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7864" w14:textId="39b7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ұлттық қауіпсіздікті қамтамасыз ету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2005 жылғы 8 шілдедегі N 67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Pеcпубликасының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1997 жылғы 16 шілдедегі Қазақстан Республикасының 
</w:t>
      </w:r>
      <w:r>
        <w:rPr>
          <w:rFonts w:ascii="Times New Roman"/>
          <w:b w:val="false"/>
          <w:i w:val="false"/>
          <w:color w:val="000000"/>
          <w:sz w:val="28"/>
        </w:rPr>
        <w:t xml:space="preserve"> Қылмыстық кодексіне </w:t>
      </w:r>
      <w:r>
        <w:rPr>
          <w:rFonts w:ascii="Times New Roman"/>
          <w:b w:val="false"/>
          <w:i w:val="false"/>
          <w:color w:val="000000"/>
          <w:sz w:val="28"/>
        </w:rPr>
        <w:t>
 (Қазақстан Республикасы Парламентiнiң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41-бапта ескертулер мынадай редакцияда жазылсын:
</w:t>
      </w:r>
      <w:r>
        <w:br/>
      </w:r>
      <w:r>
        <w:rPr>
          <w:rFonts w:ascii="Times New Roman"/>
          <w:b w:val="false"/>
          <w:i w:val="false"/>
          <w:color w:val="000000"/>
          <w:sz w:val="28"/>
        </w:rPr>
        <w:t>
      "Ескертулер.
</w:t>
      </w:r>
      <w:r>
        <w:br/>
      </w:r>
      <w:r>
        <w:rPr>
          <w:rFonts w:ascii="Times New Roman"/>
          <w:b w:val="false"/>
          <w:i w:val="false"/>
          <w:color w:val="000000"/>
          <w:sz w:val="28"/>
        </w:rPr>
        <w:t>
      1. Осы Кодекстiң 
</w:t>
      </w:r>
      <w:r>
        <w:rPr>
          <w:rFonts w:ascii="Times New Roman"/>
          <w:b w:val="false"/>
          <w:i w:val="false"/>
          <w:color w:val="000000"/>
          <w:sz w:val="28"/>
        </w:rPr>
        <w:t xml:space="preserve"> 176-бабы </w:t>
      </w:r>
      <w:r>
        <w:rPr>
          <w:rFonts w:ascii="Times New Roman"/>
          <w:b w:val="false"/>
          <w:i w:val="false"/>
          <w:color w:val="000000"/>
          <w:sz w:val="28"/>
        </w:rPr>
        <w:t>
 үшінші бөлігінің г) тармағында,  
</w:t>
      </w:r>
      <w:r>
        <w:rPr>
          <w:rFonts w:ascii="Times New Roman"/>
          <w:b w:val="false"/>
          <w:i w:val="false"/>
          <w:color w:val="000000"/>
          <w:sz w:val="28"/>
        </w:rPr>
        <w:t xml:space="preserve"> 193-бабының </w:t>
      </w:r>
      <w:r>
        <w:rPr>
          <w:rFonts w:ascii="Times New Roman"/>
          <w:b w:val="false"/>
          <w:i w:val="false"/>
          <w:color w:val="000000"/>
          <w:sz w:val="28"/>
        </w:rPr>
        <w:t>
үшiншi бөлiгiнiң а) тармағында, 
</w:t>
      </w:r>
      <w:r>
        <w:rPr>
          <w:rFonts w:ascii="Times New Roman"/>
          <w:b w:val="false"/>
          <w:i w:val="false"/>
          <w:color w:val="000000"/>
          <w:sz w:val="28"/>
        </w:rPr>
        <w:t xml:space="preserve"> 209-бабының </w:t>
      </w:r>
      <w:r>
        <w:rPr>
          <w:rFonts w:ascii="Times New Roman"/>
          <w:b w:val="false"/>
          <w:i w:val="false"/>
          <w:color w:val="000000"/>
          <w:sz w:val="28"/>
        </w:rPr>
        <w:t>
 үшінші бөлігінiң а) тармағында, 
</w:t>
      </w:r>
      <w:r>
        <w:rPr>
          <w:rFonts w:ascii="Times New Roman"/>
          <w:b w:val="false"/>
          <w:i w:val="false"/>
          <w:color w:val="000000"/>
          <w:sz w:val="28"/>
        </w:rPr>
        <w:t xml:space="preserve"> 307-бабында </w:t>
      </w:r>
      <w:r>
        <w:rPr>
          <w:rFonts w:ascii="Times New Roman"/>
          <w:b w:val="false"/>
          <w:i w:val="false"/>
          <w:color w:val="000000"/>
          <w:sz w:val="28"/>
        </w:rPr>
        <w:t>
, 
</w:t>
      </w:r>
      <w:r>
        <w:rPr>
          <w:rFonts w:ascii="Times New Roman"/>
          <w:b w:val="false"/>
          <w:i w:val="false"/>
          <w:color w:val="000000"/>
          <w:sz w:val="28"/>
        </w:rPr>
        <w:t xml:space="preserve"> 308-бабының </w:t>
      </w:r>
      <w:r>
        <w:rPr>
          <w:rFonts w:ascii="Times New Roman"/>
          <w:b w:val="false"/>
          <w:i w:val="false"/>
          <w:color w:val="000000"/>
          <w:sz w:val="28"/>
        </w:rPr>
        <w:t>
 төртiншi бөлiгiнiң в) тармағында, 
</w:t>
      </w:r>
      <w:r>
        <w:rPr>
          <w:rFonts w:ascii="Times New Roman"/>
          <w:b w:val="false"/>
          <w:i w:val="false"/>
          <w:color w:val="000000"/>
          <w:sz w:val="28"/>
        </w:rPr>
        <w:t xml:space="preserve"> 310-315-баптарында, </w:t>
      </w:r>
      <w:r>
        <w:rPr>
          <w:rFonts w:ascii="Times New Roman"/>
          <w:b w:val="false"/>
          <w:i w:val="false"/>
          <w:color w:val="000000"/>
          <w:sz w:val="28"/>
        </w:rPr>
        <w:t>
</w:t>
      </w:r>
      <w:r>
        <w:rPr>
          <w:rFonts w:ascii="Times New Roman"/>
          <w:b w:val="false"/>
          <w:i w:val="false"/>
          <w:color w:val="000000"/>
          <w:sz w:val="28"/>
        </w:rPr>
        <w:t xml:space="preserve"> 380-бабында </w:t>
      </w:r>
      <w:r>
        <w:rPr>
          <w:rFonts w:ascii="Times New Roman"/>
          <w:b w:val="false"/>
          <w:i w:val="false"/>
          <w:color w:val="000000"/>
          <w:sz w:val="28"/>
        </w:rPr>
        <w:t>
 көзделген қылмыстар сыбайлас жемқорлық қылмыстар деп танылады.
</w:t>
      </w:r>
      <w:r>
        <w:br/>
      </w:r>
      <w:r>
        <w:rPr>
          <w:rFonts w:ascii="Times New Roman"/>
          <w:b w:val="false"/>
          <w:i w:val="false"/>
          <w:color w:val="000000"/>
          <w:sz w:val="28"/>
        </w:rPr>
        <w:t>
      2. Осы Кодекстiң 
</w:t>
      </w:r>
      <w:r>
        <w:rPr>
          <w:rFonts w:ascii="Times New Roman"/>
          <w:b w:val="false"/>
          <w:i w:val="false"/>
          <w:color w:val="000000"/>
          <w:sz w:val="28"/>
        </w:rPr>
        <w:t xml:space="preserve"> 164, </w:t>
      </w:r>
      <w:r>
        <w:rPr>
          <w:rFonts w:ascii="Times New Roman"/>
          <w:b w:val="false"/>
          <w:i w:val="false"/>
          <w:color w:val="000000"/>
          <w:sz w:val="28"/>
        </w:rPr>
        <w:t>
</w:t>
      </w:r>
      <w:r>
        <w:rPr>
          <w:rFonts w:ascii="Times New Roman"/>
          <w:b w:val="false"/>
          <w:i w:val="false"/>
          <w:color w:val="000000"/>
          <w:sz w:val="28"/>
        </w:rPr>
        <w:t xml:space="preserve"> 168-171, </w:t>
      </w:r>
      <w:r>
        <w:rPr>
          <w:rFonts w:ascii="Times New Roman"/>
          <w:b w:val="false"/>
          <w:i w:val="false"/>
          <w:color w:val="000000"/>
          <w:sz w:val="28"/>
        </w:rPr>
        <w:t>
</w:t>
      </w:r>
      <w:r>
        <w:rPr>
          <w:rFonts w:ascii="Times New Roman"/>
          <w:b w:val="false"/>
          <w:i w:val="false"/>
          <w:color w:val="000000"/>
          <w:sz w:val="28"/>
        </w:rPr>
        <w:t xml:space="preserve"> 233-3 </w:t>
      </w:r>
      <w:r>
        <w:rPr>
          <w:rFonts w:ascii="Times New Roman"/>
          <w:b w:val="false"/>
          <w:i w:val="false"/>
          <w:color w:val="000000"/>
          <w:sz w:val="28"/>
        </w:rPr>
        <w:t>
, 
</w:t>
      </w:r>
      <w:r>
        <w:rPr>
          <w:rFonts w:ascii="Times New Roman"/>
          <w:b w:val="false"/>
          <w:i w:val="false"/>
          <w:color w:val="000000"/>
          <w:sz w:val="28"/>
        </w:rPr>
        <w:t xml:space="preserve"> 236-баптарында </w:t>
      </w:r>
      <w:r>
        <w:rPr>
          <w:rFonts w:ascii="Times New Roman"/>
          <w:b w:val="false"/>
          <w:i w:val="false"/>
          <w:color w:val="000000"/>
          <w:sz w:val="28"/>
        </w:rPr>
        <w:t>
, 
</w:t>
      </w:r>
      <w:r>
        <w:rPr>
          <w:rFonts w:ascii="Times New Roman"/>
          <w:b w:val="false"/>
          <w:i w:val="false"/>
          <w:color w:val="000000"/>
          <w:sz w:val="28"/>
        </w:rPr>
        <w:t xml:space="preserve"> 337-бабының </w:t>
      </w:r>
      <w:r>
        <w:rPr>
          <w:rFonts w:ascii="Times New Roman"/>
          <w:b w:val="false"/>
          <w:i w:val="false"/>
          <w:color w:val="000000"/>
          <w:sz w:val="28"/>
        </w:rPr>
        <w:t>
 екiншi және үшінші бөлiктерiнде, 
</w:t>
      </w:r>
      <w:r>
        <w:rPr>
          <w:rFonts w:ascii="Times New Roman"/>
          <w:b w:val="false"/>
          <w:i w:val="false"/>
          <w:color w:val="000000"/>
          <w:sz w:val="28"/>
        </w:rPr>
        <w:t xml:space="preserve"> 337-1-бабында </w:t>
      </w:r>
      <w:r>
        <w:rPr>
          <w:rFonts w:ascii="Times New Roman"/>
          <w:b w:val="false"/>
          <w:i w:val="false"/>
          <w:color w:val="000000"/>
          <w:sz w:val="28"/>
        </w:rPr>
        <w:t>
 көзделген қылмыстар экстремизмнің белгiлерi бар қылмыстар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233-баптың </w:t>
      </w:r>
      <w:r>
        <w:rPr>
          <w:rFonts w:ascii="Times New Roman"/>
          <w:b w:val="false"/>
          <w:i w:val="false"/>
          <w:color w:val="000000"/>
          <w:sz w:val="28"/>
        </w:rPr>
        <w:t>
 екiншi бөлігінiң б) тармағы мынадай редакцияда жазылсын:
</w:t>
      </w:r>
      <w:r>
        <w:br/>
      </w:r>
      <w:r>
        <w:rPr>
          <w:rFonts w:ascii="Times New Roman"/>
          <w:b w:val="false"/>
          <w:i w:val="false"/>
          <w:color w:val="000000"/>
          <w:sz w:val="28"/>
        </w:rPr>
        <w:t>
      "б) азаматтардың өмiрi мен денсаулығына нақты қауіп төндiретін қаруды немесе қару ретiнде пайдаланылатын заттарды, жарылыс заттарын немесе жарылыс құрылғыларын қолдана отырып жасалса, -";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мынадай мазмұндағы 233-3-баппен толықтырылсын:
</w:t>
      </w:r>
    </w:p>
    <w:p>
      <w:pPr>
        <w:spacing w:after="0"/>
        <w:ind w:left="0"/>
        <w:jc w:val="both"/>
      </w:pPr>
      <w:r>
        <w:rPr>
          <w:rFonts w:ascii="Times New Roman"/>
          <w:b w:val="false"/>
          <w:i w:val="false"/>
          <w:color w:val="000000"/>
          <w:sz w:val="28"/>
        </w:rPr>
        <w:t>
      "233-3-бап. Экстремизмдi немесе террористiк қызметті
</w:t>
      </w:r>
      <w:r>
        <w:br/>
      </w:r>
      <w:r>
        <w:rPr>
          <w:rFonts w:ascii="Times New Roman"/>
          <w:b w:val="false"/>
          <w:i w:val="false"/>
          <w:color w:val="000000"/>
          <w:sz w:val="28"/>
        </w:rPr>
        <w:t>
                  қаржыландыру
</w:t>
      </w:r>
    </w:p>
    <w:p>
      <w:pPr>
        <w:spacing w:after="0"/>
        <w:ind w:left="0"/>
        <w:jc w:val="both"/>
      </w:pPr>
      <w:r>
        <w:rPr>
          <w:rFonts w:ascii="Times New Roman"/>
          <w:b w:val="false"/>
          <w:i w:val="false"/>
          <w:color w:val="000000"/>
          <w:sz w:val="28"/>
        </w:rPr>
        <w:t>
      1. Экстремизмдi немесе террористiк қызметті қаржыландыру -
</w:t>
      </w:r>
      <w:r>
        <w:br/>
      </w:r>
      <w:r>
        <w:rPr>
          <w:rFonts w:ascii="Times New Roman"/>
          <w:b w:val="false"/>
          <w:i w:val="false"/>
          <w:color w:val="000000"/>
          <w:sz w:val="28"/>
        </w:rPr>
        <w:t>
      бес жылға дейінгі мерзiмге бас бостандығынан айыруға жазаланады.
</w:t>
      </w:r>
      <w:r>
        <w:br/>
      </w:r>
      <w:r>
        <w:rPr>
          <w:rFonts w:ascii="Times New Roman"/>
          <w:b w:val="false"/>
          <w:i w:val="false"/>
          <w:color w:val="000000"/>
          <w:sz w:val="28"/>
        </w:rPr>
        <w:t>
      2. Бiрнеше рет жасалған нақ сол әрекет -
</w:t>
      </w:r>
      <w:r>
        <w:br/>
      </w:r>
      <w:r>
        <w:rPr>
          <w:rFonts w:ascii="Times New Roman"/>
          <w:b w:val="false"/>
          <w:i w:val="false"/>
          <w:color w:val="000000"/>
          <w:sz w:val="28"/>
        </w:rPr>
        <w:t>
      үш жылдан сегіз жылға дейінгі мерзiмге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250-бапта:
</w:t>
      </w:r>
      <w:r>
        <w:br/>
      </w:r>
      <w:r>
        <w:rPr>
          <w:rFonts w:ascii="Times New Roman"/>
          <w:b w:val="false"/>
          <w:i w:val="false"/>
          <w:color w:val="000000"/>
          <w:sz w:val="28"/>
        </w:rPr>
        <w:t>
      екiншi бөлiкте:
</w:t>
      </w:r>
      <w:r>
        <w:br/>
      </w:r>
      <w:r>
        <w:rPr>
          <w:rFonts w:ascii="Times New Roman"/>
          <w:b w:val="false"/>
          <w:i w:val="false"/>
          <w:color w:val="000000"/>
          <w:sz w:val="28"/>
        </w:rPr>
        <w:t>
      в) тармағындағы "күш қолдана отырып жасалса -" деген сөздер "күш қолдана отырып;" деген сөздермен ауыстырылып, мынадай мазмұндағы г) тармағымен толықтырылсын:
</w:t>
      </w:r>
      <w:r>
        <w:br/>
      </w:r>
      <w:r>
        <w:rPr>
          <w:rFonts w:ascii="Times New Roman"/>
          <w:b w:val="false"/>
          <w:i w:val="false"/>
          <w:color w:val="000000"/>
          <w:sz w:val="28"/>
        </w:rPr>
        <w:t>
      "г) адамдар тобының алдын ала сөз байласуы бойынша жасалса -";
</w:t>
      </w:r>
      <w:r>
        <w:br/>
      </w:r>
      <w:r>
        <w:rPr>
          <w:rFonts w:ascii="Times New Roman"/>
          <w:b w:val="false"/>
          <w:i w:val="false"/>
          <w:color w:val="000000"/>
          <w:sz w:val="28"/>
        </w:rPr>
        <w:t>
      екiншi абзацтағы "екі жылдан сегіз жылға дейінгі" деген сөздер "жеті жылдан он екі жылға дейінгі" деген сөздермен ауыстырылсын;
</w:t>
      </w:r>
    </w:p>
    <w:p>
      <w:pPr>
        <w:spacing w:after="0"/>
        <w:ind w:left="0"/>
        <w:jc w:val="both"/>
      </w:pPr>
      <w:r>
        <w:rPr>
          <w:rFonts w:ascii="Times New Roman"/>
          <w:b w:val="false"/>
          <w:i w:val="false"/>
          <w:color w:val="000000"/>
          <w:sz w:val="28"/>
        </w:rPr>
        <w:t>
      үшiншi бөлiкте:
</w:t>
      </w:r>
      <w:r>
        <w:br/>
      </w:r>
      <w:r>
        <w:rPr>
          <w:rFonts w:ascii="Times New Roman"/>
          <w:b w:val="false"/>
          <w:i w:val="false"/>
          <w:color w:val="000000"/>
          <w:sz w:val="28"/>
        </w:rPr>
        <w:t>
      бiрiншi абзац "ұйымдасқан топ" деген сөздерден кейiн "немесе қылмыстық қоғамдастық (қылмыстық ұйым)" деген сөздермен толықтырылсын;
</w:t>
      </w:r>
    </w:p>
    <w:p>
      <w:pPr>
        <w:spacing w:after="0"/>
        <w:ind w:left="0"/>
        <w:jc w:val="both"/>
      </w:pPr>
      <w:r>
        <w:rPr>
          <w:rFonts w:ascii="Times New Roman"/>
          <w:b w:val="false"/>
          <w:i w:val="false"/>
          <w:color w:val="000000"/>
          <w:sz w:val="28"/>
        </w:rPr>
        <w:t>
      екiншi абзацтағы "жетi" деген сөз "он"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328-бапта:
</w:t>
      </w:r>
      <w:r>
        <w:br/>
      </w:r>
      <w:r>
        <w:rPr>
          <w:rFonts w:ascii="Times New Roman"/>
          <w:b w:val="false"/>
          <w:i w:val="false"/>
          <w:color w:val="000000"/>
          <w:sz w:val="28"/>
        </w:rPr>
        <w:t>
      бiрiншi абзац "Жауапты" деген сөздiң алдынан "1." деген цифрмен толықтырылсын;
</w:t>
      </w:r>
    </w:p>
    <w:p>
      <w:pPr>
        <w:spacing w:after="0"/>
        <w:ind w:left="0"/>
        <w:jc w:val="both"/>
      </w:pP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"2. Билiк өкiлеттiктерiн алу мақсатында Қазақстан Республикасының 
</w:t>
      </w:r>
      <w:r>
        <w:rPr>
          <w:rFonts w:ascii="Times New Roman"/>
          <w:b w:val="false"/>
          <w:i w:val="false"/>
          <w:color w:val="000000"/>
          <w:sz w:val="28"/>
        </w:rPr>
        <w:t xml:space="preserve"> Конституциясында </w:t>
      </w:r>
      <w:r>
        <w:rPr>
          <w:rFonts w:ascii="Times New Roman"/>
          <w:b w:val="false"/>
          <w:i w:val="false"/>
          <w:color w:val="000000"/>
          <w:sz w:val="28"/>
        </w:rPr>
        <w:t>
 белгiленген лауазымды атқаратын лауазымды адамның атағын өз бетiмен иелену, -
</w:t>
      </w:r>
      <w:r>
        <w:br/>
      </w:r>
      <w:r>
        <w:rPr>
          <w:rFonts w:ascii="Times New Roman"/>
          <w:b w:val="false"/>
          <w:i w:val="false"/>
          <w:color w:val="000000"/>
          <w:sz w:val="28"/>
        </w:rPr>
        <w:t>
      бес жылға дейiнгi мерзiмге бас бостандығын шектеуге немесе сол мерзiмге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337-бапта:
</w:t>
      </w:r>
      <w:r>
        <w:br/>
      </w:r>
      <w:r>
        <w:rPr>
          <w:rFonts w:ascii="Times New Roman"/>
          <w:b w:val="false"/>
          <w:i w:val="false"/>
          <w:color w:val="000000"/>
          <w:sz w:val="28"/>
        </w:rPr>
        <w:t>
      тақырыбы "қоғамдық" деген сөзден кейiн "және басқа да" деген сөздермен толықтырылсын;
</w:t>
      </w:r>
    </w:p>
    <w:p>
      <w:pPr>
        <w:spacing w:after="0"/>
        <w:ind w:left="0"/>
        <w:jc w:val="both"/>
      </w:pPr>
      <w:r>
        <w:rPr>
          <w:rFonts w:ascii="Times New Roman"/>
          <w:b w:val="false"/>
          <w:i w:val="false"/>
          <w:color w:val="000000"/>
          <w:sz w:val="28"/>
        </w:rPr>
        <w:t>
      бiрiншi бөлiктегi "шет мемлекет, немесе шетел азаматтары, немесе шетелдiк не халықаралық ұйымдар қаржыландыратын" деген сөздер "Қазақстан Республикасының заңдарында тыйым салынған көздерден қаржыландырылатын"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мынадай мазмұндағы 337-1-баппен толықтырылсын:
</w:t>
      </w:r>
    </w:p>
    <w:p>
      <w:pPr>
        <w:spacing w:after="0"/>
        <w:ind w:left="0"/>
        <w:jc w:val="both"/>
      </w:pPr>
      <w:r>
        <w:rPr>
          <w:rFonts w:ascii="Times New Roman"/>
          <w:b w:val="false"/>
          <w:i w:val="false"/>
          <w:color w:val="000000"/>
          <w:sz w:val="28"/>
        </w:rPr>
        <w:t>
      "337-1-бап. Қоғамдық немесе дiни бiрлестiктiң не өзге
</w:t>
      </w:r>
      <w:r>
        <w:br/>
      </w:r>
      <w:r>
        <w:rPr>
          <w:rFonts w:ascii="Times New Roman"/>
          <w:b w:val="false"/>
          <w:i w:val="false"/>
          <w:color w:val="000000"/>
          <w:sz w:val="28"/>
        </w:rPr>
        <w:t>
                  де ұйымның экстремизмдi жүзеге асыруына
</w:t>
      </w:r>
      <w:r>
        <w:br/>
      </w:r>
      <w:r>
        <w:rPr>
          <w:rFonts w:ascii="Times New Roman"/>
          <w:b w:val="false"/>
          <w:i w:val="false"/>
          <w:color w:val="000000"/>
          <w:sz w:val="28"/>
        </w:rPr>
        <w:t>
                  байланысты олардың қызметiне тыйым салу
</w:t>
      </w:r>
      <w:r>
        <w:br/>
      </w:r>
      <w:r>
        <w:rPr>
          <w:rFonts w:ascii="Times New Roman"/>
          <w:b w:val="false"/>
          <w:i w:val="false"/>
          <w:color w:val="000000"/>
          <w:sz w:val="28"/>
        </w:rPr>
        <w:t>
                  немесе тарату туралы сот шешiмiнен кейiн
</w:t>
      </w:r>
      <w:r>
        <w:br/>
      </w:r>
      <w:r>
        <w:rPr>
          <w:rFonts w:ascii="Times New Roman"/>
          <w:b w:val="false"/>
          <w:i w:val="false"/>
          <w:color w:val="000000"/>
          <w:sz w:val="28"/>
        </w:rPr>
        <w:t>
                  олардың қызметiн ұйымдастыру
</w:t>
      </w:r>
    </w:p>
    <w:p>
      <w:pPr>
        <w:spacing w:after="0"/>
        <w:ind w:left="0"/>
        <w:jc w:val="both"/>
      </w:pPr>
      <w:r>
        <w:rPr>
          <w:rFonts w:ascii="Times New Roman"/>
          <w:b w:val="false"/>
          <w:i w:val="false"/>
          <w:color w:val="000000"/>
          <w:sz w:val="28"/>
        </w:rPr>
        <w:t>
      1. Қоғамдық немесе дiни бiрлестiкке немесе өзге де ұйымға қатысты олардың экстремизмдi жүзеге асыруына байланысты қызметiне тыйым салу немесе тарату туралы заңды күшiне енген сот шешiмi бар болғанда олардың қызметiн ұйымдастыру, -
</w:t>
      </w:r>
      <w:r>
        <w:br/>
      </w:r>
      <w:r>
        <w:rPr>
          <w:rFonts w:ascii="Times New Roman"/>
          <w:b w:val="false"/>
          <w:i w:val="false"/>
          <w:color w:val="000000"/>
          <w:sz w:val="28"/>
        </w:rPr>
        <w:t>
      үш жүз айлық есептiк көрсеткiшке дейiнгi мөлшерде немесе сотталған адамның бiр жылға дейiнгi кезеңдегi жалақысының немесе өзге табысының мөлшерiнде айыппұл салуға, не бiр жылдан бес жылға дейiнгi мерзiмге белгiлi бiр лауазымдарды атқару немесе белгілi бiр қызметпен айналысу құқығынан айыруға, не алты айға дейiнгі мерзiмге қамауға, не үш жылға дейiнгi мерзiмге бас бостандығынан айыруға жазаланады.
</w:t>
      </w:r>
      <w:r>
        <w:br/>
      </w:r>
      <w:r>
        <w:rPr>
          <w:rFonts w:ascii="Times New Roman"/>
          <w:b w:val="false"/>
          <w:i w:val="false"/>
          <w:color w:val="000000"/>
          <w:sz w:val="28"/>
        </w:rPr>
        <w:t>
      2. Қоғамдық немесе дiни бiрлестiкке немесе өзге де ұйымға қатысты олардың экстремизмдi жүзеге асыруына байланысты қызметiне тыйым салу немесе тарату туралы заңды күшiне енген сот шешiмi бар болғанда олардың қызметiне қатысу, -
</w:t>
      </w:r>
      <w:r>
        <w:br/>
      </w:r>
      <w:r>
        <w:rPr>
          <w:rFonts w:ascii="Times New Roman"/>
          <w:b w:val="false"/>
          <w:i w:val="false"/>
          <w:color w:val="000000"/>
          <w:sz w:val="28"/>
        </w:rPr>
        <w:t>
      екi жүз айлық есептiк көрсеткішке дейiнгi мөлшерде немесе сотталған адамның он айға дейiнгi кезеңдегi жалақысының немесе өзге табысының мөлшерiнде айыппұл салуға, не бiр жылдан бес жылға дейiнгi мерзiмге белгiлi бiр лауазымдарды атқару немесе белгiлi бiр қызметпен айналысу құқығынан айыруға, не төрт айға дейiнгi мерзiмге қамауға, не екi жылға дейiнгi мерзiмге бас бостандығынан айыруға жазаланады.
</w:t>
      </w:r>
      <w:r>
        <w:br/>
      </w:r>
      <w:r>
        <w:rPr>
          <w:rFonts w:ascii="Times New Roman"/>
          <w:b w:val="false"/>
          <w:i w:val="false"/>
          <w:color w:val="000000"/>
          <w:sz w:val="28"/>
        </w:rPr>
        <w:t>
      Ескерту. Қоғамдық немесе дiни бiрлестiкке не өзге де ұйымға қатысты олардың экстремизмдi жүзеге асыруына байланысты қызметiне тыйым салу немесе тарату туралы заңды күшіне енген сот шешiмi бар болғанда олардың қызметіне қатысуды өз еркiмен оқытқан адам, егер оның iс-әрекеттерiнде өзге қылмыс құрамы болмаса, қылмыстық жауаптылықтан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w:t>
      </w:r>
      <w:r>
        <w:rPr>
          <w:rFonts w:ascii="Times New Roman"/>
          <w:b w:val="false"/>
          <w:i w:val="false"/>
          <w:color w:val="000000"/>
          <w:sz w:val="28"/>
        </w:rPr>
        <w:t xml:space="preserve"> Қылмыстық іс жүргiзу кодексiне </w:t>
      </w:r>
      <w:r>
        <w:rPr>
          <w:rFonts w:ascii="Times New Roman"/>
          <w:b w:val="false"/>
          <w:i w:val="false"/>
          <w:color w:val="000000"/>
          <w:sz w:val="28"/>
        </w:rPr>
        <w:t>
 (Қазақстан Республикасы Парламентiнiң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192-бапта:
</w:t>
      </w:r>
      <w:r>
        <w:br/>
      </w:r>
      <w:r>
        <w:rPr>
          <w:rFonts w:ascii="Times New Roman"/>
          <w:b w:val="false"/>
          <w:i w:val="false"/>
          <w:color w:val="000000"/>
          <w:sz w:val="28"/>
        </w:rPr>
        <w:t>
      бiрiншi бөлiк "233-2," деген цифрлардан кейiн "233-3,"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4-1-бөлiк "259-бабында (үшiншi және төртіншi бөлiктерiнде)," деген сөздерден кейiн "337-1-бабында,"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1997 жылғы 13 желтоқсандағы Қазақстан Республикасының 
</w:t>
      </w:r>
      <w:r>
        <w:rPr>
          <w:rFonts w:ascii="Times New Roman"/>
          <w:b w:val="false"/>
          <w:i w:val="false"/>
          <w:color w:val="000000"/>
          <w:sz w:val="28"/>
        </w:rPr>
        <w:t xml:space="preserve"> Қылмыстық-атқару кодексiне </w:t>
      </w:r>
      <w:r>
        <w:rPr>
          <w:rFonts w:ascii="Times New Roman"/>
          <w:b w:val="false"/>
          <w:i w:val="false"/>
          <w:color w:val="000000"/>
          <w:sz w:val="28"/>
        </w:rPr>
        <w:t>
 (Қазақстан Республикасы Парламентiнiң Жаршысы, 1997 ж., N 24, 337-құжат; 2000 ж., N 6, 141-құжат; N 8, 189-құжат; N 18, 339-құжат; 2001 ж., N 8, 53-құжат; N 17-18, 245-құжат; N 24, 338-құжат; 2002 ж., N  23-24, 192-құжат; 2004 ж., N 5, 22-құжат; N 23, 139, 142-құжаттар; N 24, 154-құжат):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179-бап "аса қауiптi қайталап жасаған қылмысы үшiн," деген сөздерден кейiн "сондай-ақ экстремизмнiң белгілерi бар қылмыстары үшін,"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1999 жылғы 13 шiлдедегi Қазақстан Республикасының 
</w:t>
      </w:r>
      <w:r>
        <w:rPr>
          <w:rFonts w:ascii="Times New Roman"/>
          <w:b w:val="false"/>
          <w:i w:val="false"/>
          <w:color w:val="000000"/>
          <w:sz w:val="28"/>
        </w:rPr>
        <w:t xml:space="preserve"> Азаматтық iс жүргiзу кодексiне </w:t>
      </w:r>
      <w:r>
        <w:rPr>
          <w:rFonts w:ascii="Times New Roman"/>
          <w:b w:val="false"/>
          <w:i w:val="false"/>
          <w:color w:val="000000"/>
          <w:sz w:val="28"/>
        </w:rPr>
        <w:t>
 (Қазақстан Республикасы Парламентiнiң Жаршысы, 1999 ж., N 18, 644-құжат; 2000 ж., N 3-4, 66-құжат; N 10, 244-құжат; 2001 ж., N 8, 52-құжат; N 15-16, 239-құжат; N 21-22, 281-құжат; N 24, 338-құжат; 2002 ж., N 17, 15-құжат; 2003 ж., N 10, 49-құжат; N 14, 109-құжат; N 15, 138-құжат; 2004 ж., N 5, 25-құжат; N 17, 97-құжат; N 23, 140-құжат; N 24, 153-құжат; 2005 ж., N 5, 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28-баптың екiншi бөлiгіндегi "Қазақстан Республикасының және (немесе) басқа мемлекеттің аумағында экстремизмдi жүзеге асыратын шетелдiк немесе халықаралық ұйымды экстремистiк ұйым деп тану туралы iстердi" деген сөздер "Қазақстан Республикасының және (немесе) басқа мемлекеттің аумағында экстремизмді немесе террористік қызметті жүзеге асыратын шетелдiк немесе халықаралық ұйымды экстремистiк немесе террористiк ұйым деп тану туралы iстердi"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273-баптың бiрiншi бөлiгiнiң бiрiншi абзацында:
</w:t>
      </w:r>
      <w:r>
        <w:br/>
      </w:r>
      <w:r>
        <w:rPr>
          <w:rFonts w:ascii="Times New Roman"/>
          <w:b w:val="false"/>
          <w:i w:val="false"/>
          <w:color w:val="000000"/>
          <w:sz w:val="28"/>
        </w:rPr>
        <w:t>
      "кезеңiнде" деген сөзден кейiн ", сондай-ақ дауыс беру күнiнен бастап бiр ай iшiнде" деген сөздермен толықтырылсын;
</w:t>
      </w:r>
      <w:r>
        <w:br/>
      </w:r>
      <w:r>
        <w:rPr>
          <w:rFonts w:ascii="Times New Roman"/>
          <w:b w:val="false"/>
          <w:i w:val="false"/>
          <w:color w:val="000000"/>
          <w:sz w:val="28"/>
        </w:rPr>
        <w:t>
      "және дауыс беру күнi" деген сөздер ", дауыс беру күнi және сайлау қорытындылары жарияланғанға дейiн"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289-баптың бiрiншi бөлiгiнiң 11) тармақшасы мынадай редакцияда жазылсын:
</w:t>
      </w:r>
      <w:r>
        <w:br/>
      </w:r>
      <w:r>
        <w:rPr>
          <w:rFonts w:ascii="Times New Roman"/>
          <w:b w:val="false"/>
          <w:i w:val="false"/>
          <w:color w:val="000000"/>
          <w:sz w:val="28"/>
        </w:rPr>
        <w:t>
      "11) Қазақстан Республикасының және (немесе) басқа мемлекеттің аумағында экстремизмдi немесе террористiк қызметтi жүзеге асыратын шетелдiк немесе халықаралық ұйымды экстремистiк немесе террористiк ұйым деп тану туралы iстер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36-2-тараудың тақырыбы мынадай редакцияда жазылсын:
</w:t>
      </w:r>
    </w:p>
    <w:p>
      <w:pPr>
        <w:spacing w:after="0"/>
        <w:ind w:left="0"/>
        <w:jc w:val="both"/>
      </w:pPr>
      <w:r>
        <w:rPr>
          <w:rFonts w:ascii="Times New Roman"/>
          <w:b w:val="false"/>
          <w:i w:val="false"/>
          <w:color w:val="000000"/>
          <w:sz w:val="28"/>
        </w:rPr>
        <w:t>
"36-2-тарау. Қазақстан Республикасының және (немесе)
</w:t>
      </w:r>
      <w:r>
        <w:br/>
      </w:r>
      <w:r>
        <w:rPr>
          <w:rFonts w:ascii="Times New Roman"/>
          <w:b w:val="false"/>
          <w:i w:val="false"/>
          <w:color w:val="000000"/>
          <w:sz w:val="28"/>
        </w:rPr>
        <w:t>
басқа мемлекеттiң аумағында экстремизмдi немесе
</w:t>
      </w:r>
      <w:r>
        <w:br/>
      </w:r>
      <w:r>
        <w:rPr>
          <w:rFonts w:ascii="Times New Roman"/>
          <w:b w:val="false"/>
          <w:i w:val="false"/>
          <w:color w:val="000000"/>
          <w:sz w:val="28"/>
        </w:rPr>
        <w:t>
террористiк қызметтi жүзеге асыратын шетелдiк
</w:t>
      </w:r>
      <w:r>
        <w:br/>
      </w:r>
      <w:r>
        <w:rPr>
          <w:rFonts w:ascii="Times New Roman"/>
          <w:b w:val="false"/>
          <w:i w:val="false"/>
          <w:color w:val="000000"/>
          <w:sz w:val="28"/>
        </w:rPr>
        <w:t>
немесе халықаралық ұйымды экстремистiк немесе
</w:t>
      </w:r>
      <w:r>
        <w:br/>
      </w:r>
      <w:r>
        <w:rPr>
          <w:rFonts w:ascii="Times New Roman"/>
          <w:b w:val="false"/>
          <w:i w:val="false"/>
          <w:color w:val="000000"/>
          <w:sz w:val="28"/>
        </w:rPr>
        <w:t>
террористік ұйым деп тану туралы өтiнiш бойынша
</w:t>
      </w:r>
      <w:r>
        <w:br/>
      </w:r>
      <w:r>
        <w:rPr>
          <w:rFonts w:ascii="Times New Roman"/>
          <w:b w:val="false"/>
          <w:i w:val="false"/>
          <w:color w:val="000000"/>
          <w:sz w:val="28"/>
        </w:rPr>
        <w:t>
iс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5) 317-6-бап мынадай мазмұндағы екiншi бөлiкпен толықтырылсын:
</w:t>
      </w:r>
      <w:r>
        <w:br/>
      </w:r>
      <w:r>
        <w:rPr>
          <w:rFonts w:ascii="Times New Roman"/>
          <w:b w:val="false"/>
          <w:i w:val="false"/>
          <w:color w:val="000000"/>
          <w:sz w:val="28"/>
        </w:rPr>
        <w:t>
      "Қазақстан Республикасының және (немесе) басқа мемлекеттiң аумағында террористiк қызметтi жүзеге асыратын халықаралық ұйымды террористiк ұйым деп тану туралы өтінiштi Бас прокурор Астана қаласының сотына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317-7-баптағы "экстремизм" деген сөз "экстремистік немесе террористік" деген сөздермен ауыстырылып, "экстремистiк" деген сөзден кейiн "немесе террористiк"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317-8-бап "экстремизмдi", "экстремистік" деген сөздерден кейiн тиiсiнше "немесе террористiк қызметтi", "немесе террористік"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мынадай мазмұндағы 102-2, 102-3-баптармен толықтырылсын:
</w:t>
      </w:r>
    </w:p>
    <w:p>
      <w:pPr>
        <w:spacing w:after="0"/>
        <w:ind w:left="0"/>
        <w:jc w:val="both"/>
      </w:pPr>
      <w:r>
        <w:rPr>
          <w:rFonts w:ascii="Times New Roman"/>
          <w:b w:val="false"/>
          <w:i w:val="false"/>
          <w:color w:val="000000"/>
          <w:sz w:val="28"/>
        </w:rPr>
        <w:t>
      "102-2-бап. Тең сайлау құқығы туралы талапты бұзу
</w:t>
      </w:r>
    </w:p>
    <w:p>
      <w:pPr>
        <w:spacing w:after="0"/>
        <w:ind w:left="0"/>
        <w:jc w:val="both"/>
      </w:pPr>
      <w:r>
        <w:rPr>
          <w:rFonts w:ascii="Times New Roman"/>
          <w:b w:val="false"/>
          <w:i w:val="false"/>
          <w:color w:val="000000"/>
          <w:sz w:val="28"/>
        </w:rPr>
        <w:t>
      Тең сайлау құқығы туралы талаптарды екi рет не одан да көп немесе басқа сайлаушы үшiн дауыс беру арқылы бұзу -
</w:t>
      </w:r>
      <w:r>
        <w:br/>
      </w:r>
      <w:r>
        <w:rPr>
          <w:rFonts w:ascii="Times New Roman"/>
          <w:b w:val="false"/>
          <w:i w:val="false"/>
          <w:color w:val="000000"/>
          <w:sz w:val="28"/>
        </w:rPr>
        <w:t>
      айлық есептiк көрсеткіштiң оннан жиырма беске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102-3-бап. Шетелдiктердiң, азаматтығы жоқ адамдардың,
</w:t>
      </w:r>
      <w:r>
        <w:br/>
      </w:r>
      <w:r>
        <w:rPr>
          <w:rFonts w:ascii="Times New Roman"/>
          <w:b w:val="false"/>
          <w:i w:val="false"/>
          <w:color w:val="000000"/>
          <w:sz w:val="28"/>
        </w:rPr>
        <w:t>
                 шетелдiк заңды тұлғалардың және халықаралық
</w:t>
      </w:r>
      <w:r>
        <w:br/>
      </w:r>
      <w:r>
        <w:rPr>
          <w:rFonts w:ascii="Times New Roman"/>
          <w:b w:val="false"/>
          <w:i w:val="false"/>
          <w:color w:val="000000"/>
          <w:sz w:val="28"/>
        </w:rPr>
        <w:t>
                 ұйымдардың кандидаттарды, партиялық тiзiмдерiн
</w:t>
      </w:r>
      <w:r>
        <w:br/>
      </w:r>
      <w:r>
        <w:rPr>
          <w:rFonts w:ascii="Times New Roman"/>
          <w:b w:val="false"/>
          <w:i w:val="false"/>
          <w:color w:val="000000"/>
          <w:sz w:val="28"/>
        </w:rPr>
        <w:t>
                 ұсынған саяси партияларды ұсынуға және сайлауға,
</w:t>
      </w:r>
      <w:r>
        <w:br/>
      </w:r>
      <w:r>
        <w:rPr>
          <w:rFonts w:ascii="Times New Roman"/>
          <w:b w:val="false"/>
          <w:i w:val="false"/>
          <w:color w:val="000000"/>
          <w:sz w:val="28"/>
        </w:rPr>
        <w:t>
                 сайлауда белгiлi бiр нәтижеге қол жеткiзуге
</w:t>
      </w:r>
      <w:r>
        <w:br/>
      </w:r>
      <w:r>
        <w:rPr>
          <w:rFonts w:ascii="Times New Roman"/>
          <w:b w:val="false"/>
          <w:i w:val="false"/>
          <w:color w:val="000000"/>
          <w:sz w:val="28"/>
        </w:rPr>
        <w:t>
                 кедергi болатын және (немесе) ықпал ететін
</w:t>
      </w:r>
      <w:r>
        <w:br/>
      </w:r>
      <w:r>
        <w:rPr>
          <w:rFonts w:ascii="Times New Roman"/>
          <w:b w:val="false"/>
          <w:i w:val="false"/>
          <w:color w:val="000000"/>
          <w:sz w:val="28"/>
        </w:rPr>
        <w:t>
                 қызметтi жүзеге асыруы
</w:t>
      </w:r>
    </w:p>
    <w:p>
      <w:pPr>
        <w:spacing w:after="0"/>
        <w:ind w:left="0"/>
        <w:jc w:val="both"/>
      </w:pPr>
      <w:r>
        <w:rPr>
          <w:rFonts w:ascii="Times New Roman"/>
          <w:b w:val="false"/>
          <w:i w:val="false"/>
          <w:color w:val="000000"/>
          <w:sz w:val="28"/>
        </w:rPr>
        <w:t>
      Шетелдiктердің, азаматтығы жоқ адамдардың, шетелдiк заңды тұлғалардың және халықаралық ұйымдардың кандидаттарды, партиялық тiзiмдерiн ұсынған саяси партияларды ұсынуға және сайлауға, сайлауда белгiлi бiр нәтижеге қол жеткiзуге кедергі болатын және (немесе) ықпал ететiн қызметтi жүзеге асыруы, -
</w:t>
      </w:r>
      <w:r>
        <w:br/>
      </w:r>
      <w:r>
        <w:rPr>
          <w:rFonts w:ascii="Times New Roman"/>
          <w:b w:val="false"/>
          <w:i w:val="false"/>
          <w:color w:val="000000"/>
          <w:sz w:val="28"/>
        </w:rPr>
        <w:t>
      жеке тұлғаларға Қазақстан Pecпубликасының шегiнен әкiмшiлiк жолмен шығарып жiберу арқылы немесе онсыз, айлық есептiк көрсеткіштің жиырмадан отызға дейiнгi мөлшерiнде, заңды тұлғаларға айлық eceптiк көрсеткiштiң төрт жүзден бiр мыңға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321-баптың бiрiншi бөлiгiнiң екiншi абзацы мынадай редакцияда жазылсын:
</w:t>
      </w:r>
      <w:r>
        <w:br/>
      </w:r>
      <w:r>
        <w:rPr>
          <w:rFonts w:ascii="Times New Roman"/>
          <w:b w:val="false"/>
          <w:i w:val="false"/>
          <w:color w:val="000000"/>
          <w:sz w:val="28"/>
        </w:rPr>
        <w:t>
      "бұқаралық ақпарат құралдарының өнiмдерi тәркiлене отырып және бұқаралық ақпарат құралдарының шығарылуын (эфирге шығуын) үш айға дейiнгі мерзiмге тоқтата отырып, жеке тұлғаларға - айлық есептік көрсеткiштiң елуге дейiнгi мөлшерiнде, лауазымды адамдарға - айлық eceптiк көрсеткiштiң жүзге дейiнгi мөлшерiнде, заңды тұлғаларға - айлық есептiк көрсеткіштің үш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342-бап мынадай редакцияда жазылсын:
</w:t>
      </w:r>
    </w:p>
    <w:p>
      <w:pPr>
        <w:spacing w:after="0"/>
        <w:ind w:left="0"/>
        <w:jc w:val="both"/>
      </w:pPr>
      <w:r>
        <w:rPr>
          <w:rFonts w:ascii="Times New Roman"/>
          <w:b w:val="false"/>
          <w:i w:val="false"/>
          <w:color w:val="000000"/>
          <w:sz w:val="28"/>
        </w:rPr>
        <w:t>
      "342-бап. Қазақстан Республикасының бұқаралық ақпарат
</w:t>
      </w:r>
      <w:r>
        <w:br/>
      </w:r>
      <w:r>
        <w:rPr>
          <w:rFonts w:ascii="Times New Roman"/>
          <w:b w:val="false"/>
          <w:i w:val="false"/>
          <w:color w:val="000000"/>
          <w:sz w:val="28"/>
        </w:rPr>
        <w:t>
                құралдары туралы заңдарын бұзу
</w:t>
      </w:r>
    </w:p>
    <w:p>
      <w:pPr>
        <w:spacing w:after="0"/>
        <w:ind w:left="0"/>
        <w:jc w:val="both"/>
      </w:pPr>
      <w:r>
        <w:rPr>
          <w:rFonts w:ascii="Times New Roman"/>
          <w:b w:val="false"/>
          <w:i w:val="false"/>
          <w:color w:val="000000"/>
          <w:sz w:val="28"/>
        </w:rPr>
        <w:t>
      1. Бұқаралық ақпарат құралдарының өнiмiн, сондай-ақ ақпарат агенттiгiнiң хабарлары мен материалдарын есепке қоймай не олардың шығарылуын (эфирге шығуын) тоқтата тұру, тоқтату немесе есепке қою туралы куәлiктің күшi жойылды деп тану туралы шешiм шыққаннан кейiн тарату, -
</w:t>
      </w:r>
      <w:r>
        <w:br/>
      </w:r>
      <w:r>
        <w:rPr>
          <w:rFonts w:ascii="Times New Roman"/>
          <w:b w:val="false"/>
          <w:i w:val="false"/>
          <w:color w:val="000000"/>
          <w:sz w:val="28"/>
        </w:rPr>
        <w:t>
      бұқаралық ақпарат құралдарының өнiмi тәркiлене отырып, лауазымды адамдарға - айлық есептiк көрсеткіштiң жиырмаға дейiнгi мөлшерiнде, бұқаралық ақпарат құралдарының меншiк иелерiне, заңды тұлғаларға айлық есептiк көрсеткiштiң жүзге дейiнгi мөлшерiнде айыппұл салуға әкеп соғады.
</w:t>
      </w:r>
      <w:r>
        <w:br/>
      </w:r>
      <w:r>
        <w:rPr>
          <w:rFonts w:ascii="Times New Roman"/>
          <w:b w:val="false"/>
          <w:i w:val="false"/>
          <w:color w:val="000000"/>
          <w:sz w:val="28"/>
        </w:rPr>
        <w:t>
      2. Мемлекеттiк тiлдегі хабарларды уақыты жағынан телерадио-хабарлар арналарында басқа тiлдердегі хабарлардың жиынтық көлемiнен аз тарату, -
</w:t>
      </w:r>
      <w:r>
        <w:br/>
      </w:r>
      <w:r>
        <w:rPr>
          <w:rFonts w:ascii="Times New Roman"/>
          <w:b w:val="false"/>
          <w:i w:val="false"/>
          <w:color w:val="000000"/>
          <w:sz w:val="28"/>
        </w:rPr>
        <w:t>
      баспа немесе өзге де өнімі тәркiлене отырып және бұқаралық ақпарат құралдарының шығарылуын (эфирге шығуын) үш айға дейiнгi мерзiмге тоқтатып, лауазымды адамдарға - айлық есептiк көрсеткiштiң жиырмаға дейiнгi мөлшерiнде, бұқаралық ақпарат құралдарының меншiк иелерiне, заңды тұлғаларға айлық есептiк көрсеткiштiң жүзге дейiнгi мөлшерiнде айыппұл салуға әкеп соғады.
</w:t>
      </w:r>
      <w:r>
        <w:br/>
      </w:r>
      <w:r>
        <w:rPr>
          <w:rFonts w:ascii="Times New Roman"/>
          <w:b w:val="false"/>
          <w:i w:val="false"/>
          <w:color w:val="000000"/>
          <w:sz w:val="28"/>
        </w:rPr>
        <w:t>
      3. Осы баптың екiншi бөлiгiнде көзделген әкiмшiлiк жаза қолданылғаннан кейiн бiр жыл ішінде қайталап жасалған нақ сол iс-әрекеттер, сол сияқты бұқаралық ақпарат құралдарының шығарылуын (эфирге шығуын) тоқтата тұру себептерiн белгiленген мерзiмде жоймау, -
</w:t>
      </w:r>
      <w:r>
        <w:br/>
      </w:r>
      <w:r>
        <w:rPr>
          <w:rFonts w:ascii="Times New Roman"/>
          <w:b w:val="false"/>
          <w:i w:val="false"/>
          <w:color w:val="000000"/>
          <w:sz w:val="28"/>
        </w:rPr>
        <w:t>
      лауазымды адамдарға - айлық есептiк көрсеткiштiң елуге дейiнгi мөлшерiнде, бұқаралық ақпарат құралдарының меншiк иелерiне, заңды тұлғаларға телевизия және (немесе) радио хабарларын таратуды ұйымдастыру жөнiндегi қызметке берiлген лицензиядан айыра отырып және бұқаралық ақпарат құралдарының шығарылуын (эфирге шығуын) тоқтата отырып, айлық есептiк көрсеткiштiң екi жүзге дейiнгi мөлшерiнде айыппұл салуға әкеп соғады.
</w:t>
      </w:r>
      <w:r>
        <w:br/>
      </w:r>
      <w:r>
        <w:rPr>
          <w:rFonts w:ascii="Times New Roman"/>
          <w:b w:val="false"/>
          <w:i w:val="false"/>
          <w:color w:val="000000"/>
          <w:sz w:val="28"/>
        </w:rPr>
        <w:t>
      4. Меншiк иесi не оның ұйымдық-құқықтық нысаны, атауы, сондай-ақ бұқаралық ақпарат құралының атауы ауысқан, басылымның не хабарлардың тiлi, таралу аумағы, негiзгi тақырыптық бағыты өзгерген жағдайларда қайта есепке қоймай бұқаралық ақпарат құралының өнiмiн, сондай-ақ ақпарат агенттiгiнiң хабарлары мен материалдарын тарату -
</w:t>
      </w:r>
      <w:r>
        <w:br/>
      </w:r>
      <w:r>
        <w:rPr>
          <w:rFonts w:ascii="Times New Roman"/>
          <w:b w:val="false"/>
          <w:i w:val="false"/>
          <w:color w:val="000000"/>
          <w:sz w:val="28"/>
        </w:rPr>
        <w:t>
      бұқаралық ақпарат құралдарының шығарылуын (эфирге шығуын) үш айға дейiнгі мерзiмге тоқтата отырып, лауазымды адамдарға - айлық есептiк көрсеткіштің жиырмадан қырыққа дейiнгi мөлшерiнде, бұқаралық ақпарат құралдарының меншiк иелеріне, заңды тұлғаларға айлық есептiк көрсеткіштiң жүзден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343-баптың екiншi абзацы мынадай редакцияда жазылсын:
</w:t>
      </w:r>
      <w:r>
        <w:br/>
      </w:r>
      <w:r>
        <w:rPr>
          <w:rFonts w:ascii="Times New Roman"/>
          <w:b w:val="false"/>
          <w:i w:val="false"/>
          <w:color w:val="000000"/>
          <w:sz w:val="28"/>
        </w:rPr>
        <w:t>
      "бұқаралық ақпарат құралдарының лауазымды адамдарына айлық есептiк көрсеткiштiң жүзден төрт жүзге дейiнгi мөлшерiнде айыппұл салуға не баспа өнiмдерi тәркілене отырып, он бес тәулiкке дейiнгi мерзiмге әкімшілік қамауға 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344-бап мынадай редакцияда жазылсын:
</w:t>
      </w:r>
    </w:p>
    <w:p>
      <w:pPr>
        <w:spacing w:after="0"/>
        <w:ind w:left="0"/>
        <w:jc w:val="both"/>
      </w:pPr>
      <w:r>
        <w:rPr>
          <w:rFonts w:ascii="Times New Roman"/>
          <w:b w:val="false"/>
          <w:i w:val="false"/>
          <w:color w:val="000000"/>
          <w:sz w:val="28"/>
        </w:rPr>
        <w:t>
      "344-бап. Бұқаралық ақпарат құралдарының өнiмдерiн, сол
</w:t>
      </w:r>
      <w:r>
        <w:br/>
      </w:r>
      <w:r>
        <w:rPr>
          <w:rFonts w:ascii="Times New Roman"/>
          <w:b w:val="false"/>
          <w:i w:val="false"/>
          <w:color w:val="000000"/>
          <w:sz w:val="28"/>
        </w:rPr>
        <w:t>
                сияқты өзге де өнiмдердi Қазақстан Республикасының
</w:t>
      </w:r>
      <w:r>
        <w:br/>
      </w:r>
      <w:r>
        <w:rPr>
          <w:rFonts w:ascii="Times New Roman"/>
          <w:b w:val="false"/>
          <w:i w:val="false"/>
          <w:color w:val="000000"/>
          <w:sz w:val="28"/>
        </w:rPr>
        <w:t>
                аумағында даярлау, сақтау, әкелу, тасымалдау,
</w:t>
      </w:r>
      <w:r>
        <w:br/>
      </w:r>
      <w:r>
        <w:rPr>
          <w:rFonts w:ascii="Times New Roman"/>
          <w:b w:val="false"/>
          <w:i w:val="false"/>
          <w:color w:val="000000"/>
          <w:sz w:val="28"/>
        </w:rPr>
        <w:t>
                тарату
</w:t>
      </w:r>
    </w:p>
    <w:p>
      <w:pPr>
        <w:spacing w:after="0"/>
        <w:ind w:left="0"/>
        <w:jc w:val="both"/>
      </w:pPr>
      <w:r>
        <w:rPr>
          <w:rFonts w:ascii="Times New Roman"/>
          <w:b w:val="false"/>
          <w:i w:val="false"/>
          <w:color w:val="000000"/>
          <w:sz w:val="28"/>
        </w:rPr>
        <w:t>
      1.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араздықты қоздыруды, қатыгездiктi, зорлық-зомбылықты және порнографияны насихаттауға немесе үгiттеуге бағытталған мәлiметтерi мен материалдары бар бұқаралық ақпарат құралдары өнiмдерiн Қазақстан Республикасының аумағында даярлау, сақтау, әкелу тасымалдау -
</w:t>
      </w:r>
      <w:r>
        <w:br/>
      </w:r>
      <w:r>
        <w:rPr>
          <w:rFonts w:ascii="Times New Roman"/>
          <w:b w:val="false"/>
          <w:i w:val="false"/>
          <w:color w:val="000000"/>
          <w:sz w:val="28"/>
        </w:rPr>
        <w:t>
      жеке тұлғаларға - айлық есептiк көрсеткiштің елуден екi жүзге дейiнгi мөлшерiнде, лауазымды адамдарға айлық есептiк көрсеткiштiң жүзден төрт жүзге дейiнгi мөлшерiнде немесе он бес тәулiкке дейiн мерзiмге әкiмшiлiк қамауға, заңды тұлғаларға бұқаралық ақпарат құралдарының өнiмдерi тәркілене отырып, айлық есептiк көрсеткiштiң бес жүзден екi мыңға дейiнгi мөлшерiнде айыппұл салуға әкеп соғады.
</w:t>
      </w:r>
      <w:r>
        <w:br/>
      </w:r>
      <w:r>
        <w:rPr>
          <w:rFonts w:ascii="Times New Roman"/>
          <w:b w:val="false"/>
          <w:i w:val="false"/>
          <w:color w:val="000000"/>
          <w:sz w:val="28"/>
        </w:rPr>
        <w:t>
      2.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араздықты қоздыруды насихаттауға немесе үгiттеуге, экстремизмдi немесе терроризмдi насихаттауға және ақтауға бағытталған мәлiметтерi мен материалдары бар бұқаралық ақпарат құралдары өнiмдерiн Қазақстан Республикасының аумағында тарату, -
</w:t>
      </w:r>
      <w:r>
        <w:br/>
      </w:r>
      <w:r>
        <w:rPr>
          <w:rFonts w:ascii="Times New Roman"/>
          <w:b w:val="false"/>
          <w:i w:val="false"/>
          <w:color w:val="000000"/>
          <w:sz w:val="28"/>
        </w:rPr>
        <w:t>
      жеке тұлғаларға - айлық есептiк көрсеткiштiң жетпiстен екi жүзге дейiнгi мөлшерiнде, лауазымды адамдарға - айлық есептiк көрсеткіштiң жүз елуден төрт жүзге дейiнгi мөлшерiнде, заңды тұлғаларға - бұқаралық ақпарат құралдарының өнiмдерi тәркiлене отырып және бұқаралық ақпарат құралдарының шығарылуын (эфирге шығуын) тоқтата отырып, айлық есептiк көрсеткiштiң жетi жүзден екi мыңға дейiнгi мөлшерiнде айыппұл салуға әкеп соғады.
</w:t>
      </w:r>
      <w:r>
        <w:br/>
      </w:r>
      <w:r>
        <w:rPr>
          <w:rFonts w:ascii="Times New Roman"/>
          <w:b w:val="false"/>
          <w:i w:val="false"/>
          <w:color w:val="000000"/>
          <w:sz w:val="28"/>
        </w:rPr>
        <w:t>
      3. Қатыгездiктi, зорлық-зомбылық пен порнографияны насихаттау мен үгiттеуге, мемлекеттiк құпияларды құрайтын мәлiметтердi немесе заңмен қорғалатын, қылмыстық жаза қолданылатын әрекет белгілерi жоқ өзге құпияларды жария етуге, терроризмге қарсы операциялар жүргiзу кезеңiнде олардың техникалық тәсiлдерi мен тактикасын ашатын ақпаратты таратуға, сол сияқты порнографиялық және арнайы жыныстық-эротикалық сипаттағы кино- және бейнеөнiмдердi көрсетуге бағытталған мәлiметтерi мен материалдары бар бұқаралық ақпарат құралдары өнiмдерiн Қазақстан Республикасының аумағында тарату, -
</w:t>
      </w:r>
      <w:r>
        <w:br/>
      </w:r>
      <w:r>
        <w:rPr>
          <w:rFonts w:ascii="Times New Roman"/>
          <w:b w:val="false"/>
          <w:i w:val="false"/>
          <w:color w:val="000000"/>
          <w:sz w:val="28"/>
        </w:rPr>
        <w:t>
      жеке тұлғаларға - айлық есептiк көрсеткiштiң сексеннен екi жүзге дейiнгi мөлшерiнде, лауазымды адамдарға - айлық есептiк көрсеткiштiң жүз жетпiстен төрт жүзге дейiнгі мөлшерiнде, заңды тұлғаларға - бұқаралық ақпарат құралдарының өнiмдерi тәркiлене отырып және бұқаралық ақпарат құралдарының шығарылуын (эфирге шығуын) үш айға дейiнгі мерзiмге тоқтата отырып, айлық есептiк көрсеткiштiң сегiз жүзден екi мыңға дейiнгі мөлшерiнде айыппұл салуға әкеп соғады.
</w:t>
      </w:r>
      <w:r>
        <w:br/>
      </w:r>
      <w:r>
        <w:rPr>
          <w:rFonts w:ascii="Times New Roman"/>
          <w:b w:val="false"/>
          <w:i w:val="false"/>
          <w:color w:val="000000"/>
          <w:sz w:val="28"/>
        </w:rPr>
        <w:t>
      4. Қазақстан Республикасының конституциялық құрылысын күштеп өзгертудi, оның тұтастығын бұзуды, мемлекет қауiпсiздігіне нұқсан келтiрудi, соғысты, әлеуметтiк нәсілдiк, ұлттық, дiни, тектiк-топтық және рулық араздықты қоздыруды, қатыгездiктi, зорлық-зомбылықты және порнографияны насихаттауға немесе үгiттеуге бағытталған мәлiметтерi мен материалдары бар бұқаралық ақпарат құралдарына жатпайтын өзге де өнiмдердi Қазақстан Республикасының аумағында даярлау, сақтау, әкелу, тасымалдау, тарату, -
</w:t>
      </w:r>
      <w:r>
        <w:br/>
      </w:r>
      <w:r>
        <w:rPr>
          <w:rFonts w:ascii="Times New Roman"/>
          <w:b w:val="false"/>
          <w:i w:val="false"/>
          <w:color w:val="000000"/>
          <w:sz w:val="28"/>
        </w:rPr>
        <w:t>
      жеке тұлғаларға - айлық есептiк көрсеткіштің елуден екi жүзге дейiнгi мөлшерiнде, лауазымды адамдарға - айлық есептiк көрсеткiштiң жүзден төрт жүзге дейiнгi мөлшерiнде айыппұл салуға немесе он бес тәулiкке дейiнгi әкiмшiлiк қамауға, заңды тұлғаларға - өнiмдерi тәркiлене отырып, айлық есептiк көрсеткiштiң бес жүзден екi мыңға дейiнгі мөлшерiнде айыппұл салуға әкеп соғады.
</w:t>
      </w:r>
      <w:r>
        <w:br/>
      </w:r>
      <w:r>
        <w:rPr>
          <w:rFonts w:ascii="Times New Roman"/>
          <w:b w:val="false"/>
          <w:i w:val="false"/>
          <w:color w:val="000000"/>
          <w:sz w:val="28"/>
        </w:rPr>
        <w:t>
      5. Осы баптың үшiншi және төртiншi бөлiктерiнде көзделген әкiмшілiк жазалар қолданылғаннан кейiн бiр жыл iшiнде қайталап жасалған нақ сол iс-әрекеттер, -
</w:t>
      </w:r>
      <w:r>
        <w:br/>
      </w:r>
      <w:r>
        <w:rPr>
          <w:rFonts w:ascii="Times New Roman"/>
          <w:b w:val="false"/>
          <w:i w:val="false"/>
          <w:color w:val="000000"/>
          <w:sz w:val="28"/>
        </w:rPr>
        <w:t>
      жеке тұлғаларға - айлық есептiк көрсеткiштің жүзден екi жүзге кейiнгi мөлшерiнде, лауазымды адамдарға - айлық есептiк көрсеткіштiң екi жүзден төрт жүзге дейiнгi мөлшерiнде, заңды тұлғаларға телевизия және (немесе) радио хабарларын таратуды ұйымдастыру жөнiндегi қызметке берiлетiн лицензиядан айыра отырып және заңды тұлғаның қызметiне тыйым сала отырып, айлық есептiк көрсеткiштiң бiр мыңнан екi мыңға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349-баптың төртiншi бөлiгi мынадай редакцияда жазылсын:
</w:t>
      </w:r>
      <w:r>
        <w:br/>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нақ сол iс-әрекеттер, -
</w:t>
      </w:r>
      <w:r>
        <w:br/>
      </w:r>
      <w:r>
        <w:rPr>
          <w:rFonts w:ascii="Times New Roman"/>
          <w:b w:val="false"/>
          <w:i w:val="false"/>
          <w:color w:val="000000"/>
          <w:sz w:val="28"/>
        </w:rPr>
        <w:t>
      бұқаралық ақпарат құралдарының шығарылуын (эфирге шығуын) үш айға дейiнгi мерзiмге тоқтата отырып, лауазымды адамдарға жүз айлық есептiк көрсеткiш мөлшерiнде, бұқаралық ақпарат құралдарының меншiк иелерiне, заңды тұлғаларға - айлық есептiк көрсеткiштiң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373-баптың бiрiншi бөлiгiнде:
</w:t>
      </w:r>
      <w:r>
        <w:br/>
      </w:r>
      <w:r>
        <w:rPr>
          <w:rFonts w:ascii="Times New Roman"/>
          <w:b w:val="false"/>
          <w:i w:val="false"/>
          <w:color w:val="000000"/>
          <w:sz w:val="28"/>
        </w:rPr>
        <w:t>
      "кедергi жасау," деген сөздерден кейiн "сол сияқты заңсыз жиналыстарға, митингiлерге, шерулерге, демонстрацияларға не өзге де көпшiлiкке арналған iс-шараларға қатысу," деген сөздермен толықтырылсын;
</w:t>
      </w:r>
    </w:p>
    <w:p>
      <w:pPr>
        <w:spacing w:after="0"/>
        <w:ind w:left="0"/>
        <w:jc w:val="both"/>
      </w:pP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"жеке тұлғаларға - ескерту жасауға немесе айлық есептiк көрсеткiштің жиырмаға дейiнгi мөлшерiнде айыппұл салуға, лауазымды адамдарға - айлық есептiк көрсеткiштiң елуге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374-бап мынадай редакцияда жазылсын:
</w:t>
      </w:r>
    </w:p>
    <w:p>
      <w:pPr>
        <w:spacing w:after="0"/>
        <w:ind w:left="0"/>
        <w:jc w:val="both"/>
      </w:pPr>
      <w:r>
        <w:rPr>
          <w:rFonts w:ascii="Times New Roman"/>
          <w:b w:val="false"/>
          <w:i w:val="false"/>
          <w:color w:val="000000"/>
          <w:sz w:val="28"/>
        </w:rPr>
        <w:t>
      "374-бап. Қоғамдық бiрлестiктер туралы заңдарды бұзу
</w:t>
      </w:r>
    </w:p>
    <w:p>
      <w:pPr>
        <w:spacing w:after="0"/>
        <w:ind w:left="0"/>
        <w:jc w:val="both"/>
      </w:pPr>
      <w:r>
        <w:rPr>
          <w:rFonts w:ascii="Times New Roman"/>
          <w:b w:val="false"/>
          <w:i w:val="false"/>
          <w:color w:val="000000"/>
          <w:sz w:val="28"/>
        </w:rPr>
        <w:t>
      1. Қоғамдық бiрлестiк басшыларының, мүшелерiнiң не қоғамдық бiрлестiктiң осы қоғамдық бiрлестiктердiң жарғыларында белгiленген мақсаттары мен мiндеттерiнiң шегiнен тыс iс-әрекеттер жасауы, -
</w:t>
      </w:r>
      <w:r>
        <w:br/>
      </w:r>
      <w:r>
        <w:rPr>
          <w:rFonts w:ascii="Times New Roman"/>
          <w:b w:val="false"/>
          <w:i w:val="false"/>
          <w:color w:val="000000"/>
          <w:sz w:val="28"/>
        </w:rPr>
        <w:t>
      қоғамдық бiрлестiктiң басшыларына - ескерту жасауға немесе айлық есептiк көрсеткiштiң елуге дейiнгi мөлшерiнде айыппұл салуға, қоғамдық бiрлестіктің мүшелерiне - айлық есептiк көрсеткiштiң жиырмаға дейiнгi мөлшерiнде айыппұл салуға, қоғамдық бiрлестiкке айлық есептiк көрсеткiштiң екi жүзге дейінгi мөлшерiнде айыппұл салуға әкеп соғады.
</w:t>
      </w:r>
      <w:r>
        <w:br/>
      </w:r>
      <w:r>
        <w:rPr>
          <w:rFonts w:ascii="Times New Roman"/>
          <w:b w:val="false"/>
          <w:i w:val="false"/>
          <w:color w:val="000000"/>
          <w:sz w:val="28"/>
        </w:rPr>
        <w:t>
      2. Қоғамдық бiрлестiк басшыларының, мүшелерінің не қоғамдық бiрлестiктiң Қазақстан Республикасының заңдарын бұзатын іс-әрекеттер жасауы, -
</w:t>
      </w:r>
      <w:r>
        <w:br/>
      </w:r>
      <w:r>
        <w:rPr>
          <w:rFonts w:ascii="Times New Roman"/>
          <w:b w:val="false"/>
          <w:i w:val="false"/>
          <w:color w:val="000000"/>
          <w:sz w:val="28"/>
        </w:rPr>
        <w:t>
      қоғамдық бiрлестiктiң қызметiн үш айдан алты айға дейінгi мерзiмге тоқтата отырып, қоғамдық бiрлестiктің басшыларына - айлық есептiк көрсеткiштiң жүзге дейiнгi мөлшерiнде айыппұл салуға, қоғамдық бiрлестiктiң мүшелерiне айлық есептік көрсеткiштiң елуге дейiнгi мөлшерінде айыппұл салуға әкеп соғады.
</w:t>
      </w:r>
      <w:r>
        <w:br/>
      </w:r>
      <w:r>
        <w:rPr>
          <w:rFonts w:ascii="Times New Roman"/>
          <w:b w:val="false"/>
          <w:i w:val="false"/>
          <w:color w:val="000000"/>
          <w:sz w:val="28"/>
        </w:rPr>
        <w:t>
      3. Осы баптың бiрiншi бөлiгiнде көзделген әкiмшілік жаза қолданылғаннан кейін бiр жыл iшiнде қайталап жасалған нақ сол iс-әрекеттер, -
</w:t>
      </w:r>
      <w:r>
        <w:br/>
      </w:r>
      <w:r>
        <w:rPr>
          <w:rFonts w:ascii="Times New Roman"/>
          <w:b w:val="false"/>
          <w:i w:val="false"/>
          <w:color w:val="000000"/>
          <w:sz w:val="28"/>
        </w:rPr>
        <w:t>
      қоғамдық бiрлестiктiң қызметiн үш айдан алты айға дейiнгі мерзiмге тоқтата отырып, қоғамдық бiрлестiктiң басшыларына - айлық есептiк көрсеткіштің жүз елуге дейiнгі мөлшерiнде айыппұл салуға, қоғамдық бiрлестiктің мүшелеріне айлық есептiк көрсеткіштің жүзге дейінгi мөлшерiнде айыппұл салуға әкеп соғады.
</w:t>
      </w:r>
      <w:r>
        <w:br/>
      </w:r>
      <w:r>
        <w:rPr>
          <w:rFonts w:ascii="Times New Roman"/>
          <w:b w:val="false"/>
          <w:i w:val="false"/>
          <w:color w:val="000000"/>
          <w:sz w:val="28"/>
        </w:rPr>
        <w:t>
      4. Осы баптың екiншi бөлiгiнде көзделген әкімшiлiк жаза қолданылғаннан кейiн бiр жыл ішiнде қайталап жасалған нақ сол iс-әрекеттер, сол сияқты осы баптың үшіншi бөлiгінде көзделген әкiмшiлiк жаза қолдануға әкеп соққан бұзушылықтарды жоймау, -
</w:t>
      </w:r>
      <w:r>
        <w:br/>
      </w:r>
      <w:r>
        <w:rPr>
          <w:rFonts w:ascii="Times New Roman"/>
          <w:b w:val="false"/>
          <w:i w:val="false"/>
          <w:color w:val="000000"/>
          <w:sz w:val="28"/>
        </w:rPr>
        <w:t>
      қоғамдық бiрлестіктің қызметiне тыйым сала отырып, қоғамдық бiрлестiктің басшыларына - айлық есептiк көрсеткiштiң екi жүзден төрт жүзге дейiнгi мөлшерiнде айыппұл салуға, қоғамдық бiрлестiктің мүшелерiне айлық есептiк көрсеткiштiң жүзден екi жүзге дейінгі мөлшерiнде айыппұл салуға әкеп соғады.
</w:t>
      </w:r>
      <w:r>
        <w:br/>
      </w:r>
      <w:r>
        <w:rPr>
          <w:rFonts w:ascii="Times New Roman"/>
          <w:b w:val="false"/>
          <w:i w:val="false"/>
          <w:color w:val="000000"/>
          <w:sz w:val="28"/>
        </w:rPr>
        <w:t>
      5. Шетелдiк заңды тұлғалардың және халықаралық ұйымдардың, шет ел қатысатын заңды тұлғалардың, мемлекеттік органдар мен ұйымдардың, дiни бiрлестіктердiң, қайырымдылық ұйымдарының саяси партияларды қаржыландыруы -
</w:t>
      </w:r>
      <w:r>
        <w:br/>
      </w:r>
      <w:r>
        <w:rPr>
          <w:rFonts w:ascii="Times New Roman"/>
          <w:b w:val="false"/>
          <w:i w:val="false"/>
          <w:color w:val="000000"/>
          <w:sz w:val="28"/>
        </w:rPr>
        <w:t>
      заңсыз қайырмалдықтар тәркілене отырып, лауазымды адамдарға - төрт жүз айлық есептік көрсеткiш мөлшерiнде, заңсыз қайырмалдықтар тәркілене отырып, шетелдiк заңды тұлғаларға екi мың айлық есептiк көрсеткіш мөлшерiнде айыппұл салуға әкеп соғады.
</w:t>
      </w:r>
      <w:r>
        <w:br/>
      </w:r>
      <w:r>
        <w:rPr>
          <w:rFonts w:ascii="Times New Roman"/>
          <w:b w:val="false"/>
          <w:i w:val="false"/>
          <w:color w:val="000000"/>
          <w:sz w:val="28"/>
        </w:rPr>
        <w:t>
      6. Шетелдiктердің және азаматтығы жоқ адамдардың саяси партияларды қаржыландыруы, -
</w:t>
      </w:r>
      <w:r>
        <w:br/>
      </w:r>
      <w:r>
        <w:rPr>
          <w:rFonts w:ascii="Times New Roman"/>
          <w:b w:val="false"/>
          <w:i w:val="false"/>
          <w:color w:val="000000"/>
          <w:sz w:val="28"/>
        </w:rPr>
        <w:t>
      заңсыз қайырымдылықтар тәркілене отырып және Қазақстан Республикасының шегiнен әкiмшiлiк жолмен шығарып жiбере отырып, екi жүз айлық есептiк көрсеткiш мөлшерiнде айыппұл салуға әкеп соғады.
</w:t>
      </w:r>
      <w:r>
        <w:br/>
      </w:r>
      <w:r>
        <w:rPr>
          <w:rFonts w:ascii="Times New Roman"/>
          <w:b w:val="false"/>
          <w:i w:val="false"/>
          <w:color w:val="000000"/>
          <w:sz w:val="28"/>
        </w:rPr>
        <w:t>
      7. Саяси партиялардың заңсыз қайырмалдықтарды қабылдауы, -
</w:t>
      </w:r>
      <w:r>
        <w:br/>
      </w:r>
      <w:r>
        <w:rPr>
          <w:rFonts w:ascii="Times New Roman"/>
          <w:b w:val="false"/>
          <w:i w:val="false"/>
          <w:color w:val="000000"/>
          <w:sz w:val="28"/>
        </w:rPr>
        <w:t>
      заңсыз қайырмалдықтар тәркiлене отырып және он бес тәулiкке дейiнгi мерзiмге әкiмшiлiк қамауға ала отырып не онсыз саяси партияның қызметiне тыйым сала отырып, саяси партияның басшысына төрт жүз айлық есептiк көрсеткiш мөлшерiнде айыппұл салуға әкеп соғады.
</w:t>
      </w:r>
      <w:r>
        <w:br/>
      </w:r>
      <w:r>
        <w:rPr>
          <w:rFonts w:ascii="Times New Roman"/>
          <w:b w:val="false"/>
          <w:i w:val="false"/>
          <w:color w:val="000000"/>
          <w:sz w:val="28"/>
        </w:rPr>
        <w:t>
      8. Саяси партиялардың қаржылық қызметi туралы жылдық есептіктi Қазақстан Республикасының заңнамасында белгiленген мерзiм мен көлемде жарияламау, -
</w:t>
      </w:r>
      <w:r>
        <w:br/>
      </w:r>
      <w:r>
        <w:rPr>
          <w:rFonts w:ascii="Times New Roman"/>
          <w:b w:val="false"/>
          <w:i w:val="false"/>
          <w:color w:val="000000"/>
          <w:sz w:val="28"/>
        </w:rPr>
        <w:t>
      саяси партияның қызметiн алты айға дейінгі мерзiмге тоқтата отырып, партияның басшысына айлық eceптiк көрсеткiштiң жүзден екi жүзге дейiнгi мөлшерiнде айыппұл салуға әкеп соғады.
</w:t>
      </w:r>
      <w:r>
        <w:br/>
      </w:r>
      <w:r>
        <w:rPr>
          <w:rFonts w:ascii="Times New Roman"/>
          <w:b w:val="false"/>
          <w:i w:val="false"/>
          <w:color w:val="000000"/>
          <w:sz w:val="28"/>
        </w:rPr>
        <w:t>
      9. Саяси партияның, оның құрылымдық бөлiмшелерiнің (филиалдары мен өкiлдiктерiнiң) Қазақстан Республикасының заңдарында көзделген жағдайларда қызметтi қайта тiркеусiз жүзеге асыруы, -
</w:t>
      </w:r>
      <w:r>
        <w:br/>
      </w:r>
      <w:r>
        <w:rPr>
          <w:rFonts w:ascii="Times New Roman"/>
          <w:b w:val="false"/>
          <w:i w:val="false"/>
          <w:color w:val="000000"/>
          <w:sz w:val="28"/>
        </w:rPr>
        <w:t>
      саяси партияның қызметiне тыйым сала отырып, партияның басшысына айлық есептiк көрсеткiштiң жүзден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мынадай мазмұндағы 374-1-баппен толықтырылсын:
</w:t>
      </w:r>
    </w:p>
    <w:p>
      <w:pPr>
        <w:spacing w:after="0"/>
        <w:ind w:left="0"/>
        <w:jc w:val="both"/>
      </w:pPr>
      <w:r>
        <w:rPr>
          <w:rFonts w:ascii="Times New Roman"/>
          <w:b w:val="false"/>
          <w:i w:val="false"/>
          <w:color w:val="000000"/>
          <w:sz w:val="28"/>
        </w:rPr>
        <w:t>
      "374-1-бап. Қазақстан Pecпубликасының заңдарында
</w:t>
      </w:r>
      <w:r>
        <w:br/>
      </w:r>
      <w:r>
        <w:rPr>
          <w:rFonts w:ascii="Times New Roman"/>
          <w:b w:val="false"/>
          <w:i w:val="false"/>
          <w:color w:val="000000"/>
          <w:sz w:val="28"/>
        </w:rPr>
        <w:t>
                  белгіленген тәртiппен тiркелмеген қоғамдық,
</w:t>
      </w:r>
      <w:r>
        <w:br/>
      </w:r>
      <w:r>
        <w:rPr>
          <w:rFonts w:ascii="Times New Roman"/>
          <w:b w:val="false"/>
          <w:i w:val="false"/>
          <w:color w:val="000000"/>
          <w:sz w:val="28"/>
        </w:rPr>
        <w:t>
                  дiни бiрлестiктердiң қызметiне басшылық жасау,
</w:t>
      </w:r>
      <w:r>
        <w:br/>
      </w:r>
      <w:r>
        <w:rPr>
          <w:rFonts w:ascii="Times New Roman"/>
          <w:b w:val="false"/>
          <w:i w:val="false"/>
          <w:color w:val="000000"/>
          <w:sz w:val="28"/>
        </w:rPr>
        <w:t>
                  қатысу, сондай-ақ олардың қызметiн қаржыландыру
</w:t>
      </w:r>
    </w:p>
    <w:p>
      <w:pPr>
        <w:spacing w:after="0"/>
        <w:ind w:left="0"/>
        <w:jc w:val="both"/>
      </w:pPr>
      <w:r>
        <w:rPr>
          <w:rFonts w:ascii="Times New Roman"/>
          <w:b w:val="false"/>
          <w:i w:val="false"/>
          <w:color w:val="000000"/>
          <w:sz w:val="28"/>
        </w:rPr>
        <w:t>
      1. Қазақстан Республикасының заңдарында белгiленген тәртiппен тiркелмеген, сол сияқты қызметi тоқтатылған немесе тыйым салынған қоғамдық, дiни бiрлестiктердiң қызметiне басшылық жасау, -
</w:t>
      </w:r>
      <w:r>
        <w:br/>
      </w:r>
      <w:r>
        <w:rPr>
          <w:rFonts w:ascii="Times New Roman"/>
          <w:b w:val="false"/>
          <w:i w:val="false"/>
          <w:color w:val="000000"/>
          <w:sz w:val="28"/>
        </w:rPr>
        <w:t>
      жүз айлық есептiк көрсеткiш мөлшерiнде айыппұл салуға әкеп соғады.
</w:t>
      </w:r>
      <w:r>
        <w:br/>
      </w:r>
      <w:r>
        <w:rPr>
          <w:rFonts w:ascii="Times New Roman"/>
          <w:b w:val="false"/>
          <w:i w:val="false"/>
          <w:color w:val="000000"/>
          <w:sz w:val="28"/>
        </w:rPr>
        <w:t>
      2. Қазақстан Республикасының заңдарында белгiленген тәртiппен тiркелмеген, сол сияқты қызметi тоқтатылған немесе тыйым салынған қоғамдық, дiни бiрлестiктердiң қызметiне қатысу, -
</w:t>
      </w:r>
      <w:r>
        <w:br/>
      </w:r>
      <w:r>
        <w:rPr>
          <w:rFonts w:ascii="Times New Roman"/>
          <w:b w:val="false"/>
          <w:i w:val="false"/>
          <w:color w:val="000000"/>
          <w:sz w:val="28"/>
        </w:rPr>
        <w:t>
      елу айлық есептiк көрсеткiш мөлшерінде айыппұл салуға әкеп соғады.
</w:t>
      </w:r>
      <w:r>
        <w:br/>
      </w:r>
      <w:r>
        <w:rPr>
          <w:rFonts w:ascii="Times New Roman"/>
          <w:b w:val="false"/>
          <w:i w:val="false"/>
          <w:color w:val="000000"/>
          <w:sz w:val="28"/>
        </w:rPr>
        <w:t>
      3. Қазақстан Республикасының заңдарында белгіленген тәртiппен тiркелмеген, сол сияқты қызметi тоқтатылған немесе тыйым салынған қоғамдық, дiни бiрлестiктердiң қызметiн қаржыландыру, -
</w:t>
      </w:r>
      <w:r>
        <w:br/>
      </w:r>
      <w:r>
        <w:rPr>
          <w:rFonts w:ascii="Times New Roman"/>
          <w:b w:val="false"/>
          <w:i w:val="false"/>
          <w:color w:val="000000"/>
          <w:sz w:val="28"/>
        </w:rPr>
        <w:t>
      екi жүз айлық есептік көрсеткiш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375-бап мынадай мазмұндағы үшiнші, төртiншi және бесiншi бөлiктермен толықтырылсын:
</w:t>
      </w:r>
      <w:r>
        <w:br/>
      </w:r>
      <w:r>
        <w:rPr>
          <w:rFonts w:ascii="Times New Roman"/>
          <w:b w:val="false"/>
          <w:i w:val="false"/>
          <w:color w:val="000000"/>
          <w:sz w:val="28"/>
        </w:rPr>
        <w:t>
      "3. Азаматтардың, шетел азаматтарының және азаматтығы жоқ адамдардың есептiк тiркеусiз миссионерлiк қызметтi жүзеге асыруы, -
</w:t>
      </w:r>
      <w:r>
        <w:br/>
      </w:r>
      <w:r>
        <w:rPr>
          <w:rFonts w:ascii="Times New Roman"/>
          <w:b w:val="false"/>
          <w:i w:val="false"/>
          <w:color w:val="000000"/>
          <w:sz w:val="28"/>
        </w:rPr>
        <w:t>
      азаматтарға - айлық есептiк көрсеткiштiң он беске дейiнгi мөлшерiнде, шетелдiктер мен азаматтығы жоқ адамдарға Қазақстан Республикасының шегiнен әкiмшiлiк жолмен шығарып жiбере отырып, айлық есептiк көрсеткiштің он беске дейiнгi мөлшерiнде айыппұл салуға әкеп соғады.
</w:t>
      </w:r>
      <w:r>
        <w:br/>
      </w:r>
      <w:r>
        <w:rPr>
          <w:rFonts w:ascii="Times New Roman"/>
          <w:b w:val="false"/>
          <w:i w:val="false"/>
          <w:color w:val="000000"/>
          <w:sz w:val="28"/>
        </w:rPr>
        <w:t>
      4. Дiни бiрлестiктiң өз қызметiн жүзеге асыруы кезiнде Қазақстан Республикасының заңдарын бұзуы, -
</w:t>
      </w:r>
      <w:r>
        <w:br/>
      </w:r>
      <w:r>
        <w:rPr>
          <w:rFonts w:ascii="Times New Roman"/>
          <w:b w:val="false"/>
          <w:i w:val="false"/>
          <w:color w:val="000000"/>
          <w:sz w:val="28"/>
        </w:rPr>
        <w:t>
      дiни бiрлестіктің басшыларына - айлық есептік көрсеткiштiң отызға дейінгі мөлшерінде, заңды тұлғаларға қызметiн үш айдан алты айға дейінгі мерзiмге тоқтата отырып не қызметiне тыйым сала отырып, айлық есептік көрсеткiштiң екi жүзге дейiнгi мөлшерiнде айыппұл салуға әкеп соғады.
</w:t>
      </w:r>
      <w:r>
        <w:br/>
      </w:r>
      <w:r>
        <w:rPr>
          <w:rFonts w:ascii="Times New Roman"/>
          <w:b w:val="false"/>
          <w:i w:val="false"/>
          <w:color w:val="000000"/>
          <w:sz w:val="28"/>
        </w:rPr>
        <w:t>
      5. Діни бiрлестіктің өз жарғысына (ережесiне) қайшы келетiн қызметтi жүйелi түрде жүзеге асыруы, сол сияқты дiни бiрлестiктiң өз қызметiн тоқтата тұруға негіз болған бұзушылықтарды белгiленген мерзiмде жоймауы, -
</w:t>
      </w:r>
      <w:r>
        <w:br/>
      </w:r>
      <w:r>
        <w:rPr>
          <w:rFonts w:ascii="Times New Roman"/>
          <w:b w:val="false"/>
          <w:i w:val="false"/>
          <w:color w:val="000000"/>
          <w:sz w:val="28"/>
        </w:rPr>
        <w:t>
      дiни бiрлестiктiң басшыларына - айлық есептік көрсеткiштiң қырыққа дейінгі мөлшерiнде, заңды тұлғаларға дiни бiрлестiктiң қызметiне тыйым сала отырып, айлық есептік көрсеткіштің үш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636-баптың бiрiншi бөлiгiнің 1) тармақшасында:
</w:t>
      </w:r>
      <w:r>
        <w:br/>
      </w:r>
      <w:r>
        <w:rPr>
          <w:rFonts w:ascii="Times New Roman"/>
          <w:b w:val="false"/>
          <w:i w:val="false"/>
          <w:color w:val="000000"/>
          <w:sz w:val="28"/>
        </w:rPr>
        <w:t>
      екiншi абзацтағы "372-374," деген цифрлар "372, 373, 374 (бiрiншi-төртiншi бөлiктерi), 374-1," деген сөздермен ауыстырылсын;
</w:t>
      </w:r>
    </w:p>
    <w:p>
      <w:pPr>
        <w:spacing w:after="0"/>
        <w:ind w:left="0"/>
        <w:jc w:val="both"/>
      </w:pPr>
      <w:r>
        <w:rPr>
          <w:rFonts w:ascii="Times New Roman"/>
          <w:b w:val="false"/>
          <w:i w:val="false"/>
          <w:color w:val="000000"/>
          <w:sz w:val="28"/>
        </w:rPr>
        <w:t>
      он бiрiншi абзацтағы "342-344 (бiрiншi бөлiгi)" деген сөздер "342, 343, 344 (бiрiншi-үшiншi бөліктерi)" деген сөздермен ауыстырылсын;
</w:t>
      </w:r>
    </w:p>
    <w:p>
      <w:pPr>
        <w:spacing w:after="0"/>
        <w:ind w:left="0"/>
        <w:jc w:val="both"/>
      </w:pPr>
      <w:r>
        <w:rPr>
          <w:rFonts w:ascii="Times New Roman"/>
          <w:b w:val="false"/>
          <w:i w:val="false"/>
          <w:color w:val="000000"/>
          <w:sz w:val="28"/>
        </w:rPr>
        <w:t>
      жиырма алтыншы абзац "355," деген цифрлардан кейiн "374 (жетiншi бөлiгi)," деген сөздермен толықтырылсын;
</w:t>
      </w:r>
    </w:p>
    <w:p>
      <w:pPr>
        <w:spacing w:after="0"/>
        <w:ind w:left="0"/>
        <w:jc w:val="both"/>
      </w:pPr>
      <w:r>
        <w:rPr>
          <w:rFonts w:ascii="Times New Roman"/>
          <w:b w:val="false"/>
          <w:i w:val="false"/>
          <w:color w:val="000000"/>
          <w:sz w:val="28"/>
        </w:rPr>
        <w:t>
      жиырма жетiншi абзац "361," деген цифрдан кейiн "374 (бесiншi, алтыншы, сегiзiншi, тоғызыншы бөлiктерi)," деген сөздермен толықтырылсын;
</w:t>
      </w:r>
    </w:p>
    <w:p>
      <w:pPr>
        <w:spacing w:after="0"/>
        <w:ind w:left="0"/>
        <w:jc w:val="both"/>
      </w:pPr>
      <w:r>
        <w:rPr>
          <w:rFonts w:ascii="Times New Roman"/>
          <w:b w:val="false"/>
          <w:i w:val="false"/>
          <w:color w:val="000000"/>
          <w:sz w:val="28"/>
        </w:rPr>
        <w:t>
      отыз сегiзiншi абзацтағы "(386 (үшінші бөлiгi)-бап" деген сөздер "(344-бап (үшiншi бөлiгi) (мемлекеттiк құпияларға байланысты құқық бұзушылықтар жасағаны үшiн), 386-бап (үшiншi бөлiгі)"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"Діни сенiм бостандығы және дiни бiрлестiктер туралы" 1992 жылғы 15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1992 ж., N 4, 84-құжат; 1995 ж., N 20, 120, 121-құжаттар; Қазақстан Республикасы Парламентiнiң Жаршысы, 1997 ж., N 13-14, 205-құжат; 2004 ж., N 23, 142-құжат; 2005 ж., N 5, 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мынадай мазмұндағы кiрiспемен толықтырылсын:
</w:t>
      </w:r>
      <w:r>
        <w:br/>
      </w:r>
      <w:r>
        <w:rPr>
          <w:rFonts w:ascii="Times New Roman"/>
          <w:b w:val="false"/>
          <w:i w:val="false"/>
          <w:color w:val="000000"/>
          <w:sz w:val="28"/>
        </w:rPr>
        <w:t>
      "Осы Заң Қазақстан Республикасының әрбiр адамның наным бостандығы құқығын құрметтейтiн демократиялық, зайырлы мемлекет болып табылатынын таниды, азаматтардың діни сеніміне қарамастан, тең құқылы болуына кепiлдiк бередi, Қазақстан халықтарының рухани мұрасымен үйлесетін дiндердiң мәдени және тарихи құндылығын және конфессияаралық келiсiмнiң маңыздылығын, дiни төзiмдiлiктi және азаматтардың дiни нанымдарын құрметтеудi таниды.";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мазмұндағы 1-1-баппен толықтырылсын:
</w:t>
      </w:r>
    </w:p>
    <w:p>
      <w:pPr>
        <w:spacing w:after="0"/>
        <w:ind w:left="0"/>
        <w:jc w:val="both"/>
      </w:pPr>
      <w:r>
        <w:rPr>
          <w:rFonts w:ascii="Times New Roman"/>
          <w:b w:val="false"/>
          <w:i w:val="false"/>
          <w:color w:val="000000"/>
          <w:sz w:val="28"/>
        </w:rPr>
        <w:t>
      "1-1-бап. Осы Заңда пайдаланылатын негiзгі ұғымдар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ғибадат үйі (ғимараты) - құдайға құлшылық етуге, дұға оқу мен діни жиналыстарға, тәу етуге (мінәжат етуге) арналған объект;
</w:t>
      </w:r>
      <w:r>
        <w:br/>
      </w:r>
      <w:r>
        <w:rPr>
          <w:rFonts w:ascii="Times New Roman"/>
          <w:b w:val="false"/>
          <w:i w:val="false"/>
          <w:color w:val="000000"/>
          <w:sz w:val="28"/>
        </w:rPr>
        <w:t>
      2) миссионерлiк қызмет - өз қызметiн Қазақстан Республикасының аумағында жүзеге асыратын дiни бiрлестiктердiң жарғылық ережелерінде жоқ дiни сенiмдi діни ағартушылық қызмет арқылы уағыздау және тарату;
</w:t>
      </w:r>
      <w:r>
        <w:br/>
      </w:r>
      <w:r>
        <w:rPr>
          <w:rFonts w:ascii="Times New Roman"/>
          <w:b w:val="false"/>
          <w:i w:val="false"/>
          <w:color w:val="000000"/>
          <w:sz w:val="28"/>
        </w:rPr>
        <w:t>
      3) дiни бірлестіктермен байланыстар жөнiндегi уәкiлеттi орган (бұдан әрі - уәкiлетті орган) - Қазақстан Республикасының Үкiметi айқындайтын дiни бiрлестiктермен байланыстар жөнiндегi мемлекеттiк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3) 4-бап мынадай мазмұндағы төртiншi бөлiкпен толықтырылсын:
</w:t>
      </w:r>
      <w:r>
        <w:br/>
      </w:r>
      <w:r>
        <w:rPr>
          <w:rFonts w:ascii="Times New Roman"/>
          <w:b w:val="false"/>
          <w:i w:val="false"/>
          <w:color w:val="000000"/>
          <w:sz w:val="28"/>
        </w:rPr>
        <w:t>
      "Қазақстан Республикасының заңдарында белгiленген тәртiппен тiркелмеген дiни бiрлестiктердiң қызметiне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мынадай мазмұндағы 4-1 және 4-2-баптармен толықтырылсын:
</w:t>
      </w:r>
    </w:p>
    <w:p>
      <w:pPr>
        <w:spacing w:after="0"/>
        <w:ind w:left="0"/>
        <w:jc w:val="both"/>
      </w:pPr>
      <w:r>
        <w:rPr>
          <w:rFonts w:ascii="Times New Roman"/>
          <w:b w:val="false"/>
          <w:i w:val="false"/>
          <w:color w:val="000000"/>
          <w:sz w:val="28"/>
        </w:rPr>
        <w:t>
      "4-1-бап. Миссионерлiк қызмет
</w:t>
      </w:r>
    </w:p>
    <w:p>
      <w:pPr>
        <w:spacing w:after="0"/>
        <w:ind w:left="0"/>
        <w:jc w:val="both"/>
      </w:pPr>
      <w:r>
        <w:rPr>
          <w:rFonts w:ascii="Times New Roman"/>
          <w:b w:val="false"/>
          <w:i w:val="false"/>
          <w:color w:val="000000"/>
          <w:sz w:val="28"/>
        </w:rPr>
        <w:t>
      Қазақстан Республикасының азаматтары, шетелдіктер мен азаматтығы жоқ адамдар (бұдан әрi - миссионер) Қазақстан Республикасының аумағында миссионерлiк қызметтi уәкілеттi органда есептiк тiркеуден өткеннен кейiн жүзеге асырады.
</w:t>
      </w:r>
      <w:r>
        <w:br/>
      </w:r>
      <w:r>
        <w:rPr>
          <w:rFonts w:ascii="Times New Roman"/>
          <w:b w:val="false"/>
          <w:i w:val="false"/>
          <w:color w:val="000000"/>
          <w:sz w:val="28"/>
        </w:rPr>
        <w:t>
      Миссионерлiк қызметтi есептік тіркеусіз жүзеге асыруға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4-2-бап. Миссионерлiк қызметті жүзеге асыратын адамдарды
</w:t>
      </w:r>
      <w:r>
        <w:br/>
      </w:r>
      <w:r>
        <w:rPr>
          <w:rFonts w:ascii="Times New Roman"/>
          <w:b w:val="false"/>
          <w:i w:val="false"/>
          <w:color w:val="000000"/>
          <w:sz w:val="28"/>
        </w:rPr>
        <w:t>
               есептік тiркеу
</w:t>
      </w:r>
    </w:p>
    <w:p>
      <w:pPr>
        <w:spacing w:after="0"/>
        <w:ind w:left="0"/>
        <w:jc w:val="both"/>
      </w:pPr>
      <w:r>
        <w:rPr>
          <w:rFonts w:ascii="Times New Roman"/>
          <w:b w:val="false"/>
          <w:i w:val="false"/>
          <w:color w:val="000000"/>
          <w:sz w:val="28"/>
        </w:rPr>
        <w:t>
      Миссионерлiк қызметпен айналысатын адамдарды есептік тiркеудi жергiлiктi атқарушы органдар жүргiзедi.
</w:t>
      </w:r>
      <w:r>
        <w:br/>
      </w:r>
      <w:r>
        <w:rPr>
          <w:rFonts w:ascii="Times New Roman"/>
          <w:b w:val="false"/>
          <w:i w:val="false"/>
          <w:color w:val="000000"/>
          <w:sz w:val="28"/>
        </w:rPr>
        <w:t>
      Қазақстан Республикасының аумағындағы миссионерлер жергiлiктi атқарушы органдарда жыл сайын қайта тiркеуден өтуге мiндеттi.
</w:t>
      </w:r>
      <w:r>
        <w:br/>
      </w:r>
      <w:r>
        <w:rPr>
          <w:rFonts w:ascii="Times New Roman"/>
          <w:b w:val="false"/>
          <w:i w:val="false"/>
          <w:color w:val="000000"/>
          <w:sz w:val="28"/>
        </w:rPr>
        <w:t>
      Миссионерлер есептік тiркеу үшiн жергілiктi атқарушы органға мынадай құжаттар мен материалдарды ұсынады:
</w:t>
      </w:r>
      <w:r>
        <w:br/>
      </w:r>
      <w:r>
        <w:rPr>
          <w:rFonts w:ascii="Times New Roman"/>
          <w:b w:val="false"/>
          <w:i w:val="false"/>
          <w:color w:val="000000"/>
          <w:sz w:val="28"/>
        </w:rPr>
        <w:t>
      1) ұстанатын дiнi, миссионерлiк қызмет аумағы мен мерзiмi көрсетiлген өтiнiш;
</w:t>
      </w:r>
      <w:r>
        <w:br/>
      </w:r>
      <w:r>
        <w:rPr>
          <w:rFonts w:ascii="Times New Roman"/>
          <w:b w:val="false"/>
          <w:i w:val="false"/>
          <w:color w:val="000000"/>
          <w:sz w:val="28"/>
        </w:rPr>
        <w:t>
      2) миссионерлiк қызметті жүзеге асыру құқығына дiни бiрлестiк берген сенiмхаттың немесе өзге де құжаттың көшiрмесі;
</w:t>
      </w:r>
      <w:r>
        <w:br/>
      </w:r>
      <w:r>
        <w:rPr>
          <w:rFonts w:ascii="Times New Roman"/>
          <w:b w:val="false"/>
          <w:i w:val="false"/>
          <w:color w:val="000000"/>
          <w:sz w:val="28"/>
        </w:rPr>
        <w:t>
      3) тiркеу туралы куәлiктiң немесе миссионер оның атынан өкілдiк ететін дiни бiрлестiктің өз елiнiң заңдарына сәйкес ресми тiркелгендiгiн куәландыратын өзге де құжаттың көшiрмесi;
</w:t>
      </w:r>
      <w:r>
        <w:br/>
      </w:r>
      <w:r>
        <w:rPr>
          <w:rFonts w:ascii="Times New Roman"/>
          <w:b w:val="false"/>
          <w:i w:val="false"/>
          <w:color w:val="000000"/>
          <w:sz w:val="28"/>
        </w:rPr>
        <w:t>
      4) Қазақстан Республикасында тiркелген дiни бiрлестiктің жiберген шақыруы;
</w:t>
      </w:r>
      <w:r>
        <w:br/>
      </w:r>
      <w:r>
        <w:rPr>
          <w:rFonts w:ascii="Times New Roman"/>
          <w:b w:val="false"/>
          <w:i w:val="false"/>
          <w:color w:val="000000"/>
          <w:sz w:val="28"/>
        </w:rPr>
        <w:t>
      5) миссионерлік қызметке арналған әдебиет, дiни мақсаттағы аудио-, бейне материалдар және (немесе) өзге де заттар. Есептiк тiркелгеннен кейiн дiни мазмұндағы материалдарды қосымша пайдалану жергiлiктi атқарушы органдармен келiсiледi.
</w:t>
      </w:r>
      <w:r>
        <w:br/>
      </w:r>
      <w:r>
        <w:rPr>
          <w:rFonts w:ascii="Times New Roman"/>
          <w:b w:val="false"/>
          <w:i w:val="false"/>
          <w:color w:val="000000"/>
          <w:sz w:val="28"/>
        </w:rPr>
        <w:t>
      Өтiнiш берушi көрсетiлген құжаттарды ұсынған кезде белгiленген тәртiппен тiркелген төлқұжатын немесе жеке басын куәландыратын өзге де құжатты көрсетедi.
</w:t>
      </w:r>
      <w:r>
        <w:br/>
      </w:r>
      <w:r>
        <w:rPr>
          <w:rFonts w:ascii="Times New Roman"/>
          <w:b w:val="false"/>
          <w:i w:val="false"/>
          <w:color w:val="000000"/>
          <w:sz w:val="28"/>
        </w:rPr>
        <w:t>
      Миссионерлiк қызметтi жүзеге асыратын тұлғаларды есептiк тiркеудi құжат берiлген күннен бастап жетi күннен аспайтын мерзiмде жергiлiктi атқарушы орган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5-бапта:
</w:t>
      </w:r>
      <w:r>
        <w:br/>
      </w:r>
      <w:r>
        <w:rPr>
          <w:rFonts w:ascii="Times New Roman"/>
          <w:b w:val="false"/>
          <w:i w:val="false"/>
          <w:color w:val="000000"/>
          <w:sz w:val="28"/>
        </w:rPr>
        <w:t>
      екiншi бөлiктiң екiншi сөйлемi мынадай редакцияда жазылсын:
</w:t>
      </w:r>
      <w:r>
        <w:br/>
      </w:r>
      <w:r>
        <w:rPr>
          <w:rFonts w:ascii="Times New Roman"/>
          <w:b w:val="false"/>
          <w:i w:val="false"/>
          <w:color w:val="000000"/>
          <w:sz w:val="28"/>
        </w:rPr>
        <w:t>
      "Баланы дiни тәрбиелеу оның тәндік, психикалық саулығына және имандылық рухында дамуына залал келтiрмеуге тиiс.";
</w:t>
      </w:r>
    </w:p>
    <w:p>
      <w:pPr>
        <w:spacing w:after="0"/>
        <w:ind w:left="0"/>
        <w:jc w:val="both"/>
      </w:pPr>
      <w:r>
        <w:rPr>
          <w:rFonts w:ascii="Times New Roman"/>
          <w:b w:val="false"/>
          <w:i w:val="false"/>
          <w:color w:val="000000"/>
          <w:sz w:val="28"/>
        </w:rPr>
        <w:t>
      үшiншi бөлiк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6-бап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6-1-бапта:
</w:t>
      </w:r>
      <w:r>
        <w:br/>
      </w:r>
      <w:r>
        <w:rPr>
          <w:rFonts w:ascii="Times New Roman"/>
          <w:b w:val="false"/>
          <w:i w:val="false"/>
          <w:color w:val="000000"/>
          <w:sz w:val="28"/>
        </w:rPr>
        <w:t>
      тақырыптағы "Дiни бiрлестiктермен байланыстар жөнiндегi уәкiлеттi мемлекеттiк органның" деген сөздер "Уәкiлеттi органның" деген сөздермен ауыстырылсын;
</w:t>
      </w:r>
    </w:p>
    <w:p>
      <w:pPr>
        <w:spacing w:after="0"/>
        <w:ind w:left="0"/>
        <w:jc w:val="both"/>
      </w:pPr>
      <w:r>
        <w:rPr>
          <w:rFonts w:ascii="Times New Roman"/>
          <w:b w:val="false"/>
          <w:i w:val="false"/>
          <w:color w:val="000000"/>
          <w:sz w:val="28"/>
        </w:rPr>
        <w:t>
      бiрiншi абзацтағы "Уәкiлеттi мемлекеттiк орган" деген сөздер "Уәкiлеттi орган" деген сөздермен ауыстырылсын;
</w:t>
      </w:r>
    </w:p>
    <w:p>
      <w:pPr>
        <w:spacing w:after="0"/>
        <w:ind w:left="0"/>
        <w:jc w:val="both"/>
      </w:pP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Қазақстан Республикасының аумағында құрылған дiни бiрлестiктердiң, миссионерлердiң және заңды тұлға белгiлерi жоқ саны аз дiни топтардың қызметiне зерделеу мен талдау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6-2-бапта: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миссионерлердi және заңды тұлға белгiлерi жоқ саны аз дiни топтарды есептiк тiркеудi және қайта тiркеудi жүргiзедi;";
</w:t>
      </w:r>
    </w:p>
    <w:p>
      <w:pPr>
        <w:spacing w:after="0"/>
        <w:ind w:left="0"/>
        <w:jc w:val="both"/>
      </w:pPr>
      <w:r>
        <w:rPr>
          <w:rFonts w:ascii="Times New Roman"/>
          <w:b w:val="false"/>
          <w:i w:val="false"/>
          <w:color w:val="000000"/>
          <w:sz w:val="28"/>
        </w:rPr>
        <w:t>
      3) тармақшадағы "дiни бiрлестiктермен байланыстар жөнiндегi уәкiлеттi органға" деген сөздер "уәкiлеттi органға"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7-баптың бiрiншi бөлiгiндегi "және олардың құрылымдық бөлiмшелерi"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мынадай мазмұндағы 10-1-баппен толықтырылсын:
</w:t>
      </w:r>
    </w:p>
    <w:p>
      <w:pPr>
        <w:spacing w:after="0"/>
        <w:ind w:left="0"/>
        <w:jc w:val="both"/>
      </w:pPr>
      <w:r>
        <w:rPr>
          <w:rFonts w:ascii="Times New Roman"/>
          <w:b w:val="false"/>
          <w:i w:val="false"/>
          <w:color w:val="000000"/>
          <w:sz w:val="28"/>
        </w:rPr>
        <w:t>
      "10-1-бап. Дiни бiрлестiктiң қызметiн тоқтата тұру
</w:t>
      </w:r>
    </w:p>
    <w:p>
      <w:pPr>
        <w:spacing w:after="0"/>
        <w:ind w:left="0"/>
        <w:jc w:val="both"/>
      </w:pPr>
      <w:r>
        <w:rPr>
          <w:rFonts w:ascii="Times New Roman"/>
          <w:b w:val="false"/>
          <w:i w:val="false"/>
          <w:color w:val="000000"/>
          <w:sz w:val="28"/>
        </w:rPr>
        <w:t>
      1. Дiни бiрлестiктiң қызметi:
</w:t>
      </w:r>
      <w:r>
        <w:br/>
      </w:r>
      <w:r>
        <w:rPr>
          <w:rFonts w:ascii="Times New Roman"/>
          <w:b w:val="false"/>
          <w:i w:val="false"/>
          <w:color w:val="000000"/>
          <w:sz w:val="28"/>
        </w:rPr>
        <w:t>
      1) Қазақстан Республикасының заңдарын бұзған;
</w:t>
      </w:r>
      <w:r>
        <w:br/>
      </w:r>
      <w:r>
        <w:rPr>
          <w:rFonts w:ascii="Times New Roman"/>
          <w:b w:val="false"/>
          <w:i w:val="false"/>
          <w:color w:val="000000"/>
          <w:sz w:val="28"/>
        </w:rPr>
        <w:t>
      2) дiни бiрлестiктiң жарғысына (ережесiне) қайшы келетiн iс-әрекеттердi жүзеге асырған жағдайларда соттың шешiмiмен үш айдан алты айға дейiнгi мерзiмге тоқтатыла тұруы мүмкiн.
</w:t>
      </w:r>
      <w:r>
        <w:br/>
      </w:r>
      <w:r>
        <w:rPr>
          <w:rFonts w:ascii="Times New Roman"/>
          <w:b w:val="false"/>
          <w:i w:val="false"/>
          <w:color w:val="000000"/>
          <w:sz w:val="28"/>
        </w:rPr>
        <w:t>
      2. Дiни бiрлестiктiң қызметi тоқтатыла тұрған кезеңде бұқаралық ақпарат құралдарында оның атынан сөйлеуге, жиналыстар, митингілер және өзге де жария сөз сөйлеудi ұйымдастыруға және өткiзуге тыйым салынады, сондай-ақ еңбек шарттары, дiни бiрлестiктiң қызметi салдарынан келтiрiлген залалдың орнын толтыру және айыппұлдар төлеу жөнiндегi есеп айырысуларды қоспағанда, дiни бiрлестiктің банк шоттары бойынша шығыс операциялары тоқтатыла тұрады.
</w:t>
      </w:r>
      <w:r>
        <w:br/>
      </w:r>
      <w:r>
        <w:rPr>
          <w:rFonts w:ascii="Times New Roman"/>
          <w:b w:val="false"/>
          <w:i w:val="false"/>
          <w:color w:val="000000"/>
          <w:sz w:val="28"/>
        </w:rPr>
        <w:t>
      3. Егер дiни бiрлестiктiң қызметi тоқтатыла тұрудың белгiленген мерзiмi iшiнде бұзушылықтар жойылатын болса, дiни бiрлестiк өз қызметiн қайта бастайды.
</w:t>
      </w:r>
      <w:r>
        <w:br/>
      </w:r>
      <w:r>
        <w:rPr>
          <w:rFonts w:ascii="Times New Roman"/>
          <w:b w:val="false"/>
          <w:i w:val="false"/>
          <w:color w:val="000000"/>
          <w:sz w:val="28"/>
        </w:rPr>
        <w:t>
      4. Дiни бiрлестiктiң анықталған бұзушылықты жойғаны жөнiндегi фактiнi дiни бiрлестiктiң қызметiн тоқтата тұру туралы шешiм шығарған сот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11) 11-бап мынадай редакцияда жазылсын:
</w:t>
      </w:r>
    </w:p>
    <w:p>
      <w:pPr>
        <w:spacing w:after="0"/>
        <w:ind w:left="0"/>
        <w:jc w:val="both"/>
      </w:pPr>
      <w:r>
        <w:rPr>
          <w:rFonts w:ascii="Times New Roman"/>
          <w:b w:val="false"/>
          <w:i w:val="false"/>
          <w:color w:val="000000"/>
          <w:sz w:val="28"/>
        </w:rPr>
        <w:t>
      "11-бап. Дiни бiрлестiктi қайта ұйымдастыру және тарату
</w:t>
      </w:r>
    </w:p>
    <w:p>
      <w:pPr>
        <w:spacing w:after="0"/>
        <w:ind w:left="0"/>
        <w:jc w:val="both"/>
      </w:pPr>
      <w:r>
        <w:rPr>
          <w:rFonts w:ascii="Times New Roman"/>
          <w:b w:val="false"/>
          <w:i w:val="false"/>
          <w:color w:val="000000"/>
          <w:sz w:val="28"/>
        </w:rPr>
        <w:t>
      1. Дiни бiрлестiктi қайта ұйымдастыру (қосылу, бiрiгу, бөлiну, бөлiнiп шығу, қайта құру) Қазақстан Республикасының заң актiлерiнде және дiни бiрлестiктің жарғысында (ережесiнде) көзделген тәртiппен оның Қазақстан Республикасының аумағындағы жоғары басқару органының шешiмi бойынша не сот шешiмi бойынша жүргiзiледi.
</w:t>
      </w:r>
      <w:r>
        <w:br/>
      </w:r>
      <w:r>
        <w:rPr>
          <w:rFonts w:ascii="Times New Roman"/>
          <w:b w:val="false"/>
          <w:i w:val="false"/>
          <w:color w:val="000000"/>
          <w:sz w:val="28"/>
        </w:rPr>
        <w:t>
      2. Қайта ұйымдастырылғаннан кейiн жаңадан құрылған дiни бiрлестiктi тiркеу Қазақстан Республикасының заңдарында белгiленген тәртiппен жүзеге асырылады.
</w:t>
      </w:r>
      <w:r>
        <w:br/>
      </w:r>
      <w:r>
        <w:rPr>
          <w:rFonts w:ascii="Times New Roman"/>
          <w:b w:val="false"/>
          <w:i w:val="false"/>
          <w:color w:val="000000"/>
          <w:sz w:val="28"/>
        </w:rPr>
        <w:t>
      3. Дiни бiрлестiк:
</w:t>
      </w:r>
      <w:r>
        <w:br/>
      </w:r>
      <w:r>
        <w:rPr>
          <w:rFonts w:ascii="Times New Roman"/>
          <w:b w:val="false"/>
          <w:i w:val="false"/>
          <w:color w:val="000000"/>
          <w:sz w:val="28"/>
        </w:rPr>
        <w:t>
      1) оның жоғары органының;
</w:t>
      </w:r>
      <w:r>
        <w:br/>
      </w:r>
      <w:r>
        <w:rPr>
          <w:rFonts w:ascii="Times New Roman"/>
          <w:b w:val="false"/>
          <w:i w:val="false"/>
          <w:color w:val="000000"/>
          <w:sz w:val="28"/>
        </w:rPr>
        <w:t>
      2) соттың шешiмi бойынша таратылады.
</w:t>
      </w:r>
      <w:r>
        <w:br/>
      </w:r>
      <w:r>
        <w:rPr>
          <w:rFonts w:ascii="Times New Roman"/>
          <w:b w:val="false"/>
          <w:i w:val="false"/>
          <w:color w:val="000000"/>
          <w:sz w:val="28"/>
        </w:rPr>
        <w:t>
      4. Дiни бiрлестiктi таратуды дiни бiрлестiктiң жоғары басқару органы тағайындайтын тарату комиссиясы немесе Қазақстан Республикасының заң актiлерiнде көзделген тәртiппен сот жүргiзедi.
</w:t>
      </w:r>
      <w:r>
        <w:br/>
      </w:r>
      <w:r>
        <w:rPr>
          <w:rFonts w:ascii="Times New Roman"/>
          <w:b w:val="false"/>
          <w:i w:val="false"/>
          <w:color w:val="000000"/>
          <w:sz w:val="28"/>
        </w:rPr>
        <w:t>
      5. Соттың шешiмi бойынша дiни бiрлестiк:
</w:t>
      </w:r>
      <w:r>
        <w:br/>
      </w:r>
      <w:r>
        <w:rPr>
          <w:rFonts w:ascii="Times New Roman"/>
          <w:b w:val="false"/>
          <w:i w:val="false"/>
          <w:color w:val="000000"/>
          <w:sz w:val="28"/>
        </w:rPr>
        <w:t>
      1) осы Заңның талаптарын орындамаған;
</w:t>
      </w:r>
      <w:r>
        <w:br/>
      </w:r>
      <w:r>
        <w:rPr>
          <w:rFonts w:ascii="Times New Roman"/>
          <w:b w:val="false"/>
          <w:i w:val="false"/>
          <w:color w:val="000000"/>
          <w:sz w:val="28"/>
        </w:rPr>
        <w:t>
      2) дiни бiрлестiктiң қызметiн тоқтата тұру үшiн негiз болған бұзушылықтарды сот белгiлеген мерзiмде жоймаған;
</w:t>
      </w:r>
      <w:r>
        <w:br/>
      </w:r>
      <w:r>
        <w:rPr>
          <w:rFonts w:ascii="Times New Roman"/>
          <w:b w:val="false"/>
          <w:i w:val="false"/>
          <w:color w:val="000000"/>
          <w:sz w:val="28"/>
        </w:rPr>
        <w:t>
      3) дiни бiрлестiктiң жарғысына (ережесiне) қайшы келетiн iс-әрекеттердi үнемi жүзеге асырған;
</w:t>
      </w:r>
      <w:r>
        <w:br/>
      </w:r>
      <w:r>
        <w:rPr>
          <w:rFonts w:ascii="Times New Roman"/>
          <w:b w:val="false"/>
          <w:i w:val="false"/>
          <w:color w:val="000000"/>
          <w:sz w:val="28"/>
        </w:rPr>
        <w:t>
      4) Қазақстан Республикасының заң актiлерiнде тыйым салынған қызметтi жүзеге асырған не Қазақстан Республикасының заңдарын бiрнеше мәрте (кемiнде екi рет) немесе өрескел бұзған;
</w:t>
      </w:r>
      <w:r>
        <w:br/>
      </w:r>
      <w:r>
        <w:rPr>
          <w:rFonts w:ascii="Times New Roman"/>
          <w:b w:val="false"/>
          <w:i w:val="false"/>
          <w:color w:val="000000"/>
          <w:sz w:val="28"/>
        </w:rPr>
        <w:t>
      5) дiни бiрлестiктi құру кезiнде жол берiлген, түзетуге келмейтiн сипаттағы заңнаманы бұзушылықтарға байланысты оны мемлекеттiк тiркеудi, жарамсыз деп таныған не дiни бiрлестiктi мемлекеттiк тiркеудің күшi, жойылған жағдайларда;
</w:t>
      </w:r>
      <w:r>
        <w:br/>
      </w:r>
      <w:r>
        <w:rPr>
          <w:rFonts w:ascii="Times New Roman"/>
          <w:b w:val="false"/>
          <w:i w:val="false"/>
          <w:color w:val="000000"/>
          <w:sz w:val="28"/>
        </w:rPr>
        <w:t>
      6) Қазақстан Республикасының заң актiлерiнде көзделген өзге де жағдайларда таратылуы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12) 13-бап мынадай мазмұндағы жетiншi бөлiкпен толықтырылсын:
</w:t>
      </w:r>
      <w:r>
        <w:br/>
      </w:r>
      <w:r>
        <w:rPr>
          <w:rFonts w:ascii="Times New Roman"/>
          <w:b w:val="false"/>
          <w:i w:val="false"/>
          <w:color w:val="000000"/>
          <w:sz w:val="28"/>
        </w:rPr>
        <w:t>
      "Дiни бiрлестiктер шығарған дiни әдебиетте және дiни мазмұндағы басқа да баспа материалдарында оның толық ресми атауы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7. "Жедел-iздестiру қызметi туралы" 1994 жылғы 15 қыркүйектегi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1994 ж., N 13-14, 199-құжат; 1995 ж., N 24, 167-құжат; Қазақстан Республикасы Парламентiнiң Жаршысы, 1996 ж., N 14, 275-құжат; 1998 ж., N 24, 436-құжат; 2000 ж., N 3-4, 66-құжат; 2001 ж., N 8, 53-құжат; N 17-18, 245-құжат; 2002 ж., N 4, 32-құжат; N 15, 147-құжат; N 17, 155-құжат; 2004 ж., N 18, 106-құжат; N 23, 142-құжат; N 24, 154-құжат):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11-баптың 3-тармағының төртiншi абзацы мынадай редакцияда жазылсын:
</w:t>
      </w:r>
      <w:r>
        <w:br/>
      </w:r>
      <w:r>
        <w:rPr>
          <w:rFonts w:ascii="Times New Roman"/>
          <w:b w:val="false"/>
          <w:i w:val="false"/>
          <w:color w:val="000000"/>
          <w:sz w:val="28"/>
        </w:rPr>
        <w:t>
      "- байланыс желiлерiндегі жедел iздеу;";
</w:t>
      </w:r>
    </w:p>
    <w:p>
      <w:pPr>
        <w:spacing w:after="0"/>
        <w:ind w:left="0"/>
        <w:jc w:val="both"/>
      </w:pPr>
      <w:r>
        <w:rPr>
          <w:rFonts w:ascii="Times New Roman"/>
          <w:b w:val="false"/>
          <w:i w:val="false"/>
          <w:color w:val="000000"/>
          <w:sz w:val="28"/>
        </w:rPr>
        <w:t>
</w:t>
      </w:r>
      <w:r>
        <w:rPr>
          <w:rFonts w:ascii="Times New Roman"/>
          <w:b w:val="false"/>
          <w:i w:val="false"/>
          <w:color w:val="000000"/>
          <w:sz w:val="28"/>
        </w:rPr>
        <w:t>
      2) 12-бапта:
</w:t>
      </w:r>
      <w:r>
        <w:br/>
      </w:r>
      <w:r>
        <w:rPr>
          <w:rFonts w:ascii="Times New Roman"/>
          <w:b w:val="false"/>
          <w:i w:val="false"/>
          <w:color w:val="000000"/>
          <w:sz w:val="28"/>
        </w:rPr>
        <w:t>
      2-тармақтың екiншi бөлiгiнiң б) тармақшасындағы "байланыстың почта-телеграф арналарында сыртқы белгiлерi бойынша" деген сөздер "байланыс желiлерiндегi" деген сөздермен ауыстырылсын;
</w:t>
      </w:r>
    </w:p>
    <w:p>
      <w:pPr>
        <w:spacing w:after="0"/>
        <w:ind w:left="0"/>
        <w:jc w:val="both"/>
      </w:pPr>
      <w:r>
        <w:rPr>
          <w:rFonts w:ascii="Times New Roman"/>
          <w:b w:val="false"/>
          <w:i w:val="false"/>
          <w:color w:val="000000"/>
          <w:sz w:val="28"/>
        </w:rPr>
        <w:t>
      4-тармақтың бiрiншi бөлiгiндегi "жедел-iздестiру шаралары" деген сөздер "арнайы жедел-iздестiру шаралары"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"Заңды тұлғаларды мемлекеттiк тiркеу және филиалдар мен өкiлдiктердi есептiк тiркеу туралы" 1995 жылғы 17 сәуiрдегі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Pecпубликасы Жоғарғы Кеңесiнiң Жаршысы, 1995 ж., N 3-4, 35-құжат; N 15-16, 109-құжат; N 20, 121-құжат; Қазақстан Республикасы Парламентiнiң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2004 ж., N 5, 30-құжат):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6-баптың тоғызыншы бөлiгi ""Қоғамдық бiрлестiктер туралы"," деген сөздерден кейiн ""Саяси партиялар туралы","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9-бап мынадай мазмұндағы екiншi бөлiкпен толықтырылсын:
</w:t>
      </w:r>
      <w:r>
        <w:br/>
      </w:r>
      <w:r>
        <w:rPr>
          <w:rFonts w:ascii="Times New Roman"/>
          <w:b w:val="false"/>
          <w:i w:val="false"/>
          <w:color w:val="000000"/>
          <w:sz w:val="28"/>
        </w:rPr>
        <w:t>
      "Саяси партияларды мемлекеттiк тiркеу (қайта тiркеу) және олардың филиалдары мен өкiлдiктерiн есептiк тiркеу (қайта тiркеу) қажеттi құжаттар қоса берiле отырып, өтiнiш берiлген күннен бастап бiр айдан кешiктiрiлмей жүргiзiлуге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9. "Қоғамдық бiрлестiктер туралы" 1996 жылғы 31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8-9, 234-құжат; 2000 ж., N 3-4, 63-құжат; 2001 ж., N 24, 338-құжат; 2005 ж., N 5, 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18-бап мынадай редакцияда жазылсын:
</w:t>
      </w:r>
    </w:p>
    <w:p>
      <w:pPr>
        <w:spacing w:after="0"/>
        <w:ind w:left="0"/>
        <w:jc w:val="both"/>
      </w:pPr>
      <w:r>
        <w:rPr>
          <w:rFonts w:ascii="Times New Roman"/>
          <w:b w:val="false"/>
          <w:i w:val="false"/>
          <w:color w:val="000000"/>
          <w:sz w:val="28"/>
        </w:rPr>
        <w:t>
      "18-бап. Қоғамдық бiрлестiктiң рәмiзi
</w:t>
      </w:r>
    </w:p>
    <w:p>
      <w:pPr>
        <w:spacing w:after="0"/>
        <w:ind w:left="0"/>
        <w:jc w:val="both"/>
      </w:pPr>
      <w:r>
        <w:rPr>
          <w:rFonts w:ascii="Times New Roman"/>
          <w:b w:val="false"/>
          <w:i w:val="false"/>
          <w:color w:val="000000"/>
          <w:sz w:val="28"/>
        </w:rPr>
        <w:t>
      Қоғамдық бiрлестiктердiң Қазақстан Республикасының заңдарына қайшы келмейтiн өз рәмiзi (жалауы, гимнi, эмблемасы, вымпелдерi, омырау белгiлерi) болуы мүмкiн.
</w:t>
      </w:r>
      <w:r>
        <w:br/>
      </w:r>
      <w:r>
        <w:rPr>
          <w:rFonts w:ascii="Times New Roman"/>
          <w:b w:val="false"/>
          <w:i w:val="false"/>
          <w:color w:val="000000"/>
          <w:sz w:val="28"/>
        </w:rPr>
        <w:t>
      Қоғамдық бiрлестiктердiң толық және қысқартылған атауы мен оның рәмiзi Қазақстан Республикасының және басқа мемлекеттердiң, мемлекеттiк органдардың, Қазақстан Peспубликасында тiркелген қоғамдық бiрлестiктердiң, сондай-ақ Қазақстан Республикасының заңдарын бұзушылыққа байланысты таратылған қоғамдық ұйымдардың атауы мен рәмiзiн толық немесе олардың елеулi бөлiгін қайталамауға тиiс.
</w:t>
      </w:r>
      <w:r>
        <w:br/>
      </w:r>
      <w:r>
        <w:rPr>
          <w:rFonts w:ascii="Times New Roman"/>
          <w:b w:val="false"/>
          <w:i w:val="false"/>
          <w:color w:val="000000"/>
          <w:sz w:val="28"/>
        </w:rPr>
        <w:t>
      Қоғамдық бiрлестiк рәмiзінiң сипаттамасы мен эскиздерi жарғыда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"Бас бостандығынан айыру орындарынан босатылған адамдарды әкiмшiлiк қадағалау туралы" 1996 жылғы 15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Pecпубликасы Парламентiнің Жаршысы, 1996 ж., N 13, 272-құжат; 2002 ж., N 18, 158-құжат):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2-баптың а) тармақшасы "қылмыстар үшiн" деген сөздерден кейiн ", сондай-ақ экстремизмнiң белгiлерi бар қылмыстар үшiн"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"Бұқаралық ақпарат құралдары туралы" 1999 жылғы 23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21, 771-құжат; 2001 ж., N 10, 122-құжат; 2003 ж., N 24; 175-құжат):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2-баптың 3-тармағы мынадай редакцияда жазылсын:
</w:t>
      </w:r>
      <w:r>
        <w:br/>
      </w:r>
      <w:r>
        <w:rPr>
          <w:rFonts w:ascii="Times New Roman"/>
          <w:b w:val="false"/>
          <w:i w:val="false"/>
          <w:color w:val="000000"/>
          <w:sz w:val="28"/>
        </w:rPr>
        <w:t>
      "3. Мемлекеттiк құпияны немесе заңмен қорғалатын өзге де құпияны құрайтын мәлiметтердi жария eтуге, экстремизм немесе терроризмдi насихаттауға және ақтауға, терроризмге қарсы операцияларды жүргiзу кезеңінде олардың техникалық тәсiлдерi мен тактикасын ашатын ақпаратты таратуға, есiрткi құралдарын, психотроптық заттар мен прекурсорларды, сондай-ақ порнографияны насихаттауға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 мынадай редакцияда жазылсын:
</w:t>
      </w:r>
    </w:p>
    <w:p>
      <w:pPr>
        <w:spacing w:after="0"/>
        <w:ind w:left="0"/>
        <w:jc w:val="both"/>
      </w:pPr>
      <w:r>
        <w:rPr>
          <w:rFonts w:ascii="Times New Roman"/>
          <w:b w:val="false"/>
          <w:i w:val="false"/>
          <w:color w:val="000000"/>
          <w:sz w:val="28"/>
        </w:rPr>
        <w:t>
      "3-бап. Бұқаралық ақпарат құралдарының тілі
</w:t>
      </w:r>
    </w:p>
    <w:p>
      <w:pPr>
        <w:spacing w:after="0"/>
        <w:ind w:left="0"/>
        <w:jc w:val="both"/>
      </w:pPr>
      <w:r>
        <w:rPr>
          <w:rFonts w:ascii="Times New Roman"/>
          <w:b w:val="false"/>
          <w:i w:val="false"/>
          <w:color w:val="000000"/>
          <w:sz w:val="28"/>
        </w:rPr>
        <w:t>
      1. Бұқаралық ақпарат құралдары мемлекеттiк тiлде және басқа да тiлдерде таратылады.
</w:t>
      </w:r>
      <w:r>
        <w:br/>
      </w:r>
      <w:r>
        <w:rPr>
          <w:rFonts w:ascii="Times New Roman"/>
          <w:b w:val="false"/>
          <w:i w:val="false"/>
          <w:color w:val="000000"/>
          <w:sz w:val="28"/>
        </w:rPr>
        <w:t>
      2. Мемлекет Қазақстан Республикасының тiлдер туралы 
</w:t>
      </w:r>
      <w:r>
        <w:rPr>
          <w:rFonts w:ascii="Times New Roman"/>
          <w:b w:val="false"/>
          <w:i w:val="false"/>
          <w:color w:val="000000"/>
          <w:sz w:val="28"/>
        </w:rPr>
        <w:t xml:space="preserve"> заңдарына </w:t>
      </w:r>
      <w:r>
        <w:rPr>
          <w:rFonts w:ascii="Times New Roman"/>
          <w:b w:val="false"/>
          <w:i w:val="false"/>
          <w:color w:val="000000"/>
          <w:sz w:val="28"/>
        </w:rPr>
        <w:t>
 сәйкес бұқаралық ақпаратты алу және оны тарату кезiнде әркiмнің ана тiлiн пайдалану құқығын қамтамасыз етедi.
</w:t>
      </w:r>
      <w:r>
        <w:br/>
      </w:r>
      <w:r>
        <w:rPr>
          <w:rFonts w:ascii="Times New Roman"/>
          <w:b w:val="false"/>
          <w:i w:val="false"/>
          <w:color w:val="000000"/>
          <w:sz w:val="28"/>
        </w:rPr>
        <w:t>
      3. Мемлекеттiк тiлдегi бұқаралық ақпарат құралдарының телевизиялық және радио бағдарламаларының апталық көлемi уақыты бойынша басқа тiлдердегi хабарлардың жиынтық көлемiнен кем болмауға тиіс.
</w:t>
      </w:r>
      <w:r>
        <w:br/>
      </w:r>
      <w:r>
        <w:rPr>
          <w:rFonts w:ascii="Times New Roman"/>
          <w:b w:val="false"/>
          <w:i w:val="false"/>
          <w:color w:val="000000"/>
          <w:sz w:val="28"/>
        </w:rPr>
        <w:t>
      Мемлекеттiк тiлдегi хабарларды хабар таратудың тәулiктiк кестесiне орналастыру хабарлар эфирге шығатын бүкiл кезең iшiнде бiркелкi жүзеге асырылуға тиiс.
</w:t>
      </w:r>
      <w:r>
        <w:br/>
      </w:r>
      <w:r>
        <w:rPr>
          <w:rFonts w:ascii="Times New Roman"/>
          <w:b w:val="false"/>
          <w:i w:val="false"/>
          <w:color w:val="000000"/>
          <w:sz w:val="28"/>
        </w:rPr>
        <w:t>
      Бұл талап кабельдiк, эфирлi-кабельдiк телевизия желiлерiне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7-бап мынадай мазмұндағы 2-1-тармақпен толықтырылсын:
</w:t>
      </w:r>
      <w:r>
        <w:br/>
      </w:r>
      <w:r>
        <w:rPr>
          <w:rFonts w:ascii="Times New Roman"/>
          <w:b w:val="false"/>
          <w:i w:val="false"/>
          <w:color w:val="000000"/>
          <w:sz w:val="28"/>
        </w:rPr>
        <w:t>
      "2-1. Мыналар:
</w:t>
      </w:r>
      <w:r>
        <w:br/>
      </w:r>
      <w:r>
        <w:rPr>
          <w:rFonts w:ascii="Times New Roman"/>
          <w:b w:val="false"/>
          <w:i w:val="false"/>
          <w:color w:val="000000"/>
          <w:sz w:val="28"/>
        </w:rPr>
        <w:t>
      1) сот іс-әрекетке қабілетсіз деп танылған азаматтар;
</w:t>
      </w:r>
      <w:r>
        <w:br/>
      </w:r>
      <w:r>
        <w:rPr>
          <w:rFonts w:ascii="Times New Roman"/>
          <w:b w:val="false"/>
          <w:i w:val="false"/>
          <w:color w:val="000000"/>
          <w:sz w:val="28"/>
        </w:rPr>
        <w:t>
      2) тағайындау кезінде заңда белгiленген тәртiппен соттылығы алынбаған немесе өтелмеген азаматтар;
</w:t>
      </w:r>
      <w:r>
        <w:br/>
      </w:r>
      <w:r>
        <w:rPr>
          <w:rFonts w:ascii="Times New Roman"/>
          <w:b w:val="false"/>
          <w:i w:val="false"/>
          <w:color w:val="000000"/>
          <w:sz w:val="28"/>
        </w:rPr>
        <w:t>
      3) шетелдiктер не азаматтығы жоқ адамдар бас редактор (редактор)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13-баптың 3 және 4-тармақтары мынадай редакцияда жазылсын:
</w:t>
      </w:r>
      <w:r>
        <w:br/>
      </w:r>
      <w:r>
        <w:rPr>
          <w:rFonts w:ascii="Times New Roman"/>
          <w:b w:val="false"/>
          <w:i w:val="false"/>
          <w:color w:val="000000"/>
          <w:sz w:val="28"/>
        </w:rPr>
        <w:t>
      "3. Мемлекеттiк құпияларды құрайтын мәлiметтердi немесе заңмен қорғалатын өзге де құпияны жария ету, терроризмге қарсы операцияларды жүргізу кезеңiнде олардың техникалық тәсiлдерi мен тактикасын ашатын ақпаратты тарату, есiрткi құралдарын, психотроптық заттар мен прекурсорларды насихаттау, қатыгездік пен зорлық-зомбылықты, әлеуметтік, нәсілдiк, ұлттық, дiни, тектiк-топтық және рулық басымдықты үгіттеу немесе насихаттау, порнографиялық және арнайы жыныстық-эротикалық сипаттағы радио-, телебағдарламаларды тарату, сондай-ақ кино- және бейнеөнiмдердi көрсету, осы Заңның 
</w:t>
      </w:r>
      <w:r>
        <w:rPr>
          <w:rFonts w:ascii="Times New Roman"/>
          <w:b w:val="false"/>
          <w:i w:val="false"/>
          <w:color w:val="000000"/>
          <w:sz w:val="28"/>
        </w:rPr>
        <w:t xml:space="preserve"> 3-бабында </w:t>
      </w:r>
      <w:r>
        <w:rPr>
          <w:rFonts w:ascii="Times New Roman"/>
          <w:b w:val="false"/>
          <w:i w:val="false"/>
          <w:color w:val="000000"/>
          <w:sz w:val="28"/>
        </w:rPr>
        <w:t>
, 
</w:t>
      </w:r>
      <w:r>
        <w:rPr>
          <w:rFonts w:ascii="Times New Roman"/>
          <w:b w:val="false"/>
          <w:i w:val="false"/>
          <w:color w:val="000000"/>
          <w:sz w:val="28"/>
        </w:rPr>
        <w:t xml:space="preserve"> 10-бабының </w:t>
      </w:r>
      <w:r>
        <w:rPr>
          <w:rFonts w:ascii="Times New Roman"/>
          <w:b w:val="false"/>
          <w:i w:val="false"/>
          <w:color w:val="000000"/>
          <w:sz w:val="28"/>
        </w:rPr>
        <w:t>
 3-2-тармағында көзделген талаптарды бұзу, сондай-ақ 
</w:t>
      </w:r>
      <w:r>
        <w:rPr>
          <w:rFonts w:ascii="Times New Roman"/>
          <w:b w:val="false"/>
          <w:i w:val="false"/>
          <w:color w:val="000000"/>
          <w:sz w:val="28"/>
        </w:rPr>
        <w:t xml:space="preserve"> 14-бабының </w:t>
      </w:r>
      <w:r>
        <w:rPr>
          <w:rFonts w:ascii="Times New Roman"/>
          <w:b w:val="false"/>
          <w:i w:val="false"/>
          <w:color w:val="000000"/>
          <w:sz w:val="28"/>
        </w:rPr>
        <w:t>
 3-1-тармағының, 
</w:t>
      </w:r>
      <w:r>
        <w:rPr>
          <w:rFonts w:ascii="Times New Roman"/>
          <w:b w:val="false"/>
          <w:i w:val="false"/>
          <w:color w:val="000000"/>
          <w:sz w:val="28"/>
        </w:rPr>
        <w:t xml:space="preserve"> 15  </w:t>
      </w:r>
      <w:r>
        <w:rPr>
          <w:rFonts w:ascii="Times New Roman"/>
          <w:b w:val="false"/>
          <w:i w:val="false"/>
          <w:color w:val="000000"/>
          <w:sz w:val="28"/>
        </w:rPr>
        <w:t>
 және 
</w:t>
      </w:r>
      <w:r>
        <w:rPr>
          <w:rFonts w:ascii="Times New Roman"/>
          <w:b w:val="false"/>
          <w:i w:val="false"/>
          <w:color w:val="000000"/>
          <w:sz w:val="28"/>
        </w:rPr>
        <w:t xml:space="preserve"> 16-баптарының </w:t>
      </w:r>
      <w:r>
        <w:rPr>
          <w:rFonts w:ascii="Times New Roman"/>
          <w:b w:val="false"/>
          <w:i w:val="false"/>
          <w:color w:val="000000"/>
          <w:sz w:val="28"/>
        </w:rPr>
        <w:t>
 талаптарын бiр жыл iшiнде қайталап бұзу белгіленген тәртіппен бұқаралық ақпарат құралдарының шығарылуын (эфирге шығуын) тоқтата тұруға негіз болып табылады.
</w:t>
      </w:r>
      <w:r>
        <w:br/>
      </w:r>
      <w:r>
        <w:rPr>
          <w:rFonts w:ascii="Times New Roman"/>
          <w:b w:val="false"/>
          <w:i w:val="false"/>
          <w:color w:val="000000"/>
          <w:sz w:val="28"/>
        </w:rPr>
        <w:t>
      4. Қазақстан Республикасының конституциялық құрылысын күштеп өзгертудi, оның тұтастығын бұзуды, мемлекет қауіпсiздiгіне нұқсан келтiрудi, соғысты насихаттау және үгiттеу, экстремизмдi немесе терроризмдi насихаттау, сондай-ақ белгiленген мерзiмде бұқаралық ақпарат құралдарының шығарылуын (эфирге шығуын) тоқтата тұру себептерiн жоймау бұқаралық ақпарат құралдарының шығарылуын (эфирге шығуын) тоқтатуға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"Коммерциялық емес ұйымдар туралы" 2001 жылғы 16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 8-құжат; N 24, 338-құжат; 2003 ж., N 11, 56-құжат; 2004 ж., N 5, 30 құжат; N 10, 56-құжат):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41-бап мынадай редакцияда жазылсын:
</w:t>
      </w:r>
    </w:p>
    <w:p>
      <w:pPr>
        <w:spacing w:after="0"/>
        <w:ind w:left="0"/>
        <w:jc w:val="both"/>
      </w:pPr>
      <w:r>
        <w:rPr>
          <w:rFonts w:ascii="Times New Roman"/>
          <w:b w:val="false"/>
          <w:i w:val="false"/>
          <w:color w:val="000000"/>
          <w:sz w:val="28"/>
        </w:rPr>
        <w:t>
      "41-бап. Коммерциялық емес ұйымның қызметiн бақылау
</w:t>
      </w:r>
    </w:p>
    <w:p>
      <w:pPr>
        <w:spacing w:after="0"/>
        <w:ind w:left="0"/>
        <w:jc w:val="both"/>
      </w:pPr>
      <w:r>
        <w:rPr>
          <w:rFonts w:ascii="Times New Roman"/>
          <w:b w:val="false"/>
          <w:i w:val="false"/>
          <w:color w:val="000000"/>
          <w:sz w:val="28"/>
        </w:rPr>
        <w:t>
      1. Коммерциялық емес ұйым бухгалтерлік есеппен статистикалық есептiліктi Қазақстан Республикасының заңдарында көзделген тәртiппен жүргiзедi.
</w:t>
      </w:r>
      <w:r>
        <w:br/>
      </w:r>
      <w:r>
        <w:rPr>
          <w:rFonts w:ascii="Times New Roman"/>
          <w:b w:val="false"/>
          <w:i w:val="false"/>
          <w:color w:val="000000"/>
          <w:sz w:val="28"/>
        </w:rPr>
        <w:t>
      2. Коммерциялық емес ұйым Қазақстан Республикасының заңдарына және коммерциялық емес ұйымның құрылтай құжаттарына сәйкес мемлекеттiк статистика және салық органдарына, құрылтайшыларға және өзге де тұлғаларға өз қызметi туралы ақпарат бередi.
</w:t>
      </w:r>
      <w:r>
        <w:br/>
      </w:r>
      <w:r>
        <w:rPr>
          <w:rFonts w:ascii="Times New Roman"/>
          <w:b w:val="false"/>
          <w:i w:val="false"/>
          <w:color w:val="000000"/>
          <w:sz w:val="28"/>
        </w:rPr>
        <w:t>
      Шет мемлекеттер, халықаралық және шетелдiк ұйымдар, шетелдiктер мен азаматтығы жоқ адамдар өтеусiз негiзде беретін қаражат есебiнен қызметін жүзеге асыратын коммерциялық емес ұйым Қазақстан Республикасының заңдарына сәйкес салық органдарына осы қаражатты пайдалану туралы есептi ұсынады.
</w:t>
      </w:r>
      <w:r>
        <w:br/>
      </w:r>
      <w:r>
        <w:rPr>
          <w:rFonts w:ascii="Times New Roman"/>
          <w:b w:val="false"/>
          <w:i w:val="false"/>
          <w:color w:val="000000"/>
          <w:sz w:val="28"/>
        </w:rPr>
        <w:t>
      3. Қазақстан Республикасының аумағында қызметін жүзеге асыратын шетелдiк және халықаралық коммерциялық емес ұйымдардың филиалдары мен өкiлдiктерi (оқшауланған бөлiмшелерi) баспасөз басылымдарында жыл сайын өз қызметі туралы, оның ішінде өз құрылтайшылары, мүліктің құрамы туралы, ақшаны қалыптастыру көздерi мен жұмсау бағыттары туралы ақпарат жариялайды.
</w:t>
      </w:r>
      <w:r>
        <w:br/>
      </w:r>
      <w:r>
        <w:rPr>
          <w:rFonts w:ascii="Times New Roman"/>
          <w:b w:val="false"/>
          <w:i w:val="false"/>
          <w:color w:val="000000"/>
          <w:sz w:val="28"/>
        </w:rPr>
        <w:t>
      4. Коммерциялық емес ұйым кiрiстердің мөлшерi мен құрылымы, сондай-ақ коммерциялық емес ұйым мүлкiнiң мөлшерi мен құрамы туралы, оның шығыстары, қызметкерлерiнiң саны мен құрамы туралы, олардың еңбегіне ақы төлеу, коммерциялық емес ұйымның қызметiнде азаматтардың өтеусiз еңбегiн пайдалану туралы мәлiметтер коммерциялық құпияның нысаны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"Саяси партиялар туралы" 2002 жылғы 15 шілдедегi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16, 153-құжат; 2005 ж., N 5, 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6-бапта: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Саяси партия саны бiр мың адамнан кем емес, саяси партияның құрылтай съезiн (конференциясын) шақыратын және облыстардың, pecпубликалық маңызы бар қаланың және астананың үштен екiсінің атынан өкілдiк ететiн Қазақстан Республикасы азаматтары тобының бастамасы бойынша құрылады. Азаматтар саяси партияның құрылтай съезiне (конференциясына) жеке өзi қатысады. Азаматтардың сенiмхат бойынша саяси партияның құрылтай съезiнде (конференциясында) өкiлдiк етуiне жол берiлмейдi. Саяси партияның құрылуын, соның iшiнде құрылтай съезiнiң (конференциясының) өткiзiлуiн ұйымдастыруды қаржыландыру осы Заңның 
</w:t>
      </w:r>
      <w:r>
        <w:rPr>
          <w:rFonts w:ascii="Times New Roman"/>
          <w:b w:val="false"/>
          <w:i w:val="false"/>
          <w:color w:val="000000"/>
          <w:sz w:val="28"/>
        </w:rPr>
        <w:t xml:space="preserve"> 18-бабының </w:t>
      </w:r>
      <w:r>
        <w:rPr>
          <w:rFonts w:ascii="Times New Roman"/>
          <w:b w:val="false"/>
          <w:i w:val="false"/>
          <w:color w:val="000000"/>
          <w:sz w:val="28"/>
        </w:rPr>
        <w:t>
 талаптарына сәйкес жүзеге асырылады.";
</w:t>
      </w:r>
    </w:p>
    <w:p>
      <w:pPr>
        <w:spacing w:after="0"/>
        <w:ind w:left="0"/>
        <w:jc w:val="both"/>
      </w:pPr>
      <w:r>
        <w:rPr>
          <w:rFonts w:ascii="Times New Roman"/>
          <w:b w:val="false"/>
          <w:i w:val="false"/>
          <w:color w:val="000000"/>
          <w:sz w:val="28"/>
        </w:rPr>
        <w:t>
      2-тармақ "тiзiмдерi" деген сөздің алдынан "электрондық және қағаз жеткiзгiштегi"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7-баптың 1-тармағының, екiншi бөлiгi мынадай редакцияда жазылсын:
</w:t>
      </w:r>
      <w:r>
        <w:br/>
      </w:r>
      <w:r>
        <w:rPr>
          <w:rFonts w:ascii="Times New Roman"/>
          <w:b w:val="false"/>
          <w:i w:val="false"/>
          <w:color w:val="000000"/>
          <w:sz w:val="28"/>
        </w:rPr>
        <w:t>
      "Саяси партияның толық және қысқартылған атауы мен оның рәмiзi мемлекеттiк органдардың, Қазақстан Республикасында тiркелген саяси партиялардың, сондай-ақ Қазақстан Республикасының заңдарын бұзушылыққа байланысты таратылған саяси партиялардың атауы мен рәмiзiн толық немесе олардың елеулi бөлiгiн қайталамауға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 10-баптың 7-тармағының 4) тармақшасы "тiзiмдерi" деген  сөздiң алдынан "электрондық және қағаз жеткiзгiштегi"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11-бап мынадай редакцияда жазылсын:
</w:t>
      </w:r>
    </w:p>
    <w:p>
      <w:pPr>
        <w:spacing w:after="0"/>
        <w:ind w:left="0"/>
        <w:jc w:val="both"/>
      </w:pPr>
      <w:r>
        <w:rPr>
          <w:rFonts w:ascii="Times New Roman"/>
          <w:b w:val="false"/>
          <w:i w:val="false"/>
          <w:color w:val="000000"/>
          <w:sz w:val="28"/>
        </w:rPr>
        <w:t>
      "11-бап. Саяси партияны мемлекеттiк тiркеуден бас тарту
</w:t>
      </w:r>
    </w:p>
    <w:p>
      <w:pPr>
        <w:spacing w:after="0"/>
        <w:ind w:left="0"/>
        <w:jc w:val="both"/>
      </w:pPr>
      <w:r>
        <w:rPr>
          <w:rFonts w:ascii="Times New Roman"/>
          <w:b w:val="false"/>
          <w:i w:val="false"/>
          <w:color w:val="000000"/>
          <w:sz w:val="28"/>
        </w:rPr>
        <w:t>
      1. Тiркеушi орган Қазақстан Pecпубликасының заң актiлерiнде көзделген негiздемелер бойынша, сондай-ақ партия құрудың заңда белгiленген тәртiбiн бұзған, берiлген құжаттар, соның iшiнде оның құрылтай құжаттары мен партия мүшелерiнiң, оның құрылымдық бөлiмшелерiнiң (филиалдары мен өкiлдiктерiнiң) тiзімдерi Қазақстан Республикасының заң актiлерiне сәйкес келмеген жағдайда саяси партияны мемлекеттік тiркеуден бас тартады.
</w:t>
      </w:r>
      <w:r>
        <w:br/>
      </w:r>
      <w:r>
        <w:rPr>
          <w:rFonts w:ascii="Times New Roman"/>
          <w:b w:val="false"/>
          <w:i w:val="false"/>
          <w:color w:val="000000"/>
          <w:sz w:val="28"/>
        </w:rPr>
        <w:t>
      Тiркеуші орган Қазақстан Республикасының заң актілерiне көзделген негiздемелер бойынша, сондай-ақ құрылымдық бөлiмшенi (филиалы мен өкiлдiгiн) құрудың заңдарда белгіленген тәртібін бұзған, есептік тіркеуге берілген құжаттар, соның iшiнде партия мүшелерінiң тiзiмдерi Қазақстан Республикасының заң актiлерiне сәйкес келмеген жағдайда саяси партияның құрылымдық бөлiмшесiн (филиалы мен өкiлдiгiн) есептiк тiркеуден бас тартады.
</w:t>
      </w:r>
      <w:r>
        <w:br/>
      </w:r>
      <w:r>
        <w:rPr>
          <w:rFonts w:ascii="Times New Roman"/>
          <w:b w:val="false"/>
          <w:i w:val="false"/>
          <w:color w:val="000000"/>
          <w:sz w:val="28"/>
        </w:rPr>
        <w:t>
      2. Мемлекеттiк тiркеуден бас тартылған жағдайда саяси партия тiркеушi органға үш ай өткен соң оны мемлекеттiк тiркеу үшiн құжаттарды қайтадан бере алады.
</w:t>
      </w:r>
      <w:r>
        <w:br/>
      </w:r>
      <w:r>
        <w:rPr>
          <w:rFonts w:ascii="Times New Roman"/>
          <w:b w:val="false"/>
          <w:i w:val="false"/>
          <w:color w:val="000000"/>
          <w:sz w:val="28"/>
        </w:rPr>
        <w:t>
      3. Саяси партияны мемлекеттiк тiркеуден, оның құрылымдық бөлiмшелерін (филиалдары мен өкiлдiктерiн) есептiк тiркеуден бас тартуға сот тәртiбiмен шағым жасалуы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5) 12-бап мынадай мазмұндағы екiншi бөлiкпен толықтырылсын:
</w:t>
      </w:r>
      <w:r>
        <w:br/>
      </w:r>
      <w:r>
        <w:rPr>
          <w:rFonts w:ascii="Times New Roman"/>
          <w:b w:val="false"/>
          <w:i w:val="false"/>
          <w:color w:val="000000"/>
          <w:sz w:val="28"/>
        </w:rPr>
        <w:t>
      "Азаматтардың саяси партия құру жөнiндегi бастамашылық тобының, саяси партия мүшелерi тiзiмдерiнiң дұрыстығын, осы Заңның 
</w:t>
      </w:r>
      <w:r>
        <w:rPr>
          <w:rFonts w:ascii="Times New Roman"/>
          <w:b w:val="false"/>
          <w:i w:val="false"/>
          <w:color w:val="000000"/>
          <w:sz w:val="28"/>
        </w:rPr>
        <w:t xml:space="preserve"> 6-бабы </w:t>
      </w:r>
      <w:r>
        <w:rPr>
          <w:rFonts w:ascii="Times New Roman"/>
          <w:b w:val="false"/>
          <w:i w:val="false"/>
          <w:color w:val="000000"/>
          <w:sz w:val="28"/>
        </w:rPr>
        <w:t>
 1-тармағының, 
</w:t>
      </w:r>
      <w:r>
        <w:rPr>
          <w:rFonts w:ascii="Times New Roman"/>
          <w:b w:val="false"/>
          <w:i w:val="false"/>
          <w:color w:val="000000"/>
          <w:sz w:val="28"/>
        </w:rPr>
        <w:t xml:space="preserve"> 8-бабының </w:t>
      </w:r>
      <w:r>
        <w:rPr>
          <w:rFonts w:ascii="Times New Roman"/>
          <w:b w:val="false"/>
          <w:i w:val="false"/>
          <w:color w:val="000000"/>
          <w:sz w:val="28"/>
        </w:rPr>
        <w:t>
, 
</w:t>
      </w:r>
      <w:r>
        <w:rPr>
          <w:rFonts w:ascii="Times New Roman"/>
          <w:b w:val="false"/>
          <w:i w:val="false"/>
          <w:color w:val="000000"/>
          <w:sz w:val="28"/>
        </w:rPr>
        <w:t xml:space="preserve"> 10-бабы </w:t>
      </w:r>
      <w:r>
        <w:rPr>
          <w:rFonts w:ascii="Times New Roman"/>
          <w:b w:val="false"/>
          <w:i w:val="false"/>
          <w:color w:val="000000"/>
          <w:sz w:val="28"/>
        </w:rPr>
        <w:t>
 6-тармағының талаптарына сәйкес келуiн тексерудi Қазақстан Республикасының Үкiметi айқындайтын тәртіппен тиiстi мемлекеттік органдар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13-баптың 1-тармағының 3) тармақшасындағы "орын алған жағдайларда тоқтатыла тұруы мүмкiн." деген сөздер "орын алған;" деген сөздермен ауыстырылып, мынадай редакциядағы 4) тармақшамен толықтырылсын:
</w:t>
      </w:r>
      <w:r>
        <w:br/>
      </w:r>
      <w:r>
        <w:rPr>
          <w:rFonts w:ascii="Times New Roman"/>
          <w:b w:val="false"/>
          <w:i w:val="false"/>
          <w:color w:val="000000"/>
          <w:sz w:val="28"/>
        </w:rPr>
        <w:t>
      "4) саяси партия мүшелерiнiң саны осы Заңның 
</w:t>
      </w:r>
      <w:r>
        <w:rPr>
          <w:rFonts w:ascii="Times New Roman"/>
          <w:b w:val="false"/>
          <w:i w:val="false"/>
          <w:color w:val="000000"/>
          <w:sz w:val="28"/>
        </w:rPr>
        <w:t xml:space="preserve"> 10-бабы </w:t>
      </w:r>
      <w:r>
        <w:rPr>
          <w:rFonts w:ascii="Times New Roman"/>
          <w:b w:val="false"/>
          <w:i w:val="false"/>
          <w:color w:val="000000"/>
          <w:sz w:val="28"/>
        </w:rPr>
        <w:t>
 6-тармағының талаптарына сәйкес келмеген жағдайларда тоқтатыла тұруы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7) 14-баптың 5-тармағында:
</w:t>
      </w:r>
      <w:r>
        <w:br/>
      </w:r>
      <w:r>
        <w:rPr>
          <w:rFonts w:ascii="Times New Roman"/>
          <w:b w:val="false"/>
          <w:i w:val="false"/>
          <w:color w:val="000000"/>
          <w:sz w:val="28"/>
        </w:rPr>
        <w:t>
      7) тармақша ", саяси партия осы 
</w:t>
      </w:r>
      <w:r>
        <w:rPr>
          <w:rFonts w:ascii="Times New Roman"/>
          <w:b w:val="false"/>
          <w:i w:val="false"/>
          <w:color w:val="000000"/>
          <w:sz w:val="28"/>
        </w:rPr>
        <w:t xml:space="preserve"> Заңда </w:t>
      </w:r>
      <w:r>
        <w:rPr>
          <w:rFonts w:ascii="Times New Roman"/>
          <w:b w:val="false"/>
          <w:i w:val="false"/>
          <w:color w:val="000000"/>
          <w:sz w:val="28"/>
        </w:rPr>
        <w:t>
 тыйым салынған қайырмалдықтарды қабылдаған" деген сөздермен толықтырылсын;
</w:t>
      </w:r>
    </w:p>
    <w:p>
      <w:pPr>
        <w:spacing w:after="0"/>
        <w:ind w:left="0"/>
        <w:jc w:val="both"/>
      </w:pPr>
      <w:r>
        <w:rPr>
          <w:rFonts w:ascii="Times New Roman"/>
          <w:b w:val="false"/>
          <w:i w:val="false"/>
          <w:color w:val="000000"/>
          <w:sz w:val="28"/>
        </w:rPr>
        <w:t>
      мынадай мазмұндағы 7-1) тармақшамен толықтырылсын:
</w:t>
      </w:r>
      <w:r>
        <w:br/>
      </w:r>
      <w:r>
        <w:rPr>
          <w:rFonts w:ascii="Times New Roman"/>
          <w:b w:val="false"/>
          <w:i w:val="false"/>
          <w:color w:val="000000"/>
          <w:sz w:val="28"/>
        </w:rPr>
        <w:t>
      "7-1) саяси партия, оның құрылымдық бөлiмшелерiнiң (филиалдары мен өкiлдiктерiнiң) қызметiн Қазақстан Республикасының заңдарында көзделген жағдайларда қайта тiркеусiз жүзеге асырған;";
</w:t>
      </w:r>
    </w:p>
    <w:p>
      <w:pPr>
        <w:spacing w:after="0"/>
        <w:ind w:left="0"/>
        <w:jc w:val="both"/>
      </w:pPr>
      <w:r>
        <w:rPr>
          <w:rFonts w:ascii="Times New Roman"/>
          <w:b w:val="false"/>
          <w:i w:val="false"/>
          <w:color w:val="000000"/>
          <w:sz w:val="28"/>
        </w:rPr>
        <w:t>
</w:t>
      </w:r>
      <w:r>
        <w:rPr>
          <w:rFonts w:ascii="Times New Roman"/>
          <w:b w:val="false"/>
          <w:i w:val="false"/>
          <w:color w:val="000000"/>
          <w:sz w:val="28"/>
        </w:rPr>
        <w:t>
      8) 18-бапта:
</w:t>
      </w:r>
      <w:r>
        <w:br/>
      </w:r>
      <w:r>
        <w:rPr>
          <w:rFonts w:ascii="Times New Roman"/>
          <w:b w:val="false"/>
          <w:i w:val="false"/>
          <w:color w:val="000000"/>
          <w:sz w:val="28"/>
        </w:rPr>
        <w:t>
      2-тармақ мынадай мазмұндағы екiншi бөлiкпен толықтырылсын:
</w:t>
      </w:r>
      <w:r>
        <w:br/>
      </w:r>
      <w:r>
        <w:rPr>
          <w:rFonts w:ascii="Times New Roman"/>
          <w:b w:val="false"/>
          <w:i w:val="false"/>
          <w:color w:val="000000"/>
          <w:sz w:val="28"/>
        </w:rPr>
        <w:t>
      "Осы тармақта көрсетiлген адамдардан келiп түскен қайырмалдықтар соттың шешiмi бойынша мемлекеттің кiрiсiне аударылады.";
</w:t>
      </w:r>
    </w:p>
    <w:p>
      <w:pPr>
        <w:spacing w:after="0"/>
        <w:ind w:left="0"/>
        <w:jc w:val="both"/>
      </w:pP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Саяси партияның жылдық қаржылық есебi жыл сайын республикалық баспасөз басылымдарында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"Экстремизмге қарсы іс-қимыл туралы" 2005 жылғы 18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2005 ж. N 5, 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6-баптың 1) тармақшасындағы "қандай да бiр дiн iлiмiн уағыздаумен және (немесе) таратумен шұғылданатын дiни бiрлестiктердiң және шетелдiктердің" деген сөздер және 6) тармақшасындағы "қандай да бір дiн ілімiн уағыздау және (немесе) таратумен шұғылданатын дiни бiрлестiктер мен шетелдiктердiң" деген сөздер "діни бірлестіктердің және миссионерлердің"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ол ресми жарияланған күннен бастап он күн өткен соң қолданысқа енгiзiлетiн:
</w:t>
      </w:r>
      <w:r>
        <w:br/>
      </w:r>
      <w:r>
        <w:rPr>
          <w:rFonts w:ascii="Times New Roman"/>
          <w:b w:val="false"/>
          <w:i w:val="false"/>
          <w:color w:val="000000"/>
          <w:sz w:val="28"/>
        </w:rPr>
        <w:t>
      1) 1-бабының 1-тармағының 3), 4), 5), 7) тармақшаларын және 5-тармағының 1), 2), 3), 4), 5), 6), 7), 8), 9), 10) тармақшаларын;
</w:t>
      </w:r>
      <w:r>
        <w:br/>
      </w:r>
      <w:r>
        <w:rPr>
          <w:rFonts w:ascii="Times New Roman"/>
          <w:b w:val="false"/>
          <w:i w:val="false"/>
          <w:color w:val="000000"/>
          <w:sz w:val="28"/>
        </w:rPr>
        <w:t>
      2) 2006 жылғы 1 қаңтардан бастап қолданысқа енгiзiлетiн 1-бабының 11-тармағының 2) тармақшасын қоспағанда,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