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05ab" w14:textId="e870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"Соғыс жағдайы туралы" Қазақстан Республикасының Заңына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8 шілдедегі N 70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"Соғыс жағдайы туралы" 2003 жылғы 5 наурыздағы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2003 ж., N 4, 22-құжат) мынадай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1-баптың 8)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әскери басқару органдары - стратегиялық, жедел-стратегиялық, жедел-аумақтық, жедел-тактикалық, тактикалық және жергілікті әскери басқару органдары.";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6-баптың 1-тармағында: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тармақшадағы "заңдарында" деген сөз "заңнамалық актілерінде"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тармақша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тармақша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баптың 3), 4), 6) тармақшаларында аталған нормативтік құқықтық актілер соғыс жағдайы күшінде болған кезеңде де, оны енгізгенге дейін де қабылдануы мүмкін.";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10-бапта: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 "Қазақстан Республикасының қорғанысы мен қауіпсіздігінің қажеттерін қаржыландыру тәртібін белгілейді,"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12-баптың 2-тармағының 5) тармақшасындағы "заңдарына" деген сөз "заңнамалық актілеріне"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13-баптың 2-тармағының 1) тармақшасындағы "заңдарына" деген сөз "заңнамалық актілеріне"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