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17302" w14:textId="ad173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бағалы қағаздар нарығы және акционерлік қоғамдар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2005 жылғы 8 шілдедегі N 72 Заңы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1-бап. </w:t>
      </w:r>
      <w:r>
        <w:rPr>
          <w:rFonts w:ascii="Times New Roman"/>
          <w:b w:val="false"/>
          <w:i w:val="false"/>
          <w:color w:val="000000"/>
          <w:sz w:val="28"/>
        </w:rPr>
        <w:t xml:space="preserve"> Қазақстан Республикасының мына заңнамалық актiлерiне өзгерiстер мен толықтырулар енгiзiлсiн: </w:t>
      </w:r>
    </w:p>
    <w:bookmarkEnd w:id="0"/>
    <w:bookmarkStart w:name="z2" w:id="1"/>
    <w:p>
      <w:pPr>
        <w:spacing w:after="0"/>
        <w:ind w:left="0"/>
        <w:jc w:val="both"/>
      </w:pPr>
      <w:r>
        <w:rPr>
          <w:rFonts w:ascii="Times New Roman"/>
          <w:b w:val="false"/>
          <w:i w:val="false"/>
          <w:color w:val="000000"/>
          <w:sz w:val="28"/>
        </w:rPr>
        <w:t>
      1. Қазақстан Республикасының Жоғарғы Кеңесi 1994 жылғы 27 желтоқсанда қабылдаған Қазақстан Республикасының  </w:t>
      </w:r>
      <w:r>
        <w:rPr>
          <w:rFonts w:ascii="Times New Roman"/>
          <w:b w:val="false"/>
          <w:i w:val="false"/>
          <w:color w:val="000000"/>
          <w:sz w:val="28"/>
        </w:rPr>
        <w:t xml:space="preserve">Азаматтық кодексiне </w:t>
      </w:r>
      <w:r>
        <w:rPr>
          <w:rFonts w:ascii="Times New Roman"/>
          <w:b w:val="false"/>
          <w:i w:val="false"/>
          <w:color w:val="000000"/>
          <w:sz w:val="28"/>
        </w:rPr>
        <w:t xml:space="preserve"> (Жалпы бөлiм) (Қазақстан Республикасы Жоғарғы Кеңесiнiң Жаршысы, 1994 ж., N 23-24 (қосымша); 1995 ж., N 15-16, 109-құжат; N 20, 121-құжат; Қазақстан Республикасы Парламентiнiң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2004 ж., N 6, 42-құжат; N 10, 56-құжат; N 16, 91-құжат; N 23, 142-құжат; 2005 ж., N 10, 31-құжат): </w:t>
      </w:r>
    </w:p>
    <w:bookmarkEnd w:id="1"/>
    <w:bookmarkStart w:name="z3" w:id="2"/>
    <w:p>
      <w:pPr>
        <w:spacing w:after="0"/>
        <w:ind w:left="0"/>
        <w:jc w:val="both"/>
      </w:pPr>
      <w:r>
        <w:rPr>
          <w:rFonts w:ascii="Times New Roman"/>
          <w:b w:val="false"/>
          <w:i w:val="false"/>
          <w:color w:val="000000"/>
          <w:sz w:val="28"/>
        </w:rPr>
        <w:t xml:space="preserve">
      1) 42-баптың 6-тармағы бiрiншi бөлiгiнiң 3) тармақшасындағы "жүз және одан да көп қатысушысы бар" деген сөздер "шаруашылық серiктестiгi қатысушыларының тiзiлiмiн жүргiзудi бағалы қағаздарды ұстаушылар тiзiлiмдерiнiң жүйесiн жүргiзу жөнiндегі қызметтi жүзеге асыруға лицензиясы бар бағалы қағаздар рыногының кәсiби қатысушысы жүзеге асыратын"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2) 45-баптың 1-тармағы мынадай мазмұндағы үшiншi бөлiкпен толықтырылсын: </w:t>
      </w:r>
      <w:r>
        <w:br/>
      </w:r>
      <w:r>
        <w:rPr>
          <w:rFonts w:ascii="Times New Roman"/>
          <w:b w:val="false"/>
          <w:i w:val="false"/>
          <w:color w:val="000000"/>
          <w:sz w:val="28"/>
        </w:rPr>
        <w:t xml:space="preserve">
      "Акционерлiк қоғамдарды қайта ұйымдастыру Қазақстан Республикасының акционерлiк қоғамдар туралы заң актiсiнде белгiленген ерекшелiктер ескерiле отырып жүзеге асырылады."; </w:t>
      </w:r>
    </w:p>
    <w:bookmarkEnd w:id="3"/>
    <w:bookmarkStart w:name="z5" w:id="4"/>
    <w:p>
      <w:pPr>
        <w:spacing w:after="0"/>
        <w:ind w:left="0"/>
        <w:jc w:val="both"/>
      </w:pPr>
      <w:r>
        <w:rPr>
          <w:rFonts w:ascii="Times New Roman"/>
          <w:b w:val="false"/>
          <w:i w:val="false"/>
          <w:color w:val="000000"/>
          <w:sz w:val="28"/>
        </w:rPr>
        <w:t xml:space="preserve">
      3) 58-баптың 9-тармағы мынадай редакцияда жазылсын: </w:t>
      </w:r>
      <w:r>
        <w:br/>
      </w:r>
      <w:r>
        <w:rPr>
          <w:rFonts w:ascii="Times New Roman"/>
          <w:b w:val="false"/>
          <w:i w:val="false"/>
          <w:color w:val="000000"/>
          <w:sz w:val="28"/>
        </w:rPr>
        <w:t xml:space="preserve">
      "9. Шаруашылық серiктестiк бағалы қағаздарды ұстаушылар тiзiлiмдерiнiң жүйесiн жүргiзу жөнiндегi қызметтi жүзеге асыруға лицензиясы бар бағалы қағаздар рыногының кәсiби қатысушысымен шаруашылық серiктестiгiне қатысушылар тiзiлiмiн жүргiзу шартын жасасуға құқылы. </w:t>
      </w:r>
      <w:r>
        <w:br/>
      </w:r>
      <w:r>
        <w:rPr>
          <w:rFonts w:ascii="Times New Roman"/>
          <w:b w:val="false"/>
          <w:i w:val="false"/>
          <w:color w:val="000000"/>
          <w:sz w:val="28"/>
        </w:rPr>
        <w:t xml:space="preserve">
      Құрылтай шартының қолданылуы шаруашылық серiктестiгiне қатысушылар тiзiлiмi қалыптастырылған күннен бастап тоқтатылады. Шаруашылық серiктестiгiне қатысушылар тiзiлiмiнен үзiнді-көшiрме қатысушылар тiзiлiмiн жүргiзудi бағалы қағаздарды ұстаушылар тiзiлiмдерiнiң жүйесiн жүргiзу жөнiндегi қызметтi жүзеге асыруға лицензиясы бар бағалы қағаздар рыногының кәсiби қатысушысы жүзеге асыратын шаруашылық серiктестiгiнiң жарғылық капиталындағы үлеске құқықты растайтын құжат болып табылады. </w:t>
      </w:r>
      <w:r>
        <w:br/>
      </w:r>
      <w:r>
        <w:rPr>
          <w:rFonts w:ascii="Times New Roman"/>
          <w:b w:val="false"/>
          <w:i w:val="false"/>
          <w:color w:val="000000"/>
          <w:sz w:val="28"/>
        </w:rPr>
        <w:t xml:space="preserve">
      Акционерлiк қоғам қатысушылар тiзiлiмiн жүргiзудi бағалы қағаздарды ұстаушылар тiзiлiмдерiнiң жүйесiн жүргiзу жөнiндегi қызметтi жүзеге асыруға лицензиясы бар бағалы қағаздар рыногының кәсiби қатысушысы жүзеге асыратын шаруашылық серiктестiгi болып қайта құрылған жағдайда құрылтай шарты жасалмайды. </w:t>
      </w:r>
      <w:r>
        <w:br/>
      </w:r>
      <w:r>
        <w:rPr>
          <w:rFonts w:ascii="Times New Roman"/>
          <w:b w:val="false"/>
          <w:i w:val="false"/>
          <w:color w:val="000000"/>
          <w:sz w:val="28"/>
        </w:rPr>
        <w:t xml:space="preserve">
      Қатысушылар тiзiлiмiн жүргiзудi бағалы қағаздарды ұстаушылар тiзiлiмдерiнiң жүйесiн жүргiзу жөнiндегi қызметтi жүзеге асыруға лицензиясы бар бағалы қағаздар рыногының кәсiби қатысушысы жүзеге асыратын шаруашылық серiктестiгiнiң жарғылық капиталына қатысу үлесiне құқықтар шаруашылық серiктестiгiне қатысушылар тiзiлiмiнде осы құқықтардың тiркелген кезiнен бастап туындайды. </w:t>
      </w:r>
      <w:r>
        <w:br/>
      </w:r>
      <w:r>
        <w:rPr>
          <w:rFonts w:ascii="Times New Roman"/>
          <w:b w:val="false"/>
          <w:i w:val="false"/>
          <w:color w:val="000000"/>
          <w:sz w:val="28"/>
        </w:rPr>
        <w:t xml:space="preserve">
      Шаруашылық серiктестiгiне қатысушылар тiзiлiмiн қалыптастыру, жүргiзу және сақтау тәртiбi Қазақстан Республикасының заң актiлерiнде белгiленедi."; </w:t>
      </w:r>
    </w:p>
    <w:bookmarkEnd w:id="4"/>
    <w:bookmarkStart w:name="z6" w:id="5"/>
    <w:p>
      <w:pPr>
        <w:spacing w:after="0"/>
        <w:ind w:left="0"/>
        <w:jc w:val="both"/>
      </w:pPr>
      <w:r>
        <w:rPr>
          <w:rFonts w:ascii="Times New Roman"/>
          <w:b w:val="false"/>
          <w:i w:val="false"/>
          <w:color w:val="000000"/>
          <w:sz w:val="28"/>
        </w:rPr>
        <w:t xml:space="preserve">
      4) 88-бапта: </w:t>
      </w:r>
      <w:r>
        <w:br/>
      </w:r>
      <w:r>
        <w:rPr>
          <w:rFonts w:ascii="Times New Roman"/>
          <w:b w:val="false"/>
          <w:i w:val="false"/>
          <w:color w:val="000000"/>
          <w:sz w:val="28"/>
        </w:rPr>
        <w:t xml:space="preserve">
      "мөлшерi" деген сөз "ең төменгi мөлшерi"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"мен азайту" деген сөздер алып тасталсын; </w:t>
      </w:r>
    </w:p>
    <w:bookmarkEnd w:id="6"/>
    <w:bookmarkStart w:name="z8" w:id="7"/>
    <w:p>
      <w:pPr>
        <w:spacing w:after="0"/>
        <w:ind w:left="0"/>
        <w:jc w:val="both"/>
      </w:pPr>
      <w:r>
        <w:rPr>
          <w:rFonts w:ascii="Times New Roman"/>
          <w:b w:val="false"/>
          <w:i w:val="false"/>
          <w:color w:val="000000"/>
          <w:sz w:val="28"/>
        </w:rPr>
        <w:t xml:space="preserve">
      5) 139-бапта: </w:t>
      </w:r>
      <w:r>
        <w:br/>
      </w:r>
      <w:r>
        <w:rPr>
          <w:rFonts w:ascii="Times New Roman"/>
          <w:b w:val="false"/>
          <w:i w:val="false"/>
          <w:color w:val="000000"/>
          <w:sz w:val="28"/>
        </w:rPr>
        <w:t xml:space="preserve">
      1-тармақ "құқықтарды" деген сөзден кейiн ", сондай-ақ Қазақстан Республикасының заң актiлерiнде көзделген өзге де құқықтарды" деген сөздермен толықтырылсын; </w:t>
      </w:r>
    </w:p>
    <w:bookmarkEnd w:id="7"/>
    <w:bookmarkStart w:name="z9" w:id="8"/>
    <w:p>
      <w:pPr>
        <w:spacing w:after="0"/>
        <w:ind w:left="0"/>
        <w:jc w:val="both"/>
      </w:pPr>
      <w:r>
        <w:rPr>
          <w:rFonts w:ascii="Times New Roman"/>
          <w:b w:val="false"/>
          <w:i w:val="false"/>
          <w:color w:val="000000"/>
          <w:sz w:val="28"/>
        </w:rPr>
        <w:t xml:space="preserve">
      3-тармақтың бiрiншi бөлiгiндегi "және санаттары" деген сөздер алып тасталсын; </w:t>
      </w:r>
    </w:p>
    <w:bookmarkEnd w:id="8"/>
    <w:bookmarkStart w:name="z10" w:id="9"/>
    <w:p>
      <w:pPr>
        <w:spacing w:after="0"/>
        <w:ind w:left="0"/>
        <w:jc w:val="both"/>
      </w:pPr>
      <w:r>
        <w:rPr>
          <w:rFonts w:ascii="Times New Roman"/>
          <w:b w:val="false"/>
          <w:i w:val="false"/>
          <w:color w:val="000000"/>
          <w:sz w:val="28"/>
        </w:rPr>
        <w:t xml:space="preserve">
      6) 292-баптың 1-тармағы мынадай мазмұндағы екiншi бөлiкпен толықтырылсын: </w:t>
      </w:r>
      <w:r>
        <w:br/>
      </w:r>
      <w:r>
        <w:rPr>
          <w:rFonts w:ascii="Times New Roman"/>
          <w:b w:val="false"/>
          <w:i w:val="false"/>
          <w:color w:val="000000"/>
          <w:sz w:val="28"/>
        </w:rPr>
        <w:t xml:space="preserve">
      "Бағалы қағаздар бойынша мiндеттемелердiң орындалуын қамтамасыз ету тәсiлдерi Қазақстан Республикасының бағалы қағаздар рыногындағы қызметтi реттейтiн заң актiлерiнде белгiленедi."; </w:t>
      </w:r>
    </w:p>
    <w:bookmarkEnd w:id="9"/>
    <w:bookmarkStart w:name="z11" w:id="10"/>
    <w:p>
      <w:pPr>
        <w:spacing w:after="0"/>
        <w:ind w:left="0"/>
        <w:jc w:val="both"/>
      </w:pPr>
      <w:r>
        <w:rPr>
          <w:rFonts w:ascii="Times New Roman"/>
          <w:b w:val="false"/>
          <w:i w:val="false"/>
          <w:color w:val="000000"/>
          <w:sz w:val="28"/>
        </w:rPr>
        <w:t xml:space="preserve">
      7) 301-баптың 5-тармағы алып тасталсын; </w:t>
      </w:r>
    </w:p>
    <w:bookmarkEnd w:id="10"/>
    <w:bookmarkStart w:name="z12" w:id="11"/>
    <w:p>
      <w:pPr>
        <w:spacing w:after="0"/>
        <w:ind w:left="0"/>
        <w:jc w:val="both"/>
      </w:pPr>
      <w:r>
        <w:rPr>
          <w:rFonts w:ascii="Times New Roman"/>
          <w:b w:val="false"/>
          <w:i w:val="false"/>
          <w:color w:val="000000"/>
          <w:sz w:val="28"/>
        </w:rPr>
        <w:t xml:space="preserve">
      8) 303-баптың 4-тармағы мынадай редакцияда жазылсын: </w:t>
      </w:r>
      <w:r>
        <w:br/>
      </w:r>
      <w:r>
        <w:rPr>
          <w:rFonts w:ascii="Times New Roman"/>
          <w:b w:val="false"/>
          <w:i w:val="false"/>
          <w:color w:val="000000"/>
          <w:sz w:val="28"/>
        </w:rPr>
        <w:t xml:space="preserve">
      "4. Бағалы қағаздар кепiлi бағалы қағаздар рыногы туралы заңдарға сәйкес жүзеге асырылады.". </w:t>
      </w:r>
    </w:p>
    <w:bookmarkEnd w:id="11"/>
    <w:bookmarkStart w:name="z13" w:id="12"/>
    <w:p>
      <w:pPr>
        <w:spacing w:after="0"/>
        <w:ind w:left="0"/>
        <w:jc w:val="both"/>
      </w:pPr>
      <w:r>
        <w:rPr>
          <w:rFonts w:ascii="Times New Roman"/>
          <w:b w:val="false"/>
          <w:i w:val="false"/>
          <w:color w:val="000000"/>
          <w:sz w:val="28"/>
        </w:rPr>
        <w:t>
      2. 1997 жылғы 16 шiлдедегi Қазақстан Республикасының  </w:t>
      </w:r>
      <w:r>
        <w:rPr>
          <w:rFonts w:ascii="Times New Roman"/>
          <w:b w:val="false"/>
          <w:i w:val="false"/>
          <w:color w:val="000000"/>
          <w:sz w:val="28"/>
        </w:rPr>
        <w:t xml:space="preserve">Қылмыстық кодексiне </w:t>
      </w:r>
      <w:r>
        <w:rPr>
          <w:rFonts w:ascii="Times New Roman"/>
          <w:b w:val="false"/>
          <w:i w:val="false"/>
          <w:color w:val="000000"/>
          <w:sz w:val="28"/>
        </w:rPr>
        <w:t xml:space="preserve"> (Қазақстан Республикасы Парламентiнiң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w:t>
      </w:r>
    </w:p>
    <w:bookmarkEnd w:id="12"/>
    <w:bookmarkStart w:name="z14" w:id="13"/>
    <w:p>
      <w:pPr>
        <w:spacing w:after="0"/>
        <w:ind w:left="0"/>
        <w:jc w:val="both"/>
      </w:pPr>
      <w:r>
        <w:rPr>
          <w:rFonts w:ascii="Times New Roman"/>
          <w:b w:val="false"/>
          <w:i w:val="false"/>
          <w:color w:val="000000"/>
          <w:sz w:val="28"/>
        </w:rPr>
        <w:t xml:space="preserve">
      1) 202-бапта: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"202-бап. Эмиссиялық бағалы қағаздар шығару тәртiбiн бұзу"; </w:t>
      </w:r>
    </w:p>
    <w:bookmarkEnd w:id="13"/>
    <w:bookmarkStart w:name="z15" w:id="14"/>
    <w:p>
      <w:pPr>
        <w:spacing w:after="0"/>
        <w:ind w:left="0"/>
        <w:jc w:val="both"/>
      </w:pPr>
      <w:r>
        <w:rPr>
          <w:rFonts w:ascii="Times New Roman"/>
          <w:b w:val="false"/>
          <w:i w:val="false"/>
          <w:color w:val="000000"/>
          <w:sz w:val="28"/>
        </w:rPr>
        <w:t xml:space="preserve">
      бiрiншi абзацтағы "эмиссия" деген сөз "эмиссиялық бағалы қағаздарды шығару" деген сөздермен ауыстырылсын; </w:t>
      </w:r>
    </w:p>
    <w:bookmarkEnd w:id="14"/>
    <w:bookmarkStart w:name="z16" w:id="15"/>
    <w:p>
      <w:pPr>
        <w:spacing w:after="0"/>
        <w:ind w:left="0"/>
        <w:jc w:val="both"/>
      </w:pPr>
      <w:r>
        <w:rPr>
          <w:rFonts w:ascii="Times New Roman"/>
          <w:b w:val="false"/>
          <w:i w:val="false"/>
          <w:color w:val="000000"/>
          <w:sz w:val="28"/>
        </w:rPr>
        <w:t xml:space="preserve">
      "сондай-ақ" деген сөзден кейiн "эмиссиялық" деген сөзбен толықтырылсын; </w:t>
      </w:r>
    </w:p>
    <w:bookmarkEnd w:id="15"/>
    <w:bookmarkStart w:name="z17" w:id="16"/>
    <w:p>
      <w:pPr>
        <w:spacing w:after="0"/>
        <w:ind w:left="0"/>
        <w:jc w:val="both"/>
      </w:pPr>
      <w:r>
        <w:rPr>
          <w:rFonts w:ascii="Times New Roman"/>
          <w:b w:val="false"/>
          <w:i w:val="false"/>
          <w:color w:val="000000"/>
          <w:sz w:val="28"/>
        </w:rPr>
        <w:t xml:space="preserve">
      2) мынадай мазмұндағы 202-1-баппен толықтырылсын: </w:t>
      </w:r>
    </w:p>
    <w:bookmarkEnd w:id="16"/>
    <w:p>
      <w:pPr>
        <w:spacing w:after="0"/>
        <w:ind w:left="0"/>
        <w:jc w:val="both"/>
      </w:pPr>
      <w:r>
        <w:rPr>
          <w:rFonts w:ascii="Times New Roman"/>
          <w:b w:val="false"/>
          <w:i w:val="false"/>
          <w:color w:val="000000"/>
          <w:sz w:val="28"/>
        </w:rPr>
        <w:t xml:space="preserve">      "202-1-бап. Бағалы қағаздар эмитентi лауазымды адамының </w:t>
      </w:r>
      <w:r>
        <w:br/>
      </w:r>
      <w:r>
        <w:rPr>
          <w:rFonts w:ascii="Times New Roman"/>
          <w:b w:val="false"/>
          <w:i w:val="false"/>
          <w:color w:val="000000"/>
          <w:sz w:val="28"/>
        </w:rPr>
        <w:t xml:space="preserve">
                  ақпарат бермеуi не көрiнеу жалған мәлiметтер </w:t>
      </w:r>
      <w:r>
        <w:br/>
      </w:r>
      <w:r>
        <w:rPr>
          <w:rFonts w:ascii="Times New Roman"/>
          <w:b w:val="false"/>
          <w:i w:val="false"/>
          <w:color w:val="000000"/>
          <w:sz w:val="28"/>
        </w:rPr>
        <w:t xml:space="preserve">
                  беруi </w:t>
      </w:r>
    </w:p>
    <w:p>
      <w:pPr>
        <w:spacing w:after="0"/>
        <w:ind w:left="0"/>
        <w:jc w:val="both"/>
      </w:pPr>
      <w:r>
        <w:rPr>
          <w:rFonts w:ascii="Times New Roman"/>
          <w:b w:val="false"/>
          <w:i w:val="false"/>
          <w:color w:val="000000"/>
          <w:sz w:val="28"/>
        </w:rPr>
        <w:t xml:space="preserve">      Бағалы қағаздар эмитентi лауазымды адамдарының бағалы қағаздарды ұстаушыларға не эмитентке iрi зиян келтiрген, мүлiктiк пайда табу мақсатында мемлекеттiк органдарға және бағалы қағаздарды ұстаушыларға ақпарат бермеуi не көрiнеу жалған мәлiметтер беруi, - </w:t>
      </w:r>
      <w:r>
        <w:br/>
      </w:r>
      <w:r>
        <w:rPr>
          <w:rFonts w:ascii="Times New Roman"/>
          <w:b w:val="false"/>
          <w:i w:val="false"/>
          <w:color w:val="000000"/>
          <w:sz w:val="28"/>
        </w:rPr>
        <w:t xml:space="preserve">
      үш жүзден бес жүз айлық есептiк көрсеткiшке дейiнгi мөлшерде немесе сотталған адамның үш айдан бес айға дейiнгi кезеңдегi жалақысының немесе өзге табысының мөлшерiнде айыппұл салуға, не бес жылға дейiнгi мерзiмге белгiлi бiр лауазымдарды атқару немесе белгiлi бiр қызметпен шұғылдану құқығынан айыруға, не екi жылға дейiнгi мерзiмге түзеу жұмыстарына, не алты айға дейiнгi мерзiмге қамауға, не үш жылға дейiнгi мерзiмде белгiлi бiр лауазымдарды атқару немесе белгiлi бiр қызметпен шұғылдану құқығынан айыра отырып, не онсыз, бiр жылға дейiнгi мерзiмге бас бостандығынан айыруға жазаланады."; </w:t>
      </w:r>
    </w:p>
    <w:bookmarkStart w:name="z18" w:id="17"/>
    <w:p>
      <w:pPr>
        <w:spacing w:after="0"/>
        <w:ind w:left="0"/>
        <w:jc w:val="both"/>
      </w:pPr>
      <w:r>
        <w:rPr>
          <w:rFonts w:ascii="Times New Roman"/>
          <w:b w:val="false"/>
          <w:i w:val="false"/>
          <w:color w:val="000000"/>
          <w:sz w:val="28"/>
        </w:rPr>
        <w:t xml:space="preserve">
      3) 204-баптың тақырыбы және бiрiншi абзацы мынадай редакцияда жазылсын: </w:t>
      </w:r>
    </w:p>
    <w:bookmarkEnd w:id="17"/>
    <w:p>
      <w:pPr>
        <w:spacing w:after="0"/>
        <w:ind w:left="0"/>
        <w:jc w:val="both"/>
      </w:pPr>
      <w:r>
        <w:rPr>
          <w:rFonts w:ascii="Times New Roman"/>
          <w:b w:val="false"/>
          <w:i w:val="false"/>
          <w:color w:val="000000"/>
          <w:sz w:val="28"/>
        </w:rPr>
        <w:t xml:space="preserve">      "204-бап. Бағалы қағаздар рыногы кәсiби қатысушыларының </w:t>
      </w:r>
      <w:r>
        <w:br/>
      </w:r>
      <w:r>
        <w:rPr>
          <w:rFonts w:ascii="Times New Roman"/>
          <w:b w:val="false"/>
          <w:i w:val="false"/>
          <w:color w:val="000000"/>
          <w:sz w:val="28"/>
        </w:rPr>
        <w:t xml:space="preserve">
                көрiнеу жалған мәлiметтер беруi </w:t>
      </w:r>
    </w:p>
    <w:p>
      <w:pPr>
        <w:spacing w:after="0"/>
        <w:ind w:left="0"/>
        <w:jc w:val="both"/>
      </w:pPr>
      <w:r>
        <w:rPr>
          <w:rFonts w:ascii="Times New Roman"/>
          <w:b w:val="false"/>
          <w:i w:val="false"/>
          <w:color w:val="000000"/>
          <w:sz w:val="28"/>
        </w:rPr>
        <w:t xml:space="preserve">      Бағалы қағаздар рыногы кәсiби қатысушыларының iрi зиян келтiрген, мүлiктiк пайда табу мақсатында мемлекеттiк органдарға және бағалы қағаздарды ұстаушыларға бағалы қағаздарды ұстаушылардың жеке шоттарындағы бағалы қағаздардың саны мен түрлерi туралы және бағалы қағаздармен жүргiзiлетiн операциялар туралы көрiнеу жалған мәлiметтер беруi, -". </w:t>
      </w:r>
    </w:p>
    <w:bookmarkStart w:name="z19" w:id="18"/>
    <w:p>
      <w:pPr>
        <w:spacing w:after="0"/>
        <w:ind w:left="0"/>
        <w:jc w:val="both"/>
      </w:pPr>
      <w:r>
        <w:rPr>
          <w:rFonts w:ascii="Times New Roman"/>
          <w:b w:val="false"/>
          <w:i w:val="false"/>
          <w:color w:val="000000"/>
          <w:sz w:val="28"/>
        </w:rPr>
        <w:t>
      3. 2001 жылғы 30 қаңтардағы Қазақстан Республикасының Әкiмшiлiк құқық бұзушылық туралы  </w:t>
      </w:r>
      <w:r>
        <w:rPr>
          <w:rFonts w:ascii="Times New Roman"/>
          <w:b w:val="false"/>
          <w:i w:val="false"/>
          <w:color w:val="000000"/>
          <w:sz w:val="28"/>
        </w:rPr>
        <w:t xml:space="preserve">кодексiне </w:t>
      </w:r>
      <w:r>
        <w:rPr>
          <w:rFonts w:ascii="Times New Roman"/>
          <w:b w:val="false"/>
          <w:i w:val="false"/>
          <w:color w:val="000000"/>
          <w:sz w:val="28"/>
        </w:rPr>
        <w:t xml:space="preserve">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139-140-құжаттар; N 24, 153-құжат, 2005 ж., N 5, 5-құжат; N 7-8, 19-құжат; N 9, 26-құжат): </w:t>
      </w:r>
    </w:p>
    <w:bookmarkEnd w:id="18"/>
    <w:bookmarkStart w:name="z20" w:id="19"/>
    <w:p>
      <w:pPr>
        <w:spacing w:after="0"/>
        <w:ind w:left="0"/>
        <w:jc w:val="both"/>
      </w:pPr>
      <w:r>
        <w:rPr>
          <w:rFonts w:ascii="Times New Roman"/>
          <w:b w:val="false"/>
          <w:i w:val="false"/>
          <w:color w:val="000000"/>
          <w:sz w:val="28"/>
        </w:rPr>
        <w:t xml:space="preserve">
      1) 168-2, 170, 171, 172-1 және 173-баптардағы "мемлекеттiк" деген сөз алып тасталсын; </w:t>
      </w:r>
    </w:p>
    <w:bookmarkEnd w:id="19"/>
    <w:bookmarkStart w:name="z21" w:id="20"/>
    <w:p>
      <w:pPr>
        <w:spacing w:after="0"/>
        <w:ind w:left="0"/>
        <w:jc w:val="both"/>
      </w:pPr>
      <w:r>
        <w:rPr>
          <w:rFonts w:ascii="Times New Roman"/>
          <w:b w:val="false"/>
          <w:i w:val="false"/>
          <w:color w:val="000000"/>
          <w:sz w:val="28"/>
        </w:rPr>
        <w:t xml:space="preserve">
      2) 170-1-баптың екiншi бөлiгiнiң бiрiншi абзацындағы "Қазақстан Республикасы Ұлттық Банкiнiң" деген сөздер "уәкiлеттi органның" деген сөздермен ауыстырылсын; </w:t>
      </w:r>
    </w:p>
    <w:bookmarkEnd w:id="20"/>
    <w:bookmarkStart w:name="z22" w:id="21"/>
    <w:p>
      <w:pPr>
        <w:spacing w:after="0"/>
        <w:ind w:left="0"/>
        <w:jc w:val="both"/>
      </w:pPr>
      <w:r>
        <w:rPr>
          <w:rFonts w:ascii="Times New Roman"/>
          <w:b w:val="false"/>
          <w:i w:val="false"/>
          <w:color w:val="000000"/>
          <w:sz w:val="28"/>
        </w:rPr>
        <w:t xml:space="preserve">
      3) 174-баптың екiншi бөлiгiнiң бiрiншi абзацы "дер кезiнде" деген сөздердiң алдынан "жүзеге асырмау, сол сияқты" деген сөздермен толықтырылсын; </w:t>
      </w:r>
    </w:p>
    <w:bookmarkEnd w:id="21"/>
    <w:bookmarkStart w:name="z23" w:id="22"/>
    <w:p>
      <w:pPr>
        <w:spacing w:after="0"/>
        <w:ind w:left="0"/>
        <w:jc w:val="both"/>
      </w:pPr>
      <w:r>
        <w:rPr>
          <w:rFonts w:ascii="Times New Roman"/>
          <w:b w:val="false"/>
          <w:i w:val="false"/>
          <w:color w:val="000000"/>
          <w:sz w:val="28"/>
        </w:rPr>
        <w:t xml:space="preserve">
      4) 191-баптың тақырыбы және бiрiншi абзацы мынадай редакцияда жазылсын: </w:t>
      </w:r>
    </w:p>
    <w:bookmarkEnd w:id="22"/>
    <w:p>
      <w:pPr>
        <w:spacing w:after="0"/>
        <w:ind w:left="0"/>
        <w:jc w:val="both"/>
      </w:pPr>
      <w:r>
        <w:rPr>
          <w:rFonts w:ascii="Times New Roman"/>
          <w:b w:val="false"/>
          <w:i w:val="false"/>
          <w:color w:val="000000"/>
          <w:sz w:val="28"/>
        </w:rPr>
        <w:t xml:space="preserve">      "191-бап. Жарияланған акцияларды шығару проспектiсіне </w:t>
      </w:r>
      <w:r>
        <w:br/>
      </w:r>
      <w:r>
        <w:rPr>
          <w:rFonts w:ascii="Times New Roman"/>
          <w:b w:val="false"/>
          <w:i w:val="false"/>
          <w:color w:val="000000"/>
          <w:sz w:val="28"/>
        </w:rPr>
        <w:t xml:space="preserve">
                өзгерiстер мен толықтыруларды тiркеуге арналған </w:t>
      </w:r>
      <w:r>
        <w:br/>
      </w:r>
      <w:r>
        <w:rPr>
          <w:rFonts w:ascii="Times New Roman"/>
          <w:b w:val="false"/>
          <w:i w:val="false"/>
          <w:color w:val="000000"/>
          <w:sz w:val="28"/>
        </w:rPr>
        <w:t xml:space="preserve">
                құжаттарды табыс ету мерзiмiн бұзу </w:t>
      </w:r>
    </w:p>
    <w:p>
      <w:pPr>
        <w:spacing w:after="0"/>
        <w:ind w:left="0"/>
        <w:jc w:val="both"/>
      </w:pPr>
      <w:r>
        <w:rPr>
          <w:rFonts w:ascii="Times New Roman"/>
          <w:b w:val="false"/>
          <w:i w:val="false"/>
          <w:color w:val="000000"/>
          <w:sz w:val="28"/>
        </w:rPr>
        <w:t xml:space="preserve">      Эмитенттiң Қазақстан Республикасының заңдарында белгiленген жарияланған акцияларды шығару проспектiсiне өзгерістер мен толықтыруларды тiркеуге арналған құжаттарды табыс ету мерзiмiн бұзуы, -"; </w:t>
      </w:r>
    </w:p>
    <w:bookmarkStart w:name="z24" w:id="23"/>
    <w:p>
      <w:pPr>
        <w:spacing w:after="0"/>
        <w:ind w:left="0"/>
        <w:jc w:val="both"/>
      </w:pPr>
      <w:r>
        <w:rPr>
          <w:rFonts w:ascii="Times New Roman"/>
          <w:b w:val="false"/>
          <w:i w:val="false"/>
          <w:color w:val="000000"/>
          <w:sz w:val="28"/>
        </w:rPr>
        <w:t xml:space="preserve">
      5) 193-баптың бiрiншi бөлiгiнiң бiрiншi абзацында: </w:t>
      </w:r>
      <w:r>
        <w:br/>
      </w:r>
      <w:r>
        <w:rPr>
          <w:rFonts w:ascii="Times New Roman"/>
          <w:b w:val="false"/>
          <w:i w:val="false"/>
          <w:color w:val="000000"/>
          <w:sz w:val="28"/>
        </w:rPr>
        <w:t xml:space="preserve">
      "орналастыру" деген сөзден кейiн "және (немесе) өтеу" деген сөздермен толықтырылсын; </w:t>
      </w:r>
    </w:p>
    <w:bookmarkEnd w:id="23"/>
    <w:bookmarkStart w:name="z25" w:id="24"/>
    <w:p>
      <w:pPr>
        <w:spacing w:after="0"/>
        <w:ind w:left="0"/>
        <w:jc w:val="both"/>
      </w:pPr>
      <w:r>
        <w:rPr>
          <w:rFonts w:ascii="Times New Roman"/>
          <w:b w:val="false"/>
          <w:i w:val="false"/>
          <w:color w:val="000000"/>
          <w:sz w:val="28"/>
        </w:rPr>
        <w:t xml:space="preserve">
      "(рұқсатты)" деген сөз алып тасталсын; </w:t>
      </w:r>
    </w:p>
    <w:bookmarkEnd w:id="24"/>
    <w:bookmarkStart w:name="z26" w:id="25"/>
    <w:p>
      <w:pPr>
        <w:spacing w:after="0"/>
        <w:ind w:left="0"/>
        <w:jc w:val="both"/>
      </w:pPr>
      <w:r>
        <w:rPr>
          <w:rFonts w:ascii="Times New Roman"/>
          <w:b w:val="false"/>
          <w:i w:val="false"/>
          <w:color w:val="000000"/>
          <w:sz w:val="28"/>
        </w:rPr>
        <w:t xml:space="preserve">
      6) 194-баптың бiрiншi бөлiгінiң екiншi абзацындағы "жиырмаға дейiнгi" деген сөздер "елуден екi жүзге дейiнгi" деген сөздермен ауыстырылсын; </w:t>
      </w:r>
    </w:p>
    <w:bookmarkEnd w:id="25"/>
    <w:bookmarkStart w:name="z27" w:id="26"/>
    <w:p>
      <w:pPr>
        <w:spacing w:after="0"/>
        <w:ind w:left="0"/>
        <w:jc w:val="both"/>
      </w:pPr>
      <w:r>
        <w:rPr>
          <w:rFonts w:ascii="Times New Roman"/>
          <w:b w:val="false"/>
          <w:i w:val="false"/>
          <w:color w:val="000000"/>
          <w:sz w:val="28"/>
        </w:rPr>
        <w:t xml:space="preserve">
      7) мынадай мазмұндағы 194-1 және 195-1-баптармен толықтырылсын: </w:t>
      </w:r>
    </w:p>
    <w:bookmarkEnd w:id="26"/>
    <w:p>
      <w:pPr>
        <w:spacing w:after="0"/>
        <w:ind w:left="0"/>
        <w:jc w:val="both"/>
      </w:pPr>
      <w:r>
        <w:rPr>
          <w:rFonts w:ascii="Times New Roman"/>
          <w:b w:val="false"/>
          <w:i w:val="false"/>
          <w:color w:val="000000"/>
          <w:sz w:val="28"/>
        </w:rPr>
        <w:t xml:space="preserve">      "194-1-бап. Акцияларды сатып алу тәртiбiн бұзу </w:t>
      </w:r>
    </w:p>
    <w:p>
      <w:pPr>
        <w:spacing w:after="0"/>
        <w:ind w:left="0"/>
        <w:jc w:val="both"/>
      </w:pPr>
      <w:r>
        <w:rPr>
          <w:rFonts w:ascii="Times New Roman"/>
          <w:b w:val="false"/>
          <w:i w:val="false"/>
          <w:color w:val="000000"/>
          <w:sz w:val="28"/>
        </w:rPr>
        <w:t xml:space="preserve">      Акцияларды сатып алудың Қазақстан Республикасының заң актiлерiнде белгiленген тәртiбiн бұзу, оның iшiнде акцияларды сатып алу кезiндегi олардың құнын айқындаудың қоғам акционерлерiнiң жалпы жиналысы бекiткен әдiстемесi болмаған жағдайда акционерлiк қоғамның орналастырылған акцияларын осы қоғамның сатып алуы, - </w:t>
      </w:r>
      <w:r>
        <w:br/>
      </w:r>
      <w:r>
        <w:rPr>
          <w:rFonts w:ascii="Times New Roman"/>
          <w:b w:val="false"/>
          <w:i w:val="false"/>
          <w:color w:val="000000"/>
          <w:sz w:val="28"/>
        </w:rPr>
        <w:t xml:space="preserve">
      лауазымды адамдарға айлық есептiк көрсеткiштiң елуден жүзге дейiнгi мөлшерiнде айыппұл салуға әкеп соғады."; </w:t>
      </w:r>
    </w:p>
    <w:p>
      <w:pPr>
        <w:spacing w:after="0"/>
        <w:ind w:left="0"/>
        <w:jc w:val="both"/>
      </w:pPr>
      <w:r>
        <w:rPr>
          <w:rFonts w:ascii="Times New Roman"/>
          <w:b w:val="false"/>
          <w:i w:val="false"/>
          <w:color w:val="000000"/>
          <w:sz w:val="28"/>
        </w:rPr>
        <w:t xml:space="preserve">      "195-1-бап. Бағалы қағаздар бағаларымен айла-шарғы жасау </w:t>
      </w:r>
      <w:r>
        <w:br/>
      </w:r>
      <w:r>
        <w:rPr>
          <w:rFonts w:ascii="Times New Roman"/>
          <w:b w:val="false"/>
          <w:i w:val="false"/>
          <w:color w:val="000000"/>
          <w:sz w:val="28"/>
        </w:rPr>
        <w:t xml:space="preserve">
                  мақсатында мәмiлелер жасасу </w:t>
      </w:r>
    </w:p>
    <w:p>
      <w:pPr>
        <w:spacing w:after="0"/>
        <w:ind w:left="0"/>
        <w:jc w:val="both"/>
      </w:pPr>
      <w:r>
        <w:rPr>
          <w:rFonts w:ascii="Times New Roman"/>
          <w:b w:val="false"/>
          <w:i w:val="false"/>
          <w:color w:val="000000"/>
          <w:sz w:val="28"/>
        </w:rPr>
        <w:t xml:space="preserve">      Бағалы қағаздар бағаларымен айла-шарғы жасау мақсатында бағалы қағаздар рыногы субъектiлерiмен мәмiлелер жасасу, - </w:t>
      </w:r>
      <w:r>
        <w:br/>
      </w:r>
      <w:r>
        <w:rPr>
          <w:rFonts w:ascii="Times New Roman"/>
          <w:b w:val="false"/>
          <w:i w:val="false"/>
          <w:color w:val="000000"/>
          <w:sz w:val="28"/>
        </w:rPr>
        <w:t xml:space="preserve">
      жеке тұлғаларға - айлық есептiк көрсеткiштiң екi жүзге дейiнгi мөлшерiнде, лауазымды адамдарға - қырықтан үш жүзге дейiнгi мөлшерiнде, заңды тұлғаларға жүзден бес жүзге дейiнгi мөлшерiнде айыппұл салуға әкеп соғады."; </w:t>
      </w:r>
    </w:p>
    <w:bookmarkStart w:name="z28" w:id="27"/>
    <w:p>
      <w:pPr>
        <w:spacing w:after="0"/>
        <w:ind w:left="0"/>
        <w:jc w:val="both"/>
      </w:pPr>
      <w:r>
        <w:rPr>
          <w:rFonts w:ascii="Times New Roman"/>
          <w:b w:val="false"/>
          <w:i w:val="false"/>
          <w:color w:val="000000"/>
          <w:sz w:val="28"/>
        </w:rPr>
        <w:t xml:space="preserve">
      8) 196-бап мынадай редакцияда жазылсын: </w:t>
      </w:r>
    </w:p>
    <w:bookmarkEnd w:id="27"/>
    <w:p>
      <w:pPr>
        <w:spacing w:after="0"/>
        <w:ind w:left="0"/>
        <w:jc w:val="both"/>
      </w:pPr>
      <w:r>
        <w:rPr>
          <w:rFonts w:ascii="Times New Roman"/>
          <w:b w:val="false"/>
          <w:i w:val="false"/>
          <w:color w:val="000000"/>
          <w:sz w:val="28"/>
        </w:rPr>
        <w:t xml:space="preserve">      "196-бап. Бағалы қағаздармен мәмiлелердi тiркеу, олар бойынша </w:t>
      </w:r>
      <w:r>
        <w:br/>
      </w:r>
      <w:r>
        <w:rPr>
          <w:rFonts w:ascii="Times New Roman"/>
          <w:b w:val="false"/>
          <w:i w:val="false"/>
          <w:color w:val="000000"/>
          <w:sz w:val="28"/>
        </w:rPr>
        <w:t xml:space="preserve">
                құқықтарды есепке алу және растау тәртiбiн бұзу </w:t>
      </w:r>
    </w:p>
    <w:p>
      <w:pPr>
        <w:spacing w:after="0"/>
        <w:ind w:left="0"/>
        <w:jc w:val="both"/>
      </w:pPr>
      <w:r>
        <w:rPr>
          <w:rFonts w:ascii="Times New Roman"/>
          <w:b w:val="false"/>
          <w:i w:val="false"/>
          <w:color w:val="000000"/>
          <w:sz w:val="28"/>
        </w:rPr>
        <w:t xml:space="preserve">      Бағалы қағаздар рыногы кәсiби қатысушысының бағалы қағаздарды ұстаушылардың тiзiлiмдерi жүйесiн немесе нақтылы ұстауды есепке алу жүйесiн жүргiзу тәртiбiн бұзуы, сол сияқты бағалы қағаздар бойынша қылмыстық жаза қолданылатын әрекет белгiлерi жоқ құқықтарды растау тәртiбiн бұзуы, - </w:t>
      </w:r>
      <w:r>
        <w:br/>
      </w:r>
      <w:r>
        <w:rPr>
          <w:rFonts w:ascii="Times New Roman"/>
          <w:b w:val="false"/>
          <w:i w:val="false"/>
          <w:color w:val="000000"/>
          <w:sz w:val="28"/>
        </w:rPr>
        <w:t xml:space="preserve">
      заңды тұлғаларға айлық есептiк көрсеткiштiң қырықтан екi жүзге дейiнгі мөлшерiнде айыппұл салуға әкеп соғады."; </w:t>
      </w:r>
    </w:p>
    <w:bookmarkStart w:name="z29" w:id="28"/>
    <w:p>
      <w:pPr>
        <w:spacing w:after="0"/>
        <w:ind w:left="0"/>
        <w:jc w:val="both"/>
      </w:pPr>
      <w:r>
        <w:rPr>
          <w:rFonts w:ascii="Times New Roman"/>
          <w:b w:val="false"/>
          <w:i w:val="false"/>
          <w:color w:val="000000"/>
          <w:sz w:val="28"/>
        </w:rPr>
        <w:t xml:space="preserve">
      9) мынадай мазмұндағы 196-1-баппен толықтырылсын: </w:t>
      </w:r>
    </w:p>
    <w:bookmarkEnd w:id="28"/>
    <w:p>
      <w:pPr>
        <w:spacing w:after="0"/>
        <w:ind w:left="0"/>
        <w:jc w:val="both"/>
      </w:pPr>
      <w:r>
        <w:rPr>
          <w:rFonts w:ascii="Times New Roman"/>
          <w:b w:val="false"/>
          <w:i w:val="false"/>
          <w:color w:val="000000"/>
          <w:sz w:val="28"/>
        </w:rPr>
        <w:t xml:space="preserve">      "196-1-бап. Эмитенттiң эмиссиялық бағалы қағаздарды </w:t>
      </w:r>
      <w:r>
        <w:br/>
      </w:r>
      <w:r>
        <w:rPr>
          <w:rFonts w:ascii="Times New Roman"/>
          <w:b w:val="false"/>
          <w:i w:val="false"/>
          <w:color w:val="000000"/>
          <w:sz w:val="28"/>
        </w:rPr>
        <w:t xml:space="preserve">
                  шығарудың және (немесе) орналастырудың шарттары </w:t>
      </w:r>
      <w:r>
        <w:br/>
      </w:r>
      <w:r>
        <w:rPr>
          <w:rFonts w:ascii="Times New Roman"/>
          <w:b w:val="false"/>
          <w:i w:val="false"/>
          <w:color w:val="000000"/>
          <w:sz w:val="28"/>
        </w:rPr>
        <w:t xml:space="preserve">
                  мен тәртiбiн бұзуы </w:t>
      </w:r>
    </w:p>
    <w:p>
      <w:pPr>
        <w:spacing w:after="0"/>
        <w:ind w:left="0"/>
        <w:jc w:val="both"/>
      </w:pPr>
      <w:r>
        <w:rPr>
          <w:rFonts w:ascii="Times New Roman"/>
          <w:b w:val="false"/>
          <w:i w:val="false"/>
          <w:color w:val="000000"/>
          <w:sz w:val="28"/>
        </w:rPr>
        <w:t xml:space="preserve">      Эмитенттің эмиссиялық бағалы қағаздарды шығарудың және (немесе) орналастырудың Қазақстан Республикасының заңдарында белгiленген шарттары мен тәртiбiн бұзуы, - </w:t>
      </w:r>
      <w:r>
        <w:br/>
      </w:r>
      <w:r>
        <w:rPr>
          <w:rFonts w:ascii="Times New Roman"/>
          <w:b w:val="false"/>
          <w:i w:val="false"/>
          <w:color w:val="000000"/>
          <w:sz w:val="28"/>
        </w:rPr>
        <w:t xml:space="preserve">
      лауазымды тұлғаларға айлық есептiк көрсеткiштiң екi жүзден төрт жүзге дейiнгi мөлшерiнде айыппұл салуға әкеп соғады."; </w:t>
      </w:r>
    </w:p>
    <w:bookmarkStart w:name="z30" w:id="29"/>
    <w:p>
      <w:pPr>
        <w:spacing w:after="0"/>
        <w:ind w:left="0"/>
        <w:jc w:val="both"/>
      </w:pPr>
      <w:r>
        <w:rPr>
          <w:rFonts w:ascii="Times New Roman"/>
          <w:b w:val="false"/>
          <w:i w:val="false"/>
          <w:color w:val="000000"/>
          <w:sz w:val="28"/>
        </w:rPr>
        <w:t xml:space="preserve">
      10) 197-баптың тақырыбында және бiрiншi абзацында "орналастыру және өтеу" деген сөздер "орналастыру және (немесе) өтеу" деген сөздермен ауыстырылсын; </w:t>
      </w:r>
    </w:p>
    <w:bookmarkEnd w:id="29"/>
    <w:bookmarkStart w:name="z31" w:id="30"/>
    <w:p>
      <w:pPr>
        <w:spacing w:after="0"/>
        <w:ind w:left="0"/>
        <w:jc w:val="both"/>
      </w:pPr>
      <w:r>
        <w:rPr>
          <w:rFonts w:ascii="Times New Roman"/>
          <w:b w:val="false"/>
          <w:i w:val="false"/>
          <w:color w:val="000000"/>
          <w:sz w:val="28"/>
        </w:rPr>
        <w:t xml:space="preserve">
      11) 199-баптың бiрiншi абзацындағы "баспа басылымдарында" деген сөздер "бұқаралық ақпарат құралдарында" деген сөздермен ауыстырылсын; </w:t>
      </w:r>
    </w:p>
    <w:bookmarkEnd w:id="30"/>
    <w:bookmarkStart w:name="z32" w:id="31"/>
    <w:p>
      <w:pPr>
        <w:spacing w:after="0"/>
        <w:ind w:left="0"/>
        <w:jc w:val="both"/>
      </w:pPr>
      <w:r>
        <w:rPr>
          <w:rFonts w:ascii="Times New Roman"/>
          <w:b w:val="false"/>
          <w:i w:val="false"/>
          <w:color w:val="000000"/>
          <w:sz w:val="28"/>
        </w:rPr>
        <w:t xml:space="preserve">
      12) 573-бапта: </w:t>
      </w:r>
      <w:r>
        <w:br/>
      </w:r>
      <w:r>
        <w:rPr>
          <w:rFonts w:ascii="Times New Roman"/>
          <w:b w:val="false"/>
          <w:i w:val="false"/>
          <w:color w:val="000000"/>
          <w:sz w:val="28"/>
        </w:rPr>
        <w:t xml:space="preserve">
      тақырыбындағы "мемлекеттiк" деген сөз алып тасталсын; </w:t>
      </w:r>
    </w:p>
    <w:bookmarkEnd w:id="31"/>
    <w:bookmarkStart w:name="z33" w:id="32"/>
    <w:p>
      <w:pPr>
        <w:spacing w:after="0"/>
        <w:ind w:left="0"/>
        <w:jc w:val="both"/>
      </w:pP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"мемлекеттiк" деген сөз алып тасталсын; </w:t>
      </w:r>
    </w:p>
    <w:bookmarkEnd w:id="32"/>
    <w:bookmarkStart w:name="z34" w:id="33"/>
    <w:p>
      <w:pPr>
        <w:spacing w:after="0"/>
        <w:ind w:left="0"/>
        <w:jc w:val="both"/>
      </w:pPr>
      <w:r>
        <w:rPr>
          <w:rFonts w:ascii="Times New Roman"/>
          <w:b w:val="false"/>
          <w:i w:val="false"/>
          <w:color w:val="000000"/>
          <w:sz w:val="28"/>
        </w:rPr>
        <w:t xml:space="preserve">
      "88 (бiрiншi бөлiк)" деген сөздерден кейiн ", 139 (бiрiншi бөлiк)" деген сөздермен толықтырылсын; </w:t>
      </w:r>
    </w:p>
    <w:bookmarkEnd w:id="33"/>
    <w:bookmarkStart w:name="z35" w:id="34"/>
    <w:p>
      <w:pPr>
        <w:spacing w:after="0"/>
        <w:ind w:left="0"/>
        <w:jc w:val="both"/>
      </w:pPr>
      <w:r>
        <w:rPr>
          <w:rFonts w:ascii="Times New Roman"/>
          <w:b w:val="false"/>
          <w:i w:val="false"/>
          <w:color w:val="000000"/>
          <w:sz w:val="28"/>
        </w:rPr>
        <w:t xml:space="preserve">
      "170," деген цифрдан кейiн "170-1," деген цифрлармен толықтырылсын; </w:t>
      </w:r>
    </w:p>
    <w:bookmarkEnd w:id="34"/>
    <w:bookmarkStart w:name="z36" w:id="35"/>
    <w:p>
      <w:pPr>
        <w:spacing w:after="0"/>
        <w:ind w:left="0"/>
        <w:jc w:val="both"/>
      </w:pPr>
      <w:r>
        <w:rPr>
          <w:rFonts w:ascii="Times New Roman"/>
          <w:b w:val="false"/>
          <w:i w:val="false"/>
          <w:color w:val="000000"/>
          <w:sz w:val="28"/>
        </w:rPr>
        <w:t xml:space="preserve">
      "193," деген цифрдан кейiн "194-1," деген цифрлармен толықтырылсын; </w:t>
      </w:r>
    </w:p>
    <w:bookmarkEnd w:id="35"/>
    <w:bookmarkStart w:name="z37" w:id="36"/>
    <w:p>
      <w:pPr>
        <w:spacing w:after="0"/>
        <w:ind w:left="0"/>
        <w:jc w:val="both"/>
      </w:pPr>
      <w:r>
        <w:rPr>
          <w:rFonts w:ascii="Times New Roman"/>
          <w:b w:val="false"/>
          <w:i w:val="false"/>
          <w:color w:val="000000"/>
          <w:sz w:val="28"/>
        </w:rPr>
        <w:t xml:space="preserve">
      "195," деген цифрдан кейiн "195-1," деген цифрлармен толықтырылсын; </w:t>
      </w:r>
    </w:p>
    <w:bookmarkEnd w:id="36"/>
    <w:bookmarkStart w:name="z38" w:id="37"/>
    <w:p>
      <w:pPr>
        <w:spacing w:after="0"/>
        <w:ind w:left="0"/>
        <w:jc w:val="both"/>
      </w:pPr>
      <w:r>
        <w:rPr>
          <w:rFonts w:ascii="Times New Roman"/>
          <w:b w:val="false"/>
          <w:i w:val="false"/>
          <w:color w:val="000000"/>
          <w:sz w:val="28"/>
        </w:rPr>
        <w:t xml:space="preserve">
      "196," деген цифрдан кейiн "196-1, 197-1," деген цифрлармен толықтырылсын; </w:t>
      </w:r>
    </w:p>
    <w:bookmarkEnd w:id="37"/>
    <w:bookmarkStart w:name="z39" w:id="38"/>
    <w:p>
      <w:pPr>
        <w:spacing w:after="0"/>
        <w:ind w:left="0"/>
        <w:jc w:val="both"/>
      </w:pPr>
      <w:r>
        <w:rPr>
          <w:rFonts w:ascii="Times New Roman"/>
          <w:b w:val="false"/>
          <w:i w:val="false"/>
          <w:color w:val="000000"/>
          <w:sz w:val="28"/>
        </w:rPr>
        <w:t xml:space="preserve">
      екiншi бөлiктегi "мемлекеттiк" деген сөз алып тасталсын; </w:t>
      </w:r>
    </w:p>
    <w:bookmarkEnd w:id="38"/>
    <w:bookmarkStart w:name="z40" w:id="39"/>
    <w:p>
      <w:pPr>
        <w:spacing w:after="0"/>
        <w:ind w:left="0"/>
        <w:jc w:val="both"/>
      </w:pPr>
      <w:r>
        <w:rPr>
          <w:rFonts w:ascii="Times New Roman"/>
          <w:b w:val="false"/>
          <w:i w:val="false"/>
          <w:color w:val="000000"/>
          <w:sz w:val="28"/>
        </w:rPr>
        <w:t xml:space="preserve">
      13) 636-баптың бiрiншi бөлiгi 1) тармақшасының жиырма үшiншi абзацы (167-1 (екiншi және үшiншi бөлiктерi)" деген сөздерден кейiн ", 184" деген цифрмен толықтырылсын. </w:t>
      </w:r>
    </w:p>
    <w:bookmarkEnd w:id="39"/>
    <w:bookmarkStart w:name="z41" w:id="40"/>
    <w:p>
      <w:pPr>
        <w:spacing w:after="0"/>
        <w:ind w:left="0"/>
        <w:jc w:val="both"/>
      </w:pPr>
      <w:r>
        <w:rPr>
          <w:rFonts w:ascii="Times New Roman"/>
          <w:b w:val="false"/>
          <w:i w:val="false"/>
          <w:color w:val="000000"/>
          <w:sz w:val="28"/>
        </w:rPr>
        <w:t>
      4. "Лицензиялау туралы" 1995 жылғы 17 сәуiрдегi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 Жоғарғы Кеңесiнiң Жаршысы, 1995 ж., N 3-4, 37-құжат; N 12, 88-құжат; N 14, 93-құжат; N 15-16, 109-құжат; N 24, 162-құжат; Қазақстан Республикасы Парламентiнiң Жаршысы, 1996 ж., N 8-9, 236-құжат; 1997 ж., N 1-2, 8-құжат; N 7, 80-құжат; N 11, 144, 149-құжаттар; N 12, 184-құжат; N 13-14, 196,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 N 10, 248-құжат; N 22, 408-құжат; 2001 ж., N 1, 7-құжат; N 8, 52, 54-құжаттар; N 13-14, 173, 176-құжаттар; N 23, 321-құжат; N 24, 338-құжат; 2002 ж., N 2, 17-құжат; N 15, 151-құжат; N 19-20, 165-құжат; 2003 ж., N 1-2, 2-құжат; N 4, 25-құжат; N 6, 34-құжат; N 10, 50, 51-құжаттар; N 11, 69-құжат; N 14, 107-құжат; N 15, 124, 128, 139-құжаттар, 2004 ж., N 2, 9-құжат; N 5, 27-құжат; N 10, 54-құжат; N 14, 82-құжат; N 15, 86-құжат; N 16, 91-құжат; N 17, 98-құжат; 2005 ж., N 7-8, 23-құжат; 2005 жылғы 17 маусымда "Егемен Қазақстан" және "Казахстанская правда" газеттерiнде жарияланған "Қазақстан Республикасының кейбiр заңнамалық актiлерiне валюталық реттеу және валюталық бақылау мәселелерi бойынша өзгерiстер мен толықтырулар енгізу туралы" 2005 жылғы 9 маусымдағы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p>
    <w:bookmarkEnd w:id="40"/>
    <w:bookmarkStart w:name="z42" w:id="41"/>
    <w:p>
      <w:pPr>
        <w:spacing w:after="0"/>
        <w:ind w:left="0"/>
        <w:jc w:val="both"/>
      </w:pPr>
      <w:r>
        <w:rPr>
          <w:rFonts w:ascii="Times New Roman"/>
          <w:b w:val="false"/>
          <w:i w:val="false"/>
          <w:color w:val="000000"/>
          <w:sz w:val="28"/>
        </w:rPr>
        <w:t xml:space="preserve">
      11-баптың 4) тармақшасы мынадай редакцияда жазылсын: </w:t>
      </w:r>
      <w:r>
        <w:br/>
      </w:r>
      <w:r>
        <w:rPr>
          <w:rFonts w:ascii="Times New Roman"/>
          <w:b w:val="false"/>
          <w:i w:val="false"/>
          <w:color w:val="000000"/>
          <w:sz w:val="28"/>
        </w:rPr>
        <w:t xml:space="preserve">
      "4) депозитарийлiк қызметтi қоспағанда, бағалы қағаздар рыногындағы кәсiби қызмет;". </w:t>
      </w:r>
    </w:p>
    <w:bookmarkEnd w:id="41"/>
    <w:bookmarkStart w:name="z43" w:id="42"/>
    <w:p>
      <w:pPr>
        <w:spacing w:after="0"/>
        <w:ind w:left="0"/>
        <w:jc w:val="both"/>
      </w:pPr>
      <w:r>
        <w:rPr>
          <w:rFonts w:ascii="Times New Roman"/>
          <w:b w:val="false"/>
          <w:i w:val="false"/>
          <w:color w:val="000000"/>
          <w:sz w:val="28"/>
        </w:rPr>
        <w:t>
      5. "Заңды тұлғаларды мемлекеттiк тiркеу және филиалдар мен өкiлдiктердi есептiк тiркеу туралы" 1995 жылғы 17 сәуiрдегi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1995 ж., N 3-4, 35-құжат; N 15-16, 109-құжат; N 20, 121-құжат; Қазақстан Республикасы Парламентiнiң Жаршысы, 1996 ж., N 1, 180-құжат; N 14, 274-құжат; 1997 ж., N 12, 183-құжат; 1998 ж., N 5-6, 50-құжат; N 17-18, 224-құжат; 1999 ж., N 20, 727-құжат; 2000 ж., N 3-4, 63, 64-құжаттар; N 22, 408-құжат; 2001 ж., N 1, 1-құжат; N 8, 52-құжат; N 24, 338-құжат; 2002 ж., N 18, 157-құжат; 2003 ж., N 4, 25-құжат; N 15, 139-құжат; 2004 ж., N 5, 30-құжат): </w:t>
      </w:r>
    </w:p>
    <w:bookmarkEnd w:id="42"/>
    <w:bookmarkStart w:name="z44" w:id="43"/>
    <w:p>
      <w:pPr>
        <w:spacing w:after="0"/>
        <w:ind w:left="0"/>
        <w:jc w:val="both"/>
      </w:pPr>
      <w:r>
        <w:rPr>
          <w:rFonts w:ascii="Times New Roman"/>
          <w:b w:val="false"/>
          <w:i w:val="false"/>
          <w:color w:val="000000"/>
          <w:sz w:val="28"/>
        </w:rPr>
        <w:t xml:space="preserve">
      14-бапта: </w:t>
      </w:r>
      <w:r>
        <w:br/>
      </w:r>
      <w:r>
        <w:rPr>
          <w:rFonts w:ascii="Times New Roman"/>
          <w:b w:val="false"/>
          <w:i w:val="false"/>
          <w:color w:val="000000"/>
          <w:sz w:val="28"/>
        </w:rPr>
        <w:t xml:space="preserve">
      үшiншi бөлiкте "жабық" деген саз алып тасталсын; </w:t>
      </w:r>
    </w:p>
    <w:bookmarkEnd w:id="43"/>
    <w:bookmarkStart w:name="z45" w:id="44"/>
    <w:p>
      <w:pPr>
        <w:spacing w:after="0"/>
        <w:ind w:left="0"/>
        <w:jc w:val="both"/>
      </w:pPr>
      <w:r>
        <w:rPr>
          <w:rFonts w:ascii="Times New Roman"/>
          <w:b w:val="false"/>
          <w:i w:val="false"/>
          <w:color w:val="000000"/>
          <w:sz w:val="28"/>
        </w:rPr>
        <w:t xml:space="preserve">
      төртiншi бөлiкте "Шаруашылық серiктестерiн, жүз және одан да көп қатысушылары бар шаруашылық серіктестіктерiн қоспағанда, қатысушылар құрамының өзгеру негiздемесi бойынша" деген сөздер "Шаруашылық серiктестiгі қатысушыларының тiзiлiмiн жүргiзудi бағалы қағаздарды ұстаушылар тiзiлiмдерiнiң жүйесiн жүргiзу жөнiндегi қызметтi жүзеге асыруға лицензиясы бар бағалы қағаздар рыногының кәсiби қатысушысы жүзеге асыратын шаруашылық серiктестiктерiн қоспағанда, қатысушылар құрамының өзгеру негіздемесi бойынша шаруашылық серiктестiктерiн" деген сөздермен ауыстырылсын. </w:t>
      </w:r>
    </w:p>
    <w:bookmarkEnd w:id="44"/>
    <w:bookmarkStart w:name="z46" w:id="45"/>
    <w:p>
      <w:pPr>
        <w:spacing w:after="0"/>
        <w:ind w:left="0"/>
        <w:jc w:val="both"/>
      </w:pPr>
      <w:r>
        <w:rPr>
          <w:rFonts w:ascii="Times New Roman"/>
          <w:b w:val="false"/>
          <w:i w:val="false"/>
          <w:color w:val="000000"/>
          <w:sz w:val="28"/>
        </w:rPr>
        <w:t>
      6.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1995 ж., N 15-16, 106-құжат; Қазақстан Республикасы Парламентiнің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N 10, 51-құжат; N 11, 56, 67-құжаттар, N 15, 138, 139-құжаттар; 2004 ж., N 11-12, 66-құжат; N 15, 86-құжат; N 16, 91-құжат; N 23, 140-құжат; 2005 ж., N 7-8, 24-құжат): </w:t>
      </w:r>
    </w:p>
    <w:bookmarkEnd w:id="45"/>
    <w:bookmarkStart w:name="z47" w:id="46"/>
    <w:p>
      <w:pPr>
        <w:spacing w:after="0"/>
        <w:ind w:left="0"/>
        <w:jc w:val="both"/>
      </w:pPr>
      <w:r>
        <w:rPr>
          <w:rFonts w:ascii="Times New Roman"/>
          <w:b w:val="false"/>
          <w:i w:val="false"/>
          <w:color w:val="000000"/>
          <w:sz w:val="28"/>
        </w:rPr>
        <w:t xml:space="preserve">
      1) 3-баптың 5-тармағында: </w:t>
      </w:r>
      <w:r>
        <w:br/>
      </w:r>
      <w:r>
        <w:rPr>
          <w:rFonts w:ascii="Times New Roman"/>
          <w:b w:val="false"/>
          <w:i w:val="false"/>
          <w:color w:val="000000"/>
          <w:sz w:val="28"/>
        </w:rPr>
        <w:t xml:space="preserve">
      бiрiншi абзацтағы "акциялардың" деген сөз "орналастырылған акцияларының" деген сөздермен ауыстырылсын; </w:t>
      </w:r>
    </w:p>
    <w:bookmarkEnd w:id="46"/>
    <w:bookmarkStart w:name="z48" w:id="47"/>
    <w:p>
      <w:pPr>
        <w:spacing w:after="0"/>
        <w:ind w:left="0"/>
        <w:jc w:val="both"/>
      </w:pPr>
      <w:r>
        <w:rPr>
          <w:rFonts w:ascii="Times New Roman"/>
          <w:b w:val="false"/>
          <w:i w:val="false"/>
          <w:color w:val="000000"/>
          <w:sz w:val="28"/>
        </w:rPr>
        <w:t xml:space="preserve">
      б) тармақшасындағы "акцияларының (қатысушылар салымдарының) елу процентiнен" деген сөздер "орналастырылған акцияларының немесе жарғылық капиталдарға қатысу үлестерiнiң үштен бірiнен" деген сөздермен ауыстырылсын; </w:t>
      </w:r>
    </w:p>
    <w:bookmarkEnd w:id="47"/>
    <w:bookmarkStart w:name="z49" w:id="48"/>
    <w:p>
      <w:pPr>
        <w:spacing w:after="0"/>
        <w:ind w:left="0"/>
        <w:jc w:val="both"/>
      </w:pPr>
      <w:r>
        <w:rPr>
          <w:rFonts w:ascii="Times New Roman"/>
          <w:b w:val="false"/>
          <w:i w:val="false"/>
          <w:color w:val="000000"/>
          <w:sz w:val="28"/>
        </w:rPr>
        <w:t xml:space="preserve">
      2) 8-бапта: </w:t>
      </w:r>
      <w:r>
        <w:br/>
      </w:r>
      <w:r>
        <w:rPr>
          <w:rFonts w:ascii="Times New Roman"/>
          <w:b w:val="false"/>
          <w:i w:val="false"/>
          <w:color w:val="000000"/>
          <w:sz w:val="28"/>
        </w:rPr>
        <w:t xml:space="preserve">
      1-тармақтағы "жарғылық капиталдарына қатысуға" деген сөздер "жарғылық капиталдарына қатысу үлестерiн немесе акцияларын сатып алуға" деген сөздермен ауыстырылсын; </w:t>
      </w:r>
    </w:p>
    <w:bookmarkEnd w:id="48"/>
    <w:bookmarkStart w:name="z50" w:id="49"/>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а) тармақшасы мынадай редакцияда жазылсын: </w:t>
      </w:r>
      <w:r>
        <w:br/>
      </w:r>
      <w:r>
        <w:rPr>
          <w:rFonts w:ascii="Times New Roman"/>
          <w:b w:val="false"/>
          <w:i w:val="false"/>
          <w:color w:val="000000"/>
          <w:sz w:val="28"/>
        </w:rPr>
        <w:t xml:space="preserve">
      "а) банктердiң, жинақтаушы зейнетақы қорларының, зейнетақы активтерiн инвестициялық басқаруды жүзеге асыратын ұйымдардың, инвестициялық қорлардың, сақтандыру ұйымдарының, лизинг берушi ұйымдардың, сондай-ақ акциялары Қазақстан Республикасының аумағында қызметiн жүзеге асыратын қор биржасының ең жоғары санаттағы тiзiмiне енгiзiлген акционерлiк қоғамдардың акцияларын сатып алуға (бiр эмитенттiң орналастырылған акциялары жалпы санының он бес процентiнен аспайтын мөлшерде);"; </w:t>
      </w:r>
    </w:p>
    <w:bookmarkEnd w:id="49"/>
    <w:bookmarkStart w:name="z51" w:id="50"/>
    <w:p>
      <w:pPr>
        <w:spacing w:after="0"/>
        <w:ind w:left="0"/>
        <w:jc w:val="both"/>
      </w:pPr>
      <w:r>
        <w:rPr>
          <w:rFonts w:ascii="Times New Roman"/>
          <w:b w:val="false"/>
          <w:i w:val="false"/>
          <w:color w:val="000000"/>
          <w:sz w:val="28"/>
        </w:rPr>
        <w:t xml:space="preserve">
      а-1) тармақшасы алып тасталсын; </w:t>
      </w:r>
    </w:p>
    <w:bookmarkEnd w:id="50"/>
    <w:bookmarkStart w:name="z52" w:id="51"/>
    <w:p>
      <w:pPr>
        <w:spacing w:after="0"/>
        <w:ind w:left="0"/>
        <w:jc w:val="both"/>
      </w:pPr>
      <w:r>
        <w:rPr>
          <w:rFonts w:ascii="Times New Roman"/>
          <w:b w:val="false"/>
          <w:i w:val="false"/>
          <w:color w:val="000000"/>
          <w:sz w:val="28"/>
        </w:rPr>
        <w:t xml:space="preserve">
      б) тармақшасындағы "жарғылық капиталына банктердiң қатысуына" деген сөздер "акцияларын немесе жарғылық капиталдарына қатысу үлестерiн банктердiң сатып алуына" деген сөздермен ауыстырылсын; </w:t>
      </w:r>
    </w:p>
    <w:bookmarkEnd w:id="51"/>
    <w:bookmarkStart w:name="z53" w:id="52"/>
    <w:p>
      <w:pPr>
        <w:spacing w:after="0"/>
        <w:ind w:left="0"/>
        <w:jc w:val="both"/>
      </w:pPr>
      <w:r>
        <w:rPr>
          <w:rFonts w:ascii="Times New Roman"/>
          <w:b w:val="false"/>
          <w:i w:val="false"/>
          <w:color w:val="000000"/>
          <w:sz w:val="28"/>
        </w:rPr>
        <w:t xml:space="preserve">
      в) және г) тармақшалары мынадай редакцияда жазылсын: </w:t>
      </w:r>
      <w:r>
        <w:br/>
      </w:r>
      <w:r>
        <w:rPr>
          <w:rFonts w:ascii="Times New Roman"/>
          <w:b w:val="false"/>
          <w:i w:val="false"/>
          <w:color w:val="000000"/>
          <w:sz w:val="28"/>
        </w:rPr>
        <w:t xml:space="preserve">
      "в) бағалы қағаздар рыногында кәсiби қызметтi жүзеге асыратын акционерлiк қоғамдардың акцияларын банктердiң сатып алуына; </w:t>
      </w:r>
      <w:r>
        <w:br/>
      </w:r>
      <w:r>
        <w:rPr>
          <w:rFonts w:ascii="Times New Roman"/>
          <w:b w:val="false"/>
          <w:i w:val="false"/>
          <w:color w:val="000000"/>
          <w:sz w:val="28"/>
        </w:rPr>
        <w:t xml:space="preserve">
      г) заңды тұлғалардың кепiл ретiнде қабылданған акциялары немесе жарғылық капиталдарына қатысу үлестерi Қазақстан Республикасының азаматтық заңдарына сәйкес банктердiң меншiгiне ауысқан жағдайларда, осы ұйымдардың акцияларын немесе жарғылық капиталдарына қатысу үлестерiн банктердiң сатып алуына (бұрын кепiлге қабылданған акциялардың банктiң меншiгiне ауысуы арқылы банк сатып алған акциялардың құны банктiң өз капиталының жиырма бес процентiнен аспауға тиiс, бұл ретте оларды өткiзу мерзiмi бiр жылдан аспауға тиiс);" </w:t>
      </w:r>
    </w:p>
    <w:bookmarkEnd w:id="52"/>
    <w:bookmarkStart w:name="z54" w:id="53"/>
    <w:p>
      <w:pPr>
        <w:spacing w:after="0"/>
        <w:ind w:left="0"/>
        <w:jc w:val="both"/>
      </w:pPr>
      <w:r>
        <w:rPr>
          <w:rFonts w:ascii="Times New Roman"/>
          <w:b w:val="false"/>
          <w:i w:val="false"/>
          <w:color w:val="000000"/>
          <w:sz w:val="28"/>
        </w:rPr>
        <w:t xml:space="preserve">
      е) тармақшасындағы "қолданылмайды" деген сөз алып тасталып, е-1) тармақшасындағы "асыру" деген сөз "асыруға қолданылмайды" деген сөзбен ауыстырылсын; </w:t>
      </w:r>
    </w:p>
    <w:bookmarkEnd w:id="53"/>
    <w:bookmarkStart w:name="z55" w:id="54"/>
    <w:p>
      <w:pPr>
        <w:spacing w:after="0"/>
        <w:ind w:left="0"/>
        <w:jc w:val="both"/>
      </w:pP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"Банк сатып алған акциялардың не бiр заңды тұлғаның жарғылық капиталына қатысу үлесiнiң құны, осы тармақтың г) тармақшасында көрсетiлген жағдайды қоспағанда, банктiң өз капиталының он процентiнен аспауға тиiс."; </w:t>
      </w:r>
    </w:p>
    <w:bookmarkEnd w:id="54"/>
    <w:bookmarkStart w:name="z56" w:id="55"/>
    <w:p>
      <w:pPr>
        <w:spacing w:after="0"/>
        <w:ind w:left="0"/>
        <w:jc w:val="both"/>
      </w:pPr>
      <w:r>
        <w:rPr>
          <w:rFonts w:ascii="Times New Roman"/>
          <w:b w:val="false"/>
          <w:i w:val="false"/>
          <w:color w:val="000000"/>
          <w:sz w:val="28"/>
        </w:rPr>
        <w:t xml:space="preserve">
      3) 9-баптың 2-тармағының екiншi бөлiгiндегi "Ұлттық Банк" деген сөздер "уәкiлеттi орган" деген сөздермен ауыстырылсын; </w:t>
      </w:r>
    </w:p>
    <w:bookmarkEnd w:id="55"/>
    <w:bookmarkStart w:name="z57" w:id="56"/>
    <w:p>
      <w:pPr>
        <w:spacing w:after="0"/>
        <w:ind w:left="0"/>
        <w:jc w:val="both"/>
      </w:pPr>
      <w:r>
        <w:rPr>
          <w:rFonts w:ascii="Times New Roman"/>
          <w:b w:val="false"/>
          <w:i w:val="false"/>
          <w:color w:val="000000"/>
          <w:sz w:val="28"/>
        </w:rPr>
        <w:t xml:space="preserve">
      4) 11-баптың 2-тармағының бiрiншi бөлiгiндегi "жарғылық капиталының" деген сөздер "орналастырылған акцияларының" деген сөздермен ауыстырылсын; </w:t>
      </w:r>
    </w:p>
    <w:bookmarkEnd w:id="56"/>
    <w:bookmarkStart w:name="z58" w:id="57"/>
    <w:p>
      <w:pPr>
        <w:spacing w:after="0"/>
        <w:ind w:left="0"/>
        <w:jc w:val="both"/>
      </w:pPr>
      <w:r>
        <w:rPr>
          <w:rFonts w:ascii="Times New Roman"/>
          <w:b w:val="false"/>
          <w:i w:val="false"/>
          <w:color w:val="000000"/>
          <w:sz w:val="28"/>
        </w:rPr>
        <w:t xml:space="preserve">
      5) 2-тараудың тақырыбы мынадай редакцияда жазылсын: </w:t>
      </w:r>
    </w:p>
    <w:bookmarkEnd w:id="57"/>
    <w:p>
      <w:pPr>
        <w:spacing w:after="0"/>
        <w:ind w:left="0"/>
        <w:jc w:val="both"/>
      </w:pPr>
      <w:r>
        <w:rPr>
          <w:rFonts w:ascii="Times New Roman"/>
          <w:b w:val="false"/>
          <w:i w:val="false"/>
          <w:color w:val="000000"/>
          <w:sz w:val="28"/>
        </w:rPr>
        <w:t xml:space="preserve">      "2-тарау. Банк құру және банк қызметiн жүзеге асыру"; </w:t>
      </w:r>
    </w:p>
    <w:bookmarkStart w:name="z59" w:id="58"/>
    <w:p>
      <w:pPr>
        <w:spacing w:after="0"/>
        <w:ind w:left="0"/>
        <w:jc w:val="both"/>
      </w:pPr>
      <w:r>
        <w:rPr>
          <w:rFonts w:ascii="Times New Roman"/>
          <w:b w:val="false"/>
          <w:i w:val="false"/>
          <w:color w:val="000000"/>
          <w:sz w:val="28"/>
        </w:rPr>
        <w:t xml:space="preserve">
      6) 16-бапта: </w:t>
      </w:r>
      <w:r>
        <w:br/>
      </w:r>
      <w:r>
        <w:rPr>
          <w:rFonts w:ascii="Times New Roman"/>
          <w:b w:val="false"/>
          <w:i w:val="false"/>
          <w:color w:val="000000"/>
          <w:sz w:val="28"/>
        </w:rPr>
        <w:t xml:space="preserve">
      1 және 2-тармақтар мынадай редакцияда жазылсын: </w:t>
      </w:r>
      <w:r>
        <w:br/>
      </w:r>
      <w:r>
        <w:rPr>
          <w:rFonts w:ascii="Times New Roman"/>
          <w:b w:val="false"/>
          <w:i w:val="false"/>
          <w:color w:val="000000"/>
          <w:sz w:val="28"/>
        </w:rPr>
        <w:t xml:space="preserve">
      "1. Банктiң жарғылық капиталы акцияларды сату есебiнен Қазақстан Республикасының ұлттық валютасымен қалыптастырылады. </w:t>
      </w:r>
      <w:r>
        <w:br/>
      </w:r>
      <w:r>
        <w:rPr>
          <w:rFonts w:ascii="Times New Roman"/>
          <w:b w:val="false"/>
          <w:i w:val="false"/>
          <w:color w:val="000000"/>
          <w:sz w:val="28"/>
        </w:rPr>
        <w:t xml:space="preserve">
      2. Банк акциялары орналастырылған кезде тек қана ақшамен төленуге тиiс."; </w:t>
      </w:r>
    </w:p>
    <w:bookmarkEnd w:id="58"/>
    <w:bookmarkStart w:name="z60" w:id="59"/>
    <w:p>
      <w:pPr>
        <w:spacing w:after="0"/>
        <w:ind w:left="0"/>
        <w:jc w:val="both"/>
      </w:pPr>
      <w:r>
        <w:rPr>
          <w:rFonts w:ascii="Times New Roman"/>
          <w:b w:val="false"/>
          <w:i w:val="false"/>
          <w:color w:val="000000"/>
          <w:sz w:val="28"/>
        </w:rPr>
        <w:t xml:space="preserve">
      3-тармақтың бiрiншi бөлiгi "Банктiң құрылтайшылары және акционерлерi - заңды тұлғалар" деген сөздер "Заңды тұлғалар" деген сөздермен ауыстырылып, "акцияларын" деген сөзден кейiн "олар орналастырылған кезде" деген сөздермен толықтырылсын; </w:t>
      </w:r>
    </w:p>
    <w:bookmarkEnd w:id="59"/>
    <w:bookmarkStart w:name="z61" w:id="60"/>
    <w:p>
      <w:pPr>
        <w:spacing w:after="0"/>
        <w:ind w:left="0"/>
        <w:jc w:val="both"/>
      </w:pPr>
      <w:r>
        <w:rPr>
          <w:rFonts w:ascii="Times New Roman"/>
          <w:b w:val="false"/>
          <w:i w:val="false"/>
          <w:color w:val="000000"/>
          <w:sz w:val="28"/>
        </w:rPr>
        <w:t xml:space="preserve">
      4-тармақ алып тасталсын; </w:t>
      </w:r>
    </w:p>
    <w:bookmarkEnd w:id="60"/>
    <w:bookmarkStart w:name="z62" w:id="61"/>
    <w:p>
      <w:pPr>
        <w:spacing w:after="0"/>
        <w:ind w:left="0"/>
        <w:jc w:val="both"/>
      </w:pPr>
      <w:r>
        <w:rPr>
          <w:rFonts w:ascii="Times New Roman"/>
          <w:b w:val="false"/>
          <w:i w:val="false"/>
          <w:color w:val="000000"/>
          <w:sz w:val="28"/>
        </w:rPr>
        <w:t xml:space="preserve">
      8-тармақтың бiрiншi бөлiгiндегi "оның акционерлерiнiң банктiң жарғылық капиталындағы үлестерiн (акцияларын)" деген сөздер "оның акционерлерiнiң акцияларын" деген сөздермен ауыстырылсын; </w:t>
      </w:r>
    </w:p>
    <w:bookmarkEnd w:id="61"/>
    <w:bookmarkStart w:name="z63" w:id="62"/>
    <w:p>
      <w:pPr>
        <w:spacing w:after="0"/>
        <w:ind w:left="0"/>
        <w:jc w:val="both"/>
      </w:pPr>
      <w:r>
        <w:rPr>
          <w:rFonts w:ascii="Times New Roman"/>
          <w:b w:val="false"/>
          <w:i w:val="false"/>
          <w:color w:val="000000"/>
          <w:sz w:val="28"/>
        </w:rPr>
        <w:t xml:space="preserve">
      7) 17-бапта: </w:t>
      </w:r>
      <w:r>
        <w:br/>
      </w:r>
      <w:r>
        <w:rPr>
          <w:rFonts w:ascii="Times New Roman"/>
          <w:b w:val="false"/>
          <w:i w:val="false"/>
          <w:color w:val="000000"/>
          <w:sz w:val="28"/>
        </w:rPr>
        <w:t xml:space="preserve">
      2-тармақтағы "Жарғылық капиталының" деген сөздер "Жарғылық капиталдарына қатысу үлестерiнiң не орналастырылған акцияларының" деген сөздермен ауыстырылсын; </w:t>
      </w:r>
    </w:p>
    <w:bookmarkEnd w:id="62"/>
    <w:bookmarkStart w:name="z64" w:id="63"/>
    <w:p>
      <w:pPr>
        <w:spacing w:after="0"/>
        <w:ind w:left="0"/>
        <w:jc w:val="both"/>
      </w:pPr>
      <w:r>
        <w:rPr>
          <w:rFonts w:ascii="Times New Roman"/>
          <w:b w:val="false"/>
          <w:i w:val="false"/>
          <w:color w:val="000000"/>
          <w:sz w:val="28"/>
        </w:rPr>
        <w:t xml:space="preserve">
      4-тармақтағы "(акционерлердiң үлесiн)" деген сөздер алып тасталсын; </w:t>
      </w:r>
    </w:p>
    <w:bookmarkEnd w:id="63"/>
    <w:bookmarkStart w:name="z65" w:id="64"/>
    <w:p>
      <w:pPr>
        <w:spacing w:after="0"/>
        <w:ind w:left="0"/>
        <w:jc w:val="both"/>
      </w:pPr>
      <w:r>
        <w:rPr>
          <w:rFonts w:ascii="Times New Roman"/>
          <w:b w:val="false"/>
          <w:i w:val="false"/>
          <w:color w:val="000000"/>
          <w:sz w:val="28"/>
        </w:rPr>
        <w:t xml:space="preserve">
      5-тармақтың бiрiншi бөлiгiндегi "тiкелей немесе жанама құрылтайшылары немесе акционерлерi бола алмайды" деген сөздер "дауыс беретiн акцияларын тiкелей немесе жанама иелене және (немесе) пайдалана және (немесе) оған "билiк ете алмайды" деген сөздермен ауыстырылсын;"; </w:t>
      </w:r>
    </w:p>
    <w:bookmarkEnd w:id="64"/>
    <w:bookmarkStart w:name="z66" w:id="65"/>
    <w:p>
      <w:pPr>
        <w:spacing w:after="0"/>
        <w:ind w:left="0"/>
        <w:jc w:val="both"/>
      </w:pPr>
      <w:r>
        <w:rPr>
          <w:rFonts w:ascii="Times New Roman"/>
          <w:b w:val="false"/>
          <w:i w:val="false"/>
          <w:color w:val="000000"/>
          <w:sz w:val="28"/>
        </w:rPr>
        <w:t xml:space="preserve">
      6-тармақтағы "акцияларының" деген сөз "дауыс беретiн акцияларының" деген сөздермен ауыстырылсын; </w:t>
      </w:r>
    </w:p>
    <w:bookmarkEnd w:id="65"/>
    <w:bookmarkStart w:name="z67" w:id="66"/>
    <w:p>
      <w:pPr>
        <w:spacing w:after="0"/>
        <w:ind w:left="0"/>
        <w:jc w:val="both"/>
      </w:pPr>
      <w:r>
        <w:rPr>
          <w:rFonts w:ascii="Times New Roman"/>
          <w:b w:val="false"/>
          <w:i w:val="false"/>
          <w:color w:val="000000"/>
          <w:sz w:val="28"/>
        </w:rPr>
        <w:t xml:space="preserve">
      7-тармақтағы "Банктiң жарғылық капиталына тiкелей немесе жанама түрде қатысатын" деген сөздер "Тiкелей немесе жанама түрде банктiң акцияларын иеленетiн не банк акционерi қабылдайтын шешiмдерге ықпал ететiн" деген сөздермен ауыстырылсын; </w:t>
      </w:r>
    </w:p>
    <w:bookmarkEnd w:id="66"/>
    <w:bookmarkStart w:name="z68" w:id="67"/>
    <w:p>
      <w:pPr>
        <w:spacing w:after="0"/>
        <w:ind w:left="0"/>
        <w:jc w:val="both"/>
      </w:pPr>
      <w:r>
        <w:rPr>
          <w:rFonts w:ascii="Times New Roman"/>
          <w:b w:val="false"/>
          <w:i w:val="false"/>
          <w:color w:val="000000"/>
          <w:sz w:val="28"/>
        </w:rPr>
        <w:t xml:space="preserve">
      8) 17-1-бапта: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бiрiншi абзацтағы "дауыс берушi" деген сөздер "орналастырылған (артықшылықты және қоғам сатып алған акцияларды шегере отырып)" деген сөздермен ауыстырылсын; </w:t>
      </w:r>
    </w:p>
    <w:bookmarkEnd w:id="67"/>
    <w:bookmarkStart w:name="z69" w:id="68"/>
    <w:p>
      <w:pPr>
        <w:spacing w:after="0"/>
        <w:ind w:left="0"/>
        <w:jc w:val="both"/>
      </w:pPr>
      <w:r>
        <w:rPr>
          <w:rFonts w:ascii="Times New Roman"/>
          <w:b w:val="false"/>
          <w:i w:val="false"/>
          <w:color w:val="000000"/>
          <w:sz w:val="28"/>
        </w:rPr>
        <w:t xml:space="preserve">
      екiншi абзацтағы "банктiң дауыс берушi" деген сөздер "банк" деген сөзбен ауыстырылсын; </w:t>
      </w:r>
    </w:p>
    <w:bookmarkEnd w:id="68"/>
    <w:bookmarkStart w:name="z70" w:id="69"/>
    <w:p>
      <w:pPr>
        <w:spacing w:after="0"/>
        <w:ind w:left="0"/>
        <w:jc w:val="both"/>
      </w:pPr>
      <w:r>
        <w:rPr>
          <w:rFonts w:ascii="Times New Roman"/>
          <w:b w:val="false"/>
          <w:i w:val="false"/>
          <w:color w:val="000000"/>
          <w:sz w:val="28"/>
        </w:rPr>
        <w:t xml:space="preserve">
      8-тармақтың бiрiншi бөлiгiнде: </w:t>
      </w:r>
      <w:r>
        <w:br/>
      </w:r>
      <w:r>
        <w:rPr>
          <w:rFonts w:ascii="Times New Roman"/>
          <w:b w:val="false"/>
          <w:i w:val="false"/>
          <w:color w:val="000000"/>
          <w:sz w:val="28"/>
        </w:rPr>
        <w:t xml:space="preserve">
      бiрiншi абзацтағы "дауыс берушi" деген сөздер "орналастырылған (артықшылықты және қоғам сатып алған акцияларды шегере отырып)" деген сөздермен ауыстырылсын; </w:t>
      </w:r>
    </w:p>
    <w:bookmarkEnd w:id="69"/>
    <w:bookmarkStart w:name="z71" w:id="70"/>
    <w:p>
      <w:pPr>
        <w:spacing w:after="0"/>
        <w:ind w:left="0"/>
        <w:jc w:val="both"/>
      </w:pPr>
      <w:r>
        <w:rPr>
          <w:rFonts w:ascii="Times New Roman"/>
          <w:b w:val="false"/>
          <w:i w:val="false"/>
          <w:color w:val="000000"/>
          <w:sz w:val="28"/>
        </w:rPr>
        <w:t xml:space="preserve">
      екiншi абзацтағы "банктiң дауыс берушi" деген сөздер "банк" деген сөзбен ауыстырылсын; </w:t>
      </w:r>
    </w:p>
    <w:bookmarkEnd w:id="70"/>
    <w:bookmarkStart w:name="z72" w:id="71"/>
    <w:p>
      <w:pPr>
        <w:spacing w:after="0"/>
        <w:ind w:left="0"/>
        <w:jc w:val="both"/>
      </w:pPr>
      <w:r>
        <w:rPr>
          <w:rFonts w:ascii="Times New Roman"/>
          <w:b w:val="false"/>
          <w:i w:val="false"/>
          <w:color w:val="000000"/>
          <w:sz w:val="28"/>
        </w:rPr>
        <w:t xml:space="preserve">
      9) 19-баптың 3-тармағы бiрiншi бөлiгiнiң в) тармақшасындағы "жарғылық капиталына қатысуға" деген сөздер "акцияларын сатып алуға" деген сөздермен ауыстырылсын; </w:t>
      </w:r>
    </w:p>
    <w:bookmarkEnd w:id="71"/>
    <w:bookmarkStart w:name="z73" w:id="72"/>
    <w:p>
      <w:pPr>
        <w:spacing w:after="0"/>
        <w:ind w:left="0"/>
        <w:jc w:val="both"/>
      </w:pPr>
      <w:r>
        <w:rPr>
          <w:rFonts w:ascii="Times New Roman"/>
          <w:b w:val="false"/>
          <w:i w:val="false"/>
          <w:color w:val="000000"/>
          <w:sz w:val="28"/>
        </w:rPr>
        <w:t xml:space="preserve">
      10) 21-бапта: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"оның басқа банктер мен қаржы ұйымдарының жарғылық капиталына қатысуы" деген сөздер "оның басқа банктердiң акцияларын және басқа қаржы ұйымдарының жарғылық капиталына қатысу үлестерiн иеленуi" деген сөздермен ауыстырылсын; </w:t>
      </w:r>
    </w:p>
    <w:bookmarkEnd w:id="72"/>
    <w:bookmarkStart w:name="z74" w:id="73"/>
    <w:p>
      <w:pPr>
        <w:spacing w:after="0"/>
        <w:ind w:left="0"/>
        <w:jc w:val="both"/>
      </w:pPr>
      <w:r>
        <w:rPr>
          <w:rFonts w:ascii="Times New Roman"/>
          <w:b w:val="false"/>
          <w:i w:val="false"/>
          <w:color w:val="000000"/>
          <w:sz w:val="28"/>
        </w:rPr>
        <w:t xml:space="preserve">
      "жарғылық капиталына қатысуға" деген сөздер "акцияларын сатып алуға" деген сөздермен ауыстырылсын; </w:t>
      </w:r>
    </w:p>
    <w:bookmarkEnd w:id="73"/>
    <w:bookmarkStart w:name="z75" w:id="74"/>
    <w:p>
      <w:pPr>
        <w:spacing w:after="0"/>
        <w:ind w:left="0"/>
        <w:jc w:val="both"/>
      </w:pPr>
      <w:r>
        <w:rPr>
          <w:rFonts w:ascii="Times New Roman"/>
          <w:b w:val="false"/>
          <w:i w:val="false"/>
          <w:color w:val="000000"/>
          <w:sz w:val="28"/>
        </w:rPr>
        <w:t xml:space="preserve">
      4-тармақта: </w:t>
      </w:r>
      <w:r>
        <w:br/>
      </w:r>
      <w:r>
        <w:rPr>
          <w:rFonts w:ascii="Times New Roman"/>
          <w:b w:val="false"/>
          <w:i w:val="false"/>
          <w:color w:val="000000"/>
          <w:sz w:val="28"/>
        </w:rPr>
        <w:t xml:space="preserve">
      "тұлға қатысқан" деген сөздерден кейiн "не акцияларын резидент емес жеке немесе заңды тұлға иеленетiн" деген сөздермен толықтырылсын; </w:t>
      </w:r>
    </w:p>
    <w:bookmarkEnd w:id="74"/>
    <w:bookmarkStart w:name="z76" w:id="75"/>
    <w:p>
      <w:pPr>
        <w:spacing w:after="0"/>
        <w:ind w:left="0"/>
        <w:jc w:val="both"/>
      </w:pPr>
      <w:r>
        <w:rPr>
          <w:rFonts w:ascii="Times New Roman"/>
          <w:b w:val="false"/>
          <w:i w:val="false"/>
          <w:color w:val="000000"/>
          <w:sz w:val="28"/>
        </w:rPr>
        <w:t xml:space="preserve">
      "жарғылық капиталына қатысуға" деген сөздер "акцияларын сатып алуға" деген сөздермен ауыстырылсын; </w:t>
      </w:r>
    </w:p>
    <w:bookmarkEnd w:id="75"/>
    <w:bookmarkStart w:name="z77" w:id="76"/>
    <w:p>
      <w:pPr>
        <w:spacing w:after="0"/>
        <w:ind w:left="0"/>
        <w:jc w:val="both"/>
      </w:pPr>
      <w:r>
        <w:rPr>
          <w:rFonts w:ascii="Times New Roman"/>
          <w:b w:val="false"/>
          <w:i w:val="false"/>
          <w:color w:val="000000"/>
          <w:sz w:val="28"/>
        </w:rPr>
        <w:t xml:space="preserve">
      5-тармақта: </w:t>
      </w:r>
      <w:r>
        <w:br/>
      </w:r>
      <w:r>
        <w:rPr>
          <w:rFonts w:ascii="Times New Roman"/>
          <w:b w:val="false"/>
          <w:i w:val="false"/>
          <w:color w:val="000000"/>
          <w:sz w:val="28"/>
        </w:rPr>
        <w:t xml:space="preserve">
      "Банктiң дауыс беретiн" деген сөз "Банк" деген сөзбен ауыстырылсын; </w:t>
      </w:r>
    </w:p>
    <w:bookmarkEnd w:id="76"/>
    <w:bookmarkStart w:name="z78" w:id="77"/>
    <w:p>
      <w:pPr>
        <w:spacing w:after="0"/>
        <w:ind w:left="0"/>
        <w:jc w:val="both"/>
      </w:pPr>
      <w:r>
        <w:rPr>
          <w:rFonts w:ascii="Times New Roman"/>
          <w:b w:val="false"/>
          <w:i w:val="false"/>
          <w:color w:val="000000"/>
          <w:sz w:val="28"/>
        </w:rPr>
        <w:t xml:space="preserve">
      "жарғылық капиталына осы қатысуы" деген сөздер "акцияларын осы сатып алуы" деген сөздермен ауыстырылсын; </w:t>
      </w:r>
    </w:p>
    <w:bookmarkEnd w:id="77"/>
    <w:bookmarkStart w:name="z79" w:id="78"/>
    <w:p>
      <w:pPr>
        <w:spacing w:after="0"/>
        <w:ind w:left="0"/>
        <w:jc w:val="both"/>
      </w:pPr>
      <w:r>
        <w:rPr>
          <w:rFonts w:ascii="Times New Roman"/>
          <w:b w:val="false"/>
          <w:i w:val="false"/>
          <w:color w:val="000000"/>
          <w:sz w:val="28"/>
        </w:rPr>
        <w:t xml:space="preserve">
      11) 3-тараудың тақырыбы алып тасталсын; </w:t>
      </w:r>
    </w:p>
    <w:bookmarkEnd w:id="78"/>
    <w:bookmarkStart w:name="z80" w:id="79"/>
    <w:p>
      <w:pPr>
        <w:spacing w:after="0"/>
        <w:ind w:left="0"/>
        <w:jc w:val="both"/>
      </w:pPr>
      <w:r>
        <w:rPr>
          <w:rFonts w:ascii="Times New Roman"/>
          <w:b w:val="false"/>
          <w:i w:val="false"/>
          <w:color w:val="000000"/>
          <w:sz w:val="28"/>
        </w:rPr>
        <w:t xml:space="preserve">
      12) 30-бапта: </w:t>
      </w:r>
      <w:r>
        <w:br/>
      </w:r>
      <w:r>
        <w:rPr>
          <w:rFonts w:ascii="Times New Roman"/>
          <w:b w:val="false"/>
          <w:i w:val="false"/>
          <w:color w:val="000000"/>
          <w:sz w:val="28"/>
        </w:rPr>
        <w:t xml:space="preserve">
      3-тармақтың е) тармақшасындағы "эмиссиялау" деген сөз "шығару" деген сөзбен ауыстырылсын; </w:t>
      </w:r>
    </w:p>
    <w:bookmarkEnd w:id="79"/>
    <w:bookmarkStart w:name="z81" w:id="80"/>
    <w:p>
      <w:pPr>
        <w:spacing w:after="0"/>
        <w:ind w:left="0"/>
        <w:jc w:val="both"/>
      </w:pPr>
      <w:r>
        <w:rPr>
          <w:rFonts w:ascii="Times New Roman"/>
          <w:b w:val="false"/>
          <w:i w:val="false"/>
          <w:color w:val="000000"/>
          <w:sz w:val="28"/>
        </w:rPr>
        <w:t xml:space="preserve">
      5-тармақтағы "жарғылық капиталына қатысушы" деген сөздер "акцияларын немесе жарғылық капиталдарына қатысу үлестерiн иеленетiн" деген сөздермен ауыстырылсын; </w:t>
      </w:r>
    </w:p>
    <w:bookmarkEnd w:id="80"/>
    <w:bookmarkStart w:name="z82" w:id="81"/>
    <w:p>
      <w:pPr>
        <w:spacing w:after="0"/>
        <w:ind w:left="0"/>
        <w:jc w:val="both"/>
      </w:pPr>
      <w:r>
        <w:rPr>
          <w:rFonts w:ascii="Times New Roman"/>
          <w:b w:val="false"/>
          <w:i w:val="false"/>
          <w:color w:val="000000"/>
          <w:sz w:val="28"/>
        </w:rPr>
        <w:t xml:space="preserve">
      13) 54-1-бап мынадай редакцияда жазылсын: </w:t>
      </w:r>
    </w:p>
    <w:bookmarkEnd w:id="81"/>
    <w:p>
      <w:pPr>
        <w:spacing w:after="0"/>
        <w:ind w:left="0"/>
        <w:jc w:val="both"/>
      </w:pPr>
      <w:r>
        <w:rPr>
          <w:rFonts w:ascii="Times New Roman"/>
          <w:b w:val="false"/>
          <w:i w:val="false"/>
          <w:color w:val="000000"/>
          <w:sz w:val="28"/>
        </w:rPr>
        <w:t xml:space="preserve">      "54-1-бап. Банктiң аффилиирленген тұлғаларының есептiлiгi </w:t>
      </w:r>
    </w:p>
    <w:p>
      <w:pPr>
        <w:spacing w:after="0"/>
        <w:ind w:left="0"/>
        <w:jc w:val="both"/>
      </w:pPr>
      <w:r>
        <w:rPr>
          <w:rFonts w:ascii="Times New Roman"/>
          <w:b w:val="false"/>
          <w:i w:val="false"/>
          <w:color w:val="000000"/>
          <w:sz w:val="28"/>
        </w:rPr>
        <w:t xml:space="preserve">      1. Банктiң заңды тұлға болып табылатын iрi қатысушысы қаржы жылы аяқталғаннан кейiн тоқсан күннiң iшiнде уәкiлеттi органға жыл сайын қаржылық есептiлiк табыс етуге тиiс. </w:t>
      </w:r>
      <w:r>
        <w:br/>
      </w:r>
      <w:r>
        <w:rPr>
          <w:rFonts w:ascii="Times New Roman"/>
          <w:b w:val="false"/>
          <w:i w:val="false"/>
          <w:color w:val="000000"/>
          <w:sz w:val="28"/>
        </w:rPr>
        <w:t xml:space="preserve">
      2. Банктiң жеке тұлға болып табылатын iрi қатысушысы қаржы жылы аяқталғаннан кейiн тоқсан күннiң iшiнде уәкiлеттi органға кiрiстерi мен мүлкi туралы мәлiметтерден құралатын, сондай-ақ: </w:t>
      </w:r>
      <w:r>
        <w:br/>
      </w:r>
      <w:r>
        <w:rPr>
          <w:rFonts w:ascii="Times New Roman"/>
          <w:b w:val="false"/>
          <w:i w:val="false"/>
          <w:color w:val="000000"/>
          <w:sz w:val="28"/>
        </w:rPr>
        <w:t xml:space="preserve">
      1) оның басқа тұлғалармен бiрлесiп өз араларындағы шартқа орай не өзге де тәсiлмен банк қабылдайтын шешiмдерге ықпал етуi туралы, оның iшiнде мұндай ықпал ету мүмкiндiгiн айқындайтын өкiлеттiктер берудiң сипаттамасы қамтылатын; </w:t>
      </w:r>
      <w:r>
        <w:br/>
      </w:r>
      <w:r>
        <w:rPr>
          <w:rFonts w:ascii="Times New Roman"/>
          <w:b w:val="false"/>
          <w:i w:val="false"/>
          <w:color w:val="000000"/>
          <w:sz w:val="28"/>
        </w:rPr>
        <w:t xml:space="preserve">
      2) ұйымдардың жарғылық капиталдарына қатысудың өзiне тиесiлi үлестерiн (акцияларды) көрсете отырып, ұйымдарда өзiнiң атқаратын лауазымдары туралы; </w:t>
      </w:r>
      <w:r>
        <w:br/>
      </w:r>
      <w:r>
        <w:rPr>
          <w:rFonts w:ascii="Times New Roman"/>
          <w:b w:val="false"/>
          <w:i w:val="false"/>
          <w:color w:val="000000"/>
          <w:sz w:val="28"/>
        </w:rPr>
        <w:t xml:space="preserve">
      3) алынған қарыздар есебiнен ұйымдардың жарғылық капиталдарына қатысудың өзiне тиесiлi үлестерiн (акцияларды) сатып алуы туралы; </w:t>
      </w:r>
      <w:r>
        <w:br/>
      </w:r>
      <w:r>
        <w:rPr>
          <w:rFonts w:ascii="Times New Roman"/>
          <w:b w:val="false"/>
          <w:i w:val="false"/>
          <w:color w:val="000000"/>
          <w:sz w:val="28"/>
        </w:rPr>
        <w:t xml:space="preserve">
      4) жақын туыстары, жұбайы (зайыбы) және жұбайының (зайыбының) жақын туыстары туралы мәлiметтерден құралатын ақпаратты қамтитын, бiрақ бұлармен шектелмей, есептiлiк табыс етуге тиiс. </w:t>
      </w:r>
      <w:r>
        <w:br/>
      </w:r>
      <w:r>
        <w:rPr>
          <w:rFonts w:ascii="Times New Roman"/>
          <w:b w:val="false"/>
          <w:i w:val="false"/>
          <w:color w:val="000000"/>
          <w:sz w:val="28"/>
        </w:rPr>
        <w:t xml:space="preserve">
      Есептiлiк табыс етудiң тәртiбi мен оның нысандары уәкiлеттi органның нормативтiк құқықтық актiлерiнде белгiленедi. </w:t>
      </w:r>
      <w:r>
        <w:br/>
      </w:r>
      <w:r>
        <w:rPr>
          <w:rFonts w:ascii="Times New Roman"/>
          <w:b w:val="false"/>
          <w:i w:val="false"/>
          <w:color w:val="000000"/>
          <w:sz w:val="28"/>
        </w:rPr>
        <w:t xml:space="preserve">
      3. Банк холдингi уәкiлеттi органға: </w:t>
      </w:r>
      <w:r>
        <w:br/>
      </w:r>
      <w:r>
        <w:rPr>
          <w:rFonts w:ascii="Times New Roman"/>
          <w:b w:val="false"/>
          <w:i w:val="false"/>
          <w:color w:val="000000"/>
          <w:sz w:val="28"/>
        </w:rPr>
        <w:t xml:space="preserve">
      1) есептi тоқсаннан кейiнгi қырық бес күн iшiнде тоқсан сайынғы шоғырландырылған қаржылық есептiліктi және оған түсiндiрме жазбаны; </w:t>
      </w:r>
      <w:r>
        <w:br/>
      </w:r>
      <w:r>
        <w:rPr>
          <w:rFonts w:ascii="Times New Roman"/>
          <w:b w:val="false"/>
          <w:i w:val="false"/>
          <w:color w:val="000000"/>
          <w:sz w:val="28"/>
        </w:rPr>
        <w:t xml:space="preserve">
      2) қаржы жылы аяқталғаннан кейiн тоқсан күн iшiнде, аудитор куәландырмаған, шоғырландырылған және шоғырландырылмаған жылдық қаржылық есептiлiктi және оған түсiндiрме жазбаны табыс етуге тиiс. </w:t>
      </w:r>
      <w:r>
        <w:br/>
      </w:r>
      <w:r>
        <w:rPr>
          <w:rFonts w:ascii="Times New Roman"/>
          <w:b w:val="false"/>
          <w:i w:val="false"/>
          <w:color w:val="000000"/>
          <w:sz w:val="28"/>
        </w:rPr>
        <w:t xml:space="preserve">
      4. Банктiң заңды тұлға болып табылатын iрi қатысушысының жылдық қаржылық есептiлiгiне түсiндiрме жазбада, сондай-ақ банк холдингiнiң тоқсан сайынғы және жылдық қаржылық есептiлiгiне түсiндiрме жазбаларда мыналар: </w:t>
      </w:r>
      <w:r>
        <w:br/>
      </w:r>
      <w:r>
        <w:rPr>
          <w:rFonts w:ascii="Times New Roman"/>
          <w:b w:val="false"/>
          <w:i w:val="false"/>
          <w:color w:val="000000"/>
          <w:sz w:val="28"/>
        </w:rPr>
        <w:t xml:space="preserve">
      1) iрi қатысушының (банк холдингiнiң) қызмет түрлерiнiң сипаттамасы; </w:t>
      </w:r>
      <w:r>
        <w:br/>
      </w:r>
      <w:r>
        <w:rPr>
          <w:rFonts w:ascii="Times New Roman"/>
          <w:b w:val="false"/>
          <w:i w:val="false"/>
          <w:color w:val="000000"/>
          <w:sz w:val="28"/>
        </w:rPr>
        <w:t xml:space="preserve">
      2) iрi қатысушы (банк холдингi) қатысушысы (акционерi) болып табылатын әрбiр ұйымның атауы, оның жарғылық капиталына қатысу үлесiнiң мөлшерi (тиесiлi акцияларының саны), қызмет түрiнiң немесе түрлерiнiң сипаттамасы, iрi қатысушы (банк холдингi) iрi қатысушысы (iрi акционерi) болып табылатын ұйымдардың қаржылық есептiлiгi; </w:t>
      </w:r>
      <w:r>
        <w:br/>
      </w:r>
      <w:r>
        <w:rPr>
          <w:rFonts w:ascii="Times New Roman"/>
          <w:b w:val="false"/>
          <w:i w:val="false"/>
          <w:color w:val="000000"/>
          <w:sz w:val="28"/>
        </w:rPr>
        <w:t xml:space="preserve">
      3) банктiң iрi қатысушысының (банк холдингiнiң) iрi қатысушысы (акционерi) болып табылатын әрбiр ұйымның атауы, оның жарғылық капиталға қатысу үлесiнiң мөлшерi (оған тиесiлi акциялардың саны), осы ұйымның қызмет түрiнiң немесе түрлерiнiң сипаттамасы және қаржылық есептiлiгi қамтылатын, бiрақ бұлармен шектелмейтiн ақпарат көрсетiлуге тиiс.". </w:t>
      </w:r>
    </w:p>
    <w:bookmarkStart w:name="z83" w:id="82"/>
    <w:p>
      <w:pPr>
        <w:spacing w:after="0"/>
        <w:ind w:left="0"/>
        <w:jc w:val="both"/>
      </w:pPr>
      <w:r>
        <w:rPr>
          <w:rFonts w:ascii="Times New Roman"/>
          <w:b w:val="false"/>
          <w:i w:val="false"/>
          <w:color w:val="000000"/>
          <w:sz w:val="28"/>
        </w:rPr>
        <w:t>
      7.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 Парламентiнiң Жаршысы, 1997 ж., N 12, 186-құжат; 1998 ж., N 24, 437-құжат; 1999 ж., N 8, 237-құжат; N 23, 925-құжат; 2001 ж., N 17-18, 245-құжат; N 20, 257-құжат; 2002 ж., N 1, 1-құжат; N 23-24, 198-құжат; 2003 ж., N 1-2, 9-құжат; N 11, 56-құжат; N 15, 139-құжат; N 21-22, 160-құжат; 2004 ж., N 11-12, 66-құжат; N 23, 140, 142-құжаттар; 2005 ж., N 7-8, 19-құжат; 2005 жылғы 22 маусымда "Егемен Қазақстан" және 23 маусымда "Казахстанская правда" газеттерiнде жарияланған "Қазақстан Республикасында зейнетақымен қамсыздандыру туралы" Қазақстан Республикасының Заңына өзгерiстер мен толықтырулар енгiзу туралы" 2005 жылғы 16 маусымдағы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p>
    <w:bookmarkEnd w:id="82"/>
    <w:bookmarkStart w:name="z84" w:id="83"/>
    <w:p>
      <w:pPr>
        <w:spacing w:after="0"/>
        <w:ind w:left="0"/>
        <w:jc w:val="both"/>
      </w:pPr>
      <w:r>
        <w:rPr>
          <w:rFonts w:ascii="Times New Roman"/>
          <w:b w:val="false"/>
          <w:i w:val="false"/>
          <w:color w:val="000000"/>
          <w:sz w:val="28"/>
        </w:rPr>
        <w:t xml:space="preserve">
      1) 1-баптың 2) тармақшасы мынадай редакцияда жазылсын: </w:t>
      </w:r>
      <w:r>
        <w:br/>
      </w:r>
      <w:r>
        <w:rPr>
          <w:rFonts w:ascii="Times New Roman"/>
          <w:b w:val="false"/>
          <w:i w:val="false"/>
          <w:color w:val="000000"/>
          <w:sz w:val="28"/>
        </w:rPr>
        <w:t xml:space="preserve">
      "2) аффилиирленген тұлғалар - тiкелей және (немесе) жанама түрде шешiмдердi айқындауға және (немесе) әрқайсысы (тұлғалардың бiрi) қабылдайтын шешiмге ықпал етуге, соның iшiнде жасалған мәмiлеге орай, мүмкiндiгi бар (өздерiне берiлген өкiлеттiктер шеңберiнде бақылау және қадағалау функцияларын жүзеге асыратын мемлекеттiк органдарды қоспағанда) жеке немесе заңды тұлғалар;"; </w:t>
      </w:r>
    </w:p>
    <w:bookmarkEnd w:id="83"/>
    <w:bookmarkStart w:name="z85" w:id="84"/>
    <w:p>
      <w:pPr>
        <w:spacing w:after="0"/>
        <w:ind w:left="0"/>
        <w:jc w:val="both"/>
      </w:pPr>
      <w:r>
        <w:rPr>
          <w:rFonts w:ascii="Times New Roman"/>
          <w:b w:val="false"/>
          <w:i w:val="false"/>
          <w:color w:val="000000"/>
          <w:sz w:val="28"/>
        </w:rPr>
        <w:t xml:space="preserve">
      2) 40-бапта: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төртiншi абзац мынадай редакцияда жазылсын: </w:t>
      </w:r>
      <w:r>
        <w:br/>
      </w:r>
      <w:r>
        <w:rPr>
          <w:rFonts w:ascii="Times New Roman"/>
          <w:b w:val="false"/>
          <w:i w:val="false"/>
          <w:color w:val="000000"/>
          <w:sz w:val="28"/>
        </w:rPr>
        <w:t xml:space="preserve">
      "заңды тұлғаны белгiленген тәртiппен мәжбүрлеп тарату немесе банкрот деп тану туралы шешiм қабылданғанға дейiнгi бiр жылдан аспайтын кезеңде, бұрын атқарушы органның бiрiншi басшысы, атқарушы орган басшысының орынбасары, заңды тұлғаның бас бухгалтерi болған адам басшы қызметкер бола алмайды. Аталған талап заңды тұлғаны Қазақстан Республикасының заңдарында белгiленген тәртiппен мәжбүрлеп тарату немесе банкрот деп тану туралы шешiм қабылданған күннен кейiнгi бес жыл iшiнде қолданылады;"; </w:t>
      </w:r>
    </w:p>
    <w:bookmarkEnd w:id="84"/>
    <w:bookmarkStart w:name="z86" w:id="85"/>
    <w:p>
      <w:pPr>
        <w:spacing w:after="0"/>
        <w:ind w:left="0"/>
        <w:jc w:val="both"/>
      </w:pPr>
      <w:r>
        <w:rPr>
          <w:rFonts w:ascii="Times New Roman"/>
          <w:b w:val="false"/>
          <w:i w:val="false"/>
          <w:color w:val="000000"/>
          <w:sz w:val="28"/>
        </w:rPr>
        <w:t xml:space="preserve">
      мынадай мазмұндағы 2-2-тармақпен толықтырылсын: </w:t>
      </w:r>
      <w:r>
        <w:br/>
      </w:r>
      <w:r>
        <w:rPr>
          <w:rFonts w:ascii="Times New Roman"/>
          <w:b w:val="false"/>
          <w:i w:val="false"/>
          <w:color w:val="000000"/>
          <w:sz w:val="28"/>
        </w:rPr>
        <w:t xml:space="preserve">
      "2-2. Уәкілетті органның келісімін алғанға дейін жеке тұлға үш айдан артық басшы қызметкер мiндеттерiн атқаруға құқылы емес."; </w:t>
      </w:r>
    </w:p>
    <w:bookmarkEnd w:id="85"/>
    <w:bookmarkStart w:name="z87" w:id="86"/>
    <w:p>
      <w:pPr>
        <w:spacing w:after="0"/>
        <w:ind w:left="0"/>
        <w:jc w:val="both"/>
      </w:pPr>
      <w:r>
        <w:rPr>
          <w:rFonts w:ascii="Times New Roman"/>
          <w:b w:val="false"/>
          <w:i w:val="false"/>
          <w:color w:val="000000"/>
          <w:sz w:val="28"/>
        </w:rPr>
        <w:t xml:space="preserve">
      3) 42-баптың 1-1-тармағының 5) тармақшасы мынадай редакцияда жазылсын: </w:t>
      </w:r>
      <w:r>
        <w:br/>
      </w:r>
      <w:r>
        <w:rPr>
          <w:rFonts w:ascii="Times New Roman"/>
          <w:b w:val="false"/>
          <w:i w:val="false"/>
          <w:color w:val="000000"/>
          <w:sz w:val="28"/>
        </w:rPr>
        <w:t xml:space="preserve">
      "5) Қазақстан Республикасының нормативтiк құқықтық актiлерiн, жинақтаушы зейнетақы қорының зейнетақы ережелерiн жүйелi түрде (қатарынан күнтiзбелiк он екi ай iшiнде үш және одан да көп жағдай) бұзуы не уәкiлеттi органның жазбаша нұсқамаларын орындамауы;"; </w:t>
      </w:r>
    </w:p>
    <w:bookmarkEnd w:id="86"/>
    <w:bookmarkStart w:name="z88" w:id="87"/>
    <w:p>
      <w:pPr>
        <w:spacing w:after="0"/>
        <w:ind w:left="0"/>
        <w:jc w:val="both"/>
      </w:pPr>
      <w:r>
        <w:rPr>
          <w:rFonts w:ascii="Times New Roman"/>
          <w:b w:val="false"/>
          <w:i w:val="false"/>
          <w:color w:val="000000"/>
          <w:sz w:val="28"/>
        </w:rPr>
        <w:t xml:space="preserve">
      4) 53-бап мынадай мазмұндағы 5-тармақпен толықтырылсын: </w:t>
      </w:r>
      <w:r>
        <w:br/>
      </w:r>
      <w:r>
        <w:rPr>
          <w:rFonts w:ascii="Times New Roman"/>
          <w:b w:val="false"/>
          <w:i w:val="false"/>
          <w:color w:val="000000"/>
          <w:sz w:val="28"/>
        </w:rPr>
        <w:t xml:space="preserve">
      "5. Уәкiлеттi органның келiсiмiн алғанға дейiн жеке тұлға үш айдан артық басшы қызметкер мiндеттерiн атқаруға құқылы емес."; </w:t>
      </w:r>
    </w:p>
    <w:bookmarkEnd w:id="87"/>
    <w:bookmarkStart w:name="z89" w:id="88"/>
    <w:p>
      <w:pPr>
        <w:spacing w:after="0"/>
        <w:ind w:left="0"/>
        <w:jc w:val="both"/>
      </w:pPr>
      <w:r>
        <w:rPr>
          <w:rFonts w:ascii="Times New Roman"/>
          <w:b w:val="false"/>
          <w:i w:val="false"/>
          <w:color w:val="000000"/>
          <w:sz w:val="28"/>
        </w:rPr>
        <w:t xml:space="preserve">
      5) 55-баптың 2-тармағының 7) тармақшасындағы ", сондай-ақ эмиссиялық болып табылмайтын бағалы қағаздарды сатып алуға шарттар" деген сөздер алып тасталсын. </w:t>
      </w:r>
    </w:p>
    <w:bookmarkEnd w:id="88"/>
    <w:bookmarkStart w:name="z90" w:id="89"/>
    <w:p>
      <w:pPr>
        <w:spacing w:after="0"/>
        <w:ind w:left="0"/>
        <w:jc w:val="both"/>
      </w:pPr>
      <w:r>
        <w:rPr>
          <w:rFonts w:ascii="Times New Roman"/>
          <w:b w:val="false"/>
          <w:i w:val="false"/>
          <w:color w:val="000000"/>
          <w:sz w:val="28"/>
        </w:rPr>
        <w:t>
      8. "Жауапкершiлiгi шектеулi және қосымша жауапкершiлiгi бар серiктестiктер туралы" 1998 жылғы 22 сәуiрдегi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1998 ж., N 5-6, 49-құжат; 1999 ж., N 20, 727-құжат; 2002 ж., N 10, 102-құжат; 2003 ж., N 11, 56-құжат; N 24, 178-құжат; 2004 ж., N 5, 30-құжат): </w:t>
      </w:r>
    </w:p>
    <w:bookmarkEnd w:id="89"/>
    <w:bookmarkStart w:name="z91" w:id="90"/>
    <w:p>
      <w:pPr>
        <w:spacing w:after="0"/>
        <w:ind w:left="0"/>
        <w:jc w:val="both"/>
      </w:pPr>
      <w:r>
        <w:rPr>
          <w:rFonts w:ascii="Times New Roman"/>
          <w:b w:val="false"/>
          <w:i w:val="false"/>
          <w:color w:val="000000"/>
          <w:sz w:val="28"/>
        </w:rPr>
        <w:t xml:space="preserve">
      1) 12-баптың 2-тармағындағы: </w:t>
      </w:r>
      <w:r>
        <w:br/>
      </w:r>
      <w:r>
        <w:rPr>
          <w:rFonts w:ascii="Times New Roman"/>
          <w:b w:val="false"/>
          <w:i w:val="false"/>
          <w:color w:val="000000"/>
          <w:sz w:val="28"/>
        </w:rPr>
        <w:t xml:space="preserve">
      "құрылтайшылары" деген сөз "қатысушылары" деген сөзбен ауыстырылсын; </w:t>
      </w:r>
    </w:p>
    <w:bookmarkEnd w:id="90"/>
    <w:bookmarkStart w:name="z92" w:id="91"/>
    <w:p>
      <w:pPr>
        <w:spacing w:after="0"/>
        <w:ind w:left="0"/>
        <w:jc w:val="both"/>
      </w:pPr>
      <w:r>
        <w:rPr>
          <w:rFonts w:ascii="Times New Roman"/>
          <w:b w:val="false"/>
          <w:i w:val="false"/>
          <w:color w:val="000000"/>
          <w:sz w:val="28"/>
        </w:rPr>
        <w:t xml:space="preserve">
      "құжаттарымен осы Заңда" деген сөздер "құжаттарында, осы Заңда және Қазақстан Республикасының өзге де заң актiлерiнде" деген сөздермен ауыстырылсын; </w:t>
      </w:r>
    </w:p>
    <w:bookmarkEnd w:id="91"/>
    <w:bookmarkStart w:name="z93" w:id="92"/>
    <w:p>
      <w:pPr>
        <w:spacing w:after="0"/>
        <w:ind w:left="0"/>
        <w:jc w:val="both"/>
      </w:pPr>
      <w:r>
        <w:rPr>
          <w:rFonts w:ascii="Times New Roman"/>
          <w:b w:val="false"/>
          <w:i w:val="false"/>
          <w:color w:val="000000"/>
          <w:sz w:val="28"/>
        </w:rPr>
        <w:t xml:space="preserve">
      2) 16-1-баптың тақырыбы және 1-тармағы мынадай редакцияда жазылсын: </w:t>
      </w:r>
    </w:p>
    <w:bookmarkEnd w:id="92"/>
    <w:p>
      <w:pPr>
        <w:spacing w:after="0"/>
        <w:ind w:left="0"/>
        <w:jc w:val="both"/>
      </w:pPr>
      <w:r>
        <w:rPr>
          <w:rFonts w:ascii="Times New Roman"/>
          <w:b w:val="false"/>
          <w:i w:val="false"/>
          <w:color w:val="000000"/>
          <w:sz w:val="28"/>
        </w:rPr>
        <w:t xml:space="preserve">      "16-1-бап. Тiзiлiмiн жүргiзудi тiркеушi жүзеге асыратын </w:t>
      </w:r>
      <w:r>
        <w:br/>
      </w:r>
      <w:r>
        <w:rPr>
          <w:rFonts w:ascii="Times New Roman"/>
          <w:b w:val="false"/>
          <w:i w:val="false"/>
          <w:color w:val="000000"/>
          <w:sz w:val="28"/>
        </w:rPr>
        <w:t xml:space="preserve">
                 жауапкершiлiгi шектеулi серiктестiктiң құрылу </w:t>
      </w:r>
      <w:r>
        <w:br/>
      </w:r>
      <w:r>
        <w:rPr>
          <w:rFonts w:ascii="Times New Roman"/>
          <w:b w:val="false"/>
          <w:i w:val="false"/>
          <w:color w:val="000000"/>
          <w:sz w:val="28"/>
        </w:rPr>
        <w:t xml:space="preserve">
                 және қызмет ету ерекшелiктерi </w:t>
      </w:r>
    </w:p>
    <w:p>
      <w:pPr>
        <w:spacing w:after="0"/>
        <w:ind w:left="0"/>
        <w:jc w:val="both"/>
      </w:pPr>
      <w:r>
        <w:rPr>
          <w:rFonts w:ascii="Times New Roman"/>
          <w:b w:val="false"/>
          <w:i w:val="false"/>
          <w:color w:val="000000"/>
          <w:sz w:val="28"/>
        </w:rPr>
        <w:t xml:space="preserve">      1. Жауапкершiлiгi шектеулi серiктестiк бағалы қағаздарды ұстаушылар тiзiлiмдерiнiң жүйесiн жүргiзу жөнiндегi қызметтi жүзеге асыруға лицензиясы бар бағалы қағаздар рыногының кәсiби қатысушысымен (тiркеушiмен) серiктестiкке қатысушылардың тiзiлiмiн жүргiзуге шарт жасасуға құқылы. </w:t>
      </w:r>
      <w:r>
        <w:br/>
      </w:r>
      <w:r>
        <w:rPr>
          <w:rFonts w:ascii="Times New Roman"/>
          <w:b w:val="false"/>
          <w:i w:val="false"/>
          <w:color w:val="000000"/>
          <w:sz w:val="28"/>
        </w:rPr>
        <w:t xml:space="preserve">
      Құрылтай шартының күшi серiктестiкке қатысушылардың тiзiлiмi қалыптастырылған күннен бастап тоқтатылады. Серiктестiкке қатысушылар тiзiлiмiнен үзiнді-көшiрме қатысушылар тiзiлiмiн жүргiзудi тiркеушi жүзеге асыратын жауапкершiлiгi шектеулi серiктестiктiң жарғылық капиталындағы үлеске құқықты растайтын құжат болып табылады. </w:t>
      </w:r>
      <w:r>
        <w:br/>
      </w:r>
      <w:r>
        <w:rPr>
          <w:rFonts w:ascii="Times New Roman"/>
          <w:b w:val="false"/>
          <w:i w:val="false"/>
          <w:color w:val="000000"/>
          <w:sz w:val="28"/>
        </w:rPr>
        <w:t xml:space="preserve">
      Акционерлiк қоғам қатысушылар тiзiлiмiн жүргiзудi тiркеушi жүзеге асыратын жауапкершiлiгi шектеулi серiктестiк болып қайта құрылған жағдайда құрылтай шарты жасалмайды."; </w:t>
      </w:r>
    </w:p>
    <w:bookmarkStart w:name="z94" w:id="93"/>
    <w:p>
      <w:pPr>
        <w:spacing w:after="0"/>
        <w:ind w:left="0"/>
        <w:jc w:val="both"/>
      </w:pPr>
      <w:r>
        <w:rPr>
          <w:rFonts w:ascii="Times New Roman"/>
          <w:b w:val="false"/>
          <w:i w:val="false"/>
          <w:color w:val="000000"/>
          <w:sz w:val="28"/>
        </w:rPr>
        <w:t xml:space="preserve">
      3) 17-баптың 2-тармағының бiрiншi бөлiгiнде: </w:t>
      </w:r>
      <w:r>
        <w:br/>
      </w:r>
      <w:r>
        <w:rPr>
          <w:rFonts w:ascii="Times New Roman"/>
          <w:b w:val="false"/>
          <w:i w:val="false"/>
          <w:color w:val="000000"/>
          <w:sz w:val="28"/>
        </w:rPr>
        <w:t xml:space="preserve">
      2) тармақшадағы "(қатысушылар саны жүз және одан да көп акционерлiк қоғамнан қайта құрылған серiктестiктердi қоспағанда)" деген сөздер "(серiктестiкке қатысушыларының тiзiлiмiн жүргiзудi тiркеушi жүзеге асыратын серiктестiктердi қоспағанда)" деген сөздермен ауыстырылсын; </w:t>
      </w:r>
    </w:p>
    <w:bookmarkEnd w:id="93"/>
    <w:bookmarkStart w:name="z95" w:id="94"/>
    <w:p>
      <w:pPr>
        <w:spacing w:after="0"/>
        <w:ind w:left="0"/>
        <w:jc w:val="both"/>
      </w:pPr>
      <w:r>
        <w:rPr>
          <w:rFonts w:ascii="Times New Roman"/>
          <w:b w:val="false"/>
          <w:i w:val="false"/>
          <w:color w:val="000000"/>
          <w:sz w:val="28"/>
        </w:rPr>
        <w:t xml:space="preserve">
      5) тармақшадағы "ережелерi болуға тиiс" деген сөздер "ережелерi;" деген сөзбен ауыстырылып, мынадай мазмұндағы 6) тармақшамен толықтырылсын: </w:t>
      </w:r>
      <w:r>
        <w:br/>
      </w:r>
      <w:r>
        <w:rPr>
          <w:rFonts w:ascii="Times New Roman"/>
          <w:b w:val="false"/>
          <w:i w:val="false"/>
          <w:color w:val="000000"/>
          <w:sz w:val="28"/>
        </w:rPr>
        <w:t xml:space="preserve">
      "6) серiктестiкке қатысушылар тiзiлiмін жүргiзудi тiркеушi жүзеге асыратын жағдайда серiктестiктiң таза кiрiсiн бөлудiң тәртiбi болуға тиiс."; </w:t>
      </w:r>
    </w:p>
    <w:bookmarkEnd w:id="94"/>
    <w:bookmarkStart w:name="z96" w:id="95"/>
    <w:p>
      <w:pPr>
        <w:spacing w:after="0"/>
        <w:ind w:left="0"/>
        <w:jc w:val="both"/>
      </w:pPr>
      <w:r>
        <w:rPr>
          <w:rFonts w:ascii="Times New Roman"/>
          <w:b w:val="false"/>
          <w:i w:val="false"/>
          <w:color w:val="000000"/>
          <w:sz w:val="28"/>
        </w:rPr>
        <w:t xml:space="preserve">
      4) 19-баптың 4-1-тармағының бiрiншi абзацындағы "Акционерлерi жүз және одан да көп" деген сөздер "Серiктестікке қатысушылар тiзiлiмiн жүргiзудi тiркеушi жүзеге асыратын" деген сөздермен ауыстырылсын; </w:t>
      </w:r>
    </w:p>
    <w:bookmarkEnd w:id="95"/>
    <w:bookmarkStart w:name="z97" w:id="96"/>
    <w:p>
      <w:pPr>
        <w:spacing w:after="0"/>
        <w:ind w:left="0"/>
        <w:jc w:val="both"/>
      </w:pPr>
      <w:r>
        <w:rPr>
          <w:rFonts w:ascii="Times New Roman"/>
          <w:b w:val="false"/>
          <w:i w:val="false"/>
          <w:color w:val="000000"/>
          <w:sz w:val="28"/>
        </w:rPr>
        <w:t xml:space="preserve">
      5) 22-баптың 1-1-тармағы мынадай редакцияда жазылсын: </w:t>
      </w:r>
      <w:r>
        <w:br/>
      </w:r>
      <w:r>
        <w:rPr>
          <w:rFonts w:ascii="Times New Roman"/>
          <w:b w:val="false"/>
          <w:i w:val="false"/>
          <w:color w:val="000000"/>
          <w:sz w:val="28"/>
        </w:rPr>
        <w:t xml:space="preserve">
      "1-1. Қатысушылар тiзiлiмiн жүргiзудi тiркеушi жүзеге асыратын жауапкершiлiгi шектеулi серiктестiкке жаңа қатысушыны қабылдау серiктестiкке қатысушылар тiзiлiмiне жазба енгiзу жолымен ресiмделеді."; </w:t>
      </w:r>
    </w:p>
    <w:bookmarkEnd w:id="96"/>
    <w:bookmarkStart w:name="z98" w:id="97"/>
    <w:p>
      <w:pPr>
        <w:spacing w:after="0"/>
        <w:ind w:left="0"/>
        <w:jc w:val="both"/>
      </w:pPr>
      <w:r>
        <w:rPr>
          <w:rFonts w:ascii="Times New Roman"/>
          <w:b w:val="false"/>
          <w:i w:val="false"/>
          <w:color w:val="000000"/>
          <w:sz w:val="28"/>
        </w:rPr>
        <w:t xml:space="preserve">
      6) 32-баптың 1-тармағының екiншi бөлiгi мынадай редакцияда жазылсын: </w:t>
      </w:r>
      <w:r>
        <w:br/>
      </w:r>
      <w:r>
        <w:rPr>
          <w:rFonts w:ascii="Times New Roman"/>
          <w:b w:val="false"/>
          <w:i w:val="false"/>
          <w:color w:val="000000"/>
          <w:sz w:val="28"/>
        </w:rPr>
        <w:t xml:space="preserve">
      "Қатысушылар тiзiлiмiн жүргiзудi тiркеушi жүзеге асыратын жауапкершiлiгi шектеулi серiктестiктiң жарғылық капиталына қатысу үлесiн қатысушының сату тәртiбi Қазақстан Республикасының заңдарында және серiктестiктiң жарғысында белгiленеді."; </w:t>
      </w:r>
    </w:p>
    <w:bookmarkEnd w:id="97"/>
    <w:bookmarkStart w:name="z99" w:id="98"/>
    <w:p>
      <w:pPr>
        <w:spacing w:after="0"/>
        <w:ind w:left="0"/>
        <w:jc w:val="both"/>
      </w:pPr>
      <w:r>
        <w:rPr>
          <w:rFonts w:ascii="Times New Roman"/>
          <w:b w:val="false"/>
          <w:i w:val="false"/>
          <w:color w:val="000000"/>
          <w:sz w:val="28"/>
        </w:rPr>
        <w:t xml:space="preserve">
      7) 46-баптың 1-1-тармағы мынадай мазмұндағы үшiншi бөлiкпен толықтырылсын: </w:t>
      </w:r>
    </w:p>
    <w:bookmarkEnd w:id="98"/>
    <w:p>
      <w:pPr>
        <w:spacing w:after="0"/>
        <w:ind w:left="0"/>
        <w:jc w:val="both"/>
      </w:pPr>
      <w:r>
        <w:rPr>
          <w:rFonts w:ascii="Times New Roman"/>
          <w:b w:val="false"/>
          <w:i w:val="false"/>
          <w:color w:val="000000"/>
          <w:sz w:val="28"/>
        </w:rPr>
        <w:t xml:space="preserve">      "Қатысушылар саны жүзден аз, қатысушылар тiзiлiмiн жүргiзудi тiркеушi жүзеге асыратын жауапкершiлiгi шектеулi серiктестiкке қатысушылардың жалпы жиналысын шақыратын орган немесе тұлға (тұлғалар) жиналыс ашылатын күнге он бес күн қалғанда әрбiр серiктестiкке қатысушыға оның өткiзiлуi жөнiнде серiктестiкке қатысушылар тiзiлiмiнде көрсетiлген мекен-жай бойынша жазбаша хабарлауға мiндеттi.". </w:t>
      </w:r>
    </w:p>
    <w:bookmarkStart w:name="z100" w:id="99"/>
    <w:p>
      <w:pPr>
        <w:spacing w:after="0"/>
        <w:ind w:left="0"/>
        <w:jc w:val="both"/>
      </w:pPr>
      <w:r>
        <w:rPr>
          <w:rFonts w:ascii="Times New Roman"/>
          <w:b w:val="false"/>
          <w:i w:val="false"/>
          <w:color w:val="000000"/>
          <w:sz w:val="28"/>
        </w:rPr>
        <w:t>
      9. "Аудиторлық қызмет туралы" 1998 жылғы 20 қарашадағы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1998 ж., N 22, 309-құжат; 2000 ж.; N 22, 408-құжат; 2001 ж., N 1, 5-құжат; N 8, 52-құжат; 2002 ж., N 23-24, 193-құжат; 2003 ж., N 11, 56-құжат; N 12, 86-құжат; N 15, 139-құжат; 2004 ж., N 23, 138-құжат): </w:t>
      </w:r>
    </w:p>
    <w:bookmarkEnd w:id="99"/>
    <w:p>
      <w:pPr>
        <w:spacing w:after="0"/>
        <w:ind w:left="0"/>
        <w:jc w:val="both"/>
      </w:pPr>
      <w:r>
        <w:rPr>
          <w:rFonts w:ascii="Times New Roman"/>
          <w:b w:val="false"/>
          <w:i w:val="false"/>
          <w:color w:val="000000"/>
          <w:sz w:val="28"/>
        </w:rPr>
        <w:t xml:space="preserve">      4-баптың 2-тармағы екiншi бөлiгiнiң жетiншi абзацындағы "халықтық" деген сөз алып тасталсын. </w:t>
      </w:r>
    </w:p>
    <w:bookmarkStart w:name="z101" w:id="100"/>
    <w:p>
      <w:pPr>
        <w:spacing w:after="0"/>
        <w:ind w:left="0"/>
        <w:jc w:val="both"/>
      </w:pPr>
      <w:r>
        <w:rPr>
          <w:rFonts w:ascii="Times New Roman"/>
          <w:b w:val="false"/>
          <w:i w:val="false"/>
          <w:color w:val="000000"/>
          <w:sz w:val="28"/>
        </w:rPr>
        <w:t>
      10. "Сақтандыру қызметi туралы" 2000 жылғы 18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2000 ж., N 22, 406-құжат; 2003 ж., N 11, 56-құжат; N 12, 85-құжат; N 15, 139-құжат; 2004 ж., N 11-12, 66-құжат): </w:t>
      </w:r>
    </w:p>
    <w:bookmarkEnd w:id="100"/>
    <w:bookmarkStart w:name="z102" w:id="101"/>
    <w:p>
      <w:pPr>
        <w:spacing w:after="0"/>
        <w:ind w:left="0"/>
        <w:jc w:val="both"/>
      </w:pPr>
      <w:r>
        <w:rPr>
          <w:rFonts w:ascii="Times New Roman"/>
          <w:b w:val="false"/>
          <w:i w:val="false"/>
          <w:color w:val="000000"/>
          <w:sz w:val="28"/>
        </w:rPr>
        <w:t xml:space="preserve">
      1) 21-бапта: </w:t>
      </w:r>
      <w:r>
        <w:br/>
      </w:r>
      <w:r>
        <w:rPr>
          <w:rFonts w:ascii="Times New Roman"/>
          <w:b w:val="false"/>
          <w:i w:val="false"/>
          <w:color w:val="000000"/>
          <w:sz w:val="28"/>
        </w:rPr>
        <w:t xml:space="preserve">
      2-тармақтың екiншi бөлiгіндегi "Жарғылық капиталының" деген сөздер "Жарғылық капиталға қатысу үлестерiнiң немесе орналастырылған акцияларының" деген сөздермен ауыстырылсын; </w:t>
      </w:r>
    </w:p>
    <w:bookmarkEnd w:id="101"/>
    <w:bookmarkStart w:name="z103" w:id="102"/>
    <w:p>
      <w:pPr>
        <w:spacing w:after="0"/>
        <w:ind w:left="0"/>
        <w:jc w:val="both"/>
      </w:pPr>
      <w:r>
        <w:rPr>
          <w:rFonts w:ascii="Times New Roman"/>
          <w:b w:val="false"/>
          <w:i w:val="false"/>
          <w:color w:val="000000"/>
          <w:sz w:val="28"/>
        </w:rPr>
        <w:t xml:space="preserve">
      3-тармақ алып тасталсын; </w:t>
      </w:r>
    </w:p>
    <w:bookmarkEnd w:id="102"/>
    <w:bookmarkStart w:name="z104" w:id="103"/>
    <w:p>
      <w:pPr>
        <w:spacing w:after="0"/>
        <w:ind w:left="0"/>
        <w:jc w:val="both"/>
      </w:pPr>
      <w:r>
        <w:rPr>
          <w:rFonts w:ascii="Times New Roman"/>
          <w:b w:val="false"/>
          <w:i w:val="false"/>
          <w:color w:val="000000"/>
          <w:sz w:val="28"/>
        </w:rPr>
        <w:t xml:space="preserve">
      4-тармақтың бiрiншi бөлiгi мынадай редакцияда жазылсын: </w:t>
      </w:r>
      <w:r>
        <w:br/>
      </w:r>
      <w:r>
        <w:rPr>
          <w:rFonts w:ascii="Times New Roman"/>
          <w:b w:val="false"/>
          <w:i w:val="false"/>
          <w:color w:val="000000"/>
          <w:sz w:val="28"/>
        </w:rPr>
        <w:t xml:space="preserve">
      "4. Оффшорлық аймақта тiркелген ұйым мәртебесi бар заңды тұлға не жарғылық капиталға қатысу үлесiн не акцияларын оффшорлық аймақта тiркелген заңды тұлғалар тiкелей немесе қосылма тұлғалар арқылы иеленетiн және (немесе) пайдаланатын және (немесе) билiк ететiн заңды тұлға құрылатын сақтандыру (қайта сақтандыру) ұйымының - Қазақстан Республикасы резидентінің құрылтайшысы бола алмайды."; </w:t>
      </w:r>
    </w:p>
    <w:bookmarkEnd w:id="103"/>
    <w:bookmarkStart w:name="z105" w:id="104"/>
    <w:p>
      <w:pPr>
        <w:spacing w:after="0"/>
        <w:ind w:left="0"/>
        <w:jc w:val="both"/>
      </w:pPr>
      <w:r>
        <w:rPr>
          <w:rFonts w:ascii="Times New Roman"/>
          <w:b w:val="false"/>
          <w:i w:val="false"/>
          <w:color w:val="000000"/>
          <w:sz w:val="28"/>
        </w:rPr>
        <w:t xml:space="preserve">
      2) 24-баптың 1-тармағының 3) тармақшасындағы "тексеру комиссиясы" деген сөздер "iшкi аудит қызметi" деген сөздермен ауыстырылсын; </w:t>
      </w:r>
    </w:p>
    <w:bookmarkEnd w:id="104"/>
    <w:bookmarkStart w:name="z106" w:id="105"/>
    <w:p>
      <w:pPr>
        <w:spacing w:after="0"/>
        <w:ind w:left="0"/>
        <w:jc w:val="both"/>
      </w:pPr>
      <w:r>
        <w:rPr>
          <w:rFonts w:ascii="Times New Roman"/>
          <w:b w:val="false"/>
          <w:i w:val="false"/>
          <w:color w:val="000000"/>
          <w:sz w:val="28"/>
        </w:rPr>
        <w:t xml:space="preserve">
      3) 25-бапта: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Сақтандыру (қайта сақтандыру) ұйымының акциялары орналастырылған кезде тек қана Қазақстан Республикасының ұлттық валюта ақшасымен төленуге тиiс."; </w:t>
      </w:r>
    </w:p>
    <w:bookmarkEnd w:id="105"/>
    <w:bookmarkStart w:name="z107" w:id="106"/>
    <w:p>
      <w:pPr>
        <w:spacing w:after="0"/>
        <w:ind w:left="0"/>
        <w:jc w:val="both"/>
      </w:pPr>
      <w:r>
        <w:rPr>
          <w:rFonts w:ascii="Times New Roman"/>
          <w:b w:val="false"/>
          <w:i w:val="false"/>
          <w:color w:val="000000"/>
          <w:sz w:val="28"/>
        </w:rPr>
        <w:t xml:space="preserve">
      2-тармақтағы "орнықты инвесторларға" деген сөздер "жинақтаушы зейнетақы қорларына (зейнетақы активтерi есебiнен сақтандыру (қайта сақтандыру) ұйымының акцияларын сатып алатын) және инвестициялық қорларға" деген сөздермен ауыстырылсын; </w:t>
      </w:r>
    </w:p>
    <w:bookmarkEnd w:id="106"/>
    <w:bookmarkStart w:name="z108" w:id="107"/>
    <w:p>
      <w:pPr>
        <w:spacing w:after="0"/>
        <w:ind w:left="0"/>
        <w:jc w:val="both"/>
      </w:pPr>
      <w:r>
        <w:rPr>
          <w:rFonts w:ascii="Times New Roman"/>
          <w:b w:val="false"/>
          <w:i w:val="false"/>
          <w:color w:val="000000"/>
          <w:sz w:val="28"/>
        </w:rPr>
        <w:t xml:space="preserve">
      4) 27-бапта: </w:t>
      </w:r>
      <w:r>
        <w:br/>
      </w:r>
      <w:r>
        <w:rPr>
          <w:rFonts w:ascii="Times New Roman"/>
          <w:b w:val="false"/>
          <w:i w:val="false"/>
          <w:color w:val="000000"/>
          <w:sz w:val="28"/>
        </w:rPr>
        <w:t xml:space="preserve">
      2-тармақтағы "жарғылық капиталына қатысуға" деген сөздер "акцияларын сатып алуға" деген сөздермен ауыстырылсын; </w:t>
      </w:r>
    </w:p>
    <w:bookmarkEnd w:id="107"/>
    <w:bookmarkStart w:name="z109" w:id="108"/>
    <w:p>
      <w:pPr>
        <w:spacing w:after="0"/>
        <w:ind w:left="0"/>
        <w:jc w:val="both"/>
      </w:pPr>
      <w:r>
        <w:rPr>
          <w:rFonts w:ascii="Times New Roman"/>
          <w:b w:val="false"/>
          <w:i w:val="false"/>
          <w:color w:val="000000"/>
          <w:sz w:val="28"/>
        </w:rPr>
        <w:t xml:space="preserve">
      3-тармақтағы "6)" деген цифр "6-1)" деген цифрлармен ауыстырылсын; </w:t>
      </w:r>
    </w:p>
    <w:bookmarkEnd w:id="108"/>
    <w:bookmarkStart w:name="z110" w:id="109"/>
    <w:p>
      <w:pPr>
        <w:spacing w:after="0"/>
        <w:ind w:left="0"/>
        <w:jc w:val="both"/>
      </w:pPr>
      <w:r>
        <w:rPr>
          <w:rFonts w:ascii="Times New Roman"/>
          <w:b w:val="false"/>
          <w:i w:val="false"/>
          <w:color w:val="000000"/>
          <w:sz w:val="28"/>
        </w:rPr>
        <w:t xml:space="preserve">
      5) 35-баптың 2-тармағында: </w:t>
      </w:r>
      <w:r>
        <w:br/>
      </w:r>
      <w:r>
        <w:rPr>
          <w:rFonts w:ascii="Times New Roman"/>
          <w:b w:val="false"/>
          <w:i w:val="false"/>
          <w:color w:val="000000"/>
          <w:sz w:val="28"/>
        </w:rPr>
        <w:t xml:space="preserve">
      бiрiншi абзацтағы "дауыс беретiн" деген сөздер "орналастырылған (артықшылықты және сатып алынған акцияларды шегере отырып)" деген сөздермен ауыстырылсын; </w:t>
      </w:r>
    </w:p>
    <w:bookmarkEnd w:id="109"/>
    <w:bookmarkStart w:name="z111" w:id="110"/>
    <w:p>
      <w:pPr>
        <w:spacing w:after="0"/>
        <w:ind w:left="0"/>
        <w:jc w:val="both"/>
      </w:pPr>
      <w:r>
        <w:rPr>
          <w:rFonts w:ascii="Times New Roman"/>
          <w:b w:val="false"/>
          <w:i w:val="false"/>
          <w:color w:val="000000"/>
          <w:sz w:val="28"/>
        </w:rPr>
        <w:t xml:space="preserve">
      2) тармақшадағы "акцияларының (қатысушылар салымдарының)" деген сөздер "жарғылық капиталға қатысу үлестерiнiң немесе орналастырылған акцияларының" деген сөздермен ауыстырылсын; </w:t>
      </w:r>
    </w:p>
    <w:bookmarkEnd w:id="110"/>
    <w:bookmarkStart w:name="z112" w:id="111"/>
    <w:p>
      <w:pPr>
        <w:spacing w:after="0"/>
        <w:ind w:left="0"/>
        <w:jc w:val="both"/>
      </w:pPr>
      <w:r>
        <w:rPr>
          <w:rFonts w:ascii="Times New Roman"/>
          <w:b w:val="false"/>
          <w:i w:val="false"/>
          <w:color w:val="000000"/>
          <w:sz w:val="28"/>
        </w:rPr>
        <w:t xml:space="preserve">
      6) 37-баптың 1-тармағының 9) тармақшасындағы "жарғылық капиталына қатысуына" деген сөздер "жарғылық капиталына қатысу үлесiн не акцияларын сатып алуға" деген сөздермен ауыстырылсын; </w:t>
      </w:r>
    </w:p>
    <w:bookmarkEnd w:id="111"/>
    <w:bookmarkStart w:name="z113" w:id="112"/>
    <w:p>
      <w:pPr>
        <w:spacing w:after="0"/>
        <w:ind w:left="0"/>
        <w:jc w:val="both"/>
      </w:pPr>
      <w:r>
        <w:rPr>
          <w:rFonts w:ascii="Times New Roman"/>
          <w:b w:val="false"/>
          <w:i w:val="false"/>
          <w:color w:val="000000"/>
          <w:sz w:val="28"/>
        </w:rPr>
        <w:t xml:space="preserve">
      7) 48-баптың 1-тармағы мынадай редакцияда жазылсын: </w:t>
      </w:r>
      <w:r>
        <w:br/>
      </w:r>
      <w:r>
        <w:rPr>
          <w:rFonts w:ascii="Times New Roman"/>
          <w:b w:val="false"/>
          <w:i w:val="false"/>
          <w:color w:val="000000"/>
          <w:sz w:val="28"/>
        </w:rPr>
        <w:t xml:space="preserve">
      "1. Сақтандыру (қайта сақтандыру) ұйымының жиынтығы сақтандыру (қайта сақтандыру) ұйымының өз капиталының он процентiнен асатын мөлшерде заңды тұлғалардың жарғылық капиталдарына қатысу үлестерiн не жиынтық құны сақтандыру (қайта сақтандыру) ұйымының өз капиталының он процентiнен асатын акцияларды сатып алуына тыйым салынады, бұған: </w:t>
      </w:r>
      <w:r>
        <w:br/>
      </w:r>
      <w:r>
        <w:rPr>
          <w:rFonts w:ascii="Times New Roman"/>
          <w:b w:val="false"/>
          <w:i w:val="false"/>
          <w:color w:val="000000"/>
          <w:sz w:val="28"/>
        </w:rPr>
        <w:t xml:space="preserve">
      1) басқа қаржы ұйымдарының жарғылық капиталына қатысу үлесiн не акцияларын сатып алу; </w:t>
      </w:r>
      <w:r>
        <w:br/>
      </w:r>
      <w:r>
        <w:rPr>
          <w:rFonts w:ascii="Times New Roman"/>
          <w:b w:val="false"/>
          <w:i w:val="false"/>
          <w:color w:val="000000"/>
          <w:sz w:val="28"/>
        </w:rPr>
        <w:t xml:space="preserve">
      2) акциялары листингтен өткен және ұйымдастырылған бағалы қағаздар рыногына жiберiлген эмитенттердiң акцияларын бiр эмитенттiң орналастырылған акциялары жалпы санының он бес процентiнен аспайтын мөлшерде сатып алу жағдайлары қосылмайды.". </w:t>
      </w:r>
    </w:p>
    <w:bookmarkEnd w:id="112"/>
    <w:bookmarkStart w:name="z114" w:id="113"/>
    <w:p>
      <w:pPr>
        <w:spacing w:after="0"/>
        <w:ind w:left="0"/>
        <w:jc w:val="both"/>
      </w:pPr>
      <w:r>
        <w:rPr>
          <w:rFonts w:ascii="Times New Roman"/>
          <w:b w:val="false"/>
          <w:i w:val="false"/>
          <w:color w:val="000000"/>
          <w:sz w:val="28"/>
        </w:rPr>
        <w:t>
      11. "Акционерлiк қоғамдар туралы" 2003 жылғы 13 мамырдағы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10, 55-құжат; N 21-22, 160-құжат; 2004 ж., N 23, 140-құжат): </w:t>
      </w:r>
    </w:p>
    <w:bookmarkEnd w:id="113"/>
    <w:bookmarkStart w:name="z115" w:id="114"/>
    <w:p>
      <w:pPr>
        <w:spacing w:after="0"/>
        <w:ind w:left="0"/>
        <w:jc w:val="both"/>
      </w:pPr>
      <w:r>
        <w:rPr>
          <w:rFonts w:ascii="Times New Roman"/>
          <w:b w:val="false"/>
          <w:i w:val="false"/>
          <w:color w:val="000000"/>
          <w:sz w:val="28"/>
        </w:rPr>
        <w:t xml:space="preserve">
      1) 1-бапта: </w:t>
      </w:r>
      <w:r>
        <w:br/>
      </w:r>
      <w:r>
        <w:rPr>
          <w:rFonts w:ascii="Times New Roman"/>
          <w:b w:val="false"/>
          <w:i w:val="false"/>
          <w:color w:val="000000"/>
          <w:sz w:val="28"/>
        </w:rPr>
        <w:t xml:space="preserve">
      2) тармақша "алу құқығын" деген сөздерден кейiн ", сондай-ақ осы Заңда және Қазақстан Республикасының өзге де заң актiлерiнде көзделген өзге де құқықтарды" деген сөздермен толықтырылсын; </w:t>
      </w:r>
    </w:p>
    <w:bookmarkEnd w:id="114"/>
    <w:p>
      <w:pPr>
        <w:spacing w:after="0"/>
        <w:ind w:left="0"/>
        <w:jc w:val="both"/>
      </w:pPr>
      <w:r>
        <w:rPr>
          <w:rFonts w:ascii="Times New Roman"/>
          <w:b w:val="false"/>
          <w:i w:val="false"/>
          <w:color w:val="000000"/>
          <w:sz w:val="28"/>
        </w:rPr>
        <w:t xml:space="preserve">      3) және 4) тармақшалар мынадай редакцияда жазылсын: </w:t>
      </w:r>
      <w:r>
        <w:br/>
      </w:r>
      <w:r>
        <w:rPr>
          <w:rFonts w:ascii="Times New Roman"/>
          <w:b w:val="false"/>
          <w:i w:val="false"/>
          <w:color w:val="000000"/>
          <w:sz w:val="28"/>
        </w:rPr>
        <w:t xml:space="preserve">
      "3) аффилиирленген тұлғалар - тiкелей және (немесе) жанама түрде шешiмдердi айқындауға және (немесе) әрқайсысы (тұлғалардың бірi) қабылдайтын шешiмге ықпал етуге, соның iшiнде жасалған мәмiлеге орай, мүмкiндiгi бар (өздерiне берiлген өкiлеттiктер шеңберiнде бақылау және қадағалау функцияларын жүзеге асыратын мемлекеттiк органдарды қоспағанда) жеке немесе заңды тұлғалар. Қоғамның аффилиирленген тұлғаларының тiзбесi осы Заңның 64-бабында белгiленедi; </w:t>
      </w:r>
      <w:r>
        <w:br/>
      </w:r>
      <w:r>
        <w:rPr>
          <w:rFonts w:ascii="Times New Roman"/>
          <w:b w:val="false"/>
          <w:i w:val="false"/>
          <w:color w:val="000000"/>
          <w:sz w:val="28"/>
        </w:rPr>
        <w:t xml:space="preserve">
      4) дауыс беретiн акциялар - орналастырылған жай акциялар, сондай-ақ осы Заңда көзделген жағдайларда дауыс беру құқығы берiлген артықшылықты акциялар. Дауыс беретiн акциялар санына қоғам сатып алған акциялар, сондай-ақ нақтылы ұстаудағы және орталық депозитарийдiң есепке алу жүйесiнде ол туралы мәлiметтер жоқ меншiк иесiне тиесiлi акциялар кiрмейдi;"; </w:t>
      </w:r>
    </w:p>
    <w:bookmarkStart w:name="z116" w:id="115"/>
    <w:p>
      <w:pPr>
        <w:spacing w:after="0"/>
        <w:ind w:left="0"/>
        <w:jc w:val="both"/>
      </w:pPr>
      <w:r>
        <w:rPr>
          <w:rFonts w:ascii="Times New Roman"/>
          <w:b w:val="false"/>
          <w:i w:val="false"/>
          <w:color w:val="000000"/>
          <w:sz w:val="28"/>
        </w:rPr>
        <w:t xml:space="preserve">
      мынадай мазмұндағы 6-1) тармақшамен толықтырылсын: </w:t>
      </w:r>
      <w:r>
        <w:br/>
      </w:r>
      <w:r>
        <w:rPr>
          <w:rFonts w:ascii="Times New Roman"/>
          <w:b w:val="false"/>
          <w:i w:val="false"/>
          <w:color w:val="000000"/>
          <w:sz w:val="28"/>
        </w:rPr>
        <w:t xml:space="preserve">
      "6-1) қоғамды корпоративтiк басқару кодексi - қоғам акционерлерiнiң жалпы жиналысында бекiтiлетiн, қоғамды басқару барысында туындайтын қатынастарды, соның iшiнде қоғамның акционерлерi мен органдары арасындағы, қоғам органдары, қоғам және мүдделi тұлғалар арасындағы қатынастарды реттейтiн құжат;"; </w:t>
      </w:r>
    </w:p>
    <w:bookmarkEnd w:id="115"/>
    <w:bookmarkStart w:name="z117" w:id="116"/>
    <w:p>
      <w:pPr>
        <w:spacing w:after="0"/>
        <w:ind w:left="0"/>
        <w:jc w:val="both"/>
      </w:pPr>
      <w:r>
        <w:rPr>
          <w:rFonts w:ascii="Times New Roman"/>
          <w:b w:val="false"/>
          <w:i w:val="false"/>
          <w:color w:val="000000"/>
          <w:sz w:val="28"/>
        </w:rPr>
        <w:t xml:space="preserve">
      9) тармақшадағы "акционерлiк қоғамның жарғысында көзделетiн және" деген сөздер алып тасталсын; </w:t>
      </w:r>
    </w:p>
    <w:bookmarkEnd w:id="116"/>
    <w:bookmarkStart w:name="z118" w:id="117"/>
    <w:p>
      <w:pPr>
        <w:spacing w:after="0"/>
        <w:ind w:left="0"/>
        <w:jc w:val="both"/>
      </w:pPr>
      <w:r>
        <w:rPr>
          <w:rFonts w:ascii="Times New Roman"/>
          <w:b w:val="false"/>
          <w:i w:val="false"/>
          <w:color w:val="000000"/>
          <w:sz w:val="28"/>
        </w:rPr>
        <w:t xml:space="preserve">
      10) тармақшадағы "(халықтық қоғамда - бес және одан да көп)" деген сөздер алып тасталсын; </w:t>
      </w:r>
    </w:p>
    <w:bookmarkEnd w:id="117"/>
    <w:bookmarkStart w:name="z119" w:id="118"/>
    <w:p>
      <w:pPr>
        <w:spacing w:after="0"/>
        <w:ind w:left="0"/>
        <w:jc w:val="both"/>
      </w:pPr>
      <w:r>
        <w:rPr>
          <w:rFonts w:ascii="Times New Roman"/>
          <w:b w:val="false"/>
          <w:i w:val="false"/>
          <w:color w:val="000000"/>
          <w:sz w:val="28"/>
        </w:rPr>
        <w:t xml:space="preserve">
      11) тармақшада: </w:t>
      </w:r>
      <w:r>
        <w:br/>
      </w:r>
      <w:r>
        <w:rPr>
          <w:rFonts w:ascii="Times New Roman"/>
          <w:b w:val="false"/>
          <w:i w:val="false"/>
          <w:color w:val="000000"/>
          <w:sz w:val="28"/>
        </w:rPr>
        <w:t xml:space="preserve">
      "жалпы" деген сөз алып тасталсын; </w:t>
      </w:r>
    </w:p>
    <w:bookmarkEnd w:id="118"/>
    <w:bookmarkStart w:name="z120" w:id="119"/>
    <w:p>
      <w:pPr>
        <w:spacing w:after="0"/>
        <w:ind w:left="0"/>
        <w:jc w:val="both"/>
      </w:pPr>
      <w:r>
        <w:rPr>
          <w:rFonts w:ascii="Times New Roman"/>
          <w:b w:val="false"/>
          <w:i w:val="false"/>
          <w:color w:val="000000"/>
          <w:sz w:val="28"/>
        </w:rPr>
        <w:t xml:space="preserve">
      "мүшелерiнiң" деген сөздiң алдынан "сайланатын" деген сөзбен толықтырылсын; </w:t>
      </w:r>
    </w:p>
    <w:bookmarkEnd w:id="119"/>
    <w:bookmarkStart w:name="z121" w:id="120"/>
    <w:p>
      <w:pPr>
        <w:spacing w:after="0"/>
        <w:ind w:left="0"/>
        <w:jc w:val="both"/>
      </w:pPr>
      <w:r>
        <w:rPr>
          <w:rFonts w:ascii="Times New Roman"/>
          <w:b w:val="false"/>
          <w:i w:val="false"/>
          <w:color w:val="000000"/>
          <w:sz w:val="28"/>
        </w:rPr>
        <w:t xml:space="preserve">
      "директорлар кеңесi" деген сөздер "қоғам органы" деген сөздермен ауыстырылсын; </w:t>
      </w:r>
    </w:p>
    <w:bookmarkEnd w:id="120"/>
    <w:bookmarkStart w:name="z122" w:id="121"/>
    <w:p>
      <w:pPr>
        <w:spacing w:after="0"/>
        <w:ind w:left="0"/>
        <w:jc w:val="both"/>
      </w:pPr>
      <w:r>
        <w:rPr>
          <w:rFonts w:ascii="Times New Roman"/>
          <w:b w:val="false"/>
          <w:i w:val="false"/>
          <w:color w:val="000000"/>
          <w:sz w:val="28"/>
        </w:rPr>
        <w:t xml:space="preserve">
      13) тармақша мынадай редакцияда жазылсын: </w:t>
      </w:r>
      <w:r>
        <w:br/>
      </w:r>
      <w:r>
        <w:rPr>
          <w:rFonts w:ascii="Times New Roman"/>
          <w:b w:val="false"/>
          <w:i w:val="false"/>
          <w:color w:val="000000"/>
          <w:sz w:val="28"/>
        </w:rPr>
        <w:t xml:space="preserve">
      "13) акцияның нақтылы құны - барлық жай және артықшылықты акцияларға арналған және акционерлiк қоғамның құрылтай шартында (жалғыз құрылтайшының шешiмiнде) айқындалатын бiрыңғай баға, осы баға бойынша акциялар құрылтайшылар арасында орналастырылады (жалғыз құрылтайшы төлейдi);"; </w:t>
      </w:r>
    </w:p>
    <w:bookmarkEnd w:id="121"/>
    <w:bookmarkStart w:name="z123" w:id="122"/>
    <w:p>
      <w:pPr>
        <w:spacing w:after="0"/>
        <w:ind w:left="0"/>
        <w:jc w:val="both"/>
      </w:pPr>
      <w:r>
        <w:rPr>
          <w:rFonts w:ascii="Times New Roman"/>
          <w:b w:val="false"/>
          <w:i w:val="false"/>
          <w:color w:val="000000"/>
          <w:sz w:val="28"/>
        </w:rPr>
        <w:t xml:space="preserve">
      14) тармақшадағы "қоғамның жарғысында көзделiп," деген сөздер алып тасталсын; </w:t>
      </w:r>
    </w:p>
    <w:bookmarkEnd w:id="122"/>
    <w:bookmarkStart w:name="z124" w:id="123"/>
    <w:p>
      <w:pPr>
        <w:spacing w:after="0"/>
        <w:ind w:left="0"/>
        <w:jc w:val="both"/>
      </w:pPr>
      <w:r>
        <w:rPr>
          <w:rFonts w:ascii="Times New Roman"/>
          <w:b w:val="false"/>
          <w:i w:val="false"/>
          <w:color w:val="000000"/>
          <w:sz w:val="28"/>
        </w:rPr>
        <w:t xml:space="preserve">
      15) және 16) тармақшалар алып тасталсын; </w:t>
      </w:r>
    </w:p>
    <w:bookmarkEnd w:id="123"/>
    <w:bookmarkStart w:name="z125" w:id="124"/>
    <w:p>
      <w:pPr>
        <w:spacing w:after="0"/>
        <w:ind w:left="0"/>
        <w:jc w:val="both"/>
      </w:pPr>
      <w:r>
        <w:rPr>
          <w:rFonts w:ascii="Times New Roman"/>
          <w:b w:val="false"/>
          <w:i w:val="false"/>
          <w:color w:val="000000"/>
          <w:sz w:val="28"/>
        </w:rPr>
        <w:t xml:space="preserve">
      18) тармақша "рыногында" деген сөзден кейiн "құрылтайшылар және" деген сөздермен толықтырылсын; </w:t>
      </w:r>
    </w:p>
    <w:bookmarkEnd w:id="124"/>
    <w:bookmarkStart w:name="z126" w:id="125"/>
    <w:p>
      <w:pPr>
        <w:spacing w:after="0"/>
        <w:ind w:left="0"/>
        <w:jc w:val="both"/>
      </w:pPr>
      <w:r>
        <w:rPr>
          <w:rFonts w:ascii="Times New Roman"/>
          <w:b w:val="false"/>
          <w:i w:val="false"/>
          <w:color w:val="000000"/>
          <w:sz w:val="28"/>
        </w:rPr>
        <w:t xml:space="preserve">
      19) тармақшадағы "тiзiлiмiн" деген сөз "тiзiлiмдер жүйесiн" деген сөздермен ауыстырылсын; </w:t>
      </w:r>
    </w:p>
    <w:bookmarkEnd w:id="125"/>
    <w:bookmarkStart w:name="z127" w:id="126"/>
    <w:p>
      <w:pPr>
        <w:spacing w:after="0"/>
        <w:ind w:left="0"/>
        <w:jc w:val="both"/>
      </w:pPr>
      <w:r>
        <w:rPr>
          <w:rFonts w:ascii="Times New Roman"/>
          <w:b w:val="false"/>
          <w:i w:val="false"/>
          <w:color w:val="000000"/>
          <w:sz w:val="28"/>
        </w:rPr>
        <w:t xml:space="preserve">
      2) 4-бап алып тасталсын; </w:t>
      </w:r>
    </w:p>
    <w:bookmarkEnd w:id="126"/>
    <w:bookmarkStart w:name="z128" w:id="127"/>
    <w:p>
      <w:pPr>
        <w:spacing w:after="0"/>
        <w:ind w:left="0"/>
        <w:jc w:val="both"/>
      </w:pPr>
      <w:r>
        <w:rPr>
          <w:rFonts w:ascii="Times New Roman"/>
          <w:b w:val="false"/>
          <w:i w:val="false"/>
          <w:color w:val="000000"/>
          <w:sz w:val="28"/>
        </w:rPr>
        <w:t xml:space="preserve">
      3) 6-баптың 2-тармағының 3) тармақшасы мынадай редакцияда жазылсын: </w:t>
      </w:r>
      <w:r>
        <w:br/>
      </w:r>
      <w:r>
        <w:rPr>
          <w:rFonts w:ascii="Times New Roman"/>
          <w:b w:val="false"/>
          <w:i w:val="false"/>
          <w:color w:val="000000"/>
          <w:sz w:val="28"/>
        </w:rPr>
        <w:t xml:space="preserve">
      "3) құрылтайшылар төлейтiн акцияның алдын ала төлем мөлшерiн белгiлейдi;"; </w:t>
      </w:r>
    </w:p>
    <w:bookmarkEnd w:id="127"/>
    <w:bookmarkStart w:name="z129" w:id="128"/>
    <w:p>
      <w:pPr>
        <w:spacing w:after="0"/>
        <w:ind w:left="0"/>
        <w:jc w:val="both"/>
      </w:pPr>
      <w:r>
        <w:rPr>
          <w:rFonts w:ascii="Times New Roman"/>
          <w:b w:val="false"/>
          <w:i w:val="false"/>
          <w:color w:val="000000"/>
          <w:sz w:val="28"/>
        </w:rPr>
        <w:t xml:space="preserve">
      4) 7-баптың 1-тармағының 3) тармақшасы мынадай редакцияда жазылсын: </w:t>
      </w:r>
      <w:r>
        <w:br/>
      </w:r>
      <w:r>
        <w:rPr>
          <w:rFonts w:ascii="Times New Roman"/>
          <w:b w:val="false"/>
          <w:i w:val="false"/>
          <w:color w:val="000000"/>
          <w:sz w:val="28"/>
        </w:rPr>
        <w:t xml:space="preserve">
      "3) құрылтайшылар төлейтiн акциялардың алдын ала төлем мөлшерi, сондай-ақ оны төлеудiң мерзiмдерi мен тәртiбi;"; </w:t>
      </w:r>
    </w:p>
    <w:bookmarkEnd w:id="128"/>
    <w:bookmarkStart w:name="z130" w:id="129"/>
    <w:p>
      <w:pPr>
        <w:spacing w:after="0"/>
        <w:ind w:left="0"/>
        <w:jc w:val="both"/>
      </w:pPr>
      <w:r>
        <w:rPr>
          <w:rFonts w:ascii="Times New Roman"/>
          <w:b w:val="false"/>
          <w:i w:val="false"/>
          <w:color w:val="000000"/>
          <w:sz w:val="28"/>
        </w:rPr>
        <w:t xml:space="preserve">
      5) 9-бапта: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екіншi сөйлем мынадай редакцияда жазылсын: </w:t>
      </w:r>
      <w:r>
        <w:br/>
      </w:r>
      <w:r>
        <w:rPr>
          <w:rFonts w:ascii="Times New Roman"/>
          <w:b w:val="false"/>
          <w:i w:val="false"/>
          <w:color w:val="000000"/>
          <w:sz w:val="28"/>
        </w:rPr>
        <w:t xml:space="preserve">
      "Жұмыс iстеп тұрған акционерлiк қоғамның акционерлердің жалпы жиналысы уәкілеттік берген тұлға қол қоятын жарғысының жаңа редакциясын (оған өзгерiстер мен толықтырулар енгiзудi) қоспағанда, қоғам жарғысына құрылтайшылар (жалғыз құрылтайшы) не оның өкiлдерi (өкiлi) қол қоюға тиiс."; </w:t>
      </w:r>
    </w:p>
    <w:bookmarkEnd w:id="129"/>
    <w:bookmarkStart w:name="z131" w:id="130"/>
    <w:p>
      <w:pPr>
        <w:spacing w:after="0"/>
        <w:ind w:left="0"/>
        <w:jc w:val="both"/>
      </w:pPr>
      <w:r>
        <w:rPr>
          <w:rFonts w:ascii="Times New Roman"/>
          <w:b w:val="false"/>
          <w:i w:val="false"/>
          <w:color w:val="000000"/>
          <w:sz w:val="28"/>
        </w:rPr>
        <w:t xml:space="preserve">
      мынадай мазмұндағы үшiншi сөйлеммен толықтырылсын: </w:t>
      </w:r>
      <w:r>
        <w:br/>
      </w:r>
      <w:r>
        <w:rPr>
          <w:rFonts w:ascii="Times New Roman"/>
          <w:b w:val="false"/>
          <w:i w:val="false"/>
          <w:color w:val="000000"/>
          <w:sz w:val="28"/>
        </w:rPr>
        <w:t xml:space="preserve">
      "Қоғамның жарғысы, сондай-ақ оған енгiзiлетiн барлық өзгерiстер мен толықтырулар нотариаттық куәландырылуға тиiс."; </w:t>
      </w:r>
    </w:p>
    <w:bookmarkEnd w:id="130"/>
    <w:bookmarkStart w:name="z132" w:id="131"/>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қоғамның артықшылықты акцияларымен куәландырылған құқықтар көлемiн қоса алғанда, акционерлердiң құқықтары туралы мәлiметтер;"; </w:t>
      </w:r>
    </w:p>
    <w:bookmarkEnd w:id="131"/>
    <w:bookmarkStart w:name="z133" w:id="132"/>
    <w:p>
      <w:pPr>
        <w:spacing w:after="0"/>
        <w:ind w:left="0"/>
        <w:jc w:val="both"/>
      </w:pPr>
      <w:r>
        <w:rPr>
          <w:rFonts w:ascii="Times New Roman"/>
          <w:b w:val="false"/>
          <w:i w:val="false"/>
          <w:color w:val="000000"/>
          <w:sz w:val="28"/>
        </w:rPr>
        <w:t xml:space="preserve">
      4) тармақша алып тасталсын; </w:t>
      </w:r>
    </w:p>
    <w:bookmarkEnd w:id="132"/>
    <w:bookmarkStart w:name="z134" w:id="133"/>
    <w:p>
      <w:pPr>
        <w:spacing w:after="0"/>
        <w:ind w:left="0"/>
        <w:jc w:val="both"/>
      </w:pPr>
      <w:r>
        <w:rPr>
          <w:rFonts w:ascii="Times New Roman"/>
          <w:b w:val="false"/>
          <w:i w:val="false"/>
          <w:color w:val="000000"/>
          <w:sz w:val="28"/>
        </w:rPr>
        <w:t xml:space="preserve">
      7) тармақша "қоғамның" деген сөздiң алдынан "қоғамның қызметi туралы ақпаратты жариялау үшiн пайдаланылатын бұқаралық ақпарат құралын көрсете отырып," деген сөздермен толықтырылсын; </w:t>
      </w:r>
    </w:p>
    <w:bookmarkEnd w:id="133"/>
    <w:bookmarkStart w:name="z135" w:id="134"/>
    <w:p>
      <w:pPr>
        <w:spacing w:after="0"/>
        <w:ind w:left="0"/>
        <w:jc w:val="both"/>
      </w:pPr>
      <w:r>
        <w:rPr>
          <w:rFonts w:ascii="Times New Roman"/>
          <w:b w:val="false"/>
          <w:i w:val="false"/>
          <w:color w:val="000000"/>
          <w:sz w:val="28"/>
        </w:rPr>
        <w:t xml:space="preserve">
      мынадай мазмұндағы 7-1) тармақшамен толықтырылсын: </w:t>
      </w:r>
      <w:r>
        <w:br/>
      </w:r>
      <w:r>
        <w:rPr>
          <w:rFonts w:ascii="Times New Roman"/>
          <w:b w:val="false"/>
          <w:i w:val="false"/>
          <w:color w:val="000000"/>
          <w:sz w:val="28"/>
        </w:rPr>
        <w:t xml:space="preserve">
      "7-1) қоғам акционерлерi мен лауазымды тұлғаларының өз аффилиирленген тұлғалары туралы ақпаратты беру тәртiбi"; </w:t>
      </w:r>
    </w:p>
    <w:bookmarkEnd w:id="134"/>
    <w:bookmarkStart w:name="z136" w:id="135"/>
    <w:p>
      <w:pPr>
        <w:spacing w:after="0"/>
        <w:ind w:left="0"/>
        <w:jc w:val="both"/>
      </w:pPr>
      <w:r>
        <w:rPr>
          <w:rFonts w:ascii="Times New Roman"/>
          <w:b w:val="false"/>
          <w:i w:val="false"/>
          <w:color w:val="000000"/>
          <w:sz w:val="28"/>
        </w:rPr>
        <w:t xml:space="preserve">
      3-тармақтың екiншi сөйлемiндегi "акционердiң" деген сөз "мүдделi тұлғаның" деген сөздермен ауыстырылсын; </w:t>
      </w:r>
    </w:p>
    <w:bookmarkEnd w:id="135"/>
    <w:bookmarkStart w:name="z137" w:id="136"/>
    <w:p>
      <w:pPr>
        <w:spacing w:after="0"/>
        <w:ind w:left="0"/>
        <w:jc w:val="both"/>
      </w:pPr>
      <w:r>
        <w:rPr>
          <w:rFonts w:ascii="Times New Roman"/>
          <w:b w:val="false"/>
          <w:i w:val="false"/>
          <w:color w:val="000000"/>
          <w:sz w:val="28"/>
        </w:rPr>
        <w:t xml:space="preserve">
      мынадай мазмұндағы 5-тармақпен толықтырылсын: </w:t>
      </w:r>
      <w:r>
        <w:br/>
      </w:r>
      <w:r>
        <w:rPr>
          <w:rFonts w:ascii="Times New Roman"/>
          <w:b w:val="false"/>
          <w:i w:val="false"/>
          <w:color w:val="000000"/>
          <w:sz w:val="28"/>
        </w:rPr>
        <w:t xml:space="preserve">
      "5. Қоғамның қызметi туралы ақпаратты жариялау үшiн қолданылуы мүмкiн бұқаралық ақпарат құралдары және оларға қойылатын талаптар уәкiлеттi органның нормативтiк құқықтық актiлерiнде белгiленеді."; </w:t>
      </w:r>
    </w:p>
    <w:bookmarkEnd w:id="136"/>
    <w:bookmarkStart w:name="z138" w:id="137"/>
    <w:p>
      <w:pPr>
        <w:spacing w:after="0"/>
        <w:ind w:left="0"/>
        <w:jc w:val="both"/>
      </w:pPr>
      <w:r>
        <w:rPr>
          <w:rFonts w:ascii="Times New Roman"/>
          <w:b w:val="false"/>
          <w:i w:val="false"/>
          <w:color w:val="000000"/>
          <w:sz w:val="28"/>
        </w:rPr>
        <w:t xml:space="preserve">
      6) 11-бап мынадай редакцияда жазылсын: </w:t>
      </w:r>
    </w:p>
    <w:bookmarkEnd w:id="137"/>
    <w:p>
      <w:pPr>
        <w:spacing w:after="0"/>
        <w:ind w:left="0"/>
        <w:jc w:val="both"/>
      </w:pPr>
      <w:r>
        <w:rPr>
          <w:rFonts w:ascii="Times New Roman"/>
          <w:b w:val="false"/>
          <w:i w:val="false"/>
          <w:color w:val="000000"/>
          <w:sz w:val="28"/>
        </w:rPr>
        <w:t xml:space="preserve">      "11-бап. Қоғамның жарғылық капиталы </w:t>
      </w:r>
    </w:p>
    <w:p>
      <w:pPr>
        <w:spacing w:after="0"/>
        <w:ind w:left="0"/>
        <w:jc w:val="both"/>
      </w:pPr>
      <w:r>
        <w:rPr>
          <w:rFonts w:ascii="Times New Roman"/>
          <w:b w:val="false"/>
          <w:i w:val="false"/>
          <w:color w:val="000000"/>
          <w:sz w:val="28"/>
        </w:rPr>
        <w:t xml:space="preserve">      1. Қоғамның жарғылық капиталы құрылтайшылардың (жалғыз құрылтайшының) акцияларды олардың нақтылы құны бойынша және инвесторлардың осы Заңда белгiленген талаптарға сәйкес айқындалатын орналастыру бағалары бойынша төлеуi арқылы қалыптастырылады және ол Қазақстан Республикасының ұлттық валютасымен көрсетiледі. </w:t>
      </w:r>
      <w:r>
        <w:br/>
      </w:r>
      <w:r>
        <w:rPr>
          <w:rFonts w:ascii="Times New Roman"/>
          <w:b w:val="false"/>
          <w:i w:val="false"/>
          <w:color w:val="000000"/>
          <w:sz w:val="28"/>
        </w:rPr>
        <w:t xml:space="preserve">
      Қайта ұйымдастыру нәтижесiнде құрылған қоғамның жарғылық капиталы осы Заңда белгiленген талаптарға сәйкес қалыптастырылады. </w:t>
      </w:r>
      <w:r>
        <w:br/>
      </w:r>
      <w:r>
        <w:rPr>
          <w:rFonts w:ascii="Times New Roman"/>
          <w:b w:val="false"/>
          <w:i w:val="false"/>
          <w:color w:val="000000"/>
          <w:sz w:val="28"/>
        </w:rPr>
        <w:t xml:space="preserve">
      2. Акцияның құрылтайшылар алдын ала енгiзетiн төлем мөлшерi қоғамның жарғылық капиталының ең төменгi мөлшерiнен кем болмауға және оны құрылтайшылар қоғам заңды тұлға ретiнде мемлекеттiк тiркелген күннен бастап отыз күн iшiнде толық төлеуге тиiс. </w:t>
      </w:r>
      <w:r>
        <w:br/>
      </w:r>
      <w:r>
        <w:rPr>
          <w:rFonts w:ascii="Times New Roman"/>
          <w:b w:val="false"/>
          <w:i w:val="false"/>
          <w:color w:val="000000"/>
          <w:sz w:val="28"/>
        </w:rPr>
        <w:t xml:space="preserve">
      3. Қоғамның жарғылық капиталын ұлғайту қоғамның жарияланған акцияларын орналастыру арқылы жүзеге асырылады."; </w:t>
      </w:r>
    </w:p>
    <w:bookmarkStart w:name="z139" w:id="138"/>
    <w:p>
      <w:pPr>
        <w:spacing w:after="0"/>
        <w:ind w:left="0"/>
        <w:jc w:val="both"/>
      </w:pPr>
      <w:r>
        <w:rPr>
          <w:rFonts w:ascii="Times New Roman"/>
          <w:b w:val="false"/>
          <w:i w:val="false"/>
          <w:color w:val="000000"/>
          <w:sz w:val="28"/>
        </w:rPr>
        <w:t xml:space="preserve">
      7) 13-бапта: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1) тармақша "Шектеу қою үшiн" деген сөздерден кейiн "орналастырылған (сатып алынғандарын шегере отырып)" деген сөздермен толықтырылсын; </w:t>
      </w:r>
    </w:p>
    <w:bookmarkEnd w:id="138"/>
    <w:bookmarkStart w:name="z140" w:id="139"/>
    <w:p>
      <w:pPr>
        <w:spacing w:after="0"/>
        <w:ind w:left="0"/>
        <w:jc w:val="both"/>
      </w:pPr>
      <w:r>
        <w:rPr>
          <w:rFonts w:ascii="Times New Roman"/>
          <w:b w:val="false"/>
          <w:i w:val="false"/>
          <w:color w:val="000000"/>
          <w:sz w:val="28"/>
        </w:rPr>
        <w:t xml:space="preserve">
      5-тармақ "алуға қатыспайтын" деген сөздерден кейiн "бiр" деген сөзбен толықтырылсын; </w:t>
      </w:r>
    </w:p>
    <w:bookmarkEnd w:id="139"/>
    <w:bookmarkStart w:name="z141" w:id="140"/>
    <w:p>
      <w:pPr>
        <w:spacing w:after="0"/>
        <w:ind w:left="0"/>
        <w:jc w:val="both"/>
      </w:pPr>
      <w:r>
        <w:rPr>
          <w:rFonts w:ascii="Times New Roman"/>
          <w:b w:val="false"/>
          <w:i w:val="false"/>
          <w:color w:val="000000"/>
          <w:sz w:val="28"/>
        </w:rPr>
        <w:t xml:space="preserve">
      8) 15-баптың 1-тармағының 2) тармақшасында "тiзiлiмiн" деген сөз "тiзiлiмдер жүйесiн" деген сөздермен ауыстырылсын; </w:t>
      </w:r>
    </w:p>
    <w:bookmarkEnd w:id="140"/>
    <w:bookmarkStart w:name="z142" w:id="141"/>
    <w:p>
      <w:pPr>
        <w:spacing w:after="0"/>
        <w:ind w:left="0"/>
        <w:jc w:val="both"/>
      </w:pPr>
      <w:r>
        <w:rPr>
          <w:rFonts w:ascii="Times New Roman"/>
          <w:b w:val="false"/>
          <w:i w:val="false"/>
          <w:color w:val="000000"/>
          <w:sz w:val="28"/>
        </w:rPr>
        <w:t xml:space="preserve">
      9) 16-баптың 1-тармағы мынадай редакцияда жазылсын: </w:t>
      </w:r>
      <w:r>
        <w:br/>
      </w:r>
      <w:r>
        <w:rPr>
          <w:rFonts w:ascii="Times New Roman"/>
          <w:b w:val="false"/>
          <w:i w:val="false"/>
          <w:color w:val="000000"/>
          <w:sz w:val="28"/>
        </w:rPr>
        <w:t xml:space="preserve">
      "1. Жарияланған акцияларды немесе қоғамның жай акцияларына айырбасталатын басқа да бағалы қағаздарды орналастыру, сондай-ақ бұрын сатып алынған осы бағалы қағаздарды сату ниетi бар қоғам осы туралы шешiм қабылдаған күннен бастап он күн iшiнде өз акционерлерiне жазбаша хабарлама жiберу немесе бұқаралық ақпарат құралдарында жариялау арқылы өздерiнде бар акциялар санына барабар бағалы қағаздарды тең жағдайларда орналастыру (өткiзу) туралы шешiм қабылдаған қоғамның органы белгiлеген орналастыру (өткiзу) бағасы бойынша оларды сатып алуды ұсынуға мiндеттi. Акционер қоғам акцияларын орналастыру (өткiзу) туралы хабарланған күннен бастап отыз күн iшiнде акцияларды не қоғамның акцияларына айырбасталатын өзге де бағалы қағаздарды басымдықпен сатып алу құқығына сәйкес сатып алуға өтiнiм беруге құқылы. </w:t>
      </w:r>
      <w:r>
        <w:br/>
      </w:r>
      <w:r>
        <w:rPr>
          <w:rFonts w:ascii="Times New Roman"/>
          <w:b w:val="false"/>
          <w:i w:val="false"/>
          <w:color w:val="000000"/>
          <w:sz w:val="28"/>
        </w:rPr>
        <w:t xml:space="preserve">
      Бұл орайда қоғамның жай акцияларын иеленетiн акционердiң жай акцияларды немесе қоғамның жай акцияларына айырбасталатын басқа да бағалы қағаздарды басымдықпен сатып алу құқығы бар, ал қоғамның артықшылықты акцияларын иеленушi акционердiң қоғамның артықшылықты акцияларын басымдықпен сатып алу құқығы бар."; </w:t>
      </w:r>
    </w:p>
    <w:bookmarkEnd w:id="141"/>
    <w:bookmarkStart w:name="z143" w:id="142"/>
    <w:p>
      <w:pPr>
        <w:spacing w:after="0"/>
        <w:ind w:left="0"/>
        <w:jc w:val="both"/>
      </w:pPr>
      <w:r>
        <w:rPr>
          <w:rFonts w:ascii="Times New Roman"/>
          <w:b w:val="false"/>
          <w:i w:val="false"/>
          <w:color w:val="000000"/>
          <w:sz w:val="28"/>
        </w:rPr>
        <w:t xml:space="preserve">
      10) 17-бап алып тасталсын; </w:t>
      </w:r>
    </w:p>
    <w:bookmarkEnd w:id="142"/>
    <w:bookmarkStart w:name="z144" w:id="143"/>
    <w:p>
      <w:pPr>
        <w:spacing w:after="0"/>
        <w:ind w:left="0"/>
        <w:jc w:val="both"/>
      </w:pPr>
      <w:r>
        <w:rPr>
          <w:rFonts w:ascii="Times New Roman"/>
          <w:b w:val="false"/>
          <w:i w:val="false"/>
          <w:color w:val="000000"/>
          <w:sz w:val="28"/>
        </w:rPr>
        <w:t xml:space="preserve">
      11) 18-бап мынадай редакцияда жазылсын: </w:t>
      </w:r>
    </w:p>
    <w:bookmarkEnd w:id="143"/>
    <w:p>
      <w:pPr>
        <w:spacing w:after="0"/>
        <w:ind w:left="0"/>
        <w:jc w:val="both"/>
      </w:pPr>
      <w:r>
        <w:rPr>
          <w:rFonts w:ascii="Times New Roman"/>
          <w:b w:val="false"/>
          <w:i w:val="false"/>
          <w:color w:val="000000"/>
          <w:sz w:val="28"/>
        </w:rPr>
        <w:t xml:space="preserve">      "18-бап. Қоғамның акцияларын орналастыру </w:t>
      </w:r>
    </w:p>
    <w:p>
      <w:pPr>
        <w:spacing w:after="0"/>
        <w:ind w:left="0"/>
        <w:jc w:val="both"/>
      </w:pPr>
      <w:r>
        <w:rPr>
          <w:rFonts w:ascii="Times New Roman"/>
          <w:b w:val="false"/>
          <w:i w:val="false"/>
          <w:color w:val="000000"/>
          <w:sz w:val="28"/>
        </w:rPr>
        <w:t xml:space="preserve">      1. Қоғам өз акцияларының шығарылымы мемлекеттiк тiркеуден өткеннен кейiн акциялардың жарияланған мөлшерi шегiнде оларды бiр немесе бiрнеше орналастыру арқылы орналастыруға құқылы. </w:t>
      </w:r>
      <w:r>
        <w:br/>
      </w:r>
      <w:r>
        <w:rPr>
          <w:rFonts w:ascii="Times New Roman"/>
          <w:b w:val="false"/>
          <w:i w:val="false"/>
          <w:color w:val="000000"/>
          <w:sz w:val="28"/>
        </w:rPr>
        <w:t xml:space="preserve">
      Қоғамның жарияланған акцияларының саны шегiнде акцияларын орналастыру туралы шешiмдi, қоғамның жарғысында осы мәселе акционерлердiң жалпы жиналысының құзыретiне жатқызылған жағдайды қоспағанда, қоғамның директорлар кеңесi қабылдайды. </w:t>
      </w:r>
      <w:r>
        <w:br/>
      </w:r>
      <w:r>
        <w:rPr>
          <w:rFonts w:ascii="Times New Roman"/>
          <w:b w:val="false"/>
          <w:i w:val="false"/>
          <w:color w:val="000000"/>
          <w:sz w:val="28"/>
        </w:rPr>
        <w:t xml:space="preserve">
      Акцияларды орналастыру ұйымдастырылмаған бағалы қағаздар рыногында өткiзiлетiн жазылу немесе аукцион, ұйымдастырылған бағалы қағаздар рыногында сату арқылы жүзеге асырылады. </w:t>
      </w:r>
      <w:r>
        <w:br/>
      </w:r>
      <w:r>
        <w:rPr>
          <w:rFonts w:ascii="Times New Roman"/>
          <w:b w:val="false"/>
          <w:i w:val="false"/>
          <w:color w:val="000000"/>
          <w:sz w:val="28"/>
        </w:rPr>
        <w:t xml:space="preserve">
      2. Қоғамның жазылу арқылы орналастырылатын акциялары осы орналастыру шегiнде акцияларды сатып алатын барлық тұлғалар үшiн бiрыңғай орналастыру бағасы бойынша сатуға жатады. </w:t>
      </w:r>
      <w:r>
        <w:br/>
      </w:r>
      <w:r>
        <w:rPr>
          <w:rFonts w:ascii="Times New Roman"/>
          <w:b w:val="false"/>
          <w:i w:val="false"/>
          <w:color w:val="000000"/>
          <w:sz w:val="28"/>
        </w:rPr>
        <w:t xml:space="preserve">
      3. Қоғамның акцияларын ұйымдастырылған бағалы қағаздар рыногында не ұйымдастырылмаған бағалы қағаздар рыногында өткiзiлетiн аукцион арқылы орналастырған кезде акцияларды орналастыру туралы шешiм қабылдаған қоғамның органы осы орналастыру үшiн белгiлеген акцияларды орналастыру бағасы сауда-саттықтың (аукционның) ең төменгi бағасы болып табылады. </w:t>
      </w:r>
      <w:r>
        <w:br/>
      </w:r>
      <w:r>
        <w:rPr>
          <w:rFonts w:ascii="Times New Roman"/>
          <w:b w:val="false"/>
          <w:i w:val="false"/>
          <w:color w:val="000000"/>
          <w:sz w:val="28"/>
        </w:rPr>
        <w:t xml:space="preserve">
      4. Қоғамның жарияланған акцияларды орналастыру туралы шешiм қабылдауға уәкiлеттi органы орналастырылатын акциялардың санын және (немесе) орналастыру бағасын өзгерту туралы шешiм қабылдаған жағдайда, бұл орналастыру осы Заңның 16-бабы 1-тармағының ережелерi ескерiле отырып жүргiзiледi."; </w:t>
      </w:r>
    </w:p>
    <w:bookmarkStart w:name="z145" w:id="144"/>
    <w:p>
      <w:pPr>
        <w:spacing w:after="0"/>
        <w:ind w:left="0"/>
        <w:jc w:val="both"/>
      </w:pPr>
      <w:r>
        <w:rPr>
          <w:rFonts w:ascii="Times New Roman"/>
          <w:b w:val="false"/>
          <w:i w:val="false"/>
          <w:color w:val="000000"/>
          <w:sz w:val="28"/>
        </w:rPr>
        <w:t xml:space="preserve">
      12) 19-бапта: </w:t>
      </w:r>
      <w:r>
        <w:br/>
      </w:r>
      <w:r>
        <w:rPr>
          <w:rFonts w:ascii="Times New Roman"/>
          <w:b w:val="false"/>
          <w:i w:val="false"/>
          <w:color w:val="000000"/>
          <w:sz w:val="28"/>
        </w:rPr>
        <w:t xml:space="preserve">
      тақырыбындағы "тізілімі" деген сөз "тізілімдер жүйесі" деген сөздермен ауыстырылсын; </w:t>
      </w:r>
    </w:p>
    <w:bookmarkEnd w:id="144"/>
    <w:bookmarkStart w:name="z146" w:id="145"/>
    <w:p>
      <w:pPr>
        <w:spacing w:after="0"/>
        <w:ind w:left="0"/>
        <w:jc w:val="both"/>
      </w:pPr>
      <w:r>
        <w:rPr>
          <w:rFonts w:ascii="Times New Roman"/>
          <w:b w:val="false"/>
          <w:i w:val="false"/>
          <w:color w:val="000000"/>
          <w:sz w:val="28"/>
        </w:rPr>
        <w:t xml:space="preserve">
      1-тармақтағы "тізілімін жасауды, жүргізуді және сақтауды" деген сөздер "тiзiлiмдер жүйесiн жүргiзудi" деген сөздермен ауыстырылсын; </w:t>
      </w:r>
    </w:p>
    <w:bookmarkEnd w:id="145"/>
    <w:bookmarkStart w:name="z147" w:id="146"/>
    <w:p>
      <w:pPr>
        <w:spacing w:after="0"/>
        <w:ind w:left="0"/>
        <w:jc w:val="both"/>
      </w:pPr>
      <w:r>
        <w:rPr>
          <w:rFonts w:ascii="Times New Roman"/>
          <w:b w:val="false"/>
          <w:i w:val="false"/>
          <w:color w:val="000000"/>
          <w:sz w:val="28"/>
        </w:rPr>
        <w:t xml:space="preserve">
      2-тармақтағы "тiзiлiмiн жасау, жүргiзу және сақтау" деген сөздер "тiзiлiмдер жүйесiн жүргiзу" деген сөздермен ауыстырылсын; </w:t>
      </w:r>
    </w:p>
    <w:bookmarkEnd w:id="146"/>
    <w:bookmarkStart w:name="z148" w:id="147"/>
    <w:p>
      <w:pPr>
        <w:spacing w:after="0"/>
        <w:ind w:left="0"/>
        <w:jc w:val="both"/>
      </w:pPr>
      <w:r>
        <w:rPr>
          <w:rFonts w:ascii="Times New Roman"/>
          <w:b w:val="false"/>
          <w:i w:val="false"/>
          <w:color w:val="000000"/>
          <w:sz w:val="28"/>
        </w:rPr>
        <w:t xml:space="preserve">
      3-тармақтағы "тiзiлiмiн жасау, жүргiзу және сақтау" деген сөздер "тiзiлiмдер жүйесiн жүргiзу" деген сөздермен ауыстырылсын; </w:t>
      </w:r>
    </w:p>
    <w:bookmarkEnd w:id="147"/>
    <w:bookmarkStart w:name="z149" w:id="148"/>
    <w:p>
      <w:pPr>
        <w:spacing w:after="0"/>
        <w:ind w:left="0"/>
        <w:jc w:val="both"/>
      </w:pPr>
      <w:r>
        <w:rPr>
          <w:rFonts w:ascii="Times New Roman"/>
          <w:b w:val="false"/>
          <w:i w:val="false"/>
          <w:color w:val="000000"/>
          <w:sz w:val="28"/>
        </w:rPr>
        <w:t xml:space="preserve">
      4-тармақта: </w:t>
      </w:r>
      <w:r>
        <w:br/>
      </w:r>
      <w:r>
        <w:rPr>
          <w:rFonts w:ascii="Times New Roman"/>
          <w:b w:val="false"/>
          <w:i w:val="false"/>
          <w:color w:val="000000"/>
          <w:sz w:val="28"/>
        </w:rPr>
        <w:t xml:space="preserve">
      "сатып алушының" деген сөздерден кейiн "жеке" деген сөзбен толықтырылсын; </w:t>
      </w:r>
    </w:p>
    <w:bookmarkEnd w:id="148"/>
    <w:bookmarkStart w:name="z150" w:id="149"/>
    <w:p>
      <w:pPr>
        <w:spacing w:after="0"/>
        <w:ind w:left="0"/>
        <w:jc w:val="both"/>
      </w:pPr>
      <w:r>
        <w:rPr>
          <w:rFonts w:ascii="Times New Roman"/>
          <w:b w:val="false"/>
          <w:i w:val="false"/>
          <w:color w:val="000000"/>
          <w:sz w:val="28"/>
        </w:rPr>
        <w:t xml:space="preserve">
      "тiзiлiмiндегi" деген сөз "тiзiлiмдер жүйесiндегi (нақтылы ұстаушыны есепке алу жүйесiндегi)" деген сөздермен ауыстырылсын; </w:t>
      </w:r>
    </w:p>
    <w:bookmarkEnd w:id="149"/>
    <w:bookmarkStart w:name="z151" w:id="150"/>
    <w:p>
      <w:pPr>
        <w:spacing w:after="0"/>
        <w:ind w:left="0"/>
        <w:jc w:val="both"/>
      </w:pPr>
      <w:r>
        <w:rPr>
          <w:rFonts w:ascii="Times New Roman"/>
          <w:b w:val="false"/>
          <w:i w:val="false"/>
          <w:color w:val="000000"/>
          <w:sz w:val="28"/>
        </w:rPr>
        <w:t xml:space="preserve">
      13) 22-бапта: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Орналастырылмаған немесе қоғамның өзi сатып алған акциялар бойынша, сондай-ақ егер сот немесе қоғам акционерлерiнiң жалпы жиналысы қоғамды тарату туралы шешiм қабылдаса, дивидендтер есептелмейдi және төленбейдi."; </w:t>
      </w:r>
    </w:p>
    <w:bookmarkEnd w:id="150"/>
    <w:bookmarkStart w:name="z152" w:id="151"/>
    <w:p>
      <w:pPr>
        <w:spacing w:after="0"/>
        <w:ind w:left="0"/>
        <w:jc w:val="both"/>
      </w:pPr>
      <w:r>
        <w:rPr>
          <w:rFonts w:ascii="Times New Roman"/>
          <w:b w:val="false"/>
          <w:i w:val="false"/>
          <w:color w:val="000000"/>
          <w:sz w:val="28"/>
        </w:rPr>
        <w:t xml:space="preserve">
      5-тармақта: </w:t>
      </w:r>
      <w:r>
        <w:br/>
      </w:r>
      <w:r>
        <w:rPr>
          <w:rFonts w:ascii="Times New Roman"/>
          <w:b w:val="false"/>
          <w:i w:val="false"/>
          <w:color w:val="000000"/>
          <w:sz w:val="28"/>
        </w:rPr>
        <w:t xml:space="preserve">
      "төлеу", "төлеуге" деген сөздер тиiсiнше "есептеу", "есептеуге" деген сөздермен ауыстырылсын; </w:t>
      </w:r>
    </w:p>
    <w:bookmarkEnd w:id="151"/>
    <w:bookmarkStart w:name="z153" w:id="152"/>
    <w:p>
      <w:pPr>
        <w:spacing w:after="0"/>
        <w:ind w:left="0"/>
        <w:jc w:val="both"/>
      </w:pPr>
      <w:r>
        <w:rPr>
          <w:rFonts w:ascii="Times New Roman"/>
          <w:b w:val="false"/>
          <w:i w:val="false"/>
          <w:color w:val="000000"/>
          <w:sz w:val="28"/>
        </w:rPr>
        <w:t xml:space="preserve">
      3) тармақша алып тасталсын; </w:t>
      </w:r>
    </w:p>
    <w:bookmarkEnd w:id="152"/>
    <w:bookmarkStart w:name="z154" w:id="153"/>
    <w:p>
      <w:pPr>
        <w:spacing w:after="0"/>
        <w:ind w:left="0"/>
        <w:jc w:val="both"/>
      </w:pPr>
      <w:r>
        <w:rPr>
          <w:rFonts w:ascii="Times New Roman"/>
          <w:b w:val="false"/>
          <w:i w:val="false"/>
          <w:color w:val="000000"/>
          <w:sz w:val="28"/>
        </w:rPr>
        <w:t xml:space="preserve">
      14) 23-бапта: </w:t>
      </w:r>
      <w:r>
        <w:br/>
      </w:r>
      <w:r>
        <w:rPr>
          <w:rFonts w:ascii="Times New Roman"/>
          <w:b w:val="false"/>
          <w:i w:val="false"/>
          <w:color w:val="000000"/>
          <w:sz w:val="28"/>
        </w:rPr>
        <w:t xml:space="preserve">
      1-тармақтың үшiншi бөлiгiнде: </w:t>
      </w:r>
      <w:r>
        <w:br/>
      </w:r>
      <w:r>
        <w:rPr>
          <w:rFonts w:ascii="Times New Roman"/>
          <w:b w:val="false"/>
          <w:i w:val="false"/>
          <w:color w:val="000000"/>
          <w:sz w:val="28"/>
        </w:rPr>
        <w:t xml:space="preserve">
      "баспасөз басылымында" деген сөздер "бұқаралық ақпарат құралдарында" деген сөздермен ауыстырылсын; </w:t>
      </w:r>
    </w:p>
    <w:bookmarkEnd w:id="153"/>
    <w:bookmarkStart w:name="z155" w:id="154"/>
    <w:p>
      <w:pPr>
        <w:spacing w:after="0"/>
        <w:ind w:left="0"/>
        <w:jc w:val="both"/>
      </w:pPr>
      <w:r>
        <w:rPr>
          <w:rFonts w:ascii="Times New Roman"/>
          <w:b w:val="false"/>
          <w:i w:val="false"/>
          <w:color w:val="000000"/>
          <w:sz w:val="28"/>
        </w:rPr>
        <w:t xml:space="preserve">
      "он күн" деген сөздер "он жұмыс күнi" деген сөздермен ауыстырылсын; </w:t>
      </w:r>
    </w:p>
    <w:bookmarkEnd w:id="154"/>
    <w:bookmarkStart w:name="z156" w:id="155"/>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"бес" деген сөз "он" деген сөзбен ауыстырылсын; </w:t>
      </w:r>
    </w:p>
    <w:bookmarkEnd w:id="155"/>
    <w:bookmarkStart w:name="z157" w:id="156"/>
    <w:p>
      <w:pPr>
        <w:spacing w:after="0"/>
        <w:ind w:left="0"/>
        <w:jc w:val="both"/>
      </w:pPr>
      <w:r>
        <w:rPr>
          <w:rFonts w:ascii="Times New Roman"/>
          <w:b w:val="false"/>
          <w:i w:val="false"/>
          <w:color w:val="000000"/>
          <w:sz w:val="28"/>
        </w:rPr>
        <w:t xml:space="preserve">
      "баспасөз басылымында" деген сөздер "бұқаралық ақпарат құралдарында" деген сөздермен ауыстырылсын; </w:t>
      </w:r>
    </w:p>
    <w:bookmarkEnd w:id="156"/>
    <w:bookmarkStart w:name="z158" w:id="157"/>
    <w:p>
      <w:pPr>
        <w:spacing w:after="0"/>
        <w:ind w:left="0"/>
        <w:jc w:val="both"/>
      </w:pPr>
      <w:r>
        <w:rPr>
          <w:rFonts w:ascii="Times New Roman"/>
          <w:b w:val="false"/>
          <w:i w:val="false"/>
          <w:color w:val="000000"/>
          <w:sz w:val="28"/>
        </w:rPr>
        <w:t xml:space="preserve">
      15) 24-баптың 3-тармағындағы "баспасөз басылымында" деген сөздер "бұқаралық ақпарат құралдарында" деген сөздермен ауыстырылсын; </w:t>
      </w:r>
    </w:p>
    <w:bookmarkEnd w:id="157"/>
    <w:bookmarkStart w:name="z159" w:id="158"/>
    <w:p>
      <w:pPr>
        <w:spacing w:after="0"/>
        <w:ind w:left="0"/>
        <w:jc w:val="both"/>
      </w:pPr>
      <w:r>
        <w:rPr>
          <w:rFonts w:ascii="Times New Roman"/>
          <w:b w:val="false"/>
          <w:i w:val="false"/>
          <w:color w:val="000000"/>
          <w:sz w:val="28"/>
        </w:rPr>
        <w:t xml:space="preserve">
      16) 25-баптың 3-тармағының бiрiншi бөлiгiндегi "баспасөз басылымында" деген сөздер "бұқаралық ақпарат құралдарында" деген сөздермен ауыстырылсын; </w:t>
      </w:r>
    </w:p>
    <w:bookmarkEnd w:id="158"/>
    <w:bookmarkStart w:name="z160" w:id="159"/>
    <w:p>
      <w:pPr>
        <w:spacing w:after="0"/>
        <w:ind w:left="0"/>
        <w:jc w:val="both"/>
      </w:pPr>
      <w:r>
        <w:rPr>
          <w:rFonts w:ascii="Times New Roman"/>
          <w:b w:val="false"/>
          <w:i w:val="false"/>
          <w:color w:val="000000"/>
          <w:sz w:val="28"/>
        </w:rPr>
        <w:t xml:space="preserve">
      17) 26-бапта: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Орналастырылған акцияларды сатып алу қоғамның бастамасы бойынша акционердiң келiсiмiмен, қоғамның акцияны сатып алуы кезiнде оның құнын айқындаудың акционерлердiң жалпы жиналысы бекiткен әдiстемесiне сәйкес, оларды кейiннен сату мақсатында немесе Қазақстан Республикасының заңдарына және қоғамның жарғысына қайшы келмейтiн өзге де мақсаттарда жүргiзiлуi мүмкiн."; </w:t>
      </w:r>
    </w:p>
    <w:bookmarkEnd w:id="159"/>
    <w:bookmarkStart w:name="z161" w:id="160"/>
    <w:p>
      <w:pPr>
        <w:spacing w:after="0"/>
        <w:ind w:left="0"/>
        <w:jc w:val="both"/>
      </w:pPr>
      <w:r>
        <w:rPr>
          <w:rFonts w:ascii="Times New Roman"/>
          <w:b w:val="false"/>
          <w:i w:val="false"/>
          <w:color w:val="000000"/>
          <w:sz w:val="28"/>
        </w:rPr>
        <w:t xml:space="preserve">
      4-тармақта: </w:t>
      </w:r>
      <w:r>
        <w:br/>
      </w:r>
      <w:r>
        <w:rPr>
          <w:rFonts w:ascii="Times New Roman"/>
          <w:b w:val="false"/>
          <w:i w:val="false"/>
          <w:color w:val="000000"/>
          <w:sz w:val="28"/>
        </w:rPr>
        <w:t xml:space="preserve">
      бiрiншi бөлiгi "акцияларының саны" деген сөздерден кейiн "акцияларды сатып алу-сату мәмiлесi (мәмiлелерi) жасалғанға дейiнгi" деген сөздермен толықтырылсын; </w:t>
      </w:r>
    </w:p>
    <w:bookmarkEnd w:id="160"/>
    <w:bookmarkStart w:name="z162" w:id="161"/>
    <w:p>
      <w:pPr>
        <w:spacing w:after="0"/>
        <w:ind w:left="0"/>
        <w:jc w:val="both"/>
      </w:pPr>
      <w:r>
        <w:rPr>
          <w:rFonts w:ascii="Times New Roman"/>
          <w:b w:val="false"/>
          <w:i w:val="false"/>
          <w:color w:val="000000"/>
          <w:sz w:val="28"/>
        </w:rPr>
        <w:t xml:space="preserve">
      екiншi бөлiктегi "баспасөз басылымында" деген сөздер "бұқаралық ақпарат құралдарында" деген сөздермен ауыстырылсын; </w:t>
      </w:r>
    </w:p>
    <w:bookmarkEnd w:id="161"/>
    <w:bookmarkStart w:name="z163" w:id="162"/>
    <w:p>
      <w:pPr>
        <w:spacing w:after="0"/>
        <w:ind w:left="0"/>
        <w:jc w:val="both"/>
      </w:pPr>
      <w:r>
        <w:rPr>
          <w:rFonts w:ascii="Times New Roman"/>
          <w:b w:val="false"/>
          <w:i w:val="false"/>
          <w:color w:val="000000"/>
          <w:sz w:val="28"/>
        </w:rPr>
        <w:t xml:space="preserve">
      5-тармақтағы "қоғамның сатып алуы мүмкiн" деген сөздер "қоғам сатып алуға жариялаған" деген сөздермен ауыстырылсын; </w:t>
      </w:r>
    </w:p>
    <w:bookmarkEnd w:id="162"/>
    <w:bookmarkStart w:name="z164" w:id="163"/>
    <w:p>
      <w:pPr>
        <w:spacing w:after="0"/>
        <w:ind w:left="0"/>
        <w:jc w:val="both"/>
      </w:pPr>
      <w:r>
        <w:rPr>
          <w:rFonts w:ascii="Times New Roman"/>
          <w:b w:val="false"/>
          <w:i w:val="false"/>
          <w:color w:val="000000"/>
          <w:sz w:val="28"/>
        </w:rPr>
        <w:t xml:space="preserve">
      18) 27-бапта: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Қоғам орналастырылған акцияларды сатып алуды: </w:t>
      </w:r>
      <w:r>
        <w:br/>
      </w:r>
      <w:r>
        <w:rPr>
          <w:rFonts w:ascii="Times New Roman"/>
          <w:b w:val="false"/>
          <w:i w:val="false"/>
          <w:color w:val="000000"/>
          <w:sz w:val="28"/>
        </w:rPr>
        <w:t xml:space="preserve">
      1) акционерлердiң жалпы жиналысы қоғамды қайта ұйымдастыру туралы шешiм қабылдаған (егер акционер қоғамды қайта ұйымдастыру туралы мәселе қаралған акционерлердiң жалпы жиналысына қатысып, оған қарсы дауыс берсе); </w:t>
      </w:r>
      <w:r>
        <w:br/>
      </w:r>
      <w:r>
        <w:rPr>
          <w:rFonts w:ascii="Times New Roman"/>
          <w:b w:val="false"/>
          <w:i w:val="false"/>
          <w:color w:val="000000"/>
          <w:sz w:val="28"/>
        </w:rPr>
        <w:t xml:space="preserve">
      2) осы Заңда және қоғамның жарғысында белгiленген тәртiппен қабылданған iрi мәмiле жасау туралы шешiммен және (немесе) жасалуында қоғамның мүддесi бар мәмiле жасау туралы шешiммен келiспеген; </w:t>
      </w:r>
      <w:r>
        <w:br/>
      </w:r>
      <w:r>
        <w:rPr>
          <w:rFonts w:ascii="Times New Roman"/>
          <w:b w:val="false"/>
          <w:i w:val="false"/>
          <w:color w:val="000000"/>
          <w:sz w:val="28"/>
        </w:rPr>
        <w:t xml:space="preserve">
      3) акционерлердiң жалпы жиналысы қоғамның жарғысына осы акционерге тиесiлi акциялар бойынша құқықтарды шектейтiн өзгерiстер мен толықтырулар енгiзу туралы шешiм қабылдаған (егер акционер осындай шешiм қабылданған акционерлердiң жалпы жиналысына қатыспаса немесе ол осы жиналысқа қатысып, аталған шешiмнiң қабылдануына қарсы дауыс берсе) жағдайларда өзiне қойылуы мүмкiн қоғам акционерiнiң талап етуi бойынша жүргiзуге тиiс."; </w:t>
      </w:r>
    </w:p>
    <w:bookmarkEnd w:id="163"/>
    <w:bookmarkStart w:name="z165" w:id="164"/>
    <w:p>
      <w:pPr>
        <w:spacing w:after="0"/>
        <w:ind w:left="0"/>
        <w:jc w:val="both"/>
      </w:pP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Орналастырылған акцияларды акционердiң талап етуi бойынша қоғамның сатып алуы қоғамның акцияларды сатып алуы кезiнде олардың құнын айқындаудың акционерлердiң жалпы жиналысы бекiткен әдiстемесiне сәйкес жүзеге асырылады."; </w:t>
      </w:r>
    </w:p>
    <w:bookmarkEnd w:id="164"/>
    <w:bookmarkStart w:name="z166" w:id="165"/>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бiрiншi бөлiк "жалпы жиналысы" деген сөздерден кейiн "немесе директорлар кеңесi" деген сөздермен толықтырылсын; </w:t>
      </w:r>
    </w:p>
    <w:bookmarkEnd w:id="165"/>
    <w:bookmarkStart w:name="z167" w:id="166"/>
    <w:p>
      <w:pPr>
        <w:spacing w:after="0"/>
        <w:ind w:left="0"/>
        <w:jc w:val="both"/>
      </w:pPr>
      <w:r>
        <w:rPr>
          <w:rFonts w:ascii="Times New Roman"/>
          <w:b w:val="false"/>
          <w:i w:val="false"/>
          <w:color w:val="000000"/>
          <w:sz w:val="28"/>
        </w:rPr>
        <w:t xml:space="preserve">
      екiншi бөлiктегi "осы Заңның 69-бабының 2-тармағына сәйкес белгiленген бағамен" деген сөздер алып тасталсын; </w:t>
      </w:r>
    </w:p>
    <w:bookmarkEnd w:id="166"/>
    <w:bookmarkStart w:name="z168" w:id="167"/>
    <w:p>
      <w:pPr>
        <w:spacing w:after="0"/>
        <w:ind w:left="0"/>
        <w:jc w:val="both"/>
      </w:pPr>
      <w:r>
        <w:rPr>
          <w:rFonts w:ascii="Times New Roman"/>
          <w:b w:val="false"/>
          <w:i w:val="false"/>
          <w:color w:val="000000"/>
          <w:sz w:val="28"/>
        </w:rPr>
        <w:t xml:space="preserve">
      19) 29-бап алып тасталсын; </w:t>
      </w:r>
    </w:p>
    <w:bookmarkEnd w:id="167"/>
    <w:bookmarkStart w:name="z169" w:id="168"/>
    <w:p>
      <w:pPr>
        <w:spacing w:after="0"/>
        <w:ind w:left="0"/>
        <w:jc w:val="both"/>
      </w:pPr>
      <w:r>
        <w:rPr>
          <w:rFonts w:ascii="Times New Roman"/>
          <w:b w:val="false"/>
          <w:i w:val="false"/>
          <w:color w:val="000000"/>
          <w:sz w:val="28"/>
        </w:rPr>
        <w:t xml:space="preserve">
      20) 31-баптың 2-тармағының 2) тармақшасында: </w:t>
      </w:r>
      <w:r>
        <w:br/>
      </w:r>
      <w:r>
        <w:rPr>
          <w:rFonts w:ascii="Times New Roman"/>
          <w:b w:val="false"/>
          <w:i w:val="false"/>
          <w:color w:val="000000"/>
          <w:sz w:val="28"/>
        </w:rPr>
        <w:t xml:space="preserve">
      "бағалы қағаздардың жалпы саны" деген сөздер "акциялардың жалпы саны" деген сөздермен ауыстырылсын; </w:t>
      </w:r>
    </w:p>
    <w:bookmarkEnd w:id="168"/>
    <w:bookmarkStart w:name="z170" w:id="169"/>
    <w:p>
      <w:pPr>
        <w:spacing w:after="0"/>
        <w:ind w:left="0"/>
        <w:jc w:val="both"/>
      </w:pPr>
      <w:r>
        <w:rPr>
          <w:rFonts w:ascii="Times New Roman"/>
          <w:b w:val="false"/>
          <w:i w:val="false"/>
          <w:color w:val="000000"/>
          <w:sz w:val="28"/>
        </w:rPr>
        <w:t xml:space="preserve">
      "бағалы қағаздардың қайталама рыногында" деген сөздер алып тасталсын; </w:t>
      </w:r>
    </w:p>
    <w:bookmarkEnd w:id="169"/>
    <w:bookmarkStart w:name="z171" w:id="170"/>
    <w:p>
      <w:pPr>
        <w:spacing w:after="0"/>
        <w:ind w:left="0"/>
        <w:jc w:val="both"/>
      </w:pPr>
      <w:r>
        <w:rPr>
          <w:rFonts w:ascii="Times New Roman"/>
          <w:b w:val="false"/>
          <w:i w:val="false"/>
          <w:color w:val="000000"/>
          <w:sz w:val="28"/>
        </w:rPr>
        <w:t xml:space="preserve">
      21) 32-баптың 3-тармағындағы "ұстаушылар тiзiлiмiнде" және 7-тармағындағы "ұстаушылар тiзiлiмiне" деген сөздер "ұстаушылардың тiзiлiмдер жүйесiнде" деген сөздермен ауыстырылсын; </w:t>
      </w:r>
    </w:p>
    <w:bookmarkEnd w:id="170"/>
    <w:bookmarkStart w:name="z172" w:id="171"/>
    <w:p>
      <w:pPr>
        <w:spacing w:after="0"/>
        <w:ind w:left="0"/>
        <w:jc w:val="both"/>
      </w:pPr>
      <w:r>
        <w:rPr>
          <w:rFonts w:ascii="Times New Roman"/>
          <w:b w:val="false"/>
          <w:i w:val="false"/>
          <w:color w:val="000000"/>
          <w:sz w:val="28"/>
        </w:rPr>
        <w:t xml:space="preserve">
      22) 33-бапта: </w:t>
      </w:r>
      <w:r>
        <w:br/>
      </w:r>
      <w:r>
        <w:rPr>
          <w:rFonts w:ascii="Times New Roman"/>
          <w:b w:val="false"/>
          <w:i w:val="false"/>
          <w:color w:val="000000"/>
          <w:sz w:val="28"/>
        </w:rPr>
        <w:t xml:space="preserve">
      1-тармақтың 3) тармақшасындағы екiншi сөйлем алып тасталсын; </w:t>
      </w:r>
    </w:p>
    <w:bookmarkEnd w:id="171"/>
    <w:bookmarkStart w:name="z173" w:id="172"/>
    <w:p>
      <w:pPr>
        <w:spacing w:after="0"/>
        <w:ind w:left="0"/>
        <w:jc w:val="both"/>
      </w:pPr>
      <w:r>
        <w:rPr>
          <w:rFonts w:ascii="Times New Roman"/>
          <w:b w:val="false"/>
          <w:i w:val="false"/>
          <w:color w:val="000000"/>
          <w:sz w:val="28"/>
        </w:rPr>
        <w:t xml:space="preserve">
      2-тармақ алып тасталсын; </w:t>
      </w:r>
    </w:p>
    <w:bookmarkEnd w:id="172"/>
    <w:bookmarkStart w:name="z174" w:id="173"/>
    <w:p>
      <w:pPr>
        <w:spacing w:after="0"/>
        <w:ind w:left="0"/>
        <w:jc w:val="both"/>
      </w:pPr>
      <w:r>
        <w:rPr>
          <w:rFonts w:ascii="Times New Roman"/>
          <w:b w:val="false"/>
          <w:i w:val="false"/>
          <w:color w:val="000000"/>
          <w:sz w:val="28"/>
        </w:rPr>
        <w:t xml:space="preserve">
      3-тармақтағы "уәкiлеттi органның мемлекеттiк қызметшiсi" деген сөздер "мемлекеттiк қызметшi" деген сөздермен ауыстырылсын; </w:t>
      </w:r>
    </w:p>
    <w:bookmarkEnd w:id="173"/>
    <w:bookmarkStart w:name="z175" w:id="174"/>
    <w:p>
      <w:pPr>
        <w:spacing w:after="0"/>
        <w:ind w:left="0"/>
        <w:jc w:val="both"/>
      </w:pPr>
      <w:r>
        <w:rPr>
          <w:rFonts w:ascii="Times New Roman"/>
          <w:b w:val="false"/>
          <w:i w:val="false"/>
          <w:color w:val="000000"/>
          <w:sz w:val="28"/>
        </w:rPr>
        <w:t xml:space="preserve">
      23) 35-баптың 1-тармағының үшiншi бөлiгiндегi "тiзiлiмi" деген сөз "тiзiлiмдер жүйесi" деген сөздермен ауыстырылсын; </w:t>
      </w:r>
    </w:p>
    <w:bookmarkEnd w:id="174"/>
    <w:bookmarkStart w:name="z176" w:id="175"/>
    <w:p>
      <w:pPr>
        <w:spacing w:after="0"/>
        <w:ind w:left="0"/>
        <w:jc w:val="both"/>
      </w:pPr>
      <w:r>
        <w:rPr>
          <w:rFonts w:ascii="Times New Roman"/>
          <w:b w:val="false"/>
          <w:i w:val="false"/>
          <w:color w:val="000000"/>
          <w:sz w:val="28"/>
        </w:rPr>
        <w:t xml:space="preserve">
      24) 36-баптың 1-тармағында: </w:t>
      </w:r>
      <w:r>
        <w:br/>
      </w: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xml:space="preserve">
      "1-1) осы кодекстi қабылдау қоғамның жарғысында көзделген жағдайда, корпоративтiк басқару кодексiн, сондай-ақ оған енгiзiлетiн өзгерiстер мен толықтыруларды бекiту;"; </w:t>
      </w:r>
    </w:p>
    <w:bookmarkEnd w:id="175"/>
    <w:bookmarkStart w:name="z177" w:id="176"/>
    <w:p>
      <w:pPr>
        <w:spacing w:after="0"/>
        <w:ind w:left="0"/>
        <w:jc w:val="both"/>
      </w:pP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қоғамның жарияланған акцияларының санын ұлғайту немесе қоғамның орналастырылмаған жарияланған акцияларының түрiн өзгерту туралы шешiм қабылдау;"; </w:t>
      </w:r>
    </w:p>
    <w:bookmarkEnd w:id="176"/>
    <w:bookmarkStart w:name="z178" w:id="177"/>
    <w:p>
      <w:pPr>
        <w:spacing w:after="0"/>
        <w:ind w:left="0"/>
        <w:jc w:val="both"/>
      </w:pPr>
      <w:r>
        <w:rPr>
          <w:rFonts w:ascii="Times New Roman"/>
          <w:b w:val="false"/>
          <w:i w:val="false"/>
          <w:color w:val="000000"/>
          <w:sz w:val="28"/>
        </w:rPr>
        <w:t xml:space="preserve">
      10) тармақшадағы "(халықтық акционерлiк қоғамда - он)" деген сөздер алып тасталсын; </w:t>
      </w:r>
    </w:p>
    <w:bookmarkEnd w:id="177"/>
    <w:bookmarkStart w:name="z179" w:id="178"/>
    <w:p>
      <w:pPr>
        <w:spacing w:after="0"/>
        <w:ind w:left="0"/>
        <w:jc w:val="both"/>
      </w:pPr>
      <w:r>
        <w:rPr>
          <w:rFonts w:ascii="Times New Roman"/>
          <w:b w:val="false"/>
          <w:i w:val="false"/>
          <w:color w:val="000000"/>
          <w:sz w:val="28"/>
        </w:rPr>
        <w:t xml:space="preserve">
      11) және 12) тармақшалар алып тасталсын; </w:t>
      </w:r>
    </w:p>
    <w:bookmarkEnd w:id="178"/>
    <w:bookmarkStart w:name="z180" w:id="179"/>
    <w:p>
      <w:pPr>
        <w:spacing w:after="0"/>
        <w:ind w:left="0"/>
        <w:jc w:val="both"/>
      </w:pPr>
      <w:r>
        <w:rPr>
          <w:rFonts w:ascii="Times New Roman"/>
          <w:b w:val="false"/>
          <w:i w:val="false"/>
          <w:color w:val="000000"/>
          <w:sz w:val="28"/>
        </w:rPr>
        <w:t xml:space="preserve">
      13) тармақшадағы "баспасөз басылымында" деген сөздер "бұқаралық ақпарат құралдарында" деген сөздермен ауыстырылсын; </w:t>
      </w:r>
    </w:p>
    <w:bookmarkEnd w:id="179"/>
    <w:bookmarkStart w:name="z181" w:id="180"/>
    <w:p>
      <w:pPr>
        <w:spacing w:after="0"/>
        <w:ind w:left="0"/>
        <w:jc w:val="both"/>
      </w:pPr>
      <w:r>
        <w:rPr>
          <w:rFonts w:ascii="Times New Roman"/>
          <w:b w:val="false"/>
          <w:i w:val="false"/>
          <w:color w:val="000000"/>
          <w:sz w:val="28"/>
        </w:rPr>
        <w:t xml:space="preserve">
      14) тармақшадағы "Қазақстан Республикасының бағалы қағаздар рыногы туралы заңдарына" деген сөздер "осы Заңға" деген сөздермен ауыстырылсын; </w:t>
      </w:r>
    </w:p>
    <w:bookmarkEnd w:id="180"/>
    <w:bookmarkStart w:name="z182" w:id="181"/>
    <w:p>
      <w:pPr>
        <w:spacing w:after="0"/>
        <w:ind w:left="0"/>
        <w:jc w:val="both"/>
      </w:pPr>
      <w:r>
        <w:rPr>
          <w:rFonts w:ascii="Times New Roman"/>
          <w:b w:val="false"/>
          <w:i w:val="false"/>
          <w:color w:val="000000"/>
          <w:sz w:val="28"/>
        </w:rPr>
        <w:t xml:space="preserve">
      16) тармақшадағы "баспасөз басылымын" деген сөздер "бұқаралық ақпарат құралын" деген сөздермен ауыстырылсын; </w:t>
      </w:r>
    </w:p>
    <w:bookmarkEnd w:id="181"/>
    <w:bookmarkStart w:name="z183" w:id="182"/>
    <w:p>
      <w:pPr>
        <w:spacing w:after="0"/>
        <w:ind w:left="0"/>
        <w:jc w:val="both"/>
      </w:pPr>
      <w:r>
        <w:rPr>
          <w:rFonts w:ascii="Times New Roman"/>
          <w:b w:val="false"/>
          <w:i w:val="false"/>
          <w:color w:val="000000"/>
          <w:sz w:val="28"/>
        </w:rPr>
        <w:t xml:space="preserve">
      25) 39-бапта: </w:t>
      </w:r>
      <w:r>
        <w:br/>
      </w:r>
      <w:r>
        <w:rPr>
          <w:rFonts w:ascii="Times New Roman"/>
          <w:b w:val="false"/>
          <w:i w:val="false"/>
          <w:color w:val="000000"/>
          <w:sz w:val="28"/>
        </w:rPr>
        <w:t xml:space="preserve">
      1-тармақтың бiрiншi бөлiгiнде: </w:t>
      </w:r>
      <w:r>
        <w:br/>
      </w:r>
      <w:r>
        <w:rPr>
          <w:rFonts w:ascii="Times New Roman"/>
          <w:b w:val="false"/>
          <w:i w:val="false"/>
          <w:color w:val="000000"/>
          <w:sz w:val="28"/>
        </w:rPr>
        <w:t xml:space="preserve">
      "жалпы жиналысына қатысуға" деген сөздерден кейiн "және онда дауыс беруге" деген сөздермен толықтырылсын; </w:t>
      </w:r>
    </w:p>
    <w:bookmarkEnd w:id="182"/>
    <w:bookmarkStart w:name="z184" w:id="183"/>
    <w:p>
      <w:pPr>
        <w:spacing w:after="0"/>
        <w:ind w:left="0"/>
        <w:jc w:val="both"/>
      </w:pPr>
      <w:r>
        <w:rPr>
          <w:rFonts w:ascii="Times New Roman"/>
          <w:b w:val="false"/>
          <w:i w:val="false"/>
          <w:color w:val="000000"/>
          <w:sz w:val="28"/>
        </w:rPr>
        <w:t xml:space="preserve">
      "тiзiлiмiндегi" деген сөз "тiзiлiмдер жүйесiндегi" деген сөздермен ауыстырылсын; </w:t>
      </w:r>
    </w:p>
    <w:bookmarkEnd w:id="183"/>
    <w:bookmarkStart w:name="z185" w:id="184"/>
    <w:p>
      <w:pPr>
        <w:spacing w:after="0"/>
        <w:ind w:left="0"/>
        <w:jc w:val="both"/>
      </w:pPr>
      <w:r>
        <w:rPr>
          <w:rFonts w:ascii="Times New Roman"/>
          <w:b w:val="false"/>
          <w:i w:val="false"/>
          <w:color w:val="000000"/>
          <w:sz w:val="28"/>
        </w:rPr>
        <w:t xml:space="preserve">
      2-тармақтағы "құқығы бар акционерлердiң тiзiмiне енгiзiлген тұлға тiзiм жасалғаннан кейiн" деген сөздер "және онда дауыс беруге құқығы бар акционерлердiң тiзiмi жасалғаннан кейiн, осы тiзiмге енгiзiлген тұлға" деген сөздермен ауыстырылсын; </w:t>
      </w:r>
    </w:p>
    <w:bookmarkEnd w:id="184"/>
    <w:bookmarkStart w:name="z186" w:id="185"/>
    <w:p>
      <w:pPr>
        <w:spacing w:after="0"/>
        <w:ind w:left="0"/>
        <w:jc w:val="both"/>
      </w:pPr>
      <w:r>
        <w:rPr>
          <w:rFonts w:ascii="Times New Roman"/>
          <w:b w:val="false"/>
          <w:i w:val="false"/>
          <w:color w:val="000000"/>
          <w:sz w:val="28"/>
        </w:rPr>
        <w:t xml:space="preserve">
      26) 41-бапта: </w:t>
      </w:r>
      <w:r>
        <w:br/>
      </w:r>
      <w:r>
        <w:rPr>
          <w:rFonts w:ascii="Times New Roman"/>
          <w:b w:val="false"/>
          <w:i w:val="false"/>
          <w:color w:val="000000"/>
          <w:sz w:val="28"/>
        </w:rPr>
        <w:t xml:space="preserve">
      1-тармақтағы "(халықтық акционерлiк қоғамда - күнтiзбелiк қырық бес күннен кешiктiрiлмей)" деген сөздер алып тасталсын; </w:t>
      </w:r>
    </w:p>
    <w:bookmarkEnd w:id="185"/>
    <w:bookmarkStart w:name="z187" w:id="186"/>
    <w:p>
      <w:pPr>
        <w:spacing w:after="0"/>
        <w:ind w:left="0"/>
        <w:jc w:val="both"/>
      </w:pP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Акционерлердiң жалпы жиналысын өткiзу туралы хабарлама бұқаралық ақпарат құралдарында жариялануға және (немесе) акционердiң ("алтын акция" иесiнiң) назарына оған жазбаша хабарлама жiберу арқылы жеткiзiлуге тиiс. </w:t>
      </w:r>
      <w:r>
        <w:br/>
      </w:r>
      <w:r>
        <w:rPr>
          <w:rFonts w:ascii="Times New Roman"/>
          <w:b w:val="false"/>
          <w:i w:val="false"/>
          <w:color w:val="000000"/>
          <w:sz w:val="28"/>
        </w:rPr>
        <w:t xml:space="preserve">
      Осы баптың 1-тармағында белгiленген мерзiмдердi есептеу акционерлердiң жалпы жиналысын өткiзу туралы хабарлама бұқаралық ақпарат құралдарында жарияланған күннен не акционерлерге ("алтын акция" иесiне) жазбаша хабарлама жiберiлген күннен бастап жүргiзiледi. </w:t>
      </w:r>
      <w:r>
        <w:br/>
      </w:r>
      <w:r>
        <w:rPr>
          <w:rFonts w:ascii="Times New Roman"/>
          <w:b w:val="false"/>
          <w:i w:val="false"/>
          <w:color w:val="000000"/>
          <w:sz w:val="28"/>
        </w:rPr>
        <w:t xml:space="preserve">
      Акционерлердiң жалпы жиналысын өткiзу туралы хабарлама бұқаралық ақпарат құралдарында мемлекеттiк тiлде және басқа да тiлдерде жарияланған жағдайда осы баптың 1-тармағында белгiленген мерзiмдердi есептеу осындай жарияланымдардың соңғысы жарияланған күннен бастап жүргізіледі."; </w:t>
      </w:r>
    </w:p>
    <w:bookmarkEnd w:id="186"/>
    <w:bookmarkStart w:name="z188" w:id="187"/>
    <w:p>
      <w:pPr>
        <w:spacing w:after="0"/>
        <w:ind w:left="0"/>
        <w:jc w:val="both"/>
      </w:pPr>
      <w:r>
        <w:rPr>
          <w:rFonts w:ascii="Times New Roman"/>
          <w:b w:val="false"/>
          <w:i w:val="false"/>
          <w:color w:val="000000"/>
          <w:sz w:val="28"/>
        </w:rPr>
        <w:t xml:space="preserve">
      27) 45-баптың 1-тармағы мынадай редакцияда жазылсын: </w:t>
      </w:r>
      <w:r>
        <w:br/>
      </w:r>
      <w:r>
        <w:rPr>
          <w:rFonts w:ascii="Times New Roman"/>
          <w:b w:val="false"/>
          <w:i w:val="false"/>
          <w:color w:val="000000"/>
          <w:sz w:val="28"/>
        </w:rPr>
        <w:t xml:space="preserve">
      "1. Егер акционерлердiң жалпы жиналысына қатысушыларды тiркеу аяқталған кезде оған қатысуға және онда дауыс беруге құқығы бар, қоғамның дауыс беретiн акцияларының жинақтап алғанда елу және одан да көп процентiн иеленген акционерлер немесе олардың өкiлдерi тiркелсе, жиналыс күн тәртiбiндегi мәселелердi қарауға және олар бойынша шешiм қабылдауға құқылы."; </w:t>
      </w:r>
    </w:p>
    <w:bookmarkEnd w:id="187"/>
    <w:bookmarkStart w:name="z189" w:id="188"/>
    <w:p>
      <w:pPr>
        <w:spacing w:after="0"/>
        <w:ind w:left="0"/>
        <w:jc w:val="both"/>
      </w:pPr>
      <w:r>
        <w:rPr>
          <w:rFonts w:ascii="Times New Roman"/>
          <w:b w:val="false"/>
          <w:i w:val="false"/>
          <w:color w:val="000000"/>
          <w:sz w:val="28"/>
        </w:rPr>
        <w:t xml:space="preserve">
      28) 47-баптың 1-тармағының екiншi абзацындағы "лауазымды адамдарының" деген сөздер "атқарушы органы мүшелерiнiң (атқарушы органының функцияларын жеке дара жүзеге асыратын тұлғаның)" деген сөздермен ауыстырылсын; </w:t>
      </w:r>
    </w:p>
    <w:bookmarkEnd w:id="188"/>
    <w:bookmarkStart w:name="z190" w:id="189"/>
    <w:p>
      <w:pPr>
        <w:spacing w:after="0"/>
        <w:ind w:left="0"/>
        <w:jc w:val="both"/>
      </w:pPr>
      <w:r>
        <w:rPr>
          <w:rFonts w:ascii="Times New Roman"/>
          <w:b w:val="false"/>
          <w:i w:val="false"/>
          <w:color w:val="000000"/>
          <w:sz w:val="28"/>
        </w:rPr>
        <w:t xml:space="preserve">
      29) 49-баптың 4-тармағындағы "баспасөз басылымында" деген сөздер "бұқаралық ақпарат құралдарында" деген сөздермен ауыстырылсын; </w:t>
      </w:r>
    </w:p>
    <w:bookmarkEnd w:id="189"/>
    <w:bookmarkStart w:name="z191" w:id="190"/>
    <w:p>
      <w:pPr>
        <w:spacing w:after="0"/>
        <w:ind w:left="0"/>
        <w:jc w:val="both"/>
      </w:pPr>
      <w:r>
        <w:rPr>
          <w:rFonts w:ascii="Times New Roman"/>
          <w:b w:val="false"/>
          <w:i w:val="false"/>
          <w:color w:val="000000"/>
          <w:sz w:val="28"/>
        </w:rPr>
        <w:t xml:space="preserve">
      30) 51-баптың 6-тармағының бiрiншi бөлiгiндегi "баспасөз басылымында" деген сөздер "бұқаралық ақпарат құралдарында" деген сөздермен ауыстырылсын; </w:t>
      </w:r>
    </w:p>
    <w:bookmarkEnd w:id="190"/>
    <w:bookmarkStart w:name="z192" w:id="191"/>
    <w:p>
      <w:pPr>
        <w:spacing w:after="0"/>
        <w:ind w:left="0"/>
        <w:jc w:val="both"/>
      </w:pPr>
      <w:r>
        <w:rPr>
          <w:rFonts w:ascii="Times New Roman"/>
          <w:b w:val="false"/>
          <w:i w:val="false"/>
          <w:color w:val="000000"/>
          <w:sz w:val="28"/>
        </w:rPr>
        <w:t xml:space="preserve">
      31) 52-баптың 3-тармағы бiрiншi бөлiгiнiң 3) тармақшасындағы "(халықтық акционерлiк қоғамда - бес және одан да көп)" деген сөздер алып тасталсын; </w:t>
      </w:r>
    </w:p>
    <w:bookmarkEnd w:id="191"/>
    <w:bookmarkStart w:name="z193" w:id="192"/>
    <w:p>
      <w:pPr>
        <w:spacing w:after="0"/>
        <w:ind w:left="0"/>
        <w:jc w:val="both"/>
      </w:pPr>
      <w:r>
        <w:rPr>
          <w:rFonts w:ascii="Times New Roman"/>
          <w:b w:val="false"/>
          <w:i w:val="false"/>
          <w:color w:val="000000"/>
          <w:sz w:val="28"/>
        </w:rPr>
        <w:t xml:space="preserve">
      32) 53-бапта: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жарияланған акциялардың саны шегiнде акцияларды орналастыру (өткiзу) туралы, оның iшiнде орналастырылатын (өткiзiлетiн) акциялардың саны, оларды орналастыру (өткiзу) тәсiлi мен бағасы туралы шешiм қабылдау;"; </w:t>
      </w:r>
    </w:p>
    <w:bookmarkEnd w:id="192"/>
    <w:bookmarkStart w:name="z194" w:id="193"/>
    <w:p>
      <w:pPr>
        <w:spacing w:after="0"/>
        <w:ind w:left="0"/>
        <w:jc w:val="both"/>
      </w:pPr>
      <w:r>
        <w:rPr>
          <w:rFonts w:ascii="Times New Roman"/>
          <w:b w:val="false"/>
          <w:i w:val="false"/>
          <w:color w:val="000000"/>
          <w:sz w:val="28"/>
        </w:rPr>
        <w:t xml:space="preserve">
      4) тармақша "сатып алуы" деген сөздерден кейiн "және оларды сатып алу бағасы" деген сөздермен толықтырылсын; </w:t>
      </w:r>
    </w:p>
    <w:bookmarkEnd w:id="193"/>
    <w:bookmarkStart w:name="z195" w:id="194"/>
    <w:p>
      <w:pPr>
        <w:spacing w:after="0"/>
        <w:ind w:left="0"/>
        <w:jc w:val="both"/>
      </w:pPr>
      <w:r>
        <w:rPr>
          <w:rFonts w:ascii="Times New Roman"/>
          <w:b w:val="false"/>
          <w:i w:val="false"/>
          <w:color w:val="000000"/>
          <w:sz w:val="28"/>
        </w:rPr>
        <w:t xml:space="preserve">
      12) тармақша алып тасталсын; </w:t>
      </w:r>
    </w:p>
    <w:bookmarkEnd w:id="194"/>
    <w:bookmarkStart w:name="z196" w:id="195"/>
    <w:p>
      <w:pPr>
        <w:spacing w:after="0"/>
        <w:ind w:left="0"/>
        <w:jc w:val="both"/>
      </w:pP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Тiзбесi осы баптың 2-тармағында белгiленген мәселелердi атқарушы органның шешуiне беруге болмайды."; </w:t>
      </w:r>
    </w:p>
    <w:bookmarkEnd w:id="195"/>
    <w:bookmarkStart w:name="z197" w:id="196"/>
    <w:p>
      <w:pPr>
        <w:spacing w:after="0"/>
        <w:ind w:left="0"/>
        <w:jc w:val="both"/>
      </w:pPr>
      <w:r>
        <w:rPr>
          <w:rFonts w:ascii="Times New Roman"/>
          <w:b w:val="false"/>
          <w:i w:val="false"/>
          <w:color w:val="000000"/>
          <w:sz w:val="28"/>
        </w:rPr>
        <w:t xml:space="preserve">
      33) 54-баптың 5-тармағы мынадай редакцияда жазылсын: </w:t>
      </w:r>
      <w:r>
        <w:br/>
      </w:r>
      <w:r>
        <w:rPr>
          <w:rFonts w:ascii="Times New Roman"/>
          <w:b w:val="false"/>
          <w:i w:val="false"/>
          <w:color w:val="000000"/>
          <w:sz w:val="28"/>
        </w:rPr>
        <w:t xml:space="preserve">
      "5. Директорлар кеңесi мүшелерiнiң саны кемiнде үш адам болуға тиiс. Қоғамның директорлар кеңесi мүшелерi санының кемiнде үштен бiрi тәуелсiз директорлар болуға тиiс."; </w:t>
      </w:r>
    </w:p>
    <w:bookmarkEnd w:id="196"/>
    <w:bookmarkStart w:name="z198" w:id="197"/>
    <w:p>
      <w:pPr>
        <w:spacing w:after="0"/>
        <w:ind w:left="0"/>
        <w:jc w:val="both"/>
      </w:pPr>
      <w:r>
        <w:rPr>
          <w:rFonts w:ascii="Times New Roman"/>
          <w:b w:val="false"/>
          <w:i w:val="false"/>
          <w:color w:val="000000"/>
          <w:sz w:val="28"/>
        </w:rPr>
        <w:t xml:space="preserve">
      34) 55-баптың 5-тармағында: </w:t>
      </w:r>
      <w:r>
        <w:br/>
      </w:r>
      <w:r>
        <w:rPr>
          <w:rFonts w:ascii="Times New Roman"/>
          <w:b w:val="false"/>
          <w:i w:val="false"/>
          <w:color w:val="000000"/>
          <w:sz w:val="28"/>
        </w:rPr>
        <w:t xml:space="preserve">
      "дауыс беретiн акциялардың жалпы санының жай көпшiлiк даусымен" деген сөздер "кумулятивтiк дауыс берумен" деген сөздермен ауыстырылсын; </w:t>
      </w:r>
    </w:p>
    <w:bookmarkEnd w:id="197"/>
    <w:bookmarkStart w:name="z199" w:id="198"/>
    <w:p>
      <w:pPr>
        <w:spacing w:after="0"/>
        <w:ind w:left="0"/>
        <w:jc w:val="both"/>
      </w:pPr>
      <w:r>
        <w:rPr>
          <w:rFonts w:ascii="Times New Roman"/>
          <w:b w:val="false"/>
          <w:i w:val="false"/>
          <w:color w:val="000000"/>
          <w:sz w:val="28"/>
        </w:rPr>
        <w:t xml:space="preserve">
      "осы мүшелерiнiң" деген сөздер "жаңадан сайланған мүшесiнiң" деген сөздермен ауыстырылсын; </w:t>
      </w:r>
    </w:p>
    <w:bookmarkEnd w:id="198"/>
    <w:bookmarkStart w:name="z200" w:id="199"/>
    <w:p>
      <w:pPr>
        <w:spacing w:after="0"/>
        <w:ind w:left="0"/>
        <w:jc w:val="both"/>
      </w:pPr>
      <w:r>
        <w:rPr>
          <w:rFonts w:ascii="Times New Roman"/>
          <w:b w:val="false"/>
          <w:i w:val="false"/>
          <w:color w:val="000000"/>
          <w:sz w:val="28"/>
        </w:rPr>
        <w:t xml:space="preserve">
      35) 57-баптың 2-тармағы мынадай мазмұндағы төртiншi бөлiкпен толықтырылсын: </w:t>
      </w:r>
      <w:r>
        <w:br/>
      </w:r>
      <w:r>
        <w:rPr>
          <w:rFonts w:ascii="Times New Roman"/>
          <w:b w:val="false"/>
          <w:i w:val="false"/>
          <w:color w:val="000000"/>
          <w:sz w:val="28"/>
        </w:rPr>
        <w:t xml:space="preserve">
      "Директорлар кеңесiнiң отырысы көрсетiлген талапты қойған тұлғаны мiндеттi түрде шақыра отырып өткiзiледi."; </w:t>
      </w:r>
    </w:p>
    <w:bookmarkEnd w:id="199"/>
    <w:bookmarkStart w:name="z201" w:id="200"/>
    <w:p>
      <w:pPr>
        <w:spacing w:after="0"/>
        <w:ind w:left="0"/>
        <w:jc w:val="both"/>
      </w:pPr>
      <w:r>
        <w:rPr>
          <w:rFonts w:ascii="Times New Roman"/>
          <w:b w:val="false"/>
          <w:i w:val="false"/>
          <w:color w:val="000000"/>
          <w:sz w:val="28"/>
        </w:rPr>
        <w:t xml:space="preserve">
      36) 58-баптың 4-тармағы мынадай редакцияда жазылсын: </w:t>
      </w:r>
      <w:r>
        <w:br/>
      </w:r>
      <w:r>
        <w:rPr>
          <w:rFonts w:ascii="Times New Roman"/>
          <w:b w:val="false"/>
          <w:i w:val="false"/>
          <w:color w:val="000000"/>
          <w:sz w:val="28"/>
        </w:rPr>
        <w:t xml:space="preserve">
      "4. Қоғам жарғысында және (немесе) қоғамның iшкi құжаттарында директорлар кеңесiнiң қарауына енгiзiлген мәселелер бойынша директорлар кеңесiнiң сырттай дауыс беру арқылы шешiмдер қабылдау мүмкiндiгi және осындай шешiмдердi қабылдау тәртiбi көзделуi мүмкiн. </w:t>
      </w:r>
      <w:r>
        <w:br/>
      </w:r>
      <w:r>
        <w:rPr>
          <w:rFonts w:ascii="Times New Roman"/>
          <w:b w:val="false"/>
          <w:i w:val="false"/>
          <w:color w:val="000000"/>
          <w:sz w:val="28"/>
        </w:rPr>
        <w:t xml:space="preserve">
      Белгiленген мерзiмде алынған бюллетеньдерде кворум болған ретте шешiм сырттай дауыс беру арқылы қабылданды деп танылады. </w:t>
      </w:r>
      <w:r>
        <w:br/>
      </w:r>
      <w:r>
        <w:rPr>
          <w:rFonts w:ascii="Times New Roman"/>
          <w:b w:val="false"/>
          <w:i w:val="false"/>
          <w:color w:val="000000"/>
          <w:sz w:val="28"/>
        </w:rPr>
        <w:t xml:space="preserve">
      Директорлар кеңесiнiң сырттай отырысының шешiмi жазбаша түрде ресiмделуге және оған директорлар кеңесiнiң хатшысы мен төрағасының қолы қойылуға тиiс. </w:t>
      </w:r>
      <w:r>
        <w:br/>
      </w:r>
      <w:r>
        <w:rPr>
          <w:rFonts w:ascii="Times New Roman"/>
          <w:b w:val="false"/>
          <w:i w:val="false"/>
          <w:color w:val="000000"/>
          <w:sz w:val="28"/>
        </w:rPr>
        <w:t xml:space="preserve">
      Шешiм ресiмделген күннен бастап жиырма күн iшiнде директорлар кеңесiнiң мүшелерiне жiберiлуге тиiс, оған осы шешiмдi қабылдауға негiз болған бюллетеньдер қоса тiркеледi."; </w:t>
      </w:r>
    </w:p>
    <w:bookmarkEnd w:id="200"/>
    <w:bookmarkStart w:name="z202" w:id="201"/>
    <w:p>
      <w:pPr>
        <w:spacing w:after="0"/>
        <w:ind w:left="0"/>
        <w:jc w:val="both"/>
      </w:pPr>
      <w:r>
        <w:rPr>
          <w:rFonts w:ascii="Times New Roman"/>
          <w:b w:val="false"/>
          <w:i w:val="false"/>
          <w:color w:val="000000"/>
          <w:sz w:val="28"/>
        </w:rPr>
        <w:t xml:space="preserve">
      37) 60-баптың 4) тармақшасындағы "атқарушы органның мүшелерi болып табылатын қызметкерлердi" деген сөздер "осы Заңда белгіленген жағдайларды" деген сөздермен ауыстырылсын; </w:t>
      </w:r>
    </w:p>
    <w:bookmarkEnd w:id="201"/>
    <w:bookmarkStart w:name="z203" w:id="202"/>
    <w:p>
      <w:pPr>
        <w:spacing w:after="0"/>
        <w:ind w:left="0"/>
        <w:jc w:val="both"/>
      </w:pPr>
      <w:r>
        <w:rPr>
          <w:rFonts w:ascii="Times New Roman"/>
          <w:b w:val="false"/>
          <w:i w:val="false"/>
          <w:color w:val="000000"/>
          <w:sz w:val="28"/>
        </w:rPr>
        <w:t xml:space="preserve">
      38) 61-баптың 1-тармағындағы "мүшелерiнiң саны кемiнде үшеу болатын" деген сөздер алып тасталсын; </w:t>
      </w:r>
    </w:p>
    <w:bookmarkEnd w:id="202"/>
    <w:bookmarkStart w:name="z204" w:id="203"/>
    <w:p>
      <w:pPr>
        <w:spacing w:after="0"/>
        <w:ind w:left="0"/>
        <w:jc w:val="both"/>
      </w:pPr>
      <w:r>
        <w:rPr>
          <w:rFonts w:ascii="Times New Roman"/>
          <w:b w:val="false"/>
          <w:i w:val="false"/>
          <w:color w:val="000000"/>
          <w:sz w:val="28"/>
        </w:rPr>
        <w:t xml:space="preserve">
      39) 64-баптың 1-тармағы мынадай редакцияда жазылсын: </w:t>
      </w:r>
      <w:r>
        <w:br/>
      </w:r>
      <w:r>
        <w:rPr>
          <w:rFonts w:ascii="Times New Roman"/>
          <w:b w:val="false"/>
          <w:i w:val="false"/>
          <w:color w:val="000000"/>
          <w:sz w:val="28"/>
        </w:rPr>
        <w:t xml:space="preserve">
      "1. Мыналар: </w:t>
      </w:r>
      <w:r>
        <w:br/>
      </w:r>
      <w:r>
        <w:rPr>
          <w:rFonts w:ascii="Times New Roman"/>
          <w:b w:val="false"/>
          <w:i w:val="false"/>
          <w:color w:val="000000"/>
          <w:sz w:val="28"/>
        </w:rPr>
        <w:t xml:space="preserve">
      1) iрi акционер; </w:t>
      </w:r>
      <w:r>
        <w:br/>
      </w:r>
      <w:r>
        <w:rPr>
          <w:rFonts w:ascii="Times New Roman"/>
          <w:b w:val="false"/>
          <w:i w:val="false"/>
          <w:color w:val="000000"/>
          <w:sz w:val="28"/>
        </w:rPr>
        <w:t xml:space="preserve">
      2) қоғамның iрi акционерi не лауазымды тұлғасы болып табылатын жеке адамның жақын туысы (ата-анасы, аға-iнiсi, апа-сiңлiсi, ұлы, қызы), некеде тұрған адамы, сондай-ақ жекжаты (жұбайының (зайыбының) аға-iнiсi, апа-сiңлiсi, ата-анасы, ұлы немесе қызы) болып келетiн жеке адам; </w:t>
      </w:r>
      <w:r>
        <w:br/>
      </w:r>
      <w:r>
        <w:rPr>
          <w:rFonts w:ascii="Times New Roman"/>
          <w:b w:val="false"/>
          <w:i w:val="false"/>
          <w:color w:val="000000"/>
          <w:sz w:val="28"/>
        </w:rPr>
        <w:t xml:space="preserve">
      3) қоғамның немесе осы тармақтың 1), 4)-9) тармақшаларында аталған заңды тұлғаның лауазымды адамы; </w:t>
      </w:r>
      <w:r>
        <w:br/>
      </w:r>
      <w:r>
        <w:rPr>
          <w:rFonts w:ascii="Times New Roman"/>
          <w:b w:val="false"/>
          <w:i w:val="false"/>
          <w:color w:val="000000"/>
          <w:sz w:val="28"/>
        </w:rPr>
        <w:t xml:space="preserve">
      4) қоғамның iрi акционерi не лауазымды адамы болып табылатын тұлғаның бақылауындағы заңды тұлға; </w:t>
      </w:r>
      <w:r>
        <w:br/>
      </w:r>
      <w:r>
        <w:rPr>
          <w:rFonts w:ascii="Times New Roman"/>
          <w:b w:val="false"/>
          <w:i w:val="false"/>
          <w:color w:val="000000"/>
          <w:sz w:val="28"/>
        </w:rPr>
        <w:t xml:space="preserve">
      5) қоғамның iрi акционерi не лауазымды адамы болып табылатын тұлға оған қатысты iрi акционер болып табылатын не мүлiктегi тиiстi үлеске құқығы бар болатын заңды тұлға; </w:t>
      </w:r>
      <w:r>
        <w:br/>
      </w:r>
      <w:r>
        <w:rPr>
          <w:rFonts w:ascii="Times New Roman"/>
          <w:b w:val="false"/>
          <w:i w:val="false"/>
          <w:color w:val="000000"/>
          <w:sz w:val="28"/>
        </w:rPr>
        <w:t xml:space="preserve">
      6) оған қатысты алғанда қоғам iрi акционер болып табылатын не мүлiктегi тиiстi үлеске құқығы бар болатын заңды тұлға; </w:t>
      </w:r>
      <w:r>
        <w:br/>
      </w:r>
      <w:r>
        <w:rPr>
          <w:rFonts w:ascii="Times New Roman"/>
          <w:b w:val="false"/>
          <w:i w:val="false"/>
          <w:color w:val="000000"/>
          <w:sz w:val="28"/>
        </w:rPr>
        <w:t xml:space="preserve">
      7) қоғаммен бiрге үшiншi тұлғаның бақылауында болатын заңды тұлға; </w:t>
      </w:r>
      <w:r>
        <w:br/>
      </w:r>
      <w:r>
        <w:rPr>
          <w:rFonts w:ascii="Times New Roman"/>
          <w:b w:val="false"/>
          <w:i w:val="false"/>
          <w:color w:val="000000"/>
          <w:sz w:val="28"/>
        </w:rPr>
        <w:t xml:space="preserve">
      8) қоғаммен шарт арқылы байланысы бар, қоғам қабылдайтын шешiмдердi сол шартқа сәйкес айқындауға құқылы тұлға; </w:t>
      </w:r>
      <w:r>
        <w:br/>
      </w:r>
      <w:r>
        <w:rPr>
          <w:rFonts w:ascii="Times New Roman"/>
          <w:b w:val="false"/>
          <w:i w:val="false"/>
          <w:color w:val="000000"/>
          <w:sz w:val="28"/>
        </w:rPr>
        <w:t xml:space="preserve">
      9) дербес немесе өзiнiң аффилиирленген тұлғаларымен бiрлесiп қоғамның не осы тармақтың 1), 4)-8) тармақшаларында аталған заңды тұлғалардың дауыс беретiн акцияларының он және одан да көп процентiн иеленетiн, пайдаланатын және оларға билiк ететiн тұлға; </w:t>
      </w:r>
      <w:r>
        <w:br/>
      </w:r>
      <w:r>
        <w:rPr>
          <w:rFonts w:ascii="Times New Roman"/>
          <w:b w:val="false"/>
          <w:i w:val="false"/>
          <w:color w:val="000000"/>
          <w:sz w:val="28"/>
        </w:rPr>
        <w:t xml:space="preserve">
      10) Қазақстан Республикасының заң актiлерiне сәйкес қоғамның аффилиирленген тұлғасы болып табылатын өзге де тұлға қоғамның аффилиирленген тұлғасы болып табылады."; </w:t>
      </w:r>
    </w:p>
    <w:bookmarkEnd w:id="203"/>
    <w:bookmarkStart w:name="z205" w:id="204"/>
    <w:p>
      <w:pPr>
        <w:spacing w:after="0"/>
        <w:ind w:left="0"/>
        <w:jc w:val="both"/>
      </w:pPr>
      <w:r>
        <w:rPr>
          <w:rFonts w:ascii="Times New Roman"/>
          <w:b w:val="false"/>
          <w:i w:val="false"/>
          <w:color w:val="000000"/>
          <w:sz w:val="28"/>
        </w:rPr>
        <w:t xml:space="preserve">
      40) 65-бап алып тасталсын; </w:t>
      </w:r>
    </w:p>
    <w:bookmarkEnd w:id="204"/>
    <w:bookmarkStart w:name="z206" w:id="205"/>
    <w:p>
      <w:pPr>
        <w:spacing w:after="0"/>
        <w:ind w:left="0"/>
        <w:jc w:val="both"/>
      </w:pPr>
      <w:r>
        <w:rPr>
          <w:rFonts w:ascii="Times New Roman"/>
          <w:b w:val="false"/>
          <w:i w:val="false"/>
          <w:color w:val="000000"/>
          <w:sz w:val="28"/>
        </w:rPr>
        <w:t xml:space="preserve">
      41) 66-бапта: </w:t>
      </w:r>
      <w:r>
        <w:br/>
      </w:r>
      <w:r>
        <w:rPr>
          <w:rFonts w:ascii="Times New Roman"/>
          <w:b w:val="false"/>
          <w:i w:val="false"/>
          <w:color w:val="000000"/>
          <w:sz w:val="28"/>
        </w:rPr>
        <w:t xml:space="preserve">
      1-тармақтағы "Өзара аффилиирленген тұлғалардың" деген сөздер "Аффилиирленген тұлғаларының" деген сөздермен ауыстырылсын; </w:t>
      </w:r>
    </w:p>
    <w:bookmarkEnd w:id="205"/>
    <w:bookmarkStart w:name="z207" w:id="206"/>
    <w:p>
      <w:pPr>
        <w:spacing w:after="0"/>
        <w:ind w:left="0"/>
        <w:jc w:val="both"/>
      </w:pP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Қоғамның аффилиирленген тұлғаларының қатысуымен мәмiле жасасу тәртiбiне осы Заңда және Қазақстан Республикасының өзге де заң актiлерiнде белгiленген талаптардың сақталмауы кез келген мүдделi тұлғаның талап қоюы бойынша соттың мәмiленi жарамсыз деп тануына негiз болып табылады."; </w:t>
      </w:r>
    </w:p>
    <w:bookmarkEnd w:id="206"/>
    <w:p>
      <w:pPr>
        <w:spacing w:after="0"/>
        <w:ind w:left="0"/>
        <w:jc w:val="both"/>
      </w:pPr>
      <w:r>
        <w:rPr>
          <w:rFonts w:ascii="Times New Roman"/>
          <w:b w:val="false"/>
          <w:i w:val="false"/>
          <w:color w:val="000000"/>
          <w:sz w:val="28"/>
        </w:rPr>
        <w:t xml:space="preserve">      42) 67-бапта: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Қоғам аффилиирленген тұлғаларының есебiн осы тұлғалар немесе қоғамның тiркеушiсi беретiн мәлiметтер негiзiнде (уәкiлеттi орган белгiлеген тәртiппен iрi акционер болып табылатын тұлғаларға қатысты ғана) жүргiзуге мiндеттi. </w:t>
      </w:r>
      <w:r>
        <w:br/>
      </w:r>
      <w:r>
        <w:rPr>
          <w:rFonts w:ascii="Times New Roman"/>
          <w:b w:val="false"/>
          <w:i w:val="false"/>
          <w:color w:val="000000"/>
          <w:sz w:val="28"/>
        </w:rPr>
        <w:t xml:space="preserve">
      Қоғамның акционерлерi мен лауазымды адамдарының өз аффилиирленген тұлғалары туралы ақпаратты табыс ету тәртiбi жарғымен белгiленедi."; </w:t>
      </w:r>
    </w:p>
    <w:bookmarkStart w:name="z208" w:id="207"/>
    <w:p>
      <w:pPr>
        <w:spacing w:after="0"/>
        <w:ind w:left="0"/>
        <w:jc w:val="both"/>
      </w:pPr>
      <w:r>
        <w:rPr>
          <w:rFonts w:ascii="Times New Roman"/>
          <w:b w:val="false"/>
          <w:i w:val="false"/>
          <w:color w:val="000000"/>
          <w:sz w:val="28"/>
        </w:rPr>
        <w:t xml:space="preserve">
      4-тармақтағы "Қазақстан Республикасының заңдарында белгіленген" деген сөздер "ол белгiлеген" деген сөздермен ауыстырылсын; </w:t>
      </w:r>
    </w:p>
    <w:bookmarkEnd w:id="207"/>
    <w:bookmarkStart w:name="z209" w:id="208"/>
    <w:p>
      <w:pPr>
        <w:spacing w:after="0"/>
        <w:ind w:left="0"/>
        <w:jc w:val="both"/>
      </w:pPr>
      <w:r>
        <w:rPr>
          <w:rFonts w:ascii="Times New Roman"/>
          <w:b w:val="false"/>
          <w:i w:val="false"/>
          <w:color w:val="000000"/>
          <w:sz w:val="28"/>
        </w:rPr>
        <w:t xml:space="preserve">
      43) 68-бапта: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"айыратын" деген сөз "шығаратын (сатып алуы немесе иелiктен шығаруы мүмкiн)" деген сөздермен ауыстырылсын; </w:t>
      </w:r>
    </w:p>
    <w:bookmarkEnd w:id="208"/>
    <w:bookmarkStart w:name="z210" w:id="209"/>
    <w:p>
      <w:pPr>
        <w:spacing w:after="0"/>
        <w:ind w:left="0"/>
        <w:jc w:val="both"/>
      </w:pPr>
      <w:r>
        <w:rPr>
          <w:rFonts w:ascii="Times New Roman"/>
          <w:b w:val="false"/>
          <w:i w:val="false"/>
          <w:color w:val="000000"/>
          <w:sz w:val="28"/>
        </w:rPr>
        <w:t xml:space="preserve">
      "(халықтық акционерлiк қоғамда - он)" деген сөздер алып тасталсын; </w:t>
      </w:r>
    </w:p>
    <w:bookmarkEnd w:id="209"/>
    <w:bookmarkStart w:name="z211" w:id="210"/>
    <w:p>
      <w:pPr>
        <w:spacing w:after="0"/>
        <w:ind w:left="0"/>
        <w:jc w:val="both"/>
      </w:pPr>
      <w:r>
        <w:rPr>
          <w:rFonts w:ascii="Times New Roman"/>
          <w:b w:val="false"/>
          <w:i w:val="false"/>
          <w:color w:val="000000"/>
          <w:sz w:val="28"/>
        </w:rPr>
        <w:t xml:space="preserve">
      2)тармақшада: </w:t>
      </w:r>
      <w:r>
        <w:br/>
      </w:r>
      <w:r>
        <w:rPr>
          <w:rFonts w:ascii="Times New Roman"/>
          <w:b w:val="false"/>
          <w:i w:val="false"/>
          <w:color w:val="000000"/>
          <w:sz w:val="28"/>
        </w:rPr>
        <w:t xml:space="preserve">
      "(халықтық акционерлiк қоғамда - он)" деген сөздер алып тасталсын; </w:t>
      </w:r>
    </w:p>
    <w:bookmarkEnd w:id="210"/>
    <w:bookmarkStart w:name="z212" w:id="211"/>
    <w:p>
      <w:pPr>
        <w:spacing w:after="0"/>
        <w:ind w:left="0"/>
        <w:jc w:val="both"/>
      </w:pPr>
      <w:r>
        <w:rPr>
          <w:rFonts w:ascii="Times New Roman"/>
          <w:b w:val="false"/>
          <w:i w:val="false"/>
          <w:color w:val="000000"/>
          <w:sz w:val="28"/>
        </w:rPr>
        <w:t xml:space="preserve">
      "немесе орналастырылған" деген сөздерден кейiн "бiр түрдегi" деген сөздермен толықтырылсын; </w:t>
      </w:r>
    </w:p>
    <w:bookmarkEnd w:id="211"/>
    <w:bookmarkStart w:name="z213" w:id="212"/>
    <w:p>
      <w:pPr>
        <w:spacing w:after="0"/>
        <w:ind w:left="0"/>
        <w:jc w:val="both"/>
      </w:pPr>
      <w:r>
        <w:rPr>
          <w:rFonts w:ascii="Times New Roman"/>
          <w:b w:val="false"/>
          <w:i w:val="false"/>
          <w:color w:val="000000"/>
          <w:sz w:val="28"/>
        </w:rPr>
        <w:t xml:space="preserve">
      2-тармақтың 1) тармақшасындағы "сол тұлғаның аффилиирленген тұлғаларымен" деген сөздер "өзара аффилиирленген тұлғалар тобымен" деген сөздермен ауыстырылсын; </w:t>
      </w:r>
    </w:p>
    <w:bookmarkEnd w:id="212"/>
    <w:bookmarkStart w:name="z214" w:id="213"/>
    <w:p>
      <w:pPr>
        <w:spacing w:after="0"/>
        <w:ind w:left="0"/>
        <w:jc w:val="both"/>
      </w:pPr>
      <w:r>
        <w:rPr>
          <w:rFonts w:ascii="Times New Roman"/>
          <w:b w:val="false"/>
          <w:i w:val="false"/>
          <w:color w:val="000000"/>
          <w:sz w:val="28"/>
        </w:rPr>
        <w:t xml:space="preserve">
      44) 70-бап мынадай редакцияда жазылсын: </w:t>
      </w:r>
    </w:p>
    <w:bookmarkEnd w:id="213"/>
    <w:p>
      <w:pPr>
        <w:spacing w:after="0"/>
        <w:ind w:left="0"/>
        <w:jc w:val="both"/>
      </w:pPr>
      <w:r>
        <w:rPr>
          <w:rFonts w:ascii="Times New Roman"/>
          <w:b w:val="false"/>
          <w:i w:val="false"/>
          <w:color w:val="000000"/>
          <w:sz w:val="28"/>
        </w:rPr>
        <w:t xml:space="preserve">      "70-бап. Қоғамның iрi мәмiле жасасуы </w:t>
      </w:r>
    </w:p>
    <w:p>
      <w:pPr>
        <w:spacing w:after="0"/>
        <w:ind w:left="0"/>
        <w:jc w:val="both"/>
      </w:pPr>
      <w:r>
        <w:rPr>
          <w:rFonts w:ascii="Times New Roman"/>
          <w:b w:val="false"/>
          <w:i w:val="false"/>
          <w:color w:val="000000"/>
          <w:sz w:val="28"/>
        </w:rPr>
        <w:t xml:space="preserve">      1. Қоғамның iрi мәмiле жасасуы туралы шешiмдi директорлар кеңесi қабылдайды. </w:t>
      </w:r>
      <w:r>
        <w:br/>
      </w:r>
      <w:r>
        <w:rPr>
          <w:rFonts w:ascii="Times New Roman"/>
          <w:b w:val="false"/>
          <w:i w:val="false"/>
          <w:color w:val="000000"/>
          <w:sz w:val="28"/>
        </w:rPr>
        <w:t xml:space="preserve">
      Қоғам кредиторлар мен акционерлерге хабарлау мақсатында директорлар кеңесi қоғамның iрi мәмiле жасасуы туралы шешiмдi қабылдағаннан кейiн бес күн iшiнде мәмiле туралы хабарламаны мемлекеттiк тiлде және басқа тiлдерде бұқаралық ақпарат құралдарында жариялауға мiндеттi. </w:t>
      </w:r>
      <w:r>
        <w:br/>
      </w:r>
      <w:r>
        <w:rPr>
          <w:rFonts w:ascii="Times New Roman"/>
          <w:b w:val="false"/>
          <w:i w:val="false"/>
          <w:color w:val="000000"/>
          <w:sz w:val="28"/>
        </w:rPr>
        <w:t xml:space="preserve">
      2. Қоғамның жарғысында iрi мәмiлелердiң тiзбесi, сондай-ақ оларды жасасу тәртiбi белгiленуi мүмкiн, оларды жасасу туралы шешiмдi акционерлердiң жалпы жиналысы қабылдайды. </w:t>
      </w:r>
      <w:r>
        <w:br/>
      </w:r>
      <w:r>
        <w:rPr>
          <w:rFonts w:ascii="Times New Roman"/>
          <w:b w:val="false"/>
          <w:i w:val="false"/>
          <w:color w:val="000000"/>
          <w:sz w:val="28"/>
        </w:rPr>
        <w:t xml:space="preserve">
      3. Осы Заңда және қоғамның жарғысында белгiленген тәртiппен қабылданған қоғамның iрi мәмiле жасасу туралы шешiмiмен келiспеген жағдайда, акционер өзiне тиесiлi акцияларды қоғамның осы Заңда белгiленген тәртiппен сатып алуын талап етуге құқылы."; </w:t>
      </w:r>
    </w:p>
    <w:bookmarkStart w:name="z215" w:id="214"/>
    <w:p>
      <w:pPr>
        <w:spacing w:after="0"/>
        <w:ind w:left="0"/>
        <w:jc w:val="both"/>
      </w:pPr>
      <w:r>
        <w:rPr>
          <w:rFonts w:ascii="Times New Roman"/>
          <w:b w:val="false"/>
          <w:i w:val="false"/>
          <w:color w:val="000000"/>
          <w:sz w:val="28"/>
        </w:rPr>
        <w:t xml:space="preserve">
      45) 71-бапта: </w:t>
      </w:r>
      <w:r>
        <w:br/>
      </w:r>
      <w:r>
        <w:rPr>
          <w:rFonts w:ascii="Times New Roman"/>
          <w:b w:val="false"/>
          <w:i w:val="false"/>
          <w:color w:val="000000"/>
          <w:sz w:val="28"/>
        </w:rPr>
        <w:t xml:space="preserve">
      1-тармақтың бiрiншi абзацындағы ", сондай-ақ солардың аффилиирленген тұлғалары" деген сөздер алып тасталсын; </w:t>
      </w:r>
    </w:p>
    <w:bookmarkEnd w:id="214"/>
    <w:bookmarkStart w:name="z216" w:id="215"/>
    <w:p>
      <w:pPr>
        <w:spacing w:after="0"/>
        <w:ind w:left="0"/>
        <w:jc w:val="both"/>
      </w:pP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Мынадай мәмiлелер: </w:t>
      </w:r>
      <w:r>
        <w:br/>
      </w:r>
      <w:r>
        <w:rPr>
          <w:rFonts w:ascii="Times New Roman"/>
          <w:b w:val="false"/>
          <w:i w:val="false"/>
          <w:color w:val="000000"/>
          <w:sz w:val="28"/>
        </w:rPr>
        <w:t xml:space="preserve">
      1) акционердiң қоғам акцияларын немесе басқа да бағалы қағаздарын сатып алуы, сондай-ақ қоғамның орналастырылған өз акцияларын сатып алуы жөнiндегi мәмiле; </w:t>
      </w:r>
      <w:r>
        <w:br/>
      </w:r>
      <w:r>
        <w:rPr>
          <w:rFonts w:ascii="Times New Roman"/>
          <w:b w:val="false"/>
          <w:i w:val="false"/>
          <w:color w:val="000000"/>
          <w:sz w:val="28"/>
        </w:rPr>
        <w:t xml:space="preserve">
      2) банктiк, коммерциялық немесе заңмен қорғалатын құпияны қамтитын мәлiметтердi жария етпеу туралы мiндеттеме қабылдау жөнiндегi мәмiле; </w:t>
      </w:r>
      <w:r>
        <w:br/>
      </w:r>
      <w:r>
        <w:rPr>
          <w:rFonts w:ascii="Times New Roman"/>
          <w:b w:val="false"/>
          <w:i w:val="false"/>
          <w:color w:val="000000"/>
          <w:sz w:val="28"/>
        </w:rPr>
        <w:t xml:space="preserve">
      3) қоғамды осы Заңға сәйкес жүзеге асырылатын қайта ұйымдастыру; </w:t>
      </w:r>
      <w:r>
        <w:br/>
      </w:r>
      <w:r>
        <w:rPr>
          <w:rFonts w:ascii="Times New Roman"/>
          <w:b w:val="false"/>
          <w:i w:val="false"/>
          <w:color w:val="000000"/>
          <w:sz w:val="28"/>
        </w:rPr>
        <w:t xml:space="preserve">
      4) қоғамның өз аффилиирленген тұлғасымен Қазақстан Республикасының мемлекеттiк сатып алу туралы заңдарына сәйкес жасайтын мәмiлесi жасалуына қоғам мүдделi болатын мәмiле болып табылмайды."; </w:t>
      </w:r>
    </w:p>
    <w:bookmarkEnd w:id="215"/>
    <w:bookmarkStart w:name="z217" w:id="216"/>
    <w:p>
      <w:pPr>
        <w:spacing w:after="0"/>
        <w:ind w:left="0"/>
        <w:jc w:val="both"/>
      </w:pPr>
      <w:r>
        <w:rPr>
          <w:rFonts w:ascii="Times New Roman"/>
          <w:b w:val="false"/>
          <w:i w:val="false"/>
          <w:color w:val="000000"/>
          <w:sz w:val="28"/>
        </w:rPr>
        <w:t xml:space="preserve">
      46) 72-баптың 2) тармақшасындағы "немесе халықтық акционерлiк қоғамның дауыс беретiн акцияларының бес және одан да көп процентiн" деген сөздер алып тасталсын; </w:t>
      </w:r>
    </w:p>
    <w:bookmarkEnd w:id="216"/>
    <w:bookmarkStart w:name="z218" w:id="217"/>
    <w:p>
      <w:pPr>
        <w:spacing w:after="0"/>
        <w:ind w:left="0"/>
        <w:jc w:val="both"/>
      </w:pPr>
      <w:r>
        <w:rPr>
          <w:rFonts w:ascii="Times New Roman"/>
          <w:b w:val="false"/>
          <w:i w:val="false"/>
          <w:color w:val="000000"/>
          <w:sz w:val="28"/>
        </w:rPr>
        <w:t xml:space="preserve">
      47) 73-бап мынадай редакцияда жазылсын: </w:t>
      </w:r>
    </w:p>
    <w:bookmarkEnd w:id="217"/>
    <w:p>
      <w:pPr>
        <w:spacing w:after="0"/>
        <w:ind w:left="0"/>
        <w:jc w:val="both"/>
      </w:pPr>
      <w:r>
        <w:rPr>
          <w:rFonts w:ascii="Times New Roman"/>
          <w:b w:val="false"/>
          <w:i w:val="false"/>
          <w:color w:val="000000"/>
          <w:sz w:val="28"/>
        </w:rPr>
        <w:t xml:space="preserve">      "73-бап. Мүдделiлiк болуына орай жасалатын мәмiленi </w:t>
      </w:r>
      <w:r>
        <w:br/>
      </w:r>
      <w:r>
        <w:rPr>
          <w:rFonts w:ascii="Times New Roman"/>
          <w:b w:val="false"/>
          <w:i w:val="false"/>
          <w:color w:val="000000"/>
          <w:sz w:val="28"/>
        </w:rPr>
        <w:t xml:space="preserve">
               жасасу тәртібіне қойылатын талаптар </w:t>
      </w:r>
    </w:p>
    <w:p>
      <w:pPr>
        <w:spacing w:after="0"/>
        <w:ind w:left="0"/>
        <w:jc w:val="both"/>
      </w:pPr>
      <w:r>
        <w:rPr>
          <w:rFonts w:ascii="Times New Roman"/>
          <w:b w:val="false"/>
          <w:i w:val="false"/>
          <w:color w:val="000000"/>
          <w:sz w:val="28"/>
        </w:rPr>
        <w:t xml:space="preserve">      1. Мүдделiлiк болуына орай қоғамның мәмiленi жасасуы туралы шешiм оның жасалуына мүдделi емес директорлар кеңесi мүшелерiнiң жай көпшiлiк даусымен қабылданады. </w:t>
      </w:r>
      <w:r>
        <w:br/>
      </w:r>
      <w:r>
        <w:rPr>
          <w:rFonts w:ascii="Times New Roman"/>
          <w:b w:val="false"/>
          <w:i w:val="false"/>
          <w:color w:val="000000"/>
          <w:sz w:val="28"/>
        </w:rPr>
        <w:t xml:space="preserve">
      2. Мүдделiлiк болуына орай қоғамның мәміленi жасасуы туралы шешiмдi акционерлердiң жалпы жиналысы: </w:t>
      </w:r>
      <w:r>
        <w:br/>
      </w:r>
      <w:r>
        <w:rPr>
          <w:rFonts w:ascii="Times New Roman"/>
          <w:b w:val="false"/>
          <w:i w:val="false"/>
          <w:color w:val="000000"/>
          <w:sz w:val="28"/>
        </w:rPr>
        <w:t xml:space="preserve">
      1) қоғамның директорлар кеңесiнiң барлық мүшелерi мүдделi тұлғалар болып табылған; </w:t>
      </w:r>
      <w:r>
        <w:br/>
      </w:r>
      <w:r>
        <w:rPr>
          <w:rFonts w:ascii="Times New Roman"/>
          <w:b w:val="false"/>
          <w:i w:val="false"/>
          <w:color w:val="000000"/>
          <w:sz w:val="28"/>
        </w:rPr>
        <w:t xml:space="preserve">
      2) шешiм қабылдауға қажеттi дауыстар саны болмауына орай, директорлар кеңесiнiң мұндай мәмiленi жасасу туралы шешiмдi қабылдау мүмкiндiгi болмаған жағдайларда оның жасалуына мүдделi емес акционерлердiң көпшiлiк даусымен қабылдайды. </w:t>
      </w:r>
      <w:r>
        <w:br/>
      </w:r>
      <w:r>
        <w:rPr>
          <w:rFonts w:ascii="Times New Roman"/>
          <w:b w:val="false"/>
          <w:i w:val="false"/>
          <w:color w:val="000000"/>
          <w:sz w:val="28"/>
        </w:rPr>
        <w:t xml:space="preserve">
      3. Мүдделiлiк болуына орай қоғамның мәмiленi жасасуы туралы шешiм, директорлар кеңесiнiң барлық мүшелерi мен жай акцияларды иеленетiн барлық акционерлер мүдделi адамдар болып табылған жағдайда, акционерлердiң жалпы жиналысында қоғамның дауыс беретiн акциялары жалпы санының жай көпшiлiк даусымен қабылданады. </w:t>
      </w:r>
      <w:r>
        <w:br/>
      </w:r>
      <w:r>
        <w:rPr>
          <w:rFonts w:ascii="Times New Roman"/>
          <w:b w:val="false"/>
          <w:i w:val="false"/>
          <w:color w:val="000000"/>
          <w:sz w:val="28"/>
        </w:rPr>
        <w:t xml:space="preserve">
      Бұл орайда акционерлердiң жалпы жиналысына негiзделген шешiм қабылдауға қажеттi ақпарат (құжаттармен қоса) берiледi. </w:t>
      </w:r>
      <w:r>
        <w:br/>
      </w:r>
      <w:r>
        <w:rPr>
          <w:rFonts w:ascii="Times New Roman"/>
          <w:b w:val="false"/>
          <w:i w:val="false"/>
          <w:color w:val="000000"/>
          <w:sz w:val="28"/>
        </w:rPr>
        <w:t xml:space="preserve">
      4. Қоғамның жарғысында мүдделiлiк болуына орай жасалатын мәмiлелердiң жекелеген түрлерiн жасасудың өзге де тәртiбi белгiленуi мүмкiн."; </w:t>
      </w:r>
    </w:p>
    <w:bookmarkStart w:name="z219" w:id="218"/>
    <w:p>
      <w:pPr>
        <w:spacing w:after="0"/>
        <w:ind w:left="0"/>
        <w:jc w:val="both"/>
      </w:pPr>
      <w:r>
        <w:rPr>
          <w:rFonts w:ascii="Times New Roman"/>
          <w:b w:val="false"/>
          <w:i w:val="false"/>
          <w:color w:val="000000"/>
          <w:sz w:val="28"/>
        </w:rPr>
        <w:t xml:space="preserve">
      48) 76-бапта: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Атқарушы орган жыл сайын акционерлердiң жалпы жиналысына талқылау және бекiту үшiн аудитi Қазақстан Республикасының аудиторлық қызмет жөнiндегi заңдарына сәйкес жасалған өткен жылғы жылдық қаржылық есептiлiктi табыс етедi. Атқарушы орган қаржылық есептiлiктен басқа жалпы жиналысқа аудиторлық есептi табыс етедi."; </w:t>
      </w:r>
    </w:p>
    <w:bookmarkEnd w:id="218"/>
    <w:bookmarkStart w:name="z220" w:id="219"/>
    <w:p>
      <w:pPr>
        <w:spacing w:after="0"/>
        <w:ind w:left="0"/>
        <w:jc w:val="both"/>
      </w:pPr>
      <w:r>
        <w:rPr>
          <w:rFonts w:ascii="Times New Roman"/>
          <w:b w:val="false"/>
          <w:i w:val="false"/>
          <w:color w:val="000000"/>
          <w:sz w:val="28"/>
        </w:rPr>
        <w:t xml:space="preserve">
      4-тармақта: </w:t>
      </w:r>
      <w:r>
        <w:br/>
      </w:r>
      <w:r>
        <w:rPr>
          <w:rFonts w:ascii="Times New Roman"/>
          <w:b w:val="false"/>
          <w:i w:val="false"/>
          <w:color w:val="000000"/>
          <w:sz w:val="28"/>
        </w:rPr>
        <w:t xml:space="preserve">
      "баспасөз басылымында" деген сөздер "бұқаралық ақпарат құралдарында" деген сөздермен, "жылдық қаржылық есептiлiктi" деген сөздер "бухгалтерлiк балансты, капиталдағы барлық өзгерiстердi көрсететiн есептi, ақша қаражаттарының қозғалысы туралы есептi және кiрiстер мен шығыстар туралы есептi" деген сөздермен ауыстырылсын; </w:t>
      </w:r>
    </w:p>
    <w:bookmarkEnd w:id="219"/>
    <w:bookmarkStart w:name="z221" w:id="220"/>
    <w:p>
      <w:pPr>
        <w:spacing w:after="0"/>
        <w:ind w:left="0"/>
        <w:jc w:val="both"/>
      </w:pPr>
      <w:r>
        <w:rPr>
          <w:rFonts w:ascii="Times New Roman"/>
          <w:b w:val="false"/>
          <w:i w:val="false"/>
          <w:color w:val="000000"/>
          <w:sz w:val="28"/>
        </w:rPr>
        <w:t xml:space="preserve">
      мынадай мазмұндағы екiншi сөйлеммен толықтырылсын: </w:t>
      </w:r>
      <w:r>
        <w:br/>
      </w:r>
      <w:r>
        <w:rPr>
          <w:rFonts w:ascii="Times New Roman"/>
          <w:b w:val="false"/>
          <w:i w:val="false"/>
          <w:color w:val="000000"/>
          <w:sz w:val="28"/>
        </w:rPr>
        <w:t xml:space="preserve">
      "Қоғам өзге қаржылық есептiлiктi қосымша жариялауға құқылы."; </w:t>
      </w:r>
    </w:p>
    <w:bookmarkEnd w:id="220"/>
    <w:bookmarkStart w:name="z222" w:id="221"/>
    <w:p>
      <w:pPr>
        <w:spacing w:after="0"/>
        <w:ind w:left="0"/>
        <w:jc w:val="both"/>
      </w:pPr>
      <w:r>
        <w:rPr>
          <w:rFonts w:ascii="Times New Roman"/>
          <w:b w:val="false"/>
          <w:i w:val="false"/>
          <w:color w:val="000000"/>
          <w:sz w:val="28"/>
        </w:rPr>
        <w:t xml:space="preserve">
      49) 77-бап алып тасталсын; </w:t>
      </w:r>
    </w:p>
    <w:bookmarkEnd w:id="221"/>
    <w:bookmarkStart w:name="z223" w:id="222"/>
    <w:p>
      <w:pPr>
        <w:spacing w:after="0"/>
        <w:ind w:left="0"/>
        <w:jc w:val="both"/>
      </w:pPr>
      <w:r>
        <w:rPr>
          <w:rFonts w:ascii="Times New Roman"/>
          <w:b w:val="false"/>
          <w:i w:val="false"/>
          <w:color w:val="000000"/>
          <w:sz w:val="28"/>
        </w:rPr>
        <w:t xml:space="preserve">
      50) 78-баптың 2-тармағы "жүргiзiледi" деген сөзден кейiн ", бұл ретте iрi акционер аудиторлық ұйымды дербес анықтауға құқылы. Iрi акционердiң талап етуi бойынша аудит жүргiзiлген жағдайда, қоғам аудиторлық ұйым сұратқан барлық қажеттi құжаттаманы (материалдарды) беруге мiндеттi" деген сөздермен толықтырылсын; </w:t>
      </w:r>
    </w:p>
    <w:bookmarkEnd w:id="222"/>
    <w:bookmarkStart w:name="z224" w:id="223"/>
    <w:p>
      <w:pPr>
        <w:spacing w:after="0"/>
        <w:ind w:left="0"/>
        <w:jc w:val="both"/>
      </w:pPr>
      <w:r>
        <w:rPr>
          <w:rFonts w:ascii="Times New Roman"/>
          <w:b w:val="false"/>
          <w:i w:val="false"/>
          <w:color w:val="000000"/>
          <w:sz w:val="28"/>
        </w:rPr>
        <w:t xml:space="preserve">
      51) 79-бапта: </w:t>
      </w:r>
      <w:r>
        <w:br/>
      </w:r>
      <w:r>
        <w:rPr>
          <w:rFonts w:ascii="Times New Roman"/>
          <w:b w:val="false"/>
          <w:i w:val="false"/>
          <w:color w:val="000000"/>
          <w:sz w:val="28"/>
        </w:rPr>
        <w:t xml:space="preserve">
      1-тармақтың 4) тармақшасының екiншi бөлiгiндегi "(халықтық акционерлiк қоғамда - он)" деген сөздер алып тасталсын; </w:t>
      </w:r>
    </w:p>
    <w:bookmarkEnd w:id="223"/>
    <w:bookmarkStart w:name="z225" w:id="224"/>
    <w:p>
      <w:pPr>
        <w:spacing w:after="0"/>
        <w:ind w:left="0"/>
        <w:jc w:val="both"/>
      </w:pPr>
      <w:r>
        <w:rPr>
          <w:rFonts w:ascii="Times New Roman"/>
          <w:b w:val="false"/>
          <w:i w:val="false"/>
          <w:color w:val="000000"/>
          <w:sz w:val="28"/>
        </w:rPr>
        <w:t xml:space="preserve">
      2-тармақ алып тасталсын; </w:t>
      </w:r>
    </w:p>
    <w:bookmarkEnd w:id="224"/>
    <w:bookmarkStart w:name="z226" w:id="225"/>
    <w:p>
      <w:pPr>
        <w:spacing w:after="0"/>
        <w:ind w:left="0"/>
        <w:jc w:val="both"/>
      </w:pPr>
      <w:r>
        <w:rPr>
          <w:rFonts w:ascii="Times New Roman"/>
          <w:b w:val="false"/>
          <w:i w:val="false"/>
          <w:color w:val="000000"/>
          <w:sz w:val="28"/>
        </w:rPr>
        <w:t xml:space="preserve">
      52) 81-баптың 3-тармағындағы "жарияланған, соның iшiнде орналастырылған акцияларының" деген сөздер "акциялары шығарылымының" деген сөздермен ауыстырылсын; </w:t>
      </w:r>
    </w:p>
    <w:bookmarkEnd w:id="225"/>
    <w:bookmarkStart w:name="z227" w:id="226"/>
    <w:p>
      <w:pPr>
        <w:spacing w:after="0"/>
        <w:ind w:left="0"/>
        <w:jc w:val="both"/>
      </w:pPr>
      <w:r>
        <w:rPr>
          <w:rFonts w:ascii="Times New Roman"/>
          <w:b w:val="false"/>
          <w:i w:val="false"/>
          <w:color w:val="000000"/>
          <w:sz w:val="28"/>
        </w:rPr>
        <w:t xml:space="preserve">
      53) 82-85-баптар мынадай редакцияда жазылсын: </w:t>
      </w:r>
    </w:p>
    <w:bookmarkEnd w:id="226"/>
    <w:p>
      <w:pPr>
        <w:spacing w:after="0"/>
        <w:ind w:left="0"/>
        <w:jc w:val="both"/>
      </w:pPr>
      <w:r>
        <w:rPr>
          <w:rFonts w:ascii="Times New Roman"/>
          <w:b w:val="false"/>
          <w:i w:val="false"/>
          <w:color w:val="000000"/>
          <w:sz w:val="28"/>
        </w:rPr>
        <w:t xml:space="preserve">      "82-бап. Қоғамдардың бiрiгуi </w:t>
      </w:r>
    </w:p>
    <w:p>
      <w:pPr>
        <w:spacing w:after="0"/>
        <w:ind w:left="0"/>
        <w:jc w:val="both"/>
      </w:pPr>
      <w:r>
        <w:rPr>
          <w:rFonts w:ascii="Times New Roman"/>
          <w:b w:val="false"/>
          <w:i w:val="false"/>
          <w:color w:val="000000"/>
          <w:sz w:val="28"/>
        </w:rPr>
        <w:t xml:space="preserve">      1. Екi немесе бiрнеше қоғамның өз қызметiн тоқтатып, бiрiгу туралы шарттың негiзiнде және өткiзу актiлерiне сәйкес өзiнiң бүкiл мүлкiн, құқықтарын және мiндеттерiн беру арқылы жаңа қоғамның пайда болуы қоғамдардың бiрiгуi деп танылады. </w:t>
      </w:r>
      <w:r>
        <w:br/>
      </w:r>
      <w:r>
        <w:rPr>
          <w:rFonts w:ascii="Times New Roman"/>
          <w:b w:val="false"/>
          <w:i w:val="false"/>
          <w:color w:val="000000"/>
          <w:sz w:val="28"/>
        </w:rPr>
        <w:t xml:space="preserve">
      2. Қоғамдардың бiрiгуi жолымен құрылатын қоғамның жарғылық капиталы қайта ұйымдастырылатын қоғамдардың өз капиталдарының сомасына тең болады. </w:t>
      </w:r>
      <w:r>
        <w:br/>
      </w:r>
      <w:r>
        <w:rPr>
          <w:rFonts w:ascii="Times New Roman"/>
          <w:b w:val="false"/>
          <w:i w:val="false"/>
          <w:color w:val="000000"/>
          <w:sz w:val="28"/>
        </w:rPr>
        <w:t xml:space="preserve">
      3. Құрылған қоғамның акциялары қайта ұйымдастырылатын қоғамдардың акционерлерi арасында мынадай тәртiппен орналастырылады: </w:t>
      </w:r>
      <w:r>
        <w:br/>
      </w:r>
      <w:r>
        <w:rPr>
          <w:rFonts w:ascii="Times New Roman"/>
          <w:b w:val="false"/>
          <w:i w:val="false"/>
          <w:color w:val="000000"/>
          <w:sz w:val="28"/>
        </w:rPr>
        <w:t xml:space="preserve">
      1) құрылған қоғамның әрбiр қайта ұйымдастырылатын қоғам акционерлерi арасында орналастырылатын жарияланған акцияларының саны сол қоғамдардың өз капиталдарының арақатынасына сүйене отырып айқындалады; </w:t>
      </w:r>
      <w:r>
        <w:br/>
      </w:r>
      <w:r>
        <w:rPr>
          <w:rFonts w:ascii="Times New Roman"/>
          <w:b w:val="false"/>
          <w:i w:val="false"/>
          <w:color w:val="000000"/>
          <w:sz w:val="28"/>
        </w:rPr>
        <w:t xml:space="preserve">
      2) әрбiр қайта ұйымдастырылатын қоғамның акционерлерi арасында бөлiнетiн, осы тармақтың 1) тармақшасына сәйкес айқындалатын акциялар саны әрбiр қайта ұйымдастырылатын қоғамның акционерлерi арасында олардың қолында болған қайта ұйымдастырылатын қоғам акциялары санының осы қоғамның орналастырылған (сатып алынғандарын шегере отырып) акциялары санына арақатынасына барабар мөлшерде орналастырылады. </w:t>
      </w:r>
      <w:r>
        <w:br/>
      </w:r>
      <w:r>
        <w:rPr>
          <w:rFonts w:ascii="Times New Roman"/>
          <w:b w:val="false"/>
          <w:i w:val="false"/>
          <w:color w:val="000000"/>
          <w:sz w:val="28"/>
        </w:rPr>
        <w:t xml:space="preserve">
      4. Қайта ұйымдастырылатын әрбiр қоғамның директорлар кеңесi бiрiгу нысанында қайта ұйымдастыру туралы, бiрiгу нәтижесiнде құрылатын қоғамның акциялар шығарылымын мемлекеттiк тiркеу және оларды орналастыру тәртiбi туралы мәселенi акционерлердiң жалпы жиналысының қарауына ұсынады. </w:t>
      </w:r>
      <w:r>
        <w:br/>
      </w:r>
      <w:r>
        <w:rPr>
          <w:rFonts w:ascii="Times New Roman"/>
          <w:b w:val="false"/>
          <w:i w:val="false"/>
          <w:color w:val="000000"/>
          <w:sz w:val="28"/>
        </w:rPr>
        <w:t xml:space="preserve">
      5. Бiрiгу туралы шешiм қайта ұйымдастырылатын қоғамдар акционерлерiнiң бiрлескен жалпы жиналысында әрбiр жеке қоғам акционерлерiнiң айқын басым көпшiлiк даусымен қабылданады. Акционерлердiң жалпы жиналысының осы шешiмiнде: </w:t>
      </w:r>
      <w:r>
        <w:br/>
      </w:r>
      <w:r>
        <w:rPr>
          <w:rFonts w:ascii="Times New Roman"/>
          <w:b w:val="false"/>
          <w:i w:val="false"/>
          <w:color w:val="000000"/>
          <w:sz w:val="28"/>
        </w:rPr>
        <w:t xml:space="preserve">
      1) қайта ұйымдастырылатын қоғамдардың әрқайсысының атауы, орналасқан жерi, акцияларды орналастыру тәртiбi туралы мәлiметтер және бiрiгудiң өзге де талаптары көрсетiлетiн бiрiгу туралы шартты бекiту туралы ереже; </w:t>
      </w:r>
      <w:r>
        <w:br/>
      </w:r>
      <w:r>
        <w:rPr>
          <w:rFonts w:ascii="Times New Roman"/>
          <w:b w:val="false"/>
          <w:i w:val="false"/>
          <w:color w:val="000000"/>
          <w:sz w:val="28"/>
        </w:rPr>
        <w:t xml:space="preserve">
      2) бiрiгу нәтижесiнде құрылатын қоғамның акциялар шығарылымын мемлекеттiк тiркеу туралы ереже болуға тиiс. </w:t>
      </w:r>
      <w:r>
        <w:br/>
      </w:r>
      <w:r>
        <w:rPr>
          <w:rFonts w:ascii="Times New Roman"/>
          <w:b w:val="false"/>
          <w:i w:val="false"/>
          <w:color w:val="000000"/>
          <w:sz w:val="28"/>
        </w:rPr>
        <w:t xml:space="preserve">
      6. Бiрiгу туралы шартқа қайта ұйымдастырылатын қоғамдардың барлық акционерлерi қол қоюға тиiс. </w:t>
      </w:r>
      <w:r>
        <w:br/>
      </w:r>
      <w:r>
        <w:rPr>
          <w:rFonts w:ascii="Times New Roman"/>
          <w:b w:val="false"/>
          <w:i w:val="false"/>
          <w:color w:val="000000"/>
          <w:sz w:val="28"/>
        </w:rPr>
        <w:t xml:space="preserve">
      Өткiзу актiсiне қайта ұйымдастырылатын қоғамдардың атқарушы органдарының басшылары мен бас бухгалтерлерi қол қояды және ол қоғамдардың мөрлерiмен расталады. </w:t>
      </w:r>
      <w:r>
        <w:br/>
      </w:r>
      <w:r>
        <w:rPr>
          <w:rFonts w:ascii="Times New Roman"/>
          <w:b w:val="false"/>
          <w:i w:val="false"/>
          <w:color w:val="000000"/>
          <w:sz w:val="28"/>
        </w:rPr>
        <w:t xml:space="preserve">
      7. Қайта ұйымдастырылатын қоғамдар өздерiнiң барлық кредиторларына қайта ұйымдастыру туралы жазбаша хабарламалар жiберуге және бұқаралық ақпарат құралдарында тиiстi хабарландыру беруге мiндеттi. Хабарламаға өткiзу актiсi қоса тiркеледi. </w:t>
      </w:r>
    </w:p>
    <w:p>
      <w:pPr>
        <w:spacing w:after="0"/>
        <w:ind w:left="0"/>
        <w:jc w:val="both"/>
      </w:pPr>
      <w:r>
        <w:rPr>
          <w:rFonts w:ascii="Times New Roman"/>
          <w:b w:val="false"/>
          <w:i w:val="false"/>
          <w:color w:val="000000"/>
          <w:sz w:val="28"/>
        </w:rPr>
        <w:t xml:space="preserve">      83-бап. Қоғамның қосылуы </w:t>
      </w:r>
    </w:p>
    <w:p>
      <w:pPr>
        <w:spacing w:after="0"/>
        <w:ind w:left="0"/>
        <w:jc w:val="both"/>
      </w:pPr>
      <w:r>
        <w:rPr>
          <w:rFonts w:ascii="Times New Roman"/>
          <w:b w:val="false"/>
          <w:i w:val="false"/>
          <w:color w:val="000000"/>
          <w:sz w:val="28"/>
        </w:rPr>
        <w:t xml:space="preserve">      1. Қосылатын қоғамның қосылу туралы шарттың негізiнде және өткiзу актiсiне сәйкес бүкiл мүлкiн, құқықтары мен мiндеттерiн басқа қоғамға бере отырып, өз қызметiн тоқтатуы қоғамның басқа қоғамға қосылуы деп танылады. </w:t>
      </w:r>
      <w:r>
        <w:br/>
      </w:r>
      <w:r>
        <w:rPr>
          <w:rFonts w:ascii="Times New Roman"/>
          <w:b w:val="false"/>
          <w:i w:val="false"/>
          <w:color w:val="000000"/>
          <w:sz w:val="28"/>
        </w:rPr>
        <w:t xml:space="preserve">
      Қосылу жүзеге асырылатын қоғам қосылатын қоғам акциялары сату бағасының қосылу жүзеге асырылатын қоғам акцияларының осы баптың 2-тармағына сәйкес айқындалатын орналастыру (өткiзу) бағасына арақатынасына барабар өз акцияларын қосылатын қоғамның акционерлерiне орналастыру (өткiзу) арқылы оның акцияларын сатып алады. </w:t>
      </w:r>
      <w:r>
        <w:br/>
      </w:r>
      <w:r>
        <w:rPr>
          <w:rFonts w:ascii="Times New Roman"/>
          <w:b w:val="false"/>
          <w:i w:val="false"/>
          <w:color w:val="000000"/>
          <w:sz w:val="28"/>
        </w:rPr>
        <w:t xml:space="preserve">
      Қосылатын қоғамның барлық акциялары сатып алынғаннан кейiн аталған акциялар жойылады, ал қосылатын қоғамның мүлкi, құқықтары мен мiндеттерi қайта ұйымдастырылатын қоғамдардың атқарушы органдары басшылары мен бас бухгалтерлерi қол қойған және сол қоғамдардың мөрлерiмен расталған өткiзу актiсiне сәйкес қосылу жүзеге асырылатын қоғамға берiледi. </w:t>
      </w:r>
      <w:r>
        <w:br/>
      </w:r>
      <w:r>
        <w:rPr>
          <w:rFonts w:ascii="Times New Roman"/>
          <w:b w:val="false"/>
          <w:i w:val="false"/>
          <w:color w:val="000000"/>
          <w:sz w:val="28"/>
        </w:rPr>
        <w:t xml:space="preserve">
      2. Қосылатын қоғам акцияларын сату бағасы қосылатын қоғамның өз капиталының оның орналастырылған (қоғамның сатып алғандарын қоспағанда) акцияларға арақатынасына қарай айқындалады. </w:t>
      </w:r>
      <w:r>
        <w:br/>
      </w:r>
      <w:r>
        <w:rPr>
          <w:rFonts w:ascii="Times New Roman"/>
          <w:b w:val="false"/>
          <w:i w:val="false"/>
          <w:color w:val="000000"/>
          <w:sz w:val="28"/>
        </w:rPr>
        <w:t xml:space="preserve">
      Қосылу жүзеге асырылатын қоғам акцияларын орналастыру (өткiзу) бағасы қосылу жүзеге асырылатын қоғамның өз капиталының оның орналастырылған (қоғамның сатып алғандарын қоспағанда) акцияларының санына арақатынасына сүйене отырып айқындалады. </w:t>
      </w:r>
      <w:r>
        <w:br/>
      </w:r>
      <w:r>
        <w:rPr>
          <w:rFonts w:ascii="Times New Roman"/>
          <w:b w:val="false"/>
          <w:i w:val="false"/>
          <w:color w:val="000000"/>
          <w:sz w:val="28"/>
        </w:rPr>
        <w:t xml:space="preserve">
      3. Қосылатын қоғамның директорлар кеңесi қосылу нысанында қайта ұйымдастыру туралы, қосылатын қоғамның акцияларын сату тәртiбi, мерзiмi және бағасы туралы мәселенi акционерлердiң жалпы жиналысының қарауына шығарады. </w:t>
      </w:r>
      <w:r>
        <w:br/>
      </w:r>
      <w:r>
        <w:rPr>
          <w:rFonts w:ascii="Times New Roman"/>
          <w:b w:val="false"/>
          <w:i w:val="false"/>
          <w:color w:val="000000"/>
          <w:sz w:val="28"/>
        </w:rPr>
        <w:t xml:space="preserve">
      Қосылу жүзеге асырылатын қоғамның директорлар кеңесi өзiне басқа қоғамды қосу нысанында қоғамды қайта ұйымдастыру туралы, акцияларды орналастыру (өткiзу) тәртiбi, мерзiмi және бағасы туралы мәселенi акционерлердiң жалпы жиналысының шешуiне енгiзедi. </w:t>
      </w:r>
      <w:r>
        <w:br/>
      </w:r>
      <w:r>
        <w:rPr>
          <w:rFonts w:ascii="Times New Roman"/>
          <w:b w:val="false"/>
          <w:i w:val="false"/>
          <w:color w:val="000000"/>
          <w:sz w:val="28"/>
        </w:rPr>
        <w:t xml:space="preserve">
      4. Қосылу туралы шешiм қосылу жүзеге асырылатын қоғам мен қосылатын қоғам акционерлерiнiң бiрлескен жалпы жиналысында әрбiр жеке қоғам акционерлерiнiң айқын басым көпшiлiк даусымен қабылданады. </w:t>
      </w:r>
      <w:r>
        <w:br/>
      </w:r>
      <w:r>
        <w:rPr>
          <w:rFonts w:ascii="Times New Roman"/>
          <w:b w:val="false"/>
          <w:i w:val="false"/>
          <w:color w:val="000000"/>
          <w:sz w:val="28"/>
        </w:rPr>
        <w:t xml:space="preserve">
      Акционерлердiң бiрлескен жалпы жиналысының қосылу туралы шешiмiнде қосылуға қатысатын қоғамдардың әрқайсысының атауы, орналасқан жерi, қосылатын қоғам акцияларын сату бағасы, қосылу жүзеге асырылатын қоғам акцияларын орналастыру (өткiзу) бағасы, қосылудың өзге де талаптары мен тәртiбi болуға тиiс. </w:t>
      </w:r>
      <w:r>
        <w:br/>
      </w:r>
      <w:r>
        <w:rPr>
          <w:rFonts w:ascii="Times New Roman"/>
          <w:b w:val="false"/>
          <w:i w:val="false"/>
          <w:color w:val="000000"/>
          <w:sz w:val="28"/>
        </w:rPr>
        <w:t xml:space="preserve">
      5. Қосылатын қоғам, сондай-ақ қосылу жүзеге асырылатын қоғам өзiнiң барлық кредиторларына қосылу нысанында қайта ұйымдастыру туралы жазбаша хабарлама жiберуге және бұқаралық ақпарат құралдарында тиiстi хабарландыру беруге мiндеттi. Хабарламаға өткiзу актiсi, сондай-ақ қосылу жүзеге асырылатын қоғамның атауы мен орналасқан жерi туралы мәлiмет қоса тiркеледi. </w:t>
      </w:r>
    </w:p>
    <w:p>
      <w:pPr>
        <w:spacing w:after="0"/>
        <w:ind w:left="0"/>
        <w:jc w:val="both"/>
      </w:pPr>
      <w:r>
        <w:rPr>
          <w:rFonts w:ascii="Times New Roman"/>
          <w:b w:val="false"/>
          <w:i w:val="false"/>
          <w:color w:val="000000"/>
          <w:sz w:val="28"/>
        </w:rPr>
        <w:t xml:space="preserve">      84-бап. Қоғамның бөлiнуi </w:t>
      </w:r>
    </w:p>
    <w:p>
      <w:pPr>
        <w:spacing w:after="0"/>
        <w:ind w:left="0"/>
        <w:jc w:val="both"/>
      </w:pPr>
      <w:r>
        <w:rPr>
          <w:rFonts w:ascii="Times New Roman"/>
          <w:b w:val="false"/>
          <w:i w:val="false"/>
          <w:color w:val="000000"/>
          <w:sz w:val="28"/>
        </w:rPr>
        <w:t xml:space="preserve">      1. Қоғамның жаңадан пайда болатын қоғамдарға өзiнiң бүкiл мүлкiн, құқықтары мен мiндеттерiн бере отырып, өз қызметiн тоқтатуы қоғамның бөлiнуi деп танылады. Бұл орайда бөлiнетiн қоғамның құқықтары мен мiндеттерi бөлiну балансына сәйкес жаңадан пайда болатын қоғамдарға ауысады. </w:t>
      </w:r>
      <w:r>
        <w:br/>
      </w:r>
      <w:r>
        <w:rPr>
          <w:rFonts w:ascii="Times New Roman"/>
          <w:b w:val="false"/>
          <w:i w:val="false"/>
          <w:color w:val="000000"/>
          <w:sz w:val="28"/>
        </w:rPr>
        <w:t xml:space="preserve">
      Қоғамның бөлiнуi нәтижесiнде пайда болған акционерлiк қоғамдардың жарғылық капиталдарының сомасы қайта ұйымдастырылатын қоғамның өз капиталының мөлшерiне тең болады. </w:t>
      </w:r>
      <w:r>
        <w:br/>
      </w:r>
      <w:r>
        <w:rPr>
          <w:rFonts w:ascii="Times New Roman"/>
          <w:b w:val="false"/>
          <w:i w:val="false"/>
          <w:color w:val="000000"/>
          <w:sz w:val="28"/>
        </w:rPr>
        <w:t xml:space="preserve">
      2. Қайта ұйымдастырылған акционерлiк қоғамның барлық акционерлерi қоғамның бөлiнуi нәтижесiнде пайда болған қоғамдардың әрқайсысының акционерлерi болып табылады. </w:t>
      </w:r>
      <w:r>
        <w:br/>
      </w:r>
      <w:r>
        <w:rPr>
          <w:rFonts w:ascii="Times New Roman"/>
          <w:b w:val="false"/>
          <w:i w:val="false"/>
          <w:color w:val="000000"/>
          <w:sz w:val="28"/>
        </w:rPr>
        <w:t xml:space="preserve">
      Қоғамдардың бөлiнуi нәтижесiнде пайда болған акциялар осы қоғамдардың акционерлерi арасында қайта ұйымдастырылатын қоғамның акционерлерге тиесiлi акциялары санының қайта ұйымдастырылатын қоғамның орналастырылған (сатып алынғандарын шегере отырып) акциялары санына арақатынасына барабар мөлшерде орналастырылады. </w:t>
      </w:r>
      <w:r>
        <w:br/>
      </w:r>
      <w:r>
        <w:rPr>
          <w:rFonts w:ascii="Times New Roman"/>
          <w:b w:val="false"/>
          <w:i w:val="false"/>
          <w:color w:val="000000"/>
          <w:sz w:val="28"/>
        </w:rPr>
        <w:t xml:space="preserve">
      3. Қайта ұйымдастырылатын қоғамның директорлар кеңесi қоғамның бөлiнiп шығуы нысанында қайта ұйымдастырылуы, бөлiнiп шығу тәртiбi мен талаптары және бөлiну балансын бекiту туралы мәселелердi акционерлердiң жалпы жиналысының қарауына енгізедi. </w:t>
      </w:r>
      <w:r>
        <w:br/>
      </w:r>
      <w:r>
        <w:rPr>
          <w:rFonts w:ascii="Times New Roman"/>
          <w:b w:val="false"/>
          <w:i w:val="false"/>
          <w:color w:val="000000"/>
          <w:sz w:val="28"/>
        </w:rPr>
        <w:t xml:space="preserve">
      4. Қайта ұйымдастырылатын қоғам акционерлерiнiң жалпы жиналысы бөлiну нысанында қайта ұйымдастыру, бөлiну тәртiбi мен талаптары туралы, бөлiну балансын бекiту туралы шешiм қабылдайды. </w:t>
      </w:r>
      <w:r>
        <w:br/>
      </w:r>
      <w:r>
        <w:rPr>
          <w:rFonts w:ascii="Times New Roman"/>
          <w:b w:val="false"/>
          <w:i w:val="false"/>
          <w:color w:val="000000"/>
          <w:sz w:val="28"/>
        </w:rPr>
        <w:t xml:space="preserve">
      5. Акционерлердiң жалпы жиналысы бөлiну туралы шешiм қабылдаған күннен бастап екi ай мерзiмде қоғам өзiнiң барлық кредиторына бөлiну туралы жазбаша хабарлама жiберуге және бұқаралық ақпарат құралдарында тиiстi хабарландыру беруге мiндеттi. Хабарламаға бөлiну балансы қоса тіркеледi. </w:t>
      </w:r>
    </w:p>
    <w:p>
      <w:pPr>
        <w:spacing w:after="0"/>
        <w:ind w:left="0"/>
        <w:jc w:val="both"/>
      </w:pPr>
      <w:r>
        <w:rPr>
          <w:rFonts w:ascii="Times New Roman"/>
          <w:b w:val="false"/>
          <w:i w:val="false"/>
          <w:color w:val="000000"/>
          <w:sz w:val="28"/>
        </w:rPr>
        <w:t xml:space="preserve">      85-бап. Қоғамның бөлiнiп шығуы </w:t>
      </w:r>
    </w:p>
    <w:p>
      <w:pPr>
        <w:spacing w:after="0"/>
        <w:ind w:left="0"/>
        <w:jc w:val="both"/>
      </w:pPr>
      <w:r>
        <w:rPr>
          <w:rFonts w:ascii="Times New Roman"/>
          <w:b w:val="false"/>
          <w:i w:val="false"/>
          <w:color w:val="000000"/>
          <w:sz w:val="28"/>
        </w:rPr>
        <w:t xml:space="preserve">      1. Қайта ұйымдастырылатын қоғамның қызметiн тоқтатпай, мүлкiнiң, құқықтары мен мiндеттерiнiң бiр бөлiгiн бөлiну балансына сәйкес бiр немесе бiрнеше қоғамға бере отырып, оларды құруы қоғамның бөлiнiп шығуы деп танылады. </w:t>
      </w:r>
      <w:r>
        <w:br/>
      </w:r>
      <w:r>
        <w:rPr>
          <w:rFonts w:ascii="Times New Roman"/>
          <w:b w:val="false"/>
          <w:i w:val="false"/>
          <w:color w:val="000000"/>
          <w:sz w:val="28"/>
        </w:rPr>
        <w:t xml:space="preserve">
      Бөлiнiп шығу кезiнде қайта ұйымдастырылатын қоғамның жарғылық капиталы кемiмеуге тиiс. </w:t>
      </w:r>
      <w:r>
        <w:br/>
      </w:r>
      <w:r>
        <w:rPr>
          <w:rFonts w:ascii="Times New Roman"/>
          <w:b w:val="false"/>
          <w:i w:val="false"/>
          <w:color w:val="000000"/>
          <w:sz w:val="28"/>
        </w:rPr>
        <w:t xml:space="preserve">
      Қайта ұйымдастырылатын қоғам бөлiнiп шыққан қоғамдарды әдiлет органдарында тiркеу жөнiндегі iс-шараларды жүзеге асырады. </w:t>
      </w:r>
      <w:r>
        <w:br/>
      </w:r>
      <w:r>
        <w:rPr>
          <w:rFonts w:ascii="Times New Roman"/>
          <w:b w:val="false"/>
          <w:i w:val="false"/>
          <w:color w:val="000000"/>
          <w:sz w:val="28"/>
        </w:rPr>
        <w:t xml:space="preserve">
      2. Қайта ұйымдастырылатын қоғам бөлiнiп шыққан қоғамның жалғыз құрылтайшысы болып табылады. </w:t>
      </w:r>
      <w:r>
        <w:br/>
      </w:r>
      <w:r>
        <w:rPr>
          <w:rFonts w:ascii="Times New Roman"/>
          <w:b w:val="false"/>
          <w:i w:val="false"/>
          <w:color w:val="000000"/>
          <w:sz w:val="28"/>
        </w:rPr>
        <w:t xml:space="preserve">
      Бөлiнiп шыққан қоғамның жарғылық капиталының мөлшерi қайта ұйымдастырылатын қоғам бөлiну балансына сәйкес оған берген активтер мен мiндеттемелердiң арасындағы айырмаға тең болады және ол осы Заңның 11-бабында белгiленген талаптарға сәйкес келуге тиiс. </w:t>
      </w:r>
      <w:r>
        <w:br/>
      </w:r>
      <w:r>
        <w:rPr>
          <w:rFonts w:ascii="Times New Roman"/>
          <w:b w:val="false"/>
          <w:i w:val="false"/>
          <w:color w:val="000000"/>
          <w:sz w:val="28"/>
        </w:rPr>
        <w:t xml:space="preserve">
      3. Қайта ұйымдастырылатын қоғам бөлiнiп шыққан қоғамның акцияларын өз акционерлерiне ғана орналастырады (өткiзедi), бұл орайда қайта ұйымдастырылатын қоғамның акциялары ғана төлем ретiнде жүредi. Бөлiнiп шыққан қоғамның акционерлерiне берiлетiн акциялардың саны қайта ұйымдастырылатын және бөлiнiп шыққан қоғамдар акциялары баланстық құнының арақатынасына сүйене отырып айқындалады. </w:t>
      </w:r>
      <w:r>
        <w:br/>
      </w:r>
      <w:r>
        <w:rPr>
          <w:rFonts w:ascii="Times New Roman"/>
          <w:b w:val="false"/>
          <w:i w:val="false"/>
          <w:color w:val="000000"/>
          <w:sz w:val="28"/>
        </w:rPr>
        <w:t xml:space="preserve">
      4. Қайта ұйымдастырылатын қоғамның директорлар кеңесi қоғамның бөлiніп шығуы нысанында қайта ұйымдастырылуы, бөлiнiп шыққан қоғамның акцияларын орналастыру (өткiзу) бағасы, бөлiнiп шығу тәртiбi мен талаптары туралы мәселелердi, сондай-ақ бөліну балансының жобасын акционерлердiң жалпы жиналысының қарауына енгізеді. </w:t>
      </w:r>
      <w:r>
        <w:br/>
      </w:r>
      <w:r>
        <w:rPr>
          <w:rFonts w:ascii="Times New Roman"/>
          <w:b w:val="false"/>
          <w:i w:val="false"/>
          <w:color w:val="000000"/>
          <w:sz w:val="28"/>
        </w:rPr>
        <w:t xml:space="preserve">
      5. Қайта ұйымдастырылатын қоғам акционерлерінің жалпы жиналысы бөлiнiп шығу нысанында қайта ұйымдастыру, бөлініп шыққан қоғамның акцияларын орналастыру (өткізу) бағасы, бөлініп шығу тәртібі мен талаптары туралы және бөлiну балансын бекiту туралы шешiм қабылдайды. </w:t>
      </w:r>
      <w:r>
        <w:br/>
      </w:r>
      <w:r>
        <w:rPr>
          <w:rFonts w:ascii="Times New Roman"/>
          <w:b w:val="false"/>
          <w:i w:val="false"/>
          <w:color w:val="000000"/>
          <w:sz w:val="28"/>
        </w:rPr>
        <w:t xml:space="preserve">
      6. Акционерлердiң жалпы жиналысы бөлiнiп шығу туралы шешiм қабылдаған күннен бастап екi ай мерзiмде қоғам өзiнiң барлық кредиторына бөлiнiп шығу нысанында қайта ұйымдастыру туралы жазбаша хабарлама жiберуге және бұқаралық ақпарат құралдарында тиiстi хабарландыру беруге мiндеттi. Хабарламаға бөлiну балансы, сондай-ақ бөлiнiп шыққан әрбiр қоғамның атауы, орналасқан жерi туралы мәлiметтер қоса тiркеледі."; </w:t>
      </w:r>
    </w:p>
    <w:bookmarkStart w:name="z228" w:id="227"/>
    <w:p>
      <w:pPr>
        <w:spacing w:after="0"/>
        <w:ind w:left="0"/>
        <w:jc w:val="both"/>
      </w:pPr>
      <w:r>
        <w:rPr>
          <w:rFonts w:ascii="Times New Roman"/>
          <w:b w:val="false"/>
          <w:i w:val="false"/>
          <w:color w:val="000000"/>
          <w:sz w:val="28"/>
        </w:rPr>
        <w:t xml:space="preserve">
      54) 86-бапта: </w:t>
      </w:r>
      <w:r>
        <w:br/>
      </w:r>
      <w:r>
        <w:rPr>
          <w:rFonts w:ascii="Times New Roman"/>
          <w:b w:val="false"/>
          <w:i w:val="false"/>
          <w:color w:val="000000"/>
          <w:sz w:val="28"/>
        </w:rPr>
        <w:t xml:space="preserve">
      2-тармақта "қоғамның акцияларын шаруашылық серіктестiгiне қатысушылардың салымдарына немесе өндiрiстік кооператив мүшелерiнiң пайларына айырбастау" деген сөздер "шаруашылық серiктестiгіне қатысушылардың қатысу үлестерiн немесе өндiрiстiк кооператив мүшелерiнiң пайларын айқындау" деген сөздермен ауыстырылсын және "қарауына енгізедi." деген сөздерден кейiн "Шаруашылық серiктестiгiне қатысушының қатысу үлесi немесе өндiрiстiк кооператив мүшесiнiң пайы осы қатысушының қайта құрылатын қоғамда ие болған қоғам акциялары санының қоғамның орналастырылған (сатып алынғандарды қоспағанда) акцияларының жалпы санына арақатынасына барабар айқындалады." деген сөйлеммен толықтырылсын; </w:t>
      </w:r>
    </w:p>
    <w:bookmarkEnd w:id="227"/>
    <w:bookmarkStart w:name="z229" w:id="228"/>
    <w:p>
      <w:pPr>
        <w:spacing w:after="0"/>
        <w:ind w:left="0"/>
        <w:jc w:val="both"/>
      </w:pPr>
      <w:r>
        <w:rPr>
          <w:rFonts w:ascii="Times New Roman"/>
          <w:b w:val="false"/>
          <w:i w:val="false"/>
          <w:color w:val="000000"/>
          <w:sz w:val="28"/>
        </w:rPr>
        <w:t xml:space="preserve">
      3-тармақтағы "қоғамның акцияларын шаруашылық серiктестiгiне қатысушылардың салымдарына немесе өндiрiстiк кооператив мүшелерiнiң пайларына айырбастау" деген сөздер "шаруашылық серiктестiгiне қатысушылардың қатысу үлестерiн немесе өндiрiстiк кооператив мүшелерiнiң пайларын айқындау" деген сөздермен ауыстырылсын; </w:t>
      </w:r>
    </w:p>
    <w:bookmarkEnd w:id="228"/>
    <w:bookmarkStart w:name="z230" w:id="229"/>
    <w:p>
      <w:pPr>
        <w:spacing w:after="0"/>
        <w:ind w:left="0"/>
        <w:jc w:val="both"/>
      </w:pPr>
      <w:r>
        <w:rPr>
          <w:rFonts w:ascii="Times New Roman"/>
          <w:b w:val="false"/>
          <w:i w:val="false"/>
          <w:color w:val="000000"/>
          <w:sz w:val="28"/>
        </w:rPr>
        <w:t xml:space="preserve">
      55) 88-баптың 3-тармағының үшiнші бөлiгiндегi "Тарату" деген сөз "Ерiктi тарату кезiнде тарату" деген сөздермен ауыстырылсын; </w:t>
      </w:r>
    </w:p>
    <w:bookmarkEnd w:id="229"/>
    <w:bookmarkStart w:name="z231" w:id="230"/>
    <w:p>
      <w:pPr>
        <w:spacing w:after="0"/>
        <w:ind w:left="0"/>
        <w:jc w:val="both"/>
      </w:pPr>
      <w:r>
        <w:rPr>
          <w:rFonts w:ascii="Times New Roman"/>
          <w:b w:val="false"/>
          <w:i w:val="false"/>
          <w:color w:val="000000"/>
          <w:sz w:val="28"/>
        </w:rPr>
        <w:t xml:space="preserve">
      56) 89-баптың 1-тармағында: </w:t>
      </w:r>
      <w:r>
        <w:br/>
      </w:r>
      <w:r>
        <w:rPr>
          <w:rFonts w:ascii="Times New Roman"/>
          <w:b w:val="false"/>
          <w:i w:val="false"/>
          <w:color w:val="000000"/>
          <w:sz w:val="28"/>
        </w:rPr>
        <w:t xml:space="preserve">
      бiрiншi бөлiктiң 4) және 5) тармақшалары алып тасталсын; </w:t>
      </w:r>
    </w:p>
    <w:bookmarkEnd w:id="230"/>
    <w:bookmarkStart w:name="z232" w:id="231"/>
    <w:p>
      <w:pPr>
        <w:spacing w:after="0"/>
        <w:ind w:left="0"/>
        <w:jc w:val="both"/>
      </w:pPr>
      <w:r>
        <w:rPr>
          <w:rFonts w:ascii="Times New Roman"/>
          <w:b w:val="false"/>
          <w:i w:val="false"/>
          <w:color w:val="000000"/>
          <w:sz w:val="28"/>
        </w:rPr>
        <w:t xml:space="preserve">
      екiншi бөлiк "мүлiк" деген сөзден кейiн ", осы Заңның 13-бабы 2-тармағының талаптары ескерiле отырып," деген сөздермен толықтырылсын; </w:t>
      </w:r>
    </w:p>
    <w:bookmarkEnd w:id="231"/>
    <w:bookmarkStart w:name="z233" w:id="232"/>
    <w:p>
      <w:pPr>
        <w:spacing w:after="0"/>
        <w:ind w:left="0"/>
        <w:jc w:val="both"/>
      </w:pPr>
      <w:r>
        <w:rPr>
          <w:rFonts w:ascii="Times New Roman"/>
          <w:b w:val="false"/>
          <w:i w:val="false"/>
          <w:color w:val="000000"/>
          <w:sz w:val="28"/>
        </w:rPr>
        <w:t xml:space="preserve">
      57) 90-бапта: </w:t>
      </w:r>
      <w:r>
        <w:br/>
      </w:r>
      <w:r>
        <w:rPr>
          <w:rFonts w:ascii="Times New Roman"/>
          <w:b w:val="false"/>
          <w:i w:val="false"/>
          <w:color w:val="000000"/>
          <w:sz w:val="28"/>
        </w:rPr>
        <w:t xml:space="preserve">
      1 және 2-тармақтар мынадай редакцияда жазылсын: </w:t>
      </w:r>
      <w:r>
        <w:br/>
      </w:r>
      <w:r>
        <w:rPr>
          <w:rFonts w:ascii="Times New Roman"/>
          <w:b w:val="false"/>
          <w:i w:val="false"/>
          <w:color w:val="000000"/>
          <w:sz w:val="28"/>
        </w:rPr>
        <w:t xml:space="preserve">
      "Осы Заң қолданысқа енгiзiлгенге дейiн құрылған қоғамдар осы Заң қолданысқа енгiзiлген күннен бастап үш жыл iшiнде өздерiнiң құрылтай құжаттарына тиiстi өзгерiстер енгiзуге және қоғамның жарғылық капиталының мөлшерiн осы Заң қолданысқа енгiзiлген күнге тиiстi қаржы жылына арналған республикалық бюджет туралы заңда белгiленген айлық есептiк көрсеткiш мөлшерiн негiзге ала отырып, осы Заңның 10-бабына сәйкес келтiруге не қоғамды қайта ұйымдастыруға немесе оны таратуға мiндеттi. </w:t>
      </w:r>
      <w:r>
        <w:br/>
      </w:r>
      <w:r>
        <w:rPr>
          <w:rFonts w:ascii="Times New Roman"/>
          <w:b w:val="false"/>
          <w:i w:val="false"/>
          <w:color w:val="000000"/>
          <w:sz w:val="28"/>
        </w:rPr>
        <w:t xml:space="preserve">
      2. Қоғам осы баптың 1-тармағында белгiленген талаптарды орындамаған жағдайда, уәкiлеттi орган оны мәжбүрлеп тарату не оны қайта құру нысанында қайта ұйымдастыру туралы сотқа өтiнiш беруге құқылы."; </w:t>
      </w:r>
    </w:p>
    <w:bookmarkEnd w:id="232"/>
    <w:p>
      <w:pPr>
        <w:spacing w:after="0"/>
        <w:ind w:left="0"/>
        <w:jc w:val="both"/>
      </w:pPr>
      <w:r>
        <w:rPr>
          <w:rFonts w:ascii="Times New Roman"/>
          <w:b w:val="false"/>
          <w:i w:val="false"/>
          <w:color w:val="000000"/>
          <w:sz w:val="28"/>
        </w:rPr>
        <w:t xml:space="preserve">      3-тармақтағы "тiзiлiмiн жүргiзу" деген сөздер "тiзiлiмдер" деген сөзбен ауыстырылсын. </w:t>
      </w:r>
    </w:p>
    <w:bookmarkStart w:name="z234" w:id="233"/>
    <w:p>
      <w:pPr>
        <w:spacing w:after="0"/>
        <w:ind w:left="0"/>
        <w:jc w:val="both"/>
      </w:pPr>
      <w:r>
        <w:rPr>
          <w:rFonts w:ascii="Times New Roman"/>
          <w:b w:val="false"/>
          <w:i w:val="false"/>
          <w:color w:val="000000"/>
          <w:sz w:val="28"/>
        </w:rPr>
        <w:t>
      12. "Бағалы қағаздар рыногы туралы" 2003 жылғы 2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14, 119-құжат; 2004 ж., N 16, 91-құжат; N 23, 140-құжат; 2005 ж., N 7-8, 24-құжат): </w:t>
      </w:r>
    </w:p>
    <w:bookmarkEnd w:id="233"/>
    <w:bookmarkStart w:name="z235" w:id="234"/>
    <w:p>
      <w:pPr>
        <w:spacing w:after="0"/>
        <w:ind w:left="0"/>
        <w:jc w:val="both"/>
      </w:pPr>
      <w:r>
        <w:rPr>
          <w:rFonts w:ascii="Times New Roman"/>
          <w:b w:val="false"/>
          <w:i w:val="false"/>
          <w:color w:val="000000"/>
          <w:sz w:val="28"/>
        </w:rPr>
        <w:t xml:space="preserve">
      1) мәтiн бойынша "брокерлiк-дилерлік", "Брокерлiк-дилерлiк" деген сөздер "брокерлiк және дилерлiк", "Брокерлiк және дилерлiк" деген сөздермен ауыстырылсын, "брокер-дилер", "Брокер-дилер", "брокер-дилердiң", "Брокер-дилердiң" деген сөздер тиiсiнше "брокер және (немесе) дилер", "Брокер және (немесе) дилер", "брокердiң және (немесе) дилердiң", "Брокердiң және (немесе) дилердiң" деген сөздермен ауыстырылсын; </w:t>
      </w:r>
    </w:p>
    <w:bookmarkEnd w:id="234"/>
    <w:bookmarkStart w:name="z236" w:id="235"/>
    <w:p>
      <w:pPr>
        <w:spacing w:after="0"/>
        <w:ind w:left="0"/>
        <w:jc w:val="both"/>
      </w:pPr>
      <w:r>
        <w:rPr>
          <w:rFonts w:ascii="Times New Roman"/>
          <w:b w:val="false"/>
          <w:i w:val="false"/>
          <w:color w:val="000000"/>
          <w:sz w:val="28"/>
        </w:rPr>
        <w:t xml:space="preserve">
      2) 1-бапта: </w:t>
      </w:r>
      <w:r>
        <w:br/>
      </w:r>
      <w:r>
        <w:rPr>
          <w:rFonts w:ascii="Times New Roman"/>
          <w:b w:val="false"/>
          <w:i w:val="false"/>
          <w:color w:val="000000"/>
          <w:sz w:val="28"/>
        </w:rPr>
        <w:t xml:space="preserve">
      мынадай мазмұндағы 3-1), 14-1) және 14-2) тармақшалармен толықтырылсын: </w:t>
      </w:r>
      <w:r>
        <w:br/>
      </w:r>
      <w:r>
        <w:rPr>
          <w:rFonts w:ascii="Times New Roman"/>
          <w:b w:val="false"/>
          <w:i w:val="false"/>
          <w:color w:val="000000"/>
          <w:sz w:val="28"/>
        </w:rPr>
        <w:t xml:space="preserve">
      "3-1) базалық актив - стандартталған тауарлар партиясы, бағалы қағаздар, валюта, қаржы құралдары және сауда-саттықты ұйымдастырушының iшкi құжаттарында айқындалған өзге де көрсеткiштер;"; </w:t>
      </w:r>
    </w:p>
    <w:bookmarkEnd w:id="235"/>
    <w:p>
      <w:pPr>
        <w:spacing w:after="0"/>
        <w:ind w:left="0"/>
        <w:jc w:val="both"/>
      </w:pPr>
      <w:r>
        <w:rPr>
          <w:rFonts w:ascii="Times New Roman"/>
          <w:b w:val="false"/>
          <w:i w:val="false"/>
          <w:color w:val="000000"/>
          <w:sz w:val="28"/>
        </w:rPr>
        <w:t xml:space="preserve">      "14-1) депозитарийлiк қызмет - басқа нақтылы ұстаушылар үшiн бағалы қағаздарды нақтылы ұстау қызметiн көрсету және ұйымдастырылған бағалы қағаздар рыногында қаржы құралдарымен жасалған мәмiлелер бойынша есеп айырысуларды жүзеге асыру жөнiндегi қызмет; </w:t>
      </w:r>
      <w:r>
        <w:br/>
      </w:r>
      <w:r>
        <w:rPr>
          <w:rFonts w:ascii="Times New Roman"/>
          <w:b w:val="false"/>
          <w:i w:val="false"/>
          <w:color w:val="000000"/>
          <w:sz w:val="28"/>
        </w:rPr>
        <w:t xml:space="preserve">
      14-2) депозитарийлiк қолхат - осы депозитарийлiк қолхаттың базалық активi болып табылатын эмиссиялық бағалы қағаздардың белгiлi бір санына меншiк құқығын растайтын туынды эмиссиялық бағалы қағаз;"; </w:t>
      </w:r>
    </w:p>
    <w:bookmarkStart w:name="z237" w:id="236"/>
    <w:p>
      <w:pPr>
        <w:spacing w:after="0"/>
        <w:ind w:left="0"/>
        <w:jc w:val="both"/>
      </w:pPr>
      <w:r>
        <w:rPr>
          <w:rFonts w:ascii="Times New Roman"/>
          <w:b w:val="false"/>
          <w:i w:val="false"/>
          <w:color w:val="000000"/>
          <w:sz w:val="28"/>
        </w:rPr>
        <w:t xml:space="preserve">
      17) тармақша мынадай редакцияда жазылсын: </w:t>
      </w:r>
      <w:r>
        <w:br/>
      </w:r>
      <w:r>
        <w:rPr>
          <w:rFonts w:ascii="Times New Roman"/>
          <w:b w:val="false"/>
          <w:i w:val="false"/>
          <w:color w:val="000000"/>
          <w:sz w:val="28"/>
        </w:rPr>
        <w:t xml:space="preserve">
      "17) бағалы қағазды ұстаушы - бағалы қағаздар бойынша құқықтары бар, бағалы қағаздарды ұстаушылар тiзiлiмдерi жүйесiнде немесе нақтылы ұстауды есепке алу жүйесiнде тiркелген тұлға, сондай-ақ пайлық инвестициялық қор;"; </w:t>
      </w:r>
    </w:p>
    <w:bookmarkEnd w:id="236"/>
    <w:bookmarkStart w:name="z238" w:id="237"/>
    <w:p>
      <w:pPr>
        <w:spacing w:after="0"/>
        <w:ind w:left="0"/>
        <w:jc w:val="both"/>
      </w:pPr>
      <w:r>
        <w:rPr>
          <w:rFonts w:ascii="Times New Roman"/>
          <w:b w:val="false"/>
          <w:i w:val="false"/>
          <w:color w:val="000000"/>
          <w:sz w:val="28"/>
        </w:rPr>
        <w:t xml:space="preserve">
      19) тармақшадағы "ұйымдастырылған бағалы қағаздар рыногында баға белгiлеудi ұсыну және (немесе) оларды бұқаралық ақпарат құралдарында жариялау арқылы" деген сөздер "ұйымдастырылмаған бағалы қағаздар рыногында және ұйымдастырылған бағалы қағаздар рыногында оған тiкелей кiру құқығымен" деген сөздермен ауыстырылсын; </w:t>
      </w:r>
    </w:p>
    <w:bookmarkEnd w:id="237"/>
    <w:bookmarkStart w:name="z239" w:id="238"/>
    <w:p>
      <w:pPr>
        <w:spacing w:after="0"/>
        <w:ind w:left="0"/>
        <w:jc w:val="both"/>
      </w:pPr>
      <w:r>
        <w:rPr>
          <w:rFonts w:ascii="Times New Roman"/>
          <w:b w:val="false"/>
          <w:i w:val="false"/>
          <w:color w:val="000000"/>
          <w:sz w:val="28"/>
        </w:rPr>
        <w:t xml:space="preserve">
      мынадай мазмұндағы 26-1) тармақшамен толықтырылсын: </w:t>
      </w:r>
      <w:r>
        <w:br/>
      </w:r>
      <w:r>
        <w:rPr>
          <w:rFonts w:ascii="Times New Roman"/>
          <w:b w:val="false"/>
          <w:i w:val="false"/>
          <w:color w:val="000000"/>
          <w:sz w:val="28"/>
        </w:rPr>
        <w:t xml:space="preserve">
      "26-1) шетелдiк мемлекеттiк эмиссиялық бағалы қағаз - қарыз алушы шет мемлекеттiң үкiметi болатын қарызға қатысты ұстаушының құқықтарын куәландыратын эмиссиялық бағалы қағаз не шет мемлекеттiң заңдарына сәйкес мемлекеттiк бағалы қағаздарға жатқызылған өзге де бағалы қағаз;"; </w:t>
      </w:r>
    </w:p>
    <w:bookmarkEnd w:id="238"/>
    <w:bookmarkStart w:name="z240" w:id="239"/>
    <w:p>
      <w:pPr>
        <w:spacing w:after="0"/>
        <w:ind w:left="0"/>
        <w:jc w:val="both"/>
      </w:pPr>
      <w:r>
        <w:rPr>
          <w:rFonts w:ascii="Times New Roman"/>
          <w:b w:val="false"/>
          <w:i w:val="false"/>
          <w:color w:val="000000"/>
          <w:sz w:val="28"/>
        </w:rPr>
        <w:t xml:space="preserve">
      28) тармақшадағы "активтермен" деген сөз "активтер кепiлiмен" деген сөздермен ауыстырылсын; </w:t>
      </w:r>
    </w:p>
    <w:bookmarkEnd w:id="239"/>
    <w:bookmarkStart w:name="z241" w:id="240"/>
    <w:p>
      <w:pPr>
        <w:spacing w:after="0"/>
        <w:ind w:left="0"/>
        <w:jc w:val="both"/>
      </w:pPr>
      <w:r>
        <w:rPr>
          <w:rFonts w:ascii="Times New Roman"/>
          <w:b w:val="false"/>
          <w:i w:val="false"/>
          <w:color w:val="000000"/>
          <w:sz w:val="28"/>
        </w:rPr>
        <w:t xml:space="preserve">
      39), 42) және 44) тармақшалар мынадай редакцияда жазылсын: </w:t>
      </w:r>
      <w:r>
        <w:br/>
      </w:r>
      <w:r>
        <w:rPr>
          <w:rFonts w:ascii="Times New Roman"/>
          <w:b w:val="false"/>
          <w:i w:val="false"/>
          <w:color w:val="000000"/>
          <w:sz w:val="28"/>
        </w:rPr>
        <w:t xml:space="preserve">
      "39) листинг - бағалы қағаздарды қор биржасының бағалы қағаздар тiзiмiнiң санатына енгiзу, оған енгiзу және сол санатта болу үшiн қор биржасының iшкi құжаттарында бағалы қағаздарға және олардың эмитенттерiне арнайы (листингтiк) талаптар белгiленген;"; </w:t>
      </w:r>
    </w:p>
    <w:bookmarkEnd w:id="240"/>
    <w:p>
      <w:pPr>
        <w:spacing w:after="0"/>
        <w:ind w:left="0"/>
        <w:jc w:val="both"/>
      </w:pPr>
      <w:r>
        <w:rPr>
          <w:rFonts w:ascii="Times New Roman"/>
          <w:b w:val="false"/>
          <w:i w:val="false"/>
          <w:color w:val="000000"/>
          <w:sz w:val="28"/>
        </w:rPr>
        <w:t xml:space="preserve">      "42) бағалармен айла-шарғы жасау - бағалы қағаздар рыногы субъектiлерiнiң ұсыныс пен сұраныстың объективтi арақатынасы нәтижесiнде бағалы қағаздарға белгiленген бағадан жоғары немесе төмен баға белгілеуге бағытталған iс-әрекеттерi;"; </w:t>
      </w:r>
    </w:p>
    <w:p>
      <w:pPr>
        <w:spacing w:after="0"/>
        <w:ind w:left="0"/>
        <w:jc w:val="both"/>
      </w:pPr>
      <w:r>
        <w:rPr>
          <w:rFonts w:ascii="Times New Roman"/>
          <w:b w:val="false"/>
          <w:i w:val="false"/>
          <w:color w:val="000000"/>
          <w:sz w:val="28"/>
        </w:rPr>
        <w:t xml:space="preserve">      "44) мемлекеттiк емес эмиссиялық бағалы қағаздар - мемлекеттiк эмиссиялық бағалы қағаздар болып табылмайтын акциялар, облигациялар және өзге де эмиссиялық бағалы қағаздар;"; </w:t>
      </w:r>
    </w:p>
    <w:bookmarkStart w:name="z242" w:id="241"/>
    <w:p>
      <w:pPr>
        <w:spacing w:after="0"/>
        <w:ind w:left="0"/>
        <w:jc w:val="both"/>
      </w:pPr>
      <w:r>
        <w:rPr>
          <w:rFonts w:ascii="Times New Roman"/>
          <w:b w:val="false"/>
          <w:i w:val="false"/>
          <w:color w:val="000000"/>
          <w:sz w:val="28"/>
        </w:rPr>
        <w:t xml:space="preserve">
      45) тармақшадағы "қаржы құралдарымен", "мәмiле объектiсiне және оның қатысушыларына" деген сөздер алып тасталсын; </w:t>
      </w:r>
    </w:p>
    <w:bookmarkEnd w:id="241"/>
    <w:bookmarkStart w:name="z243" w:id="242"/>
    <w:p>
      <w:pPr>
        <w:spacing w:after="0"/>
        <w:ind w:left="0"/>
        <w:jc w:val="both"/>
      </w:pPr>
      <w:r>
        <w:rPr>
          <w:rFonts w:ascii="Times New Roman"/>
          <w:b w:val="false"/>
          <w:i w:val="false"/>
          <w:color w:val="000000"/>
          <w:sz w:val="28"/>
        </w:rPr>
        <w:t xml:space="preserve">
      47) тармақша мынадай редакцияда жазылсын: </w:t>
      </w:r>
      <w:r>
        <w:br/>
      </w:r>
      <w:r>
        <w:rPr>
          <w:rFonts w:ascii="Times New Roman"/>
          <w:b w:val="false"/>
          <w:i w:val="false"/>
          <w:color w:val="000000"/>
          <w:sz w:val="28"/>
        </w:rPr>
        <w:t xml:space="preserve">
      "47) бағалы қағаздарды нақтылы ұстау - нақтылы ұстау шартына не осы Заңға сәйкес бағалы қағаздарда ұстаушылардың атынан және есебiнен белгілi бiр заңды iс-әрекеттердi жасау, сондай-ақ бағалы қағаздар бойынша құқықтарды есепке алу мен растау және осындай ұстаушылардың бағалы қағаздармен жасалатын мәмiлелерiн тiркеу;"; </w:t>
      </w:r>
    </w:p>
    <w:bookmarkEnd w:id="242"/>
    <w:bookmarkStart w:name="z244" w:id="243"/>
    <w:p>
      <w:pPr>
        <w:spacing w:after="0"/>
        <w:ind w:left="0"/>
        <w:jc w:val="both"/>
      </w:pPr>
      <w:r>
        <w:rPr>
          <w:rFonts w:ascii="Times New Roman"/>
          <w:b w:val="false"/>
          <w:i w:val="false"/>
          <w:color w:val="000000"/>
          <w:sz w:val="28"/>
        </w:rPr>
        <w:t xml:space="preserve">
      48) тармақшадағы "кепiлдiк берумен және Қазақстан Республикасының азаматтық заңдарына сәйкес өзге де тәсiлдермен" деген сөздер "банк кепiлдiгiмен" деген сөздермен ауыстырылсын; </w:t>
      </w:r>
    </w:p>
    <w:bookmarkEnd w:id="243"/>
    <w:bookmarkStart w:name="z245" w:id="244"/>
    <w:p>
      <w:pPr>
        <w:spacing w:after="0"/>
        <w:ind w:left="0"/>
        <w:jc w:val="both"/>
      </w:pPr>
      <w:r>
        <w:rPr>
          <w:rFonts w:ascii="Times New Roman"/>
          <w:b w:val="false"/>
          <w:i w:val="false"/>
          <w:color w:val="000000"/>
          <w:sz w:val="28"/>
        </w:rPr>
        <w:t xml:space="preserve">
      52) тармақша мынадай редакцияда жазылсын: </w:t>
      </w:r>
      <w:r>
        <w:br/>
      </w:r>
      <w:r>
        <w:rPr>
          <w:rFonts w:ascii="Times New Roman"/>
          <w:b w:val="false"/>
          <w:i w:val="false"/>
          <w:color w:val="000000"/>
          <w:sz w:val="28"/>
        </w:rPr>
        <w:t xml:space="preserve">
      "52) опцион - шарт, оған сәйкес бiр тарап (опционды сатушы) осы шартта аталған мүлiктiң (базалық активтiң) белгiлi бiр санын осы шартта келiсiлген баға бойынша сатуға немесе сатып алуға мiндеттенедi, ал екiншi тарап (опционды сатып алушы) сатып алу немесе сату құқығына ие болады; сауда-саттықты ұйымдастырушылар мұндай шартты стандарттаған жағдайда ол туынды бағалы қағаз ретiнде пайдаланылуы мүмкiн;"; </w:t>
      </w:r>
    </w:p>
    <w:bookmarkEnd w:id="244"/>
    <w:bookmarkStart w:name="z246" w:id="245"/>
    <w:p>
      <w:pPr>
        <w:spacing w:after="0"/>
        <w:ind w:left="0"/>
        <w:jc w:val="both"/>
      </w:pPr>
      <w:r>
        <w:rPr>
          <w:rFonts w:ascii="Times New Roman"/>
          <w:b w:val="false"/>
          <w:i w:val="false"/>
          <w:color w:val="000000"/>
          <w:sz w:val="28"/>
        </w:rPr>
        <w:t xml:space="preserve">
      55) тармақша алып тасталсын; </w:t>
      </w:r>
    </w:p>
    <w:bookmarkEnd w:id="245"/>
    <w:bookmarkStart w:name="z247" w:id="246"/>
    <w:p>
      <w:pPr>
        <w:spacing w:after="0"/>
        <w:ind w:left="0"/>
        <w:jc w:val="both"/>
      </w:pPr>
      <w:r>
        <w:rPr>
          <w:rFonts w:ascii="Times New Roman"/>
          <w:b w:val="false"/>
          <w:i w:val="false"/>
          <w:color w:val="000000"/>
          <w:sz w:val="28"/>
        </w:rPr>
        <w:t xml:space="preserve">
      63) тармақша мынадай редакцияда жазылсын: </w:t>
      </w:r>
      <w:r>
        <w:br/>
      </w:r>
      <w:r>
        <w:rPr>
          <w:rFonts w:ascii="Times New Roman"/>
          <w:b w:val="false"/>
          <w:i w:val="false"/>
          <w:color w:val="000000"/>
          <w:sz w:val="28"/>
        </w:rPr>
        <w:t xml:space="preserve">
      "63) бағалы қағаздар рыногының кәсiби қатысушысы - өз қызметiн бағалы қағаздар рыногында лицензия негiзiнде не заң актiлерiне сәйкес жүзеге асыратын және акционерлiк қоғамның ұйымдық-құқықтық нысанында қызмет iстейтiн (трансфер-агенттi қоспағанда) заңды тұлға;"; </w:t>
      </w:r>
    </w:p>
    <w:bookmarkEnd w:id="246"/>
    <w:bookmarkStart w:name="z248" w:id="247"/>
    <w:p>
      <w:pPr>
        <w:spacing w:after="0"/>
        <w:ind w:left="0"/>
        <w:jc w:val="both"/>
      </w:pPr>
      <w:r>
        <w:rPr>
          <w:rFonts w:ascii="Times New Roman"/>
          <w:b w:val="false"/>
          <w:i w:val="false"/>
          <w:color w:val="000000"/>
          <w:sz w:val="28"/>
        </w:rPr>
        <w:t xml:space="preserve">
      64) тармақшадағы "өтiнiш игерушi мен" деген сөздер алып тасталсын; </w:t>
      </w:r>
    </w:p>
    <w:bookmarkEnd w:id="247"/>
    <w:bookmarkStart w:name="z249" w:id="248"/>
    <w:p>
      <w:pPr>
        <w:spacing w:after="0"/>
        <w:ind w:left="0"/>
        <w:jc w:val="both"/>
      </w:pPr>
      <w:r>
        <w:rPr>
          <w:rFonts w:ascii="Times New Roman"/>
          <w:b w:val="false"/>
          <w:i w:val="false"/>
          <w:color w:val="000000"/>
          <w:sz w:val="28"/>
        </w:rPr>
        <w:t xml:space="preserve">
      65) тармақшадағы "инвесторларға" деген сөз алып тасталсын; </w:t>
      </w:r>
    </w:p>
    <w:bookmarkEnd w:id="248"/>
    <w:bookmarkStart w:name="z250" w:id="249"/>
    <w:p>
      <w:pPr>
        <w:spacing w:after="0"/>
        <w:ind w:left="0"/>
        <w:jc w:val="both"/>
      </w:pPr>
      <w:r>
        <w:rPr>
          <w:rFonts w:ascii="Times New Roman"/>
          <w:b w:val="false"/>
          <w:i w:val="false"/>
          <w:color w:val="000000"/>
          <w:sz w:val="28"/>
        </w:rPr>
        <w:t xml:space="preserve">
      74) тармақшадағы "жасалып, бекiтiлген" деген сөздер "жасалған" деген сөзбен ауыстырылсын; </w:t>
      </w:r>
    </w:p>
    <w:bookmarkEnd w:id="249"/>
    <w:bookmarkStart w:name="z251" w:id="250"/>
    <w:p>
      <w:pPr>
        <w:spacing w:after="0"/>
        <w:ind w:left="0"/>
        <w:jc w:val="both"/>
      </w:pPr>
      <w:r>
        <w:rPr>
          <w:rFonts w:ascii="Times New Roman"/>
          <w:b w:val="false"/>
          <w:i w:val="false"/>
          <w:color w:val="000000"/>
          <w:sz w:val="28"/>
        </w:rPr>
        <w:t xml:space="preserve">
      84), 87) және 90) тармақшалар мынадай редакцияда жазылсын: </w:t>
      </w:r>
      <w:r>
        <w:br/>
      </w:r>
      <w:r>
        <w:rPr>
          <w:rFonts w:ascii="Times New Roman"/>
          <w:b w:val="false"/>
          <w:i w:val="false"/>
          <w:color w:val="000000"/>
          <w:sz w:val="28"/>
        </w:rPr>
        <w:t xml:space="preserve">
      "84) фьючерс - белгiленген нысандағы стандарттық саны мен орындалу мерзiмi бар және ұйымдастырылған бағалы қағаздар рыногында айналыста жүретiн туынды бағалы қағаз, оны сатушы сатуға немесе сатып алуға мiндеттенедi, ал сатып алушы мүлiктiң (базалық активтiң) белгiленген санын келiсiлген баға бойынша және белгiлi бiр мерзiм өткеннен кейiн сатып алуға немесе сатуға мiндеттенеді."; </w:t>
      </w:r>
    </w:p>
    <w:bookmarkEnd w:id="250"/>
    <w:p>
      <w:pPr>
        <w:spacing w:after="0"/>
        <w:ind w:left="0"/>
        <w:jc w:val="both"/>
      </w:pPr>
      <w:r>
        <w:rPr>
          <w:rFonts w:ascii="Times New Roman"/>
          <w:b w:val="false"/>
          <w:i w:val="false"/>
          <w:color w:val="000000"/>
          <w:sz w:val="28"/>
        </w:rPr>
        <w:t xml:space="preserve">      "87) орталық депозитарий - негiзгi функциясы депозитарийлiк қызметтi жүзеге асыру болып табылатын мамандандырылған коммерциялық емес ұйым;"; </w:t>
      </w:r>
    </w:p>
    <w:p>
      <w:pPr>
        <w:spacing w:after="0"/>
        <w:ind w:left="0"/>
        <w:jc w:val="both"/>
      </w:pPr>
      <w:r>
        <w:rPr>
          <w:rFonts w:ascii="Times New Roman"/>
          <w:b w:val="false"/>
          <w:i w:val="false"/>
          <w:color w:val="000000"/>
          <w:sz w:val="28"/>
        </w:rPr>
        <w:t xml:space="preserve">      "90) эмитент - эмиссиялық бағалы қағаздарды шығаруды жүзеге асыратын тұлға."; </w:t>
      </w:r>
    </w:p>
    <w:bookmarkStart w:name="z252" w:id="251"/>
    <w:p>
      <w:pPr>
        <w:spacing w:after="0"/>
        <w:ind w:left="0"/>
        <w:jc w:val="both"/>
      </w:pPr>
      <w:r>
        <w:rPr>
          <w:rFonts w:ascii="Times New Roman"/>
          <w:b w:val="false"/>
          <w:i w:val="false"/>
          <w:color w:val="000000"/>
          <w:sz w:val="28"/>
        </w:rPr>
        <w:t xml:space="preserve">
      3) 3-баптың 2-тармағы: </w:t>
      </w:r>
      <w:r>
        <w:br/>
      </w:r>
      <w:r>
        <w:rPr>
          <w:rFonts w:ascii="Times New Roman"/>
          <w:b w:val="false"/>
          <w:i w:val="false"/>
          <w:color w:val="000000"/>
          <w:sz w:val="28"/>
        </w:rPr>
        <w:t xml:space="preserve">
      мынадай мазмұндағы 7-1) тармақшамен толықтырылсын: </w:t>
      </w:r>
      <w:r>
        <w:br/>
      </w:r>
      <w:r>
        <w:rPr>
          <w:rFonts w:ascii="Times New Roman"/>
          <w:b w:val="false"/>
          <w:i w:val="false"/>
          <w:color w:val="000000"/>
          <w:sz w:val="28"/>
        </w:rPr>
        <w:t xml:space="preserve">
      "7-1) осы Заңға және Қазақстан Республикасының өзге де заң актiлерiне сәйкес мiндеттi түрде жариялануға тиiс бағалы қағаздар рыногы субъектiлерiнiң қызметi туралы ақпаратты жариялау үшiн пайдаланылуы мүмкiн бұқаралық ақпарат құралдарының түрлерi мен оларға қойылатын талаптарды айқындайды;"; </w:t>
      </w:r>
    </w:p>
    <w:bookmarkEnd w:id="251"/>
    <w:bookmarkStart w:name="z253" w:id="252"/>
    <w:p>
      <w:pPr>
        <w:spacing w:after="0"/>
        <w:ind w:left="0"/>
        <w:jc w:val="both"/>
      </w:pPr>
      <w:r>
        <w:rPr>
          <w:rFonts w:ascii="Times New Roman"/>
          <w:b w:val="false"/>
          <w:i w:val="false"/>
          <w:color w:val="000000"/>
          <w:sz w:val="28"/>
        </w:rPr>
        <w:t xml:space="preserve">
      13) тармақша алып тасталсын; </w:t>
      </w:r>
    </w:p>
    <w:bookmarkEnd w:id="252"/>
    <w:bookmarkStart w:name="z254" w:id="253"/>
    <w:p>
      <w:pPr>
        <w:spacing w:after="0"/>
        <w:ind w:left="0"/>
        <w:jc w:val="both"/>
      </w:pPr>
      <w:r>
        <w:rPr>
          <w:rFonts w:ascii="Times New Roman"/>
          <w:b w:val="false"/>
          <w:i w:val="false"/>
          <w:color w:val="000000"/>
          <w:sz w:val="28"/>
        </w:rPr>
        <w:t xml:space="preserve">
      14) тармақша "лицензиаттардың" деген сөздiң алдынан "орталық депозитарийдiң және" деген сөздермен толықтырылсын; </w:t>
      </w:r>
    </w:p>
    <w:bookmarkEnd w:id="253"/>
    <w:bookmarkStart w:name="z255" w:id="254"/>
    <w:p>
      <w:pPr>
        <w:spacing w:after="0"/>
        <w:ind w:left="0"/>
        <w:jc w:val="both"/>
      </w:pPr>
      <w:r>
        <w:rPr>
          <w:rFonts w:ascii="Times New Roman"/>
          <w:b w:val="false"/>
          <w:i w:val="false"/>
          <w:color w:val="000000"/>
          <w:sz w:val="28"/>
        </w:rPr>
        <w:t xml:space="preserve">
      15) тармақша "лицензиаттардың" деген сөздiң алдынан "орталық депозитарийдiң және" деген сөздермен толықтырылсын; </w:t>
      </w:r>
    </w:p>
    <w:bookmarkEnd w:id="254"/>
    <w:bookmarkStart w:name="z256" w:id="255"/>
    <w:p>
      <w:pPr>
        <w:spacing w:after="0"/>
        <w:ind w:left="0"/>
        <w:jc w:val="both"/>
      </w:pPr>
      <w:r>
        <w:rPr>
          <w:rFonts w:ascii="Times New Roman"/>
          <w:b w:val="false"/>
          <w:i w:val="false"/>
          <w:color w:val="000000"/>
          <w:sz w:val="28"/>
        </w:rPr>
        <w:t xml:space="preserve">
      16) және 17) тармақшалар алып тасталсын; </w:t>
      </w:r>
    </w:p>
    <w:bookmarkEnd w:id="255"/>
    <w:bookmarkStart w:name="z257" w:id="256"/>
    <w:p>
      <w:pPr>
        <w:spacing w:after="0"/>
        <w:ind w:left="0"/>
        <w:jc w:val="both"/>
      </w:pPr>
      <w:r>
        <w:rPr>
          <w:rFonts w:ascii="Times New Roman"/>
          <w:b w:val="false"/>
          <w:i w:val="false"/>
          <w:color w:val="000000"/>
          <w:sz w:val="28"/>
        </w:rPr>
        <w:t xml:space="preserve">
      19) тармақшада: </w:t>
      </w:r>
      <w:r>
        <w:br/>
      </w:r>
      <w:r>
        <w:rPr>
          <w:rFonts w:ascii="Times New Roman"/>
          <w:b w:val="false"/>
          <w:i w:val="false"/>
          <w:color w:val="000000"/>
          <w:sz w:val="28"/>
        </w:rPr>
        <w:t xml:space="preserve">
      "эмитенттердiң" деген сөзден кейiн "орталық депозитарийдiң және" деген сөздермен толықтырылсын; </w:t>
      </w:r>
    </w:p>
    <w:bookmarkEnd w:id="256"/>
    <w:bookmarkStart w:name="z258" w:id="257"/>
    <w:p>
      <w:pPr>
        <w:spacing w:after="0"/>
        <w:ind w:left="0"/>
        <w:jc w:val="both"/>
      </w:pPr>
      <w:r>
        <w:rPr>
          <w:rFonts w:ascii="Times New Roman"/>
          <w:b w:val="false"/>
          <w:i w:val="false"/>
          <w:color w:val="000000"/>
          <w:sz w:val="28"/>
        </w:rPr>
        <w:t xml:space="preserve">
      "және бағалы қағаздар рыногында жұмыс iстеу үшiн мамандар даярлайтын ұйымдардың" деген сөздер алып тасталсын; </w:t>
      </w:r>
    </w:p>
    <w:bookmarkEnd w:id="257"/>
    <w:bookmarkStart w:name="z259" w:id="258"/>
    <w:p>
      <w:pPr>
        <w:spacing w:after="0"/>
        <w:ind w:left="0"/>
        <w:jc w:val="both"/>
      </w:pPr>
      <w:r>
        <w:rPr>
          <w:rFonts w:ascii="Times New Roman"/>
          <w:b w:val="false"/>
          <w:i w:val="false"/>
          <w:color w:val="000000"/>
          <w:sz w:val="28"/>
        </w:rPr>
        <w:t xml:space="preserve">
      мынадай мазмұндағы 19-1) - 19-3) тармақшалармен толықтырылсын: </w:t>
      </w:r>
      <w:r>
        <w:br/>
      </w:r>
      <w:r>
        <w:rPr>
          <w:rFonts w:ascii="Times New Roman"/>
          <w:b w:val="false"/>
          <w:i w:val="false"/>
          <w:color w:val="000000"/>
          <w:sz w:val="28"/>
        </w:rPr>
        <w:t xml:space="preserve">
      "19-1) бағалы қағаздар рыногының субъектiлерiне анықталған кемшiлiктердi белгiленген мерзiмде жоюға бағытталған, орындауға мiндеттi түзету шараларын қолдану туралы ұйғарымдарды жiбередi; </w:t>
      </w:r>
      <w:r>
        <w:br/>
      </w:r>
      <w:r>
        <w:rPr>
          <w:rFonts w:ascii="Times New Roman"/>
          <w:b w:val="false"/>
          <w:i w:val="false"/>
          <w:color w:val="000000"/>
          <w:sz w:val="28"/>
        </w:rPr>
        <w:t xml:space="preserve">
      19-2) бағалы қағаздардың эмитенттерiне жарғыларда Қазақстан Республикасының заңдарына қайшылықтарды жою туралы орындауға мiндеттi ұйғарымдарды жiбередi; </w:t>
      </w:r>
      <w:r>
        <w:br/>
      </w:r>
      <w:r>
        <w:rPr>
          <w:rFonts w:ascii="Times New Roman"/>
          <w:b w:val="false"/>
          <w:i w:val="false"/>
          <w:color w:val="000000"/>
          <w:sz w:val="28"/>
        </w:rPr>
        <w:t xml:space="preserve">
      19-3) бағалы қағаздарды ұстаушылардың құқықтары мен заңды мүдделерiн қорғау мақсатында сотқа жүгiнуге құқылы;"; </w:t>
      </w:r>
    </w:p>
    <w:bookmarkEnd w:id="258"/>
    <w:bookmarkStart w:name="z260" w:id="259"/>
    <w:p>
      <w:pPr>
        <w:spacing w:after="0"/>
        <w:ind w:left="0"/>
        <w:jc w:val="both"/>
      </w:pPr>
      <w:r>
        <w:rPr>
          <w:rFonts w:ascii="Times New Roman"/>
          <w:b w:val="false"/>
          <w:i w:val="false"/>
          <w:color w:val="000000"/>
          <w:sz w:val="28"/>
        </w:rPr>
        <w:t xml:space="preserve">
      4) 4-баптың 1-тармағы мынадай мазмұндағы 5-1) тармақшамен толықтырылсын: </w:t>
      </w:r>
      <w:r>
        <w:br/>
      </w:r>
      <w:r>
        <w:rPr>
          <w:rFonts w:ascii="Times New Roman"/>
          <w:b w:val="false"/>
          <w:i w:val="false"/>
          <w:color w:val="000000"/>
          <w:sz w:val="28"/>
        </w:rPr>
        <w:t xml:space="preserve">
      "5-1) шетелдiк мемлекеттiк эмиссиялық бағалы қағаздар;"; </w:t>
      </w:r>
    </w:p>
    <w:bookmarkEnd w:id="259"/>
    <w:bookmarkStart w:name="z261" w:id="260"/>
    <w:p>
      <w:pPr>
        <w:spacing w:after="0"/>
        <w:ind w:left="0"/>
        <w:jc w:val="both"/>
      </w:pPr>
      <w:r>
        <w:rPr>
          <w:rFonts w:ascii="Times New Roman"/>
          <w:b w:val="false"/>
          <w:i w:val="false"/>
          <w:color w:val="000000"/>
          <w:sz w:val="28"/>
        </w:rPr>
        <w:t xml:space="preserve">
      5) 5-баптың 4-тармағы алып тасталсын; </w:t>
      </w:r>
    </w:p>
    <w:bookmarkEnd w:id="260"/>
    <w:bookmarkStart w:name="z262" w:id="261"/>
    <w:p>
      <w:pPr>
        <w:spacing w:after="0"/>
        <w:ind w:left="0"/>
        <w:jc w:val="both"/>
      </w:pPr>
      <w:r>
        <w:rPr>
          <w:rFonts w:ascii="Times New Roman"/>
          <w:b w:val="false"/>
          <w:i w:val="false"/>
          <w:color w:val="000000"/>
          <w:sz w:val="28"/>
        </w:rPr>
        <w:t xml:space="preserve">
      6) 8-баптың 2-тармағының 3) тармақшасы "проспектiсiн" деген сөзден кейiн "(айналыс мерзiмi үш айдан аспайтын мерзiммен облигациялар шығаруды қоспағанда)" деген сөздермен толықтырылсын; </w:t>
      </w:r>
    </w:p>
    <w:bookmarkEnd w:id="261"/>
    <w:bookmarkStart w:name="z263" w:id="262"/>
    <w:p>
      <w:pPr>
        <w:spacing w:after="0"/>
        <w:ind w:left="0"/>
        <w:jc w:val="both"/>
      </w:pPr>
      <w:r>
        <w:rPr>
          <w:rFonts w:ascii="Times New Roman"/>
          <w:b w:val="false"/>
          <w:i w:val="false"/>
          <w:color w:val="000000"/>
          <w:sz w:val="28"/>
        </w:rPr>
        <w:t xml:space="preserve">
      7) 9-бапта: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2) тармақшадағы "(халықтық акционерлiк қоғамда - бес және одан да көп)" деген сөздер алып тасталсын; </w:t>
      </w:r>
    </w:p>
    <w:bookmarkEnd w:id="262"/>
    <w:bookmarkStart w:name="z264" w:id="263"/>
    <w:p>
      <w:pPr>
        <w:spacing w:after="0"/>
        <w:ind w:left="0"/>
        <w:jc w:val="both"/>
      </w:pPr>
      <w:r>
        <w:rPr>
          <w:rFonts w:ascii="Times New Roman"/>
          <w:b w:val="false"/>
          <w:i w:val="false"/>
          <w:color w:val="000000"/>
          <w:sz w:val="28"/>
        </w:rPr>
        <w:t xml:space="preserve">
      8) тармақшадағы "(санаты)" деген сөз алып тасталсын; </w:t>
      </w:r>
    </w:p>
    <w:bookmarkEnd w:id="263"/>
    <w:bookmarkStart w:name="z265" w:id="264"/>
    <w:p>
      <w:pPr>
        <w:spacing w:after="0"/>
        <w:ind w:left="0"/>
        <w:jc w:val="both"/>
      </w:pPr>
      <w:r>
        <w:rPr>
          <w:rFonts w:ascii="Times New Roman"/>
          <w:b w:val="false"/>
          <w:i w:val="false"/>
          <w:color w:val="000000"/>
          <w:sz w:val="28"/>
        </w:rPr>
        <w:t xml:space="preserve">
      2-тармақтағы "айдың" деген сөз "тоқсанның" деген сөзбен ауыстырылсын; </w:t>
      </w:r>
    </w:p>
    <w:bookmarkEnd w:id="264"/>
    <w:bookmarkStart w:name="z266" w:id="265"/>
    <w:p>
      <w:pPr>
        <w:spacing w:after="0"/>
        <w:ind w:left="0"/>
        <w:jc w:val="both"/>
      </w:pP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Тiзбесiн уәкiлеттi орган белгiлейтiн рейтинг агенттiктерiнiң бiрiнiң талап етiлетiн ең төмен рейтингi бар эмитенттiң эмиссиялық бағалы қағаздар шығару проспектiсiнiң мазмұнына қойылатын талаптарды уәкiлеттi орган белгiлейдi."; </w:t>
      </w:r>
    </w:p>
    <w:bookmarkEnd w:id="265"/>
    <w:bookmarkStart w:name="z267" w:id="266"/>
    <w:p>
      <w:pPr>
        <w:spacing w:after="0"/>
        <w:ind w:left="0"/>
        <w:jc w:val="both"/>
      </w:pPr>
      <w:r>
        <w:rPr>
          <w:rFonts w:ascii="Times New Roman"/>
          <w:b w:val="false"/>
          <w:i w:val="false"/>
          <w:color w:val="000000"/>
          <w:sz w:val="28"/>
        </w:rPr>
        <w:t xml:space="preserve">
      4-тармақтың бiрiншi бөлiгi мынадай редакцияда жазылсын: </w:t>
      </w:r>
      <w:r>
        <w:br/>
      </w:r>
      <w:r>
        <w:rPr>
          <w:rFonts w:ascii="Times New Roman"/>
          <w:b w:val="false"/>
          <w:i w:val="false"/>
          <w:color w:val="000000"/>
          <w:sz w:val="28"/>
        </w:rPr>
        <w:t xml:space="preserve">
      "4. Эмитент осы баптың 1-тармағының 1)-3), 8), 9), 11), 12) тармақшаларында көрсетiлген мәлiметтер өзгерген жағдайда, акциялар шығару проспектiсiне өзгерiстер мен толықтыруларды уәкiлеттi органның нормативтiк құқықтық актiсiнде белгiленген тәртiппен тiркеу үшiн олар туындаған (қоғамның тиісті органдары шешім қабылдаған) күннен бастап күнтiзбелiк он бес күн iшiнде уәкiлеттi органға беруге мiндеттi. Уәкiлеттi орган жарияланған акциялардың саны ұлғайған және (немесе) жарияланған акциялардың түрi өзгерген кезде жарияланған акциялар шығарылымын мемлекеттiк тiркеу туралы куәлiктi ауыстырады. Уәкiлеттi орган жарияланған акцияларды шығару проспектiсiне өзгерiстер мен толықтыруларды тiркеудi (жарияланған акциялар шығарылымын мемлекеттiк тiркеу туралы куәлiктi ауыстыруды) күнтiзбелiк он бес күн iшiнде жүзеге асырады."; </w:t>
      </w:r>
    </w:p>
    <w:bookmarkEnd w:id="266"/>
    <w:bookmarkStart w:name="z268" w:id="267"/>
    <w:p>
      <w:pPr>
        <w:spacing w:after="0"/>
        <w:ind w:left="0"/>
        <w:jc w:val="both"/>
      </w:pPr>
      <w:r>
        <w:rPr>
          <w:rFonts w:ascii="Times New Roman"/>
          <w:b w:val="false"/>
          <w:i w:val="false"/>
          <w:color w:val="000000"/>
          <w:sz w:val="28"/>
        </w:rPr>
        <w:t xml:space="preserve">
      8) 11-бапта: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Жарияланған акциялар шығарылымын мемлекеттiк тiркеу туралы шешiмдi акционерлiк қоғамның құрылтай жиналысы (жалғыз құрылтайшысы) немесе акционерлердiң жалпы жиналысы (дауыс беретiн барлық акцияларды иеленушi акционер) қабылдайды. </w:t>
      </w:r>
      <w:r>
        <w:br/>
      </w:r>
      <w:r>
        <w:rPr>
          <w:rFonts w:ascii="Times New Roman"/>
          <w:b w:val="false"/>
          <w:i w:val="false"/>
          <w:color w:val="000000"/>
          <w:sz w:val="28"/>
        </w:rPr>
        <w:t xml:space="preserve">
      Акционерлiк қоғам жарияланған акциялар шығарылымын мемлекеттiк тiркеуге арналған құжаттарды: </w:t>
      </w:r>
      <w:r>
        <w:br/>
      </w:r>
      <w:r>
        <w:rPr>
          <w:rFonts w:ascii="Times New Roman"/>
          <w:b w:val="false"/>
          <w:i w:val="false"/>
          <w:color w:val="000000"/>
          <w:sz w:val="28"/>
        </w:rPr>
        <w:t xml:space="preserve">
      1) оны заңды тұлға ретiнде мемлекеттiк тiркеген күннен бастап; </w:t>
      </w:r>
      <w:r>
        <w:br/>
      </w:r>
      <w:r>
        <w:rPr>
          <w:rFonts w:ascii="Times New Roman"/>
          <w:b w:val="false"/>
          <w:i w:val="false"/>
          <w:color w:val="000000"/>
          <w:sz w:val="28"/>
        </w:rPr>
        <w:t xml:space="preserve">
      2) жарияланған акциялар шығарылымын жарамсыз деп тану туралы сот шешiмi негiзiнде жарияланған акциялар шығарылымы жойылған жағдайда акционерлердiң жалпы жиналысы жарияланған акциялар шығарылымын тiркеу туралы шешiм қабылдаған күннен бастап күнтiзбелiк отыз күн iшiнде ұсынуға мiндеттi."; </w:t>
      </w:r>
    </w:p>
    <w:bookmarkEnd w:id="267"/>
    <w:bookmarkStart w:name="z269" w:id="268"/>
    <w:p>
      <w:pPr>
        <w:spacing w:after="0"/>
        <w:ind w:left="0"/>
        <w:jc w:val="both"/>
      </w:pP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Уәкiлеттi орган акционерлiк қоғам заңды тұлға ретiнде тiркелген күннен бастап не сот шешiмi негiзiнде акционерлiк қоғамның жарияланған акциялар шығарылымы жойылған күннен бастап бiр жыл өткеннен кейiн жарияланған акциялар шығарылымын мемлекеттiк тiркеуден өткiзуге құқылы емес. </w:t>
      </w:r>
      <w:r>
        <w:br/>
      </w:r>
      <w:r>
        <w:rPr>
          <w:rFonts w:ascii="Times New Roman"/>
          <w:b w:val="false"/>
          <w:i w:val="false"/>
          <w:color w:val="000000"/>
          <w:sz w:val="28"/>
        </w:rPr>
        <w:t xml:space="preserve">
      Уәкiлеттi орган: </w:t>
      </w:r>
      <w:r>
        <w:br/>
      </w:r>
      <w:r>
        <w:rPr>
          <w:rFonts w:ascii="Times New Roman"/>
          <w:b w:val="false"/>
          <w:i w:val="false"/>
          <w:color w:val="000000"/>
          <w:sz w:val="28"/>
        </w:rPr>
        <w:t xml:space="preserve">
      1) акционерлiк қоғам заңды тұлға ретiнде мемлекеттiк тiркелген күннен бастап бiр жыл өткеннен кейiн акционерлiк қоғам жарияланған акциялар шығарылымын мемлекеттiк тiркеуден өткiзу үшiн құжаттарды бермеген; </w:t>
      </w:r>
      <w:r>
        <w:br/>
      </w:r>
      <w:r>
        <w:rPr>
          <w:rFonts w:ascii="Times New Roman"/>
          <w:b w:val="false"/>
          <w:i w:val="false"/>
          <w:color w:val="000000"/>
          <w:sz w:val="28"/>
        </w:rPr>
        <w:t xml:space="preserve">
      2) акционерлiк қоғам заңды тұлға ретiнде тiркелген күннен бастап не соттың шешiмi негiзiнде акционерлiк қоғамның жарияланған акциялар шығарылымы жойылған күннен бастап бiр жыл өткеннен кейiн уәкiлеттi орган жарияланған акциялар шығарылымын тiркемеген жағдайларда акционерлiк қоғамды тарату не қайта ұйымдастыру мақсатында сотқа жүгiнуге құқылы."; </w:t>
      </w:r>
    </w:p>
    <w:bookmarkEnd w:id="268"/>
    <w:bookmarkStart w:name="z270" w:id="269"/>
    <w:p>
      <w:pPr>
        <w:spacing w:after="0"/>
        <w:ind w:left="0"/>
        <w:jc w:val="both"/>
      </w:pPr>
      <w:r>
        <w:rPr>
          <w:rFonts w:ascii="Times New Roman"/>
          <w:b w:val="false"/>
          <w:i w:val="false"/>
          <w:color w:val="000000"/>
          <w:sz w:val="28"/>
        </w:rPr>
        <w:t xml:space="preserve">
      7-тармақ мынадай редакцияда жазылсын: </w:t>
      </w:r>
      <w:r>
        <w:br/>
      </w:r>
      <w:r>
        <w:rPr>
          <w:rFonts w:ascii="Times New Roman"/>
          <w:b w:val="false"/>
          <w:i w:val="false"/>
          <w:color w:val="000000"/>
          <w:sz w:val="28"/>
        </w:rPr>
        <w:t xml:space="preserve">
      "7. Уәкiлеттi орган барлық жарияланған акцияларды орналастыру қорытындылары туралы есептi (есептердi) бекiткеннен кейiн акционерлiк қоғам жарияланған акциялардың санын ұлғайту туралы шешiм қабылдауға құқылы."; </w:t>
      </w:r>
    </w:p>
    <w:bookmarkEnd w:id="269"/>
    <w:bookmarkStart w:name="z271" w:id="270"/>
    <w:p>
      <w:pPr>
        <w:spacing w:after="0"/>
        <w:ind w:left="0"/>
        <w:jc w:val="both"/>
      </w:pPr>
      <w:r>
        <w:rPr>
          <w:rFonts w:ascii="Times New Roman"/>
          <w:b w:val="false"/>
          <w:i w:val="false"/>
          <w:color w:val="000000"/>
          <w:sz w:val="28"/>
        </w:rPr>
        <w:t xml:space="preserve">
      9) 12-баптың 1-тармағында: </w:t>
      </w:r>
      <w:r>
        <w:br/>
      </w:r>
      <w:r>
        <w:rPr>
          <w:rFonts w:ascii="Times New Roman"/>
          <w:b w:val="false"/>
          <w:i w:val="false"/>
          <w:color w:val="000000"/>
          <w:sz w:val="28"/>
        </w:rPr>
        <w:t xml:space="preserve">
      7) тармақшадағы "ипотекалық және өзге де қамтамасыз етiлген" деген сөздер "банк кепiлдiгiмен қамтамасыз етiлген" деген сөздермен ауыстырылсын; </w:t>
      </w:r>
    </w:p>
    <w:bookmarkEnd w:id="270"/>
    <w:bookmarkStart w:name="z272" w:id="271"/>
    <w:p>
      <w:pPr>
        <w:spacing w:after="0"/>
        <w:ind w:left="0"/>
        <w:jc w:val="both"/>
      </w:pPr>
      <w:r>
        <w:rPr>
          <w:rFonts w:ascii="Times New Roman"/>
          <w:b w:val="false"/>
          <w:i w:val="false"/>
          <w:color w:val="000000"/>
          <w:sz w:val="28"/>
        </w:rPr>
        <w:t xml:space="preserve">
      8) тармақшадағы "баспасөз басылымы" деген сөздер "бұқаралық ақпарат құралы" деген сөздермен ауыстырылсын; </w:t>
      </w:r>
    </w:p>
    <w:bookmarkEnd w:id="271"/>
    <w:bookmarkStart w:name="z273" w:id="272"/>
    <w:p>
      <w:pPr>
        <w:spacing w:after="0"/>
        <w:ind w:left="0"/>
        <w:jc w:val="both"/>
      </w:pPr>
      <w:r>
        <w:rPr>
          <w:rFonts w:ascii="Times New Roman"/>
          <w:b w:val="false"/>
          <w:i w:val="false"/>
          <w:color w:val="000000"/>
          <w:sz w:val="28"/>
        </w:rPr>
        <w:t xml:space="preserve">
      10) 22-бапта: </w:t>
      </w:r>
      <w:r>
        <w:br/>
      </w:r>
      <w:r>
        <w:rPr>
          <w:rFonts w:ascii="Times New Roman"/>
          <w:b w:val="false"/>
          <w:i w:val="false"/>
          <w:color w:val="000000"/>
          <w:sz w:val="28"/>
        </w:rPr>
        <w:t xml:space="preserve">
      1-тармақтың екiншi бөлiгi "рыногында" деген сөзден кейiн "аукцион немесе" деген сөздермен толықтырылсын; </w:t>
      </w:r>
    </w:p>
    <w:bookmarkEnd w:id="272"/>
    <w:bookmarkStart w:name="z274" w:id="273"/>
    <w:p>
      <w:pPr>
        <w:spacing w:after="0"/>
        <w:ind w:left="0"/>
        <w:jc w:val="both"/>
      </w:pPr>
      <w:r>
        <w:rPr>
          <w:rFonts w:ascii="Times New Roman"/>
          <w:b w:val="false"/>
          <w:i w:val="false"/>
          <w:color w:val="000000"/>
          <w:sz w:val="28"/>
        </w:rPr>
        <w:t xml:space="preserve">
      2-тармақтың бiрiншi бөлiгiндегi "баспасөз басылымдарында" деген сөздер "бұқаралық ақпарат құралдарында" деген сөздермен ауыстырылсын; </w:t>
      </w:r>
    </w:p>
    <w:bookmarkEnd w:id="273"/>
    <w:bookmarkStart w:name="z275" w:id="274"/>
    <w:p>
      <w:pPr>
        <w:spacing w:after="0"/>
        <w:ind w:left="0"/>
        <w:jc w:val="both"/>
      </w:pPr>
      <w:r>
        <w:rPr>
          <w:rFonts w:ascii="Times New Roman"/>
          <w:b w:val="false"/>
          <w:i w:val="false"/>
          <w:color w:val="000000"/>
          <w:sz w:val="28"/>
        </w:rPr>
        <w:t xml:space="preserve">
      11) мынадай мазмұндағы 22-1-баппен толықтырылсын: </w:t>
      </w:r>
    </w:p>
    <w:bookmarkEnd w:id="274"/>
    <w:p>
      <w:pPr>
        <w:spacing w:after="0"/>
        <w:ind w:left="0"/>
        <w:jc w:val="both"/>
      </w:pPr>
      <w:r>
        <w:rPr>
          <w:rFonts w:ascii="Times New Roman"/>
          <w:b w:val="false"/>
          <w:i w:val="false"/>
          <w:color w:val="000000"/>
          <w:sz w:val="28"/>
        </w:rPr>
        <w:t xml:space="preserve">      "22-1-бап. Шет мемлекеттiң аумағында эмиссиялық бағалы </w:t>
      </w:r>
      <w:r>
        <w:br/>
      </w:r>
      <w:r>
        <w:rPr>
          <w:rFonts w:ascii="Times New Roman"/>
          <w:b w:val="false"/>
          <w:i w:val="false"/>
          <w:color w:val="000000"/>
          <w:sz w:val="28"/>
        </w:rPr>
        <w:t xml:space="preserve">
                 қағаздарды шығарудың және орналастырудың шарттары </w:t>
      </w:r>
      <w:r>
        <w:br/>
      </w:r>
      <w:r>
        <w:rPr>
          <w:rFonts w:ascii="Times New Roman"/>
          <w:b w:val="false"/>
          <w:i w:val="false"/>
          <w:color w:val="000000"/>
          <w:sz w:val="28"/>
        </w:rPr>
        <w:t xml:space="preserve">
                 мен тәртiбi </w:t>
      </w:r>
    </w:p>
    <w:p>
      <w:pPr>
        <w:spacing w:after="0"/>
        <w:ind w:left="0"/>
        <w:jc w:val="both"/>
      </w:pPr>
      <w:r>
        <w:rPr>
          <w:rFonts w:ascii="Times New Roman"/>
          <w:b w:val="false"/>
          <w:i w:val="false"/>
          <w:color w:val="000000"/>
          <w:sz w:val="28"/>
        </w:rPr>
        <w:t xml:space="preserve">      1. Ұйым - Қазақстан Республикасының резидентi уәкiлеттi органның тиiстi рұқсаты болған кезде ғана мынадай негiзгi шарттар сақталған жағдайда шет мемлекеттiң аумағында эмиссиялық бағалы қағаздарды орналастыруды жүзеге асыруға құқылы: </w:t>
      </w:r>
      <w:r>
        <w:br/>
      </w:r>
      <w:r>
        <w:rPr>
          <w:rFonts w:ascii="Times New Roman"/>
          <w:b w:val="false"/>
          <w:i w:val="false"/>
          <w:color w:val="000000"/>
          <w:sz w:val="28"/>
        </w:rPr>
        <w:t xml:space="preserve">
      1) Қазақстан Республикасының осы резидентi бұрын шығарған эмиссиялық бағалы қағаздар Қазақстан Республикасының аумағында қызметiн жүзеге асыратын қор биржасының тiзiмiне енгiзiлген болса; </w:t>
      </w:r>
      <w:r>
        <w:br/>
      </w:r>
      <w:r>
        <w:rPr>
          <w:rFonts w:ascii="Times New Roman"/>
          <w:b w:val="false"/>
          <w:i w:val="false"/>
          <w:color w:val="000000"/>
          <w:sz w:val="28"/>
        </w:rPr>
        <w:t xml:space="preserve">
      2) шығарылымын уәкiлеттi орган тiркеген облигацияларды орналастыру кезiнде: </w:t>
      </w:r>
      <w:r>
        <w:br/>
      </w:r>
      <w:r>
        <w:rPr>
          <w:rFonts w:ascii="Times New Roman"/>
          <w:b w:val="false"/>
          <w:i w:val="false"/>
          <w:color w:val="000000"/>
          <w:sz w:val="28"/>
        </w:rPr>
        <w:t xml:space="preserve">
      осы облигациялар қор биржасының тiзiмiне листингтiң ең жоғары немесе ең жоғарыдан кейiнгi санаты бойынша енгiзiлуге тиiс; </w:t>
      </w:r>
      <w:r>
        <w:br/>
      </w:r>
      <w:r>
        <w:rPr>
          <w:rFonts w:ascii="Times New Roman"/>
          <w:b w:val="false"/>
          <w:i w:val="false"/>
          <w:color w:val="000000"/>
          <w:sz w:val="28"/>
        </w:rPr>
        <w:t xml:space="preserve">
      осы облигацияларды шет мемлекет аумағында орналастыру басталғанға дейiн олар, тиiстi бағалы қағаздар рыногына тән ықтимал ерекшелiктер ескерiле отырып, Қазақстан Республикасының ұйымдастырылған бағалы қағаздар рыногында сатып алуға ұсынылған болуға тиiс, ал ұсыну кезiндегi осы облигацияларды орналастыру бағасын айқындаудың шарты оларды шет мемлекет аумағында орналастыру кезiндегi шарттарымен бiрдей болу керек; </w:t>
      </w:r>
      <w:r>
        <w:br/>
      </w:r>
      <w:r>
        <w:rPr>
          <w:rFonts w:ascii="Times New Roman"/>
          <w:b w:val="false"/>
          <w:i w:val="false"/>
          <w:color w:val="000000"/>
          <w:sz w:val="28"/>
        </w:rPr>
        <w:t xml:space="preserve">
      3) шығарылымы шет мемлекеттiң заңдарына сәйкес тiркелген облигацияларды орналастыру кезiнде: </w:t>
      </w:r>
      <w:r>
        <w:br/>
      </w:r>
      <w:r>
        <w:rPr>
          <w:rFonts w:ascii="Times New Roman"/>
          <w:b w:val="false"/>
          <w:i w:val="false"/>
          <w:color w:val="000000"/>
          <w:sz w:val="28"/>
        </w:rPr>
        <w:t xml:space="preserve">
      осы облигациялар бойынша оларды қор биржасының тiзiмiне листингтiң ең жоғары немесе ең жоғарыдан кейiнгi санаты бойынша енгiзуге қор биржасының келiсiмi алынуға тиiс; </w:t>
      </w:r>
      <w:r>
        <w:br/>
      </w:r>
      <w:r>
        <w:rPr>
          <w:rFonts w:ascii="Times New Roman"/>
          <w:b w:val="false"/>
          <w:i w:val="false"/>
          <w:color w:val="000000"/>
          <w:sz w:val="28"/>
        </w:rPr>
        <w:t xml:space="preserve">
      осы облигацияларды шет мемлекет аумағында орналастыру басталуымен бiр мезгiлде олар, тиiстi бағалы қағаздар рыногына тән ықтимал ерекшелiктер ескерiле отырып, Қазақстан Республикасының ұйымдастырылған бағалы қағаздар рыногында сатып алу үшiн ұсынылуға тиiс, ал ұсыну кезiндегi осы облигацияларды орналастыру бағасын айқындаудың шарты оларды шет мемлекет аумағында орналастыру кезiндегi шарттарымен бiрдей болу керек; </w:t>
      </w:r>
      <w:r>
        <w:br/>
      </w:r>
      <w:r>
        <w:rPr>
          <w:rFonts w:ascii="Times New Roman"/>
          <w:b w:val="false"/>
          <w:i w:val="false"/>
          <w:color w:val="000000"/>
          <w:sz w:val="28"/>
        </w:rPr>
        <w:t xml:space="preserve">
      4) акцияларды орналастыру кезiнде: </w:t>
      </w:r>
      <w:r>
        <w:br/>
      </w:r>
      <w:r>
        <w:rPr>
          <w:rFonts w:ascii="Times New Roman"/>
          <w:b w:val="false"/>
          <w:i w:val="false"/>
          <w:color w:val="000000"/>
          <w:sz w:val="28"/>
        </w:rPr>
        <w:t xml:space="preserve">
      осы акциялар қор биржасының тiзiмiне листингтiң ең жоғары немесе ең жоғарыдан кейiнгi санаты бойынша енгiзiлуге тиiс; </w:t>
      </w:r>
      <w:r>
        <w:br/>
      </w:r>
      <w:r>
        <w:rPr>
          <w:rFonts w:ascii="Times New Roman"/>
          <w:b w:val="false"/>
          <w:i w:val="false"/>
          <w:color w:val="000000"/>
          <w:sz w:val="28"/>
        </w:rPr>
        <w:t xml:space="preserve">
      осы акцияларды шет мемлекет аумағында орналастыру басталғанға дейiн осы акциялардың жалпы санының кемiнде жиырма процентi Қазақстан Республикасының ұйымдастырылған бағалы қағаздар рыногында сатып алуға ұсынылған болуға тиiс. Қазақстан Республикасының ұйымдастырылған бағалы қағаздар рыногында сатып алу үшiн ұсынылуға тиiс болған акциялардың саны, егер осындай сан осы акцияларды басым сатып алу құқығын iске асырудың нәтижесi болса, орналастырылатын акциялардың жалпы санының жиырма процентiнен кем болуы мүмкiн; </w:t>
      </w:r>
      <w:r>
        <w:br/>
      </w:r>
      <w:r>
        <w:rPr>
          <w:rFonts w:ascii="Times New Roman"/>
          <w:b w:val="false"/>
          <w:i w:val="false"/>
          <w:color w:val="000000"/>
          <w:sz w:val="28"/>
        </w:rPr>
        <w:t xml:space="preserve">
      5) акционерлiк қоғамның бастамасымен немесе қатысуымен шығарылатын және осы акционерлiк қоғамның акциялары олардың базалық активі болып табылатын туынды бағалы қағаздарды орналастыру кезiнде осы акциялар қор биржасының тiзiмiне листингтiң ең жоғары немесе ең жоғарыдан кейiнгi санаты бойынша енгiзiлуге тиiс. </w:t>
      </w:r>
      <w:r>
        <w:br/>
      </w:r>
      <w:r>
        <w:rPr>
          <w:rFonts w:ascii="Times New Roman"/>
          <w:b w:val="false"/>
          <w:i w:val="false"/>
          <w:color w:val="000000"/>
          <w:sz w:val="28"/>
        </w:rPr>
        <w:t xml:space="preserve">
      2. Ұйымның - Қазақстан Республикасы резидентiнiң шет мемлекеттiң заңдарына сәйкес облигацияларды немесе туынды бағалы қағаздарды шығаруы уәкiлеттi органның рұқсаты болған жағдайда жүргiзiледi. </w:t>
      </w:r>
      <w:r>
        <w:br/>
      </w:r>
      <w:r>
        <w:rPr>
          <w:rFonts w:ascii="Times New Roman"/>
          <w:b w:val="false"/>
          <w:i w:val="false"/>
          <w:color w:val="000000"/>
          <w:sz w:val="28"/>
        </w:rPr>
        <w:t xml:space="preserve">
      3. Ұйымға - Қазақстан Республикасының резидентiне шет мемлекеттiң аумағында эмиссиялық бағалы қағаздар шығаруға немесе орналастыруға уәкiлеттi органның рұқсат беруiнiң шарты мен тәртiбi уәкiлеттi органның нормативтiк құқықтық актiсiнде айқындалады."; </w:t>
      </w:r>
    </w:p>
    <w:bookmarkStart w:name="z276" w:id="275"/>
    <w:p>
      <w:pPr>
        <w:spacing w:after="0"/>
        <w:ind w:left="0"/>
        <w:jc w:val="both"/>
      </w:pPr>
      <w:r>
        <w:rPr>
          <w:rFonts w:ascii="Times New Roman"/>
          <w:b w:val="false"/>
          <w:i w:val="false"/>
          <w:color w:val="000000"/>
          <w:sz w:val="28"/>
        </w:rPr>
        <w:t xml:space="preserve">
      12) 24-баптың 1-тармағы мынадай мазмұндағы екiншi бөлiкпен толықтырылсын: </w:t>
      </w:r>
      <w:r>
        <w:br/>
      </w:r>
      <w:r>
        <w:rPr>
          <w:rFonts w:ascii="Times New Roman"/>
          <w:b w:val="false"/>
          <w:i w:val="false"/>
          <w:color w:val="000000"/>
          <w:sz w:val="28"/>
        </w:rPr>
        <w:t xml:space="preserve">
      "Эмитент мүлкiнiң кепiлдiгiмен қамтамасыз етiлген ипотекалық және басқа облигациялар шығарылған жағдайда, эмитент өз мiндеттемелерiнiң орындалуы қамтамасыз етiлгенiн растайтын құжаттарды табыс етедi."; </w:t>
      </w:r>
    </w:p>
    <w:bookmarkEnd w:id="275"/>
    <w:bookmarkStart w:name="z277" w:id="276"/>
    <w:p>
      <w:pPr>
        <w:spacing w:after="0"/>
        <w:ind w:left="0"/>
        <w:jc w:val="both"/>
      </w:pPr>
      <w:r>
        <w:rPr>
          <w:rFonts w:ascii="Times New Roman"/>
          <w:b w:val="false"/>
          <w:i w:val="false"/>
          <w:color w:val="000000"/>
          <w:sz w:val="28"/>
        </w:rPr>
        <w:t xml:space="preserve">
      13) 25-бапта: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Уәкiлеттi орган: </w:t>
      </w:r>
      <w:r>
        <w:br/>
      </w:r>
      <w:r>
        <w:rPr>
          <w:rFonts w:ascii="Times New Roman"/>
          <w:b w:val="false"/>
          <w:i w:val="false"/>
          <w:color w:val="000000"/>
          <w:sz w:val="28"/>
        </w:rPr>
        <w:t xml:space="preserve">
      1) эмитент эмиссиялық бағалы қағаздарды орналастыру қорытындылары туралы есептi табыс етпеген; </w:t>
      </w:r>
      <w:r>
        <w:br/>
      </w:r>
      <w:r>
        <w:rPr>
          <w:rFonts w:ascii="Times New Roman"/>
          <w:b w:val="false"/>
          <w:i w:val="false"/>
          <w:color w:val="000000"/>
          <w:sz w:val="28"/>
        </w:rPr>
        <w:t xml:space="preserve">
      2) эмиссиялық бағалы қағаздарды орналастыру қорытындылары туралы есептi қарау процесiнде есепте көрсетiлген мәлiметтердiң эмиссиялық бағалы қағаздар шығарылымын мемлекеттiк тiркеу үшiн табыс етiлген құжаттарға сәйкес еместiгi анықталған; </w:t>
      </w:r>
      <w:r>
        <w:br/>
      </w:r>
      <w:r>
        <w:rPr>
          <w:rFonts w:ascii="Times New Roman"/>
          <w:b w:val="false"/>
          <w:i w:val="false"/>
          <w:color w:val="000000"/>
          <w:sz w:val="28"/>
        </w:rPr>
        <w:t xml:space="preserve">
      3) эмиссиялық бағалы қағаздарды шығару, орналастыру және өтеу шарттары бұзылған жағдайларда эмиссиялық бағалы қағаздарды орналастыруды тоқтата тұру туралы шешiм қабылдауға құқылы."; </w:t>
      </w:r>
    </w:p>
    <w:bookmarkEnd w:id="276"/>
    <w:bookmarkStart w:name="z278" w:id="277"/>
    <w:p>
      <w:pPr>
        <w:spacing w:after="0"/>
        <w:ind w:left="0"/>
        <w:jc w:val="both"/>
      </w:pPr>
      <w:r>
        <w:rPr>
          <w:rFonts w:ascii="Times New Roman"/>
          <w:b w:val="false"/>
          <w:i w:val="false"/>
          <w:color w:val="000000"/>
          <w:sz w:val="28"/>
        </w:rPr>
        <w:t xml:space="preserve">
      2-тармақ мынадай мазмұндағы екiншi бөлiкпен толықтырылсын: </w:t>
      </w:r>
      <w:r>
        <w:br/>
      </w:r>
      <w:r>
        <w:rPr>
          <w:rFonts w:ascii="Times New Roman"/>
          <w:b w:val="false"/>
          <w:i w:val="false"/>
          <w:color w:val="000000"/>
          <w:sz w:val="28"/>
        </w:rPr>
        <w:t xml:space="preserve">
      "Тiркеушi және орталық депозитарий уәкiлеттi органның эмиссиялық бағалы қағаздарды орналастыруды тоқтата тұру туралы шешiмiн алған кезден бастап осы бағалы қағаздарды орналастыру жөнiндегi мәмiлелердi тiркеудi тоқтата тұруға мiндетті."; </w:t>
      </w:r>
    </w:p>
    <w:bookmarkEnd w:id="277"/>
    <w:bookmarkStart w:name="z279" w:id="278"/>
    <w:p>
      <w:pPr>
        <w:spacing w:after="0"/>
        <w:ind w:left="0"/>
        <w:jc w:val="both"/>
      </w:pPr>
      <w:r>
        <w:rPr>
          <w:rFonts w:ascii="Times New Roman"/>
          <w:b w:val="false"/>
          <w:i w:val="false"/>
          <w:color w:val="000000"/>
          <w:sz w:val="28"/>
        </w:rPr>
        <w:t xml:space="preserve">
      3-тармақтағы "баспасөз басылымында" деген сөздер "бұқаралық ақпарат құралдарында" деген сөздермен ауыстырылсын; </w:t>
      </w:r>
    </w:p>
    <w:bookmarkEnd w:id="278"/>
    <w:bookmarkStart w:name="z280" w:id="279"/>
    <w:p>
      <w:pPr>
        <w:spacing w:after="0"/>
        <w:ind w:left="0"/>
        <w:jc w:val="both"/>
      </w:pPr>
      <w:r>
        <w:rPr>
          <w:rFonts w:ascii="Times New Roman"/>
          <w:b w:val="false"/>
          <w:i w:val="false"/>
          <w:color w:val="000000"/>
          <w:sz w:val="28"/>
        </w:rPr>
        <w:t xml:space="preserve">
      14) 26-баптың 1-тармағының 1) тармақшасындағы "баспасөз басылымында" деген сөздер "бұқаралық ақпарат құралдарында" деген сөздермен ауыстырылсын; </w:t>
      </w:r>
    </w:p>
    <w:bookmarkEnd w:id="279"/>
    <w:bookmarkStart w:name="z281" w:id="280"/>
    <w:p>
      <w:pPr>
        <w:spacing w:after="0"/>
        <w:ind w:left="0"/>
        <w:jc w:val="both"/>
      </w:pPr>
      <w:r>
        <w:rPr>
          <w:rFonts w:ascii="Times New Roman"/>
          <w:b w:val="false"/>
          <w:i w:val="false"/>
          <w:color w:val="000000"/>
          <w:sz w:val="28"/>
        </w:rPr>
        <w:t xml:space="preserve">
      15) 27-баптың 3-тармағы мынадай редакцияда жазылсын: </w:t>
      </w:r>
      <w:r>
        <w:br/>
      </w:r>
      <w:r>
        <w:rPr>
          <w:rFonts w:ascii="Times New Roman"/>
          <w:b w:val="false"/>
          <w:i w:val="false"/>
          <w:color w:val="000000"/>
          <w:sz w:val="28"/>
        </w:rPr>
        <w:t xml:space="preserve">
      "3. Соттың эмиссиялық бағалы қағаздар шығарылымын мемлекеттiк тiркеудi жарамсыз деп тануы уәкiлеттi органның эмиссиялық бағалы қағаздар шығарылымын жоюы үшiн негiз болып табылады. </w:t>
      </w:r>
      <w:r>
        <w:br/>
      </w:r>
      <w:r>
        <w:rPr>
          <w:rFonts w:ascii="Times New Roman"/>
          <w:b w:val="false"/>
          <w:i w:val="false"/>
          <w:color w:val="000000"/>
          <w:sz w:val="28"/>
        </w:rPr>
        <w:t xml:space="preserve">
      Акционерлiк қоғам акциялар шығарылымы жойылған күннен бастап үш айдың iшiнде акциялардың жаңа шығарылымын тiркеу немесе қоғамды қайта ұйымдастыру не тарату туралы шешiм қабылдайды."; </w:t>
      </w:r>
    </w:p>
    <w:bookmarkEnd w:id="280"/>
    <w:bookmarkStart w:name="z282" w:id="281"/>
    <w:p>
      <w:pPr>
        <w:spacing w:after="0"/>
        <w:ind w:left="0"/>
        <w:jc w:val="both"/>
      </w:pPr>
      <w:r>
        <w:rPr>
          <w:rFonts w:ascii="Times New Roman"/>
          <w:b w:val="false"/>
          <w:i w:val="false"/>
          <w:color w:val="000000"/>
          <w:sz w:val="28"/>
        </w:rPr>
        <w:t xml:space="preserve">
      16) 30-бапта: </w:t>
      </w:r>
      <w:r>
        <w:br/>
      </w: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Сот не атқарушы iс жүргiзу органдары жарияланған акциялар шығарылымын мемлекеттiк тiркеудi жарамсыз деп тану немесе мәжбүрлеп тарату туралы заңды күшiне енген сот шешiмiн табыс еткен жағдайда уәкiлеттi орган акциялар шығарылымын жою туралы шешiм қабылдайды және бұл жөнiнде эмитенттi хабардар етедi."; </w:t>
      </w:r>
    </w:p>
    <w:bookmarkEnd w:id="281"/>
    <w:bookmarkStart w:name="z283" w:id="282"/>
    <w:p>
      <w:pPr>
        <w:spacing w:after="0"/>
        <w:ind w:left="0"/>
        <w:jc w:val="both"/>
      </w:pPr>
      <w:r>
        <w:rPr>
          <w:rFonts w:ascii="Times New Roman"/>
          <w:b w:val="false"/>
          <w:i w:val="false"/>
          <w:color w:val="000000"/>
          <w:sz w:val="28"/>
        </w:rPr>
        <w:t xml:space="preserve">
      5-тармақтағы "баспасөз басылымында" деген сөздер "бұқаралық ақпарат құралдарында" деген сөздермен ауыстырылсын; </w:t>
      </w:r>
    </w:p>
    <w:bookmarkEnd w:id="282"/>
    <w:bookmarkStart w:name="z284" w:id="283"/>
    <w:p>
      <w:pPr>
        <w:spacing w:after="0"/>
        <w:ind w:left="0"/>
        <w:jc w:val="both"/>
      </w:pPr>
      <w:r>
        <w:rPr>
          <w:rFonts w:ascii="Times New Roman"/>
          <w:b w:val="false"/>
          <w:i w:val="false"/>
          <w:color w:val="000000"/>
          <w:sz w:val="28"/>
        </w:rPr>
        <w:t xml:space="preserve">
      17) 6-тараудың тақырыбы мынадай редакцияда жазылсын: </w:t>
      </w:r>
    </w:p>
    <w:bookmarkEnd w:id="283"/>
    <w:p>
      <w:pPr>
        <w:spacing w:after="0"/>
        <w:ind w:left="0"/>
        <w:jc w:val="both"/>
      </w:pPr>
      <w:r>
        <w:rPr>
          <w:rFonts w:ascii="Times New Roman"/>
          <w:b w:val="false"/>
          <w:i w:val="false"/>
          <w:color w:val="000000"/>
          <w:sz w:val="28"/>
        </w:rPr>
        <w:t xml:space="preserve">      "6-тарау. Туынды бағалы қағаздар айналысы"; </w:t>
      </w:r>
    </w:p>
    <w:bookmarkStart w:name="z285" w:id="284"/>
    <w:p>
      <w:pPr>
        <w:spacing w:after="0"/>
        <w:ind w:left="0"/>
        <w:jc w:val="both"/>
      </w:pPr>
      <w:r>
        <w:rPr>
          <w:rFonts w:ascii="Times New Roman"/>
          <w:b w:val="false"/>
          <w:i w:val="false"/>
          <w:color w:val="000000"/>
          <w:sz w:val="28"/>
        </w:rPr>
        <w:t xml:space="preserve">
      18) 33-бапта: </w:t>
      </w:r>
      <w:r>
        <w:br/>
      </w:r>
      <w:r>
        <w:rPr>
          <w:rFonts w:ascii="Times New Roman"/>
          <w:b w:val="false"/>
          <w:i w:val="false"/>
          <w:color w:val="000000"/>
          <w:sz w:val="28"/>
        </w:rPr>
        <w:t xml:space="preserve">
      тақырыбы мынадай редакцияда жазылсын: </w:t>
      </w:r>
    </w:p>
    <w:bookmarkEnd w:id="284"/>
    <w:p>
      <w:pPr>
        <w:spacing w:after="0"/>
        <w:ind w:left="0"/>
        <w:jc w:val="both"/>
      </w:pPr>
      <w:r>
        <w:rPr>
          <w:rFonts w:ascii="Times New Roman"/>
          <w:b w:val="false"/>
          <w:i w:val="false"/>
          <w:color w:val="000000"/>
          <w:sz w:val="28"/>
        </w:rPr>
        <w:t xml:space="preserve">      "33-бап. Туынды бағалы қағаздармен мәмiлелер жасасу </w:t>
      </w:r>
      <w:r>
        <w:br/>
      </w:r>
      <w:r>
        <w:rPr>
          <w:rFonts w:ascii="Times New Roman"/>
          <w:b w:val="false"/>
          <w:i w:val="false"/>
          <w:color w:val="000000"/>
          <w:sz w:val="28"/>
        </w:rPr>
        <w:t xml:space="preserve">
               талаптары"; </w:t>
      </w:r>
    </w:p>
    <w:bookmarkStart w:name="z286" w:id="285"/>
    <w:p>
      <w:pPr>
        <w:spacing w:after="0"/>
        <w:ind w:left="0"/>
        <w:jc w:val="both"/>
      </w:pP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Ұйымдастырылған бағалы қағаздар рыногында туынды бағалы қағаздармен мәмiлелер жасасудың шарттары мен тәртiбi қор биржасының iшкi құжаттарында белгiленедi."; </w:t>
      </w:r>
    </w:p>
    <w:bookmarkEnd w:id="285"/>
    <w:bookmarkStart w:name="z287" w:id="286"/>
    <w:p>
      <w:pPr>
        <w:spacing w:after="0"/>
        <w:ind w:left="0"/>
        <w:jc w:val="both"/>
      </w:pPr>
      <w:r>
        <w:rPr>
          <w:rFonts w:ascii="Times New Roman"/>
          <w:b w:val="false"/>
          <w:i w:val="false"/>
          <w:color w:val="000000"/>
          <w:sz w:val="28"/>
        </w:rPr>
        <w:t xml:space="preserve">
      19) 34-бап мынадай редакцияда жазылсын: </w:t>
      </w:r>
    </w:p>
    <w:bookmarkEnd w:id="286"/>
    <w:p>
      <w:pPr>
        <w:spacing w:after="0"/>
        <w:ind w:left="0"/>
        <w:jc w:val="both"/>
      </w:pPr>
      <w:r>
        <w:rPr>
          <w:rFonts w:ascii="Times New Roman"/>
          <w:b w:val="false"/>
          <w:i w:val="false"/>
          <w:color w:val="000000"/>
          <w:sz w:val="28"/>
        </w:rPr>
        <w:t xml:space="preserve">      "34-бап. Эмитенттердiң - Қазақстан Республикасы </w:t>
      </w:r>
      <w:r>
        <w:br/>
      </w:r>
      <w:r>
        <w:rPr>
          <w:rFonts w:ascii="Times New Roman"/>
          <w:b w:val="false"/>
          <w:i w:val="false"/>
          <w:color w:val="000000"/>
          <w:sz w:val="28"/>
        </w:rPr>
        <w:t xml:space="preserve">
               резиденттерiнiң эмиссиялық бағалы қағаздары </w:t>
      </w:r>
      <w:r>
        <w:br/>
      </w:r>
      <w:r>
        <w:rPr>
          <w:rFonts w:ascii="Times New Roman"/>
          <w:b w:val="false"/>
          <w:i w:val="false"/>
          <w:color w:val="000000"/>
          <w:sz w:val="28"/>
        </w:rPr>
        <w:t xml:space="preserve">
               базалық активi болып табылатын депозитарийлiк </w:t>
      </w:r>
      <w:r>
        <w:br/>
      </w:r>
      <w:r>
        <w:rPr>
          <w:rFonts w:ascii="Times New Roman"/>
          <w:b w:val="false"/>
          <w:i w:val="false"/>
          <w:color w:val="000000"/>
          <w:sz w:val="28"/>
        </w:rPr>
        <w:t xml:space="preserve">
               қолхаттарды немесе өзге де бағалы қағаздарды шығару </w:t>
      </w:r>
    </w:p>
    <w:p>
      <w:pPr>
        <w:spacing w:after="0"/>
        <w:ind w:left="0"/>
        <w:jc w:val="both"/>
      </w:pPr>
      <w:r>
        <w:rPr>
          <w:rFonts w:ascii="Times New Roman"/>
          <w:b w:val="false"/>
          <w:i w:val="false"/>
          <w:color w:val="000000"/>
          <w:sz w:val="28"/>
        </w:rPr>
        <w:t xml:space="preserve">      1. Эмитент не эмитенттердiң - Қазақстан Республикасы резиденттерiнiң эмиссиялық бағалы қағаздары базалық активi болып табылатын депозитарийлiк қолхаттарды немесе өзге де бағалы қағаздарды шығаруды жоспарлайтын өзге де тұлға шығарылым туралы уәкiлеттi органға оның нормативтiк құқықтық актiсiнде көзделген тәртiппен хабарлауға мiндеттi. </w:t>
      </w:r>
      <w:r>
        <w:br/>
      </w:r>
      <w:r>
        <w:rPr>
          <w:rFonts w:ascii="Times New Roman"/>
          <w:b w:val="false"/>
          <w:i w:val="false"/>
          <w:color w:val="000000"/>
          <w:sz w:val="28"/>
        </w:rPr>
        <w:t xml:space="preserve">
      2. Эмитент не эмитенттердiң - Қазақстан Республикасы резиденттерiнiң эмиссиялық бағалы қағаздары базалық активi болып табылатын депозитарийлiк қолхаттарды немесе өзге де бағалы қағаздарды шығаруды жүзеге асырған өзге де тұлға орналастыру аяқталған күннен бастап бiр ай ішінде уәкiлеттi органға оның нормативтiк құқықтық актiсiнде көзделген тәртiппен орналастырудың қорытындылары туралы есеп бередi. </w:t>
      </w:r>
      <w:r>
        <w:br/>
      </w:r>
      <w:r>
        <w:rPr>
          <w:rFonts w:ascii="Times New Roman"/>
          <w:b w:val="false"/>
          <w:i w:val="false"/>
          <w:color w:val="000000"/>
          <w:sz w:val="28"/>
        </w:rPr>
        <w:t xml:space="preserve">
      3. Депозитарийлiк қолхаттар шығару ережесiнде орталық депозитарийге депозитарийлiк қолхаттарды ұстаушылар туралы ақпарат беру тәртiбi болуға тиiс."; </w:t>
      </w:r>
    </w:p>
    <w:bookmarkStart w:name="z288" w:id="287"/>
    <w:p>
      <w:pPr>
        <w:spacing w:after="0"/>
        <w:ind w:left="0"/>
        <w:jc w:val="both"/>
      </w:pPr>
      <w:r>
        <w:rPr>
          <w:rFonts w:ascii="Times New Roman"/>
          <w:b w:val="false"/>
          <w:i w:val="false"/>
          <w:color w:val="000000"/>
          <w:sz w:val="28"/>
        </w:rPr>
        <w:t xml:space="preserve">
      20) 36-баптың 5-тармағындағы "құқылы" деген сөз "мiндеттi" деген сөзбен ауыстырылсын; </w:t>
      </w:r>
    </w:p>
    <w:bookmarkEnd w:id="287"/>
    <w:bookmarkStart w:name="z289" w:id="288"/>
    <w:p>
      <w:pPr>
        <w:spacing w:after="0"/>
        <w:ind w:left="0"/>
        <w:jc w:val="both"/>
      </w:pPr>
      <w:r>
        <w:rPr>
          <w:rFonts w:ascii="Times New Roman"/>
          <w:b w:val="false"/>
          <w:i w:val="false"/>
          <w:color w:val="000000"/>
          <w:sz w:val="28"/>
        </w:rPr>
        <w:t xml:space="preserve">
      21) 41-баптың 2) тармақшасы "тiркелген тұлғалар" деген сөздердiң алдынан "эмитенттiң iрi акционерлерi мен оларға тиесiлi акциялардың саны туралы эмитентке берiлетiн мәлiметтердi қоспағанда," деген сөздермен толықтырылсын; </w:t>
      </w:r>
    </w:p>
    <w:bookmarkEnd w:id="288"/>
    <w:bookmarkStart w:name="z290" w:id="289"/>
    <w:p>
      <w:pPr>
        <w:spacing w:after="0"/>
        <w:ind w:left="0"/>
        <w:jc w:val="both"/>
      </w:pPr>
      <w:r>
        <w:rPr>
          <w:rFonts w:ascii="Times New Roman"/>
          <w:b w:val="false"/>
          <w:i w:val="false"/>
          <w:color w:val="000000"/>
          <w:sz w:val="28"/>
        </w:rPr>
        <w:t xml:space="preserve">
      22) 43-бапта: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Бағалы қағаздар рыногындағы коммерциялық құпияны құрайтын мәлiметтер өзi эмиссиялайтын бағалы қағаздарға қатысты - эмитентке және эмиссиялық бағалы қағаздар бойынша оның құқықтарына қатысты - бағалы қағазды ұстаушыға не Қазақстан Республикасының заңдарына сәйкес ресiмделген сенiмхат негiзiнде олардың өкiлдерiне берiлуі мүмкiн. </w:t>
      </w:r>
      <w:r>
        <w:br/>
      </w:r>
      <w:r>
        <w:rPr>
          <w:rFonts w:ascii="Times New Roman"/>
          <w:b w:val="false"/>
          <w:i w:val="false"/>
          <w:color w:val="000000"/>
          <w:sz w:val="28"/>
        </w:rPr>
        <w:t xml:space="preserve">
      Нақтылы ұстаушының коммерциялық құпияны құрайтын клиенттерi туралы мәлiметтерді табыс ету тәртiбi осы Заңда және Қазақстан Республикасының өзге де Заң актілерінде айқындалады."; </w:t>
      </w:r>
    </w:p>
    <w:bookmarkEnd w:id="289"/>
    <w:bookmarkStart w:name="z291" w:id="290"/>
    <w:p>
      <w:pPr>
        <w:spacing w:after="0"/>
        <w:ind w:left="0"/>
        <w:jc w:val="both"/>
      </w:pPr>
      <w:r>
        <w:rPr>
          <w:rFonts w:ascii="Times New Roman"/>
          <w:b w:val="false"/>
          <w:i w:val="false"/>
          <w:color w:val="000000"/>
          <w:sz w:val="28"/>
        </w:rPr>
        <w:t xml:space="preserve">
      3-тармақтың 6) тармақшасындағы "эмитенттiң немесе лицензиаттың қызметiне тексеру жүргiзу процесiнде" деген сөздер алып тасталсын; </w:t>
      </w:r>
    </w:p>
    <w:bookmarkEnd w:id="290"/>
    <w:bookmarkStart w:name="z292" w:id="291"/>
    <w:p>
      <w:pPr>
        <w:spacing w:after="0"/>
        <w:ind w:left="0"/>
        <w:jc w:val="both"/>
      </w:pPr>
      <w:r>
        <w:rPr>
          <w:rFonts w:ascii="Times New Roman"/>
          <w:b w:val="false"/>
          <w:i w:val="false"/>
          <w:color w:val="000000"/>
          <w:sz w:val="28"/>
        </w:rPr>
        <w:t xml:space="preserve">
      23) 45-бапта: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брокерлiк;"; </w:t>
      </w:r>
    </w:p>
    <w:bookmarkEnd w:id="291"/>
    <w:bookmarkStart w:name="z293" w:id="292"/>
    <w:p>
      <w:pPr>
        <w:spacing w:after="0"/>
        <w:ind w:left="0"/>
        <w:jc w:val="both"/>
      </w:pP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xml:space="preserve">
      "1-1) дилерлiк;"; </w:t>
      </w:r>
    </w:p>
    <w:bookmarkEnd w:id="292"/>
    <w:bookmarkStart w:name="z294" w:id="293"/>
    <w:p>
      <w:pPr>
        <w:spacing w:after="0"/>
        <w:ind w:left="0"/>
        <w:jc w:val="both"/>
      </w:pPr>
      <w:r>
        <w:rPr>
          <w:rFonts w:ascii="Times New Roman"/>
          <w:b w:val="false"/>
          <w:i w:val="false"/>
          <w:color w:val="000000"/>
          <w:sz w:val="28"/>
        </w:rPr>
        <w:t xml:space="preserve">
      7) тармақша алып тасталсын; </w:t>
      </w:r>
    </w:p>
    <w:bookmarkEnd w:id="293"/>
    <w:bookmarkStart w:name="z295" w:id="294"/>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"7" деген цифр "8" деген цифрмен ауыстырылсын; </w:t>
      </w:r>
    </w:p>
    <w:bookmarkEnd w:id="294"/>
    <w:bookmarkStart w:name="z296" w:id="295"/>
    <w:p>
      <w:pPr>
        <w:spacing w:after="0"/>
        <w:ind w:left="0"/>
        <w:jc w:val="both"/>
      </w:pPr>
      <w:r>
        <w:rPr>
          <w:rFonts w:ascii="Times New Roman"/>
          <w:b w:val="false"/>
          <w:i w:val="false"/>
          <w:color w:val="000000"/>
          <w:sz w:val="28"/>
        </w:rPr>
        <w:t xml:space="preserve">
      "аталған қызмет" деген сөзден кейiн ", сондай-ақ депозитарийлiк қызмет" деген сөздермен толықтырылсын; </w:t>
      </w:r>
    </w:p>
    <w:bookmarkEnd w:id="295"/>
    <w:bookmarkStart w:name="z297" w:id="296"/>
    <w:p>
      <w:pPr>
        <w:spacing w:after="0"/>
        <w:ind w:left="0"/>
        <w:jc w:val="both"/>
      </w:pPr>
      <w:r>
        <w:rPr>
          <w:rFonts w:ascii="Times New Roman"/>
          <w:b w:val="false"/>
          <w:i w:val="false"/>
          <w:color w:val="000000"/>
          <w:sz w:val="28"/>
        </w:rPr>
        <w:t xml:space="preserve">
      5-тармақта: </w:t>
      </w:r>
      <w:r>
        <w:br/>
      </w:r>
      <w:r>
        <w:rPr>
          <w:rFonts w:ascii="Times New Roman"/>
          <w:b w:val="false"/>
          <w:i w:val="false"/>
          <w:color w:val="000000"/>
          <w:sz w:val="28"/>
        </w:rPr>
        <w:t xml:space="preserve">
      "Клиенттердiң" деген сөзден кейiн "(депоненттердiң)" деген сөзбен толықтырылсын; </w:t>
      </w:r>
    </w:p>
    <w:bookmarkEnd w:id="296"/>
    <w:bookmarkStart w:name="z298" w:id="297"/>
    <w:p>
      <w:pPr>
        <w:spacing w:after="0"/>
        <w:ind w:left="0"/>
        <w:jc w:val="both"/>
      </w:pPr>
      <w:r>
        <w:rPr>
          <w:rFonts w:ascii="Times New Roman"/>
          <w:b w:val="false"/>
          <w:i w:val="false"/>
          <w:color w:val="000000"/>
          <w:sz w:val="28"/>
        </w:rPr>
        <w:t xml:space="preserve">
      "лицензиаттар" деген сөзден кейiн "және орталық депозитарий" деген сөздермен толықтырылсын; </w:t>
      </w:r>
    </w:p>
    <w:bookmarkEnd w:id="297"/>
    <w:bookmarkStart w:name="z299" w:id="298"/>
    <w:p>
      <w:pPr>
        <w:spacing w:after="0"/>
        <w:ind w:left="0"/>
        <w:jc w:val="both"/>
      </w:pPr>
      <w:r>
        <w:rPr>
          <w:rFonts w:ascii="Times New Roman"/>
          <w:b w:val="false"/>
          <w:i w:val="false"/>
          <w:color w:val="000000"/>
          <w:sz w:val="28"/>
        </w:rPr>
        <w:t xml:space="preserve">
      7-тармақ алып тасталсын; </w:t>
      </w:r>
    </w:p>
    <w:bookmarkEnd w:id="298"/>
    <w:bookmarkStart w:name="z300" w:id="299"/>
    <w:p>
      <w:pPr>
        <w:spacing w:after="0"/>
        <w:ind w:left="0"/>
        <w:jc w:val="both"/>
      </w:pPr>
      <w:r>
        <w:rPr>
          <w:rFonts w:ascii="Times New Roman"/>
          <w:b w:val="false"/>
          <w:i w:val="false"/>
          <w:color w:val="000000"/>
          <w:sz w:val="28"/>
        </w:rPr>
        <w:t xml:space="preserve">
      24) 46-баптың 2-тармағындағы "(халықтық акционерлiк қоғамда - бес және одан да көп)" деген сөздер алып тасталсын; </w:t>
      </w:r>
    </w:p>
    <w:bookmarkEnd w:id="299"/>
    <w:bookmarkStart w:name="z301" w:id="300"/>
    <w:p>
      <w:pPr>
        <w:spacing w:after="0"/>
        <w:ind w:left="0"/>
        <w:jc w:val="both"/>
      </w:pPr>
      <w:r>
        <w:rPr>
          <w:rFonts w:ascii="Times New Roman"/>
          <w:b w:val="false"/>
          <w:i w:val="false"/>
          <w:color w:val="000000"/>
          <w:sz w:val="28"/>
        </w:rPr>
        <w:t xml:space="preserve">
      25) 48-бапта: </w:t>
      </w:r>
      <w:r>
        <w:br/>
      </w:r>
      <w:r>
        <w:rPr>
          <w:rFonts w:ascii="Times New Roman"/>
          <w:b w:val="false"/>
          <w:i w:val="false"/>
          <w:color w:val="000000"/>
          <w:sz w:val="28"/>
        </w:rPr>
        <w:t xml:space="preserve">
      1-тармақтың 3), 4) және 6) тармақшалары алып тасталсын; </w:t>
      </w:r>
    </w:p>
    <w:bookmarkEnd w:id="300"/>
    <w:bookmarkStart w:name="z302" w:id="301"/>
    <w:p>
      <w:pPr>
        <w:spacing w:after="0"/>
        <w:ind w:left="0"/>
        <w:jc w:val="both"/>
      </w:pPr>
      <w:r>
        <w:rPr>
          <w:rFonts w:ascii="Times New Roman"/>
          <w:b w:val="false"/>
          <w:i w:val="false"/>
          <w:color w:val="000000"/>
          <w:sz w:val="28"/>
        </w:rPr>
        <w:t xml:space="preserve">
      2-тармақ алып тасталсын; </w:t>
      </w:r>
    </w:p>
    <w:bookmarkEnd w:id="301"/>
    <w:bookmarkStart w:name="z303" w:id="302"/>
    <w:p>
      <w:pPr>
        <w:spacing w:after="0"/>
        <w:ind w:left="0"/>
        <w:jc w:val="both"/>
      </w:pPr>
      <w:r>
        <w:rPr>
          <w:rFonts w:ascii="Times New Roman"/>
          <w:b w:val="false"/>
          <w:i w:val="false"/>
          <w:color w:val="000000"/>
          <w:sz w:val="28"/>
        </w:rPr>
        <w:t xml:space="preserve">
      3-тармақтағы "Бағалы қағаздар рыногында жұмыс iстеу үшiн жеке адамдарды оқыту, оларға аттестация жүргiзу" деген сөздер "Жеке адамдарды аттестаттаудан өткiзу" деген сөздермен ауыстырылсын; </w:t>
      </w:r>
    </w:p>
    <w:bookmarkEnd w:id="302"/>
    <w:bookmarkStart w:name="z304" w:id="303"/>
    <w:p>
      <w:pPr>
        <w:spacing w:after="0"/>
        <w:ind w:left="0"/>
        <w:jc w:val="both"/>
      </w:pPr>
      <w:r>
        <w:rPr>
          <w:rFonts w:ascii="Times New Roman"/>
          <w:b w:val="false"/>
          <w:i w:val="false"/>
          <w:color w:val="000000"/>
          <w:sz w:val="28"/>
        </w:rPr>
        <w:t xml:space="preserve">
      26) 49-баптың тақырыбындағы, 1 және 3-тармақтарындағы "Өтiнiш берушiнiң (лицензиаттың)", "Өтiнiш берушi (лицензиат)", "өтiнiш берушi (лицензиат)" деген сөздер тиiсiнше "Лицензиаттың", "Лицензиат", "лицензиат" деген сөздермен ауыстырылсын; </w:t>
      </w:r>
    </w:p>
    <w:bookmarkEnd w:id="303"/>
    <w:bookmarkStart w:name="z305" w:id="304"/>
    <w:p>
      <w:pPr>
        <w:spacing w:after="0"/>
        <w:ind w:left="0"/>
        <w:jc w:val="both"/>
      </w:pPr>
      <w:r>
        <w:rPr>
          <w:rFonts w:ascii="Times New Roman"/>
          <w:b w:val="false"/>
          <w:i w:val="false"/>
          <w:color w:val="000000"/>
          <w:sz w:val="28"/>
        </w:rPr>
        <w:t xml:space="preserve">
      27) 51-бапта: </w:t>
      </w:r>
      <w:r>
        <w:br/>
      </w:r>
      <w:r>
        <w:rPr>
          <w:rFonts w:ascii="Times New Roman"/>
          <w:b w:val="false"/>
          <w:i w:val="false"/>
          <w:color w:val="000000"/>
          <w:sz w:val="28"/>
        </w:rPr>
        <w:t xml:space="preserve">
      1-тармақтың 4) - 9) тармақшалары мынадай редакцияда жазылсын: </w:t>
      </w:r>
      <w:r>
        <w:br/>
      </w:r>
      <w:r>
        <w:rPr>
          <w:rFonts w:ascii="Times New Roman"/>
          <w:b w:val="false"/>
          <w:i w:val="false"/>
          <w:color w:val="000000"/>
          <w:sz w:val="28"/>
        </w:rPr>
        <w:t xml:space="preserve">
      "4) бағалы қағаздар рыногындағы қызметтi реттейтiн Қазақстан Республикасының заңдарын, сондай-ақ лицензиаттың iшкi құжаттарын бұзған; </w:t>
      </w:r>
      <w:r>
        <w:br/>
      </w:r>
      <w:r>
        <w:rPr>
          <w:rFonts w:ascii="Times New Roman"/>
          <w:b w:val="false"/>
          <w:i w:val="false"/>
          <w:color w:val="000000"/>
          <w:sz w:val="28"/>
        </w:rPr>
        <w:t xml:space="preserve">
      5) уәкiлеттi органның ұйғарымын орындамаған; </w:t>
      </w:r>
      <w:r>
        <w:br/>
      </w:r>
      <w:r>
        <w:rPr>
          <w:rFonts w:ascii="Times New Roman"/>
          <w:b w:val="false"/>
          <w:i w:val="false"/>
          <w:color w:val="000000"/>
          <w:sz w:val="28"/>
        </w:rPr>
        <w:t xml:space="preserve">
      6) лицензияның қолданылуын ерiктi түрде тоқтата тұру туралы жазбаша өтiнiш болған; </w:t>
      </w:r>
      <w:r>
        <w:br/>
      </w:r>
      <w:r>
        <w:rPr>
          <w:rFonts w:ascii="Times New Roman"/>
          <w:b w:val="false"/>
          <w:i w:val="false"/>
          <w:color w:val="000000"/>
          <w:sz w:val="28"/>
        </w:rPr>
        <w:t xml:space="preserve">
      7) жүзеге асыруға лицензия берiлген қызметтi алты және одан да көп ай iшiнде лицензиат жүзеге асырмаған; </w:t>
      </w:r>
      <w:r>
        <w:br/>
      </w:r>
      <w:r>
        <w:rPr>
          <w:rFonts w:ascii="Times New Roman"/>
          <w:b w:val="false"/>
          <w:i w:val="false"/>
          <w:color w:val="000000"/>
          <w:sz w:val="28"/>
        </w:rPr>
        <w:t xml:space="preserve">
      8) бағалы қағаздар рыногындағы қызмет туралы мәлiметтердi мемлекеттiк органдарға табыс ету жөнiндегi Қазақстан Республикасының заңдарында белгiленген талаптарды орындамаған; </w:t>
      </w:r>
      <w:r>
        <w:br/>
      </w:r>
      <w:r>
        <w:rPr>
          <w:rFonts w:ascii="Times New Roman"/>
          <w:b w:val="false"/>
          <w:i w:val="false"/>
          <w:color w:val="000000"/>
          <w:sz w:val="28"/>
        </w:rPr>
        <w:t xml:space="preserve">
      9) лицензиаттар үшiн тыйым салынған және шектелген қызметтердi жүзеге асырған жағдайларда лицензияның қолданылуын алты айға дейiнгі мерзiмге тоқтата тұруға құқылы."; </w:t>
      </w:r>
    </w:p>
    <w:bookmarkEnd w:id="304"/>
    <w:bookmarkStart w:name="z306" w:id="305"/>
    <w:p>
      <w:pPr>
        <w:spacing w:after="0"/>
        <w:ind w:left="0"/>
        <w:jc w:val="both"/>
      </w:pPr>
      <w:r>
        <w:rPr>
          <w:rFonts w:ascii="Times New Roman"/>
          <w:b w:val="false"/>
          <w:i w:val="false"/>
          <w:color w:val="000000"/>
          <w:sz w:val="28"/>
        </w:rPr>
        <w:t xml:space="preserve">
      3-тармақ алып тасталсын; </w:t>
      </w:r>
    </w:p>
    <w:bookmarkEnd w:id="305"/>
    <w:bookmarkStart w:name="z307" w:id="306"/>
    <w:p>
      <w:pPr>
        <w:spacing w:after="0"/>
        <w:ind w:left="0"/>
        <w:jc w:val="both"/>
      </w:pPr>
      <w:r>
        <w:rPr>
          <w:rFonts w:ascii="Times New Roman"/>
          <w:b w:val="false"/>
          <w:i w:val="false"/>
          <w:color w:val="000000"/>
          <w:sz w:val="28"/>
        </w:rPr>
        <w:t xml:space="preserve">
      4-тармақтың бiрiншi бөлiгi мынадай редакцияда жазылсын: </w:t>
      </w:r>
      <w:r>
        <w:br/>
      </w:r>
      <w:r>
        <w:rPr>
          <w:rFonts w:ascii="Times New Roman"/>
          <w:b w:val="false"/>
          <w:i w:val="false"/>
          <w:color w:val="000000"/>
          <w:sz w:val="28"/>
        </w:rPr>
        <w:t xml:space="preserve">
      "4. Уәкiлеттi орган: </w:t>
      </w:r>
      <w:r>
        <w:br/>
      </w:r>
      <w:r>
        <w:rPr>
          <w:rFonts w:ascii="Times New Roman"/>
          <w:b w:val="false"/>
          <w:i w:val="false"/>
          <w:color w:val="000000"/>
          <w:sz w:val="28"/>
        </w:rPr>
        <w:t xml:space="preserve">
      1) лицензияның қолданылуын тоқтата тұру себептерi жойылмаған; </w:t>
      </w:r>
      <w:r>
        <w:br/>
      </w:r>
      <w:r>
        <w:rPr>
          <w:rFonts w:ascii="Times New Roman"/>
          <w:b w:val="false"/>
          <w:i w:val="false"/>
          <w:color w:val="000000"/>
          <w:sz w:val="28"/>
        </w:rPr>
        <w:t xml:space="preserve">
      2) бағалы қағаздар рыногындағы қызметтi реттейтiн Қазақстан Республикасының заңдары, сондай-ақ лицензиаттың iшкi құжаттары жүйелi түрде (қатарынан күнтiзбелiк он екi ай iшiнде үш рет және одан көп) бұзылған; </w:t>
      </w:r>
      <w:r>
        <w:br/>
      </w:r>
      <w:r>
        <w:rPr>
          <w:rFonts w:ascii="Times New Roman"/>
          <w:b w:val="false"/>
          <w:i w:val="false"/>
          <w:color w:val="000000"/>
          <w:sz w:val="28"/>
        </w:rPr>
        <w:t xml:space="preserve">
      3) уәкiлеттi органның ұйғарымдары жүйелi түрде (қатарынан күнтiзбелiк он екi ай iшiнде үш рет және одан көп) орындалмаған жағдайларда; </w:t>
      </w:r>
      <w:r>
        <w:br/>
      </w:r>
      <w:r>
        <w:rPr>
          <w:rFonts w:ascii="Times New Roman"/>
          <w:b w:val="false"/>
          <w:i w:val="false"/>
          <w:color w:val="000000"/>
          <w:sz w:val="28"/>
        </w:rPr>
        <w:t xml:space="preserve">
      4) осы Заңда және Қазақстан Республикасының өзге де заң актiлерiнде белгiленген өзге де негiздер бойынша лицензияны қайтарып алуға құқылы."; </w:t>
      </w:r>
    </w:p>
    <w:bookmarkEnd w:id="306"/>
    <w:bookmarkStart w:name="z308" w:id="307"/>
    <w:p>
      <w:pPr>
        <w:spacing w:after="0"/>
        <w:ind w:left="0"/>
        <w:jc w:val="both"/>
      </w:pPr>
      <w:r>
        <w:rPr>
          <w:rFonts w:ascii="Times New Roman"/>
          <w:b w:val="false"/>
          <w:i w:val="false"/>
          <w:color w:val="000000"/>
          <w:sz w:val="28"/>
        </w:rPr>
        <w:t xml:space="preserve">
      28) 52-бапта: </w:t>
      </w:r>
      <w:r>
        <w:br/>
      </w:r>
      <w:r>
        <w:rPr>
          <w:rFonts w:ascii="Times New Roman"/>
          <w:b w:val="false"/>
          <w:i w:val="false"/>
          <w:color w:val="000000"/>
          <w:sz w:val="28"/>
        </w:rPr>
        <w:t xml:space="preserve">
      1-тармақ "Лицензиаттар" деген сөзден кейiн "және орталық депозитарий" деген сөздермен толықтырылсын; </w:t>
      </w:r>
    </w:p>
    <w:bookmarkEnd w:id="307"/>
    <w:bookmarkStart w:name="z309" w:id="308"/>
    <w:p>
      <w:pPr>
        <w:spacing w:after="0"/>
        <w:ind w:left="0"/>
        <w:jc w:val="both"/>
      </w:pPr>
      <w:r>
        <w:rPr>
          <w:rFonts w:ascii="Times New Roman"/>
          <w:b w:val="false"/>
          <w:i w:val="false"/>
          <w:color w:val="000000"/>
          <w:sz w:val="28"/>
        </w:rPr>
        <w:t xml:space="preserve">
      2-тармақ "Лицензиаттардың" деген сөзден кейiн "және орталық депозитарийдiң" деген сөздермен толықтырылсын; </w:t>
      </w:r>
    </w:p>
    <w:bookmarkEnd w:id="308"/>
    <w:bookmarkStart w:name="z310" w:id="309"/>
    <w:p>
      <w:pPr>
        <w:spacing w:after="0"/>
        <w:ind w:left="0"/>
        <w:jc w:val="both"/>
      </w:pPr>
      <w:r>
        <w:rPr>
          <w:rFonts w:ascii="Times New Roman"/>
          <w:b w:val="false"/>
          <w:i w:val="false"/>
          <w:color w:val="000000"/>
          <w:sz w:val="28"/>
        </w:rPr>
        <w:t xml:space="preserve">
      мынадай мазмұндағы 3-тармақпен толықтырылсын: </w:t>
      </w:r>
      <w:r>
        <w:br/>
      </w:r>
      <w:r>
        <w:rPr>
          <w:rFonts w:ascii="Times New Roman"/>
          <w:b w:val="false"/>
          <w:i w:val="false"/>
          <w:color w:val="000000"/>
          <w:sz w:val="28"/>
        </w:rPr>
        <w:t xml:space="preserve">
      "3. Бағалы қағаздар рыногының субъектiсi Қазақстан Республикасының Ұлттық Банкiне оның нормативтiк құқықтық актiсiнде белгiленген нысандарда және мерзiмдерде статистикалық есептiлiк берiп отыруға мiндетті."; </w:t>
      </w:r>
    </w:p>
    <w:bookmarkEnd w:id="309"/>
    <w:bookmarkStart w:name="z311" w:id="310"/>
    <w:p>
      <w:pPr>
        <w:spacing w:after="0"/>
        <w:ind w:left="0"/>
        <w:jc w:val="both"/>
      </w:pPr>
      <w:r>
        <w:rPr>
          <w:rFonts w:ascii="Times New Roman"/>
          <w:b w:val="false"/>
          <w:i w:val="false"/>
          <w:color w:val="000000"/>
          <w:sz w:val="28"/>
        </w:rPr>
        <w:t xml:space="preserve">
      29) 54-бапта: </w:t>
      </w:r>
      <w:r>
        <w:br/>
      </w:r>
      <w:r>
        <w:rPr>
          <w:rFonts w:ascii="Times New Roman"/>
          <w:b w:val="false"/>
          <w:i w:val="false"/>
          <w:color w:val="000000"/>
          <w:sz w:val="28"/>
        </w:rPr>
        <w:t xml:space="preserve">
      2-тармақтың 3) тармақшасындағы ", ал басқа басшы қызметкерлердiң кем дегенде екi жыл" деген сөздер алып тасталсын; </w:t>
      </w:r>
    </w:p>
    <w:bookmarkEnd w:id="310"/>
    <w:bookmarkStart w:name="z312" w:id="311"/>
    <w:p>
      <w:pPr>
        <w:spacing w:after="0"/>
        <w:ind w:left="0"/>
        <w:jc w:val="both"/>
      </w:pPr>
      <w:r>
        <w:rPr>
          <w:rFonts w:ascii="Times New Roman"/>
          <w:b w:val="false"/>
          <w:i w:val="false"/>
          <w:color w:val="000000"/>
          <w:sz w:val="28"/>
        </w:rPr>
        <w:t xml:space="preserve">
      3-тармақта: </w:t>
      </w:r>
      <w:r>
        <w:br/>
      </w:r>
      <w:r>
        <w:rPr>
          <w:rFonts w:ascii="Times New Roman"/>
          <w:b w:val="false"/>
          <w:i w:val="false"/>
          <w:color w:val="000000"/>
          <w:sz w:val="28"/>
        </w:rPr>
        <w:t xml:space="preserve">
      бiрiншi бөлiк мынадай редакцияда жазылсын: </w:t>
      </w:r>
      <w:r>
        <w:br/>
      </w:r>
      <w:r>
        <w:rPr>
          <w:rFonts w:ascii="Times New Roman"/>
          <w:b w:val="false"/>
          <w:i w:val="false"/>
          <w:color w:val="000000"/>
          <w:sz w:val="28"/>
        </w:rPr>
        <w:t xml:space="preserve">
      "3. Уәкiлеттi органның келiсiмiн алғанға дейiн жеке тұлға үш айдан артық басшы қызметкердiң мiндетiн атқаруға құқылы емес."; </w:t>
      </w:r>
    </w:p>
    <w:bookmarkEnd w:id="311"/>
    <w:bookmarkStart w:name="z313" w:id="312"/>
    <w:p>
      <w:pPr>
        <w:spacing w:after="0"/>
        <w:ind w:left="0"/>
        <w:jc w:val="both"/>
      </w:pPr>
      <w:r>
        <w:rPr>
          <w:rFonts w:ascii="Times New Roman"/>
          <w:b w:val="false"/>
          <w:i w:val="false"/>
          <w:color w:val="000000"/>
          <w:sz w:val="28"/>
        </w:rPr>
        <w:t xml:space="preserve">
      үшiншi бөлiк алып тасталсын; </w:t>
      </w:r>
    </w:p>
    <w:bookmarkEnd w:id="312"/>
    <w:bookmarkStart w:name="z314" w:id="313"/>
    <w:p>
      <w:pPr>
        <w:spacing w:after="0"/>
        <w:ind w:left="0"/>
        <w:jc w:val="both"/>
      </w:pPr>
      <w:r>
        <w:rPr>
          <w:rFonts w:ascii="Times New Roman"/>
          <w:b w:val="false"/>
          <w:i w:val="false"/>
          <w:color w:val="000000"/>
          <w:sz w:val="28"/>
        </w:rPr>
        <w:t xml:space="preserve">
      30) 56-бап мынадай редакцияда жазылсын: </w:t>
      </w:r>
    </w:p>
    <w:bookmarkEnd w:id="313"/>
    <w:p>
      <w:pPr>
        <w:spacing w:after="0"/>
        <w:ind w:left="0"/>
        <w:jc w:val="both"/>
      </w:pPr>
      <w:r>
        <w:rPr>
          <w:rFonts w:ascii="Times New Roman"/>
          <w:b w:val="false"/>
          <w:i w:val="false"/>
          <w:color w:val="000000"/>
          <w:sz w:val="28"/>
        </w:rPr>
        <w:t xml:space="preserve">      "56-бап. Жосықсыз мiнез-құлыққа тыйым салу. </w:t>
      </w:r>
      <w:r>
        <w:br/>
      </w:r>
      <w:r>
        <w:rPr>
          <w:rFonts w:ascii="Times New Roman"/>
          <w:b w:val="false"/>
          <w:i w:val="false"/>
          <w:color w:val="000000"/>
          <w:sz w:val="28"/>
        </w:rPr>
        <w:t xml:space="preserve">
               Бағалы қағаздар бағаларымен айла-шарғы жасау </w:t>
      </w:r>
    </w:p>
    <w:p>
      <w:pPr>
        <w:spacing w:after="0"/>
        <w:ind w:left="0"/>
        <w:jc w:val="both"/>
      </w:pPr>
      <w:r>
        <w:rPr>
          <w:rFonts w:ascii="Times New Roman"/>
          <w:b w:val="false"/>
          <w:i w:val="false"/>
          <w:color w:val="000000"/>
          <w:sz w:val="28"/>
        </w:rPr>
        <w:t xml:space="preserve">      1. Лицензиаттың: </w:t>
      </w:r>
      <w:r>
        <w:br/>
      </w:r>
      <w:r>
        <w:rPr>
          <w:rFonts w:ascii="Times New Roman"/>
          <w:b w:val="false"/>
          <w:i w:val="false"/>
          <w:color w:val="000000"/>
          <w:sz w:val="28"/>
        </w:rPr>
        <w:t xml:space="preserve">
      1) басқа лицензиаттарға және инвесторларға бағалы қағаздар рыногында олардың әрекетiн өзгерту мақсатында кез келген нысанда ықпал етуiне; </w:t>
      </w:r>
      <w:r>
        <w:br/>
      </w:r>
      <w:r>
        <w:rPr>
          <w:rFonts w:ascii="Times New Roman"/>
          <w:b w:val="false"/>
          <w:i w:val="false"/>
          <w:color w:val="000000"/>
          <w:sz w:val="28"/>
        </w:rPr>
        <w:t xml:space="preserve">
      2) бағалы қағаздар рыногында қалыптасатын жағдайға ықпал ету мақсатында дәйектемесiз мәлiметтер таратуына тыйым салынады. </w:t>
      </w:r>
      <w:r>
        <w:br/>
      </w:r>
      <w:r>
        <w:rPr>
          <w:rFonts w:ascii="Times New Roman"/>
          <w:b w:val="false"/>
          <w:i w:val="false"/>
          <w:color w:val="000000"/>
          <w:sz w:val="28"/>
        </w:rPr>
        <w:t xml:space="preserve">
      2. Бағалы қағаздар бағаларымен айла-шарғы жасау мақсатында мәмiлелер жасауға тыйым салынады. Бағалы қағаздар бағаларымен айла-шарғы жасау мақсатында жасалды деп танылған мәмiленi жасасуға қатысқан тұлғалар осы Заңда және Қазақстан Республикасының басқа да заң актiлерiнде көзделген жауаптылықта болады. </w:t>
      </w:r>
      <w:r>
        <w:br/>
      </w:r>
      <w:r>
        <w:rPr>
          <w:rFonts w:ascii="Times New Roman"/>
          <w:b w:val="false"/>
          <w:i w:val="false"/>
          <w:color w:val="000000"/>
          <w:sz w:val="28"/>
        </w:rPr>
        <w:t xml:space="preserve">
      Бағалы қағаздар бағаларымен айла-шарғы жасау мақсатында жасалған мәмiленi мүдделi тұлғалардың талап қоюы бойынша сот жарамсыз деп тануы мүмкiн. </w:t>
      </w:r>
      <w:r>
        <w:br/>
      </w:r>
      <w:r>
        <w:rPr>
          <w:rFonts w:ascii="Times New Roman"/>
          <w:b w:val="false"/>
          <w:i w:val="false"/>
          <w:color w:val="000000"/>
          <w:sz w:val="28"/>
        </w:rPr>
        <w:t xml:space="preserve">
      3. Мынадай мәмiлелер: </w:t>
      </w:r>
      <w:r>
        <w:br/>
      </w:r>
      <w:r>
        <w:rPr>
          <w:rFonts w:ascii="Times New Roman"/>
          <w:b w:val="false"/>
          <w:i w:val="false"/>
          <w:color w:val="000000"/>
          <w:sz w:val="28"/>
        </w:rPr>
        <w:t xml:space="preserve">
      1) бес жұмыс күнi iшiнде жасалған, орындалуы осы мәмiле тараптарындағы осындай бағалы қағаздар санының елеулi өзгеруiне әкеп соқпаған бағалы қағаздарды сатып алу-сату мәмiлелерi (мәмiле тараптарындағы бағалы қағаздардың алғашқы санының он процентi шегiнен аспайтын айырмашылық бағалы қағаздар санының елеулi өзгерiсi деп танылады); </w:t>
      </w:r>
      <w:r>
        <w:br/>
      </w:r>
      <w:r>
        <w:rPr>
          <w:rFonts w:ascii="Times New Roman"/>
          <w:b w:val="false"/>
          <w:i w:val="false"/>
          <w:color w:val="000000"/>
          <w:sz w:val="28"/>
        </w:rPr>
        <w:t xml:space="preserve">
      2) клиент екi немесе одан да көп брокерге беретiн бiр шығарылымдағы бағалы қағаздарды сату және сатып алуға қарама-қарсы бұйрықтар негізінде жасалған мәміле не бірнеше мәмiле; </w:t>
      </w:r>
      <w:r>
        <w:br/>
      </w:r>
      <w:r>
        <w:rPr>
          <w:rFonts w:ascii="Times New Roman"/>
          <w:b w:val="false"/>
          <w:i w:val="false"/>
          <w:color w:val="000000"/>
          <w:sz w:val="28"/>
        </w:rPr>
        <w:t xml:space="preserve">
      3) осы бағалы қағаздардың мұндай мәмiле жасалғанға дейiн бағалы қағаздар рыногында қалыптасқан бағаларынан айтарлықтай өзгеше, алдын ала келiсiлген баға бойынша жасалатын мәмiле; </w:t>
      </w:r>
      <w:r>
        <w:br/>
      </w:r>
      <w:r>
        <w:rPr>
          <w:rFonts w:ascii="Times New Roman"/>
          <w:b w:val="false"/>
          <w:i w:val="false"/>
          <w:color w:val="000000"/>
          <w:sz w:val="28"/>
        </w:rPr>
        <w:t xml:space="preserve">
      4) бағалы қағаздар рыногының басқа субъектiлерi үшiн қол жетпейтiн және қызметтiк жағдайына, жасалған шартқа, заңды тұлғаның жарғылық капиталына қатысуына, акцияларды иеленуiне және өзге де жағдайларға орай өзiне белгiлi болған, бағалы қағаздарға баға қалыптастыруға әсер ете алатын ақпаратты (инсайдерлiк ақпаратты) иеленушi тұлға жасаған мәмiлелер бағалы қағаздар бағаларымен айла-шарғы жасау мақсатында жасалған мәмiлелер деп танылады. </w:t>
      </w:r>
      <w:r>
        <w:br/>
      </w:r>
      <w:r>
        <w:rPr>
          <w:rFonts w:ascii="Times New Roman"/>
          <w:b w:val="false"/>
          <w:i w:val="false"/>
          <w:color w:val="000000"/>
          <w:sz w:val="28"/>
        </w:rPr>
        <w:t xml:space="preserve">
      4. Бағалы қағаздармен мәмiлелердi бағалармен айла-шарғы жасау мақсатында жасалған мәмiле деп тану тәртiбi уәкiлеттi органның нормативтiк құқықтық актiсінде және сауда-саттықты ұйымдастырушының (егер мұндай мәмiле оның сауда жүйесiнде жасалған болса) iшкi құжаттарында белгiленедi."; </w:t>
      </w:r>
    </w:p>
    <w:bookmarkStart w:name="z315" w:id="314"/>
    <w:p>
      <w:pPr>
        <w:spacing w:after="0"/>
        <w:ind w:left="0"/>
        <w:jc w:val="both"/>
      </w:pPr>
      <w:r>
        <w:rPr>
          <w:rFonts w:ascii="Times New Roman"/>
          <w:b w:val="false"/>
          <w:i w:val="false"/>
          <w:color w:val="000000"/>
          <w:sz w:val="28"/>
        </w:rPr>
        <w:t xml:space="preserve">
      31) 57-баптың 3-тармағының бiрiншi бөлiгi "орталық" деген сөздiң алдынан "клиенттiң қосалқы шот ашу үшiн қажет барлық деректемелерiн ашып көрсете отырып," деген сөздермен толықтырылсын; </w:t>
      </w:r>
    </w:p>
    <w:bookmarkEnd w:id="314"/>
    <w:bookmarkStart w:name="z316" w:id="315"/>
    <w:p>
      <w:pPr>
        <w:spacing w:after="0"/>
        <w:ind w:left="0"/>
        <w:jc w:val="both"/>
      </w:pPr>
      <w:r>
        <w:rPr>
          <w:rFonts w:ascii="Times New Roman"/>
          <w:b w:val="false"/>
          <w:i w:val="false"/>
          <w:color w:val="000000"/>
          <w:sz w:val="28"/>
        </w:rPr>
        <w:t xml:space="preserve">
      32) 60-баптың 3-тармағы бiрiншi бөлiгiнiң 3) тармақшасы алып тасталсын; </w:t>
      </w:r>
    </w:p>
    <w:bookmarkEnd w:id="315"/>
    <w:bookmarkStart w:name="z317" w:id="316"/>
    <w:p>
      <w:pPr>
        <w:spacing w:after="0"/>
        <w:ind w:left="0"/>
        <w:jc w:val="both"/>
      </w:pPr>
      <w:r>
        <w:rPr>
          <w:rFonts w:ascii="Times New Roman"/>
          <w:b w:val="false"/>
          <w:i w:val="false"/>
          <w:color w:val="000000"/>
          <w:sz w:val="28"/>
        </w:rPr>
        <w:t xml:space="preserve">
      33) 61-баптың 2-тармағында: </w:t>
      </w:r>
      <w:r>
        <w:br/>
      </w:r>
      <w:r>
        <w:rPr>
          <w:rFonts w:ascii="Times New Roman"/>
          <w:b w:val="false"/>
          <w:i w:val="false"/>
          <w:color w:val="000000"/>
          <w:sz w:val="28"/>
        </w:rPr>
        <w:t xml:space="preserve">
      бiрiншi бөлiктегi "Орталық депозитарийде осы клиенттi бiрдейлендiруге қажеттi мәлiметтер болған жағдайда," деген сөздер алып тасталсын; </w:t>
      </w:r>
    </w:p>
    <w:bookmarkEnd w:id="316"/>
    <w:bookmarkStart w:name="z318" w:id="317"/>
    <w:p>
      <w:pPr>
        <w:spacing w:after="0"/>
        <w:ind w:left="0"/>
        <w:jc w:val="both"/>
      </w:pPr>
      <w:r>
        <w:rPr>
          <w:rFonts w:ascii="Times New Roman"/>
          <w:b w:val="false"/>
          <w:i w:val="false"/>
          <w:color w:val="000000"/>
          <w:sz w:val="28"/>
        </w:rPr>
        <w:t xml:space="preserve">
      екiншi бөлiктегi "және санаты" деген сөздер алып тасталсын; </w:t>
      </w:r>
    </w:p>
    <w:bookmarkEnd w:id="317"/>
    <w:bookmarkStart w:name="z319" w:id="318"/>
    <w:p>
      <w:pPr>
        <w:spacing w:after="0"/>
        <w:ind w:left="0"/>
        <w:jc w:val="both"/>
      </w:pPr>
      <w:r>
        <w:rPr>
          <w:rFonts w:ascii="Times New Roman"/>
          <w:b w:val="false"/>
          <w:i w:val="false"/>
          <w:color w:val="000000"/>
          <w:sz w:val="28"/>
        </w:rPr>
        <w:t xml:space="preserve">
      34) 62-бапта: </w:t>
      </w:r>
      <w:r>
        <w:br/>
      </w:r>
      <w:r>
        <w:rPr>
          <w:rFonts w:ascii="Times New Roman"/>
          <w:b w:val="false"/>
          <w:i w:val="false"/>
          <w:color w:val="000000"/>
          <w:sz w:val="28"/>
        </w:rPr>
        <w:t xml:space="preserve">
      1-тармақтың бiрiншi бөлiгiнде: </w:t>
      </w:r>
      <w:r>
        <w:br/>
      </w:r>
      <w:r>
        <w:rPr>
          <w:rFonts w:ascii="Times New Roman"/>
          <w:b w:val="false"/>
          <w:i w:val="false"/>
          <w:color w:val="000000"/>
          <w:sz w:val="28"/>
        </w:rPr>
        <w:t xml:space="preserve">
      "тiркеушi мен орталық депозитарийдiң" деген сөздер "тiркеушiнiң, орталық депозитарийдiң және эмитенттiң" деген сөздермен ауыстырылсын; </w:t>
      </w:r>
    </w:p>
    <w:bookmarkEnd w:id="318"/>
    <w:bookmarkStart w:name="z320" w:id="319"/>
    <w:p>
      <w:pPr>
        <w:spacing w:after="0"/>
        <w:ind w:left="0"/>
        <w:jc w:val="both"/>
      </w:pPr>
      <w:r>
        <w:rPr>
          <w:rFonts w:ascii="Times New Roman"/>
          <w:b w:val="false"/>
          <w:i w:val="false"/>
          <w:color w:val="000000"/>
          <w:sz w:val="28"/>
        </w:rPr>
        <w:t xml:space="preserve">
      "олардың арасында нақтылы ұстау туралы жасалған шартқа сәйкес нақтылы ұстаушыға өздерi жөнiндегi мәлiметтердi ашу құқықтарын бермеген клиенттер туралы мәлiметтердi қоспағанда," деген сөздер алып тасталсын; </w:t>
      </w:r>
    </w:p>
    <w:bookmarkEnd w:id="319"/>
    <w:bookmarkStart w:name="z321" w:id="320"/>
    <w:p>
      <w:pPr>
        <w:spacing w:after="0"/>
        <w:ind w:left="0"/>
        <w:jc w:val="both"/>
      </w:pPr>
      <w:r>
        <w:rPr>
          <w:rFonts w:ascii="Times New Roman"/>
          <w:b w:val="false"/>
          <w:i w:val="false"/>
          <w:color w:val="000000"/>
          <w:sz w:val="28"/>
        </w:rPr>
        <w:t xml:space="preserve">
      2-тармақ алып тасталсын; </w:t>
      </w:r>
    </w:p>
    <w:bookmarkEnd w:id="320"/>
    <w:bookmarkStart w:name="z322" w:id="321"/>
    <w:p>
      <w:pPr>
        <w:spacing w:after="0"/>
        <w:ind w:left="0"/>
        <w:jc w:val="both"/>
      </w:pPr>
      <w:r>
        <w:rPr>
          <w:rFonts w:ascii="Times New Roman"/>
          <w:b w:val="false"/>
          <w:i w:val="false"/>
          <w:color w:val="000000"/>
          <w:sz w:val="28"/>
        </w:rPr>
        <w:t xml:space="preserve">
      35) 63-баптың тақырыбы және 1-тармағы мынадай редакцияда жазылсын: </w:t>
      </w:r>
    </w:p>
    <w:bookmarkEnd w:id="321"/>
    <w:p>
      <w:pPr>
        <w:spacing w:after="0"/>
        <w:ind w:left="0"/>
        <w:jc w:val="both"/>
      </w:pPr>
      <w:r>
        <w:rPr>
          <w:rFonts w:ascii="Times New Roman"/>
          <w:b w:val="false"/>
          <w:i w:val="false"/>
          <w:color w:val="000000"/>
          <w:sz w:val="28"/>
        </w:rPr>
        <w:t xml:space="preserve">      "63-бап. Брокерлiк және (немесе) дилерлiк қызметтi </w:t>
      </w:r>
      <w:r>
        <w:br/>
      </w:r>
      <w:r>
        <w:rPr>
          <w:rFonts w:ascii="Times New Roman"/>
          <w:b w:val="false"/>
          <w:i w:val="false"/>
          <w:color w:val="000000"/>
          <w:sz w:val="28"/>
        </w:rPr>
        <w:t xml:space="preserve">
               жүзеге асыру тәртiбi </w:t>
      </w:r>
    </w:p>
    <w:p>
      <w:pPr>
        <w:spacing w:after="0"/>
        <w:ind w:left="0"/>
        <w:jc w:val="both"/>
      </w:pPr>
      <w:r>
        <w:rPr>
          <w:rFonts w:ascii="Times New Roman"/>
          <w:b w:val="false"/>
          <w:i w:val="false"/>
          <w:color w:val="000000"/>
          <w:sz w:val="28"/>
        </w:rPr>
        <w:t xml:space="preserve">      1. Бағалы қағаздар рыногындағы брокерлiк қызмет және дилерлiк қызмет брокерлiк және дилерлiк қызметтi жүзеге асыруға арналған лицензия негiзiнде жүзеге асырылады. </w:t>
      </w:r>
      <w:r>
        <w:br/>
      </w:r>
      <w:r>
        <w:rPr>
          <w:rFonts w:ascii="Times New Roman"/>
          <w:b w:val="false"/>
          <w:i w:val="false"/>
          <w:color w:val="000000"/>
          <w:sz w:val="28"/>
        </w:rPr>
        <w:t xml:space="preserve">
      Брокерлiк және дилерлiк қызметтi жүзеге асыруға лицензия нақтылы ұстаушы ретiнде клиенттердiң шоттарын жүргiзу құқығымен немесе клиенттердiң шоттарын жүргiзу құқығынсыз болуы мүмкiн. </w:t>
      </w:r>
      <w:r>
        <w:br/>
      </w:r>
      <w:r>
        <w:rPr>
          <w:rFonts w:ascii="Times New Roman"/>
          <w:b w:val="false"/>
          <w:i w:val="false"/>
          <w:color w:val="000000"/>
          <w:sz w:val="28"/>
        </w:rPr>
        <w:t xml:space="preserve">
      Қазақстан Республикасының заң актiлерiнде белгiленген жағдайларда уәкiлеттi орган дилерлік қызметтi жүзеге асыруға арналған лицензия беруге құқылы."; </w:t>
      </w:r>
    </w:p>
    <w:bookmarkStart w:name="z323" w:id="322"/>
    <w:p>
      <w:pPr>
        <w:spacing w:after="0"/>
        <w:ind w:left="0"/>
        <w:jc w:val="both"/>
      </w:pPr>
      <w:r>
        <w:rPr>
          <w:rFonts w:ascii="Times New Roman"/>
          <w:b w:val="false"/>
          <w:i w:val="false"/>
          <w:color w:val="000000"/>
          <w:sz w:val="28"/>
        </w:rPr>
        <w:t xml:space="preserve">
      36) 65-баптың 2-тармағындағы "(халықтық акционерлiк қоғамда - дауыс беретiн акциялардың бес және одан да көп процентiн)" деген сөздер алып тасталсын; </w:t>
      </w:r>
    </w:p>
    <w:bookmarkEnd w:id="322"/>
    <w:bookmarkStart w:name="z324" w:id="323"/>
    <w:p>
      <w:pPr>
        <w:spacing w:after="0"/>
        <w:ind w:left="0"/>
        <w:jc w:val="both"/>
      </w:pPr>
      <w:r>
        <w:rPr>
          <w:rFonts w:ascii="Times New Roman"/>
          <w:b w:val="false"/>
          <w:i w:val="false"/>
          <w:color w:val="000000"/>
          <w:sz w:val="28"/>
        </w:rPr>
        <w:t xml:space="preserve">
      37) 66-баптың 7) тармақшасы мынадай редакцияда жазылсын: </w:t>
      </w:r>
      <w:r>
        <w:br/>
      </w:r>
      <w:r>
        <w:rPr>
          <w:rFonts w:ascii="Times New Roman"/>
          <w:b w:val="false"/>
          <w:i w:val="false"/>
          <w:color w:val="000000"/>
          <w:sz w:val="28"/>
        </w:rPr>
        <w:t xml:space="preserve">
      "7) бағалы қағаздарды ұстаушыларға Қазақстан Республикасының заңдарында белгiленген жағдайларда немесе эмитенттiң тапсырмасы бойынша эмитенттiң жалпы жиналысын өткiзуiне немесе эмитенттiң эмиссиялық бағалы қағаздар бойынша кiрiстi төлеуiне қатысты, сондай-ақ эмитенттiң бағалы қағаздарды шығаруына қатысты хабарлау;"; </w:t>
      </w:r>
    </w:p>
    <w:bookmarkEnd w:id="323"/>
    <w:bookmarkStart w:name="z325" w:id="324"/>
    <w:p>
      <w:pPr>
        <w:spacing w:after="0"/>
        <w:ind w:left="0"/>
        <w:jc w:val="both"/>
      </w:pPr>
      <w:r>
        <w:rPr>
          <w:rFonts w:ascii="Times New Roman"/>
          <w:b w:val="false"/>
          <w:i w:val="false"/>
          <w:color w:val="000000"/>
          <w:sz w:val="28"/>
        </w:rPr>
        <w:t xml:space="preserve">
      38) 67-бапта: </w:t>
      </w:r>
      <w:r>
        <w:br/>
      </w:r>
      <w:r>
        <w:rPr>
          <w:rFonts w:ascii="Times New Roman"/>
          <w:b w:val="false"/>
          <w:i w:val="false"/>
          <w:color w:val="000000"/>
          <w:sz w:val="28"/>
        </w:rPr>
        <w:t xml:space="preserve">
      1-тармақтың екiншi сөйлемiнде: </w:t>
      </w:r>
      <w:r>
        <w:br/>
      </w:r>
      <w:r>
        <w:rPr>
          <w:rFonts w:ascii="Times New Roman"/>
          <w:b w:val="false"/>
          <w:i w:val="false"/>
          <w:color w:val="000000"/>
          <w:sz w:val="28"/>
        </w:rPr>
        <w:t xml:space="preserve">
      "қатысуға," деген сөз "қатысуға және" деген сөздермен ауыстырылсын; </w:t>
      </w:r>
    </w:p>
    <w:bookmarkEnd w:id="324"/>
    <w:bookmarkStart w:name="z326" w:id="325"/>
    <w:p>
      <w:pPr>
        <w:spacing w:after="0"/>
        <w:ind w:left="0"/>
        <w:jc w:val="both"/>
      </w:pPr>
      <w:r>
        <w:rPr>
          <w:rFonts w:ascii="Times New Roman"/>
          <w:b w:val="false"/>
          <w:i w:val="false"/>
          <w:color w:val="000000"/>
          <w:sz w:val="28"/>
        </w:rPr>
        <w:t xml:space="preserve">
      "және шарттың қолданылу кезеңiнде эмитенттiң мүддесiн бiлдiруге" деген сөздер алып тасталсын; </w:t>
      </w:r>
    </w:p>
    <w:bookmarkEnd w:id="325"/>
    <w:bookmarkStart w:name="z327" w:id="326"/>
    <w:p>
      <w:pPr>
        <w:spacing w:after="0"/>
        <w:ind w:left="0"/>
        <w:jc w:val="both"/>
      </w:pP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Тiркеушi өзiнiң бағалы қағаздарын ұстаушылар тiзiлiмдерінiң жүйесiн жүргізуді жүзеге асыруға құқылы емес. </w:t>
      </w:r>
      <w:r>
        <w:br/>
      </w:r>
      <w:r>
        <w:rPr>
          <w:rFonts w:ascii="Times New Roman"/>
          <w:b w:val="false"/>
          <w:i w:val="false"/>
          <w:color w:val="000000"/>
          <w:sz w:val="28"/>
        </w:rPr>
        <w:t xml:space="preserve">
      Тiркеушi бағалы қағаздарды ұстаушылар тiзiлiмдерiнiң жүйесiн жүргiзу бойынша шарт жасасқан эмитенттiң бағалы қағаздарды ұстаушылар тiзiлiмдерiнiң жүйесiн жүргiзудi басқа тiркеушiге қайта тапсыруға құқылы емес."; </w:t>
      </w:r>
    </w:p>
    <w:bookmarkEnd w:id="326"/>
    <w:bookmarkStart w:name="z328" w:id="327"/>
    <w:p>
      <w:pPr>
        <w:spacing w:after="0"/>
        <w:ind w:left="0"/>
        <w:jc w:val="both"/>
      </w:pPr>
      <w:r>
        <w:rPr>
          <w:rFonts w:ascii="Times New Roman"/>
          <w:b w:val="false"/>
          <w:i w:val="false"/>
          <w:color w:val="000000"/>
          <w:sz w:val="28"/>
        </w:rPr>
        <w:t xml:space="preserve">
      39) 68-баптың 4-тармағы мынадай мазмұндағы екiншi сөйлеммен толықтырылсын: </w:t>
      </w:r>
      <w:r>
        <w:br/>
      </w:r>
      <w:r>
        <w:rPr>
          <w:rFonts w:ascii="Times New Roman"/>
          <w:b w:val="false"/>
          <w:i w:val="false"/>
          <w:color w:val="000000"/>
          <w:sz w:val="28"/>
        </w:rPr>
        <w:t xml:space="preserve">
      "Тiркеушi лицензиясының қолданылуы тоқтатылған немесе ол керi қайтарып алынған жағдайда тiркеушi шартты бұзудың бастамашысы деп танылады."; </w:t>
      </w:r>
    </w:p>
    <w:bookmarkEnd w:id="327"/>
    <w:bookmarkStart w:name="z329" w:id="328"/>
    <w:p>
      <w:pPr>
        <w:spacing w:after="0"/>
        <w:ind w:left="0"/>
        <w:jc w:val="both"/>
      </w:pPr>
      <w:r>
        <w:rPr>
          <w:rFonts w:ascii="Times New Roman"/>
          <w:b w:val="false"/>
          <w:i w:val="false"/>
          <w:color w:val="000000"/>
          <w:sz w:val="28"/>
        </w:rPr>
        <w:t xml:space="preserve">
      40) 78-бапта: </w:t>
      </w:r>
      <w:r>
        <w:br/>
      </w:r>
      <w:r>
        <w:rPr>
          <w:rFonts w:ascii="Times New Roman"/>
          <w:b w:val="false"/>
          <w:i w:val="false"/>
          <w:color w:val="000000"/>
          <w:sz w:val="28"/>
        </w:rPr>
        <w:t xml:space="preserve">
      1-тармақта ", сауда-саттықты ұйымдастырушылар" деген сөздер алып тасталсын; </w:t>
      </w:r>
    </w:p>
    <w:bookmarkEnd w:id="328"/>
    <w:bookmarkStart w:name="z330" w:id="329"/>
    <w:p>
      <w:pPr>
        <w:spacing w:after="0"/>
        <w:ind w:left="0"/>
        <w:jc w:val="both"/>
      </w:pP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Мына тұлғалар: </w:t>
      </w:r>
      <w:r>
        <w:br/>
      </w:r>
      <w:r>
        <w:rPr>
          <w:rFonts w:ascii="Times New Roman"/>
          <w:b w:val="false"/>
          <w:i w:val="false"/>
          <w:color w:val="000000"/>
          <w:sz w:val="28"/>
        </w:rPr>
        <w:t xml:space="preserve">
      1) тiзбесiн уәкiлеттi орган белгiлейтiн оффшорлық аймақтарда тiркелген заңды тұлғалар; </w:t>
      </w:r>
      <w:r>
        <w:br/>
      </w:r>
      <w:r>
        <w:rPr>
          <w:rFonts w:ascii="Times New Roman"/>
          <w:b w:val="false"/>
          <w:i w:val="false"/>
          <w:color w:val="000000"/>
          <w:sz w:val="28"/>
        </w:rPr>
        <w:t xml:space="preserve">
      2) осы тармақтың 1) тармақшасында көрсетiлген заңды тұлғаларға қатысы бойынша аффилиирленген тұлғалар; </w:t>
      </w:r>
      <w:r>
        <w:br/>
      </w:r>
      <w:r>
        <w:rPr>
          <w:rFonts w:ascii="Times New Roman"/>
          <w:b w:val="false"/>
          <w:i w:val="false"/>
          <w:color w:val="000000"/>
          <w:sz w:val="28"/>
        </w:rPr>
        <w:t xml:space="preserve">
      3) осы тармақтың 1) тармақшасында көрсетiлген заңды тұлғалардың құрылтайшылары (қатысушылары, акционерлерi) болып табылатын тұлғалар орталық депозитарийдiң құрылтайшылары және акционерлерi бола алмайды."; </w:t>
      </w:r>
    </w:p>
    <w:bookmarkEnd w:id="329"/>
    <w:bookmarkStart w:name="z331" w:id="330"/>
    <w:p>
      <w:pPr>
        <w:spacing w:after="0"/>
        <w:ind w:left="0"/>
        <w:jc w:val="both"/>
      </w:pPr>
      <w:r>
        <w:rPr>
          <w:rFonts w:ascii="Times New Roman"/>
          <w:b w:val="false"/>
          <w:i w:val="false"/>
          <w:color w:val="000000"/>
          <w:sz w:val="28"/>
        </w:rPr>
        <w:t xml:space="preserve">
      41) 79-бап мынадай мазмұндағы 1-1-тармақпен толықтырылсын: </w:t>
      </w:r>
      <w:r>
        <w:br/>
      </w:r>
      <w:r>
        <w:rPr>
          <w:rFonts w:ascii="Times New Roman"/>
          <w:b w:val="false"/>
          <w:i w:val="false"/>
          <w:color w:val="000000"/>
          <w:sz w:val="28"/>
        </w:rPr>
        <w:t xml:space="preserve">
      "1-1. Орталық депозитарийдiң басшы қызметкерлерi осы Заңның 54-бабында белгiленген талаптарға сай болуға тиiс."; </w:t>
      </w:r>
    </w:p>
    <w:bookmarkEnd w:id="330"/>
    <w:bookmarkStart w:name="z332" w:id="331"/>
    <w:p>
      <w:pPr>
        <w:spacing w:after="0"/>
        <w:ind w:left="0"/>
        <w:jc w:val="both"/>
      </w:pPr>
      <w:r>
        <w:rPr>
          <w:rFonts w:ascii="Times New Roman"/>
          <w:b w:val="false"/>
          <w:i w:val="false"/>
          <w:color w:val="000000"/>
          <w:sz w:val="28"/>
        </w:rPr>
        <w:t xml:space="preserve">
      42) 80-бап мынадай редакцияда жазылсын: </w:t>
      </w:r>
    </w:p>
    <w:bookmarkEnd w:id="331"/>
    <w:p>
      <w:pPr>
        <w:spacing w:after="0"/>
        <w:ind w:left="0"/>
        <w:jc w:val="both"/>
      </w:pPr>
      <w:r>
        <w:rPr>
          <w:rFonts w:ascii="Times New Roman"/>
          <w:b w:val="false"/>
          <w:i w:val="false"/>
          <w:color w:val="000000"/>
          <w:sz w:val="28"/>
        </w:rPr>
        <w:t xml:space="preserve">      "80-бап. Орталық депозитарийдiң қызметiн жүзеге асыру тәртiбi </w:t>
      </w:r>
    </w:p>
    <w:p>
      <w:pPr>
        <w:spacing w:after="0"/>
        <w:ind w:left="0"/>
        <w:jc w:val="both"/>
      </w:pPr>
      <w:r>
        <w:rPr>
          <w:rFonts w:ascii="Times New Roman"/>
          <w:b w:val="false"/>
          <w:i w:val="false"/>
          <w:color w:val="000000"/>
          <w:sz w:val="28"/>
        </w:rPr>
        <w:t xml:space="preserve">      1. Орталық депозитарий депозитарийлiк қызметтi жүзеге асыру процесiнде: </w:t>
      </w:r>
      <w:r>
        <w:br/>
      </w:r>
      <w:r>
        <w:rPr>
          <w:rFonts w:ascii="Times New Roman"/>
          <w:b w:val="false"/>
          <w:i w:val="false"/>
          <w:color w:val="000000"/>
          <w:sz w:val="28"/>
        </w:rPr>
        <w:t xml:space="preserve">
      1) депоненттерге қаржы құралдарын нақтылы ұстау қызметiн көрсетедi; </w:t>
      </w:r>
      <w:r>
        <w:br/>
      </w:r>
      <w:r>
        <w:rPr>
          <w:rFonts w:ascii="Times New Roman"/>
          <w:b w:val="false"/>
          <w:i w:val="false"/>
          <w:color w:val="000000"/>
          <w:sz w:val="28"/>
        </w:rPr>
        <w:t xml:space="preserve">
      2) ұйымдастырылған бағалы қағаздар рыногында жасалған мәмiлелер және ұйымдастырылмаған бағалы қағаздар рыногында оның депоненттерiнiң қатысуымен (депоненттердiң өздерiнiң арасында; бiр тараптан депонент және екiншi тараптан басқа депоненттiң клиентi арасында; әртүрлi екi депоненттің клиенттерi арасында) жасалған мәмiлелер бойынша қаржы құралдарындағы есеп айырысуларды жүзеге асырады; </w:t>
      </w:r>
      <w:r>
        <w:br/>
      </w:r>
      <w:r>
        <w:rPr>
          <w:rFonts w:ascii="Times New Roman"/>
          <w:b w:val="false"/>
          <w:i w:val="false"/>
          <w:color w:val="000000"/>
          <w:sz w:val="28"/>
        </w:rPr>
        <w:t xml:space="preserve">
      3) мемлекеттiк эмиссиялық бағалы қағаздарға Қазақстан Республикасының заңдарына және өзiнiң ережелер жинағына сәйкес депозитарийлiк қызмет көрсетудi жүзеге асырады; </w:t>
      </w:r>
      <w:r>
        <w:br/>
      </w:r>
      <w:r>
        <w:rPr>
          <w:rFonts w:ascii="Times New Roman"/>
          <w:b w:val="false"/>
          <w:i w:val="false"/>
          <w:color w:val="000000"/>
          <w:sz w:val="28"/>
        </w:rPr>
        <w:t xml:space="preserve">
      4) консультациялық, ақпараттық және Қазақстан Республикасының заңдарына қайшы келмейтiн басқа да қызмет түрлерiн көрсетедi. </w:t>
      </w:r>
      <w:r>
        <w:br/>
      </w:r>
      <w:r>
        <w:rPr>
          <w:rFonts w:ascii="Times New Roman"/>
          <w:b w:val="false"/>
          <w:i w:val="false"/>
          <w:color w:val="000000"/>
          <w:sz w:val="28"/>
        </w:rPr>
        <w:t xml:space="preserve">
      2. Орталық депозитарий банк операцияларының жекелеген түрлерiн жүзеге асыруға лицензиялары болған кезде: </w:t>
      </w:r>
      <w:r>
        <w:br/>
      </w:r>
      <w:r>
        <w:rPr>
          <w:rFonts w:ascii="Times New Roman"/>
          <w:b w:val="false"/>
          <w:i w:val="false"/>
          <w:color w:val="000000"/>
          <w:sz w:val="28"/>
        </w:rPr>
        <w:t xml:space="preserve">
      1) брокерлер мен дилерлер арасындағы есеп айырысуды жүзеге асыратын орталықтандырылған ұйымның функцияларын; </w:t>
      </w:r>
      <w:r>
        <w:br/>
      </w:r>
      <w:r>
        <w:rPr>
          <w:rFonts w:ascii="Times New Roman"/>
          <w:b w:val="false"/>
          <w:i w:val="false"/>
          <w:color w:val="000000"/>
          <w:sz w:val="28"/>
        </w:rPr>
        <w:t xml:space="preserve">
      2) қаржы құралдарын өтеу кезiнде олар бойынша кiрiстi төлеу жөнiндегi төлем агентiнiң функцияларын орындауды; </w:t>
      </w:r>
      <w:r>
        <w:br/>
      </w:r>
      <w:r>
        <w:rPr>
          <w:rFonts w:ascii="Times New Roman"/>
          <w:b w:val="false"/>
          <w:i w:val="false"/>
          <w:color w:val="000000"/>
          <w:sz w:val="28"/>
        </w:rPr>
        <w:t xml:space="preserve">
      3) депонентке эмиссиялық бағалы қағаздармен және өзге де қаржы құралдарымен мәмiлелер бойынша ақша аударымдарын жүзеге асыруға, сондай-ақ кiрiстi төлеу және қаржы құралдарын өтеу кезiнде ақша алуға арналған банк шоттарын ашуды; </w:t>
      </w:r>
      <w:r>
        <w:br/>
      </w:r>
      <w:r>
        <w:rPr>
          <w:rFonts w:ascii="Times New Roman"/>
          <w:b w:val="false"/>
          <w:i w:val="false"/>
          <w:color w:val="000000"/>
          <w:sz w:val="28"/>
        </w:rPr>
        <w:t xml:space="preserve">
      4) қаржы құралдарымен мәмiлелер бойынша қаржы құралдарымен де, ақшамен де клирингтi жүзеге асырады. </w:t>
      </w:r>
      <w:r>
        <w:br/>
      </w:r>
      <w:r>
        <w:rPr>
          <w:rFonts w:ascii="Times New Roman"/>
          <w:b w:val="false"/>
          <w:i w:val="false"/>
          <w:color w:val="000000"/>
          <w:sz w:val="28"/>
        </w:rPr>
        <w:t xml:space="preserve">
      3. Орталық депозитарий бағалы қағаздарды ұстаушылар тiзiлiмдерiнiң жүйесiн жүргiзудi жүзеге асыруға арналған лицензия негiзiнде бағалы қағаздарды ұстаушылар тiзiлiмдерiнiң жүйесiн жүргiзуге құқылы. </w:t>
      </w:r>
      <w:r>
        <w:br/>
      </w:r>
      <w:r>
        <w:rPr>
          <w:rFonts w:ascii="Times New Roman"/>
          <w:b w:val="false"/>
          <w:i w:val="false"/>
          <w:color w:val="000000"/>
          <w:sz w:val="28"/>
        </w:rPr>
        <w:t xml:space="preserve">
      4. Орталық депозитарий қаржы рыногындағы қызметке жатпайтын кәсiпкерлiк қызметтi жүзеге асыруға құқылы емес. </w:t>
      </w:r>
      <w:r>
        <w:br/>
      </w:r>
      <w:r>
        <w:rPr>
          <w:rFonts w:ascii="Times New Roman"/>
          <w:b w:val="false"/>
          <w:i w:val="false"/>
          <w:color w:val="000000"/>
          <w:sz w:val="28"/>
        </w:rPr>
        <w:t xml:space="preserve">
      Орталық депозитарийдiң қызметiн жүзеге асырудың шарттары мен тәртiбi осы Заңда, уәкiлеттi органның нормативтiк құқықтық актiлерiнде және iшкi құжаттарда - орталық депозитарийдiң ережелер жинағында белгiленедi."; </w:t>
      </w:r>
    </w:p>
    <w:bookmarkStart w:name="z333" w:id="332"/>
    <w:p>
      <w:pPr>
        <w:spacing w:after="0"/>
        <w:ind w:left="0"/>
        <w:jc w:val="both"/>
      </w:pPr>
      <w:r>
        <w:rPr>
          <w:rFonts w:ascii="Times New Roman"/>
          <w:b w:val="false"/>
          <w:i w:val="false"/>
          <w:color w:val="000000"/>
          <w:sz w:val="28"/>
        </w:rPr>
        <w:t xml:space="preserve">
      43) 87-баптың 1-тармағы алып тасталсын; </w:t>
      </w:r>
    </w:p>
    <w:bookmarkEnd w:id="332"/>
    <w:bookmarkStart w:name="z334" w:id="333"/>
    <w:p>
      <w:pPr>
        <w:spacing w:after="0"/>
        <w:ind w:left="0"/>
        <w:jc w:val="both"/>
      </w:pPr>
      <w:r>
        <w:rPr>
          <w:rFonts w:ascii="Times New Roman"/>
          <w:b w:val="false"/>
          <w:i w:val="false"/>
          <w:color w:val="000000"/>
          <w:sz w:val="28"/>
        </w:rPr>
        <w:t xml:space="preserve">
      44) 89-бап мынадай мазмұндағы 1-1-тармақпен толықтырылсын: </w:t>
      </w:r>
      <w:r>
        <w:br/>
      </w:r>
      <w:r>
        <w:rPr>
          <w:rFonts w:ascii="Times New Roman"/>
          <w:b w:val="false"/>
          <w:i w:val="false"/>
          <w:color w:val="000000"/>
          <w:sz w:val="28"/>
        </w:rPr>
        <w:t xml:space="preserve">
      "1-1. Акциялары қор биржасының ресми тiзiмiне ең жоғары санат бойынша енгiзiлген эмитенттер, сондай ақ оларға рұқсат беруге бастамашы болғандар орналастырылған және еркiн айналыстағы акциялардың қор биржасының ережелерiнде белгiленген ең төменгi көлемiн қамтамасыз етуге мiндеттi."; </w:t>
      </w:r>
    </w:p>
    <w:bookmarkEnd w:id="333"/>
    <w:bookmarkStart w:name="z335" w:id="334"/>
    <w:p>
      <w:pPr>
        <w:spacing w:after="0"/>
        <w:ind w:left="0"/>
        <w:jc w:val="both"/>
      </w:pPr>
      <w:r>
        <w:rPr>
          <w:rFonts w:ascii="Times New Roman"/>
          <w:b w:val="false"/>
          <w:i w:val="false"/>
          <w:color w:val="000000"/>
          <w:sz w:val="28"/>
        </w:rPr>
        <w:t xml:space="preserve">
      45) 91-бап мынадай редакцияда жазылсын: </w:t>
      </w:r>
    </w:p>
    <w:bookmarkEnd w:id="334"/>
    <w:p>
      <w:pPr>
        <w:spacing w:after="0"/>
        <w:ind w:left="0"/>
        <w:jc w:val="both"/>
      </w:pPr>
      <w:r>
        <w:rPr>
          <w:rFonts w:ascii="Times New Roman"/>
          <w:b w:val="false"/>
          <w:i w:val="false"/>
          <w:color w:val="000000"/>
          <w:sz w:val="28"/>
        </w:rPr>
        <w:t xml:space="preserve">      "91-бап. Өзiн-өзi реттейтiн ұйымның мiндеттерi </w:t>
      </w:r>
    </w:p>
    <w:p>
      <w:pPr>
        <w:spacing w:after="0"/>
        <w:ind w:left="0"/>
        <w:jc w:val="both"/>
      </w:pPr>
      <w:r>
        <w:rPr>
          <w:rFonts w:ascii="Times New Roman"/>
          <w:b w:val="false"/>
          <w:i w:val="false"/>
          <w:color w:val="000000"/>
          <w:sz w:val="28"/>
        </w:rPr>
        <w:t xml:space="preserve">      Өзiн-өзi реттейтiн ұйымның негiзгi мiндетi өзiн-өзi реттейтiн ұйым мүшелерiнiң құқықтары мен мүдделерiн қорғау, сондай-ақ Қазақстан Республикасының бағалы қағаздар рыногында кәсiби қызметтi жүзеге асырудың бiрыңғай жағдайларын жасауды қамтамасыз ету болып табылады."; </w:t>
      </w:r>
    </w:p>
    <w:bookmarkStart w:name="z336" w:id="335"/>
    <w:p>
      <w:pPr>
        <w:spacing w:after="0"/>
        <w:ind w:left="0"/>
        <w:jc w:val="both"/>
      </w:pPr>
      <w:r>
        <w:rPr>
          <w:rFonts w:ascii="Times New Roman"/>
          <w:b w:val="false"/>
          <w:i w:val="false"/>
          <w:color w:val="000000"/>
          <w:sz w:val="28"/>
        </w:rPr>
        <w:t xml:space="preserve">
      46) 92-баптың 1-тармағы мынадай редакцияда жазылсын: </w:t>
      </w:r>
      <w:r>
        <w:br/>
      </w:r>
      <w:r>
        <w:rPr>
          <w:rFonts w:ascii="Times New Roman"/>
          <w:b w:val="false"/>
          <w:i w:val="false"/>
          <w:color w:val="000000"/>
          <w:sz w:val="28"/>
        </w:rPr>
        <w:t xml:space="preserve">
      "1. Өзiн-өзi реттейтiн ұйым мәртебесiн заңды тұлғаға бағалы қағаздар рыногында белгiлi бiр қызмет түрiн жүзеге асыратын барлық лицензиаттардың жартысынан астамы осы заңды тұлғаның мүшелерi екенiн растайтын құжаттар негiзiнде уәкiлеттi орган бередi. </w:t>
      </w:r>
      <w:r>
        <w:br/>
      </w:r>
      <w:r>
        <w:rPr>
          <w:rFonts w:ascii="Times New Roman"/>
          <w:b w:val="false"/>
          <w:i w:val="false"/>
          <w:color w:val="000000"/>
          <w:sz w:val="28"/>
        </w:rPr>
        <w:t xml:space="preserve">
      Заңды тұлға осы тармақтың бiрiншi бөлiгiнде белгiленген талаптарға сәйкес келмеген жағдайда өзiн-өзi реттейтiн ұйым мәртебесiнен айрылады. </w:t>
      </w:r>
      <w:r>
        <w:br/>
      </w:r>
      <w:r>
        <w:rPr>
          <w:rFonts w:ascii="Times New Roman"/>
          <w:b w:val="false"/>
          <w:i w:val="false"/>
          <w:color w:val="000000"/>
          <w:sz w:val="28"/>
        </w:rPr>
        <w:t xml:space="preserve">
      Заңды тұлғаға өзiн-өзi реттейтiн ұйым мәртебесiн беру және оны жою тәртiбi уәкiлеттi органның нормативтiк құқықтық актiсiнде белгiленеді."; </w:t>
      </w:r>
    </w:p>
    <w:bookmarkEnd w:id="335"/>
    <w:bookmarkStart w:name="z337" w:id="336"/>
    <w:p>
      <w:pPr>
        <w:spacing w:after="0"/>
        <w:ind w:left="0"/>
        <w:jc w:val="both"/>
      </w:pPr>
      <w:r>
        <w:rPr>
          <w:rFonts w:ascii="Times New Roman"/>
          <w:b w:val="false"/>
          <w:i w:val="false"/>
          <w:color w:val="000000"/>
          <w:sz w:val="28"/>
        </w:rPr>
        <w:t xml:space="preserve">
      47) 93-баптың 1-тармағында: </w:t>
      </w:r>
      <w:r>
        <w:br/>
      </w:r>
      <w:r>
        <w:rPr>
          <w:rFonts w:ascii="Times New Roman"/>
          <w:b w:val="false"/>
          <w:i w:val="false"/>
          <w:color w:val="000000"/>
          <w:sz w:val="28"/>
        </w:rPr>
        <w:t xml:space="preserve">
      3) тармақшадағы "уәкiлеттi органның тиiстi рұқсаты болған жағдайда" деген сөздер алып тасталсын; </w:t>
      </w:r>
    </w:p>
    <w:bookmarkEnd w:id="336"/>
    <w:bookmarkStart w:name="z338" w:id="337"/>
    <w:p>
      <w:pPr>
        <w:spacing w:after="0"/>
        <w:ind w:left="0"/>
        <w:jc w:val="both"/>
      </w:pPr>
      <w:r>
        <w:rPr>
          <w:rFonts w:ascii="Times New Roman"/>
          <w:b w:val="false"/>
          <w:i w:val="false"/>
          <w:color w:val="000000"/>
          <w:sz w:val="28"/>
        </w:rPr>
        <w:t xml:space="preserve">
      4) және 6) тармақшалар мынадай редакцияда жазылсын: </w:t>
      </w:r>
      <w:r>
        <w:br/>
      </w:r>
      <w:r>
        <w:rPr>
          <w:rFonts w:ascii="Times New Roman"/>
          <w:b w:val="false"/>
          <w:i w:val="false"/>
          <w:color w:val="000000"/>
          <w:sz w:val="28"/>
        </w:rPr>
        <w:t xml:space="preserve">
      "4) өзiн-өзi реттейтiн ұйым мүшелерiнiң кәсiби қызметiнiң бiрыңғай ережелерi мен стандарттарын белгiлеу;"; </w:t>
      </w:r>
    </w:p>
    <w:bookmarkEnd w:id="337"/>
    <w:p>
      <w:pPr>
        <w:spacing w:after="0"/>
        <w:ind w:left="0"/>
        <w:jc w:val="both"/>
      </w:pPr>
      <w:r>
        <w:rPr>
          <w:rFonts w:ascii="Times New Roman"/>
          <w:b w:val="false"/>
          <w:i w:val="false"/>
          <w:color w:val="000000"/>
          <w:sz w:val="28"/>
        </w:rPr>
        <w:t xml:space="preserve">      "6) өзiн-өзi реттейтiн ұйым мүшелерiнiң қызметiне тексеру жүргiзу;"; </w:t>
      </w:r>
    </w:p>
    <w:bookmarkStart w:name="z339" w:id="338"/>
    <w:p>
      <w:pPr>
        <w:spacing w:after="0"/>
        <w:ind w:left="0"/>
        <w:jc w:val="both"/>
      </w:pPr>
      <w:r>
        <w:rPr>
          <w:rFonts w:ascii="Times New Roman"/>
          <w:b w:val="false"/>
          <w:i w:val="false"/>
          <w:color w:val="000000"/>
          <w:sz w:val="28"/>
        </w:rPr>
        <w:t xml:space="preserve">
      мынадай мазмұндағы 6-1) тармақшамен толықтырылсын: </w:t>
      </w:r>
      <w:r>
        <w:br/>
      </w:r>
      <w:r>
        <w:rPr>
          <w:rFonts w:ascii="Times New Roman"/>
          <w:b w:val="false"/>
          <w:i w:val="false"/>
          <w:color w:val="000000"/>
          <w:sz w:val="28"/>
        </w:rPr>
        <w:t xml:space="preserve">
      "6-1) уәкiлеттi органға өзiн-өзi реттейтiн ұйым мүшесiнiң лицензиясын тоқтата тұру және қайтарып алу туралы өтiнiштер жiберу;"; </w:t>
      </w:r>
    </w:p>
    <w:bookmarkEnd w:id="338"/>
    <w:bookmarkStart w:name="z340" w:id="339"/>
    <w:p>
      <w:pPr>
        <w:spacing w:after="0"/>
        <w:ind w:left="0"/>
        <w:jc w:val="both"/>
      </w:pPr>
      <w:r>
        <w:rPr>
          <w:rFonts w:ascii="Times New Roman"/>
          <w:b w:val="false"/>
          <w:i w:val="false"/>
          <w:color w:val="000000"/>
          <w:sz w:val="28"/>
        </w:rPr>
        <w:t xml:space="preserve">
      7) тармақша мынадай редакцияда жазылсын: </w:t>
      </w:r>
      <w:r>
        <w:br/>
      </w:r>
      <w:r>
        <w:rPr>
          <w:rFonts w:ascii="Times New Roman"/>
          <w:b w:val="false"/>
          <w:i w:val="false"/>
          <w:color w:val="000000"/>
          <w:sz w:val="28"/>
        </w:rPr>
        <w:t xml:space="preserve">
      "7) бағалы қағаздар рыногында өз мүшелерiнiң қызметiн бақылауды жүзеге асыру және Қазақстан Республикасының заңдары мен өзiн-өзi реттейтiн ұйымның iшкi құжаттарын бұзуға жол берген өзiн-өзi реттейтiн ұйым мүшелерiне өзiнiң iшкi құжаттарында белгiленген ықпал ету шараларын қолдану болып табылады."; </w:t>
      </w:r>
    </w:p>
    <w:bookmarkEnd w:id="339"/>
    <w:bookmarkStart w:name="z341" w:id="340"/>
    <w:p>
      <w:pPr>
        <w:spacing w:after="0"/>
        <w:ind w:left="0"/>
        <w:jc w:val="both"/>
      </w:pPr>
      <w:r>
        <w:rPr>
          <w:rFonts w:ascii="Times New Roman"/>
          <w:b w:val="false"/>
          <w:i w:val="false"/>
          <w:color w:val="000000"/>
          <w:sz w:val="28"/>
        </w:rPr>
        <w:t xml:space="preserve">
      48) 94-бапта: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2) тармақшадағы "және (немесе) қадағалау" деген сөздер алып тасталсын; </w:t>
      </w:r>
    </w:p>
    <w:bookmarkEnd w:id="340"/>
    <w:bookmarkStart w:name="z342" w:id="341"/>
    <w:p>
      <w:pPr>
        <w:spacing w:after="0"/>
        <w:ind w:left="0"/>
        <w:jc w:val="both"/>
      </w:pPr>
      <w:r>
        <w:rPr>
          <w:rFonts w:ascii="Times New Roman"/>
          <w:b w:val="false"/>
          <w:i w:val="false"/>
          <w:color w:val="000000"/>
          <w:sz w:val="28"/>
        </w:rPr>
        <w:t xml:space="preserve">
      3) тармақшадағы "және мүшелерi мен олардың клиенттерi арасындағы дауларды" деген сөздер алып тасталсын; </w:t>
      </w:r>
    </w:p>
    <w:bookmarkEnd w:id="341"/>
    <w:bookmarkStart w:name="z343" w:id="342"/>
    <w:p>
      <w:pPr>
        <w:spacing w:after="0"/>
        <w:ind w:left="0"/>
        <w:jc w:val="both"/>
      </w:pPr>
      <w:r>
        <w:rPr>
          <w:rFonts w:ascii="Times New Roman"/>
          <w:b w:val="false"/>
          <w:i w:val="false"/>
          <w:color w:val="000000"/>
          <w:sz w:val="28"/>
        </w:rPr>
        <w:t xml:space="preserve">
      6) тармақша алып тасталсын; </w:t>
      </w:r>
    </w:p>
    <w:bookmarkEnd w:id="342"/>
    <w:bookmarkStart w:name="z344" w:id="343"/>
    <w:p>
      <w:pPr>
        <w:spacing w:after="0"/>
        <w:ind w:left="0"/>
        <w:jc w:val="both"/>
      </w:pP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Өзiн-өзi реттейтiн ұйымның iшкi құжаттарын өзiн-өзi реттейтiн ұйым мүшелерiнiң кеңесi әзiрлейдi және оны өзiн-өзi реттейтiн ұйым мүшелерiнiң жалпы жиналысы бекiтедi. </w:t>
      </w:r>
      <w:r>
        <w:br/>
      </w:r>
      <w:r>
        <w:rPr>
          <w:rFonts w:ascii="Times New Roman"/>
          <w:b w:val="false"/>
          <w:i w:val="false"/>
          <w:color w:val="000000"/>
          <w:sz w:val="28"/>
        </w:rPr>
        <w:t xml:space="preserve">
      Өзiн-өзi реттейтiн ұйымның iшкi құжаттары өзiн-өзi реттейтiн ұйымның мүшелерi үшiн оның мүшелерiнiң жалпы жиналысы белгiлеген күннен бастап мiндеттi болады."; </w:t>
      </w:r>
    </w:p>
    <w:bookmarkEnd w:id="343"/>
    <w:bookmarkStart w:name="z345" w:id="344"/>
    <w:p>
      <w:pPr>
        <w:spacing w:after="0"/>
        <w:ind w:left="0"/>
        <w:jc w:val="both"/>
      </w:pPr>
      <w:r>
        <w:rPr>
          <w:rFonts w:ascii="Times New Roman"/>
          <w:b w:val="false"/>
          <w:i w:val="false"/>
          <w:color w:val="000000"/>
          <w:sz w:val="28"/>
        </w:rPr>
        <w:t xml:space="preserve">
      49) 95 және 96-баптар алып тасталсын; </w:t>
      </w:r>
    </w:p>
    <w:bookmarkEnd w:id="344"/>
    <w:bookmarkStart w:name="z346" w:id="345"/>
    <w:p>
      <w:pPr>
        <w:spacing w:after="0"/>
        <w:ind w:left="0"/>
        <w:jc w:val="both"/>
      </w:pPr>
      <w:r>
        <w:rPr>
          <w:rFonts w:ascii="Times New Roman"/>
          <w:b w:val="false"/>
          <w:i w:val="false"/>
          <w:color w:val="000000"/>
          <w:sz w:val="28"/>
        </w:rPr>
        <w:t xml:space="preserve">
      50) 100-баптың 1-тармағындағы "тәртiптiк" деген сөз алып тасталсын; </w:t>
      </w:r>
    </w:p>
    <w:bookmarkEnd w:id="345"/>
    <w:bookmarkStart w:name="z347" w:id="346"/>
    <w:p>
      <w:pPr>
        <w:spacing w:after="0"/>
        <w:ind w:left="0"/>
        <w:jc w:val="both"/>
      </w:pPr>
      <w:r>
        <w:rPr>
          <w:rFonts w:ascii="Times New Roman"/>
          <w:b w:val="false"/>
          <w:i w:val="false"/>
          <w:color w:val="000000"/>
          <w:sz w:val="28"/>
        </w:rPr>
        <w:t xml:space="preserve">
      51) 101-баптың 2-тармағының 3) тармақшасындағы "баспасөз басылымында" деген сөздер "бұқаралық ақпарат құралдарында" деген сөздермен ауыстырылсын; </w:t>
      </w:r>
    </w:p>
    <w:bookmarkEnd w:id="346"/>
    <w:bookmarkStart w:name="z348" w:id="347"/>
    <w:p>
      <w:pPr>
        <w:spacing w:after="0"/>
        <w:ind w:left="0"/>
        <w:jc w:val="both"/>
      </w:pPr>
      <w:r>
        <w:rPr>
          <w:rFonts w:ascii="Times New Roman"/>
          <w:b w:val="false"/>
          <w:i w:val="false"/>
          <w:color w:val="000000"/>
          <w:sz w:val="28"/>
        </w:rPr>
        <w:t xml:space="preserve">
      52) 102-бапта: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2) тармақшадағы "(халықтық акционерлiк қоғам үшiн - акциялардың бес және одан да көп процентiн)" деген сөздер алып тасталсын; </w:t>
      </w:r>
    </w:p>
    <w:bookmarkEnd w:id="347"/>
    <w:bookmarkStart w:name="z349" w:id="348"/>
    <w:p>
      <w:pPr>
        <w:spacing w:after="0"/>
        <w:ind w:left="0"/>
        <w:jc w:val="both"/>
      </w:pPr>
      <w:r>
        <w:rPr>
          <w:rFonts w:ascii="Times New Roman"/>
          <w:b w:val="false"/>
          <w:i w:val="false"/>
          <w:color w:val="000000"/>
          <w:sz w:val="28"/>
        </w:rPr>
        <w:t xml:space="preserve">
      7) тармақшадағы "(халықтық акционерлiк қоғам акцияларының бес және одан да көп процентiн)" деген сөздер алып тасталсын; </w:t>
      </w:r>
    </w:p>
    <w:bookmarkEnd w:id="348"/>
    <w:bookmarkStart w:name="z350" w:id="349"/>
    <w:p>
      <w:pPr>
        <w:spacing w:after="0"/>
        <w:ind w:left="0"/>
        <w:jc w:val="both"/>
      </w:pPr>
      <w:r>
        <w:rPr>
          <w:rFonts w:ascii="Times New Roman"/>
          <w:b w:val="false"/>
          <w:i w:val="false"/>
          <w:color w:val="000000"/>
          <w:sz w:val="28"/>
        </w:rPr>
        <w:t xml:space="preserve">
      4-тармақтағы "баспасөз басылымында" деген сөздер "олар туындаған кезден бастап күнтiзбелiк он бес күн iшiнде бұқаралық ақпарат құралдарында" деген сөздермен ауыстырылсын; </w:t>
      </w:r>
    </w:p>
    <w:bookmarkEnd w:id="349"/>
    <w:bookmarkStart w:name="z351" w:id="350"/>
    <w:p>
      <w:pPr>
        <w:spacing w:after="0"/>
        <w:ind w:left="0"/>
        <w:jc w:val="both"/>
      </w:pPr>
      <w:r>
        <w:rPr>
          <w:rFonts w:ascii="Times New Roman"/>
          <w:b w:val="false"/>
          <w:i w:val="false"/>
          <w:color w:val="000000"/>
          <w:sz w:val="28"/>
        </w:rPr>
        <w:t xml:space="preserve">
      53) 104-баптың 2-тармағындағы "және сауда-саттықты ұйымдастырушының iшкi құжаттарына сәйкес өзге де қолжетiмдiлiк" деген сөздер "және (немесе) сауда-саттықты ұйымдастырушы үшiн қолжетiмдi" деген сөздермен ауыстырылсын; </w:t>
      </w:r>
    </w:p>
    <w:bookmarkEnd w:id="350"/>
    <w:bookmarkStart w:name="z352" w:id="351"/>
    <w:p>
      <w:pPr>
        <w:spacing w:after="0"/>
        <w:ind w:left="0"/>
        <w:jc w:val="both"/>
      </w:pPr>
      <w:r>
        <w:rPr>
          <w:rFonts w:ascii="Times New Roman"/>
          <w:b w:val="false"/>
          <w:i w:val="false"/>
          <w:color w:val="000000"/>
          <w:sz w:val="28"/>
        </w:rPr>
        <w:t xml:space="preserve">
      54) 106-бап мынадай мазмұндағы 1-1) тармақшамен толықтырылсын: </w:t>
      </w:r>
      <w:r>
        <w:br/>
      </w:r>
      <w:r>
        <w:rPr>
          <w:rFonts w:ascii="Times New Roman"/>
          <w:b w:val="false"/>
          <w:i w:val="false"/>
          <w:color w:val="000000"/>
          <w:sz w:val="28"/>
        </w:rPr>
        <w:t xml:space="preserve">
      "1-1) шет мемлекеттердің бағалы қағаздар рыногын реттеу мен қадағалауды жүзеге асыратын мемлекеттiк органдарының сауалы бойынша бағалы қағазды ұстаушылар туралы;"; </w:t>
      </w:r>
    </w:p>
    <w:bookmarkEnd w:id="351"/>
    <w:bookmarkStart w:name="z353" w:id="352"/>
    <w:p>
      <w:pPr>
        <w:spacing w:after="0"/>
        <w:ind w:left="0"/>
        <w:jc w:val="both"/>
      </w:pPr>
      <w:r>
        <w:rPr>
          <w:rFonts w:ascii="Times New Roman"/>
          <w:b w:val="false"/>
          <w:i w:val="false"/>
          <w:color w:val="000000"/>
          <w:sz w:val="28"/>
        </w:rPr>
        <w:t xml:space="preserve">
      55) 107-бап мынадай редакцияда жазылсын: </w:t>
      </w:r>
    </w:p>
    <w:bookmarkEnd w:id="352"/>
    <w:p>
      <w:pPr>
        <w:spacing w:after="0"/>
        <w:ind w:left="0"/>
        <w:jc w:val="both"/>
      </w:pPr>
      <w:r>
        <w:rPr>
          <w:rFonts w:ascii="Times New Roman"/>
          <w:b w:val="false"/>
          <w:i w:val="false"/>
          <w:color w:val="000000"/>
          <w:sz w:val="28"/>
        </w:rPr>
        <w:t xml:space="preserve">      "107-бап. Уәкiлеттi органның және Қазақстан Республикасы </w:t>
      </w:r>
      <w:r>
        <w:br/>
      </w:r>
      <w:r>
        <w:rPr>
          <w:rFonts w:ascii="Times New Roman"/>
          <w:b w:val="false"/>
          <w:i w:val="false"/>
          <w:color w:val="000000"/>
          <w:sz w:val="28"/>
        </w:rPr>
        <w:t xml:space="preserve">
                Ұлттық Банкiнiң ақпарат алу құқығы </w:t>
      </w:r>
    </w:p>
    <w:p>
      <w:pPr>
        <w:spacing w:after="0"/>
        <w:ind w:left="0"/>
        <w:jc w:val="both"/>
      </w:pPr>
      <w:r>
        <w:rPr>
          <w:rFonts w:ascii="Times New Roman"/>
          <w:b w:val="false"/>
          <w:i w:val="false"/>
          <w:color w:val="000000"/>
          <w:sz w:val="28"/>
        </w:rPr>
        <w:t xml:space="preserve">      Уәкiлеттi органға жүктелген функцияларды сапалы және уақтылы орындауды қамтамасыз ету мақсатында ол эмитенттен, лицензиаттан және өзiн-өзi реттейтiн ұйымнан қажеттi (оның iшiнде бағалы қағаздар рыногында коммерциялық және қызметтiк құпияны құрайтын) ақпаратты өз құзыретi шегiнде алуға құқылы. Қазақстан Республикасының заң актiлерiнде көзделген жағдайларды қоспағанда, алынған мәлiметтер жария етiлмеуге тиiс. </w:t>
      </w:r>
      <w:r>
        <w:br/>
      </w:r>
      <w:r>
        <w:rPr>
          <w:rFonts w:ascii="Times New Roman"/>
          <w:b w:val="false"/>
          <w:i w:val="false"/>
          <w:color w:val="000000"/>
          <w:sz w:val="28"/>
        </w:rPr>
        <w:t xml:space="preserve">
      Осы Заңда белгiленген, жарияланған акциялар шығарылымын тiркеу мерзiмдерiнiң сақталуын бақылау мақсатында әдiлет органдары уәкiлеттi органға оның сауалы бойынша акционерлiк қоғамның ұйымдық-құқықтық нысанында тiркелген заңды тұлғалар туралы ақпарат бередi. </w:t>
      </w:r>
      <w:r>
        <w:br/>
      </w:r>
      <w:r>
        <w:rPr>
          <w:rFonts w:ascii="Times New Roman"/>
          <w:b w:val="false"/>
          <w:i w:val="false"/>
          <w:color w:val="000000"/>
          <w:sz w:val="28"/>
        </w:rPr>
        <w:t xml:space="preserve">
      Ақша-кредит статистикасын қалыптастыру, экономикалық жағдайды талдау мақсатында Қазақстан Республикасының Ұлттық Банкi өз құзыретi шегiнде бағалы қағаздар рыногының субъектiлерiнен қажеттi ақпарат алуға құқылы."; </w:t>
      </w:r>
    </w:p>
    <w:bookmarkStart w:name="z354" w:id="353"/>
    <w:p>
      <w:pPr>
        <w:spacing w:after="0"/>
        <w:ind w:left="0"/>
        <w:jc w:val="both"/>
      </w:pPr>
      <w:r>
        <w:rPr>
          <w:rFonts w:ascii="Times New Roman"/>
          <w:b w:val="false"/>
          <w:i w:val="false"/>
          <w:color w:val="000000"/>
          <w:sz w:val="28"/>
        </w:rPr>
        <w:t xml:space="preserve">
      56) 108-бапта: </w:t>
      </w:r>
      <w:r>
        <w:br/>
      </w:r>
      <w:r>
        <w:rPr>
          <w:rFonts w:ascii="Times New Roman"/>
          <w:b w:val="false"/>
          <w:i w:val="false"/>
          <w:color w:val="000000"/>
          <w:sz w:val="28"/>
        </w:rPr>
        <w:t xml:space="preserve">
      1-тармақта "және мамандарды бағалы қағаздар рыногында жұмыс iстеуге оқытуды жүзеге асыратын ұйымдардың" деген сөздер алып тасталсын; </w:t>
      </w:r>
    </w:p>
    <w:bookmarkEnd w:id="353"/>
    <w:bookmarkStart w:name="z355" w:id="354"/>
    <w:p>
      <w:pPr>
        <w:spacing w:after="0"/>
        <w:ind w:left="0"/>
        <w:jc w:val="both"/>
      </w:pPr>
      <w:r>
        <w:rPr>
          <w:rFonts w:ascii="Times New Roman"/>
          <w:b w:val="false"/>
          <w:i w:val="false"/>
          <w:color w:val="000000"/>
          <w:sz w:val="28"/>
        </w:rPr>
        <w:t xml:space="preserve">
      3-тармақта: </w:t>
      </w:r>
      <w:r>
        <w:br/>
      </w:r>
      <w:r>
        <w:rPr>
          <w:rFonts w:ascii="Times New Roman"/>
          <w:b w:val="false"/>
          <w:i w:val="false"/>
          <w:color w:val="000000"/>
          <w:sz w:val="28"/>
        </w:rPr>
        <w:t xml:space="preserve">
      5) тармақшадағы "орналастыру немесе" деген сөздер "орналастыру және (немесе)" деген сөздермен ауыстырылсын; </w:t>
      </w:r>
    </w:p>
    <w:bookmarkEnd w:id="354"/>
    <w:bookmarkStart w:name="z356" w:id="355"/>
    <w:p>
      <w:pPr>
        <w:spacing w:after="0"/>
        <w:ind w:left="0"/>
        <w:jc w:val="both"/>
      </w:pPr>
      <w:r>
        <w:rPr>
          <w:rFonts w:ascii="Times New Roman"/>
          <w:b w:val="false"/>
          <w:i w:val="false"/>
          <w:color w:val="000000"/>
          <w:sz w:val="28"/>
        </w:rPr>
        <w:t xml:space="preserve">
      7) тармақшадағы "болуы негiздеме болып табылады" деген сөздер "болуы;" деген сөзбен ауыстырылып, мынадай мазмұндағы 8) тармақшамен толықтырылсын: </w:t>
      </w:r>
      <w:r>
        <w:br/>
      </w:r>
      <w:r>
        <w:rPr>
          <w:rFonts w:ascii="Times New Roman"/>
          <w:b w:val="false"/>
          <w:i w:val="false"/>
          <w:color w:val="000000"/>
          <w:sz w:val="28"/>
        </w:rPr>
        <w:t xml:space="preserve">
      "8) бағалы қағаздар рыногы субъектiлерiнiң Қазақстан Республикасы заңдарын бұзуының уәкiлеттi органға мәлiм болған өзге де фактiлерi негiздеме болып табылады."; </w:t>
      </w:r>
    </w:p>
    <w:bookmarkEnd w:id="355"/>
    <w:bookmarkStart w:name="z357" w:id="356"/>
    <w:p>
      <w:pPr>
        <w:spacing w:after="0"/>
        <w:ind w:left="0"/>
        <w:jc w:val="both"/>
      </w:pPr>
      <w:r>
        <w:rPr>
          <w:rFonts w:ascii="Times New Roman"/>
          <w:b w:val="false"/>
          <w:i w:val="false"/>
          <w:color w:val="000000"/>
          <w:sz w:val="28"/>
        </w:rPr>
        <w:t xml:space="preserve">
      57) 110-бапта: </w:t>
      </w:r>
      <w:r>
        <w:br/>
      </w:r>
      <w:r>
        <w:rPr>
          <w:rFonts w:ascii="Times New Roman"/>
          <w:b w:val="false"/>
          <w:i w:val="false"/>
          <w:color w:val="000000"/>
          <w:sz w:val="28"/>
        </w:rPr>
        <w:t xml:space="preserve">
      3) тармақшадағы "орналастыру немесе" деген сөздер "орналастыру және (немесе)" деген сөздермен ауыстырылсын; </w:t>
      </w:r>
    </w:p>
    <w:bookmarkEnd w:id="356"/>
    <w:bookmarkStart w:name="z358" w:id="357"/>
    <w:p>
      <w:pPr>
        <w:spacing w:after="0"/>
        <w:ind w:left="0"/>
        <w:jc w:val="both"/>
      </w:pPr>
      <w:r>
        <w:rPr>
          <w:rFonts w:ascii="Times New Roman"/>
          <w:b w:val="false"/>
          <w:i w:val="false"/>
          <w:color w:val="000000"/>
          <w:sz w:val="28"/>
        </w:rPr>
        <w:t xml:space="preserve">
      7) тармақша алып тасталсын; </w:t>
      </w:r>
    </w:p>
    <w:bookmarkEnd w:id="357"/>
    <w:bookmarkStart w:name="z359" w:id="358"/>
    <w:p>
      <w:pPr>
        <w:spacing w:after="0"/>
        <w:ind w:left="0"/>
        <w:jc w:val="both"/>
      </w:pPr>
      <w:r>
        <w:rPr>
          <w:rFonts w:ascii="Times New Roman"/>
          <w:b w:val="false"/>
          <w:i w:val="false"/>
          <w:color w:val="000000"/>
          <w:sz w:val="28"/>
        </w:rPr>
        <w:t xml:space="preserve">
      58) мынадай мазмұндағы 113-1-баппен толықтырылсын: </w:t>
      </w:r>
    </w:p>
    <w:bookmarkEnd w:id="358"/>
    <w:p>
      <w:pPr>
        <w:spacing w:after="0"/>
        <w:ind w:left="0"/>
        <w:jc w:val="both"/>
      </w:pPr>
      <w:r>
        <w:rPr>
          <w:rFonts w:ascii="Times New Roman"/>
          <w:b w:val="false"/>
          <w:i w:val="false"/>
          <w:color w:val="000000"/>
          <w:sz w:val="28"/>
        </w:rPr>
        <w:t xml:space="preserve">      "113-1-бап. Акциялар эмиссиясы осы Заң қолданысқа </w:t>
      </w:r>
      <w:r>
        <w:br/>
      </w:r>
      <w:r>
        <w:rPr>
          <w:rFonts w:ascii="Times New Roman"/>
          <w:b w:val="false"/>
          <w:i w:val="false"/>
          <w:color w:val="000000"/>
          <w:sz w:val="28"/>
        </w:rPr>
        <w:t xml:space="preserve">
                  енгiзiлгенге дейiн тiркелген акционерлiк </w:t>
      </w:r>
      <w:r>
        <w:br/>
      </w:r>
      <w:r>
        <w:rPr>
          <w:rFonts w:ascii="Times New Roman"/>
          <w:b w:val="false"/>
          <w:i w:val="false"/>
          <w:color w:val="000000"/>
          <w:sz w:val="28"/>
        </w:rPr>
        <w:t xml:space="preserve">
                  қоғамдарда акциялар шығарылымын мемлекеттiк </w:t>
      </w:r>
      <w:r>
        <w:br/>
      </w:r>
      <w:r>
        <w:rPr>
          <w:rFonts w:ascii="Times New Roman"/>
          <w:b w:val="false"/>
          <w:i w:val="false"/>
          <w:color w:val="000000"/>
          <w:sz w:val="28"/>
        </w:rPr>
        <w:t xml:space="preserve">
                  тiркеудi жарамсыз деп не акциялар эмиссиясы </w:t>
      </w:r>
      <w:r>
        <w:br/>
      </w:r>
      <w:r>
        <w:rPr>
          <w:rFonts w:ascii="Times New Roman"/>
          <w:b w:val="false"/>
          <w:i w:val="false"/>
          <w:color w:val="000000"/>
          <w:sz w:val="28"/>
        </w:rPr>
        <w:t xml:space="preserve">
                  жасалмады деп танудың салдарлары </w:t>
      </w:r>
    </w:p>
    <w:p>
      <w:pPr>
        <w:spacing w:after="0"/>
        <w:ind w:left="0"/>
        <w:jc w:val="both"/>
      </w:pPr>
      <w:r>
        <w:rPr>
          <w:rFonts w:ascii="Times New Roman"/>
          <w:b w:val="false"/>
          <w:i w:val="false"/>
          <w:color w:val="000000"/>
          <w:sz w:val="28"/>
        </w:rPr>
        <w:t xml:space="preserve">      1. Акциялар эмиссиясы осы Заң қолданысқа енгiзiлгенге дейiн тiркелген акционерлiк қоғамдарда акциялар шығарылымын мемлекеттiк тiркеудi жарамсыз деп таныған жағдайда осы акционерлiк қоғам акцияларының барлық эмиссиясы жойылуға тиiс. </w:t>
      </w:r>
      <w:r>
        <w:br/>
      </w:r>
      <w:r>
        <w:rPr>
          <w:rFonts w:ascii="Times New Roman"/>
          <w:b w:val="false"/>
          <w:i w:val="false"/>
          <w:color w:val="000000"/>
          <w:sz w:val="28"/>
        </w:rPr>
        <w:t xml:space="preserve">
      2. Осы Заң қолданысқа енгiзiлгенге дейiн қоғамның акциялар эмиссиясы жасалмады деп танылған жағдайда қоғам акцияларының эмиссиясы жасалмады деп тану туралы шешiм негiзiнде бұл эмиссия жойылуға тиiс.". </w:t>
      </w:r>
    </w:p>
    <w:bookmarkStart w:name="z360" w:id="3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2-бап. </w:t>
      </w:r>
      <w:r>
        <w:rPr>
          <w:rFonts w:ascii="Times New Roman"/>
          <w:b w:val="false"/>
          <w:i w:val="false"/>
          <w:color w:val="000000"/>
          <w:sz w:val="28"/>
        </w:rPr>
        <w:t xml:space="preserve"> Осы Заң, 2006 жылғы 1 қаңтардан бастап қолданысқа енгiзiлетiн осы Заңның 1-бабы 11-тармағының 2) тармақшасын қоспағанда, ресми жарияланған күнiнен бастап қолданысқа енгiзiледi. </w:t>
      </w:r>
    </w:p>
    <w:bookmarkEnd w:id="35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