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9bba" w14:textId="96e9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міндеттілік және әскери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8 шілдедегі N 74 Заңы. Күші жойылды - Қазақстан Республикасының 2012 жылғы 16 ақпандағы № 561-IV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Күші жойылды - ҚР 2012.02.16 </w:t>
      </w:r>
      <w:r>
        <w:rPr>
          <w:rFonts w:ascii="Times New Roman"/>
          <w:b w:val="false"/>
          <w:i w:val="false"/>
          <w:color w:val="ff0000"/>
          <w:sz w:val="28"/>
        </w:rPr>
        <w:t>№ 561-IV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Осы Заң Қазақстан Республикасы азаматтарының әскери мiндеттiлiгiне және әскери қызметiне қатысты қоғамдық қатынастарды реттейдi.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1"/>
    <w:bookmarkStart w:name="z70" w:id="2"/>
    <w:p>
      <w:pPr>
        <w:spacing w:after="0"/>
        <w:ind w:left="0"/>
        <w:jc w:val="both"/>
      </w:pPr>
      <w:r>
        <w:rPr>
          <w:rFonts w:ascii="Times New Roman"/>
          <w:b w:val="false"/>
          <w:i w:val="false"/>
          <w:color w:val="000000"/>
          <w:sz w:val="28"/>
        </w:rPr>
        <w:t>      Осы Заңда мынадай негiзгі ұғымдар пайдаланылады:</w:t>
      </w:r>
      <w:r>
        <w:br/>
      </w:r>
      <w:r>
        <w:rPr>
          <w:rFonts w:ascii="Times New Roman"/>
          <w:b w:val="false"/>
          <w:i w:val="false"/>
          <w:color w:val="000000"/>
          <w:sz w:val="28"/>
        </w:rPr>
        <w:t>
      1) әскери қызмет - Қарулы Күштердегі, басқа да әскерлер мен әскери құралымдардағы әскери қызметшiлердiң мемлекеттік қызметiнiң ерекше түрі;</w:t>
      </w:r>
      <w:r>
        <w:br/>
      </w:r>
      <w:r>
        <w:rPr>
          <w:rFonts w:ascii="Times New Roman"/>
          <w:b w:val="false"/>
          <w:i w:val="false"/>
          <w:color w:val="000000"/>
          <w:sz w:val="28"/>
        </w:rPr>
        <w:t>
</w:t>
      </w:r>
      <w:r>
        <w:rPr>
          <w:rFonts w:ascii="Times New Roman"/>
          <w:b w:val="false"/>
          <w:i w:val="false"/>
          <w:color w:val="000000"/>
          <w:sz w:val="28"/>
        </w:rPr>
        <w:t>
      2) әскери қызметшілер - Қарулы Күштерде, басқа да әскерлер мен әскери құралымдарда әскери қызметте тұратын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3) әскери мiндеттілер - әскери есепте тұратын және әскери есепте тұрудың шектi жасына дейiн запаста болатын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4) әскери атақ - әскери қызметшi мен әскери мiндеттіге берiлетін әскери айырым белгiсi;</w:t>
      </w:r>
      <w:r>
        <w:br/>
      </w:r>
      <w:r>
        <w:rPr>
          <w:rFonts w:ascii="Times New Roman"/>
          <w:b w:val="false"/>
          <w:i w:val="false"/>
          <w:color w:val="000000"/>
          <w:sz w:val="28"/>
        </w:rPr>
        <w:t>
</w:t>
      </w:r>
      <w:r>
        <w:rPr>
          <w:rFonts w:ascii="Times New Roman"/>
          <w:b w:val="false"/>
          <w:i w:val="false"/>
          <w:color w:val="000000"/>
          <w:sz w:val="28"/>
        </w:rPr>
        <w:t>
      5) әскери мiндеттілiк - Қазақстан Республикасы азаматтарының Қазақстан Республикасын қорғау жөнiндегi конституциялық мiндеттілігі;</w:t>
      </w:r>
      <w:r>
        <w:br/>
      </w:r>
      <w:r>
        <w:rPr>
          <w:rFonts w:ascii="Times New Roman"/>
          <w:b w:val="false"/>
          <w:i w:val="false"/>
          <w:color w:val="000000"/>
          <w:sz w:val="28"/>
        </w:rPr>
        <w:t>
</w:t>
      </w:r>
      <w:r>
        <w:rPr>
          <w:rFonts w:ascii="Times New Roman"/>
          <w:b w:val="false"/>
          <w:i w:val="false"/>
          <w:color w:val="000000"/>
          <w:sz w:val="28"/>
        </w:rPr>
        <w:t>
      6) әскери киiм нысаны - әскери қызметшiлердiң Қарулы Күштерге, басқа да әскерлер мен әскери құралымдарға тиiстiлiгiн айқындайтын, Қазақстан Республикасының заңнамасымен белгiленген погоны бар нысанды киiм (киiм-кешек) мен жабдықтар;</w:t>
      </w:r>
      <w:r>
        <w:br/>
      </w:r>
      <w:r>
        <w:rPr>
          <w:rFonts w:ascii="Times New Roman"/>
          <w:b w:val="false"/>
          <w:i w:val="false"/>
          <w:color w:val="000000"/>
          <w:sz w:val="28"/>
        </w:rPr>
        <w:t>
</w:t>
      </w:r>
      <w:r>
        <w:rPr>
          <w:rFonts w:ascii="Times New Roman"/>
          <w:b w:val="false"/>
          <w:i w:val="false"/>
          <w:color w:val="000000"/>
          <w:sz w:val="28"/>
        </w:rPr>
        <w:t>
      7) шақыру бойынша әскери қызмет өткерiп жүрген әскери қызметшiлер - мерзiмдi әскери қызметке шақырылған, сондай-ақ офицерлер құрамы лауазымдарындағы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8) келiсiм-шарт бойынша әскери қызмет өткерiп жүрген әскери қызметшiлер - Қарулы Күштерге, басқа да әскерлер мен әскери құралымдарға әскери қызметке ерiктi түрде кiрген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9) әскери лауазым - Қарулы Күштердiң, басқа да әскерлер мен әскери құралымдардың мемлекеттiк мекемесiнiң әскери атағына сәйкес Қазақстан Республикасының заңнамасымен белгіленген лауазымдық өкiлеттіктер мен мiндеттер жүктелген құрылымдық бiрлiгі;</w:t>
      </w:r>
      <w:r>
        <w:br/>
      </w:r>
      <w:r>
        <w:rPr>
          <w:rFonts w:ascii="Times New Roman"/>
          <w:b w:val="false"/>
          <w:i w:val="false"/>
          <w:color w:val="000000"/>
          <w:sz w:val="28"/>
        </w:rPr>
        <w:t>
</w:t>
      </w:r>
      <w:r>
        <w:rPr>
          <w:rFonts w:ascii="Times New Roman"/>
          <w:b w:val="false"/>
          <w:i w:val="false"/>
          <w:color w:val="000000"/>
          <w:sz w:val="28"/>
        </w:rPr>
        <w:t>
      10) әскери жиындар - әскери қызметшілердің әскери даярлығы, әскери бiлiмiн жетiлдiру жөнiнде, сондай-ақ әскери мiндеттілердiң жауынгерлiк және жұмылдыру дайындығын арттыру мақсатында оларды әскери бөлiмдерге шақыра отырып, Қарулы Күштерде, басқа да әскерлер мен әскери құралымдарда жүргізiлетін iс-шаралар;</w:t>
      </w:r>
      <w:r>
        <w:br/>
      </w:r>
      <w:r>
        <w:rPr>
          <w:rFonts w:ascii="Times New Roman"/>
          <w:b w:val="false"/>
          <w:i w:val="false"/>
          <w:color w:val="000000"/>
          <w:sz w:val="28"/>
        </w:rPr>
        <w:t>
</w:t>
      </w:r>
      <w:r>
        <w:rPr>
          <w:rFonts w:ascii="Times New Roman"/>
          <w:b w:val="false"/>
          <w:i w:val="false"/>
          <w:color w:val="000000"/>
          <w:sz w:val="28"/>
        </w:rPr>
        <w:t>
      11) әскери есеп - әскери қызметшiлердiң, әскерге шақырылатын және жұмылдырылатын, ресурстардың есебiн жүргізу және оларды талдау жүйесi;</w:t>
      </w:r>
      <w:r>
        <w:br/>
      </w:r>
      <w:r>
        <w:rPr>
          <w:rFonts w:ascii="Times New Roman"/>
          <w:b w:val="false"/>
          <w:i w:val="false"/>
          <w:color w:val="000000"/>
          <w:sz w:val="28"/>
        </w:rPr>
        <w:t>
</w:t>
      </w:r>
      <w:r>
        <w:rPr>
          <w:rFonts w:ascii="Times New Roman"/>
          <w:b w:val="false"/>
          <w:i w:val="false"/>
          <w:color w:val="000000"/>
          <w:sz w:val="28"/>
        </w:rPr>
        <w:t>
      12) әскери тағылымдама - практикалық дағдыларды меңгеру және жетілдiру, офицерлердiң даярлау бағдарламасы бойынша алған білiмдерiн тереңдету және орнықтыру;</w:t>
      </w:r>
      <w:r>
        <w:br/>
      </w:r>
      <w:r>
        <w:rPr>
          <w:rFonts w:ascii="Times New Roman"/>
          <w:b w:val="false"/>
          <w:i w:val="false"/>
          <w:color w:val="000000"/>
          <w:sz w:val="28"/>
        </w:rPr>
        <w:t>
</w:t>
      </w:r>
      <w:r>
        <w:rPr>
          <w:rFonts w:ascii="Times New Roman"/>
          <w:b w:val="false"/>
          <w:i w:val="false"/>
          <w:color w:val="000000"/>
          <w:sz w:val="28"/>
        </w:rPr>
        <w:t>
      13) тәрбиеленушiлер - әскери даярлық бойынша қосымша бiлiм беру бағдарламалары бар жалпы орта, техникалық және кәсіптік, орта білімінен кейінгі білім беру ұйымдарында оқитын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14) жалпыға бiрдей әскери оқыту - соғыс жағдайы енгiзiлген кезеңде Қазақстан Республикасының азаматтарын бастапқы әскери даярлыққа мiндеттi оқыту;</w:t>
      </w:r>
      <w:r>
        <w:br/>
      </w:r>
      <w:r>
        <w:rPr>
          <w:rFonts w:ascii="Times New Roman"/>
          <w:b w:val="false"/>
          <w:i w:val="false"/>
          <w:color w:val="000000"/>
          <w:sz w:val="28"/>
        </w:rPr>
        <w:t>
</w:t>
      </w:r>
      <w:r>
        <w:rPr>
          <w:rFonts w:ascii="Times New Roman"/>
          <w:b w:val="false"/>
          <w:i w:val="false"/>
          <w:color w:val="000000"/>
          <w:sz w:val="28"/>
        </w:rPr>
        <w:t>
      15) әскер жасына дейiнгiлер - әскери есепке алынғанға дейiн әскери қызметке даярлықтан өтетiн еркек жынысты азаматтар;</w:t>
      </w:r>
      <w:r>
        <w:br/>
      </w:r>
      <w:r>
        <w:rPr>
          <w:rFonts w:ascii="Times New Roman"/>
          <w:b w:val="false"/>
          <w:i w:val="false"/>
          <w:color w:val="000000"/>
          <w:sz w:val="28"/>
        </w:rPr>
        <w:t>
</w:t>
      </w:r>
      <w:r>
        <w:rPr>
          <w:rFonts w:ascii="Times New Roman"/>
          <w:b w:val="false"/>
          <w:i w:val="false"/>
          <w:color w:val="000000"/>
          <w:sz w:val="28"/>
        </w:rPr>
        <w:t>
      16) әскери міндеттілерінің запасы (запас) - аудандардың (облыстық маңызы бар қалалардың) жергiлiктi әскери басқару органдарында әскери есепте тұратын, Қарулы Күштерді, басқа да әскерлер мен әскери құралымдарды толықтыра жасақтау, өрiстету және шығынының орнын толтыру мақсатында пайдаланылатын әскери мiндеттiлер;</w:t>
      </w:r>
      <w:r>
        <w:br/>
      </w:r>
      <w:r>
        <w:rPr>
          <w:rFonts w:ascii="Times New Roman"/>
          <w:b w:val="false"/>
          <w:i w:val="false"/>
          <w:color w:val="000000"/>
          <w:sz w:val="28"/>
        </w:rPr>
        <w:t>
</w:t>
      </w:r>
      <w:r>
        <w:rPr>
          <w:rFonts w:ascii="Times New Roman"/>
          <w:b w:val="false"/>
          <w:i w:val="false"/>
          <w:color w:val="000000"/>
          <w:sz w:val="28"/>
        </w:rPr>
        <w:t>
      17) әскери қызметі өткеру туралы келісім-шарт (бұдан әрі - келісім-шарт) - әскери қызметтi қамтамасыз ету және өткеру мүддесi үшiн тараптардың мiндеттемелерi мен жауапкершiлігін белгілейтiн шарт;</w:t>
      </w:r>
      <w:r>
        <w:br/>
      </w:r>
      <w:r>
        <w:rPr>
          <w:rFonts w:ascii="Times New Roman"/>
          <w:b w:val="false"/>
          <w:i w:val="false"/>
          <w:color w:val="000000"/>
          <w:sz w:val="28"/>
        </w:rPr>
        <w:t>
</w:t>
      </w:r>
      <w:r>
        <w:rPr>
          <w:rFonts w:ascii="Times New Roman"/>
          <w:b w:val="false"/>
          <w:i w:val="false"/>
          <w:color w:val="000000"/>
          <w:sz w:val="28"/>
        </w:rPr>
        <w:t>
      18) курсанттар - оқу-жаттығу бөлiмдерiнде (орталықтарында), орта немесе жоғары әскери оқу орындарында оқитын сарбаздар (матростар), сержанттар (старшиналар) құрамының әскери қызметшiлерi;</w:t>
      </w:r>
      <w:r>
        <w:br/>
      </w:r>
      <w:r>
        <w:rPr>
          <w:rFonts w:ascii="Times New Roman"/>
          <w:b w:val="false"/>
          <w:i w:val="false"/>
          <w:color w:val="000000"/>
          <w:sz w:val="28"/>
        </w:rPr>
        <w:t>
</w:t>
      </w:r>
      <w:r>
        <w:rPr>
          <w:rFonts w:ascii="Times New Roman"/>
          <w:b w:val="false"/>
          <w:i w:val="false"/>
          <w:color w:val="000000"/>
          <w:sz w:val="28"/>
        </w:rPr>
        <w:t>
      19) жұмылдыру - Қазақстан Республикасының мемлекеттік органдарын, ұйымдарын, Қарулы Күштерiн, басқа да әскерлерi мен әскери құралымдарын, халқын, аумағы мен экономикасын (жалпы жұмылдыру) немесе олардың қайсыбiр бөлiгiн (iшiнара жұмылдыру) соғыс жағдайы режимiне көшірумен байланысты жалпымемлекеттiк iс-шаралар кешенi;</w:t>
      </w:r>
      <w:r>
        <w:br/>
      </w:r>
      <w:r>
        <w:rPr>
          <w:rFonts w:ascii="Times New Roman"/>
          <w:b w:val="false"/>
          <w:i w:val="false"/>
          <w:color w:val="000000"/>
          <w:sz w:val="28"/>
        </w:rPr>
        <w:t>
</w:t>
      </w:r>
      <w:r>
        <w:rPr>
          <w:rFonts w:ascii="Times New Roman"/>
          <w:b w:val="false"/>
          <w:i w:val="false"/>
          <w:color w:val="000000"/>
          <w:sz w:val="28"/>
        </w:rPr>
        <w:t>
      20) бастапқы әскери даярлық - әскери iс және адамның қауіпсіздігі мен тұрмыс-тiршiлiгiн қамтамасыз ету негіздерi бойынша мiндеттi оқыту пәнi (оқу пәнi);</w:t>
      </w:r>
      <w:r>
        <w:br/>
      </w:r>
      <w:r>
        <w:rPr>
          <w:rFonts w:ascii="Times New Roman"/>
          <w:b w:val="false"/>
          <w:i w:val="false"/>
          <w:color w:val="000000"/>
          <w:sz w:val="28"/>
        </w:rPr>
        <w:t>
</w:t>
      </w:r>
      <w:r>
        <w:rPr>
          <w:rFonts w:ascii="Times New Roman"/>
          <w:b w:val="false"/>
          <w:i w:val="false"/>
          <w:color w:val="000000"/>
          <w:sz w:val="28"/>
        </w:rPr>
        <w:t>
      21) ұйымдық-штаттық iс-шаралар - Қарулы Күштерде, басқа да әскерлер мен әскери құралымдарда өткiзілетiн штаттарды құру, тарату, орын ауыстыру, қайта жасақтау, бағыныстылығын өзгерту, ұлғайту мен қысқарту жөнiндегi iс-шаралар;</w:t>
      </w:r>
      <w:r>
        <w:br/>
      </w:r>
      <w:r>
        <w:rPr>
          <w:rFonts w:ascii="Times New Roman"/>
          <w:b w:val="false"/>
          <w:i w:val="false"/>
          <w:color w:val="000000"/>
          <w:sz w:val="28"/>
        </w:rPr>
        <w:t>
</w:t>
      </w:r>
      <w:r>
        <w:rPr>
          <w:rFonts w:ascii="Times New Roman"/>
          <w:b w:val="false"/>
          <w:i w:val="false"/>
          <w:color w:val="000000"/>
          <w:sz w:val="28"/>
        </w:rPr>
        <w:t>
      22) кейiнге қалдыру - азаматтарды әскери қызметке шақыруды осы Заңда көзделген негіздер бойынша кейiнге қалдыру;</w:t>
      </w:r>
      <w:r>
        <w:br/>
      </w:r>
      <w:r>
        <w:rPr>
          <w:rFonts w:ascii="Times New Roman"/>
          <w:b w:val="false"/>
          <w:i w:val="false"/>
          <w:color w:val="000000"/>
          <w:sz w:val="28"/>
        </w:rPr>
        <w:t>
</w:t>
      </w:r>
      <w:r>
        <w:rPr>
          <w:rFonts w:ascii="Times New Roman"/>
          <w:b w:val="false"/>
          <w:i w:val="false"/>
          <w:color w:val="000000"/>
          <w:sz w:val="28"/>
        </w:rPr>
        <w:t>
      23) отставка - әскери қызметшілердi әскери қызметтен босату немесе запаста болудың шектi жасына жеткен әскери мiндеттiлердi әскери есептен шығару не әскери қызметке жарамсыз деп танылған адамдарды әскери есептен шығара отырып әскери қызметтен босату;</w:t>
      </w:r>
      <w:r>
        <w:br/>
      </w:r>
      <w:r>
        <w:rPr>
          <w:rFonts w:ascii="Times New Roman"/>
          <w:b w:val="false"/>
          <w:i w:val="false"/>
          <w:color w:val="000000"/>
          <w:sz w:val="28"/>
        </w:rPr>
        <w:t>
</w:t>
      </w:r>
      <w:r>
        <w:rPr>
          <w:rFonts w:ascii="Times New Roman"/>
          <w:b w:val="false"/>
          <w:i w:val="false"/>
          <w:color w:val="000000"/>
          <w:sz w:val="28"/>
        </w:rPr>
        <w:t>
      24) офицерлер - офицерлер құрамының тиiстi әскери атағы берiлген әскери қызметшiлер;</w:t>
      </w:r>
      <w:r>
        <w:br/>
      </w:r>
      <w:r>
        <w:rPr>
          <w:rFonts w:ascii="Times New Roman"/>
          <w:b w:val="false"/>
          <w:i w:val="false"/>
          <w:color w:val="000000"/>
          <w:sz w:val="28"/>
        </w:rPr>
        <w:t>
</w:t>
      </w:r>
      <w:r>
        <w:rPr>
          <w:rFonts w:ascii="Times New Roman"/>
          <w:b w:val="false"/>
          <w:i w:val="false"/>
          <w:color w:val="000000"/>
          <w:sz w:val="28"/>
        </w:rPr>
        <w:t>
      25) тексеру жиындары - соғыс уақытының ұйымдық-штаттық құрылымындағы мiндеттердi орындауға арналған әскери бөлімдердiң даярлығын тексеру мақсатында өткiзілетiн әскери жиындар түрі;</w:t>
      </w:r>
      <w:r>
        <w:br/>
      </w:r>
      <w:r>
        <w:rPr>
          <w:rFonts w:ascii="Times New Roman"/>
          <w:b w:val="false"/>
          <w:i w:val="false"/>
          <w:color w:val="000000"/>
          <w:sz w:val="28"/>
        </w:rPr>
        <w:t>
</w:t>
      </w:r>
      <w:r>
        <w:rPr>
          <w:rFonts w:ascii="Times New Roman"/>
          <w:b w:val="false"/>
          <w:i w:val="false"/>
          <w:color w:val="000000"/>
          <w:sz w:val="28"/>
        </w:rPr>
        <w:t>
      26) әскерге шақырылушылар - аудандардың (облыстық маңызы бар қалалардың) жергіліктi әскери басқару органдарының шақыру учаскелеріне тiркелген және мерзiмдi әскери қызметтен өту үшiн Қарулы Күштерге, басқа да әскерлер мен әскери құралымдарға шақыруға жататын еркек жынысты азаматтар;</w:t>
      </w:r>
      <w:r>
        <w:br/>
      </w:r>
      <w:r>
        <w:rPr>
          <w:rFonts w:ascii="Times New Roman"/>
          <w:b w:val="false"/>
          <w:i w:val="false"/>
          <w:color w:val="000000"/>
          <w:sz w:val="28"/>
        </w:rPr>
        <w:t>
</w:t>
      </w:r>
      <w:r>
        <w:rPr>
          <w:rFonts w:ascii="Times New Roman"/>
          <w:b w:val="false"/>
          <w:i w:val="false"/>
          <w:color w:val="000000"/>
          <w:sz w:val="28"/>
        </w:rPr>
        <w:t>
      27) шақыру учаскесi - аудандардың (облыстық маңызы бар қалалардың) жергілiктi атқарушы органдары азаматтарды әскерге шақыру және шақыру учаскелерiне тiркеу кезеңiнде құратын учаске;</w:t>
      </w:r>
      <w:r>
        <w:br/>
      </w:r>
      <w:r>
        <w:rPr>
          <w:rFonts w:ascii="Times New Roman"/>
          <w:b w:val="false"/>
          <w:i w:val="false"/>
          <w:color w:val="000000"/>
          <w:sz w:val="28"/>
        </w:rPr>
        <w:t>
</w:t>
      </w:r>
      <w:r>
        <w:rPr>
          <w:rFonts w:ascii="Times New Roman"/>
          <w:b w:val="false"/>
          <w:i w:val="false"/>
          <w:color w:val="000000"/>
          <w:sz w:val="28"/>
        </w:rPr>
        <w:t>
      28) шақыру пунктi - азаматтарды шақыру учаскелерiне тiркеу және әскери қызметке шақыру кезiнде оларды медициналық куәландырудан өткiзетiн, сондай-ақ әскери-патриоттық және спорттық-көпшілік жұмысты жүргiзетiн пункт;</w:t>
      </w:r>
      <w:r>
        <w:br/>
      </w:r>
      <w:r>
        <w:rPr>
          <w:rFonts w:ascii="Times New Roman"/>
          <w:b w:val="false"/>
          <w:i w:val="false"/>
          <w:color w:val="000000"/>
          <w:sz w:val="28"/>
        </w:rPr>
        <w:t>
</w:t>
      </w:r>
      <w:r>
        <w:rPr>
          <w:rFonts w:ascii="Times New Roman"/>
          <w:b w:val="false"/>
          <w:i w:val="false"/>
          <w:color w:val="000000"/>
          <w:sz w:val="28"/>
        </w:rPr>
        <w:t>
      29) запаста болу - әскери мiндеттілердiң әскери есепке және әскери есепте болған кезеңiнде әскери жиындарда қызмет өткеруге байланысты мiндеттердi атқаруы;</w:t>
      </w:r>
      <w:r>
        <w:br/>
      </w:r>
      <w:r>
        <w:rPr>
          <w:rFonts w:ascii="Times New Roman"/>
          <w:b w:val="false"/>
          <w:i w:val="false"/>
          <w:color w:val="000000"/>
          <w:sz w:val="28"/>
        </w:rPr>
        <w:t>
</w:t>
      </w:r>
      <w:r>
        <w:rPr>
          <w:rFonts w:ascii="Times New Roman"/>
          <w:b w:val="false"/>
          <w:i w:val="false"/>
          <w:color w:val="000000"/>
          <w:sz w:val="28"/>
        </w:rPr>
        <w:t>
      30) жиын пунктi - әскерге шақырылушыларды бақылау медициналық куәландырудан өткiзу, медициналық көмек көрсету, әскери-патриоттық, спорттық-көпшiлiк жұмысты жүргiзу, Қарулы Күштерге, басқа да әскерлер мен әскери құралымдарға әскерге шақырылушылардың командаларын құру және жөнелту пункті;</w:t>
      </w:r>
      <w:r>
        <w:br/>
      </w:r>
      <w:r>
        <w:rPr>
          <w:rFonts w:ascii="Times New Roman"/>
          <w:b w:val="false"/>
          <w:i w:val="false"/>
          <w:color w:val="000000"/>
          <w:sz w:val="28"/>
        </w:rPr>
        <w:t>
</w:t>
      </w:r>
      <w:r>
        <w:rPr>
          <w:rFonts w:ascii="Times New Roman"/>
          <w:b w:val="false"/>
          <w:i w:val="false"/>
          <w:color w:val="000000"/>
          <w:sz w:val="28"/>
        </w:rPr>
        <w:t>
      31) сержанттар (старшиналар) - сержанттар (старшиналар) құрамының әскери атақтары берiлген әскери қызметшiлер;</w:t>
      </w:r>
      <w:r>
        <w:br/>
      </w:r>
      <w:r>
        <w:rPr>
          <w:rFonts w:ascii="Times New Roman"/>
          <w:b w:val="false"/>
          <w:i w:val="false"/>
          <w:color w:val="000000"/>
          <w:sz w:val="28"/>
        </w:rPr>
        <w:t>
</w:t>
      </w:r>
      <w:r>
        <w:rPr>
          <w:rFonts w:ascii="Times New Roman"/>
          <w:b w:val="false"/>
          <w:i w:val="false"/>
          <w:color w:val="000000"/>
          <w:sz w:val="28"/>
        </w:rPr>
        <w:t>
      32) сарбаздар (матростар) - сарбаздар (матростар) құрамының әскери атақтары берiлген әскери қызметшiлер;</w:t>
      </w:r>
      <w:r>
        <w:br/>
      </w:r>
      <w:r>
        <w:rPr>
          <w:rFonts w:ascii="Times New Roman"/>
          <w:b w:val="false"/>
          <w:i w:val="false"/>
          <w:color w:val="000000"/>
          <w:sz w:val="28"/>
        </w:rPr>
        <w:t>
</w:t>
      </w:r>
      <w:r>
        <w:rPr>
          <w:rFonts w:ascii="Times New Roman"/>
          <w:b w:val="false"/>
          <w:i w:val="false"/>
          <w:color w:val="000000"/>
          <w:sz w:val="28"/>
        </w:rPr>
        <w:t>
      33) тыңдаушылар - жоғары әскери оқу орындарында, офицерлер құрамының бiлiмiн жетiлдiру (қайта даярлау) курстарында оқитын офицерлер құрамының әскери қызметшілерi;</w:t>
      </w:r>
      <w:r>
        <w:br/>
      </w:r>
      <w:r>
        <w:rPr>
          <w:rFonts w:ascii="Times New Roman"/>
          <w:b w:val="false"/>
          <w:i w:val="false"/>
          <w:color w:val="000000"/>
          <w:sz w:val="28"/>
        </w:rPr>
        <w:t>
</w:t>
      </w:r>
      <w:r>
        <w:rPr>
          <w:rFonts w:ascii="Times New Roman"/>
          <w:b w:val="false"/>
          <w:i w:val="false"/>
          <w:color w:val="000000"/>
          <w:sz w:val="28"/>
        </w:rPr>
        <w:t>
      34) арнайы жиындар - төтенше жағдайлардың салдарын жою жөнiндегi iс-шараларды орындау мақсатында және Қазақстан Республикасының Президентi айқындайтын өзге де жағдайларда өткізілетiн әскери жиындар түрi;</w:t>
      </w:r>
      <w:r>
        <w:br/>
      </w:r>
      <w:r>
        <w:rPr>
          <w:rFonts w:ascii="Times New Roman"/>
          <w:b w:val="false"/>
          <w:i w:val="false"/>
          <w:color w:val="000000"/>
          <w:sz w:val="28"/>
        </w:rPr>
        <w:t>
</w:t>
      </w:r>
      <w:r>
        <w:rPr>
          <w:rFonts w:ascii="Times New Roman"/>
          <w:b w:val="false"/>
          <w:i w:val="false"/>
          <w:color w:val="000000"/>
          <w:sz w:val="28"/>
        </w:rPr>
        <w:t>
      35) мерзiмдi әскери қызмет - еркек жынысты азаматтарды осы Заңда айқындалған тәртiппен Қарулы Күштерге, басқа да әскерлер мен әскери құралымдарға шақыруға негiзделген әскери қызмет;</w:t>
      </w:r>
      <w:r>
        <w:br/>
      </w:r>
      <w:r>
        <w:rPr>
          <w:rFonts w:ascii="Times New Roman"/>
          <w:b w:val="false"/>
          <w:i w:val="false"/>
          <w:color w:val="000000"/>
          <w:sz w:val="28"/>
        </w:rPr>
        <w:t>
</w:t>
      </w:r>
      <w:r>
        <w:rPr>
          <w:rFonts w:ascii="Times New Roman"/>
          <w:b w:val="false"/>
          <w:i w:val="false"/>
          <w:color w:val="000000"/>
          <w:sz w:val="28"/>
        </w:rPr>
        <w:t xml:space="preserve">
      36) оқу-жаттығу жиындары - әскери міндеттiлердi даярлау мен қайта даярлау мақсатында өткiзiлетiн әскери жиындар түрi.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2007.07.27 </w:t>
      </w:r>
      <w:r>
        <w:rPr>
          <w:rFonts w:ascii="Times New Roman"/>
          <w:b w:val="false"/>
          <w:i w:val="false"/>
          <w:color w:val="000000"/>
          <w:sz w:val="28"/>
        </w:rPr>
        <w:t>N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әскери мiндеттiлiк </w:t>
      </w:r>
      <w:r>
        <w:br/>
      </w:r>
      <w:r>
        <w:rPr>
          <w:rFonts w:ascii="Times New Roman"/>
          <w:b w:val="false"/>
          <w:i w:val="false"/>
          <w:color w:val="000000"/>
          <w:sz w:val="28"/>
        </w:rPr>
        <w:t>
              </w:t>
      </w:r>
      <w:r>
        <w:rPr>
          <w:rFonts w:ascii="Times New Roman"/>
          <w:b/>
          <w:i w:val="false"/>
          <w:color w:val="000000"/>
          <w:sz w:val="28"/>
        </w:rPr>
        <w:t xml:space="preserve">және әскери қызмет туралы заңнамасы </w:t>
      </w:r>
    </w:p>
    <w:bookmarkEnd w:id="3"/>
    <w:bookmarkStart w:name="z106" w:id="4"/>
    <w:p>
      <w:pPr>
        <w:spacing w:after="0"/>
        <w:ind w:left="0"/>
        <w:jc w:val="both"/>
      </w:pPr>
      <w:r>
        <w:rPr>
          <w:rFonts w:ascii="Times New Roman"/>
          <w:b w:val="false"/>
          <w:i w:val="false"/>
          <w:color w:val="000000"/>
          <w:sz w:val="28"/>
        </w:rPr>
        <w:t>
      1. Қазақстан Республикасының әскери мiндеттілік және әскери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негiзделедi және осы Заңнан, Қазақстан Республикасының өзге де нормативтiк құқықтық актiлерiнен тұрады.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3-бап. Әскери мiндеттілiк мазмұны </w:t>
      </w:r>
    </w:p>
    <w:bookmarkEnd w:id="5"/>
    <w:bookmarkStart w:name="z108" w:id="6"/>
    <w:p>
      <w:pPr>
        <w:spacing w:after="0"/>
        <w:ind w:left="0"/>
        <w:jc w:val="both"/>
      </w:pPr>
      <w:r>
        <w:rPr>
          <w:rFonts w:ascii="Times New Roman"/>
          <w:b w:val="false"/>
          <w:i w:val="false"/>
          <w:color w:val="000000"/>
          <w:sz w:val="28"/>
        </w:rPr>
        <w:t>
      1. Әскери мiндеттілік азаматтарды әскери мамандықтар бойынша даярлау және бейбiт кезде және соғыс уақытында Қарулы Күштердi, басқа да әскерлер мен әскери құралымдарды жасақтауды қамтамасыз ету мақсатында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белгіленедi.</w:t>
      </w:r>
      <w:r>
        <w:br/>
      </w:r>
      <w:r>
        <w:rPr>
          <w:rFonts w:ascii="Times New Roman"/>
          <w:b w:val="false"/>
          <w:i w:val="false"/>
          <w:color w:val="000000"/>
          <w:sz w:val="28"/>
        </w:rPr>
        <w:t>
</w:t>
      </w:r>
      <w:r>
        <w:rPr>
          <w:rFonts w:ascii="Times New Roman"/>
          <w:b w:val="false"/>
          <w:i w:val="false"/>
          <w:color w:val="000000"/>
          <w:sz w:val="28"/>
        </w:rPr>
        <w:t>
      2. Әскери мiндеттілік:</w:t>
      </w:r>
      <w:r>
        <w:br/>
      </w:r>
      <w:r>
        <w:rPr>
          <w:rFonts w:ascii="Times New Roman"/>
          <w:b w:val="false"/>
          <w:i w:val="false"/>
          <w:color w:val="000000"/>
          <w:sz w:val="28"/>
        </w:rPr>
        <w:t>
</w:t>
      </w:r>
      <w:r>
        <w:rPr>
          <w:rFonts w:ascii="Times New Roman"/>
          <w:b w:val="false"/>
          <w:i w:val="false"/>
          <w:color w:val="000000"/>
          <w:sz w:val="28"/>
        </w:rPr>
        <w:t>
      1) азаматтарды әскери қызметке </w:t>
      </w:r>
      <w:r>
        <w:rPr>
          <w:rFonts w:ascii="Times New Roman"/>
          <w:b w:val="false"/>
          <w:i w:val="false"/>
          <w:color w:val="000000"/>
          <w:sz w:val="28"/>
        </w:rPr>
        <w:t>даярлауды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азаматтарды </w:t>
      </w:r>
      <w:r>
        <w:rPr>
          <w:rFonts w:ascii="Times New Roman"/>
          <w:b w:val="false"/>
          <w:i w:val="false"/>
          <w:color w:val="000000"/>
          <w:sz w:val="28"/>
        </w:rPr>
        <w:t>әскери есепке алу</w:t>
      </w:r>
      <w:r>
        <w:rPr>
          <w:rFonts w:ascii="Times New Roman"/>
          <w:b w:val="false"/>
          <w:i w:val="false"/>
          <w:color w:val="000000"/>
          <w:sz w:val="28"/>
        </w:rPr>
        <w:t> мен шақыру учаскелеріне тiркеудi;</w:t>
      </w:r>
      <w:r>
        <w:br/>
      </w:r>
      <w:r>
        <w:rPr>
          <w:rFonts w:ascii="Times New Roman"/>
          <w:b w:val="false"/>
          <w:i w:val="false"/>
          <w:color w:val="000000"/>
          <w:sz w:val="28"/>
        </w:rPr>
        <w:t>
</w:t>
      </w:r>
      <w:r>
        <w:rPr>
          <w:rFonts w:ascii="Times New Roman"/>
          <w:b w:val="false"/>
          <w:i w:val="false"/>
          <w:color w:val="000000"/>
          <w:sz w:val="28"/>
        </w:rPr>
        <w:t>
      3) әскери қызметке </w:t>
      </w:r>
      <w:r>
        <w:rPr>
          <w:rFonts w:ascii="Times New Roman"/>
          <w:b w:val="false"/>
          <w:i w:val="false"/>
          <w:color w:val="000000"/>
          <w:sz w:val="28"/>
        </w:rPr>
        <w:t>шақыруды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әскери қызметті өткерудi</w:t>
      </w:r>
      <w:r>
        <w:rPr>
          <w:rFonts w:ascii="Times New Roman"/>
          <w:b w:val="false"/>
          <w:i w:val="false"/>
          <w:color w:val="000000"/>
          <w:sz w:val="28"/>
        </w:rPr>
        <w:t>; </w:t>
      </w:r>
      <w:r>
        <w:rPr>
          <w:rFonts w:ascii="Times New Roman"/>
          <w:b w:val="false"/>
          <w:i w:val="false"/>
          <w:color w:val="000000"/>
          <w:sz w:val="28"/>
        </w:rPr>
        <w:t>P060777</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запаста болуды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запаста болған кезеңiнде </w:t>
      </w:r>
      <w:r>
        <w:rPr>
          <w:rFonts w:ascii="Times New Roman"/>
          <w:b w:val="false"/>
          <w:i w:val="false"/>
          <w:color w:val="000000"/>
          <w:sz w:val="28"/>
        </w:rPr>
        <w:t>әскери жиындардан</w:t>
      </w:r>
      <w:r>
        <w:rPr>
          <w:rFonts w:ascii="Times New Roman"/>
          <w:b w:val="false"/>
          <w:i w:val="false"/>
          <w:color w:val="000000"/>
          <w:sz w:val="28"/>
        </w:rPr>
        <w:t> өтудi;</w:t>
      </w:r>
      <w:r>
        <w:br/>
      </w:r>
      <w:r>
        <w:rPr>
          <w:rFonts w:ascii="Times New Roman"/>
          <w:b w:val="false"/>
          <w:i w:val="false"/>
          <w:color w:val="000000"/>
          <w:sz w:val="28"/>
        </w:rPr>
        <w:t>
</w:t>
      </w:r>
      <w:r>
        <w:rPr>
          <w:rFonts w:ascii="Times New Roman"/>
          <w:b w:val="false"/>
          <w:i w:val="false"/>
          <w:color w:val="000000"/>
          <w:sz w:val="28"/>
        </w:rPr>
        <w:t>
      7) соғыс жағдайын енгiзу кезеңiнде азаматтарды жалпы </w:t>
      </w:r>
      <w:r>
        <w:rPr>
          <w:rFonts w:ascii="Times New Roman"/>
          <w:b w:val="false"/>
          <w:i w:val="false"/>
          <w:color w:val="000000"/>
          <w:sz w:val="28"/>
        </w:rPr>
        <w:t>әскери оқытуды</w:t>
      </w:r>
      <w:r>
        <w:rPr>
          <w:rFonts w:ascii="Times New Roman"/>
          <w:b w:val="false"/>
          <w:i w:val="false"/>
          <w:color w:val="000000"/>
          <w:sz w:val="28"/>
        </w:rPr>
        <w:t> қамтиды.</w:t>
      </w:r>
      <w:r>
        <w:br/>
      </w:r>
      <w:r>
        <w:rPr>
          <w:rFonts w:ascii="Times New Roman"/>
          <w:b w:val="false"/>
          <w:i w:val="false"/>
          <w:color w:val="000000"/>
          <w:sz w:val="28"/>
        </w:rPr>
        <w:t>
</w:t>
      </w:r>
      <w:r>
        <w:rPr>
          <w:rFonts w:ascii="Times New Roman"/>
          <w:b w:val="false"/>
          <w:i w:val="false"/>
          <w:color w:val="000000"/>
          <w:sz w:val="28"/>
        </w:rPr>
        <w:t>
      3. Әскери мiндеттiлiктi атқару тегiне, әлеуметтiк, қызметтік және мүлiктік жағдайына, нәсiлiне, ұлтына, тіліне, дiнге көзқарасына, саяси және өзге де сенiм-нанымына, қоғамдық бiрлестiктерге тиiстiлігіне, тұрғылықты жеріне байланысты болмайды.</w:t>
      </w:r>
      <w:r>
        <w:br/>
      </w:r>
      <w:r>
        <w:rPr>
          <w:rFonts w:ascii="Times New Roman"/>
          <w:b w:val="false"/>
          <w:i w:val="false"/>
          <w:color w:val="000000"/>
          <w:sz w:val="28"/>
        </w:rPr>
        <w:t>
</w:t>
      </w:r>
      <w:r>
        <w:rPr>
          <w:rFonts w:ascii="Times New Roman"/>
          <w:b w:val="false"/>
          <w:i w:val="false"/>
          <w:color w:val="000000"/>
          <w:sz w:val="28"/>
        </w:rPr>
        <w:t>
      4. Азаматтар осы Заңда көзделген негiздер бойынша әскери міндеттіліктен босатылады.</w:t>
      </w:r>
      <w:r>
        <w:br/>
      </w:r>
      <w:r>
        <w:rPr>
          <w:rFonts w:ascii="Times New Roman"/>
          <w:b w:val="false"/>
          <w:i w:val="false"/>
          <w:color w:val="000000"/>
          <w:sz w:val="28"/>
        </w:rPr>
        <w:t>
</w:t>
      </w:r>
      <w:r>
        <w:rPr>
          <w:rFonts w:ascii="Times New Roman"/>
          <w:b w:val="false"/>
          <w:i w:val="false"/>
          <w:color w:val="000000"/>
          <w:sz w:val="28"/>
        </w:rPr>
        <w:t xml:space="preserve">
      5. Әскери мiндеттілiкке қатысы бойынша азаматтар әскер жасына дейiнгілер, әскерге шақырылушылар, әскери қызметшілер, әскери міндеттiлер және әскери мiндеттi еместер санаттарына бөлінедi.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4-бап. Әскери қызмет мазмұны </w:t>
      </w:r>
    </w:p>
    <w:bookmarkEnd w:id="7"/>
    <w:bookmarkStart w:name="z120" w:id="8"/>
    <w:p>
      <w:pPr>
        <w:spacing w:after="0"/>
        <w:ind w:left="0"/>
        <w:jc w:val="both"/>
      </w:pPr>
      <w:r>
        <w:rPr>
          <w:rFonts w:ascii="Times New Roman"/>
          <w:b w:val="false"/>
          <w:i w:val="false"/>
          <w:color w:val="000000"/>
          <w:sz w:val="28"/>
        </w:rPr>
        <w:t>
      1. Әскери қызмет Қазақстан Республикасының азаматтары үшiн Қарулы Күштерде, басқа да әскерлер мен әскери құралымдарда белгiленедi.</w:t>
      </w:r>
      <w:r>
        <w:br/>
      </w:r>
      <w:r>
        <w:rPr>
          <w:rFonts w:ascii="Times New Roman"/>
          <w:b w:val="false"/>
          <w:i w:val="false"/>
          <w:color w:val="000000"/>
          <w:sz w:val="28"/>
        </w:rPr>
        <w:t>
</w:t>
      </w:r>
      <w:r>
        <w:rPr>
          <w:rFonts w:ascii="Times New Roman"/>
          <w:b w:val="false"/>
          <w:i w:val="false"/>
          <w:color w:val="000000"/>
          <w:sz w:val="28"/>
        </w:rPr>
        <w:t>
      2. Әскери қызмет: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шақыру бойынша</w:t>
      </w:r>
      <w:r>
        <w:rPr>
          <w:rFonts w:ascii="Times New Roman"/>
          <w:b w:val="false"/>
          <w:i w:val="false"/>
          <w:color w:val="000000"/>
          <w:sz w:val="28"/>
        </w:rPr>
        <w:t> әскери қызметтi;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келiсiм-шарт бойынша</w:t>
      </w:r>
      <w:r>
        <w:rPr>
          <w:rFonts w:ascii="Times New Roman"/>
          <w:b w:val="false"/>
          <w:i w:val="false"/>
          <w:color w:val="000000"/>
          <w:sz w:val="28"/>
        </w:rPr>
        <w:t> әскери қызметтi қамтиды.</w:t>
      </w:r>
      <w:r>
        <w:br/>
      </w:r>
      <w:r>
        <w:rPr>
          <w:rFonts w:ascii="Times New Roman"/>
          <w:b w:val="false"/>
          <w:i w:val="false"/>
          <w:color w:val="000000"/>
          <w:sz w:val="28"/>
        </w:rPr>
        <w:t>
      Шақыру бойынша әскери қызметке:</w:t>
      </w:r>
      <w:r>
        <w:br/>
      </w:r>
      <w:r>
        <w:rPr>
          <w:rFonts w:ascii="Times New Roman"/>
          <w:b w:val="false"/>
          <w:i w:val="false"/>
          <w:color w:val="000000"/>
          <w:sz w:val="28"/>
        </w:rPr>
        <w:t>
</w:t>
      </w:r>
      <w:r>
        <w:rPr>
          <w:rFonts w:ascii="Times New Roman"/>
          <w:b w:val="false"/>
          <w:i w:val="false"/>
          <w:color w:val="000000"/>
          <w:sz w:val="28"/>
        </w:rPr>
        <w:t>
      1) сарбаздар (матростар), сержанттар (старшиналар) құрамының мерзiмдi әскери қызметi;</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24-бабына</w:t>
      </w:r>
      <w:r>
        <w:rPr>
          <w:rFonts w:ascii="Times New Roman"/>
          <w:b w:val="false"/>
          <w:i w:val="false"/>
          <w:color w:val="000000"/>
          <w:sz w:val="28"/>
        </w:rPr>
        <w:t> сәйкес шақырылған офицерлердің әскери қызметi;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жұмылдыру</w:t>
      </w:r>
      <w:r>
        <w:rPr>
          <w:rFonts w:ascii="Times New Roman"/>
          <w:b w:val="false"/>
          <w:i w:val="false"/>
          <w:color w:val="000000"/>
          <w:sz w:val="28"/>
        </w:rPr>
        <w:t>, соғыс жағдайы, соғыс уақыты және әскери жиындардан өту кезiндегi әскери қызмет жатады.</w:t>
      </w:r>
      <w:r>
        <w:br/>
      </w:r>
      <w:r>
        <w:rPr>
          <w:rFonts w:ascii="Times New Roman"/>
          <w:b w:val="false"/>
          <w:i w:val="false"/>
          <w:color w:val="000000"/>
          <w:sz w:val="28"/>
        </w:rPr>
        <w:t>
      Келiсiм-шарт бойынша әскери қызметке:</w:t>
      </w:r>
      <w:r>
        <w:br/>
      </w:r>
      <w:r>
        <w:rPr>
          <w:rFonts w:ascii="Times New Roman"/>
          <w:b w:val="false"/>
          <w:i w:val="false"/>
          <w:color w:val="000000"/>
          <w:sz w:val="28"/>
        </w:rPr>
        <w:t>
</w:t>
      </w:r>
      <w:r>
        <w:rPr>
          <w:rFonts w:ascii="Times New Roman"/>
          <w:b w:val="false"/>
          <w:i w:val="false"/>
          <w:color w:val="000000"/>
          <w:sz w:val="28"/>
        </w:rPr>
        <w:t>
      1) сарбаздар (матростар), сержанттар (старшиналар) және офицерлер құрамының лауазымдарында келiсiм-шарт бойынша әскери қызметiн өткеретiн әскери қызметшілердің әскери қызметi;</w:t>
      </w:r>
      <w:r>
        <w:br/>
      </w:r>
      <w:r>
        <w:rPr>
          <w:rFonts w:ascii="Times New Roman"/>
          <w:b w:val="false"/>
          <w:i w:val="false"/>
          <w:color w:val="000000"/>
          <w:sz w:val="28"/>
        </w:rPr>
        <w:t>
</w:t>
      </w:r>
      <w:r>
        <w:rPr>
          <w:rFonts w:ascii="Times New Roman"/>
          <w:b w:val="false"/>
          <w:i w:val="false"/>
          <w:color w:val="000000"/>
          <w:sz w:val="28"/>
        </w:rPr>
        <w:t>
      2) әскери оқу орындары курсанттарының және тыңдаушыларының әскери қызметi мен оқуы жатады.</w:t>
      </w:r>
      <w:r>
        <w:br/>
      </w:r>
      <w:r>
        <w:rPr>
          <w:rFonts w:ascii="Times New Roman"/>
          <w:b w:val="false"/>
          <w:i w:val="false"/>
          <w:color w:val="000000"/>
          <w:sz w:val="28"/>
        </w:rPr>
        <w:t>
</w:t>
      </w:r>
      <w:r>
        <w:rPr>
          <w:rFonts w:ascii="Times New Roman"/>
          <w:b w:val="false"/>
          <w:i w:val="false"/>
          <w:color w:val="000000"/>
          <w:sz w:val="28"/>
        </w:rPr>
        <w:t>
      3. Әскери жиындарға шақырылған әскери мiндеттілер әскери қызмет мiндеттерiн атқарады.</w:t>
      </w:r>
      <w:r>
        <w:br/>
      </w:r>
      <w:r>
        <w:rPr>
          <w:rFonts w:ascii="Times New Roman"/>
          <w:b w:val="false"/>
          <w:i w:val="false"/>
          <w:color w:val="000000"/>
          <w:sz w:val="28"/>
        </w:rPr>
        <w:t>
</w:t>
      </w:r>
      <w:r>
        <w:rPr>
          <w:rFonts w:ascii="Times New Roman"/>
          <w:b w:val="false"/>
          <w:i w:val="false"/>
          <w:color w:val="000000"/>
          <w:sz w:val="28"/>
        </w:rPr>
        <w:t>
      4. Азаматтардың iшкi iстер, қаржы полициясы органдарының, қылмыстық-атқару жүйесi, арнаулы мемлекеттік органдардың оқу орындарының және мемлекеттік өртке қарсы қызмет органдарының өрт-техникалық оқу орындарының күндiзгi оқу бөлiмдерiнде оқыған уақыты мерзiмдi әскери қызметті өткеруге теңестiріледi.</w:t>
      </w:r>
      <w:r>
        <w:br/>
      </w:r>
      <w:r>
        <w:rPr>
          <w:rFonts w:ascii="Times New Roman"/>
          <w:b w:val="false"/>
          <w:i w:val="false"/>
          <w:color w:val="000000"/>
          <w:sz w:val="28"/>
        </w:rPr>
        <w:t>
</w:t>
      </w:r>
      <w:r>
        <w:rPr>
          <w:rFonts w:ascii="Times New Roman"/>
          <w:b w:val="false"/>
          <w:i w:val="false"/>
          <w:color w:val="000000"/>
          <w:sz w:val="28"/>
        </w:rPr>
        <w:t>
      5. Әскери қызметшілер Қазақстан Республикасының халқына адалдығы туралы әскери ант қабылдайды.</w:t>
      </w:r>
      <w:r>
        <w:br/>
      </w:r>
      <w:r>
        <w:rPr>
          <w:rFonts w:ascii="Times New Roman"/>
          <w:b w:val="false"/>
          <w:i w:val="false"/>
          <w:color w:val="000000"/>
          <w:sz w:val="28"/>
        </w:rPr>
        <w:t>
      Бұрын әскери ант қабылдамаған әскери мiндеттiлер оны әскери жиындарға және жұмылдыруға шақырылған кезде қабылдайды.</w:t>
      </w:r>
      <w:r>
        <w:br/>
      </w:r>
      <w:r>
        <w:rPr>
          <w:rFonts w:ascii="Times New Roman"/>
          <w:b w:val="false"/>
          <w:i w:val="false"/>
          <w:color w:val="000000"/>
          <w:sz w:val="28"/>
        </w:rPr>
        <w:t>
</w:t>
      </w:r>
      <w:r>
        <w:rPr>
          <w:rFonts w:ascii="Times New Roman"/>
          <w:b w:val="false"/>
          <w:i w:val="false"/>
          <w:color w:val="000000"/>
          <w:sz w:val="28"/>
        </w:rPr>
        <w:t xml:space="preserve">
      6. Осы Заңмен айқындалған тәртiппен азаматтар әскери қызметтен кейiнге қалдырылуы немесе әскери қызметтен босатылуы мүмкiн.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2008.05.26 </w:t>
      </w:r>
      <w:r>
        <w:rPr>
          <w:rFonts w:ascii="Times New Roman"/>
          <w:b w:val="false"/>
          <w:i w:val="false"/>
          <w:color w:val="000000"/>
          <w:sz w:val="28"/>
        </w:rPr>
        <w:t>N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8"/>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Қарулы Күштердi, басқа да әскерлер мен </w:t>
      </w:r>
      <w:r>
        <w:br/>
      </w:r>
      <w:r>
        <w:rPr>
          <w:rFonts w:ascii="Times New Roman"/>
          <w:b w:val="false"/>
          <w:i w:val="false"/>
          <w:color w:val="000000"/>
          <w:sz w:val="28"/>
        </w:rPr>
        <w:t>
              </w:t>
      </w:r>
      <w:r>
        <w:rPr>
          <w:rFonts w:ascii="Times New Roman"/>
          <w:b/>
          <w:i w:val="false"/>
          <w:color w:val="000000"/>
          <w:sz w:val="28"/>
        </w:rPr>
        <w:t xml:space="preserve">әскери құралымдарды жасақтау </w:t>
      </w:r>
    </w:p>
    <w:bookmarkEnd w:id="9"/>
    <w:bookmarkStart w:name="z121" w:id="10"/>
    <w:p>
      <w:pPr>
        <w:spacing w:after="0"/>
        <w:ind w:left="0"/>
        <w:jc w:val="both"/>
      </w:pPr>
      <w:r>
        <w:rPr>
          <w:rFonts w:ascii="Times New Roman"/>
          <w:b w:val="false"/>
          <w:i w:val="false"/>
          <w:color w:val="000000"/>
          <w:sz w:val="28"/>
        </w:rPr>
        <w:t>
      1. Қарулы Күштердің, басқа да әскерлер мен әскери құралымдардың жеке құрамы әскери қызметшілер мен азаматтық персонал адамдарынан тұрады.</w:t>
      </w:r>
      <w:r>
        <w:br/>
      </w:r>
      <w:r>
        <w:rPr>
          <w:rFonts w:ascii="Times New Roman"/>
          <w:b w:val="false"/>
          <w:i w:val="false"/>
          <w:color w:val="000000"/>
          <w:sz w:val="28"/>
        </w:rPr>
        <w:t>
</w:t>
      </w:r>
      <w:r>
        <w:rPr>
          <w:rFonts w:ascii="Times New Roman"/>
          <w:b w:val="false"/>
          <w:i w:val="false"/>
          <w:color w:val="000000"/>
          <w:sz w:val="28"/>
        </w:rPr>
        <w:t xml:space="preserve">
      2. Қарулы Күштер, басқа да әскерлер мен әскери құралымдар шақыру бойынша әскери мiндеттілік негiзiнде аумақтан тыс және аумақтық принциптердi ұштастыра отырып және осы Заңда белгіленген тәртіппен әскери қызметке (келiсiм-шарт бойынша) кiру жолымен әскери қызметшiлерден жасақталады. </w:t>
      </w:r>
      <w:r>
        <w:br/>
      </w:r>
      <w:r>
        <w:rPr>
          <w:rFonts w:ascii="Times New Roman"/>
          <w:b w:val="false"/>
          <w:i w:val="false"/>
          <w:color w:val="000000"/>
          <w:sz w:val="28"/>
        </w:rPr>
        <w:t>
      Азаматтық персонал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және мемлекеттік қызмет туралы </w:t>
      </w:r>
      <w:r>
        <w:rPr>
          <w:rFonts w:ascii="Times New Roman"/>
          <w:b w:val="false"/>
          <w:i w:val="false"/>
          <w:color w:val="000000"/>
          <w:sz w:val="28"/>
        </w:rPr>
        <w:t>заңнамасына</w:t>
      </w:r>
      <w:r>
        <w:rPr>
          <w:rFonts w:ascii="Times New Roman"/>
          <w:b w:val="false"/>
          <w:i w:val="false"/>
          <w:color w:val="000000"/>
          <w:sz w:val="28"/>
        </w:rPr>
        <w:t> сәйкес қабылданады.</w:t>
      </w:r>
      <w:r>
        <w:br/>
      </w:r>
      <w:r>
        <w:rPr>
          <w:rFonts w:ascii="Times New Roman"/>
          <w:b w:val="false"/>
          <w:i w:val="false"/>
          <w:color w:val="000000"/>
          <w:sz w:val="28"/>
        </w:rPr>
        <w:t>
</w:t>
      </w:r>
      <w:r>
        <w:rPr>
          <w:rFonts w:ascii="Times New Roman"/>
          <w:b w:val="false"/>
          <w:i w:val="false"/>
          <w:color w:val="000000"/>
          <w:sz w:val="28"/>
        </w:rPr>
        <w:t>
      3. Қарулы Күштердi, басқа да әскерлер мен әскери құралымдарды соғыс жағдайы енгiзілген кезде, соғыс уақытында жасақтау әскери қызметке шақыру негiзiнде жүзеге асырылады.</w:t>
      </w:r>
      <w:r>
        <w:br/>
      </w:r>
      <w:r>
        <w:rPr>
          <w:rFonts w:ascii="Times New Roman"/>
          <w:b w:val="false"/>
          <w:i w:val="false"/>
          <w:color w:val="000000"/>
          <w:sz w:val="28"/>
        </w:rPr>
        <w:t xml:space="preserve">
      Қарулы Күштердi, басқа да әскерлер мен әскери құралымдарды соғыс уақытындағы құрамы мен санына дейiн толықтыра жасақтау және өрiстету үшiн бейбiт уақытта әскери мiндеттілер қатарынан әскери үйретілген резерв құрылады.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2007.05.15 N </w:t>
      </w:r>
      <w:r>
        <w:rPr>
          <w:rFonts w:ascii="Times New Roman"/>
          <w:b w:val="false"/>
          <w:i w:val="false"/>
          <w:color w:val="000000"/>
          <w:sz w:val="28"/>
        </w:rPr>
        <w:t>253</w:t>
      </w:r>
      <w:r>
        <w:rPr>
          <w:rFonts w:ascii="Times New Roman"/>
          <w:b w:val="false"/>
          <w:i w:val="false"/>
          <w:color w:val="ff0000"/>
          <w:sz w:val="28"/>
        </w:rPr>
        <w:t xml:space="preserve">,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0"/>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6-бап. Әскери қызметшiлер мен әскери мiндеттiлер құрамы </w:t>
      </w:r>
    </w:p>
    <w:bookmarkEnd w:id="11"/>
    <w:bookmarkStart w:name="z124" w:id="12"/>
    <w:p>
      <w:pPr>
        <w:spacing w:after="0"/>
        <w:ind w:left="0"/>
        <w:jc w:val="both"/>
      </w:pPr>
      <w:r>
        <w:rPr>
          <w:rFonts w:ascii="Times New Roman"/>
          <w:b w:val="false"/>
          <w:i w:val="false"/>
          <w:color w:val="000000"/>
          <w:sz w:val="28"/>
        </w:rPr>
        <w:t>      Әскери қызметшiлер мен әскери мiндеттiлер:</w:t>
      </w:r>
      <w:r>
        <w:br/>
      </w:r>
      <w:r>
        <w:rPr>
          <w:rFonts w:ascii="Times New Roman"/>
          <w:b w:val="false"/>
          <w:i w:val="false"/>
          <w:color w:val="000000"/>
          <w:sz w:val="28"/>
        </w:rPr>
        <w:t>
      1) сарбаздар (матростар)</w:t>
      </w:r>
      <w:r>
        <w:br/>
      </w:r>
      <w:r>
        <w:rPr>
          <w:rFonts w:ascii="Times New Roman"/>
          <w:b w:val="false"/>
          <w:i w:val="false"/>
          <w:color w:val="000000"/>
          <w:sz w:val="28"/>
        </w:rPr>
        <w:t>
</w:t>
      </w:r>
      <w:r>
        <w:rPr>
          <w:rFonts w:ascii="Times New Roman"/>
          <w:b w:val="false"/>
          <w:i w:val="false"/>
          <w:color w:val="000000"/>
          <w:sz w:val="28"/>
        </w:rPr>
        <w:t>
      2) сержанттар (старшиналар);</w:t>
      </w:r>
      <w:r>
        <w:br/>
      </w:r>
      <w:r>
        <w:rPr>
          <w:rFonts w:ascii="Times New Roman"/>
          <w:b w:val="false"/>
          <w:i w:val="false"/>
          <w:color w:val="000000"/>
          <w:sz w:val="28"/>
        </w:rPr>
        <w:t>
</w:t>
      </w:r>
      <w:r>
        <w:rPr>
          <w:rFonts w:ascii="Times New Roman"/>
          <w:b w:val="false"/>
          <w:i w:val="false"/>
          <w:color w:val="000000"/>
          <w:sz w:val="28"/>
        </w:rPr>
        <w:t xml:space="preserve">
      3) офицерлер құрамдарына бөлiнедi. </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 xml:space="preserve">7-бап. Әскери атақтар </w:t>
      </w:r>
    </w:p>
    <w:bookmarkEnd w:id="13"/>
    <w:bookmarkStart w:name="z127" w:id="14"/>
    <w:p>
      <w:pPr>
        <w:spacing w:after="0"/>
        <w:ind w:left="0"/>
        <w:jc w:val="both"/>
      </w:pPr>
      <w:r>
        <w:rPr>
          <w:rFonts w:ascii="Times New Roman"/>
          <w:b w:val="false"/>
          <w:i w:val="false"/>
          <w:color w:val="000000"/>
          <w:sz w:val="28"/>
        </w:rPr>
        <w:t xml:space="preserve">
      1. Қарулы Күштерде, басқа да әскерлер мен әскери құралымдарда мынадай әскери атақтар белгiленедi: </w:t>
      </w:r>
    </w:p>
    <w:bookmarkEnd w:id="14"/>
    <w:bookmarkStart w:name="z128" w:id="15"/>
    <w:p>
      <w:pPr>
        <w:spacing w:after="0"/>
        <w:ind w:left="0"/>
        <w:jc w:val="left"/>
      </w:pPr>
      <w:r>
        <w:rPr>
          <w:rFonts w:ascii="Times New Roman"/>
          <w:b/>
          <w:i w:val="false"/>
          <w:color w:val="000000"/>
        </w:rPr>
        <w:t xml:space="preserve"> 
ӘСКЕРИ КЕМЕЛIК </w:t>
      </w:r>
      <w:r>
        <w:br/>
      </w:r>
      <w:r>
        <w:rPr>
          <w:rFonts w:ascii="Times New Roman"/>
          <w:b/>
          <w:i w:val="false"/>
          <w:color w:val="000000"/>
        </w:rPr>
        <w:t xml:space="preserve">
САРБАЗДАР (МАТРОСТАР) ҚҰРАМЫ </w:t>
      </w:r>
    </w:p>
    <w:bookmarkEnd w:id="15"/>
    <w:p>
      <w:pPr>
        <w:spacing w:after="0"/>
        <w:ind w:left="0"/>
        <w:jc w:val="both"/>
      </w:pPr>
      <w:r>
        <w:rPr>
          <w:rFonts w:ascii="Times New Roman"/>
          <w:b w:val="false"/>
          <w:i w:val="false"/>
          <w:color w:val="000000"/>
          <w:sz w:val="28"/>
        </w:rPr>
        <w:t xml:space="preserve">қатардағы жауынгер                       матрос </w:t>
      </w:r>
      <w:r>
        <w:br/>
      </w:r>
      <w:r>
        <w:rPr>
          <w:rFonts w:ascii="Times New Roman"/>
          <w:b w:val="false"/>
          <w:i w:val="false"/>
          <w:color w:val="000000"/>
          <w:sz w:val="28"/>
        </w:rPr>
        <w:t xml:space="preserve">
ефрейтор                                 аға матрос </w:t>
      </w:r>
    </w:p>
    <w:bookmarkStart w:name="z129" w:id="16"/>
    <w:p>
      <w:pPr>
        <w:spacing w:after="0"/>
        <w:ind w:left="0"/>
        <w:jc w:val="both"/>
      </w:pPr>
      <w:r>
        <w:rPr>
          <w:rFonts w:ascii="Times New Roman"/>
          <w:b w:val="false"/>
          <w:i w:val="false"/>
          <w:color w:val="000000"/>
          <w:sz w:val="28"/>
        </w:rPr>
        <w:t>
</w:t>
      </w:r>
      <w:r>
        <w:rPr>
          <w:rFonts w:ascii="Times New Roman"/>
          <w:b/>
          <w:i w:val="false"/>
          <w:color w:val="000000"/>
          <w:sz w:val="28"/>
        </w:rPr>
        <w:t xml:space="preserve">          СЕРЖАНТТАР (СТАРШИНАЛАР) ҚҰРАМЫ </w:t>
      </w:r>
    </w:p>
    <w:bookmarkEnd w:id="16"/>
    <w:p>
      <w:pPr>
        <w:spacing w:after="0"/>
        <w:ind w:left="0"/>
        <w:jc w:val="both"/>
      </w:pPr>
      <w:r>
        <w:rPr>
          <w:rFonts w:ascii="Times New Roman"/>
          <w:b w:val="false"/>
          <w:i w:val="false"/>
          <w:color w:val="000000"/>
          <w:sz w:val="28"/>
        </w:rPr>
        <w:t xml:space="preserve">кiшi сержант                             екiншi сатылы старшина </w:t>
      </w:r>
      <w:r>
        <w:br/>
      </w:r>
      <w:r>
        <w:rPr>
          <w:rFonts w:ascii="Times New Roman"/>
          <w:b w:val="false"/>
          <w:i w:val="false"/>
          <w:color w:val="000000"/>
          <w:sz w:val="28"/>
        </w:rPr>
        <w:t xml:space="preserve">
сержант                                  бiрiншi сатылы старшина </w:t>
      </w:r>
      <w:r>
        <w:br/>
      </w:r>
      <w:r>
        <w:rPr>
          <w:rFonts w:ascii="Times New Roman"/>
          <w:b w:val="false"/>
          <w:i w:val="false"/>
          <w:color w:val="000000"/>
          <w:sz w:val="28"/>
        </w:rPr>
        <w:t xml:space="preserve">
аға сержант                              бас старшина </w:t>
      </w:r>
      <w:r>
        <w:br/>
      </w:r>
      <w:r>
        <w:rPr>
          <w:rFonts w:ascii="Times New Roman"/>
          <w:b w:val="false"/>
          <w:i w:val="false"/>
          <w:color w:val="000000"/>
          <w:sz w:val="28"/>
        </w:rPr>
        <w:t xml:space="preserve">
үшiншi сыныпты                           үшiншi сыныпты </w:t>
      </w:r>
      <w:r>
        <w:br/>
      </w:r>
      <w:r>
        <w:rPr>
          <w:rFonts w:ascii="Times New Roman"/>
          <w:b w:val="false"/>
          <w:i w:val="false"/>
          <w:color w:val="000000"/>
          <w:sz w:val="28"/>
        </w:rPr>
        <w:t xml:space="preserve">
сержант                                  старшина </w:t>
      </w:r>
      <w:r>
        <w:br/>
      </w:r>
      <w:r>
        <w:rPr>
          <w:rFonts w:ascii="Times New Roman"/>
          <w:b w:val="false"/>
          <w:i w:val="false"/>
          <w:color w:val="000000"/>
          <w:sz w:val="28"/>
        </w:rPr>
        <w:t xml:space="preserve">
екiншi сыныпты                           екiнші сыныпты </w:t>
      </w:r>
      <w:r>
        <w:br/>
      </w:r>
      <w:r>
        <w:rPr>
          <w:rFonts w:ascii="Times New Roman"/>
          <w:b w:val="false"/>
          <w:i w:val="false"/>
          <w:color w:val="000000"/>
          <w:sz w:val="28"/>
        </w:rPr>
        <w:t xml:space="preserve">
сержант                                  старшина </w:t>
      </w:r>
      <w:r>
        <w:br/>
      </w:r>
      <w:r>
        <w:rPr>
          <w:rFonts w:ascii="Times New Roman"/>
          <w:b w:val="false"/>
          <w:i w:val="false"/>
          <w:color w:val="000000"/>
          <w:sz w:val="28"/>
        </w:rPr>
        <w:t xml:space="preserve">
бiрiншi сыныпты                          бiрiншi сыныпты </w:t>
      </w:r>
      <w:r>
        <w:br/>
      </w:r>
      <w:r>
        <w:rPr>
          <w:rFonts w:ascii="Times New Roman"/>
          <w:b w:val="false"/>
          <w:i w:val="false"/>
          <w:color w:val="000000"/>
          <w:sz w:val="28"/>
        </w:rPr>
        <w:t xml:space="preserve">
сержант                                  старшина </w:t>
      </w:r>
      <w:r>
        <w:br/>
      </w:r>
      <w:r>
        <w:rPr>
          <w:rFonts w:ascii="Times New Roman"/>
          <w:b w:val="false"/>
          <w:i w:val="false"/>
          <w:color w:val="000000"/>
          <w:sz w:val="28"/>
        </w:rPr>
        <w:t xml:space="preserve">
штаб-сержант                             штаб-старшина </w:t>
      </w:r>
      <w:r>
        <w:br/>
      </w:r>
      <w:r>
        <w:rPr>
          <w:rFonts w:ascii="Times New Roman"/>
          <w:b w:val="false"/>
          <w:i w:val="false"/>
          <w:color w:val="000000"/>
          <w:sz w:val="28"/>
        </w:rPr>
        <w:t xml:space="preserve">
шебер-сержант                            шебер-старшина </w:t>
      </w:r>
    </w:p>
    <w:bookmarkStart w:name="z130" w:id="17"/>
    <w:p>
      <w:pPr>
        <w:spacing w:after="0"/>
        <w:ind w:left="0"/>
        <w:jc w:val="both"/>
      </w:pPr>
      <w:r>
        <w:rPr>
          <w:rFonts w:ascii="Times New Roman"/>
          <w:b w:val="false"/>
          <w:i w:val="false"/>
          <w:color w:val="000000"/>
          <w:sz w:val="28"/>
        </w:rPr>
        <w:t>
</w:t>
      </w:r>
      <w:r>
        <w:rPr>
          <w:rFonts w:ascii="Times New Roman"/>
          <w:b/>
          <w:i w:val="false"/>
          <w:color w:val="000000"/>
          <w:sz w:val="28"/>
        </w:rPr>
        <w:t xml:space="preserve">                   ОФИЦЕРЛЕР ҚҰРАМЫ </w:t>
      </w:r>
      <w:r>
        <w:br/>
      </w:r>
      <w:r>
        <w:rPr>
          <w:rFonts w:ascii="Times New Roman"/>
          <w:b w:val="false"/>
          <w:i w:val="false"/>
          <w:color w:val="000000"/>
          <w:sz w:val="28"/>
        </w:rPr>
        <w:t>
</w:t>
      </w:r>
      <w:r>
        <w:rPr>
          <w:rFonts w:ascii="Times New Roman"/>
          <w:b/>
          <w:i w:val="false"/>
          <w:color w:val="000000"/>
          <w:sz w:val="28"/>
        </w:rPr>
        <w:t xml:space="preserve">                 КIШI ОФИЦЕРЛЕР ҚҰРАМЫ </w:t>
      </w:r>
    </w:p>
    <w:bookmarkEnd w:id="17"/>
    <w:p>
      <w:pPr>
        <w:spacing w:after="0"/>
        <w:ind w:left="0"/>
        <w:jc w:val="both"/>
      </w:pPr>
      <w:r>
        <w:rPr>
          <w:rFonts w:ascii="Times New Roman"/>
          <w:b w:val="false"/>
          <w:i w:val="false"/>
          <w:color w:val="000000"/>
          <w:sz w:val="28"/>
        </w:rPr>
        <w:t xml:space="preserve">лейтенант                                лейтенант </w:t>
      </w:r>
      <w:r>
        <w:br/>
      </w:r>
      <w:r>
        <w:rPr>
          <w:rFonts w:ascii="Times New Roman"/>
          <w:b w:val="false"/>
          <w:i w:val="false"/>
          <w:color w:val="000000"/>
          <w:sz w:val="28"/>
        </w:rPr>
        <w:t xml:space="preserve">
аға лейтенант                            аға лейтенант </w:t>
      </w:r>
      <w:r>
        <w:br/>
      </w:r>
      <w:r>
        <w:rPr>
          <w:rFonts w:ascii="Times New Roman"/>
          <w:b w:val="false"/>
          <w:i w:val="false"/>
          <w:color w:val="000000"/>
          <w:sz w:val="28"/>
        </w:rPr>
        <w:t xml:space="preserve">
капитан                                  капитан-лейтенант </w:t>
      </w:r>
    </w:p>
    <w:bookmarkStart w:name="z131" w:id="18"/>
    <w:p>
      <w:pPr>
        <w:spacing w:after="0"/>
        <w:ind w:left="0"/>
        <w:jc w:val="both"/>
      </w:pPr>
      <w:r>
        <w:rPr>
          <w:rFonts w:ascii="Times New Roman"/>
          <w:b w:val="false"/>
          <w:i w:val="false"/>
          <w:color w:val="000000"/>
          <w:sz w:val="28"/>
        </w:rPr>
        <w:t>
</w:t>
      </w:r>
      <w:r>
        <w:rPr>
          <w:rFonts w:ascii="Times New Roman"/>
          <w:b/>
          <w:i w:val="false"/>
          <w:color w:val="000000"/>
          <w:sz w:val="28"/>
        </w:rPr>
        <w:t xml:space="preserve">                  АҒА ОФИЦЕРЛЕР ҚҰРАМЫ </w:t>
      </w:r>
    </w:p>
    <w:bookmarkEnd w:id="18"/>
    <w:p>
      <w:pPr>
        <w:spacing w:after="0"/>
        <w:ind w:left="0"/>
        <w:jc w:val="both"/>
      </w:pPr>
      <w:r>
        <w:rPr>
          <w:rFonts w:ascii="Times New Roman"/>
          <w:b w:val="false"/>
          <w:i w:val="false"/>
          <w:color w:val="000000"/>
          <w:sz w:val="28"/>
        </w:rPr>
        <w:t xml:space="preserve">майор                                    үшiншi дәрежелi капитан </w:t>
      </w:r>
      <w:r>
        <w:br/>
      </w:r>
      <w:r>
        <w:rPr>
          <w:rFonts w:ascii="Times New Roman"/>
          <w:b w:val="false"/>
          <w:i w:val="false"/>
          <w:color w:val="000000"/>
          <w:sz w:val="28"/>
        </w:rPr>
        <w:t xml:space="preserve">
подполковник                             екiншi дәрежелi капитан </w:t>
      </w:r>
      <w:r>
        <w:br/>
      </w:r>
      <w:r>
        <w:rPr>
          <w:rFonts w:ascii="Times New Roman"/>
          <w:b w:val="false"/>
          <w:i w:val="false"/>
          <w:color w:val="000000"/>
          <w:sz w:val="28"/>
        </w:rPr>
        <w:t xml:space="preserve">
полковник                                бiрiншi дәрежелi капитан </w:t>
      </w:r>
    </w:p>
    <w:bookmarkStart w:name="z132" w:id="19"/>
    <w:p>
      <w:pPr>
        <w:spacing w:after="0"/>
        <w:ind w:left="0"/>
        <w:jc w:val="both"/>
      </w:pPr>
      <w:r>
        <w:rPr>
          <w:rFonts w:ascii="Times New Roman"/>
          <w:b w:val="false"/>
          <w:i w:val="false"/>
          <w:color w:val="000000"/>
          <w:sz w:val="28"/>
        </w:rPr>
        <w:t>
</w:t>
      </w:r>
      <w:r>
        <w:rPr>
          <w:rFonts w:ascii="Times New Roman"/>
          <w:b/>
          <w:i w:val="false"/>
          <w:color w:val="000000"/>
          <w:sz w:val="28"/>
        </w:rPr>
        <w:t xml:space="preserve">                 ЖОҒАРЫ ОФИЦЕРЛЕР ҚҰРАМЫ </w:t>
      </w:r>
    </w:p>
    <w:bookmarkEnd w:id="19"/>
    <w:p>
      <w:pPr>
        <w:spacing w:after="0"/>
        <w:ind w:left="0"/>
        <w:jc w:val="both"/>
      </w:pPr>
      <w:r>
        <w:rPr>
          <w:rFonts w:ascii="Times New Roman"/>
          <w:b w:val="false"/>
          <w:i w:val="false"/>
          <w:color w:val="000000"/>
          <w:sz w:val="28"/>
        </w:rPr>
        <w:t xml:space="preserve">генерал-майор                            контр-адмирал </w:t>
      </w:r>
      <w:r>
        <w:br/>
      </w:r>
      <w:r>
        <w:rPr>
          <w:rFonts w:ascii="Times New Roman"/>
          <w:b w:val="false"/>
          <w:i w:val="false"/>
          <w:color w:val="000000"/>
          <w:sz w:val="28"/>
        </w:rPr>
        <w:t xml:space="preserve">
генерал-лейтенант                        вице-адмирал </w:t>
      </w:r>
      <w:r>
        <w:br/>
      </w:r>
      <w:r>
        <w:rPr>
          <w:rFonts w:ascii="Times New Roman"/>
          <w:b w:val="false"/>
          <w:i w:val="false"/>
          <w:color w:val="000000"/>
          <w:sz w:val="28"/>
        </w:rPr>
        <w:t xml:space="preserve">
генерал-полковник                        адмирал </w:t>
      </w:r>
      <w:r>
        <w:br/>
      </w:r>
      <w:r>
        <w:rPr>
          <w:rFonts w:ascii="Times New Roman"/>
          <w:b w:val="false"/>
          <w:i w:val="false"/>
          <w:color w:val="000000"/>
          <w:sz w:val="28"/>
        </w:rPr>
        <w:t xml:space="preserve">
армия генералы </w:t>
      </w:r>
    </w:p>
    <w:bookmarkStart w:name="z133" w:id="20"/>
    <w:p>
      <w:pPr>
        <w:spacing w:after="0"/>
        <w:ind w:left="0"/>
        <w:jc w:val="both"/>
      </w:pPr>
      <w:r>
        <w:rPr>
          <w:rFonts w:ascii="Times New Roman"/>
          <w:b w:val="false"/>
          <w:i w:val="false"/>
          <w:color w:val="000000"/>
          <w:sz w:val="28"/>
        </w:rPr>
        <w:t xml:space="preserve">
      2. Медициналық немесе заңгерлiк әскери-есептiк мамандығы бар офицерлер үшiн әскери атақтарына тиiсiнше "медицина қызметiнiң", "әдiлет" деген сөздер қосылады, Авиацияның (инженерлiк-авиациялық даярлығы бар ұшу, инженерлiк) жоғары офицерлер құрамы үшiн әскери атақтарына "авиация" деген сөз қосылады. </w:t>
      </w:r>
      <w:r>
        <w:br/>
      </w:r>
      <w:r>
        <w:rPr>
          <w:rFonts w:ascii="Times New Roman"/>
          <w:b w:val="false"/>
          <w:i w:val="false"/>
          <w:color w:val="000000"/>
          <w:sz w:val="28"/>
        </w:rPr>
        <w:t>
      Запастағы азаматтардың әскери атақтарына "запастағы" деген сөз, ал отставкадағыларға "отставкадағы" деген сөз қосылады.</w:t>
      </w:r>
      <w:r>
        <w:br/>
      </w:r>
      <w:r>
        <w:rPr>
          <w:rFonts w:ascii="Times New Roman"/>
          <w:b w:val="false"/>
          <w:i w:val="false"/>
          <w:color w:val="000000"/>
          <w:sz w:val="28"/>
        </w:rPr>
        <w:t>
</w:t>
      </w:r>
      <w:r>
        <w:rPr>
          <w:rFonts w:ascii="Times New Roman"/>
          <w:b w:val="false"/>
          <w:i w:val="false"/>
          <w:color w:val="000000"/>
          <w:sz w:val="28"/>
        </w:rPr>
        <w:t>
      3. Әскери қызметшiлер мен әскери мiндеттілерге әскери атақтар беру, мерзiмiнен бұрын берудi қоса алғанда, әскери атағын төмендету, әскери атағынан айыру Қарулы Күштерде, басқа да әскерлер мен әскери құралымдарда Әскери қызмет өткеру </w:t>
      </w:r>
      <w:r>
        <w:rPr>
          <w:rFonts w:ascii="Times New Roman"/>
          <w:b w:val="false"/>
          <w:i w:val="false"/>
          <w:color w:val="000000"/>
          <w:sz w:val="28"/>
        </w:rPr>
        <w:t>ережелерiне</w:t>
      </w:r>
      <w:r>
        <w:rPr>
          <w:rFonts w:ascii="Times New Roman"/>
          <w:b w:val="false"/>
          <w:i w:val="false"/>
          <w:color w:val="000000"/>
          <w:sz w:val="28"/>
        </w:rPr>
        <w:t xml:space="preserve"> (бұдан әрi - Әскери қызмет өткеру ережелерi) сәйкес жүзеге асырылады. </w:t>
      </w:r>
      <w:r>
        <w:br/>
      </w:r>
      <w:r>
        <w:rPr>
          <w:rFonts w:ascii="Times New Roman"/>
          <w:b w:val="false"/>
          <w:i w:val="false"/>
          <w:color w:val="000000"/>
          <w:sz w:val="28"/>
        </w:rPr>
        <w:t>
     Әскери атағынан айырылған азаматқа, сондай-ақ әскери атағы төмендетілген әскери қызметшiге Әскери қызмет өткеру </w:t>
      </w:r>
      <w:r>
        <w:rPr>
          <w:rFonts w:ascii="Times New Roman"/>
          <w:b w:val="false"/>
          <w:i w:val="false"/>
          <w:color w:val="000000"/>
          <w:sz w:val="28"/>
        </w:rPr>
        <w:t>ережелерiне</w:t>
      </w:r>
      <w:r>
        <w:rPr>
          <w:rFonts w:ascii="Times New Roman"/>
          <w:b w:val="false"/>
          <w:i w:val="false"/>
          <w:color w:val="000000"/>
          <w:sz w:val="28"/>
        </w:rPr>
        <w:t> сәйкес әскери атақ берiлуi немесе қалпына келтiрiлуi мүмкін.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4-тармақ 2006.01.01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Әскери атақтарда еңбек сiңiрген мерзiмi былай белгіленедi: </w:t>
      </w:r>
      <w:r>
        <w:br/>
      </w:r>
      <w:r>
        <w:rPr>
          <w:rFonts w:ascii="Times New Roman"/>
          <w:b w:val="false"/>
          <w:i w:val="false"/>
          <w:color w:val="000000"/>
          <w:sz w:val="28"/>
        </w:rPr>
        <w:t>
сарбаздар (матростар) құрамына                 - белгіленбейдi;</w:t>
      </w:r>
    </w:p>
    <w:bookmarkEnd w:id="20"/>
    <w:p>
      <w:pPr>
        <w:spacing w:after="0"/>
        <w:ind w:left="0"/>
        <w:jc w:val="both"/>
      </w:pPr>
      <w:r>
        <w:rPr>
          <w:rFonts w:ascii="Times New Roman"/>
          <w:b w:val="false"/>
          <w:i w:val="false"/>
          <w:color w:val="000000"/>
          <w:sz w:val="28"/>
        </w:rPr>
        <w:t>сержанттар (старшиналар) құрамына              - белгiленбейдi;</w:t>
      </w:r>
    </w:p>
    <w:p>
      <w:pPr>
        <w:spacing w:after="0"/>
        <w:ind w:left="0"/>
        <w:jc w:val="both"/>
      </w:pPr>
      <w:r>
        <w:rPr>
          <w:rFonts w:ascii="Times New Roman"/>
          <w:b w:val="false"/>
          <w:i w:val="false"/>
          <w:color w:val="000000"/>
          <w:sz w:val="28"/>
        </w:rPr>
        <w:t>офицерлер құрамына:</w:t>
      </w:r>
    </w:p>
    <w:p>
      <w:pPr>
        <w:spacing w:after="0"/>
        <w:ind w:left="0"/>
        <w:jc w:val="both"/>
      </w:pPr>
      <w:r>
        <w:rPr>
          <w:rFonts w:ascii="Times New Roman"/>
          <w:b w:val="false"/>
          <w:i w:val="false"/>
          <w:color w:val="000000"/>
          <w:sz w:val="28"/>
        </w:rPr>
        <w:t>лейтенанттарға                                 - екi жыл;</w:t>
      </w:r>
    </w:p>
    <w:p>
      <w:pPr>
        <w:spacing w:after="0"/>
        <w:ind w:left="0"/>
        <w:jc w:val="both"/>
      </w:pPr>
      <w:r>
        <w:rPr>
          <w:rFonts w:ascii="Times New Roman"/>
          <w:b w:val="false"/>
          <w:i w:val="false"/>
          <w:color w:val="000000"/>
          <w:sz w:val="28"/>
        </w:rPr>
        <w:t>аға лейтенанттарға                             - үш жыл;</w:t>
      </w:r>
    </w:p>
    <w:p>
      <w:pPr>
        <w:spacing w:after="0"/>
        <w:ind w:left="0"/>
        <w:jc w:val="both"/>
      </w:pPr>
      <w:r>
        <w:rPr>
          <w:rFonts w:ascii="Times New Roman"/>
          <w:b w:val="false"/>
          <w:i w:val="false"/>
          <w:color w:val="000000"/>
          <w:sz w:val="28"/>
        </w:rPr>
        <w:t xml:space="preserve">капитандарға (капитан- </w:t>
      </w:r>
      <w:r>
        <w:br/>
      </w:r>
      <w:r>
        <w:rPr>
          <w:rFonts w:ascii="Times New Roman"/>
          <w:b w:val="false"/>
          <w:i w:val="false"/>
          <w:color w:val="000000"/>
          <w:sz w:val="28"/>
        </w:rPr>
        <w:t>
лейтенанттарға)                                - төрт жыл;</w:t>
      </w:r>
    </w:p>
    <w:p>
      <w:pPr>
        <w:spacing w:after="0"/>
        <w:ind w:left="0"/>
        <w:jc w:val="both"/>
      </w:pPr>
      <w:r>
        <w:rPr>
          <w:rFonts w:ascii="Times New Roman"/>
          <w:b w:val="false"/>
          <w:i w:val="false"/>
          <w:color w:val="000000"/>
          <w:sz w:val="28"/>
        </w:rPr>
        <w:t>майорларға (үшiншi дәрежелi                    - бес жыл;</w:t>
      </w:r>
      <w:r>
        <w:br/>
      </w:r>
      <w:r>
        <w:rPr>
          <w:rFonts w:ascii="Times New Roman"/>
          <w:b w:val="false"/>
          <w:i w:val="false"/>
          <w:color w:val="000000"/>
          <w:sz w:val="28"/>
        </w:rPr>
        <w:t>
капитандарға)</w:t>
      </w:r>
    </w:p>
    <w:p>
      <w:pPr>
        <w:spacing w:after="0"/>
        <w:ind w:left="0"/>
        <w:jc w:val="both"/>
      </w:pPr>
      <w:r>
        <w:rPr>
          <w:rFonts w:ascii="Times New Roman"/>
          <w:b w:val="false"/>
          <w:i w:val="false"/>
          <w:color w:val="000000"/>
          <w:sz w:val="28"/>
        </w:rPr>
        <w:t>подполковниктерге (екiншi                      – жеті жыл</w:t>
      </w:r>
      <w:r>
        <w:br/>
      </w:r>
      <w:r>
        <w:rPr>
          <w:rFonts w:ascii="Times New Roman"/>
          <w:b w:val="false"/>
          <w:i w:val="false"/>
          <w:color w:val="000000"/>
          <w:sz w:val="28"/>
        </w:rPr>
        <w:t>
дәрежелi капитандарға)</w:t>
      </w:r>
    </w:p>
    <w:bookmarkStart w:name="z451" w:id="21"/>
    <w:p>
      <w:pPr>
        <w:spacing w:after="0"/>
        <w:ind w:left="0"/>
        <w:jc w:val="both"/>
      </w:pPr>
      <w:r>
        <w:rPr>
          <w:rFonts w:ascii="Times New Roman"/>
          <w:b w:val="false"/>
          <w:i w:val="false"/>
          <w:color w:val="000000"/>
          <w:sz w:val="28"/>
        </w:rPr>
        <w:t xml:space="preserve">полковниктерге (бiрiншi дәрежелі капитандарға) </w:t>
      </w:r>
      <w:r>
        <w:br/>
      </w:r>
      <w:r>
        <w:rPr>
          <w:rFonts w:ascii="Times New Roman"/>
          <w:b w:val="false"/>
          <w:i w:val="false"/>
          <w:color w:val="000000"/>
          <w:sz w:val="28"/>
        </w:rPr>
        <w:t>
және одан жоғарыларға                          - белгiленбейдi.</w:t>
      </w:r>
      <w:r>
        <w:br/>
      </w:r>
      <w:r>
        <w:rPr>
          <w:rFonts w:ascii="Times New Roman"/>
          <w:b w:val="false"/>
          <w:i w:val="false"/>
          <w:color w:val="000000"/>
          <w:sz w:val="28"/>
        </w:rPr>
        <w:t>
      5. Арнаулы мемлекеттік органдарда қызмет өткерген азаматқа әскери қызметке кірген кезде қайта аттестаттау тәртібімен қазіргі бар арнайы атағынан төмен емес әскери атақ беріледі.</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1"/>
    <w:bookmarkStart w:name="z10" w:id="22"/>
    <w:p>
      <w:pPr>
        <w:spacing w:after="0"/>
        <w:ind w:left="0"/>
        <w:jc w:val="both"/>
      </w:pPr>
      <w:r>
        <w:rPr>
          <w:rFonts w:ascii="Times New Roman"/>
          <w:b w:val="false"/>
          <w:i w:val="false"/>
          <w:color w:val="000000"/>
          <w:sz w:val="28"/>
        </w:rPr>
        <w:t>
      </w:t>
      </w:r>
      <w:r>
        <w:rPr>
          <w:rFonts w:ascii="Times New Roman"/>
          <w:b/>
          <w:i w:val="false"/>
          <w:color w:val="000000"/>
          <w:sz w:val="28"/>
        </w:rPr>
        <w:t xml:space="preserve">8-бап. Әскери лауазымдар </w:t>
      </w:r>
    </w:p>
    <w:bookmarkEnd w:id="22"/>
    <w:bookmarkStart w:name="z136" w:id="23"/>
    <w:p>
      <w:pPr>
        <w:spacing w:after="0"/>
        <w:ind w:left="0"/>
        <w:jc w:val="both"/>
      </w:pPr>
      <w:r>
        <w:rPr>
          <w:rFonts w:ascii="Times New Roman"/>
          <w:b w:val="false"/>
          <w:i w:val="false"/>
          <w:color w:val="000000"/>
          <w:sz w:val="28"/>
        </w:rPr>
        <w:t>
      1. Әскери қызметшi әскери атағы сәйкес келуге тиiс әскери лауазымға тағайындалады. Бұл ретте әскери лауазым Қарулы Күштердiң, басқа да әскерлер мен әскери құралымдардың алдына қойылған негізгі мiндеттер мен функцияларға орай айқындалады.</w:t>
      </w:r>
      <w:r>
        <w:br/>
      </w:r>
      <w:r>
        <w:rPr>
          <w:rFonts w:ascii="Times New Roman"/>
          <w:b w:val="false"/>
          <w:i w:val="false"/>
          <w:color w:val="000000"/>
          <w:sz w:val="28"/>
        </w:rPr>
        <w:t>
</w:t>
      </w:r>
      <w:r>
        <w:rPr>
          <w:rFonts w:ascii="Times New Roman"/>
          <w:b w:val="false"/>
          <w:i w:val="false"/>
          <w:color w:val="000000"/>
          <w:sz w:val="28"/>
        </w:rPr>
        <w:t>
      2. Қарулы Күштердегі, басқа да әскерлер мен әскери құралымдардағы әскери лауазымдар мен оларға сәйкес келетiн әскери атақтар тiзбесiн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Әскери лауазымдар:</w:t>
      </w:r>
      <w:r>
        <w:br/>
      </w:r>
      <w:r>
        <w:rPr>
          <w:rFonts w:ascii="Times New Roman"/>
          <w:b w:val="false"/>
          <w:i w:val="false"/>
          <w:color w:val="000000"/>
          <w:sz w:val="28"/>
        </w:rPr>
        <w:t>
</w:t>
      </w:r>
      <w:r>
        <w:rPr>
          <w:rFonts w:ascii="Times New Roman"/>
          <w:b w:val="false"/>
          <w:i w:val="false"/>
          <w:color w:val="000000"/>
          <w:sz w:val="28"/>
        </w:rPr>
        <w:t>
      1) сарбаздар (матростар);</w:t>
      </w:r>
      <w:r>
        <w:br/>
      </w:r>
      <w:r>
        <w:rPr>
          <w:rFonts w:ascii="Times New Roman"/>
          <w:b w:val="false"/>
          <w:i w:val="false"/>
          <w:color w:val="000000"/>
          <w:sz w:val="28"/>
        </w:rPr>
        <w:t>
</w:t>
      </w:r>
      <w:r>
        <w:rPr>
          <w:rFonts w:ascii="Times New Roman"/>
          <w:b w:val="false"/>
          <w:i w:val="false"/>
          <w:color w:val="000000"/>
          <w:sz w:val="28"/>
        </w:rPr>
        <w:t>
      2) сержанттар (старшиналар);</w:t>
      </w:r>
      <w:r>
        <w:br/>
      </w:r>
      <w:r>
        <w:rPr>
          <w:rFonts w:ascii="Times New Roman"/>
          <w:b w:val="false"/>
          <w:i w:val="false"/>
          <w:color w:val="000000"/>
          <w:sz w:val="28"/>
        </w:rPr>
        <w:t>
</w:t>
      </w:r>
      <w:r>
        <w:rPr>
          <w:rFonts w:ascii="Times New Roman"/>
          <w:b w:val="false"/>
          <w:i w:val="false"/>
          <w:color w:val="000000"/>
          <w:sz w:val="28"/>
        </w:rPr>
        <w:t>
      3) офицерлер;</w:t>
      </w:r>
      <w:r>
        <w:br/>
      </w:r>
      <w:r>
        <w:rPr>
          <w:rFonts w:ascii="Times New Roman"/>
          <w:b w:val="false"/>
          <w:i w:val="false"/>
          <w:color w:val="000000"/>
          <w:sz w:val="28"/>
        </w:rPr>
        <w:t>
</w:t>
      </w:r>
      <w:r>
        <w:rPr>
          <w:rFonts w:ascii="Times New Roman"/>
          <w:b w:val="false"/>
          <w:i w:val="false"/>
          <w:color w:val="000000"/>
          <w:sz w:val="28"/>
        </w:rPr>
        <w:t>
      4) курсанттар мен тыңдаушылар лауазымдарына бөлiнеді.</w:t>
      </w:r>
      <w:r>
        <w:br/>
      </w:r>
      <w:r>
        <w:rPr>
          <w:rFonts w:ascii="Times New Roman"/>
          <w:b w:val="false"/>
          <w:i w:val="false"/>
          <w:color w:val="000000"/>
          <w:sz w:val="28"/>
        </w:rPr>
        <w:t>
</w:t>
      </w:r>
      <w:r>
        <w:rPr>
          <w:rFonts w:ascii="Times New Roman"/>
          <w:b w:val="false"/>
          <w:i w:val="false"/>
          <w:color w:val="000000"/>
          <w:sz w:val="28"/>
        </w:rPr>
        <w:t>
      4. Әскери қызметшiлердi қызметке тағайындау, ауыстыру, қызметінен босату және шығару Әскери қызмет өткеру </w:t>
      </w:r>
      <w:r>
        <w:rPr>
          <w:rFonts w:ascii="Times New Roman"/>
          <w:b w:val="false"/>
          <w:i w:val="false"/>
          <w:color w:val="000000"/>
          <w:sz w:val="28"/>
        </w:rPr>
        <w:t>ережелеріне</w:t>
      </w:r>
      <w:r>
        <w:rPr>
          <w:rFonts w:ascii="Times New Roman"/>
          <w:b w:val="false"/>
          <w:i w:val="false"/>
          <w:color w:val="000000"/>
          <w:sz w:val="28"/>
        </w:rPr>
        <w:t> сәйкес жүргiзіледi.</w:t>
      </w:r>
      <w:r>
        <w:br/>
      </w:r>
      <w:r>
        <w:rPr>
          <w:rFonts w:ascii="Times New Roman"/>
          <w:b w:val="false"/>
          <w:i w:val="false"/>
          <w:color w:val="000000"/>
          <w:sz w:val="28"/>
        </w:rPr>
        <w:t>
</w:t>
      </w:r>
      <w:r>
        <w:rPr>
          <w:rFonts w:ascii="Times New Roman"/>
          <w:b w:val="false"/>
          <w:i w:val="false"/>
          <w:color w:val="000000"/>
          <w:sz w:val="28"/>
        </w:rPr>
        <w:t>
      5. Әскери қызметшi:</w:t>
      </w:r>
      <w:r>
        <w:br/>
      </w:r>
      <w:r>
        <w:rPr>
          <w:rFonts w:ascii="Times New Roman"/>
          <w:b w:val="false"/>
          <w:i w:val="false"/>
          <w:color w:val="000000"/>
          <w:sz w:val="28"/>
        </w:rPr>
        <w:t>
</w:t>
      </w:r>
      <w:r>
        <w:rPr>
          <w:rFonts w:ascii="Times New Roman"/>
          <w:b w:val="false"/>
          <w:i w:val="false"/>
          <w:color w:val="000000"/>
          <w:sz w:val="28"/>
        </w:rPr>
        <w:t>
      1) оны басқа қызметке тағайындаған кезде командирдiң (бастықтың) билігінде болса - екi айдан аспайтын уақыт;</w:t>
      </w:r>
      <w:r>
        <w:br/>
      </w:r>
      <w:r>
        <w:rPr>
          <w:rFonts w:ascii="Times New Roman"/>
          <w:b w:val="false"/>
          <w:i w:val="false"/>
          <w:color w:val="000000"/>
          <w:sz w:val="28"/>
        </w:rPr>
        <w:t>
</w:t>
      </w:r>
      <w:r>
        <w:rPr>
          <w:rFonts w:ascii="Times New Roman"/>
          <w:b w:val="false"/>
          <w:i w:val="false"/>
          <w:color w:val="000000"/>
          <w:sz w:val="28"/>
        </w:rPr>
        <w:t>
      2) ұйымдық-штаттық iс-шаралардың өткізілуiне байланысты командирдiң (бастықтың) билігінде болса - үш айдан аспайтын уақыт;</w:t>
      </w:r>
      <w:r>
        <w:br/>
      </w:r>
      <w:r>
        <w:rPr>
          <w:rFonts w:ascii="Times New Roman"/>
          <w:b w:val="false"/>
          <w:i w:val="false"/>
          <w:color w:val="000000"/>
          <w:sz w:val="28"/>
        </w:rPr>
        <w:t>
</w:t>
      </w:r>
      <w:r>
        <w:rPr>
          <w:rFonts w:ascii="Times New Roman"/>
          <w:b w:val="false"/>
          <w:i w:val="false"/>
          <w:color w:val="000000"/>
          <w:sz w:val="28"/>
        </w:rPr>
        <w:t>
      3) әскери қызметшіге қатысты қылмыстық iс қозғалуға байланысты командирдің (бастықтың) билiгiнде болса - қылмыстық iс бойынша шешiм шыққанға дейін;</w:t>
      </w:r>
      <w:r>
        <w:br/>
      </w:r>
      <w:r>
        <w:rPr>
          <w:rFonts w:ascii="Times New Roman"/>
          <w:b w:val="false"/>
          <w:i w:val="false"/>
          <w:color w:val="000000"/>
          <w:sz w:val="28"/>
        </w:rPr>
        <w:t>
</w:t>
      </w:r>
      <w:r>
        <w:rPr>
          <w:rFonts w:ascii="Times New Roman"/>
          <w:b w:val="false"/>
          <w:i w:val="false"/>
          <w:color w:val="000000"/>
          <w:sz w:val="28"/>
        </w:rPr>
        <w:t>
      4) Әскери қызмет өткеру </w:t>
      </w:r>
      <w:r>
        <w:rPr>
          <w:rFonts w:ascii="Times New Roman"/>
          <w:b w:val="false"/>
          <w:i w:val="false"/>
          <w:color w:val="000000"/>
          <w:sz w:val="28"/>
        </w:rPr>
        <w:t>ережелеріне</w:t>
      </w:r>
      <w:r>
        <w:rPr>
          <w:rFonts w:ascii="Times New Roman"/>
          <w:b w:val="false"/>
          <w:i w:val="false"/>
          <w:color w:val="000000"/>
          <w:sz w:val="28"/>
        </w:rPr>
        <w:t xml:space="preserve"> сәйкес мемлекеттің қорғанысы мен қауіпсiздігі мүддесіндегi жұмыстарды орындау мақсатында мемлекеттік органдар мен ұйымдарға iссапарға жiберiлген жағдайларда, әскери емес лауазымдарда әскери қызмет өткеруi мүмкін. </w:t>
      </w:r>
    </w:p>
    <w:bookmarkEnd w:id="23"/>
    <w:bookmarkStart w:name="z11" w:id="24"/>
    <w:p>
      <w:pPr>
        <w:spacing w:after="0"/>
        <w:ind w:left="0"/>
        <w:jc w:val="both"/>
      </w:pPr>
      <w:r>
        <w:rPr>
          <w:rFonts w:ascii="Times New Roman"/>
          <w:b w:val="false"/>
          <w:i w:val="false"/>
          <w:color w:val="000000"/>
          <w:sz w:val="28"/>
        </w:rPr>
        <w:t>
      </w:t>
      </w:r>
      <w:r>
        <w:rPr>
          <w:rFonts w:ascii="Times New Roman"/>
          <w:b/>
          <w:i w:val="false"/>
          <w:color w:val="000000"/>
          <w:sz w:val="28"/>
        </w:rPr>
        <w:t xml:space="preserve">9-бап. Әскери қызметшілердiң әскери киiм нысаны </w:t>
      </w:r>
      <w:r>
        <w:br/>
      </w:r>
      <w:r>
        <w:rPr>
          <w:rFonts w:ascii="Times New Roman"/>
          <w:b w:val="false"/>
          <w:i w:val="false"/>
          <w:color w:val="000000"/>
          <w:sz w:val="28"/>
        </w:rPr>
        <w:t>
              </w:t>
      </w:r>
      <w:r>
        <w:rPr>
          <w:rFonts w:ascii="Times New Roman"/>
          <w:b/>
          <w:i w:val="false"/>
          <w:color w:val="000000"/>
          <w:sz w:val="28"/>
        </w:rPr>
        <w:t xml:space="preserve">мен айырым белгiлерi </w:t>
      </w:r>
    </w:p>
    <w:bookmarkEnd w:id="24"/>
    <w:bookmarkStart w:name="z149" w:id="25"/>
    <w:p>
      <w:pPr>
        <w:spacing w:after="0"/>
        <w:ind w:left="0"/>
        <w:jc w:val="both"/>
      </w:pPr>
      <w:r>
        <w:rPr>
          <w:rFonts w:ascii="Times New Roman"/>
          <w:b w:val="false"/>
          <w:i w:val="false"/>
          <w:color w:val="000000"/>
          <w:sz w:val="28"/>
        </w:rPr>
        <w:t>
      1. Әскери қызметшiлерге және запастағы азаматтарға олар әскери жиындардан өткен кезде әскери атақтары, әскер түрлерi мен тектерi бойынша айырым белгiлерi бар әскери киiм нысаны </w:t>
      </w:r>
      <w:r>
        <w:rPr>
          <w:rFonts w:ascii="Times New Roman"/>
          <w:b w:val="false"/>
          <w:i w:val="false"/>
          <w:color w:val="000000"/>
          <w:sz w:val="28"/>
        </w:rPr>
        <w:t>белгiленедi</w:t>
      </w:r>
      <w:r>
        <w:rPr>
          <w:rFonts w:ascii="Times New Roman"/>
          <w:b w:val="false"/>
          <w:i w:val="false"/>
          <w:color w:val="000000"/>
          <w:sz w:val="28"/>
        </w:rPr>
        <w:t xml:space="preserve">. </w:t>
      </w:r>
      <w:r>
        <w:br/>
      </w:r>
      <w:r>
        <w:rPr>
          <w:rFonts w:ascii="Times New Roman"/>
          <w:b w:val="false"/>
          <w:i w:val="false"/>
          <w:color w:val="000000"/>
          <w:sz w:val="28"/>
        </w:rPr>
        <w:t>
     Қарулы Күштердiң, басқа да әскерлер мен әскери құралымдардың әскери киiм нысаны мен айырым белгiлерiн Қазақстан Республикасының Президентi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xml:space="preserve">
      Әскери нысанды киiммен жабдықтау нормаларын Қазақстан Республикасының Үкiметi айқындайды. </w:t>
      </w:r>
      <w:r>
        <w:br/>
      </w:r>
      <w:r>
        <w:rPr>
          <w:rFonts w:ascii="Times New Roman"/>
          <w:b w:val="false"/>
          <w:i w:val="false"/>
          <w:color w:val="000000"/>
          <w:sz w:val="28"/>
        </w:rPr>
        <w:t>
      Әскери нысанды киiм киіп жүру </w:t>
      </w:r>
      <w:r>
        <w:rPr>
          <w:rFonts w:ascii="Times New Roman"/>
          <w:b w:val="false"/>
          <w:i w:val="false"/>
          <w:color w:val="000000"/>
          <w:sz w:val="28"/>
        </w:rPr>
        <w:t>ережелерін</w:t>
      </w:r>
      <w:r>
        <w:rPr>
          <w:rFonts w:ascii="Times New Roman"/>
          <w:b w:val="false"/>
          <w:i w:val="false"/>
          <w:color w:val="000000"/>
          <w:sz w:val="28"/>
        </w:rPr>
        <w:t> Қазақстан Республикасының Қорғаныс министрi белгілейдi, ал әскери нысанды киiмнiң жекелеген заттары мен айырым белгiлерiн тағып жүру ерекшелiктерiн басқа да әскерлер мен әскери құралымдардың бiріншi басшылары белгілейдi.</w:t>
      </w:r>
      <w:r>
        <w:br/>
      </w:r>
      <w:r>
        <w:rPr>
          <w:rFonts w:ascii="Times New Roman"/>
          <w:b w:val="false"/>
          <w:i w:val="false"/>
          <w:color w:val="000000"/>
          <w:sz w:val="28"/>
        </w:rPr>
        <w:t>
</w:t>
      </w:r>
      <w:r>
        <w:rPr>
          <w:rFonts w:ascii="Times New Roman"/>
          <w:b w:val="false"/>
          <w:i w:val="false"/>
          <w:color w:val="000000"/>
          <w:sz w:val="28"/>
        </w:rPr>
        <w:t xml:space="preserve">
      2. Әскери нысанды киiм киіп жүруге құқығы жоқ азаматтардың оны киiп жүруiне тыйым салынады. </w:t>
      </w:r>
    </w:p>
    <w:bookmarkEnd w:id="25"/>
    <w:bookmarkStart w:name="z12" w:id="26"/>
    <w:p>
      <w:pPr>
        <w:spacing w:after="0"/>
        <w:ind w:left="0"/>
        <w:jc w:val="left"/>
      </w:pPr>
      <w:r>
        <w:rPr>
          <w:rFonts w:ascii="Times New Roman"/>
          <w:b/>
          <w:i w:val="false"/>
          <w:color w:val="000000"/>
        </w:rPr>
        <w:t xml:space="preserve"> 
2-тарау. АЗАМАТТАРДЫ ӘСКЕРИ ҚЫЗМЕТКЕ ДАЯРЛАУ </w:t>
      </w:r>
    </w:p>
    <w:bookmarkEnd w:id="26"/>
    <w:bookmarkStart w:name="z13" w:id="27"/>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Азаматтарды әскери қызметке даярлау </w:t>
      </w:r>
    </w:p>
    <w:bookmarkEnd w:id="27"/>
    <w:bookmarkStart w:name="z151" w:id="28"/>
    <w:p>
      <w:pPr>
        <w:spacing w:after="0"/>
        <w:ind w:left="0"/>
        <w:jc w:val="both"/>
      </w:pPr>
      <w:r>
        <w:rPr>
          <w:rFonts w:ascii="Times New Roman"/>
          <w:b w:val="false"/>
          <w:i w:val="false"/>
          <w:color w:val="000000"/>
          <w:sz w:val="28"/>
        </w:rPr>
        <w:t>
      1. Азаматтарды әскери қызметке даярлау - әскер жасына дейiнгi және әскер жасындағы, азаматтарды әскери қызметтің негіздерiне үйрету мақсатында олармен міндеттi түрде жүргізілетiн iс-шаралар кешенi.</w:t>
      </w:r>
      <w:r>
        <w:br/>
      </w:r>
      <w:r>
        <w:rPr>
          <w:rFonts w:ascii="Times New Roman"/>
          <w:b w:val="false"/>
          <w:i w:val="false"/>
          <w:color w:val="000000"/>
          <w:sz w:val="28"/>
        </w:rPr>
        <w:t>
</w:t>
      </w:r>
      <w:r>
        <w:rPr>
          <w:rFonts w:ascii="Times New Roman"/>
          <w:b w:val="false"/>
          <w:i w:val="false"/>
          <w:color w:val="000000"/>
          <w:sz w:val="28"/>
        </w:rPr>
        <w:t>
      2. Азаматтарды әскери қызметке даярлау:</w:t>
      </w:r>
      <w:r>
        <w:br/>
      </w:r>
      <w:r>
        <w:rPr>
          <w:rFonts w:ascii="Times New Roman"/>
          <w:b w:val="false"/>
          <w:i w:val="false"/>
          <w:color w:val="000000"/>
          <w:sz w:val="28"/>
        </w:rPr>
        <w:t>
</w:t>
      </w:r>
      <w:r>
        <w:rPr>
          <w:rFonts w:ascii="Times New Roman"/>
          <w:b w:val="false"/>
          <w:i w:val="false"/>
          <w:color w:val="000000"/>
          <w:sz w:val="28"/>
        </w:rPr>
        <w:t>
      1) бастапқы әскери </w:t>
      </w:r>
      <w:r>
        <w:rPr>
          <w:rFonts w:ascii="Times New Roman"/>
          <w:b w:val="false"/>
          <w:i w:val="false"/>
          <w:color w:val="000000"/>
          <w:sz w:val="28"/>
        </w:rPr>
        <w:t>даярлықты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әскери-техникалық мамандықтар бойынша даярлауды;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жалпы орта бiлiм беру</w:t>
      </w:r>
      <w:r>
        <w:rPr>
          <w:rFonts w:ascii="Times New Roman"/>
          <w:b w:val="false"/>
          <w:i w:val="false"/>
          <w:color w:val="000000"/>
          <w:sz w:val="28"/>
        </w:rPr>
        <w:t> ұйымдарында қосымша бiлiм беру бағдарламалары бойынша әскери даярлауды;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жоғары бiлiм беру</w:t>
      </w:r>
      <w:r>
        <w:rPr>
          <w:rFonts w:ascii="Times New Roman"/>
          <w:b w:val="false"/>
          <w:i w:val="false"/>
          <w:color w:val="000000"/>
          <w:sz w:val="28"/>
        </w:rPr>
        <w:t> ұйымдарында запастағы офицерлер бағдарламасы бойынша әскери даярлауды;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дене шынықтыруды</w:t>
      </w:r>
      <w:r>
        <w:rPr>
          <w:rFonts w:ascii="Times New Roman"/>
          <w:b w:val="false"/>
          <w:i w:val="false"/>
          <w:color w:val="000000"/>
          <w:sz w:val="28"/>
        </w:rPr>
        <w:t>, медициналық көмекті, әскери-патриоттық тәрбиенi қамтиды.</w:t>
      </w:r>
      <w:r>
        <w:br/>
      </w:r>
      <w:r>
        <w:rPr>
          <w:rFonts w:ascii="Times New Roman"/>
          <w:b w:val="false"/>
          <w:i w:val="false"/>
          <w:color w:val="000000"/>
          <w:sz w:val="28"/>
        </w:rPr>
        <w:t>
</w:t>
      </w:r>
      <w:r>
        <w:rPr>
          <w:rFonts w:ascii="Times New Roman"/>
          <w:b w:val="false"/>
          <w:i w:val="false"/>
          <w:color w:val="000000"/>
          <w:sz w:val="28"/>
        </w:rPr>
        <w:t>
      3. Азаматтарды әскери қызметке даярлауды Қазақстан Республикасының Үкiметi белгілеген </w:t>
      </w:r>
      <w:r>
        <w:rPr>
          <w:rFonts w:ascii="Times New Roman"/>
          <w:b w:val="false"/>
          <w:i w:val="false"/>
          <w:color w:val="000000"/>
          <w:sz w:val="28"/>
        </w:rPr>
        <w:t>тәртiппен</w:t>
      </w:r>
      <w:r>
        <w:rPr>
          <w:rFonts w:ascii="Times New Roman"/>
          <w:b w:val="false"/>
          <w:i w:val="false"/>
          <w:color w:val="000000"/>
          <w:sz w:val="28"/>
        </w:rPr>
        <w:t> мемлекеттiк ұйымдар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
      4. Ұйымдардың басшылары әскер жасына дейiнгiлер мен әскерге шақырылушылардың әскери қызметке даярлықтан өтуiн қамтамасыз етуге мiндеттi.</w:t>
      </w:r>
      <w:r>
        <w:br/>
      </w:r>
      <w:r>
        <w:rPr>
          <w:rFonts w:ascii="Times New Roman"/>
          <w:b w:val="false"/>
          <w:i w:val="false"/>
          <w:color w:val="000000"/>
          <w:sz w:val="28"/>
        </w:rPr>
        <w:t>
</w:t>
      </w:r>
      <w:r>
        <w:rPr>
          <w:rFonts w:ascii="Times New Roman"/>
          <w:b w:val="false"/>
          <w:i w:val="false"/>
          <w:color w:val="000000"/>
          <w:sz w:val="28"/>
        </w:rPr>
        <w:t xml:space="preserve">
      5. Азаматтарды әскери қызметке даярлау iсiнiң ұйымдастырылуы мен өткiзілуiн бақылауды Қазақстан Республикасы Қорғаныс министрлiгi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2007.07.27 </w:t>
      </w:r>
      <w:r>
        <w:rPr>
          <w:rFonts w:ascii="Times New Roman"/>
          <w:b w:val="false"/>
          <w:i w:val="false"/>
          <w:color w:val="000000"/>
          <w:sz w:val="28"/>
        </w:rPr>
        <w:t>N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28"/>
    <w:bookmarkStart w:name="z14" w:id="29"/>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Бастапқы әскери даярлық </w:t>
      </w:r>
    </w:p>
    <w:bookmarkEnd w:id="29"/>
    <w:bookmarkStart w:name="z161" w:id="30"/>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белгiленген тәртiппен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ұйымдарында азаматтармен бастапқы әскери даярлық жүргізiледі.</w:t>
      </w:r>
      <w:r>
        <w:br/>
      </w:r>
      <w:r>
        <w:rPr>
          <w:rFonts w:ascii="Times New Roman"/>
          <w:b w:val="false"/>
          <w:i w:val="false"/>
          <w:color w:val="000000"/>
          <w:sz w:val="28"/>
        </w:rPr>
        <w:t>
</w:t>
      </w:r>
      <w:r>
        <w:rPr>
          <w:rFonts w:ascii="Times New Roman"/>
          <w:b w:val="false"/>
          <w:i w:val="false"/>
          <w:color w:val="000000"/>
          <w:sz w:val="28"/>
        </w:rPr>
        <w:t>
      2. Әскерге шақыруға жататын және бастапқы әскери даярлықтан өтпеген азаматтар тиiстi жергіліктi атқарушы органдардың шешiмi бойынша одан мерзiмдi әскери қызметке шақырылар алдында өтедi.</w:t>
      </w:r>
      <w:r>
        <w:br/>
      </w:r>
      <w:r>
        <w:rPr>
          <w:rFonts w:ascii="Times New Roman"/>
          <w:b w:val="false"/>
          <w:i w:val="false"/>
          <w:color w:val="000000"/>
          <w:sz w:val="28"/>
        </w:rPr>
        <w:t>
</w:t>
      </w:r>
      <w:r>
        <w:rPr>
          <w:rFonts w:ascii="Times New Roman"/>
          <w:b w:val="false"/>
          <w:i w:val="false"/>
          <w:color w:val="000000"/>
          <w:sz w:val="28"/>
        </w:rPr>
        <w:t>
      3. Бастапқы әскери даярлықтың өткiзiлуiне бақылауды Қазақстан Республикасының білім беру саласындағы уәкілетті органы Қазақстан Республикасының Қорғаныс министрлігімен және басқа да мүдделi мемлекеттiк органдарымен бiрлесіп жүзеге асырады.</w:t>
      </w:r>
      <w:r>
        <w:br/>
      </w:r>
      <w:r>
        <w:rPr>
          <w:rFonts w:ascii="Times New Roman"/>
          <w:b w:val="false"/>
          <w:i w:val="false"/>
          <w:color w:val="000000"/>
          <w:sz w:val="28"/>
        </w:rPr>
        <w:t>
</w:t>
      </w:r>
      <w:r>
        <w:rPr>
          <w:rFonts w:ascii="Times New Roman"/>
          <w:b w:val="false"/>
          <w:i w:val="false"/>
          <w:color w:val="000000"/>
          <w:sz w:val="28"/>
        </w:rPr>
        <w:t>
      4. Төтенше жағдайлар саласындағы уәкілетті орган, Қорғаныс министрлiгi, Қазақстан Республикасының денсаулық сақтау саласындағы уәкiлеттi органы бастапқы әскери даярлықтың практикалық сабақтарын ұйымдастыруға, оқу-материалдық базасын құруға көмек көрсетедi.</w:t>
      </w:r>
      <w:r>
        <w:br/>
      </w:r>
      <w:r>
        <w:rPr>
          <w:rFonts w:ascii="Times New Roman"/>
          <w:b w:val="false"/>
          <w:i w:val="false"/>
          <w:color w:val="000000"/>
          <w:sz w:val="28"/>
        </w:rPr>
        <w:t>
</w:t>
      </w:r>
      <w:r>
        <w:rPr>
          <w:rFonts w:ascii="Times New Roman"/>
          <w:b w:val="false"/>
          <w:i w:val="false"/>
          <w:color w:val="000000"/>
          <w:sz w:val="28"/>
        </w:rPr>
        <w:t>
      5. Бастапқы әскери даярлықты ұйымдастыру мен өткiзу </w:t>
      </w:r>
      <w:r>
        <w:rPr>
          <w:rFonts w:ascii="Times New Roman"/>
          <w:b w:val="false"/>
          <w:i w:val="false"/>
          <w:color w:val="000000"/>
          <w:sz w:val="28"/>
        </w:rPr>
        <w:t>тәртiбiн</w:t>
      </w:r>
      <w:r>
        <w:rPr>
          <w:rFonts w:ascii="Times New Roman"/>
          <w:b w:val="false"/>
          <w:i w:val="false"/>
          <w:color w:val="000000"/>
          <w:sz w:val="28"/>
        </w:rPr>
        <w:t xml:space="preserve">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2007.07.27 </w:t>
      </w:r>
      <w:r>
        <w:rPr>
          <w:rFonts w:ascii="Times New Roman"/>
          <w:b w:val="false"/>
          <w:i w:val="false"/>
          <w:color w:val="000000"/>
          <w:sz w:val="28"/>
        </w:rPr>
        <w:t>N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2008.05.26 </w:t>
      </w:r>
      <w:r>
        <w:rPr>
          <w:rFonts w:ascii="Times New Roman"/>
          <w:b w:val="false"/>
          <w:i w:val="false"/>
          <w:color w:val="000000"/>
          <w:sz w:val="28"/>
        </w:rPr>
        <w:t>N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30"/>
    <w:bookmarkStart w:name="z15" w:id="31"/>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Азаматтарды әскери-техникалық мамандықтар </w:t>
      </w:r>
      <w:r>
        <w:br/>
      </w:r>
      <w:r>
        <w:rPr>
          <w:rFonts w:ascii="Times New Roman"/>
          <w:b w:val="false"/>
          <w:i w:val="false"/>
          <w:color w:val="000000"/>
          <w:sz w:val="28"/>
        </w:rPr>
        <w:t>
               </w:t>
      </w:r>
      <w:r>
        <w:rPr>
          <w:rFonts w:ascii="Times New Roman"/>
          <w:b/>
          <w:i w:val="false"/>
          <w:color w:val="000000"/>
          <w:sz w:val="28"/>
        </w:rPr>
        <w:t xml:space="preserve">бойынша даярлау </w:t>
      </w:r>
    </w:p>
    <w:bookmarkEnd w:id="31"/>
    <w:bookmarkStart w:name="z166" w:id="32"/>
    <w:p>
      <w:pPr>
        <w:spacing w:after="0"/>
        <w:ind w:left="0"/>
        <w:jc w:val="both"/>
      </w:pPr>
      <w:r>
        <w:rPr>
          <w:rFonts w:ascii="Times New Roman"/>
          <w:b w:val="false"/>
          <w:i w:val="false"/>
          <w:color w:val="000000"/>
          <w:sz w:val="28"/>
        </w:rPr>
        <w:t xml:space="preserve">
      1. Әскери-техникалық мамандық бойынша даярлыққа денсаулық жағдайы бойынша әскери қызметке жарамды, он жетi жарым жастан жиырма алты жасқа дейiнгі азаматтар тартылады. </w:t>
      </w:r>
      <w:r>
        <w:br/>
      </w:r>
      <w:r>
        <w:rPr>
          <w:rFonts w:ascii="Times New Roman"/>
          <w:b w:val="false"/>
          <w:i w:val="false"/>
          <w:color w:val="000000"/>
          <w:sz w:val="28"/>
        </w:rPr>
        <w:t>
     Әскерге шақырылушылар оқуын бiтiргеннен кейiн мерзiмдi әскери қызметке шақырылуға жатады.</w:t>
      </w:r>
      <w:r>
        <w:br/>
      </w:r>
      <w:r>
        <w:rPr>
          <w:rFonts w:ascii="Times New Roman"/>
          <w:b w:val="false"/>
          <w:i w:val="false"/>
          <w:color w:val="000000"/>
          <w:sz w:val="28"/>
        </w:rPr>
        <w:t>
</w:t>
      </w:r>
      <w:r>
        <w:rPr>
          <w:rFonts w:ascii="Times New Roman"/>
          <w:b w:val="false"/>
          <w:i w:val="false"/>
          <w:color w:val="000000"/>
          <w:sz w:val="28"/>
        </w:rPr>
        <w:t xml:space="preserve">
      2. Өндiрiстен қол үзе отырып әскери-техникалық мамандықтар бойынша даярлықтан өтiп жатқан әскерге шақырылушылардың оқу кезеңінде жұмыс орны, атқаратын қызметi сақталады. </w:t>
      </w:r>
    </w:p>
    <w:bookmarkEnd w:id="32"/>
    <w:bookmarkStart w:name="z16" w:id="33"/>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Бiлiм беру ұйымдарында азаматтарды қосымша </w:t>
      </w:r>
      <w:r>
        <w:br/>
      </w:r>
      <w:r>
        <w:rPr>
          <w:rFonts w:ascii="Times New Roman"/>
          <w:b w:val="false"/>
          <w:i w:val="false"/>
          <w:color w:val="000000"/>
          <w:sz w:val="28"/>
        </w:rPr>
        <w:t>
               </w:t>
      </w:r>
      <w:r>
        <w:rPr>
          <w:rFonts w:ascii="Times New Roman"/>
          <w:b/>
          <w:i w:val="false"/>
          <w:color w:val="000000"/>
          <w:sz w:val="28"/>
        </w:rPr>
        <w:t xml:space="preserve">бiлiм беру бағдарламалары бойынша әскери даярлау </w:t>
      </w:r>
    </w:p>
    <w:bookmarkEnd w:id="33"/>
    <w:bookmarkStart w:name="z168" w:id="34"/>
    <w:p>
      <w:pPr>
        <w:spacing w:after="0"/>
        <w:ind w:left="0"/>
        <w:jc w:val="both"/>
      </w:pPr>
      <w:r>
        <w:rPr>
          <w:rFonts w:ascii="Times New Roman"/>
          <w:b w:val="false"/>
          <w:i w:val="false"/>
          <w:color w:val="000000"/>
          <w:sz w:val="28"/>
        </w:rPr>
        <w:t>
      1. Республикалық әскери мектеп-интернаттар (лицейлер) және жалпы орта, техникалық және кәсіптік, орта білімнен кейінгі білім берудің бағдарламаларын iске асыратын өзге де білiм беру ұйымдары қосымша білім беру бағдарламалары бар білiм беру ұйымдары болып табылады.</w:t>
      </w:r>
      <w:r>
        <w:br/>
      </w:r>
      <w:r>
        <w:rPr>
          <w:rFonts w:ascii="Times New Roman"/>
          <w:b w:val="false"/>
          <w:i w:val="false"/>
          <w:color w:val="000000"/>
          <w:sz w:val="28"/>
        </w:rPr>
        <w:t>
</w:t>
      </w:r>
      <w:r>
        <w:rPr>
          <w:rFonts w:ascii="Times New Roman"/>
          <w:b w:val="false"/>
          <w:i w:val="false"/>
          <w:color w:val="000000"/>
          <w:sz w:val="28"/>
        </w:rPr>
        <w:t>
      2. Әскери даярлықтан өту және тәрбиеленушiлердi ризықтың барлық түрлерiмен қамтамасыз ету </w:t>
      </w:r>
      <w:r>
        <w:rPr>
          <w:rFonts w:ascii="Times New Roman"/>
          <w:b w:val="false"/>
          <w:i w:val="false"/>
          <w:color w:val="000000"/>
          <w:sz w:val="28"/>
        </w:rPr>
        <w:t>тәртібін</w:t>
      </w:r>
      <w:r>
        <w:rPr>
          <w:rFonts w:ascii="Times New Roman"/>
          <w:b w:val="false"/>
          <w:i w:val="false"/>
          <w:color w:val="000000"/>
          <w:sz w:val="28"/>
        </w:rPr>
        <w:t xml:space="preserve">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2007.07.27 </w:t>
      </w:r>
      <w:r>
        <w:rPr>
          <w:rFonts w:ascii="Times New Roman"/>
          <w:b w:val="false"/>
          <w:i w:val="false"/>
          <w:color w:val="000000"/>
          <w:sz w:val="28"/>
        </w:rPr>
        <w:t>N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34"/>
    <w:bookmarkStart w:name="z17" w:id="35"/>
    <w:p>
      <w:pPr>
        <w:spacing w:after="0"/>
        <w:ind w:left="0"/>
        <w:jc w:val="both"/>
      </w:pPr>
      <w:r>
        <w:rPr>
          <w:rFonts w:ascii="Times New Roman"/>
          <w:b w:val="false"/>
          <w:i w:val="false"/>
          <w:color w:val="000000"/>
          <w:sz w:val="28"/>
        </w:rPr>
        <w:t>
      </w:t>
      </w:r>
      <w:r>
        <w:rPr>
          <w:rFonts w:ascii="Times New Roman"/>
          <w:b/>
          <w:i w:val="false"/>
          <w:color w:val="000000"/>
          <w:sz w:val="28"/>
        </w:rPr>
        <w:t>14-бап. Жоғары бiлiм беру ұйымдарында азаматтарды</w:t>
      </w:r>
      <w:r>
        <w:br/>
      </w:r>
      <w:r>
        <w:rPr>
          <w:rFonts w:ascii="Times New Roman"/>
          <w:b w:val="false"/>
          <w:i w:val="false"/>
          <w:color w:val="000000"/>
          <w:sz w:val="28"/>
        </w:rPr>
        <w:t>
               </w:t>
      </w:r>
      <w:r>
        <w:rPr>
          <w:rFonts w:ascii="Times New Roman"/>
          <w:b/>
          <w:i w:val="false"/>
          <w:color w:val="000000"/>
          <w:sz w:val="28"/>
        </w:rPr>
        <w:t>запастағы офицерлер бағдарламасы бойынша</w:t>
      </w:r>
      <w:r>
        <w:br/>
      </w:r>
      <w:r>
        <w:rPr>
          <w:rFonts w:ascii="Times New Roman"/>
          <w:b w:val="false"/>
          <w:i w:val="false"/>
          <w:color w:val="000000"/>
          <w:sz w:val="28"/>
        </w:rPr>
        <w:t>
               </w:t>
      </w:r>
      <w:r>
        <w:rPr>
          <w:rFonts w:ascii="Times New Roman"/>
          <w:b/>
          <w:i w:val="false"/>
          <w:color w:val="000000"/>
          <w:sz w:val="28"/>
        </w:rPr>
        <w:t xml:space="preserve">әскери даярлау </w:t>
      </w:r>
    </w:p>
    <w:bookmarkEnd w:id="35"/>
    <w:bookmarkStart w:name="z170" w:id="36"/>
    <w:p>
      <w:pPr>
        <w:spacing w:after="0"/>
        <w:ind w:left="0"/>
        <w:jc w:val="both"/>
      </w:pPr>
      <w:r>
        <w:rPr>
          <w:rFonts w:ascii="Times New Roman"/>
          <w:b w:val="false"/>
          <w:i w:val="false"/>
          <w:color w:val="000000"/>
          <w:sz w:val="28"/>
        </w:rPr>
        <w:t>
      1. Азаматтарды запастағы офицерлер бағдарламасы бойынша әскери даярлау мемлекеттiк тапсырысқа сәйкес әскери кафедраларда алған жоғары білімi негiзiнде жүргiзіледi.</w:t>
      </w:r>
      <w:r>
        <w:br/>
      </w:r>
      <w:r>
        <w:rPr>
          <w:rFonts w:ascii="Times New Roman"/>
          <w:b w:val="false"/>
          <w:i w:val="false"/>
          <w:color w:val="000000"/>
          <w:sz w:val="28"/>
        </w:rPr>
        <w:t>
</w:t>
      </w:r>
      <w:r>
        <w:rPr>
          <w:rFonts w:ascii="Times New Roman"/>
          <w:b w:val="false"/>
          <w:i w:val="false"/>
          <w:color w:val="000000"/>
          <w:sz w:val="28"/>
        </w:rPr>
        <w:t>
      2. Запастағы офицерлер бағдарламасы бойынша әскери даярлықтың толық курсын бiтiрген және жоғары оқу орнын бiтiргеннен кейін әскери тағылымдамадан өткен азаматтарға Әскери қызмет өткеру </w:t>
      </w:r>
      <w:r>
        <w:rPr>
          <w:rFonts w:ascii="Times New Roman"/>
          <w:b w:val="false"/>
          <w:i w:val="false"/>
          <w:color w:val="000000"/>
          <w:sz w:val="28"/>
        </w:rPr>
        <w:t>ережелерiне</w:t>
      </w:r>
      <w:r>
        <w:rPr>
          <w:rFonts w:ascii="Times New Roman"/>
          <w:b w:val="false"/>
          <w:i w:val="false"/>
          <w:color w:val="000000"/>
          <w:sz w:val="28"/>
        </w:rPr>
        <w:t> сәйкес лейтенант әскери атағы берiледi.</w:t>
      </w:r>
      <w:r>
        <w:br/>
      </w:r>
      <w:r>
        <w:rPr>
          <w:rFonts w:ascii="Times New Roman"/>
          <w:b w:val="false"/>
          <w:i w:val="false"/>
          <w:color w:val="000000"/>
          <w:sz w:val="28"/>
        </w:rPr>
        <w:t>
</w:t>
      </w:r>
      <w:r>
        <w:rPr>
          <w:rFonts w:ascii="Times New Roman"/>
          <w:b w:val="false"/>
          <w:i w:val="false"/>
          <w:color w:val="000000"/>
          <w:sz w:val="28"/>
        </w:rPr>
        <w:t>
      3. Запастағы офицерлер бағдарламасы бойынша әскери даярлықтың толық курсын бiтiрген және жоғары оқу орнын бiтiргеннен кейiн әскери тағылымдамадан өтпеген азаматтарға сержант әскери атағы берiледi.</w:t>
      </w:r>
      <w:r>
        <w:br/>
      </w:r>
      <w:r>
        <w:rPr>
          <w:rFonts w:ascii="Times New Roman"/>
          <w:b w:val="false"/>
          <w:i w:val="false"/>
          <w:color w:val="000000"/>
          <w:sz w:val="28"/>
        </w:rPr>
        <w:t>
</w:t>
      </w:r>
      <w:r>
        <w:rPr>
          <w:rFonts w:ascii="Times New Roman"/>
          <w:b w:val="false"/>
          <w:i w:val="false"/>
          <w:color w:val="000000"/>
          <w:sz w:val="28"/>
        </w:rPr>
        <w:t>
      4. Қазақстан Республикасы Қорғаныс министрлiгi әскери-есептiк мамандықтардың тiзбесiн, азаматтарды әскери кафедраларда даярлау жүзеге асырылатын оқу бағдарламаларын, запастағы офицерлер бағдарламасы бойынша әскери даярлықтан өткiсi келетiн азаматтардың денсаулық жағдайына қойылатын </w:t>
      </w:r>
      <w:r>
        <w:rPr>
          <w:rFonts w:ascii="Times New Roman"/>
          <w:b w:val="false"/>
          <w:i w:val="false"/>
          <w:color w:val="000000"/>
          <w:sz w:val="28"/>
        </w:rPr>
        <w:t>талаптарды</w:t>
      </w:r>
      <w:r>
        <w:rPr>
          <w:rFonts w:ascii="Times New Roman"/>
          <w:b w:val="false"/>
          <w:i w:val="false"/>
          <w:color w:val="000000"/>
          <w:sz w:val="28"/>
        </w:rPr>
        <w:t xml:space="preserve"> айқындайды, сондай-ақ әскери кафедраларды әскери-техникалық мүлiкпен және қару-жарақпен қамтамасыз етедi.</w:t>
      </w:r>
      <w:r>
        <w:br/>
      </w:r>
      <w:r>
        <w:rPr>
          <w:rFonts w:ascii="Times New Roman"/>
          <w:b w:val="false"/>
          <w:i w:val="false"/>
          <w:color w:val="000000"/>
          <w:sz w:val="28"/>
        </w:rPr>
        <w:t>
</w:t>
      </w:r>
      <w:r>
        <w:rPr>
          <w:rFonts w:ascii="Times New Roman"/>
          <w:b w:val="false"/>
          <w:i w:val="false"/>
          <w:color w:val="000000"/>
          <w:sz w:val="28"/>
        </w:rPr>
        <w:t>
      5. Запастағы офицерлер </w:t>
      </w:r>
      <w:r>
        <w:rPr>
          <w:rFonts w:ascii="Times New Roman"/>
          <w:b w:val="false"/>
          <w:i w:val="false"/>
          <w:color w:val="000000"/>
          <w:sz w:val="28"/>
        </w:rPr>
        <w:t>бағдарламасы</w:t>
      </w:r>
      <w:r>
        <w:rPr>
          <w:rFonts w:ascii="Times New Roman"/>
          <w:b w:val="false"/>
          <w:i w:val="false"/>
          <w:color w:val="000000"/>
          <w:sz w:val="28"/>
        </w:rPr>
        <w:t xml:space="preserve"> бойынша азаматтардың әскери даярлықтан өту тәртiбiн Қазақстан Республикасының Үкiметi бекiтедi. </w:t>
      </w:r>
      <w:r>
        <w:br/>
      </w:r>
      <w:r>
        <w:rPr>
          <w:rFonts w:ascii="Times New Roman"/>
          <w:b w:val="false"/>
          <w:i w:val="false"/>
          <w:color w:val="000000"/>
          <w:sz w:val="28"/>
        </w:rPr>
        <w:t>
</w:t>
      </w:r>
      <w:r>
        <w:rPr>
          <w:rFonts w:ascii="Times New Roman"/>
          <w:b w:val="false"/>
          <w:i w:val="false"/>
          <w:color w:val="ff0000"/>
          <w:sz w:val="28"/>
        </w:rPr>
        <w:t xml:space="preserve">      Ескерту. 14-баптың тақырыбы мен мәтінге өзгерту енгізілді - ҚР 2007.07.27 </w:t>
      </w:r>
      <w:r>
        <w:rPr>
          <w:rFonts w:ascii="Times New Roman"/>
          <w:b w:val="false"/>
          <w:i w:val="false"/>
          <w:color w:val="000000"/>
          <w:sz w:val="28"/>
        </w:rPr>
        <w:t>N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36"/>
    <w:bookmarkStart w:name="z18" w:id="3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Дене шынықтыру. Медициналық көмек. </w:t>
      </w:r>
      <w:r>
        <w:br/>
      </w:r>
      <w:r>
        <w:rPr>
          <w:rFonts w:ascii="Times New Roman"/>
          <w:b w:val="false"/>
          <w:i w:val="false"/>
          <w:color w:val="000000"/>
          <w:sz w:val="28"/>
        </w:rPr>
        <w:t>
</w:t>
      </w:r>
      <w:r>
        <w:rPr>
          <w:rFonts w:ascii="Times New Roman"/>
          <w:b/>
          <w:i w:val="false"/>
          <w:color w:val="000000"/>
          <w:sz w:val="28"/>
        </w:rPr>
        <w:t xml:space="preserve">              Әскери-патриоттық тәрбие </w:t>
      </w:r>
    </w:p>
    <w:bookmarkEnd w:id="37"/>
    <w:p>
      <w:pPr>
        <w:spacing w:after="0"/>
        <w:ind w:left="0"/>
        <w:jc w:val="both"/>
      </w:pPr>
      <w:r>
        <w:rPr>
          <w:rFonts w:ascii="Times New Roman"/>
          <w:b w:val="false"/>
          <w:i w:val="false"/>
          <w:color w:val="000000"/>
          <w:sz w:val="28"/>
        </w:rPr>
        <w:t xml:space="preserve">     Әскер жасына дейінгілер мен әскерге шақырылушылардың дене шынықтыруын, оларға көрсетілетін медициналық көмектi, әскери-патриоттық тәрбиенi жергілікті атқарушы органдар ұйымдастырады және олар дене шынықтыру-спорт ұйымдарында, денсаулық сақтау және білім беру ұйымдарында жүзеге асырылады. </w:t>
      </w:r>
    </w:p>
    <w:bookmarkStart w:name="z19" w:id="38"/>
    <w:p>
      <w:pPr>
        <w:spacing w:after="0"/>
        <w:ind w:left="0"/>
        <w:jc w:val="left"/>
      </w:pPr>
      <w:r>
        <w:rPr>
          <w:rFonts w:ascii="Times New Roman"/>
          <w:b/>
          <w:i w:val="false"/>
          <w:color w:val="000000"/>
        </w:rPr>
        <w:t xml:space="preserve"> 
3-тарау. ӘСКЕРИ ЕСЕП. </w:t>
      </w:r>
      <w:r>
        <w:br/>
      </w:r>
      <w:r>
        <w:rPr>
          <w:rFonts w:ascii="Times New Roman"/>
          <w:b/>
          <w:i w:val="false"/>
          <w:color w:val="000000"/>
        </w:rPr>
        <w:t xml:space="preserve">
АЗАМАТТАРДЫ ШАҚЫРУ УЧАСКЕЛЕРIНЕ ТIРКЕУ </w:t>
      </w:r>
    </w:p>
    <w:bookmarkEnd w:id="38"/>
    <w:bookmarkStart w:name="z20" w:id="3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Әскери есептiң жалпы ережелерi </w:t>
      </w:r>
    </w:p>
    <w:bookmarkEnd w:id="39"/>
    <w:bookmarkStart w:name="z175" w:id="40"/>
    <w:p>
      <w:pPr>
        <w:spacing w:after="0"/>
        <w:ind w:left="0"/>
        <w:jc w:val="both"/>
      </w:pPr>
      <w:r>
        <w:rPr>
          <w:rFonts w:ascii="Times New Roman"/>
          <w:b w:val="false"/>
          <w:i w:val="false"/>
          <w:color w:val="000000"/>
          <w:sz w:val="28"/>
        </w:rPr>
        <w:t xml:space="preserve">
     1. Мыналарды: </w:t>
      </w:r>
    </w:p>
    <w:bookmarkEnd w:id="40"/>
    <w:bookmarkStart w:name="z176" w:id="41"/>
    <w:p>
      <w:pPr>
        <w:spacing w:after="0"/>
        <w:ind w:left="0"/>
        <w:jc w:val="both"/>
      </w:pPr>
      <w:r>
        <w:rPr>
          <w:rFonts w:ascii="Times New Roman"/>
          <w:b w:val="false"/>
          <w:i w:val="false"/>
          <w:color w:val="000000"/>
          <w:sz w:val="28"/>
        </w:rPr>
        <w:t xml:space="preserve">
     1) әскери-есептік мамандығы жоқ әйелдердi; </w:t>
      </w:r>
    </w:p>
    <w:bookmarkEnd w:id="41"/>
    <w:bookmarkStart w:name="z177" w:id="42"/>
    <w:p>
      <w:pPr>
        <w:spacing w:after="0"/>
        <w:ind w:left="0"/>
        <w:jc w:val="both"/>
      </w:pPr>
      <w:r>
        <w:rPr>
          <w:rFonts w:ascii="Times New Roman"/>
          <w:b w:val="false"/>
          <w:i w:val="false"/>
          <w:color w:val="000000"/>
          <w:sz w:val="28"/>
        </w:rPr>
        <w:t xml:space="preserve">
     2) осы Заңға сәйкес әскери мiндетті атқарудан босатылған адамдарды; </w:t>
      </w:r>
    </w:p>
    <w:bookmarkEnd w:id="42"/>
    <w:bookmarkStart w:name="z178" w:id="43"/>
    <w:p>
      <w:pPr>
        <w:spacing w:after="0"/>
        <w:ind w:left="0"/>
        <w:jc w:val="both"/>
      </w:pPr>
      <w:r>
        <w:rPr>
          <w:rFonts w:ascii="Times New Roman"/>
          <w:b w:val="false"/>
          <w:i w:val="false"/>
          <w:color w:val="000000"/>
          <w:sz w:val="28"/>
        </w:rPr>
        <w:t xml:space="preserve">
     3) бас бостандығынан айыру түрiнде жазасын өтеп жатқан адамдарды; </w:t>
      </w:r>
    </w:p>
    <w:bookmarkEnd w:id="43"/>
    <w:bookmarkStart w:name="z179" w:id="44"/>
    <w:p>
      <w:pPr>
        <w:spacing w:after="0"/>
        <w:ind w:left="0"/>
        <w:jc w:val="both"/>
      </w:pPr>
      <w:r>
        <w:rPr>
          <w:rFonts w:ascii="Times New Roman"/>
          <w:b w:val="false"/>
          <w:i w:val="false"/>
          <w:color w:val="000000"/>
          <w:sz w:val="28"/>
        </w:rPr>
        <w:t xml:space="preserve">
     4) Қазақстан Республикасының шегiнен тыс жерлерде тұрақты тұратын адамдарды қоспағанда, Қазақстан Республикасының азаматтары әскери есепке тұруға жатады. </w:t>
      </w:r>
    </w:p>
    <w:bookmarkEnd w:id="44"/>
    <w:bookmarkStart w:name="z180" w:id="45"/>
    <w:p>
      <w:pPr>
        <w:spacing w:after="0"/>
        <w:ind w:left="0"/>
        <w:jc w:val="both"/>
      </w:pPr>
      <w:r>
        <w:rPr>
          <w:rFonts w:ascii="Times New Roman"/>
          <w:b w:val="false"/>
          <w:i w:val="false"/>
          <w:color w:val="000000"/>
          <w:sz w:val="28"/>
        </w:rPr>
        <w:t>
     2. </w:t>
      </w:r>
      <w:r>
        <w:rPr>
          <w:rFonts w:ascii="Times New Roman"/>
          <w:b w:val="false"/>
          <w:i w:val="false"/>
          <w:color w:val="000000"/>
          <w:sz w:val="28"/>
        </w:rPr>
        <w:t>Әскери мiндеттілер</w:t>
      </w:r>
      <w:r>
        <w:rPr>
          <w:rFonts w:ascii="Times New Roman"/>
          <w:b w:val="false"/>
          <w:i w:val="false"/>
          <w:color w:val="000000"/>
          <w:sz w:val="28"/>
        </w:rPr>
        <w:t xml:space="preserve"> мен </w:t>
      </w:r>
      <w:r>
        <w:rPr>
          <w:rFonts w:ascii="Times New Roman"/>
          <w:b w:val="false"/>
          <w:i w:val="false"/>
          <w:color w:val="000000"/>
          <w:sz w:val="28"/>
        </w:rPr>
        <w:t>әскерге шақырылушылардың</w:t>
      </w:r>
      <w:r>
        <w:rPr>
          <w:rFonts w:ascii="Times New Roman"/>
          <w:b w:val="false"/>
          <w:i w:val="false"/>
          <w:color w:val="000000"/>
          <w:sz w:val="28"/>
        </w:rPr>
        <w:t xml:space="preserve"> әскери есебін</w:t>
      </w:r>
      <w:r>
        <w:rPr>
          <w:rFonts w:ascii="Times New Roman"/>
          <w:b w:val="false"/>
          <w:i w:val="false"/>
          <w:color w:val="000000"/>
          <w:sz w:val="28"/>
        </w:rPr>
        <w:t xml:space="preserve"> олардың тұрғылықты жерi бойынша аудандардың (облыстық маңызы бар қалалардың) жергілiктi әскери басқару органдары жүзеге асырады, ал олар жоқ елдi мекендерде әскери есептi кенттердің, ауылдардың (селолардың), ауылдық (селолық) округтiң әкiмдерi қамтамасыз етеді. </w:t>
      </w:r>
    </w:p>
    <w:bookmarkEnd w:id="45"/>
    <w:bookmarkStart w:name="z181" w:id="46"/>
    <w:p>
      <w:pPr>
        <w:spacing w:after="0"/>
        <w:ind w:left="0"/>
        <w:jc w:val="both"/>
      </w:pPr>
      <w:r>
        <w:rPr>
          <w:rFonts w:ascii="Times New Roman"/>
          <w:b w:val="false"/>
          <w:i w:val="false"/>
          <w:color w:val="000000"/>
          <w:sz w:val="28"/>
        </w:rPr>
        <w:t>
     3. Әскери есеп тәртiбi Қазақстан Республикасының Үкiметi бекiткен Әскери міндеттілер мен әскерге шақырылушылардың әскери есебін жүргізу </w:t>
      </w:r>
      <w:r>
        <w:rPr>
          <w:rFonts w:ascii="Times New Roman"/>
          <w:b w:val="false"/>
          <w:i w:val="false"/>
          <w:color w:val="000000"/>
          <w:sz w:val="28"/>
        </w:rPr>
        <w:t xml:space="preserve">ережелерiмен </w:t>
      </w:r>
      <w:r>
        <w:rPr>
          <w:rFonts w:ascii="Times New Roman"/>
          <w:b w:val="false"/>
          <w:i w:val="false"/>
          <w:color w:val="000000"/>
          <w:sz w:val="28"/>
        </w:rPr>
        <w:t xml:space="preserve">(бұдан әрi - Әскери есеп ережелерi) айқындалады. </w:t>
      </w:r>
    </w:p>
    <w:bookmarkEnd w:id="46"/>
    <w:bookmarkStart w:name="z182" w:id="47"/>
    <w:p>
      <w:pPr>
        <w:spacing w:after="0"/>
        <w:ind w:left="0"/>
        <w:jc w:val="both"/>
      </w:pPr>
      <w:r>
        <w:rPr>
          <w:rFonts w:ascii="Times New Roman"/>
          <w:b w:val="false"/>
          <w:i w:val="false"/>
          <w:color w:val="000000"/>
          <w:sz w:val="28"/>
        </w:rPr>
        <w:t>
     4. Арнаулы оқу орындарының курсанттары мен тыңдаушыларын қоса алғанда, қатардағы немесе басшылық құрамның лауазымдарына тағайындалған не прокуратура органдары, ішкi iстер, қаржы полициясы органдары, кеден органдары, қылмыстық-атқару жүйесi, мемлекеттік өртке қарсы қызмет органдарының (мекемелерiнiң) кадрларына есепке алынған әскери міндеттілер мен әскерге шақырылушылар әскери есептен шығарылады және Әскери есеп </w:t>
      </w:r>
      <w:r>
        <w:rPr>
          <w:rFonts w:ascii="Times New Roman"/>
          <w:b w:val="false"/>
          <w:i w:val="false"/>
          <w:color w:val="000000"/>
          <w:sz w:val="28"/>
        </w:rPr>
        <w:t xml:space="preserve">ережелерінде </w:t>
      </w:r>
      <w:r>
        <w:rPr>
          <w:rFonts w:ascii="Times New Roman"/>
          <w:b w:val="false"/>
          <w:i w:val="false"/>
          <w:color w:val="000000"/>
          <w:sz w:val="28"/>
        </w:rPr>
        <w:t xml:space="preserve">белгіленген тәртіппен аталған органдарда арнайы есепте тұрады. </w:t>
      </w:r>
    </w:p>
    <w:bookmarkEnd w:id="47"/>
    <w:bookmarkStart w:name="z183" w:id="48"/>
    <w:p>
      <w:pPr>
        <w:spacing w:after="0"/>
        <w:ind w:left="0"/>
        <w:jc w:val="both"/>
      </w:pPr>
      <w:r>
        <w:rPr>
          <w:rFonts w:ascii="Times New Roman"/>
          <w:b w:val="false"/>
          <w:i w:val="false"/>
          <w:color w:val="000000"/>
          <w:sz w:val="28"/>
        </w:rPr>
        <w:t xml:space="preserve">
     5. Қарулы Күштерде, басқа да әскерлер мен әскери құралымдарда әскери қызмет өткерiп жүрген әскери қызметшілер тиiсті әскери бөлiмдер мен мекемелерде есепке алынуға тиiс. Оларды есепке алу тәртiбiн Қазақстан Республикасы Қорғаныс министрi, сондай-ақ басқа да әскерлер мен әскери құралымдардың бiрiншi басшылары белгiлейдi. </w:t>
      </w:r>
    </w:p>
    <w:bookmarkEnd w:id="48"/>
    <w:bookmarkStart w:name="z184" w:id="49"/>
    <w:p>
      <w:pPr>
        <w:spacing w:after="0"/>
        <w:ind w:left="0"/>
        <w:jc w:val="both"/>
      </w:pPr>
      <w:r>
        <w:rPr>
          <w:rFonts w:ascii="Times New Roman"/>
          <w:b w:val="false"/>
          <w:i w:val="false"/>
          <w:color w:val="000000"/>
          <w:sz w:val="28"/>
        </w:rPr>
        <w:t>
     6. Мемлекеттiк органдар мен ұйымдардың лауазымды адамдары осы Заңға және Әскери есеп </w:t>
      </w:r>
      <w:r>
        <w:rPr>
          <w:rFonts w:ascii="Times New Roman"/>
          <w:b w:val="false"/>
          <w:i w:val="false"/>
          <w:color w:val="000000"/>
          <w:sz w:val="28"/>
        </w:rPr>
        <w:t xml:space="preserve">ережелерiне </w:t>
      </w:r>
      <w:r>
        <w:rPr>
          <w:rFonts w:ascii="Times New Roman"/>
          <w:b w:val="false"/>
          <w:i w:val="false"/>
          <w:color w:val="000000"/>
          <w:sz w:val="28"/>
        </w:rPr>
        <w:t xml:space="preserve">сәйкес азаматтардың әскери есебін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2008.05.26 </w:t>
      </w:r>
      <w:r>
        <w:rPr>
          <w:rFonts w:ascii="Times New Roman"/>
          <w:b w:val="false"/>
          <w:i w:val="false"/>
          <w:color w:val="000000"/>
          <w:sz w:val="28"/>
        </w:rPr>
        <w:t>N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2010.12.29 </w:t>
      </w:r>
      <w:r>
        <w:rPr>
          <w:rFonts w:ascii="Times New Roman"/>
          <w:b w:val="false"/>
          <w:i w:val="false"/>
          <w:color w:val="000000"/>
          <w:sz w:val="28"/>
        </w:rPr>
        <w:t>N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w:t>
      </w:r>
    </w:p>
    <w:bookmarkEnd w:id="49"/>
    <w:bookmarkStart w:name="z21" w:id="5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Азаматтарды шақыру учаскелерiне тiркеу </w:t>
      </w:r>
    </w:p>
    <w:bookmarkEnd w:id="50"/>
    <w:bookmarkStart w:name="z185" w:id="51"/>
    <w:p>
      <w:pPr>
        <w:spacing w:after="0"/>
        <w:ind w:left="0"/>
        <w:jc w:val="both"/>
      </w:pPr>
      <w:r>
        <w:rPr>
          <w:rFonts w:ascii="Times New Roman"/>
          <w:b w:val="false"/>
          <w:i w:val="false"/>
          <w:color w:val="000000"/>
          <w:sz w:val="28"/>
        </w:rPr>
        <w:t xml:space="preserve">
     1. Азаматтарды шақыру учаскелерiне тiркеу - тиісті жергілiктi атқарушы органдар әскер жасына дейiнгілердi әскери есепке қою үшiн жергіліктi әскери басқару органдары арқылы жүргiзетiн әскери есеп iс-шаралары. </w:t>
      </w:r>
    </w:p>
    <w:bookmarkEnd w:id="51"/>
    <w:bookmarkStart w:name="z186" w:id="52"/>
    <w:p>
      <w:pPr>
        <w:spacing w:after="0"/>
        <w:ind w:left="0"/>
        <w:jc w:val="both"/>
      </w:pPr>
      <w:r>
        <w:rPr>
          <w:rFonts w:ascii="Times New Roman"/>
          <w:b w:val="false"/>
          <w:i w:val="false"/>
          <w:color w:val="000000"/>
          <w:sz w:val="28"/>
        </w:rPr>
        <w:t xml:space="preserve">
     2. Тiркелетiн жылы он жетi жасқа толатын еркек жынысты азаматтар шақыру учаскелерiне тiркелуге жатады. </w:t>
      </w:r>
      <w:r>
        <w:br/>
      </w:r>
      <w:r>
        <w:rPr>
          <w:rFonts w:ascii="Times New Roman"/>
          <w:b w:val="false"/>
          <w:i w:val="false"/>
          <w:color w:val="000000"/>
          <w:sz w:val="28"/>
        </w:rPr>
        <w:t xml:space="preserve">
     Шақыру учаскелерiне тiркеу жыл сайын қаңтар-наурызда: </w:t>
      </w:r>
    </w:p>
    <w:bookmarkEnd w:id="52"/>
    <w:bookmarkStart w:name="z187" w:id="53"/>
    <w:p>
      <w:pPr>
        <w:spacing w:after="0"/>
        <w:ind w:left="0"/>
        <w:jc w:val="both"/>
      </w:pPr>
      <w:r>
        <w:rPr>
          <w:rFonts w:ascii="Times New Roman"/>
          <w:b w:val="false"/>
          <w:i w:val="false"/>
          <w:color w:val="000000"/>
          <w:sz w:val="28"/>
        </w:rPr>
        <w:t xml:space="preserve">
     1) азаматтарды әскери есепке алу; </w:t>
      </w:r>
    </w:p>
    <w:bookmarkEnd w:id="53"/>
    <w:bookmarkStart w:name="z188" w:id="54"/>
    <w:p>
      <w:pPr>
        <w:spacing w:after="0"/>
        <w:ind w:left="0"/>
        <w:jc w:val="both"/>
      </w:pPr>
      <w:r>
        <w:rPr>
          <w:rFonts w:ascii="Times New Roman"/>
          <w:b w:val="false"/>
          <w:i w:val="false"/>
          <w:color w:val="000000"/>
          <w:sz w:val="28"/>
        </w:rPr>
        <w:t xml:space="preserve">
     2) олардың санын анықтау; </w:t>
      </w:r>
    </w:p>
    <w:bookmarkEnd w:id="54"/>
    <w:bookmarkStart w:name="z189" w:id="55"/>
    <w:p>
      <w:pPr>
        <w:spacing w:after="0"/>
        <w:ind w:left="0"/>
        <w:jc w:val="both"/>
      </w:pPr>
      <w:r>
        <w:rPr>
          <w:rFonts w:ascii="Times New Roman"/>
          <w:b w:val="false"/>
          <w:i w:val="false"/>
          <w:color w:val="000000"/>
          <w:sz w:val="28"/>
        </w:rPr>
        <w:t>
     3) әскери қызметке жарамдылығын және </w:t>
      </w:r>
      <w:r>
        <w:rPr>
          <w:rFonts w:ascii="Times New Roman"/>
          <w:b w:val="false"/>
          <w:i w:val="false"/>
          <w:color w:val="000000"/>
          <w:sz w:val="28"/>
        </w:rPr>
        <w:t>денсаулық жағдайын</w:t>
      </w:r>
      <w:r>
        <w:rPr>
          <w:rFonts w:ascii="Times New Roman"/>
          <w:b w:val="false"/>
          <w:i w:val="false"/>
          <w:color w:val="000000"/>
          <w:sz w:val="28"/>
        </w:rPr>
        <w:t xml:space="preserve"> анықтау; </w:t>
      </w:r>
    </w:p>
    <w:bookmarkEnd w:id="55"/>
    <w:bookmarkStart w:name="z190" w:id="56"/>
    <w:p>
      <w:pPr>
        <w:spacing w:after="0"/>
        <w:ind w:left="0"/>
        <w:jc w:val="both"/>
      </w:pPr>
      <w:r>
        <w:rPr>
          <w:rFonts w:ascii="Times New Roman"/>
          <w:b w:val="false"/>
          <w:i w:val="false"/>
          <w:color w:val="000000"/>
          <w:sz w:val="28"/>
        </w:rPr>
        <w:t xml:space="preserve">
     4) жалпы білiм деңгейін және мамандығын белгілеу; </w:t>
      </w:r>
    </w:p>
    <w:bookmarkEnd w:id="56"/>
    <w:bookmarkStart w:name="z191" w:id="57"/>
    <w:p>
      <w:pPr>
        <w:spacing w:after="0"/>
        <w:ind w:left="0"/>
        <w:jc w:val="both"/>
      </w:pPr>
      <w:r>
        <w:rPr>
          <w:rFonts w:ascii="Times New Roman"/>
          <w:b w:val="false"/>
          <w:i w:val="false"/>
          <w:color w:val="000000"/>
          <w:sz w:val="28"/>
        </w:rPr>
        <w:t xml:space="preserve">
     5) дене даярлығы деңгейін анықтау; </w:t>
      </w:r>
    </w:p>
    <w:bookmarkEnd w:id="57"/>
    <w:bookmarkStart w:name="z192" w:id="58"/>
    <w:p>
      <w:pPr>
        <w:spacing w:after="0"/>
        <w:ind w:left="0"/>
        <w:jc w:val="both"/>
      </w:pPr>
      <w:r>
        <w:rPr>
          <w:rFonts w:ascii="Times New Roman"/>
          <w:b w:val="false"/>
          <w:i w:val="false"/>
          <w:color w:val="000000"/>
          <w:sz w:val="28"/>
        </w:rPr>
        <w:t xml:space="preserve">
     6) әскерге шақырылушыларды алдын ала белгілеу; </w:t>
      </w:r>
    </w:p>
    <w:bookmarkEnd w:id="58"/>
    <w:bookmarkStart w:name="z193" w:id="59"/>
    <w:p>
      <w:pPr>
        <w:spacing w:after="0"/>
        <w:ind w:left="0"/>
        <w:jc w:val="both"/>
      </w:pPr>
      <w:r>
        <w:rPr>
          <w:rFonts w:ascii="Times New Roman"/>
          <w:b w:val="false"/>
          <w:i w:val="false"/>
          <w:color w:val="000000"/>
          <w:sz w:val="28"/>
        </w:rPr>
        <w:t xml:space="preserve">
     7) әскери-техникалық мамандықтар бойынша даярлау және әскери оқу орындарына түсу үшін кандидаттарды iрiктеу мақсатында жүргiзiледi. </w:t>
      </w:r>
    </w:p>
    <w:bookmarkEnd w:id="59"/>
    <w:bookmarkStart w:name="z194" w:id="60"/>
    <w:p>
      <w:pPr>
        <w:spacing w:after="0"/>
        <w:ind w:left="0"/>
        <w:jc w:val="both"/>
      </w:pPr>
      <w:r>
        <w:rPr>
          <w:rFonts w:ascii="Times New Roman"/>
          <w:b w:val="false"/>
          <w:i w:val="false"/>
          <w:color w:val="000000"/>
          <w:sz w:val="28"/>
        </w:rPr>
        <w:t xml:space="preserve">
     3. Азаматтарды шақыру учаскелеріне тіркеуді тиісті жергілікті әскери басқару органдары арқылы аудандардың (облыстық маңызы бар қалалардың), республикалық маңызы бар қаланың және астананың әкiмдерi ұйымдастырады және қамтамасыз етедi. </w:t>
      </w:r>
    </w:p>
    <w:bookmarkEnd w:id="60"/>
    <w:bookmarkStart w:name="z195" w:id="61"/>
    <w:p>
      <w:pPr>
        <w:spacing w:after="0"/>
        <w:ind w:left="0"/>
        <w:jc w:val="both"/>
      </w:pPr>
      <w:r>
        <w:rPr>
          <w:rFonts w:ascii="Times New Roman"/>
          <w:b w:val="false"/>
          <w:i w:val="false"/>
          <w:color w:val="000000"/>
          <w:sz w:val="28"/>
        </w:rPr>
        <w:t xml:space="preserve">
     4. Кенттердiң, ауылдардың (селолардың), ауылдық (селолық) округтердiң әкiмдерi және ұйымдардың басшылары жыл сайын Қазақстан Республикасының Қорғаныс министрлігі белгiлеген мерзiмде тиiстi жергiлiктi әскери басқару органдарына шақыру учаскелерiне тiркелуге жататын әскер жасына дейiнгiлердiң тiзiмiн бередi. </w:t>
      </w:r>
    </w:p>
    <w:bookmarkEnd w:id="61"/>
    <w:bookmarkStart w:name="z196" w:id="62"/>
    <w:p>
      <w:pPr>
        <w:spacing w:after="0"/>
        <w:ind w:left="0"/>
        <w:jc w:val="both"/>
      </w:pPr>
      <w:r>
        <w:rPr>
          <w:rFonts w:ascii="Times New Roman"/>
          <w:b w:val="false"/>
          <w:i w:val="false"/>
          <w:color w:val="000000"/>
          <w:sz w:val="28"/>
        </w:rPr>
        <w:t xml:space="preserve">
     5. Азаматтарды шақыру учаскелерiне тiркеудi жүргiзу үшiн аудандарда, облыстық маңызы бар қалаларда, республикалық маңызы бар қаланың және астананың аудандарында шақыру учаскелерi және құрамында: </w:t>
      </w:r>
      <w:r>
        <w:br/>
      </w:r>
      <w:r>
        <w:rPr>
          <w:rFonts w:ascii="Times New Roman"/>
          <w:b w:val="false"/>
          <w:i w:val="false"/>
          <w:color w:val="000000"/>
          <w:sz w:val="28"/>
        </w:rPr>
        <w:t xml:space="preserve">
     комиссия төрағасы - тиiстi жергіліктi әскери басқару органының бастығы; </w:t>
      </w:r>
      <w:r>
        <w:br/>
      </w:r>
      <w:r>
        <w:rPr>
          <w:rFonts w:ascii="Times New Roman"/>
          <w:b w:val="false"/>
          <w:i w:val="false"/>
          <w:color w:val="000000"/>
          <w:sz w:val="28"/>
        </w:rPr>
        <w:t xml:space="preserve">
     комиссия төрағасының орынбасары - жергiлiктi атқарушы органның уәкілетті өкілi; </w:t>
      </w:r>
      <w:r>
        <w:br/>
      </w: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тиiстi ішкi iстер департаментi (бөлiмi) бастығының орынбасары; </w:t>
      </w:r>
      <w:r>
        <w:br/>
      </w:r>
      <w:r>
        <w:rPr>
          <w:rFonts w:ascii="Times New Roman"/>
          <w:b w:val="false"/>
          <w:i w:val="false"/>
          <w:color w:val="000000"/>
          <w:sz w:val="28"/>
        </w:rPr>
        <w:t xml:space="preserve">
     медицина қызметкерлерiнiң жұмысына басшылық жасайтын дәрiгер - медициналық комиссияның төрағасы; </w:t>
      </w:r>
      <w:r>
        <w:br/>
      </w:r>
      <w:r>
        <w:rPr>
          <w:rFonts w:ascii="Times New Roman"/>
          <w:b w:val="false"/>
          <w:i w:val="false"/>
          <w:color w:val="000000"/>
          <w:sz w:val="28"/>
        </w:rPr>
        <w:t xml:space="preserve">
     хатшысы бар тiркеу жөнiндегi комиссия құрылады. </w:t>
      </w:r>
      <w:r>
        <w:br/>
      </w:r>
      <w:r>
        <w:rPr>
          <w:rFonts w:ascii="Times New Roman"/>
          <w:b w:val="false"/>
          <w:i w:val="false"/>
          <w:color w:val="000000"/>
          <w:sz w:val="28"/>
        </w:rPr>
        <w:t xml:space="preserve">
     Тiркеу жөнiндегi комиссияның дербес құрамын және оның жұмыс тәртiбiн жыл сайын тиiстi жергілікті атқарушы орган бекiтедi. </w:t>
      </w:r>
    </w:p>
    <w:bookmarkEnd w:id="62"/>
    <w:bookmarkStart w:name="z197" w:id="63"/>
    <w:p>
      <w:pPr>
        <w:spacing w:after="0"/>
        <w:ind w:left="0"/>
        <w:jc w:val="both"/>
      </w:pPr>
      <w:r>
        <w:rPr>
          <w:rFonts w:ascii="Times New Roman"/>
          <w:b w:val="false"/>
          <w:i w:val="false"/>
          <w:color w:val="000000"/>
          <w:sz w:val="28"/>
        </w:rPr>
        <w:t>
     6. Шақыру учаскелерiне тiркелу кезiнде азаматтар әскери қызметке жарамдылық деңгейiн анықтау үшін Қазақстан Республикасының Үкіметi бекітетiн Қарулы Күштерде, басқа да әскерлер мен әскери құралымдарда Әскери-дәрігерлiк сараптама жүргiзу ережелерiнде (бұдан әрi - Әскери-дәрiгерлiк сараптама </w:t>
      </w:r>
      <w:r>
        <w:rPr>
          <w:rFonts w:ascii="Times New Roman"/>
          <w:b w:val="false"/>
          <w:i w:val="false"/>
          <w:color w:val="000000"/>
          <w:sz w:val="28"/>
        </w:rPr>
        <w:t>ережелерi</w:t>
      </w:r>
      <w:r>
        <w:rPr>
          <w:rFonts w:ascii="Times New Roman"/>
          <w:b w:val="false"/>
          <w:i w:val="false"/>
          <w:color w:val="000000"/>
          <w:sz w:val="28"/>
        </w:rPr>
        <w:t xml:space="preserve">) айқындалған тәртiппен медициналық комиссиядан өтедi. </w:t>
      </w:r>
      <w:r>
        <w:br/>
      </w:r>
      <w:r>
        <w:rPr>
          <w:rFonts w:ascii="Times New Roman"/>
          <w:b w:val="false"/>
          <w:i w:val="false"/>
          <w:color w:val="000000"/>
          <w:sz w:val="28"/>
        </w:rPr>
        <w:t xml:space="preserve">
     Медициналық комиссиядан өткен азаматтар тiркеу жөнiндегi комиссияның шешімімен әскерге шақырылушылардың әскери есебіне алынады, ал әскери-медициналық комиссияның шешiмiмен әскери есептен шығарыла отырып, әскери қызметке жарамсыз деп танылған азаматтар әскери есепке алынбайды. </w:t>
      </w:r>
    </w:p>
    <w:bookmarkEnd w:id="63"/>
    <w:bookmarkStart w:name="z198" w:id="64"/>
    <w:p>
      <w:pPr>
        <w:spacing w:after="0"/>
        <w:ind w:left="0"/>
        <w:jc w:val="both"/>
      </w:pPr>
      <w:r>
        <w:rPr>
          <w:rFonts w:ascii="Times New Roman"/>
          <w:b w:val="false"/>
          <w:i w:val="false"/>
          <w:color w:val="000000"/>
          <w:sz w:val="28"/>
        </w:rPr>
        <w:t xml:space="preserve">
     7. Он жетi жасқа толатын жылының 1 сәуiріне дейін дәлелдi себептерсiз әскери есепке тұрмаған әскерге шақыру жасына дейiнгілер әскери есепке қоюдан жалтарғандар деп есептеледi. </w:t>
      </w:r>
    </w:p>
    <w:bookmarkEnd w:id="64"/>
    <w:bookmarkStart w:name="z199" w:id="65"/>
    <w:p>
      <w:pPr>
        <w:spacing w:after="0"/>
        <w:ind w:left="0"/>
        <w:jc w:val="both"/>
      </w:pPr>
      <w:r>
        <w:rPr>
          <w:rFonts w:ascii="Times New Roman"/>
          <w:b w:val="false"/>
          <w:i w:val="false"/>
          <w:color w:val="000000"/>
          <w:sz w:val="28"/>
        </w:rPr>
        <w:t xml:space="preserve">
     8. Азаматтар әскерге шақыру жасына дейiнгілердi әскери есепке қоюға байланысты мiндеттердi орындау үшiн қажеттi уақытқа жұмыс орны мен атқаратын қызметi сақтала отырып, жұмыстан (оқудан) босатылады. </w:t>
      </w:r>
    </w:p>
    <w:bookmarkEnd w:id="65"/>
    <w:bookmarkStart w:name="z200" w:id="66"/>
    <w:p>
      <w:pPr>
        <w:spacing w:after="0"/>
        <w:ind w:left="0"/>
        <w:jc w:val="both"/>
      </w:pPr>
      <w:r>
        <w:rPr>
          <w:rFonts w:ascii="Times New Roman"/>
          <w:b w:val="false"/>
          <w:i w:val="false"/>
          <w:color w:val="000000"/>
          <w:sz w:val="28"/>
        </w:rPr>
        <w:t>
     9. Тiркеудi жүргiзу тәртiбi Әскери есеп </w:t>
      </w:r>
      <w:r>
        <w:rPr>
          <w:rFonts w:ascii="Times New Roman"/>
          <w:b w:val="false"/>
          <w:i w:val="false"/>
          <w:color w:val="000000"/>
          <w:sz w:val="28"/>
        </w:rPr>
        <w:t xml:space="preserve">ережелерiмен </w:t>
      </w:r>
      <w:r>
        <w:rPr>
          <w:rFonts w:ascii="Times New Roman"/>
          <w:b w:val="false"/>
          <w:i w:val="false"/>
          <w:color w:val="000000"/>
          <w:sz w:val="28"/>
        </w:rPr>
        <w:t xml:space="preserve">айқындалады. </w:t>
      </w:r>
    </w:p>
    <w:bookmarkEnd w:id="66"/>
    <w:bookmarkStart w:name="z22" w:id="67"/>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Мемлекеттiк органдардың, ұйымдардың, лауазымды </w:t>
      </w:r>
      <w:r>
        <w:br/>
      </w:r>
      <w:r>
        <w:rPr>
          <w:rFonts w:ascii="Times New Roman"/>
          <w:b w:val="false"/>
          <w:i w:val="false"/>
          <w:color w:val="000000"/>
          <w:sz w:val="28"/>
        </w:rPr>
        <w:t>
</w:t>
      </w:r>
      <w:r>
        <w:rPr>
          <w:rFonts w:ascii="Times New Roman"/>
          <w:b/>
          <w:i w:val="false"/>
          <w:color w:val="000000"/>
          <w:sz w:val="28"/>
        </w:rPr>
        <w:t xml:space="preserve">              адамдардың және әскери мiндеттiлердің Әскери </w:t>
      </w:r>
      <w:r>
        <w:br/>
      </w:r>
      <w:r>
        <w:rPr>
          <w:rFonts w:ascii="Times New Roman"/>
          <w:b w:val="false"/>
          <w:i w:val="false"/>
          <w:color w:val="000000"/>
          <w:sz w:val="28"/>
        </w:rPr>
        <w:t>
</w:t>
      </w:r>
      <w:r>
        <w:rPr>
          <w:rFonts w:ascii="Times New Roman"/>
          <w:b/>
          <w:i w:val="false"/>
          <w:color w:val="000000"/>
          <w:sz w:val="28"/>
        </w:rPr>
        <w:t xml:space="preserve">              есеп ережелерiн орындау жөнiндегi мiндеттерi </w:t>
      </w:r>
    </w:p>
    <w:bookmarkEnd w:id="67"/>
    <w:bookmarkStart w:name="z201" w:id="68"/>
    <w:p>
      <w:pPr>
        <w:spacing w:after="0"/>
        <w:ind w:left="0"/>
        <w:jc w:val="both"/>
      </w:pPr>
      <w:r>
        <w:rPr>
          <w:rFonts w:ascii="Times New Roman"/>
          <w:b w:val="false"/>
          <w:i w:val="false"/>
          <w:color w:val="000000"/>
          <w:sz w:val="28"/>
        </w:rPr>
        <w:t xml:space="preserve">
     1. Кенттiң, ауылдың (селоның), ауылдық (селолық) округтiң әкiмдерi және ұйымдардың басшылары әскери мiндеттiлер мен әскерге шақырылушыларды олардың аудандардың (облыстық маңызы бар қалалардың) жергiлiктi әскери басқару органдарына шақырылғаны туралы хабардар етуге және олардың дер кезiнде келуiн қамтамасыз етуге мiндеттi. </w:t>
      </w:r>
    </w:p>
    <w:bookmarkEnd w:id="68"/>
    <w:bookmarkStart w:name="z202" w:id="69"/>
    <w:p>
      <w:pPr>
        <w:spacing w:after="0"/>
        <w:ind w:left="0"/>
        <w:jc w:val="both"/>
      </w:pPr>
      <w:r>
        <w:rPr>
          <w:rFonts w:ascii="Times New Roman"/>
          <w:b w:val="false"/>
          <w:i w:val="false"/>
          <w:color w:val="000000"/>
          <w:sz w:val="28"/>
        </w:rPr>
        <w:t xml:space="preserve">
     2. Кенттiң, ауылдың (селоның), ауылдық (селолық) округтiң әкiмдерi және ұйымдардың басшылары өз құзыретi шегiнде: </w:t>
      </w:r>
    </w:p>
    <w:bookmarkEnd w:id="69"/>
    <w:bookmarkStart w:name="z203" w:id="70"/>
    <w:p>
      <w:pPr>
        <w:spacing w:after="0"/>
        <w:ind w:left="0"/>
        <w:jc w:val="both"/>
      </w:pPr>
      <w:r>
        <w:rPr>
          <w:rFonts w:ascii="Times New Roman"/>
          <w:b w:val="false"/>
          <w:i w:val="false"/>
          <w:color w:val="000000"/>
          <w:sz w:val="28"/>
        </w:rPr>
        <w:t xml:space="preserve">
     1) әскери-есептiк құжаттарында жергілiктi әскери басқару органдарының әскери есепке алғаны (әскери есептен шығарғаны) туралы белгiлерi болған кезде әскери қызметшiлердi, әскери мiндеттiлер мен әскерге шақырылушыларды тұрғылықты жерi бойынша тiркеудi (тiркеуден шығаруды) жүзеге асыруға; </w:t>
      </w:r>
    </w:p>
    <w:bookmarkEnd w:id="70"/>
    <w:bookmarkStart w:name="z204" w:id="71"/>
    <w:p>
      <w:pPr>
        <w:spacing w:after="0"/>
        <w:ind w:left="0"/>
        <w:jc w:val="both"/>
      </w:pPr>
      <w:r>
        <w:rPr>
          <w:rFonts w:ascii="Times New Roman"/>
          <w:b w:val="false"/>
          <w:i w:val="false"/>
          <w:color w:val="000000"/>
          <w:sz w:val="28"/>
        </w:rPr>
        <w:t xml:space="preserve">
     2) аудандардың (облыстық маңызы бар қалалардың) тиiстi жергілiктi әскери басқару органдарына әскери мiндеттiлердің, әскерге шақырылушылар мен әскер жасына дейінгілердің сандық құрамын растайтын құжаттар беруге; </w:t>
      </w:r>
    </w:p>
    <w:bookmarkEnd w:id="71"/>
    <w:bookmarkStart w:name="z205" w:id="72"/>
    <w:p>
      <w:pPr>
        <w:spacing w:after="0"/>
        <w:ind w:left="0"/>
        <w:jc w:val="both"/>
      </w:pPr>
      <w:r>
        <w:rPr>
          <w:rFonts w:ascii="Times New Roman"/>
          <w:b w:val="false"/>
          <w:i w:val="false"/>
          <w:color w:val="000000"/>
          <w:sz w:val="28"/>
        </w:rPr>
        <w:t xml:space="preserve">
     3) аудандардың (облыстық маңызы бар қалалардың) жергілiктi әскери басқару органдарына әскер жасына дейiнгiлердi әскери есепке алуда, азаматтарды әскери қызметке (әскери жиындарға) шақыруды жүргізуде көмек көрсетуге; </w:t>
      </w:r>
    </w:p>
    <w:bookmarkEnd w:id="72"/>
    <w:bookmarkStart w:name="z206" w:id="73"/>
    <w:p>
      <w:pPr>
        <w:spacing w:after="0"/>
        <w:ind w:left="0"/>
        <w:jc w:val="both"/>
      </w:pPr>
      <w:r>
        <w:rPr>
          <w:rFonts w:ascii="Times New Roman"/>
          <w:b w:val="false"/>
          <w:i w:val="false"/>
          <w:color w:val="000000"/>
          <w:sz w:val="28"/>
        </w:rPr>
        <w:t>
     4) әскери қызметшілердің, әскери мiндеттiлер мен әскерге шақырылушылардың Әскери есеп </w:t>
      </w:r>
      <w:r>
        <w:rPr>
          <w:rFonts w:ascii="Times New Roman"/>
          <w:b w:val="false"/>
          <w:i w:val="false"/>
          <w:color w:val="000000"/>
          <w:sz w:val="28"/>
        </w:rPr>
        <w:t xml:space="preserve">ережелерiн </w:t>
      </w:r>
      <w:r>
        <w:rPr>
          <w:rFonts w:ascii="Times New Roman"/>
          <w:b w:val="false"/>
          <w:i w:val="false"/>
          <w:color w:val="000000"/>
          <w:sz w:val="28"/>
        </w:rPr>
        <w:t xml:space="preserve">сақтауын бақылауды жүзеге асыруға мiндеттi. </w:t>
      </w:r>
    </w:p>
    <w:bookmarkEnd w:id="73"/>
    <w:bookmarkStart w:name="z207" w:id="74"/>
    <w:p>
      <w:pPr>
        <w:spacing w:after="0"/>
        <w:ind w:left="0"/>
        <w:jc w:val="both"/>
      </w:pPr>
      <w:r>
        <w:rPr>
          <w:rFonts w:ascii="Times New Roman"/>
          <w:b w:val="false"/>
          <w:i w:val="false"/>
          <w:color w:val="000000"/>
          <w:sz w:val="28"/>
        </w:rPr>
        <w:t xml:space="preserve">
     3. Iшкi iстер органдары әскери мiндеттерiн орындаудан жалтарған адамдарды iздестiрудi және ұстауды өз құзыретi шегiнде жүзеге асыруға міндетті. </w:t>
      </w:r>
    </w:p>
    <w:bookmarkEnd w:id="74"/>
    <w:bookmarkStart w:name="z208" w:id="75"/>
    <w:p>
      <w:pPr>
        <w:spacing w:after="0"/>
        <w:ind w:left="0"/>
        <w:jc w:val="both"/>
      </w:pPr>
      <w:r>
        <w:rPr>
          <w:rFonts w:ascii="Times New Roman"/>
          <w:b w:val="false"/>
          <w:i w:val="false"/>
          <w:color w:val="000000"/>
          <w:sz w:val="28"/>
        </w:rPr>
        <w:t xml:space="preserve">
     4. Азаматтық хал актiлерiн жазу органдары аудандардың (облыстық маңызы бар қалалардың) жергілiктi әскери басқару органдарына әскери мiндеттілер мен әскерге шақырылушылардың тегiн, атын және әкесiнің атын, туған күнi мен туған жерiн өзгерткені туралы, сондай-ақ әскери мiндеттiнiң немесе әскерге шақырылушының қайтыс болғаны тiркелген жағдайлар туралы жетi күн мерзiм ішінде хабарлауға міндетті. </w:t>
      </w:r>
    </w:p>
    <w:bookmarkEnd w:id="75"/>
    <w:bookmarkStart w:name="z209" w:id="76"/>
    <w:p>
      <w:pPr>
        <w:spacing w:after="0"/>
        <w:ind w:left="0"/>
        <w:jc w:val="both"/>
      </w:pPr>
      <w:r>
        <w:rPr>
          <w:rFonts w:ascii="Times New Roman"/>
          <w:b w:val="false"/>
          <w:i w:val="false"/>
          <w:color w:val="000000"/>
          <w:sz w:val="28"/>
        </w:rPr>
        <w:t xml:space="preserve">
     5. Анықтау және алдын ала тергеу органдары жетi күн мерзiм iшiнде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әскерге шақырылушылар мен әскери міндеттілер туралы, ал соттар оларға қатысты қылмыстық істерді сот қарап жатқан әскерге шақырылушылар мен әскери міндеттілер туралы, оларға қатысты заңды күшiне енген үкімдер туралы хабарлауға мiндетті. </w:t>
      </w:r>
    </w:p>
    <w:bookmarkEnd w:id="76"/>
    <w:bookmarkStart w:name="z210" w:id="77"/>
    <w:p>
      <w:pPr>
        <w:spacing w:after="0"/>
        <w:ind w:left="0"/>
        <w:jc w:val="both"/>
      </w:pPr>
      <w:r>
        <w:rPr>
          <w:rFonts w:ascii="Times New Roman"/>
          <w:b w:val="false"/>
          <w:i w:val="false"/>
          <w:color w:val="000000"/>
          <w:sz w:val="28"/>
        </w:rPr>
        <w:t xml:space="preserve">
     6. Халықты әлеуметтiк қорғау органдары жетi күн мерзiм ішінде аудандардың (облыстық маңызы бар қалалардың) жергiлiктi әскери басқару органдарына мүгедек деп танылған барлық әскери мiндеттілер мен әскерге шақырылушылар туралы хабарлауға міндетті. </w:t>
      </w:r>
    </w:p>
    <w:bookmarkEnd w:id="77"/>
    <w:bookmarkStart w:name="z211" w:id="78"/>
    <w:p>
      <w:pPr>
        <w:spacing w:after="0"/>
        <w:ind w:left="0"/>
        <w:jc w:val="both"/>
      </w:pPr>
      <w:r>
        <w:rPr>
          <w:rFonts w:ascii="Times New Roman"/>
          <w:b w:val="false"/>
          <w:i w:val="false"/>
          <w:color w:val="000000"/>
          <w:sz w:val="28"/>
        </w:rPr>
        <w:t xml:space="preserve">
     7. Денсаулық сақтау ұйымдары шақыру өткiзудi бастар алдында жергілiкті әскери басқару органдарының сұрау салуы бойынша стационарлық емдеудегі және диспансерлік есепте тұрған әскери міндеттілер мен әскерге шақырылушылар туралы мәліметтердi хабарлауға міндетті. </w:t>
      </w:r>
    </w:p>
    <w:bookmarkEnd w:id="78"/>
    <w:bookmarkStart w:name="z212" w:id="79"/>
    <w:p>
      <w:pPr>
        <w:spacing w:after="0"/>
        <w:ind w:left="0"/>
        <w:jc w:val="both"/>
      </w:pPr>
      <w:r>
        <w:rPr>
          <w:rFonts w:ascii="Times New Roman"/>
          <w:b w:val="false"/>
          <w:i w:val="false"/>
          <w:color w:val="000000"/>
          <w:sz w:val="28"/>
        </w:rPr>
        <w:t>
     8. Әдiлет органдары Қазақстан Республикасының азаматтары ауданның (облыстық маңызы бар қаланың) жергiлiктi әскери басқару органына әскери есепке қою немесе әскери есептен шығару туралы мәлiметтер берген жағдайда, оларды тұрғылықты жерi бойынша тiркеудi (тiркеуден шығаруды) жүзеге асыруға міндетті.</w:t>
      </w:r>
    </w:p>
    <w:bookmarkEnd w:id="79"/>
    <w:bookmarkStart w:name="z213" w:id="80"/>
    <w:p>
      <w:pPr>
        <w:spacing w:after="0"/>
        <w:ind w:left="0"/>
        <w:jc w:val="both"/>
      </w:pPr>
      <w:r>
        <w:rPr>
          <w:rFonts w:ascii="Times New Roman"/>
          <w:b w:val="false"/>
          <w:i w:val="false"/>
          <w:color w:val="000000"/>
          <w:sz w:val="28"/>
        </w:rPr>
        <w:t xml:space="preserve">
     9. Әскери міндеттілер мен әскерге шақырылушылар тегін, атын, әкесiнің атын, отбасы жағдайын, денсаулық жағдайын (бiрiншi немесе екінші топтағы мүгедектер деп танылған), тұрған жерiн, бiлiмiн, жұмыс орны мен қызметiн өзгерткен жағдайда, өздерi әскери есепте тұрған ауданның (облыстық маңызы бар қаланың) жергiлiктi әскери басқару органын жетi күн мерзімде хабардар етуге мiндетті. </w:t>
      </w:r>
    </w:p>
    <w:bookmarkEnd w:id="80"/>
    <w:bookmarkStart w:name="z23" w:id="81"/>
    <w:p>
      <w:pPr>
        <w:spacing w:after="0"/>
        <w:ind w:left="0"/>
        <w:jc w:val="left"/>
      </w:pPr>
      <w:r>
        <w:rPr>
          <w:rFonts w:ascii="Times New Roman"/>
          <w:b/>
          <w:i w:val="false"/>
          <w:color w:val="000000"/>
        </w:rPr>
        <w:t xml:space="preserve"> 
4-тарау. АЗАМАТТАРДЫ ӘСКЕРИ ҚЫЗМЕТКЕ ШАҚЫРУ </w:t>
      </w:r>
    </w:p>
    <w:bookmarkEnd w:id="81"/>
    <w:bookmarkStart w:name="z24" w:id="8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Азаматтарды әскери қызметке шақыру </w:t>
      </w:r>
    </w:p>
    <w:bookmarkEnd w:id="82"/>
    <w:bookmarkStart w:name="z214" w:id="83"/>
    <w:p>
      <w:pPr>
        <w:spacing w:after="0"/>
        <w:ind w:left="0"/>
        <w:jc w:val="both"/>
      </w:pPr>
      <w:r>
        <w:rPr>
          <w:rFonts w:ascii="Times New Roman"/>
          <w:b w:val="false"/>
          <w:i w:val="false"/>
          <w:color w:val="000000"/>
          <w:sz w:val="28"/>
        </w:rPr>
        <w:t xml:space="preserve">
     1. Азаматтарды әскери қызметке шақыру - Қарулы Күштерді, басқа да әскерлер мен әскери құралымдарды мiндеттi негізде құраммен жасақтауды қамтамасыз етуге бағытталған iс-шаралар кешенi. </w:t>
      </w:r>
    </w:p>
    <w:bookmarkEnd w:id="83"/>
    <w:bookmarkStart w:name="z215" w:id="84"/>
    <w:p>
      <w:pPr>
        <w:spacing w:after="0"/>
        <w:ind w:left="0"/>
        <w:jc w:val="both"/>
      </w:pPr>
      <w:r>
        <w:rPr>
          <w:rFonts w:ascii="Times New Roman"/>
          <w:b w:val="false"/>
          <w:i w:val="false"/>
          <w:color w:val="000000"/>
          <w:sz w:val="28"/>
        </w:rPr>
        <w:t xml:space="preserve">
     2. Азаматтарды әскери қызметке шақыру: </w:t>
      </w:r>
    </w:p>
    <w:bookmarkEnd w:id="84"/>
    <w:bookmarkStart w:name="z216" w:id="85"/>
    <w:p>
      <w:pPr>
        <w:spacing w:after="0"/>
        <w:ind w:left="0"/>
        <w:jc w:val="both"/>
      </w:pPr>
      <w:r>
        <w:rPr>
          <w:rFonts w:ascii="Times New Roman"/>
          <w:b w:val="false"/>
          <w:i w:val="false"/>
          <w:color w:val="000000"/>
          <w:sz w:val="28"/>
        </w:rPr>
        <w:t xml:space="preserve">
     1) азаматтарды мерзiмдi әскери қызметке шақыруды; </w:t>
      </w:r>
    </w:p>
    <w:bookmarkEnd w:id="85"/>
    <w:bookmarkStart w:name="z217" w:id="86"/>
    <w:p>
      <w:pPr>
        <w:spacing w:after="0"/>
        <w:ind w:left="0"/>
        <w:jc w:val="both"/>
      </w:pPr>
      <w:r>
        <w:rPr>
          <w:rFonts w:ascii="Times New Roman"/>
          <w:b w:val="false"/>
          <w:i w:val="false"/>
          <w:color w:val="000000"/>
          <w:sz w:val="28"/>
        </w:rPr>
        <w:t xml:space="preserve">
     2) запастағы офицерлердi әскери қызметке шақыруды; </w:t>
      </w:r>
    </w:p>
    <w:bookmarkEnd w:id="86"/>
    <w:bookmarkStart w:name="z218" w:id="87"/>
    <w:p>
      <w:pPr>
        <w:spacing w:after="0"/>
        <w:ind w:left="0"/>
        <w:jc w:val="both"/>
      </w:pPr>
      <w:r>
        <w:rPr>
          <w:rFonts w:ascii="Times New Roman"/>
          <w:b w:val="false"/>
          <w:i w:val="false"/>
          <w:color w:val="000000"/>
          <w:sz w:val="28"/>
        </w:rPr>
        <w:t xml:space="preserve">
     3) әскери жиындарға шақыруды; </w:t>
      </w:r>
    </w:p>
    <w:bookmarkEnd w:id="87"/>
    <w:bookmarkStart w:name="z219" w:id="88"/>
    <w:p>
      <w:pPr>
        <w:spacing w:after="0"/>
        <w:ind w:left="0"/>
        <w:jc w:val="both"/>
      </w:pPr>
      <w:r>
        <w:rPr>
          <w:rFonts w:ascii="Times New Roman"/>
          <w:b w:val="false"/>
          <w:i w:val="false"/>
          <w:color w:val="000000"/>
          <w:sz w:val="28"/>
        </w:rPr>
        <w:t xml:space="preserve">
     4) жұмылдыру бойынша және соғыс уақытында шақыруды қамтиды. </w:t>
      </w:r>
    </w:p>
    <w:bookmarkEnd w:id="88"/>
    <w:bookmarkStart w:name="z220" w:id="89"/>
    <w:p>
      <w:pPr>
        <w:spacing w:after="0"/>
        <w:ind w:left="0"/>
        <w:jc w:val="both"/>
      </w:pPr>
      <w:r>
        <w:rPr>
          <w:rFonts w:ascii="Times New Roman"/>
          <w:b w:val="false"/>
          <w:i w:val="false"/>
          <w:color w:val="000000"/>
          <w:sz w:val="28"/>
        </w:rPr>
        <w:t>
     3. Азаматтардың әскери қызметке шақырылуын жүргізудi тиiстi жергіліктi әскери басқару органдары арқылы жергiлікті атқарушы органдар ұйымдастырады және қамтамасыз етеді. Азаматтарды әскери қызметке шақыруды жүргізу үшiн осы Заңда 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шақыру комиссиялары құрылады. </w:t>
      </w:r>
      <w:r>
        <w:br/>
      </w:r>
      <w:r>
        <w:rPr>
          <w:rFonts w:ascii="Times New Roman"/>
          <w:b w:val="false"/>
          <w:i w:val="false"/>
          <w:color w:val="000000"/>
          <w:sz w:val="28"/>
        </w:rPr>
        <w:t>
     Азаматтарды әскери қызметке шақыруды ұйымдастыру мен жүргiзу  </w:t>
      </w:r>
      <w:r>
        <w:rPr>
          <w:rFonts w:ascii="Times New Roman"/>
          <w:b w:val="false"/>
          <w:i w:val="false"/>
          <w:color w:val="000000"/>
          <w:sz w:val="28"/>
        </w:rPr>
        <w:t xml:space="preserve">тәртібін </w:t>
      </w:r>
      <w:r>
        <w:rPr>
          <w:rFonts w:ascii="Times New Roman"/>
          <w:b w:val="false"/>
          <w:i w:val="false"/>
          <w:color w:val="000000"/>
          <w:sz w:val="28"/>
        </w:rPr>
        <w:t xml:space="preserve">Қазақстан Республикасының Үкіметi айқындайды. </w:t>
      </w:r>
    </w:p>
    <w:bookmarkEnd w:id="89"/>
    <w:bookmarkStart w:name="z221" w:id="90"/>
    <w:p>
      <w:pPr>
        <w:spacing w:after="0"/>
        <w:ind w:left="0"/>
        <w:jc w:val="both"/>
      </w:pPr>
      <w:r>
        <w:rPr>
          <w:rFonts w:ascii="Times New Roman"/>
          <w:b w:val="false"/>
          <w:i w:val="false"/>
          <w:color w:val="000000"/>
          <w:sz w:val="28"/>
        </w:rPr>
        <w:t xml:space="preserve">
     4. Ұйымдардың басшылары шақырылуға жататын азаматтарды iссапарлардан (демалыстардан) шақырып алуға, олардың хабардар етілуін және шақыру учаскесiне уақтылы келiп жетуiн ұйымдастыруға міндетті. </w:t>
      </w:r>
    </w:p>
    <w:bookmarkEnd w:id="90"/>
    <w:bookmarkStart w:name="z222" w:id="91"/>
    <w:p>
      <w:pPr>
        <w:spacing w:after="0"/>
        <w:ind w:left="0"/>
        <w:jc w:val="both"/>
      </w:pPr>
      <w:r>
        <w:rPr>
          <w:rFonts w:ascii="Times New Roman"/>
          <w:b w:val="false"/>
          <w:i w:val="false"/>
          <w:color w:val="000000"/>
          <w:sz w:val="28"/>
        </w:rPr>
        <w:t xml:space="preserve">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 соң, кейінге қалдырылу немесе босатылу құқығы болмаса, осы Заңда белгіленген тәртіппен жүзеге асырылады. </w:t>
      </w:r>
    </w:p>
    <w:bookmarkEnd w:id="91"/>
    <w:bookmarkStart w:name="z223" w:id="92"/>
    <w:p>
      <w:pPr>
        <w:spacing w:after="0"/>
        <w:ind w:left="0"/>
        <w:jc w:val="both"/>
      </w:pPr>
      <w:r>
        <w:rPr>
          <w:rFonts w:ascii="Times New Roman"/>
          <w:b w:val="false"/>
          <w:i w:val="false"/>
          <w:color w:val="000000"/>
          <w:sz w:val="28"/>
        </w:rPr>
        <w:t xml:space="preserve">
     6. Азамат облыстың (республикалық маңызы бар қаланың және астананың) жергiлiктi әскери басқару органы бастығының оны әскери қызметке шақыру туралы бұйрығы шығарылған кезден бастап әскери қызметке шақырылған болып есептеледi. </w:t>
      </w:r>
    </w:p>
    <w:bookmarkEnd w:id="92"/>
    <w:bookmarkStart w:name="z25" w:id="9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Шақыру комиссиялары </w:t>
      </w:r>
    </w:p>
    <w:bookmarkEnd w:id="93"/>
    <w:bookmarkStart w:name="z224" w:id="94"/>
    <w:p>
      <w:pPr>
        <w:spacing w:after="0"/>
        <w:ind w:left="0"/>
        <w:jc w:val="both"/>
      </w:pPr>
      <w:r>
        <w:rPr>
          <w:rFonts w:ascii="Times New Roman"/>
          <w:b w:val="false"/>
          <w:i w:val="false"/>
          <w:color w:val="000000"/>
          <w:sz w:val="28"/>
        </w:rPr>
        <w:t>
     1. Шақыру комиссиялары әскерге шақыруды өткізу кезеңiне жергіліктi атқарушы органдардың шешiмi бойынша осы Заңның </w:t>
      </w:r>
      <w:r>
        <w:rPr>
          <w:rFonts w:ascii="Times New Roman"/>
          <w:b w:val="false"/>
          <w:i w:val="false"/>
          <w:color w:val="000000"/>
          <w:sz w:val="28"/>
        </w:rPr>
        <w:t xml:space="preserve">17-бабының </w:t>
      </w:r>
      <w:r>
        <w:rPr>
          <w:rFonts w:ascii="Times New Roman"/>
          <w:b w:val="false"/>
          <w:i w:val="false"/>
          <w:color w:val="000000"/>
          <w:sz w:val="28"/>
        </w:rPr>
        <w:t xml:space="preserve">5-тармағында айқындалған құрамда құрылады. Оларға мемлекеттiк органдар мен қоғамдық бiрлестiктердiң өкiлдерi де кiруi мүмкiн. Шақыру комиссиясының сандық құрамы тақ болуға тиiс. </w:t>
      </w:r>
      <w:r>
        <w:br/>
      </w:r>
      <w:r>
        <w:rPr>
          <w:rFonts w:ascii="Times New Roman"/>
          <w:b w:val="false"/>
          <w:i w:val="false"/>
          <w:color w:val="000000"/>
          <w:sz w:val="28"/>
        </w:rPr>
        <w:t xml:space="preserve">
     Азаматтарды әскери қызметке шақыруды өткiзу кестесін жергiлiктi атқарушы орган бекiтедi. </w:t>
      </w:r>
    </w:p>
    <w:bookmarkEnd w:id="94"/>
    <w:bookmarkStart w:name="z225" w:id="95"/>
    <w:p>
      <w:pPr>
        <w:spacing w:after="0"/>
        <w:ind w:left="0"/>
        <w:jc w:val="both"/>
      </w:pPr>
      <w:r>
        <w:rPr>
          <w:rFonts w:ascii="Times New Roman"/>
          <w:b w:val="false"/>
          <w:i w:val="false"/>
          <w:color w:val="000000"/>
          <w:sz w:val="28"/>
        </w:rPr>
        <w:t xml:space="preserve">
     2. Облыстық (республикалық маңызы бар қаланың және астананың) шақыру комиссиясы: </w:t>
      </w:r>
    </w:p>
    <w:bookmarkEnd w:id="95"/>
    <w:bookmarkStart w:name="z226" w:id="96"/>
    <w:p>
      <w:pPr>
        <w:spacing w:after="0"/>
        <w:ind w:left="0"/>
        <w:jc w:val="both"/>
      </w:pPr>
      <w:r>
        <w:rPr>
          <w:rFonts w:ascii="Times New Roman"/>
          <w:b w:val="false"/>
          <w:i w:val="false"/>
          <w:color w:val="000000"/>
          <w:sz w:val="28"/>
        </w:rPr>
        <w:t xml:space="preserve">
     1) аудандық (облыстық маңызы бар қалалардың) шақыру комиссияларының қызметiне басшылық жасау мен бақылауды жүзеге асырады; </w:t>
      </w:r>
    </w:p>
    <w:bookmarkEnd w:id="96"/>
    <w:bookmarkStart w:name="z227" w:id="97"/>
    <w:p>
      <w:pPr>
        <w:spacing w:after="0"/>
        <w:ind w:left="0"/>
        <w:jc w:val="both"/>
      </w:pPr>
      <w:r>
        <w:rPr>
          <w:rFonts w:ascii="Times New Roman"/>
          <w:b w:val="false"/>
          <w:i w:val="false"/>
          <w:color w:val="000000"/>
          <w:sz w:val="28"/>
        </w:rPr>
        <w:t xml:space="preserve">
     2) азаматтардың әскери қызметке шақырылуын кейiнге қалдырудың және одан босатылуының дұрыстығын тексереді; </w:t>
      </w:r>
    </w:p>
    <w:bookmarkEnd w:id="97"/>
    <w:bookmarkStart w:name="z228" w:id="98"/>
    <w:p>
      <w:pPr>
        <w:spacing w:after="0"/>
        <w:ind w:left="0"/>
        <w:jc w:val="both"/>
      </w:pPr>
      <w:r>
        <w:rPr>
          <w:rFonts w:ascii="Times New Roman"/>
          <w:b w:val="false"/>
          <w:i w:val="false"/>
          <w:color w:val="000000"/>
          <w:sz w:val="28"/>
        </w:rPr>
        <w:t xml:space="preserve">
     3) қызмет өткеретiн жерге жiберілер алдында әскери қызметке шақырылған азаматтардың және әскери оқу орнына түсетiн азаматтардың медициналық тексеруден өтуiн ұйымдастырады; </w:t>
      </w:r>
    </w:p>
    <w:bookmarkEnd w:id="98"/>
    <w:bookmarkStart w:name="z229" w:id="99"/>
    <w:p>
      <w:pPr>
        <w:spacing w:after="0"/>
        <w:ind w:left="0"/>
        <w:jc w:val="both"/>
      </w:pPr>
      <w:r>
        <w:rPr>
          <w:rFonts w:ascii="Times New Roman"/>
          <w:b w:val="false"/>
          <w:i w:val="false"/>
          <w:color w:val="000000"/>
          <w:sz w:val="28"/>
        </w:rPr>
        <w:t xml:space="preserve">
     4) әскери қызметке жарамдылығы (жарамсыздығы) жөнiндегi қорытындымен келiспейтiнi туралы арыз берген азаматтарды қайтадан медициналық куәландырудан өткізеді; </w:t>
      </w:r>
    </w:p>
    <w:bookmarkEnd w:id="99"/>
    <w:bookmarkStart w:name="z230" w:id="100"/>
    <w:p>
      <w:pPr>
        <w:spacing w:after="0"/>
        <w:ind w:left="0"/>
        <w:jc w:val="both"/>
      </w:pPr>
      <w:r>
        <w:rPr>
          <w:rFonts w:ascii="Times New Roman"/>
          <w:b w:val="false"/>
          <w:i w:val="false"/>
          <w:color w:val="000000"/>
          <w:sz w:val="28"/>
        </w:rPr>
        <w:t xml:space="preserve">
     5) аудандық (облыстық маңызы бар қалалардың) шақыру комиссияларының шешiмдерiне азаматтар берген шағымдар мен өтiнiштердi қарайды; </w:t>
      </w:r>
    </w:p>
    <w:bookmarkEnd w:id="100"/>
    <w:bookmarkStart w:name="z231" w:id="101"/>
    <w:p>
      <w:pPr>
        <w:spacing w:after="0"/>
        <w:ind w:left="0"/>
        <w:jc w:val="both"/>
      </w:pPr>
      <w:r>
        <w:rPr>
          <w:rFonts w:ascii="Times New Roman"/>
          <w:b w:val="false"/>
          <w:i w:val="false"/>
          <w:color w:val="000000"/>
          <w:sz w:val="28"/>
        </w:rPr>
        <w:t xml:space="preserve">
     6) аудандық (облыстық маңызы бар қалалардың) шақыру комиссиялары шешiмдерiнің күшiн жояды. </w:t>
      </w:r>
    </w:p>
    <w:bookmarkEnd w:id="101"/>
    <w:bookmarkStart w:name="z232" w:id="102"/>
    <w:p>
      <w:pPr>
        <w:spacing w:after="0"/>
        <w:ind w:left="0"/>
        <w:jc w:val="both"/>
      </w:pPr>
      <w:r>
        <w:rPr>
          <w:rFonts w:ascii="Times New Roman"/>
          <w:b w:val="false"/>
          <w:i w:val="false"/>
          <w:color w:val="000000"/>
          <w:sz w:val="28"/>
        </w:rPr>
        <w:t xml:space="preserve">
     3. Аудандық (облыстық маңызы бар қаланың) шақыру комиссиясы әскерге шақырылушыларды және әскери оқу орындарына түсетiн азаматтарды медициналық куәландырудан өткiзеді. </w:t>
      </w:r>
      <w:r>
        <w:br/>
      </w:r>
      <w:r>
        <w:rPr>
          <w:rFonts w:ascii="Times New Roman"/>
          <w:b w:val="false"/>
          <w:i w:val="false"/>
          <w:color w:val="000000"/>
          <w:sz w:val="28"/>
        </w:rPr>
        <w:t xml:space="preserve">
     Медициналық куәландыру нәтижелерi бойынша аудандық (облыстық маңызы бар қаланың) шақыру комиссиясы әскерге шақырылушыға қатысты: </w:t>
      </w:r>
    </w:p>
    <w:bookmarkEnd w:id="102"/>
    <w:bookmarkStart w:name="z233" w:id="103"/>
    <w:p>
      <w:pPr>
        <w:spacing w:after="0"/>
        <w:ind w:left="0"/>
        <w:jc w:val="both"/>
      </w:pPr>
      <w:r>
        <w:rPr>
          <w:rFonts w:ascii="Times New Roman"/>
          <w:b w:val="false"/>
          <w:i w:val="false"/>
          <w:color w:val="000000"/>
          <w:sz w:val="28"/>
        </w:rPr>
        <w:t xml:space="preserve">
     1) әскери қызметке шақыруға жатқызады; </w:t>
      </w:r>
    </w:p>
    <w:bookmarkEnd w:id="103"/>
    <w:bookmarkStart w:name="z234" w:id="104"/>
    <w:p>
      <w:pPr>
        <w:spacing w:after="0"/>
        <w:ind w:left="0"/>
        <w:jc w:val="both"/>
      </w:pPr>
      <w:r>
        <w:rPr>
          <w:rFonts w:ascii="Times New Roman"/>
          <w:b w:val="false"/>
          <w:i w:val="false"/>
          <w:color w:val="000000"/>
          <w:sz w:val="28"/>
        </w:rPr>
        <w:t xml:space="preserve">
     2) әскери қызметке шақыруды кейінге қалдырылсын; </w:t>
      </w:r>
    </w:p>
    <w:bookmarkEnd w:id="104"/>
    <w:bookmarkStart w:name="z235" w:id="105"/>
    <w:p>
      <w:pPr>
        <w:spacing w:after="0"/>
        <w:ind w:left="0"/>
        <w:jc w:val="both"/>
      </w:pPr>
      <w:r>
        <w:rPr>
          <w:rFonts w:ascii="Times New Roman"/>
          <w:b w:val="false"/>
          <w:i w:val="false"/>
          <w:color w:val="000000"/>
          <w:sz w:val="28"/>
        </w:rPr>
        <w:t xml:space="preserve">
     3) әскери қызметке шақырудан босатылсын; </w:t>
      </w:r>
    </w:p>
    <w:bookmarkEnd w:id="105"/>
    <w:bookmarkStart w:name="z236" w:id="106"/>
    <w:p>
      <w:pPr>
        <w:spacing w:after="0"/>
        <w:ind w:left="0"/>
        <w:jc w:val="both"/>
      </w:pPr>
      <w:r>
        <w:rPr>
          <w:rFonts w:ascii="Times New Roman"/>
          <w:b w:val="false"/>
          <w:i w:val="false"/>
          <w:color w:val="000000"/>
          <w:sz w:val="28"/>
        </w:rPr>
        <w:t xml:space="preserve">
     4) әскери міндеттiлiгін атқарудан босатылсын деген шешiмдердің бiрiн қабылдайды. </w:t>
      </w:r>
      <w:r>
        <w:br/>
      </w:r>
      <w:r>
        <w:rPr>
          <w:rFonts w:ascii="Times New Roman"/>
          <w:b w:val="false"/>
          <w:i w:val="false"/>
          <w:color w:val="000000"/>
          <w:sz w:val="28"/>
        </w:rPr>
        <w:t xml:space="preserve">
     Аудандық (облыстық маңызы бар қаланың) шақыру комиссиясы әскери оқу орындарына түсетiн азаматқа қатысты оны конкурстық оқуға түсу емтихандарын тапсыру үшiн әскери оқу орнына жiберу туралы немесе оған жiберуден бас тарту туралы шешiм қабылдайды. </w:t>
      </w:r>
      <w:r>
        <w:br/>
      </w:r>
      <w:r>
        <w:rPr>
          <w:rFonts w:ascii="Times New Roman"/>
          <w:b w:val="false"/>
          <w:i w:val="false"/>
          <w:color w:val="000000"/>
          <w:sz w:val="28"/>
        </w:rPr>
        <w:t xml:space="preserve">
     Шақыру комиссиясының шешiмi әскери қызметке шақыруға жатқызылған азаматқа хабарланады, шешiмнiң көшiрмесi оның қалауы бойынша қолына берiледi. </w:t>
      </w:r>
      <w:r>
        <w:br/>
      </w:r>
      <w:r>
        <w:rPr>
          <w:rFonts w:ascii="Times New Roman"/>
          <w:b w:val="false"/>
          <w:i w:val="false"/>
          <w:color w:val="000000"/>
          <w:sz w:val="28"/>
        </w:rPr>
        <w:t xml:space="preserve">
     Азамат шақыру комиссиясының шешiмiне сот тәртiбiмен немесе облыстық (республикалық маңызы бар қаланың және астананың) шақыру комиссиясына шағымдана алады. Облыстық (республикалық маңызы бар қаланың және астананың) шақыру комиссиясына алдын ала жүгіну сотқа жүгiну үшін мiндеттi шарт болып табылмайды. </w:t>
      </w:r>
      <w:r>
        <w:br/>
      </w:r>
      <w:r>
        <w:rPr>
          <w:rFonts w:ascii="Times New Roman"/>
          <w:b w:val="false"/>
          <w:i w:val="false"/>
          <w:color w:val="000000"/>
          <w:sz w:val="28"/>
        </w:rPr>
        <w:t xml:space="preserve">
     Арыздар облыстық (республикалық маңызы бар қаланың және астананың) шақыру комиссиясында және сотта бiр мезгiлде қаралған кезде облыстық (республикалық маңызы бар қаланың және астананың) шақыру комиссиясы арызды қарауды соттың шешiмi күшiне енгенге дейiн тоқтата тұрады. </w:t>
      </w:r>
      <w:r>
        <w:br/>
      </w:r>
      <w:r>
        <w:rPr>
          <w:rFonts w:ascii="Times New Roman"/>
          <w:b w:val="false"/>
          <w:i w:val="false"/>
          <w:color w:val="000000"/>
          <w:sz w:val="28"/>
        </w:rPr>
        <w:t xml:space="preserve">
     Соттың шешімін тиiстi шақыру комиссиялары міндеттi түрде орындауға тиiс. </w:t>
      </w:r>
    </w:p>
    <w:bookmarkEnd w:id="106"/>
    <w:bookmarkStart w:name="z237" w:id="107"/>
    <w:p>
      <w:pPr>
        <w:spacing w:after="0"/>
        <w:ind w:left="0"/>
        <w:jc w:val="both"/>
      </w:pPr>
      <w:r>
        <w:rPr>
          <w:rFonts w:ascii="Times New Roman"/>
          <w:b w:val="false"/>
          <w:i w:val="false"/>
          <w:color w:val="000000"/>
          <w:sz w:val="28"/>
        </w:rPr>
        <w:t xml:space="preserve">
     4. Қорғаныс министрi және басқа да әскерлер мен әскери құралымдардың бiрiншi басшылары денсаулық жағдайына байланысты әскери қызметке жарамсыз адамдарға қатысты әскерге шақыру туралы шақыру комиссиясы шешiмiнiң күшiн жоюға және оларды әскери ант қабылдағанға дейiн шақыру комиссияларына қайтаруға құқылы. </w:t>
      </w:r>
    </w:p>
    <w:bookmarkEnd w:id="107"/>
    <w:bookmarkStart w:name="z26" w:id="108"/>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Медициналық комиссиялар </w:t>
      </w:r>
    </w:p>
    <w:bookmarkEnd w:id="108"/>
    <w:bookmarkStart w:name="z238" w:id="109"/>
    <w:p>
      <w:pPr>
        <w:spacing w:after="0"/>
        <w:ind w:left="0"/>
        <w:jc w:val="both"/>
      </w:pPr>
      <w:r>
        <w:rPr>
          <w:rFonts w:ascii="Times New Roman"/>
          <w:b w:val="false"/>
          <w:i w:val="false"/>
          <w:color w:val="000000"/>
          <w:sz w:val="28"/>
        </w:rPr>
        <w:t xml:space="preserve">
     1. Әскерге шақырылушыларды және әскери оқу орындарына түсетiн азаматтарды медициналық куәландырудан өткiзу үшiн шақыру комиссияларының құрамында медициналық комиссиялар құрылады. </w:t>
      </w:r>
    </w:p>
    <w:bookmarkEnd w:id="109"/>
    <w:bookmarkStart w:name="z239" w:id="110"/>
    <w:p>
      <w:pPr>
        <w:spacing w:after="0"/>
        <w:ind w:left="0"/>
        <w:jc w:val="both"/>
      </w:pPr>
      <w:r>
        <w:rPr>
          <w:rFonts w:ascii="Times New Roman"/>
          <w:b w:val="false"/>
          <w:i w:val="false"/>
          <w:color w:val="000000"/>
          <w:sz w:val="28"/>
        </w:rPr>
        <w:t xml:space="preserve">
     2. Медициналық комиссиялар әскерге шақырылушыларды және әскери оқу орындарына түсетiн азаматтарды медициналық куәландырудың нәтижелерi бойынша олардың әскери қызметке жарамдылық деңгейi туралы қорытынды бередi. </w:t>
      </w:r>
    </w:p>
    <w:bookmarkEnd w:id="110"/>
    <w:bookmarkStart w:name="z240" w:id="111"/>
    <w:p>
      <w:pPr>
        <w:spacing w:after="0"/>
        <w:ind w:left="0"/>
        <w:jc w:val="both"/>
      </w:pPr>
      <w:r>
        <w:rPr>
          <w:rFonts w:ascii="Times New Roman"/>
          <w:b w:val="false"/>
          <w:i w:val="false"/>
          <w:color w:val="000000"/>
          <w:sz w:val="28"/>
        </w:rPr>
        <w:t>
     3. Медициналық куәландырудың тәртiбi және медициналық комиссиялардың құрамы Әскери-дәрiгерлiк сараптама </w:t>
      </w:r>
      <w:r>
        <w:rPr>
          <w:rFonts w:ascii="Times New Roman"/>
          <w:b w:val="false"/>
          <w:i w:val="false"/>
          <w:color w:val="000000"/>
          <w:sz w:val="28"/>
        </w:rPr>
        <w:t>ережелерiмен</w:t>
      </w:r>
      <w:r>
        <w:rPr>
          <w:rFonts w:ascii="Times New Roman"/>
          <w:b w:val="false"/>
          <w:i w:val="false"/>
          <w:color w:val="000000"/>
          <w:sz w:val="28"/>
        </w:rPr>
        <w:t xml:space="preserve"> айқындалады. </w:t>
      </w:r>
    </w:p>
    <w:bookmarkEnd w:id="111"/>
    <w:bookmarkStart w:name="z27" w:id="112"/>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Әскери қызметке шақыруға жататын </w:t>
      </w:r>
      <w:r>
        <w:br/>
      </w:r>
      <w:r>
        <w:rPr>
          <w:rFonts w:ascii="Times New Roman"/>
          <w:b w:val="false"/>
          <w:i w:val="false"/>
          <w:color w:val="000000"/>
          <w:sz w:val="28"/>
        </w:rPr>
        <w:t>
</w:t>
      </w:r>
      <w:r>
        <w:rPr>
          <w:rFonts w:ascii="Times New Roman"/>
          <w:b/>
          <w:i w:val="false"/>
          <w:color w:val="000000"/>
          <w:sz w:val="28"/>
        </w:rPr>
        <w:t xml:space="preserve">              азаматтардың мiндеттiлiгі </w:t>
      </w:r>
    </w:p>
    <w:bookmarkEnd w:id="112"/>
    <w:p>
      <w:pPr>
        <w:spacing w:after="0"/>
        <w:ind w:left="0"/>
        <w:jc w:val="both"/>
      </w:pPr>
      <w:r>
        <w:rPr>
          <w:rFonts w:ascii="Times New Roman"/>
          <w:b w:val="false"/>
          <w:i w:val="false"/>
          <w:color w:val="000000"/>
          <w:sz w:val="28"/>
        </w:rPr>
        <w:t xml:space="preserve">     Әскери қызметке шақыруға жататын азаматтар жергiлiктi әскери басқару органының шақыру қағазы бойынша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 </w:t>
      </w:r>
      <w:r>
        <w:br/>
      </w:r>
      <w:r>
        <w:rPr>
          <w:rFonts w:ascii="Times New Roman"/>
          <w:b w:val="false"/>
          <w:i w:val="false"/>
          <w:color w:val="000000"/>
          <w:sz w:val="28"/>
        </w:rPr>
        <w:t xml:space="preserve">
     Шақыру қағазын азаматтың жеке өзiне тапсыру мүмкін болмаған жағдайда, оның келуін қамтамасыз ету тиiстi iшкi iстер органына жүктеледі. </w:t>
      </w:r>
    </w:p>
    <w:bookmarkStart w:name="z28" w:id="113"/>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Азаматтарды мерзiмдi әскери қызметке шақыру </w:t>
      </w:r>
    </w:p>
    <w:bookmarkEnd w:id="113"/>
    <w:bookmarkStart w:name="z241" w:id="114"/>
    <w:p>
      <w:pPr>
        <w:spacing w:after="0"/>
        <w:ind w:left="0"/>
        <w:jc w:val="both"/>
      </w:pPr>
      <w:r>
        <w:rPr>
          <w:rFonts w:ascii="Times New Roman"/>
          <w:b w:val="false"/>
          <w:i w:val="false"/>
          <w:color w:val="000000"/>
          <w:sz w:val="28"/>
        </w:rPr>
        <w:t>
     1. Азаматтарды мерзiмдi әскери қызметке шақыру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Үкiметiнiң қаулысы негiзiнде жылына екi рет жүргiзіледi. </w:t>
      </w:r>
      <w:r>
        <w:br/>
      </w:r>
      <w:r>
        <w:rPr>
          <w:rFonts w:ascii="Times New Roman"/>
          <w:b w:val="false"/>
          <w:i w:val="false"/>
          <w:color w:val="000000"/>
          <w:sz w:val="28"/>
        </w:rPr>
        <w:t xml:space="preserve">
     Он сегiзден жиырма жетi жасқа дейiнгi, шақыруды кейінге қалдыруға немесе шақырудан босатылуға құқығы жоқ азаматтар Қарулы Күштердi, басқа да әскерлер мен әскери құралымдарды жасақтау үшін қажетті мөлшерде мерзiмдi әскери қызметке шақыруға жатады. </w:t>
      </w:r>
    </w:p>
    <w:bookmarkEnd w:id="114"/>
    <w:bookmarkStart w:name="z242" w:id="115"/>
    <w:p>
      <w:pPr>
        <w:spacing w:after="0"/>
        <w:ind w:left="0"/>
        <w:jc w:val="both"/>
      </w:pPr>
      <w:r>
        <w:rPr>
          <w:rFonts w:ascii="Times New Roman"/>
          <w:b w:val="false"/>
          <w:i w:val="false"/>
          <w:color w:val="000000"/>
          <w:sz w:val="28"/>
        </w:rPr>
        <w:t>
     2. Оқу орындарынан шығарылған, сондай-ақ осы </w:t>
      </w:r>
      <w:r>
        <w:rPr>
          <w:rFonts w:ascii="Times New Roman"/>
          <w:b w:val="false"/>
          <w:i w:val="false"/>
          <w:color w:val="000000"/>
          <w:sz w:val="28"/>
        </w:rPr>
        <w:t xml:space="preserve">Заңның </w:t>
      </w:r>
      <w:r>
        <w:rPr>
          <w:rFonts w:ascii="Times New Roman"/>
          <w:b w:val="false"/>
          <w:i w:val="false"/>
          <w:color w:val="000000"/>
          <w:sz w:val="28"/>
        </w:rPr>
        <w:t xml:space="preserve">16-бабының 4-тармағында көрсетілген, жиырма жетi жасқа толмаған және әскерге шақыру бойынша әскери қызметтің белгiленген мерзімін өткермеген азаматтар осы Заңға сәйкес мерзiмді әскери қызметке шақыруға жатады. </w:t>
      </w:r>
    </w:p>
    <w:bookmarkEnd w:id="115"/>
    <w:bookmarkStart w:name="z29" w:id="116"/>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Запастағы офицерлерді әскери қызметке шақыру </w:t>
      </w:r>
    </w:p>
    <w:bookmarkEnd w:id="116"/>
    <w:p>
      <w:pPr>
        <w:spacing w:after="0"/>
        <w:ind w:left="0"/>
        <w:jc w:val="both"/>
      </w:pPr>
      <w:r>
        <w:rPr>
          <w:rFonts w:ascii="Times New Roman"/>
          <w:b w:val="false"/>
          <w:i w:val="false"/>
          <w:color w:val="000000"/>
          <w:sz w:val="28"/>
        </w:rPr>
        <w:t>     Жиырма тоғыз жасқа дейінгi, әскери қызметке жарамды запастағы офицерлер уәкілеттi органдардың өтiнiмдерi бойынша Қазақстан Республикасы Үкiметінің </w:t>
      </w:r>
      <w:r>
        <w:rPr>
          <w:rFonts w:ascii="Times New Roman"/>
          <w:b w:val="false"/>
          <w:i w:val="false"/>
          <w:color w:val="000000"/>
          <w:sz w:val="28"/>
        </w:rPr>
        <w:t>қаулысы</w:t>
      </w:r>
      <w:r>
        <w:rPr>
          <w:rFonts w:ascii="Times New Roman"/>
          <w:b w:val="false"/>
          <w:i w:val="false"/>
          <w:color w:val="000000"/>
          <w:sz w:val="28"/>
        </w:rPr>
        <w:t xml:space="preserve"> негiзінде бейбiт уақытта офицерлер құрамының лауазымдарында әскери қызмет өткеру үшін шақырылады. </w:t>
      </w:r>
    </w:p>
    <w:bookmarkStart w:name="z30" w:id="117"/>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Әскери мiндеттілердi әскери жиындарға шақыру </w:t>
      </w:r>
    </w:p>
    <w:bookmarkEnd w:id="117"/>
    <w:p>
      <w:pPr>
        <w:spacing w:after="0"/>
        <w:ind w:left="0"/>
        <w:jc w:val="both"/>
      </w:pPr>
      <w:r>
        <w:rPr>
          <w:rFonts w:ascii="Times New Roman"/>
          <w:b w:val="false"/>
          <w:i w:val="false"/>
          <w:color w:val="000000"/>
          <w:sz w:val="28"/>
        </w:rPr>
        <w:t>     Әскери мiндеттiлер әскери жиындарға Қазақстан Республикасы Үкiметiнiң қаулысы негізiнде </w:t>
      </w:r>
      <w:r>
        <w:rPr>
          <w:rFonts w:ascii="Times New Roman"/>
          <w:b w:val="false"/>
          <w:i w:val="false"/>
          <w:color w:val="000000"/>
          <w:sz w:val="28"/>
        </w:rPr>
        <w:t>шақырылады</w:t>
      </w:r>
      <w:r>
        <w:rPr>
          <w:rFonts w:ascii="Times New Roman"/>
          <w:b w:val="false"/>
          <w:i w:val="false"/>
          <w:color w:val="000000"/>
          <w:sz w:val="28"/>
        </w:rPr>
        <w:t>.</w:t>
      </w:r>
    </w:p>
    <w:bookmarkStart w:name="z31" w:id="118"/>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Азаматтарды жұмылдыру бойынша және соғыс </w:t>
      </w:r>
      <w:r>
        <w:br/>
      </w:r>
      <w:r>
        <w:rPr>
          <w:rFonts w:ascii="Times New Roman"/>
          <w:b w:val="false"/>
          <w:i w:val="false"/>
          <w:color w:val="000000"/>
          <w:sz w:val="28"/>
        </w:rPr>
        <w:t>
</w:t>
      </w:r>
      <w:r>
        <w:rPr>
          <w:rFonts w:ascii="Times New Roman"/>
          <w:b/>
          <w:i w:val="false"/>
          <w:color w:val="000000"/>
          <w:sz w:val="28"/>
        </w:rPr>
        <w:t xml:space="preserve">              уақытында шақыру </w:t>
      </w:r>
    </w:p>
    <w:bookmarkEnd w:id="118"/>
    <w:bookmarkStart w:name="z243" w:id="119"/>
    <w:p>
      <w:pPr>
        <w:spacing w:after="0"/>
        <w:ind w:left="0"/>
        <w:jc w:val="both"/>
      </w:pPr>
      <w:r>
        <w:rPr>
          <w:rFonts w:ascii="Times New Roman"/>
          <w:b w:val="false"/>
          <w:i w:val="false"/>
          <w:color w:val="000000"/>
          <w:sz w:val="28"/>
        </w:rPr>
        <w:t xml:space="preserve">
     1. Азаматтарды жұмылдыру бойынша және соғыс уақытында әскери қызметке шақыру Қазақстан Республикасы Президентi Жарлығының негiзiнде және осы Заңда белгiленген тәртіппен жүргiзiледi. </w:t>
      </w:r>
    </w:p>
    <w:bookmarkEnd w:id="119"/>
    <w:bookmarkStart w:name="z244" w:id="120"/>
    <w:p>
      <w:pPr>
        <w:spacing w:after="0"/>
        <w:ind w:left="0"/>
        <w:jc w:val="both"/>
      </w:pPr>
      <w:r>
        <w:rPr>
          <w:rFonts w:ascii="Times New Roman"/>
          <w:b w:val="false"/>
          <w:i w:val="false"/>
          <w:color w:val="000000"/>
          <w:sz w:val="28"/>
        </w:rPr>
        <w:t>
     2. Жұмылдыру бойынша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шығу жәрдемақысы және пайдаланылмаған демалысы үшін өтемақы төлемдері төленеді. Жұмылдыру бойынша және соғыс уақытында шақырылған азаматтарға өздерi тұрған тұрғын алаң сақталады. Жұмылдыру бойынша және соғыс уақытында әскери қызметке шақырылған азаматтардың отбасыларын мемлекеттік қамсыздандыру (жәрдемақылар, зейнетақылар)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жүргiзiледi. </w:t>
      </w:r>
    </w:p>
    <w:bookmarkEnd w:id="120"/>
    <w:bookmarkStart w:name="z245" w:id="121"/>
    <w:p>
      <w:pPr>
        <w:spacing w:after="0"/>
        <w:ind w:left="0"/>
        <w:jc w:val="both"/>
      </w:pPr>
      <w:r>
        <w:rPr>
          <w:rFonts w:ascii="Times New Roman"/>
          <w:b w:val="false"/>
          <w:i w:val="false"/>
          <w:color w:val="000000"/>
          <w:sz w:val="28"/>
        </w:rPr>
        <w:t xml:space="preserve">
     3. Жергіліктi атқарушы органдар, ұйымдар жұмылдыруды өткiзу кезiнде және соғыс уақытында әскери міндеттілер мен әскерге шақырылушылардың уақтылы хабардар етiлуін және жиын пункттеріне немесе әскери бөлiмдерге жеткiзiлуін қамтамасыз етуге міндеттi.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p>
    <w:bookmarkEnd w:id="121"/>
    <w:bookmarkStart w:name="z32" w:id="12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Әскери қызметке шақыруды кейiнге қалдыру </w:t>
      </w:r>
    </w:p>
    <w:bookmarkEnd w:id="122"/>
    <w:bookmarkStart w:name="z246" w:id="123"/>
    <w:p>
      <w:pPr>
        <w:spacing w:after="0"/>
        <w:ind w:left="0"/>
        <w:jc w:val="both"/>
      </w:pPr>
      <w:r>
        <w:rPr>
          <w:rFonts w:ascii="Times New Roman"/>
          <w:b w:val="false"/>
          <w:i w:val="false"/>
          <w:color w:val="000000"/>
          <w:sz w:val="28"/>
        </w:rPr>
        <w:t xml:space="preserve">
     1. Азаматтарды әскери қызметке шақыру аудандық (облыстық маңызы бар қаланың) шақыру комиссиясының шешiмi бойынша кейiнге қалдырылады. </w:t>
      </w:r>
      <w:r>
        <w:br/>
      </w:r>
      <w:r>
        <w:rPr>
          <w:rFonts w:ascii="Times New Roman"/>
          <w:b w:val="false"/>
          <w:i w:val="false"/>
          <w:color w:val="000000"/>
          <w:sz w:val="28"/>
        </w:rPr>
        <w:t xml:space="preserve">
     Мынадай негіздер бойынша: </w:t>
      </w:r>
    </w:p>
    <w:bookmarkEnd w:id="123"/>
    <w:bookmarkStart w:name="z247" w:id="124"/>
    <w:p>
      <w:pPr>
        <w:spacing w:after="0"/>
        <w:ind w:left="0"/>
        <w:jc w:val="both"/>
      </w:pPr>
      <w:r>
        <w:rPr>
          <w:rFonts w:ascii="Times New Roman"/>
          <w:b w:val="false"/>
          <w:i w:val="false"/>
          <w:color w:val="000000"/>
          <w:sz w:val="28"/>
        </w:rPr>
        <w:t xml:space="preserve">
     1) отбасы жағдайы бойынша; </w:t>
      </w:r>
    </w:p>
    <w:bookmarkEnd w:id="124"/>
    <w:bookmarkStart w:name="z248" w:id="125"/>
    <w:p>
      <w:pPr>
        <w:spacing w:after="0"/>
        <w:ind w:left="0"/>
        <w:jc w:val="both"/>
      </w:pPr>
      <w:r>
        <w:rPr>
          <w:rFonts w:ascii="Times New Roman"/>
          <w:b w:val="false"/>
          <w:i w:val="false"/>
          <w:color w:val="000000"/>
          <w:sz w:val="28"/>
        </w:rPr>
        <w:t xml:space="preserve">
     2) білімін жалғастыру үшін; </w:t>
      </w:r>
    </w:p>
    <w:bookmarkEnd w:id="125"/>
    <w:bookmarkStart w:name="z249" w:id="126"/>
    <w:p>
      <w:pPr>
        <w:spacing w:after="0"/>
        <w:ind w:left="0"/>
        <w:jc w:val="both"/>
      </w:pPr>
      <w:r>
        <w:rPr>
          <w:rFonts w:ascii="Times New Roman"/>
          <w:b w:val="false"/>
          <w:i w:val="false"/>
          <w:color w:val="000000"/>
          <w:sz w:val="28"/>
        </w:rPr>
        <w:t xml:space="preserve">
     3) денсаулық жағдайы бойынша; </w:t>
      </w:r>
    </w:p>
    <w:bookmarkEnd w:id="126"/>
    <w:bookmarkStart w:name="z250" w:id="127"/>
    <w:p>
      <w:pPr>
        <w:spacing w:after="0"/>
        <w:ind w:left="0"/>
        <w:jc w:val="both"/>
      </w:pPr>
      <w:r>
        <w:rPr>
          <w:rFonts w:ascii="Times New Roman"/>
          <w:b w:val="false"/>
          <w:i w:val="false"/>
          <w:color w:val="000000"/>
          <w:sz w:val="28"/>
        </w:rPr>
        <w:t xml:space="preserve">
     4) басқа да себептер бойынша кейiнге қалдырылуы мүмкін. </w:t>
      </w:r>
    </w:p>
    <w:bookmarkEnd w:id="127"/>
    <w:bookmarkStart w:name="z251" w:id="128"/>
    <w:p>
      <w:pPr>
        <w:spacing w:after="0"/>
        <w:ind w:left="0"/>
        <w:jc w:val="both"/>
      </w:pPr>
      <w:r>
        <w:rPr>
          <w:rFonts w:ascii="Times New Roman"/>
          <w:b w:val="false"/>
          <w:i w:val="false"/>
          <w:color w:val="000000"/>
          <w:sz w:val="28"/>
        </w:rPr>
        <w:t xml:space="preserve">
     2. Отбасы жағдайына байланысты: </w:t>
      </w:r>
    </w:p>
    <w:bookmarkEnd w:id="128"/>
    <w:bookmarkStart w:name="z252" w:id="129"/>
    <w:p>
      <w:pPr>
        <w:spacing w:after="0"/>
        <w:ind w:left="0"/>
        <w:jc w:val="both"/>
      </w:pPr>
      <w:r>
        <w:rPr>
          <w:rFonts w:ascii="Times New Roman"/>
          <w:b w:val="false"/>
          <w:i w:val="false"/>
          <w:color w:val="000000"/>
          <w:sz w:val="28"/>
        </w:rPr>
        <w:t xml:space="preserve">
     1) басқа адамның көмегiне мұқтаж және толық мемлекеттiк күтiмге алынбаған отбасы мүшелерiн күтумен айналысатын, онымен бiрге немесе бөлек тұратын жақын туыстары немесе Қазақстан Республикасының аумағында тұратын басқа да адамдар болмаған жағдайда, заң бойынша аталған отбасы мүшелерін асырауға мiндетті азаматтарды;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әкесi, анасы, әйелi, сондай-ақ әскерге шақырылушының ата-анасы болмаған жағдайда, егер олар оның асырауында болса, зейнеткер жасына жеткен немесе бiрiншi немесе екiншi топтағы мүгедектер болып табылатын атасы мен әжесi; </w:t>
      </w:r>
      <w:r>
        <w:br/>
      </w:r>
      <w:r>
        <w:rPr>
          <w:rFonts w:ascii="Times New Roman"/>
          <w:b w:val="false"/>
          <w:i w:val="false"/>
          <w:color w:val="000000"/>
          <w:sz w:val="28"/>
        </w:rPr>
        <w:t xml:space="preserve">
     ата-анасы болмаған жағдайда, бiрiншi немесе екiншi топтағы мүгедектер болып табылатын немесе он сегіз жасқа толмаған аға-інілерi, апа-қарындастары; </w:t>
      </w:r>
      <w:r>
        <w:br/>
      </w:r>
      <w:r>
        <w:rPr>
          <w:rFonts w:ascii="Times New Roman"/>
          <w:b w:val="false"/>
          <w:i w:val="false"/>
          <w:color w:val="000000"/>
          <w:sz w:val="28"/>
        </w:rPr>
        <w:t xml:space="preserve">
     асырауында әскерге шақырылушыдан басқа бiріншi немесе екiншi топтағы мүгедектер болып табылатын немесе он сегiз жасқа толмаған бiр және одан да көп балалары бар және оларды күйеусiз (әйелсiз) тәрбиелеп отырған анасы (әкесi); </w:t>
      </w:r>
      <w:r>
        <w:br/>
      </w:r>
      <w:r>
        <w:rPr>
          <w:rFonts w:ascii="Times New Roman"/>
          <w:b w:val="false"/>
          <w:i w:val="false"/>
          <w:color w:val="000000"/>
          <w:sz w:val="28"/>
        </w:rPr>
        <w:t xml:space="preserve">
     өзiнiң асырауында жасы бойынша еңбекке қабiлетсiз немесе бiрiншi немесе екiншi топтағы мүгедектер болып табылатын бiр және одан да көп жалғызiлiктi туыстары (әкесi, анасы, аға-інісi, апа-қарындасы) бар және оларды күйеусiз (әйелсiз) асырап отырған анасы (әкесi); </w:t>
      </w:r>
      <w:r>
        <w:br/>
      </w:r>
      <w:r>
        <w:rPr>
          <w:rFonts w:ascii="Times New Roman"/>
          <w:b w:val="false"/>
          <w:i w:val="false"/>
          <w:color w:val="000000"/>
          <w:sz w:val="28"/>
        </w:rPr>
        <w:t xml:space="preserve">
     бiріншi немесе екiншi топтағы мүгедек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 басқа адамның көмегiне және күтіміне мұқтаж отбасы мүшелерi болып табылады; </w:t>
      </w:r>
    </w:p>
    <w:bookmarkEnd w:id="129"/>
    <w:bookmarkStart w:name="z253" w:id="130"/>
    <w:p>
      <w:pPr>
        <w:spacing w:after="0"/>
        <w:ind w:left="0"/>
        <w:jc w:val="both"/>
      </w:pPr>
      <w:r>
        <w:rPr>
          <w:rFonts w:ascii="Times New Roman"/>
          <w:b w:val="false"/>
          <w:i w:val="false"/>
          <w:color w:val="000000"/>
          <w:sz w:val="28"/>
        </w:rPr>
        <w:t xml:space="preserve">
     2) өзiнiң асырауында: </w:t>
      </w:r>
      <w:r>
        <w:br/>
      </w:r>
      <w:r>
        <w:rPr>
          <w:rFonts w:ascii="Times New Roman"/>
          <w:b w:val="false"/>
          <w:i w:val="false"/>
          <w:color w:val="000000"/>
          <w:sz w:val="28"/>
        </w:rPr>
        <w:t xml:space="preserve">
     анасыз тәрбиелеп отырған баласы; </w:t>
      </w:r>
      <w:r>
        <w:br/>
      </w:r>
      <w:r>
        <w:rPr>
          <w:rFonts w:ascii="Times New Roman"/>
          <w:b w:val="false"/>
          <w:i w:val="false"/>
          <w:color w:val="000000"/>
          <w:sz w:val="28"/>
        </w:rPr>
        <w:t xml:space="preserve">
     ата-анасының қайтыс болуына, сондай-ақ олардың ата-ана құқығынан айырылуына немесе соттың бас бостандығынан айыруға соттауына байланысты кемiнде екi жыл тәрбиесiнде және асырауында болған адамдар бар азаматтарды; </w:t>
      </w:r>
    </w:p>
    <w:bookmarkEnd w:id="130"/>
    <w:bookmarkStart w:name="z254" w:id="131"/>
    <w:p>
      <w:pPr>
        <w:spacing w:after="0"/>
        <w:ind w:left="0"/>
        <w:jc w:val="both"/>
      </w:pPr>
      <w:r>
        <w:rPr>
          <w:rFonts w:ascii="Times New Roman"/>
          <w:b w:val="false"/>
          <w:i w:val="false"/>
          <w:color w:val="000000"/>
          <w:sz w:val="28"/>
        </w:rPr>
        <w:t xml:space="preserve">
     3) некеде тұрған және бiр және одан да көп баласы бар азаматтарды әскери қызметке шақыру кейiнге қалдырылады. </w:t>
      </w:r>
    </w:p>
    <w:bookmarkEnd w:id="131"/>
    <w:bookmarkStart w:name="z255" w:id="132"/>
    <w:p>
      <w:pPr>
        <w:spacing w:after="0"/>
        <w:ind w:left="0"/>
        <w:jc w:val="both"/>
      </w:pPr>
      <w:r>
        <w:rPr>
          <w:rFonts w:ascii="Times New Roman"/>
          <w:b w:val="false"/>
          <w:i w:val="false"/>
          <w:color w:val="000000"/>
          <w:sz w:val="28"/>
        </w:rPr>
        <w:t xml:space="preserve">
     3. Білімін жалғастыру үшін әскери қызметке шақыру: </w:t>
      </w:r>
    </w:p>
    <w:bookmarkEnd w:id="132"/>
    <w:bookmarkStart w:name="z256" w:id="133"/>
    <w:p>
      <w:pPr>
        <w:spacing w:after="0"/>
        <w:ind w:left="0"/>
        <w:jc w:val="both"/>
      </w:pPr>
      <w:r>
        <w:rPr>
          <w:rFonts w:ascii="Times New Roman"/>
          <w:b w:val="false"/>
          <w:i w:val="false"/>
          <w:color w:val="000000"/>
          <w:sz w:val="28"/>
        </w:rPr>
        <w:t xml:space="preserve">
     1) білім беру ұйымдарында жалпы орта білiм алып жүрген азаматтарға, оқу кезеңіне; </w:t>
      </w:r>
    </w:p>
    <w:bookmarkEnd w:id="133"/>
    <w:bookmarkStart w:name="z257" w:id="134"/>
    <w:p>
      <w:pPr>
        <w:spacing w:after="0"/>
        <w:ind w:left="0"/>
        <w:jc w:val="both"/>
      </w:pPr>
      <w:r>
        <w:rPr>
          <w:rFonts w:ascii="Times New Roman"/>
          <w:b w:val="false"/>
          <w:i w:val="false"/>
          <w:color w:val="000000"/>
          <w:sz w:val="28"/>
        </w:rPr>
        <w:t>
     2) тиiстi білім беру ұйымдарында күндiзгі оқу нысаны бойынша техникалық және кәсіптік, орта білімнен кейінгі немесе жоғары білім алатын, діни білім беру ұйымдарында, сондай-ақ басқа мемлекеттердің жоғары оқу орындарында күндізгі білім алатын азаматтарға оқитынын растайтын құжаттарды ұсынған кезде бiр жоғары оқу орнын бiтiргенге дейiн;</w:t>
      </w:r>
    </w:p>
    <w:bookmarkEnd w:id="134"/>
    <w:bookmarkStart w:name="z258" w:id="135"/>
    <w:p>
      <w:pPr>
        <w:spacing w:after="0"/>
        <w:ind w:left="0"/>
        <w:jc w:val="both"/>
      </w:pPr>
      <w:r>
        <w:rPr>
          <w:rFonts w:ascii="Times New Roman"/>
          <w:b w:val="false"/>
          <w:i w:val="false"/>
          <w:color w:val="000000"/>
          <w:sz w:val="28"/>
        </w:rPr>
        <w:t xml:space="preserve">
     3) жоғары оқу орнынан кейiнгі кәсiби білім алатын азаматтарға оқу кезеңіне кейінге қалдырылады. </w:t>
      </w:r>
    </w:p>
    <w:bookmarkEnd w:id="135"/>
    <w:bookmarkStart w:name="z259" w:id="136"/>
    <w:p>
      <w:pPr>
        <w:spacing w:after="0"/>
        <w:ind w:left="0"/>
        <w:jc w:val="both"/>
      </w:pPr>
      <w:r>
        <w:rPr>
          <w:rFonts w:ascii="Times New Roman"/>
          <w:b w:val="false"/>
          <w:i w:val="false"/>
          <w:color w:val="000000"/>
          <w:sz w:val="28"/>
        </w:rPr>
        <w:t xml:space="preserve">
     4. Денсаулық жағдайы бойынша әскери қызметке шақыруды кейінге қалдыру азаматтарға шақыру комиссиясының шешiмiмен бiр жылға дейінгi мерзiмге беріледi. </w:t>
      </w:r>
    </w:p>
    <w:bookmarkEnd w:id="136"/>
    <w:bookmarkStart w:name="z260" w:id="137"/>
    <w:p>
      <w:pPr>
        <w:spacing w:after="0"/>
        <w:ind w:left="0"/>
        <w:jc w:val="both"/>
      </w:pPr>
      <w:r>
        <w:rPr>
          <w:rFonts w:ascii="Times New Roman"/>
          <w:b w:val="false"/>
          <w:i w:val="false"/>
          <w:color w:val="000000"/>
          <w:sz w:val="28"/>
        </w:rPr>
        <w:t xml:space="preserve">
     5. Басқа себептер бойынша әскери қызметке шақыру: </w:t>
      </w:r>
    </w:p>
    <w:bookmarkEnd w:id="137"/>
    <w:bookmarkStart w:name="z261" w:id="138"/>
    <w:p>
      <w:pPr>
        <w:spacing w:after="0"/>
        <w:ind w:left="0"/>
        <w:jc w:val="both"/>
      </w:pPr>
      <w:r>
        <w:rPr>
          <w:rFonts w:ascii="Times New Roman"/>
          <w:b w:val="false"/>
          <w:i w:val="false"/>
          <w:color w:val="000000"/>
          <w:sz w:val="28"/>
        </w:rPr>
        <w:t xml:space="preserve">
     1) ауылдық (селолық) жерлерде орналасқан білiм беру ұйымдарының орта білімнен кейінгі немесе жоғары педагогикалық білiмi бар және мамандығы бойынша жұмыс iстейтiн оқытушыларына, жұмыс iстеп жүрген бүкiл кезеңiне; </w:t>
      </w:r>
    </w:p>
    <w:bookmarkEnd w:id="138"/>
    <w:bookmarkStart w:name="z262" w:id="139"/>
    <w:p>
      <w:pPr>
        <w:spacing w:after="0"/>
        <w:ind w:left="0"/>
        <w:jc w:val="both"/>
      </w:pPr>
      <w:r>
        <w:rPr>
          <w:rFonts w:ascii="Times New Roman"/>
          <w:b w:val="false"/>
          <w:i w:val="false"/>
          <w:color w:val="000000"/>
          <w:sz w:val="28"/>
        </w:rPr>
        <w:t xml:space="preserve">
     2) тиiстi бiлiмi бар, мамандығы бойынша ауылдық (селолық) жерлерде тұрақты жұмыс iстейтiн дәрiгерлерге денсаулық сақтау ұйымдарында жұмыс iстеп жүрген бүкіл кезеңiне; </w:t>
      </w:r>
    </w:p>
    <w:bookmarkEnd w:id="139"/>
    <w:bookmarkStart w:name="z263" w:id="140"/>
    <w:p>
      <w:pPr>
        <w:spacing w:after="0"/>
        <w:ind w:left="0"/>
        <w:jc w:val="both"/>
      </w:pPr>
      <w:r>
        <w:rPr>
          <w:rFonts w:ascii="Times New Roman"/>
          <w:b w:val="false"/>
          <w:i w:val="false"/>
          <w:color w:val="000000"/>
          <w:sz w:val="28"/>
        </w:rPr>
        <w:t xml:space="preserve">
     3) Қазақстан Республикасы Парламентiнiң немесе жергiлiктi өкiлдi органдардың депутаттарына, олардың депутаттық өкілеттігi мерзiміне; </w:t>
      </w:r>
    </w:p>
    <w:bookmarkEnd w:id="140"/>
    <w:bookmarkStart w:name="z264" w:id="141"/>
    <w:p>
      <w:pPr>
        <w:spacing w:after="0"/>
        <w:ind w:left="0"/>
        <w:jc w:val="both"/>
      </w:pPr>
      <w:r>
        <w:rPr>
          <w:rFonts w:ascii="Times New Roman"/>
          <w:b w:val="false"/>
          <w:i w:val="false"/>
          <w:color w:val="000000"/>
          <w:sz w:val="28"/>
        </w:rPr>
        <w:t xml:space="preserve">
     4) анықтау, алдын ала тергеу жүргiзiліп жатқан немесе соттар қылмыстық iстерiн қарап жатқан адамдарға, тиiсiнше оларға қатысты анықтау, тергеу аяқталғанға немесе сот үкiмi күшіне енгенге дейiн; </w:t>
      </w:r>
    </w:p>
    <w:bookmarkEnd w:id="141"/>
    <w:bookmarkStart w:name="z265" w:id="142"/>
    <w:p>
      <w:pPr>
        <w:spacing w:after="0"/>
        <w:ind w:left="0"/>
        <w:jc w:val="both"/>
      </w:pPr>
      <w:r>
        <w:rPr>
          <w:rFonts w:ascii="Times New Roman"/>
          <w:b w:val="false"/>
          <w:i w:val="false"/>
          <w:color w:val="000000"/>
          <w:sz w:val="28"/>
        </w:rPr>
        <w:t xml:space="preserve">
     5) дiни дәрежесі бар әскерге шақырылушыларға дiни қызметi кезеңiне; </w:t>
      </w:r>
    </w:p>
    <w:bookmarkEnd w:id="142"/>
    <w:bookmarkStart w:name="z266" w:id="143"/>
    <w:p>
      <w:pPr>
        <w:spacing w:after="0"/>
        <w:ind w:left="0"/>
        <w:jc w:val="both"/>
      </w:pPr>
      <w:r>
        <w:rPr>
          <w:rFonts w:ascii="Times New Roman"/>
          <w:b w:val="false"/>
          <w:i w:val="false"/>
          <w:color w:val="000000"/>
          <w:sz w:val="28"/>
        </w:rPr>
        <w:t>
     6) тiзбесiн Қазақстан Республикасының Үкiметi </w:t>
      </w:r>
      <w:r>
        <w:rPr>
          <w:rFonts w:ascii="Times New Roman"/>
          <w:b w:val="false"/>
          <w:i w:val="false"/>
          <w:color w:val="000000"/>
          <w:sz w:val="28"/>
        </w:rPr>
        <w:t xml:space="preserve">айқындайтын </w:t>
      </w:r>
      <w:r>
        <w:rPr>
          <w:rFonts w:ascii="Times New Roman"/>
          <w:b w:val="false"/>
          <w:i w:val="false"/>
          <w:color w:val="000000"/>
          <w:sz w:val="28"/>
        </w:rPr>
        <w:t xml:space="preserve">ұйымдарда мамандығы бойынша жұмысқа кiрген азаматтарға, бүкiл жұмыс кезеңiне кейiнге қалдырылады. </w:t>
      </w:r>
    </w:p>
    <w:bookmarkEnd w:id="143"/>
    <w:bookmarkStart w:name="z267" w:id="144"/>
    <w:p>
      <w:pPr>
        <w:spacing w:after="0"/>
        <w:ind w:left="0"/>
        <w:jc w:val="both"/>
      </w:pPr>
      <w:r>
        <w:rPr>
          <w:rFonts w:ascii="Times New Roman"/>
          <w:b w:val="false"/>
          <w:i w:val="false"/>
          <w:color w:val="000000"/>
          <w:sz w:val="28"/>
        </w:rPr>
        <w:t xml:space="preserve">
     6. Офицерлер құрамының әскери атағы беріле отырып запасқа қойылған азаматтарды осы баптың 1-тармағының 1), 3) және 4) тармақшаларында, 3-тармағының 3) тармақшасында көзделген негіздер бойынша әскери қызметке шақыру кейiнге қалдырылады. </w:t>
      </w:r>
    </w:p>
    <w:bookmarkEnd w:id="144"/>
    <w:bookmarkStart w:name="z268" w:id="145"/>
    <w:p>
      <w:pPr>
        <w:spacing w:after="0"/>
        <w:ind w:left="0"/>
        <w:jc w:val="both"/>
      </w:pPr>
      <w:r>
        <w:rPr>
          <w:rFonts w:ascii="Times New Roman"/>
          <w:b w:val="false"/>
          <w:i w:val="false"/>
          <w:color w:val="000000"/>
          <w:sz w:val="28"/>
        </w:rPr>
        <w:t xml:space="preserve">
     7. Әскери жиындарға шақыру кейiнге қалдырылмайды. </w:t>
      </w:r>
    </w:p>
    <w:bookmarkEnd w:id="145"/>
    <w:bookmarkStart w:name="z269" w:id="146"/>
    <w:p>
      <w:pPr>
        <w:spacing w:after="0"/>
        <w:ind w:left="0"/>
        <w:jc w:val="both"/>
      </w:pPr>
      <w:r>
        <w:rPr>
          <w:rFonts w:ascii="Times New Roman"/>
          <w:b w:val="false"/>
          <w:i w:val="false"/>
          <w:color w:val="000000"/>
          <w:sz w:val="28"/>
        </w:rPr>
        <w:t xml:space="preserve">
     8. Осы баптың 1-тармағының 3) тармақшасында және 5-тармағының 6) тармақшасында көзделген негiздер бойынша кейiнге қалдыруды қоспағанда, жұмылдыру бойынша және соғыс уақытында әскери қызметке шақыру кезiнде азаматтарды шақыруды кейінге қалдыру тоқтатыла тұрады. </w:t>
      </w:r>
    </w:p>
    <w:bookmarkEnd w:id="146"/>
    <w:bookmarkStart w:name="z270" w:id="147"/>
    <w:p>
      <w:pPr>
        <w:spacing w:after="0"/>
        <w:ind w:left="0"/>
        <w:jc w:val="both"/>
      </w:pPr>
      <w:r>
        <w:rPr>
          <w:rFonts w:ascii="Times New Roman"/>
          <w:b w:val="false"/>
          <w:i w:val="false"/>
          <w:color w:val="000000"/>
          <w:sz w:val="28"/>
        </w:rPr>
        <w:t xml:space="preserve">
     9. Жеке өтiнішін және мүдделi адамдар мен халықты әлеуметтiк қорғау органдарынан нотариаттық куәландырылған тиiстi құжатты ұсынған кезде, осы баптың 1-тармағының 3) тармақшасында және 4-тармағында аталған адамдардан басқа, азаматтар әскерге шақыруды кейiнге қалдырудан бас тартуға құқылы және әскери қызметке шақырылуы мүмкін. </w:t>
      </w:r>
    </w:p>
    <w:bookmarkEnd w:id="147"/>
    <w:bookmarkStart w:name="z271" w:id="148"/>
    <w:p>
      <w:pPr>
        <w:spacing w:after="0"/>
        <w:ind w:left="0"/>
        <w:jc w:val="both"/>
      </w:pPr>
      <w:r>
        <w:rPr>
          <w:rFonts w:ascii="Times New Roman"/>
          <w:b w:val="false"/>
          <w:i w:val="false"/>
          <w:color w:val="000000"/>
          <w:sz w:val="28"/>
        </w:rPr>
        <w:t xml:space="preserve">
     10. Осы бапта көзделген шақыруды кейiнге қалдырудың негiздерi жойылған азаматтар осы Заңда белгіленген тәртiппен әскерге шақыруға жатады.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Заңдарымен. </w:t>
      </w:r>
    </w:p>
    <w:bookmarkEnd w:id="148"/>
    <w:bookmarkStart w:name="z33" w:id="149"/>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Әскери қызметке шақырудан босату </w:t>
      </w:r>
    </w:p>
    <w:bookmarkEnd w:id="149"/>
    <w:bookmarkStart w:name="z272" w:id="150"/>
    <w:p>
      <w:pPr>
        <w:spacing w:after="0"/>
        <w:ind w:left="0"/>
        <w:jc w:val="both"/>
      </w:pPr>
      <w:r>
        <w:rPr>
          <w:rFonts w:ascii="Times New Roman"/>
          <w:b w:val="false"/>
          <w:i w:val="false"/>
          <w:color w:val="000000"/>
          <w:sz w:val="28"/>
        </w:rPr>
        <w:t xml:space="preserve">
     1. Бейбiт уақытта шақыру бойынша әскери қызметке шақырудан: </w:t>
      </w:r>
    </w:p>
    <w:bookmarkEnd w:id="150"/>
    <w:bookmarkStart w:name="z273" w:id="151"/>
    <w:p>
      <w:pPr>
        <w:spacing w:after="0"/>
        <w:ind w:left="0"/>
        <w:jc w:val="both"/>
      </w:pPr>
      <w:r>
        <w:rPr>
          <w:rFonts w:ascii="Times New Roman"/>
          <w:b w:val="false"/>
          <w:i w:val="false"/>
          <w:color w:val="000000"/>
          <w:sz w:val="28"/>
        </w:rPr>
        <w:t xml:space="preserve">
     1) әскери қызметті өткерген; </w:t>
      </w:r>
    </w:p>
    <w:bookmarkEnd w:id="151"/>
    <w:bookmarkStart w:name="z274" w:id="152"/>
    <w:p>
      <w:pPr>
        <w:spacing w:after="0"/>
        <w:ind w:left="0"/>
        <w:jc w:val="both"/>
      </w:pPr>
      <w:r>
        <w:rPr>
          <w:rFonts w:ascii="Times New Roman"/>
          <w:b w:val="false"/>
          <w:i w:val="false"/>
          <w:color w:val="000000"/>
          <w:sz w:val="28"/>
        </w:rPr>
        <w:t>
     2) </w:t>
      </w:r>
      <w:r>
        <w:rPr>
          <w:rFonts w:ascii="Times New Roman"/>
          <w:b w:val="false"/>
          <w:i w:val="false"/>
          <w:color w:val="000000"/>
          <w:sz w:val="28"/>
        </w:rPr>
        <w:t>денсаулық жағдайы</w:t>
      </w:r>
      <w:r>
        <w:rPr>
          <w:rFonts w:ascii="Times New Roman"/>
          <w:b w:val="false"/>
          <w:i w:val="false"/>
          <w:color w:val="000000"/>
          <w:sz w:val="28"/>
        </w:rPr>
        <w:t xml:space="preserve"> бойынша әскери қызметке жарамсыз деп </w:t>
      </w:r>
      <w:r>
        <w:br/>
      </w:r>
      <w:r>
        <w:rPr>
          <w:rFonts w:ascii="Times New Roman"/>
          <w:b w:val="false"/>
          <w:i w:val="false"/>
          <w:color w:val="000000"/>
          <w:sz w:val="28"/>
        </w:rPr>
        <w:t xml:space="preserve">
     танылған; </w:t>
      </w:r>
    </w:p>
    <w:bookmarkEnd w:id="152"/>
    <w:bookmarkStart w:name="z275" w:id="153"/>
    <w:p>
      <w:pPr>
        <w:spacing w:after="0"/>
        <w:ind w:left="0"/>
        <w:jc w:val="both"/>
      </w:pPr>
      <w:r>
        <w:rPr>
          <w:rFonts w:ascii="Times New Roman"/>
          <w:b w:val="false"/>
          <w:i w:val="false"/>
          <w:color w:val="000000"/>
          <w:sz w:val="28"/>
        </w:rPr>
        <w:t xml:space="preserve">
     3) жиырма жетi жасқа толғаннан кейiн мерзiмдi әскери қызметке </w:t>
      </w:r>
      <w:r>
        <w:br/>
      </w:r>
      <w:r>
        <w:rPr>
          <w:rFonts w:ascii="Times New Roman"/>
          <w:b w:val="false"/>
          <w:i w:val="false"/>
          <w:color w:val="000000"/>
          <w:sz w:val="28"/>
        </w:rPr>
        <w:t xml:space="preserve">
     заңды негiзде шақырылмаған; </w:t>
      </w:r>
    </w:p>
    <w:bookmarkEnd w:id="153"/>
    <w:bookmarkStart w:name="z276" w:id="154"/>
    <w:p>
      <w:pPr>
        <w:spacing w:after="0"/>
        <w:ind w:left="0"/>
        <w:jc w:val="both"/>
      </w:pPr>
      <w:r>
        <w:rPr>
          <w:rFonts w:ascii="Times New Roman"/>
          <w:b w:val="false"/>
          <w:i w:val="false"/>
          <w:color w:val="000000"/>
          <w:sz w:val="28"/>
        </w:rPr>
        <w:t xml:space="preserve">
     4) әскери қызметтi өткеру кезеңiнде қызметтік мiндеттерiн атқару кезiнде туыстарының бiрi (әкесi, анасы, аға-інісi немесе апа-қарындасы) қаза тапқан, қайтыс болған немесе бiрiншi немесе екінші топтағы мүгедек болып қалған; </w:t>
      </w:r>
    </w:p>
    <w:bookmarkEnd w:id="154"/>
    <w:bookmarkStart w:name="z277" w:id="155"/>
    <w:p>
      <w:pPr>
        <w:spacing w:after="0"/>
        <w:ind w:left="0"/>
        <w:jc w:val="both"/>
      </w:pPr>
      <w:r>
        <w:rPr>
          <w:rFonts w:ascii="Times New Roman"/>
          <w:b w:val="false"/>
          <w:i w:val="false"/>
          <w:color w:val="000000"/>
          <w:sz w:val="28"/>
        </w:rPr>
        <w:t xml:space="preserve">
     5) басқа мемлекетте әскери (баламалы) қызмет өткерген; </w:t>
      </w:r>
    </w:p>
    <w:bookmarkEnd w:id="155"/>
    <w:bookmarkStart w:name="z278" w:id="156"/>
    <w:p>
      <w:pPr>
        <w:spacing w:after="0"/>
        <w:ind w:left="0"/>
        <w:jc w:val="both"/>
      </w:pPr>
      <w:r>
        <w:rPr>
          <w:rFonts w:ascii="Times New Roman"/>
          <w:b w:val="false"/>
          <w:i w:val="false"/>
          <w:color w:val="000000"/>
          <w:sz w:val="28"/>
        </w:rPr>
        <w:t xml:space="preserve">
     6) ғылыми дәрежесi бар азаматтар босатылады. </w:t>
      </w:r>
    </w:p>
    <w:bookmarkEnd w:id="156"/>
    <w:bookmarkStart w:name="z279" w:id="157"/>
    <w:p>
      <w:pPr>
        <w:spacing w:after="0"/>
        <w:ind w:left="0"/>
        <w:jc w:val="both"/>
      </w:pPr>
      <w:r>
        <w:rPr>
          <w:rFonts w:ascii="Times New Roman"/>
          <w:b w:val="false"/>
          <w:i w:val="false"/>
          <w:color w:val="000000"/>
          <w:sz w:val="28"/>
        </w:rPr>
        <w:t xml:space="preserve">
     2. Офицерлер құрамының әскери атағы беріле отырып, запасқа қойылған азаматтар жиырма тоғыз жасқа толғаннан кейін, сондай-ақ осы баптың 1-тармағының 1), 2), 5) және 6) тармақшаларында көзделген негiздер бойынша әскери қызметке шақырудан босатылады. </w:t>
      </w:r>
    </w:p>
    <w:bookmarkEnd w:id="157"/>
    <w:bookmarkStart w:name="z280" w:id="158"/>
    <w:p>
      <w:pPr>
        <w:spacing w:after="0"/>
        <w:ind w:left="0"/>
        <w:jc w:val="both"/>
      </w:pPr>
      <w:r>
        <w:rPr>
          <w:rFonts w:ascii="Times New Roman"/>
          <w:b w:val="false"/>
          <w:i w:val="false"/>
          <w:color w:val="000000"/>
          <w:sz w:val="28"/>
        </w:rPr>
        <w:t xml:space="preserve">
     3. Әскери жиындарға шақырудан: </w:t>
      </w:r>
    </w:p>
    <w:bookmarkEnd w:id="158"/>
    <w:bookmarkStart w:name="z281" w:id="159"/>
    <w:p>
      <w:pPr>
        <w:spacing w:after="0"/>
        <w:ind w:left="0"/>
        <w:jc w:val="both"/>
      </w:pPr>
      <w:r>
        <w:rPr>
          <w:rFonts w:ascii="Times New Roman"/>
          <w:b w:val="false"/>
          <w:i w:val="false"/>
          <w:color w:val="000000"/>
          <w:sz w:val="28"/>
        </w:rPr>
        <w:t>
     1) тiзбесiн Қазақстан Республикасының Үкiметi </w:t>
      </w:r>
      <w:r>
        <w:rPr>
          <w:rFonts w:ascii="Times New Roman"/>
          <w:b w:val="false"/>
          <w:i w:val="false"/>
          <w:color w:val="000000"/>
          <w:sz w:val="28"/>
        </w:rPr>
        <w:t xml:space="preserve">айқындайтын </w:t>
      </w:r>
      <w:r>
        <w:rPr>
          <w:rFonts w:ascii="Times New Roman"/>
          <w:b w:val="false"/>
          <w:i w:val="false"/>
          <w:color w:val="000000"/>
          <w:sz w:val="28"/>
        </w:rPr>
        <w:t xml:space="preserve">ұйымдарда мамандықтары бойынша жұмысқа кiрген әскери мiндеттілер, жұмыс iстеп жүрген бүкiл кезеңіне; </w:t>
      </w:r>
    </w:p>
    <w:bookmarkEnd w:id="159"/>
    <w:bookmarkStart w:name="z282" w:id="160"/>
    <w:p>
      <w:pPr>
        <w:spacing w:after="0"/>
        <w:ind w:left="0"/>
        <w:jc w:val="both"/>
      </w:pPr>
      <w:r>
        <w:rPr>
          <w:rFonts w:ascii="Times New Roman"/>
          <w:b w:val="false"/>
          <w:i w:val="false"/>
          <w:color w:val="000000"/>
          <w:sz w:val="28"/>
        </w:rPr>
        <w:t xml:space="preserve">
     2) Қазақстан Республикасының мемлекеттiк органдарында қорғанысты, қауiпсiздiктi және құқық тәртiбiн қамтамасыз етуге байланысты лауазымдарда жұмыс iстейтiн адамдар; </w:t>
      </w:r>
    </w:p>
    <w:bookmarkEnd w:id="160"/>
    <w:bookmarkStart w:name="z283" w:id="161"/>
    <w:p>
      <w:pPr>
        <w:spacing w:after="0"/>
        <w:ind w:left="0"/>
        <w:jc w:val="both"/>
      </w:pPr>
      <w:r>
        <w:rPr>
          <w:rFonts w:ascii="Times New Roman"/>
          <w:b w:val="false"/>
          <w:i w:val="false"/>
          <w:color w:val="000000"/>
          <w:sz w:val="28"/>
        </w:rPr>
        <w:t xml:space="preserve">
     3) мемлекеттiк, азаматтық және эксперименттік авиацияның авиациялық персоналы; </w:t>
      </w:r>
    </w:p>
    <w:bookmarkEnd w:id="161"/>
    <w:bookmarkStart w:name="z284" w:id="162"/>
    <w:p>
      <w:pPr>
        <w:spacing w:after="0"/>
        <w:ind w:left="0"/>
        <w:jc w:val="both"/>
      </w:pPr>
      <w:r>
        <w:rPr>
          <w:rFonts w:ascii="Times New Roman"/>
          <w:b w:val="false"/>
          <w:i w:val="false"/>
          <w:color w:val="000000"/>
          <w:sz w:val="28"/>
        </w:rPr>
        <w:t xml:space="preserve">
     4) ауыл шаруашылығында және ауыл шаруашылығы техникасын жөндеу ұйымдарында жұмыс iстейтiн адамдар, егіс және егiн жинау жұмыстары кезеңiне; </w:t>
      </w:r>
    </w:p>
    <w:bookmarkEnd w:id="162"/>
    <w:bookmarkStart w:name="z285" w:id="163"/>
    <w:p>
      <w:pPr>
        <w:spacing w:after="0"/>
        <w:ind w:left="0"/>
        <w:jc w:val="both"/>
      </w:pPr>
      <w:r>
        <w:rPr>
          <w:rFonts w:ascii="Times New Roman"/>
          <w:b w:val="false"/>
          <w:i w:val="false"/>
          <w:color w:val="000000"/>
          <w:sz w:val="28"/>
        </w:rPr>
        <w:t xml:space="preserve">
     5) күндiзгi нысанда оқытатын бiлiм беру ұйымдарының педагог қызметкерлерi оқу жылы кезеңiне; </w:t>
      </w:r>
    </w:p>
    <w:bookmarkEnd w:id="163"/>
    <w:bookmarkStart w:name="z286" w:id="164"/>
    <w:p>
      <w:pPr>
        <w:spacing w:after="0"/>
        <w:ind w:left="0"/>
        <w:jc w:val="both"/>
      </w:pPr>
      <w:r>
        <w:rPr>
          <w:rFonts w:ascii="Times New Roman"/>
          <w:b w:val="false"/>
          <w:i w:val="false"/>
          <w:color w:val="000000"/>
          <w:sz w:val="28"/>
        </w:rPr>
        <w:t xml:space="preserve">
     6) күндiзгi нысанда оқытатын бiлiм беру ұйымдарында оқитындар; </w:t>
      </w:r>
    </w:p>
    <w:bookmarkEnd w:id="164"/>
    <w:bookmarkStart w:name="z287" w:id="165"/>
    <w:p>
      <w:pPr>
        <w:spacing w:after="0"/>
        <w:ind w:left="0"/>
        <w:jc w:val="both"/>
      </w:pPr>
      <w:r>
        <w:rPr>
          <w:rFonts w:ascii="Times New Roman"/>
          <w:b w:val="false"/>
          <w:i w:val="false"/>
          <w:color w:val="000000"/>
          <w:sz w:val="28"/>
        </w:rPr>
        <w:t xml:space="preserve">
     7) әскери мiндеттi әйелдер; </w:t>
      </w:r>
    </w:p>
    <w:bookmarkEnd w:id="165"/>
    <w:bookmarkStart w:name="z288" w:id="166"/>
    <w:p>
      <w:pPr>
        <w:spacing w:after="0"/>
        <w:ind w:left="0"/>
        <w:jc w:val="both"/>
      </w:pPr>
      <w:r>
        <w:rPr>
          <w:rFonts w:ascii="Times New Roman"/>
          <w:b w:val="false"/>
          <w:i w:val="false"/>
          <w:color w:val="000000"/>
          <w:sz w:val="28"/>
        </w:rPr>
        <w:t xml:space="preserve">
     8) әскери мiндеттілер запасқа шығарылғаннан кейiнгі екi жыл ішінде; </w:t>
      </w:r>
    </w:p>
    <w:bookmarkEnd w:id="166"/>
    <w:bookmarkStart w:name="z289" w:id="167"/>
    <w:p>
      <w:pPr>
        <w:spacing w:after="0"/>
        <w:ind w:left="0"/>
        <w:jc w:val="both"/>
      </w:pPr>
      <w:r>
        <w:rPr>
          <w:rFonts w:ascii="Times New Roman"/>
          <w:b w:val="false"/>
          <w:i w:val="false"/>
          <w:color w:val="000000"/>
          <w:sz w:val="28"/>
        </w:rPr>
        <w:t xml:space="preserve">
     9) он сегiз жасқа дейiнгі үш және одан да көп баласы бар адамдар; </w:t>
      </w:r>
    </w:p>
    <w:bookmarkEnd w:id="167"/>
    <w:bookmarkStart w:name="z290" w:id="168"/>
    <w:p>
      <w:pPr>
        <w:spacing w:after="0"/>
        <w:ind w:left="0"/>
        <w:jc w:val="both"/>
      </w:pPr>
      <w:r>
        <w:rPr>
          <w:rFonts w:ascii="Times New Roman"/>
          <w:b w:val="false"/>
          <w:i w:val="false"/>
          <w:color w:val="000000"/>
          <w:sz w:val="28"/>
        </w:rPr>
        <w:t xml:space="preserve">
     10) өздерiне қатысты анықтау, алдын ала тергеу жүргiзiлiп жатқан немесе сот қылмыстық iс қарап жатқан адамдар; </w:t>
      </w:r>
    </w:p>
    <w:bookmarkEnd w:id="168"/>
    <w:bookmarkStart w:name="z291" w:id="169"/>
    <w:p>
      <w:pPr>
        <w:spacing w:after="0"/>
        <w:ind w:left="0"/>
        <w:jc w:val="both"/>
      </w:pPr>
      <w:r>
        <w:rPr>
          <w:rFonts w:ascii="Times New Roman"/>
          <w:b w:val="false"/>
          <w:i w:val="false"/>
          <w:color w:val="000000"/>
          <w:sz w:val="28"/>
        </w:rPr>
        <w:t xml:space="preserve">
     11) Қазақстан Республикасы Парламентiнiң немесе жергіліктi өкілді органдардың депутаттары болып сайланған әскери міндеттілер босатылады. </w:t>
      </w:r>
    </w:p>
    <w:bookmarkEnd w:id="169"/>
    <w:bookmarkStart w:name="z292" w:id="170"/>
    <w:p>
      <w:pPr>
        <w:spacing w:after="0"/>
        <w:ind w:left="0"/>
        <w:jc w:val="both"/>
      </w:pPr>
      <w:r>
        <w:rPr>
          <w:rFonts w:ascii="Times New Roman"/>
          <w:b w:val="false"/>
          <w:i w:val="false"/>
          <w:color w:val="000000"/>
          <w:sz w:val="28"/>
        </w:rPr>
        <w:t xml:space="preserve">
     4. Осы баптың 3-тармағының 1) және 8) тармақшаларында аталған әскери міндеттілер арнаулы жиындардан өтуден босатылмайды. </w:t>
      </w:r>
    </w:p>
    <w:bookmarkEnd w:id="170"/>
    <w:bookmarkStart w:name="z293" w:id="171"/>
    <w:p>
      <w:pPr>
        <w:spacing w:after="0"/>
        <w:ind w:left="0"/>
        <w:jc w:val="both"/>
      </w:pPr>
      <w:r>
        <w:rPr>
          <w:rFonts w:ascii="Times New Roman"/>
          <w:b w:val="false"/>
          <w:i w:val="false"/>
          <w:color w:val="000000"/>
          <w:sz w:val="28"/>
        </w:rPr>
        <w:t>
     5. </w:t>
      </w:r>
      <w:r>
        <w:rPr>
          <w:rFonts w:ascii="Times New Roman"/>
          <w:b w:val="false"/>
          <w:i w:val="false"/>
          <w:color w:val="000000"/>
          <w:sz w:val="28"/>
        </w:rPr>
        <w:t>Денсаулық жағдайы</w:t>
      </w:r>
      <w:r>
        <w:rPr>
          <w:rFonts w:ascii="Times New Roman"/>
          <w:b w:val="false"/>
          <w:i w:val="false"/>
          <w:color w:val="000000"/>
          <w:sz w:val="28"/>
        </w:rPr>
        <w:t xml:space="preserve"> бойынша әскери қызметке жарамсыз деп танылған азаматтар жұмылдыру бойынша және соғыс уақытында әскери қызметке шақырудан босатылады. </w:t>
      </w:r>
    </w:p>
    <w:bookmarkEnd w:id="171"/>
    <w:bookmarkStart w:name="z294" w:id="172"/>
    <w:p>
      <w:pPr>
        <w:spacing w:after="0"/>
        <w:ind w:left="0"/>
        <w:jc w:val="both"/>
      </w:pPr>
      <w:r>
        <w:rPr>
          <w:rFonts w:ascii="Times New Roman"/>
          <w:b w:val="false"/>
          <w:i w:val="false"/>
          <w:color w:val="000000"/>
          <w:sz w:val="28"/>
        </w:rPr>
        <w:t xml:space="preserve">
     6. Мүдделі адамдардан нотариаттық куәландырылған тиісті құжаттарды және өтінішін ұсынған кезде, осы баптың 1-тармағының 2) тармақшасында аталған азаматтардан басқа, әскери қызметке шақырудан босатылуға құқығы бар азаматтар олардың қалауы бойынша әскери қызметке шақырылуы мүмкiн. </w:t>
      </w:r>
    </w:p>
    <w:bookmarkEnd w:id="172"/>
    <w:bookmarkStart w:name="z295" w:id="173"/>
    <w:p>
      <w:pPr>
        <w:spacing w:after="0"/>
        <w:ind w:left="0"/>
        <w:jc w:val="both"/>
      </w:pPr>
      <w:r>
        <w:rPr>
          <w:rFonts w:ascii="Times New Roman"/>
          <w:b w:val="false"/>
          <w:i w:val="false"/>
          <w:color w:val="000000"/>
          <w:sz w:val="28"/>
        </w:rPr>
        <w:t>
     7. Сотталғандығы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тәртіппен өтелмеген және алып тасталмаған азаматтар бейбiт уақытта әскери қызметке шақыруға жатпайды. </w:t>
      </w:r>
    </w:p>
    <w:bookmarkEnd w:id="173"/>
    <w:bookmarkStart w:name="z296" w:id="174"/>
    <w:p>
      <w:pPr>
        <w:spacing w:after="0"/>
        <w:ind w:left="0"/>
        <w:jc w:val="both"/>
      </w:pPr>
      <w:r>
        <w:rPr>
          <w:rFonts w:ascii="Times New Roman"/>
          <w:b w:val="false"/>
          <w:i w:val="false"/>
          <w:color w:val="000000"/>
          <w:sz w:val="28"/>
        </w:rPr>
        <w:t>
     8. Осы баптың 1-тармағының 2) тармақшасында көзделген шақырудан босатудың негiздерi жойылған азаматтар осы Заңда белгiленген тәртіппен әскерге шақыруға жатады.</w:t>
      </w:r>
      <w:r>
        <w:br/>
      </w:r>
      <w:r>
        <w:rPr>
          <w:rFonts w:ascii="Times New Roman"/>
          <w:b w:val="false"/>
          <w:i w:val="false"/>
          <w:color w:val="000000"/>
          <w:sz w:val="28"/>
        </w:rPr>
        <w:t>
      </w:t>
      </w:r>
      <w:r>
        <w:rPr>
          <w:rFonts w:ascii="Times New Roman"/>
          <w:b w:val="false"/>
          <w:i w:val="false"/>
          <w:color w:val="ff0000"/>
          <w:sz w:val="28"/>
        </w:rPr>
        <w:t xml:space="preserve">Ескерту. 28-бапқа өзгерту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74"/>
    <w:bookmarkStart w:name="z34" w:id="175"/>
    <w:p>
      <w:pPr>
        <w:spacing w:after="0"/>
        <w:ind w:left="0"/>
        <w:jc w:val="left"/>
      </w:pPr>
      <w:r>
        <w:rPr>
          <w:rFonts w:ascii="Times New Roman"/>
          <w:b/>
          <w:i w:val="false"/>
          <w:color w:val="000000"/>
        </w:rPr>
        <w:t xml:space="preserve"> 
5-тарау. КЕЛIСIМШАРТ БОЙЫНША ӘСКЕРИ ҚЫЗМЕТ </w:t>
      </w:r>
    </w:p>
    <w:bookmarkEnd w:id="175"/>
    <w:bookmarkStart w:name="z35" w:id="176"/>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Әскери қызмет өткеру туралы келiсімшарт </w:t>
      </w:r>
    </w:p>
    <w:bookmarkEnd w:id="176"/>
    <w:bookmarkStart w:name="z297" w:id="177"/>
    <w:p>
      <w:pPr>
        <w:spacing w:after="0"/>
        <w:ind w:left="0"/>
        <w:jc w:val="both"/>
      </w:pPr>
      <w:r>
        <w:rPr>
          <w:rFonts w:ascii="Times New Roman"/>
          <w:b w:val="false"/>
          <w:i w:val="false"/>
          <w:color w:val="000000"/>
          <w:sz w:val="28"/>
        </w:rPr>
        <w:t xml:space="preserve">
     1. Әскери қызмет өткеру туралы келісiмшартты Қазақстан Республикасының азаматы Қарулы Күштердiң, басқа да әскерлер мен әскери құралымдардың уәкілеттi лауазымды адамымен жасасады. </w:t>
      </w:r>
    </w:p>
    <w:bookmarkEnd w:id="177"/>
    <w:bookmarkStart w:name="z298" w:id="178"/>
    <w:p>
      <w:pPr>
        <w:spacing w:after="0"/>
        <w:ind w:left="0"/>
        <w:jc w:val="both"/>
      </w:pPr>
      <w:r>
        <w:rPr>
          <w:rFonts w:ascii="Times New Roman"/>
          <w:b w:val="false"/>
          <w:i w:val="false"/>
          <w:color w:val="000000"/>
          <w:sz w:val="28"/>
        </w:rPr>
        <w:t xml:space="preserve">
     2. Келiсiмшарт ерiктi түрде Қазақстан Республикасының заңнамасына сәйкес екi тараптың арасында жазбаша жасалады және өз қолданысын: </w:t>
      </w:r>
    </w:p>
    <w:bookmarkEnd w:id="178"/>
    <w:bookmarkStart w:name="z299" w:id="179"/>
    <w:p>
      <w:pPr>
        <w:spacing w:after="0"/>
        <w:ind w:left="0"/>
        <w:jc w:val="both"/>
      </w:pPr>
      <w:r>
        <w:rPr>
          <w:rFonts w:ascii="Times New Roman"/>
          <w:b w:val="false"/>
          <w:i w:val="false"/>
          <w:color w:val="000000"/>
          <w:sz w:val="28"/>
        </w:rPr>
        <w:t xml:space="preserve">
     1) мерзiмнің өтуi бойынша; </w:t>
      </w:r>
    </w:p>
    <w:bookmarkEnd w:id="179"/>
    <w:bookmarkStart w:name="z300" w:id="180"/>
    <w:p>
      <w:pPr>
        <w:spacing w:after="0"/>
        <w:ind w:left="0"/>
        <w:jc w:val="both"/>
      </w:pPr>
      <w:r>
        <w:rPr>
          <w:rFonts w:ascii="Times New Roman"/>
          <w:b w:val="false"/>
          <w:i w:val="false"/>
          <w:color w:val="000000"/>
          <w:sz w:val="28"/>
        </w:rPr>
        <w:t xml:space="preserve">
     2) әскери қызметшiнiң мерзiмiнен бұрын босатылуына байланысты; </w:t>
      </w:r>
    </w:p>
    <w:bookmarkEnd w:id="180"/>
    <w:bookmarkStart w:name="z301" w:id="181"/>
    <w:p>
      <w:pPr>
        <w:spacing w:after="0"/>
        <w:ind w:left="0"/>
        <w:jc w:val="both"/>
      </w:pPr>
      <w:r>
        <w:rPr>
          <w:rFonts w:ascii="Times New Roman"/>
          <w:b w:val="false"/>
          <w:i w:val="false"/>
          <w:color w:val="000000"/>
          <w:sz w:val="28"/>
        </w:rPr>
        <w:t xml:space="preserve">
     3) әскери қызметшiнiң әскери қызмет өткеру туралы басқа келiсiмшартты жасасқан күнінен бастап; </w:t>
      </w:r>
    </w:p>
    <w:bookmarkEnd w:id="181"/>
    <w:bookmarkStart w:name="z302" w:id="182"/>
    <w:p>
      <w:pPr>
        <w:spacing w:after="0"/>
        <w:ind w:left="0"/>
        <w:jc w:val="both"/>
      </w:pPr>
      <w:r>
        <w:rPr>
          <w:rFonts w:ascii="Times New Roman"/>
          <w:b w:val="false"/>
          <w:i w:val="false"/>
          <w:color w:val="000000"/>
          <w:sz w:val="28"/>
        </w:rPr>
        <w:t xml:space="preserve">
     4) Қазақстан Республикасының заңнамасында белгіленген өзге де жағдайларда тоқтатады. </w:t>
      </w:r>
    </w:p>
    <w:bookmarkEnd w:id="182"/>
    <w:bookmarkStart w:name="z303" w:id="183"/>
    <w:p>
      <w:pPr>
        <w:spacing w:after="0"/>
        <w:ind w:left="0"/>
        <w:jc w:val="both"/>
      </w:pPr>
      <w:r>
        <w:rPr>
          <w:rFonts w:ascii="Times New Roman"/>
          <w:b w:val="false"/>
          <w:i w:val="false"/>
          <w:color w:val="000000"/>
          <w:sz w:val="28"/>
        </w:rPr>
        <w:t xml:space="preserve">
     3. Әскери қызмет өткеру туралы келісiмшартта азаматтың әскери қызметке кiруiнiң ерiктілiгi, азаматтың әскери қызметті өткеруге мiндеттенген мерзiмi мен келiсiмшарттың басқа да талаптары бекiтіледi. </w:t>
      </w:r>
    </w:p>
    <w:bookmarkEnd w:id="183"/>
    <w:bookmarkStart w:name="z304" w:id="184"/>
    <w:p>
      <w:pPr>
        <w:spacing w:after="0"/>
        <w:ind w:left="0"/>
        <w:jc w:val="both"/>
      </w:pPr>
      <w:r>
        <w:rPr>
          <w:rFonts w:ascii="Times New Roman"/>
          <w:b w:val="false"/>
          <w:i w:val="false"/>
          <w:color w:val="000000"/>
          <w:sz w:val="28"/>
        </w:rPr>
        <w:t xml:space="preserve">
     4. Әскери қызмет өткеру туралы келiсiмшарттың талаптары азаматтың келiсiмшартта белгiленген мерзiм ішінде Қарулы Күштерде, басқа да әскерлер мен әскери құралымдарда әскери қызмет өткеру мiндеттiлiгiн қамтиды. Келiсiмшарттың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көрсетіледi. </w:t>
      </w:r>
    </w:p>
    <w:bookmarkEnd w:id="184"/>
    <w:bookmarkStart w:name="z305" w:id="185"/>
    <w:p>
      <w:pPr>
        <w:spacing w:after="0"/>
        <w:ind w:left="0"/>
        <w:jc w:val="both"/>
      </w:pPr>
      <w:r>
        <w:rPr>
          <w:rFonts w:ascii="Times New Roman"/>
          <w:b w:val="false"/>
          <w:i w:val="false"/>
          <w:color w:val="000000"/>
          <w:sz w:val="28"/>
        </w:rPr>
        <w:t xml:space="preserve">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w:t>
      </w:r>
      <w:r>
        <w:br/>
      </w:r>
      <w:r>
        <w:rPr>
          <w:rFonts w:ascii="Times New Roman"/>
          <w:b w:val="false"/>
          <w:i w:val="false"/>
          <w:color w:val="000000"/>
          <w:sz w:val="28"/>
        </w:rPr>
        <w:t>
     Аталған әскери қызметшiлер қызметiнен босатылғаннан кейiн Әскери қызмет өткеру </w:t>
      </w:r>
      <w:r>
        <w:rPr>
          <w:rFonts w:ascii="Times New Roman"/>
          <w:b w:val="false"/>
          <w:i w:val="false"/>
          <w:color w:val="000000"/>
          <w:sz w:val="28"/>
        </w:rPr>
        <w:t xml:space="preserve">ережелерiмен </w:t>
      </w:r>
      <w:r>
        <w:rPr>
          <w:rFonts w:ascii="Times New Roman"/>
          <w:b w:val="false"/>
          <w:i w:val="false"/>
          <w:color w:val="000000"/>
          <w:sz w:val="28"/>
        </w:rPr>
        <w:t xml:space="preserve">айқындалған тәртiппен әскери қызмет өткеру туралы жаңа келісiмшарт жасасады немесе әскери қызметтен босатылады. </w:t>
      </w:r>
    </w:p>
    <w:bookmarkEnd w:id="185"/>
    <w:bookmarkStart w:name="z306" w:id="186"/>
    <w:p>
      <w:pPr>
        <w:spacing w:after="0"/>
        <w:ind w:left="0"/>
        <w:jc w:val="both"/>
      </w:pPr>
      <w:r>
        <w:rPr>
          <w:rFonts w:ascii="Times New Roman"/>
          <w:b w:val="false"/>
          <w:i w:val="false"/>
          <w:color w:val="000000"/>
          <w:sz w:val="28"/>
        </w:rPr>
        <w:t>
     6. Жоғары білімі бар және алты ай қызмет өткерген мерзiмдi қызметтің әскери қызметшілерi Әскери қызмет өткеру </w:t>
      </w:r>
      <w:r>
        <w:rPr>
          <w:rFonts w:ascii="Times New Roman"/>
          <w:b w:val="false"/>
          <w:i w:val="false"/>
          <w:color w:val="000000"/>
          <w:sz w:val="28"/>
        </w:rPr>
        <w:t xml:space="preserve">ережелерiнде </w:t>
      </w:r>
      <w:r>
        <w:rPr>
          <w:rFonts w:ascii="Times New Roman"/>
          <w:b w:val="false"/>
          <w:i w:val="false"/>
          <w:color w:val="000000"/>
          <w:sz w:val="28"/>
        </w:rPr>
        <w:t xml:space="preserve">айқындалған тәртіппен келiсiмшарт бойынша әскери қызметке кiруге құқылы. </w:t>
      </w:r>
    </w:p>
    <w:bookmarkEnd w:id="186"/>
    <w:bookmarkStart w:name="z36" w:id="18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Келiсімшарт бойынша әскери қызметке кiретiн </w:t>
      </w:r>
      <w:r>
        <w:br/>
      </w:r>
      <w:r>
        <w:rPr>
          <w:rFonts w:ascii="Times New Roman"/>
          <w:b w:val="false"/>
          <w:i w:val="false"/>
          <w:color w:val="000000"/>
          <w:sz w:val="28"/>
        </w:rPr>
        <w:t>
</w:t>
      </w:r>
      <w:r>
        <w:rPr>
          <w:rFonts w:ascii="Times New Roman"/>
          <w:b/>
          <w:i w:val="false"/>
          <w:color w:val="000000"/>
          <w:sz w:val="28"/>
        </w:rPr>
        <w:t xml:space="preserve">              адамдарға қойылатын талаптар </w:t>
      </w:r>
    </w:p>
    <w:bookmarkEnd w:id="187"/>
    <w:bookmarkStart w:name="z307" w:id="188"/>
    <w:p>
      <w:pPr>
        <w:spacing w:after="0"/>
        <w:ind w:left="0"/>
        <w:jc w:val="both"/>
      </w:pPr>
      <w:r>
        <w:rPr>
          <w:rFonts w:ascii="Times New Roman"/>
          <w:b w:val="false"/>
          <w:i w:val="false"/>
          <w:color w:val="000000"/>
          <w:sz w:val="28"/>
        </w:rPr>
        <w:t xml:space="preserve">
     1. Келiсiмшарт бойынша әскери қызметке кiретiн адамдар мынадай талаптарға сай келуге: </w:t>
      </w:r>
    </w:p>
    <w:bookmarkEnd w:id="188"/>
    <w:bookmarkStart w:name="z308" w:id="189"/>
    <w:p>
      <w:pPr>
        <w:spacing w:after="0"/>
        <w:ind w:left="0"/>
        <w:jc w:val="both"/>
      </w:pPr>
      <w:r>
        <w:rPr>
          <w:rFonts w:ascii="Times New Roman"/>
          <w:b w:val="false"/>
          <w:i w:val="false"/>
          <w:color w:val="000000"/>
          <w:sz w:val="28"/>
        </w:rPr>
        <w:t xml:space="preserve">
     1) Қазақстан Республикасының азаматтығы болуға; </w:t>
      </w:r>
    </w:p>
    <w:bookmarkEnd w:id="189"/>
    <w:bookmarkStart w:name="z309" w:id="190"/>
    <w:p>
      <w:pPr>
        <w:spacing w:after="0"/>
        <w:ind w:left="0"/>
        <w:jc w:val="both"/>
      </w:pPr>
      <w:r>
        <w:rPr>
          <w:rFonts w:ascii="Times New Roman"/>
          <w:b w:val="false"/>
          <w:i w:val="false"/>
          <w:color w:val="000000"/>
          <w:sz w:val="28"/>
        </w:rPr>
        <w:t xml:space="preserve">
     2) курсанттарды қоспағанда, он тоғыз жастан кiшi және әскери атағына байланысты әскери қызметте болудың осы Заңмен белгіленген шектi жасынан үлкен болмауға тиiс. </w:t>
      </w:r>
    </w:p>
    <w:bookmarkEnd w:id="190"/>
    <w:bookmarkStart w:name="z310" w:id="191"/>
    <w:p>
      <w:pPr>
        <w:spacing w:after="0"/>
        <w:ind w:left="0"/>
        <w:jc w:val="both"/>
      </w:pPr>
      <w:r>
        <w:rPr>
          <w:rFonts w:ascii="Times New Roman"/>
          <w:b w:val="false"/>
          <w:i w:val="false"/>
          <w:color w:val="000000"/>
          <w:sz w:val="28"/>
        </w:rPr>
        <w:t xml:space="preserve">
     2. Келiсiмшарт бойынша әскери қызметке: </w:t>
      </w:r>
    </w:p>
    <w:bookmarkEnd w:id="191"/>
    <w:bookmarkStart w:name="z311" w:id="192"/>
    <w:p>
      <w:pPr>
        <w:spacing w:after="0"/>
        <w:ind w:left="0"/>
        <w:jc w:val="both"/>
      </w:pPr>
      <w:r>
        <w:rPr>
          <w:rFonts w:ascii="Times New Roman"/>
          <w:b w:val="false"/>
          <w:i w:val="false"/>
          <w:color w:val="000000"/>
          <w:sz w:val="28"/>
        </w:rPr>
        <w:t xml:space="preserve">
     1) сот әрекетке қабiлетсiз немесе әрекет қабілеті шектеулi деп таныған; </w:t>
      </w:r>
    </w:p>
    <w:bookmarkEnd w:id="192"/>
    <w:bookmarkStart w:name="z312" w:id="193"/>
    <w:p>
      <w:pPr>
        <w:spacing w:after="0"/>
        <w:ind w:left="0"/>
        <w:jc w:val="both"/>
      </w:pPr>
      <w:r>
        <w:rPr>
          <w:rFonts w:ascii="Times New Roman"/>
          <w:b w:val="false"/>
          <w:i w:val="false"/>
          <w:color w:val="000000"/>
          <w:sz w:val="28"/>
        </w:rPr>
        <w:t xml:space="preserve">
     2) дәрiгерлiк комиссияның қорытындысына сәйкес әскери қызмет міндеттерін атқаруға кедергі келтiретін науқасы бар; </w:t>
      </w:r>
    </w:p>
    <w:bookmarkEnd w:id="193"/>
    <w:bookmarkStart w:name="z313" w:id="194"/>
    <w:p>
      <w:pPr>
        <w:spacing w:after="0"/>
        <w:ind w:left="0"/>
        <w:jc w:val="both"/>
      </w:pPr>
      <w:r>
        <w:rPr>
          <w:rFonts w:ascii="Times New Roman"/>
          <w:b w:val="false"/>
          <w:i w:val="false"/>
          <w:color w:val="000000"/>
          <w:sz w:val="28"/>
        </w:rPr>
        <w:t xml:space="preserve">
     3) Қазақстан Республикасының заңнамасында белгіленген шектеулердi өзiне қабылдаудан бас тартқан; </w:t>
      </w:r>
    </w:p>
    <w:bookmarkEnd w:id="194"/>
    <w:bookmarkStart w:name="z314" w:id="195"/>
    <w:p>
      <w:pPr>
        <w:spacing w:after="0"/>
        <w:ind w:left="0"/>
        <w:jc w:val="both"/>
      </w:pPr>
      <w:r>
        <w:rPr>
          <w:rFonts w:ascii="Times New Roman"/>
          <w:b w:val="false"/>
          <w:i w:val="false"/>
          <w:color w:val="000000"/>
          <w:sz w:val="28"/>
        </w:rPr>
        <w:t xml:space="preserve">
     4) әскери қызметке кiрер уақытта заңда белгіленген тәртiппен өтелмеген немесе алып тасталмаған сотталғандығы бар не өзiне қатысты қылмыстық iс қозғалған; </w:t>
      </w:r>
    </w:p>
    <w:bookmarkEnd w:id="195"/>
    <w:bookmarkStart w:name="z315" w:id="196"/>
    <w:p>
      <w:pPr>
        <w:spacing w:after="0"/>
        <w:ind w:left="0"/>
        <w:jc w:val="both"/>
      </w:pPr>
      <w:r>
        <w:rPr>
          <w:rFonts w:ascii="Times New Roman"/>
          <w:b w:val="false"/>
          <w:i w:val="false"/>
          <w:color w:val="000000"/>
          <w:sz w:val="28"/>
        </w:rPr>
        <w:t xml:space="preserve">
     5) әскери қызметке кiрер алдындағы екi жыл iшiнде сыбайлас жемқорлық құқық бұзушылық жасағаны үшін тәртіптiк жауаптылыққа тартылған; </w:t>
      </w:r>
    </w:p>
    <w:bookmarkEnd w:id="196"/>
    <w:bookmarkStart w:name="z316" w:id="197"/>
    <w:p>
      <w:pPr>
        <w:spacing w:after="0"/>
        <w:ind w:left="0"/>
        <w:jc w:val="both"/>
      </w:pPr>
      <w:r>
        <w:rPr>
          <w:rFonts w:ascii="Times New Roman"/>
          <w:b w:val="false"/>
          <w:i w:val="false"/>
          <w:color w:val="000000"/>
          <w:sz w:val="28"/>
        </w:rPr>
        <w:t xml:space="preserve">
     6) әскери қызметке кiрер алдындағы бiр жыл iшiнде қасақана құқық бұзушылығы үшiн сот тәртiбiмен әкiмшілік жаза қолданылған; </w:t>
      </w:r>
    </w:p>
    <w:bookmarkEnd w:id="197"/>
    <w:bookmarkStart w:name="z317" w:id="198"/>
    <w:p>
      <w:pPr>
        <w:spacing w:after="0"/>
        <w:ind w:left="0"/>
        <w:jc w:val="both"/>
      </w:pPr>
      <w:r>
        <w:rPr>
          <w:rFonts w:ascii="Times New Roman"/>
          <w:b w:val="false"/>
          <w:i w:val="false"/>
          <w:color w:val="000000"/>
          <w:sz w:val="28"/>
        </w:rPr>
        <w:t xml:space="preserve">
     7) әскери қызметке кiруге дейiнгi үш жыл iшiнде сыбайлас жемқорлық құқық бұзушылық жасағаны үшiн сот тәртiбiмен әкiмшiлiк жаза қолданылған; </w:t>
      </w:r>
    </w:p>
    <w:bookmarkEnd w:id="198"/>
    <w:bookmarkStart w:name="z318" w:id="199"/>
    <w:p>
      <w:pPr>
        <w:spacing w:after="0"/>
        <w:ind w:left="0"/>
        <w:jc w:val="both"/>
      </w:pPr>
      <w:r>
        <w:rPr>
          <w:rFonts w:ascii="Times New Roman"/>
          <w:b w:val="false"/>
          <w:i w:val="false"/>
          <w:color w:val="000000"/>
          <w:sz w:val="28"/>
        </w:rPr>
        <w:t xml:space="preserve">
     8) егер босатылғанына бiр жыл толмаса, мемлекеттік қызметтен терiс себептермен босатылған адамдар қабылданбайды. </w:t>
      </w:r>
    </w:p>
    <w:bookmarkEnd w:id="199"/>
    <w:bookmarkStart w:name="z319" w:id="200"/>
    <w:p>
      <w:pPr>
        <w:spacing w:after="0"/>
        <w:ind w:left="0"/>
        <w:jc w:val="both"/>
      </w:pPr>
      <w:r>
        <w:rPr>
          <w:rFonts w:ascii="Times New Roman"/>
          <w:b w:val="false"/>
          <w:i w:val="false"/>
          <w:color w:val="000000"/>
          <w:sz w:val="28"/>
        </w:rPr>
        <w:t xml:space="preserve">
     3. Келiсiмшарт бойынша әскери қызметке кiретiн адамға қатысты арнайы тексеру жүргізiледi. </w:t>
      </w:r>
    </w:p>
    <w:bookmarkEnd w:id="200"/>
    <w:bookmarkStart w:name="z320" w:id="201"/>
    <w:p>
      <w:pPr>
        <w:spacing w:after="0"/>
        <w:ind w:left="0"/>
        <w:jc w:val="both"/>
      </w:pPr>
      <w:r>
        <w:rPr>
          <w:rFonts w:ascii="Times New Roman"/>
          <w:b w:val="false"/>
          <w:i w:val="false"/>
          <w:color w:val="000000"/>
          <w:sz w:val="28"/>
        </w:rPr>
        <w:t>
     4. Адамның белгiленген талаптарға сәйкестігін айқындау үшiн Әскери-дәрiгерлiк сараптама </w:t>
      </w:r>
      <w:r>
        <w:rPr>
          <w:rFonts w:ascii="Times New Roman"/>
          <w:b w:val="false"/>
          <w:i w:val="false"/>
          <w:color w:val="000000"/>
          <w:sz w:val="28"/>
        </w:rPr>
        <w:t>ережелерiне</w:t>
      </w:r>
      <w:r>
        <w:rPr>
          <w:rFonts w:ascii="Times New Roman"/>
          <w:b w:val="false"/>
          <w:i w:val="false"/>
          <w:color w:val="000000"/>
          <w:sz w:val="28"/>
        </w:rPr>
        <w:t xml:space="preserve"> сәйкес медициналық куәландыру жүргiзiледi. Келiсiмшарт бойынша әскери қызметке болмашы шектеулермен әскери қызметке жарамды деп танылған адам қабылдануы мүмкін. </w:t>
      </w:r>
    </w:p>
    <w:bookmarkEnd w:id="201"/>
    <w:bookmarkStart w:name="z321" w:id="202"/>
    <w:p>
      <w:pPr>
        <w:spacing w:after="0"/>
        <w:ind w:left="0"/>
        <w:jc w:val="both"/>
      </w:pPr>
      <w:r>
        <w:rPr>
          <w:rFonts w:ascii="Times New Roman"/>
          <w:b w:val="false"/>
          <w:i w:val="false"/>
          <w:color w:val="000000"/>
          <w:sz w:val="28"/>
        </w:rPr>
        <w:t xml:space="preserve">
     5. Келiсiмшарт бойынша әскери қызметке кiретiн адамнан бас тарту үшін: </w:t>
      </w:r>
    </w:p>
    <w:bookmarkEnd w:id="202"/>
    <w:bookmarkStart w:name="z322" w:id="203"/>
    <w:p>
      <w:pPr>
        <w:spacing w:after="0"/>
        <w:ind w:left="0"/>
        <w:jc w:val="both"/>
      </w:pPr>
      <w:r>
        <w:rPr>
          <w:rFonts w:ascii="Times New Roman"/>
          <w:b w:val="false"/>
          <w:i w:val="false"/>
          <w:color w:val="000000"/>
          <w:sz w:val="28"/>
        </w:rPr>
        <w:t xml:space="preserve">
     1) осы баптың 2-тармағында көрсетілген мәліметтердi бұрмалау; </w:t>
      </w:r>
    </w:p>
    <w:bookmarkEnd w:id="203"/>
    <w:bookmarkStart w:name="z323" w:id="204"/>
    <w:p>
      <w:pPr>
        <w:spacing w:after="0"/>
        <w:ind w:left="0"/>
        <w:jc w:val="both"/>
      </w:pPr>
      <w:r>
        <w:rPr>
          <w:rFonts w:ascii="Times New Roman"/>
          <w:b w:val="false"/>
          <w:i w:val="false"/>
          <w:color w:val="000000"/>
          <w:sz w:val="28"/>
        </w:rPr>
        <w:t xml:space="preserve">
     2) кандидаттың әскери-есептiк мамандығы бойынша бос қызмет орындарының жоқтығы да негiздер болып табылады. </w:t>
      </w:r>
    </w:p>
    <w:bookmarkEnd w:id="204"/>
    <w:bookmarkStart w:name="z37" w:id="205"/>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Азаматтардың әскери оқу орындарына түсуi. </w:t>
      </w:r>
      <w:r>
        <w:br/>
      </w:r>
      <w:r>
        <w:rPr>
          <w:rFonts w:ascii="Times New Roman"/>
          <w:b w:val="false"/>
          <w:i w:val="false"/>
          <w:color w:val="000000"/>
          <w:sz w:val="28"/>
        </w:rPr>
        <w:t>
</w:t>
      </w:r>
      <w:r>
        <w:rPr>
          <w:rFonts w:ascii="Times New Roman"/>
          <w:b/>
          <w:i w:val="false"/>
          <w:color w:val="000000"/>
          <w:sz w:val="28"/>
        </w:rPr>
        <w:t xml:space="preserve">               Әскери оқу орындарында оқитын азаматтармен </w:t>
      </w:r>
      <w:r>
        <w:br/>
      </w:r>
      <w:r>
        <w:rPr>
          <w:rFonts w:ascii="Times New Roman"/>
          <w:b w:val="false"/>
          <w:i w:val="false"/>
          <w:color w:val="000000"/>
          <w:sz w:val="28"/>
        </w:rPr>
        <w:t>
</w:t>
      </w:r>
      <w:r>
        <w:rPr>
          <w:rFonts w:ascii="Times New Roman"/>
          <w:b/>
          <w:i w:val="false"/>
          <w:color w:val="000000"/>
          <w:sz w:val="28"/>
        </w:rPr>
        <w:t xml:space="preserve">               әскери қызмет өткеру туралы келiсiмшарттар </w:t>
      </w:r>
      <w:r>
        <w:br/>
      </w:r>
      <w:r>
        <w:rPr>
          <w:rFonts w:ascii="Times New Roman"/>
          <w:b w:val="false"/>
          <w:i w:val="false"/>
          <w:color w:val="000000"/>
          <w:sz w:val="28"/>
        </w:rPr>
        <w:t>
</w:t>
      </w:r>
      <w:r>
        <w:rPr>
          <w:rFonts w:ascii="Times New Roman"/>
          <w:b/>
          <w:i w:val="false"/>
          <w:color w:val="000000"/>
          <w:sz w:val="28"/>
        </w:rPr>
        <w:t xml:space="preserve">               жасасу </w:t>
      </w:r>
    </w:p>
    <w:bookmarkEnd w:id="205"/>
    <w:bookmarkStart w:name="z324" w:id="206"/>
    <w:p>
      <w:pPr>
        <w:spacing w:after="0"/>
        <w:ind w:left="0"/>
        <w:jc w:val="both"/>
      </w:pPr>
      <w:r>
        <w:rPr>
          <w:rFonts w:ascii="Times New Roman"/>
          <w:b w:val="false"/>
          <w:i w:val="false"/>
          <w:color w:val="000000"/>
          <w:sz w:val="28"/>
        </w:rPr>
        <w:t>
     1. </w:t>
      </w:r>
      <w:r>
        <w:rPr>
          <w:rFonts w:ascii="Times New Roman"/>
          <w:b w:val="false"/>
          <w:i w:val="false"/>
          <w:color w:val="000000"/>
          <w:sz w:val="28"/>
        </w:rPr>
        <w:t>Әскери оқу орындарына</w:t>
      </w:r>
      <w:r>
        <w:rPr>
          <w:rFonts w:ascii="Times New Roman"/>
          <w:b w:val="false"/>
          <w:i w:val="false"/>
          <w:color w:val="000000"/>
          <w:sz w:val="28"/>
        </w:rPr>
        <w:t xml:space="preserve">: </w:t>
      </w:r>
    </w:p>
    <w:bookmarkEnd w:id="206"/>
    <w:bookmarkStart w:name="z325" w:id="207"/>
    <w:p>
      <w:pPr>
        <w:spacing w:after="0"/>
        <w:ind w:left="0"/>
        <w:jc w:val="both"/>
      </w:pPr>
      <w:r>
        <w:rPr>
          <w:rFonts w:ascii="Times New Roman"/>
          <w:b w:val="false"/>
          <w:i w:val="false"/>
          <w:color w:val="000000"/>
          <w:sz w:val="28"/>
        </w:rPr>
        <w:t xml:space="preserve">
     1) әскери қызмет өткермеген, оқуға түсетін жылы он жетi жасқа толған, бiрақ жиырма бiр жастан аспаған азаматтардың; </w:t>
      </w:r>
    </w:p>
    <w:bookmarkEnd w:id="207"/>
    <w:bookmarkStart w:name="z326" w:id="208"/>
    <w:p>
      <w:pPr>
        <w:spacing w:after="0"/>
        <w:ind w:left="0"/>
        <w:jc w:val="both"/>
      </w:pPr>
      <w:r>
        <w:rPr>
          <w:rFonts w:ascii="Times New Roman"/>
          <w:b w:val="false"/>
          <w:i w:val="false"/>
          <w:color w:val="000000"/>
          <w:sz w:val="28"/>
        </w:rPr>
        <w:t xml:space="preserve">
     2) қабылданар жылы жиырма төрт жасқа толмаған әскери қызмет өткерген азаматтардың және мерзiмдi әскери қызмет өткерiп жүрген әскери қызметшілердің; </w:t>
      </w:r>
    </w:p>
    <w:bookmarkEnd w:id="208"/>
    <w:bookmarkStart w:name="z327" w:id="209"/>
    <w:p>
      <w:pPr>
        <w:spacing w:after="0"/>
        <w:ind w:left="0"/>
        <w:jc w:val="both"/>
      </w:pPr>
      <w:r>
        <w:rPr>
          <w:rFonts w:ascii="Times New Roman"/>
          <w:b w:val="false"/>
          <w:i w:val="false"/>
          <w:color w:val="000000"/>
          <w:sz w:val="28"/>
        </w:rPr>
        <w:t xml:space="preserve">
     3) келісiмшарт бойынша әскери қызмет өткерiп жүрген әскери қызметшiлердiң түсуге құқығы бар. </w:t>
      </w:r>
      <w:r>
        <w:br/>
      </w:r>
      <w:r>
        <w:rPr>
          <w:rFonts w:ascii="Times New Roman"/>
          <w:b w:val="false"/>
          <w:i w:val="false"/>
          <w:color w:val="000000"/>
          <w:sz w:val="28"/>
        </w:rPr>
        <w:t xml:space="preserve">
     Әскери даярлық бойынша қосымша бағдарламалары бар бiлiм беру ұйымдарының тәрбиеленушілері әскери оқу орындарына түсуде артықшылығы бар құқыққа ие болады. </w:t>
      </w:r>
    </w:p>
    <w:bookmarkEnd w:id="209"/>
    <w:bookmarkStart w:name="z328" w:id="210"/>
    <w:p>
      <w:pPr>
        <w:spacing w:after="0"/>
        <w:ind w:left="0"/>
        <w:jc w:val="both"/>
      </w:pPr>
      <w:r>
        <w:rPr>
          <w:rFonts w:ascii="Times New Roman"/>
          <w:b w:val="false"/>
          <w:i w:val="false"/>
          <w:color w:val="000000"/>
          <w:sz w:val="28"/>
        </w:rPr>
        <w:t xml:space="preserve">
     2. Курсанттың (тыңдаушының) әскери оқу орнына қабылданған күнi оның қызметтiк міндеттерін атқара бастаған күнi болып есептеледi. </w:t>
      </w:r>
    </w:p>
    <w:bookmarkEnd w:id="210"/>
    <w:bookmarkStart w:name="z329" w:id="211"/>
    <w:p>
      <w:pPr>
        <w:spacing w:after="0"/>
        <w:ind w:left="0"/>
        <w:jc w:val="both"/>
      </w:pPr>
      <w:r>
        <w:rPr>
          <w:rFonts w:ascii="Times New Roman"/>
          <w:b w:val="false"/>
          <w:i w:val="false"/>
          <w:color w:val="000000"/>
          <w:sz w:val="28"/>
        </w:rPr>
        <w:t>
     3. Әскери оқу орындарына қабылданған азаматтар әскери лауазымдарға Әскери қызмет өткеру </w:t>
      </w:r>
      <w:r>
        <w:rPr>
          <w:rFonts w:ascii="Times New Roman"/>
          <w:b w:val="false"/>
          <w:i w:val="false"/>
          <w:color w:val="000000"/>
          <w:sz w:val="28"/>
        </w:rPr>
        <w:t xml:space="preserve">ережелеріне </w:t>
      </w:r>
      <w:r>
        <w:rPr>
          <w:rFonts w:ascii="Times New Roman"/>
          <w:b w:val="false"/>
          <w:i w:val="false"/>
          <w:color w:val="000000"/>
          <w:sz w:val="28"/>
        </w:rPr>
        <w:t xml:space="preserve">сәйкес тағайындалады. </w:t>
      </w:r>
    </w:p>
    <w:bookmarkEnd w:id="211"/>
    <w:bookmarkStart w:name="z330" w:id="212"/>
    <w:p>
      <w:pPr>
        <w:spacing w:after="0"/>
        <w:ind w:left="0"/>
        <w:jc w:val="both"/>
      </w:pPr>
      <w:r>
        <w:rPr>
          <w:rFonts w:ascii="Times New Roman"/>
          <w:b w:val="false"/>
          <w:i w:val="false"/>
          <w:color w:val="000000"/>
          <w:sz w:val="28"/>
        </w:rPr>
        <w:t xml:space="preserve">
     4. Әскери қызметті өткермеген азаматтар әскери оқу орындарына қабылданған кезде әскери қызметшi мәртебесiне ие болады және олар он сегіз жасқа толғаннан кейiн, бiрақ әскери оқу орнында кемiнде бiрiншi курсты аяқтаған соң әскери қызмет өткеру туралы келiсімшарт жасасады. </w:t>
      </w:r>
      <w:r>
        <w:br/>
      </w:r>
      <w:r>
        <w:rPr>
          <w:rFonts w:ascii="Times New Roman"/>
          <w:b w:val="false"/>
          <w:i w:val="false"/>
          <w:color w:val="000000"/>
          <w:sz w:val="28"/>
        </w:rPr>
        <w:t xml:space="preserve">
     Келісімшарт бойынша әскери қызмет өткеріп жүрген әскери қызметшілер әскери оқу орындарына қабылданған кезде әскери қызмет өткеру туралы жаңа келiсімшарт жасасады. </w:t>
      </w:r>
      <w:r>
        <w:br/>
      </w:r>
      <w:r>
        <w:rPr>
          <w:rFonts w:ascii="Times New Roman"/>
          <w:b w:val="false"/>
          <w:i w:val="false"/>
          <w:color w:val="000000"/>
          <w:sz w:val="28"/>
        </w:rPr>
        <w:t xml:space="preserve">
     Келісімшарт бойынша әскери қызмет өткерген, сондай-ақ шақыру бойынша әскери қызмет өткерiп жүрген немесе өткерген азаматтар әскери оқу орындарына қабылданған кезде қабылданғаны туралы бұйрық шығарылған күннен бастап әскери қызметте өткеру туралы келiсімшарт жасасады. </w:t>
      </w:r>
      <w:r>
        <w:br/>
      </w:r>
      <w:r>
        <w:rPr>
          <w:rFonts w:ascii="Times New Roman"/>
          <w:b w:val="false"/>
          <w:i w:val="false"/>
          <w:color w:val="000000"/>
          <w:sz w:val="28"/>
        </w:rPr>
        <w:t xml:space="preserve">
     Осы Заңмен белгiленген тәртiпте әскери қызмет өткеру туралы келiсiмшарт жасасудан бас тартқан әскери қызметшілер әскери оқу орындарынан шығарылуға жатады. </w:t>
      </w:r>
    </w:p>
    <w:bookmarkEnd w:id="212"/>
    <w:bookmarkStart w:name="z331" w:id="213"/>
    <w:p>
      <w:pPr>
        <w:spacing w:after="0"/>
        <w:ind w:left="0"/>
        <w:jc w:val="both"/>
      </w:pPr>
      <w:r>
        <w:rPr>
          <w:rFonts w:ascii="Times New Roman"/>
          <w:b w:val="false"/>
          <w:i w:val="false"/>
          <w:color w:val="000000"/>
          <w:sz w:val="28"/>
        </w:rPr>
        <w:t>
     5. Әскери оқу орындарына қабылданбаған әскери қызметшілер Әскери қызмет өткеру </w:t>
      </w:r>
      <w:r>
        <w:rPr>
          <w:rFonts w:ascii="Times New Roman"/>
          <w:b w:val="false"/>
          <w:i w:val="false"/>
          <w:color w:val="000000"/>
          <w:sz w:val="28"/>
        </w:rPr>
        <w:t xml:space="preserve">ережелерiмен </w:t>
      </w:r>
      <w:r>
        <w:rPr>
          <w:rFonts w:ascii="Times New Roman"/>
          <w:b w:val="false"/>
          <w:i w:val="false"/>
          <w:color w:val="000000"/>
          <w:sz w:val="28"/>
        </w:rPr>
        <w:t xml:space="preserve">белгіленген тәртiпте әскери қызметті одан әрi өткеру үшін жiберіледi. </w:t>
      </w:r>
    </w:p>
    <w:bookmarkEnd w:id="213"/>
    <w:bookmarkStart w:name="z332" w:id="214"/>
    <w:p>
      <w:pPr>
        <w:spacing w:after="0"/>
        <w:ind w:left="0"/>
        <w:jc w:val="both"/>
      </w:pPr>
      <w:r>
        <w:rPr>
          <w:rFonts w:ascii="Times New Roman"/>
          <w:b w:val="false"/>
          <w:i w:val="false"/>
          <w:color w:val="000000"/>
          <w:sz w:val="28"/>
        </w:rPr>
        <w:t xml:space="preserve">
     6. Әскери оқу орындарынан шығарылған, сондай-ақ әскери қызметтi өткеру туралы келісiмшарт жасасудан бас тартқан әскери қызметшілер, егер олар шақыру бойынша белгіленген әскери қызмет мерзiм өткермесе, тұрғылықты жерi бойынша әскери есепке қою үшiн жiберіледi және кейiн жалпы негіздерде әскери қызметке шақырылады. Бұл ретте үлгермеуi, тәртiпсiздiгi, сондай-ақ басқа да теріс себептер бойынша немесе өз бастамасы бойынша әскери оқу орнынан шығарылған әскери қызметшілер өздерінің оқуына жұмсалған бюджет қаражатын мемлекетке өтеуге міндеттi. </w:t>
      </w:r>
    </w:p>
    <w:bookmarkEnd w:id="214"/>
    <w:bookmarkStart w:name="z333" w:id="215"/>
    <w:p>
      <w:pPr>
        <w:spacing w:after="0"/>
        <w:ind w:left="0"/>
        <w:jc w:val="both"/>
      </w:pPr>
      <w:r>
        <w:rPr>
          <w:rFonts w:ascii="Times New Roman"/>
          <w:b w:val="false"/>
          <w:i w:val="false"/>
          <w:color w:val="000000"/>
          <w:sz w:val="28"/>
        </w:rPr>
        <w:t xml:space="preserve">
     7. Әскери қызметшi әскери оқу орнын бiтіргеннен кейiн әскери қызмет өткеруден бас тартса немесе келiсiмшартты өз бастамасы бойынша немесе теріс себептер бойынша бұзса, өзінің оқуына жұмсалған бюджет қаражатын мемлекетке өтеуге міндеттi. Ұстауға жататын сома келiсiмшарт мерзiмi аяқталғанға дейiн әрбiр толық өткерiлмеген айға барабар есептеледі. </w:t>
      </w:r>
    </w:p>
    <w:bookmarkEnd w:id="215"/>
    <w:bookmarkStart w:name="z334" w:id="216"/>
    <w:p>
      <w:pPr>
        <w:spacing w:after="0"/>
        <w:ind w:left="0"/>
        <w:jc w:val="both"/>
      </w:pPr>
      <w:r>
        <w:rPr>
          <w:rFonts w:ascii="Times New Roman"/>
          <w:b w:val="false"/>
          <w:i w:val="false"/>
          <w:color w:val="000000"/>
          <w:sz w:val="28"/>
        </w:rPr>
        <w:t>
     8. Жоғары әскери оқу орындарын бiтiргеннен кейiн әскери қызметшiлерге лейтенант әскери атағы беріледi.</w:t>
      </w:r>
      <w:r>
        <w:br/>
      </w:r>
      <w:r>
        <w:rPr>
          <w:rFonts w:ascii="Times New Roman"/>
          <w:b w:val="false"/>
          <w:i w:val="false"/>
          <w:color w:val="000000"/>
          <w:sz w:val="28"/>
        </w:rPr>
        <w:t>
      </w:t>
      </w:r>
      <w:r>
        <w:rPr>
          <w:rFonts w:ascii="Times New Roman"/>
          <w:b w:val="false"/>
          <w:i w:val="false"/>
          <w:color w:val="ff0000"/>
          <w:sz w:val="28"/>
        </w:rPr>
        <w:t xml:space="preserve">Ескерту. 31-бапқа өзгерту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16"/>
    <w:bookmarkStart w:name="z38" w:id="21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Келiсiмшарт мерзімі және оны жасасу тәртiбi </w:t>
      </w:r>
    </w:p>
    <w:bookmarkEnd w:id="217"/>
    <w:bookmarkStart w:name="z335" w:id="218"/>
    <w:p>
      <w:pPr>
        <w:spacing w:after="0"/>
        <w:ind w:left="0"/>
        <w:jc w:val="both"/>
      </w:pPr>
      <w:r>
        <w:rPr>
          <w:rFonts w:ascii="Times New Roman"/>
          <w:b w:val="false"/>
          <w:i w:val="false"/>
          <w:color w:val="000000"/>
          <w:sz w:val="28"/>
        </w:rPr>
        <w:t xml:space="preserve">
     1. Әскери қызметті өткеру туралы келiсiмшарт үш жылға, бес жылға, он жылға не әскери қызметте болудың шекті жасына жеткенге дейін немесе әскери оқу орнындағы оқу мерзіміне және оны бiтiргеннен кейiн он жыл әскери қызметке жасалуы мүмкін. </w:t>
      </w:r>
    </w:p>
    <w:bookmarkEnd w:id="218"/>
    <w:bookmarkStart w:name="z336" w:id="219"/>
    <w:p>
      <w:pPr>
        <w:spacing w:after="0"/>
        <w:ind w:left="0"/>
        <w:jc w:val="both"/>
      </w:pP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w:t>
      </w:r>
      <w:r>
        <w:rPr>
          <w:rFonts w:ascii="Times New Roman"/>
          <w:b w:val="false"/>
          <w:i w:val="false"/>
          <w:color w:val="000000"/>
          <w:sz w:val="28"/>
        </w:rPr>
        <w:t xml:space="preserve">ережелерiне </w:t>
      </w:r>
      <w:r>
        <w:rPr>
          <w:rFonts w:ascii="Times New Roman"/>
          <w:b w:val="false"/>
          <w:i w:val="false"/>
          <w:color w:val="000000"/>
          <w:sz w:val="28"/>
        </w:rPr>
        <w:t>сәйкес айқындалады.</w:t>
      </w:r>
      <w:r>
        <w:br/>
      </w:r>
      <w:r>
        <w:rPr>
          <w:rFonts w:ascii="Times New Roman"/>
          <w:b w:val="false"/>
          <w:i w:val="false"/>
          <w:color w:val="000000"/>
          <w:sz w:val="28"/>
        </w:rPr>
        <w:t>
      </w:t>
      </w:r>
      <w:r>
        <w:rPr>
          <w:rFonts w:ascii="Times New Roman"/>
          <w:b w:val="false"/>
          <w:i w:val="false"/>
          <w:color w:val="ff0000"/>
          <w:sz w:val="28"/>
        </w:rPr>
        <w:t xml:space="preserve">Ескерту. 32-бапқа өзгерту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19"/>
    <w:bookmarkStart w:name="z39" w:id="220"/>
    <w:p>
      <w:pPr>
        <w:spacing w:after="0"/>
        <w:ind w:left="0"/>
        <w:jc w:val="left"/>
      </w:pPr>
      <w:r>
        <w:rPr>
          <w:rFonts w:ascii="Times New Roman"/>
          <w:b/>
          <w:i w:val="false"/>
          <w:color w:val="000000"/>
        </w:rPr>
        <w:t xml:space="preserve"> 
6-тарау. ӘСКЕРИ ҚЫЗМЕТТІ ӨТКЕРУ </w:t>
      </w:r>
    </w:p>
    <w:bookmarkEnd w:id="220"/>
    <w:bookmarkStart w:name="z40" w:id="221"/>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Әскери қызмет мiндеттерiн атқару </w:t>
      </w:r>
    </w:p>
    <w:bookmarkEnd w:id="221"/>
    <w:bookmarkStart w:name="z337" w:id="222"/>
    <w:p>
      <w:pPr>
        <w:spacing w:after="0"/>
        <w:ind w:left="0"/>
        <w:jc w:val="both"/>
      </w:pPr>
      <w:r>
        <w:rPr>
          <w:rFonts w:ascii="Times New Roman"/>
          <w:b w:val="false"/>
          <w:i w:val="false"/>
          <w:color w:val="000000"/>
          <w:sz w:val="28"/>
        </w:rPr>
        <w:t xml:space="preserve">
     1. Запастағы әскери қызметшi, сондай-ақ азамат әскери жиындардан өту кезiнде: </w:t>
      </w:r>
    </w:p>
    <w:bookmarkEnd w:id="222"/>
    <w:bookmarkStart w:name="z338" w:id="223"/>
    <w:p>
      <w:pPr>
        <w:spacing w:after="0"/>
        <w:ind w:left="0"/>
        <w:jc w:val="both"/>
      </w:pPr>
      <w:r>
        <w:rPr>
          <w:rFonts w:ascii="Times New Roman"/>
          <w:b w:val="false"/>
          <w:i w:val="false"/>
          <w:color w:val="000000"/>
          <w:sz w:val="28"/>
        </w:rPr>
        <w:t xml:space="preserve">
     1) лауазымдық мiндеттер атқарған; </w:t>
      </w:r>
    </w:p>
    <w:bookmarkEnd w:id="223"/>
    <w:bookmarkStart w:name="z339" w:id="224"/>
    <w:p>
      <w:pPr>
        <w:spacing w:after="0"/>
        <w:ind w:left="0"/>
        <w:jc w:val="both"/>
      </w:pPr>
      <w:r>
        <w:rPr>
          <w:rFonts w:ascii="Times New Roman"/>
          <w:b w:val="false"/>
          <w:i w:val="false"/>
          <w:color w:val="000000"/>
          <w:sz w:val="28"/>
        </w:rPr>
        <w:t xml:space="preserve">
     2) жауынгерлік iс-қимылдарға қатысқан, төтенше немесе соғыс жағдайларында, сондай-ақ қарулы қақтығыстар жағдайларында мiндеттер атқарған; </w:t>
      </w:r>
    </w:p>
    <w:bookmarkEnd w:id="224"/>
    <w:bookmarkStart w:name="z340" w:id="225"/>
    <w:p>
      <w:pPr>
        <w:spacing w:after="0"/>
        <w:ind w:left="0"/>
        <w:jc w:val="both"/>
      </w:pPr>
      <w:r>
        <w:rPr>
          <w:rFonts w:ascii="Times New Roman"/>
          <w:b w:val="false"/>
          <w:i w:val="false"/>
          <w:color w:val="000000"/>
          <w:sz w:val="28"/>
        </w:rPr>
        <w:t xml:space="preserve">
     3) бейбiтшiлiк пен қауiпсiздiктi сақтау жөнiндегі бiтiмгершілік операцияларына қатысқан; </w:t>
      </w:r>
    </w:p>
    <w:bookmarkEnd w:id="225"/>
    <w:bookmarkStart w:name="z341" w:id="226"/>
    <w:p>
      <w:pPr>
        <w:spacing w:after="0"/>
        <w:ind w:left="0"/>
        <w:jc w:val="both"/>
      </w:pPr>
      <w:r>
        <w:rPr>
          <w:rFonts w:ascii="Times New Roman"/>
          <w:b w:val="false"/>
          <w:i w:val="false"/>
          <w:color w:val="000000"/>
          <w:sz w:val="28"/>
        </w:rPr>
        <w:t xml:space="preserve">
     4) табиғи және техногендік сипаттағы төтенше жағдайлардың салдарларын жоюға қатысқан; </w:t>
      </w:r>
    </w:p>
    <w:bookmarkEnd w:id="226"/>
    <w:bookmarkStart w:name="z342" w:id="227"/>
    <w:p>
      <w:pPr>
        <w:spacing w:after="0"/>
        <w:ind w:left="0"/>
        <w:jc w:val="both"/>
      </w:pPr>
      <w:r>
        <w:rPr>
          <w:rFonts w:ascii="Times New Roman"/>
          <w:b w:val="false"/>
          <w:i w:val="false"/>
          <w:color w:val="000000"/>
          <w:sz w:val="28"/>
        </w:rPr>
        <w:t xml:space="preserve">
     5) кемелердегi оқу-жаттығуларға немесе жорықтарға қатысқан; </w:t>
      </w:r>
    </w:p>
    <w:bookmarkEnd w:id="227"/>
    <w:bookmarkStart w:name="z343" w:id="228"/>
    <w:p>
      <w:pPr>
        <w:spacing w:after="0"/>
        <w:ind w:left="0"/>
        <w:jc w:val="both"/>
      </w:pPr>
      <w:r>
        <w:rPr>
          <w:rFonts w:ascii="Times New Roman"/>
          <w:b w:val="false"/>
          <w:i w:val="false"/>
          <w:color w:val="000000"/>
          <w:sz w:val="28"/>
        </w:rPr>
        <w:t xml:space="preserve">
     6) егер бұл қызметтік қажеттiлiктен туындаса, күн тәртiбiне белгіленген қызмет уақыты iшiнде немесе басқа да уақытта әскери бөлiмнiң аумағында болған; </w:t>
      </w:r>
    </w:p>
    <w:bookmarkEnd w:id="228"/>
    <w:bookmarkStart w:name="z344" w:id="229"/>
    <w:p>
      <w:pPr>
        <w:spacing w:after="0"/>
        <w:ind w:left="0"/>
        <w:jc w:val="both"/>
      </w:pPr>
      <w:r>
        <w:rPr>
          <w:rFonts w:ascii="Times New Roman"/>
          <w:b w:val="false"/>
          <w:i w:val="false"/>
          <w:color w:val="000000"/>
          <w:sz w:val="28"/>
        </w:rPr>
        <w:t xml:space="preserve">
     7) қызметтiк iссапарда болған; </w:t>
      </w:r>
    </w:p>
    <w:bookmarkEnd w:id="229"/>
    <w:bookmarkStart w:name="z345" w:id="230"/>
    <w:p>
      <w:pPr>
        <w:spacing w:after="0"/>
        <w:ind w:left="0"/>
        <w:jc w:val="both"/>
      </w:pPr>
      <w:r>
        <w:rPr>
          <w:rFonts w:ascii="Times New Roman"/>
          <w:b w:val="false"/>
          <w:i w:val="false"/>
          <w:color w:val="000000"/>
          <w:sz w:val="28"/>
        </w:rPr>
        <w:t xml:space="preserve">
     8) қызметте, қызмет орнына бару және керi қайту жолында болған; </w:t>
      </w:r>
    </w:p>
    <w:bookmarkEnd w:id="230"/>
    <w:bookmarkStart w:name="z346" w:id="231"/>
    <w:p>
      <w:pPr>
        <w:spacing w:after="0"/>
        <w:ind w:left="0"/>
        <w:jc w:val="both"/>
      </w:pPr>
      <w:r>
        <w:rPr>
          <w:rFonts w:ascii="Times New Roman"/>
          <w:b w:val="false"/>
          <w:i w:val="false"/>
          <w:color w:val="000000"/>
          <w:sz w:val="28"/>
        </w:rPr>
        <w:t xml:space="preserve">
     9) емдеуде, емдеу орнына бару және керi қайту жолында болған; </w:t>
      </w:r>
    </w:p>
    <w:bookmarkEnd w:id="231"/>
    <w:bookmarkStart w:name="z347" w:id="232"/>
    <w:p>
      <w:pPr>
        <w:spacing w:after="0"/>
        <w:ind w:left="0"/>
        <w:jc w:val="both"/>
      </w:pPr>
      <w:r>
        <w:rPr>
          <w:rFonts w:ascii="Times New Roman"/>
          <w:b w:val="false"/>
          <w:i w:val="false"/>
          <w:color w:val="000000"/>
          <w:sz w:val="28"/>
        </w:rPr>
        <w:t xml:space="preserve">
     10) демалыста, демалысын өткiзу орнына бару және кері қайту жолында болған; </w:t>
      </w:r>
    </w:p>
    <w:bookmarkEnd w:id="232"/>
    <w:bookmarkStart w:name="z348" w:id="233"/>
    <w:p>
      <w:pPr>
        <w:spacing w:after="0"/>
        <w:ind w:left="0"/>
        <w:jc w:val="both"/>
      </w:pPr>
      <w:r>
        <w:rPr>
          <w:rFonts w:ascii="Times New Roman"/>
          <w:b w:val="false"/>
          <w:i w:val="false"/>
          <w:color w:val="000000"/>
          <w:sz w:val="28"/>
        </w:rPr>
        <w:t xml:space="preserve">
     11) әскери жиындардан өткен; </w:t>
      </w:r>
    </w:p>
    <w:bookmarkEnd w:id="233"/>
    <w:bookmarkStart w:name="z349" w:id="234"/>
    <w:p>
      <w:pPr>
        <w:spacing w:after="0"/>
        <w:ind w:left="0"/>
        <w:jc w:val="both"/>
      </w:pPr>
      <w:r>
        <w:rPr>
          <w:rFonts w:ascii="Times New Roman"/>
          <w:b w:val="false"/>
          <w:i w:val="false"/>
          <w:color w:val="000000"/>
          <w:sz w:val="28"/>
        </w:rPr>
        <w:t xml:space="preserve">
     12) тұтқында, кепiлдiкте немесе еркiнен айрылу жағдайында болған; </w:t>
      </w:r>
    </w:p>
    <w:bookmarkEnd w:id="234"/>
    <w:bookmarkStart w:name="z350" w:id="235"/>
    <w:p>
      <w:pPr>
        <w:spacing w:after="0"/>
        <w:ind w:left="0"/>
        <w:jc w:val="both"/>
      </w:pPr>
      <w:r>
        <w:rPr>
          <w:rFonts w:ascii="Times New Roman"/>
          <w:b w:val="false"/>
          <w:i w:val="false"/>
          <w:color w:val="000000"/>
          <w:sz w:val="28"/>
        </w:rPr>
        <w:t xml:space="preserve">
     13) жеке адамның өмiрiн, денсаулығын, ар-намысы мен қадiр-қасиетін қорғаған; </w:t>
      </w:r>
    </w:p>
    <w:bookmarkEnd w:id="235"/>
    <w:bookmarkStart w:name="z351" w:id="236"/>
    <w:p>
      <w:pPr>
        <w:spacing w:after="0"/>
        <w:ind w:left="0"/>
        <w:jc w:val="both"/>
      </w:pPr>
      <w:r>
        <w:rPr>
          <w:rFonts w:ascii="Times New Roman"/>
          <w:b w:val="false"/>
          <w:i w:val="false"/>
          <w:color w:val="000000"/>
          <w:sz w:val="28"/>
        </w:rPr>
        <w:t xml:space="preserve">
     14) адам мен азаматтың құқықтары мен бостандықтарын қорғау, құқық тәртібiн сақтау мен қоғамдық қауiпсiздiктi қамтамасыз ету жөнiнде құқық қорғау органдарына көмек көрсеткен; </w:t>
      </w:r>
    </w:p>
    <w:bookmarkEnd w:id="236"/>
    <w:bookmarkStart w:name="z352" w:id="237"/>
    <w:p>
      <w:pPr>
        <w:spacing w:after="0"/>
        <w:ind w:left="0"/>
        <w:jc w:val="both"/>
      </w:pPr>
      <w:r>
        <w:rPr>
          <w:rFonts w:ascii="Times New Roman"/>
          <w:b w:val="false"/>
          <w:i w:val="false"/>
          <w:color w:val="000000"/>
          <w:sz w:val="28"/>
        </w:rPr>
        <w:t xml:space="preserve">
     15) сот жеке адам, қоғам, мемлекет мүдделерiнде жасалған деп таныған өзге де iс-қимылдар жасаған жағдайларда, әскери қызмет мiндеттерiн атқарушы болып есептеледі. </w:t>
      </w:r>
    </w:p>
    <w:bookmarkEnd w:id="237"/>
    <w:bookmarkStart w:name="z353" w:id="238"/>
    <w:p>
      <w:pPr>
        <w:spacing w:after="0"/>
        <w:ind w:left="0"/>
        <w:jc w:val="both"/>
      </w:pPr>
      <w:r>
        <w:rPr>
          <w:rFonts w:ascii="Times New Roman"/>
          <w:b w:val="false"/>
          <w:i w:val="false"/>
          <w:color w:val="000000"/>
          <w:sz w:val="28"/>
        </w:rPr>
        <w:t xml:space="preserve">
     2. Командирлерге (бастықтарға) әскери қызмет мiндеттерiн атқаруға қатысы жоқ немесе Қазақстан Республикасының заңнамасын бұзуға бағытталған бұйрықтар (бұйыруға) мен өкiмдер беруге тыйым салынады. </w:t>
      </w:r>
    </w:p>
    <w:bookmarkEnd w:id="238"/>
    <w:bookmarkStart w:name="z41" w:id="23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Әскери қызметшiлердi лауазымға тағайындау </w:t>
      </w:r>
      <w:r>
        <w:br/>
      </w:r>
      <w:r>
        <w:rPr>
          <w:rFonts w:ascii="Times New Roman"/>
          <w:b w:val="false"/>
          <w:i w:val="false"/>
          <w:color w:val="000000"/>
          <w:sz w:val="28"/>
        </w:rPr>
        <w:t>
</w:t>
      </w:r>
      <w:r>
        <w:rPr>
          <w:rFonts w:ascii="Times New Roman"/>
          <w:b/>
          <w:i w:val="false"/>
          <w:color w:val="000000"/>
          <w:sz w:val="28"/>
        </w:rPr>
        <w:t xml:space="preserve">             және ауыстыру </w:t>
      </w:r>
    </w:p>
    <w:bookmarkEnd w:id="239"/>
    <w:p>
      <w:pPr>
        <w:spacing w:after="0"/>
        <w:ind w:left="0"/>
        <w:jc w:val="both"/>
      </w:pPr>
      <w:r>
        <w:rPr>
          <w:rFonts w:ascii="Times New Roman"/>
          <w:b w:val="false"/>
          <w:i w:val="false"/>
          <w:color w:val="000000"/>
          <w:sz w:val="28"/>
        </w:rPr>
        <w:t>     Шақыру және келiсiмшарт бойынша әскери қызмет өткеру тәртiбi, лауазымға тағайындау кезiнде әскери қызметшiлерге қойылатын талаптар, сондай-ақ оларды ауыстыру Әскери қызмет өткеру </w:t>
      </w:r>
      <w:r>
        <w:rPr>
          <w:rFonts w:ascii="Times New Roman"/>
          <w:b w:val="false"/>
          <w:i w:val="false"/>
          <w:color w:val="000000"/>
          <w:sz w:val="28"/>
        </w:rPr>
        <w:t xml:space="preserve">ережелерiмен </w:t>
      </w: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35-бап 2006.01.01 бастап қолданысқа енгізіледі.</w:t>
      </w:r>
    </w:p>
    <w:bookmarkStart w:name="z42" w:id="240"/>
    <w:p>
      <w:pPr>
        <w:spacing w:after="0"/>
        <w:ind w:left="0"/>
        <w:jc w:val="both"/>
      </w:pPr>
      <w:r>
        <w:rPr>
          <w:rFonts w:ascii="Times New Roman"/>
          <w:b w:val="false"/>
          <w:i w:val="false"/>
          <w:color w:val="000000"/>
          <w:sz w:val="28"/>
        </w:rPr>
        <w:t>
     </w:t>
      </w:r>
      <w:r>
        <w:rPr>
          <w:rFonts w:ascii="Times New Roman"/>
          <w:b/>
          <w:i w:val="false"/>
          <w:color w:val="000000"/>
          <w:sz w:val="28"/>
        </w:rPr>
        <w:t xml:space="preserve">35-бап. Әскери қызмет мерзiмi </w:t>
      </w:r>
    </w:p>
    <w:bookmarkEnd w:id="240"/>
    <w:p>
      <w:pPr>
        <w:spacing w:after="0"/>
        <w:ind w:left="0"/>
        <w:jc w:val="both"/>
      </w:pPr>
      <w:r>
        <w:rPr>
          <w:rFonts w:ascii="Times New Roman"/>
          <w:b w:val="false"/>
          <w:i w:val="false"/>
          <w:color w:val="000000"/>
          <w:sz w:val="28"/>
        </w:rPr>
        <w:t xml:space="preserve">     Әскери қызмет мерзiмдерi күнтiзбелік мерзiммен есептегенде былайша белгiленедi: </w:t>
      </w:r>
    </w:p>
    <w:bookmarkStart w:name="z354" w:id="241"/>
    <w:p>
      <w:pPr>
        <w:spacing w:after="0"/>
        <w:ind w:left="0"/>
        <w:jc w:val="both"/>
      </w:pPr>
      <w:r>
        <w:rPr>
          <w:rFonts w:ascii="Times New Roman"/>
          <w:b w:val="false"/>
          <w:i w:val="false"/>
          <w:color w:val="000000"/>
          <w:sz w:val="28"/>
        </w:rPr>
        <w:t xml:space="preserve">
     1) мерзiмдi әскери қызметi әскери қызметшiлерi үшiн - он екi ай; </w:t>
      </w:r>
    </w:p>
    <w:bookmarkEnd w:id="241"/>
    <w:bookmarkStart w:name="z355" w:id="242"/>
    <w:p>
      <w:pPr>
        <w:spacing w:after="0"/>
        <w:ind w:left="0"/>
        <w:jc w:val="both"/>
      </w:pPr>
      <w:r>
        <w:rPr>
          <w:rFonts w:ascii="Times New Roman"/>
          <w:b w:val="false"/>
          <w:i w:val="false"/>
          <w:color w:val="000000"/>
          <w:sz w:val="28"/>
        </w:rPr>
        <w:t xml:space="preserve">
     2) әскерге шақыру бойынша әскери қызмет өткеретін офицерлер үшін - жиырма төрт ай; </w:t>
      </w:r>
    </w:p>
    <w:bookmarkEnd w:id="242"/>
    <w:bookmarkStart w:name="z356" w:id="243"/>
    <w:p>
      <w:pPr>
        <w:spacing w:after="0"/>
        <w:ind w:left="0"/>
        <w:jc w:val="both"/>
      </w:pPr>
      <w:r>
        <w:rPr>
          <w:rFonts w:ascii="Times New Roman"/>
          <w:b w:val="false"/>
          <w:i w:val="false"/>
          <w:color w:val="000000"/>
          <w:sz w:val="28"/>
        </w:rPr>
        <w:t xml:space="preserve">
     3) келiсiмшарт бойынша әскери қызмет өткеретiн әскери қызметшiлер үшiн - әскери қызмет өткеру туралы келiсiмшартта көрсетілген мерзiм. </w:t>
      </w:r>
    </w:p>
    <w:bookmarkEnd w:id="243"/>
    <w:bookmarkStart w:name="z43" w:id="244"/>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Әскери қызметшiлердiң әскери қызметте </w:t>
      </w:r>
      <w:r>
        <w:br/>
      </w:r>
      <w:r>
        <w:rPr>
          <w:rFonts w:ascii="Times New Roman"/>
          <w:b w:val="false"/>
          <w:i w:val="false"/>
          <w:color w:val="000000"/>
          <w:sz w:val="28"/>
        </w:rPr>
        <w:t>
</w:t>
      </w:r>
      <w:r>
        <w:rPr>
          <w:rFonts w:ascii="Times New Roman"/>
          <w:b/>
          <w:i w:val="false"/>
          <w:color w:val="000000"/>
          <w:sz w:val="28"/>
        </w:rPr>
        <w:t xml:space="preserve">              болуының шектi жасы </w:t>
      </w:r>
    </w:p>
    <w:bookmarkEnd w:id="244"/>
    <w:bookmarkStart w:name="z357" w:id="245"/>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 xml:space="preserve">45-бабының </w:t>
      </w:r>
      <w:r>
        <w:rPr>
          <w:rFonts w:ascii="Times New Roman"/>
          <w:b w:val="false"/>
          <w:i w:val="false"/>
          <w:color w:val="000000"/>
          <w:sz w:val="28"/>
        </w:rPr>
        <w:t>3-тармағында көрсетiлгендердi қоспағанда, әскери қызметшiлердiң әскери қызметте болуының шектi жасы былайша белгiленедi:</w:t>
      </w:r>
    </w:p>
    <w:bookmarkEnd w:id="245"/>
    <w:bookmarkStart w:name="z358" w:id="246"/>
    <w:p>
      <w:pPr>
        <w:spacing w:after="0"/>
        <w:ind w:left="0"/>
        <w:jc w:val="both"/>
      </w:pPr>
      <w:r>
        <w:rPr>
          <w:rFonts w:ascii="Times New Roman"/>
          <w:b w:val="false"/>
          <w:i w:val="false"/>
          <w:color w:val="000000"/>
          <w:sz w:val="28"/>
        </w:rPr>
        <w:t>
     1) подполковникке (екiншi дәрежелi капитанға) дейiн - қырық бес жас;</w:t>
      </w:r>
    </w:p>
    <w:bookmarkEnd w:id="246"/>
    <w:bookmarkStart w:name="z57" w:id="247"/>
    <w:p>
      <w:pPr>
        <w:spacing w:after="0"/>
        <w:ind w:left="0"/>
        <w:jc w:val="both"/>
      </w:pPr>
      <w:r>
        <w:rPr>
          <w:rFonts w:ascii="Times New Roman"/>
          <w:b w:val="false"/>
          <w:i w:val="false"/>
          <w:color w:val="000000"/>
          <w:sz w:val="28"/>
        </w:rPr>
        <w:t>
     1-1) подполковниктерге (екiншi дәрежелi капитандарға) – қырық жеті жас;</w:t>
      </w:r>
    </w:p>
    <w:bookmarkEnd w:id="247"/>
    <w:bookmarkStart w:name="z359" w:id="248"/>
    <w:p>
      <w:pPr>
        <w:spacing w:after="0"/>
        <w:ind w:left="0"/>
        <w:jc w:val="both"/>
      </w:pPr>
      <w:r>
        <w:rPr>
          <w:rFonts w:ascii="Times New Roman"/>
          <w:b w:val="false"/>
          <w:i w:val="false"/>
          <w:color w:val="000000"/>
          <w:sz w:val="28"/>
        </w:rPr>
        <w:t xml:space="preserve">
     2) полковниктерге (бiрiншi дәрежелi капитандарға) - елу үш жас; </w:t>
      </w:r>
    </w:p>
    <w:bookmarkEnd w:id="248"/>
    <w:bookmarkStart w:name="z360" w:id="249"/>
    <w:p>
      <w:pPr>
        <w:spacing w:after="0"/>
        <w:ind w:left="0"/>
        <w:jc w:val="both"/>
      </w:pPr>
      <w:r>
        <w:rPr>
          <w:rFonts w:ascii="Times New Roman"/>
          <w:b w:val="false"/>
          <w:i w:val="false"/>
          <w:color w:val="000000"/>
          <w:sz w:val="28"/>
        </w:rPr>
        <w:t xml:space="preserve">
     3) генерал-майорларға (контр-адмиралдарға) және генерал-лейтенанттарға (вице-адмиралдарға) - елу сегіз жас; </w:t>
      </w:r>
    </w:p>
    <w:bookmarkEnd w:id="249"/>
    <w:bookmarkStart w:name="z361" w:id="250"/>
    <w:p>
      <w:pPr>
        <w:spacing w:after="0"/>
        <w:ind w:left="0"/>
        <w:jc w:val="both"/>
      </w:pPr>
      <w:r>
        <w:rPr>
          <w:rFonts w:ascii="Times New Roman"/>
          <w:b w:val="false"/>
          <w:i w:val="false"/>
          <w:color w:val="000000"/>
          <w:sz w:val="28"/>
        </w:rPr>
        <w:t xml:space="preserve">
     4) генерал-полковниктерге (адмиралдарға) және одан жоғарыларға - алпыс үш жас. </w:t>
      </w:r>
    </w:p>
    <w:bookmarkEnd w:id="250"/>
    <w:bookmarkStart w:name="z362" w:id="251"/>
    <w:p>
      <w:pPr>
        <w:spacing w:after="0"/>
        <w:ind w:left="0"/>
        <w:jc w:val="both"/>
      </w:pPr>
      <w:r>
        <w:rPr>
          <w:rFonts w:ascii="Times New Roman"/>
          <w:b w:val="false"/>
          <w:i w:val="false"/>
          <w:color w:val="000000"/>
          <w:sz w:val="28"/>
        </w:rPr>
        <w:t>
     2. Шектi жасқа жеткен әскери қызметшiлер Әскери қызмет өткеру ережелерiнде белгiленген </w:t>
      </w:r>
      <w:r>
        <w:rPr>
          <w:rFonts w:ascii="Times New Roman"/>
          <w:b w:val="false"/>
          <w:i w:val="false"/>
          <w:color w:val="000000"/>
          <w:sz w:val="28"/>
        </w:rPr>
        <w:t>тәртiппен</w:t>
      </w:r>
      <w:r>
        <w:rPr>
          <w:rFonts w:ascii="Times New Roman"/>
          <w:b w:val="false"/>
          <w:i w:val="false"/>
          <w:color w:val="000000"/>
          <w:sz w:val="28"/>
        </w:rPr>
        <w:t> </w:t>
      </w:r>
      <w:r>
        <w:rPr>
          <w:rFonts w:ascii="Times New Roman"/>
          <w:b w:val="false"/>
          <w:i w:val="false"/>
          <w:color w:val="000000"/>
          <w:sz w:val="28"/>
        </w:rPr>
        <w:t>запасқа</w:t>
      </w:r>
      <w:r>
        <w:rPr>
          <w:rFonts w:ascii="Times New Roman"/>
          <w:b w:val="false"/>
          <w:i w:val="false"/>
          <w:color w:val="000000"/>
          <w:sz w:val="28"/>
        </w:rPr>
        <w:t xml:space="preserve"> немесе отставкаға шығаруға жатады. </w:t>
      </w:r>
      <w:r>
        <w:br/>
      </w:r>
      <w:r>
        <w:rPr>
          <w:rFonts w:ascii="Times New Roman"/>
          <w:b w:val="false"/>
          <w:i w:val="false"/>
          <w:color w:val="000000"/>
          <w:sz w:val="28"/>
        </w:rPr>
        <w:t>
     Жоғары кәсiби даярлығы, атқарып отырған лауазымында жұмыс тәжiрибесi бар және </w:t>
      </w:r>
      <w:r>
        <w:rPr>
          <w:rFonts w:ascii="Times New Roman"/>
          <w:b w:val="false"/>
          <w:i w:val="false"/>
          <w:color w:val="000000"/>
          <w:sz w:val="28"/>
        </w:rPr>
        <w:t>денсаулық жағдайы</w:t>
      </w:r>
      <w:r>
        <w:rPr>
          <w:rFonts w:ascii="Times New Roman"/>
          <w:b w:val="false"/>
          <w:i w:val="false"/>
          <w:color w:val="000000"/>
          <w:sz w:val="28"/>
        </w:rPr>
        <w:t xml:space="preserve"> бойынша әскери қызмет өткеруге жарамды әскери қызметшiлерге Қарулы Күштердiң, басқа да әскерлер мен әскери құралымдардың бiрiншi басшылары жаңа келiсiмшарт жасасу жолымен әскери қызмет мерзiмiн ұзартуы мүмкін, бiрақ ол бес жылдан аспауға тиiс.</w:t>
      </w:r>
      <w:r>
        <w:br/>
      </w:r>
      <w:r>
        <w:rPr>
          <w:rFonts w:ascii="Times New Roman"/>
          <w:b w:val="false"/>
          <w:i w:val="false"/>
          <w:color w:val="000000"/>
          <w:sz w:val="28"/>
        </w:rPr>
        <w:t>
      </w:t>
      </w:r>
      <w:r>
        <w:rPr>
          <w:rFonts w:ascii="Times New Roman"/>
          <w:b w:val="false"/>
          <w:i w:val="false"/>
          <w:color w:val="ff0000"/>
          <w:sz w:val="28"/>
        </w:rPr>
        <w:t xml:space="preserve">Ескерту. 36-бапқа өзгерту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51"/>
    <w:bookmarkStart w:name="z44" w:id="252"/>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Әскери қызметтен босату </w:t>
      </w:r>
    </w:p>
    <w:bookmarkEnd w:id="252"/>
    <w:bookmarkStart w:name="z363" w:id="253"/>
    <w:p>
      <w:pPr>
        <w:spacing w:after="0"/>
        <w:ind w:left="0"/>
        <w:jc w:val="both"/>
      </w:pPr>
      <w:r>
        <w:rPr>
          <w:rFonts w:ascii="Times New Roman"/>
          <w:b w:val="false"/>
          <w:i w:val="false"/>
          <w:color w:val="000000"/>
          <w:sz w:val="28"/>
        </w:rPr>
        <w:t>
     1. Әскери қызметшiлердi босату Әскери қызмет өткеру </w:t>
      </w:r>
      <w:r>
        <w:rPr>
          <w:rFonts w:ascii="Times New Roman"/>
          <w:b w:val="false"/>
          <w:i w:val="false"/>
          <w:color w:val="000000"/>
          <w:sz w:val="28"/>
        </w:rPr>
        <w:t xml:space="preserve">ережелерiне </w:t>
      </w:r>
      <w:r>
        <w:rPr>
          <w:rFonts w:ascii="Times New Roman"/>
          <w:b w:val="false"/>
          <w:i w:val="false"/>
          <w:color w:val="000000"/>
          <w:sz w:val="28"/>
        </w:rPr>
        <w:t xml:space="preserve">сәйкес мынадай негіздер: </w:t>
      </w:r>
    </w:p>
    <w:bookmarkEnd w:id="253"/>
    <w:bookmarkStart w:name="z364" w:id="254"/>
    <w:p>
      <w:pPr>
        <w:spacing w:after="0"/>
        <w:ind w:left="0"/>
        <w:jc w:val="both"/>
      </w:pPr>
      <w:r>
        <w:rPr>
          <w:rFonts w:ascii="Times New Roman"/>
          <w:b w:val="false"/>
          <w:i w:val="false"/>
          <w:color w:val="000000"/>
          <w:sz w:val="28"/>
        </w:rPr>
        <w:t xml:space="preserve">
     1) әскери қызметте болудың шектi жасына жеткенде жасы бойынша; </w:t>
      </w:r>
    </w:p>
    <w:bookmarkEnd w:id="254"/>
    <w:bookmarkStart w:name="z365" w:id="255"/>
    <w:p>
      <w:pPr>
        <w:spacing w:after="0"/>
        <w:ind w:left="0"/>
        <w:jc w:val="both"/>
      </w:pPr>
      <w:r>
        <w:rPr>
          <w:rFonts w:ascii="Times New Roman"/>
          <w:b w:val="false"/>
          <w:i w:val="false"/>
          <w:color w:val="000000"/>
          <w:sz w:val="28"/>
        </w:rPr>
        <w:t xml:space="preserve">
     2) шақыру немесе келiсiмшарт бойынша әскери қызмет мерзiмінің аяқталуы бойынша; </w:t>
      </w:r>
    </w:p>
    <w:bookmarkEnd w:id="255"/>
    <w:bookmarkStart w:name="z366" w:id="256"/>
    <w:p>
      <w:pPr>
        <w:spacing w:after="0"/>
        <w:ind w:left="0"/>
        <w:jc w:val="both"/>
      </w:pPr>
      <w:r>
        <w:rPr>
          <w:rFonts w:ascii="Times New Roman"/>
          <w:b w:val="false"/>
          <w:i w:val="false"/>
          <w:color w:val="000000"/>
          <w:sz w:val="28"/>
        </w:rPr>
        <w:t>
     3) әскери-дәрiгерлiк комиссияның әскери қызметке жарамсыз немесе шектеумен жарамды деп танығаны туралы қорытындысына байланысты </w:t>
      </w:r>
      <w:r>
        <w:rPr>
          <w:rFonts w:ascii="Times New Roman"/>
          <w:b w:val="false"/>
          <w:i w:val="false"/>
          <w:color w:val="000000"/>
          <w:sz w:val="28"/>
        </w:rPr>
        <w:t>денсаулық жағдайы</w:t>
      </w:r>
      <w:r>
        <w:rPr>
          <w:rFonts w:ascii="Times New Roman"/>
          <w:b w:val="false"/>
          <w:i w:val="false"/>
          <w:color w:val="000000"/>
          <w:sz w:val="28"/>
        </w:rPr>
        <w:t xml:space="preserve"> бойынша; </w:t>
      </w:r>
    </w:p>
    <w:bookmarkEnd w:id="256"/>
    <w:bookmarkStart w:name="z367" w:id="257"/>
    <w:p>
      <w:pPr>
        <w:spacing w:after="0"/>
        <w:ind w:left="0"/>
        <w:jc w:val="both"/>
      </w:pPr>
      <w:r>
        <w:rPr>
          <w:rFonts w:ascii="Times New Roman"/>
          <w:b w:val="false"/>
          <w:i w:val="false"/>
          <w:color w:val="000000"/>
          <w:sz w:val="28"/>
        </w:rPr>
        <w:t xml:space="preserve">
     4) Қазақстан Республикасының заңнамасында белгiленген тәртiппен әскери атағынан айырылуы; </w:t>
      </w:r>
    </w:p>
    <w:bookmarkEnd w:id="257"/>
    <w:bookmarkStart w:name="z368" w:id="258"/>
    <w:p>
      <w:pPr>
        <w:spacing w:after="0"/>
        <w:ind w:left="0"/>
        <w:jc w:val="both"/>
      </w:pPr>
      <w:r>
        <w:rPr>
          <w:rFonts w:ascii="Times New Roman"/>
          <w:b w:val="false"/>
          <w:i w:val="false"/>
          <w:color w:val="000000"/>
          <w:sz w:val="28"/>
        </w:rPr>
        <w:t xml:space="preserve">
     5) әскери қызметшiге бас бостандығынан айыру түрiнде жаза тағайындау туралы сот үкiмiнiң заңды күшіне енуi; </w:t>
      </w:r>
    </w:p>
    <w:bookmarkEnd w:id="258"/>
    <w:bookmarkStart w:name="z369" w:id="259"/>
    <w:p>
      <w:pPr>
        <w:spacing w:after="0"/>
        <w:ind w:left="0"/>
        <w:jc w:val="both"/>
      </w:pPr>
      <w:r>
        <w:rPr>
          <w:rFonts w:ascii="Times New Roman"/>
          <w:b w:val="false"/>
          <w:i w:val="false"/>
          <w:color w:val="000000"/>
          <w:sz w:val="28"/>
        </w:rPr>
        <w:t xml:space="preserve">
     6) әскери оқу орнынан шығарылуы; </w:t>
      </w:r>
    </w:p>
    <w:bookmarkEnd w:id="259"/>
    <w:bookmarkStart w:name="z370" w:id="260"/>
    <w:p>
      <w:pPr>
        <w:spacing w:after="0"/>
        <w:ind w:left="0"/>
        <w:jc w:val="both"/>
      </w:pPr>
      <w:r>
        <w:rPr>
          <w:rFonts w:ascii="Times New Roman"/>
          <w:b w:val="false"/>
          <w:i w:val="false"/>
          <w:color w:val="000000"/>
          <w:sz w:val="28"/>
        </w:rPr>
        <w:t xml:space="preserve">
     7) Қазақстан Республикасының азаматтығынан айырылуы бойынша жүргiзіледi. </w:t>
      </w:r>
    </w:p>
    <w:bookmarkEnd w:id="260"/>
    <w:bookmarkStart w:name="z371" w:id="261"/>
    <w:p>
      <w:pPr>
        <w:spacing w:after="0"/>
        <w:ind w:left="0"/>
        <w:jc w:val="both"/>
      </w:pPr>
      <w:r>
        <w:rPr>
          <w:rFonts w:ascii="Times New Roman"/>
          <w:b w:val="false"/>
          <w:i w:val="false"/>
          <w:color w:val="000000"/>
          <w:sz w:val="28"/>
        </w:rPr>
        <w:t xml:space="preserve">
     2. Әскери қызметтi келiсiмшарт бойынша өткеріп жүрген әскери қызметшi: </w:t>
      </w:r>
    </w:p>
    <w:bookmarkEnd w:id="261"/>
    <w:bookmarkStart w:name="z372" w:id="262"/>
    <w:p>
      <w:pPr>
        <w:spacing w:after="0"/>
        <w:ind w:left="0"/>
        <w:jc w:val="both"/>
      </w:pPr>
      <w:r>
        <w:rPr>
          <w:rFonts w:ascii="Times New Roman"/>
          <w:b w:val="false"/>
          <w:i w:val="false"/>
          <w:color w:val="000000"/>
          <w:sz w:val="28"/>
        </w:rPr>
        <w:t xml:space="preserve">
     1) ұйымдық-штаттық iс-шаралар кезiнде; </w:t>
      </w:r>
    </w:p>
    <w:bookmarkEnd w:id="262"/>
    <w:bookmarkStart w:name="z373" w:id="263"/>
    <w:p>
      <w:pPr>
        <w:spacing w:after="0"/>
        <w:ind w:left="0"/>
        <w:jc w:val="both"/>
      </w:pPr>
      <w:r>
        <w:rPr>
          <w:rFonts w:ascii="Times New Roman"/>
          <w:b w:val="false"/>
          <w:i w:val="false"/>
          <w:color w:val="000000"/>
          <w:sz w:val="28"/>
        </w:rPr>
        <w:t xml:space="preserve">
     2) мемлекеттiк органдарға (мекемелерге) қызметке ауысуына, уәкілетті органға сайлануына немесе судья лауазымына тағайындалуына байланысты; </w:t>
      </w:r>
    </w:p>
    <w:bookmarkEnd w:id="263"/>
    <w:bookmarkStart w:name="z374" w:id="264"/>
    <w:p>
      <w:pPr>
        <w:spacing w:after="0"/>
        <w:ind w:left="0"/>
        <w:jc w:val="both"/>
      </w:pPr>
      <w:r>
        <w:rPr>
          <w:rFonts w:ascii="Times New Roman"/>
          <w:b w:val="false"/>
          <w:i w:val="false"/>
          <w:color w:val="000000"/>
          <w:sz w:val="28"/>
        </w:rPr>
        <w:t xml:space="preserve">
     3) оның келiсiмшарт талаптарын орындамауына, сондай-ақ дәлелсiз себептермен қызметке шықпауына байланысты; </w:t>
      </w:r>
    </w:p>
    <w:bookmarkEnd w:id="264"/>
    <w:bookmarkStart w:name="z375" w:id="265"/>
    <w:p>
      <w:pPr>
        <w:spacing w:after="0"/>
        <w:ind w:left="0"/>
        <w:jc w:val="both"/>
      </w:pPr>
      <w:r>
        <w:rPr>
          <w:rFonts w:ascii="Times New Roman"/>
          <w:b w:val="false"/>
          <w:i w:val="false"/>
          <w:color w:val="000000"/>
          <w:sz w:val="28"/>
        </w:rPr>
        <w:t xml:space="preserve">
     4) арнайы тексерiстен бас тартқанда; </w:t>
      </w:r>
    </w:p>
    <w:bookmarkEnd w:id="265"/>
    <w:bookmarkStart w:name="z376" w:id="266"/>
    <w:p>
      <w:pPr>
        <w:spacing w:after="0"/>
        <w:ind w:left="0"/>
        <w:jc w:val="both"/>
      </w:pPr>
      <w:r>
        <w:rPr>
          <w:rFonts w:ascii="Times New Roman"/>
          <w:b w:val="false"/>
          <w:i w:val="false"/>
          <w:color w:val="000000"/>
          <w:sz w:val="28"/>
        </w:rPr>
        <w:t xml:space="preserve">
     5) әскери қызметшiге шартты түрде бас бостандығынан айыру түрiнде жаза тағайындау туралы сот үкімiнiң заңды күшiне енуiне байланысты; </w:t>
      </w:r>
    </w:p>
    <w:bookmarkEnd w:id="266"/>
    <w:bookmarkStart w:name="z377" w:id="267"/>
    <w:p>
      <w:pPr>
        <w:spacing w:after="0"/>
        <w:ind w:left="0"/>
        <w:jc w:val="both"/>
      </w:pPr>
      <w:r>
        <w:rPr>
          <w:rFonts w:ascii="Times New Roman"/>
          <w:b w:val="false"/>
          <w:i w:val="false"/>
          <w:color w:val="000000"/>
          <w:sz w:val="28"/>
        </w:rPr>
        <w:t xml:space="preserve">
     6) терiс себептер бойынша мерзiмiнен бұрын босатылуы мүмкiн. </w:t>
      </w:r>
    </w:p>
    <w:bookmarkEnd w:id="267"/>
    <w:bookmarkStart w:name="z378" w:id="268"/>
    <w:p>
      <w:pPr>
        <w:spacing w:after="0"/>
        <w:ind w:left="0"/>
        <w:jc w:val="both"/>
      </w:pPr>
      <w:r>
        <w:rPr>
          <w:rFonts w:ascii="Times New Roman"/>
          <w:b w:val="false"/>
          <w:i w:val="false"/>
          <w:color w:val="000000"/>
          <w:sz w:val="28"/>
        </w:rPr>
        <w:t xml:space="preserve">
     3. Келiсiмшарт бойынша әскери қызмет өткеріп жүрген әскери қызметшi: </w:t>
      </w:r>
    </w:p>
    <w:bookmarkEnd w:id="268"/>
    <w:bookmarkStart w:name="z379" w:id="269"/>
    <w:p>
      <w:pPr>
        <w:spacing w:after="0"/>
        <w:ind w:left="0"/>
        <w:jc w:val="both"/>
      </w:pPr>
      <w:r>
        <w:rPr>
          <w:rFonts w:ascii="Times New Roman"/>
          <w:b w:val="false"/>
          <w:i w:val="false"/>
          <w:color w:val="000000"/>
          <w:sz w:val="28"/>
        </w:rPr>
        <w:t xml:space="preserve">
     1) келісiмшарт талаптары өзіне қатысты елеулi және (немесе) жүйелi түрде бұзылған жағдайда; </w:t>
      </w:r>
    </w:p>
    <w:bookmarkEnd w:id="269"/>
    <w:bookmarkStart w:name="z380" w:id="270"/>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xml:space="preserve">
     әскери қызметшiнiң отбасы мүшесiнiң медициналық көрсетулер бойынша әскери қызметші әскери қызметін өткеретін жерде тұруына мүмкін болмауы және әскери қызметшiні жаңа әскер қызмет орнына ауыстыру мүмкіндiгінің болмауы; </w:t>
      </w:r>
      <w:r>
        <w:br/>
      </w:r>
      <w:r>
        <w:rPr>
          <w:rFonts w:ascii="Times New Roman"/>
          <w:b w:val="false"/>
          <w:i w:val="false"/>
          <w:color w:val="000000"/>
          <w:sz w:val="28"/>
        </w:rPr>
        <w:t xml:space="preserve">
     отбасын басқа жерге көшiру қажеттiгiне байланысты әскери қызметшi күйеуiнiң (әскер қызметшi әйелiнiң) әскери қызмет орнының өзгеруi; </w:t>
      </w:r>
      <w:r>
        <w:br/>
      </w:r>
      <w:r>
        <w:rPr>
          <w:rFonts w:ascii="Times New Roman"/>
          <w:b w:val="false"/>
          <w:i w:val="false"/>
          <w:color w:val="000000"/>
          <w:sz w:val="28"/>
        </w:rPr>
        <w:t xml:space="preserve">
     тұрғылықты жерi бойынша халықты әлеуметтік қорғау органының қорытындысына сәйкес, денсаулық жағдайы бойынша тұрақты күтiмдi (көмекті, қадағалауды) қажет ететін, не бiрiншi немесе екiншi топтағы мүгедектер болып табылатын әкесiне, анасына, әйелiне, күйеуiне, аға-iнiсiне, апа-қарындасына, атасына, әжесiне немесе асырап алған адамына немесе қартайғандығына байланысты зейнетақы жасына жеткен немесе он сегiз жасқа толмаған, заң бойынша аталған азаматтар асырауға мiндеттi басқа адамдар болмаған кезде тұрақты күтім жасау қажеттігі; </w:t>
      </w:r>
      <w:r>
        <w:br/>
      </w:r>
      <w:r>
        <w:rPr>
          <w:rFonts w:ascii="Times New Roman"/>
          <w:b w:val="false"/>
          <w:i w:val="false"/>
          <w:color w:val="000000"/>
          <w:sz w:val="28"/>
        </w:rPr>
        <w:t xml:space="preserve">
     әскери қызметшi анасыз (әкесiз) тәрбиелеп отырған, он сегiз жасқа толмаған балаға күтім жасау қажеттiгi салдарынан отбасы жағдайы бойынша; </w:t>
      </w:r>
    </w:p>
    <w:bookmarkEnd w:id="270"/>
    <w:bookmarkStart w:name="z381" w:id="271"/>
    <w:p>
      <w:pPr>
        <w:spacing w:after="0"/>
        <w:ind w:left="0"/>
        <w:jc w:val="both"/>
      </w:pPr>
      <w:r>
        <w:rPr>
          <w:rFonts w:ascii="Times New Roman"/>
          <w:b w:val="false"/>
          <w:i w:val="false"/>
          <w:color w:val="000000"/>
          <w:sz w:val="28"/>
        </w:rPr>
        <w:t xml:space="preserve">
     3) Қазақстан Республикасының өкілді органдарына сайланған жағдайда; </w:t>
      </w:r>
    </w:p>
    <w:bookmarkEnd w:id="271"/>
    <w:bookmarkStart w:name="z382" w:id="272"/>
    <w:p>
      <w:pPr>
        <w:spacing w:after="0"/>
        <w:ind w:left="0"/>
        <w:jc w:val="both"/>
      </w:pPr>
      <w:r>
        <w:rPr>
          <w:rFonts w:ascii="Times New Roman"/>
          <w:b w:val="false"/>
          <w:i w:val="false"/>
          <w:color w:val="000000"/>
          <w:sz w:val="28"/>
        </w:rPr>
        <w:t xml:space="preserve">
     4) судья лауазымына сайланған немесе тағайындалған жағдайда әскери қызметтен мерзiмiнен бұрын босатылуға құқылы. </w:t>
      </w:r>
    </w:p>
    <w:bookmarkEnd w:id="272"/>
    <w:bookmarkStart w:name="z383" w:id="273"/>
    <w:p>
      <w:pPr>
        <w:spacing w:after="0"/>
        <w:ind w:left="0"/>
        <w:jc w:val="both"/>
      </w:pPr>
      <w:r>
        <w:rPr>
          <w:rFonts w:ascii="Times New Roman"/>
          <w:b w:val="false"/>
          <w:i w:val="false"/>
          <w:color w:val="000000"/>
          <w:sz w:val="28"/>
        </w:rPr>
        <w:t xml:space="preserve">
     4. Офицер әскери атағы жоқ және шақыру бойынша әскери қызметті өткеріп жүрген әскери қызметшi мынадай мән-жайлар бойынша: </w:t>
      </w:r>
    </w:p>
    <w:bookmarkEnd w:id="273"/>
    <w:bookmarkStart w:name="z384" w:id="274"/>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 xml:space="preserve">27-бабының </w:t>
      </w:r>
      <w:r>
        <w:rPr>
          <w:rFonts w:ascii="Times New Roman"/>
          <w:b w:val="false"/>
          <w:i w:val="false"/>
          <w:color w:val="000000"/>
          <w:sz w:val="28"/>
        </w:rPr>
        <w:t>9-тармағына және </w:t>
      </w:r>
      <w:r>
        <w:rPr>
          <w:rFonts w:ascii="Times New Roman"/>
          <w:b w:val="false"/>
          <w:i w:val="false"/>
          <w:color w:val="000000"/>
          <w:sz w:val="28"/>
        </w:rPr>
        <w:t xml:space="preserve">28-бабының </w:t>
      </w:r>
      <w:r>
        <w:rPr>
          <w:rFonts w:ascii="Times New Roman"/>
          <w:b w:val="false"/>
          <w:i w:val="false"/>
          <w:color w:val="000000"/>
          <w:sz w:val="28"/>
        </w:rPr>
        <w:t xml:space="preserve">5-тармағына сәйкес кейiнге қалдырудан бас тарту туралы өтінiш берген адамдарды қоспағанда, отбасы жағдайының өзгеруi салдарынан кейінге қалдыру немесе шақырылудан босатылу құқығы туындаса; </w:t>
      </w:r>
    </w:p>
    <w:bookmarkEnd w:id="274"/>
    <w:bookmarkStart w:name="z385" w:id="275"/>
    <w:p>
      <w:pPr>
        <w:spacing w:after="0"/>
        <w:ind w:left="0"/>
        <w:jc w:val="both"/>
      </w:pPr>
      <w:r>
        <w:rPr>
          <w:rFonts w:ascii="Times New Roman"/>
          <w:b w:val="false"/>
          <w:i w:val="false"/>
          <w:color w:val="000000"/>
          <w:sz w:val="28"/>
        </w:rPr>
        <w:t xml:space="preserve">
     2) Қазақстан Республикасының заңдарына сәйкес шет елге шығуға құқық беретінін растайтын құжаттары болған кезде отбасы құрамында немесе Қазақстан Республикасының шегiнен тыс жерге тұрақты тұратын отбасына қосылу үшiн шетелде тұрақты тұруға кетсе, мерзімінен бұрын босатылуға құқылы. </w:t>
      </w:r>
    </w:p>
    <w:bookmarkEnd w:id="275"/>
    <w:bookmarkStart w:name="z386" w:id="276"/>
    <w:p>
      <w:pPr>
        <w:spacing w:after="0"/>
        <w:ind w:left="0"/>
        <w:jc w:val="both"/>
      </w:pPr>
      <w:r>
        <w:rPr>
          <w:rFonts w:ascii="Times New Roman"/>
          <w:b w:val="false"/>
          <w:i w:val="false"/>
          <w:color w:val="000000"/>
          <w:sz w:val="28"/>
        </w:rPr>
        <w:t xml:space="preserve">
     5. Шақыру бойынша әскери қызметтi өткеріп жүрген офицерлер құрамының әскери қызметшісі 27-баптың 2-тармағының 1), 2) тармақшаларында көзделген мән-жайлар болған кезде әскери қызметтен мерзiмiнен бұрын босатылуға құқылы. </w:t>
      </w:r>
    </w:p>
    <w:bookmarkEnd w:id="276"/>
    <w:bookmarkStart w:name="z387" w:id="277"/>
    <w:p>
      <w:pPr>
        <w:spacing w:after="0"/>
        <w:ind w:left="0"/>
        <w:jc w:val="both"/>
      </w:pPr>
      <w:r>
        <w:rPr>
          <w:rFonts w:ascii="Times New Roman"/>
          <w:b w:val="false"/>
          <w:i w:val="false"/>
          <w:color w:val="000000"/>
          <w:sz w:val="28"/>
        </w:rPr>
        <w:t xml:space="preserve">
     6. Қайтыс болған (қаза тапқан) әскери қызметшi - қайтыс болған (қаза тапқан) күннен кейiнгі келесi күннен бастап, ал сот хабарсыз кетті деп танылған немесе қайтыс болды деп жарияланған әскери қызметші сот шешімі заңды күшіне енген күнінен бастап әскери бөлімнің жеке құрамының тiзiмдерінен шығарылады. </w:t>
      </w:r>
    </w:p>
    <w:bookmarkEnd w:id="277"/>
    <w:bookmarkStart w:name="z388" w:id="278"/>
    <w:p>
      <w:pPr>
        <w:spacing w:after="0"/>
        <w:ind w:left="0"/>
        <w:jc w:val="both"/>
      </w:pPr>
      <w:r>
        <w:rPr>
          <w:rFonts w:ascii="Times New Roman"/>
          <w:b w:val="false"/>
          <w:i w:val="false"/>
          <w:color w:val="000000"/>
          <w:sz w:val="28"/>
        </w:rPr>
        <w:t>
     7. Белгіленген мерзiмдi өткерген адамдарды әскери қызметтен босату, төтенше немесе соғыс жағдайы енгiзілген жағдайда, оның қолданылу кезеңiне тоқтатыла тұрады.</w:t>
      </w:r>
    </w:p>
    <w:bookmarkEnd w:id="278"/>
    <w:bookmarkStart w:name="z1" w:id="279"/>
    <w:p>
      <w:pPr>
        <w:spacing w:after="0"/>
        <w:ind w:left="0"/>
        <w:jc w:val="both"/>
      </w:pPr>
      <w:r>
        <w:rPr>
          <w:rFonts w:ascii="Times New Roman"/>
          <w:b w:val="false"/>
          <w:i w:val="false"/>
          <w:color w:val="000000"/>
          <w:sz w:val="28"/>
        </w:rPr>
        <w:t>
     8. Бір жылдан аз қызмет өткерген және әскери қызметтен осы баптың 2-тармағының 3), 6) тармақшалары және 3-тармағының 1) тармақшасы негізінде әскери қызметтен босатылған, жиырма жеті жасқа толмаған сарбаздар және сержанттар құрамындағы келiсiмшарт бойынша әскери қызметшiлер босағаннан кейін мерзімді әскери қызмет өткеру үшін әскери бөлімдерге жіберіледі.</w:t>
      </w:r>
      <w:r>
        <w:br/>
      </w:r>
      <w:r>
        <w:rPr>
          <w:rFonts w:ascii="Times New Roman"/>
          <w:b w:val="false"/>
          <w:i w:val="false"/>
          <w:color w:val="000000"/>
          <w:sz w:val="28"/>
        </w:rPr>
        <w:t>
      </w:t>
      </w:r>
      <w:r>
        <w:rPr>
          <w:rFonts w:ascii="Times New Roman"/>
          <w:b w:val="false"/>
          <w:i w:val="false"/>
          <w:color w:val="ff0000"/>
          <w:sz w:val="28"/>
        </w:rPr>
        <w:t xml:space="preserve">Ескерту. 37-бапқа өзгерту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9"/>
    <w:bookmarkStart w:name="z45" w:id="280"/>
    <w:p>
      <w:pPr>
        <w:spacing w:after="0"/>
        <w:ind w:left="0"/>
        <w:jc w:val="left"/>
      </w:pPr>
      <w:r>
        <w:rPr>
          <w:rFonts w:ascii="Times New Roman"/>
          <w:b/>
          <w:i w:val="false"/>
          <w:color w:val="000000"/>
        </w:rPr>
        <w:t xml:space="preserve"> 
7-тарау. ЗАПАСТА БОЛУ </w:t>
      </w:r>
    </w:p>
    <w:bookmarkEnd w:id="280"/>
    <w:bookmarkStart w:name="z46" w:id="281"/>
    <w:p>
      <w:pPr>
        <w:spacing w:after="0"/>
        <w:ind w:left="0"/>
        <w:jc w:val="both"/>
      </w:pPr>
      <w:r>
        <w:rPr>
          <w:rFonts w:ascii="Times New Roman"/>
          <w:b w:val="false"/>
          <w:i w:val="false"/>
          <w:color w:val="000000"/>
          <w:sz w:val="28"/>
        </w:rPr>
        <w:t>
     </w:t>
      </w:r>
      <w:r>
        <w:rPr>
          <w:rFonts w:ascii="Times New Roman"/>
          <w:b/>
          <w:i w:val="false"/>
          <w:color w:val="000000"/>
          <w:sz w:val="28"/>
        </w:rPr>
        <w:t xml:space="preserve">38-бап. Запасқа қою </w:t>
      </w:r>
    </w:p>
    <w:bookmarkEnd w:id="281"/>
    <w:bookmarkStart w:name="z389" w:id="282"/>
    <w:p>
      <w:pPr>
        <w:spacing w:after="0"/>
        <w:ind w:left="0"/>
        <w:jc w:val="both"/>
      </w:pPr>
      <w:r>
        <w:rPr>
          <w:rFonts w:ascii="Times New Roman"/>
          <w:b w:val="false"/>
          <w:i w:val="false"/>
          <w:color w:val="000000"/>
          <w:sz w:val="28"/>
        </w:rPr>
        <w:t xml:space="preserve">
     1. Мыналар: </w:t>
      </w:r>
    </w:p>
    <w:bookmarkEnd w:id="282"/>
    <w:bookmarkStart w:name="z390" w:id="283"/>
    <w:p>
      <w:pPr>
        <w:spacing w:after="0"/>
        <w:ind w:left="0"/>
        <w:jc w:val="both"/>
      </w:pPr>
      <w:r>
        <w:rPr>
          <w:rFonts w:ascii="Times New Roman"/>
          <w:b w:val="false"/>
          <w:i w:val="false"/>
          <w:color w:val="000000"/>
          <w:sz w:val="28"/>
        </w:rPr>
        <w:t xml:space="preserve">
     1) запасқа қойыла отырып, әскери қызметтен босатылған; </w:t>
      </w:r>
    </w:p>
    <w:bookmarkEnd w:id="283"/>
    <w:bookmarkStart w:name="z391" w:id="284"/>
    <w:p>
      <w:pPr>
        <w:spacing w:after="0"/>
        <w:ind w:left="0"/>
        <w:jc w:val="both"/>
      </w:pPr>
      <w:r>
        <w:rPr>
          <w:rFonts w:ascii="Times New Roman"/>
          <w:b w:val="false"/>
          <w:i w:val="false"/>
          <w:color w:val="000000"/>
          <w:sz w:val="28"/>
        </w:rPr>
        <w:t xml:space="preserve">
     2) әскери қызметке шақырудан босатылуына байланысты әскери қызметтен өтпеген; </w:t>
      </w:r>
    </w:p>
    <w:bookmarkEnd w:id="284"/>
    <w:bookmarkStart w:name="z392" w:id="285"/>
    <w:p>
      <w:pPr>
        <w:spacing w:after="0"/>
        <w:ind w:left="0"/>
        <w:jc w:val="both"/>
      </w:pPr>
      <w:r>
        <w:rPr>
          <w:rFonts w:ascii="Times New Roman"/>
          <w:b w:val="false"/>
          <w:i w:val="false"/>
          <w:color w:val="000000"/>
          <w:sz w:val="28"/>
        </w:rPr>
        <w:t xml:space="preserve">
     3) жиырма жетi жасқа толғанда шақыру кейiнге қалдырылуына байланысты әскери қызметтен өтпеген; </w:t>
      </w:r>
    </w:p>
    <w:bookmarkEnd w:id="285"/>
    <w:bookmarkStart w:name="z393" w:id="286"/>
    <w:p>
      <w:pPr>
        <w:spacing w:after="0"/>
        <w:ind w:left="0"/>
        <w:jc w:val="both"/>
      </w:pPr>
      <w:r>
        <w:rPr>
          <w:rFonts w:ascii="Times New Roman"/>
          <w:b w:val="false"/>
          <w:i w:val="false"/>
          <w:color w:val="000000"/>
          <w:sz w:val="28"/>
        </w:rPr>
        <w:t xml:space="preserve">
     4) әскери-есептік мамандығы бар әйелдер; </w:t>
      </w:r>
    </w:p>
    <w:bookmarkEnd w:id="286"/>
    <w:bookmarkStart w:name="z394" w:id="287"/>
    <w:p>
      <w:pPr>
        <w:spacing w:after="0"/>
        <w:ind w:left="0"/>
        <w:jc w:val="both"/>
      </w:pPr>
      <w:r>
        <w:rPr>
          <w:rFonts w:ascii="Times New Roman"/>
          <w:b w:val="false"/>
          <w:i w:val="false"/>
          <w:color w:val="000000"/>
          <w:sz w:val="28"/>
        </w:rPr>
        <w:t xml:space="preserve">
     5) жоғары оқу орындарының әскери кафедраларында запастағы офицерлер бағдарламасы бойынша даярлықтан өткен адамдар запасқа қойылған адамдар болып есептеледi. </w:t>
      </w:r>
    </w:p>
    <w:bookmarkEnd w:id="287"/>
    <w:bookmarkStart w:name="z395" w:id="288"/>
    <w:p>
      <w:pPr>
        <w:spacing w:after="0"/>
        <w:ind w:left="0"/>
        <w:jc w:val="both"/>
      </w:pPr>
      <w:r>
        <w:rPr>
          <w:rFonts w:ascii="Times New Roman"/>
          <w:b w:val="false"/>
          <w:i w:val="false"/>
          <w:color w:val="000000"/>
          <w:sz w:val="28"/>
        </w:rPr>
        <w:t>
     2. Запаста болатын адамдар әскери қызметке жарамдылығын айқындау үшін Әскери-дәрігерлік сараптама </w:t>
      </w:r>
      <w:r>
        <w:rPr>
          <w:rFonts w:ascii="Times New Roman"/>
          <w:b w:val="false"/>
          <w:i w:val="false"/>
          <w:color w:val="000000"/>
          <w:sz w:val="28"/>
        </w:rPr>
        <w:t>ережелерiне</w:t>
      </w:r>
      <w:r>
        <w:rPr>
          <w:rFonts w:ascii="Times New Roman"/>
          <w:b w:val="false"/>
          <w:i w:val="false"/>
          <w:color w:val="000000"/>
          <w:sz w:val="28"/>
        </w:rPr>
        <w:t xml:space="preserve"> сәйкес медициналық куәландырудан өтедi. </w:t>
      </w:r>
    </w:p>
    <w:bookmarkEnd w:id="288"/>
    <w:bookmarkStart w:name="z396" w:id="289"/>
    <w:p>
      <w:pPr>
        <w:spacing w:after="0"/>
        <w:ind w:left="0"/>
        <w:jc w:val="both"/>
      </w:pPr>
      <w:r>
        <w:rPr>
          <w:rFonts w:ascii="Times New Roman"/>
          <w:b w:val="false"/>
          <w:i w:val="false"/>
          <w:color w:val="000000"/>
          <w:sz w:val="28"/>
        </w:rPr>
        <w:t xml:space="preserve">
     3. Мерзiмдi әскери қызметке шақырудан босатылған, сондай-ақ соттың үкімімен офицерлер құрамының әскери атағынан айырылған адамдарды ауданның (облыстық маңызы бар қаланың) жергiлiктi әскери басқару органдары запастың қатардағы жауынгерi (матросы) әскери атағын бере отырып, запасқа қояды. </w:t>
      </w:r>
    </w:p>
    <w:bookmarkEnd w:id="289"/>
    <w:bookmarkStart w:name="z397" w:id="290"/>
    <w:p>
      <w:pPr>
        <w:spacing w:after="0"/>
        <w:ind w:left="0"/>
        <w:jc w:val="both"/>
      </w:pPr>
      <w:r>
        <w:rPr>
          <w:rFonts w:ascii="Times New Roman"/>
          <w:b w:val="false"/>
          <w:i w:val="false"/>
          <w:color w:val="000000"/>
          <w:sz w:val="28"/>
        </w:rPr>
        <w:t xml:space="preserve">
     4. Әскери қызмет өткерген адамдар запасқа қойылған кезде оларға әскери-есептiк мамандықты ауданның (облыстық маңызы бар қаланың) жергілікті әскери басқару органдары белгілейдi. </w:t>
      </w:r>
    </w:p>
    <w:bookmarkEnd w:id="290"/>
    <w:bookmarkStart w:name="z398" w:id="291"/>
    <w:p>
      <w:pPr>
        <w:spacing w:after="0"/>
        <w:ind w:left="0"/>
        <w:jc w:val="both"/>
      </w:pPr>
      <w:r>
        <w:rPr>
          <w:rFonts w:ascii="Times New Roman"/>
          <w:b w:val="false"/>
          <w:i w:val="false"/>
          <w:color w:val="000000"/>
          <w:sz w:val="28"/>
        </w:rPr>
        <w:t xml:space="preserve">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құрылады. </w:t>
      </w:r>
    </w:p>
    <w:bookmarkEnd w:id="291"/>
    <w:bookmarkStart w:name="z399" w:id="292"/>
    <w:p>
      <w:pPr>
        <w:spacing w:after="0"/>
        <w:ind w:left="0"/>
        <w:jc w:val="both"/>
      </w:pPr>
      <w:r>
        <w:rPr>
          <w:rFonts w:ascii="Times New Roman"/>
          <w:b w:val="false"/>
          <w:i w:val="false"/>
          <w:color w:val="000000"/>
          <w:sz w:val="28"/>
        </w:rPr>
        <w:t>
     6. Запаста болу әскери жиындардан өтудi, әскери қызметке шақыру ережелерiн орындауды және әскери есеп бойынша мiндеттердi сақтауды білдiредi.</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ҚР 2010.05.27 </w:t>
      </w:r>
      <w:r>
        <w:rPr>
          <w:rFonts w:ascii="Times New Roman"/>
          <w:b w:val="false"/>
          <w:i w:val="false"/>
          <w:color w:val="000000"/>
          <w:sz w:val="28"/>
        </w:rPr>
        <w:t>№ 279-IV</w:t>
      </w:r>
      <w:r>
        <w:rPr>
          <w:rFonts w:ascii="Times New Roman"/>
          <w:b w:val="false"/>
          <w:i w:val="false"/>
          <w:color w:val="ff0000"/>
          <w:sz w:val="28"/>
        </w:rPr>
        <w:t xml:space="preserve"> Заңымен.</w:t>
      </w:r>
    </w:p>
    <w:bookmarkEnd w:id="292"/>
    <w:bookmarkStart w:name="z47" w:id="293"/>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Запаста болудың шектi жасы. Запас топтары </w:t>
      </w:r>
    </w:p>
    <w:bookmarkEnd w:id="293"/>
    <w:bookmarkStart w:name="z400" w:id="294"/>
    <w:p>
      <w:pPr>
        <w:spacing w:after="0"/>
        <w:ind w:left="0"/>
        <w:jc w:val="both"/>
      </w:pPr>
      <w:r>
        <w:rPr>
          <w:rFonts w:ascii="Times New Roman"/>
          <w:b w:val="false"/>
          <w:i w:val="false"/>
          <w:color w:val="000000"/>
          <w:sz w:val="28"/>
        </w:rPr>
        <w:t xml:space="preserve">
     1. Әскери міндеттілердiң жасы бойынша запаста болуы екi топқа бөлiнедi. Топтар запаста болу мерзiмінің ұзақтығына байланысты белгiленедi. </w:t>
      </w:r>
    </w:p>
    <w:bookmarkEnd w:id="294"/>
    <w:bookmarkStart w:name="z401" w:id="295"/>
    <w:p>
      <w:pPr>
        <w:spacing w:after="0"/>
        <w:ind w:left="0"/>
        <w:jc w:val="both"/>
      </w:pPr>
      <w:r>
        <w:rPr>
          <w:rFonts w:ascii="Times New Roman"/>
          <w:b w:val="false"/>
          <w:i w:val="false"/>
          <w:color w:val="000000"/>
          <w:sz w:val="28"/>
        </w:rPr>
        <w:t xml:space="preserve">
     2. Сарбаздар (матростар), сержанттар (старшиналар) құрамындағы әскери міндеттілердiң запаста болуының шектi жасы мынадай болады: </w:t>
      </w:r>
    </w:p>
    <w:bookmarkEnd w:id="295"/>
    <w:bookmarkStart w:name="z402" w:id="296"/>
    <w:p>
      <w:pPr>
        <w:spacing w:after="0"/>
        <w:ind w:left="0"/>
        <w:jc w:val="both"/>
      </w:pPr>
      <w:r>
        <w:rPr>
          <w:rFonts w:ascii="Times New Roman"/>
          <w:b w:val="false"/>
          <w:i w:val="false"/>
          <w:color w:val="000000"/>
          <w:sz w:val="28"/>
        </w:rPr>
        <w:t xml:space="preserve">
     1) бiрiншi топта - отыз бес жасқа дейiн (отыз бес жасты қоса алғанда); </w:t>
      </w:r>
    </w:p>
    <w:bookmarkEnd w:id="296"/>
    <w:bookmarkStart w:name="z403" w:id="297"/>
    <w:p>
      <w:pPr>
        <w:spacing w:after="0"/>
        <w:ind w:left="0"/>
        <w:jc w:val="both"/>
      </w:pPr>
      <w:r>
        <w:rPr>
          <w:rFonts w:ascii="Times New Roman"/>
          <w:b w:val="false"/>
          <w:i w:val="false"/>
          <w:color w:val="000000"/>
          <w:sz w:val="28"/>
        </w:rPr>
        <w:t xml:space="preserve">
     2) екiншi топта - отыз алты жастан қырық бес жасқа дейін (қырық бес жасты қоса алғанда). </w:t>
      </w:r>
    </w:p>
    <w:bookmarkEnd w:id="297"/>
    <w:bookmarkStart w:name="z404" w:id="298"/>
    <w:p>
      <w:pPr>
        <w:spacing w:after="0"/>
        <w:ind w:left="0"/>
        <w:jc w:val="both"/>
      </w:pPr>
      <w:r>
        <w:rPr>
          <w:rFonts w:ascii="Times New Roman"/>
          <w:b w:val="false"/>
          <w:i w:val="false"/>
          <w:color w:val="000000"/>
          <w:sz w:val="28"/>
        </w:rPr>
        <w:t xml:space="preserve">
     3. Офицерлер құрамы әскери мiндеттілерінің запаста болуының шекті жасы: </w:t>
      </w:r>
    </w:p>
    <w:bookmarkEnd w:id="298"/>
    <w:bookmarkStart w:name="z405" w:id="299"/>
    <w:p>
      <w:pPr>
        <w:spacing w:after="0"/>
        <w:ind w:left="0"/>
        <w:jc w:val="both"/>
      </w:pPr>
      <w:r>
        <w:rPr>
          <w:rFonts w:ascii="Times New Roman"/>
          <w:b w:val="false"/>
          <w:i w:val="false"/>
          <w:color w:val="000000"/>
          <w:sz w:val="28"/>
        </w:rPr>
        <w:t xml:space="preserve">
     1) бiрiншi топта - қырық бес жасқа дейiн (қырық бес жасты қоса алғанда); </w:t>
      </w:r>
    </w:p>
    <w:bookmarkEnd w:id="299"/>
    <w:bookmarkStart w:name="z406" w:id="300"/>
    <w:p>
      <w:pPr>
        <w:spacing w:after="0"/>
        <w:ind w:left="0"/>
        <w:jc w:val="both"/>
      </w:pPr>
      <w:r>
        <w:rPr>
          <w:rFonts w:ascii="Times New Roman"/>
          <w:b w:val="false"/>
          <w:i w:val="false"/>
          <w:color w:val="000000"/>
          <w:sz w:val="28"/>
        </w:rPr>
        <w:t xml:space="preserve">
     2) екiншi топта - қырық алты жастан елу бес жасқа дейiн (елу бес жасты қоса алғанда). </w:t>
      </w:r>
    </w:p>
    <w:bookmarkEnd w:id="300"/>
    <w:bookmarkStart w:name="z407" w:id="301"/>
    <w:p>
      <w:pPr>
        <w:spacing w:after="0"/>
        <w:ind w:left="0"/>
        <w:jc w:val="both"/>
      </w:pPr>
      <w:r>
        <w:rPr>
          <w:rFonts w:ascii="Times New Roman"/>
          <w:b w:val="false"/>
          <w:i w:val="false"/>
          <w:color w:val="000000"/>
          <w:sz w:val="28"/>
        </w:rPr>
        <w:t xml:space="preserve">
     4. Әскери мiндетті әйелдер өздерiне берiлген әскери атақтарына қарамастан екiншi топтағы запасқа енгiзіледi. Олардың запаста болуының шектi жасы былай белгіленедi: </w:t>
      </w:r>
    </w:p>
    <w:bookmarkEnd w:id="301"/>
    <w:bookmarkStart w:name="z408" w:id="302"/>
    <w:p>
      <w:pPr>
        <w:spacing w:after="0"/>
        <w:ind w:left="0"/>
        <w:jc w:val="both"/>
      </w:pPr>
      <w:r>
        <w:rPr>
          <w:rFonts w:ascii="Times New Roman"/>
          <w:b w:val="false"/>
          <w:i w:val="false"/>
          <w:color w:val="000000"/>
          <w:sz w:val="28"/>
        </w:rPr>
        <w:t xml:space="preserve">
     1) сарбаздар (матростар), сержанттар (старшиналар) құрамы үшiн - отыз бес жасқа дейiн (отыз бес жасты қоса алғанда); </w:t>
      </w:r>
    </w:p>
    <w:bookmarkEnd w:id="302"/>
    <w:bookmarkStart w:name="z409" w:id="303"/>
    <w:p>
      <w:pPr>
        <w:spacing w:after="0"/>
        <w:ind w:left="0"/>
        <w:jc w:val="both"/>
      </w:pPr>
      <w:r>
        <w:rPr>
          <w:rFonts w:ascii="Times New Roman"/>
          <w:b w:val="false"/>
          <w:i w:val="false"/>
          <w:color w:val="000000"/>
          <w:sz w:val="28"/>
        </w:rPr>
        <w:t xml:space="preserve">
     2) офицерлер құрамының адамдары үшiн - қырық бес жасқа дейiн (қырық бес жасты қоса алғанда). </w:t>
      </w:r>
    </w:p>
    <w:bookmarkEnd w:id="303"/>
    <w:bookmarkStart w:name="z410" w:id="304"/>
    <w:p>
      <w:pPr>
        <w:spacing w:after="0"/>
        <w:ind w:left="0"/>
        <w:jc w:val="both"/>
      </w:pPr>
      <w:r>
        <w:rPr>
          <w:rFonts w:ascii="Times New Roman"/>
          <w:b w:val="false"/>
          <w:i w:val="false"/>
          <w:color w:val="000000"/>
          <w:sz w:val="28"/>
        </w:rPr>
        <w:t xml:space="preserve">
     5. Запаста болудың шектi жасына жеткен әскери қызметшілер мен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 </w:t>
      </w:r>
    </w:p>
    <w:bookmarkEnd w:id="304"/>
    <w:bookmarkStart w:name="z411" w:id="305"/>
    <w:p>
      <w:pPr>
        <w:spacing w:after="0"/>
        <w:ind w:left="0"/>
        <w:jc w:val="both"/>
      </w:pPr>
      <w:r>
        <w:rPr>
          <w:rFonts w:ascii="Times New Roman"/>
          <w:b w:val="false"/>
          <w:i w:val="false"/>
          <w:color w:val="000000"/>
          <w:sz w:val="28"/>
        </w:rPr>
        <w:t xml:space="preserve">
     6. Соғыс уақытында Қазақстан Республикасының Президентi запаста болудың шекті жасын ұзартуы мүмкін. </w:t>
      </w:r>
    </w:p>
    <w:bookmarkEnd w:id="305"/>
    <w:bookmarkStart w:name="z48" w:id="306"/>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Әскери жиындардан өту </w:t>
      </w:r>
    </w:p>
    <w:bookmarkEnd w:id="306"/>
    <w:bookmarkStart w:name="z412" w:id="307"/>
    <w:p>
      <w:pPr>
        <w:spacing w:after="0"/>
        <w:ind w:left="0"/>
        <w:jc w:val="both"/>
      </w:pPr>
      <w:r>
        <w:rPr>
          <w:rFonts w:ascii="Times New Roman"/>
          <w:b w:val="false"/>
          <w:i w:val="false"/>
          <w:color w:val="000000"/>
          <w:sz w:val="28"/>
        </w:rPr>
        <w:t xml:space="preserve">
     1. Қарулы Күштердi, басқа да әскерлер мен әскери құралымдарды жасақтауға арналған әскери мiндеттiлер оқу-жаттығу, тексеру және арнаулы әскери жиындарына шақырылады. </w:t>
      </w:r>
    </w:p>
    <w:bookmarkEnd w:id="307"/>
    <w:bookmarkStart w:name="z413" w:id="308"/>
    <w:p>
      <w:pPr>
        <w:spacing w:after="0"/>
        <w:ind w:left="0"/>
        <w:jc w:val="both"/>
      </w:pPr>
      <w:r>
        <w:rPr>
          <w:rFonts w:ascii="Times New Roman"/>
          <w:b w:val="false"/>
          <w:i w:val="false"/>
          <w:color w:val="000000"/>
          <w:sz w:val="28"/>
        </w:rPr>
        <w:t xml:space="preserve">
     2. Ұзақтығы бiр ай оқу-жаттығу жиындарына әскери міндеттілер бес жылда бiр рет шақырылады. </w:t>
      </w:r>
    </w:p>
    <w:bookmarkEnd w:id="308"/>
    <w:bookmarkStart w:name="z414" w:id="309"/>
    <w:p>
      <w:pPr>
        <w:spacing w:after="0"/>
        <w:ind w:left="0"/>
        <w:jc w:val="both"/>
      </w:pPr>
      <w:r>
        <w:rPr>
          <w:rFonts w:ascii="Times New Roman"/>
          <w:b w:val="false"/>
          <w:i w:val="false"/>
          <w:color w:val="000000"/>
          <w:sz w:val="28"/>
        </w:rPr>
        <w:t xml:space="preserve">
     3. Әскери мiндеттілер оқу-жаттығу жиындары арасындағы кезеңде он бес күнге дейiнгі мерзiмге тексеру жиындарына тартылуы мүмкін. </w:t>
      </w:r>
    </w:p>
    <w:bookmarkEnd w:id="309"/>
    <w:bookmarkStart w:name="z415" w:id="310"/>
    <w:p>
      <w:pPr>
        <w:spacing w:after="0"/>
        <w:ind w:left="0"/>
        <w:jc w:val="both"/>
      </w:pPr>
      <w:r>
        <w:rPr>
          <w:rFonts w:ascii="Times New Roman"/>
          <w:b w:val="false"/>
          <w:i w:val="false"/>
          <w:color w:val="000000"/>
          <w:sz w:val="28"/>
        </w:rPr>
        <w:t xml:space="preserve">
     4. Запаста болу кезiндегi жиындардың жалпы мерзiмi әскери мiндеттілер үшiн он сегіз айдан аспауы керек. Бұл ретте оқу-жаттығу жиындарында болудың жалпы мерзiмiне тексеру жиындарында болған уақыт та есептеледi. </w:t>
      </w:r>
    </w:p>
    <w:bookmarkEnd w:id="310"/>
    <w:bookmarkStart w:name="z416" w:id="311"/>
    <w:p>
      <w:pPr>
        <w:spacing w:after="0"/>
        <w:ind w:left="0"/>
        <w:jc w:val="both"/>
      </w:pPr>
      <w:r>
        <w:rPr>
          <w:rFonts w:ascii="Times New Roman"/>
          <w:b w:val="false"/>
          <w:i w:val="false"/>
          <w:color w:val="000000"/>
          <w:sz w:val="28"/>
        </w:rPr>
        <w:t xml:space="preserve">
     5. Арнаулы жиындар төрт айға дейiнгi ұзақтықпен өткiзiледi. </w:t>
      </w:r>
    </w:p>
    <w:bookmarkEnd w:id="311"/>
    <w:bookmarkStart w:name="z417" w:id="312"/>
    <w:p>
      <w:pPr>
        <w:spacing w:after="0"/>
        <w:ind w:left="0"/>
        <w:jc w:val="both"/>
      </w:pPr>
      <w:r>
        <w:rPr>
          <w:rFonts w:ascii="Times New Roman"/>
          <w:b w:val="false"/>
          <w:i w:val="false"/>
          <w:color w:val="000000"/>
          <w:sz w:val="28"/>
        </w:rPr>
        <w:t xml:space="preserve">
     6. Әскери жиындар кезеңiнде әскери мiндеттiлердің жұмыс орны мен атқаратын қызметi сақталады, оларға республикалық бюджет есебiнен орташа жалақы төленедi. </w:t>
      </w:r>
      <w:r>
        <w:br/>
      </w:r>
      <w:r>
        <w:rPr>
          <w:rFonts w:ascii="Times New Roman"/>
          <w:b w:val="false"/>
          <w:i w:val="false"/>
          <w:color w:val="000000"/>
          <w:sz w:val="28"/>
        </w:rPr>
        <w:t xml:space="preserve">
     Әскери мiндеттiнiң дәлелсiз себептермен жиындар орны орналасқан жерден тыс болған уақыты әскери жиындардан өту мерзiмiне есептелмейдi. </w:t>
      </w:r>
    </w:p>
    <w:bookmarkEnd w:id="312"/>
    <w:bookmarkStart w:name="z49" w:id="313"/>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Азаматтарды жалпыға бiрдей әскери оқыту </w:t>
      </w:r>
    </w:p>
    <w:bookmarkEnd w:id="313"/>
    <w:bookmarkStart w:name="z418" w:id="314"/>
    <w:p>
      <w:pPr>
        <w:spacing w:after="0"/>
        <w:ind w:left="0"/>
        <w:jc w:val="both"/>
      </w:pPr>
      <w:r>
        <w:rPr>
          <w:rFonts w:ascii="Times New Roman"/>
          <w:b w:val="false"/>
          <w:i w:val="false"/>
          <w:color w:val="000000"/>
          <w:sz w:val="28"/>
        </w:rPr>
        <w:t xml:space="preserve">
     1. Халықты азаматтық қорғаныс iс-шараларына тарту және соғыс кезiнде Қарулы Күштердi, басқа да әскерлер мен әскери құралымдарды жасақтау үшiн қажеттi контингент даярлау мақсатында: </w:t>
      </w:r>
    </w:p>
    <w:bookmarkEnd w:id="314"/>
    <w:bookmarkStart w:name="z419" w:id="315"/>
    <w:p>
      <w:pPr>
        <w:spacing w:after="0"/>
        <w:ind w:left="0"/>
        <w:jc w:val="both"/>
      </w:pPr>
      <w:r>
        <w:rPr>
          <w:rFonts w:ascii="Times New Roman"/>
          <w:b w:val="false"/>
          <w:i w:val="false"/>
          <w:color w:val="000000"/>
          <w:sz w:val="28"/>
        </w:rPr>
        <w:t xml:space="preserve">
     1) он алты жастан елу бес жасқа дейiнгі (елу бес жасты қоса алғанда) ерлер; </w:t>
      </w:r>
    </w:p>
    <w:bookmarkEnd w:id="315"/>
    <w:bookmarkStart w:name="z420" w:id="316"/>
    <w:p>
      <w:pPr>
        <w:spacing w:after="0"/>
        <w:ind w:left="0"/>
        <w:jc w:val="both"/>
      </w:pPr>
      <w:r>
        <w:rPr>
          <w:rFonts w:ascii="Times New Roman"/>
          <w:b w:val="false"/>
          <w:i w:val="false"/>
          <w:color w:val="000000"/>
          <w:sz w:val="28"/>
        </w:rPr>
        <w:t xml:space="preserve">
     2) балалары жоқ немесе он жастан асқан балалары бар, он сегіз жастан қырық бес жасқа дейiн (қырық бес жасты қоса алғанда) әйелдер жалпыға бiрдей әскери оқытудан өткiзiледi. </w:t>
      </w:r>
      <w:r>
        <w:br/>
      </w:r>
      <w:r>
        <w:rPr>
          <w:rFonts w:ascii="Times New Roman"/>
          <w:b w:val="false"/>
          <w:i w:val="false"/>
          <w:color w:val="000000"/>
          <w:sz w:val="28"/>
        </w:rPr>
        <w:t xml:space="preserve">
     Азаматтарды жалпыға бiрдей әскери оқытуды азаматтардың жұмыс, оқу орны және тұрғылықты жерi бойынша жергiлiктi әскери басқару органдары жүзеге асырады. </w:t>
      </w:r>
    </w:p>
    <w:bookmarkEnd w:id="316"/>
    <w:bookmarkStart w:name="z421" w:id="317"/>
    <w:p>
      <w:pPr>
        <w:spacing w:after="0"/>
        <w:ind w:left="0"/>
        <w:jc w:val="both"/>
      </w:pPr>
      <w:r>
        <w:rPr>
          <w:rFonts w:ascii="Times New Roman"/>
          <w:b w:val="false"/>
          <w:i w:val="false"/>
          <w:color w:val="000000"/>
          <w:sz w:val="28"/>
        </w:rPr>
        <w:t>
     2. Жалпыға бiрдей әскери оқыту </w:t>
      </w:r>
      <w:r>
        <w:rPr>
          <w:rFonts w:ascii="Times New Roman"/>
          <w:b w:val="false"/>
          <w:i w:val="false"/>
          <w:color w:val="000000"/>
          <w:sz w:val="28"/>
        </w:rPr>
        <w:t xml:space="preserve">бағдарламасын </w:t>
      </w:r>
      <w:r>
        <w:rPr>
          <w:rFonts w:ascii="Times New Roman"/>
          <w:b w:val="false"/>
          <w:i w:val="false"/>
          <w:color w:val="000000"/>
          <w:sz w:val="28"/>
        </w:rPr>
        <w:t xml:space="preserve">Қазақстан Республикасының Үкiметi бекiтедi. </w:t>
      </w:r>
    </w:p>
    <w:bookmarkEnd w:id="317"/>
    <w:bookmarkStart w:name="z422" w:id="318"/>
    <w:p>
      <w:pPr>
        <w:spacing w:after="0"/>
        <w:ind w:left="0"/>
        <w:jc w:val="both"/>
      </w:pPr>
      <w:r>
        <w:rPr>
          <w:rFonts w:ascii="Times New Roman"/>
          <w:b w:val="false"/>
          <w:i w:val="false"/>
          <w:color w:val="000000"/>
          <w:sz w:val="28"/>
        </w:rPr>
        <w:t xml:space="preserve">
     3. Қазақстан Республикасы Қорғаныс министрлiгi азаматтарды жалпыға бiрдей әскери оқыту жөнiндегi бағдарламаны әзiрлейдi және iс-шараларға бақылауды жүзеге асырады. </w:t>
      </w:r>
    </w:p>
    <w:bookmarkEnd w:id="318"/>
    <w:bookmarkStart w:name="z50" w:id="319"/>
    <w:p>
      <w:pPr>
        <w:spacing w:after="0"/>
        <w:ind w:left="0"/>
        <w:jc w:val="left"/>
      </w:pPr>
      <w:r>
        <w:rPr>
          <w:rFonts w:ascii="Times New Roman"/>
          <w:b/>
          <w:i w:val="false"/>
          <w:color w:val="000000"/>
        </w:rPr>
        <w:t xml:space="preserve"> 
8-тарау. ҚАЗАҚСТАН РЕСПУБЛИКАСЫНЫҢ ӘСКЕРИ </w:t>
      </w:r>
      <w:r>
        <w:br/>
      </w:r>
      <w:r>
        <w:rPr>
          <w:rFonts w:ascii="Times New Roman"/>
          <w:b/>
          <w:i w:val="false"/>
          <w:color w:val="000000"/>
        </w:rPr>
        <w:t xml:space="preserve">
МIНДЕТТIЛIК ЖӘНЕ ӘСКЕРИ ҚЫЗМЕТ ТУРАЛЫ ЗАҢНАМАСЫН </w:t>
      </w:r>
      <w:r>
        <w:br/>
      </w:r>
      <w:r>
        <w:rPr>
          <w:rFonts w:ascii="Times New Roman"/>
          <w:b/>
          <w:i w:val="false"/>
          <w:color w:val="000000"/>
        </w:rPr>
        <w:t xml:space="preserve">
БҰЗҒАНЫ ҮШІН ЖАУАПТЫЛЫҚ </w:t>
      </w:r>
    </w:p>
    <w:bookmarkEnd w:id="319"/>
    <w:bookmarkStart w:name="z51" w:id="320"/>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Азаматтар мен лауазымды адамдардың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әскери мiндеттiлiк </w:t>
      </w:r>
      <w:r>
        <w:br/>
      </w:r>
      <w:r>
        <w:rPr>
          <w:rFonts w:ascii="Times New Roman"/>
          <w:b w:val="false"/>
          <w:i w:val="false"/>
          <w:color w:val="000000"/>
          <w:sz w:val="28"/>
        </w:rPr>
        <w:t>
</w:t>
      </w:r>
      <w:r>
        <w:rPr>
          <w:rFonts w:ascii="Times New Roman"/>
          <w:b/>
          <w:i w:val="false"/>
          <w:color w:val="000000"/>
          <w:sz w:val="28"/>
        </w:rPr>
        <w:t xml:space="preserve">              және әскери қызмет туралы заңнамасын бұзғаны </w:t>
      </w:r>
      <w:r>
        <w:br/>
      </w:r>
      <w:r>
        <w:rPr>
          <w:rFonts w:ascii="Times New Roman"/>
          <w:b w:val="false"/>
          <w:i w:val="false"/>
          <w:color w:val="000000"/>
          <w:sz w:val="28"/>
        </w:rPr>
        <w:t>
</w:t>
      </w:r>
      <w:r>
        <w:rPr>
          <w:rFonts w:ascii="Times New Roman"/>
          <w:b/>
          <w:i w:val="false"/>
          <w:color w:val="000000"/>
          <w:sz w:val="28"/>
        </w:rPr>
        <w:t xml:space="preserve">              үшiн жауаптылығы </w:t>
      </w:r>
    </w:p>
    <w:bookmarkEnd w:id="320"/>
    <w:bookmarkStart w:name="z423" w:id="321"/>
    <w:p>
      <w:pPr>
        <w:spacing w:after="0"/>
        <w:ind w:left="0"/>
        <w:jc w:val="both"/>
      </w:pPr>
      <w:r>
        <w:rPr>
          <w:rFonts w:ascii="Times New Roman"/>
          <w:b w:val="false"/>
          <w:i w:val="false"/>
          <w:color w:val="000000"/>
          <w:sz w:val="28"/>
        </w:rPr>
        <w:t>
     1. Жергiлiктi әскери басқару органының шақыруы бойынша, соның iшiнде жұмылдыру бойынша және соғыс уақытында, көрсетiлген мерзiмде жиын пункттерiне дәлелсiз себептермен келмеген азаматтар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p>
    <w:bookmarkEnd w:id="321"/>
    <w:bookmarkStart w:name="z424" w:id="322"/>
    <w:p>
      <w:pPr>
        <w:spacing w:after="0"/>
        <w:ind w:left="0"/>
        <w:jc w:val="both"/>
      </w:pPr>
      <w:r>
        <w:rPr>
          <w:rFonts w:ascii="Times New Roman"/>
          <w:b w:val="false"/>
          <w:i w:val="false"/>
          <w:color w:val="000000"/>
          <w:sz w:val="28"/>
        </w:rPr>
        <w:t>
     2. Әскери жиындардан жалтарғаны үшiн, сондай-ақ әскери жиындардан өту кезiнде әскери қызметте болудың белгiленген тәртiбiне қарсы құқық бұзушылық жасағаны үшiн әскери мiндеттілер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p>
    <w:bookmarkEnd w:id="322"/>
    <w:bookmarkStart w:name="z425" w:id="323"/>
    <w:p>
      <w:pPr>
        <w:spacing w:after="0"/>
        <w:ind w:left="0"/>
        <w:jc w:val="both"/>
      </w:pPr>
      <w:r>
        <w:rPr>
          <w:rFonts w:ascii="Times New Roman"/>
          <w:b w:val="false"/>
          <w:i w:val="false"/>
          <w:color w:val="000000"/>
          <w:sz w:val="28"/>
        </w:rPr>
        <w:t>
     3. Қазақстан Республикасының әскери мiндеттілік және әскери қызмет туралы заңнамасын бұзуға жол берген шақыру комиссияларының мүшелерi, әскери қызметке шақыруға жататын азаматтарды медициналық тексеруге қатысатын дәрiгерлер, сондай-ақ басқа да адамдар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p>
    <w:bookmarkEnd w:id="323"/>
    <w:bookmarkStart w:name="z426" w:id="324"/>
    <w:p>
      <w:pPr>
        <w:spacing w:after="0"/>
        <w:ind w:left="0"/>
        <w:jc w:val="both"/>
      </w:pPr>
      <w:r>
        <w:rPr>
          <w:rFonts w:ascii="Times New Roman"/>
          <w:b w:val="false"/>
          <w:i w:val="false"/>
          <w:color w:val="000000"/>
          <w:sz w:val="28"/>
        </w:rPr>
        <w:t>
     4. Азаматтардың әскери мiндеттi атқарудан жалтаруына жәрдемдесетiн немесе олардың әскери қызметтi өткеруiне кедергi келтiретiн адамдар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p>
    <w:bookmarkEnd w:id="324"/>
    <w:bookmarkStart w:name="z427" w:id="325"/>
    <w:p>
      <w:pPr>
        <w:spacing w:after="0"/>
        <w:ind w:left="0"/>
        <w:jc w:val="both"/>
      </w:pPr>
      <w:r>
        <w:rPr>
          <w:rFonts w:ascii="Times New Roman"/>
          <w:b w:val="false"/>
          <w:i w:val="false"/>
          <w:color w:val="000000"/>
          <w:sz w:val="28"/>
        </w:rPr>
        <w:t>
     5. Жергiлiктi атқарушы органдардың лауазымды адамдары мен ұйымдардың басшылары осы Заңда белгiленген талаптарды сақтамағаны, жұмылдыру бойынша және соғыс уақытында шақырылған азаматтардың уақытылы келуiне кедергi келтiргенi үшiн Қазақстан Республикасының заңдарына сәйкес </w:t>
      </w:r>
      <w:r>
        <w:rPr>
          <w:rFonts w:ascii="Times New Roman"/>
          <w:b w:val="false"/>
          <w:i w:val="false"/>
          <w:color w:val="000000"/>
          <w:sz w:val="28"/>
        </w:rPr>
        <w:t xml:space="preserve">жауаптылықта </w:t>
      </w:r>
      <w:r>
        <w:rPr>
          <w:rFonts w:ascii="Times New Roman"/>
          <w:b w:val="false"/>
          <w:i w:val="false"/>
          <w:color w:val="000000"/>
          <w:sz w:val="28"/>
        </w:rPr>
        <w:t xml:space="preserve">болады. </w:t>
      </w:r>
    </w:p>
    <w:bookmarkEnd w:id="325"/>
    <w:bookmarkStart w:name="z52" w:id="326"/>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Әскери қызметшiлердiң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әскери мiндеттiлiк және әскери қызмет туралы </w:t>
      </w:r>
      <w:r>
        <w:br/>
      </w:r>
      <w:r>
        <w:rPr>
          <w:rFonts w:ascii="Times New Roman"/>
          <w:b w:val="false"/>
          <w:i w:val="false"/>
          <w:color w:val="000000"/>
          <w:sz w:val="28"/>
        </w:rPr>
        <w:t>
</w:t>
      </w:r>
      <w:r>
        <w:rPr>
          <w:rFonts w:ascii="Times New Roman"/>
          <w:b/>
          <w:i w:val="false"/>
          <w:color w:val="000000"/>
          <w:sz w:val="28"/>
        </w:rPr>
        <w:t xml:space="preserve">              заңнамасын бұзғаны үшiн жауаптылығы </w:t>
      </w:r>
    </w:p>
    <w:bookmarkEnd w:id="326"/>
    <w:bookmarkStart w:name="z428" w:id="327"/>
    <w:p>
      <w:pPr>
        <w:spacing w:after="0"/>
        <w:ind w:left="0"/>
        <w:jc w:val="both"/>
      </w:pPr>
      <w:r>
        <w:rPr>
          <w:rFonts w:ascii="Times New Roman"/>
          <w:b w:val="false"/>
          <w:i w:val="false"/>
          <w:color w:val="000000"/>
          <w:sz w:val="28"/>
        </w:rPr>
        <w:t xml:space="preserve">
     1. Әскери қызметшiлер, әскери атағы мен лауазымына қарамастан, заң алдында бiрдей. </w:t>
      </w:r>
    </w:p>
    <w:bookmarkEnd w:id="327"/>
    <w:bookmarkStart w:name="z429" w:id="328"/>
    <w:p>
      <w:pPr>
        <w:spacing w:after="0"/>
        <w:ind w:left="0"/>
        <w:jc w:val="both"/>
      </w:pPr>
      <w:r>
        <w:rPr>
          <w:rFonts w:ascii="Times New Roman"/>
          <w:b w:val="false"/>
          <w:i w:val="false"/>
          <w:color w:val="000000"/>
          <w:sz w:val="28"/>
        </w:rPr>
        <w:t>
     2. Әскери қызметшiлер </w:t>
      </w:r>
      <w:r>
        <w:rPr>
          <w:rFonts w:ascii="Times New Roman"/>
          <w:b w:val="false"/>
          <w:i w:val="false"/>
          <w:color w:val="000000"/>
          <w:sz w:val="28"/>
        </w:rPr>
        <w:t xml:space="preserve">қылмыстар </w:t>
      </w:r>
      <w:r>
        <w:rPr>
          <w:rFonts w:ascii="Times New Roman"/>
          <w:b w:val="false"/>
          <w:i w:val="false"/>
          <w:color w:val="000000"/>
          <w:sz w:val="28"/>
        </w:rPr>
        <w:t>және өзге де құқық бұзушылықтар жасағаны үшiн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r>
        <w:br/>
      </w:r>
      <w:r>
        <w:rPr>
          <w:rFonts w:ascii="Times New Roman"/>
          <w:b w:val="false"/>
          <w:i w:val="false"/>
          <w:color w:val="000000"/>
          <w:sz w:val="28"/>
        </w:rPr>
        <w:t>
     Әскери қызметшiлердi әскери тәртіптi бұзғаны үшiн жауаптылыққа тарту тәртiбi әскери </w:t>
      </w:r>
      <w:r>
        <w:rPr>
          <w:rFonts w:ascii="Times New Roman"/>
          <w:b w:val="false"/>
          <w:i w:val="false"/>
          <w:color w:val="000000"/>
          <w:sz w:val="28"/>
        </w:rPr>
        <w:t xml:space="preserve">жарғылармен </w:t>
      </w:r>
      <w:r>
        <w:rPr>
          <w:rFonts w:ascii="Times New Roman"/>
          <w:b w:val="false"/>
          <w:i w:val="false"/>
          <w:color w:val="000000"/>
          <w:sz w:val="28"/>
        </w:rPr>
        <w:t xml:space="preserve">белгіленеді. </w:t>
      </w:r>
    </w:p>
    <w:bookmarkEnd w:id="328"/>
    <w:bookmarkStart w:name="z53" w:id="329"/>
    <w:p>
      <w:pPr>
        <w:spacing w:after="0"/>
        <w:ind w:left="0"/>
        <w:jc w:val="left"/>
      </w:pPr>
      <w:r>
        <w:rPr>
          <w:rFonts w:ascii="Times New Roman"/>
          <w:b/>
          <w:i w:val="false"/>
          <w:color w:val="000000"/>
        </w:rPr>
        <w:t xml:space="preserve"> 
9-тарау. ҚОРЫТЫНДЫ ЖӘНЕ ӨТПЕЛI ЕРЕЖЕЛЕР </w:t>
      </w:r>
    </w:p>
    <w:bookmarkEnd w:id="329"/>
    <w:bookmarkStart w:name="z54" w:id="330"/>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Осы Заңды орындауға байланысты іс-шараларды </w:t>
      </w:r>
      <w:r>
        <w:br/>
      </w:r>
      <w:r>
        <w:rPr>
          <w:rFonts w:ascii="Times New Roman"/>
          <w:b w:val="false"/>
          <w:i w:val="false"/>
          <w:color w:val="000000"/>
          <w:sz w:val="28"/>
        </w:rPr>
        <w:t>
</w:t>
      </w:r>
      <w:r>
        <w:rPr>
          <w:rFonts w:ascii="Times New Roman"/>
          <w:b/>
          <w:i w:val="false"/>
          <w:color w:val="000000"/>
          <w:sz w:val="28"/>
        </w:rPr>
        <w:t xml:space="preserve">              материалдық-техникалық қамтамасыз ету </w:t>
      </w:r>
    </w:p>
    <w:bookmarkEnd w:id="330"/>
    <w:bookmarkStart w:name="z430" w:id="331"/>
    <w:p>
      <w:pPr>
        <w:spacing w:after="0"/>
        <w:ind w:left="0"/>
        <w:jc w:val="both"/>
      </w:pPr>
      <w:r>
        <w:rPr>
          <w:rFonts w:ascii="Times New Roman"/>
          <w:b w:val="false"/>
          <w:i w:val="false"/>
          <w:color w:val="000000"/>
          <w:sz w:val="28"/>
        </w:rPr>
        <w:t xml:space="preserve">
     1. Жергiлiктi атқарушы органдар: </w:t>
      </w:r>
    </w:p>
    <w:bookmarkEnd w:id="331"/>
    <w:bookmarkStart w:name="z431" w:id="332"/>
    <w:p>
      <w:pPr>
        <w:spacing w:after="0"/>
        <w:ind w:left="0"/>
        <w:jc w:val="both"/>
      </w:pPr>
      <w:r>
        <w:rPr>
          <w:rFonts w:ascii="Times New Roman"/>
          <w:b w:val="false"/>
          <w:i w:val="false"/>
          <w:color w:val="000000"/>
          <w:sz w:val="28"/>
        </w:rPr>
        <w:t xml:space="preserve">
     1) азаматтарды тiркеу және оларды әскери қызметке шақыру кезiнде медициналық куәландырудан өткiзудi; </w:t>
      </w:r>
    </w:p>
    <w:bookmarkEnd w:id="332"/>
    <w:bookmarkStart w:name="z432" w:id="333"/>
    <w:p>
      <w:pPr>
        <w:spacing w:after="0"/>
        <w:ind w:left="0"/>
        <w:jc w:val="both"/>
      </w:pPr>
      <w:r>
        <w:rPr>
          <w:rFonts w:ascii="Times New Roman"/>
          <w:b w:val="false"/>
          <w:i w:val="false"/>
          <w:color w:val="000000"/>
          <w:sz w:val="28"/>
        </w:rPr>
        <w:t xml:space="preserve">
     2) шалғай жерлерде тұратын азаматтарды медициналық және шақыру комиссияларынан өту үшін жеткiзудi және оларды әскери қызмет өткеру үшiн жөнелтудi; </w:t>
      </w:r>
    </w:p>
    <w:bookmarkEnd w:id="333"/>
    <w:bookmarkStart w:name="z433" w:id="334"/>
    <w:p>
      <w:pPr>
        <w:spacing w:after="0"/>
        <w:ind w:left="0"/>
        <w:jc w:val="both"/>
      </w:pPr>
      <w:r>
        <w:rPr>
          <w:rFonts w:ascii="Times New Roman"/>
          <w:b w:val="false"/>
          <w:i w:val="false"/>
          <w:color w:val="000000"/>
          <w:sz w:val="28"/>
        </w:rPr>
        <w:t xml:space="preserve">
     3) шақыру (жиын) пункттерiн жабдықтауды, дәрi-дәрмекпен, құрал-сайманмен, медицина және шаруашылық мүлкiмен, автомобиль көлiгiмен, сондай-ақ байланыс құралдарымен жабдықтауды; </w:t>
      </w:r>
    </w:p>
    <w:bookmarkEnd w:id="334"/>
    <w:bookmarkStart w:name="z434" w:id="335"/>
    <w:p>
      <w:pPr>
        <w:spacing w:after="0"/>
        <w:ind w:left="0"/>
        <w:jc w:val="both"/>
      </w:pPr>
      <w:r>
        <w:rPr>
          <w:rFonts w:ascii="Times New Roman"/>
          <w:b w:val="false"/>
          <w:i w:val="false"/>
          <w:color w:val="000000"/>
          <w:sz w:val="28"/>
        </w:rPr>
        <w:t xml:space="preserve">
     4) қызмет көрсететiн персоналдың, медициналық және техникалық қызметкерлердiң қажеттi санын; </w:t>
      </w:r>
    </w:p>
    <w:bookmarkEnd w:id="335"/>
    <w:bookmarkStart w:name="z435" w:id="336"/>
    <w:p>
      <w:pPr>
        <w:spacing w:after="0"/>
        <w:ind w:left="0"/>
        <w:jc w:val="both"/>
      </w:pPr>
      <w:r>
        <w:rPr>
          <w:rFonts w:ascii="Times New Roman"/>
          <w:b w:val="false"/>
          <w:i w:val="false"/>
          <w:color w:val="000000"/>
          <w:sz w:val="28"/>
        </w:rPr>
        <w:t xml:space="preserve">
     5) денсаулық сақтау ұйымдарында орындарды қамтамасыз етеді. </w:t>
      </w:r>
    </w:p>
    <w:bookmarkEnd w:id="336"/>
    <w:bookmarkStart w:name="z436" w:id="337"/>
    <w:p>
      <w:pPr>
        <w:spacing w:after="0"/>
        <w:ind w:left="0"/>
        <w:jc w:val="both"/>
      </w:pPr>
      <w:r>
        <w:rPr>
          <w:rFonts w:ascii="Times New Roman"/>
          <w:b w:val="false"/>
          <w:i w:val="false"/>
          <w:color w:val="000000"/>
          <w:sz w:val="28"/>
        </w:rPr>
        <w:t xml:space="preserve">
     2. Iшкi iстер органдары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етедi. </w:t>
      </w:r>
    </w:p>
    <w:bookmarkEnd w:id="337"/>
    <w:bookmarkStart w:name="z437" w:id="338"/>
    <w:p>
      <w:pPr>
        <w:spacing w:after="0"/>
        <w:ind w:left="0"/>
        <w:jc w:val="both"/>
      </w:pPr>
      <w:r>
        <w:rPr>
          <w:rFonts w:ascii="Times New Roman"/>
          <w:b w:val="false"/>
          <w:i w:val="false"/>
          <w:color w:val="000000"/>
          <w:sz w:val="28"/>
        </w:rPr>
        <w:t xml:space="preserve">
     3. Соғыс уақыты жағдайларында жұмылдыруды жүргізу жоспарларын орындау үшiн жергiлiктi атқарушы органдардың шешiмдерiмен әскери мiндеттілердi хабардар ету штабтары немесе учаскелерi, оларды және техниканы жинау пункттерi құрылады. </w:t>
      </w:r>
    </w:p>
    <w:bookmarkEnd w:id="338"/>
    <w:bookmarkStart w:name="z438" w:id="339"/>
    <w:p>
      <w:pPr>
        <w:spacing w:after="0"/>
        <w:ind w:left="0"/>
        <w:jc w:val="both"/>
      </w:pPr>
      <w:r>
        <w:rPr>
          <w:rFonts w:ascii="Times New Roman"/>
          <w:b w:val="false"/>
          <w:i w:val="false"/>
          <w:color w:val="000000"/>
          <w:sz w:val="28"/>
        </w:rPr>
        <w:t xml:space="preserve">
     4. Шақыру учаскелерi мен жиын пункттерiнде жұмыс iстеу үшiн iссапарларға жiберiлген, азаматтарды шақыру учаскелерiне тiркеу жөнiндегi комиссиялардың, шақыру комиссияларының мүшелерiне, медициналық, техникалық қызметкерлерге, сондай-ақ қызмет көрсету персоналы адамдарына осы мiндеттердi атқару уақытына жұмыс орны, атқаратын қызметi және жалақысы сақталады. </w:t>
      </w:r>
      <w:r>
        <w:br/>
      </w:r>
      <w:r>
        <w:rPr>
          <w:rFonts w:ascii="Times New Roman"/>
          <w:b w:val="false"/>
          <w:i w:val="false"/>
          <w:color w:val="000000"/>
          <w:sz w:val="28"/>
        </w:rPr>
        <w:t xml:space="preserve">
     Егер аталған адамдардың өз міндеттерін атқаруы іссапарлармен байланысты болса, жергілiктi атқарушы органдар олардың тұрғылықты жерінен жұмыс орнына баруға және қайтуға, тұрғын үй жалдауына жұмсаған шығыстарын, сондай-ақ iссапар шығыстарын өтейдi. </w:t>
      </w:r>
    </w:p>
    <w:bookmarkEnd w:id="339"/>
    <w:bookmarkStart w:name="z55" w:id="340"/>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Өтпелi ережелер </w:t>
      </w:r>
    </w:p>
    <w:bookmarkEnd w:id="340"/>
    <w:bookmarkStart w:name="z439" w:id="341"/>
    <w:p>
      <w:pPr>
        <w:spacing w:after="0"/>
        <w:ind w:left="0"/>
        <w:jc w:val="both"/>
      </w:pPr>
      <w:r>
        <w:rPr>
          <w:rFonts w:ascii="Times New Roman"/>
          <w:b w:val="false"/>
          <w:i w:val="false"/>
          <w:color w:val="000000"/>
          <w:sz w:val="28"/>
        </w:rPr>
        <w:t xml:space="preserve">
     1. Осы Заң қолданысқа енгiзілгенге дейiн әскери қызметшiлермен әскери қызмет өткеру туралы жасалған келiсiмшарттар, олар жасалған мерзімдер iшiнде қолданыста болады. </w:t>
      </w:r>
    </w:p>
    <w:bookmarkEnd w:id="341"/>
    <w:bookmarkStart w:name="z440" w:id="342"/>
    <w:p>
      <w:pPr>
        <w:spacing w:after="0"/>
        <w:ind w:left="0"/>
        <w:jc w:val="both"/>
      </w:pPr>
      <w:r>
        <w:rPr>
          <w:rFonts w:ascii="Times New Roman"/>
          <w:b w:val="false"/>
          <w:i w:val="false"/>
          <w:color w:val="000000"/>
          <w:sz w:val="28"/>
        </w:rPr>
        <w:t xml:space="preserve">
     2. Әскери қызметтi өткерiп жүрген, келiсiм-шарттар жасаспаған әскери қызметшiлер оларды осы Заңда көзделген тәртiппен жасасады. </w:t>
      </w:r>
    </w:p>
    <w:bookmarkEnd w:id="342"/>
    <w:bookmarkStart w:name="z441" w:id="343"/>
    <w:p>
      <w:pPr>
        <w:spacing w:after="0"/>
        <w:ind w:left="0"/>
        <w:jc w:val="both"/>
      </w:pPr>
      <w:r>
        <w:rPr>
          <w:rFonts w:ascii="Times New Roman"/>
          <w:b w:val="false"/>
          <w:i w:val="false"/>
          <w:color w:val="000000"/>
          <w:sz w:val="28"/>
        </w:rPr>
        <w:t xml:space="preserve">
     3. Осы Заңмен әскери қызметте болуының шектi жасы өзгертiлген әскери қызметшiлер мынадай шектi жастарға: </w:t>
      </w:r>
    </w:p>
    <w:bookmarkEnd w:id="343"/>
    <w:bookmarkStart w:name="z442" w:id="344"/>
    <w:p>
      <w:pPr>
        <w:spacing w:after="0"/>
        <w:ind w:left="0"/>
        <w:jc w:val="both"/>
      </w:pPr>
      <w:r>
        <w:rPr>
          <w:rFonts w:ascii="Times New Roman"/>
          <w:b w:val="false"/>
          <w:i w:val="false"/>
          <w:color w:val="000000"/>
          <w:sz w:val="28"/>
        </w:rPr>
        <w:t xml:space="preserve">
     1) полковниктер (бiрiншi дәрежелi капитандар) - елу жасқа; </w:t>
      </w:r>
    </w:p>
    <w:bookmarkEnd w:id="344"/>
    <w:bookmarkStart w:name="z443" w:id="345"/>
    <w:p>
      <w:pPr>
        <w:spacing w:after="0"/>
        <w:ind w:left="0"/>
        <w:jc w:val="both"/>
      </w:pPr>
      <w:r>
        <w:rPr>
          <w:rFonts w:ascii="Times New Roman"/>
          <w:b w:val="false"/>
          <w:i w:val="false"/>
          <w:color w:val="000000"/>
          <w:sz w:val="28"/>
        </w:rPr>
        <w:t xml:space="preserve">
     2) генерал-майорлар (контр-адмиралдар), генерал-лейтенанттар (вице-адмиралдар) - елу бес жасқа; </w:t>
      </w:r>
    </w:p>
    <w:bookmarkEnd w:id="345"/>
    <w:bookmarkStart w:name="z444" w:id="346"/>
    <w:p>
      <w:pPr>
        <w:spacing w:after="0"/>
        <w:ind w:left="0"/>
        <w:jc w:val="both"/>
      </w:pPr>
      <w:r>
        <w:rPr>
          <w:rFonts w:ascii="Times New Roman"/>
          <w:b w:val="false"/>
          <w:i w:val="false"/>
          <w:color w:val="000000"/>
          <w:sz w:val="28"/>
        </w:rPr>
        <w:t xml:space="preserve">
     3) генерал-полковниктер (адмиралдар) және одан жоғарғылар - алпыс жасқа жеткенде әскери қызметтен босатылуға немесе отставкаға кетуге құқылы. </w:t>
      </w:r>
    </w:p>
    <w:bookmarkEnd w:id="346"/>
    <w:bookmarkStart w:name="z445" w:id="347"/>
    <w:p>
      <w:pPr>
        <w:spacing w:after="0"/>
        <w:ind w:left="0"/>
        <w:jc w:val="both"/>
      </w:pPr>
      <w:r>
        <w:rPr>
          <w:rFonts w:ascii="Times New Roman"/>
          <w:b w:val="false"/>
          <w:i w:val="false"/>
          <w:color w:val="000000"/>
          <w:sz w:val="28"/>
        </w:rPr>
        <w:t xml:space="preserve">
     4. Осы Заң қолданысқа енгiзiлгенге дейiн әскери қызметке шақырудан босатылған немесе әскери қызметке шақырылуы кейiнге қалдырылған азаматтар берілген босатулар мен кейiнге қалдыруларды олардың қолданыс мерзiмi өткенге дейiн пайдаланады. </w:t>
      </w:r>
    </w:p>
    <w:bookmarkEnd w:id="347"/>
    <w:bookmarkStart w:name="z446" w:id="348"/>
    <w:p>
      <w:pPr>
        <w:spacing w:after="0"/>
        <w:ind w:left="0"/>
        <w:jc w:val="both"/>
      </w:pPr>
      <w:r>
        <w:rPr>
          <w:rFonts w:ascii="Times New Roman"/>
          <w:b w:val="false"/>
          <w:i w:val="false"/>
          <w:color w:val="000000"/>
          <w:sz w:val="28"/>
        </w:rPr>
        <w:t xml:space="preserve">
     5. Запастағы немесе отставкадағы әскери қызметшiлер мен азаматтардың осы Заң қолданысқа енгізiлгенге дейiн берiлген әскери атақтары сақталады. </w:t>
      </w:r>
    </w:p>
    <w:bookmarkEnd w:id="348"/>
    <w:bookmarkStart w:name="z56" w:id="349"/>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Осы Заңды қолданысқа енгізу тәртібі </w:t>
      </w:r>
    </w:p>
    <w:bookmarkEnd w:id="349"/>
    <w:bookmarkStart w:name="z447" w:id="350"/>
    <w:p>
      <w:pPr>
        <w:spacing w:after="0"/>
        <w:ind w:left="0"/>
        <w:jc w:val="both"/>
      </w:pPr>
      <w:r>
        <w:rPr>
          <w:rFonts w:ascii="Times New Roman"/>
          <w:b w:val="false"/>
          <w:i w:val="false"/>
          <w:color w:val="000000"/>
          <w:sz w:val="28"/>
        </w:rPr>
        <w:t>
     1. Осы Заң 2006 жылғы 1 қаңтардан бастап қолданысқа енгiзiлетiн </w:t>
      </w:r>
      <w:r>
        <w:rPr>
          <w:rFonts w:ascii="Times New Roman"/>
          <w:b w:val="false"/>
          <w:i w:val="false"/>
          <w:color w:val="000000"/>
          <w:sz w:val="28"/>
        </w:rPr>
        <w:t xml:space="preserve">7-баптың </w:t>
      </w:r>
      <w:r>
        <w:rPr>
          <w:rFonts w:ascii="Times New Roman"/>
          <w:b w:val="false"/>
          <w:i w:val="false"/>
          <w:color w:val="000000"/>
          <w:sz w:val="28"/>
        </w:rPr>
        <w:t>4-тармағын және </w:t>
      </w:r>
      <w:r>
        <w:rPr>
          <w:rFonts w:ascii="Times New Roman"/>
          <w:b w:val="false"/>
          <w:i w:val="false"/>
          <w:color w:val="000000"/>
          <w:sz w:val="28"/>
        </w:rPr>
        <w:t xml:space="preserve">35-бапты </w:t>
      </w:r>
      <w:r>
        <w:rPr>
          <w:rFonts w:ascii="Times New Roman"/>
          <w:b w:val="false"/>
          <w:i w:val="false"/>
          <w:color w:val="000000"/>
          <w:sz w:val="28"/>
        </w:rPr>
        <w:t xml:space="preserve">қоспағанда, ресми жарияланған күнiнен бастап қолданысқа енгiзiледi. </w:t>
      </w:r>
    </w:p>
    <w:bookmarkEnd w:id="350"/>
    <w:bookmarkStart w:name="z448" w:id="351"/>
    <w:p>
      <w:pPr>
        <w:spacing w:after="0"/>
        <w:ind w:left="0"/>
        <w:jc w:val="both"/>
      </w:pPr>
      <w:r>
        <w:rPr>
          <w:rFonts w:ascii="Times New Roman"/>
          <w:b w:val="false"/>
          <w:i w:val="false"/>
          <w:color w:val="000000"/>
          <w:sz w:val="28"/>
        </w:rPr>
        <w:t xml:space="preserve">
     2. Мыналардың күшi жойылды деп танылсын: </w:t>
      </w:r>
    </w:p>
    <w:bookmarkEnd w:id="351"/>
    <w:bookmarkStart w:name="z449" w:id="352"/>
    <w:p>
      <w:pPr>
        <w:spacing w:after="0"/>
        <w:ind w:left="0"/>
        <w:jc w:val="both"/>
      </w:pPr>
      <w:r>
        <w:rPr>
          <w:rFonts w:ascii="Times New Roman"/>
          <w:b w:val="false"/>
          <w:i w:val="false"/>
          <w:color w:val="000000"/>
          <w:sz w:val="28"/>
        </w:rPr>
        <w:t>
     1) "Жалпыға бiрдей әскери мiндеттілік және әскери қызмет туралы" 1993 жылғы 19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Жоғарғы Кеңесiнiң Жаршысы, 1993 ж., N 2, 28-құжат; 1995 ж., N 8, 56-құжат; N 22, 135-құжат; Қазақстан Республикасы Парламентінің Жаршысы, 1997 ж., N 12, 184-құжат; 2001 ж., N 8, 56-құжат; N 13-14, 173-құжат; N 17-18, 245-құжат; 2002 ж., N 3, 22-құжат; N 6, 71-құжат); </w:t>
      </w:r>
    </w:p>
    <w:bookmarkEnd w:id="352"/>
    <w:bookmarkStart w:name="z450" w:id="353"/>
    <w:p>
      <w:pPr>
        <w:spacing w:after="0"/>
        <w:ind w:left="0"/>
        <w:jc w:val="both"/>
      </w:pPr>
      <w:r>
        <w:rPr>
          <w:rFonts w:ascii="Times New Roman"/>
          <w:b w:val="false"/>
          <w:i w:val="false"/>
          <w:color w:val="000000"/>
          <w:sz w:val="28"/>
        </w:rPr>
        <w:t>
     2) "Келiсiм-шарт бойынша әскери қызмет туралы" 2001 жылғы 20 наурыздағы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Парламентiнiң Жаршысы, 2001 ж., N 8, 57-құжат). </w:t>
      </w:r>
    </w:p>
    <w:bookmarkEnd w:id="35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