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f74f8" w14:textId="3cf74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зияткерлiк меншiк құқықтары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2005 жылғы 22 қарашадағы N 90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актiлерiне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1997 жылғы 16 шiлдедегi Қазақстан Республикасының 
</w:t>
      </w:r>
      <w:r>
        <w:rPr>
          <w:rFonts w:ascii="Times New Roman"/>
          <w:b w:val="false"/>
          <w:i w:val="false"/>
          <w:color w:val="000000"/>
          <w:sz w:val="28"/>
        </w:rPr>
        <w:t xml:space="preserve"> Қылмыстық кодексiне </w:t>
      </w:r>
      <w:r>
        <w:rPr>
          <w:rFonts w:ascii="Times New Roman"/>
          <w:b w:val="false"/>
          <w:i w:val="false"/>
          <w:color w:val="000000"/>
          <w:sz w:val="28"/>
        </w:rPr>
        <w:t>
 (Қазақстан Республикасы Парламентiнiң Жаршысы, 1997 ж., N 15-16, 211-құжат; 1998 ж., N 16, 219-құжат; N 17-18, 225-құжат; 1999 ж., N 20, 721-құжат; N 21, 774-құжат; 2000 ж., N 6, 141-құжат; 2001 ж., N 8, 53, 54-құжаттар; 2002 ж., N 4, 32, 33-құжаттар; N 10, 106-құжат; N 17, 155-құжат; N 23-24, 192-құжат; 2003 ж., N 15, 137-құжат; N 18, 142-құжат; 2004 ж., N 5, 22-құжат; N 17, 97-құжат; N 23, 139-құжат; 2005 ж., N 13, 53-құжат; N 14, 58-құжат):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175-баптың ескертуiнiң 2-тармағы "Осы" деген сөзден кейiн "Кодекстiң 184, 184-1-баптарын қоспағанда, осы"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184-бап мынадай редакцияда жазылсын:
</w:t>
      </w:r>
    </w:p>
    <w:p>
      <w:pPr>
        <w:spacing w:after="0"/>
        <w:ind w:left="0"/>
        <w:jc w:val="both"/>
      </w:pPr>
      <w:r>
        <w:rPr>
          <w:rFonts w:ascii="Times New Roman"/>
          <w:b w:val="false"/>
          <w:i w:val="false"/>
          <w:color w:val="000000"/>
          <w:sz w:val="28"/>
        </w:rPr>
        <w:t>
      "184-бап. Авторлық және сабақтас құқықтарды бұзу
</w:t>
      </w:r>
    </w:p>
    <w:p>
      <w:pPr>
        <w:spacing w:after="0"/>
        <w:ind w:left="0"/>
        <w:jc w:val="both"/>
      </w:pPr>
      <w:r>
        <w:rPr>
          <w:rFonts w:ascii="Times New Roman"/>
          <w:b w:val="false"/>
          <w:i w:val="false"/>
          <w:color w:val="000000"/>
          <w:sz w:val="28"/>
        </w:rPr>
        <w:t>
      1. Авторлықты иеленiп алу немесе тең авторлыққа мәжбүрлеу, егер бұл әрекет авторға немесе өзге құқық иеленушiге елеулi залал келтiрсе немесе олардың құқықтарына немесе заңды мүдделерiне айтарлықтай зиян келтiрсе, -
</w:t>
      </w:r>
      <w:r>
        <w:br/>
      </w:r>
      <w:r>
        <w:rPr>
          <w:rFonts w:ascii="Times New Roman"/>
          <w:b w:val="false"/>
          <w:i w:val="false"/>
          <w:color w:val="000000"/>
          <w:sz w:val="28"/>
        </w:rPr>
        <w:t>
      жүзден бес жүз айлық есептiк көрсеткiшке дейiнгi мөлшерде немесе сотталған адамның бiр айдан бес айға дейiнгi кезеңдегi жалақысының немесе өзге де табысының мөлшерiнде айыппұл салуға не жүз сағаттан жүз сексен сағатқа дейiнгi мерзiмге қоғамдық жұмыстарға тартуға, не екi жылға дейiнгi мерзiмге бас бостандығын шектеуге жазаланады.
</w:t>
      </w:r>
      <w:r>
        <w:br/>
      </w:r>
      <w:r>
        <w:rPr>
          <w:rFonts w:ascii="Times New Roman"/>
          <w:b w:val="false"/>
          <w:i w:val="false"/>
          <w:color w:val="000000"/>
          <w:sz w:val="28"/>
        </w:rPr>
        <w:t>
      2. Авторлық құқық немесе сабақтас құқықтар объектiлерiн заңсыз пайдалану, сол сияқты өткiзу мақсатында туындылардың және (немесе) фонограммалардың контрафактілік даналарын елеулі мөлшерде жасалған сатып алу, сақтау, тасымалдау немесе дайындау, -
</w:t>
      </w:r>
      <w:r>
        <w:br/>
      </w:r>
      <w:r>
        <w:rPr>
          <w:rFonts w:ascii="Times New Roman"/>
          <w:b w:val="false"/>
          <w:i w:val="false"/>
          <w:color w:val="000000"/>
          <w:sz w:val="28"/>
        </w:rPr>
        <w:t>
      бес жүзден жеті жүз айлық есептік көрсеткішке дейінгі мөлшерде немесе сотталған адамның бес айдан он айға дейiнгi кезеңдегi жалақысы немесе өзге де табысы мөлшерiнде айыппұл салуға не жүз сексен сағаттан екi жүз қырық сағатқа дейiнгi мерзiмге қоғамдық жұмыстарға тартуға, не үш айдан алты айға дейiнгi мерзiмге қамауға жазаланады.
</w:t>
      </w:r>
      <w:r>
        <w:br/>
      </w:r>
      <w:r>
        <w:rPr>
          <w:rFonts w:ascii="Times New Roman"/>
          <w:b w:val="false"/>
          <w:i w:val="false"/>
          <w:color w:val="000000"/>
          <w:sz w:val="28"/>
        </w:rPr>
        <w:t>
      3. Осы баптың екiншi бөлiгiнде көзделген:
</w:t>
      </w:r>
      <w:r>
        <w:br/>
      </w:r>
      <w:r>
        <w:rPr>
          <w:rFonts w:ascii="Times New Roman"/>
          <w:b w:val="false"/>
          <w:i w:val="false"/>
          <w:color w:val="000000"/>
          <w:sz w:val="28"/>
        </w:rPr>
        <w:t>
      а) бiрнеше рет;
</w:t>
      </w:r>
      <w:r>
        <w:br/>
      </w:r>
      <w:r>
        <w:rPr>
          <w:rFonts w:ascii="Times New Roman"/>
          <w:b w:val="false"/>
          <w:i w:val="false"/>
          <w:color w:val="000000"/>
          <w:sz w:val="28"/>
        </w:rPr>
        <w:t>
      б) адамдар тобының алдын ала сөз байласуы бойынша немесе ұйымдасқан топпен;
</w:t>
      </w:r>
      <w:r>
        <w:br/>
      </w:r>
      <w:r>
        <w:rPr>
          <w:rFonts w:ascii="Times New Roman"/>
          <w:b w:val="false"/>
          <w:i w:val="false"/>
          <w:color w:val="000000"/>
          <w:sz w:val="28"/>
        </w:rPr>
        <w:t>
      в) iрi мөлшерде немесе iрi залал келтiрген;
</w:t>
      </w:r>
      <w:r>
        <w:br/>
      </w:r>
      <w:r>
        <w:rPr>
          <w:rFonts w:ascii="Times New Roman"/>
          <w:b w:val="false"/>
          <w:i w:val="false"/>
          <w:color w:val="000000"/>
          <w:sz w:val="28"/>
        </w:rPr>
        <w:t>
      г) адамның өз қызмет бабын пайдалануымен жасалған әрекеттер, -
</w:t>
      </w:r>
      <w:r>
        <w:br/>
      </w:r>
      <w:r>
        <w:rPr>
          <w:rFonts w:ascii="Times New Roman"/>
          <w:b w:val="false"/>
          <w:i w:val="false"/>
          <w:color w:val="000000"/>
          <w:sz w:val="28"/>
        </w:rPr>
        <w:t>
      мүлкi тәркiленiп немесе онсыз екi жылдан бес жылға дейiнгi мерзiмге бас бостандығынан айыруға жазаланады.";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мынадай мазмұндағы 184-1-баппен толықтырылсын:
</w:t>
      </w:r>
    </w:p>
    <w:p>
      <w:pPr>
        <w:spacing w:after="0"/>
        <w:ind w:left="0"/>
        <w:jc w:val="both"/>
      </w:pPr>
      <w:r>
        <w:rPr>
          <w:rFonts w:ascii="Times New Roman"/>
          <w:b w:val="false"/>
          <w:i w:val="false"/>
          <w:color w:val="000000"/>
          <w:sz w:val="28"/>
        </w:rPr>
        <w:t>
      "184-1-бап. Өнертабыстарға, пайдалы модельдерге, өнеркәсiптiк
</w:t>
      </w:r>
      <w:r>
        <w:br/>
      </w:r>
      <w:r>
        <w:rPr>
          <w:rFonts w:ascii="Times New Roman"/>
          <w:b w:val="false"/>
          <w:i w:val="false"/>
          <w:color w:val="000000"/>
          <w:sz w:val="28"/>
        </w:rPr>
        <w:t>
                  үлгiлерге, селекциялық жетiстiктерге немесе
</w:t>
      </w:r>
      <w:r>
        <w:br/>
      </w:r>
      <w:r>
        <w:rPr>
          <w:rFonts w:ascii="Times New Roman"/>
          <w:b w:val="false"/>
          <w:i w:val="false"/>
          <w:color w:val="000000"/>
          <w:sz w:val="28"/>
        </w:rPr>
        <w:t>
                  интегралдық микросхемалар топологияларына
</w:t>
      </w:r>
      <w:r>
        <w:br/>
      </w:r>
      <w:r>
        <w:rPr>
          <w:rFonts w:ascii="Times New Roman"/>
          <w:b w:val="false"/>
          <w:i w:val="false"/>
          <w:color w:val="000000"/>
          <w:sz w:val="28"/>
        </w:rPr>
        <w:t>
                  құқықтарды бұзу
</w:t>
      </w:r>
    </w:p>
    <w:p>
      <w:pPr>
        <w:spacing w:after="0"/>
        <w:ind w:left="0"/>
        <w:jc w:val="both"/>
      </w:pPr>
      <w:r>
        <w:rPr>
          <w:rFonts w:ascii="Times New Roman"/>
          <w:b w:val="false"/>
          <w:i w:val="false"/>
          <w:color w:val="000000"/>
          <w:sz w:val="28"/>
        </w:rPr>
        <w:t>
      1. Өнертабыстың, пайдалы модельдiң, өнеркәсiптiк үлгiнiң, селекциялық жетiстiктiң немесе интегралдық микросхема топологиясының мәнiн, олар туралы мәлiметтер ресми түрде жарияланғанға дейiн автордың немесе арыз берушiнiң келiсiмiнсiз жария ету, сол сияқты авторлықты иеленiп алу немесе тең авторлыққа мәжбүрлеу, егер осы әрекеттер авторға немесе өзге құқық иеленушiге елеулi залал келтiрсе немесе олардың құқықтарына немесе заңды мүдделерiне айтарлықтай зиян келтiрсе, -
</w:t>
      </w:r>
      <w:r>
        <w:br/>
      </w:r>
      <w:r>
        <w:rPr>
          <w:rFonts w:ascii="Times New Roman"/>
          <w:b w:val="false"/>
          <w:i w:val="false"/>
          <w:color w:val="000000"/>
          <w:sz w:val="28"/>
        </w:rPr>
        <w:t>
      жүзден бес жүз айлық есептiк көрсеткiшке дейiнгi мөлшерде немесе сотталған адамның бiр айдан бес айға дейiнгi кезеңдегi жалақысы немесе өзге де табысы мөлшерiнде айыппұл салуға не жүз сағаттан жүз сексен сағатқа дейiнгi мерзiмге қоғамдық жұмыстарға тартуға, не екi жылға дейiнгi мерзiмге бас бостандығын шектеуге жазаланады.
</w:t>
      </w:r>
      <w:r>
        <w:br/>
      </w:r>
      <w:r>
        <w:rPr>
          <w:rFonts w:ascii="Times New Roman"/>
          <w:b w:val="false"/>
          <w:i w:val="false"/>
          <w:color w:val="000000"/>
          <w:sz w:val="28"/>
        </w:rPr>
        <w:t>
      2. Өнертабысты, пайдалы модельдi, өнеркәсiптiк үлгiнi, селекциялық жетiстiктi немесе интегралдық микросхема топологиясын елеулi мөлшерде жасалған заңсыз пайдалану, -
</w:t>
      </w:r>
      <w:r>
        <w:br/>
      </w:r>
      <w:r>
        <w:rPr>
          <w:rFonts w:ascii="Times New Roman"/>
          <w:b w:val="false"/>
          <w:i w:val="false"/>
          <w:color w:val="000000"/>
          <w:sz w:val="28"/>
        </w:rPr>
        <w:t>
      бес жүзден жетi жүз айлық есептiк көрсеткішке дейiнгi мөлшерде немесе сотталған адамның бес айдан он айға дейiнгi кезеңдегi жалақысының немесе өзге де табысының мөлшерiнде айыппұл салуға не жүз сексен сағаттан екi жүз қырық сағатқа дейiнгi мерзiмге қоғамдық жұмыстарға тартуға, не үш айдан алты айға дейiнгi мерзiмге қамауға жазаланады.
</w:t>
      </w:r>
      <w:r>
        <w:br/>
      </w:r>
      <w:r>
        <w:rPr>
          <w:rFonts w:ascii="Times New Roman"/>
          <w:b w:val="false"/>
          <w:i w:val="false"/>
          <w:color w:val="000000"/>
          <w:sz w:val="28"/>
        </w:rPr>
        <w:t>
      3. Осы баптың екiншi бөлiгiнде көзделген:
</w:t>
      </w:r>
      <w:r>
        <w:br/>
      </w:r>
      <w:r>
        <w:rPr>
          <w:rFonts w:ascii="Times New Roman"/>
          <w:b w:val="false"/>
          <w:i w:val="false"/>
          <w:color w:val="000000"/>
          <w:sz w:val="28"/>
        </w:rPr>
        <w:t>
      а) бiрнеше рет;
</w:t>
      </w:r>
      <w:r>
        <w:br/>
      </w:r>
      <w:r>
        <w:rPr>
          <w:rFonts w:ascii="Times New Roman"/>
          <w:b w:val="false"/>
          <w:i w:val="false"/>
          <w:color w:val="000000"/>
          <w:sz w:val="28"/>
        </w:rPr>
        <w:t>
      б) адамдар тобының алдын ала сөз байласуы бойынша немесе ұйымдасқан топпен;
</w:t>
      </w:r>
      <w:r>
        <w:br/>
      </w:r>
      <w:r>
        <w:rPr>
          <w:rFonts w:ascii="Times New Roman"/>
          <w:b w:val="false"/>
          <w:i w:val="false"/>
          <w:color w:val="000000"/>
          <w:sz w:val="28"/>
        </w:rPr>
        <w:t>
      в) iрi мөлшерде немесе iрi залал келтiрген;
</w:t>
      </w:r>
      <w:r>
        <w:br/>
      </w:r>
      <w:r>
        <w:rPr>
          <w:rFonts w:ascii="Times New Roman"/>
          <w:b w:val="false"/>
          <w:i w:val="false"/>
          <w:color w:val="000000"/>
          <w:sz w:val="28"/>
        </w:rPr>
        <w:t>
      г) адамның өз қызмет бабын пайдалануымен жасалған әрекеттер, -
</w:t>
      </w:r>
      <w:r>
        <w:br/>
      </w:r>
      <w:r>
        <w:rPr>
          <w:rFonts w:ascii="Times New Roman"/>
          <w:b w:val="false"/>
          <w:i w:val="false"/>
          <w:color w:val="000000"/>
          <w:sz w:val="28"/>
        </w:rPr>
        <w:t>
      мүлкi тәркiленiп немесе онсыз екi жылдан бес жылға дейiнгi мерзiмге бас бостандығынан айыруға жазаланады.
</w:t>
      </w:r>
      <w:r>
        <w:br/>
      </w:r>
      <w:r>
        <w:rPr>
          <w:rFonts w:ascii="Times New Roman"/>
          <w:b w:val="false"/>
          <w:i w:val="false"/>
          <w:color w:val="000000"/>
          <w:sz w:val="28"/>
        </w:rPr>
        <w:t>
      Ескерту.
</w:t>
      </w:r>
      <w:r>
        <w:br/>
      </w:r>
      <w:r>
        <w:rPr>
          <w:rFonts w:ascii="Times New Roman"/>
          <w:b w:val="false"/>
          <w:i w:val="false"/>
          <w:color w:val="000000"/>
          <w:sz w:val="28"/>
        </w:rPr>
        <w:t>
      1. Егер залалдың мөлшерi немесе зияткерлiк меншiк объектiлерiн пайдалану құқықтарының құны не туындылардың және (немесе) фонограммалар даналарының немесе өнертабыстарды, пайдалы модельдердi, өнеркәсiптiк үлгiлерді, селекциялық жетiстiктердi немесе интегралдық микросхемалар топологияларын қамтитын тауарлардың құны қылмыс жасалу сәтiне Қазақстан Республикасының заңнамасында белгiленген айлық есептiк көрсеткiштен жүз есе acca, осы Кодекстiң 184, 184-1-баптарында көзделген әрекеттер елеулi залал келтiрген немесе елеулi мөлшерде жасалған деп танылады.
</w:t>
      </w:r>
      <w:r>
        <w:br/>
      </w:r>
      <w:r>
        <w:rPr>
          <w:rFonts w:ascii="Times New Roman"/>
          <w:b w:val="false"/>
          <w:i w:val="false"/>
          <w:color w:val="000000"/>
          <w:sz w:val="28"/>
        </w:rPr>
        <w:t>
      2. Егер залалдың мөлшерi немесе зияткерлiк меншiк объектiлерiн пайдалану құқықтарының құны не туындылардың және (немесе) фонограммалар даналарының немесе өнертабыстарды, пайдалы модельдердi, өнеркәсiптiк үлгiлердi, селекциялық жетiстiктердi немесе интегралдық микросхемалар топологияларын қамтитын тауарлардың құны қылмыс жасалу сәтiне Қазақстан Республикасының заңнамасында белгiленген айлық есептiк көрсеткiштен бес жүз есе acca, осы Кодекстiң 184, 184-1-баптарында көзделген әрекеттер iрi залал келтiрген немесе iрi мөлшерде жасалған деп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1997 жылғы 13 желтоқсандағы Қазақстан Республикасының 
</w:t>
      </w:r>
      <w:r>
        <w:rPr>
          <w:rFonts w:ascii="Times New Roman"/>
          <w:b w:val="false"/>
          <w:i w:val="false"/>
          <w:color w:val="000000"/>
          <w:sz w:val="28"/>
        </w:rPr>
        <w:t xml:space="preserve"> Қылмыстық iс жүргiзу кодексiне </w:t>
      </w:r>
      <w:r>
        <w:rPr>
          <w:rFonts w:ascii="Times New Roman"/>
          <w:b w:val="false"/>
          <w:i w:val="false"/>
          <w:color w:val="000000"/>
          <w:sz w:val="28"/>
        </w:rPr>
        <w:t>
 (Қазақстан Республикасы Парламентiнiң Жаршысы, 1997 ж., N 23, 335-құжат; 1998 ж., N 23, 416-құжат; 2000 ж., N 3-4, 66-құжат; N 6, 141-құжат; 2001 ж., N 8, 53-құжат; N 15-16, 239-құжат; N 17-18, 245-құжат; N 21-22, 281-құжат; 2002 ж., N 4, 32, 33-құжаттар; N 17, 155-құжат; N 23-24, 192-құжат; 2003 ж., N 18, 142-құжат; 2004 ж., N 5, 22-құжат; N 23, 139-құжат; N 24, 153, 154, 156-құжаттар; 2005 ж., N 13, 53-құжат):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34-баптың бiрiншi бөлiгi "184-бабында (бiрiншi бөлiгiнде)," деген сөздерден кейiн "(184-1-бабында (бiрiншi бөлiгiнде),"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192-баптың төртiншi бөлiгi "184," деген цифрлардан кейiн "184-1," деген цифрлармен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1999 жылғы 1 шілдедегі Қазақстан Республикасының 
</w:t>
      </w:r>
      <w:r>
        <w:rPr>
          <w:rFonts w:ascii="Times New Roman"/>
          <w:b w:val="false"/>
          <w:i w:val="false"/>
          <w:color w:val="000000"/>
          <w:sz w:val="28"/>
        </w:rPr>
        <w:t xml:space="preserve"> Азаматтық кодексіне </w:t>
      </w:r>
      <w:r>
        <w:rPr>
          <w:rFonts w:ascii="Times New Roman"/>
          <w:b w:val="false"/>
          <w:i w:val="false"/>
          <w:color w:val="000000"/>
          <w:sz w:val="28"/>
        </w:rPr>
        <w:t>
 (Ерекше бөлiм) (Қазақстан Республикасы Парламентінің Жаршысы, 1999 ж., N 16-17, 642-құжат; N 23, 929-құжат; 2000 ж., N 3-4, 66-құжат; N 10, 244-құжат; N 22, 408-құжат; 2001 ж., N 23; 309-құжат; N 24, 338-құжат; 2002 ж., N 10, 102-құжат; 2003 ж., N 1-2, 7-құжат; N 4, 25-құжат; N 11, 56-құжат; N 14, 103-құжат; N 15, 138, 139-құжаттар; 2004 ж., N 3-4, 16-құжат; N 5, 25-құжат; N 6, 42-құжат; N 16, 91-құжат; N 23, 142-құжат):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961-баптың 2-тармағының 2) тармақшасы мынадай редакцияда жазылсын:
</w:t>
      </w:r>
      <w:r>
        <w:br/>
      </w:r>
      <w:r>
        <w:rPr>
          <w:rFonts w:ascii="Times New Roman"/>
          <w:b w:val="false"/>
          <w:i w:val="false"/>
          <w:color w:val="000000"/>
          <w:sz w:val="28"/>
        </w:rPr>
        <w:t>
      "2) эфирлiк және кәбiлдiк хабар тарату ұйымдарының орындаушылығы, қойылымдары, фонограммалары мен хабарлары;";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2) 971-бапта:
</w:t>
      </w:r>
      <w:r>
        <w:br/>
      </w:r>
      <w:r>
        <w:rPr>
          <w:rFonts w:ascii="Times New Roman"/>
          <w:b w:val="false"/>
          <w:i w:val="false"/>
          <w:color w:val="000000"/>
          <w:sz w:val="28"/>
        </w:rPr>
        <w:t>
      2-тармақта:
</w:t>
      </w:r>
      <w:r>
        <w:br/>
      </w:r>
      <w:r>
        <w:rPr>
          <w:rFonts w:ascii="Times New Roman"/>
          <w:b w:val="false"/>
          <w:i w:val="false"/>
          <w:color w:val="000000"/>
          <w:sz w:val="28"/>
        </w:rPr>
        <w:t>
      3) тармақшадағы "және бейне жазу" деген сөздер "немесе бейне жазу" деген сөздермен ауыстырылсын;
</w:t>
      </w:r>
    </w:p>
    <w:p>
      <w:pPr>
        <w:spacing w:after="0"/>
        <w:ind w:left="0"/>
        <w:jc w:val="both"/>
      </w:pPr>
      <w:r>
        <w:rPr>
          <w:rFonts w:ascii="Times New Roman"/>
          <w:b w:val="false"/>
          <w:i w:val="false"/>
          <w:color w:val="000000"/>
          <w:sz w:val="28"/>
        </w:rPr>
        <w:t>
      6) тармақшадағы "басқа да" деген сөздер "өзге де" деген сөздермен ауыстырылсын;
</w:t>
      </w:r>
    </w:p>
    <w:p>
      <w:pPr>
        <w:spacing w:after="0"/>
        <w:ind w:left="0"/>
        <w:jc w:val="both"/>
      </w:pPr>
      <w:r>
        <w:rPr>
          <w:rFonts w:ascii="Times New Roman"/>
          <w:b w:val="false"/>
          <w:i w:val="false"/>
          <w:color w:val="000000"/>
          <w:sz w:val="28"/>
        </w:rPr>
        <w:t>
      3-тармақ "оның атауын" деген сөздерден кейiн ", кейiпкерлердiң атауларын"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972-бапта:
</w:t>
      </w:r>
      <w:r>
        <w:br/>
      </w:r>
      <w:r>
        <w:rPr>
          <w:rFonts w:ascii="Times New Roman"/>
          <w:b w:val="false"/>
          <w:i w:val="false"/>
          <w:color w:val="000000"/>
          <w:sz w:val="28"/>
        </w:rPr>
        <w:t>
      1-тармақта:
</w:t>
      </w:r>
      <w:r>
        <w:br/>
      </w:r>
      <w:r>
        <w:rPr>
          <w:rFonts w:ascii="Times New Roman"/>
          <w:b w:val="false"/>
          <w:i w:val="false"/>
          <w:color w:val="000000"/>
          <w:sz w:val="28"/>
        </w:rPr>
        <w:t>
      1) тармақшадағы "(әдеби-көркем, ғылыми, оқу, публицистикалық және т.б.)" деген сөздер алып тасталсын;
</w:t>
      </w:r>
    </w:p>
    <w:p>
      <w:pPr>
        <w:spacing w:after="0"/>
        <w:ind w:left="0"/>
        <w:jc w:val="both"/>
      </w:pPr>
      <w:r>
        <w:rPr>
          <w:rFonts w:ascii="Times New Roman"/>
          <w:b w:val="false"/>
          <w:i w:val="false"/>
          <w:color w:val="000000"/>
          <w:sz w:val="28"/>
        </w:rPr>
        <w:t>
      5) тармақшадағы "және" деген сөз "немесе" деген сөзбен ауыстырылсын;
</w:t>
      </w:r>
    </w:p>
    <w:p>
      <w:pPr>
        <w:spacing w:after="0"/>
        <w:ind w:left="0"/>
        <w:jc w:val="both"/>
      </w:pPr>
      <w:r>
        <w:rPr>
          <w:rFonts w:ascii="Times New Roman"/>
          <w:b w:val="false"/>
          <w:i w:val="false"/>
          <w:color w:val="000000"/>
          <w:sz w:val="28"/>
        </w:rPr>
        <w:t>
      6) тармақшадағы ", (кино, теле және бейне фильмдер, диафильмдер және басқа кино, теле туындылар), радио туындылар" деген сөздер алып тасталсын;
</w:t>
      </w:r>
    </w:p>
    <w:p>
      <w:pPr>
        <w:spacing w:after="0"/>
        <w:ind w:left="0"/>
        <w:jc w:val="both"/>
      </w:pPr>
      <w:r>
        <w:rPr>
          <w:rFonts w:ascii="Times New Roman"/>
          <w:b w:val="false"/>
          <w:i w:val="false"/>
          <w:color w:val="000000"/>
          <w:sz w:val="28"/>
        </w:rPr>
        <w:t>
      3-тармақтың екiншi бөлiгi мынадай редакцияда жазылсын:
</w:t>
      </w:r>
      <w:r>
        <w:br/>
      </w:r>
      <w:r>
        <w:rPr>
          <w:rFonts w:ascii="Times New Roman"/>
          <w:b w:val="false"/>
          <w:i w:val="false"/>
          <w:color w:val="000000"/>
          <w:sz w:val="28"/>
        </w:rPr>
        <w:t>
      "Туынды және құрастырылған шығармалар оларға негiз болған немесе олар қамтыған шығармалардың авторлық құқық объектiлерi болу-болмауына қарамастан авторлық құқықпен қорғалады";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975-бапта:
</w:t>
      </w:r>
      <w:r>
        <w:br/>
      </w:r>
      <w:r>
        <w:rPr>
          <w:rFonts w:ascii="Times New Roman"/>
          <w:b w:val="false"/>
          <w:i w:val="false"/>
          <w:color w:val="000000"/>
          <w:sz w:val="28"/>
        </w:rPr>
        <w:t>
      тақырыбы "Ресми құжаттардың," деген сөздерден кейiн "мемлекеттiк" деген сөзбен толықтырылсын;
</w:t>
      </w:r>
    </w:p>
    <w:p>
      <w:pPr>
        <w:spacing w:after="0"/>
        <w:ind w:left="0"/>
        <w:jc w:val="both"/>
      </w:pPr>
      <w:r>
        <w:rPr>
          <w:rFonts w:ascii="Times New Roman"/>
          <w:b w:val="false"/>
          <w:i w:val="false"/>
          <w:color w:val="000000"/>
          <w:sz w:val="28"/>
        </w:rPr>
        <w:t>
      1-тармақтың бiрiншi бөлiгiнде:
</w:t>
      </w:r>
      <w:r>
        <w:br/>
      </w:r>
      <w:r>
        <w:rPr>
          <w:rFonts w:ascii="Times New Roman"/>
          <w:b w:val="false"/>
          <w:i w:val="false"/>
          <w:color w:val="000000"/>
          <w:sz w:val="28"/>
        </w:rPr>
        <w:t>
      "Ресми құжаттардың," деген сөздерден кейiн "мемлекеттiк" деген сөздермен толықтырылсын;
</w:t>
      </w:r>
    </w:p>
    <w:p>
      <w:pPr>
        <w:spacing w:after="0"/>
        <w:ind w:left="0"/>
        <w:jc w:val="both"/>
      </w:pPr>
      <w:r>
        <w:rPr>
          <w:rFonts w:ascii="Times New Roman"/>
          <w:b w:val="false"/>
          <w:i w:val="false"/>
          <w:color w:val="000000"/>
          <w:sz w:val="28"/>
        </w:rPr>
        <w:t>
      "жобаны" деген сөз "жобаларды" деген сөзбен ауыстырылсын;
</w:t>
      </w:r>
    </w:p>
    <w:p>
      <w:pPr>
        <w:spacing w:after="0"/>
        <w:ind w:left="0"/>
        <w:jc w:val="both"/>
      </w:pPr>
      <w:r>
        <w:rPr>
          <w:rFonts w:ascii="Times New Roman"/>
          <w:b w:val="false"/>
          <w:i w:val="false"/>
          <w:color w:val="000000"/>
          <w:sz w:val="28"/>
        </w:rPr>
        <w:t>
      2-тармақтың екiншi бөлiгi "Ресми құжаттарды,", "ресми құжатты," деген сөздерден кейiн "мемлекеттiк" деген сөздермен толықтырылсын;
</w:t>
      </w:r>
    </w:p>
    <w:p>
      <w:pPr>
        <w:spacing w:after="0"/>
        <w:ind w:left="0"/>
        <w:jc w:val="both"/>
      </w:pP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Құзыреттi орган жобаны қабылдағаннан кейiн ол әзiрлеушiнiң есiмi көрсетiлмей-ақ және авторлық сыйақы төленбестен пайдаланылуы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5) 978-бапта:
</w:t>
      </w:r>
      <w:r>
        <w:br/>
      </w:r>
      <w:r>
        <w:rPr>
          <w:rFonts w:ascii="Times New Roman"/>
          <w:b w:val="false"/>
          <w:i w:val="false"/>
          <w:color w:val="000000"/>
          <w:sz w:val="28"/>
        </w:rPr>
        <w:t>
      2-тармақтың 2) тармақшасында "жалға" деген сөз "прокатқа (жалға)" деген сөздермен ауыстырылсын;
</w:t>
      </w:r>
    </w:p>
    <w:p>
      <w:pPr>
        <w:spacing w:after="0"/>
        <w:ind w:left="0"/>
        <w:jc w:val="both"/>
      </w:pP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Егер заңды түрде жарияланған туындының даналары оларды сату арқылы азаматтық айналымға енгiзiлсе, онда Қазақстан Республикасының заң актiлерiнде көзделген жағдайларды қоспағанда, оларды одан әрi таратуға автордың келiсiмiнсiз және авторлық сыйақы төленбестен жол берiледі.";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982-баптың 1, 2-тармақтарындағы, 3-тармағының бiрiншi бөлiгiндегi және 5-тармағындағы "елу" деген сөз "жетпiс"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983-баптың 1-тармағының екiншi бөлiгi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986-бапта:
</w:t>
      </w:r>
      <w:r>
        <w:br/>
      </w:r>
      <w:r>
        <w:rPr>
          <w:rFonts w:ascii="Times New Roman"/>
          <w:b w:val="false"/>
          <w:i w:val="false"/>
          <w:color w:val="000000"/>
          <w:sz w:val="28"/>
        </w:rPr>
        <w:t>
      2-тармақтағы "Фонограмма жасаушы," деген сөздерден кейiн "эфирлiк және кабельдiк" деген сөздермен толықтырылсын;
</w:t>
      </w:r>
    </w:p>
    <w:p>
      <w:pPr>
        <w:spacing w:after="0"/>
        <w:ind w:left="0"/>
        <w:jc w:val="both"/>
      </w:pPr>
      <w:r>
        <w:rPr>
          <w:rFonts w:ascii="Times New Roman"/>
          <w:b w:val="false"/>
          <w:i w:val="false"/>
          <w:color w:val="000000"/>
          <w:sz w:val="28"/>
        </w:rPr>
        <w:t>
      5-тармақтағы "Фонограмманы, орындау жазбаларын жасаушы" деген сөздер "Фонограмма шығарушы" деген сөздермен ауыстырылсын;
</w:t>
      </w:r>
    </w:p>
    <w:p>
      <w:pPr>
        <w:spacing w:after="0"/>
        <w:ind w:left="0"/>
        <w:jc w:val="both"/>
      </w:pPr>
      <w:r>
        <w:rPr>
          <w:rFonts w:ascii="Times New Roman"/>
          <w:b w:val="false"/>
          <w:i w:val="false"/>
          <w:color w:val="000000"/>
          <w:sz w:val="28"/>
        </w:rPr>
        <w:t>
      мынадай мазмұндағы 6-тармақпен толықтырылсын:
</w:t>
      </w:r>
      <w:r>
        <w:br/>
      </w:r>
      <w:r>
        <w:rPr>
          <w:rFonts w:ascii="Times New Roman"/>
          <w:b w:val="false"/>
          <w:i w:val="false"/>
          <w:color w:val="000000"/>
          <w:sz w:val="28"/>
        </w:rPr>
        <w:t>
      "6. Егер өзгеше дәлелденбесе, фонограммада және (немесе) оның қорабында есiмi немесе атауы көрсетiлген жеке немесе заңды тұлға фонограмма шығарушы болып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987-бапта:
</w:t>
      </w:r>
      <w:r>
        <w:br/>
      </w:r>
      <w:r>
        <w:rPr>
          <w:rFonts w:ascii="Times New Roman"/>
          <w:b w:val="false"/>
          <w:i w:val="false"/>
          <w:color w:val="000000"/>
          <w:sz w:val="28"/>
        </w:rPr>
        <w:t>
      2-тармақтың бiрiншi және екiншi бөлiктерiнде:
</w:t>
      </w:r>
      <w:r>
        <w:br/>
      </w:r>
      <w:r>
        <w:rPr>
          <w:rFonts w:ascii="Times New Roman"/>
          <w:b w:val="false"/>
          <w:i w:val="false"/>
          <w:color w:val="000000"/>
          <w:sz w:val="28"/>
        </w:rPr>
        <w:t>
      "орындау" деген сөз "фонограмма" деген сөзбен ауыстырылсын; "жазбаны жасаушының құқығы" деген сөздер "фонограмма шығарушының құқықтары" деген сөздермен ауыстырылсын;
</w:t>
      </w:r>
    </w:p>
    <w:p>
      <w:pPr>
        <w:spacing w:after="0"/>
        <w:ind w:left="0"/>
        <w:jc w:val="both"/>
      </w:pPr>
      <w:r>
        <w:rPr>
          <w:rFonts w:ascii="Times New Roman"/>
          <w:b w:val="false"/>
          <w:i w:val="false"/>
          <w:color w:val="000000"/>
          <w:sz w:val="28"/>
        </w:rPr>
        <w:t>
      "орындау жазбасын шығару құқығы" деген сөздер "фонограмма шығару құқықтары" деген сөздермен ауыстырылсын;
</w:t>
      </w:r>
    </w:p>
    <w:p>
      <w:pPr>
        <w:spacing w:after="0"/>
        <w:ind w:left="0"/>
        <w:jc w:val="both"/>
      </w:pP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Өзге де шетелдiк орындаушылардың, фонограммалар шығарушылардың, эфирлiк немесе кәбiлдiк хабар тарату ұйымдарының құқықтары Қазақстан Республикасының аумағында Қазақстан Республикасы бекiткен халықаралық шарттарға сәйкес қорғалады.";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988-бапта "орындау жазбаларын немесе фонограмманы жасаған адамдардың" деген сөздер "фонограмма шығарушының"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989-бапта:
</w:t>
      </w:r>
      <w:r>
        <w:br/>
      </w:r>
      <w:r>
        <w:rPr>
          <w:rFonts w:ascii="Times New Roman"/>
          <w:b w:val="false"/>
          <w:i w:val="false"/>
          <w:color w:val="000000"/>
          <w:sz w:val="28"/>
        </w:rPr>
        <w:t>
      1, 2, 3, 4-тармақтағы "елу" деген сөз "жетпiс" деген сөзбен ауыстырылсын;
</w:t>
      </w:r>
    </w:p>
    <w:p>
      <w:pPr>
        <w:spacing w:after="0"/>
        <w:ind w:left="0"/>
        <w:jc w:val="both"/>
      </w:pPr>
      <w:r>
        <w:rPr>
          <w:rFonts w:ascii="Times New Roman"/>
          <w:b w:val="false"/>
          <w:i w:val="false"/>
          <w:color w:val="000000"/>
          <w:sz w:val="28"/>
        </w:rPr>
        <w:t>
      2-тармақтағы "Орындау жазбасын, фонограмма жасаушыға" деген сөздер "Фонограмма шығарушыға"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990-бапта:
</w:t>
      </w:r>
      <w:r>
        <w:br/>
      </w:r>
      <w:r>
        <w:rPr>
          <w:rFonts w:ascii="Times New Roman"/>
          <w:b w:val="false"/>
          <w:i w:val="false"/>
          <w:color w:val="000000"/>
          <w:sz w:val="28"/>
        </w:rPr>
        <w:t>
      тақырыбындағы "орындау жазбаларын жасаушылардың" деген сөздер "фонограммалар шығарушылардың" деген сөздермен ауыстырылсын;
</w:t>
      </w:r>
    </w:p>
    <w:p>
      <w:pPr>
        <w:spacing w:after="0"/>
        <w:ind w:left="0"/>
        <w:jc w:val="both"/>
      </w:pPr>
      <w:r>
        <w:rPr>
          <w:rFonts w:ascii="Times New Roman"/>
          <w:b w:val="false"/>
          <w:i w:val="false"/>
          <w:color w:val="000000"/>
          <w:sz w:val="28"/>
        </w:rPr>
        <w:t>
      "орындау жазбаларын, фонограммалар жасаушылардың" деген сөздер "фонограммалар шығарушылардың" деген сөздермен ауыстырылсын;
</w:t>
      </w:r>
    </w:p>
    <w:p>
      <w:pPr>
        <w:spacing w:after="0"/>
        <w:ind w:left="0"/>
        <w:jc w:val="both"/>
      </w:pPr>
      <w:r>
        <w:rPr>
          <w:rFonts w:ascii="Times New Roman"/>
          <w:b w:val="false"/>
          <w:i w:val="false"/>
          <w:color w:val="000000"/>
          <w:sz w:val="28"/>
        </w:rPr>
        <w:t>
      "Қазақстан Республикасының халықаралық шарттарына" деген сөздер "Қазақстан Республикасы ратификациялаған халықаралық шарттарға"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1006-баптың 3-тармағындағы "1000-1003" деген цифрлар "1000-1004"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2001 жылғы 30 қаңтардағы Әкiмшiлiк құқық бұзушылық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128 және 129-баптар мынадай редакцияда жазылсын:
</w:t>
      </w:r>
    </w:p>
    <w:p>
      <w:pPr>
        <w:spacing w:after="0"/>
        <w:ind w:left="0"/>
        <w:jc w:val="both"/>
      </w:pPr>
      <w:r>
        <w:rPr>
          <w:rFonts w:ascii="Times New Roman"/>
          <w:b w:val="false"/>
          <w:i w:val="false"/>
          <w:color w:val="000000"/>
          <w:sz w:val="28"/>
        </w:rPr>
        <w:t>
      "128-бап. Өнертабыстарға, пайдалы модельдерге, өнеркәсiптiк
</w:t>
      </w:r>
      <w:r>
        <w:br/>
      </w:r>
      <w:r>
        <w:rPr>
          <w:rFonts w:ascii="Times New Roman"/>
          <w:b w:val="false"/>
          <w:i w:val="false"/>
          <w:color w:val="000000"/>
          <w:sz w:val="28"/>
        </w:rPr>
        <w:t>
                үлгiлерге, селекциялық жетiстiктерге, интегралдық
</w:t>
      </w:r>
      <w:r>
        <w:br/>
      </w:r>
      <w:r>
        <w:rPr>
          <w:rFonts w:ascii="Times New Roman"/>
          <w:b w:val="false"/>
          <w:i w:val="false"/>
          <w:color w:val="000000"/>
          <w:sz w:val="28"/>
        </w:rPr>
        <w:t>
                микросхемалар топологияларына құқықтарды бұзу
</w:t>
      </w:r>
    </w:p>
    <w:p>
      <w:pPr>
        <w:spacing w:after="0"/>
        <w:ind w:left="0"/>
        <w:jc w:val="both"/>
      </w:pPr>
      <w:r>
        <w:rPr>
          <w:rFonts w:ascii="Times New Roman"/>
          <w:b w:val="false"/>
          <w:i w:val="false"/>
          <w:color w:val="000000"/>
          <w:sz w:val="28"/>
        </w:rPr>
        <w:t>
      1. Өнертабысты, пайдалы модельдi, өнеркәсiптiк үлгiнi, селекциялық жетiстiктi, интегралдық микросхема топологиясын заңсыз пайдалану, автордың немесе арыз берушiнiң келiсiмiнсiз өнертабыстың, пайдалы модельдiң, өнеркәсiптiк үлгiнiң, селекциялық жетiстiктiң, интегралдық микросхема топологиясының мәнiн олар туралы мәлiметтер ресми түрде жарияланғанға дейiн жария ету, сол сияқты авторлықты иеленiп алу немесе тең авторлыққа мәжбүрлеу, егер бұл iс-әрекеттерде қылмыстық жаза қолданылатын әрекет белгiлерi болмаса, -
</w:t>
      </w:r>
      <w:r>
        <w:br/>
      </w:r>
      <w:r>
        <w:rPr>
          <w:rFonts w:ascii="Times New Roman"/>
          <w:b w:val="false"/>
          <w:i w:val="false"/>
          <w:color w:val="000000"/>
          <w:sz w:val="28"/>
        </w:rPr>
        <w:t>
      жеке тұлғаларға - айлық есептiк көрсеткiштiң жиырмадан елуге дейiнгi мөлшерiнде, лауазымды адамдарға - елуден жүзге дейiнгi мөлшерiнде, заңды тұлғаларға үш жүзден төрт жүзге дейiнгi мөлшерiнде айыппұл салуға әкеп соғады.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нақ сол іс-әрекеттер, -
</w:t>
      </w:r>
      <w:r>
        <w:br/>
      </w:r>
      <w:r>
        <w:rPr>
          <w:rFonts w:ascii="Times New Roman"/>
          <w:b w:val="false"/>
          <w:i w:val="false"/>
          <w:color w:val="000000"/>
          <w:sz w:val="28"/>
        </w:rPr>
        <w:t>
      жеке тұлғаларға - айлық есептік көрсеткіштің елуден жүзге дейінгі мөлшерінде, лауазымды адамдарға - жүзден екі жүзге дейінгі мөлшерiнде, заңды тұлғаларға төрт жүзден жетi жүзге дейiнгi мөлшерiнде айыппұл салуға әкеп соғады.
</w:t>
      </w:r>
    </w:p>
    <w:p>
      <w:pPr>
        <w:spacing w:after="0"/>
        <w:ind w:left="0"/>
        <w:jc w:val="both"/>
      </w:pPr>
      <w:r>
        <w:rPr>
          <w:rFonts w:ascii="Times New Roman"/>
          <w:b w:val="false"/>
          <w:i w:val="false"/>
          <w:color w:val="000000"/>
          <w:sz w:val="28"/>
        </w:rPr>
        <w:t>
      129-бап. Авторлық және сабақтас құқықтарды бұзу
</w:t>
      </w:r>
    </w:p>
    <w:p>
      <w:pPr>
        <w:spacing w:after="0"/>
        <w:ind w:left="0"/>
        <w:jc w:val="both"/>
      </w:pPr>
      <w:r>
        <w:rPr>
          <w:rFonts w:ascii="Times New Roman"/>
          <w:b w:val="false"/>
          <w:i w:val="false"/>
          <w:color w:val="000000"/>
          <w:sz w:val="28"/>
        </w:rPr>
        <w:t>
      1. Авторлық құқық және сабақтас құқықтар объектiлерiн заңсыз пайдалану, сол сияқты өткiзу мақсатында туындылардың және (немесе) фонограммалардың контрафактiлiк даналарын сатып алу, сақтау, тасымалдау немесе дайындау, авторлықты иеленiп алу немесе тең авторлыққа мәжбүрлеу, егер бұл iс-әрекеттерде қылмыстық жаза қолданылатын әрекет белгiлерi болмаса, -
</w:t>
      </w:r>
      <w:r>
        <w:br/>
      </w:r>
      <w:r>
        <w:rPr>
          <w:rFonts w:ascii="Times New Roman"/>
          <w:b w:val="false"/>
          <w:i w:val="false"/>
          <w:color w:val="000000"/>
          <w:sz w:val="28"/>
        </w:rPr>
        <w:t>
      туындылардың және фонограммалардың даналары, сондай-ақ құқық бұзушылық жасаудың қаруы болған заттар тәркiленiп, жеке тұлғаларға - айлық есептiк көрсеткiштiң бестен онға дейiнгi мөлшерiнде, лауазымды адамдарға - оннан жиырмаға дейiнгi мөлшерiнде, заңды тұлғаларға елуден жүзге дейiнгi мөлшерiнде айыппұл салуға әкеп соғады.
</w:t>
      </w:r>
      <w:r>
        <w:br/>
      </w:r>
      <w:r>
        <w:rPr>
          <w:rFonts w:ascii="Times New Roman"/>
          <w:b w:val="false"/>
          <w:i w:val="false"/>
          <w:color w:val="000000"/>
          <w:sz w:val="28"/>
        </w:rPr>
        <w:t>
      2. Осы баптың бiрiншi бөлiгiнде көзделген әкiмшiлік жаза қолданылғаннан кейiн бiр жыл iшiнде қайталап жасалған нақ сол iс-әрекеттер, -
</w:t>
      </w:r>
      <w:r>
        <w:br/>
      </w:r>
      <w:r>
        <w:rPr>
          <w:rFonts w:ascii="Times New Roman"/>
          <w:b w:val="false"/>
          <w:i w:val="false"/>
          <w:color w:val="000000"/>
          <w:sz w:val="28"/>
        </w:rPr>
        <w:t>
      туындылардың және фонограммалардың даналары, сондай-ақ құқық бұзушылық жасаудың қаруы болған заттар тәркіленіп, жеке тұлғаларға - айлық есептiк көрсеткiштiң oннaн жиырмаға дейiнгі мөлшерiнде, лауазымды адамдарға - жиырмадан елуге дейiнгi мөлшерiнде, заңды тұлғаларға жүзден екi жүзге дейiнгi мөлшерiнде айыппұл салуға әкеп соғады.
</w:t>
      </w:r>
      <w:r>
        <w:br/>
      </w:r>
      <w:r>
        <w:rPr>
          <w:rFonts w:ascii="Times New Roman"/>
          <w:b w:val="false"/>
          <w:i w:val="false"/>
          <w:color w:val="000000"/>
          <w:sz w:val="28"/>
        </w:rPr>
        <w:t>
      Ескерту. Осы баптың бiрiншi және екiншi бөлiктерiне сәйкес туындылар мен фонограммалардың тәркiленген даналары, авторлық немесе сабақтас құқықтар иесiне оның өтiнiшi бойынша берiлетiн жағдайларды қоспағанда, осы Кодекстiң 628-бабында көзделген тәртiппен жойылуға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2) 145-бап мынадай редакцияда жазылсын:
</w:t>
      </w:r>
    </w:p>
    <w:p>
      <w:pPr>
        <w:spacing w:after="0"/>
        <w:ind w:left="0"/>
        <w:jc w:val="both"/>
      </w:pPr>
      <w:r>
        <w:rPr>
          <w:rFonts w:ascii="Times New Roman"/>
          <w:b w:val="false"/>
          <w:i w:val="false"/>
          <w:color w:val="000000"/>
          <w:sz w:val="28"/>
        </w:rPr>
        <w:t>
      "145-бап. Бөтен тауар таңбасын, қызмет көрсету таңбасын,
</w:t>
      </w:r>
      <w:r>
        <w:br/>
      </w:r>
      <w:r>
        <w:rPr>
          <w:rFonts w:ascii="Times New Roman"/>
          <w:b w:val="false"/>
          <w:i w:val="false"/>
          <w:color w:val="000000"/>
          <w:sz w:val="28"/>
        </w:rPr>
        <w:t>
                тауар шығарылған жердiң атауын немесе фирмалық
</w:t>
      </w:r>
      <w:r>
        <w:br/>
      </w:r>
      <w:r>
        <w:rPr>
          <w:rFonts w:ascii="Times New Roman"/>
          <w:b w:val="false"/>
          <w:i w:val="false"/>
          <w:color w:val="000000"/>
          <w:sz w:val="28"/>
        </w:rPr>
        <w:t>
                атауын заңсыз пайдалану
</w:t>
      </w:r>
    </w:p>
    <w:p>
      <w:pPr>
        <w:spacing w:after="0"/>
        <w:ind w:left="0"/>
        <w:jc w:val="both"/>
      </w:pPr>
      <w:r>
        <w:rPr>
          <w:rFonts w:ascii="Times New Roman"/>
          <w:b w:val="false"/>
          <w:i w:val="false"/>
          <w:color w:val="000000"/>
          <w:sz w:val="28"/>
        </w:rPr>
        <w:t>
      1. Бөтен тауар таңбасын, қызмет көрсету таңбасын немесе тауар шығарылған жердiң атауын, немесе бiртектес тауарлар немесе қызметтер үшiн оларға ұқсас белгiлердi заңсыз пайдалану, сондай-ақ бөтен фирмалық атауды заңсыз пайдалану, егер бұл iс-әрекеттерде қылмыстық жаза қолданылатын әрекет белгiлерi болмаса, -
</w:t>
      </w:r>
      <w:r>
        <w:br/>
      </w:r>
      <w:r>
        <w:rPr>
          <w:rFonts w:ascii="Times New Roman"/>
          <w:b w:val="false"/>
          <w:i w:val="false"/>
          <w:color w:val="000000"/>
          <w:sz w:val="28"/>
        </w:rPr>
        <w:t>
      жеке тұлғаларға - айлық есептiк көрсеткiштiң оннан отызға дейiнгi мөлшерiнде, лауазымды адамдарға - отыздан елуге дейiнгi мөлшерінде, заңды тұлғаларға елуден жүзге дейінгі мөлшерінде айыппұл салуға әкеп соғады.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нақ сол iс-әрекеттер, -
</w:t>
      </w:r>
      <w:r>
        <w:br/>
      </w:r>
      <w:r>
        <w:rPr>
          <w:rFonts w:ascii="Times New Roman"/>
          <w:b w:val="false"/>
          <w:i w:val="false"/>
          <w:color w:val="000000"/>
          <w:sz w:val="28"/>
        </w:rPr>
        <w:t>
      жеке тұлғаларға - айлық есептiк көрсеткiштiң отыздан елуге дейiнгi мөлшерiнде, лауазымды адамдарға - елуден жүзге дейiнгi мөлшерiнде, заңды тұлғаларға жүзден екi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551-бапта:
</w:t>
      </w:r>
      <w:r>
        <w:br/>
      </w:r>
      <w:r>
        <w:rPr>
          <w:rFonts w:ascii="Times New Roman"/>
          <w:b w:val="false"/>
          <w:i w:val="false"/>
          <w:color w:val="000000"/>
          <w:sz w:val="28"/>
        </w:rPr>
        <w:t>
      тақырыбындағы "Авторлық құқықтар жөнiндегi органдар" деген сөздер "Әдiлет органдары" деген сөздермен ауыстырылсын;
</w:t>
      </w:r>
    </w:p>
    <w:p>
      <w:pPr>
        <w:spacing w:after="0"/>
        <w:ind w:left="0"/>
        <w:jc w:val="both"/>
      </w:pPr>
      <w:r>
        <w:rPr>
          <w:rFonts w:ascii="Times New Roman"/>
          <w:b w:val="false"/>
          <w:i w:val="false"/>
          <w:color w:val="000000"/>
          <w:sz w:val="28"/>
        </w:rPr>
        <w:t>
      бірінші бөлiктегi "Авторлық және сабақтас құқықтар жөніндегі органдар" деген сөздер "Әділет органдары" деген сөздермен ауыстырылсын;
</w:t>
      </w:r>
    </w:p>
    <w:p>
      <w:pPr>
        <w:spacing w:after="0"/>
        <w:ind w:left="0"/>
        <w:jc w:val="both"/>
      </w:pPr>
      <w:r>
        <w:rPr>
          <w:rFonts w:ascii="Times New Roman"/>
          <w:b w:val="false"/>
          <w:i w:val="false"/>
          <w:color w:val="000000"/>
          <w:sz w:val="28"/>
        </w:rPr>
        <w:t>
      екiншi бөлiк мынадай редакцияда жазылсын:
</w:t>
      </w:r>
      <w:r>
        <w:br/>
      </w:r>
      <w:r>
        <w:rPr>
          <w:rFonts w:ascii="Times New Roman"/>
          <w:b w:val="false"/>
          <w:i w:val="false"/>
          <w:color w:val="000000"/>
          <w:sz w:val="28"/>
        </w:rPr>
        <w:t>
      "2. Әкiмшiлiк құқық бұзушылық туралы iстердi қарауға және әкімшілік жазалар қолдануға зияткерлік меншік құқығы саласындағы уәкiлеттi органның басшысы мен оның орынбасарлары, облыстық, Астана және Алматы қалалары әдiлет органдарының басшылары мен олардың орынбасарлары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4) 636-баптың бiрiншi бөлiгi 1) тармақшасының отыз төртiншi абзацы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2001 жылғы 12 маусымдағы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 (Қазақстан Республикасы Парламентiнiң Жаршысы, 2001 ж., N 11-12, 168-құжат; 2002 ж., N 6, 73, 75-құжаттар; N 19-20, 171-құжат; 2003 ж., N 1-2, 6-құжат; N 4, 25-құжат; N 11, 56-құжат; N 15, 133, 139-құжаттар; N 21-22, 160-құжат; N 24, 178-құжат; 2004 ж., N 5, 30-құжат; N 14, 82-құжат; N 20, 116-құжат; N 23, 140, 142-құжаттар; N 24, 153-құжат; 2005 ж., N 7-8, 23-құжат):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61-бап мынадай мазмұндағы 8-1-тармақпен толықтырылсын:
</w:t>
      </w:r>
      <w:r>
        <w:br/>
      </w:r>
      <w:r>
        <w:rPr>
          <w:rFonts w:ascii="Times New Roman"/>
          <w:b w:val="false"/>
          <w:i w:val="false"/>
          <w:color w:val="000000"/>
          <w:sz w:val="28"/>
        </w:rPr>
        <w:t>
      "8-1. Туындылар мен сабақтас құқықтар объектiлерiне құқықтарды, туындылар мен сабақтас құқықтар объектiлерiн пайдалануға лицензиялық шарттарды мемлекеттiк тiркеу үшiн алым.";
</w:t>
      </w:r>
    </w:p>
    <w:p>
      <w:pPr>
        <w:spacing w:after="0"/>
        <w:ind w:left="0"/>
        <w:jc w:val="both"/>
      </w:pPr>
      <w:r>
        <w:rPr>
          <w:rFonts w:ascii="Times New Roman"/>
          <w:b w:val="false"/>
          <w:i w:val="false"/>
          <w:color w:val="000000"/>
          <w:sz w:val="28"/>
        </w:rPr>
        <w:t>
</w:t>
      </w:r>
      <w:r>
        <w:rPr>
          <w:rFonts w:ascii="Times New Roman"/>
          <w:b w:val="false"/>
          <w:i w:val="false"/>
          <w:color w:val="000000"/>
          <w:sz w:val="28"/>
        </w:rPr>
        <w:t>
      2) мынадай мазмұндағы 75-1-тараумен толықтырылсын:
</w:t>
      </w:r>
    </w:p>
    <w:p>
      <w:pPr>
        <w:spacing w:after="0"/>
        <w:ind w:left="0"/>
        <w:jc w:val="both"/>
      </w:pPr>
      <w:r>
        <w:rPr>
          <w:rFonts w:ascii="Times New Roman"/>
          <w:b w:val="false"/>
          <w:i w:val="false"/>
          <w:color w:val="000000"/>
          <w:sz w:val="28"/>
        </w:rPr>
        <w:t>
      "75-1-тарау. Туындылар мен сабақтас құқықтар объектiлерiне
</w:t>
      </w:r>
      <w:r>
        <w:br/>
      </w:r>
      <w:r>
        <w:rPr>
          <w:rFonts w:ascii="Times New Roman"/>
          <w:b w:val="false"/>
          <w:i w:val="false"/>
          <w:color w:val="000000"/>
          <w:sz w:val="28"/>
        </w:rPr>
        <w:t>
                   құқықтарды, туындылар мен сабақтас құқықтар
</w:t>
      </w:r>
      <w:r>
        <w:br/>
      </w:r>
      <w:r>
        <w:rPr>
          <w:rFonts w:ascii="Times New Roman"/>
          <w:b w:val="false"/>
          <w:i w:val="false"/>
          <w:color w:val="000000"/>
          <w:sz w:val="28"/>
        </w:rPr>
        <w:t>
                   объектiлерiн пайдалануға лицензиялық шарттарды
</w:t>
      </w:r>
      <w:r>
        <w:br/>
      </w:r>
      <w:r>
        <w:rPr>
          <w:rFonts w:ascii="Times New Roman"/>
          <w:b w:val="false"/>
          <w:i w:val="false"/>
          <w:color w:val="000000"/>
          <w:sz w:val="28"/>
        </w:rPr>
        <w:t>
                   мемлекеттiк тiркеу үшiн алым
</w:t>
      </w:r>
    </w:p>
    <w:p>
      <w:pPr>
        <w:spacing w:after="0"/>
        <w:ind w:left="0"/>
        <w:jc w:val="both"/>
      </w:pPr>
      <w:r>
        <w:rPr>
          <w:rFonts w:ascii="Times New Roman"/>
          <w:b w:val="false"/>
          <w:i w:val="false"/>
          <w:color w:val="000000"/>
          <w:sz w:val="28"/>
        </w:rPr>
        <w:t>
      422-1-бап. Жалпы ережелер
</w:t>
      </w:r>
    </w:p>
    <w:p>
      <w:pPr>
        <w:spacing w:after="0"/>
        <w:ind w:left="0"/>
        <w:jc w:val="both"/>
      </w:pPr>
      <w:r>
        <w:rPr>
          <w:rFonts w:ascii="Times New Roman"/>
          <w:b w:val="false"/>
          <w:i w:val="false"/>
          <w:color w:val="000000"/>
          <w:sz w:val="28"/>
        </w:rPr>
        <w:t>
      1. Туындылар мен сабақтас құқықтар объектiлерiне құқықтарды, туындылар мен сабақтас құқықтар объектілерін пайдалануға лицензиялық шарттарды мемлекеттік тіркеу үшін алым (бұдан әрі - алым) туындылар мен сабақтас құқықтар объектілеріне құқықтарды, туындылар мен сабақтас құқықтар объектілерін пайдалануға лицензиялық шарттарды мемлекеттік тіркеу кезінде, сондай-ақ мемлекеттік тіркеуді (бұдан әрі - тіркеу) куәландыратын құжаттың дубликатын алған кезде алынады.
</w:t>
      </w:r>
      <w:r>
        <w:br/>
      </w:r>
      <w:r>
        <w:rPr>
          <w:rFonts w:ascii="Times New Roman"/>
          <w:b w:val="false"/>
          <w:i w:val="false"/>
          <w:color w:val="000000"/>
          <w:sz w:val="28"/>
        </w:rPr>
        <w:t>
      2. Тiркеудi зияткерлiк меншiк саласындағы уәкiлеттi орган (бұдан әрi - тiркеушi орган) Қазақстан Республикасының заңнамалық актiлерiнде белгiленген тәртiппен және жағдайларда жүзеге асырады.
</w:t>
      </w:r>
    </w:p>
    <w:p>
      <w:pPr>
        <w:spacing w:after="0"/>
        <w:ind w:left="0"/>
        <w:jc w:val="both"/>
      </w:pPr>
      <w:r>
        <w:rPr>
          <w:rFonts w:ascii="Times New Roman"/>
          <w:b w:val="false"/>
          <w:i w:val="false"/>
          <w:color w:val="000000"/>
          <w:sz w:val="28"/>
        </w:rPr>
        <w:t>
      422-2-бап. Алымды төлеушiлер
</w:t>
      </w:r>
    </w:p>
    <w:p>
      <w:pPr>
        <w:spacing w:after="0"/>
        <w:ind w:left="0"/>
        <w:jc w:val="both"/>
      </w:pPr>
      <w:r>
        <w:rPr>
          <w:rFonts w:ascii="Times New Roman"/>
          <w:b w:val="false"/>
          <w:i w:val="false"/>
          <w:color w:val="000000"/>
          <w:sz w:val="28"/>
        </w:rPr>
        <w:t>
      Жеке және заңды тұлғалар алымды төлеушiлер болып табылады, тiркеушi орган солардың мүддесi үшiн тiркеудi жүргiзедi.
</w:t>
      </w:r>
    </w:p>
    <w:p>
      <w:pPr>
        <w:spacing w:after="0"/>
        <w:ind w:left="0"/>
        <w:jc w:val="both"/>
      </w:pPr>
      <w:r>
        <w:rPr>
          <w:rFonts w:ascii="Times New Roman"/>
          <w:b w:val="false"/>
          <w:i w:val="false"/>
          <w:color w:val="000000"/>
          <w:sz w:val="28"/>
        </w:rPr>
        <w:t>
      422-3. Алымды есептеу, төлеу және төленген
</w:t>
      </w:r>
      <w:r>
        <w:br/>
      </w:r>
      <w:r>
        <w:rPr>
          <w:rFonts w:ascii="Times New Roman"/>
          <w:b w:val="false"/>
          <w:i w:val="false"/>
          <w:color w:val="000000"/>
          <w:sz w:val="28"/>
        </w:rPr>
        <w:t>
             сомаларды қайтару тәртiбi
</w:t>
      </w:r>
    </w:p>
    <w:p>
      <w:pPr>
        <w:spacing w:after="0"/>
        <w:ind w:left="0"/>
        <w:jc w:val="both"/>
      </w:pPr>
      <w:r>
        <w:rPr>
          <w:rFonts w:ascii="Times New Roman"/>
          <w:b w:val="false"/>
          <w:i w:val="false"/>
          <w:color w:val="000000"/>
          <w:sz w:val="28"/>
        </w:rPr>
        <w:t>
      1. Алым сомасы Қазақстан Республикасының Үкiметi белгiлеген ставкалар бойынша есептеледi және тiркеушi органға тиiстi құжаттар берiлгенге дейiн төленедi.
</w:t>
      </w:r>
      <w:r>
        <w:br/>
      </w:r>
      <w:r>
        <w:rPr>
          <w:rFonts w:ascii="Times New Roman"/>
          <w:b w:val="false"/>
          <w:i w:val="false"/>
          <w:color w:val="000000"/>
          <w:sz w:val="28"/>
        </w:rPr>
        <w:t>
      2. Алым сомасы салық төлеушiнiң тiркеу есебiне алынған жерi бойынша бюджетке енгiзiледi.
</w:t>
      </w:r>
      <w:r>
        <w:br/>
      </w:r>
      <w:r>
        <w:rPr>
          <w:rFonts w:ascii="Times New Roman"/>
          <w:b w:val="false"/>
          <w:i w:val="false"/>
          <w:color w:val="000000"/>
          <w:sz w:val="28"/>
        </w:rPr>
        <w:t>
      3. Алымды төлеген тұлғалар тiркеушi органға тиiстi құжаттарды бергенге дейiн тiркеу жасаудан бас тартқан жағдайларды қоспағанда, төленген алым сомасы қайтарылмайды.
</w:t>
      </w:r>
      <w:r>
        <w:br/>
      </w:r>
      <w:r>
        <w:rPr>
          <w:rFonts w:ascii="Times New Roman"/>
          <w:b w:val="false"/>
          <w:i w:val="false"/>
          <w:color w:val="000000"/>
          <w:sz w:val="28"/>
        </w:rPr>
        <w:t>
      Бұл ретте қайтару аталған тұлғаның тiркеу iс-әрекеттерiн жасауға арналған құжаттарды табыс етпегенiн растайтын, тиiстi тiркеу органы берген құжатты төлеушi табыс еткеннен кейiн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495-баптың 1-тармағының 13) тармақшасындағы "үшiн мемлекеттiк баж алынады." деген сөздер "үшiн;" деген сөзбен ауыстырылып, мынадай мазмұндағы 14) тармақшамен толықтырылсын:
</w:t>
      </w:r>
      <w:r>
        <w:br/>
      </w:r>
      <w:r>
        <w:rPr>
          <w:rFonts w:ascii="Times New Roman"/>
          <w:b w:val="false"/>
          <w:i w:val="false"/>
          <w:color w:val="000000"/>
          <w:sz w:val="28"/>
        </w:rPr>
        <w:t>
      "14) зияткерлiк меншiк саласындағы уәкiлеттi органның осы Кодекстiң 499-1-бабында көзделген заңды мәнi бар iс-әрекеттердi жасағаны үшiн мемлекеттiк баж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мынадай мазмұндағы 499-1-баппен толықтырылсын:
</w:t>
      </w:r>
    </w:p>
    <w:p>
      <w:pPr>
        <w:spacing w:after="0"/>
        <w:ind w:left="0"/>
        <w:jc w:val="both"/>
      </w:pPr>
      <w:r>
        <w:rPr>
          <w:rFonts w:ascii="Times New Roman"/>
          <w:b w:val="false"/>
          <w:i w:val="false"/>
          <w:color w:val="000000"/>
          <w:sz w:val="28"/>
        </w:rPr>
        <w:t>
      "499-1-бап. Зияткерлiк меншiк саласындағы уәкiлеттi органның
</w:t>
      </w:r>
      <w:r>
        <w:br/>
      </w:r>
      <w:r>
        <w:rPr>
          <w:rFonts w:ascii="Times New Roman"/>
          <w:b w:val="false"/>
          <w:i w:val="false"/>
          <w:color w:val="000000"/>
          <w:sz w:val="28"/>
        </w:rPr>
        <w:t>
                  заңды мәнi бар iс-әрекеттер жасағаны үшiн
</w:t>
      </w:r>
      <w:r>
        <w:br/>
      </w:r>
      <w:r>
        <w:rPr>
          <w:rFonts w:ascii="Times New Roman"/>
          <w:b w:val="false"/>
          <w:i w:val="false"/>
          <w:color w:val="000000"/>
          <w:sz w:val="28"/>
        </w:rPr>
        <w:t>
                  мемлекеттiк баж ставкалары
</w:t>
      </w:r>
    </w:p>
    <w:p>
      <w:pPr>
        <w:spacing w:after="0"/>
        <w:ind w:left="0"/>
        <w:jc w:val="both"/>
      </w:pPr>
      <w:r>
        <w:rPr>
          <w:rFonts w:ascii="Times New Roman"/>
          <w:b w:val="false"/>
          <w:i w:val="false"/>
          <w:color w:val="000000"/>
          <w:sz w:val="28"/>
        </w:rPr>
        <w:t>
      Зияткерлiк меншiк саласындағы уәкiлеттi органның заңды мәнi бар iс-әрекеттер жасағаны үшiн мынадай мөлшерде:
</w:t>
      </w:r>
      <w:r>
        <w:br/>
      </w:r>
      <w:r>
        <w:rPr>
          <w:rFonts w:ascii="Times New Roman"/>
          <w:b w:val="false"/>
          <w:i w:val="false"/>
          <w:color w:val="000000"/>
          <w:sz w:val="28"/>
        </w:rPr>
        <w:t>
      1) алдын ала патент, патент, куәлiк бергенi үшiн - 100 процент;
</w:t>
      </w:r>
      <w:r>
        <w:br/>
      </w:r>
      <w:r>
        <w:rPr>
          <w:rFonts w:ascii="Times New Roman"/>
          <w:b w:val="false"/>
          <w:i w:val="false"/>
          <w:color w:val="000000"/>
          <w:sz w:val="28"/>
        </w:rPr>
        <w:t>
      2) жалпыға белгiлi тауар таңбасына сертификат бергенi үшiн - 100 процент;
</w:t>
      </w:r>
      <w:r>
        <w:br/>
      </w:r>
      <w:r>
        <w:rPr>
          <w:rFonts w:ascii="Times New Roman"/>
          <w:b w:val="false"/>
          <w:i w:val="false"/>
          <w:color w:val="000000"/>
          <w:sz w:val="28"/>
        </w:rPr>
        <w:t>
      3) өнеркәсiптiк меншiк объектiлерiн пайдалануға байланысты басқаға беру, кепiл шарттарын, лицензиялық, сублицензиялық шарттарды тiркегенi үшiн - 150 процент;
</w:t>
      </w:r>
      <w:r>
        <w:br/>
      </w:r>
      <w:r>
        <w:rPr>
          <w:rFonts w:ascii="Times New Roman"/>
          <w:b w:val="false"/>
          <w:i w:val="false"/>
          <w:color w:val="000000"/>
          <w:sz w:val="28"/>
        </w:rPr>
        <w:t>
      4) патенттiк сенiм бiлдiрiлген өкiлдердi аттестаттағаны үшiн - 1500 процент;
</w:t>
      </w:r>
      <w:r>
        <w:br/>
      </w:r>
      <w:r>
        <w:rPr>
          <w:rFonts w:ascii="Times New Roman"/>
          <w:b w:val="false"/>
          <w:i w:val="false"/>
          <w:color w:val="000000"/>
          <w:sz w:val="28"/>
        </w:rPr>
        <w:t>
      5) патенттiк сенiм бiлдiрiлген өкiлдердi тiркеу туралы куәлiк бергенi үшiн - 100 процент мемлекеттiк баж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мынадай мазмұндағы 505-1-баппен толықтырылсын:
</w:t>
      </w:r>
    </w:p>
    <w:p>
      <w:pPr>
        <w:spacing w:after="0"/>
        <w:ind w:left="0"/>
        <w:jc w:val="both"/>
      </w:pPr>
      <w:r>
        <w:rPr>
          <w:rFonts w:ascii="Times New Roman"/>
          <w:b w:val="false"/>
          <w:i w:val="false"/>
          <w:color w:val="000000"/>
          <w:sz w:val="28"/>
        </w:rPr>
        <w:t>
      "505-1-бап. Зияткерлiк меншiк саласындағы уәкiлеттi орган
</w:t>
      </w:r>
      <w:r>
        <w:br/>
      </w:r>
      <w:r>
        <w:rPr>
          <w:rFonts w:ascii="Times New Roman"/>
          <w:b w:val="false"/>
          <w:i w:val="false"/>
          <w:color w:val="000000"/>
          <w:sz w:val="28"/>
        </w:rPr>
        <w:t>
                  заңды мәнi бар iс-әрекеттер жасаған кезде
</w:t>
      </w:r>
      <w:r>
        <w:br/>
      </w:r>
      <w:r>
        <w:rPr>
          <w:rFonts w:ascii="Times New Roman"/>
          <w:b w:val="false"/>
          <w:i w:val="false"/>
          <w:color w:val="000000"/>
          <w:sz w:val="28"/>
        </w:rPr>
        <w:t>
                  мемлекеттiк баж төлеуден босату
</w:t>
      </w:r>
    </w:p>
    <w:p>
      <w:pPr>
        <w:spacing w:after="0"/>
        <w:ind w:left="0"/>
        <w:jc w:val="both"/>
      </w:pPr>
      <w:r>
        <w:rPr>
          <w:rFonts w:ascii="Times New Roman"/>
          <w:b w:val="false"/>
          <w:i w:val="false"/>
          <w:color w:val="000000"/>
          <w:sz w:val="28"/>
        </w:rPr>
        <w:t>
      Зияткерлiк меншiк саласындағы уәкiлеттi орган заңды мәнi бар iс-әрекеттер жасаған кезде:
</w:t>
      </w:r>
      <w:r>
        <w:br/>
      </w:r>
      <w:r>
        <w:rPr>
          <w:rFonts w:ascii="Times New Roman"/>
          <w:b w:val="false"/>
          <w:i w:val="false"/>
          <w:color w:val="000000"/>
          <w:sz w:val="28"/>
        </w:rPr>
        <w:t>
      1) қарттар мен мүгедектерге арналған интернат-үйлерде тұратын қарттар мен мүгедектер;
</w:t>
      </w:r>
      <w:r>
        <w:br/>
      </w:r>
      <w:r>
        <w:rPr>
          <w:rFonts w:ascii="Times New Roman"/>
          <w:b w:val="false"/>
          <w:i w:val="false"/>
          <w:color w:val="000000"/>
          <w:sz w:val="28"/>
        </w:rPr>
        <w:t>
      2) мектеп-интернаттардың, кәсiптiк мектептер мен кәсiптiк лицейлердiң мемлекет толық қамсыздандыратын және жатақханаларда тұратын оқушылары;
</w:t>
      </w:r>
      <w:r>
        <w:br/>
      </w:r>
      <w:r>
        <w:rPr>
          <w:rFonts w:ascii="Times New Roman"/>
          <w:b w:val="false"/>
          <w:i w:val="false"/>
          <w:color w:val="000000"/>
          <w:sz w:val="28"/>
        </w:rPr>
        <w:t>
      3) оралмандар (репатрианттар) - Қазақстан Республикасының азаматтығын алғанға дейiн;
</w:t>
      </w:r>
      <w:r>
        <w:br/>
      </w:r>
      <w:r>
        <w:rPr>
          <w:rFonts w:ascii="Times New Roman"/>
          <w:b w:val="false"/>
          <w:i w:val="false"/>
          <w:color w:val="000000"/>
          <w:sz w:val="28"/>
        </w:rPr>
        <w:t>
      4) Кеңес Одағының Батырлары, Социалистiк Еңбек Ерлерi, үш дәрежелi Даңқ және үш дәрежелi Еңбек Даңқы, "Алтын Қыран", "Халық қаhарманы", "Отан" ордендерiмен марапатталған адамдар, "Ардақты ана" атағын алған, "Алтын алқа", "Күмiс алқа" алқаларымен марапатталған көп балалы аналар;
</w:t>
      </w:r>
      <w:r>
        <w:br/>
      </w:r>
      <w:r>
        <w:rPr>
          <w:rFonts w:ascii="Times New Roman"/>
          <w:b w:val="false"/>
          <w:i w:val="false"/>
          <w:color w:val="000000"/>
          <w:sz w:val="28"/>
        </w:rPr>
        <w:t>
      5) Ұлы Отан соғысының қатысушылары мен мүгедектерi және Қазақстан Республикасының заңнамалық актiлерiне сәйкес оларға теңестiрiлген адамдар, бала кезiнен мүгедектер, I және II топтағы мүгедектер, Чернобыль апаты салдарынан зардап шеккен азаматтар мемлекеттiк баж төлеуден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507-баптың 2-тармағының 10, 11) тармақшаларындағы "дейiн төленедi." деген сөздер тиiсiнше "дейiн;" деген сөзбен ауыстырылып, мынадай мазмұндағы 12) тармақшамен толықтырылсын:
</w:t>
      </w:r>
      <w:r>
        <w:br/>
      </w:r>
      <w:r>
        <w:rPr>
          <w:rFonts w:ascii="Times New Roman"/>
          <w:b w:val="false"/>
          <w:i w:val="false"/>
          <w:color w:val="000000"/>
          <w:sz w:val="28"/>
        </w:rPr>
        <w:t>
      "12) зияткерлiк меншiк саласындағы уәкiлеттi органның алдын ала патенттер, патенттер, куәлiктер, сертификаттар беруге, шарттарды тiркеуге, патенттiк сенiм бiлдiрiлген өкiлдердi аттестаттауға және тiркеуге байланысты заңды мәнi бар iс-әрекеттер жасағаны үшiн тиiстi құжаттар берiлгенге дейiн төленедi.".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2004 жылғы 24 сәуiрдегi Қазақстан Республикасының 
</w:t>
      </w:r>
      <w:r>
        <w:rPr>
          <w:rFonts w:ascii="Times New Roman"/>
          <w:b w:val="false"/>
          <w:i w:val="false"/>
          <w:color w:val="000000"/>
          <w:sz w:val="28"/>
        </w:rPr>
        <w:t xml:space="preserve"> Бюджет кодексiне </w:t>
      </w:r>
      <w:r>
        <w:rPr>
          <w:rFonts w:ascii="Times New Roman"/>
          <w:b w:val="false"/>
          <w:i w:val="false"/>
          <w:color w:val="000000"/>
          <w:sz w:val="28"/>
        </w:rPr>
        <w:t>
 (Қазақстан Республикасы Парламентiнiң Жаршысы, 2004 ж., N 8-9, 53-құжат; N 20, 116-құжат; N 23, 140, 142-құжаттар; 2005 ж., N 14, 55-құжат):
</w:t>
      </w:r>
    </w:p>
    <w:p>
      <w:pPr>
        <w:spacing w:after="0"/>
        <w:ind w:left="0"/>
        <w:jc w:val="both"/>
      </w:pPr>
      <w:r>
        <w:rPr>
          <w:rFonts w:ascii="Times New Roman"/>
          <w:b w:val="false"/>
          <w:i w:val="false"/>
          <w:color w:val="000000"/>
          <w:sz w:val="28"/>
        </w:rPr>
        <w:t>
      46-баптың 1-тармағының 31) тармақшасындағы "баж болып табылады." деген сөздер "баж;" деген сөзбен ауыстырылып, мынадай мазмұндағы 13-1), 32) тармақшалармен толықтырылсын:
</w:t>
      </w:r>
      <w:r>
        <w:br/>
      </w:r>
      <w:r>
        <w:rPr>
          <w:rFonts w:ascii="Times New Roman"/>
          <w:b w:val="false"/>
          <w:i w:val="false"/>
          <w:color w:val="000000"/>
          <w:sz w:val="28"/>
        </w:rPr>
        <w:t>
      "13-1) туындыларға және сабақтас құқықтар объектілеріне құқықтарды, туындыларды және сабақтас құқықтар объектілерін пайдалануға лицензиялық шарттарды мемлекеттік тіркеу үшін алым;";
</w:t>
      </w:r>
    </w:p>
    <w:p>
      <w:pPr>
        <w:spacing w:after="0"/>
        <w:ind w:left="0"/>
        <w:jc w:val="both"/>
      </w:pPr>
      <w:r>
        <w:rPr>
          <w:rFonts w:ascii="Times New Roman"/>
          <w:b w:val="false"/>
          <w:i w:val="false"/>
          <w:color w:val="000000"/>
          <w:sz w:val="28"/>
        </w:rPr>
        <w:t>
      "32) зияткерлік меншік саласындағы уәкілетті органның заңды мәні бар іс-әрекеттер жасағаны үшін алынатын мемлекеттік баж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"Авторлық құқық және сабақтас құқықтар туралы" 1996 жылғы 10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1996 ж., N 8-9, 237-құжат; 2004 ж., N 17, 100-құжат):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2-бапта:
</w:t>
      </w:r>
      <w:r>
        <w:br/>
      </w:r>
      <w:r>
        <w:rPr>
          <w:rFonts w:ascii="Times New Roman"/>
          <w:b w:val="false"/>
          <w:i w:val="false"/>
          <w:color w:val="000000"/>
          <w:sz w:val="28"/>
        </w:rPr>
        <w:t>
      8) тармақшада "сым немесе сымсыз байланыс құралдары арқылы" деген сөздер "сым арқылы немесе сымсыз байланыс құралдарымен" деген сөздермен ауыстырылсын;
</w:t>
      </w:r>
    </w:p>
    <w:p>
      <w:pPr>
        <w:spacing w:after="0"/>
        <w:ind w:left="0"/>
        <w:jc w:val="both"/>
      </w:pPr>
      <w:r>
        <w:rPr>
          <w:rFonts w:ascii="Times New Roman"/>
          <w:b w:val="false"/>
          <w:i w:val="false"/>
          <w:color w:val="000000"/>
          <w:sz w:val="28"/>
        </w:rPr>
        <w:t>
      11) тармақшада:
</w:t>
      </w:r>
      <w:r>
        <w:br/>
      </w:r>
      <w:r>
        <w:rPr>
          <w:rFonts w:ascii="Times New Roman"/>
          <w:b w:val="false"/>
          <w:i w:val="false"/>
          <w:color w:val="000000"/>
          <w:sz w:val="28"/>
        </w:rPr>
        <w:t>
      "өзге құқық иеленушiнiң" деген сөздер "сабақтас құқықтар иеленушiнiң" деген сөздермен ауыстырылсын;
</w:t>
      </w:r>
    </w:p>
    <w:p>
      <w:pPr>
        <w:spacing w:after="0"/>
        <w:ind w:left="0"/>
        <w:jc w:val="both"/>
      </w:pPr>
      <w:r>
        <w:rPr>
          <w:rFonts w:ascii="Times New Roman"/>
          <w:b w:val="false"/>
          <w:i w:val="false"/>
          <w:color w:val="000000"/>
          <w:sz w:val="28"/>
        </w:rPr>
        <w:t>
      "орындаушылықты," деген сөзден кейiн "қойылымды," деген сөзбен толықтырылсын;
</w:t>
      </w:r>
    </w:p>
    <w:p>
      <w:pPr>
        <w:spacing w:after="0"/>
        <w:ind w:left="0"/>
        <w:jc w:val="both"/>
      </w:pPr>
      <w:r>
        <w:rPr>
          <w:rFonts w:ascii="Times New Roman"/>
          <w:b w:val="false"/>
          <w:i w:val="false"/>
          <w:color w:val="000000"/>
          <w:sz w:val="28"/>
        </w:rPr>
        <w:t>
      18) тармақша "прокатқа" деген сөзден кейiн "(жалға)" деген сөзбен толықтырылсын;
</w:t>
      </w:r>
    </w:p>
    <w:p>
      <w:pPr>
        <w:spacing w:after="0"/>
        <w:ind w:left="0"/>
        <w:jc w:val="both"/>
      </w:pPr>
      <w:r>
        <w:rPr>
          <w:rFonts w:ascii="Times New Roman"/>
          <w:b w:val="false"/>
          <w:i w:val="false"/>
          <w:color w:val="000000"/>
          <w:sz w:val="28"/>
        </w:rPr>
        <w:t>
      20) тармақша "орындаушылықтарды," деген сөздерден кейiн "қойылымдарды," деген сөздермен толықтырылсын;
</w:t>
      </w:r>
    </w:p>
    <w:p>
      <w:pPr>
        <w:spacing w:after="0"/>
        <w:ind w:left="0"/>
        <w:jc w:val="both"/>
      </w:pPr>
      <w:r>
        <w:rPr>
          <w:rFonts w:ascii="Times New Roman"/>
          <w:b w:val="false"/>
          <w:i w:val="false"/>
          <w:color w:val="000000"/>
          <w:sz w:val="28"/>
        </w:rPr>
        <w:t>
      29) тармақшаның екiншi сөйлемi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6-бапта:
</w:t>
      </w:r>
      <w:r>
        <w:br/>
      </w:r>
      <w:r>
        <w:rPr>
          <w:rFonts w:ascii="Times New Roman"/>
          <w:b w:val="false"/>
          <w:i w:val="false"/>
          <w:color w:val="000000"/>
          <w:sz w:val="28"/>
        </w:rPr>
        <w:t>
      2-тармақта:
</w:t>
      </w:r>
      <w:r>
        <w:br/>
      </w:r>
      <w:r>
        <w:rPr>
          <w:rFonts w:ascii="Times New Roman"/>
          <w:b w:val="false"/>
          <w:i w:val="false"/>
          <w:color w:val="000000"/>
          <w:sz w:val="28"/>
        </w:rPr>
        <w:t>
      5) тармақшада:
</w:t>
      </w:r>
      <w:r>
        <w:br/>
      </w:r>
      <w:r>
        <w:rPr>
          <w:rFonts w:ascii="Times New Roman"/>
          <w:b w:val="false"/>
          <w:i w:val="false"/>
          <w:color w:val="000000"/>
          <w:sz w:val="28"/>
        </w:rPr>
        <w:t>
      "түрiндегi жарияланған туындыларға да, жарияланбаған туындыларға да қолданылады." деген сөздер алып тасталсын;
</w:t>
      </w:r>
    </w:p>
    <w:p>
      <w:pPr>
        <w:spacing w:after="0"/>
        <w:ind w:left="0"/>
        <w:jc w:val="both"/>
      </w:pPr>
      <w:r>
        <w:rPr>
          <w:rFonts w:ascii="Times New Roman"/>
          <w:b w:val="false"/>
          <w:i w:val="false"/>
          <w:color w:val="000000"/>
          <w:sz w:val="28"/>
        </w:rPr>
        <w:t>
      "(мүсiн, үлгi, макет, ғимарат және сол сияқты)" деген сөздерден кейiн нүктелi үтiр қойылып, мынадай мазмұндағы 6) тармақшамен толықтырылсын:
</w:t>
      </w:r>
      <w:r>
        <w:br/>
      </w:r>
      <w:r>
        <w:rPr>
          <w:rFonts w:ascii="Times New Roman"/>
          <w:b w:val="false"/>
          <w:i w:val="false"/>
          <w:color w:val="000000"/>
          <w:sz w:val="28"/>
        </w:rPr>
        <w:t>
      "6) өзге де нысанда жария болған да (жарияланған, жарыққа шыққан, баспадан шыққан, көпшiлiк алдында орындалған, көпшiлiк алдында көрсетiлген), жарияланбаған да туындыларға қолданылады.";
</w:t>
      </w:r>
    </w:p>
    <w:p>
      <w:pPr>
        <w:spacing w:after="0"/>
        <w:ind w:left="0"/>
        <w:jc w:val="both"/>
      </w:pPr>
      <w:r>
        <w:rPr>
          <w:rFonts w:ascii="Times New Roman"/>
          <w:b w:val="false"/>
          <w:i w:val="false"/>
          <w:color w:val="000000"/>
          <w:sz w:val="28"/>
        </w:rPr>
        <w:t>
      3-тармақ "оның атауымен" деген сөздерден кейiн ", кейiпкерлердiң атауларымен"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7-баптың 1-тармағының 7) тармақшасындағы "мүсiндеме, кескiндеме" деген сөздер "кескiндеме, мүсiндеме"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9-баптың 4-тармағы мынадай мазмұндағы екiншi бөлiкпен толықтырылсын:
</w:t>
      </w:r>
      <w:r>
        <w:br/>
      </w:r>
      <w:r>
        <w:rPr>
          <w:rFonts w:ascii="Times New Roman"/>
          <w:b w:val="false"/>
          <w:i w:val="false"/>
          <w:color w:val="000000"/>
          <w:sz w:val="28"/>
        </w:rPr>
        <w:t>
      "Қолжазбаларды тапсыру, қабылдау және сақтау тәртiбiн уәкiлеттi орган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13-баптың 3-тармағындағы "жалға" деген сөз "прокатқа (жалға)"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16-баптың 2-тармағының 2) тармақшасында "жалға" деген сөз "прокатқа (жалға)"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18-бапта:
</w:t>
      </w:r>
      <w:r>
        <w:br/>
      </w:r>
      <w:r>
        <w:rPr>
          <w:rFonts w:ascii="Times New Roman"/>
          <w:b w:val="false"/>
          <w:i w:val="false"/>
          <w:color w:val="000000"/>
          <w:sz w:val="28"/>
        </w:rPr>
        <w:t>
      1-тармақ "тек өз мақсаты үшін" деген сөздерден кейін "және табыс алмай" деген сөздермен толықтырылсын;
</w:t>
      </w:r>
    </w:p>
    <w:p>
      <w:pPr>
        <w:spacing w:after="0"/>
        <w:ind w:left="0"/>
        <w:jc w:val="both"/>
      </w:pPr>
      <w:r>
        <w:rPr>
          <w:rFonts w:ascii="Times New Roman"/>
          <w:b w:val="false"/>
          <w:i w:val="false"/>
          <w:color w:val="000000"/>
          <w:sz w:val="28"/>
        </w:rPr>
        <w:t>
      2-тармақтың 4) тармақшасы "репродукциялауға" деген сөзден кейiн "(репрографиялық қайта шығаруға)"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26-баптың 1-тармағында:
</w:t>
      </w:r>
      <w:r>
        <w:br/>
      </w:r>
      <w:r>
        <w:rPr>
          <w:rFonts w:ascii="Times New Roman"/>
          <w:b w:val="false"/>
          <w:i w:val="false"/>
          <w:color w:val="000000"/>
          <w:sz w:val="28"/>
        </w:rPr>
        <w:t>
      "орындаушының" деген сөзден кейiн ", дыбыс-бейнежазу туындысын шығарушының" деген сөздермен толықтырылсын;
</w:t>
      </w:r>
    </w:p>
    <w:p>
      <w:pPr>
        <w:spacing w:after="0"/>
        <w:ind w:left="0"/>
        <w:jc w:val="both"/>
      </w:pPr>
      <w:r>
        <w:rPr>
          <w:rFonts w:ascii="Times New Roman"/>
          <w:b w:val="false"/>
          <w:i w:val="false"/>
          <w:color w:val="000000"/>
          <w:sz w:val="28"/>
        </w:rPr>
        <w:t>
      "жеке мақсатта" деген сөздерден кейiн "және табыс алмай"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28-баптың 1, 4, 5, 6, 9-тармақтарындағы "елу" деген сөздер "жетпiс"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35-бап мынадай мазмұндағы 5-тармақпен толықтырылсын:
</w:t>
      </w:r>
      <w:r>
        <w:br/>
      </w:r>
      <w:r>
        <w:rPr>
          <w:rFonts w:ascii="Times New Roman"/>
          <w:b w:val="false"/>
          <w:i w:val="false"/>
          <w:color w:val="000000"/>
          <w:sz w:val="28"/>
        </w:rPr>
        <w:t>
      "5. Егер өзгеше дәлелденбесе, фонограммада және (немесе) оның қорабында есiмi немесе атауы көрсетiлген жеке немесе заңды тұлға фонограмма шығарушы болып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37-бапта:
</w:t>
      </w:r>
      <w:r>
        <w:br/>
      </w:r>
      <w:r>
        <w:rPr>
          <w:rFonts w:ascii="Times New Roman"/>
          <w:b w:val="false"/>
          <w:i w:val="false"/>
          <w:color w:val="000000"/>
          <w:sz w:val="28"/>
        </w:rPr>
        <w:t>
      1-тармақтың 2) тармақшасында "орындаушының" деген сөздiң алдынан "орындаушылықты немесе қойылымды" деген сөздермен толықтырылсын;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бiрiншi абзац, 1) - 4) тармақшалар "орындаушылықты", "орындаушылықтың", "орындаушылық" деген сөздерден кейiн тиiсiнше "немесе қойылымды", "немесе қойылымның", "немесе қойылым" деген сөздермен толықтырылсын;
</w:t>
      </w:r>
    </w:p>
    <w:p>
      <w:pPr>
        <w:spacing w:after="0"/>
        <w:ind w:left="0"/>
        <w:jc w:val="both"/>
      </w:pPr>
      <w:r>
        <w:rPr>
          <w:rFonts w:ascii="Times New Roman"/>
          <w:b w:val="false"/>
          <w:i w:val="false"/>
          <w:color w:val="000000"/>
          <w:sz w:val="28"/>
        </w:rPr>
        <w:t>
      5) тармақшада:
</w:t>
      </w:r>
      <w:r>
        <w:br/>
      </w:r>
      <w:r>
        <w:rPr>
          <w:rFonts w:ascii="Times New Roman"/>
          <w:b w:val="false"/>
          <w:i w:val="false"/>
          <w:color w:val="000000"/>
          <w:sz w:val="28"/>
        </w:rPr>
        <w:t>
      "орындаушылық" деген сөзден кейiн "немесе қойылым" деген сөздермен толықтырылсын;
</w:t>
      </w:r>
    </w:p>
    <w:p>
      <w:pPr>
        <w:spacing w:after="0"/>
        <w:ind w:left="0"/>
        <w:jc w:val="both"/>
      </w:pPr>
      <w:r>
        <w:rPr>
          <w:rFonts w:ascii="Times New Roman"/>
          <w:b w:val="false"/>
          <w:i w:val="false"/>
          <w:color w:val="000000"/>
          <w:sz w:val="28"/>
        </w:rPr>
        <w:t>
      "жазу туралы" деген сөздер "жазуға" деген сөзбен ауыстырылсын;
</w:t>
      </w:r>
    </w:p>
    <w:p>
      <w:pPr>
        <w:spacing w:after="0"/>
        <w:ind w:left="0"/>
        <w:jc w:val="both"/>
      </w:pPr>
      <w:r>
        <w:rPr>
          <w:rFonts w:ascii="Times New Roman"/>
          <w:b w:val="false"/>
          <w:i w:val="false"/>
          <w:color w:val="000000"/>
          <w:sz w:val="28"/>
        </w:rPr>
        <w:t>
      6-тармақта "дайындаушы" деген сөз "шығарушы"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38-баптың 2-тармағының 5-тармақшасы "жеткiзудi" деген сөзден кейiн "жүзеге асыру,"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40-бапта: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Хабарды пайдалануға айрықша құқықтар мынадай iс-әрекеттердi:
</w:t>
      </w:r>
      <w:r>
        <w:br/>
      </w:r>
      <w:r>
        <w:rPr>
          <w:rFonts w:ascii="Times New Roman"/>
          <w:b w:val="false"/>
          <w:i w:val="false"/>
          <w:color w:val="000000"/>
          <w:sz w:val="28"/>
        </w:rPr>
        <w:t>
      1) хабарды эфирге берудi;
</w:t>
      </w:r>
      <w:r>
        <w:br/>
      </w:r>
      <w:r>
        <w:rPr>
          <w:rFonts w:ascii="Times New Roman"/>
          <w:b w:val="false"/>
          <w:i w:val="false"/>
          <w:color w:val="000000"/>
          <w:sz w:val="28"/>
        </w:rPr>
        <w:t>
      2) жалпы жұрт назарына жеткiзу үшiн хабарды кәбiл арқылы хабарлауды немесе хабарды эфирге берудi;
</w:t>
      </w:r>
      <w:r>
        <w:br/>
      </w:r>
      <w:r>
        <w:rPr>
          <w:rFonts w:ascii="Times New Roman"/>
          <w:b w:val="false"/>
          <w:i w:val="false"/>
          <w:color w:val="000000"/>
          <w:sz w:val="28"/>
        </w:rPr>
        <w:t>
      3) хабарды жазып алуды;
</w:t>
      </w:r>
      <w:r>
        <w:br/>
      </w:r>
      <w:r>
        <w:rPr>
          <w:rFonts w:ascii="Times New Roman"/>
          <w:b w:val="false"/>
          <w:i w:val="false"/>
          <w:color w:val="000000"/>
          <w:sz w:val="28"/>
        </w:rPr>
        <w:t>
      4) хабардың жазбасын көшiрмелеудi;
</w:t>
      </w:r>
      <w:r>
        <w:br/>
      </w:r>
      <w:r>
        <w:rPr>
          <w:rFonts w:ascii="Times New Roman"/>
          <w:b w:val="false"/>
          <w:i w:val="false"/>
          <w:color w:val="000000"/>
          <w:sz w:val="28"/>
        </w:rPr>
        <w:t>
      5) жалпы жұрт назарына жеткізу үшін хабарды ақы төлеп кіретін  жерлерде хабарлауды;
</w:t>
      </w:r>
      <w:r>
        <w:br/>
      </w:r>
      <w:r>
        <w:rPr>
          <w:rFonts w:ascii="Times New Roman"/>
          <w:b w:val="false"/>
          <w:i w:val="false"/>
          <w:color w:val="000000"/>
          <w:sz w:val="28"/>
        </w:rPr>
        <w:t>
      6) хабарды жалпы жұрт назарына жеткізуді жүзеге асыру, мұндай iс-әрекеттердi жүзеге асыруға рұқсат ету немесе тыйым салу құқықтарын бiлдiреді.";
</w:t>
      </w:r>
    </w:p>
    <w:p>
      <w:pPr>
        <w:spacing w:after="0"/>
        <w:ind w:left="0"/>
        <w:jc w:val="both"/>
      </w:pPr>
      <w:r>
        <w:rPr>
          <w:rFonts w:ascii="Times New Roman"/>
          <w:b w:val="false"/>
          <w:i w:val="false"/>
          <w:color w:val="000000"/>
          <w:sz w:val="28"/>
        </w:rPr>
        <w:t>
      3-тармақтың 1) тармақшасында "және" деген сөз "немесе"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41-баптың 1-тармағының 3) тармақшасы "орындаушылықтан," деген сөзден кейiн "қойылымнан,"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 42-бапта:
</w:t>
      </w:r>
      <w:r>
        <w:br/>
      </w:r>
      <w:r>
        <w:rPr>
          <w:rFonts w:ascii="Times New Roman"/>
          <w:b w:val="false"/>
          <w:i w:val="false"/>
          <w:color w:val="000000"/>
          <w:sz w:val="28"/>
        </w:rPr>
        <w:t>
      1-4-тармақтардағы "елу" деген сөздер "жетпiс" деген сөздермен ауыстырылсын;
</w:t>
      </w:r>
    </w:p>
    <w:p>
      <w:pPr>
        <w:spacing w:after="0"/>
        <w:ind w:left="0"/>
        <w:jc w:val="both"/>
      </w:pPr>
      <w:r>
        <w:rPr>
          <w:rFonts w:ascii="Times New Roman"/>
          <w:b w:val="false"/>
          <w:i w:val="false"/>
          <w:color w:val="000000"/>
          <w:sz w:val="28"/>
        </w:rPr>
        <w:t>
      5-тармақтағы "елу" деген сөз "жетпiс"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 48-бапта орыс тiлiндегi мәтiнге түзету енгiзiлдi, қазақ тiлiндегi мәтiн өзгермейдi;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17) 49-баптың 1-тармағының 6) тармақшасындағы "жалақының жиырмадан елу мыңға дейiнгi ең төменгi", "жалақының бес жүзден елу мыңға дейiнгi ең төменгi" деген сөздер тиiсiнше "ең төмен жалақының жиырмадан елу мыңға дейiнгi", "ең төмен жалақының бес жүзден елу мыңға дейiнгi"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"Селекциялық жетiстiктердi қорғау туралы" 1999 жылғы 13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1999 ж., N 19, 655-құжат; 2004 ж., N 17, 100-құжат):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мынадай мазмұндағы 17-1-баппен толықтырылсын:
</w:t>
      </w:r>
    </w:p>
    <w:p>
      <w:pPr>
        <w:spacing w:after="0"/>
        <w:ind w:left="0"/>
        <w:jc w:val="both"/>
      </w:pPr>
      <w:r>
        <w:rPr>
          <w:rFonts w:ascii="Times New Roman"/>
          <w:b w:val="false"/>
          <w:i w:val="false"/>
          <w:color w:val="000000"/>
          <w:sz w:val="28"/>
        </w:rPr>
        <w:t>
      "17-1-бап. Бұрынғыша пайдалану құқығы
</w:t>
      </w:r>
    </w:p>
    <w:p>
      <w:pPr>
        <w:spacing w:after="0"/>
        <w:ind w:left="0"/>
        <w:jc w:val="both"/>
      </w:pPr>
      <w:r>
        <w:rPr>
          <w:rFonts w:ascii="Times New Roman"/>
          <w:b w:val="false"/>
          <w:i w:val="false"/>
          <w:color w:val="000000"/>
          <w:sz w:val="28"/>
        </w:rPr>
        <w:t>
      1. Селекциялық жетiстiкке басымдық берiлген күнге дейiн автордан тәуелсiз жасалған селекциялық жетiстiкке ұқсас өсiмдiк сортын немесе жануар тұқымын Қазақстан Республикасының аумағында адал пайдаланған немесе осыған қажеттi әзiрлiктер жасаған тұлғаның осындай пайдалану көлемiн кеңейтпей оны өтеусіз пайдалану құқығы (бұрынғыша пайдалану құқығы) сақталады.
</w:t>
      </w:r>
      <w:r>
        <w:br/>
      </w:r>
      <w:r>
        <w:rPr>
          <w:rFonts w:ascii="Times New Roman"/>
          <w:b w:val="false"/>
          <w:i w:val="false"/>
          <w:color w:val="000000"/>
          <w:sz w:val="28"/>
        </w:rPr>
        <w:t>
      Бұрынғыша пайдалану құқығы басқа тұлғаға ұқсас өсiмдiк сорты немесе жануар тұқымы пайдаланылған немесе осыған қажеттi әзiрлiктер жасалған өндiрiспен бiрге ғана берiлуi мүмкiн.
</w:t>
      </w:r>
      <w:r>
        <w:br/>
      </w:r>
      <w:r>
        <w:rPr>
          <w:rFonts w:ascii="Times New Roman"/>
          <w:b w:val="false"/>
          <w:i w:val="false"/>
          <w:color w:val="000000"/>
          <w:sz w:val="28"/>
        </w:rPr>
        <w:t>
      2. Басымдық берiлген күннен кейiн, бiрақ патент беру туралы мәлiметтер жарияланған күнге дейiн селекциялық жетiстiктi пайдалануды бастаған тұлға патент иесiнiң талабы бойынша одан әрi пайдалануды тоқтатуға мiндеттi. Бiрақ, мұндай тұлға патент иесiне осы пайдаланудың нәтижесiнде келтiрiлген шығындарды өтеуге мiндеттi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2) 25-бап мынадай мазмұндағы екінші бөлікпен толықтырылсын:
</w:t>
      </w:r>
      <w:r>
        <w:br/>
      </w:r>
      <w:r>
        <w:rPr>
          <w:rFonts w:ascii="Times New Roman"/>
          <w:b w:val="false"/>
          <w:i w:val="false"/>
          <w:color w:val="000000"/>
          <w:sz w:val="28"/>
        </w:rPr>
        <w:t>
      "Уәкілетті органның патент беру, шарттарды тіркеу жөніндегі іс-әрекеттер жасағаны үшін Қазақстан Республикасының салық заңнамасына сәйкес мемлекеттiк 
</w:t>
      </w:r>
      <w:r>
        <w:rPr>
          <w:rFonts w:ascii="Times New Roman"/>
          <w:b w:val="false"/>
          <w:i w:val="false"/>
          <w:color w:val="000000"/>
          <w:sz w:val="28"/>
        </w:rPr>
        <w:t xml:space="preserve"> баж </w:t>
      </w:r>
      <w:r>
        <w:rPr>
          <w:rFonts w:ascii="Times New Roman"/>
          <w:b w:val="false"/>
          <w:i w:val="false"/>
          <w:color w:val="000000"/>
          <w:sz w:val="28"/>
        </w:rPr>
        <w:t>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"Қазақстан Республикасының патент заңы" туралы 1999 жылғы 16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1999 ж., N 20, 718-құжат; 2004 ж., N 17, 100-құжат):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35-бап мынадай редакцияда жазылсын:
</w:t>
      </w:r>
    </w:p>
    <w:p>
      <w:pPr>
        <w:spacing w:after="0"/>
        <w:ind w:left="0"/>
        <w:jc w:val="both"/>
      </w:pPr>
      <w:r>
        <w:rPr>
          <w:rFonts w:ascii="Times New Roman"/>
          <w:b w:val="false"/>
          <w:i w:val="false"/>
          <w:color w:val="000000"/>
          <w:sz w:val="28"/>
        </w:rPr>
        <w:t>
      "35-бап. Мемлекеттiк баж және сараптама ұйымының
</w:t>
      </w:r>
      <w:r>
        <w:br/>
      </w:r>
      <w:r>
        <w:rPr>
          <w:rFonts w:ascii="Times New Roman"/>
          <w:b w:val="false"/>
          <w:i w:val="false"/>
          <w:color w:val="000000"/>
          <w:sz w:val="28"/>
        </w:rPr>
        <w:t>
               iс-әрекеттерiне ақы төлеу
</w:t>
      </w:r>
    </w:p>
    <w:p>
      <w:pPr>
        <w:spacing w:after="0"/>
        <w:ind w:left="0"/>
        <w:jc w:val="both"/>
      </w:pPr>
      <w:r>
        <w:rPr>
          <w:rFonts w:ascii="Times New Roman"/>
          <w:b w:val="false"/>
          <w:i w:val="false"/>
          <w:color w:val="000000"/>
          <w:sz w:val="28"/>
        </w:rPr>
        <w:t>
      Уәкiлеттi органның күзет құжаттарын беру, шарттарды тiркеу, патенттiк сенiм бiлдiрiлген өкiлдердi аттестаттау және патенттiк сенiм бiлдiрiлген өкiлдi тiркеу туралы куәлiк беру жөнiндегi iс-әрекеттер жасағаны үшiн Қазақстан Республикасының салық заңнамасына сәйкес мемлекеттiк 
</w:t>
      </w:r>
      <w:r>
        <w:rPr>
          <w:rFonts w:ascii="Times New Roman"/>
          <w:b w:val="false"/>
          <w:i w:val="false"/>
          <w:color w:val="000000"/>
          <w:sz w:val="28"/>
        </w:rPr>
        <w:t xml:space="preserve"> баж </w:t>
      </w:r>
      <w:r>
        <w:rPr>
          <w:rFonts w:ascii="Times New Roman"/>
          <w:b w:val="false"/>
          <w:i w:val="false"/>
          <w:color w:val="000000"/>
          <w:sz w:val="28"/>
        </w:rPr>
        <w:t>
 алынады.
</w:t>
      </w:r>
      <w:r>
        <w:br/>
      </w:r>
      <w:r>
        <w:rPr>
          <w:rFonts w:ascii="Times New Roman"/>
          <w:b w:val="false"/>
          <w:i w:val="false"/>
          <w:color w:val="000000"/>
          <w:sz w:val="28"/>
        </w:rPr>
        <w:t>
      Сараптама ұйымының осы Заңда көзделген, күзет құжаттарын беруге өтiнiмдер қабылдауды, оларды тiркеудi, өнеркәсiптiк меншiк объектiлерiне сараптама жүргiзудi және оларға қатысушылар үшiн құқықтар мен мiндеттер туындататын өзге де iс-әрекеттердi қамтитын iс-әрекеттердi жүзеге асырғаны үшiн сараптама ұйымы Қазақстан Республикасының заңнамасына сәйкес ақы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36-баптың 1-тармағының екiншi бөлiгiндегi "және тiркеу" деген сөздер ", тiркеу және патенттiк сенiм бiлдiрiлген өкiлдi тiркеу туралы куәлiк бepy"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"Тауар таңбалары, қызмет көрсету таңбалары және тауар шығарылған жерлердiң атаулары туралы" 1999 жылғы 26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1999 ж., N 21, 776-құжат; 2004 ж., N 17, 100-құжат):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45-бап мынадай редакцияда жазылсын:
</w:t>
      </w:r>
    </w:p>
    <w:p>
      <w:pPr>
        <w:spacing w:after="0"/>
        <w:ind w:left="0"/>
        <w:jc w:val="both"/>
      </w:pPr>
      <w:r>
        <w:rPr>
          <w:rFonts w:ascii="Times New Roman"/>
          <w:b w:val="false"/>
          <w:i w:val="false"/>
          <w:color w:val="000000"/>
          <w:sz w:val="28"/>
        </w:rPr>
        <w:t>
      "45-бап. Мемлекеттiк баж және сараптама ұйымының
</w:t>
      </w:r>
      <w:r>
        <w:br/>
      </w:r>
      <w:r>
        <w:rPr>
          <w:rFonts w:ascii="Times New Roman"/>
          <w:b w:val="false"/>
          <w:i w:val="false"/>
          <w:color w:val="000000"/>
          <w:sz w:val="28"/>
        </w:rPr>
        <w:t>
               iс-әрекеттерiне ақы төлеу
</w:t>
      </w:r>
    </w:p>
    <w:p>
      <w:pPr>
        <w:spacing w:after="0"/>
        <w:ind w:left="0"/>
        <w:jc w:val="both"/>
      </w:pPr>
      <w:r>
        <w:rPr>
          <w:rFonts w:ascii="Times New Roman"/>
          <w:b w:val="false"/>
          <w:i w:val="false"/>
          <w:color w:val="000000"/>
          <w:sz w:val="28"/>
        </w:rPr>
        <w:t>
      Уәкiлеттi органның куәлiктердi, сертификаттарды беру, шарттарды тiркеу, патенттiк сенiм бiлдiрiлген өкiлдердi aттecтaттay және патенттiк сенiм бiлдiрiлген өкiлдi тiркеу туралы куәлiк беру жөнiндегi iс-әрекеттер жасағаны үшiн Қазақстан Республикасының салық заңнамасына сәйкес мемлекеттiк 
</w:t>
      </w:r>
      <w:r>
        <w:rPr>
          <w:rFonts w:ascii="Times New Roman"/>
          <w:b w:val="false"/>
          <w:i w:val="false"/>
          <w:color w:val="000000"/>
          <w:sz w:val="28"/>
        </w:rPr>
        <w:t xml:space="preserve"> баж </w:t>
      </w:r>
      <w:r>
        <w:rPr>
          <w:rFonts w:ascii="Times New Roman"/>
          <w:b w:val="false"/>
          <w:i w:val="false"/>
          <w:color w:val="000000"/>
          <w:sz w:val="28"/>
        </w:rPr>
        <w:t>
 алынады.
</w:t>
      </w:r>
      <w:r>
        <w:br/>
      </w:r>
      <w:r>
        <w:rPr>
          <w:rFonts w:ascii="Times New Roman"/>
          <w:b w:val="false"/>
          <w:i w:val="false"/>
          <w:color w:val="000000"/>
          <w:sz w:val="28"/>
        </w:rPr>
        <w:t>
      Сараптама ұйымының осы Заңда көзделген, тауар таңбасын тiркеуге өтiнiмдер, тауар шығарылған жерлердiң атауларын пайдалану құқығын тiркеуге және беруге өтiнiмдер қабылдауды, сараптама жүргiзудi және оларға қатысушылар үшiн құқықтар мен мiндеттер туындататын өзге де іс-әрекеттерді қамтитын іс-әрекеттерді жүзеге асырғаны үшін сараптама ұйымы Қазақстан Республикасының заңнамасына сәйкес ақы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46-баптың 1-тармағында "және тiркеу" деген сөздер ", тiркеу және патенттiк сенiм бiлдiрiлген өкiлдi тiркеу туралы 
</w:t>
      </w:r>
      <w:r>
        <w:rPr>
          <w:rFonts w:ascii="Times New Roman"/>
          <w:b w:val="false"/>
          <w:i w:val="false"/>
          <w:color w:val="000000"/>
          <w:sz w:val="28"/>
        </w:rPr>
        <w:t xml:space="preserve"> куәлiк </w:t>
      </w:r>
      <w:r>
        <w:rPr>
          <w:rFonts w:ascii="Times New Roman"/>
          <w:b w:val="false"/>
          <w:i w:val="false"/>
          <w:color w:val="000000"/>
          <w:sz w:val="28"/>
        </w:rPr>
        <w:t>
 беру"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"Интегралдық микросхемалар топологияларын құқықтық қорғау туралы" 2001 жылғы 29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13-14, 181-құжат; 2004 ж., N 17, 100-құжат, N 23, 142-құжат):
</w:t>
      </w:r>
    </w:p>
    <w:p>
      <w:pPr>
        <w:spacing w:after="0"/>
        <w:ind w:left="0"/>
        <w:jc w:val="both"/>
      </w:pPr>
      <w:r>
        <w:rPr>
          <w:rFonts w:ascii="Times New Roman"/>
          <w:b w:val="false"/>
          <w:i w:val="false"/>
          <w:color w:val="000000"/>
          <w:sz w:val="28"/>
        </w:rPr>
        <w:t>
      11-баптың 6-тармағы мынадай редакцияда жазылсын:
</w:t>
      </w:r>
      <w:r>
        <w:br/>
      </w:r>
      <w:r>
        <w:rPr>
          <w:rFonts w:ascii="Times New Roman"/>
          <w:b w:val="false"/>
          <w:i w:val="false"/>
          <w:color w:val="000000"/>
          <w:sz w:val="28"/>
        </w:rPr>
        <w:t>
      "6. Уәкiлеттi органның куәлiктер беру және шарттарды тiркеу жөнiндегi iс-әрекеттер жасағаны үшiн Қазақстан Республикасының салық заңнамасына сәйкес мемлекеттiк 
</w:t>
      </w:r>
      <w:r>
        <w:rPr>
          <w:rFonts w:ascii="Times New Roman"/>
          <w:b w:val="false"/>
          <w:i w:val="false"/>
          <w:color w:val="000000"/>
          <w:sz w:val="28"/>
        </w:rPr>
        <w:t xml:space="preserve"> баж </w:t>
      </w:r>
      <w:r>
        <w:rPr>
          <w:rFonts w:ascii="Times New Roman"/>
          <w:b w:val="false"/>
          <w:i w:val="false"/>
          <w:color w:val="000000"/>
          <w:sz w:val="28"/>
        </w:rPr>
        <w:t>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2006 жылғы 1 қаңтардан бастап қолданысқа енгiзiлетiн 5 және 6-тармақтарды қоспағанда, ресми жарияланған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