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ea16" w14:textId="40ce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Тәуелсіздік күнін мерекелеуге байланысты рақымшылық жасау туралы</w:t>
      </w:r>
    </w:p>
    <w:p>
      <w:pPr>
        <w:spacing w:after="0"/>
        <w:ind w:left="0"/>
        <w:jc w:val="both"/>
      </w:pPr>
      <w:r>
        <w:rPr>
          <w:rFonts w:ascii="Times New Roman"/>
          <w:b w:val="false"/>
          <w:i w:val="false"/>
          <w:color w:val="000000"/>
          <w:sz w:val="28"/>
        </w:rPr>
        <w:t>Қазақстан Республикасының 2006 жылғы 9 қаңтардағы N 113 Заңы</w:t>
      </w:r>
    </w:p>
    <w:p>
      <w:pPr>
        <w:spacing w:after="0"/>
        <w:ind w:left="0"/>
        <w:jc w:val="both"/>
      </w:pPr>
      <w:bookmarkStart w:name="z1" w:id="0"/>
      <w:r>
        <w:rPr>
          <w:rFonts w:ascii="Times New Roman"/>
          <w:b w:val="false"/>
          <w:i w:val="false"/>
          <w:color w:val="000000"/>
          <w:sz w:val="28"/>
        </w:rPr>
        <w:t xml:space="preserve">
      Осы Заң Қазақстан Республикасының Тәуелсiздiк күнiн мерекелеуге байланысты iзгiлiк принциптерi басшылыққа алына отырып қабылданды.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Ауыр емес және орташа ауыр қылмыстар үшiн сотталғандар: </w:t>
      </w:r>
    </w:p>
    <w:bookmarkEnd w:id="1"/>
    <w:bookmarkStart w:name="z3" w:id="2"/>
    <w:p>
      <w:pPr>
        <w:spacing w:after="0"/>
        <w:ind w:left="0"/>
        <w:jc w:val="both"/>
      </w:pPr>
      <w:r>
        <w:rPr>
          <w:rFonts w:ascii="Times New Roman"/>
          <w:b w:val="false"/>
          <w:i w:val="false"/>
          <w:color w:val="000000"/>
          <w:sz w:val="28"/>
        </w:rPr>
        <w:t xml:space="preserve">
      1) кәмелетке толмағандар; </w:t>
      </w:r>
    </w:p>
    <w:bookmarkEnd w:id="2"/>
    <w:bookmarkStart w:name="z4" w:id="3"/>
    <w:p>
      <w:pPr>
        <w:spacing w:after="0"/>
        <w:ind w:left="0"/>
        <w:jc w:val="both"/>
      </w:pPr>
      <w:r>
        <w:rPr>
          <w:rFonts w:ascii="Times New Roman"/>
          <w:b w:val="false"/>
          <w:i w:val="false"/>
          <w:color w:val="000000"/>
          <w:sz w:val="28"/>
        </w:rPr>
        <w:t xml:space="preserve">
      2) кәмелетке толмаған балалары немесе асырауында I және II топтардағы мүгедек балалары бар әйелдер, сондай-ақ жүктi әйелдер; </w:t>
      </w:r>
    </w:p>
    <w:bookmarkEnd w:id="3"/>
    <w:bookmarkStart w:name="z5" w:id="4"/>
    <w:p>
      <w:pPr>
        <w:spacing w:after="0"/>
        <w:ind w:left="0"/>
        <w:jc w:val="both"/>
      </w:pPr>
      <w:r>
        <w:rPr>
          <w:rFonts w:ascii="Times New Roman"/>
          <w:b w:val="false"/>
          <w:i w:val="false"/>
          <w:color w:val="000000"/>
          <w:sz w:val="28"/>
        </w:rPr>
        <w:t xml:space="preserve">
      3) I және II топтардағы мүгедектер; </w:t>
      </w:r>
    </w:p>
    <w:bookmarkEnd w:id="4"/>
    <w:bookmarkStart w:name="z6" w:id="5"/>
    <w:p>
      <w:pPr>
        <w:spacing w:after="0"/>
        <w:ind w:left="0"/>
        <w:jc w:val="both"/>
      </w:pPr>
      <w:r>
        <w:rPr>
          <w:rFonts w:ascii="Times New Roman"/>
          <w:b w:val="false"/>
          <w:i w:val="false"/>
          <w:color w:val="000000"/>
          <w:sz w:val="28"/>
        </w:rPr>
        <w:t xml:space="preserve">
      4) зейнет жасына жеткен әйелдер мен ер адамдар жазадан босатылсын.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Заңның 1-бабының қолданылу аясына жатпайтын, ауыр емес және орташа ауыр қылмыстар үшiн сотталған адамдар, егер олар тағайындалған жаза мерзiмiнiң кемiнде үштен бiрiн өтеген болса, бас бостандығынан айыру түрiндегi жазадан босатылсын.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Осы Заңның 1-бабында аталған, ауыр қылмыстар үшiн сотталған адамдар, егер олар тағайындалған жаза мерзiмiнiң кемiнде үштен бiрiн өтеген болса, бас бостандығынан айыру түрiндегi жазадан босатылсын.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r>
        <w:rPr>
          <w:rFonts w:ascii="Times New Roman"/>
          <w:b w:val="false"/>
          <w:i w:val="false"/>
          <w:color w:val="000000"/>
          <w:sz w:val="28"/>
        </w:rPr>
        <w:t xml:space="preserve">Осы Заңның 1, 2, 3-баптарының қолданылу аясына жатпайтын, ауыр қылмыстар үшiн бiрiншi рет бас бостандығынан айыруға сотталған адамдар, егер олар тағайындалған жаза мерзiмiнiң кемiнде жартысын өтеген болса, жазадан босатылсын.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r>
        <w:rPr>
          <w:rFonts w:ascii="Times New Roman"/>
          <w:b w:val="false"/>
          <w:i w:val="false"/>
          <w:color w:val="000000"/>
          <w:sz w:val="28"/>
        </w:rPr>
        <w:t>Осы Заңның 1, 2, 3, 4-баптарының қолданылу аясына жатпайтын, бас бостандығынан айыруға сотталған, осы Заңның  </w:t>
      </w:r>
      <w:r>
        <w:rPr>
          <w:rFonts w:ascii="Times New Roman"/>
          <w:b w:val="false"/>
          <w:i w:val="false"/>
          <w:color w:val="000000"/>
          <w:sz w:val="28"/>
        </w:rPr>
        <w:t>19-бабында</w:t>
      </w:r>
      <w:r>
        <w:rPr>
          <w:rFonts w:ascii="Times New Roman"/>
          <w:b w:val="false"/>
          <w:i w:val="false"/>
          <w:color w:val="000000"/>
          <w:sz w:val="28"/>
        </w:rPr>
        <w:t xml:space="preserve"> белгiленген рақымшылық жасау актiсiн орындау кезеңiнде жазаны өтеп болуына бiр жылдан аз уақыт қалған адамдар жазадан босатылсын.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r>
        <w:rPr>
          <w:rFonts w:ascii="Times New Roman"/>
          <w:b w:val="false"/>
          <w:i w:val="false"/>
          <w:color w:val="000000"/>
          <w:sz w:val="28"/>
        </w:rPr>
        <w:t xml:space="preserve">Осы Заңның қолданылу аясына: </w:t>
      </w:r>
    </w:p>
    <w:bookmarkEnd w:id="10"/>
    <w:p>
      <w:pPr>
        <w:spacing w:after="0"/>
        <w:ind w:left="0"/>
        <w:jc w:val="both"/>
      </w:pPr>
      <w:r>
        <w:rPr>
          <w:rFonts w:ascii="Times New Roman"/>
          <w:b w:val="false"/>
          <w:i w:val="false"/>
          <w:color w:val="000000"/>
          <w:sz w:val="28"/>
        </w:rPr>
        <w:t>      1) Қазақстан Республикасы Қылмыстық кодексiнiң </w:t>
      </w:r>
      <w:r>
        <w:rPr>
          <w:rFonts w:ascii="Times New Roman"/>
          <w:b w:val="false"/>
          <w:i w:val="false"/>
          <w:color w:val="000000"/>
          <w:sz w:val="28"/>
        </w:rPr>
        <w:t>63-бабы</w:t>
      </w:r>
      <w:r>
        <w:rPr>
          <w:rFonts w:ascii="Times New Roman"/>
          <w:b w:val="false"/>
          <w:i w:val="false"/>
          <w:color w:val="000000"/>
          <w:sz w:val="28"/>
        </w:rPr>
        <w:t xml:space="preserve"> қолданыла отырып, сот үкiмi бойынша бас бостандығынан айыру түрiндегi жаза белгіленiп, сотталғандар; </w:t>
      </w:r>
    </w:p>
    <w:bookmarkStart w:name="z12" w:id="11"/>
    <w:p>
      <w:pPr>
        <w:spacing w:after="0"/>
        <w:ind w:left="0"/>
        <w:jc w:val="both"/>
      </w:pPr>
      <w:r>
        <w:rPr>
          <w:rFonts w:ascii="Times New Roman"/>
          <w:b w:val="false"/>
          <w:i w:val="false"/>
          <w:color w:val="000000"/>
          <w:sz w:val="28"/>
        </w:rPr>
        <w:t>
      2) бас бостандығынан айыруға сотталып, Қазақстан Республикасы Қылмыстық кодексiнiң </w:t>
      </w:r>
      <w:r>
        <w:rPr>
          <w:rFonts w:ascii="Times New Roman"/>
          <w:b w:val="false"/>
          <w:i w:val="false"/>
          <w:color w:val="000000"/>
          <w:sz w:val="28"/>
        </w:rPr>
        <w:t>72-бабына</w:t>
      </w:r>
      <w:r>
        <w:rPr>
          <w:rFonts w:ascii="Times New Roman"/>
          <w:b w:val="false"/>
          <w:i w:val="false"/>
          <w:color w:val="000000"/>
          <w:sz w:val="28"/>
        </w:rPr>
        <w:t xml:space="preserve"> сәйкес сот үкiмiнiң орындалуы кейiнге қалдырылған жүктi әйелдер және жас балалары бар әйелдер; </w:t>
      </w:r>
    </w:p>
    <w:bookmarkEnd w:id="11"/>
    <w:bookmarkStart w:name="z13" w:id="12"/>
    <w:p>
      <w:pPr>
        <w:spacing w:after="0"/>
        <w:ind w:left="0"/>
        <w:jc w:val="both"/>
      </w:pPr>
      <w:r>
        <w:rPr>
          <w:rFonts w:ascii="Times New Roman"/>
          <w:b w:val="false"/>
          <w:i w:val="false"/>
          <w:color w:val="000000"/>
          <w:sz w:val="28"/>
        </w:rPr>
        <w:t xml:space="preserve">
      3) әскери қызметке шақырудан жалтарған әскери мiндеттiлер және осы Заң қолданысқа енгiзiлгенге дейiн ауыр емес және орташа ауыр қылмыстар жасаған әскери қызметшiлер, егер осы Заң қолданысқа енгізiлгеннен кейiн алты айдан кешiкпей таяу жердегi жергiліктi әскери басқару органдарына, әскери-тергеу органдарына, әскери прокуратура немесе әскери полиция органдарына кiнәсiн мойындап келген жағдайда; </w:t>
      </w:r>
    </w:p>
    <w:bookmarkEnd w:id="12"/>
    <w:bookmarkStart w:name="z14" w:id="13"/>
    <w:p>
      <w:pPr>
        <w:spacing w:after="0"/>
        <w:ind w:left="0"/>
        <w:jc w:val="both"/>
      </w:pPr>
      <w:r>
        <w:rPr>
          <w:rFonts w:ascii="Times New Roman"/>
          <w:b w:val="false"/>
          <w:i w:val="false"/>
          <w:color w:val="000000"/>
          <w:sz w:val="28"/>
        </w:rPr>
        <w:t xml:space="preserve">
      4) егер бас бостандығынан айыруға байланысты емес жаза негiзгi жаза түрiнде қолданылған болса, жазаның осы түрлерiне сотталған адамдар жатады.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r>
        <w:rPr>
          <w:rFonts w:ascii="Times New Roman"/>
          <w:b w:val="false"/>
          <w:i w:val="false"/>
          <w:color w:val="000000"/>
          <w:sz w:val="28"/>
        </w:rPr>
        <w:t xml:space="preserve">Осы Заңның 1, 2, 3, 4, 5, 6-баптарының негiзiнде жазадан босатуға жатпайтын, бас бостандығынан айыруға: </w:t>
      </w:r>
    </w:p>
    <w:bookmarkEnd w:id="14"/>
    <w:p>
      <w:pPr>
        <w:spacing w:after="0"/>
        <w:ind w:left="0"/>
        <w:jc w:val="both"/>
      </w:pPr>
      <w:r>
        <w:rPr>
          <w:rFonts w:ascii="Times New Roman"/>
          <w:b w:val="false"/>
          <w:i w:val="false"/>
          <w:color w:val="000000"/>
          <w:sz w:val="28"/>
        </w:rPr>
        <w:t xml:space="preserve">      1) ауыр емес және орташа ауыр қылмыстар үшiн сотталған; </w:t>
      </w:r>
    </w:p>
    <w:bookmarkStart w:name="z16" w:id="15"/>
    <w:p>
      <w:pPr>
        <w:spacing w:after="0"/>
        <w:ind w:left="0"/>
        <w:jc w:val="both"/>
      </w:pPr>
      <w:r>
        <w:rPr>
          <w:rFonts w:ascii="Times New Roman"/>
          <w:b w:val="false"/>
          <w:i w:val="false"/>
          <w:color w:val="000000"/>
          <w:sz w:val="28"/>
        </w:rPr>
        <w:t xml:space="preserve">
      2) егер тағайындалған жаза мерзiмiнiң кемінде жартысын өтеген болса, ауыр қылмыстар үшін сотталған; </w:t>
      </w:r>
    </w:p>
    <w:bookmarkEnd w:id="15"/>
    <w:bookmarkStart w:name="z17" w:id="16"/>
    <w:p>
      <w:pPr>
        <w:spacing w:after="0"/>
        <w:ind w:left="0"/>
        <w:jc w:val="both"/>
      </w:pPr>
      <w:r>
        <w:rPr>
          <w:rFonts w:ascii="Times New Roman"/>
          <w:b w:val="false"/>
          <w:i w:val="false"/>
          <w:color w:val="000000"/>
          <w:sz w:val="28"/>
        </w:rPr>
        <w:t xml:space="preserve">
      3) егер тағайындалған жаза мерзiмiнiң кемiнде үштен екiсiн өтеген болса, аса ауыр қылмыстар үшiн сотталған адамдардың жазасының өтелмеген бөлiгiнiң жартысы қысқартылсын.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r>
        <w:rPr>
          <w:rFonts w:ascii="Times New Roman"/>
          <w:b w:val="false"/>
          <w:i w:val="false"/>
          <w:color w:val="000000"/>
          <w:sz w:val="28"/>
        </w:rPr>
        <w:t xml:space="preserve">Осы Заң қолданысқа енгiзiлгенге дейiн жасалған, олар үшiн бес жылға дейiн бас бостандығынан айыру жазасы немесе бас бостандығынан айырумен байланысты емес жаза көзделген қылмыстар туралы қылмыстық iс қозғаудан бас тартылсын және барлық қылмыстық iстер мен соттарда қаралмаған iстердi жүргiзу тоқтатылсын.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r>
        <w:rPr>
          <w:rFonts w:ascii="Times New Roman"/>
          <w:b w:val="false"/>
          <w:i w:val="false"/>
          <w:color w:val="000000"/>
          <w:sz w:val="28"/>
        </w:rPr>
        <w:t xml:space="preserve">Мынадай болып белгiленсiн: </w:t>
      </w:r>
    </w:p>
    <w:bookmarkEnd w:id="18"/>
    <w:p>
      <w:pPr>
        <w:spacing w:after="0"/>
        <w:ind w:left="0"/>
        <w:jc w:val="both"/>
      </w:pPr>
      <w:r>
        <w:rPr>
          <w:rFonts w:ascii="Times New Roman"/>
          <w:b w:val="false"/>
          <w:i w:val="false"/>
          <w:color w:val="000000"/>
          <w:sz w:val="28"/>
        </w:rPr>
        <w:t>      1) осы Заңның 1-бабының  </w:t>
      </w:r>
      <w:r>
        <w:rPr>
          <w:rFonts w:ascii="Times New Roman"/>
          <w:b w:val="false"/>
          <w:i w:val="false"/>
          <w:color w:val="000000"/>
          <w:sz w:val="28"/>
        </w:rPr>
        <w:t>1) тармақшасында</w:t>
      </w:r>
      <w:r>
        <w:rPr>
          <w:rFonts w:ascii="Times New Roman"/>
          <w:b w:val="false"/>
          <w:i w:val="false"/>
          <w:color w:val="000000"/>
          <w:sz w:val="28"/>
        </w:rPr>
        <w:t xml:space="preserve"> аталған адамдарға қылмыс жасаған кезiнде он сегiз жасқа толмаған адамдар жатады; </w:t>
      </w:r>
    </w:p>
    <w:bookmarkStart w:name="z20" w:id="19"/>
    <w:p>
      <w:pPr>
        <w:spacing w:after="0"/>
        <w:ind w:left="0"/>
        <w:jc w:val="both"/>
      </w:pPr>
      <w:r>
        <w:rPr>
          <w:rFonts w:ascii="Times New Roman"/>
          <w:b w:val="false"/>
          <w:i w:val="false"/>
          <w:color w:val="000000"/>
          <w:sz w:val="28"/>
        </w:rPr>
        <w:t>
      2) осы Заңның 1-бабының  </w:t>
      </w:r>
      <w:r>
        <w:rPr>
          <w:rFonts w:ascii="Times New Roman"/>
          <w:b w:val="false"/>
          <w:i w:val="false"/>
          <w:color w:val="000000"/>
          <w:sz w:val="28"/>
        </w:rPr>
        <w:t>2) тармақшасында</w:t>
      </w:r>
      <w:r>
        <w:rPr>
          <w:rFonts w:ascii="Times New Roman"/>
          <w:b w:val="false"/>
          <w:i w:val="false"/>
          <w:color w:val="000000"/>
          <w:sz w:val="28"/>
        </w:rPr>
        <w:t xml:space="preserve"> аталған адамдарға ата-ана құқығынан айырылмаған және осы Заң қолданысқа енгiзілетiн күнге он сегiз жасқа толмаған балалары, соның iшiнде асырап алған не қорғаншылыққа алған балалары бар не жасына қарамастан I және II топтардағы мүгедек балалары бар әйелдер, осы Заң қолданысқа енгiзiлетiн күнге жүктiлiк жағдайында болған әйелдер жатады; </w:t>
      </w:r>
    </w:p>
    <w:bookmarkEnd w:id="19"/>
    <w:bookmarkStart w:name="z21" w:id="20"/>
    <w:p>
      <w:pPr>
        <w:spacing w:after="0"/>
        <w:ind w:left="0"/>
        <w:jc w:val="both"/>
      </w:pPr>
      <w:r>
        <w:rPr>
          <w:rFonts w:ascii="Times New Roman"/>
          <w:b w:val="false"/>
          <w:i w:val="false"/>
          <w:color w:val="000000"/>
          <w:sz w:val="28"/>
        </w:rPr>
        <w:t>
      3) осы Заңның 1-бабының  </w:t>
      </w:r>
      <w:r>
        <w:rPr>
          <w:rFonts w:ascii="Times New Roman"/>
          <w:b w:val="false"/>
          <w:i w:val="false"/>
          <w:color w:val="000000"/>
          <w:sz w:val="28"/>
        </w:rPr>
        <w:t>3) тармақшасында</w:t>
      </w:r>
      <w:r>
        <w:rPr>
          <w:rFonts w:ascii="Times New Roman"/>
          <w:b w:val="false"/>
          <w:i w:val="false"/>
          <w:color w:val="000000"/>
          <w:sz w:val="28"/>
        </w:rPr>
        <w:t xml:space="preserve"> аталған адамдарға осы Заң қолданысқа енгiзiлгенге дейiн заңнамада белгiленген тәртiппен I және II топтардағы мүгедектер деп танылған адамдар жатады; </w:t>
      </w:r>
    </w:p>
    <w:bookmarkEnd w:id="20"/>
    <w:bookmarkStart w:name="z22" w:id="21"/>
    <w:p>
      <w:pPr>
        <w:spacing w:after="0"/>
        <w:ind w:left="0"/>
        <w:jc w:val="both"/>
      </w:pPr>
      <w:r>
        <w:rPr>
          <w:rFonts w:ascii="Times New Roman"/>
          <w:b w:val="false"/>
          <w:i w:val="false"/>
          <w:color w:val="000000"/>
          <w:sz w:val="28"/>
        </w:rPr>
        <w:t>
      4) осы Заңның 1-бабының  </w:t>
      </w:r>
      <w:r>
        <w:rPr>
          <w:rFonts w:ascii="Times New Roman"/>
          <w:b w:val="false"/>
          <w:i w:val="false"/>
          <w:color w:val="000000"/>
          <w:sz w:val="28"/>
        </w:rPr>
        <w:t>4) тармақшасында</w:t>
      </w:r>
      <w:r>
        <w:rPr>
          <w:rFonts w:ascii="Times New Roman"/>
          <w:b w:val="false"/>
          <w:i w:val="false"/>
          <w:color w:val="000000"/>
          <w:sz w:val="28"/>
        </w:rPr>
        <w:t xml:space="preserve"> аталған адамдарға осы Заң қолданысқа енгiзiлгенге дейiн Қазақстан Республикасының заңнамасына сәйкес зейнет жасына жеткен әйелдер мен еркектер жатады. Бұл адамдардың туған күнi мен айын растайтын құжаттар болмаған кезде мұндай адамдар деп 1947 жылғы 1 қаңтарға дейiн туған әйелдер мен 1942 жылғы 1 қаңтарға дейiн туған ер адамдар есептелуi керек.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r>
        <w:rPr>
          <w:rFonts w:ascii="Times New Roman"/>
          <w:b w:val="false"/>
          <w:i w:val="false"/>
          <w:color w:val="000000"/>
          <w:sz w:val="28"/>
        </w:rPr>
        <w:t xml:space="preserve">Осы Заңның күшi: </w:t>
      </w:r>
    </w:p>
    <w:bookmarkEnd w:id="22"/>
    <w:p>
      <w:pPr>
        <w:spacing w:after="0"/>
        <w:ind w:left="0"/>
        <w:jc w:val="both"/>
      </w:pPr>
      <w:r>
        <w:rPr>
          <w:rFonts w:ascii="Times New Roman"/>
          <w:b w:val="false"/>
          <w:i w:val="false"/>
          <w:color w:val="000000"/>
          <w:sz w:val="28"/>
        </w:rPr>
        <w:t xml:space="preserve">      1) сот үкiмi бойынша аса қауiптi рецидивистер деп танылған, сондай-ақ қауiптi не аса қауiптi деп танылған қылмыстарды қайталап жасаған; </w:t>
      </w:r>
    </w:p>
    <w:bookmarkStart w:name="z24" w:id="23"/>
    <w:p>
      <w:pPr>
        <w:spacing w:after="0"/>
        <w:ind w:left="0"/>
        <w:jc w:val="both"/>
      </w:pPr>
      <w:r>
        <w:rPr>
          <w:rFonts w:ascii="Times New Roman"/>
          <w:b w:val="false"/>
          <w:i w:val="false"/>
          <w:color w:val="000000"/>
          <w:sz w:val="28"/>
        </w:rPr>
        <w:t xml:space="preserve">
      2) өлiм жазасы кешiрiм жасау тәртiбiмен бас бостандығынан айырумен ауыстырылып сотталған, сондай-ақ өмiр бойы бас бостандығынан айыру тағайындалып сотталған; </w:t>
      </w:r>
    </w:p>
    <w:bookmarkEnd w:id="23"/>
    <w:bookmarkStart w:name="z25" w:id="24"/>
    <w:p>
      <w:pPr>
        <w:spacing w:after="0"/>
        <w:ind w:left="0"/>
        <w:jc w:val="both"/>
      </w:pPr>
      <w:r>
        <w:rPr>
          <w:rFonts w:ascii="Times New Roman"/>
          <w:b w:val="false"/>
          <w:i w:val="false"/>
          <w:color w:val="000000"/>
          <w:sz w:val="28"/>
        </w:rPr>
        <w:t>
      3) осы Заңның 7-бабының  </w:t>
      </w:r>
      <w:r>
        <w:rPr>
          <w:rFonts w:ascii="Times New Roman"/>
          <w:b w:val="false"/>
          <w:i w:val="false"/>
          <w:color w:val="000000"/>
          <w:sz w:val="28"/>
        </w:rPr>
        <w:t>3) тармақшасында</w:t>
      </w:r>
      <w:r>
        <w:rPr>
          <w:rFonts w:ascii="Times New Roman"/>
          <w:b w:val="false"/>
          <w:i w:val="false"/>
          <w:color w:val="000000"/>
          <w:sz w:val="28"/>
        </w:rPr>
        <w:t xml:space="preserve"> аталған адамдардан басқа, аса ауыр қылмыстар жасағаны үшiн сотталған; </w:t>
      </w:r>
    </w:p>
    <w:bookmarkEnd w:id="24"/>
    <w:bookmarkStart w:name="z26" w:id="25"/>
    <w:p>
      <w:pPr>
        <w:spacing w:after="0"/>
        <w:ind w:left="0"/>
        <w:jc w:val="both"/>
      </w:pPr>
      <w:r>
        <w:rPr>
          <w:rFonts w:ascii="Times New Roman"/>
          <w:b w:val="false"/>
          <w:i w:val="false"/>
          <w:color w:val="000000"/>
          <w:sz w:val="28"/>
        </w:rPr>
        <w:t>
      4) осы Заңның  </w:t>
      </w:r>
      <w:r>
        <w:rPr>
          <w:rFonts w:ascii="Times New Roman"/>
          <w:b w:val="false"/>
          <w:i w:val="false"/>
          <w:color w:val="000000"/>
          <w:sz w:val="28"/>
        </w:rPr>
        <w:t>1-бабының</w:t>
      </w:r>
      <w:r>
        <w:rPr>
          <w:rFonts w:ascii="Times New Roman"/>
          <w:b w:val="false"/>
          <w:i w:val="false"/>
          <w:color w:val="000000"/>
          <w:sz w:val="28"/>
        </w:rPr>
        <w:t xml:space="preserve"> 1), 2), 3), 4) тармақшаларында аталғаннан басқа, аса ауыр қылмыстар жасағаны үшiн сотталғандығы бар адамдар; </w:t>
      </w:r>
    </w:p>
    <w:bookmarkEnd w:id="25"/>
    <w:bookmarkStart w:name="z27" w:id="26"/>
    <w:p>
      <w:pPr>
        <w:spacing w:after="0"/>
        <w:ind w:left="0"/>
        <w:jc w:val="both"/>
      </w:pPr>
      <w:r>
        <w:rPr>
          <w:rFonts w:ascii="Times New Roman"/>
          <w:b w:val="false"/>
          <w:i w:val="false"/>
          <w:color w:val="000000"/>
          <w:sz w:val="28"/>
        </w:rPr>
        <w:t xml:space="preserve">
      5) бұрынғы сотталғандығы заңнамада белгiленген тәртiппен өтелген немесе алып тасталған адамдарды қоспағанда, бұрын рақымшылық немесе кешiрiм жасалып, қайтадан қасақана қылмыс жасаған; </w:t>
      </w:r>
    </w:p>
    <w:bookmarkEnd w:id="26"/>
    <w:bookmarkStart w:name="z28" w:id="27"/>
    <w:p>
      <w:pPr>
        <w:spacing w:after="0"/>
        <w:ind w:left="0"/>
        <w:jc w:val="both"/>
      </w:pPr>
      <w:r>
        <w:rPr>
          <w:rFonts w:ascii="Times New Roman"/>
          <w:b w:val="false"/>
          <w:i w:val="false"/>
          <w:color w:val="000000"/>
          <w:sz w:val="28"/>
        </w:rPr>
        <w:t xml:space="preserve">
      6) осы Заң қолданысқа енгiзiлген күнге Қазақстан Республикасының заңнамасына сәйкес жазаны өтеудiң белгiленген тәртiбiн қысастықпен бұзушылар деп танылған немесе жазасын өтеу кезiнде қасақана қылмыстар жасаған; </w:t>
      </w:r>
    </w:p>
    <w:bookmarkEnd w:id="27"/>
    <w:bookmarkStart w:name="z29" w:id="28"/>
    <w:p>
      <w:pPr>
        <w:spacing w:after="0"/>
        <w:ind w:left="0"/>
        <w:jc w:val="both"/>
      </w:pPr>
      <w:r>
        <w:rPr>
          <w:rFonts w:ascii="Times New Roman"/>
          <w:b w:val="false"/>
          <w:i w:val="false"/>
          <w:color w:val="000000"/>
          <w:sz w:val="28"/>
        </w:rPr>
        <w:t xml:space="preserve">
      7) Қазақ КСР Қылмыстық кодексiнде көзделген мынадай қылмыстар: Отанға опасыздық (50-бап); шпиондық (51-бап); террорлық акт (52-бап); шет мемлекеттiң өкiлiне қарсы террорлық акт (53-бап); диверсия (54-бап); зиянкестiк (55-бап); соғысты насихаттау (57-бап); ұлттық, нәсілдiк тең құқықтылықты және азаматтардың дiнге көзқарасына қарай олардың тең құқықтылығын бұзу (60-баптың үшiншi бөлiгi); жалдамалылық (62-2-баптың екiншi бөлiгi); бандитизм (63-бап); еңбекпен түзеу мекемелерiнiң жұмысына iрiткi салатын әрекеттер (63-1-бап); қылмыстық топты не қылмыстық қоғамдастықты ұйымдастыру немесе басқару, қылмыстық қоғамдастыққа қатысу (63-2-баптың екiншi бөлiгi); контрабанда (64-баптың екiншi, үшiншi және төртiншi бөлiктерi); жаппай тәртiпсiздiк (65-бап); жылжымалы темiр жол составын, әуе, теңiз немесе өзен кемелерiн айдап әкету не басып алу (72-1-баптың екiншi және үшiншi бөлiктерi); жасанды ақшаны немесе бағалы қағазды қолдан жасау немесе өткiзу (73-баптың екiншi бөлiгi); ұрлық (76-баптың үшiншi бөлiгi); тонау (76-1-баптың үшiншi бөлiгi); шабуыл жасап тонау (76-2-бап); алаяқтық (76-3-баптың үшiншi бөлiгi); бөгде мүлiктi меншiктену немесе жұмсап қою жолымен немесе қызмет бабын терiс пайдаланып қиянат жасау жолымен талан-таражға салу (76-4-баптың үшiншi бөлiгi); қорқытып алу (76-7-баптың үшiншi бөлiгi); бөгде мүлiктi қасақана жою немесе бүлдiру (82-бап); қасақана кiсi өлтiру (88-бап); дененi ауыр дәрежеде қасақана жарақаттау (93-баптың екiншi бөлiгi); басқа адамды көрiнеу ЖҚТБ-ны жұқтыру қаупiнде қалдыру және ЖҚТБ ауруын жұқтыру (100-1-баптың екiншi бөлiгi); әйелдi зорлау (101-баптың екiншi, үшiншi және төртiншi бөлiктерi); еркек пен еркектiң жыныс қатынасын жасасуы (104-баптың екiншi бөлiгi); адамды кепiлге алу және кепілдiкте ұстау (115-1-бап); адам ұрлау (116-бап); пара алу (146-баптың екiншi және үшiншi бөлiктерi); iшкi iстер органдары қызметкерiнiң, халық жасақшысының, анықтама жүргiзушi адамның, тергеушiнiң, прокурордың, судьяның немесе халық заседателiнiң өмiрiне қастық әрекет (173-1-бап); куәнi, жәбiрленушiнi, сарапшыны немесе аудармашыны өтiрiк жауап беруге сатып алу немесе зорлау (187-1-баптың үшiншi бөлiгi); көрiнеу әдiлетсiз үкiм, шешiм, ұйғарым немесе қаулы шығару (191-баптың екiншi бөлiгi); анықтама жүргiзушi адамға, тергеушiге, прокурорға, судьяға немесе халық заседательдерiне қатысты қауiп төндiру (191-2-бап); еңбекпен түзеу мекемесi әкiмшiлiгiнің талаптарына қасақана бағынбау (199-2-баптың екiншi бөлiгi); бұзақылық (200-баптың екiншi бөлiгi); атылатын қару-жарақты, оқ-дәрiнi немесе жарылғыш заттарды ұрлау (203-баптың екiншi және үшiншi бөлiктерi); есiрткi заттарды ұрлау (213-1-баптың екiншi және үшiншi бөлiктерi); есiрткi заттарын қолдануға азғыру (213-2-баптың екiншi бөлiгi); есiрткi заттарды заңсыз жасау, алу, сақтау, тасу, жiберу немесе өткiзу (214-баптың үшiншi, төртiншi және бесiншi бөлiктерi); притон ұстау және жеңгетайлық (215-1-баптың бесiншi бөлiгi); көлiк құралдарын айдап әкету (221-баптың екiншi және үшiншi бөлiктерi); бағынбау (225-баптың "в" тармағы); бұйрықты орындамау (226-баптың "в" тармағы); бастыққа қарсылық көрсету немесе оны қызмет мiндеттерiн бұзуға зорлау (227-баптың "б" және "в" тармақтары); бастықты қорқыту (228-баптың "в" тармағы); бастыққа зорлық әрекеттер жасау (229-баптың "б" тармағы); бiр-бiрiне бағынбайтын әскери қызметшiлердің өзара қарым-қатынастың жарғылық ережелерiн бұзуы (231-баптың "в" тармағы); бөлiмдi немесе қызмет орнын өз бетiмен тастап кету </w:t>
      </w:r>
      <w:r>
        <w:br/>
      </w:r>
      <w:r>
        <w:rPr>
          <w:rFonts w:ascii="Times New Roman"/>
          <w:b w:val="false"/>
          <w:i w:val="false"/>
          <w:color w:val="000000"/>
          <w:sz w:val="28"/>
        </w:rPr>
        <w:t xml:space="preserve">
(233-баптың "г" тармағы); дезертирлiк (234-баптың "б" және "г" тармақтары); ұрыс жағдайында бөлiмдi өз бетiмен тастап кету (235-бап); өзiнiң дене мүшесiне зақым келтiру жолымен немесе басқа тәсiлмен әскери қызметтен бұлтару (236-баптың "б" тармағы); әскери мүлiктi қасақана жою немесе бүлдiру (238-баптың "в" тармағы); қаруды, сондай-ақ айналасына аса қауiп төндiретiн заттар мен құралдарды қолдана бiлу ережесiн бұзу (238-1-баптың "в" тармағы); ұшу немесе оған дайындалу ережесiн бұзу (240-бап); кеме жүргiзу ережесiн бұзу (241-бап); қарауыл қызметiнiң жарғылық ережелерiн бұзу (242-баптың "е" тармағы); жауынгерлiк кезекшілiк атқару ережелерiн бұзу (244-баптың "в" және "г" тармақтары); соғыс құпиясын жариялау немесе соғыс құпиясы жазылған құжаттарды жоғалту (246-баптың "в" тармағы); билiктi терiс пайдалану, асыра пайдалану немесе оның әрекетсiздiгi (247-баптың "б" және "в" тармақтары); соғыс жүргiзу құралдарын жауға беру немесе тастап кету (248-бап); суға батып бара жатқан соғыс кемесiн тастап кету (249-бап); ұрыс алаңын өз еркiмен қалдыру немесе қаруды қолданудан бас тарту (250-бап); өз еркiмен тұтқынға берілу (251-бап); тонау (253-бап); соғыс жүрiп жатқан аудандағы халыққа зорлық жасау (254-бап); сондай-ақ Қазақ КСР Қылмыстық кодексiнiң 1995 жылғы 12 мамырға дейiнгi редакциясындағы: тонау (133-баптың үшiншi және төртiншi бөлiктерi); шабуыл жасап тонау (134-бап); қорқыту арқылы талап ету  (135-баптың екiншi және үшiншi бөлiктерi); мүлiктi қасақана жою немесе бүлдiру (141-баптың екiншi бөлiгi) үшiн сотталған; </w:t>
      </w:r>
    </w:p>
    <w:bookmarkEnd w:id="28"/>
    <w:bookmarkStart w:name="z30" w:id="29"/>
    <w:p>
      <w:pPr>
        <w:spacing w:after="0"/>
        <w:ind w:left="0"/>
        <w:jc w:val="both"/>
      </w:pPr>
      <w:r>
        <w:rPr>
          <w:rFonts w:ascii="Times New Roman"/>
          <w:b w:val="false"/>
          <w:i w:val="false"/>
          <w:color w:val="000000"/>
          <w:sz w:val="28"/>
        </w:rPr>
        <w:t>
      8) Қазақстан Республикасының Қылмыстық кодексiнде көзделген мынадай қылмыстар: адам өлтiру (</w:t>
      </w:r>
      <w:r>
        <w:rPr>
          <w:rFonts w:ascii="Times New Roman"/>
          <w:b w:val="false"/>
          <w:i w:val="false"/>
          <w:color w:val="000000"/>
          <w:sz w:val="28"/>
        </w:rPr>
        <w:t>96-бап</w:t>
      </w:r>
      <w:r>
        <w:rPr>
          <w:rFonts w:ascii="Times New Roman"/>
          <w:b w:val="false"/>
          <w:i w:val="false"/>
          <w:color w:val="000000"/>
          <w:sz w:val="28"/>
        </w:rPr>
        <w:t>); денсаулыққа қасақана ауыр зиян келтiру (</w:t>
      </w:r>
      <w:r>
        <w:rPr>
          <w:rFonts w:ascii="Times New Roman"/>
          <w:b w:val="false"/>
          <w:i w:val="false"/>
          <w:color w:val="000000"/>
          <w:sz w:val="28"/>
        </w:rPr>
        <w:t>103-бап</w:t>
      </w:r>
      <w:r>
        <w:rPr>
          <w:rFonts w:ascii="Times New Roman"/>
          <w:b w:val="false"/>
          <w:i w:val="false"/>
          <w:color w:val="000000"/>
          <w:sz w:val="28"/>
        </w:rPr>
        <w:t>); азаптау (</w:t>
      </w:r>
      <w:r>
        <w:rPr>
          <w:rFonts w:ascii="Times New Roman"/>
          <w:b w:val="false"/>
          <w:i w:val="false"/>
          <w:color w:val="000000"/>
          <w:sz w:val="28"/>
        </w:rPr>
        <w:t>107-баптың</w:t>
      </w:r>
      <w:r>
        <w:rPr>
          <w:rFonts w:ascii="Times New Roman"/>
          <w:b w:val="false"/>
          <w:i w:val="false"/>
          <w:color w:val="000000"/>
          <w:sz w:val="28"/>
        </w:rPr>
        <w:t xml:space="preserve"> екiншi бөлiгi); ауыстырып салу не өзгедей пайдалану үшiн адамның органдарын немесе тiнiн алуға мәжбүр ету (</w:t>
      </w:r>
      <w:r>
        <w:rPr>
          <w:rFonts w:ascii="Times New Roman"/>
          <w:b w:val="false"/>
          <w:i w:val="false"/>
          <w:color w:val="000000"/>
          <w:sz w:val="28"/>
        </w:rPr>
        <w:t>113-баптың</w:t>
      </w:r>
      <w:r>
        <w:rPr>
          <w:rFonts w:ascii="Times New Roman"/>
          <w:b w:val="false"/>
          <w:i w:val="false"/>
          <w:color w:val="000000"/>
          <w:sz w:val="28"/>
        </w:rPr>
        <w:t xml:space="preserve"> екiншi және үшiншi бөлiктерi); адамның иммун тапшылығы вирусын (ВИЧ/ЖҚТБ) жұқтыруы ( </w:t>
      </w:r>
      <w:r>
        <w:rPr>
          <w:rFonts w:ascii="Times New Roman"/>
          <w:b w:val="false"/>
          <w:i w:val="false"/>
          <w:color w:val="000000"/>
          <w:sz w:val="28"/>
        </w:rPr>
        <w:t>116-баптың</w:t>
      </w:r>
      <w:r>
        <w:rPr>
          <w:rFonts w:ascii="Times New Roman"/>
          <w:b w:val="false"/>
          <w:i w:val="false"/>
          <w:color w:val="000000"/>
          <w:sz w:val="28"/>
        </w:rPr>
        <w:t xml:space="preserve"> үшiншi бөлiгi); зорлау (</w:t>
      </w:r>
      <w:r>
        <w:rPr>
          <w:rFonts w:ascii="Times New Roman"/>
          <w:b w:val="false"/>
          <w:i w:val="false"/>
          <w:color w:val="000000"/>
          <w:sz w:val="28"/>
        </w:rPr>
        <w:t>120-баптың</w:t>
      </w:r>
      <w:r>
        <w:rPr>
          <w:rFonts w:ascii="Times New Roman"/>
          <w:b w:val="false"/>
          <w:i w:val="false"/>
          <w:color w:val="000000"/>
          <w:sz w:val="28"/>
        </w:rPr>
        <w:t xml:space="preserve"> екiншi және үшiншi бөлiктерi); нәпсiқұмарлық сипатындағы күш қолдану (</w:t>
      </w:r>
      <w:r>
        <w:rPr>
          <w:rFonts w:ascii="Times New Roman"/>
          <w:b w:val="false"/>
          <w:i w:val="false"/>
          <w:color w:val="000000"/>
          <w:sz w:val="28"/>
        </w:rPr>
        <w:t>121-баптың</w:t>
      </w:r>
      <w:r>
        <w:rPr>
          <w:rFonts w:ascii="Times New Roman"/>
          <w:b w:val="false"/>
          <w:i w:val="false"/>
          <w:color w:val="000000"/>
          <w:sz w:val="28"/>
        </w:rPr>
        <w:t xml:space="preserve"> екiншi және үшiншi бөлiктерi); адамды ұрлау (</w:t>
      </w:r>
      <w:r>
        <w:rPr>
          <w:rFonts w:ascii="Times New Roman"/>
          <w:b w:val="false"/>
          <w:i w:val="false"/>
          <w:color w:val="000000"/>
          <w:sz w:val="28"/>
        </w:rPr>
        <w:t>125-бап</w:t>
      </w:r>
      <w:r>
        <w:rPr>
          <w:rFonts w:ascii="Times New Roman"/>
          <w:b w:val="false"/>
          <w:i w:val="false"/>
          <w:color w:val="000000"/>
          <w:sz w:val="28"/>
        </w:rPr>
        <w:t>); бас бостандығынан заңсыз айыру (</w:t>
      </w:r>
      <w:r>
        <w:rPr>
          <w:rFonts w:ascii="Times New Roman"/>
          <w:b w:val="false"/>
          <w:i w:val="false"/>
          <w:color w:val="000000"/>
          <w:sz w:val="28"/>
        </w:rPr>
        <w:t>126-баптың</w:t>
      </w:r>
      <w:r>
        <w:rPr>
          <w:rFonts w:ascii="Times New Roman"/>
          <w:b w:val="false"/>
          <w:i w:val="false"/>
          <w:color w:val="000000"/>
          <w:sz w:val="28"/>
        </w:rPr>
        <w:t xml:space="preserve"> үшiншi бөлiгi); адамдарды пайдалану үшiн азғырып-көндiру, сондай-ақ әкету және олардың транзитi (</w:t>
      </w:r>
      <w:r>
        <w:rPr>
          <w:rFonts w:ascii="Times New Roman"/>
          <w:b w:val="false"/>
          <w:i w:val="false"/>
          <w:color w:val="000000"/>
          <w:sz w:val="28"/>
        </w:rPr>
        <w:t>128-баптың</w:t>
      </w:r>
      <w:r>
        <w:rPr>
          <w:rFonts w:ascii="Times New Roman"/>
          <w:b w:val="false"/>
          <w:i w:val="false"/>
          <w:color w:val="000000"/>
          <w:sz w:val="28"/>
        </w:rPr>
        <w:t xml:space="preserve"> үшiншi бөлiгi); кәмелетке толмаған адамды қылмыстық iске тарту (</w:t>
      </w:r>
      <w:r>
        <w:rPr>
          <w:rFonts w:ascii="Times New Roman"/>
          <w:b w:val="false"/>
          <w:i w:val="false"/>
          <w:color w:val="000000"/>
          <w:sz w:val="28"/>
        </w:rPr>
        <w:t>131-баптың</w:t>
      </w:r>
      <w:r>
        <w:rPr>
          <w:rFonts w:ascii="Times New Roman"/>
          <w:b w:val="false"/>
          <w:i w:val="false"/>
          <w:color w:val="000000"/>
          <w:sz w:val="28"/>
        </w:rPr>
        <w:t xml:space="preserve"> төртiншi бөлiгi); кәмелетке толмағандарды саудаға салу (</w:t>
      </w:r>
      <w:r>
        <w:rPr>
          <w:rFonts w:ascii="Times New Roman"/>
          <w:b w:val="false"/>
          <w:i w:val="false"/>
          <w:color w:val="000000"/>
          <w:sz w:val="28"/>
        </w:rPr>
        <w:t>133-бап</w:t>
      </w:r>
      <w:r>
        <w:rPr>
          <w:rFonts w:ascii="Times New Roman"/>
          <w:b w:val="false"/>
          <w:i w:val="false"/>
          <w:color w:val="000000"/>
          <w:sz w:val="28"/>
        </w:rPr>
        <w:t>); басқыншылық соғысты жоспарлау, әзiрлеу, тұтандыру немесе жүргiзу (</w:t>
      </w:r>
      <w:r>
        <w:rPr>
          <w:rFonts w:ascii="Times New Roman"/>
          <w:b w:val="false"/>
          <w:i w:val="false"/>
          <w:color w:val="000000"/>
          <w:sz w:val="28"/>
        </w:rPr>
        <w:t>156-бап</w:t>
      </w:r>
      <w:r>
        <w:rPr>
          <w:rFonts w:ascii="Times New Roman"/>
          <w:b w:val="false"/>
          <w:i w:val="false"/>
          <w:color w:val="000000"/>
          <w:sz w:val="28"/>
        </w:rPr>
        <w:t>); жаппай қырып-жою қаруын өндiру немесе тарату (</w:t>
      </w:r>
      <w:r>
        <w:rPr>
          <w:rFonts w:ascii="Times New Roman"/>
          <w:b w:val="false"/>
          <w:i w:val="false"/>
          <w:color w:val="000000"/>
          <w:sz w:val="28"/>
        </w:rPr>
        <w:t>158-бап</w:t>
      </w:r>
      <w:r>
        <w:rPr>
          <w:rFonts w:ascii="Times New Roman"/>
          <w:b w:val="false"/>
          <w:i w:val="false"/>
          <w:color w:val="000000"/>
          <w:sz w:val="28"/>
        </w:rPr>
        <w:t>); соғыс жүргiзудiң тыйым салынған құралдары мен әдiстерiн қолдану (</w:t>
      </w:r>
      <w:r>
        <w:rPr>
          <w:rFonts w:ascii="Times New Roman"/>
          <w:b w:val="false"/>
          <w:i w:val="false"/>
          <w:color w:val="000000"/>
          <w:sz w:val="28"/>
        </w:rPr>
        <w:t>159-бап</w:t>
      </w:r>
      <w:r>
        <w:rPr>
          <w:rFonts w:ascii="Times New Roman"/>
          <w:b w:val="false"/>
          <w:i w:val="false"/>
          <w:color w:val="000000"/>
          <w:sz w:val="28"/>
        </w:rPr>
        <w:t>); геноцид (</w:t>
      </w:r>
      <w:r>
        <w:rPr>
          <w:rFonts w:ascii="Times New Roman"/>
          <w:b w:val="false"/>
          <w:i w:val="false"/>
          <w:color w:val="000000"/>
          <w:sz w:val="28"/>
        </w:rPr>
        <w:t>160-бап</w:t>
      </w:r>
      <w:r>
        <w:rPr>
          <w:rFonts w:ascii="Times New Roman"/>
          <w:b w:val="false"/>
          <w:i w:val="false"/>
          <w:color w:val="000000"/>
          <w:sz w:val="28"/>
        </w:rPr>
        <w:t>); экоцид (</w:t>
      </w:r>
      <w:r>
        <w:rPr>
          <w:rFonts w:ascii="Times New Roman"/>
          <w:b w:val="false"/>
          <w:i w:val="false"/>
          <w:color w:val="000000"/>
          <w:sz w:val="28"/>
        </w:rPr>
        <w:t>161-бап</w:t>
      </w:r>
      <w:r>
        <w:rPr>
          <w:rFonts w:ascii="Times New Roman"/>
          <w:b w:val="false"/>
          <w:i w:val="false"/>
          <w:color w:val="000000"/>
          <w:sz w:val="28"/>
        </w:rPr>
        <w:t>); жалдамалылық (</w:t>
      </w:r>
      <w:r>
        <w:rPr>
          <w:rFonts w:ascii="Times New Roman"/>
          <w:b w:val="false"/>
          <w:i w:val="false"/>
          <w:color w:val="000000"/>
          <w:sz w:val="28"/>
        </w:rPr>
        <w:t>162-бап</w:t>
      </w:r>
      <w:r>
        <w:rPr>
          <w:rFonts w:ascii="Times New Roman"/>
          <w:b w:val="false"/>
          <w:i w:val="false"/>
          <w:color w:val="000000"/>
          <w:sz w:val="28"/>
        </w:rPr>
        <w:t>); халықаралық қорғау аясындағы адамдарға немесе ұйымдарға шабуыл жасау (</w:t>
      </w:r>
      <w:r>
        <w:rPr>
          <w:rFonts w:ascii="Times New Roman"/>
          <w:b w:val="false"/>
          <w:i w:val="false"/>
          <w:color w:val="000000"/>
          <w:sz w:val="28"/>
        </w:rPr>
        <w:t>163-бап</w:t>
      </w:r>
      <w:r>
        <w:rPr>
          <w:rFonts w:ascii="Times New Roman"/>
          <w:b w:val="false"/>
          <w:i w:val="false"/>
          <w:color w:val="000000"/>
          <w:sz w:val="28"/>
        </w:rPr>
        <w:t>); әлеуметтiк, ұлттық, рулық, нәсілдiк немесе дiни араздықты қоздыру (</w:t>
      </w:r>
      <w:r>
        <w:rPr>
          <w:rFonts w:ascii="Times New Roman"/>
          <w:b w:val="false"/>
          <w:i w:val="false"/>
          <w:color w:val="000000"/>
          <w:sz w:val="28"/>
        </w:rPr>
        <w:t>164-баптың</w:t>
      </w:r>
      <w:r>
        <w:rPr>
          <w:rFonts w:ascii="Times New Roman"/>
          <w:b w:val="false"/>
          <w:i w:val="false"/>
          <w:color w:val="000000"/>
          <w:sz w:val="28"/>
        </w:rPr>
        <w:t xml:space="preserve"> үшiншi бөлiгi); мемлекеттiк опасыздық (</w:t>
      </w:r>
      <w:r>
        <w:rPr>
          <w:rFonts w:ascii="Times New Roman"/>
          <w:b w:val="false"/>
          <w:i w:val="false"/>
          <w:color w:val="000000"/>
          <w:sz w:val="28"/>
        </w:rPr>
        <w:t>165-бап</w:t>
      </w:r>
      <w:r>
        <w:rPr>
          <w:rFonts w:ascii="Times New Roman"/>
          <w:b w:val="false"/>
          <w:i w:val="false"/>
          <w:color w:val="000000"/>
          <w:sz w:val="28"/>
        </w:rPr>
        <w:t>); шпионаж (</w:t>
      </w:r>
      <w:r>
        <w:rPr>
          <w:rFonts w:ascii="Times New Roman"/>
          <w:b w:val="false"/>
          <w:i w:val="false"/>
          <w:color w:val="000000"/>
          <w:sz w:val="28"/>
        </w:rPr>
        <w:t>166-бап</w:t>
      </w:r>
      <w:r>
        <w:rPr>
          <w:rFonts w:ascii="Times New Roman"/>
          <w:b w:val="false"/>
          <w:i w:val="false"/>
          <w:color w:val="000000"/>
          <w:sz w:val="28"/>
        </w:rPr>
        <w:t>); Қазақстан Республикасы Президентiнiң өмiрiне қастандық жасау (</w:t>
      </w:r>
      <w:r>
        <w:rPr>
          <w:rFonts w:ascii="Times New Roman"/>
          <w:b w:val="false"/>
          <w:i w:val="false"/>
          <w:color w:val="000000"/>
          <w:sz w:val="28"/>
        </w:rPr>
        <w:t>167-бап</w:t>
      </w:r>
      <w:r>
        <w:rPr>
          <w:rFonts w:ascii="Times New Roman"/>
          <w:b w:val="false"/>
          <w:i w:val="false"/>
          <w:color w:val="000000"/>
          <w:sz w:val="28"/>
        </w:rPr>
        <w:t>); билiктi күшпен басып алу немесе билiктi күшпен ұстап тұру не Қазақстан Республикасының уәкiлеттi органдары мен лауазымды адамдарының құзырына кiретiн өкiлеттiктердi шет мемлекет немесе шетелдiк ұйым өкiлдерiнiң жүзеге асыруы (</w:t>
      </w:r>
      <w:r>
        <w:rPr>
          <w:rFonts w:ascii="Times New Roman"/>
          <w:b w:val="false"/>
          <w:i w:val="false"/>
          <w:color w:val="000000"/>
          <w:sz w:val="28"/>
        </w:rPr>
        <w:t>168-бап</w:t>
      </w:r>
      <w:r>
        <w:rPr>
          <w:rFonts w:ascii="Times New Roman"/>
          <w:b w:val="false"/>
          <w:i w:val="false"/>
          <w:color w:val="000000"/>
          <w:sz w:val="28"/>
        </w:rPr>
        <w:t>); қарулы бүлiк (</w:t>
      </w:r>
      <w:r>
        <w:rPr>
          <w:rFonts w:ascii="Times New Roman"/>
          <w:b w:val="false"/>
          <w:i w:val="false"/>
          <w:color w:val="000000"/>
          <w:sz w:val="28"/>
        </w:rPr>
        <w:t>169-бап</w:t>
      </w:r>
      <w:r>
        <w:rPr>
          <w:rFonts w:ascii="Times New Roman"/>
          <w:b w:val="false"/>
          <w:i w:val="false"/>
          <w:color w:val="000000"/>
          <w:sz w:val="28"/>
        </w:rPr>
        <w:t>); диверсия (</w:t>
      </w:r>
      <w:r>
        <w:rPr>
          <w:rFonts w:ascii="Times New Roman"/>
          <w:b w:val="false"/>
          <w:i w:val="false"/>
          <w:color w:val="000000"/>
          <w:sz w:val="28"/>
        </w:rPr>
        <w:t>171-бап</w:t>
      </w:r>
      <w:r>
        <w:rPr>
          <w:rFonts w:ascii="Times New Roman"/>
          <w:b w:val="false"/>
          <w:i w:val="false"/>
          <w:color w:val="000000"/>
          <w:sz w:val="28"/>
        </w:rPr>
        <w:t>); жұмылдыруға шақырудан жалтару (</w:t>
      </w:r>
      <w:r>
        <w:rPr>
          <w:rFonts w:ascii="Times New Roman"/>
          <w:b w:val="false"/>
          <w:i w:val="false"/>
          <w:color w:val="000000"/>
          <w:sz w:val="28"/>
        </w:rPr>
        <w:t>174-баптың</w:t>
      </w:r>
      <w:r>
        <w:rPr>
          <w:rFonts w:ascii="Times New Roman"/>
          <w:b w:val="false"/>
          <w:i w:val="false"/>
          <w:color w:val="000000"/>
          <w:sz w:val="28"/>
        </w:rPr>
        <w:t xml:space="preserve"> екiншi бөлiгi); ұрлық (</w:t>
      </w:r>
      <w:r>
        <w:rPr>
          <w:rFonts w:ascii="Times New Roman"/>
          <w:b w:val="false"/>
          <w:i w:val="false"/>
          <w:color w:val="000000"/>
          <w:sz w:val="28"/>
        </w:rPr>
        <w:t>175-баптың</w:t>
      </w:r>
      <w:r>
        <w:rPr>
          <w:rFonts w:ascii="Times New Roman"/>
          <w:b w:val="false"/>
          <w:i w:val="false"/>
          <w:color w:val="000000"/>
          <w:sz w:val="28"/>
        </w:rPr>
        <w:t xml:space="preserve"> үшiншi бөлiгi); сенiп тапсырылған бөтен мүлiктi иеленiп алу немесе ысырап ету (</w:t>
      </w:r>
      <w:r>
        <w:rPr>
          <w:rFonts w:ascii="Times New Roman"/>
          <w:b w:val="false"/>
          <w:i w:val="false"/>
          <w:color w:val="000000"/>
          <w:sz w:val="28"/>
        </w:rPr>
        <w:t>176-баптың</w:t>
      </w:r>
      <w:r>
        <w:rPr>
          <w:rFonts w:ascii="Times New Roman"/>
          <w:b w:val="false"/>
          <w:i w:val="false"/>
          <w:color w:val="000000"/>
          <w:sz w:val="28"/>
        </w:rPr>
        <w:t xml:space="preserve"> үшiншi бөлiгi); алаяқтық (</w:t>
      </w:r>
      <w:r>
        <w:rPr>
          <w:rFonts w:ascii="Times New Roman"/>
          <w:b w:val="false"/>
          <w:i w:val="false"/>
          <w:color w:val="000000"/>
          <w:sz w:val="28"/>
        </w:rPr>
        <w:t>177-баптың</w:t>
      </w:r>
      <w:r>
        <w:rPr>
          <w:rFonts w:ascii="Times New Roman"/>
          <w:b w:val="false"/>
          <w:i w:val="false"/>
          <w:color w:val="000000"/>
          <w:sz w:val="28"/>
        </w:rPr>
        <w:t xml:space="preserve"> үшiншi бөлiгi); тонау (</w:t>
      </w:r>
      <w:r>
        <w:rPr>
          <w:rFonts w:ascii="Times New Roman"/>
          <w:b w:val="false"/>
          <w:i w:val="false"/>
          <w:color w:val="000000"/>
          <w:sz w:val="28"/>
        </w:rPr>
        <w:t>178-баптың</w:t>
      </w:r>
      <w:r>
        <w:rPr>
          <w:rFonts w:ascii="Times New Roman"/>
          <w:b w:val="false"/>
          <w:i w:val="false"/>
          <w:color w:val="000000"/>
          <w:sz w:val="28"/>
        </w:rPr>
        <w:t xml:space="preserve"> үшiншi бөлiгi); қарақшылық (</w:t>
      </w:r>
      <w:r>
        <w:rPr>
          <w:rFonts w:ascii="Times New Roman"/>
          <w:b w:val="false"/>
          <w:i w:val="false"/>
          <w:color w:val="000000"/>
          <w:sz w:val="28"/>
        </w:rPr>
        <w:t>179-бап</w:t>
      </w:r>
      <w:r>
        <w:rPr>
          <w:rFonts w:ascii="Times New Roman"/>
          <w:b w:val="false"/>
          <w:i w:val="false"/>
          <w:color w:val="000000"/>
          <w:sz w:val="28"/>
        </w:rPr>
        <w:t>); ерекше құнды заттарды ұрлау (</w:t>
      </w:r>
      <w:r>
        <w:rPr>
          <w:rFonts w:ascii="Times New Roman"/>
          <w:b w:val="false"/>
          <w:i w:val="false"/>
          <w:color w:val="000000"/>
          <w:sz w:val="28"/>
        </w:rPr>
        <w:t>180-бап</w:t>
      </w:r>
      <w:r>
        <w:rPr>
          <w:rFonts w:ascii="Times New Roman"/>
          <w:b w:val="false"/>
          <w:i w:val="false"/>
          <w:color w:val="000000"/>
          <w:sz w:val="28"/>
        </w:rPr>
        <w:t>); қорқытып алушылық (</w:t>
      </w:r>
      <w:r>
        <w:rPr>
          <w:rFonts w:ascii="Times New Roman"/>
          <w:b w:val="false"/>
          <w:i w:val="false"/>
          <w:color w:val="000000"/>
          <w:sz w:val="28"/>
        </w:rPr>
        <w:t>181-баптың</w:t>
      </w:r>
      <w:r>
        <w:rPr>
          <w:rFonts w:ascii="Times New Roman"/>
          <w:b w:val="false"/>
          <w:i w:val="false"/>
          <w:color w:val="000000"/>
          <w:sz w:val="28"/>
        </w:rPr>
        <w:t xml:space="preserve"> екiншi және үшiншi бөлiктерi); автомобильдi немесе өзге де көлiк құралдарын ұрлау мақсатынсыз заңсыз иелену (</w:t>
      </w:r>
      <w:r>
        <w:rPr>
          <w:rFonts w:ascii="Times New Roman"/>
          <w:b w:val="false"/>
          <w:i w:val="false"/>
          <w:color w:val="000000"/>
          <w:sz w:val="28"/>
        </w:rPr>
        <w:t>185-баптың</w:t>
      </w:r>
      <w:r>
        <w:rPr>
          <w:rFonts w:ascii="Times New Roman"/>
          <w:b w:val="false"/>
          <w:i w:val="false"/>
          <w:color w:val="000000"/>
          <w:sz w:val="28"/>
        </w:rPr>
        <w:t xml:space="preserve"> үшiншi және төртiншi бөлiктерi); бөтен адамның мүлкiн қасақана жою немесе бүлдiру (</w:t>
      </w:r>
      <w:r>
        <w:rPr>
          <w:rFonts w:ascii="Times New Roman"/>
          <w:b w:val="false"/>
          <w:i w:val="false"/>
          <w:color w:val="000000"/>
          <w:sz w:val="28"/>
        </w:rPr>
        <w:t>187-баптың</w:t>
      </w:r>
      <w:r>
        <w:rPr>
          <w:rFonts w:ascii="Times New Roman"/>
          <w:b w:val="false"/>
          <w:i w:val="false"/>
          <w:color w:val="000000"/>
          <w:sz w:val="28"/>
        </w:rPr>
        <w:t xml:space="preserve"> үшiншi бөлiгi); жалған ақша немесе бағалы қағаздар жасау немесе сату (</w:t>
      </w:r>
      <w:r>
        <w:rPr>
          <w:rFonts w:ascii="Times New Roman"/>
          <w:b w:val="false"/>
          <w:i w:val="false"/>
          <w:color w:val="000000"/>
          <w:sz w:val="28"/>
        </w:rPr>
        <w:t>206-баптың</w:t>
      </w:r>
      <w:r>
        <w:rPr>
          <w:rFonts w:ascii="Times New Roman"/>
          <w:b w:val="false"/>
          <w:i w:val="false"/>
          <w:color w:val="000000"/>
          <w:sz w:val="28"/>
        </w:rPr>
        <w:t xml:space="preserve"> екiншi және үшiншi бөлiктерi); экономикалық контрабанда (</w:t>
      </w:r>
      <w:r>
        <w:rPr>
          <w:rFonts w:ascii="Times New Roman"/>
          <w:b w:val="false"/>
          <w:i w:val="false"/>
          <w:color w:val="000000"/>
          <w:sz w:val="28"/>
        </w:rPr>
        <w:t>209-баптың</w:t>
      </w:r>
      <w:r>
        <w:rPr>
          <w:rFonts w:ascii="Times New Roman"/>
          <w:b w:val="false"/>
          <w:i w:val="false"/>
          <w:color w:val="000000"/>
          <w:sz w:val="28"/>
        </w:rPr>
        <w:t xml:space="preserve"> үшiншi бөлiгi); терроризм (</w:t>
      </w:r>
      <w:r>
        <w:rPr>
          <w:rFonts w:ascii="Times New Roman"/>
          <w:b w:val="false"/>
          <w:i w:val="false"/>
          <w:color w:val="000000"/>
          <w:sz w:val="28"/>
        </w:rPr>
        <w:t>233-бап</w:t>
      </w:r>
      <w:r>
        <w:rPr>
          <w:rFonts w:ascii="Times New Roman"/>
          <w:b w:val="false"/>
          <w:i w:val="false"/>
          <w:color w:val="000000"/>
          <w:sz w:val="28"/>
        </w:rPr>
        <w:t>); терроризмдi насихаттау немесе терроризм актiсiн жасауға жария түрде шақыру (</w:t>
      </w:r>
      <w:r>
        <w:rPr>
          <w:rFonts w:ascii="Times New Roman"/>
          <w:b w:val="false"/>
          <w:i w:val="false"/>
          <w:color w:val="000000"/>
          <w:sz w:val="28"/>
        </w:rPr>
        <w:t>233-1-бап</w:t>
      </w:r>
      <w:r>
        <w:rPr>
          <w:rFonts w:ascii="Times New Roman"/>
          <w:b w:val="false"/>
          <w:i w:val="false"/>
          <w:color w:val="000000"/>
          <w:sz w:val="28"/>
        </w:rPr>
        <w:t>); террористiк топ құру, оған басшылық ету және оның қызметiне қатысу (</w:t>
      </w:r>
      <w:r>
        <w:rPr>
          <w:rFonts w:ascii="Times New Roman"/>
          <w:b w:val="false"/>
          <w:i w:val="false"/>
          <w:color w:val="000000"/>
          <w:sz w:val="28"/>
        </w:rPr>
        <w:t>233-2-бап</w:t>
      </w:r>
      <w:r>
        <w:rPr>
          <w:rFonts w:ascii="Times New Roman"/>
          <w:b w:val="false"/>
          <w:i w:val="false"/>
          <w:color w:val="000000"/>
          <w:sz w:val="28"/>
        </w:rPr>
        <w:t>); экстремизмдi немесе террористiк қызметтi қаржыландыру (</w:t>
      </w:r>
      <w:r>
        <w:rPr>
          <w:rFonts w:ascii="Times New Roman"/>
          <w:b w:val="false"/>
          <w:i w:val="false"/>
          <w:color w:val="000000"/>
          <w:sz w:val="28"/>
        </w:rPr>
        <w:t>233-3-бап</w:t>
      </w:r>
      <w:r>
        <w:rPr>
          <w:rFonts w:ascii="Times New Roman"/>
          <w:b w:val="false"/>
          <w:i w:val="false"/>
          <w:color w:val="000000"/>
          <w:sz w:val="28"/>
        </w:rPr>
        <w:t>); адамды кепiлге алу (</w:t>
      </w:r>
      <w:r>
        <w:rPr>
          <w:rFonts w:ascii="Times New Roman"/>
          <w:b w:val="false"/>
          <w:i w:val="false"/>
          <w:color w:val="000000"/>
          <w:sz w:val="28"/>
        </w:rPr>
        <w:t>234-бап</w:t>
      </w:r>
      <w:r>
        <w:rPr>
          <w:rFonts w:ascii="Times New Roman"/>
          <w:b w:val="false"/>
          <w:i w:val="false"/>
          <w:color w:val="000000"/>
          <w:sz w:val="28"/>
        </w:rPr>
        <w:t>); ұйымдасқан қылмыстық топты немесе қылмыстық қауымдастықты (қылмыстық ұйымды) құру және оны басқару, қылмыстық қоғамдастыққа қатысу (</w:t>
      </w:r>
      <w:r>
        <w:rPr>
          <w:rFonts w:ascii="Times New Roman"/>
          <w:b w:val="false"/>
          <w:i w:val="false"/>
          <w:color w:val="000000"/>
          <w:sz w:val="28"/>
        </w:rPr>
        <w:t>235-бап</w:t>
      </w:r>
      <w:r>
        <w:rPr>
          <w:rFonts w:ascii="Times New Roman"/>
          <w:b w:val="false"/>
          <w:i w:val="false"/>
          <w:color w:val="000000"/>
          <w:sz w:val="28"/>
        </w:rPr>
        <w:t>); заңсыз әскерилендiрiлген құраманы ұйымдастыру (</w:t>
      </w:r>
      <w:r>
        <w:rPr>
          <w:rFonts w:ascii="Times New Roman"/>
          <w:b w:val="false"/>
          <w:i w:val="false"/>
          <w:color w:val="000000"/>
          <w:sz w:val="28"/>
          <w:u w:val="single"/>
        </w:rPr>
        <w:t>236-баптың</w:t>
      </w:r>
      <w:r>
        <w:rPr>
          <w:rFonts w:ascii="Times New Roman"/>
          <w:b w:val="false"/>
          <w:i w:val="false"/>
          <w:color w:val="000000"/>
          <w:sz w:val="28"/>
        </w:rPr>
        <w:t xml:space="preserve"> бiрiншi бөлiгi); бандитизм (</w:t>
      </w:r>
      <w:r>
        <w:rPr>
          <w:rFonts w:ascii="Times New Roman"/>
          <w:b w:val="false"/>
          <w:i w:val="false"/>
          <w:color w:val="000000"/>
          <w:sz w:val="28"/>
        </w:rPr>
        <w:t>237-бап</w:t>
      </w:r>
      <w:r>
        <w:rPr>
          <w:rFonts w:ascii="Times New Roman"/>
          <w:b w:val="false"/>
          <w:i w:val="false"/>
          <w:color w:val="000000"/>
          <w:sz w:val="28"/>
        </w:rPr>
        <w:t>) үйлердi, құрылыстарды, қатынас және байланыс құралдарын басып алу (</w:t>
      </w:r>
      <w:r>
        <w:rPr>
          <w:rFonts w:ascii="Times New Roman"/>
          <w:b w:val="false"/>
          <w:i w:val="false"/>
          <w:color w:val="000000"/>
          <w:sz w:val="28"/>
        </w:rPr>
        <w:t>238-баптың</w:t>
      </w:r>
      <w:r>
        <w:rPr>
          <w:rFonts w:ascii="Times New Roman"/>
          <w:b w:val="false"/>
          <w:i w:val="false"/>
          <w:color w:val="000000"/>
          <w:sz w:val="28"/>
        </w:rPr>
        <w:t xml:space="preserve"> екiншi және үшiншi бөлiктерi); әуе немесе су көлiгiн не жылжымалы темiр жол составын айдап әкету, сонымен бiрдей қолға түсiру (</w:t>
      </w:r>
      <w:r>
        <w:rPr>
          <w:rFonts w:ascii="Times New Roman"/>
          <w:b w:val="false"/>
          <w:i w:val="false"/>
          <w:color w:val="000000"/>
          <w:sz w:val="28"/>
        </w:rPr>
        <w:t>239-бап</w:t>
      </w:r>
      <w:r>
        <w:rPr>
          <w:rFonts w:ascii="Times New Roman"/>
          <w:b w:val="false"/>
          <w:i w:val="false"/>
          <w:color w:val="000000"/>
          <w:sz w:val="28"/>
        </w:rPr>
        <w:t>); теңiз қарақшылығы (</w:t>
      </w:r>
      <w:r>
        <w:rPr>
          <w:rFonts w:ascii="Times New Roman"/>
          <w:b w:val="false"/>
          <w:i w:val="false"/>
          <w:color w:val="000000"/>
          <w:sz w:val="28"/>
        </w:rPr>
        <w:t>240-бап</w:t>
      </w:r>
      <w:r>
        <w:rPr>
          <w:rFonts w:ascii="Times New Roman"/>
          <w:b w:val="false"/>
          <w:i w:val="false"/>
          <w:color w:val="000000"/>
          <w:sz w:val="28"/>
        </w:rPr>
        <w:t>); жаппай тәртiпсiздiктер (</w:t>
      </w:r>
      <w:r>
        <w:rPr>
          <w:rFonts w:ascii="Times New Roman"/>
          <w:b w:val="false"/>
          <w:i w:val="false"/>
          <w:color w:val="000000"/>
          <w:sz w:val="28"/>
        </w:rPr>
        <w:t>241-баптың</w:t>
      </w:r>
      <w:r>
        <w:rPr>
          <w:rFonts w:ascii="Times New Roman"/>
          <w:b w:val="false"/>
          <w:i w:val="false"/>
          <w:color w:val="000000"/>
          <w:sz w:val="28"/>
        </w:rPr>
        <w:t xml:space="preserve"> бiрiншi және екiншi бөлiктерi); атом энергетикасы объектiлерiнде қауiпсiздiк ережелерiн бұзу (</w:t>
      </w:r>
      <w:r>
        <w:rPr>
          <w:rFonts w:ascii="Times New Roman"/>
          <w:b w:val="false"/>
          <w:i w:val="false"/>
          <w:color w:val="000000"/>
          <w:sz w:val="28"/>
        </w:rPr>
        <w:t>244-баптың</w:t>
      </w:r>
      <w:r>
        <w:rPr>
          <w:rFonts w:ascii="Times New Roman"/>
          <w:b w:val="false"/>
          <w:i w:val="false"/>
          <w:color w:val="000000"/>
          <w:sz w:val="28"/>
        </w:rPr>
        <w:t xml:space="preserve"> екiншi бөлiгi); радиоактивтi материалдарды ұрлау немесе қорқытып алу (</w:t>
      </w:r>
      <w:r>
        <w:rPr>
          <w:rFonts w:ascii="Times New Roman"/>
          <w:b w:val="false"/>
          <w:i w:val="false"/>
          <w:color w:val="000000"/>
          <w:sz w:val="28"/>
        </w:rPr>
        <w:t>248-баптың</w:t>
      </w:r>
      <w:r>
        <w:rPr>
          <w:rFonts w:ascii="Times New Roman"/>
          <w:b w:val="false"/>
          <w:i w:val="false"/>
          <w:color w:val="000000"/>
          <w:sz w:val="28"/>
        </w:rPr>
        <w:t xml:space="preserve"> үшiншi бөлiгi); айналыстан алынған заттардың немесе айналысы шектелген заттардың контрабандысы (</w:t>
      </w:r>
      <w:r>
        <w:rPr>
          <w:rFonts w:ascii="Times New Roman"/>
          <w:b w:val="false"/>
          <w:i w:val="false"/>
          <w:color w:val="000000"/>
          <w:sz w:val="28"/>
        </w:rPr>
        <w:t>250-баптың</w:t>
      </w:r>
      <w:r>
        <w:rPr>
          <w:rFonts w:ascii="Times New Roman"/>
          <w:b w:val="false"/>
          <w:i w:val="false"/>
          <w:color w:val="000000"/>
          <w:sz w:val="28"/>
        </w:rPr>
        <w:t xml:space="preserve"> үшiншi бөлiгi); қаруды, оқ-дәрiлердi, жарылғыш заттарды және жарылғыш құрылғыларды заңсыз сатып алу, беру, өткiзу, сақтау, тасымалдау немесе алып жүру (</w:t>
      </w:r>
      <w:r>
        <w:rPr>
          <w:rFonts w:ascii="Times New Roman"/>
          <w:b w:val="false"/>
          <w:i w:val="false"/>
          <w:color w:val="000000"/>
          <w:sz w:val="28"/>
        </w:rPr>
        <w:t>251-баптың</w:t>
      </w:r>
      <w:r>
        <w:rPr>
          <w:rFonts w:ascii="Times New Roman"/>
          <w:b w:val="false"/>
          <w:i w:val="false"/>
          <w:color w:val="000000"/>
          <w:sz w:val="28"/>
        </w:rPr>
        <w:t xml:space="preserve"> үшiншi бөлiгi); қаруды заңсыз жасау (</w:t>
      </w:r>
      <w:r>
        <w:rPr>
          <w:rFonts w:ascii="Times New Roman"/>
          <w:b w:val="false"/>
          <w:i w:val="false"/>
          <w:color w:val="000000"/>
          <w:sz w:val="28"/>
        </w:rPr>
        <w:t>252-баптың</w:t>
      </w:r>
      <w:r>
        <w:rPr>
          <w:rFonts w:ascii="Times New Roman"/>
          <w:b w:val="false"/>
          <w:i w:val="false"/>
          <w:color w:val="000000"/>
          <w:sz w:val="28"/>
        </w:rPr>
        <w:t xml:space="preserve"> үшiншi және төртiншi бөлiктерi); қаруды, оқ-дәрiнi, жарылғыш заттар мен жару құрылғыларын ұрлау не қорқытып алу (</w:t>
      </w:r>
      <w:r>
        <w:rPr>
          <w:rFonts w:ascii="Times New Roman"/>
          <w:b w:val="false"/>
          <w:i w:val="false"/>
          <w:color w:val="000000"/>
          <w:sz w:val="28"/>
        </w:rPr>
        <w:t>255-баптың</w:t>
      </w:r>
      <w:r>
        <w:rPr>
          <w:rFonts w:ascii="Times New Roman"/>
          <w:b w:val="false"/>
          <w:i w:val="false"/>
          <w:color w:val="000000"/>
          <w:sz w:val="28"/>
        </w:rPr>
        <w:t xml:space="preserve"> екiншi, үшiншi және төртiншi бөлiктерi); бұзақылық (</w:t>
      </w:r>
      <w:r>
        <w:rPr>
          <w:rFonts w:ascii="Times New Roman"/>
          <w:b w:val="false"/>
          <w:i w:val="false"/>
          <w:color w:val="000000"/>
          <w:sz w:val="28"/>
        </w:rPr>
        <w:t>257-баптың</w:t>
      </w:r>
      <w:r>
        <w:rPr>
          <w:rFonts w:ascii="Times New Roman"/>
          <w:b w:val="false"/>
          <w:i w:val="false"/>
          <w:color w:val="000000"/>
          <w:sz w:val="28"/>
        </w:rPr>
        <w:t xml:space="preserve"> үшiншi бөлiгi); есiрткi заттарды немесе жүйкеге әсер ететiн заттарды заңсыз дайындау, иемденiп алу, сақтау, тасымалдау, жөнелту немесе сату (</w:t>
      </w:r>
      <w:r>
        <w:rPr>
          <w:rFonts w:ascii="Times New Roman"/>
          <w:b w:val="false"/>
          <w:i w:val="false"/>
          <w:color w:val="000000"/>
          <w:sz w:val="28"/>
        </w:rPr>
        <w:t>259-баптың</w:t>
      </w:r>
      <w:r>
        <w:rPr>
          <w:rFonts w:ascii="Times New Roman"/>
          <w:b w:val="false"/>
          <w:i w:val="false"/>
          <w:color w:val="000000"/>
          <w:sz w:val="28"/>
        </w:rPr>
        <w:t xml:space="preserve"> екiншi, үшiншi және төртiншi бөлiктерi); есiрткi заттарды немесе жүйкеге әсер ететiн заттарды ұрлау не қорқытып алу (</w:t>
      </w:r>
      <w:r>
        <w:rPr>
          <w:rFonts w:ascii="Times New Roman"/>
          <w:b w:val="false"/>
          <w:i w:val="false"/>
          <w:color w:val="000000"/>
          <w:sz w:val="28"/>
        </w:rPr>
        <w:t>260-баптың</w:t>
      </w:r>
      <w:r>
        <w:rPr>
          <w:rFonts w:ascii="Times New Roman"/>
          <w:b w:val="false"/>
          <w:i w:val="false"/>
          <w:color w:val="000000"/>
          <w:sz w:val="28"/>
        </w:rPr>
        <w:t xml:space="preserve"> екiншi және үшiншi бөлiктерi); есiрткi заттарды немесе жүйкеге әсер ететiн заттарды тұтынуға көндiру (</w:t>
      </w:r>
      <w:r>
        <w:rPr>
          <w:rFonts w:ascii="Times New Roman"/>
          <w:b w:val="false"/>
          <w:i w:val="false"/>
          <w:color w:val="000000"/>
          <w:sz w:val="28"/>
        </w:rPr>
        <w:t>261-баптың</w:t>
      </w:r>
      <w:r>
        <w:rPr>
          <w:rFonts w:ascii="Times New Roman"/>
          <w:b w:val="false"/>
          <w:i w:val="false"/>
          <w:color w:val="000000"/>
          <w:sz w:val="28"/>
        </w:rPr>
        <w:t xml:space="preserve"> екiншi және үшiншi бөлiктерi); құрамында есiрткi заттар бар өсiруге тыйым салынған өсiмдiктердi заңсыз өсiру (</w:t>
      </w:r>
      <w:r>
        <w:rPr>
          <w:rFonts w:ascii="Times New Roman"/>
          <w:b w:val="false"/>
          <w:i w:val="false"/>
          <w:color w:val="000000"/>
          <w:sz w:val="28"/>
        </w:rPr>
        <w:t xml:space="preserve">262-баптың </w:t>
      </w:r>
      <w:r>
        <w:rPr>
          <w:rFonts w:ascii="Times New Roman"/>
          <w:b w:val="false"/>
          <w:i w:val="false"/>
          <w:color w:val="000000"/>
          <w:sz w:val="28"/>
        </w:rPr>
        <w:t>екiншi бөлiгi); улы заттардың, сондай-ақ есiрткi заттарды, жүйкеге әсер ететiн немесе улы заттарды дайындауға немесе ұқсатуға пайдаланылатын заттардың, құрал-саймандардың немесе жабдықтардың заңсыз айналымы (</w:t>
      </w:r>
      <w:r>
        <w:rPr>
          <w:rFonts w:ascii="Times New Roman"/>
          <w:b w:val="false"/>
          <w:i w:val="false"/>
          <w:color w:val="000000"/>
          <w:sz w:val="28"/>
        </w:rPr>
        <w:t>263-баптың</w:t>
      </w:r>
      <w:r>
        <w:rPr>
          <w:rFonts w:ascii="Times New Roman"/>
          <w:b w:val="false"/>
          <w:i w:val="false"/>
          <w:color w:val="000000"/>
          <w:sz w:val="28"/>
        </w:rPr>
        <w:t xml:space="preserve"> екiншi, үшiншi және төртiншi бөлiктерi); есiрткi заттарды немесе жүйкеге әсер ететiн заттарды тұтыну үшiн притондар ұйымдастыру немесе ұстау (</w:t>
      </w:r>
      <w:r>
        <w:rPr>
          <w:rFonts w:ascii="Times New Roman"/>
          <w:b w:val="false"/>
          <w:i w:val="false"/>
          <w:color w:val="000000"/>
          <w:sz w:val="28"/>
        </w:rPr>
        <w:t>264-баптың</w:t>
      </w:r>
      <w:r>
        <w:rPr>
          <w:rFonts w:ascii="Times New Roman"/>
          <w:b w:val="false"/>
          <w:i w:val="false"/>
          <w:color w:val="000000"/>
          <w:sz w:val="28"/>
        </w:rPr>
        <w:t xml:space="preserve"> екiншi бөлiгi); көлiк құралдарын немесе қатынас жолдарын қасақана жарамсыздыққа келтіру (</w:t>
      </w:r>
      <w:r>
        <w:rPr>
          <w:rFonts w:ascii="Times New Roman"/>
          <w:b w:val="false"/>
          <w:i w:val="false"/>
          <w:color w:val="000000"/>
          <w:sz w:val="28"/>
        </w:rPr>
        <w:t>299-баптың</w:t>
      </w:r>
      <w:r>
        <w:rPr>
          <w:rFonts w:ascii="Times New Roman"/>
          <w:b w:val="false"/>
          <w:i w:val="false"/>
          <w:color w:val="000000"/>
          <w:sz w:val="28"/>
        </w:rPr>
        <w:t xml:space="preserve"> үшінші бөлігі); қызмет өкiлеттiгiн терiс пайдалану (</w:t>
      </w:r>
      <w:r>
        <w:rPr>
          <w:rFonts w:ascii="Times New Roman"/>
          <w:b w:val="false"/>
          <w:i w:val="false"/>
          <w:color w:val="000000"/>
          <w:sz w:val="28"/>
        </w:rPr>
        <w:t>307-баптың</w:t>
      </w:r>
      <w:r>
        <w:rPr>
          <w:rFonts w:ascii="Times New Roman"/>
          <w:b w:val="false"/>
          <w:i w:val="false"/>
          <w:color w:val="000000"/>
          <w:sz w:val="28"/>
        </w:rPr>
        <w:t xml:space="preserve"> үшiншi және төртiншi бөлiктерi); билiктi не қызметтiк өкiлеттiктi асыра пайдалану (</w:t>
      </w:r>
      <w:r>
        <w:rPr>
          <w:rFonts w:ascii="Times New Roman"/>
          <w:b w:val="false"/>
          <w:i w:val="false"/>
          <w:color w:val="000000"/>
          <w:sz w:val="28"/>
        </w:rPr>
        <w:t>308-баптың</w:t>
      </w:r>
      <w:r>
        <w:rPr>
          <w:rFonts w:ascii="Times New Roman"/>
          <w:b w:val="false"/>
          <w:i w:val="false"/>
          <w:color w:val="000000"/>
          <w:sz w:val="28"/>
        </w:rPr>
        <w:t xml:space="preserve"> үшiншi және төртiншi бөлiктерi); пара алу (</w:t>
      </w:r>
      <w:r>
        <w:rPr>
          <w:rFonts w:ascii="Times New Roman"/>
          <w:b w:val="false"/>
          <w:i w:val="false"/>
          <w:color w:val="000000"/>
          <w:sz w:val="28"/>
        </w:rPr>
        <w:t>311-баптың</w:t>
      </w:r>
      <w:r>
        <w:rPr>
          <w:rFonts w:ascii="Times New Roman"/>
          <w:b w:val="false"/>
          <w:i w:val="false"/>
          <w:color w:val="000000"/>
          <w:sz w:val="28"/>
        </w:rPr>
        <w:t xml:space="preserve"> екiншi, үшiншi және төртiншi бөлiктерi); өкiмет өкiлiне қатысты күш қолдану (</w:t>
      </w:r>
      <w:r>
        <w:rPr>
          <w:rFonts w:ascii="Times New Roman"/>
          <w:b w:val="false"/>
          <w:i w:val="false"/>
          <w:color w:val="000000"/>
          <w:sz w:val="28"/>
        </w:rPr>
        <w:t>321-баптың</w:t>
      </w:r>
      <w:r>
        <w:rPr>
          <w:rFonts w:ascii="Times New Roman"/>
          <w:b w:val="false"/>
          <w:i w:val="false"/>
          <w:color w:val="000000"/>
          <w:sz w:val="28"/>
        </w:rPr>
        <w:t xml:space="preserve"> екiншi бөлiгi); сот төрелiгiн немесе алдын ала тергеудi жүзеге асырушы адамның өмiрiне қол сұғу (</w:t>
      </w:r>
      <w:r>
        <w:rPr>
          <w:rFonts w:ascii="Times New Roman"/>
          <w:b w:val="false"/>
          <w:i w:val="false"/>
          <w:color w:val="000000"/>
          <w:sz w:val="28"/>
        </w:rPr>
        <w:t>340-бап</w:t>
      </w:r>
      <w:r>
        <w:rPr>
          <w:rFonts w:ascii="Times New Roman"/>
          <w:b w:val="false"/>
          <w:i w:val="false"/>
          <w:color w:val="000000"/>
          <w:sz w:val="28"/>
        </w:rPr>
        <w:t>); сот төрелiгiн жүзеге асыруға немесе алдын ала тергеу жүргізуге байланысты қорқыту немесе күш көрсету әрекеттерi (</w:t>
      </w:r>
      <w:r>
        <w:rPr>
          <w:rFonts w:ascii="Times New Roman"/>
          <w:b w:val="false"/>
          <w:i w:val="false"/>
          <w:color w:val="000000"/>
          <w:sz w:val="28"/>
        </w:rPr>
        <w:t>341-баптың</w:t>
      </w:r>
      <w:r>
        <w:rPr>
          <w:rFonts w:ascii="Times New Roman"/>
          <w:b w:val="false"/>
          <w:i w:val="false"/>
          <w:color w:val="000000"/>
          <w:sz w:val="28"/>
        </w:rPr>
        <w:t xml:space="preserve"> төртiншi бөлiгi); көрiнеу кiнәсiз адамды қылмыстық жауаптылыққа тарту (</w:t>
      </w:r>
      <w:r>
        <w:rPr>
          <w:rFonts w:ascii="Times New Roman"/>
          <w:b w:val="false"/>
          <w:i w:val="false"/>
          <w:color w:val="000000"/>
          <w:sz w:val="28"/>
        </w:rPr>
        <w:t>344-баптың</w:t>
      </w:r>
      <w:r>
        <w:rPr>
          <w:rFonts w:ascii="Times New Roman"/>
          <w:b w:val="false"/>
          <w:i w:val="false"/>
          <w:color w:val="000000"/>
          <w:sz w:val="28"/>
        </w:rPr>
        <w:t xml:space="preserve"> екiншi бөлiгi); көрiнеу заңсыз ұстау, қамауға алу немесе қамауда ұстау (</w:t>
      </w:r>
      <w:r>
        <w:rPr>
          <w:rFonts w:ascii="Times New Roman"/>
          <w:b w:val="false"/>
          <w:i w:val="false"/>
          <w:color w:val="000000"/>
          <w:sz w:val="28"/>
        </w:rPr>
        <w:t>346-баптың</w:t>
      </w:r>
      <w:r>
        <w:rPr>
          <w:rFonts w:ascii="Times New Roman"/>
          <w:b w:val="false"/>
          <w:i w:val="false"/>
          <w:color w:val="000000"/>
          <w:sz w:val="28"/>
        </w:rPr>
        <w:t xml:space="preserve"> үшiншi бөлiгi); көрiнеу әдiлетсiз сот үкiмiн, шешiмiн немесе өзгедей сот актiсiн шығару (</w:t>
      </w:r>
      <w:r>
        <w:rPr>
          <w:rFonts w:ascii="Times New Roman"/>
          <w:b w:val="false"/>
          <w:i w:val="false"/>
          <w:color w:val="000000"/>
          <w:sz w:val="28"/>
        </w:rPr>
        <w:t>350-баптың</w:t>
      </w:r>
      <w:r>
        <w:rPr>
          <w:rFonts w:ascii="Times New Roman"/>
          <w:b w:val="false"/>
          <w:i w:val="false"/>
          <w:color w:val="000000"/>
          <w:sz w:val="28"/>
        </w:rPr>
        <w:t xml:space="preserve"> екiншi бөлiгі); көрiнеу жалған сөз жеткiзу (</w:t>
      </w:r>
      <w:r>
        <w:rPr>
          <w:rFonts w:ascii="Times New Roman"/>
          <w:b w:val="false"/>
          <w:i w:val="false"/>
          <w:color w:val="000000"/>
          <w:sz w:val="28"/>
        </w:rPr>
        <w:t>351-баптың</w:t>
      </w:r>
      <w:r>
        <w:rPr>
          <w:rFonts w:ascii="Times New Roman"/>
          <w:b w:val="false"/>
          <w:i w:val="false"/>
          <w:color w:val="000000"/>
          <w:sz w:val="28"/>
        </w:rPr>
        <w:t xml:space="preserve"> үшiншi бөлiгi); жалған жауап беруге немесе жауап беруден жалтаруға, жалған қорытынды беруге не қате аударуға сатып алу не мәжбүр ету (</w:t>
      </w:r>
      <w:r>
        <w:rPr>
          <w:rFonts w:ascii="Times New Roman"/>
          <w:b w:val="false"/>
          <w:i w:val="false"/>
          <w:color w:val="000000"/>
          <w:sz w:val="28"/>
        </w:rPr>
        <w:t>354-баптың</w:t>
      </w:r>
      <w:r>
        <w:rPr>
          <w:rFonts w:ascii="Times New Roman"/>
          <w:b w:val="false"/>
          <w:i w:val="false"/>
          <w:color w:val="000000"/>
          <w:sz w:val="28"/>
        </w:rPr>
        <w:t xml:space="preserve"> төртiншi бөлiгi); бас бостандығынан айыру орнынан, тұтқындаудан немесе қамаудан қашу (</w:t>
      </w:r>
      <w:r>
        <w:rPr>
          <w:rFonts w:ascii="Times New Roman"/>
          <w:b w:val="false"/>
          <w:i w:val="false"/>
          <w:color w:val="000000"/>
          <w:sz w:val="28"/>
        </w:rPr>
        <w:t>358-баптың</w:t>
      </w:r>
      <w:r>
        <w:rPr>
          <w:rFonts w:ascii="Times New Roman"/>
          <w:b w:val="false"/>
          <w:i w:val="false"/>
          <w:color w:val="000000"/>
          <w:sz w:val="28"/>
        </w:rPr>
        <w:t xml:space="preserve"> екiншi бөлiгi); қылмыстық-атқару мекемесi әкiмшiлiгiнiң талаптарына қасақана бағынбау (</w:t>
      </w:r>
      <w:r>
        <w:rPr>
          <w:rFonts w:ascii="Times New Roman"/>
          <w:b w:val="false"/>
          <w:i w:val="false"/>
          <w:color w:val="000000"/>
          <w:sz w:val="28"/>
        </w:rPr>
        <w:t>360-бап</w:t>
      </w:r>
      <w:r>
        <w:rPr>
          <w:rFonts w:ascii="Times New Roman"/>
          <w:b w:val="false"/>
          <w:i w:val="false"/>
          <w:color w:val="000000"/>
          <w:sz w:val="28"/>
        </w:rPr>
        <w:t>); қоғамнан оқшаулауды қамтамасыз ететiн мекемелердiң қалыпты қызметiнiң тәртiбiн бұзу (</w:t>
      </w:r>
      <w:r>
        <w:rPr>
          <w:rFonts w:ascii="Times New Roman"/>
          <w:b w:val="false"/>
          <w:i w:val="false"/>
          <w:color w:val="000000"/>
          <w:sz w:val="28"/>
        </w:rPr>
        <w:t>361-бап</w:t>
      </w:r>
      <w:r>
        <w:rPr>
          <w:rFonts w:ascii="Times New Roman"/>
          <w:b w:val="false"/>
          <w:i w:val="false"/>
          <w:color w:val="000000"/>
          <w:sz w:val="28"/>
        </w:rPr>
        <w:t>); бұйрыққа бағынбау немесе оны өзгедей орындамау (</w:t>
      </w:r>
      <w:r>
        <w:rPr>
          <w:rFonts w:ascii="Times New Roman"/>
          <w:b w:val="false"/>
          <w:i w:val="false"/>
          <w:color w:val="000000"/>
          <w:sz w:val="28"/>
        </w:rPr>
        <w:t>367-баптың</w:t>
      </w:r>
      <w:r>
        <w:rPr>
          <w:rFonts w:ascii="Times New Roman"/>
          <w:b w:val="false"/>
          <w:i w:val="false"/>
          <w:color w:val="000000"/>
          <w:sz w:val="28"/>
        </w:rPr>
        <w:t xml:space="preserve"> үшiншi және бесiншi бөлiктерi); бастыққа қарсылық көрсету немесе оны қызметтiк мiндеттерiн бұзуға мәжбүр ету (</w:t>
      </w:r>
      <w:r>
        <w:rPr>
          <w:rFonts w:ascii="Times New Roman"/>
          <w:b w:val="false"/>
          <w:i w:val="false"/>
          <w:color w:val="000000"/>
          <w:sz w:val="28"/>
        </w:rPr>
        <w:t>368-баптың</w:t>
      </w:r>
      <w:r>
        <w:rPr>
          <w:rFonts w:ascii="Times New Roman"/>
          <w:b w:val="false"/>
          <w:i w:val="false"/>
          <w:color w:val="000000"/>
          <w:sz w:val="28"/>
        </w:rPr>
        <w:t xml:space="preserve"> екiншi және үшiншi бөлiктерi); бастыққа қатысты күш қолдану iс-әрекеттерi (</w:t>
      </w:r>
      <w:r>
        <w:rPr>
          <w:rFonts w:ascii="Times New Roman"/>
          <w:b w:val="false"/>
          <w:i w:val="false"/>
          <w:color w:val="000000"/>
          <w:sz w:val="28"/>
        </w:rPr>
        <w:t>369-баптың</w:t>
      </w:r>
      <w:r>
        <w:rPr>
          <w:rFonts w:ascii="Times New Roman"/>
          <w:b w:val="false"/>
          <w:i w:val="false"/>
          <w:color w:val="000000"/>
          <w:sz w:val="28"/>
        </w:rPr>
        <w:t xml:space="preserve"> екiншi және үшiншi бөлiктерi); бiр-бiрiнiң арасында бағыныштылық қатынастары болмаған кезде әскери қызметшілердiң арасындағы өзара қарым-қатынастардың жарғылық ережелерiн бұзу (</w:t>
      </w:r>
      <w:r>
        <w:rPr>
          <w:rFonts w:ascii="Times New Roman"/>
          <w:b w:val="false"/>
          <w:i w:val="false"/>
          <w:color w:val="000000"/>
          <w:sz w:val="28"/>
        </w:rPr>
        <w:t>370-баптың</w:t>
      </w:r>
      <w:r>
        <w:rPr>
          <w:rFonts w:ascii="Times New Roman"/>
          <w:b w:val="false"/>
          <w:i w:val="false"/>
          <w:color w:val="000000"/>
          <w:sz w:val="28"/>
        </w:rPr>
        <w:t xml:space="preserve"> үшiншi бөлiгi); бөлiмдi немесе қызмет орнын өз бетiмен тастап кету ( </w:t>
      </w:r>
      <w:r>
        <w:rPr>
          <w:rFonts w:ascii="Times New Roman"/>
          <w:b w:val="false"/>
          <w:i w:val="false"/>
          <w:color w:val="000000"/>
          <w:sz w:val="28"/>
        </w:rPr>
        <w:t>372-баптың</w:t>
      </w:r>
      <w:r>
        <w:rPr>
          <w:rFonts w:ascii="Times New Roman"/>
          <w:b w:val="false"/>
          <w:i w:val="false"/>
          <w:color w:val="000000"/>
          <w:sz w:val="28"/>
        </w:rPr>
        <w:t xml:space="preserve"> бесiншi және алтыншы бөлiктерi); қашқындық (</w:t>
      </w:r>
      <w:r>
        <w:rPr>
          <w:rFonts w:ascii="Times New Roman"/>
          <w:b w:val="false"/>
          <w:i w:val="false"/>
          <w:color w:val="000000"/>
          <w:sz w:val="28"/>
        </w:rPr>
        <w:t>373-баптың</w:t>
      </w:r>
      <w:r>
        <w:rPr>
          <w:rFonts w:ascii="Times New Roman"/>
          <w:b w:val="false"/>
          <w:i w:val="false"/>
          <w:color w:val="000000"/>
          <w:sz w:val="28"/>
        </w:rPr>
        <w:t xml:space="preserve"> екiншi және үшiншi бөлiктерi); жауынгерлiк кезекшілiктi атқарудың ережелерiн бұзу (</w:t>
      </w:r>
      <w:r>
        <w:rPr>
          <w:rFonts w:ascii="Times New Roman"/>
          <w:b w:val="false"/>
          <w:i w:val="false"/>
          <w:color w:val="000000"/>
          <w:sz w:val="28"/>
        </w:rPr>
        <w:t>375-баптың</w:t>
      </w:r>
      <w:r>
        <w:rPr>
          <w:rFonts w:ascii="Times New Roman"/>
          <w:b w:val="false"/>
          <w:i w:val="false"/>
          <w:color w:val="000000"/>
          <w:sz w:val="28"/>
        </w:rPr>
        <w:t xml:space="preserve"> екiншi және үшiншi бөлiктерi); қарауыл (вахта) қызметiн атқарудың жарғылық ережелерiн бұзу (</w:t>
      </w:r>
      <w:r>
        <w:rPr>
          <w:rFonts w:ascii="Times New Roman"/>
          <w:b w:val="false"/>
          <w:i w:val="false"/>
          <w:color w:val="000000"/>
          <w:sz w:val="28"/>
        </w:rPr>
        <w:t>377-баптың</w:t>
      </w:r>
      <w:r>
        <w:rPr>
          <w:rFonts w:ascii="Times New Roman"/>
          <w:b w:val="false"/>
          <w:i w:val="false"/>
          <w:color w:val="000000"/>
          <w:sz w:val="28"/>
        </w:rPr>
        <w:t xml:space="preserve"> екiншi бөлiгi); билiктi терiс пайдалану, билiктiң асыра қолданылуы немесе әрекетсiздiгi (</w:t>
      </w:r>
      <w:r>
        <w:rPr>
          <w:rFonts w:ascii="Times New Roman"/>
          <w:b w:val="false"/>
          <w:i w:val="false"/>
          <w:color w:val="000000"/>
          <w:sz w:val="28"/>
        </w:rPr>
        <w:t>380-баптың</w:t>
      </w:r>
      <w:r>
        <w:rPr>
          <w:rFonts w:ascii="Times New Roman"/>
          <w:b w:val="false"/>
          <w:i w:val="false"/>
          <w:color w:val="000000"/>
          <w:sz w:val="28"/>
        </w:rPr>
        <w:t xml:space="preserve"> екiншi және үшiншi бөлiктерi); құрып бара жатқан әскери кеменi тастап кету (</w:t>
      </w:r>
      <w:r>
        <w:rPr>
          <w:rFonts w:ascii="Times New Roman"/>
          <w:b w:val="false"/>
          <w:i w:val="false"/>
          <w:color w:val="000000"/>
          <w:sz w:val="28"/>
        </w:rPr>
        <w:t>382-баптың</w:t>
      </w:r>
      <w:r>
        <w:rPr>
          <w:rFonts w:ascii="Times New Roman"/>
          <w:b w:val="false"/>
          <w:i w:val="false"/>
          <w:color w:val="000000"/>
          <w:sz w:val="28"/>
        </w:rPr>
        <w:t xml:space="preserve"> екiншi бөлiгi); жауға соғыс жүргiзу құралдарын беру немесе тастап кету (</w:t>
      </w:r>
      <w:r>
        <w:rPr>
          <w:rFonts w:ascii="Times New Roman"/>
          <w:b w:val="false"/>
          <w:i w:val="false"/>
          <w:color w:val="000000"/>
          <w:sz w:val="28"/>
        </w:rPr>
        <w:t>383-бап</w:t>
      </w:r>
      <w:r>
        <w:rPr>
          <w:rFonts w:ascii="Times New Roman"/>
          <w:b w:val="false"/>
          <w:i w:val="false"/>
          <w:color w:val="000000"/>
          <w:sz w:val="28"/>
        </w:rPr>
        <w:t>); тұтқынға өз еркiмен берілу (</w:t>
      </w:r>
      <w:r>
        <w:rPr>
          <w:rFonts w:ascii="Times New Roman"/>
          <w:b w:val="false"/>
          <w:i w:val="false"/>
          <w:color w:val="000000"/>
          <w:sz w:val="28"/>
        </w:rPr>
        <w:t>384-бап</w:t>
      </w:r>
      <w:r>
        <w:rPr>
          <w:rFonts w:ascii="Times New Roman"/>
          <w:b w:val="false"/>
          <w:i w:val="false"/>
          <w:color w:val="000000"/>
          <w:sz w:val="28"/>
        </w:rPr>
        <w:t>); тонаушылық (</w:t>
      </w:r>
      <w:r>
        <w:rPr>
          <w:rFonts w:ascii="Times New Roman"/>
          <w:b w:val="false"/>
          <w:i w:val="false"/>
          <w:color w:val="000000"/>
          <w:sz w:val="28"/>
        </w:rPr>
        <w:t>385-бап</w:t>
      </w:r>
      <w:r>
        <w:rPr>
          <w:rFonts w:ascii="Times New Roman"/>
          <w:b w:val="false"/>
          <w:i w:val="false"/>
          <w:color w:val="000000"/>
          <w:sz w:val="28"/>
        </w:rPr>
        <w:t>); әскери сипаттағы құпия мәлiметтердi жария ету немесе әскери сипаттағы құпия мәлiметтерi бар құжаттарды жоғалту (</w:t>
      </w:r>
      <w:r>
        <w:rPr>
          <w:rFonts w:ascii="Times New Roman"/>
          <w:b w:val="false"/>
          <w:i w:val="false"/>
          <w:color w:val="000000"/>
          <w:sz w:val="28"/>
        </w:rPr>
        <w:t>386-баптың</w:t>
      </w:r>
      <w:r>
        <w:rPr>
          <w:rFonts w:ascii="Times New Roman"/>
          <w:b w:val="false"/>
          <w:i w:val="false"/>
          <w:color w:val="000000"/>
          <w:sz w:val="28"/>
        </w:rPr>
        <w:t xml:space="preserve"> үшiншi бөлiгi); ұшу немесе оған даярлану ережелерiн бұзу (</w:t>
      </w:r>
      <w:r>
        <w:rPr>
          <w:rFonts w:ascii="Times New Roman"/>
          <w:b w:val="false"/>
          <w:i w:val="false"/>
          <w:color w:val="000000"/>
          <w:sz w:val="28"/>
        </w:rPr>
        <w:t>392-бап</w:t>
      </w:r>
      <w:r>
        <w:rPr>
          <w:rFonts w:ascii="Times New Roman"/>
          <w:b w:val="false"/>
          <w:i w:val="false"/>
          <w:color w:val="000000"/>
          <w:sz w:val="28"/>
        </w:rPr>
        <w:t>); кеме жүргiзу ережелерiн бұзу (</w:t>
      </w:r>
      <w:r>
        <w:rPr>
          <w:rFonts w:ascii="Times New Roman"/>
          <w:b w:val="false"/>
          <w:i w:val="false"/>
          <w:color w:val="000000"/>
          <w:sz w:val="28"/>
        </w:rPr>
        <w:t>393-бап</w:t>
      </w:r>
      <w:r>
        <w:rPr>
          <w:rFonts w:ascii="Times New Roman"/>
          <w:b w:val="false"/>
          <w:i w:val="false"/>
          <w:color w:val="000000"/>
          <w:sz w:val="28"/>
        </w:rPr>
        <w:t xml:space="preserve">) үшiн сотталған және қылмыстық жауаптылыққа тартылған адамдарға қолданылмайды. </w:t>
      </w:r>
      <w:r>
        <w:br/>
      </w:r>
      <w:r>
        <w:rPr>
          <w:rFonts w:ascii="Times New Roman"/>
          <w:b w:val="false"/>
          <w:i w:val="false"/>
          <w:color w:val="000000"/>
          <w:sz w:val="28"/>
        </w:rPr>
        <w:t>
      Осы баптың 7) және 8) тармақшалары осы Заңның </w:t>
      </w:r>
      <w:r>
        <w:rPr>
          <w:rFonts w:ascii="Times New Roman"/>
          <w:b w:val="false"/>
          <w:i w:val="false"/>
          <w:color w:val="000000"/>
          <w:sz w:val="28"/>
        </w:rPr>
        <w:t>5-бабында</w:t>
      </w:r>
      <w:r>
        <w:rPr>
          <w:rFonts w:ascii="Times New Roman"/>
          <w:b w:val="false"/>
          <w:i w:val="false"/>
          <w:color w:val="000000"/>
          <w:sz w:val="28"/>
        </w:rPr>
        <w:t xml:space="preserve"> аталған адамдарға қолданылмайды.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r>
        <w:rPr>
          <w:rFonts w:ascii="Times New Roman"/>
          <w:b w:val="false"/>
          <w:i w:val="false"/>
          <w:color w:val="000000"/>
          <w:sz w:val="28"/>
        </w:rPr>
        <w:t>Осы Заңның  </w:t>
      </w:r>
      <w:r>
        <w:rPr>
          <w:rFonts w:ascii="Times New Roman"/>
          <w:b w:val="false"/>
          <w:i w:val="false"/>
          <w:color w:val="000000"/>
          <w:sz w:val="28"/>
        </w:rPr>
        <w:t>1-бабының</w:t>
      </w:r>
      <w:r>
        <w:rPr>
          <w:rFonts w:ascii="Times New Roman"/>
          <w:b w:val="false"/>
          <w:i w:val="false"/>
          <w:color w:val="000000"/>
          <w:sz w:val="28"/>
        </w:rPr>
        <w:t xml:space="preserve"> 1), 2), 3), 4) тармақшаларында аталған адамдарға қатысты рақымшылық жасауды қолдануға олардың мәртебесiн растайтын құжаттардың болуы мiндеттi.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r>
        <w:rPr>
          <w:rFonts w:ascii="Times New Roman"/>
          <w:b w:val="false"/>
          <w:i w:val="false"/>
          <w:color w:val="000000"/>
          <w:sz w:val="28"/>
        </w:rPr>
        <w:t>Осы Заңның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7-баптарында</w:t>
      </w:r>
      <w:r>
        <w:rPr>
          <w:rFonts w:ascii="Times New Roman"/>
          <w:b w:val="false"/>
          <w:i w:val="false"/>
          <w:color w:val="000000"/>
          <w:sz w:val="28"/>
        </w:rPr>
        <w:t xml:space="preserve"> көзделген жаза мерзiмiнiң бөлiгiн өтеу осы Заң қолданысқа енгiзiлетiн күнге есептелетiн болып белгіленсiн.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r>
        <w:rPr>
          <w:rFonts w:ascii="Times New Roman"/>
          <w:b w:val="false"/>
          <w:i w:val="false"/>
          <w:color w:val="000000"/>
          <w:sz w:val="28"/>
        </w:rPr>
        <w:t xml:space="preserve">Қылмыстар жиынтығы болған жағдайда, егер қылмыстардың бiреуi осы Заңның қолданылу аясына жатпаса, рақымшылық жасау қолданылмайды.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r>
        <w:rPr>
          <w:rFonts w:ascii="Times New Roman"/>
          <w:b w:val="false"/>
          <w:i w:val="false"/>
          <w:color w:val="000000"/>
          <w:sz w:val="28"/>
        </w:rPr>
        <w:t xml:space="preserve">Егер осы Заң қолданысқа енгiзiлетiн күнге қосымша жаза орындалмаған болса, рақымшылық жасау қолданылатын адамдар негiзгi жазадан да, қосымша жазадан да босатылады. </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w:t>
      </w:r>
      <w:r>
        <w:rPr>
          <w:rFonts w:ascii="Times New Roman"/>
          <w:b w:val="false"/>
          <w:i w:val="false"/>
          <w:color w:val="000000"/>
          <w:sz w:val="28"/>
        </w:rPr>
        <w:t xml:space="preserve">Осы Заң қылмыстық жауаптылығы жаңа қылмыстық заңмен (қылмыс құрамын қылмыстық сипаттан арылту) жойылған қылмыстар үшiн бас бостандығынан айыруға сотталғандығы алып тасталмаған немесе өтелмеген адамдарға қолданылады. </w:t>
      </w:r>
      <w:r>
        <w:br/>
      </w:r>
      <w:r>
        <w:rPr>
          <w:rFonts w:ascii="Times New Roman"/>
          <w:b w:val="false"/>
          <w:i w:val="false"/>
          <w:color w:val="000000"/>
          <w:sz w:val="28"/>
        </w:rPr>
        <w:t>
      Осы Заңның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3-баптарында</w:t>
      </w:r>
      <w:r>
        <w:rPr>
          <w:rFonts w:ascii="Times New Roman"/>
          <w:b w:val="false"/>
          <w:i w:val="false"/>
          <w:color w:val="000000"/>
          <w:sz w:val="28"/>
        </w:rPr>
        <w:t xml:space="preserve"> аталған адамдарға рақымшылық жасауды қолдану кезiнде оларды жазадан босатумен бiр мезгілде сотталғандығы алып тасталады. Осы Заң қолданысқа енгiзілгенге дейiн жазасын өтеген немесе одан әрi өтеуден босатылған, аталған адамдар санатынан ауыр емес және орташа ауыр қылмыстар үшiн бұрынғы сотталғандығы алып тасталады.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w:t>
      </w:r>
      <w:r>
        <w:rPr>
          <w:rFonts w:ascii="Times New Roman"/>
          <w:b w:val="false"/>
          <w:i w:val="false"/>
          <w:color w:val="000000"/>
          <w:sz w:val="28"/>
        </w:rPr>
        <w:t xml:space="preserve">Осы Заңды орындау: </w:t>
      </w:r>
    </w:p>
    <w:bookmarkEnd w:id="35"/>
    <w:p>
      <w:pPr>
        <w:spacing w:after="0"/>
        <w:ind w:left="0"/>
        <w:jc w:val="both"/>
      </w:pPr>
      <w:r>
        <w:rPr>
          <w:rFonts w:ascii="Times New Roman"/>
          <w:b w:val="false"/>
          <w:i w:val="false"/>
          <w:color w:val="000000"/>
          <w:sz w:val="28"/>
        </w:rPr>
        <w:t xml:space="preserve">      1) бас бостандығынан айыру орындарында отырған сотталғандарға қатысты - жазаны орындайтын органдар мен мекемелерге; </w:t>
      </w:r>
    </w:p>
    <w:bookmarkStart w:name="z37" w:id="36"/>
    <w:p>
      <w:pPr>
        <w:spacing w:after="0"/>
        <w:ind w:left="0"/>
        <w:jc w:val="both"/>
      </w:pPr>
      <w:r>
        <w:rPr>
          <w:rFonts w:ascii="Times New Roman"/>
          <w:b w:val="false"/>
          <w:i w:val="false"/>
          <w:color w:val="000000"/>
          <w:sz w:val="28"/>
        </w:rPr>
        <w:t>
      2) Қазақстан Республикасы Қылмыстық кодексiнiң </w:t>
      </w:r>
      <w:r>
        <w:rPr>
          <w:rFonts w:ascii="Times New Roman"/>
          <w:b w:val="false"/>
          <w:i w:val="false"/>
          <w:color w:val="000000"/>
          <w:sz w:val="28"/>
        </w:rPr>
        <w:t>41-бабына</w:t>
      </w:r>
      <w:r>
        <w:rPr>
          <w:rFonts w:ascii="Times New Roman"/>
          <w:b w:val="false"/>
          <w:i w:val="false"/>
          <w:color w:val="000000"/>
          <w:sz w:val="28"/>
        </w:rPr>
        <w:t xml:space="preserve"> сәйкес белгiлi бiр лауазымды атқару немесе белгiлi бiр қызметпен айналысу құқығынан айыру, Қазақстан Республикасы Қылмыстық кодексiнiң  </w:t>
      </w:r>
      <w:r>
        <w:rPr>
          <w:rFonts w:ascii="Times New Roman"/>
          <w:b w:val="false"/>
          <w:i w:val="false"/>
          <w:color w:val="000000"/>
          <w:sz w:val="28"/>
        </w:rPr>
        <w:t>42-бабына</w:t>
      </w:r>
      <w:r>
        <w:rPr>
          <w:rFonts w:ascii="Times New Roman"/>
          <w:b w:val="false"/>
          <w:i w:val="false"/>
          <w:color w:val="000000"/>
          <w:sz w:val="28"/>
        </w:rPr>
        <w:t xml:space="preserve"> сәйкес қоғамдық жұмыстарға тарту, Қазақстан Республикасы Қылмыстық кодексiнiң </w:t>
      </w:r>
      <w:r>
        <w:rPr>
          <w:rFonts w:ascii="Times New Roman"/>
          <w:b w:val="false"/>
          <w:i w:val="false"/>
          <w:color w:val="000000"/>
          <w:sz w:val="28"/>
        </w:rPr>
        <w:t>43-бабына</w:t>
      </w:r>
      <w:r>
        <w:rPr>
          <w:rFonts w:ascii="Times New Roman"/>
          <w:b w:val="false"/>
          <w:i w:val="false"/>
          <w:color w:val="000000"/>
          <w:sz w:val="28"/>
        </w:rPr>
        <w:t xml:space="preserve"> сәйкес түзеу жұмыстары, Қазақстан Республикасы Қылмыстық кодексiнiң </w:t>
      </w:r>
      <w:r>
        <w:rPr>
          <w:rFonts w:ascii="Times New Roman"/>
          <w:b w:val="false"/>
          <w:i w:val="false"/>
          <w:color w:val="000000"/>
          <w:sz w:val="28"/>
        </w:rPr>
        <w:t>45-бабына</w:t>
      </w:r>
      <w:r>
        <w:rPr>
          <w:rFonts w:ascii="Times New Roman"/>
          <w:b w:val="false"/>
          <w:i w:val="false"/>
          <w:color w:val="000000"/>
          <w:sz w:val="28"/>
        </w:rPr>
        <w:t xml:space="preserve"> сәйкес бас бостандығын шектеу түрiндегi жазаны өтеп жүргендерге, Қазақстан Республикасы Қылмыстық кодексiнiң </w:t>
      </w:r>
      <w:r>
        <w:rPr>
          <w:rFonts w:ascii="Times New Roman"/>
          <w:b w:val="false"/>
          <w:i w:val="false"/>
          <w:color w:val="000000"/>
          <w:sz w:val="28"/>
        </w:rPr>
        <w:t>63-бабына</w:t>
      </w:r>
      <w:r>
        <w:rPr>
          <w:rFonts w:ascii="Times New Roman"/>
          <w:b w:val="false"/>
          <w:i w:val="false"/>
          <w:color w:val="000000"/>
          <w:sz w:val="28"/>
        </w:rPr>
        <w:t xml:space="preserve"> сәйкес шартты түрде сотталғандарға, сондай-ақ үкiмдерiнiң орындалуы Қазақстан Республикасы Қылмыстық кодексiнiң </w:t>
      </w:r>
      <w:r>
        <w:rPr>
          <w:rFonts w:ascii="Times New Roman"/>
          <w:b w:val="false"/>
          <w:i w:val="false"/>
          <w:color w:val="000000"/>
          <w:sz w:val="28"/>
        </w:rPr>
        <w:t>72-бабына</w:t>
      </w:r>
      <w:r>
        <w:rPr>
          <w:rFonts w:ascii="Times New Roman"/>
          <w:b w:val="false"/>
          <w:i w:val="false"/>
          <w:color w:val="000000"/>
          <w:sz w:val="28"/>
        </w:rPr>
        <w:t xml:space="preserve"> сәйкес кейiнге қалдырылған адамдарға қатысты - жазаны орындайтын қылмыстық-атқару инспекцияларына; </w:t>
      </w:r>
    </w:p>
    <w:bookmarkEnd w:id="36"/>
    <w:bookmarkStart w:name="z38" w:id="37"/>
    <w:p>
      <w:pPr>
        <w:spacing w:after="0"/>
        <w:ind w:left="0"/>
        <w:jc w:val="both"/>
      </w:pPr>
      <w:r>
        <w:rPr>
          <w:rFonts w:ascii="Times New Roman"/>
          <w:b w:val="false"/>
          <w:i w:val="false"/>
          <w:color w:val="000000"/>
          <w:sz w:val="28"/>
        </w:rPr>
        <w:t xml:space="preserve">
      3) қылмыстары туралы iстерi мен материалдары анықтау және алдын ала тергеу органдарының iс жүргiзуiнде жатқан адамдарға қатысты - осы органдарға; </w:t>
      </w:r>
    </w:p>
    <w:bookmarkEnd w:id="37"/>
    <w:bookmarkStart w:name="z39" w:id="38"/>
    <w:p>
      <w:pPr>
        <w:spacing w:after="0"/>
        <w:ind w:left="0"/>
        <w:jc w:val="both"/>
      </w:pPr>
      <w:r>
        <w:rPr>
          <w:rFonts w:ascii="Times New Roman"/>
          <w:b w:val="false"/>
          <w:i w:val="false"/>
          <w:color w:val="000000"/>
          <w:sz w:val="28"/>
        </w:rPr>
        <w:t xml:space="preserve">
      4) әскери қызмет бойынша шектеуге немесе тәртiптiк әскери бөлiмдерде ұстауға сотталған әскери қызметшiлерге қатысты - әскери бөлiмдердiң командирлерiне; </w:t>
      </w:r>
    </w:p>
    <w:bookmarkEnd w:id="38"/>
    <w:bookmarkStart w:name="z40" w:id="39"/>
    <w:p>
      <w:pPr>
        <w:spacing w:after="0"/>
        <w:ind w:left="0"/>
        <w:jc w:val="both"/>
      </w:pPr>
      <w:r>
        <w:rPr>
          <w:rFonts w:ascii="Times New Roman"/>
          <w:b w:val="false"/>
          <w:i w:val="false"/>
          <w:color w:val="000000"/>
          <w:sz w:val="28"/>
        </w:rPr>
        <w:t xml:space="preserve">
      5) мыналарға: </w:t>
      </w:r>
      <w:r>
        <w:br/>
      </w:r>
      <w:r>
        <w:rPr>
          <w:rFonts w:ascii="Times New Roman"/>
          <w:b w:val="false"/>
          <w:i w:val="false"/>
          <w:color w:val="000000"/>
          <w:sz w:val="28"/>
        </w:rPr>
        <w:t xml:space="preserve">
      қылмыстары туралы iстерi мен материалдары соттардың iс жүргiзуiнде жатқан және осы Заң қолданысқа енгiзiлгенге дейiн қаралмаған адамдарға, сондай-ақ қылмыстары туралы iстерi қаралған, бiрақ үкiмдерi заңды күшiне енбеген адамдарға; </w:t>
      </w:r>
      <w:r>
        <w:br/>
      </w:r>
      <w:r>
        <w:rPr>
          <w:rFonts w:ascii="Times New Roman"/>
          <w:b w:val="false"/>
          <w:i w:val="false"/>
          <w:color w:val="000000"/>
          <w:sz w:val="28"/>
        </w:rPr>
        <w:t>
      Қазақстан Республикасы Қылмыстық кодексiнiң </w:t>
      </w:r>
      <w:r>
        <w:rPr>
          <w:rFonts w:ascii="Times New Roman"/>
          <w:b w:val="false"/>
          <w:i w:val="false"/>
          <w:color w:val="000000"/>
          <w:sz w:val="28"/>
        </w:rPr>
        <w:t>42-бабына</w:t>
      </w:r>
      <w:r>
        <w:rPr>
          <w:rFonts w:ascii="Times New Roman"/>
          <w:b w:val="false"/>
          <w:i w:val="false"/>
          <w:color w:val="000000"/>
          <w:sz w:val="28"/>
        </w:rPr>
        <w:t xml:space="preserve"> сәйкес қоғамдық жұмыстарға тарту, Қазақстан Республикасы Қылмыстық кодексiнiң </w:t>
      </w:r>
      <w:r>
        <w:rPr>
          <w:rFonts w:ascii="Times New Roman"/>
          <w:b w:val="false"/>
          <w:i w:val="false"/>
          <w:color w:val="000000"/>
          <w:sz w:val="28"/>
        </w:rPr>
        <w:t>43-бабына</w:t>
      </w:r>
      <w:r>
        <w:rPr>
          <w:rFonts w:ascii="Times New Roman"/>
          <w:b w:val="false"/>
          <w:i w:val="false"/>
          <w:color w:val="000000"/>
          <w:sz w:val="28"/>
        </w:rPr>
        <w:t xml:space="preserve"> сәйкес түзеу жұмыстары, Қазақстан Республикасы Қылмыстық кодексiнiң </w:t>
      </w:r>
      <w:r>
        <w:rPr>
          <w:rFonts w:ascii="Times New Roman"/>
          <w:b w:val="false"/>
          <w:i w:val="false"/>
          <w:color w:val="000000"/>
          <w:sz w:val="28"/>
        </w:rPr>
        <w:t>41-бабына</w:t>
      </w:r>
      <w:r>
        <w:rPr>
          <w:rFonts w:ascii="Times New Roman"/>
          <w:b w:val="false"/>
          <w:i w:val="false"/>
          <w:color w:val="000000"/>
          <w:sz w:val="28"/>
        </w:rPr>
        <w:t xml:space="preserve"> сәйкес белгiлi бiр лауазымды атқару немесе белгілi бiр қызметпен айналысу құқығынан айыру, Қазақстан Республикасы Қылмыстық кодексiнiң </w:t>
      </w:r>
      <w:r>
        <w:rPr>
          <w:rFonts w:ascii="Times New Roman"/>
          <w:b w:val="false"/>
          <w:i w:val="false"/>
          <w:color w:val="000000"/>
          <w:sz w:val="28"/>
        </w:rPr>
        <w:t>45-бабына</w:t>
      </w:r>
      <w:r>
        <w:rPr>
          <w:rFonts w:ascii="Times New Roman"/>
          <w:b w:val="false"/>
          <w:i w:val="false"/>
          <w:color w:val="000000"/>
          <w:sz w:val="28"/>
        </w:rPr>
        <w:t xml:space="preserve"> сәйкес бас бостандығын шектеу түрiндегi жазаны өтеп жүргендерге, Қазақстан Республикасы Қылмыстық кодекстiң </w:t>
      </w:r>
      <w:r>
        <w:rPr>
          <w:rFonts w:ascii="Times New Roman"/>
          <w:b w:val="false"/>
          <w:i w:val="false"/>
          <w:color w:val="000000"/>
          <w:sz w:val="28"/>
        </w:rPr>
        <w:t>63-бабына</w:t>
      </w:r>
      <w:r>
        <w:rPr>
          <w:rFonts w:ascii="Times New Roman"/>
          <w:b w:val="false"/>
          <w:i w:val="false"/>
          <w:color w:val="000000"/>
          <w:sz w:val="28"/>
        </w:rPr>
        <w:t xml:space="preserve"> сәйкес шартты түрде сотталғандарға, сондай-ақ үкiмдерiнiң орындалуы Қылмыстық кодекстің </w:t>
      </w:r>
      <w:r>
        <w:rPr>
          <w:rFonts w:ascii="Times New Roman"/>
          <w:b w:val="false"/>
          <w:i w:val="false"/>
          <w:color w:val="000000"/>
          <w:sz w:val="28"/>
        </w:rPr>
        <w:t>72-бабына</w:t>
      </w:r>
      <w:r>
        <w:rPr>
          <w:rFonts w:ascii="Times New Roman"/>
          <w:b w:val="false"/>
          <w:i w:val="false"/>
          <w:color w:val="000000"/>
          <w:sz w:val="28"/>
        </w:rPr>
        <w:t xml:space="preserve"> сәйкес кейінге қалдырылған адамдарға қатысты - соттарға жүктелсін. Соттар материалдарды сотталғанның жазаны өтеу орны бойынша қоғамнан оқшауламай қарайды; </w:t>
      </w:r>
      <w:r>
        <w:br/>
      </w:r>
      <w:r>
        <w:rPr>
          <w:rFonts w:ascii="Times New Roman"/>
          <w:b w:val="false"/>
          <w:i w:val="false"/>
          <w:color w:val="000000"/>
          <w:sz w:val="28"/>
        </w:rPr>
        <w:t xml:space="preserve">
      егер осы Заң қолданысқа енгiзiлгенге дейiн айыппұл өндiрiп алынбаса, негiзгi жаза түрiнде айыппұл тағайындалған (рақымшылық жасауды үкiм шығарған сот қолданады) адамдарға; </w:t>
      </w:r>
      <w:r>
        <w:br/>
      </w:r>
      <w:r>
        <w:rPr>
          <w:rFonts w:ascii="Times New Roman"/>
          <w:b w:val="false"/>
          <w:i w:val="false"/>
          <w:color w:val="000000"/>
          <w:sz w:val="28"/>
        </w:rPr>
        <w:t xml:space="preserve">
      жазадан шартты түрде мерзiмiнен бұрын босатылған адамдарға және осы  Заң қолданысқа енгiзiлгенге дейiн жазаның өтелмеген бөлiгi неғұрлым жеңiл жазамен ауыстырылған (рақымшылық жасауды сол адам есепте тұратын аумақтағы сот қолданады) адамдарға қатысты - соттарға жүктелсiн. </w:t>
      </w:r>
    </w:p>
    <w:bookmarkEnd w:id="39"/>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w:t>
      </w:r>
      <w:r>
        <w:rPr>
          <w:rFonts w:ascii="Times New Roman"/>
          <w:b w:val="false"/>
          <w:i w:val="false"/>
          <w:color w:val="000000"/>
          <w:sz w:val="28"/>
        </w:rPr>
        <w:t xml:space="preserve">Осы Заңды қолдану уәкiлеттi органның (лауазымды адамның) прокурор санкция берген қаулысы негiзiнде, сондай-ақ сот қаулысының негiзiнде жүргiзіледi. </w:t>
      </w:r>
      <w:r>
        <w:br/>
      </w:r>
      <w:r>
        <w:rPr>
          <w:rFonts w:ascii="Times New Roman"/>
          <w:b w:val="false"/>
          <w:i w:val="false"/>
          <w:color w:val="000000"/>
          <w:sz w:val="28"/>
        </w:rPr>
        <w:t xml:space="preserve">
      Соттар осы Заңды қолданған кезде прокурордың қатысуы мiндеттi. Түзеу мекемесi бастығының, қылмыстық-атқару инспекциясы бастығының немесе тәртiптiк әскери бөлiм мен гауптвахта командирiнiң қаулысына: </w:t>
      </w:r>
    </w:p>
    <w:bookmarkEnd w:id="40"/>
    <w:bookmarkStart w:name="z42" w:id="41"/>
    <w:p>
      <w:pPr>
        <w:spacing w:after="0"/>
        <w:ind w:left="0"/>
        <w:jc w:val="both"/>
      </w:pPr>
      <w:r>
        <w:rPr>
          <w:rFonts w:ascii="Times New Roman"/>
          <w:b w:val="false"/>
          <w:i w:val="false"/>
          <w:color w:val="000000"/>
          <w:sz w:val="28"/>
        </w:rPr>
        <w:t xml:space="preserve">
      1) көтермелеулер мен жазалаулар туралы анықтама; </w:t>
      </w:r>
    </w:p>
    <w:bookmarkEnd w:id="41"/>
    <w:bookmarkStart w:name="z43" w:id="42"/>
    <w:p>
      <w:pPr>
        <w:spacing w:after="0"/>
        <w:ind w:left="0"/>
        <w:jc w:val="both"/>
      </w:pPr>
      <w:r>
        <w:rPr>
          <w:rFonts w:ascii="Times New Roman"/>
          <w:b w:val="false"/>
          <w:i w:val="false"/>
          <w:color w:val="000000"/>
          <w:sz w:val="28"/>
        </w:rPr>
        <w:t xml:space="preserve">
      2) сотталған адамның жеке iсi; </w:t>
      </w:r>
    </w:p>
    <w:bookmarkEnd w:id="42"/>
    <w:bookmarkStart w:name="z44" w:id="43"/>
    <w:p>
      <w:pPr>
        <w:spacing w:after="0"/>
        <w:ind w:left="0"/>
        <w:jc w:val="both"/>
      </w:pPr>
      <w:r>
        <w:rPr>
          <w:rFonts w:ascii="Times New Roman"/>
          <w:b w:val="false"/>
          <w:i w:val="false"/>
          <w:color w:val="000000"/>
          <w:sz w:val="28"/>
        </w:rPr>
        <w:t xml:space="preserve">
      3) рақымшылық жасауды қолдану туралы мәселенi шешуге қажеттi басқа да құжаттар қоса тiркеледi. </w:t>
      </w:r>
      <w:r>
        <w:br/>
      </w:r>
      <w:r>
        <w:rPr>
          <w:rFonts w:ascii="Times New Roman"/>
          <w:b w:val="false"/>
          <w:i w:val="false"/>
          <w:color w:val="000000"/>
          <w:sz w:val="28"/>
        </w:rPr>
        <w:t xml:space="preserve">
      Жазаны өтеу уәкiлеттi органның (лауазымды адамның) қаулысына прокурор санкция берген не соттың рақымшылық жасау актiсiн қолдану туралы қаулысы заңды күшiне енген күнiнен бастап тоқтатылады. </w:t>
      </w:r>
    </w:p>
    <w:bookmarkEnd w:id="43"/>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w:t>
      </w:r>
      <w:r>
        <w:rPr>
          <w:rFonts w:ascii="Times New Roman"/>
          <w:b w:val="false"/>
          <w:i w:val="false"/>
          <w:color w:val="000000"/>
          <w:sz w:val="28"/>
        </w:rPr>
        <w:t xml:space="preserve">Өзiне қатысты рақымшылық жасау қолданылуы мүмкiн адам оған қарсы болған жағдайда, рақымшылық жасау қолданылмайды. </w:t>
      </w:r>
    </w:p>
    <w:bookmarkEnd w:id="44"/>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w:t>
      </w:r>
      <w:r>
        <w:rPr>
          <w:rFonts w:ascii="Times New Roman"/>
          <w:b w:val="false"/>
          <w:i w:val="false"/>
          <w:color w:val="000000"/>
          <w:sz w:val="28"/>
        </w:rPr>
        <w:t>16-бапта</w:t>
      </w:r>
      <w:r>
        <w:rPr>
          <w:rFonts w:ascii="Times New Roman"/>
          <w:b w:val="false"/>
          <w:i w:val="false"/>
          <w:color w:val="000000"/>
          <w:sz w:val="28"/>
        </w:rPr>
        <w:t xml:space="preserve"> аталған органдар осы Заңның орындалуын ол қолданысқа енгізілген күннен бастап алты ай iшiнде қамтамасыз етсiн. </w:t>
      </w:r>
    </w:p>
    <w:bookmarkEnd w:id="45"/>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w:t>
      </w:r>
      <w:r>
        <w:rPr>
          <w:rFonts w:ascii="Times New Roman"/>
          <w:b w:val="false"/>
          <w:i w:val="false"/>
          <w:color w:val="000000"/>
          <w:sz w:val="28"/>
        </w:rPr>
        <w:t xml:space="preserve">Қазақстан Республикасының соттары соттаған, бiрақ жазасын оның шегiнен тыс жерлерде өтеп жүрген адамдарға рақымшылық жасауды қолдану туралы мәселенi Қазақстан Республикасының соттары Қазақстан Республикасы қатысушы болып табылатын халықаралық шарттар негiзiнде, аумағында сот үкiмiн орындау жүзеге асырылып жатқан мемлекеттiң құзыреттi органының ұсынуы бойынша шешедi. </w:t>
      </w:r>
      <w:r>
        <w:br/>
      </w:r>
      <w:r>
        <w:rPr>
          <w:rFonts w:ascii="Times New Roman"/>
          <w:b w:val="false"/>
          <w:i w:val="false"/>
          <w:color w:val="000000"/>
          <w:sz w:val="28"/>
        </w:rPr>
        <w:t xml:space="preserve">
      Қазақстан Республикасы тиiстi халықаралық шарттар жасаспаған шет мемлекеттерден бас бостандығынан айыру түрiндегi жазаны одан әрi өтеу үшiн Қазақстан Республикасына берiлген адамдарға рақымшылық жасау ондай адамдарды берген мемлекеттердiң құзыреттi органдарының келiсiмiмен ғана қолданылады. </w:t>
      </w:r>
    </w:p>
    <w:bookmarkEnd w:id="46"/>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w:t>
      </w:r>
      <w:r>
        <w:rPr>
          <w:rFonts w:ascii="Times New Roman"/>
          <w:b w:val="false"/>
          <w:i w:val="false"/>
          <w:color w:val="000000"/>
          <w:sz w:val="28"/>
        </w:rPr>
        <w:t xml:space="preserve">Қазақстан Республикасының Yкiметi, облыстардың, Алматы және Астана қалаларының әкiмдерi: </w:t>
      </w:r>
    </w:p>
    <w:bookmarkEnd w:id="47"/>
    <w:bookmarkStart w:name="z49" w:id="48"/>
    <w:p>
      <w:pPr>
        <w:spacing w:after="0"/>
        <w:ind w:left="0"/>
        <w:jc w:val="both"/>
      </w:pPr>
      <w:r>
        <w:rPr>
          <w:rFonts w:ascii="Times New Roman"/>
          <w:b w:val="false"/>
          <w:i w:val="false"/>
          <w:color w:val="000000"/>
          <w:sz w:val="28"/>
        </w:rPr>
        <w:t xml:space="preserve">
      1) рақымшылық жасау бойынша жазадан босатылған және туған-туыстары мен жақын-жуықтары жоқ мүгедектер мен қарт адамдарды арнаулы интернат-үйлерге орналастыру; </w:t>
      </w:r>
    </w:p>
    <w:bookmarkEnd w:id="48"/>
    <w:bookmarkStart w:name="z50" w:id="49"/>
    <w:p>
      <w:pPr>
        <w:spacing w:after="0"/>
        <w:ind w:left="0"/>
        <w:jc w:val="both"/>
      </w:pPr>
      <w:r>
        <w:rPr>
          <w:rFonts w:ascii="Times New Roman"/>
          <w:b w:val="false"/>
          <w:i w:val="false"/>
          <w:color w:val="000000"/>
          <w:sz w:val="28"/>
        </w:rPr>
        <w:t xml:space="preserve">
      2) босатылған кәмелетке толмағандарды ата-аналарының, қорғаншы және қамқоршы органдардың қадағалауына беру не қажет болған жағдайда оларды балалар үйлерiне, мектеп-интернаттарға немесе өзге де бiлiм беру ұйымдарына жiберу; </w:t>
      </w:r>
    </w:p>
    <w:bookmarkEnd w:id="49"/>
    <w:bookmarkStart w:name="z51" w:id="50"/>
    <w:p>
      <w:pPr>
        <w:spacing w:after="0"/>
        <w:ind w:left="0"/>
        <w:jc w:val="both"/>
      </w:pPr>
      <w:r>
        <w:rPr>
          <w:rFonts w:ascii="Times New Roman"/>
          <w:b w:val="false"/>
          <w:i w:val="false"/>
          <w:color w:val="000000"/>
          <w:sz w:val="28"/>
        </w:rPr>
        <w:t xml:space="preserve">
      3) бас бостандығынан айыру орындарынан босатылған туберкулезбен ауыратындардың емделуiн жалғастыруына бақылау жасауды қамтамасыз ету жөнiнде шаралар қабылдасын. </w:t>
      </w:r>
    </w:p>
    <w:bookmarkEnd w:id="50"/>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w:t>
      </w:r>
      <w:r>
        <w:rPr>
          <w:rFonts w:ascii="Times New Roman"/>
          <w:b w:val="false"/>
          <w:i w:val="false"/>
          <w:color w:val="000000"/>
          <w:sz w:val="28"/>
        </w:rPr>
        <w:t xml:space="preserve">Осы Заң ресми жарияланған күнiнен бастап қолданысқа енгiзiледi. </w:t>
      </w:r>
    </w:p>
    <w:bookmarkEnd w:id="5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