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ffbd" w14:textId="125f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кәсiпкерлiк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2006 жылғы 31 қаңтардағы N 124 Заңы. Күші жойылды - Қазақстан Республикасының 2015 жылғы 29 қазандағы № 375-V Кодексімен.</w:t>
      </w:r>
    </w:p>
    <w:p>
      <w:pPr>
        <w:spacing w:after="0"/>
        <w:ind w:left="0"/>
        <w:jc w:val="both"/>
      </w:pPr>
      <w:r>
        <w:rPr>
          <w:rFonts w:ascii="Times New Roman"/>
          <w:b w:val="false"/>
          <w:i w:val="false"/>
          <w:color w:val="ff0000"/>
          <w:sz w:val="28"/>
        </w:rPr>
        <w:t xml:space="preserve">
      Ескерту. Күші жойылды - ҚР 29.10.2015 </w:t>
      </w:r>
      <w:r>
        <w:rPr>
          <w:rFonts w:ascii="Times New Roman"/>
          <w:b w:val="false"/>
          <w:i w:val="false"/>
          <w:color w:val="ff0000"/>
          <w:sz w:val="28"/>
        </w:rPr>
        <w:t>№ 375-V</w:t>
      </w:r>
      <w:r>
        <w:rPr>
          <w:rFonts w:ascii="Times New Roman"/>
          <w:b w:val="false"/>
          <w:i w:val="false"/>
          <w:color w:val="ff0000"/>
          <w:sz w:val="28"/>
        </w:rPr>
        <w:t xml:space="preserve"> Кодексімен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"ставкасын", "ставкаларын", "проценттік", деген сөздер тиісінше "мөлшерлемесін", "мөлшерлемелерін", "пайыздық" деген сөздермен ауыстыру көзделген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жеке және мемлекеттiк емес заңды тұлғалардың жеке кәсiпкерлiктi жүзеге асыруына байланысты туындайтын қоғамдық қатынастарды реттейдi, Қазақстан Республикасындағы жеке кәсiпкерлiктiң еркiндiгiн қамтамасыз ететiн негiзгi құқықтық, экономикалық және әлеуметтiк жағдайлар мен кепiлдiктердi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4" w:id="1"/>
    <w:p>
      <w:pPr>
        <w:spacing w:after="0"/>
        <w:ind w:left="0"/>
        <w:jc w:val="both"/>
      </w:pPr>
      <w:r>
        <w:rPr>
          <w:rFonts w:ascii="Times New Roman"/>
          <w:b w:val="false"/>
          <w:i w:val="false"/>
          <w:color w:val="000000"/>
          <w:sz w:val="28"/>
        </w:rPr>
        <w:t>
      1) ақпараттық құралдар – жеке кәсіпкерлік субъектілерінің Қазақстан Республикасы заңнамасының талаптарына сәйкес мемлекеттік органдарға немесе өзге де тұлғаларға ақпарат ұсыну тетіктері;</w:t>
      </w:r>
    </w:p>
    <w:bookmarkEnd w:id="1"/>
    <w:bookmarkStart w:name="z360" w:id="2"/>
    <w:p>
      <w:pPr>
        <w:spacing w:after="0"/>
        <w:ind w:left="0"/>
        <w:jc w:val="both"/>
      </w:pPr>
      <w:r>
        <w:rPr>
          <w:rFonts w:ascii="Times New Roman"/>
          <w:b w:val="false"/>
          <w:i w:val="false"/>
          <w:color w:val="000000"/>
          <w:sz w:val="28"/>
        </w:rPr>
        <w:t>
      1-1) бизнес-инкубатор – шағын кәсiпкерлiк субъектiлерiнiң қалыптасуы кезеңiнде өндiрiстiк үй-жайлар, жабдық беру, ұйымдық, құқықтық, қаржылық, консалтингтiк және ақпараттық қызметтер көрсету жолымен оларды қолдау үшiн құрылатын заңды тұлға;</w:t>
      </w:r>
    </w:p>
    <w:bookmarkEnd w:id="2"/>
    <w:bookmarkStart w:name="z5" w:id="3"/>
    <w:p>
      <w:pPr>
        <w:spacing w:after="0"/>
        <w:ind w:left="0"/>
        <w:jc w:val="both"/>
      </w:pPr>
      <w:r>
        <w:rPr>
          <w:rFonts w:ascii="Times New Roman"/>
          <w:b w:val="false"/>
          <w:i w:val="false"/>
          <w:color w:val="000000"/>
          <w:sz w:val="28"/>
        </w:rPr>
        <w:t>
      2) бизнестің әлеуметтік жауаптылығы - жеке кәсіпкерлік субъектілерінің әлеуметтік, экономикалық және экологиялық салаларда қоғамды дамытуға қосқан ерікті үлесі;</w:t>
      </w:r>
    </w:p>
    <w:bookmarkEnd w:id="3"/>
    <w:bookmarkStart w:name="z6" w:id="4"/>
    <w:p>
      <w:pPr>
        <w:spacing w:after="0"/>
        <w:ind w:left="0"/>
        <w:jc w:val="both"/>
      </w:pPr>
      <w:r>
        <w:rPr>
          <w:rFonts w:ascii="Times New Roman"/>
          <w:b w:val="false"/>
          <w:i w:val="false"/>
          <w:color w:val="000000"/>
          <w:sz w:val="28"/>
        </w:rPr>
        <w:t xml:space="preserve">
      3) дара кәсіпкер - дара кәсіпкерлікті заңды тұлға құрмастан жүзеге асыратын және осы Заңның </w:t>
      </w:r>
      <w:r>
        <w:rPr>
          <w:rFonts w:ascii="Times New Roman"/>
          <w:b w:val="false"/>
          <w:i w:val="false"/>
          <w:color w:val="000000"/>
          <w:sz w:val="28"/>
        </w:rPr>
        <w:t>6-бабының</w:t>
      </w:r>
      <w:r>
        <w:rPr>
          <w:rFonts w:ascii="Times New Roman"/>
          <w:b w:val="false"/>
          <w:i w:val="false"/>
          <w:color w:val="000000"/>
          <w:sz w:val="28"/>
        </w:rPr>
        <w:t xml:space="preserve"> 3 және 7-тармақтарында көрсетілген критерийлерге сай келетін Қазақстан Республикасының азаматы немесе оралман;</w:t>
      </w:r>
    </w:p>
    <w:bookmarkEnd w:id="4"/>
    <w:bookmarkStart w:name="z7" w:id="5"/>
    <w:p>
      <w:pPr>
        <w:spacing w:after="0"/>
        <w:ind w:left="0"/>
        <w:jc w:val="both"/>
      </w:pPr>
      <w:r>
        <w:rPr>
          <w:rFonts w:ascii="Times New Roman"/>
          <w:b w:val="false"/>
          <w:i w:val="false"/>
          <w:color w:val="000000"/>
          <w:sz w:val="28"/>
        </w:rPr>
        <w:t>
      4) дара кәсіпкерлік - жеке тұлғалардың кіріс алуға бағытталған, жеке тұлғалардың өздерінің меншігіне негізделген және жеке тұлғалардың атынан олардың тәуекелі үшін және мүліктік жауапкершілігімен жүзеге асырылатын бастамашылық қызметі;</w:t>
      </w:r>
    </w:p>
    <w:bookmarkEnd w:id="5"/>
    <w:bookmarkStart w:name="z8" w:id="6"/>
    <w:p>
      <w:pPr>
        <w:spacing w:after="0"/>
        <w:ind w:left="0"/>
        <w:jc w:val="both"/>
      </w:pPr>
      <w:r>
        <w:rPr>
          <w:rFonts w:ascii="Times New Roman"/>
          <w:b w:val="false"/>
          <w:i w:val="false"/>
          <w:color w:val="000000"/>
          <w:sz w:val="28"/>
        </w:rPr>
        <w:t>
      5) жеке кәсіпкерлік - жеке кәсіпкерлік субъектілерінің кіріс алуға бағытталған, жеке кәсіпкерлік субъектілерінің өздерінің меншігіне негізделген және жеке кәсіпкерлік субъектілерінің атынан олардың тәуекелімен және мүліктік жауапкершілігімен жүзеге асырылатын бастамашылық қызметі;</w:t>
      </w:r>
    </w:p>
    <w:bookmarkEnd w:id="6"/>
    <w:bookmarkStart w:name="z9" w:id="7"/>
    <w:p>
      <w:pPr>
        <w:spacing w:after="0"/>
        <w:ind w:left="0"/>
        <w:jc w:val="both"/>
      </w:pPr>
      <w:r>
        <w:rPr>
          <w:rFonts w:ascii="Times New Roman"/>
          <w:b w:val="false"/>
          <w:i w:val="false"/>
          <w:color w:val="000000"/>
          <w:sz w:val="28"/>
        </w:rPr>
        <w:t xml:space="preserve">
      6)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
    <w:bookmarkStart w:name="z10" w:id="8"/>
    <w:p>
      <w:pPr>
        <w:spacing w:after="0"/>
        <w:ind w:left="0"/>
        <w:jc w:val="both"/>
      </w:pPr>
      <w:r>
        <w:rPr>
          <w:rFonts w:ascii="Times New Roman"/>
          <w:b w:val="false"/>
          <w:i w:val="false"/>
          <w:color w:val="000000"/>
          <w:sz w:val="28"/>
        </w:rPr>
        <w:t xml:space="preserve">
      7) жеке кәсіпкерлікті мемлекеттік қолдау - Қазақстан Республикасында кәсіпкерлік бастаманы іске асыру үшін жеке кәсіпкерлікті дамытуды ынталандыру, қолайлы құқықтық, экономикалық және әлеуметтік жағдайлар жасау жөніндегі мемлекеттік шаралар кешені; </w:t>
      </w:r>
    </w:p>
    <w:bookmarkEnd w:id="8"/>
    <w:bookmarkStart w:name="z11" w:id="9"/>
    <w:p>
      <w:pPr>
        <w:spacing w:after="0"/>
        <w:ind w:left="0"/>
        <w:jc w:val="both"/>
      </w:pPr>
      <w:r>
        <w:rPr>
          <w:rFonts w:ascii="Times New Roman"/>
          <w:b w:val="false"/>
          <w:i w:val="false"/>
          <w:color w:val="000000"/>
          <w:sz w:val="28"/>
        </w:rPr>
        <w:t xml:space="preserve">
      8) жеке кәсіпкерліктің инфрақұрылымы - өз ісін ұйымдастыруға жәрдемдесуді, құқық, маркетинг, инжиниринг және менеджмент саласындағы ақпаратпен қамтамасыз етуді,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шарттарын қамтамасыз ететін, құрылатын немесе жұмыс істеп тұрған ұйымдар кешені; </w:t>
      </w:r>
    </w:p>
    <w:bookmarkEnd w:id="9"/>
    <w:bookmarkStart w:name="z12" w:id="10"/>
    <w:p>
      <w:pPr>
        <w:spacing w:after="0"/>
        <w:ind w:left="0"/>
        <w:jc w:val="both"/>
      </w:pPr>
      <w:r>
        <w:rPr>
          <w:rFonts w:ascii="Times New Roman"/>
          <w:b w:val="false"/>
          <w:i w:val="false"/>
          <w:color w:val="000000"/>
          <w:sz w:val="28"/>
        </w:rPr>
        <w:t xml:space="preserve">
      9) жеке кәсіпкерлік субъектілері - кәсіпкерлік қызметті жүзеге асыратын жеке және мемлекеттік емес заңды тұлғалар; </w:t>
      </w:r>
    </w:p>
    <w:bookmarkEnd w:id="10"/>
    <w:bookmarkStart w:name="z13" w:id="11"/>
    <w:p>
      <w:pPr>
        <w:spacing w:after="0"/>
        <w:ind w:left="0"/>
        <w:jc w:val="both"/>
      </w:pPr>
      <w:r>
        <w:rPr>
          <w:rFonts w:ascii="Times New Roman"/>
          <w:b w:val="false"/>
          <w:i w:val="false"/>
          <w:color w:val="000000"/>
          <w:sz w:val="28"/>
        </w:rPr>
        <w:t xml:space="preserve">
      10) жеке кәсіпкерлік субъектілерінің бірлестігі - жеке кәсіпкерлік субъектілері өздерінің кәсіпкерлік қызметін үйлестіру, сондай-ақ жеке кәсіпкерлік субъектілерінің құқықтарын, заңды мүдделерін білдіру және қорғау қорғау үшін құратын коммерциялық емес ұйым; </w:t>
      </w:r>
    </w:p>
    <w:bookmarkEnd w:id="11"/>
    <w:bookmarkStart w:name="z14" w:id="12"/>
    <w:p>
      <w:pPr>
        <w:spacing w:after="0"/>
        <w:ind w:left="0"/>
        <w:jc w:val="both"/>
      </w:pPr>
      <w:r>
        <w:rPr>
          <w:rFonts w:ascii="Times New Roman"/>
          <w:b w:val="false"/>
          <w:i w:val="false"/>
          <w:color w:val="000000"/>
          <w:sz w:val="28"/>
        </w:rPr>
        <w:t>
      11) жеке кәсіпкерлік субъектілерінің бірлестіктерін аккредиттеу - кәсіпкерлік мәселелері жөніндегі сараптамалық кеңестерде жеке кәсіпкерлік субъектілерінің мүдделерін білдіруге белгіленген критерийлерге жеке кәсіпкерлік субъектілері бірлестіктерінің сәйкестігін тиісті мемлекеттік органдардың тануы;</w:t>
      </w:r>
    </w:p>
    <w:bookmarkEnd w:id="12"/>
    <w:bookmarkStart w:name="z140" w:id="13"/>
    <w:p>
      <w:pPr>
        <w:spacing w:after="0"/>
        <w:ind w:left="0"/>
        <w:jc w:val="both"/>
      </w:pPr>
      <w:r>
        <w:rPr>
          <w:rFonts w:ascii="Times New Roman"/>
          <w:b w:val="false"/>
          <w:i w:val="false"/>
          <w:color w:val="000000"/>
          <w:sz w:val="28"/>
        </w:rPr>
        <w:t xml:space="preserve">
      11-1) жылдық орташа табыс – соңғы үш жылдағы жиынтық жылдық табыстардың немесе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патент немесе оңайлатылған декларация негізінде арнайы салық режимін қолданатын жеке кәсіпкерлік субъектілері табыстарының үшке бөлінген сомасы;</w:t>
      </w:r>
    </w:p>
    <w:bookmarkEnd w:id="13"/>
    <w:bookmarkStart w:name="z15" w:id="14"/>
    <w:p>
      <w:pPr>
        <w:spacing w:after="0"/>
        <w:ind w:left="0"/>
        <w:jc w:val="both"/>
      </w:pPr>
      <w:r>
        <w:rPr>
          <w:rFonts w:ascii="Times New Roman"/>
          <w:b w:val="false"/>
          <w:i w:val="false"/>
          <w:color w:val="000000"/>
          <w:sz w:val="28"/>
        </w:rPr>
        <w:t xml:space="preserve">
      12) индустриялық аймақ - коммуникациялармен қамтамасыз етілген, мемлекет жеке кәсіпкерлік субъектілеріне өнеркәсіп объектілерін орналастыру және пайдалану үшін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өзге де заңдарында белгіленген тәртіппен беретін ауыл шаруашылығы мақсатындағы емес жер; </w:t>
      </w:r>
    </w:p>
    <w:bookmarkEnd w:id="14"/>
    <w:bookmarkStart w:name="z16" w:id="15"/>
    <w:p>
      <w:pPr>
        <w:spacing w:after="0"/>
        <w:ind w:left="0"/>
        <w:jc w:val="both"/>
      </w:pPr>
      <w:r>
        <w:rPr>
          <w:rFonts w:ascii="Times New Roman"/>
          <w:b w:val="false"/>
          <w:i w:val="false"/>
          <w:color w:val="000000"/>
          <w:sz w:val="28"/>
        </w:rPr>
        <w:t>
      13) кәсіпкерлік жөніндегі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15"/>
    <w:bookmarkStart w:name="z17" w:id="16"/>
    <w:p>
      <w:pPr>
        <w:spacing w:after="0"/>
        <w:ind w:left="0"/>
        <w:jc w:val="both"/>
      </w:pPr>
      <w:r>
        <w:rPr>
          <w:rFonts w:ascii="Times New Roman"/>
          <w:b w:val="false"/>
          <w:i w:val="false"/>
          <w:color w:val="000000"/>
          <w:sz w:val="28"/>
        </w:rPr>
        <w:t xml:space="preserve">
      14) кәсіпкерлік мәселелері жөніндегі </w:t>
      </w:r>
      <w:r>
        <w:rPr>
          <w:rFonts w:ascii="Times New Roman"/>
          <w:b w:val="false"/>
          <w:i w:val="false"/>
          <w:color w:val="000000"/>
          <w:sz w:val="28"/>
        </w:rPr>
        <w:t>сараптамалық кеңес</w:t>
      </w:r>
      <w:r>
        <w:rPr>
          <w:rFonts w:ascii="Times New Roman"/>
          <w:b w:val="false"/>
          <w:i w:val="false"/>
          <w:color w:val="000000"/>
          <w:sz w:val="28"/>
        </w:rPr>
        <w:t xml:space="preserve"> (бұдан әрі - сараптамалық кеңес) - орталық мемлекеттік және жергілікті атқарушы және өкілді органдар жанынан: </w:t>
      </w:r>
    </w:p>
    <w:bookmarkEnd w:id="16"/>
    <w:p>
      <w:pPr>
        <w:spacing w:after="0"/>
        <w:ind w:left="0"/>
        <w:jc w:val="both"/>
      </w:pPr>
      <w:r>
        <w:rPr>
          <w:rFonts w:ascii="Times New Roman"/>
          <w:b w:val="false"/>
          <w:i w:val="false"/>
          <w:color w:val="000000"/>
          <w:sz w:val="28"/>
        </w:rPr>
        <w:t xml:space="preserve">
      жеке кәсіпкерлік мүдделерін қозғайтын нормативтік құқықтық актілердің жобаларына жеке кәсіпкерлік субъектілерінің аккредиттелген бірлестіктерінен және мүдделі коммерциялық емес ұйымдардан сараптамалық қорытындылар алу; </w:t>
      </w:r>
    </w:p>
    <w:p>
      <w:pPr>
        <w:spacing w:after="0"/>
        <w:ind w:left="0"/>
        <w:jc w:val="both"/>
      </w:pPr>
      <w:r>
        <w:rPr>
          <w:rFonts w:ascii="Times New Roman"/>
          <w:b w:val="false"/>
          <w:i w:val="false"/>
          <w:color w:val="000000"/>
          <w:sz w:val="28"/>
        </w:rPr>
        <w:t xml:space="preserve">
      жеке кәсіпкерлікті қолдау және қорғау, оның ішінде әкімшілік кедергілерді жою мақсатында мемлекеттік органдардың қызметін жетілдіру туралы ұсыныстарды талдап-әзірлеу жөніндегі жұмысты ұйымдастыру үшін құрылатын консультативтік-кеңесші орган; </w:t>
      </w:r>
    </w:p>
    <w:bookmarkStart w:name="z18" w:id="17"/>
    <w:p>
      <w:pPr>
        <w:spacing w:after="0"/>
        <w:ind w:left="0"/>
        <w:jc w:val="both"/>
      </w:pPr>
      <w:r>
        <w:rPr>
          <w:rFonts w:ascii="Times New Roman"/>
          <w:b w:val="false"/>
          <w:i w:val="false"/>
          <w:color w:val="000000"/>
          <w:sz w:val="28"/>
        </w:rPr>
        <w:t xml:space="preserve">
      15)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7"/>
    <w:bookmarkStart w:name="z361" w:id="18"/>
    <w:p>
      <w:pPr>
        <w:spacing w:after="0"/>
        <w:ind w:left="0"/>
        <w:jc w:val="both"/>
      </w:pPr>
      <w:r>
        <w:rPr>
          <w:rFonts w:ascii="Times New Roman"/>
          <w:b w:val="false"/>
          <w:i w:val="false"/>
          <w:color w:val="000000"/>
          <w:sz w:val="28"/>
        </w:rPr>
        <w:t>
      16) коммерциялық құпия - жеке кәсіпкерлік субъектісі айқындайтын және қорғайтын, заңды негізде еркін қол жеткізуге адамдардың шектеулі тобы ие болатын, жариялануы, алынуы, пайдаланылуы оның мүдделеріне залал келтіруі мүмкін ақпарат;</w:t>
      </w:r>
    </w:p>
    <w:bookmarkEnd w:id="18"/>
    <w:bookmarkStart w:name="z377" w:id="19"/>
    <w:p>
      <w:pPr>
        <w:spacing w:after="0"/>
        <w:ind w:left="0"/>
        <w:jc w:val="both"/>
      </w:pPr>
      <w:r>
        <w:rPr>
          <w:rFonts w:ascii="Times New Roman"/>
          <w:b w:val="false"/>
          <w:i w:val="false"/>
          <w:color w:val="000000"/>
          <w:sz w:val="28"/>
        </w:rPr>
        <w:t xml:space="preserve">
      16-1) реттегіш құралдар – жеке кәсіпкерлік субъектілеріне қатысты әсер ету тәсілдері, оның ішінде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рұқсаттар мен хабарламалар;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 және қадағалау жүзеге асырылатын жеке кәсіпкерлік субъектілері қызметінің салалары; Қазақстан Республикасының заңнамасында көзделген ақпараттық құралдар;</w:t>
      </w:r>
    </w:p>
    <w:bookmarkEnd w:id="19"/>
    <w:bookmarkStart w:name="z378" w:id="20"/>
    <w:p>
      <w:pPr>
        <w:spacing w:after="0"/>
        <w:ind w:left="0"/>
        <w:jc w:val="both"/>
      </w:pPr>
      <w:r>
        <w:rPr>
          <w:rFonts w:ascii="Times New Roman"/>
          <w:b w:val="false"/>
          <w:i w:val="false"/>
          <w:color w:val="000000"/>
          <w:sz w:val="28"/>
        </w:rPr>
        <w:t>
      16-2) реттеуді қатаңдату – реттегіш құралдардың енгізілуіне немесе пайдаланылуына байланысты жеке кәсіпкерлік субъектілеріне қосымша талаптар, міндеттер белгілеу немесе жүктемені өзгеше ұлғайту;</w:t>
      </w:r>
    </w:p>
    <w:bookmarkEnd w:id="20"/>
    <w:bookmarkStart w:name="z379" w:id="21"/>
    <w:p>
      <w:pPr>
        <w:spacing w:after="0"/>
        <w:ind w:left="0"/>
        <w:jc w:val="both"/>
      </w:pPr>
      <w:r>
        <w:rPr>
          <w:rFonts w:ascii="Times New Roman"/>
          <w:b w:val="false"/>
          <w:i w:val="false"/>
          <w:color w:val="000000"/>
          <w:sz w:val="28"/>
        </w:rPr>
        <w:t xml:space="preserve">
      16-3) </w:t>
      </w:r>
      <w:r>
        <w:rPr>
          <w:rFonts w:ascii="Times New Roman"/>
          <w:b w:val="false"/>
          <w:i w:val="false"/>
          <w:color w:val="000000"/>
          <w:sz w:val="28"/>
        </w:rPr>
        <w:t>реттеушілік әсерді талдау</w:t>
      </w:r>
      <w:r>
        <w:rPr>
          <w:rFonts w:ascii="Times New Roman"/>
          <w:b w:val="false"/>
          <w:i w:val="false"/>
          <w:color w:val="000000"/>
          <w:sz w:val="28"/>
        </w:rPr>
        <w:t xml:space="preserve"> – кейіннен мемлекеттік реттеу мақсаттарына қол жеткізуді бағалауға мүмкіндік беретін, енгізілетін реттегіш құралдың және онымен байланысты талаптардың пайдасы мен шығындарын салыстырудың талдамалық рәсімі;</w:t>
      </w:r>
    </w:p>
    <w:bookmarkEnd w:id="21"/>
    <w:bookmarkStart w:name="z380" w:id="22"/>
    <w:p>
      <w:pPr>
        <w:spacing w:after="0"/>
        <w:ind w:left="0"/>
        <w:jc w:val="both"/>
      </w:pPr>
      <w:r>
        <w:rPr>
          <w:rFonts w:ascii="Times New Roman"/>
          <w:b w:val="false"/>
          <w:i w:val="false"/>
          <w:color w:val="000000"/>
          <w:sz w:val="28"/>
        </w:rPr>
        <w:t>
      16-4) реттеуші мемлекеттік органдар – реттегіш құрал енгізілген немесе енгізілуі жоспарланып отырған жекелеген салада немесе мемлекеттік басқару саласында басшылықты жүзеге асыратын мемлекеттік органдар;</w:t>
      </w:r>
    </w:p>
    <w:bookmarkEnd w:id="22"/>
    <w:bookmarkStart w:name="z362" w:id="23"/>
    <w:p>
      <w:pPr>
        <w:spacing w:after="0"/>
        <w:ind w:left="0"/>
        <w:jc w:val="both"/>
      </w:pPr>
      <w:r>
        <w:rPr>
          <w:rFonts w:ascii="Times New Roman"/>
          <w:b w:val="false"/>
          <w:i w:val="false"/>
          <w:color w:val="000000"/>
          <w:sz w:val="28"/>
        </w:rPr>
        <w:t xml:space="preserve">
      17) шағын кәсіпкерлікті қолдау орталықтары - оқытуды, ақпараттық қамтамасыз етуді, консультациялық және маркетингтік қызметтер көрсетуді, шағын кәсіпкерлік субъектілерінің жобаларына құқықтық, экономикалық және технологиялық сараптама жасауды жүзеге асыратын заңды тұлғалар.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жеке кәсiпкерлiк туралы заңнамасы </w:t>
      </w:r>
    </w:p>
    <w:p>
      <w:pPr>
        <w:spacing w:after="0"/>
        <w:ind w:left="0"/>
        <w:jc w:val="both"/>
      </w:pPr>
      <w:r>
        <w:rPr>
          <w:rFonts w:ascii="Times New Roman"/>
          <w:b w:val="false"/>
          <w:i w:val="false"/>
          <w:color w:val="000000"/>
          <w:sz w:val="28"/>
        </w:rPr>
        <w:t xml:space="preserve">
      1. Қазақстан Республикасының жеке кәсiпкерлiк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w:t>
      </w:r>
      <w:r>
        <w:rPr>
          <w:rFonts w:ascii="Times New Roman"/>
          <w:b w:val="false"/>
          <w:i w:val="false"/>
          <w:color w:val="000000"/>
          <w:sz w:val="28"/>
        </w:rPr>
        <w:t>Азаматтық кодекстен</w:t>
      </w:r>
      <w:r>
        <w:rPr>
          <w:rFonts w:ascii="Times New Roman"/>
          <w:b w:val="false"/>
          <w:i w:val="false"/>
          <w:color w:val="000000"/>
          <w:sz w:val="28"/>
        </w:rPr>
        <w:t xml:space="preserve">, осы Заң мен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актiлерiнен</w:t>
      </w:r>
      <w:r>
        <w:rPr>
          <w:rFonts w:ascii="Times New Roman"/>
          <w:b w:val="false"/>
          <w:i w:val="false"/>
          <w:color w:val="000000"/>
          <w:sz w:val="28"/>
        </w:rPr>
        <w:t xml:space="preserve"> тұрады.</w:t>
      </w:r>
    </w:p>
    <w:bookmarkStart w:name="z20" w:id="24"/>
    <w:p>
      <w:pPr>
        <w:spacing w:after="0"/>
        <w:ind w:left="0"/>
        <w:jc w:val="both"/>
      </w:pPr>
      <w:r>
        <w:rPr>
          <w:rFonts w:ascii="Times New Roman"/>
          <w:b w:val="false"/>
          <w:i w:val="false"/>
          <w:color w:val="000000"/>
          <w:sz w:val="28"/>
        </w:rPr>
        <w:t xml:space="preserve">
      2. Егер Қазақстан Республикасы ратификациялаған </w:t>
      </w:r>
      <w:r>
        <w:rPr>
          <w:rFonts w:ascii="Times New Roman"/>
          <w:b w:val="false"/>
          <w:i w:val="false"/>
          <w:color w:val="000000"/>
          <w:sz w:val="28"/>
        </w:rPr>
        <w:t>халықаралық шартта</w:t>
      </w:r>
      <w:r>
        <w:rPr>
          <w:rFonts w:ascii="Times New Roman"/>
          <w:b w:val="false"/>
          <w:i w:val="false"/>
          <w:color w:val="000000"/>
          <w:sz w:val="28"/>
        </w:rPr>
        <w:t xml:space="preserve"> осы Заңда көзделгендерден өзгеше ережелер белгiленсе, онда халықаралық шарттың ережелерi қолданылады.</w:t>
      </w:r>
    </w:p>
    <w:bookmarkEnd w:id="24"/>
    <w:bookmarkStart w:name="z21" w:id="25"/>
    <w:p>
      <w:pPr>
        <w:spacing w:after="0"/>
        <w:ind w:left="0"/>
        <w:jc w:val="both"/>
      </w:pPr>
      <w:r>
        <w:rPr>
          <w:rFonts w:ascii="Times New Roman"/>
          <w:b w:val="false"/>
          <w:i w:val="false"/>
          <w:color w:val="000000"/>
          <w:sz w:val="28"/>
        </w:rPr>
        <w:t>
      3. Жеке кәсiпкерлiктiң жекелеген түрлерiн жүзеге асыру ерекшелiктерi Қазақстан Республикасының заңдарына сәйкес белгiленедi.</w:t>
      </w:r>
    </w:p>
    <w:bookmarkEnd w:id="25"/>
    <w:bookmarkStart w:name="z363" w:id="26"/>
    <w:p>
      <w:pPr>
        <w:spacing w:after="0"/>
        <w:ind w:left="0"/>
        <w:jc w:val="both"/>
      </w:pPr>
      <w:r>
        <w:rPr>
          <w:rFonts w:ascii="Times New Roman"/>
          <w:b w:val="false"/>
          <w:i w:val="false"/>
          <w:color w:val="000000"/>
          <w:sz w:val="28"/>
        </w:rPr>
        <w:t xml:space="preserve">
      4.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Жеке кәсiпкерлiктi құқықтық реттеу шектерi </w:t>
      </w:r>
    </w:p>
    <w:p>
      <w:pPr>
        <w:spacing w:after="0"/>
        <w:ind w:left="0"/>
        <w:jc w:val="both"/>
      </w:pPr>
      <w:r>
        <w:rPr>
          <w:rFonts w:ascii="Times New Roman"/>
          <w:b w:val="false"/>
          <w:i w:val="false"/>
          <w:color w:val="000000"/>
          <w:sz w:val="28"/>
        </w:rPr>
        <w:t xml:space="preserve">
      1. Жеке кәсiпкерлiк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белгiленген негiздер бойынша ғана шектелуi мүмкiн.</w:t>
      </w:r>
    </w:p>
    <w:bookmarkStart w:name="z23" w:id="27"/>
    <w:p>
      <w:pPr>
        <w:spacing w:after="0"/>
        <w:ind w:left="0"/>
        <w:jc w:val="both"/>
      </w:pPr>
      <w:r>
        <w:rPr>
          <w:rFonts w:ascii="Times New Roman"/>
          <w:b w:val="false"/>
          <w:i w:val="false"/>
          <w:color w:val="000000"/>
          <w:sz w:val="28"/>
        </w:rPr>
        <w:t xml:space="preserve">
      2. Жеке кәсiпкерлiктi шектеу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мемлекеттiң айрықша құзыретiне жатқызылған мәселелер бойынша ғана орын алуы мүмкiн.</w:t>
      </w:r>
    </w:p>
    <w:bookmarkEnd w:id="27"/>
    <w:bookmarkStart w:name="z24" w:id="28"/>
    <w:p>
      <w:pPr>
        <w:spacing w:after="0"/>
        <w:ind w:left="0"/>
        <w:jc w:val="both"/>
      </w:pPr>
      <w:r>
        <w:rPr>
          <w:rFonts w:ascii="Times New Roman"/>
          <w:b w:val="false"/>
          <w:i w:val="false"/>
          <w:color w:val="000000"/>
          <w:sz w:val="28"/>
        </w:rPr>
        <w:t xml:space="preserve">
      3. Мемлекеттiк органдардың жекелеген жеке кәсiпкерлiк субъектiлерiнiң артықшылық жағдайын белгiлейтiн нормативтiк құқықтық актiлер қабылдауына тыйым салынады.      </w:t>
      </w:r>
    </w:p>
    <w:bookmarkEnd w:id="28"/>
    <w:p>
      <w:pPr>
        <w:spacing w:after="0"/>
        <w:ind w:left="0"/>
        <w:jc w:val="both"/>
      </w:pPr>
      <w:r>
        <w:rPr>
          <w:rFonts w:ascii="Times New Roman"/>
          <w:b/>
          <w:i w:val="false"/>
          <w:color w:val="000000"/>
          <w:sz w:val="28"/>
        </w:rPr>
        <w:t xml:space="preserve">4-бап. Жеке кәсiпкерлiктi мемлекеттiк реттеудiң негiзгi мақсаты мен принциптерi </w:t>
      </w:r>
    </w:p>
    <w:p>
      <w:pPr>
        <w:spacing w:after="0"/>
        <w:ind w:left="0"/>
        <w:jc w:val="both"/>
      </w:pPr>
      <w:r>
        <w:rPr>
          <w:rFonts w:ascii="Times New Roman"/>
          <w:b w:val="false"/>
          <w:i w:val="false"/>
          <w:color w:val="000000"/>
          <w:sz w:val="28"/>
        </w:rPr>
        <w:t>
      1. Жеке кәсiпкерлiктi мемлекеттiк реттеудiң негiзгi мақсаты жеке кәсiпкерлiктi дамыту үшiн қолайлы жағдайлар жасау және мемлекеттiң мүдделерi мен тұтынушылардың құқықтарын қорғау болып табылады.</w:t>
      </w:r>
    </w:p>
    <w:bookmarkStart w:name="z26" w:id="29"/>
    <w:p>
      <w:pPr>
        <w:spacing w:after="0"/>
        <w:ind w:left="0"/>
        <w:jc w:val="both"/>
      </w:pPr>
      <w:r>
        <w:rPr>
          <w:rFonts w:ascii="Times New Roman"/>
          <w:b w:val="false"/>
          <w:i w:val="false"/>
          <w:color w:val="000000"/>
          <w:sz w:val="28"/>
        </w:rPr>
        <w:t>
      2. Жеке кәсiпкерлiктi мемлекеттiк реттеудiң негiзгi принциптерi:</w:t>
      </w:r>
    </w:p>
    <w:bookmarkEnd w:id="29"/>
    <w:bookmarkStart w:name="z233" w:id="30"/>
    <w:p>
      <w:pPr>
        <w:spacing w:after="0"/>
        <w:ind w:left="0"/>
        <w:jc w:val="both"/>
      </w:pPr>
      <w:r>
        <w:rPr>
          <w:rFonts w:ascii="Times New Roman"/>
          <w:b w:val="false"/>
          <w:i w:val="false"/>
          <w:color w:val="000000"/>
          <w:sz w:val="28"/>
        </w:rPr>
        <w:t>
      жеке кәсiпкерлiк еркiндiгiнің кепiлдiгі (Қазақстан Республикасының заңнамасында тыйым салынбаған кез келген қызмет түрлерін жүзеге асыруға рұқсат берілген) және оны қорғау мен қолдауды қамтамасыз ету;</w:t>
      </w:r>
    </w:p>
    <w:bookmarkEnd w:id="30"/>
    <w:bookmarkStart w:name="z234" w:id="31"/>
    <w:p>
      <w:pPr>
        <w:spacing w:after="0"/>
        <w:ind w:left="0"/>
        <w:jc w:val="both"/>
      </w:pPr>
      <w:r>
        <w:rPr>
          <w:rFonts w:ascii="Times New Roman"/>
          <w:b w:val="false"/>
          <w:i w:val="false"/>
          <w:color w:val="000000"/>
          <w:sz w:val="28"/>
        </w:rPr>
        <w:t>
      кәсiпкерлiк қызметтi жүзеге асыруға барлық жеке кәсiпкерлiк субъектiлерiнiң теңдiгi;</w:t>
      </w:r>
    </w:p>
    <w:bookmarkEnd w:id="31"/>
    <w:bookmarkStart w:name="z235" w:id="32"/>
    <w:p>
      <w:pPr>
        <w:spacing w:after="0"/>
        <w:ind w:left="0"/>
        <w:jc w:val="both"/>
      </w:pPr>
      <w:r>
        <w:rPr>
          <w:rFonts w:ascii="Times New Roman"/>
          <w:b w:val="false"/>
          <w:i w:val="false"/>
          <w:color w:val="000000"/>
          <w:sz w:val="28"/>
        </w:rPr>
        <w:t>
      жеке меншiкке (жеке кәсiпкерлiк субъектiлерiнiң меншiгiне) қол сұғылмауы мен оны қорғаудың кепiлдiгi;</w:t>
      </w:r>
    </w:p>
    <w:bookmarkEnd w:id="32"/>
    <w:bookmarkStart w:name="z236" w:id="33"/>
    <w:p>
      <w:pPr>
        <w:spacing w:after="0"/>
        <w:ind w:left="0"/>
        <w:jc w:val="both"/>
      </w:pPr>
      <w:r>
        <w:rPr>
          <w:rFonts w:ascii="Times New Roman"/>
          <w:b w:val="false"/>
          <w:i w:val="false"/>
          <w:color w:val="000000"/>
          <w:sz w:val="28"/>
        </w:rPr>
        <w:t>
      Қазақстан Республикасында шағын және орта кәсiпкерлiктi дамытудың басымдығы;</w:t>
      </w:r>
    </w:p>
    <w:bookmarkEnd w:id="33"/>
    <w:bookmarkStart w:name="z237" w:id="34"/>
    <w:p>
      <w:pPr>
        <w:spacing w:after="0"/>
        <w:ind w:left="0"/>
        <w:jc w:val="both"/>
      </w:pPr>
      <w:r>
        <w:rPr>
          <w:rFonts w:ascii="Times New Roman"/>
          <w:b w:val="false"/>
          <w:i w:val="false"/>
          <w:color w:val="000000"/>
          <w:sz w:val="28"/>
        </w:rPr>
        <w:t>
      жеке кәсiпкерлiктiң мүдделерiн қозғайтын нормативтiк құқықтық актiлердiң жобаларына сараптама жасауға жеке кәсiпкерлiк субъектiлерiнiң қатысуы;</w:t>
      </w:r>
    </w:p>
    <w:bookmarkEnd w:id="34"/>
    <w:bookmarkStart w:name="z92" w:id="35"/>
    <w:p>
      <w:pPr>
        <w:spacing w:after="0"/>
        <w:ind w:left="0"/>
        <w:jc w:val="both"/>
      </w:pPr>
      <w:r>
        <w:rPr>
          <w:rFonts w:ascii="Times New Roman"/>
          <w:b w:val="false"/>
          <w:i w:val="false"/>
          <w:color w:val="000000"/>
          <w:sz w:val="28"/>
        </w:rPr>
        <w:t xml:space="preserve">
      жеке кәсіпкерлік субъектілерінің Қазақстан Республикасының </w:t>
      </w:r>
      <w:r>
        <w:rPr>
          <w:rFonts w:ascii="Times New Roman"/>
          <w:b w:val="false"/>
          <w:i w:val="false"/>
          <w:color w:val="000000"/>
          <w:sz w:val="28"/>
        </w:rPr>
        <w:t>Ұлттық кәсіпкерлер палатасына</w:t>
      </w:r>
      <w:r>
        <w:rPr>
          <w:rFonts w:ascii="Times New Roman"/>
          <w:b w:val="false"/>
          <w:i w:val="false"/>
          <w:color w:val="000000"/>
          <w:sz w:val="28"/>
        </w:rPr>
        <w:t xml:space="preserve"> қатысуы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Жеке кәсіпкерлік субъектілеріне қатысты реттегіш құралдарды енгізуді немесе реттеуді қатаңдатуды көздейтін нормативтік құқықтық актілердi әзірлеу және қабылдау ерекшеліктерi</w:t>
      </w:r>
    </w:p>
    <w:bookmarkStart w:name="z28" w:id="36"/>
    <w:p>
      <w:pPr>
        <w:spacing w:after="0"/>
        <w:ind w:left="0"/>
        <w:jc w:val="both"/>
      </w:pPr>
      <w:r>
        <w:rPr>
          <w:rFonts w:ascii="Times New Roman"/>
          <w:b w:val="false"/>
          <w:i w:val="false"/>
          <w:color w:val="000000"/>
          <w:sz w:val="28"/>
        </w:rPr>
        <w:t xml:space="preserve">
      1. Егер реттеуші мемлекеттік органдар жеке кәсіпкерлік субъектілеріне қатысты жаңа реттегіш құралды енгізуді немесе реттеуді қатаңдатуды жүзеге асыруды жоспарлаған жағдайда, реттеуші мемлекеттік органдар кәсіпкерлік жөніндегі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реттеушілік әсерді талдау рәсімін алдын ала жүргізуге тиіс.</w:t>
      </w:r>
    </w:p>
    <w:bookmarkEnd w:id="36"/>
    <w:p>
      <w:pPr>
        <w:spacing w:after="0"/>
        <w:ind w:left="0"/>
        <w:jc w:val="both"/>
      </w:pPr>
      <w:r>
        <w:rPr>
          <w:rFonts w:ascii="Times New Roman"/>
          <w:b w:val="false"/>
          <w:i w:val="false"/>
          <w:color w:val="000000"/>
          <w:sz w:val="28"/>
        </w:rPr>
        <w:t>
      Осы тармақтың күші Қазақстан Республикасының Ұлттық Банкіне қолданылмайды.</w:t>
      </w:r>
    </w:p>
    <w:bookmarkStart w:name="z29" w:id="37"/>
    <w:p>
      <w:pPr>
        <w:spacing w:after="0"/>
        <w:ind w:left="0"/>
        <w:jc w:val="both"/>
      </w:pPr>
      <w:r>
        <w:rPr>
          <w:rFonts w:ascii="Times New Roman"/>
          <w:b w:val="false"/>
          <w:i w:val="false"/>
          <w:color w:val="000000"/>
          <w:sz w:val="28"/>
        </w:rPr>
        <w:t>
      2. Реттегіш құралдар мынадай түрде енгізіледі немесе жүзеге асырылады:</w:t>
      </w:r>
    </w:p>
    <w:bookmarkEnd w:id="37"/>
    <w:p>
      <w:pPr>
        <w:spacing w:after="0"/>
        <w:ind w:left="0"/>
        <w:jc w:val="both"/>
      </w:pPr>
      <w:r>
        <w:rPr>
          <w:rFonts w:ascii="Times New Roman"/>
          <w:b w:val="false"/>
          <w:i w:val="false"/>
          <w:color w:val="000000"/>
          <w:sz w:val="28"/>
        </w:rPr>
        <w:t>
      1) рұқсат беру немесе хабарлама жасау тәртібі "Рұқсаттар және хабарламалар туралы" Қазақстан Республикасының Заңына 1, 2 және 3-қосымшаларда көзделген рұқсаттар немесе хабарламалар тізбесіне тиісті рұқсатты немесе хабарламаны енгізу арқылы ғана енгізіледі;</w:t>
      </w:r>
    </w:p>
    <w:p>
      <w:pPr>
        <w:spacing w:after="0"/>
        <w:ind w:left="0"/>
        <w:jc w:val="both"/>
      </w:pPr>
      <w:r>
        <w:rPr>
          <w:rFonts w:ascii="Times New Roman"/>
          <w:b w:val="false"/>
          <w:i w:val="false"/>
          <w:color w:val="000000"/>
          <w:sz w:val="28"/>
        </w:rPr>
        <w:t xml:space="preserve">
      2) мемлекеттік бақылау және қадағалау жеке кәсіпкерлік субъектілері қызметінің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қосымшада көзделген салаларында ғана жүзеге асырылады;</w:t>
      </w:r>
    </w:p>
    <w:p>
      <w:pPr>
        <w:spacing w:after="0"/>
        <w:ind w:left="0"/>
        <w:jc w:val="both"/>
      </w:pPr>
      <w:r>
        <w:rPr>
          <w:rFonts w:ascii="Times New Roman"/>
          <w:b w:val="false"/>
          <w:i w:val="false"/>
          <w:color w:val="000000"/>
          <w:sz w:val="28"/>
        </w:rPr>
        <w:t>
      3) ақпараттық құралдар Қазақстан Республикасының заңдарымен, Қазақстан Республикасы Президентінің жарлықтарымен, Қазақстан Республикасы Үкіметінің қаулыларымен, Қазақстан Республикасы Ұлттық Банкінің және Қазақстан Республикасы орталық мемлекеттік органдарының нормативтік құқықтық актілерімен ғана енгізіледі.</w:t>
      </w:r>
    </w:p>
    <w:bookmarkStart w:name="z30" w:id="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Реттеушілік әсерді талдауға</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xml:space="preserve">
      1) реттегіш құралды және онымен байланысты талаптарды енгізуді немесе реттеуді қатаңдатуды көздейтін Қазақстан Республикасының </w:t>
      </w:r>
      <w:r>
        <w:rPr>
          <w:rFonts w:ascii="Times New Roman"/>
          <w:b w:val="false"/>
          <w:i w:val="false"/>
          <w:color w:val="000000"/>
          <w:sz w:val="28"/>
        </w:rPr>
        <w:t>Мемлекеттік жоспарлау жүйесі</w:t>
      </w:r>
      <w:r>
        <w:rPr>
          <w:rFonts w:ascii="Times New Roman"/>
          <w:b w:val="false"/>
          <w:i w:val="false"/>
          <w:color w:val="000000"/>
          <w:sz w:val="28"/>
        </w:rPr>
        <w:t xml:space="preserve"> құжаттарының жобалары;</w:t>
      </w:r>
    </w:p>
    <w:p>
      <w:pPr>
        <w:spacing w:after="0"/>
        <w:ind w:left="0"/>
        <w:jc w:val="both"/>
      </w:pPr>
      <w:r>
        <w:rPr>
          <w:rFonts w:ascii="Times New Roman"/>
          <w:b w:val="false"/>
          <w:i w:val="false"/>
          <w:color w:val="000000"/>
          <w:sz w:val="28"/>
        </w:rPr>
        <w:t>
      2) реттегіш құралды және онымен байланысты талаптарды енгізу немесе реттеуді қатаңдату көзделетін Қазақстан Республикасы заңдары жобаларының тұжырымдамалары;</w:t>
      </w:r>
    </w:p>
    <w:p>
      <w:pPr>
        <w:spacing w:after="0"/>
        <w:ind w:left="0"/>
        <w:jc w:val="both"/>
      </w:pPr>
      <w:r>
        <w:rPr>
          <w:rFonts w:ascii="Times New Roman"/>
          <w:b w:val="false"/>
          <w:i w:val="false"/>
          <w:color w:val="000000"/>
          <w:sz w:val="28"/>
        </w:rPr>
        <w:t>
      3) реттегіш құралды және онымен байланысты талаптарды енгізу немесе реттеуді қатаңдату көзделетін Қазақстан Республикасы заңдарының жобалары;</w:t>
      </w:r>
    </w:p>
    <w:p>
      <w:pPr>
        <w:spacing w:after="0"/>
        <w:ind w:left="0"/>
        <w:jc w:val="both"/>
      </w:pPr>
      <w:r>
        <w:rPr>
          <w:rFonts w:ascii="Times New Roman"/>
          <w:b w:val="false"/>
          <w:i w:val="false"/>
          <w:color w:val="000000"/>
          <w:sz w:val="28"/>
        </w:rPr>
        <w:t>
      4) "Рұқсаттар және хабарламалар туралы" Қазақстан Республикасы Заңының 12-бабы 1-тармағының 1-1), 2-1) және 4) тармақшаларында көзделген Қазақстан Республикасы нормативтік құқықтық актілерінің жобалары;</w:t>
      </w:r>
    </w:p>
    <w:p>
      <w:pPr>
        <w:spacing w:after="0"/>
        <w:ind w:left="0"/>
        <w:jc w:val="both"/>
      </w:pPr>
      <w:r>
        <w:rPr>
          <w:rFonts w:ascii="Times New Roman"/>
          <w:b w:val="false"/>
          <w:i w:val="false"/>
          <w:color w:val="000000"/>
          <w:sz w:val="28"/>
        </w:rPr>
        <w:t>
      5) ақпараттық құралдарды енгізу немесе реттеуді қатаңдату көзделетін осы баптың 2-тармағының 3) тармақшасында көзделген Қазақстан Республикасы нормативтік құқықтық актілерінің жобалары;</w:t>
      </w:r>
    </w:p>
    <w:p>
      <w:pPr>
        <w:spacing w:after="0"/>
        <w:ind w:left="0"/>
        <w:jc w:val="both"/>
      </w:pPr>
      <w:r>
        <w:rPr>
          <w:rFonts w:ascii="Times New Roman"/>
          <w:b w:val="false"/>
          <w:i w:val="false"/>
          <w:color w:val="000000"/>
          <w:sz w:val="28"/>
        </w:rPr>
        <w:t>
      6) реттегіш құралды және онымен байланысты талаптарды енгізу немесе реттеуді қатаңдату көзделетін Кеден одағы техникалық регламенттерінің жобалары;</w:t>
      </w:r>
    </w:p>
    <w:p>
      <w:pPr>
        <w:spacing w:after="0"/>
        <w:ind w:left="0"/>
        <w:jc w:val="both"/>
      </w:pPr>
      <w:r>
        <w:rPr>
          <w:rFonts w:ascii="Times New Roman"/>
          <w:b w:val="false"/>
          <w:i w:val="false"/>
          <w:color w:val="000000"/>
          <w:sz w:val="28"/>
        </w:rPr>
        <w:t>
      7) жергілікті атқарушы органдар әзірлейтін, реттегіш құралды және онымен байланысты талаптарды енгізу немесе реттеуді қатаңдату көзделетін, жергілікті өкілді органдар шешімдерінің жобалары жатады.</w:t>
      </w:r>
    </w:p>
    <w:bookmarkStart w:name="z31" w:id="39"/>
    <w:p>
      <w:pPr>
        <w:spacing w:after="0"/>
        <w:ind w:left="0"/>
        <w:jc w:val="both"/>
      </w:pPr>
      <w:r>
        <w:rPr>
          <w:rFonts w:ascii="Times New Roman"/>
          <w:b w:val="false"/>
          <w:i w:val="false"/>
          <w:color w:val="000000"/>
          <w:sz w:val="28"/>
        </w:rPr>
        <w:t>
      4. Қазақстан Республикасының кәсіпкерлік қызметті реттейтін заңнамасын жетілдіру мәселелері бойынша ұсыныстар мен ұсынымдарды тұжырымдау және Қазақстан Республикасының Үкіметі айқындайтын басқа да міндеттер мен функцияларды орындау мақсатында Қазақстан Республикасының Үкіметі консультативтік-кеңесші орган – Кәсіпкерлік қызметті реттеу мәселелері жөніндегі ведомствоаралық комиссияны құрады.</w:t>
      </w:r>
    </w:p>
    <w:bookmarkEnd w:id="39"/>
    <w:p>
      <w:pPr>
        <w:spacing w:after="0"/>
        <w:ind w:left="0"/>
        <w:jc w:val="both"/>
      </w:pPr>
      <w:r>
        <w:rPr>
          <w:rFonts w:ascii="Times New Roman"/>
          <w:b w:val="false"/>
          <w:i w:val="false"/>
          <w:color w:val="000000"/>
          <w:sz w:val="28"/>
        </w:rPr>
        <w:t>
      Жаңа реттегіш құралды енгізу Кәсіпкерлік қызметті реттеу мәселелері жөніндегі ведомствоаралық комиссияның отырысында қаралғаннан кейін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5-1-бап. Реттеушілік әсерді талдау</w:t>
      </w:r>
    </w:p>
    <w:bookmarkStart w:name="z32" w:id="40"/>
    <w:p>
      <w:pPr>
        <w:spacing w:after="0"/>
        <w:ind w:left="0"/>
        <w:jc w:val="both"/>
      </w:pPr>
      <w:r>
        <w:rPr>
          <w:rFonts w:ascii="Times New Roman"/>
          <w:b w:val="false"/>
          <w:i w:val="false"/>
          <w:color w:val="000000"/>
          <w:sz w:val="28"/>
        </w:rPr>
        <w:t>
      1. Реттеушілік әсерді талдаудың мақсаты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пайдалану бөлігінде мемлекеттік саясаттың пәрменділігі мен тиімділігін арттыру болып табылады.</w:t>
      </w:r>
    </w:p>
    <w:bookmarkEnd w:id="40"/>
    <w:bookmarkStart w:name="z33" w:id="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Реттеушілік әсерді талдау</w:t>
      </w:r>
      <w:r>
        <w:rPr>
          <w:rFonts w:ascii="Times New Roman"/>
          <w:b w:val="false"/>
          <w:i w:val="false"/>
          <w:color w:val="000000"/>
          <w:sz w:val="28"/>
        </w:rPr>
        <w:t xml:space="preserve"> реттегіш құрал енгізілгенге дейін және енгізілгеннен кейін жүргізіледі.</w:t>
      </w:r>
    </w:p>
    <w:bookmarkEnd w:id="41"/>
    <w:bookmarkStart w:name="z34" w:id="42"/>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мүмкін немесе өзгеше түрде қайта қаралуы мүмкін.</w:t>
      </w:r>
    </w:p>
    <w:bookmarkEnd w:id="42"/>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Start w:name="z93" w:id="43"/>
    <w:p>
      <w:pPr>
        <w:spacing w:after="0"/>
        <w:ind w:left="0"/>
        <w:jc w:val="both"/>
      </w:pPr>
      <w:r>
        <w:rPr>
          <w:rFonts w:ascii="Times New Roman"/>
          <w:b w:val="false"/>
          <w:i w:val="false"/>
          <w:color w:val="000000"/>
          <w:sz w:val="28"/>
        </w:rPr>
        <w:t xml:space="preserve">
      4. Реттеушілік әсерді талдауды реттеуші мемлекеттік органдар осы Заңның 5-бабының 3-тармағында көзделген, өздері әзірлейтін құжаттардың жобаларына қатысты, сондай-ақ кәсіпкерлік жөніндегі уәкілетті орган, Қазақстан Республикасының Ұлттық кәсіпкерлер палатасы және басқа да мүдделі тұлғалар кәсіпкерлік жөніндегі уәкілетті орган </w:t>
      </w:r>
      <w:r>
        <w:rPr>
          <w:rFonts w:ascii="Times New Roman"/>
          <w:b w:val="false"/>
          <w:i w:val="false"/>
          <w:color w:val="000000"/>
          <w:sz w:val="28"/>
        </w:rPr>
        <w:t>бекітетін</w:t>
      </w:r>
      <w:r>
        <w:rPr>
          <w:rFonts w:ascii="Times New Roman"/>
          <w:b w:val="false"/>
          <w:i w:val="false"/>
          <w:color w:val="000000"/>
          <w:sz w:val="28"/>
        </w:rPr>
        <w:t xml:space="preserve"> қағидаларға сәйкес жүргізеді.</w:t>
      </w:r>
    </w:p>
    <w:bookmarkEnd w:id="43"/>
    <w:bookmarkStart w:name="z94" w:id="44"/>
    <w:p>
      <w:pPr>
        <w:spacing w:after="0"/>
        <w:ind w:left="0"/>
        <w:jc w:val="both"/>
      </w:pPr>
      <w:r>
        <w:rPr>
          <w:rFonts w:ascii="Times New Roman"/>
          <w:b w:val="false"/>
          <w:i w:val="false"/>
          <w:color w:val="000000"/>
          <w:sz w:val="28"/>
        </w:rPr>
        <w:t>
      5. Реттеушілік әсерді талдауды жүргізу жаңа реттегіш құралды енгізудің міндетті шарты болып табылады.</w:t>
      </w:r>
    </w:p>
    <w:bookmarkEnd w:id="44"/>
    <w:bookmarkStart w:name="z95" w:id="45"/>
    <w:p>
      <w:pPr>
        <w:spacing w:after="0"/>
        <w:ind w:left="0"/>
        <w:jc w:val="both"/>
      </w:pPr>
      <w:r>
        <w:rPr>
          <w:rFonts w:ascii="Times New Roman"/>
          <w:b w:val="false"/>
          <w:i w:val="false"/>
          <w:color w:val="000000"/>
          <w:sz w:val="28"/>
        </w:rPr>
        <w:t>
      6. Қолданыстағы реттегіш құралдарға қатысты реттеушілік әсерді талдауды реттеуші мемлекеттік органдар қолданыстағы құжаттарды қайта қарау тәртібімен жүргізеді.</w:t>
      </w:r>
    </w:p>
    <w:bookmarkEnd w:id="45"/>
    <w:bookmarkStart w:name="z96" w:id="46"/>
    <w:p>
      <w:pPr>
        <w:spacing w:after="0"/>
        <w:ind w:left="0"/>
        <w:jc w:val="both"/>
      </w:pPr>
      <w:r>
        <w:rPr>
          <w:rFonts w:ascii="Times New Roman"/>
          <w:b w:val="false"/>
          <w:i w:val="false"/>
          <w:color w:val="000000"/>
          <w:sz w:val="28"/>
        </w:rPr>
        <w:t>
      7. Кәсіпкерлік жөніндегі уәкілетті орган:</w:t>
      </w:r>
    </w:p>
    <w:bookmarkEnd w:id="46"/>
    <w:p>
      <w:pPr>
        <w:spacing w:after="0"/>
        <w:ind w:left="0"/>
        <w:jc w:val="both"/>
      </w:pPr>
      <w:r>
        <w:rPr>
          <w:rFonts w:ascii="Times New Roman"/>
          <w:b w:val="false"/>
          <w:i w:val="false"/>
          <w:color w:val="000000"/>
          <w:sz w:val="28"/>
        </w:rPr>
        <w:t>
      1) реттеушілік әсерді талдаудың нәтижелерін қарайды және реттеуші мемлекеттік органдардың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 мемлекеттік органдар жүргізген реттеушілік әсерді талдаудың түйіндерімен келіспеген жағдайда, реттеушілік әсерге баламалы талдау жүргізеді.</w:t>
      </w:r>
    </w:p>
    <w:bookmarkStart w:name="z215" w:id="47"/>
    <w:p>
      <w:pPr>
        <w:spacing w:after="0"/>
        <w:ind w:left="0"/>
        <w:jc w:val="both"/>
      </w:pPr>
      <w:r>
        <w:rPr>
          <w:rFonts w:ascii="Times New Roman"/>
          <w:b w:val="false"/>
          <w:i w:val="false"/>
          <w:color w:val="000000"/>
          <w:sz w:val="28"/>
        </w:rPr>
        <w:t>
      8. Реттеуші мемлекеттік орган жүргізген реттеушілік әсерді талдаудың, кәсіпкерлік жөніндегі уәкілетті орган және (немесе) өзге де мүдделі тұлғалар жүргізген реттеушілік әсерді баламалы талдаудың нәтижелері интернет-ресурстарда орналастырылады.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5" w:id="48"/>
    <w:p>
      <w:pPr>
        <w:spacing w:after="0"/>
        <w:ind w:left="0"/>
        <w:jc w:val="left"/>
      </w:pPr>
      <w:r>
        <w:rPr>
          <w:rFonts w:ascii="Times New Roman"/>
          <w:b/>
          <w:i w:val="false"/>
          <w:color w:val="000000"/>
        </w:rPr>
        <w:t xml:space="preserve">  2-тарау. ЖЕКЕ КӘСІПКЕРЛIК СУБЪЕКТIЛЕРI ЖӘНЕ ОЛАРДЫҢ ЖҰМЫС</w:t>
      </w:r>
      <w:r>
        <w:br/>
      </w:r>
      <w:r>
        <w:rPr>
          <w:rFonts w:ascii="Times New Roman"/>
          <w:b/>
          <w:i w:val="false"/>
          <w:color w:val="000000"/>
        </w:rPr>
        <w:t>IСТЕУ ЖАҒДАЙЛАРЫ</w:t>
      </w:r>
    </w:p>
    <w:bookmarkEnd w:id="48"/>
    <w:p>
      <w:pPr>
        <w:spacing w:after="0"/>
        <w:ind w:left="0"/>
        <w:jc w:val="both"/>
      </w:pPr>
      <w:r>
        <w:rPr>
          <w:rFonts w:ascii="Times New Roman"/>
          <w:b/>
          <w:i w:val="false"/>
          <w:color w:val="000000"/>
          <w:sz w:val="28"/>
        </w:rPr>
        <w:t xml:space="preserve">6-бап. Жеке кәсiпкерлiк субъектiлерi </w:t>
      </w:r>
    </w:p>
    <w:p>
      <w:pPr>
        <w:spacing w:after="0"/>
        <w:ind w:left="0"/>
        <w:jc w:val="both"/>
      </w:pPr>
      <w:r>
        <w:rPr>
          <w:rFonts w:ascii="Times New Roman"/>
          <w:b w:val="false"/>
          <w:i w:val="false"/>
          <w:color w:val="000000"/>
          <w:sz w:val="28"/>
        </w:rPr>
        <w:t xml:space="preserve">
      1. Жеке кәсіпкерлік субъектісі болып табылатын заңды тұлға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көзделген ұйымдық-құқықтық нысанда құрылады.</w:t>
      </w:r>
    </w:p>
    <w:bookmarkStart w:name="z37" w:id="49"/>
    <w:p>
      <w:pPr>
        <w:spacing w:after="0"/>
        <w:ind w:left="0"/>
        <w:jc w:val="both"/>
      </w:pPr>
      <w:r>
        <w:rPr>
          <w:rFonts w:ascii="Times New Roman"/>
          <w:b w:val="false"/>
          <w:i w:val="false"/>
          <w:color w:val="000000"/>
          <w:sz w:val="28"/>
        </w:rPr>
        <w:t>
      2. Жеке кәсiпкерлiк субъектiлерi мынадай санаттарға жатқызылады:</w:t>
      </w:r>
    </w:p>
    <w:bookmarkEnd w:id="49"/>
    <w:p>
      <w:pPr>
        <w:spacing w:after="0"/>
        <w:ind w:left="0"/>
        <w:jc w:val="both"/>
      </w:pPr>
      <w:r>
        <w:rPr>
          <w:rFonts w:ascii="Times New Roman"/>
          <w:b w:val="false"/>
          <w:i w:val="false"/>
          <w:color w:val="000000"/>
          <w:sz w:val="28"/>
        </w:rPr>
        <w:t>
      1) шағын кәсiпкерлiк субъектiлерi, оның ішінде микрокәсiпкерлiк субъектiлерi;</w:t>
      </w:r>
    </w:p>
    <w:p>
      <w:pPr>
        <w:spacing w:after="0"/>
        <w:ind w:left="0"/>
        <w:jc w:val="both"/>
      </w:pPr>
      <w:r>
        <w:rPr>
          <w:rFonts w:ascii="Times New Roman"/>
          <w:b w:val="false"/>
          <w:i w:val="false"/>
          <w:color w:val="000000"/>
          <w:sz w:val="28"/>
        </w:rPr>
        <w:t>
      2) орта кәсiпкерлiк субъектiлерi;</w:t>
      </w:r>
    </w:p>
    <w:p>
      <w:pPr>
        <w:spacing w:after="0"/>
        <w:ind w:left="0"/>
        <w:jc w:val="both"/>
      </w:pPr>
      <w:r>
        <w:rPr>
          <w:rFonts w:ascii="Times New Roman"/>
          <w:b w:val="false"/>
          <w:i w:val="false"/>
          <w:color w:val="000000"/>
          <w:sz w:val="28"/>
        </w:rPr>
        <w:t>
      3) iрi кәсiпкерлiк субъектiлерi.</w:t>
      </w:r>
    </w:p>
    <w:bookmarkStart w:name="z41" w:id="50"/>
    <w:p>
      <w:pPr>
        <w:spacing w:after="0"/>
        <w:ind w:left="0"/>
        <w:jc w:val="both"/>
      </w:pPr>
      <w:r>
        <w:rPr>
          <w:rFonts w:ascii="Times New Roman"/>
          <w:b w:val="false"/>
          <w:i w:val="false"/>
          <w:color w:val="000000"/>
          <w:sz w:val="28"/>
        </w:rPr>
        <w:t>
      3. Жеке кәсіпкерлік субъектілерін санаттарға жатқызу критерийлері:</w:t>
      </w:r>
    </w:p>
    <w:bookmarkEnd w:id="50"/>
    <w:bookmarkStart w:name="z42" w:id="51"/>
    <w:p>
      <w:pPr>
        <w:spacing w:after="0"/>
        <w:ind w:left="0"/>
        <w:jc w:val="both"/>
      </w:pPr>
      <w:r>
        <w:rPr>
          <w:rFonts w:ascii="Times New Roman"/>
          <w:b w:val="false"/>
          <w:i w:val="false"/>
          <w:color w:val="000000"/>
          <w:sz w:val="28"/>
        </w:rPr>
        <w:t>
      жұмыскерлердің жылдық орташа саны;</w:t>
      </w:r>
    </w:p>
    <w:bookmarkEnd w:id="51"/>
    <w:bookmarkStart w:name="z43" w:id="52"/>
    <w:p>
      <w:pPr>
        <w:spacing w:after="0"/>
        <w:ind w:left="0"/>
        <w:jc w:val="both"/>
      </w:pPr>
      <w:r>
        <w:rPr>
          <w:rFonts w:ascii="Times New Roman"/>
          <w:b w:val="false"/>
          <w:i w:val="false"/>
          <w:color w:val="000000"/>
          <w:sz w:val="28"/>
        </w:rPr>
        <w:t>
      жылдық орташа табысы.</w:t>
      </w:r>
    </w:p>
    <w:bookmarkEnd w:id="52"/>
    <w:bookmarkStart w:name="z146" w:id="53"/>
    <w:p>
      <w:pPr>
        <w:spacing w:after="0"/>
        <w:ind w:left="0"/>
        <w:jc w:val="both"/>
      </w:pPr>
      <w:r>
        <w:rPr>
          <w:rFonts w:ascii="Times New Roman"/>
          <w:b w:val="false"/>
          <w:i w:val="false"/>
          <w:color w:val="000000"/>
          <w:sz w:val="28"/>
        </w:rPr>
        <w:t>
      4. Жеке кәсiпкерлiк субъектiлерiн санаттарға жатқызу:</w:t>
      </w:r>
    </w:p>
    <w:bookmarkEnd w:id="53"/>
    <w:bookmarkStart w:name="z147" w:id="54"/>
    <w:p>
      <w:pPr>
        <w:spacing w:after="0"/>
        <w:ind w:left="0"/>
        <w:jc w:val="both"/>
      </w:pPr>
      <w:r>
        <w:rPr>
          <w:rFonts w:ascii="Times New Roman"/>
          <w:b w:val="false"/>
          <w:i w:val="false"/>
          <w:color w:val="000000"/>
          <w:sz w:val="28"/>
        </w:rPr>
        <w:t>
      мемлекеттік статистика;</w:t>
      </w:r>
    </w:p>
    <w:bookmarkEnd w:id="54"/>
    <w:bookmarkStart w:name="z148" w:id="55"/>
    <w:p>
      <w:pPr>
        <w:spacing w:after="0"/>
        <w:ind w:left="0"/>
        <w:jc w:val="both"/>
      </w:pPr>
      <w:r>
        <w:rPr>
          <w:rFonts w:ascii="Times New Roman"/>
          <w:b w:val="false"/>
          <w:i w:val="false"/>
          <w:color w:val="000000"/>
          <w:sz w:val="28"/>
        </w:rPr>
        <w:t>
      мемлекеттік қолдау көрсету;</w:t>
      </w:r>
    </w:p>
    <w:bookmarkEnd w:id="55"/>
    <w:bookmarkStart w:name="z149" w:id="56"/>
    <w:p>
      <w:pPr>
        <w:spacing w:after="0"/>
        <w:ind w:left="0"/>
        <w:jc w:val="both"/>
      </w:pPr>
      <w:r>
        <w:rPr>
          <w:rFonts w:ascii="Times New Roman"/>
          <w:b w:val="false"/>
          <w:i w:val="false"/>
          <w:color w:val="000000"/>
          <w:sz w:val="28"/>
        </w:rPr>
        <w:t>
      Қазақстан Республикасы заңнамасының өзге де нормаларын қолдану мақсаттары үшін пайдаланылады.</w:t>
      </w:r>
    </w:p>
    <w:bookmarkEnd w:id="56"/>
    <w:bookmarkStart w:name="z150" w:id="57"/>
    <w:p>
      <w:pPr>
        <w:spacing w:after="0"/>
        <w:ind w:left="0"/>
        <w:jc w:val="both"/>
      </w:pPr>
      <w:r>
        <w:rPr>
          <w:rFonts w:ascii="Times New Roman"/>
          <w:b w:val="false"/>
          <w:i w:val="false"/>
          <w:color w:val="000000"/>
          <w:sz w:val="28"/>
        </w:rPr>
        <w:t>
      Мемлекеттік статистика мақсаттары үшін жұмыскерлердің жылдық орташа саны бойынша критерийлер ғана пайдаланылады.</w:t>
      </w:r>
    </w:p>
    <w:bookmarkEnd w:id="57"/>
    <w:bookmarkStart w:name="z153" w:id="58"/>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жылдық орташа саны және жылдық орташа табысы бойынша екі критерийі пайдаланылады.</w:t>
      </w:r>
    </w:p>
    <w:bookmarkEnd w:id="58"/>
    <w:bookmarkStart w:name="z154" w:id="59"/>
    <w:p>
      <w:pPr>
        <w:spacing w:after="0"/>
        <w:ind w:left="0"/>
        <w:jc w:val="both"/>
      </w:pPr>
      <w:r>
        <w:rPr>
          <w:rFonts w:ascii="Times New Roman"/>
          <w:b w:val="false"/>
          <w:i w:val="false"/>
          <w:color w:val="000000"/>
          <w:sz w:val="28"/>
        </w:rPr>
        <w:t>
      Бұл ретте, жеке кәсіпкерлік субъектілерін мемлекеттік қолдау бағдарламаларында оны көрсету үшін өзге де критерийлер көзделуі мүмкін.</w:t>
      </w:r>
    </w:p>
    <w:bookmarkEnd w:id="59"/>
    <w:bookmarkStart w:name="z155" w:id="60"/>
    <w:p>
      <w:pPr>
        <w:spacing w:after="0"/>
        <w:ind w:left="0"/>
        <w:jc w:val="both"/>
      </w:pPr>
      <w:r>
        <w:rPr>
          <w:rFonts w:ascii="Times New Roman"/>
          <w:b w:val="false"/>
          <w:i w:val="false"/>
          <w:color w:val="000000"/>
          <w:sz w:val="28"/>
        </w:rPr>
        <w:t>
      5. Заңды тұлға құрмаған дара кәсiпкерлер және жұмыскерлерiнiң жылдық орташа саны жүз адамнан аспайтын және жылдық орташа табысы республикалық бюджет туралы заңда белгiленген және тиісті қаржы жылының 1 қаңтарында қолданыста болған айлық есептiк көрсеткiштің үш жүз мың еселенген мөлшерінен аспайтын, жеке кәсiпкерлiкті жүзеге асыратын заңды тұлғалар шағын кәсiпкерлiк субъектiлерi болып табылады.</w:t>
      </w:r>
    </w:p>
    <w:bookmarkEnd w:id="60"/>
    <w:bookmarkStart w:name="z38" w:id="61"/>
    <w:p>
      <w:pPr>
        <w:spacing w:after="0"/>
        <w:ind w:left="0"/>
        <w:jc w:val="both"/>
      </w:pPr>
      <w:r>
        <w:rPr>
          <w:rFonts w:ascii="Times New Roman"/>
          <w:b w:val="false"/>
          <w:i w:val="false"/>
          <w:color w:val="000000"/>
          <w:sz w:val="28"/>
        </w:rPr>
        <w:t>
      5-1. Жұмыскерлерiнiң жылдық орташа саны он бес адамнан аспайтын немесе жылдық орташа табысы республикалық бюджет туралы заңда белгiленген және тиісті қаржы жылының 1 қаңтарында қолданыста болған айлық есептiк көрсеткiштің отыз мың еселенген мөлшерінен аспайтын, жеке кәсiпкерлiкті жүзеге асыратын шағын кәсiпкерлiк субъектiлерi микрокәсiпкерлiк субъектiлерi болып табылады.</w:t>
      </w:r>
    </w:p>
    <w:bookmarkEnd w:id="61"/>
    <w:bookmarkStart w:name="z156" w:id="62"/>
    <w:p>
      <w:pPr>
        <w:spacing w:after="0"/>
        <w:ind w:left="0"/>
        <w:jc w:val="both"/>
      </w:pPr>
      <w:r>
        <w:rPr>
          <w:rFonts w:ascii="Times New Roman"/>
          <w:b w:val="false"/>
          <w:i w:val="false"/>
          <w:color w:val="000000"/>
          <w:sz w:val="28"/>
        </w:rPr>
        <w:t>
      6. Мемлекеттік қолдау және Қазақстан Республикасы заңнамасының өзге де нормаларын қолдану мақсаттары үшін:</w:t>
      </w:r>
    </w:p>
    <w:bookmarkEnd w:id="62"/>
    <w:bookmarkStart w:name="z157" w:id="63"/>
    <w:p>
      <w:pPr>
        <w:spacing w:after="0"/>
        <w:ind w:left="0"/>
        <w:jc w:val="both"/>
      </w:pPr>
      <w:r>
        <w:rPr>
          <w:rFonts w:ascii="Times New Roman"/>
          <w:b w:val="false"/>
          <w:i w:val="false"/>
          <w:color w:val="000000"/>
          <w:sz w:val="28"/>
        </w:rPr>
        <w:t>
      1) есiрткi құралдарының, психотроптық заттардың және прекурсорлардың айналымымен байланысты қызметтi;</w:t>
      </w:r>
    </w:p>
    <w:bookmarkEnd w:id="63"/>
    <w:bookmarkStart w:name="z158" w:id="64"/>
    <w:p>
      <w:pPr>
        <w:spacing w:after="0"/>
        <w:ind w:left="0"/>
        <w:jc w:val="both"/>
      </w:pPr>
      <w:r>
        <w:rPr>
          <w:rFonts w:ascii="Times New Roman"/>
          <w:b w:val="false"/>
          <w:i w:val="false"/>
          <w:color w:val="000000"/>
          <w:sz w:val="28"/>
        </w:rPr>
        <w:t>
      2) акцизделетiн өнiмдi өндiрудi және (немесе) көтерме саудада өткізуді;</w:t>
      </w:r>
    </w:p>
    <w:bookmarkEnd w:id="64"/>
    <w:bookmarkStart w:name="z159" w:id="65"/>
    <w:p>
      <w:pPr>
        <w:spacing w:after="0"/>
        <w:ind w:left="0"/>
        <w:jc w:val="both"/>
      </w:pPr>
      <w:r>
        <w:rPr>
          <w:rFonts w:ascii="Times New Roman"/>
          <w:b w:val="false"/>
          <w:i w:val="false"/>
          <w:color w:val="000000"/>
          <w:sz w:val="28"/>
        </w:rPr>
        <w:t>
      3) астық қабылдау пункттерiнде астық сақтау жөнiндегi қызметтi;</w:t>
      </w:r>
    </w:p>
    <w:bookmarkEnd w:id="65"/>
    <w:bookmarkStart w:name="z160" w:id="66"/>
    <w:p>
      <w:pPr>
        <w:spacing w:after="0"/>
        <w:ind w:left="0"/>
        <w:jc w:val="both"/>
      </w:pPr>
      <w:r>
        <w:rPr>
          <w:rFonts w:ascii="Times New Roman"/>
          <w:b w:val="false"/>
          <w:i w:val="false"/>
          <w:color w:val="000000"/>
          <w:sz w:val="28"/>
        </w:rPr>
        <w:t>
      4) лотереялар өткiзудi;</w:t>
      </w:r>
    </w:p>
    <w:bookmarkEnd w:id="66"/>
    <w:bookmarkStart w:name="z224" w:id="67"/>
    <w:p>
      <w:pPr>
        <w:spacing w:after="0"/>
        <w:ind w:left="0"/>
        <w:jc w:val="both"/>
      </w:pPr>
      <w:r>
        <w:rPr>
          <w:rFonts w:ascii="Times New Roman"/>
          <w:b w:val="false"/>
          <w:i w:val="false"/>
          <w:color w:val="000000"/>
          <w:sz w:val="28"/>
        </w:rPr>
        <w:t>
      5) ойын бизнесі саласындағы қызметтi;</w:t>
      </w:r>
    </w:p>
    <w:bookmarkEnd w:id="67"/>
    <w:bookmarkStart w:name="z225" w:id="68"/>
    <w:p>
      <w:pPr>
        <w:spacing w:after="0"/>
        <w:ind w:left="0"/>
        <w:jc w:val="both"/>
      </w:pPr>
      <w:r>
        <w:rPr>
          <w:rFonts w:ascii="Times New Roman"/>
          <w:b w:val="false"/>
          <w:i w:val="false"/>
          <w:color w:val="000000"/>
          <w:sz w:val="28"/>
        </w:rPr>
        <w:t>
      6) мұнай, мұнай өнiмдерiн, газ өндiру, өңдеу және өткізу, электр және жылу энергиясын өткізу жөнiндегi қызметтi;</w:t>
      </w:r>
    </w:p>
    <w:bookmarkEnd w:id="68"/>
    <w:bookmarkStart w:name="z226" w:id="69"/>
    <w:p>
      <w:pPr>
        <w:spacing w:after="0"/>
        <w:ind w:left="0"/>
        <w:jc w:val="both"/>
      </w:pPr>
      <w:r>
        <w:rPr>
          <w:rFonts w:ascii="Times New Roman"/>
          <w:b w:val="false"/>
          <w:i w:val="false"/>
          <w:color w:val="000000"/>
          <w:sz w:val="28"/>
        </w:rPr>
        <w:t>
      7) радиоактивтi материалдардың айналымымен байланысты қызметтi;</w:t>
      </w:r>
    </w:p>
    <w:bookmarkEnd w:id="69"/>
    <w:bookmarkStart w:name="z227" w:id="70"/>
    <w:p>
      <w:pPr>
        <w:spacing w:after="0"/>
        <w:ind w:left="0"/>
        <w:jc w:val="both"/>
      </w:pPr>
      <w:r>
        <w:rPr>
          <w:rFonts w:ascii="Times New Roman"/>
          <w:b w:val="false"/>
          <w:i w:val="false"/>
          <w:color w:val="000000"/>
          <w:sz w:val="28"/>
        </w:rPr>
        <w:t>
      8) банк қызметiн (не банк операцияларының жекелеген түрлерiн) және сақтандыру нарығындағы қызметтi (сақтандыру агентiнiң қызметiнен басқа);</w:t>
      </w:r>
    </w:p>
    <w:bookmarkEnd w:id="70"/>
    <w:bookmarkStart w:name="z228" w:id="71"/>
    <w:p>
      <w:pPr>
        <w:spacing w:after="0"/>
        <w:ind w:left="0"/>
        <w:jc w:val="both"/>
      </w:pPr>
      <w:r>
        <w:rPr>
          <w:rFonts w:ascii="Times New Roman"/>
          <w:b w:val="false"/>
          <w:i w:val="false"/>
          <w:color w:val="000000"/>
          <w:sz w:val="28"/>
        </w:rPr>
        <w:t>
      9) аудиторлық қызметтi;</w:t>
      </w:r>
    </w:p>
    <w:bookmarkEnd w:id="71"/>
    <w:bookmarkStart w:name="z229" w:id="72"/>
    <w:p>
      <w:pPr>
        <w:spacing w:after="0"/>
        <w:ind w:left="0"/>
        <w:jc w:val="both"/>
      </w:pPr>
      <w:r>
        <w:rPr>
          <w:rFonts w:ascii="Times New Roman"/>
          <w:b w:val="false"/>
          <w:i w:val="false"/>
          <w:color w:val="000000"/>
          <w:sz w:val="28"/>
        </w:rPr>
        <w:t>
      10) бағалы қағаздар нарығындағы кәсiби қызметтi;</w:t>
      </w:r>
    </w:p>
    <w:bookmarkEnd w:id="72"/>
    <w:bookmarkStart w:name="z230" w:id="73"/>
    <w:p>
      <w:pPr>
        <w:spacing w:after="0"/>
        <w:ind w:left="0"/>
        <w:jc w:val="both"/>
      </w:pPr>
      <w:r>
        <w:rPr>
          <w:rFonts w:ascii="Times New Roman"/>
          <w:b w:val="false"/>
          <w:i w:val="false"/>
          <w:color w:val="000000"/>
          <w:sz w:val="28"/>
        </w:rPr>
        <w:t>
      11) кредиттiк бюролардың қызметін;</w:t>
      </w:r>
    </w:p>
    <w:bookmarkEnd w:id="73"/>
    <w:bookmarkStart w:name="z232" w:id="74"/>
    <w:p>
      <w:pPr>
        <w:spacing w:after="0"/>
        <w:ind w:left="0"/>
        <w:jc w:val="both"/>
      </w:pPr>
      <w:r>
        <w:rPr>
          <w:rFonts w:ascii="Times New Roman"/>
          <w:b w:val="false"/>
          <w:i w:val="false"/>
          <w:color w:val="000000"/>
          <w:sz w:val="28"/>
        </w:rPr>
        <w:t>
      12) күзет қызметiн;</w:t>
      </w:r>
    </w:p>
    <w:bookmarkEnd w:id="74"/>
    <w:bookmarkStart w:name="z238" w:id="75"/>
    <w:p>
      <w:pPr>
        <w:spacing w:after="0"/>
        <w:ind w:left="0"/>
        <w:jc w:val="both"/>
      </w:pPr>
      <w:r>
        <w:rPr>
          <w:rFonts w:ascii="Times New Roman"/>
          <w:b w:val="false"/>
          <w:i w:val="false"/>
          <w:color w:val="000000"/>
          <w:sz w:val="28"/>
        </w:rPr>
        <w:t>
      13) азаматтық және қызметтік қару мен оның патрондарының айналымымен байланысты қызметті жүзеге асыратын дара кәсіпкерлер мен заңды тұлғалар шағын кәсіпкерлік, оның ішінде микрокәсіпкерлік субъектілері болып танылмайды.</w:t>
      </w:r>
    </w:p>
    <w:bookmarkEnd w:id="75"/>
    <w:bookmarkStart w:name="z239" w:id="76"/>
    <w:p>
      <w:pPr>
        <w:spacing w:after="0"/>
        <w:ind w:left="0"/>
        <w:jc w:val="both"/>
      </w:pPr>
      <w:r>
        <w:rPr>
          <w:rFonts w:ascii="Times New Roman"/>
          <w:b w:val="false"/>
          <w:i w:val="false"/>
          <w:color w:val="000000"/>
          <w:sz w:val="28"/>
        </w:rPr>
        <w:t>
      Осы тармақта көрсетілген қызметті жүзеге асыратын дара кәсіпкерлер мен заңды тұлғалар - орта кәсіпкерлік субъектілеріне, ал осы баптың 9-тармағында белгіленген критерийлерге сай келген жағдайда ірі кәсіпкерлік субъектілеріне жатады.</w:t>
      </w:r>
    </w:p>
    <w:bookmarkEnd w:id="76"/>
    <w:bookmarkStart w:name="z240" w:id="77"/>
    <w:p>
      <w:pPr>
        <w:spacing w:after="0"/>
        <w:ind w:left="0"/>
        <w:jc w:val="both"/>
      </w:pP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критерий пайдаланылады.</w:t>
      </w:r>
    </w:p>
    <w:bookmarkEnd w:id="77"/>
    <w:bookmarkStart w:name="z241" w:id="78"/>
    <w:p>
      <w:pPr>
        <w:spacing w:after="0"/>
        <w:ind w:left="0"/>
        <w:jc w:val="both"/>
      </w:pPr>
      <w:r>
        <w:rPr>
          <w:rFonts w:ascii="Times New Roman"/>
          <w:b w:val="false"/>
          <w:i w:val="false"/>
          <w:color w:val="000000"/>
          <w:sz w:val="28"/>
        </w:rPr>
        <w:t>
      7. Кәсiпкерлiк субъектiлерi жұмыскерлерiнiң жылдық орташа саны аталған субъект филиалдарының, өкiлдiктерi мен басқа да оқшауланған бөлiмшелерiнiң жұмыскерлерiн, сондай-ақ дара кәсіпкердің өзін қоса алғанда, барлық жұмыскерлер ескерiле отырып, айқындалады.</w:t>
      </w:r>
    </w:p>
    <w:bookmarkEnd w:id="78"/>
    <w:bookmarkStart w:name="z242" w:id="79"/>
    <w:p>
      <w:pPr>
        <w:spacing w:after="0"/>
        <w:ind w:left="0"/>
        <w:jc w:val="both"/>
      </w:pPr>
      <w:r>
        <w:rPr>
          <w:rFonts w:ascii="Times New Roman"/>
          <w:b w:val="false"/>
          <w:i w:val="false"/>
          <w:color w:val="000000"/>
          <w:sz w:val="28"/>
        </w:rPr>
        <w:t>
      8. Осы баптың 5 және 9-тармақтарына сәйкес шағын және ірі кәсіпкерлік субъектілеріне жатпайтын, заңды тұлға құрмаған дара кәсiпкерлер және жеке кәсіпкерлікті жүзеге асыратын заңды тұлғалар орта кәсiпкерлiк субъектiлерi болып табылады.</w:t>
      </w:r>
    </w:p>
    <w:bookmarkEnd w:id="79"/>
    <w:bookmarkStart w:name="z243" w:id="80"/>
    <w:p>
      <w:pPr>
        <w:spacing w:after="0"/>
        <w:ind w:left="0"/>
        <w:jc w:val="both"/>
      </w:pPr>
      <w:r>
        <w:rPr>
          <w:rFonts w:ascii="Times New Roman"/>
          <w:b w:val="false"/>
          <w:i w:val="false"/>
          <w:color w:val="000000"/>
          <w:sz w:val="28"/>
        </w:rPr>
        <w:t>
      9. Мынадай критерийлердің біреуіне немесе екеуіне сай келетін: жұмыскерлерiнiң жылдық орташа саны екi жүз елу адамнан асатын және (немесе) жылдық орташа табысы республикалық бюджет туралы заңда белгiленген және тиісті қаржы жылының 1 қаңтарында қолданыста болған айлық есептiк көрсеткiштің үш миллион еселенген мөлшерінен асатын және заңды тұлға құрмаған дара кәсiпкерлер және жеке кәсiпкерлiкті жүзеге асыратын заңды тұлғалар iрi кәсiпкерлiк субъектiлерi болып табылады.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көзделген - ҚР 2012.07.10 </w:t>
      </w:r>
      <w:r>
        <w:rPr>
          <w:rFonts w:ascii="Times New Roman"/>
          <w:b w:val="false"/>
          <w:i w:val="false"/>
          <w:color w:val="000000"/>
          <w:sz w:val="28"/>
        </w:rPr>
        <w:t>№ 36-V</w:t>
      </w:r>
      <w:r>
        <w:rPr>
          <w:rFonts w:ascii="Times New Roman"/>
          <w:b w:val="false"/>
          <w:i w:val="false"/>
          <w:color w:val="ff0000"/>
          <w:sz w:val="28"/>
        </w:rPr>
        <w:t xml:space="preserve"> Заңымен (2013.12.01 бастап қолданысқа енгізіледі);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6-1-бап. Жеке кәсіпкерлік субъектілерінің тізілімі</w:t>
      </w:r>
    </w:p>
    <w:bookmarkStart w:name="z244" w:id="81"/>
    <w:p>
      <w:pPr>
        <w:spacing w:after="0"/>
        <w:ind w:left="0"/>
        <w:jc w:val="both"/>
      </w:pPr>
      <w:r>
        <w:rPr>
          <w:rFonts w:ascii="Times New Roman"/>
          <w:b w:val="false"/>
          <w:i w:val="false"/>
          <w:color w:val="000000"/>
          <w:sz w:val="28"/>
        </w:rPr>
        <w:t>
      1. Жеке кәсіпкерлік субъектілерінің санаттары туралы деректерді пайдалану үшін кәсіпкерлік жөніндегі уәкілетті орган жеке кәсіпкерлік субъектілерінің тізілімін жүргізеді.</w:t>
      </w:r>
    </w:p>
    <w:bookmarkEnd w:id="81"/>
    <w:bookmarkStart w:name="z245" w:id="82"/>
    <w:p>
      <w:pPr>
        <w:spacing w:after="0"/>
        <w:ind w:left="0"/>
        <w:jc w:val="both"/>
      </w:pPr>
      <w:r>
        <w:rPr>
          <w:rFonts w:ascii="Times New Roman"/>
          <w:b w:val="false"/>
          <w:i w:val="false"/>
          <w:color w:val="000000"/>
          <w:sz w:val="28"/>
        </w:rPr>
        <w:t>
      2. Жеке кәсіпкерлік субъектілерінің тізілімі – жеке кәсіпкерлік субъектілерінің санаттары туралы мәліметтерді қамтитын электрондық дерекқор.</w:t>
      </w:r>
    </w:p>
    <w:bookmarkEnd w:id="82"/>
    <w:bookmarkStart w:name="z246" w:id="83"/>
    <w:p>
      <w:pPr>
        <w:spacing w:after="0"/>
        <w:ind w:left="0"/>
        <w:jc w:val="both"/>
      </w:pPr>
      <w:r>
        <w:rPr>
          <w:rFonts w:ascii="Times New Roman"/>
          <w:b w:val="false"/>
          <w:i w:val="false"/>
          <w:color w:val="000000"/>
          <w:sz w:val="28"/>
        </w:rPr>
        <w:t>
      3. Жеке кәсіпкерлік субъектісінің санаты туралы ақпарат мүдделі тұлғаларға, оның ішінде мемлекеттік органдарға  жұмыста пайдалану үшін  электрондық анықтама нысанында беріледі.</w:t>
      </w:r>
    </w:p>
    <w:bookmarkEnd w:id="83"/>
    <w:bookmarkStart w:name="z247" w:id="84"/>
    <w:p>
      <w:pPr>
        <w:spacing w:after="0"/>
        <w:ind w:left="0"/>
        <w:jc w:val="both"/>
      </w:pPr>
      <w:r>
        <w:rPr>
          <w:rFonts w:ascii="Times New Roman"/>
          <w:b w:val="false"/>
          <w:i w:val="false"/>
          <w:color w:val="000000"/>
          <w:sz w:val="28"/>
        </w:rPr>
        <w:t xml:space="preserve">
      4. Жеке кәсіпкерлік субъектілерінің тізілімін жүргізу және пайдалану қағидаларын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2012.07.10 </w:t>
      </w:r>
      <w:r>
        <w:rPr>
          <w:rFonts w:ascii="Times New Roman"/>
          <w:b w:val="false"/>
          <w:i w:val="false"/>
          <w:color w:val="000000"/>
          <w:sz w:val="28"/>
        </w:rPr>
        <w:t>№ 36-V</w:t>
      </w:r>
      <w:r>
        <w:rPr>
          <w:rFonts w:ascii="Times New Roman"/>
          <w:b w:val="false"/>
          <w:i w:val="false"/>
          <w:color w:val="ff0000"/>
          <w:sz w:val="28"/>
        </w:rPr>
        <w:t xml:space="preserve"> Заңымен (2013.12.01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Дара кәсiпкерлiк </w:t>
      </w:r>
    </w:p>
    <w:p>
      <w:pPr>
        <w:spacing w:after="0"/>
        <w:ind w:left="0"/>
        <w:jc w:val="both"/>
      </w:pPr>
      <w:r>
        <w:rPr>
          <w:rFonts w:ascii="Times New Roman"/>
          <w:b w:val="false"/>
          <w:i w:val="false"/>
          <w:color w:val="000000"/>
          <w:sz w:val="28"/>
        </w:rPr>
        <w:t>
      1. Дара кәсiпкерлiк өзiндiк немесе бiрлескен кәсiпкерлiк түрiнде жүзеге асырылады.</w:t>
      </w:r>
    </w:p>
    <w:bookmarkStart w:name="z45" w:id="85"/>
    <w:p>
      <w:pPr>
        <w:spacing w:after="0"/>
        <w:ind w:left="0"/>
        <w:jc w:val="both"/>
      </w:pPr>
      <w:r>
        <w:rPr>
          <w:rFonts w:ascii="Times New Roman"/>
          <w:b w:val="false"/>
          <w:i w:val="false"/>
          <w:color w:val="000000"/>
          <w:sz w:val="28"/>
        </w:rPr>
        <w:t xml:space="preserve">
      2. Өзiндiк кәсiпкерлiктi бiр жеке тұлға өзiне меншiк құқығымен тиесiлi мүлiк негiзiнде, сондай-ақ мүлiктi пайдалануға және (немесе) оған билiк етуге жол беретiн өзге де құқыққа орай дербес жүзеге асырады. </w:t>
      </w:r>
    </w:p>
    <w:bookmarkEnd w:id="85"/>
    <w:p>
      <w:pPr>
        <w:spacing w:after="0"/>
        <w:ind w:left="0"/>
        <w:jc w:val="both"/>
      </w:pPr>
      <w:r>
        <w:rPr>
          <w:rFonts w:ascii="Times New Roman"/>
          <w:b w:val="false"/>
          <w:i w:val="false"/>
          <w:color w:val="000000"/>
          <w:sz w:val="28"/>
        </w:rPr>
        <w:t xml:space="preserve">
      Некеде тұратын жеке тұлға жұбайын кәсiпкер ретiнде көрсетпей өзiндiк кәсiпкерлiктi жүзеге асырған кезде ол жұбайдың кәсiпкерлiк қызметтi жүзеге асыруға келiсiмi талап етiлмейдi. </w:t>
      </w:r>
    </w:p>
    <w:p>
      <w:pPr>
        <w:spacing w:after="0"/>
        <w:ind w:left="0"/>
        <w:jc w:val="both"/>
      </w:pPr>
      <w:r>
        <w:rPr>
          <w:rFonts w:ascii="Times New Roman"/>
          <w:b w:val="false"/>
          <w:i w:val="false"/>
          <w:color w:val="000000"/>
          <w:sz w:val="28"/>
        </w:rPr>
        <w:t xml:space="preserve">
      Жеке тұлға өзiндiк кәсiпкерлiктi жүзеге асыру үшiн ерлi-зайыптылардың ортақ мүлкiн пайдаланған жағдайларда, егер заңдарда немесе </w:t>
      </w:r>
      <w:r>
        <w:rPr>
          <w:rFonts w:ascii="Times New Roman"/>
          <w:b w:val="false"/>
          <w:i w:val="false"/>
          <w:color w:val="000000"/>
          <w:sz w:val="28"/>
        </w:rPr>
        <w:t>неке шартында</w:t>
      </w:r>
      <w:r>
        <w:rPr>
          <w:rFonts w:ascii="Times New Roman"/>
          <w:b w:val="false"/>
          <w:i w:val="false"/>
          <w:color w:val="000000"/>
          <w:sz w:val="28"/>
        </w:rPr>
        <w:t xml:space="preserve"> не ерлi-зайыптылардың арасындағы өзге келiсiмде өзгеше көзделмесе, мұндай пайдалануға жұбайының келiсiмi қажет.</w:t>
      </w:r>
    </w:p>
    <w:bookmarkStart w:name="z46" w:id="86"/>
    <w:p>
      <w:pPr>
        <w:spacing w:after="0"/>
        <w:ind w:left="0"/>
        <w:jc w:val="both"/>
      </w:pPr>
      <w:r>
        <w:rPr>
          <w:rFonts w:ascii="Times New Roman"/>
          <w:b w:val="false"/>
          <w:i w:val="false"/>
          <w:color w:val="000000"/>
          <w:sz w:val="28"/>
        </w:rPr>
        <w:t xml:space="preserve">
      3. Бiрлескен кәсiпкерлiктi жеке тұлғалар (дара кәсiпкерлер) тобы өздерiне ортақ меншiк құқығымен тиесiлi мүлiк негiзiнде, сондай-ақ мүлiктi бiрлесiп пайдалануға және (немесе) оған билiк етуге жол беретiн өзге де құқыққа орай жүзеге асырады. </w:t>
      </w:r>
    </w:p>
    <w:bookmarkEnd w:id="86"/>
    <w:p>
      <w:pPr>
        <w:spacing w:after="0"/>
        <w:ind w:left="0"/>
        <w:jc w:val="both"/>
      </w:pPr>
      <w:r>
        <w:rPr>
          <w:rFonts w:ascii="Times New Roman"/>
          <w:b w:val="false"/>
          <w:i w:val="false"/>
          <w:color w:val="000000"/>
          <w:sz w:val="28"/>
        </w:rPr>
        <w:t>
      Бiрлескен кәсiпкерлiк кезiнде жеке кәсiпкерлiкпен байланысты барлық мәмiлелер бiрлескен кәсiпкерлiктiң барлық қатысушыларының атынан жасалады, ал құқықтар мен мiндеттер олардың атынан алынады және жүзеге асырылады.</w:t>
      </w:r>
    </w:p>
    <w:bookmarkStart w:name="z47" w:id="87"/>
    <w:p>
      <w:pPr>
        <w:spacing w:after="0"/>
        <w:ind w:left="0"/>
        <w:jc w:val="both"/>
      </w:pPr>
      <w:r>
        <w:rPr>
          <w:rFonts w:ascii="Times New Roman"/>
          <w:b w:val="false"/>
          <w:i w:val="false"/>
          <w:color w:val="000000"/>
          <w:sz w:val="28"/>
        </w:rPr>
        <w:t>
      4. Бiрлескен кәсiпкерлiктiң нысандары:</w:t>
      </w:r>
    </w:p>
    <w:bookmarkEnd w:id="87"/>
    <w:bookmarkStart w:name="z255" w:id="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ерлi-зайыптылардың ортақ бiрлескен меншiгi</w:t>
      </w:r>
      <w:r>
        <w:rPr>
          <w:rFonts w:ascii="Times New Roman"/>
          <w:b w:val="false"/>
          <w:i w:val="false"/>
          <w:color w:val="000000"/>
          <w:sz w:val="28"/>
        </w:rPr>
        <w:t xml:space="preserve"> негiзiнде жүзеге асырылатын ерлi-зайыптылардың кәсiпкерлiгi;</w:t>
      </w:r>
    </w:p>
    <w:bookmarkEnd w:id="88"/>
    <w:bookmarkStart w:name="z256" w:id="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шаруа немесе фермер қожалығының</w:t>
      </w:r>
      <w:r>
        <w:rPr>
          <w:rFonts w:ascii="Times New Roman"/>
          <w:b w:val="false"/>
          <w:i w:val="false"/>
          <w:color w:val="000000"/>
          <w:sz w:val="28"/>
        </w:rPr>
        <w:t xml:space="preserve"> ортақ бiрлескен меншiгi немесе жекешелендiрiлген тұрғын үйге ортақ бiрлескен меншiк негiзiнде жүзеге асырылатын отбасылық кәсiпкерлiк;</w:t>
      </w:r>
    </w:p>
    <w:bookmarkEnd w:id="89"/>
    <w:bookmarkStart w:name="z257" w:id="90"/>
    <w:p>
      <w:pPr>
        <w:spacing w:after="0"/>
        <w:ind w:left="0"/>
        <w:jc w:val="both"/>
      </w:pPr>
      <w:r>
        <w:rPr>
          <w:rFonts w:ascii="Times New Roman"/>
          <w:b w:val="false"/>
          <w:i w:val="false"/>
          <w:color w:val="000000"/>
          <w:sz w:val="28"/>
        </w:rPr>
        <w:t>
      3) жеке кәсiпкерлiк ортақ үлестiк меншiк негiзiнде жүзеге асырылатын жай серiктестiк болып табылады.</w:t>
      </w:r>
    </w:p>
    <w:bookmarkEnd w:id="90"/>
    <w:bookmarkStart w:name="z48" w:id="91"/>
    <w:p>
      <w:pPr>
        <w:spacing w:after="0"/>
        <w:ind w:left="0"/>
        <w:jc w:val="both"/>
      </w:pPr>
      <w:r>
        <w:rPr>
          <w:rFonts w:ascii="Times New Roman"/>
          <w:b w:val="false"/>
          <w:i w:val="false"/>
          <w:color w:val="000000"/>
          <w:sz w:val="28"/>
        </w:rPr>
        <w:t xml:space="preserve">
      5. Ерлi-зайыптылардың кәсiпкерлiгiн жүзеге асырған кезде жұбайлардың бiрi екiншi жұбайдың келiсiмiмен iскерлiк айналымда ерлi-зайыптылардың атынан әрекет етедi, келiсiм дара кәсiпкердi тiркеу кезiнде расталуы немесе дара кәсiпкердiң қызметi мемлекеттiк тiркеусiз жүзеге асырылған жағдайларда жазбаша түрде көрсетiлiп, нотариалдық жолмен куәландырылуы мүмкiн. </w:t>
      </w:r>
    </w:p>
    <w:bookmarkEnd w:id="91"/>
    <w:p>
      <w:pPr>
        <w:spacing w:after="0"/>
        <w:ind w:left="0"/>
        <w:jc w:val="both"/>
      </w:pPr>
      <w:r>
        <w:rPr>
          <w:rFonts w:ascii="Times New Roman"/>
          <w:b w:val="false"/>
          <w:i w:val="false"/>
          <w:color w:val="000000"/>
          <w:sz w:val="28"/>
        </w:rPr>
        <w:t>
      Ерлi-зайыптылардың бiреуiнiң iскерлiк айналымда ерлi-зайыптылар атынан әрекет етуiне екiншiсiнiң келiсiмi болмаған кезде iскерлiк айналымда әрекет ететiн жұбай дара кәсiпкерлiктi өзiндiк кәсiпкерлiк түрінде жүзеге асыратындығы көзделедi.</w:t>
      </w:r>
    </w:p>
    <w:bookmarkStart w:name="z49" w:id="92"/>
    <w:p>
      <w:pPr>
        <w:spacing w:after="0"/>
        <w:ind w:left="0"/>
        <w:jc w:val="both"/>
      </w:pPr>
      <w:r>
        <w:rPr>
          <w:rFonts w:ascii="Times New Roman"/>
          <w:b w:val="false"/>
          <w:i w:val="false"/>
          <w:color w:val="000000"/>
          <w:sz w:val="28"/>
        </w:rPr>
        <w:t xml:space="preserve">
      6. Жай серiктестiк нысанын пайдаланатын дара кәсiпкерлiк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92"/>
    <w:bookmarkStart w:name="z50" w:id="93"/>
    <w:p>
      <w:pPr>
        <w:spacing w:after="0"/>
        <w:ind w:left="0"/>
        <w:jc w:val="both"/>
      </w:pPr>
      <w:r>
        <w:rPr>
          <w:rFonts w:ascii="Times New Roman"/>
          <w:b w:val="false"/>
          <w:i w:val="false"/>
          <w:color w:val="000000"/>
          <w:sz w:val="28"/>
        </w:rPr>
        <w:t xml:space="preserve">
      7. Дара кәсiпкерлер өз мiндеттемелерi бойынша,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өндiрiп алынбайтын мүлiктi қоспағанда, өздерiнiң барлық мүлкiмен жауапты болады.</w:t>
      </w:r>
    </w:p>
    <w:bookmarkEnd w:id="93"/>
    <w:bookmarkStart w:name="z51" w:id="94"/>
    <w:p>
      <w:pPr>
        <w:spacing w:after="0"/>
        <w:ind w:left="0"/>
        <w:jc w:val="both"/>
      </w:pPr>
      <w:r>
        <w:rPr>
          <w:rFonts w:ascii="Times New Roman"/>
          <w:b w:val="false"/>
          <w:i w:val="false"/>
          <w:color w:val="000000"/>
          <w:sz w:val="28"/>
        </w:rPr>
        <w:t xml:space="preserve">
      8. Жеке тұлға өзiндiк кәсiпкерлiктi жүзеге асырған кезде өзiне меншiк құқығымен тиесiлi барлық мүлкiмен, соның iшiнде ерлi-зайыптылардың ортақ меншiгiндегi үлесiмен жауапты болады. </w:t>
      </w:r>
    </w:p>
    <w:bookmarkEnd w:id="94"/>
    <w:p>
      <w:pPr>
        <w:spacing w:after="0"/>
        <w:ind w:left="0"/>
        <w:jc w:val="both"/>
      </w:pPr>
      <w:r>
        <w:rPr>
          <w:rFonts w:ascii="Times New Roman"/>
          <w:b w:val="false"/>
          <w:i w:val="false"/>
          <w:color w:val="000000"/>
          <w:sz w:val="28"/>
        </w:rPr>
        <w:t xml:space="preserve">
      Жеке тұлға жеке кәсiпкерлiктi жүзеге асыру үшiн ерлi-зайыптылардың ортақ мүлкiн пайдаланған жағдайларда, оның борыштары бойынша өндiрiп алу ерлi-зайыптылардың ортақ мүлкiне де қолданыла алады. </w:t>
      </w:r>
    </w:p>
    <w:p>
      <w:pPr>
        <w:spacing w:after="0"/>
        <w:ind w:left="0"/>
        <w:jc w:val="both"/>
      </w:pPr>
      <w:r>
        <w:rPr>
          <w:rFonts w:ascii="Times New Roman"/>
          <w:b w:val="false"/>
          <w:i w:val="false"/>
          <w:color w:val="000000"/>
          <w:sz w:val="28"/>
        </w:rPr>
        <w:t>
      Жұбайлардың жеке кәсiпкер болып табылмайтын әрқайсысының мүлкi өзiндiк кәсiпкерлiктi жүзеге асыратын жұбайының бiреуiнiң борыштары бойынша өндiрiп алуды қолдану нысанасы бола алмайды.</w:t>
      </w:r>
    </w:p>
    <w:bookmarkStart w:name="z52" w:id="95"/>
    <w:p>
      <w:pPr>
        <w:spacing w:after="0"/>
        <w:ind w:left="0"/>
        <w:jc w:val="both"/>
      </w:pPr>
      <w:r>
        <w:rPr>
          <w:rFonts w:ascii="Times New Roman"/>
          <w:b w:val="false"/>
          <w:i w:val="false"/>
          <w:color w:val="000000"/>
          <w:sz w:val="28"/>
        </w:rPr>
        <w:t>
      9. Ерлi-зайыптылар кәсiпкерлiгiн жүзеге асырған кезде ерлi-зайыптылардың кәсiпкерлiктi жүзеге асыруға байланысты борыштары бойынша өндiрiп алу олардың қайсының iскерлiк айналымда әрекет ететiнiне қарамастан, ерлi-зайыптылардың ортақ мүлкiне қолданыла алады.</w:t>
      </w:r>
    </w:p>
    <w:bookmarkEnd w:id="95"/>
    <w:bookmarkStart w:name="z53" w:id="96"/>
    <w:p>
      <w:pPr>
        <w:spacing w:after="0"/>
        <w:ind w:left="0"/>
        <w:jc w:val="both"/>
      </w:pPr>
      <w:r>
        <w:rPr>
          <w:rFonts w:ascii="Times New Roman"/>
          <w:b w:val="false"/>
          <w:i w:val="false"/>
          <w:color w:val="000000"/>
          <w:sz w:val="28"/>
        </w:rPr>
        <w:t>
      10. Дара кәсiпкер өз қызметiн жүзеге асыру кезiнде iскерлiк құжаттаманың дербес бланкiлерiн, мөрдi, мөртабандарды пайдалануға құқылы.</w:t>
      </w:r>
    </w:p>
    <w:bookmarkEnd w:id="96"/>
    <w:p>
      <w:pPr>
        <w:spacing w:after="0"/>
        <w:ind w:left="0"/>
        <w:jc w:val="both"/>
      </w:pPr>
      <w:r>
        <w:rPr>
          <w:rFonts w:ascii="Times New Roman"/>
          <w:b w:val="false"/>
          <w:i w:val="false"/>
          <w:color w:val="000000"/>
          <w:sz w:val="28"/>
        </w:rPr>
        <w:t>
      11. Қазақстан Республикасының азаматтары мен оралмандарды қоспағанда, жеке тұлғаларға дара кәсіпкерлікті жүзеге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 (2010.07.01 бастап қолданысқа енгізіледі), 2011.03.24 </w:t>
      </w:r>
      <w:r>
        <w:rPr>
          <w:rFonts w:ascii="Times New Roman"/>
          <w:b w:val="false"/>
          <w:i w:val="false"/>
          <w:color w:val="000000"/>
          <w:sz w:val="28"/>
        </w:rPr>
        <w:t>№ 420-IV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Жеке кәсiпкерлiк субъектiлерiнiң құқықтары мен мiндеттерi </w:t>
      </w:r>
    </w:p>
    <w:p>
      <w:pPr>
        <w:spacing w:after="0"/>
        <w:ind w:left="0"/>
        <w:jc w:val="both"/>
      </w:pPr>
      <w:r>
        <w:rPr>
          <w:rFonts w:ascii="Times New Roman"/>
          <w:b w:val="false"/>
          <w:i w:val="false"/>
          <w:color w:val="000000"/>
          <w:sz w:val="28"/>
        </w:rPr>
        <w:t>
      1. Жеке кәсiпкерлiк субъектiлерi:</w:t>
      </w:r>
    </w:p>
    <w:bookmarkStart w:name="z258" w:id="97"/>
    <w:p>
      <w:pPr>
        <w:spacing w:after="0"/>
        <w:ind w:left="0"/>
        <w:jc w:val="both"/>
      </w:pPr>
      <w:r>
        <w:rPr>
          <w:rFonts w:ascii="Times New Roman"/>
          <w:b w:val="false"/>
          <w:i w:val="false"/>
          <w:color w:val="000000"/>
          <w:sz w:val="28"/>
        </w:rPr>
        <w:t>
      1) егер Қазақстан Республикасының заңдарында өзгеше көзделмесе, жеке кәсiпкерлiктiң кез келген түрiн жүзеге асыруға;</w:t>
      </w:r>
    </w:p>
    <w:bookmarkEnd w:id="97"/>
    <w:bookmarkStart w:name="z259" w:id="98"/>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жалдамалы еңбектi пайдалана отырып, жеке кәсiпкерлiктi жүзеге асыруға;</w:t>
      </w:r>
    </w:p>
    <w:bookmarkEnd w:id="98"/>
    <w:bookmarkStart w:name="z260" w:id="99"/>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тәртiппен филиалдар мен өкiлдiктер құруға;</w:t>
      </w:r>
    </w:p>
    <w:bookmarkEnd w:id="99"/>
    <w:bookmarkStart w:name="z261" w:id="100"/>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жағдайларды қоспағанда, өндiрiлген тауарлар (жұмыстар, көрсетiлетiн қызметтер) бағасын дербес белгiлеуге;</w:t>
      </w:r>
    </w:p>
    <w:bookmarkEnd w:id="100"/>
    <w:bookmarkStart w:name="z262" w:id="101"/>
    <w:p>
      <w:pPr>
        <w:spacing w:after="0"/>
        <w:ind w:left="0"/>
        <w:jc w:val="both"/>
      </w:pPr>
      <w:r>
        <w:rPr>
          <w:rFonts w:ascii="Times New Roman"/>
          <w:b w:val="false"/>
          <w:i w:val="false"/>
          <w:color w:val="000000"/>
          <w:sz w:val="28"/>
        </w:rPr>
        <w:t>
      5) жеке кәсiпкерлiк субъектiлерiне өтеулi негiзде қаражат (қарыз) беруге;</w:t>
      </w:r>
    </w:p>
    <w:bookmarkEnd w:id="101"/>
    <w:bookmarkStart w:name="z263" w:id="102"/>
    <w:p>
      <w:pPr>
        <w:spacing w:after="0"/>
        <w:ind w:left="0"/>
        <w:jc w:val="both"/>
      </w:pPr>
      <w:r>
        <w:rPr>
          <w:rFonts w:ascii="Times New Roman"/>
          <w:b w:val="false"/>
          <w:i w:val="false"/>
          <w:color w:val="000000"/>
          <w:sz w:val="28"/>
        </w:rPr>
        <w:t>
      6) өзiнiң құқықтық қабiлетi шегiнде сыртқы экономикалық қызметтi жүзеге асыруға;</w:t>
      </w:r>
    </w:p>
    <w:bookmarkEnd w:id="102"/>
    <w:bookmarkStart w:name="z264" w:id="103"/>
    <w:p>
      <w:pPr>
        <w:spacing w:after="0"/>
        <w:ind w:left="0"/>
        <w:jc w:val="both"/>
      </w:pPr>
      <w:r>
        <w:rPr>
          <w:rFonts w:ascii="Times New Roman"/>
          <w:b w:val="false"/>
          <w:i w:val="false"/>
          <w:color w:val="000000"/>
          <w:sz w:val="28"/>
        </w:rPr>
        <w:t>
      7) жеке кәсiпкерлiк субъектiлерiнiң бiрлестiктерiн құруға;</w:t>
      </w:r>
    </w:p>
    <w:bookmarkEnd w:id="103"/>
    <w:bookmarkStart w:name="z265" w:id="104"/>
    <w:p>
      <w:pPr>
        <w:spacing w:after="0"/>
        <w:ind w:left="0"/>
        <w:jc w:val="both"/>
      </w:pPr>
      <w:r>
        <w:rPr>
          <w:rFonts w:ascii="Times New Roman"/>
          <w:b w:val="false"/>
          <w:i w:val="false"/>
          <w:color w:val="000000"/>
          <w:sz w:val="28"/>
        </w:rPr>
        <w:t>
      8) жеке кәсiпкерлiк субъектiлерiнiң аккредиттелген бiрлестiктерi, Қазақстан Республикасының Ұлттық кәсіпкерлер палатасы арқылы сарапшылық кеңестердiң жұмысына қатысуға;</w:t>
      </w:r>
    </w:p>
    <w:bookmarkEnd w:id="104"/>
    <w:bookmarkStart w:name="z266" w:id="105"/>
    <w:p>
      <w:pPr>
        <w:spacing w:after="0"/>
        <w:ind w:left="0"/>
        <w:jc w:val="both"/>
      </w:pPr>
      <w:r>
        <w:rPr>
          <w:rFonts w:ascii="Times New Roman"/>
          <w:b w:val="false"/>
          <w:i w:val="false"/>
          <w:color w:val="000000"/>
          <w:sz w:val="28"/>
        </w:rPr>
        <w:t>
      9) бақылау және қадағалау функцияларын жүзеге асыратын құқық қорғау органдарына және мемлекеттiк органдарға жеке кәсiпкерлiк субъектiлерiнiң құқықтарын бұзуға кiнәлi тұлғаларды жауапқа тарту мәселелерi бойынша жүгiнуге;</w:t>
      </w:r>
    </w:p>
    <w:bookmarkEnd w:id="105"/>
    <w:bookmarkStart w:name="z267" w:id="106"/>
    <w:p>
      <w:pPr>
        <w:spacing w:after="0"/>
        <w:ind w:left="0"/>
        <w:jc w:val="both"/>
      </w:pPr>
      <w:r>
        <w:rPr>
          <w:rFonts w:ascii="Times New Roman"/>
          <w:b w:val="false"/>
          <w:i w:val="false"/>
          <w:color w:val="000000"/>
          <w:sz w:val="28"/>
        </w:rPr>
        <w:t>
      10) өз құқықтары мен заңды мүдделерiн қорғау үшiн сот органдарына жүгiнуге;</w:t>
      </w:r>
    </w:p>
    <w:bookmarkEnd w:id="106"/>
    <w:bookmarkStart w:name="z268" w:id="107"/>
    <w:p>
      <w:pPr>
        <w:spacing w:after="0"/>
        <w:ind w:left="0"/>
        <w:jc w:val="both"/>
      </w:pPr>
      <w:r>
        <w:rPr>
          <w:rFonts w:ascii="Times New Roman"/>
          <w:b w:val="false"/>
          <w:i w:val="false"/>
          <w:color w:val="000000"/>
          <w:sz w:val="28"/>
        </w:rPr>
        <w:t>
      11) жеке кәсiпкерлiктi қолдау және қорғау мәселелерi жөнiндегi нормативтiк құқықтық актiлердiң орындалмауына немесе тиiсiнше орындалмауына септiгiн тигiзетiн себептер мен жағдайларды жою туралы ұсыныстарды мемлекеттiк органдардың қарауына енгізуге;</w:t>
      </w:r>
    </w:p>
    <w:bookmarkEnd w:id="107"/>
    <w:bookmarkStart w:name="z249" w:id="108"/>
    <w:p>
      <w:pPr>
        <w:spacing w:after="0"/>
        <w:ind w:left="0"/>
        <w:jc w:val="both"/>
      </w:pPr>
      <w:r>
        <w:rPr>
          <w:rFonts w:ascii="Times New Roman"/>
          <w:b w:val="false"/>
          <w:i w:val="false"/>
          <w:color w:val="000000"/>
          <w:sz w:val="28"/>
        </w:rPr>
        <w:t>
      12) әлеуметтік, экономикалық және экологиялық салалардағы жобаларды іске асыру немесе оған қатысу жолымен бизнестің әлеуметтік жауапкершілігі шараларын өз қызметінде қолдануға құқылы.</w:t>
      </w:r>
    </w:p>
    <w:bookmarkEnd w:id="108"/>
    <w:bookmarkStart w:name="z55" w:id="109"/>
    <w:p>
      <w:pPr>
        <w:spacing w:after="0"/>
        <w:ind w:left="0"/>
        <w:jc w:val="both"/>
      </w:pPr>
      <w:r>
        <w:rPr>
          <w:rFonts w:ascii="Times New Roman"/>
          <w:b w:val="false"/>
          <w:i w:val="false"/>
          <w:color w:val="000000"/>
          <w:sz w:val="28"/>
        </w:rPr>
        <w:t>
      2. Жеке кәсiпкерлiк субъектiлерi:</w:t>
      </w:r>
    </w:p>
    <w:bookmarkEnd w:id="109"/>
    <w:bookmarkStart w:name="z269" w:id="110"/>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құқықтарын және заңмен қорғалатын мүдделерiн сақтауға;</w:t>
      </w:r>
    </w:p>
    <w:bookmarkEnd w:id="110"/>
    <w:bookmarkStart w:name="z270" w:id="111"/>
    <w:p>
      <w:pPr>
        <w:spacing w:after="0"/>
        <w:ind w:left="0"/>
        <w:jc w:val="both"/>
      </w:pPr>
      <w:r>
        <w:rPr>
          <w:rFonts w:ascii="Times New Roman"/>
          <w:b w:val="false"/>
          <w:i w:val="false"/>
          <w:color w:val="000000"/>
          <w:sz w:val="28"/>
        </w:rPr>
        <w:t xml:space="preserve">
      2) өндiрiлетiн өнiмнiң (жұмыстардың, көрсетiлетiн қызметтердiң)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сәйкестiгiн қамтамасыз етуге;</w:t>
      </w:r>
    </w:p>
    <w:bookmarkEnd w:id="111"/>
    <w:bookmarkStart w:name="z271" w:id="112"/>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тәртібі енгізілген жеке кәсiпкерлiктің түрлерiн жүзеге асыруға лицензиялар және рұқсаттар алуға;</w:t>
      </w:r>
    </w:p>
    <w:bookmarkEnd w:id="112"/>
    <w:bookmarkStart w:name="z272" w:id="113"/>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азаматтық-құқықтық жауапкершiлiктi мiндеттi сақтандыруды жүзеге асыруға мiндеттi.</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Жосықсыз бәсекенi жүзеге асыруға жол бермеу </w:t>
      </w:r>
    </w:p>
    <w:p>
      <w:pPr>
        <w:spacing w:after="0"/>
        <w:ind w:left="0"/>
        <w:jc w:val="both"/>
      </w:pPr>
      <w:r>
        <w:rPr>
          <w:rFonts w:ascii="Times New Roman"/>
          <w:b w:val="false"/>
          <w:i w:val="false"/>
          <w:color w:val="000000"/>
          <w:sz w:val="28"/>
        </w:rPr>
        <w:t xml:space="preserve">
      Жеке кәсiпкерлiк субъектiлерiнiң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еркiн бәсекелестiкке басқа жеке кәсiпкерлiк субъектiлерiнiң құқықтарын бұзу жолымен бәсекелестiктi шектеуге немесе жоюға бағытталған iс-әрекеттерiне (әрекетсiздiгiне) тыйым салынады. </w:t>
      </w:r>
    </w:p>
    <w:p>
      <w:pPr>
        <w:spacing w:after="0"/>
        <w:ind w:left="0"/>
        <w:jc w:val="both"/>
      </w:pPr>
      <w:r>
        <w:rPr>
          <w:rFonts w:ascii="Times New Roman"/>
          <w:b/>
          <w:i w:val="false"/>
          <w:color w:val="000000"/>
          <w:sz w:val="28"/>
        </w:rPr>
        <w:t>10-бап. Ішкі нарықты қорғау</w:t>
      </w:r>
    </w:p>
    <w:p>
      <w:pPr>
        <w:spacing w:after="0"/>
        <w:ind w:left="0"/>
        <w:jc w:val="both"/>
      </w:pPr>
      <w:r>
        <w:rPr>
          <w:rFonts w:ascii="Times New Roman"/>
          <w:b w:val="false"/>
          <w:i w:val="false"/>
          <w:color w:val="000000"/>
          <w:sz w:val="28"/>
        </w:rPr>
        <w:t>
      Ішкі нарықты қорғау Қазақстан Республикасының заңнамасына сәйкес кедендік-тарифтік және тарифтік емес реттеу шараларымен, арнайы қорғау, демпингке қарсы және өтемақы шараларын қолданумен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08.06.2015 </w:t>
      </w:r>
      <w:r>
        <w:rPr>
          <w:rFonts w:ascii="Times New Roman"/>
          <w:b w:val="false"/>
          <w:i w:val="false"/>
          <w:color w:val="ff0000"/>
          <w:sz w:val="28"/>
        </w:rPr>
        <w:t>№ 317-V</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Жеке кәсiпкерлiк субъектiсi туралы ақпаратты қорғау </w:t>
      </w:r>
    </w:p>
    <w:p>
      <w:pPr>
        <w:spacing w:after="0"/>
        <w:ind w:left="0"/>
        <w:jc w:val="both"/>
      </w:pPr>
      <w:r>
        <w:rPr>
          <w:rFonts w:ascii="Times New Roman"/>
          <w:b w:val="false"/>
          <w:i w:val="false"/>
          <w:color w:val="000000"/>
          <w:sz w:val="28"/>
        </w:rPr>
        <w:t>
      1. Коммерциялық құпияны қорғау коммерциялық құпияны құрайтын ақпаратты заңсыз алуға, таратуға не пайдалануға тыйым салудан тұрады.</w:t>
      </w:r>
    </w:p>
    <w:bookmarkStart w:name="z59" w:id="114"/>
    <w:p>
      <w:pPr>
        <w:spacing w:after="0"/>
        <w:ind w:left="0"/>
        <w:jc w:val="both"/>
      </w:pPr>
      <w:r>
        <w:rPr>
          <w:rFonts w:ascii="Times New Roman"/>
          <w:b w:val="false"/>
          <w:i w:val="false"/>
          <w:color w:val="000000"/>
          <w:sz w:val="28"/>
        </w:rPr>
        <w:t>
      2. Жеке кәсiпкерлiк субъектiсi коммерциялық құпияны құрайтын ақпаратқа еркiн қол жеткiзу құқығы бар адамдар тобын айқындайды және оның құпиялылығын қорғауға шаралар қолданады.</w:t>
      </w:r>
    </w:p>
    <w:bookmarkEnd w:id="114"/>
    <w:bookmarkStart w:name="z60" w:id="115"/>
    <w:p>
      <w:pPr>
        <w:spacing w:after="0"/>
        <w:ind w:left="0"/>
        <w:jc w:val="both"/>
      </w:pPr>
      <w:r>
        <w:rPr>
          <w:rFonts w:ascii="Times New Roman"/>
          <w:b w:val="false"/>
          <w:i w:val="false"/>
          <w:color w:val="000000"/>
          <w:sz w:val="28"/>
        </w:rPr>
        <w:t>
      3. Ақпаратты қолжетiмдiлiк санатына жатқызу тәртiбiн, коммерциялық құпияны құрайтын ақпаратты сақтау және пайдалану шарттарын жеке кәсiпкерлiк субъектiсi айқындайды.</w:t>
      </w:r>
    </w:p>
    <w:bookmarkEnd w:id="115"/>
    <w:bookmarkStart w:name="z61" w:id="116"/>
    <w:p>
      <w:pPr>
        <w:spacing w:after="0"/>
        <w:ind w:left="0"/>
        <w:jc w:val="both"/>
      </w:pPr>
      <w:r>
        <w:rPr>
          <w:rFonts w:ascii="Times New Roman"/>
          <w:b w:val="false"/>
          <w:i w:val="false"/>
          <w:color w:val="000000"/>
          <w:sz w:val="28"/>
        </w:rPr>
        <w:t xml:space="preserve">
      4. Коммерциялық құпияны құрайтын ақпаратты заңсыз әдiстермен алған, жария еткен немесе пайдаланған адамдар келтiрiлген залалды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өтеуге мiндеттi.</w:t>
      </w:r>
    </w:p>
    <w:bookmarkEnd w:id="116"/>
    <w:bookmarkStart w:name="z62" w:id="117"/>
    <w:p>
      <w:pPr>
        <w:spacing w:after="0"/>
        <w:ind w:left="0"/>
        <w:jc w:val="both"/>
      </w:pPr>
      <w:r>
        <w:rPr>
          <w:rFonts w:ascii="Times New Roman"/>
          <w:b w:val="false"/>
          <w:i w:val="false"/>
          <w:color w:val="000000"/>
          <w:sz w:val="28"/>
        </w:rPr>
        <w:t xml:space="preserve">
      5. Жеке кәсiпкерлiк субъектiсi немесе ол уәкiлеттiк берген адам өз қызметкерлерiнен коммерциялық құпияны құрайтын ақпаратты жария етпеу туралы қол қоюын талап етуге, ал оны тексеруді жүзеге асыратын адамдарға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жауапкершiлiк туралы ескертуге құқылы.</w:t>
      </w:r>
    </w:p>
    <w:bookmarkEnd w:id="117"/>
    <w:bookmarkStart w:name="z63" w:id="118"/>
    <w:p>
      <w:pPr>
        <w:spacing w:after="0"/>
        <w:ind w:left="0"/>
        <w:jc w:val="both"/>
      </w:pPr>
      <w:r>
        <w:rPr>
          <w:rFonts w:ascii="Times New Roman"/>
          <w:b w:val="false"/>
          <w:i w:val="false"/>
          <w:color w:val="000000"/>
          <w:sz w:val="28"/>
        </w:rPr>
        <w:t xml:space="preserve">
      6. Мiндеттi түрде жариялануға не акционерлердiң, шаруашылық серiктестiк қатысушыларының немесе өзге де белгiлi бiр адамдар тобының назарына мiндеттi түрде жеткiзуге жататын ақпараттың тiзбесi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жеке кәсiпкерлiк субъектiсiнiң құрылтай құжаттарымен белгiленедi.</w:t>
      </w:r>
    </w:p>
    <w:bookmarkEnd w:id="118"/>
    <w:bookmarkStart w:name="z219" w:id="119"/>
    <w:p>
      <w:pPr>
        <w:spacing w:after="0"/>
        <w:ind w:left="0"/>
        <w:jc w:val="both"/>
      </w:pPr>
      <w:r>
        <w:rPr>
          <w:rFonts w:ascii="Times New Roman"/>
          <w:b w:val="false"/>
          <w:i w:val="false"/>
          <w:color w:val="000000"/>
          <w:sz w:val="28"/>
        </w:rPr>
        <w:t>
      6-1. Корпоративтік дауға қатысатын жеке кәсіпкерлік субъектілері, мемлекеттік құпияларды немесе заңмен қорғалатын өзге де құпияны қамтитын құжаттарды қоспағанда, Қазақстан Республикасының Азаматтық іс жүргізу кодексіне сәйкес әрбір нақты құжатты көрсетпей, істің мән-жайын анықтауға болатын құжаттарды бір-бірінен сұратуға құқылы.</w:t>
      </w:r>
    </w:p>
    <w:bookmarkEnd w:id="119"/>
    <w:bookmarkStart w:name="z64" w:id="120"/>
    <w:p>
      <w:pPr>
        <w:spacing w:after="0"/>
        <w:ind w:left="0"/>
        <w:jc w:val="both"/>
      </w:pPr>
      <w:r>
        <w:rPr>
          <w:rFonts w:ascii="Times New Roman"/>
          <w:b w:val="false"/>
          <w:i w:val="false"/>
          <w:color w:val="000000"/>
          <w:sz w:val="28"/>
        </w:rPr>
        <w:t>
      7. Жеке кәсiпкерлiк субъектiсi тiркеу, бақылау функцияларын орындау кезiнде және басқа да iс-әрекеттер жасау кезiнде мемлекеттiк органдарға және лауазымды адамдарға оларға жүктелген функцияларды iске асыру үшiн қажеттi ақпараттан басқа, коммерциялық құпияны құрайтын ақпаратты бермеуге құқылы.</w:t>
      </w:r>
    </w:p>
    <w:bookmarkEnd w:id="120"/>
    <w:bookmarkStart w:name="z65" w:id="121"/>
    <w:p>
      <w:pPr>
        <w:spacing w:after="0"/>
        <w:ind w:left="0"/>
        <w:jc w:val="both"/>
      </w:pPr>
      <w:r>
        <w:rPr>
          <w:rFonts w:ascii="Times New Roman"/>
          <w:b w:val="false"/>
          <w:i w:val="false"/>
          <w:color w:val="000000"/>
          <w:sz w:val="28"/>
        </w:rPr>
        <w:t xml:space="preserve">
      8. Алып тасталды - ҚР 2012.12.24 </w:t>
      </w:r>
      <w:r>
        <w:rPr>
          <w:rFonts w:ascii="Times New Roman"/>
          <w:b w:val="false"/>
          <w:i w:val="false"/>
          <w:color w:val="000000"/>
          <w:sz w:val="28"/>
        </w:rPr>
        <w:t>№ 60-V</w:t>
      </w:r>
      <w:r>
        <w:rPr>
          <w:rFonts w:ascii="Times New Roman"/>
          <w:b w:val="false"/>
          <w:i w:val="false"/>
          <w:color w:val="000000"/>
          <w:sz w:val="28"/>
        </w:rPr>
        <w:t xml:space="preserve"> (алғашқы ресми жарияланғанынан кейiн күнтiзбелiк он күн өткен соң қолданысқа енгiзiледi) Заңымен.</w:t>
      </w:r>
    </w:p>
    <w:bookmarkEnd w:id="121"/>
    <w:bookmarkStart w:name="z66" w:id="122"/>
    <w:p>
      <w:pPr>
        <w:spacing w:after="0"/>
        <w:ind w:left="0"/>
        <w:jc w:val="both"/>
      </w:pPr>
      <w:r>
        <w:rPr>
          <w:rFonts w:ascii="Times New Roman"/>
          <w:b w:val="false"/>
          <w:i w:val="false"/>
          <w:color w:val="000000"/>
          <w:sz w:val="28"/>
        </w:rPr>
        <w:t>
      9. Құқық қорғау органдары прокурордың санкциясы, сотқа дейінгі іс жүргізу шеңберінде тергеу органдарының қаулысы негізінде не соттың қаулысы негізінде жеке кәсіпкерлік субъектісінен де, мемлекеттік органдардан да қажетті ақпаратты, оның ішінде коммерциялық құпияны құрайтын ақпаратты сұратады және алады.</w:t>
      </w:r>
    </w:p>
    <w:bookmarkEnd w:id="122"/>
    <w:bookmarkStart w:name="z67" w:id="123"/>
    <w:p>
      <w:pPr>
        <w:spacing w:after="0"/>
        <w:ind w:left="0"/>
        <w:jc w:val="both"/>
      </w:pPr>
      <w:r>
        <w:rPr>
          <w:rFonts w:ascii="Times New Roman"/>
          <w:b w:val="false"/>
          <w:i w:val="false"/>
          <w:color w:val="000000"/>
          <w:sz w:val="28"/>
        </w:rPr>
        <w:t>
      10. Заңды күшiне енген сот шешiмi бар ақпаратты қоспағанда, коммерциялық және заңмен қорғалатын өзге де құпияны құрайтын ақпаратты жеке кәсiпкерлiк субъектiсiнiң келiсiмiнсiз жария етуге болмайды.</w:t>
      </w:r>
    </w:p>
    <w:bookmarkEnd w:id="123"/>
    <w:bookmarkStart w:name="z68" w:id="124"/>
    <w:p>
      <w:pPr>
        <w:spacing w:after="0"/>
        <w:ind w:left="0"/>
        <w:jc w:val="both"/>
      </w:pPr>
      <w:r>
        <w:rPr>
          <w:rFonts w:ascii="Times New Roman"/>
          <w:b w:val="false"/>
          <w:i w:val="false"/>
          <w:color w:val="000000"/>
          <w:sz w:val="28"/>
        </w:rPr>
        <w:t>
      11. Жеке кәсiпкерлiк субъектiсiнiң коммерциялық және заңмен қорғалатын өзге де құпиясын құрайтын мәліметтерді ашпайтын, жинақталған ақпарат жалпыға қолжетiмдi болып табылады.</w:t>
      </w:r>
    </w:p>
    <w:bookmarkEnd w:id="124"/>
    <w:bookmarkStart w:name="z161" w:id="125"/>
    <w:p>
      <w:pPr>
        <w:spacing w:after="0"/>
        <w:ind w:left="0"/>
        <w:jc w:val="both"/>
      </w:pPr>
      <w:r>
        <w:rPr>
          <w:rFonts w:ascii="Times New Roman"/>
          <w:b w:val="false"/>
          <w:i w:val="false"/>
          <w:color w:val="000000"/>
          <w:sz w:val="28"/>
        </w:rPr>
        <w:t>
      12. Жеке кәсiпкерлiк субъектiсiнің жалпыға қолжетімді ақпаратына:</w:t>
      </w:r>
    </w:p>
    <w:bookmarkEnd w:id="125"/>
    <w:bookmarkStart w:name="z162" w:id="126"/>
    <w:p>
      <w:pPr>
        <w:spacing w:after="0"/>
        <w:ind w:left="0"/>
        <w:jc w:val="both"/>
      </w:pPr>
      <w:r>
        <w:rPr>
          <w:rFonts w:ascii="Times New Roman"/>
          <w:b w:val="false"/>
          <w:i w:val="false"/>
          <w:color w:val="000000"/>
          <w:sz w:val="28"/>
        </w:rPr>
        <w:t>
      1) дара кәсіпкердің тегі, аты, әкесінің аты (ол болған кезде) немесе атауы;</w:t>
      </w:r>
    </w:p>
    <w:bookmarkEnd w:id="126"/>
    <w:bookmarkStart w:name="z163" w:id="127"/>
    <w:p>
      <w:pPr>
        <w:spacing w:after="0"/>
        <w:ind w:left="0"/>
        <w:jc w:val="both"/>
      </w:pPr>
      <w:r>
        <w:rPr>
          <w:rFonts w:ascii="Times New Roman"/>
          <w:b w:val="false"/>
          <w:i w:val="false"/>
          <w:color w:val="000000"/>
          <w:sz w:val="28"/>
        </w:rPr>
        <w:t>
      2) заңды тұлғаның атауы және тіркелген жылы, айы, күні;</w:t>
      </w:r>
    </w:p>
    <w:bookmarkEnd w:id="127"/>
    <w:bookmarkStart w:name="z164" w:id="128"/>
    <w:p>
      <w:pPr>
        <w:spacing w:after="0"/>
        <w:ind w:left="0"/>
        <w:jc w:val="both"/>
      </w:pPr>
      <w:r>
        <w:rPr>
          <w:rFonts w:ascii="Times New Roman"/>
          <w:b w:val="false"/>
          <w:i w:val="false"/>
          <w:color w:val="000000"/>
          <w:sz w:val="28"/>
        </w:rPr>
        <w:t>
      3) сәйкестендіру нөмірі;</w:t>
      </w:r>
    </w:p>
    <w:bookmarkEnd w:id="128"/>
    <w:bookmarkStart w:name="z165" w:id="129"/>
    <w:p>
      <w:pPr>
        <w:spacing w:after="0"/>
        <w:ind w:left="0"/>
        <w:jc w:val="both"/>
      </w:pPr>
      <w:r>
        <w:rPr>
          <w:rFonts w:ascii="Times New Roman"/>
          <w:b w:val="false"/>
          <w:i w:val="false"/>
          <w:color w:val="000000"/>
          <w:sz w:val="28"/>
        </w:rPr>
        <w:t>
      4) заңды мекенжайы (орналасқан жері);</w:t>
      </w:r>
    </w:p>
    <w:bookmarkEnd w:id="129"/>
    <w:bookmarkStart w:name="z166" w:id="130"/>
    <w:p>
      <w:pPr>
        <w:spacing w:after="0"/>
        <w:ind w:left="0"/>
        <w:jc w:val="both"/>
      </w:pPr>
      <w:r>
        <w:rPr>
          <w:rFonts w:ascii="Times New Roman"/>
          <w:b w:val="false"/>
          <w:i w:val="false"/>
          <w:color w:val="000000"/>
          <w:sz w:val="28"/>
        </w:rPr>
        <w:t>
      5) қызмет түрі;</w:t>
      </w:r>
    </w:p>
    <w:bookmarkEnd w:id="130"/>
    <w:bookmarkStart w:name="z167" w:id="131"/>
    <w:p>
      <w:pPr>
        <w:spacing w:after="0"/>
        <w:ind w:left="0"/>
        <w:jc w:val="both"/>
      </w:pPr>
      <w:r>
        <w:rPr>
          <w:rFonts w:ascii="Times New Roman"/>
          <w:b w:val="false"/>
          <w:i w:val="false"/>
          <w:color w:val="000000"/>
          <w:sz w:val="28"/>
        </w:rPr>
        <w:t>
      6) басшысының тегі, аты, әкесінің аты (ол болған кезде) жатады.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Алғашқы статистикалық деректер </w:t>
      </w:r>
    </w:p>
    <w:p>
      <w:pPr>
        <w:spacing w:after="0"/>
        <w:ind w:left="0"/>
        <w:jc w:val="both"/>
      </w:pPr>
      <w:r>
        <w:rPr>
          <w:rFonts w:ascii="Times New Roman"/>
          <w:b w:val="false"/>
          <w:i w:val="false"/>
          <w:color w:val="ff0000"/>
          <w:sz w:val="28"/>
        </w:rPr>
        <w:t xml:space="preserve">
      Ескерту. Тақырып жаңа редакцияда - ҚР 2010.03.19 </w:t>
      </w:r>
      <w:r>
        <w:rPr>
          <w:rFonts w:ascii="Times New Roman"/>
          <w:b w:val="false"/>
          <w:i w:val="false"/>
          <w:color w:val="ff0000"/>
          <w:sz w:val="28"/>
        </w:rPr>
        <w:t>№ 258-IV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Жеке кәсiпкерлiк субъектiлерiнiң алғашқы статистикалық деректері Қазақстан Республикасының мемлекеттiк статистика саласындағы нормативтiк құқықтық </w:t>
      </w:r>
      <w:r>
        <w:rPr>
          <w:rFonts w:ascii="Times New Roman"/>
          <w:b w:val="false"/>
          <w:i w:val="false"/>
          <w:color w:val="000000"/>
          <w:sz w:val="28"/>
        </w:rPr>
        <w:t>актiлерiне</w:t>
      </w:r>
      <w:r>
        <w:rPr>
          <w:rFonts w:ascii="Times New Roman"/>
          <w:b w:val="false"/>
          <w:i w:val="false"/>
          <w:color w:val="000000"/>
          <w:sz w:val="28"/>
        </w:rPr>
        <w:t xml:space="preserve"> сәйкес табыс етіледі. </w:t>
      </w:r>
    </w:p>
    <w:p>
      <w:pPr>
        <w:spacing w:after="0"/>
        <w:ind w:left="0"/>
        <w:jc w:val="both"/>
      </w:pPr>
      <w:r>
        <w:rPr>
          <w:rFonts w:ascii="Times New Roman"/>
          <w:b w:val="false"/>
          <w:i w:val="false"/>
          <w:color w:val="000000"/>
          <w:sz w:val="28"/>
        </w:rPr>
        <w:t>
      Мемлекеттiк органдар Қазақстан Республикасының мемлекеттiк статистика саласындағы нормативтiк құқықтық актiлерiнде көзделмеген мәлiметтердi талап етуге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Шағын кәсiпкерлiк субъектiлерiнiң бухгалтерлiк есепке алуды жүргiзу мен қаржылық есептiлiк жасау тәртiбi </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мiндеттi мемлекеттiк тiркеуге жатпайтын дара кәсiпкерлердi қоспағанда, шағын кәсiпкерлiк субъектiлерiнiң бухгалтерлiк есепке алу мен қаржылық есептiлiк жасауы Қазақстан Республикасының бухгалтерлiк есепке алу мен қаржылық есептiлiк туралы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тәртiппен жүзеге асырылады.</w:t>
      </w:r>
    </w:p>
    <w:bookmarkStart w:name="z71" w:id="132"/>
    <w:p>
      <w:pPr>
        <w:spacing w:after="0"/>
        <w:ind w:left="0"/>
        <w:jc w:val="both"/>
      </w:pPr>
      <w:r>
        <w:rPr>
          <w:rFonts w:ascii="Times New Roman"/>
          <w:b w:val="false"/>
          <w:i w:val="false"/>
          <w:color w:val="000000"/>
          <w:sz w:val="28"/>
        </w:rPr>
        <w:t xml:space="preserve">
      2. Шағын кәсiпкерлiк субъектiлерi Қазақстан Республикасының бухгалтерлiк есепке алу мен қаржылық есептiлiк туралы </w:t>
      </w:r>
      <w:r>
        <w:rPr>
          <w:rFonts w:ascii="Times New Roman"/>
          <w:b w:val="false"/>
          <w:i w:val="false"/>
          <w:color w:val="000000"/>
          <w:sz w:val="28"/>
        </w:rPr>
        <w:t>заңнамасы</w:t>
      </w:r>
      <w:r>
        <w:rPr>
          <w:rFonts w:ascii="Times New Roman"/>
          <w:b w:val="false"/>
          <w:i w:val="false"/>
          <w:color w:val="000000"/>
          <w:sz w:val="28"/>
        </w:rPr>
        <w:t xml:space="preserve"> бойынша бухгалтерлiк есепке алуды жүргiзу мен қаржылық есептiлiк жасаудың оңайлатылған нысанын қолдануға құқылы. </w:t>
      </w:r>
    </w:p>
    <w:bookmarkEnd w:id="132"/>
    <w:bookmarkStart w:name="z72" w:id="133"/>
    <w:p>
      <w:pPr>
        <w:spacing w:after="0"/>
        <w:ind w:left="0"/>
        <w:jc w:val="left"/>
      </w:pPr>
      <w:r>
        <w:rPr>
          <w:rFonts w:ascii="Times New Roman"/>
          <w:b/>
          <w:i w:val="false"/>
          <w:color w:val="000000"/>
        </w:rPr>
        <w:t xml:space="preserve"> 3-тарау. МЕМЛЕКЕТТIК ОРГАНДАРДЫҢ ЖЕКЕ КӘСIПКЕРЛIКТI ДАМЫТУ</w:t>
      </w:r>
      <w:r>
        <w:br/>
      </w:r>
      <w:r>
        <w:rPr>
          <w:rFonts w:ascii="Times New Roman"/>
          <w:b/>
          <w:i w:val="false"/>
          <w:color w:val="000000"/>
        </w:rPr>
        <w:t xml:space="preserve">МЕН ҚОЛДАУ САЛАСЫНДАҒЫ ҚҰЗЫРЕТI </w:t>
      </w:r>
    </w:p>
    <w:bookmarkEnd w:id="133"/>
    <w:p>
      <w:pPr>
        <w:spacing w:after="0"/>
        <w:ind w:left="0"/>
        <w:jc w:val="both"/>
      </w:pPr>
      <w:r>
        <w:rPr>
          <w:rFonts w:ascii="Times New Roman"/>
          <w:b/>
          <w:i w:val="false"/>
          <w:color w:val="000000"/>
          <w:sz w:val="28"/>
        </w:rPr>
        <w:t xml:space="preserve">14-бап.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Республикасының Үкiметi:</w:t>
      </w:r>
    </w:p>
    <w:bookmarkStart w:name="z273" w:id="134"/>
    <w:p>
      <w:pPr>
        <w:spacing w:after="0"/>
        <w:ind w:left="0"/>
        <w:jc w:val="both"/>
      </w:pPr>
      <w:r>
        <w:rPr>
          <w:rFonts w:ascii="Times New Roman"/>
          <w:b w:val="false"/>
          <w:i w:val="false"/>
          <w:color w:val="000000"/>
          <w:sz w:val="28"/>
        </w:rPr>
        <w:t>
      1) жеке кәсiпкерлiктi қолдау мен дамыту саласындағы мемлекеттiк саясаттың негiзгi бағыттарын әзiрлейдi;</w:t>
      </w:r>
    </w:p>
    <w:bookmarkEnd w:id="134"/>
    <w:bookmarkStart w:name="z274" w:id="135"/>
    <w:p>
      <w:pPr>
        <w:spacing w:after="0"/>
        <w:ind w:left="0"/>
        <w:jc w:val="both"/>
      </w:pPr>
      <w:r>
        <w:rPr>
          <w:rFonts w:ascii="Times New Roman"/>
          <w:b w:val="false"/>
          <w:i w:val="false"/>
          <w:color w:val="000000"/>
          <w:sz w:val="28"/>
        </w:rPr>
        <w:t>
      2) жеке кәсiпкерлiктi қолдаудың мемлекеттiк жүйесiн қалыптастырады;</w:t>
      </w:r>
    </w:p>
    <w:bookmarkEnd w:id="135"/>
    <w:p>
      <w:pPr>
        <w:spacing w:after="0"/>
        <w:ind w:left="0"/>
        <w:jc w:val="both"/>
      </w:pPr>
      <w:r>
        <w:rPr>
          <w:rFonts w:ascii="Times New Roman"/>
          <w:b w:val="false"/>
          <w:i w:val="false"/>
          <w:color w:val="000000"/>
          <w:sz w:val="28"/>
        </w:rPr>
        <w:t>
      2-1) жеке кәсіпкерлікке мемлекеттік қолдау көрсету тәртібін айқындайды;</w:t>
      </w:r>
    </w:p>
    <w:bookmarkStart w:name="z275" w:id="136"/>
    <w:p>
      <w:pPr>
        <w:spacing w:after="0"/>
        <w:ind w:left="0"/>
        <w:jc w:val="both"/>
      </w:pPr>
      <w:r>
        <w:rPr>
          <w:rFonts w:ascii="Times New Roman"/>
          <w:b w:val="false"/>
          <w:i w:val="false"/>
          <w:color w:val="000000"/>
          <w:sz w:val="28"/>
        </w:rPr>
        <w:t>
      3) Үкiмет жанынан жеке кәсiпкерлiк мәселелерi жөнiндегi консультативтiк-кеңесшi органдар құрады және таратады;</w:t>
      </w:r>
    </w:p>
    <w:bookmarkEnd w:id="136"/>
    <w:bookmarkStart w:name="z276" w:id="137"/>
    <w:p>
      <w:pPr>
        <w:spacing w:after="0"/>
        <w:ind w:left="0"/>
        <w:jc w:val="both"/>
      </w:pPr>
      <w:r>
        <w:rPr>
          <w:rFonts w:ascii="Times New Roman"/>
          <w:b w:val="false"/>
          <w:i w:val="false"/>
          <w:color w:val="000000"/>
          <w:sz w:val="28"/>
        </w:rPr>
        <w:t xml:space="preserve">
      4) орталық мемлекеттiк жергілікті өкілді және атқарушы органдар әзiрлейтiн, жеке кәсiпкерлiктiң мүдделерiн қозғайтын нормативтiк құқықтық актiлердiң жобаларын </w:t>
      </w:r>
      <w:r>
        <w:rPr>
          <w:rFonts w:ascii="Times New Roman"/>
          <w:b w:val="false"/>
          <w:i w:val="false"/>
          <w:color w:val="000000"/>
          <w:sz w:val="28"/>
        </w:rPr>
        <w:t>сарапшылық кеңестердiң</w:t>
      </w:r>
      <w:r>
        <w:rPr>
          <w:rFonts w:ascii="Times New Roman"/>
          <w:b w:val="false"/>
          <w:i w:val="false"/>
          <w:color w:val="000000"/>
          <w:sz w:val="28"/>
        </w:rPr>
        <w:t xml:space="preserve"> қарауын ұйымдастырады;</w:t>
      </w:r>
    </w:p>
    <w:bookmarkEnd w:id="137"/>
    <w:bookmarkStart w:name="z277" w:id="138"/>
    <w:p>
      <w:pPr>
        <w:spacing w:after="0"/>
        <w:ind w:left="0"/>
        <w:jc w:val="both"/>
      </w:pPr>
      <w:r>
        <w:rPr>
          <w:rFonts w:ascii="Times New Roman"/>
          <w:b w:val="false"/>
          <w:i w:val="false"/>
          <w:color w:val="000000"/>
          <w:sz w:val="28"/>
        </w:rPr>
        <w:t xml:space="preserve">
      5)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шағын кәсiпкерлiк субъектiлерiнен сатып алынатын тауарлардың (жұмыстардың, көрсетiлетiн қызметтердiң) номенклатурасын және олардың көлемiн (пайыздық көрiнiстегi) бекiтедi;</w:t>
      </w:r>
    </w:p>
    <w:bookmarkEnd w:id="138"/>
    <w:bookmarkStart w:name="z278" w:id="139"/>
    <w:p>
      <w:pPr>
        <w:spacing w:after="0"/>
        <w:ind w:left="0"/>
        <w:jc w:val="both"/>
      </w:pPr>
      <w:r>
        <w:rPr>
          <w:rFonts w:ascii="Times New Roman"/>
          <w:b w:val="false"/>
          <w:i w:val="false"/>
          <w:color w:val="000000"/>
          <w:sz w:val="28"/>
        </w:rPr>
        <w:t>
      6) шағын және орта кәсіпкерліктің дамуын ынталандырады;</w:t>
      </w:r>
    </w:p>
    <w:bookmarkEnd w:id="139"/>
    <w:bookmarkStart w:name="z279" w:id="140"/>
    <w:p>
      <w:pPr>
        <w:spacing w:after="0"/>
        <w:ind w:left="0"/>
        <w:jc w:val="both"/>
      </w:pPr>
      <w:r>
        <w:rPr>
          <w:rFonts w:ascii="Times New Roman"/>
          <w:b w:val="false"/>
          <w:i w:val="false"/>
          <w:color w:val="000000"/>
          <w:sz w:val="28"/>
        </w:rPr>
        <w:t xml:space="preserve">
      7) өндірістік қызметті ұйымдастыру және халыққа қызметтер көрсету саласын дамыту үшiн меншікке кейіннен өтеусіз бере отырып, мемлекеттік меншіктің пайдаланылмайтын объектілерін және олардың алып жатқан жер учаскелерін шағын кәсiпкерлiк субъектiлерiне мүліктік жалға (жалдауға) немесе сенiмгерлiк басқаруға беру қағидаларын </w:t>
      </w:r>
      <w:r>
        <w:rPr>
          <w:rFonts w:ascii="Times New Roman"/>
          <w:b w:val="false"/>
          <w:i w:val="false"/>
          <w:color w:val="000000"/>
          <w:sz w:val="28"/>
        </w:rPr>
        <w:t>бекітеді</w:t>
      </w:r>
      <w:r>
        <w:rPr>
          <w:rFonts w:ascii="Times New Roman"/>
          <w:b w:val="false"/>
          <w:i w:val="false"/>
          <w:color w:val="000000"/>
          <w:sz w:val="28"/>
        </w:rPr>
        <w:t>;</w:t>
      </w:r>
    </w:p>
    <w:bookmarkEnd w:id="140"/>
    <w:bookmarkStart w:name="z280" w:id="141"/>
    <w:p>
      <w:pPr>
        <w:spacing w:after="0"/>
        <w:ind w:left="0"/>
        <w:jc w:val="both"/>
      </w:pPr>
      <w:r>
        <w:rPr>
          <w:rFonts w:ascii="Times New Roman"/>
          <w:b w:val="false"/>
          <w:i w:val="false"/>
          <w:color w:val="000000"/>
          <w:sz w:val="28"/>
        </w:rPr>
        <w:t>
      8) бәсекеге қабiлеттi салаларды құру мен жетiлдiрудi, жеке кәсiпкерлiк субъектiлерiн дамытуды және олар шығаратын өнiмнiң сапасын арттыруды ынталандыратын мемлекеттiк саясатты айқындайды және iске асырады;</w:t>
      </w:r>
    </w:p>
    <w:bookmarkEnd w:id="141"/>
    <w:bookmarkStart w:name="z281" w:id="142"/>
    <w:p>
      <w:pPr>
        <w:spacing w:after="0"/>
        <w:ind w:left="0"/>
        <w:jc w:val="both"/>
      </w:pPr>
      <w:r>
        <w:rPr>
          <w:rFonts w:ascii="Times New Roman"/>
          <w:b w:val="false"/>
          <w:i w:val="false"/>
          <w:color w:val="000000"/>
          <w:sz w:val="28"/>
        </w:rPr>
        <w:t>
      9) бәсекелестiктiң дамуына және инновацияларға, материалдық активтерге, сондай-ақ ұзақ мерзiмдi инвестицияларға инвестициялар салуды ынталандыруға септiгiн тигiзетiн нормативтiк құқықтық актiлер әзiрлейдi;</w:t>
      </w:r>
    </w:p>
    <w:bookmarkEnd w:id="142"/>
    <w:bookmarkStart w:name="z282" w:id="143"/>
    <w:p>
      <w:pPr>
        <w:spacing w:after="0"/>
        <w:ind w:left="0"/>
        <w:jc w:val="both"/>
      </w:pPr>
      <w:r>
        <w:rPr>
          <w:rFonts w:ascii="Times New Roman"/>
          <w:b w:val="false"/>
          <w:i w:val="false"/>
          <w:color w:val="000000"/>
          <w:sz w:val="28"/>
        </w:rPr>
        <w:t>
      10) экономиканың жекелеген секторларында кластерлер құруды ынталандырады;</w:t>
      </w:r>
    </w:p>
    <w:bookmarkEnd w:id="143"/>
    <w:bookmarkStart w:name="z283" w:id="144"/>
    <w:p>
      <w:pPr>
        <w:spacing w:after="0"/>
        <w:ind w:left="0"/>
        <w:jc w:val="both"/>
      </w:pPr>
      <w:r>
        <w:rPr>
          <w:rFonts w:ascii="Times New Roman"/>
          <w:b w:val="false"/>
          <w:i w:val="false"/>
          <w:color w:val="000000"/>
          <w:sz w:val="28"/>
        </w:rPr>
        <w:t>
      11) жеке кәсiпкерлiк субъектiлерiнiң дамуы үшiн кедергiлердi жою мақсатында экономика салаларының жұмыс істеуіне талдау жүргiзедi;</w:t>
      </w:r>
    </w:p>
    <w:bookmarkEnd w:id="144"/>
    <w:bookmarkStart w:name="z284" w:id="145"/>
    <w:p>
      <w:pPr>
        <w:spacing w:after="0"/>
        <w:ind w:left="0"/>
        <w:jc w:val="both"/>
      </w:pPr>
      <w:r>
        <w:rPr>
          <w:rFonts w:ascii="Times New Roman"/>
          <w:b w:val="false"/>
          <w:i w:val="false"/>
          <w:color w:val="000000"/>
          <w:sz w:val="28"/>
        </w:rPr>
        <w:t>
      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bookmarkEnd w:id="145"/>
    <w:bookmarkStart w:name="z285" w:id="146"/>
    <w:p>
      <w:pPr>
        <w:spacing w:after="0"/>
        <w:ind w:left="0"/>
        <w:jc w:val="both"/>
      </w:pPr>
      <w:r>
        <w:rPr>
          <w:rFonts w:ascii="Times New Roman"/>
          <w:b w:val="false"/>
          <w:i w:val="false"/>
          <w:color w:val="000000"/>
          <w:sz w:val="28"/>
        </w:rPr>
        <w:t>
      13) жекелеген салаларда жеке кәсiпкерлiк субъектiлерi арасындағы бәсекелестiктi дамыту үшiн жағдайлар жасай отырып, осы салаларды тарифтiк және тарифтiк емес әдiстермен уақытша қорғауды жүзеге асырады;</w:t>
      </w:r>
    </w:p>
    <w:bookmarkEnd w:id="146"/>
    <w:bookmarkStart w:name="z286" w:id="147"/>
    <w:p>
      <w:pPr>
        <w:spacing w:after="0"/>
        <w:ind w:left="0"/>
        <w:jc w:val="both"/>
      </w:pPr>
      <w:r>
        <w:rPr>
          <w:rFonts w:ascii="Times New Roman"/>
          <w:b w:val="false"/>
          <w:i w:val="false"/>
          <w:color w:val="000000"/>
          <w:sz w:val="28"/>
        </w:rPr>
        <w:t>
      14) ұлттық экспорттаушыларға қатысты басқа елдер орнатқан кедергiлердi жоюға шаралар қабылдайды;</w:t>
      </w:r>
    </w:p>
    <w:bookmarkEnd w:id="147"/>
    <w:bookmarkStart w:name="z287" w:id="148"/>
    <w:p>
      <w:pPr>
        <w:spacing w:after="0"/>
        <w:ind w:left="0"/>
        <w:jc w:val="both"/>
      </w:pPr>
      <w:r>
        <w:rPr>
          <w:rFonts w:ascii="Times New Roman"/>
          <w:b w:val="false"/>
          <w:i w:val="false"/>
          <w:color w:val="000000"/>
          <w:sz w:val="28"/>
        </w:rPr>
        <w:t>
      15) жеке кәсiпкерлiк субъектiлерiн келiсiмдi бiрлескен экспорттық саясатты жүргiзуге ынталандырады;</w:t>
      </w:r>
    </w:p>
    <w:bookmarkEnd w:id="148"/>
    <w:bookmarkStart w:name="z288" w:id="149"/>
    <w:p>
      <w:pPr>
        <w:spacing w:after="0"/>
        <w:ind w:left="0"/>
        <w:jc w:val="both"/>
      </w:pPr>
      <w:r>
        <w:rPr>
          <w:rFonts w:ascii="Times New Roman"/>
          <w:b w:val="false"/>
          <w:i w:val="false"/>
          <w:color w:val="000000"/>
          <w:sz w:val="28"/>
        </w:rPr>
        <w:t>
      16) жеке кәсiпкерлiк субъектiлерiне iшкi және сыртқы нарықтардың жай-күйi туралы экономикалық ақпарат берудi ұйымдастырады;</w:t>
      </w:r>
    </w:p>
    <w:bookmarkEnd w:id="149"/>
    <w:bookmarkStart w:name="z289" w:id="150"/>
    <w:p>
      <w:pPr>
        <w:spacing w:after="0"/>
        <w:ind w:left="0"/>
        <w:jc w:val="both"/>
      </w:pPr>
      <w:r>
        <w:rPr>
          <w:rFonts w:ascii="Times New Roman"/>
          <w:b w:val="false"/>
          <w:i w:val="false"/>
          <w:color w:val="000000"/>
          <w:sz w:val="28"/>
        </w:rPr>
        <w:t>
      17) сапа менеджментiнiң жүйесiн ендiрудi ынталандыру жолымен ұлттық өнiмнiң бәсекеге қабiлеттiлiгiн арттыруға жағдайлар жасайды;</w:t>
      </w:r>
    </w:p>
    <w:bookmarkEnd w:id="150"/>
    <w:bookmarkStart w:name="z290" w:id="151"/>
    <w:p>
      <w:pPr>
        <w:spacing w:after="0"/>
        <w:ind w:left="0"/>
        <w:jc w:val="both"/>
      </w:pPr>
      <w:r>
        <w:rPr>
          <w:rFonts w:ascii="Times New Roman"/>
          <w:b w:val="false"/>
          <w:i w:val="false"/>
          <w:color w:val="000000"/>
          <w:sz w:val="28"/>
        </w:rPr>
        <w:t>
      18) ұлттық экспорттаушылардың басқа елдердiң аумағындағы мүдделерiн қолдау жолымен сыртқы сұранысқа жағдай жасайды;</w:t>
      </w:r>
    </w:p>
    <w:bookmarkEnd w:id="151"/>
    <w:bookmarkStart w:name="z291" w:id="152"/>
    <w:p>
      <w:pPr>
        <w:spacing w:after="0"/>
        <w:ind w:left="0"/>
        <w:jc w:val="both"/>
      </w:pPr>
      <w:r>
        <w:rPr>
          <w:rFonts w:ascii="Times New Roman"/>
          <w:b w:val="false"/>
          <w:i w:val="false"/>
          <w:color w:val="000000"/>
          <w:sz w:val="28"/>
        </w:rPr>
        <w:t xml:space="preserve">
      19) Қазақстан Республикасының </w:t>
      </w:r>
      <w:r>
        <w:rPr>
          <w:rFonts w:ascii="Times New Roman"/>
          <w:b w:val="false"/>
          <w:i w:val="false"/>
          <w:color w:val="000000"/>
          <w:sz w:val="28"/>
        </w:rPr>
        <w:t>Ұлттық кәсіпкерлер палатасымен</w:t>
      </w:r>
      <w:r>
        <w:rPr>
          <w:rFonts w:ascii="Times New Roman"/>
          <w:b w:val="false"/>
          <w:i w:val="false"/>
          <w:color w:val="000000"/>
          <w:sz w:val="28"/>
        </w:rPr>
        <w:t xml:space="preserve"> және жеке кәсiпкерлiк субъектiлерi мен жұмыс берушiлердің бiрлестiктерiмен өзара іс-қимыл жасайды;</w:t>
      </w:r>
    </w:p>
    <w:bookmarkEnd w:id="152"/>
    <w:bookmarkStart w:name="z292" w:id="153"/>
    <w:p>
      <w:pPr>
        <w:spacing w:after="0"/>
        <w:ind w:left="0"/>
        <w:jc w:val="both"/>
      </w:pPr>
      <w:r>
        <w:rPr>
          <w:rFonts w:ascii="Times New Roman"/>
          <w:b w:val="false"/>
          <w:i w:val="false"/>
          <w:color w:val="000000"/>
          <w:sz w:val="28"/>
        </w:rPr>
        <w:t xml:space="preserve">
      20) 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3"/>
    <w:bookmarkStart w:name="z293" w:id="154"/>
    <w:p>
      <w:pPr>
        <w:spacing w:after="0"/>
        <w:ind w:left="0"/>
        <w:jc w:val="both"/>
      </w:pPr>
      <w:r>
        <w:rPr>
          <w:rFonts w:ascii="Times New Roman"/>
          <w:b w:val="false"/>
          <w:i w:val="false"/>
          <w:color w:val="000000"/>
          <w:sz w:val="28"/>
        </w:rPr>
        <w:t>
      21) саланың немесе кластерлердiң проблемаларын шешу үшiн ғылыми-зерттеу ұйымдарын құрады, iргелi және қолданбалы ғылыми-зерттеулердi қаржыландырады;</w:t>
      </w:r>
    </w:p>
    <w:bookmarkEnd w:id="154"/>
    <w:bookmarkStart w:name="z294" w:id="155"/>
    <w:p>
      <w:pPr>
        <w:spacing w:after="0"/>
        <w:ind w:left="0"/>
        <w:jc w:val="both"/>
      </w:pPr>
      <w:r>
        <w:rPr>
          <w:rFonts w:ascii="Times New Roman"/>
          <w:b w:val="false"/>
          <w:i w:val="false"/>
          <w:color w:val="000000"/>
          <w:sz w:val="28"/>
        </w:rPr>
        <w:t xml:space="preserve">
      22) 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55"/>
    <w:bookmarkStart w:name="z295" w:id="156"/>
    <w:p>
      <w:pPr>
        <w:spacing w:after="0"/>
        <w:ind w:left="0"/>
        <w:jc w:val="both"/>
      </w:pPr>
      <w:r>
        <w:rPr>
          <w:rFonts w:ascii="Times New Roman"/>
          <w:b w:val="false"/>
          <w:i w:val="false"/>
          <w:color w:val="000000"/>
          <w:sz w:val="28"/>
        </w:rPr>
        <w:t>
      23) халықтың әлеуметтiк қорғалмаған жiгiн жеке кәсiпкерлiкке тарту жөнiнде шаралар әзiрлейдi;</w:t>
      </w:r>
    </w:p>
    <w:bookmarkEnd w:id="156"/>
    <w:bookmarkStart w:name="z204" w:id="157"/>
    <w:p>
      <w:pPr>
        <w:spacing w:after="0"/>
        <w:ind w:left="0"/>
        <w:jc w:val="both"/>
      </w:pPr>
      <w:r>
        <w:rPr>
          <w:rFonts w:ascii="Times New Roman"/>
          <w:b w:val="false"/>
          <w:i w:val="false"/>
          <w:color w:val="000000"/>
          <w:sz w:val="28"/>
        </w:rPr>
        <w:t xml:space="preserve">
      23-1) жеке кәсіпкерлік субъектілерінің тізілімін жүргізу және пайдалану қағидаларын </w:t>
      </w:r>
      <w:r>
        <w:rPr>
          <w:rFonts w:ascii="Times New Roman"/>
          <w:b w:val="false"/>
          <w:i w:val="false"/>
          <w:color w:val="000000"/>
          <w:sz w:val="28"/>
        </w:rPr>
        <w:t>бекітеді</w:t>
      </w:r>
      <w:r>
        <w:rPr>
          <w:rFonts w:ascii="Times New Roman"/>
          <w:b w:val="false"/>
          <w:i w:val="false"/>
          <w:color w:val="000000"/>
          <w:sz w:val="28"/>
        </w:rPr>
        <w:t>;</w:t>
      </w:r>
    </w:p>
    <w:bookmarkEnd w:id="157"/>
    <w:bookmarkStart w:name="z248" w:id="158"/>
    <w:p>
      <w:pPr>
        <w:spacing w:after="0"/>
        <w:ind w:left="0"/>
        <w:jc w:val="both"/>
      </w:pPr>
      <w:r>
        <w:rPr>
          <w:rFonts w:ascii="Times New Roman"/>
          <w:b w:val="false"/>
          <w:i w:val="false"/>
          <w:color w:val="000000"/>
          <w:sz w:val="28"/>
        </w:rPr>
        <w:t xml:space="preserve">
      23-2) жұмыскерлердің жылдық орташа санын және жылдық орташа табысты есептеу қағидаларын </w:t>
      </w:r>
      <w:r>
        <w:rPr>
          <w:rFonts w:ascii="Times New Roman"/>
          <w:b w:val="false"/>
          <w:i w:val="false"/>
          <w:color w:val="000000"/>
          <w:sz w:val="28"/>
        </w:rPr>
        <w:t>бекітеді</w:t>
      </w:r>
      <w:r>
        <w:rPr>
          <w:rFonts w:ascii="Times New Roman"/>
          <w:b w:val="false"/>
          <w:i w:val="false"/>
          <w:color w:val="000000"/>
          <w:sz w:val="28"/>
        </w:rPr>
        <w:t>;</w:t>
      </w:r>
    </w:p>
    <w:bookmarkEnd w:id="158"/>
    <w:bookmarkStart w:name="z206" w:id="159"/>
    <w:p>
      <w:pPr>
        <w:spacing w:after="0"/>
        <w:ind w:left="0"/>
        <w:jc w:val="both"/>
      </w:pPr>
      <w:r>
        <w:rPr>
          <w:rFonts w:ascii="Times New Roman"/>
          <w:b w:val="false"/>
          <w:i w:val="false"/>
          <w:color w:val="000000"/>
          <w:sz w:val="28"/>
        </w:rPr>
        <w:t xml:space="preserve">
      24)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2006.07.07 </w:t>
      </w:r>
      <w:r>
        <w:rPr>
          <w:rFonts w:ascii="Times New Roman"/>
          <w:b w:val="false"/>
          <w:i w:val="false"/>
          <w:color w:val="000000"/>
          <w:sz w:val="28"/>
        </w:rPr>
        <w:t>№ 178</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(01.01.2010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Кәсіпкерлік жөніндегі уәкілетті органның құзыретi</w:t>
      </w:r>
    </w:p>
    <w:p>
      <w:pPr>
        <w:spacing w:after="0"/>
        <w:ind w:left="0"/>
        <w:jc w:val="both"/>
      </w:pPr>
      <w:r>
        <w:rPr>
          <w:rFonts w:ascii="Times New Roman"/>
          <w:b w:val="false"/>
          <w:i w:val="false"/>
          <w:color w:val="000000"/>
          <w:sz w:val="28"/>
        </w:rPr>
        <w:t xml:space="preserve">
      Кәсіпкерлік жөніндегі </w:t>
      </w:r>
      <w:r>
        <w:rPr>
          <w:rFonts w:ascii="Times New Roman"/>
          <w:b w:val="false"/>
          <w:i w:val="false"/>
          <w:color w:val="000000"/>
          <w:sz w:val="28"/>
        </w:rPr>
        <w:t>уәкілетті орган</w:t>
      </w:r>
      <w:r>
        <w:rPr>
          <w:rFonts w:ascii="Times New Roman"/>
          <w:b w:val="false"/>
          <w:i w:val="false"/>
          <w:color w:val="000000"/>
          <w:sz w:val="28"/>
        </w:rPr>
        <w:t>:</w:t>
      </w:r>
    </w:p>
    <w:bookmarkStart w:name="z296" w:id="160"/>
    <w:p>
      <w:pPr>
        <w:spacing w:after="0"/>
        <w:ind w:left="0"/>
        <w:jc w:val="both"/>
      </w:pPr>
      <w:r>
        <w:rPr>
          <w:rFonts w:ascii="Times New Roman"/>
          <w:b w:val="false"/>
          <w:i w:val="false"/>
          <w:color w:val="000000"/>
          <w:sz w:val="28"/>
        </w:rPr>
        <w:t>
      1) жеке кәсiпкерлiктi қолдау мен дамытудың мемлекеттiк саясатын жүргiзудi жүзеге асырады;</w:t>
      </w:r>
    </w:p>
    <w:bookmarkEnd w:id="160"/>
    <w:bookmarkStart w:name="z297" w:id="161"/>
    <w:p>
      <w:pPr>
        <w:spacing w:after="0"/>
        <w:ind w:left="0"/>
        <w:jc w:val="both"/>
      </w:pPr>
      <w:r>
        <w:rPr>
          <w:rFonts w:ascii="Times New Roman"/>
          <w:b w:val="false"/>
          <w:i w:val="false"/>
          <w:color w:val="000000"/>
          <w:sz w:val="28"/>
        </w:rPr>
        <w:t xml:space="preserve">
      2) 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61"/>
    <w:bookmarkStart w:name="z298" w:id="162"/>
    <w:p>
      <w:pPr>
        <w:spacing w:after="0"/>
        <w:ind w:left="0"/>
        <w:jc w:val="both"/>
      </w:pPr>
      <w:r>
        <w:rPr>
          <w:rFonts w:ascii="Times New Roman"/>
          <w:b w:val="false"/>
          <w:i w:val="false"/>
          <w:color w:val="000000"/>
          <w:sz w:val="28"/>
        </w:rPr>
        <w:t>
      3) шағын және орта кәсiпкерлiктi қолдау мен дамытудың мемлекеттiк шараларының орындалуын ұйымдастырады және үйлестiредi;</w:t>
      </w:r>
    </w:p>
    <w:bookmarkEnd w:id="162"/>
    <w:bookmarkStart w:name="z299" w:id="163"/>
    <w:p>
      <w:pPr>
        <w:spacing w:after="0"/>
        <w:ind w:left="0"/>
        <w:jc w:val="both"/>
      </w:pPr>
      <w:r>
        <w:rPr>
          <w:rFonts w:ascii="Times New Roman"/>
          <w:b w:val="false"/>
          <w:i w:val="false"/>
          <w:color w:val="000000"/>
          <w:sz w:val="28"/>
        </w:rPr>
        <w:t>
      4) жеке кәсiпкерлiк субъектiлерiн қаржыландыру және оларға кредит беру жөнiндегi шараларды жетiлдiру туралы ұсыныстар әзiрлейдi;</w:t>
      </w:r>
    </w:p>
    <w:bookmarkEnd w:id="163"/>
    <w:bookmarkStart w:name="z300" w:id="164"/>
    <w:p>
      <w:pPr>
        <w:spacing w:after="0"/>
        <w:ind w:left="0"/>
        <w:jc w:val="both"/>
      </w:pPr>
      <w:r>
        <w:rPr>
          <w:rFonts w:ascii="Times New Roman"/>
          <w:b w:val="false"/>
          <w:i w:val="false"/>
          <w:color w:val="000000"/>
          <w:sz w:val="28"/>
        </w:rPr>
        <w:t>
      5) кәсiпкерлiк ортаға, инвестициялық ахуалға және жеке кәсiпкерлiктi дамытудың инфрақұрылымына талдау жүргiзедi;</w:t>
      </w:r>
    </w:p>
    <w:bookmarkEnd w:id="164"/>
    <w:bookmarkStart w:name="z301" w:id="165"/>
    <w:p>
      <w:pPr>
        <w:spacing w:after="0"/>
        <w:ind w:left="0"/>
        <w:jc w:val="both"/>
      </w:pPr>
      <w:r>
        <w:rPr>
          <w:rFonts w:ascii="Times New Roman"/>
          <w:b w:val="false"/>
          <w:i w:val="false"/>
          <w:color w:val="000000"/>
          <w:sz w:val="28"/>
        </w:rPr>
        <w:t xml:space="preserve">
      6)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5"/>
    <w:bookmarkStart w:name="z302" w:id="166"/>
    <w:p>
      <w:pPr>
        <w:spacing w:after="0"/>
        <w:ind w:left="0"/>
        <w:jc w:val="both"/>
      </w:pPr>
      <w:r>
        <w:rPr>
          <w:rFonts w:ascii="Times New Roman"/>
          <w:b w:val="false"/>
          <w:i w:val="false"/>
          <w:color w:val="000000"/>
          <w:sz w:val="28"/>
        </w:rPr>
        <w:t>
      7) жеке кәсiпкерлiктi қолдауды және дамытуды қамтамасыз ететiн нормативтiк құқықтық актiлердi әзiрлеп, Қазақстан Республикасының Үкiметiне ұсынады;</w:t>
      </w:r>
    </w:p>
    <w:bookmarkEnd w:id="166"/>
    <w:bookmarkStart w:name="z303" w:id="167"/>
    <w:p>
      <w:pPr>
        <w:spacing w:after="0"/>
        <w:ind w:left="0"/>
        <w:jc w:val="both"/>
      </w:pPr>
      <w:r>
        <w:rPr>
          <w:rFonts w:ascii="Times New Roman"/>
          <w:b w:val="false"/>
          <w:i w:val="false"/>
          <w:color w:val="000000"/>
          <w:sz w:val="28"/>
        </w:rPr>
        <w:t>
      8) республика өңiрлерiнде шағын және орта кәсiпкерлiк инфрақұрылымын қалыптастыру мен дамытуға септiгiн тигiзедi;</w:t>
      </w:r>
    </w:p>
    <w:bookmarkEnd w:id="167"/>
    <w:bookmarkStart w:name="z304" w:id="168"/>
    <w:p>
      <w:pPr>
        <w:spacing w:after="0"/>
        <w:ind w:left="0"/>
        <w:jc w:val="both"/>
      </w:pPr>
      <w:r>
        <w:rPr>
          <w:rFonts w:ascii="Times New Roman"/>
          <w:b w:val="false"/>
          <w:i w:val="false"/>
          <w:color w:val="000000"/>
          <w:sz w:val="28"/>
        </w:rPr>
        <w:t xml:space="preserve">
      9)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8"/>
    <w:bookmarkStart w:name="z305" w:id="169"/>
    <w:p>
      <w:pPr>
        <w:spacing w:after="0"/>
        <w:ind w:left="0"/>
        <w:jc w:val="both"/>
      </w:pPr>
      <w:r>
        <w:rPr>
          <w:rFonts w:ascii="Times New Roman"/>
          <w:b w:val="false"/>
          <w:i w:val="false"/>
          <w:color w:val="000000"/>
          <w:sz w:val="28"/>
        </w:rPr>
        <w:t>
      10) жеке кәсіпкерлік субъектілерін қолдау мен қорғау саласындағы бақылауды жүзеге асырады;</w:t>
      </w:r>
    </w:p>
    <w:bookmarkEnd w:id="169"/>
    <w:bookmarkStart w:name="z306" w:id="170"/>
    <w:p>
      <w:pPr>
        <w:spacing w:after="0"/>
        <w:ind w:left="0"/>
        <w:jc w:val="both"/>
      </w:pPr>
      <w:r>
        <w:rPr>
          <w:rFonts w:ascii="Times New Roman"/>
          <w:b w:val="false"/>
          <w:i w:val="false"/>
          <w:color w:val="000000"/>
          <w:sz w:val="28"/>
        </w:rPr>
        <w:t xml:space="preserve">
      11)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70"/>
    <w:bookmarkStart w:name="z307" w:id="171"/>
    <w:p>
      <w:pPr>
        <w:spacing w:after="0"/>
        <w:ind w:left="0"/>
        <w:jc w:val="both"/>
      </w:pPr>
      <w:r>
        <w:rPr>
          <w:rFonts w:ascii="Times New Roman"/>
          <w:b w:val="false"/>
          <w:i w:val="false"/>
          <w:color w:val="000000"/>
          <w:sz w:val="28"/>
        </w:rPr>
        <w:t xml:space="preserve">
      12) 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71"/>
    <w:bookmarkStart w:name="z308" w:id="172"/>
    <w:p>
      <w:pPr>
        <w:spacing w:after="0"/>
        <w:ind w:left="0"/>
        <w:jc w:val="both"/>
      </w:pPr>
      <w:r>
        <w:rPr>
          <w:rFonts w:ascii="Times New Roman"/>
          <w:b w:val="false"/>
          <w:i w:val="false"/>
          <w:color w:val="000000"/>
          <w:sz w:val="28"/>
        </w:rPr>
        <w:t xml:space="preserve">
      13) Қазақстан Республикасы </w:t>
      </w:r>
      <w:r>
        <w:rPr>
          <w:rFonts w:ascii="Times New Roman"/>
          <w:b w:val="false"/>
          <w:i w:val="false"/>
          <w:color w:val="000000"/>
          <w:sz w:val="28"/>
        </w:rPr>
        <w:t>Мемлекеттік жоспарлау жүйесінің</w:t>
      </w:r>
      <w:r>
        <w:rPr>
          <w:rFonts w:ascii="Times New Roman"/>
          <w:b w:val="false"/>
          <w:i w:val="false"/>
          <w:color w:val="000000"/>
          <w:sz w:val="28"/>
        </w:rPr>
        <w:t xml:space="preserve">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bookmarkEnd w:id="172"/>
    <w:bookmarkStart w:name="z309" w:id="173"/>
    <w:p>
      <w:pPr>
        <w:spacing w:after="0"/>
        <w:ind w:left="0"/>
        <w:jc w:val="both"/>
      </w:pPr>
      <w:r>
        <w:rPr>
          <w:rFonts w:ascii="Times New Roman"/>
          <w:b w:val="false"/>
          <w:i w:val="false"/>
          <w:color w:val="000000"/>
          <w:sz w:val="28"/>
        </w:rPr>
        <w:t>
      14) инвесторлар, грант берушi халықаралық ұйымдар үшiн жеке кәсiпкерлiктi қолдау және дамыту мәселелерiнде жағдайлар жасайды;</w:t>
      </w:r>
    </w:p>
    <w:bookmarkEnd w:id="173"/>
    <w:bookmarkStart w:name="z310" w:id="174"/>
    <w:p>
      <w:pPr>
        <w:spacing w:after="0"/>
        <w:ind w:left="0"/>
        <w:jc w:val="both"/>
      </w:pPr>
      <w:r>
        <w:rPr>
          <w:rFonts w:ascii="Times New Roman"/>
          <w:b w:val="false"/>
          <w:i w:val="false"/>
          <w:color w:val="000000"/>
          <w:sz w:val="28"/>
        </w:rPr>
        <w:t>
      15) жеке кәсiпкерлiк субъектiлерiне әдiснамалық көмек ұйымдастырады;</w:t>
      </w:r>
    </w:p>
    <w:bookmarkEnd w:id="174"/>
    <w:bookmarkStart w:name="z311" w:id="175"/>
    <w:p>
      <w:pPr>
        <w:spacing w:after="0"/>
        <w:ind w:left="0"/>
        <w:jc w:val="both"/>
      </w:pPr>
      <w:r>
        <w:rPr>
          <w:rFonts w:ascii="Times New Roman"/>
          <w:b w:val="false"/>
          <w:i w:val="false"/>
          <w:color w:val="000000"/>
          <w:sz w:val="28"/>
        </w:rPr>
        <w:t>
      16) жеке кәсiпкерлiк субъектiлерiнiң тауарлардың (жұмыстардың, көрсетiлетiн қызметтердiң) халықаралық нарықтарына шығуы үшiн жағдайлар жасайды;</w:t>
      </w:r>
    </w:p>
    <w:bookmarkEnd w:id="175"/>
    <w:bookmarkStart w:name="z312" w:id="176"/>
    <w:p>
      <w:pPr>
        <w:spacing w:after="0"/>
        <w:ind w:left="0"/>
        <w:jc w:val="both"/>
      </w:pPr>
      <w:r>
        <w:rPr>
          <w:rFonts w:ascii="Times New Roman"/>
          <w:b w:val="false"/>
          <w:i w:val="false"/>
          <w:color w:val="000000"/>
          <w:sz w:val="28"/>
        </w:rPr>
        <w:t>
      17) жеке кәсiпкерлiктi дамыту саласында халықаралық ынтымақтастықты жүзеге асырады;</w:t>
      </w:r>
    </w:p>
    <w:bookmarkEnd w:id="176"/>
    <w:bookmarkStart w:name="z314" w:id="177"/>
    <w:p>
      <w:pPr>
        <w:spacing w:after="0"/>
        <w:ind w:left="0"/>
        <w:jc w:val="both"/>
      </w:pPr>
      <w:r>
        <w:rPr>
          <w:rFonts w:ascii="Times New Roman"/>
          <w:b w:val="false"/>
          <w:i w:val="false"/>
          <w:color w:val="000000"/>
          <w:sz w:val="28"/>
        </w:rPr>
        <w:t>
      18) жеке кәсiпкерлiктi дамыту мен қолдау жөнiндегi мемлекеттiк саясатты насихаттайды;</w:t>
      </w:r>
    </w:p>
    <w:bookmarkEnd w:id="177"/>
    <w:bookmarkStart w:name="z313" w:id="178"/>
    <w:p>
      <w:pPr>
        <w:spacing w:after="0"/>
        <w:ind w:left="0"/>
        <w:jc w:val="both"/>
      </w:pPr>
      <w:r>
        <w:rPr>
          <w:rFonts w:ascii="Times New Roman"/>
          <w:b w:val="false"/>
          <w:i w:val="false"/>
          <w:color w:val="000000"/>
          <w:sz w:val="28"/>
        </w:rPr>
        <w:t>
      19) мемлекеттiк органдар мен олардың лауазымды адамдары жол беретiн жеке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Yкiметiн хабардар етедi;</w:t>
      </w:r>
    </w:p>
    <w:bookmarkEnd w:id="178"/>
    <w:bookmarkStart w:name="z364" w:id="179"/>
    <w:p>
      <w:pPr>
        <w:spacing w:after="0"/>
        <w:ind w:left="0"/>
        <w:jc w:val="both"/>
      </w:pPr>
      <w:r>
        <w:rPr>
          <w:rFonts w:ascii="Times New Roman"/>
          <w:b w:val="false"/>
          <w:i w:val="false"/>
          <w:color w:val="000000"/>
          <w:sz w:val="28"/>
        </w:rPr>
        <w:t xml:space="preserve">
      20) уәкілетті мемлекеттік органдар әзірлейтін </w:t>
      </w:r>
      <w:r>
        <w:rPr>
          <w:rFonts w:ascii="Times New Roman"/>
          <w:b w:val="false"/>
          <w:i w:val="false"/>
          <w:color w:val="000000"/>
          <w:sz w:val="28"/>
        </w:rPr>
        <w:t>тәуекелдерді бағалау критерийлерін</w:t>
      </w:r>
      <w:r>
        <w:rPr>
          <w:rFonts w:ascii="Times New Roman"/>
          <w:b w:val="false"/>
          <w:i w:val="false"/>
          <w:color w:val="000000"/>
          <w:sz w:val="28"/>
        </w:rPr>
        <w:t>, ведомстволық есептіліктің және тексеру парақтарының нысандарын бірлесіп бекіту арқылы мемлекеттік органдардың тәуекелдерді бағалау жүйесін енгізу процесін үйлестіруді жүзеге асырады;</w:t>
      </w:r>
    </w:p>
    <w:bookmarkEnd w:id="179"/>
    <w:bookmarkStart w:name="z365" w:id="180"/>
    <w:p>
      <w:pPr>
        <w:spacing w:after="0"/>
        <w:ind w:left="0"/>
        <w:jc w:val="both"/>
      </w:pPr>
      <w:r>
        <w:rPr>
          <w:rFonts w:ascii="Times New Roman"/>
          <w:b w:val="false"/>
          <w:i w:val="false"/>
          <w:color w:val="000000"/>
          <w:sz w:val="28"/>
        </w:rPr>
        <w:t xml:space="preserve">
      21) 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80"/>
    <w:bookmarkStart w:name="z208" w:id="181"/>
    <w:p>
      <w:pPr>
        <w:spacing w:after="0"/>
        <w:ind w:left="0"/>
        <w:jc w:val="both"/>
      </w:pPr>
      <w:r>
        <w:rPr>
          <w:rFonts w:ascii="Times New Roman"/>
          <w:b w:val="false"/>
          <w:i w:val="false"/>
          <w:color w:val="000000"/>
          <w:sz w:val="28"/>
        </w:rPr>
        <w:t>
      21-1) жеке кәсіпкерлік субъектілерінің тізілімін жүргізеді;</w:t>
      </w:r>
    </w:p>
    <w:bookmarkEnd w:id="181"/>
    <w:bookmarkStart w:name="z250" w:id="182"/>
    <w:p>
      <w:pPr>
        <w:spacing w:after="0"/>
        <w:ind w:left="0"/>
        <w:jc w:val="both"/>
      </w:pPr>
      <w:r>
        <w:rPr>
          <w:rFonts w:ascii="Times New Roman"/>
          <w:b w:val="false"/>
          <w:i w:val="false"/>
          <w:color w:val="000000"/>
          <w:sz w:val="28"/>
        </w:rPr>
        <w:t>
      21-2) жеке кәсіпкерлік субъектілерінің тізілімін жүргізу және пайдалану қағидаларын әзірлейді;</w:t>
      </w:r>
    </w:p>
    <w:bookmarkEnd w:id="182"/>
    <w:bookmarkStart w:name="z251" w:id="183"/>
    <w:p>
      <w:pPr>
        <w:spacing w:after="0"/>
        <w:ind w:left="0"/>
        <w:jc w:val="both"/>
      </w:pPr>
      <w:r>
        <w:rPr>
          <w:rFonts w:ascii="Times New Roman"/>
          <w:b w:val="false"/>
          <w:i w:val="false"/>
          <w:color w:val="000000"/>
          <w:sz w:val="28"/>
        </w:rPr>
        <w:t>
      21-3) жұмыскерлердің жылдық орташа санын және жылдық орташа табысты есептеу қағидаларын әзірлейді;</w:t>
      </w:r>
    </w:p>
    <w:bookmarkEnd w:id="183"/>
    <w:p>
      <w:pPr>
        <w:spacing w:after="0"/>
        <w:ind w:left="0"/>
        <w:jc w:val="both"/>
      </w:pPr>
      <w:r>
        <w:rPr>
          <w:rFonts w:ascii="Times New Roman"/>
          <w:b w:val="false"/>
          <w:i w:val="false"/>
          <w:color w:val="000000"/>
          <w:sz w:val="28"/>
        </w:rPr>
        <w:t>
      21-4) реттеуші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p>
      <w:pPr>
        <w:spacing w:after="0"/>
        <w:ind w:left="0"/>
        <w:jc w:val="both"/>
      </w:pPr>
      <w:r>
        <w:rPr>
          <w:rFonts w:ascii="Times New Roman"/>
          <w:b w:val="false"/>
          <w:i w:val="false"/>
          <w:color w:val="000000"/>
          <w:sz w:val="28"/>
        </w:rPr>
        <w:t>
      21-5) мемлекеттік қызметшілерді және өзге де адамдарды реттеушілік әсерді талдауды енгізу және жүзеге асыру мәселелері бойынша оқытуды ұйымдастырады;</w:t>
      </w:r>
    </w:p>
    <w:bookmarkStart w:name="z207" w:id="184"/>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Жергiлiктi өкiлеттi органдардың құзыретi </w:t>
      </w:r>
    </w:p>
    <w:p>
      <w:pPr>
        <w:spacing w:after="0"/>
        <w:ind w:left="0"/>
        <w:jc w:val="both"/>
      </w:pPr>
      <w:r>
        <w:rPr>
          <w:rFonts w:ascii="Times New Roman"/>
          <w:b w:val="false"/>
          <w:i w:val="false"/>
          <w:color w:val="000000"/>
          <w:sz w:val="28"/>
        </w:rPr>
        <w:t>
      Қазақстан Республикасының жергiлiктi өкiлеттi органдары:</w:t>
      </w:r>
    </w:p>
    <w:bookmarkStart w:name="z315" w:id="185"/>
    <w:p>
      <w:pPr>
        <w:spacing w:after="0"/>
        <w:ind w:left="0"/>
        <w:jc w:val="both"/>
      </w:pPr>
      <w:r>
        <w:rPr>
          <w:rFonts w:ascii="Times New Roman"/>
          <w:b w:val="false"/>
          <w:i w:val="false"/>
          <w:color w:val="000000"/>
          <w:sz w:val="28"/>
        </w:rPr>
        <w:t xml:space="preserve">
      1) 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85"/>
    <w:bookmarkStart w:name="z316" w:id="186"/>
    <w:p>
      <w:pPr>
        <w:spacing w:after="0"/>
        <w:ind w:left="0"/>
        <w:jc w:val="both"/>
      </w:pPr>
      <w:r>
        <w:rPr>
          <w:rFonts w:ascii="Times New Roman"/>
          <w:b w:val="false"/>
          <w:i w:val="false"/>
          <w:color w:val="000000"/>
          <w:sz w:val="28"/>
        </w:rPr>
        <w:t>
      2) жергiлiктi атқарушы органдар басшыларының Қазақстан Республикасындағы шағын және орта кәсiпкерлiктi қолдау мен дамыту мәселелерi бойынша есептерiн қарайды;</w:t>
      </w:r>
    </w:p>
    <w:bookmarkEnd w:id="186"/>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азаматтардың құқықтары мен заңды мүдделерін қамтамасыз ету жөніндегі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Жергiлiктi атқарушы органдардың құзыретi </w:t>
      </w:r>
    </w:p>
    <w:p>
      <w:pPr>
        <w:spacing w:after="0"/>
        <w:ind w:left="0"/>
        <w:jc w:val="both"/>
      </w:pPr>
      <w:r>
        <w:rPr>
          <w:rFonts w:ascii="Times New Roman"/>
          <w:b w:val="false"/>
          <w:i w:val="false"/>
          <w:color w:val="000000"/>
          <w:sz w:val="28"/>
        </w:rPr>
        <w:t>
      Қазақстан Республикасының жергiлiктi атқарушы органдары:</w:t>
      </w:r>
    </w:p>
    <w:bookmarkStart w:name="z317" w:id="187"/>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187"/>
    <w:bookmarkStart w:name="z318" w:id="188"/>
    <w:p>
      <w:pPr>
        <w:spacing w:after="0"/>
        <w:ind w:left="0"/>
        <w:jc w:val="both"/>
      </w:pPr>
      <w:r>
        <w:rPr>
          <w:rFonts w:ascii="Times New Roman"/>
          <w:b w:val="false"/>
          <w:i w:val="false"/>
          <w:color w:val="000000"/>
          <w:sz w:val="28"/>
        </w:rPr>
        <w:t>
      2) жеке кәсiпкерлiктi дамыту үшiн жағдайлар жасайды;</w:t>
      </w:r>
    </w:p>
    <w:bookmarkEnd w:id="188"/>
    <w:bookmarkStart w:name="z319" w:id="189"/>
    <w:p>
      <w:pPr>
        <w:spacing w:after="0"/>
        <w:ind w:left="0"/>
        <w:jc w:val="both"/>
      </w:pPr>
      <w:r>
        <w:rPr>
          <w:rFonts w:ascii="Times New Roman"/>
          <w:b w:val="false"/>
          <w:i w:val="false"/>
          <w:color w:val="000000"/>
          <w:sz w:val="28"/>
        </w:rPr>
        <w:t xml:space="preserve">
      3) 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89"/>
    <w:bookmarkStart w:name="z320" w:id="190"/>
    <w:p>
      <w:pPr>
        <w:spacing w:after="0"/>
        <w:ind w:left="0"/>
        <w:jc w:val="both"/>
      </w:pPr>
      <w:r>
        <w:rPr>
          <w:rFonts w:ascii="Times New Roman"/>
          <w:b w:val="false"/>
          <w:i w:val="false"/>
          <w:color w:val="000000"/>
          <w:sz w:val="28"/>
        </w:rPr>
        <w:t xml:space="preserve">
      4) 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90"/>
    <w:bookmarkStart w:name="z321" w:id="191"/>
    <w:p>
      <w:pPr>
        <w:spacing w:after="0"/>
        <w:ind w:left="0"/>
        <w:jc w:val="both"/>
      </w:pPr>
      <w:r>
        <w:rPr>
          <w:rFonts w:ascii="Times New Roman"/>
          <w:b w:val="false"/>
          <w:i w:val="false"/>
          <w:color w:val="000000"/>
          <w:sz w:val="28"/>
        </w:rPr>
        <w:t>
      5) өңiрде шағын және орта кәсiпкерлiктi және инновациялық қызметтi қолдау инфрақұрылымының объектiлерiн құру мен дамытуды қамтамасыз етедi;</w:t>
      </w:r>
    </w:p>
    <w:bookmarkEnd w:id="191"/>
    <w:bookmarkStart w:name="z322" w:id="192"/>
    <w:p>
      <w:pPr>
        <w:spacing w:after="0"/>
        <w:ind w:left="0"/>
        <w:jc w:val="both"/>
      </w:pPr>
      <w:r>
        <w:rPr>
          <w:rFonts w:ascii="Times New Roman"/>
          <w:b w:val="false"/>
          <w:i w:val="false"/>
          <w:color w:val="000000"/>
          <w:sz w:val="28"/>
        </w:rPr>
        <w:t>
      6) жергiлiктi атқарушы органдардың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p>
    <w:bookmarkEnd w:id="192"/>
    <w:bookmarkStart w:name="z323" w:id="193"/>
    <w:p>
      <w:pPr>
        <w:spacing w:after="0"/>
        <w:ind w:left="0"/>
        <w:jc w:val="both"/>
      </w:pPr>
      <w:r>
        <w:rPr>
          <w:rFonts w:ascii="Times New Roman"/>
          <w:b w:val="false"/>
          <w:i w:val="false"/>
          <w:color w:val="000000"/>
          <w:sz w:val="28"/>
        </w:rPr>
        <w:t>
      7) сарапшылық кеңестердiң қызметiн ұйымдастырады;</w:t>
      </w:r>
    </w:p>
    <w:bookmarkEnd w:id="193"/>
    <w:bookmarkStart w:name="z1" w:id="194"/>
    <w:p>
      <w:pPr>
        <w:spacing w:after="0"/>
        <w:ind w:left="0"/>
        <w:jc w:val="both"/>
      </w:pPr>
      <w:r>
        <w:rPr>
          <w:rFonts w:ascii="Times New Roman"/>
          <w:b w:val="false"/>
          <w:i w:val="false"/>
          <w:color w:val="000000"/>
          <w:sz w:val="28"/>
        </w:rPr>
        <w:t>
      7-1) жергілікті деңгейде жеке кәсіпкерлікті мемлекеттік қолдауды қамтамасыз етеді;</w:t>
      </w:r>
    </w:p>
    <w:bookmarkEnd w:id="194"/>
    <w:bookmarkStart w:name="z131" w:id="195"/>
    <w:p>
      <w:pPr>
        <w:spacing w:after="0"/>
        <w:ind w:left="0"/>
        <w:jc w:val="both"/>
      </w:pPr>
      <w:r>
        <w:rPr>
          <w:rFonts w:ascii="Times New Roman"/>
          <w:b w:val="false"/>
          <w:i w:val="false"/>
          <w:color w:val="000000"/>
          <w:sz w:val="28"/>
        </w:rPr>
        <w:t xml:space="preserve">
      7-2) әлеуметтік маңызы бар азық-түлік тауарларына рұқсат етілген шекті </w:t>
      </w:r>
      <w:r>
        <w:rPr>
          <w:rFonts w:ascii="Times New Roman"/>
          <w:b w:val="false"/>
          <w:i w:val="false"/>
          <w:color w:val="000000"/>
          <w:sz w:val="28"/>
        </w:rPr>
        <w:t>бөлшек сауда бағалары</w:t>
      </w:r>
      <w:r>
        <w:rPr>
          <w:rFonts w:ascii="Times New Roman"/>
          <w:b w:val="false"/>
          <w:i w:val="false"/>
          <w:color w:val="000000"/>
          <w:sz w:val="28"/>
        </w:rPr>
        <w:t xml:space="preserve"> мөлшерінің сақталуына өз құзыреті шегінде мемлекеттік бақылауды жүзеге асырады;</w:t>
      </w:r>
    </w:p>
    <w:bookmarkEnd w:id="195"/>
    <w:bookmarkStart w:name="z324" w:id="196"/>
    <w:p>
      <w:pPr>
        <w:spacing w:after="0"/>
        <w:ind w:left="0"/>
        <w:jc w:val="both"/>
      </w:pP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196"/>
    <w:p>
      <w:pPr>
        <w:spacing w:after="0"/>
        <w:ind w:left="0"/>
        <w:jc w:val="both"/>
      </w:pPr>
      <w:r>
        <w:rPr>
          <w:rFonts w:ascii="Times New Roman"/>
          <w:b w:val="false"/>
          <w:i w:val="false"/>
          <w:color w:val="000000"/>
          <w:sz w:val="28"/>
        </w:rPr>
        <w:t xml:space="preserve">
      9)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2011.01.26 </w:t>
      </w:r>
      <w:r>
        <w:rPr>
          <w:rFonts w:ascii="Times New Roman"/>
          <w:b w:val="false"/>
          <w:i w:val="false"/>
          <w:color w:val="000000"/>
          <w:sz w:val="28"/>
        </w:rPr>
        <w:t>№ 400-IV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17-1-бап. Реттеуші мемлекеттік органдардың құзыреті</w:t>
      </w:r>
    </w:p>
    <w:p>
      <w:pPr>
        <w:spacing w:after="0"/>
        <w:ind w:left="0"/>
        <w:jc w:val="both"/>
      </w:pPr>
      <w:r>
        <w:rPr>
          <w:rFonts w:ascii="Times New Roman"/>
          <w:b w:val="false"/>
          <w:i w:val="false"/>
          <w:color w:val="000000"/>
          <w:sz w:val="28"/>
        </w:rPr>
        <w:t>
      Реттеуші мемлекеттік органдар:</w:t>
      </w:r>
    </w:p>
    <w:p>
      <w:pPr>
        <w:spacing w:after="0"/>
        <w:ind w:left="0"/>
        <w:jc w:val="both"/>
      </w:pP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ұсынады;</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7" w:id="197"/>
    <w:p>
      <w:pPr>
        <w:spacing w:after="0"/>
        <w:ind w:left="0"/>
        <w:jc w:val="left"/>
      </w:pPr>
      <w:r>
        <w:rPr>
          <w:rFonts w:ascii="Times New Roman"/>
          <w:b/>
          <w:i w:val="false"/>
          <w:color w:val="000000"/>
        </w:rPr>
        <w:t xml:space="preserve">  4-тарау. ЖЕКЕ КӘСIПКЕРЛIКТI МЕМЛЕКЕТТIК ҚОЛДАУ</w:t>
      </w:r>
    </w:p>
    <w:bookmarkEnd w:id="197"/>
    <w:p>
      <w:pPr>
        <w:spacing w:after="0"/>
        <w:ind w:left="0"/>
        <w:jc w:val="both"/>
      </w:pPr>
      <w:r>
        <w:rPr>
          <w:rFonts w:ascii="Times New Roman"/>
          <w:b/>
          <w:i w:val="false"/>
          <w:color w:val="000000"/>
          <w:sz w:val="28"/>
        </w:rPr>
        <w:t xml:space="preserve">18-бап. Жеке кәсiпкерлiктi мемлекеттiк қолдаудың негiзгi бағыттары </w:t>
      </w:r>
    </w:p>
    <w:p>
      <w:pPr>
        <w:spacing w:after="0"/>
        <w:ind w:left="0"/>
        <w:jc w:val="both"/>
      </w:pPr>
      <w:r>
        <w:rPr>
          <w:rFonts w:ascii="Times New Roman"/>
          <w:b w:val="false"/>
          <w:i w:val="false"/>
          <w:color w:val="000000"/>
          <w:sz w:val="28"/>
        </w:rPr>
        <w:t>
      1. Жеке кәсiпкерлiктi мемлекеттiк қолдау мынадай негiзгi бағыттар бойынша жүзеге асырылады:</w:t>
      </w:r>
    </w:p>
    <w:bookmarkStart w:name="z325" w:id="198"/>
    <w:p>
      <w:pPr>
        <w:spacing w:after="0"/>
        <w:ind w:left="0"/>
        <w:jc w:val="both"/>
      </w:pPr>
      <w:r>
        <w:rPr>
          <w:rFonts w:ascii="Times New Roman"/>
          <w:b w:val="false"/>
          <w:i w:val="false"/>
          <w:color w:val="000000"/>
          <w:sz w:val="28"/>
        </w:rPr>
        <w:t>
      жеке кәсiпкерлiктi реттеу мәселелерi жөнiндегi заңнаманы жетiлдiру;</w:t>
      </w:r>
    </w:p>
    <w:bookmarkEnd w:id="198"/>
    <w:bookmarkStart w:name="z326" w:id="199"/>
    <w:p>
      <w:pPr>
        <w:spacing w:after="0"/>
        <w:ind w:left="0"/>
        <w:jc w:val="both"/>
      </w:pPr>
      <w:r>
        <w:rPr>
          <w:rFonts w:ascii="Times New Roman"/>
          <w:b w:val="false"/>
          <w:i w:val="false"/>
          <w:color w:val="000000"/>
          <w:sz w:val="28"/>
        </w:rPr>
        <w:t>
      жеке кәсiпкерлiктi қолдау орталықтарын, бизнес-инкубаторларды, технологиялық парктердi, индустриялық аймақтарды және жеке кәсiпкерлiк инфрақұрылымының басқа да объектiлерiн құру және дамыту;</w:t>
      </w:r>
    </w:p>
    <w:bookmarkEnd w:id="199"/>
    <w:bookmarkStart w:name="z327" w:id="200"/>
    <w:p>
      <w:pPr>
        <w:spacing w:after="0"/>
        <w:ind w:left="0"/>
        <w:jc w:val="both"/>
      </w:pPr>
      <w:r>
        <w:rPr>
          <w:rFonts w:ascii="Times New Roman"/>
          <w:b w:val="false"/>
          <w:i w:val="false"/>
          <w:color w:val="000000"/>
          <w:sz w:val="28"/>
        </w:rPr>
        <w:t>
      бюджет қаражаты есебiнен жеке кәсiпкерлiк субъектiлерiнiң қызметiн оқу-әдiснамалық, ғылыми-әдiстемелiк және ақпараттық қамтамасыз ету</w:t>
      </w:r>
    </w:p>
    <w:bookmarkEnd w:id="200"/>
    <w:p>
      <w:pPr>
        <w:spacing w:after="0"/>
        <w:ind w:left="0"/>
        <w:jc w:val="both"/>
      </w:pPr>
      <w:r>
        <w:rPr>
          <w:rFonts w:ascii="Times New Roman"/>
          <w:b w:val="false"/>
          <w:i w:val="false"/>
          <w:color w:val="000000"/>
          <w:sz w:val="28"/>
        </w:rPr>
        <w:t>
      жеке кәсіпкерлікті қаржылық қолдау.</w:t>
      </w:r>
    </w:p>
    <w:bookmarkStart w:name="z79" w:id="201"/>
    <w:p>
      <w:pPr>
        <w:spacing w:after="0"/>
        <w:ind w:left="0"/>
        <w:jc w:val="both"/>
      </w:pPr>
      <w:r>
        <w:rPr>
          <w:rFonts w:ascii="Times New Roman"/>
          <w:b w:val="false"/>
          <w:i w:val="false"/>
          <w:color w:val="000000"/>
          <w:sz w:val="28"/>
        </w:rPr>
        <w:t>
      2. Жеке кәсiпкерлiктi мемлекеттiк қолдау және дамыту:</w:t>
      </w:r>
    </w:p>
    <w:bookmarkEnd w:id="201"/>
    <w:bookmarkStart w:name="z328" w:id="202"/>
    <w:p>
      <w:pPr>
        <w:spacing w:after="0"/>
        <w:ind w:left="0"/>
        <w:jc w:val="both"/>
      </w:pPr>
      <w:r>
        <w:rPr>
          <w:rFonts w:ascii="Times New Roman"/>
          <w:b w:val="false"/>
          <w:i w:val="false"/>
          <w:color w:val="000000"/>
          <w:sz w:val="28"/>
        </w:rPr>
        <w:t>
      мемлекеттiк органдардың жанынан жеке кәсiпкерлiк проблемаларын зерделеу және оны дамыту ұсыныстарын әзiрлеу жөнiндегi ғылыми-зерттеу институттарын құру;</w:t>
      </w:r>
    </w:p>
    <w:bookmarkEnd w:id="202"/>
    <w:bookmarkStart w:name="z329" w:id="203"/>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w:t>
      </w:r>
      <w:r>
        <w:rPr>
          <w:rFonts w:ascii="Times New Roman"/>
          <w:b w:val="false"/>
          <w:i w:val="false"/>
          <w:color w:val="000000"/>
          <w:sz w:val="28"/>
        </w:rPr>
        <w:t>сарапшылық кеңестердiң</w:t>
      </w:r>
      <w:r>
        <w:rPr>
          <w:rFonts w:ascii="Times New Roman"/>
          <w:b w:val="false"/>
          <w:i w:val="false"/>
          <w:color w:val="000000"/>
          <w:sz w:val="28"/>
        </w:rPr>
        <w:t xml:space="preserve"> қызметiн ұйымдастыру;</w:t>
      </w:r>
    </w:p>
    <w:bookmarkEnd w:id="203"/>
    <w:bookmarkStart w:name="z330" w:id="204"/>
    <w:p>
      <w:pPr>
        <w:spacing w:after="0"/>
        <w:ind w:left="0"/>
        <w:jc w:val="both"/>
      </w:pPr>
      <w:r>
        <w:rPr>
          <w:rFonts w:ascii="Times New Roman"/>
          <w:b w:val="false"/>
          <w:i w:val="false"/>
          <w:color w:val="000000"/>
          <w:sz w:val="28"/>
        </w:rPr>
        <w:t>
      жеке кәсiпкерлiктi қолдау мен дамытудың қаржы институттарын құру;</w:t>
      </w:r>
    </w:p>
    <w:bookmarkEnd w:id="204"/>
    <w:bookmarkStart w:name="z331" w:id="205"/>
    <w:p>
      <w:pPr>
        <w:spacing w:after="0"/>
        <w:ind w:left="0"/>
        <w:jc w:val="both"/>
      </w:pPr>
      <w:r>
        <w:rPr>
          <w:rFonts w:ascii="Times New Roman"/>
          <w:b w:val="false"/>
          <w:i w:val="false"/>
          <w:color w:val="000000"/>
          <w:sz w:val="28"/>
        </w:rPr>
        <w:t>
      бизнес-инкубаторлардың және индустриялық аймақтардың қызметiн ұйымдастыру;</w:t>
      </w:r>
    </w:p>
    <w:bookmarkEnd w:id="205"/>
    <w:bookmarkStart w:name="z332" w:id="206"/>
    <w:p>
      <w:pPr>
        <w:spacing w:after="0"/>
        <w:ind w:left="0"/>
        <w:jc w:val="both"/>
      </w:pPr>
      <w:r>
        <w:rPr>
          <w:rFonts w:ascii="Times New Roman"/>
          <w:b w:val="false"/>
          <w:i w:val="false"/>
          <w:color w:val="000000"/>
          <w:sz w:val="28"/>
        </w:rPr>
        <w:t xml:space="preserve">
      жер учаскелерiн, ғимараттарды, үй-жайларды сату не тұрғын үй-жайларды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тұрғын емес үй-жайға ауыстыру жолымен жүзеге асырылады.</w:t>
      </w:r>
    </w:p>
    <w:bookmarkEnd w:id="206"/>
    <w:bookmarkStart w:name="z214" w:id="207"/>
    <w:p>
      <w:pPr>
        <w:spacing w:after="0"/>
        <w:ind w:left="0"/>
        <w:jc w:val="both"/>
      </w:pPr>
      <w:r>
        <w:rPr>
          <w:rFonts w:ascii="Times New Roman"/>
          <w:b w:val="false"/>
          <w:i w:val="false"/>
          <w:color w:val="000000"/>
          <w:sz w:val="28"/>
        </w:rPr>
        <w:t>
      2-1. Жеке кәсіпкерлік субъектілерін қаржылық қолдау:</w:t>
      </w:r>
    </w:p>
    <w:bookmarkEnd w:id="207"/>
    <w:p>
      <w:pPr>
        <w:spacing w:after="0"/>
        <w:ind w:left="0"/>
        <w:jc w:val="both"/>
      </w:pPr>
      <w:r>
        <w:rPr>
          <w:rFonts w:ascii="Times New Roman"/>
          <w:b w:val="false"/>
          <w:i w:val="false"/>
          <w:color w:val="000000"/>
          <w:sz w:val="28"/>
        </w:rPr>
        <w:t>
      1) тауарлардың (жұмыстардың, көрсетілетін қызметтердің) кепілдік берілген көлемін сатып алу;</w:t>
      </w:r>
    </w:p>
    <w:p>
      <w:pPr>
        <w:spacing w:after="0"/>
        <w:ind w:left="0"/>
        <w:jc w:val="both"/>
      </w:pPr>
      <w:r>
        <w:rPr>
          <w:rFonts w:ascii="Times New Roman"/>
          <w:b w:val="false"/>
          <w:i w:val="false"/>
          <w:color w:val="000000"/>
          <w:sz w:val="28"/>
        </w:rPr>
        <w:t>
      2) екінші деңгейдегі банктер арқылы кредит беруді ұйымдастыру;</w:t>
      </w:r>
    </w:p>
    <w:p>
      <w:pPr>
        <w:spacing w:after="0"/>
        <w:ind w:left="0"/>
        <w:jc w:val="both"/>
      </w:pPr>
      <w:r>
        <w:rPr>
          <w:rFonts w:ascii="Times New Roman"/>
          <w:b w:val="false"/>
          <w:i w:val="false"/>
          <w:color w:val="000000"/>
          <w:sz w:val="28"/>
        </w:rPr>
        <w:t>
      3) экономика салаларында әлеуметтік маңызы бар жобаларды ұйымдастыру және іске асыру үшін мемлекеттік гранттар беру;</w:t>
      </w:r>
    </w:p>
    <w:p>
      <w:pPr>
        <w:spacing w:after="0"/>
        <w:ind w:left="0"/>
        <w:jc w:val="both"/>
      </w:pPr>
      <w:r>
        <w:rPr>
          <w:rFonts w:ascii="Times New Roman"/>
          <w:b w:val="false"/>
          <w:i w:val="false"/>
          <w:color w:val="000000"/>
          <w:sz w:val="28"/>
        </w:rPr>
        <w:t xml:space="preserve">
      4) 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5) бюджет қаражаты есебінен қарыздар беру;</w:t>
      </w:r>
    </w:p>
    <w:p>
      <w:pPr>
        <w:spacing w:after="0"/>
        <w:ind w:left="0"/>
        <w:jc w:val="both"/>
      </w:pPr>
      <w:r>
        <w:rPr>
          <w:rFonts w:ascii="Times New Roman"/>
          <w:b w:val="false"/>
          <w:i w:val="false"/>
          <w:color w:val="000000"/>
          <w:sz w:val="28"/>
        </w:rPr>
        <w:t>
      6) жеке кәсіпкерлік субъектілеріне қаржы институттары беретін кредиттер,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7) жеке кәсіпкерлік субъектілерінің кредиттеріне ішінара кепілдік беру;</w:t>
      </w:r>
    </w:p>
    <w:p>
      <w:pPr>
        <w:spacing w:after="0"/>
        <w:ind w:left="0"/>
        <w:jc w:val="both"/>
      </w:pPr>
      <w:r>
        <w:rPr>
          <w:rFonts w:ascii="Times New Roman"/>
          <w:b w:val="false"/>
          <w:i w:val="false"/>
          <w:color w:val="000000"/>
          <w:sz w:val="28"/>
        </w:rPr>
        <w:t>
      8) лизинг жолымен жүзеге асырылады.</w:t>
      </w:r>
    </w:p>
    <w:p>
      <w:pPr>
        <w:spacing w:after="0"/>
        <w:ind w:left="0"/>
        <w:jc w:val="both"/>
      </w:pPr>
      <w:r>
        <w:rPr>
          <w:rFonts w:ascii="Times New Roman"/>
          <w:b w:val="false"/>
          <w:i w:val="false"/>
          <w:color w:val="000000"/>
          <w:sz w:val="28"/>
        </w:rPr>
        <w:t>
      2-2. Мемлекеттік қаржылық қолдауға жататын жеке кәсіпкерлік субъектілерінің қызметі жүзеге асырылатын экономика саласын (салаларын) қаржылық қолдау тәртібін, нысанын, мемлекеттік қаржылық қолдау көрсету үшін тартылатын заңды тұлғаны (тұлғаларды), қаржылық қолдау мөлшері мен мемлекеттік қаржылық қолдау көрсету үшін қажетті басқа да талаптарды Қазақстан Республикасының Үкіметі бекітеді.</w:t>
      </w:r>
    </w:p>
    <w:bookmarkStart w:name="z80" w:id="208"/>
    <w:p>
      <w:pPr>
        <w:spacing w:after="0"/>
        <w:ind w:left="0"/>
        <w:jc w:val="both"/>
      </w:pPr>
      <w:r>
        <w:rPr>
          <w:rFonts w:ascii="Times New Roman"/>
          <w:b w:val="false"/>
          <w:i w:val="false"/>
          <w:color w:val="000000"/>
          <w:sz w:val="28"/>
        </w:rPr>
        <w:t>
      3. Шағын және орта кәсiпкерлiктi мемлекеттiк қолдау мыналарды:</w:t>
      </w:r>
    </w:p>
    <w:bookmarkEnd w:id="208"/>
    <w:bookmarkStart w:name="z333" w:id="209"/>
    <w:p>
      <w:pPr>
        <w:spacing w:after="0"/>
        <w:ind w:left="0"/>
        <w:jc w:val="both"/>
      </w:pP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bookmarkEnd w:id="209"/>
    <w:bookmarkStart w:name="z335" w:id="210"/>
    <w:p>
      <w:pPr>
        <w:spacing w:after="0"/>
        <w:ind w:left="0"/>
        <w:jc w:val="both"/>
      </w:pPr>
      <w:r>
        <w:rPr>
          <w:rFonts w:ascii="Times New Roman"/>
          <w:b w:val="false"/>
          <w:i w:val="false"/>
          <w:color w:val="000000"/>
          <w:sz w:val="28"/>
        </w:rPr>
        <w:t xml:space="preserve">
      шағын кәсiпкерлiк субъектiлерiн </w:t>
      </w:r>
      <w:r>
        <w:rPr>
          <w:rFonts w:ascii="Times New Roman"/>
          <w:b w:val="false"/>
          <w:i w:val="false"/>
          <w:color w:val="000000"/>
          <w:sz w:val="28"/>
        </w:rPr>
        <w:t>мемлекеттiк тiркеудiң</w:t>
      </w:r>
      <w:r>
        <w:rPr>
          <w:rFonts w:ascii="Times New Roman"/>
          <w:b w:val="false"/>
          <w:i w:val="false"/>
          <w:color w:val="000000"/>
          <w:sz w:val="28"/>
        </w:rPr>
        <w:t xml:space="preserve"> және таратудың оңайлатылған тәртiбiн белгiлеудi;</w:t>
      </w:r>
    </w:p>
    <w:bookmarkEnd w:id="210"/>
    <w:bookmarkStart w:name="z336" w:id="211"/>
    <w:p>
      <w:pPr>
        <w:spacing w:after="0"/>
        <w:ind w:left="0"/>
        <w:jc w:val="both"/>
      </w:pPr>
      <w:r>
        <w:rPr>
          <w:rFonts w:ascii="Times New Roman"/>
          <w:b w:val="false"/>
          <w:i w:val="false"/>
          <w:color w:val="000000"/>
          <w:sz w:val="28"/>
        </w:rPr>
        <w:t xml:space="preserve">
      оңтайлы </w:t>
      </w:r>
      <w:r>
        <w:rPr>
          <w:rFonts w:ascii="Times New Roman"/>
          <w:b w:val="false"/>
          <w:i w:val="false"/>
          <w:color w:val="000000"/>
          <w:sz w:val="28"/>
        </w:rPr>
        <w:t>салық салу режимiн</w:t>
      </w:r>
      <w:r>
        <w:rPr>
          <w:rFonts w:ascii="Times New Roman"/>
          <w:b w:val="false"/>
          <w:i w:val="false"/>
          <w:color w:val="000000"/>
          <w:sz w:val="28"/>
        </w:rPr>
        <w:t xml:space="preserve"> белгiлеудi;</w:t>
      </w:r>
    </w:p>
    <w:bookmarkEnd w:id="211"/>
    <w:bookmarkStart w:name="z337" w:id="212"/>
    <w:p>
      <w:pPr>
        <w:spacing w:after="0"/>
        <w:ind w:left="0"/>
        <w:jc w:val="both"/>
      </w:pPr>
      <w:r>
        <w:rPr>
          <w:rFonts w:ascii="Times New Roman"/>
          <w:b w:val="false"/>
          <w:i w:val="false"/>
          <w:color w:val="000000"/>
          <w:sz w:val="28"/>
        </w:rPr>
        <w:t>
      шағын және орта кәсiпкерлiкке кредит берудiң бағдарламаларын қабылдауды;</w:t>
      </w:r>
    </w:p>
    <w:bookmarkEnd w:id="212"/>
    <w:bookmarkStart w:name="z338" w:id="213"/>
    <w:p>
      <w:pPr>
        <w:spacing w:after="0"/>
        <w:ind w:left="0"/>
        <w:jc w:val="both"/>
      </w:pPr>
      <w:r>
        <w:rPr>
          <w:rFonts w:ascii="Times New Roman"/>
          <w:b w:val="false"/>
          <w:i w:val="false"/>
          <w:color w:val="000000"/>
          <w:sz w:val="28"/>
        </w:rPr>
        <w:t>
      шағын және орта кәсiпкерлiктi қолдау мен дамыту үшiн инвестицияларды, оның iшiнде шетелдiк инвестицияларды тарту мен пайдалану жүйесiн жасауды;</w:t>
      </w:r>
    </w:p>
    <w:bookmarkEnd w:id="213"/>
    <w:bookmarkStart w:name="z339" w:id="214"/>
    <w:p>
      <w:pPr>
        <w:spacing w:after="0"/>
        <w:ind w:left="0"/>
        <w:jc w:val="both"/>
      </w:pPr>
      <w:r>
        <w:rPr>
          <w:rFonts w:ascii="Times New Roman"/>
          <w:b w:val="false"/>
          <w:i w:val="false"/>
          <w:color w:val="000000"/>
          <w:sz w:val="28"/>
        </w:rPr>
        <w:t xml:space="preserve">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(жұмыстар мен көрсетiлетiн қызметтердi) сатып алудың кепiлдендiрiлген көлемiн  қамтамасыз етудi;</w:t>
      </w:r>
    </w:p>
    <w:bookmarkEnd w:id="214"/>
    <w:bookmarkStart w:name="z340" w:id="215"/>
    <w:p>
      <w:pPr>
        <w:spacing w:after="0"/>
        <w:ind w:left="0"/>
        <w:jc w:val="both"/>
      </w:pPr>
      <w:r>
        <w:rPr>
          <w:rFonts w:ascii="Times New Roman"/>
          <w:b w:val="false"/>
          <w:i w:val="false"/>
          <w:color w:val="000000"/>
          <w:sz w:val="28"/>
        </w:rPr>
        <w:t>
      жұмыс iстеп тұрған оқу және зерттеу орталықтарын, консалтингтiк ұйымдар мен шағын және орта кәсiпкерлiктi қолдау мен дамытудың ақпараттық жүйелерiн дамыту және жаңаларын құру жолымен кадрлар даярлауды, қайта даярлауды және олардың бiлiктiлiгiн арттыруды ұйымдастыруды;</w:t>
      </w:r>
    </w:p>
    <w:bookmarkEnd w:id="215"/>
    <w:bookmarkStart w:name="z341" w:id="216"/>
    <w:p>
      <w:pPr>
        <w:spacing w:after="0"/>
        <w:ind w:left="0"/>
        <w:jc w:val="both"/>
      </w:pPr>
      <w:r>
        <w:rPr>
          <w:rFonts w:ascii="Times New Roman"/>
          <w:b w:val="false"/>
          <w:i w:val="false"/>
          <w:color w:val="000000"/>
          <w:sz w:val="28"/>
        </w:rPr>
        <w:t>
      ұлттық даму институттарын құруды қоса алғанда, осы баптың 1-тармағында көрсетiлген бағыттар бойынша жүзеге асырылады.</w:t>
      </w:r>
    </w:p>
    <w:bookmarkEnd w:id="216"/>
    <w:bookmarkStart w:name="z81" w:id="217"/>
    <w:p>
      <w:pPr>
        <w:spacing w:after="0"/>
        <w:ind w:left="0"/>
        <w:jc w:val="both"/>
      </w:pPr>
      <w:r>
        <w:rPr>
          <w:rFonts w:ascii="Times New Roman"/>
          <w:b w:val="false"/>
          <w:i w:val="false"/>
          <w:color w:val="000000"/>
          <w:sz w:val="28"/>
        </w:rPr>
        <w:t xml:space="preserve">
      4. Алынып тасталды - ҚР 2006.07.07 </w:t>
      </w:r>
      <w:r>
        <w:rPr>
          <w:rFonts w:ascii="Times New Roman"/>
          <w:b w:val="false"/>
          <w:i w:val="false"/>
          <w:color w:val="000000"/>
          <w:sz w:val="28"/>
        </w:rPr>
        <w:t>№ 178</w:t>
      </w:r>
      <w:r>
        <w:rPr>
          <w:rFonts w:ascii="Times New Roman"/>
          <w:b w:val="false"/>
          <w:i w:val="false"/>
          <w:color w:val="000000"/>
          <w:sz w:val="28"/>
        </w:rPr>
        <w:t xml:space="preserve"> Заңымен.</w:t>
      </w:r>
    </w:p>
    <w:bookmarkEnd w:id="217"/>
    <w:bookmarkStart w:name="z82" w:id="218"/>
    <w:p>
      <w:pPr>
        <w:spacing w:after="0"/>
        <w:ind w:left="0"/>
        <w:jc w:val="both"/>
      </w:pPr>
      <w:r>
        <w:rPr>
          <w:rFonts w:ascii="Times New Roman"/>
          <w:b w:val="false"/>
          <w:i w:val="false"/>
          <w:color w:val="000000"/>
          <w:sz w:val="28"/>
        </w:rPr>
        <w:t xml:space="preserve">
      5. Индустриялық аймақтар жеке кәсiпкерлiктi дамыту үшiн экономикалық және ұйымдық жағдайларды қамтамасыз ету мақсатында құрылады. </w:t>
      </w:r>
    </w:p>
    <w:bookmarkEnd w:id="218"/>
    <w:p>
      <w:pPr>
        <w:spacing w:after="0"/>
        <w:ind w:left="0"/>
        <w:jc w:val="both"/>
      </w:pPr>
      <w:r>
        <w:rPr>
          <w:rFonts w:ascii="Times New Roman"/>
          <w:b w:val="false"/>
          <w:i w:val="false"/>
          <w:color w:val="000000"/>
          <w:sz w:val="28"/>
        </w:rPr>
        <w:t>
      Индустриялық аймақтардың мiндеттерi:</w:t>
      </w:r>
    </w:p>
    <w:bookmarkStart w:name="z342" w:id="219"/>
    <w:p>
      <w:pPr>
        <w:spacing w:after="0"/>
        <w:ind w:left="0"/>
        <w:jc w:val="both"/>
      </w:pPr>
      <w:r>
        <w:rPr>
          <w:rFonts w:ascii="Times New Roman"/>
          <w:b w:val="false"/>
          <w:i w:val="false"/>
          <w:color w:val="000000"/>
          <w:sz w:val="28"/>
        </w:rPr>
        <w:t>
      1) өнеркәсiп саласындағы жеке кәсiпкерлiктi жедел дамытуға жәрдемдесу;</w:t>
      </w:r>
    </w:p>
    <w:bookmarkEnd w:id="219"/>
    <w:bookmarkStart w:name="z343" w:id="220"/>
    <w:p>
      <w:pPr>
        <w:spacing w:after="0"/>
        <w:ind w:left="0"/>
        <w:jc w:val="both"/>
      </w:pPr>
      <w:r>
        <w:rPr>
          <w:rFonts w:ascii="Times New Roman"/>
          <w:b w:val="false"/>
          <w:i w:val="false"/>
          <w:color w:val="000000"/>
          <w:sz w:val="28"/>
        </w:rPr>
        <w:t>
      2) жаңа өндiрiстер инфрақұрылымын құруға және дамытуға арналған шығындарды оңтайландыру;</w:t>
      </w:r>
    </w:p>
    <w:bookmarkEnd w:id="220"/>
    <w:bookmarkStart w:name="z344" w:id="221"/>
    <w:p>
      <w:pPr>
        <w:spacing w:after="0"/>
        <w:ind w:left="0"/>
        <w:jc w:val="both"/>
      </w:pPr>
      <w:r>
        <w:rPr>
          <w:rFonts w:ascii="Times New Roman"/>
          <w:b w:val="false"/>
          <w:i w:val="false"/>
          <w:color w:val="000000"/>
          <w:sz w:val="28"/>
        </w:rPr>
        <w:t>
      3) өндiрiс тиiмдiлiгiн арттыру;</w:t>
      </w:r>
    </w:p>
    <w:bookmarkEnd w:id="221"/>
    <w:bookmarkStart w:name="z345" w:id="222"/>
    <w:p>
      <w:pPr>
        <w:spacing w:after="0"/>
        <w:ind w:left="0"/>
        <w:jc w:val="both"/>
      </w:pPr>
      <w:r>
        <w:rPr>
          <w:rFonts w:ascii="Times New Roman"/>
          <w:b w:val="false"/>
          <w:i w:val="false"/>
          <w:color w:val="000000"/>
          <w:sz w:val="28"/>
        </w:rPr>
        <w:t>
      4) халықтың жұмыспен қамтылуын қамтамасыз ету болып табылады.</w:t>
      </w:r>
    </w:p>
    <w:bookmarkEnd w:id="222"/>
    <w:bookmarkStart w:name="z83" w:id="223"/>
    <w:p>
      <w:pPr>
        <w:spacing w:after="0"/>
        <w:ind w:left="0"/>
        <w:jc w:val="both"/>
      </w:pPr>
      <w:r>
        <w:rPr>
          <w:rFonts w:ascii="Times New Roman"/>
          <w:b w:val="false"/>
          <w:i w:val="false"/>
          <w:color w:val="000000"/>
          <w:sz w:val="28"/>
        </w:rPr>
        <w:t xml:space="preserve">
      6. Мемлекеттiк органдар жеке кәсiпкерлiк субъектiлерiне жер учаскелерiн, ғимараттарды, үй-жайларды сатады, не жер учаскесiнiң нысаналы мақсатын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өзгертедi, не Қазақстан Республикасының тұрғын үй қатынастары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сатып алу-сату шартына не рұқсатқа қажеттi инфрақұрылымға қосудың техникалық шарттарын мiндеттi түрде қоса отырып, тұрғын үйдi тұрғын емес үй-жай етiп қайта жабдықтауға рұқсат бередi. Жеке кәсiпкерлiк субъектiлерiн одан әрi инфрақұрылымға қосу сатып алу-сату шартына не рұқсатқа сәйкес жүзеге асырылады. </w:t>
      </w:r>
    </w:p>
    <w:bookmarkEnd w:id="223"/>
    <w:bookmarkStart w:name="z470" w:id="224"/>
    <w:p>
      <w:pPr>
        <w:spacing w:after="0"/>
        <w:ind w:left="0"/>
        <w:jc w:val="both"/>
      </w:pPr>
      <w:r>
        <w:rPr>
          <w:rFonts w:ascii="Times New Roman"/>
          <w:b w:val="false"/>
          <w:i w:val="false"/>
          <w:color w:val="000000"/>
          <w:sz w:val="28"/>
        </w:rPr>
        <w:t xml:space="preserve">
      7. Жеке кәсіпкерлік субъектілерінің бастамаларын мемлекет тарапынан қаржылық қолдауды, оның ішінде негізгі қызметінің мақсаты қаржылық ресурстарға қол жеткізуді қамтамасыз ету болып табылатын, акцияларының бақылау пакеті ұлттық басқарушы холдингке тиесілі арнайы қор жүзеге асырады. </w:t>
      </w:r>
    </w:p>
    <w:bookmarkEnd w:id="224"/>
    <w:p>
      <w:pPr>
        <w:spacing w:after="0"/>
        <w:ind w:left="0"/>
        <w:jc w:val="both"/>
      </w:pPr>
      <w:r>
        <w:rPr>
          <w:rFonts w:ascii="Times New Roman"/>
          <w:b w:val="false"/>
          <w:i w:val="false"/>
          <w:color w:val="000000"/>
          <w:sz w:val="28"/>
        </w:rPr>
        <w:t xml:space="preserve">
      Арнайы қордың негізгі міндеттері: </w:t>
      </w:r>
    </w:p>
    <w:p>
      <w:pPr>
        <w:spacing w:after="0"/>
        <w:ind w:left="0"/>
        <w:jc w:val="both"/>
      </w:pPr>
      <w:r>
        <w:rPr>
          <w:rFonts w:ascii="Times New Roman"/>
          <w:b w:val="false"/>
          <w:i w:val="false"/>
          <w:color w:val="000000"/>
          <w:sz w:val="28"/>
        </w:rPr>
        <w:t xml:space="preserve">
      1) 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p>
      <w:pPr>
        <w:spacing w:after="0"/>
        <w:ind w:left="0"/>
        <w:jc w:val="both"/>
      </w:pPr>
      <w:r>
        <w:rPr>
          <w:rFonts w:ascii="Times New Roman"/>
          <w:b w:val="false"/>
          <w:i w:val="false"/>
          <w:color w:val="000000"/>
          <w:sz w:val="28"/>
        </w:rPr>
        <w:t>
      2) микроқаржы ұйымдарының қызметін дамыту;</w:t>
      </w:r>
    </w:p>
    <w:p>
      <w:pPr>
        <w:spacing w:after="0"/>
        <w:ind w:left="0"/>
        <w:jc w:val="both"/>
      </w:pPr>
      <w:r>
        <w:rPr>
          <w:rFonts w:ascii="Times New Roman"/>
          <w:b w:val="false"/>
          <w:i w:val="false"/>
          <w:color w:val="000000"/>
          <w:sz w:val="28"/>
        </w:rPr>
        <w:t xml:space="preserve">
      3) жеке кәсіпкерлік субъектілері екінші деңгейдегі банктерден және өзге де заңды тұлғалардан кредиттер алған кезде оларға кепілдік беру жүйесін жасау; </w:t>
      </w:r>
    </w:p>
    <w:p>
      <w:pPr>
        <w:spacing w:after="0"/>
        <w:ind w:left="0"/>
        <w:jc w:val="both"/>
      </w:pPr>
      <w:r>
        <w:rPr>
          <w:rFonts w:ascii="Times New Roman"/>
          <w:b w:val="false"/>
          <w:i w:val="false"/>
          <w:color w:val="000000"/>
          <w:sz w:val="28"/>
        </w:rPr>
        <w:t xml:space="preserve">
      4) қаржы лизингін дамыту; </w:t>
      </w:r>
    </w:p>
    <w:p>
      <w:pPr>
        <w:spacing w:after="0"/>
        <w:ind w:left="0"/>
        <w:jc w:val="both"/>
      </w:pPr>
      <w:r>
        <w:rPr>
          <w:rFonts w:ascii="Times New Roman"/>
          <w:b w:val="false"/>
          <w:i w:val="false"/>
          <w:color w:val="000000"/>
          <w:sz w:val="28"/>
        </w:rPr>
        <w:t xml:space="preserve">
      5) жеке кәсіпкерлік субъектілерін оқыту және консалтингтеу; </w:t>
      </w:r>
    </w:p>
    <w:p>
      <w:pPr>
        <w:spacing w:after="0"/>
        <w:ind w:left="0"/>
        <w:jc w:val="both"/>
      </w:pPr>
      <w:r>
        <w:rPr>
          <w:rFonts w:ascii="Times New Roman"/>
          <w:b w:val="false"/>
          <w:i w:val="false"/>
          <w:color w:val="000000"/>
          <w:sz w:val="28"/>
        </w:rPr>
        <w:t>
      6) жеке кәсіпкерлік субъектілері үшін сапа менеджменті жүйесін енгізу жөніндегі операцияларды қоса қаржыландырудың гранттық жүйесін дамыту;</w:t>
      </w:r>
    </w:p>
    <w:p>
      <w:pPr>
        <w:spacing w:after="0"/>
        <w:ind w:left="0"/>
        <w:jc w:val="both"/>
      </w:pPr>
      <w:r>
        <w:rPr>
          <w:rFonts w:ascii="Times New Roman"/>
          <w:b w:val="false"/>
          <w:i w:val="false"/>
          <w:color w:val="000000"/>
          <w:sz w:val="28"/>
        </w:rPr>
        <w:t>
      6-1) жеке кәсіпкерлік субъектілеріне ақпараттық-талдамалық қолдау көрсету;</w:t>
      </w:r>
    </w:p>
    <w:bookmarkStart w:name="z136" w:id="225"/>
    <w:p>
      <w:pPr>
        <w:spacing w:after="0"/>
        <w:ind w:left="0"/>
        <w:jc w:val="both"/>
      </w:pPr>
      <w:r>
        <w:rPr>
          <w:rFonts w:ascii="Times New Roman"/>
          <w:b w:val="false"/>
          <w:i w:val="false"/>
          <w:color w:val="000000"/>
          <w:sz w:val="28"/>
        </w:rPr>
        <w:t>
      6-2)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арнаулы қордың ішкі нормативтік құжаттарында тікелей көзделген өзге де тәсілдермен жеке кәсіпкерлік субъектілерін қаржыландыру;</w:t>
      </w:r>
    </w:p>
    <w:bookmarkEnd w:id="225"/>
    <w:bookmarkStart w:name="z142" w:id="226"/>
    <w:p>
      <w:pPr>
        <w:spacing w:after="0"/>
        <w:ind w:left="0"/>
        <w:jc w:val="both"/>
      </w:pPr>
      <w:r>
        <w:rPr>
          <w:rFonts w:ascii="Times New Roman"/>
          <w:b w:val="false"/>
          <w:i w:val="false"/>
          <w:color w:val="000000"/>
          <w:sz w:val="28"/>
        </w:rPr>
        <w:t>
      6-3) жеке кәсіпкерлік субъектілеріне қаржылық институттар беретін кредиттер бойынша сыйақы мөлшерлемелерін субсидиялау;</w:t>
      </w:r>
    </w:p>
    <w:bookmarkEnd w:id="226"/>
    <w:p>
      <w:pPr>
        <w:spacing w:after="0"/>
        <w:ind w:left="0"/>
        <w:jc w:val="both"/>
      </w:pPr>
      <w:r>
        <w:rPr>
          <w:rFonts w:ascii="Times New Roman"/>
          <w:b w:val="false"/>
          <w:i w:val="false"/>
          <w:color w:val="000000"/>
          <w:sz w:val="28"/>
        </w:rPr>
        <w:t xml:space="preserve">
      7) арнайы қордың жарғысына сәйкес басқа да міндеттер болып табылады. </w:t>
      </w:r>
    </w:p>
    <w:p>
      <w:pPr>
        <w:spacing w:after="0"/>
        <w:ind w:left="0"/>
        <w:jc w:val="both"/>
      </w:pPr>
      <w:r>
        <w:rPr>
          <w:rFonts w:ascii="Times New Roman"/>
          <w:b w:val="false"/>
          <w:i w:val="false"/>
          <w:color w:val="000000"/>
          <w:sz w:val="28"/>
        </w:rPr>
        <w:t xml:space="preserve">
      Арнайы қордың міндеттерін іске асырудың тәртібі мен шарттарын ұлттық басқарушы холдинг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2006.07.07 </w:t>
      </w:r>
      <w:r>
        <w:rPr>
          <w:rFonts w:ascii="Times New Roman"/>
          <w:b w:val="false"/>
          <w:i w:val="false"/>
          <w:color w:val="000000"/>
          <w:sz w:val="28"/>
        </w:rPr>
        <w:t>№ 178</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2010.04.02 </w:t>
      </w:r>
      <w:r>
        <w:rPr>
          <w:rFonts w:ascii="Times New Roman"/>
          <w:b w:val="false"/>
          <w:i w:val="false"/>
          <w:color w:val="000000"/>
          <w:sz w:val="28"/>
        </w:rPr>
        <w:t>№ 263-IV</w:t>
      </w:r>
      <w:r>
        <w:rPr>
          <w:rFonts w:ascii="Times New Roman"/>
          <w:b w:val="false"/>
          <w:i w:val="false"/>
          <w:color w:val="ff0000"/>
          <w:sz w:val="28"/>
        </w:rPr>
        <w:t xml:space="preserve"> (2010 жылғы 1 қаңтардан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Шағын кәсiпкерлiктi мемлекеттiк қолдау мен дамыту </w:t>
      </w:r>
    </w:p>
    <w:p>
      <w:pPr>
        <w:spacing w:after="0"/>
        <w:ind w:left="0"/>
        <w:jc w:val="both"/>
      </w:pPr>
      <w:r>
        <w:rPr>
          <w:rFonts w:ascii="Times New Roman"/>
          <w:b w:val="false"/>
          <w:i w:val="false"/>
          <w:color w:val="000000"/>
          <w:sz w:val="28"/>
        </w:rPr>
        <w:t>
      1. Шағын кәсiпкерлiктi мемлекеттiк қолдаудың негiзгi принциптерi:</w:t>
      </w:r>
    </w:p>
    <w:bookmarkStart w:name="z346" w:id="227"/>
    <w:p>
      <w:pPr>
        <w:spacing w:after="0"/>
        <w:ind w:left="0"/>
        <w:jc w:val="both"/>
      </w:pPr>
      <w:r>
        <w:rPr>
          <w:rFonts w:ascii="Times New Roman"/>
          <w:b w:val="false"/>
          <w:i w:val="false"/>
          <w:color w:val="000000"/>
          <w:sz w:val="28"/>
        </w:rPr>
        <w:t>
      Қазақстан Республикасында шағын кәсiпкерлiктi дамытудың басымдығы;</w:t>
      </w:r>
    </w:p>
    <w:bookmarkEnd w:id="227"/>
    <w:bookmarkStart w:name="z347" w:id="228"/>
    <w:p>
      <w:pPr>
        <w:spacing w:after="0"/>
        <w:ind w:left="0"/>
        <w:jc w:val="both"/>
      </w:pPr>
      <w:r>
        <w:rPr>
          <w:rFonts w:ascii="Times New Roman"/>
          <w:b w:val="false"/>
          <w:i w:val="false"/>
          <w:color w:val="000000"/>
          <w:sz w:val="28"/>
        </w:rPr>
        <w:t>
      шағын кәсiпкерлiктi мемлекеттiк қолдаудың кешендiлiгi;</w:t>
      </w:r>
    </w:p>
    <w:bookmarkEnd w:id="228"/>
    <w:bookmarkStart w:name="z348" w:id="229"/>
    <w:p>
      <w:pPr>
        <w:spacing w:after="0"/>
        <w:ind w:left="0"/>
        <w:jc w:val="both"/>
      </w:pPr>
      <w:r>
        <w:rPr>
          <w:rFonts w:ascii="Times New Roman"/>
          <w:b w:val="false"/>
          <w:i w:val="false"/>
          <w:color w:val="000000"/>
          <w:sz w:val="28"/>
        </w:rPr>
        <w:t>
      шағын кәсiпкерлiктi қолдау инфрақұрылымының және жүзеге асырылатын шаралардың шағын кәсiпкерлiктiң барлық субъектiлерi үшiн қолжетiмдiлiгi;</w:t>
      </w:r>
    </w:p>
    <w:bookmarkEnd w:id="229"/>
    <w:bookmarkStart w:name="z349" w:id="230"/>
    <w:p>
      <w:pPr>
        <w:spacing w:after="0"/>
        <w:ind w:left="0"/>
        <w:jc w:val="both"/>
      </w:pPr>
      <w:r>
        <w:rPr>
          <w:rFonts w:ascii="Times New Roman"/>
          <w:b w:val="false"/>
          <w:i w:val="false"/>
          <w:color w:val="000000"/>
          <w:sz w:val="28"/>
        </w:rPr>
        <w:t>
      шағын кәсiпкерлiктi қолдау мен дамыту саласындағы халықаралық ынтымақтастық болып табылады.</w:t>
      </w:r>
    </w:p>
    <w:bookmarkEnd w:id="230"/>
    <w:bookmarkStart w:name="z85" w:id="231"/>
    <w:p>
      <w:pPr>
        <w:spacing w:after="0"/>
        <w:ind w:left="0"/>
        <w:jc w:val="both"/>
      </w:pPr>
      <w:r>
        <w:rPr>
          <w:rFonts w:ascii="Times New Roman"/>
          <w:b w:val="false"/>
          <w:i w:val="false"/>
          <w:color w:val="000000"/>
          <w:sz w:val="28"/>
        </w:rPr>
        <w:t>
      2. Шағын кәсiпкерлiктi мемлекеттiк қолдау мен дамыту:</w:t>
      </w:r>
    </w:p>
    <w:bookmarkEnd w:id="231"/>
    <w:bookmarkStart w:name="z350" w:id="232"/>
    <w:p>
      <w:pPr>
        <w:spacing w:after="0"/>
        <w:ind w:left="0"/>
        <w:jc w:val="both"/>
      </w:pPr>
      <w:r>
        <w:rPr>
          <w:rFonts w:ascii="Times New Roman"/>
          <w:b w:val="false"/>
          <w:i w:val="false"/>
          <w:color w:val="000000"/>
          <w:sz w:val="28"/>
        </w:rPr>
        <w:t>
      1) қаржылық қолдау көрсету;</w:t>
      </w:r>
    </w:p>
    <w:bookmarkEnd w:id="232"/>
    <w:bookmarkStart w:name="z351" w:id="233"/>
    <w:p>
      <w:pPr>
        <w:spacing w:after="0"/>
        <w:ind w:left="0"/>
        <w:jc w:val="both"/>
      </w:pPr>
      <w:r>
        <w:rPr>
          <w:rFonts w:ascii="Times New Roman"/>
          <w:b w:val="false"/>
          <w:i w:val="false"/>
          <w:color w:val="000000"/>
          <w:sz w:val="28"/>
        </w:rPr>
        <w:t>
      2) шағын кәсiпкерлiктi қолдау орталықтарының желiсiн ұйымдастыру;</w:t>
      </w:r>
    </w:p>
    <w:bookmarkEnd w:id="233"/>
    <w:bookmarkStart w:name="z352" w:id="234"/>
    <w:p>
      <w:pPr>
        <w:spacing w:after="0"/>
        <w:ind w:left="0"/>
        <w:jc w:val="both"/>
      </w:pPr>
      <w:r>
        <w:rPr>
          <w:rFonts w:ascii="Times New Roman"/>
          <w:b w:val="false"/>
          <w:i w:val="false"/>
          <w:color w:val="000000"/>
          <w:sz w:val="28"/>
        </w:rPr>
        <w:t>
      3) бизнес-инкубаторлардың қызметiн ұйымдастыру;</w:t>
      </w:r>
    </w:p>
    <w:bookmarkEnd w:id="234"/>
    <w:bookmarkStart w:name="z353" w:id="235"/>
    <w:p>
      <w:pPr>
        <w:spacing w:after="0"/>
        <w:ind w:left="0"/>
        <w:jc w:val="both"/>
      </w:pPr>
      <w:r>
        <w:rPr>
          <w:rFonts w:ascii="Times New Roman"/>
          <w:b w:val="false"/>
          <w:i w:val="false"/>
          <w:color w:val="000000"/>
          <w:sz w:val="28"/>
        </w:rPr>
        <w:t>
      4) бiр жылдан астам пайдаланылмаған мемлекеттiк меншiк объектiлерiн шағын кәсiпкерлiк субъектiлерiне сенiмгерлiкпен басқаруға немесе жалға беру;</w:t>
      </w:r>
    </w:p>
    <w:bookmarkEnd w:id="235"/>
    <w:bookmarkStart w:name="z354" w:id="236"/>
    <w:p>
      <w:pPr>
        <w:spacing w:after="0"/>
        <w:ind w:left="0"/>
        <w:jc w:val="both"/>
      </w:pPr>
      <w:r>
        <w:rPr>
          <w:rFonts w:ascii="Times New Roman"/>
          <w:b w:val="false"/>
          <w:i w:val="false"/>
          <w:color w:val="000000"/>
          <w:sz w:val="28"/>
        </w:rPr>
        <w:t xml:space="preserve">
      5)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кәсiпкерлiк субъектiлерiнiң меншiгiне Қазақстан Республикасының Yкiметi айқындайтын тәртiппен көзделген шарттарды олар орындаған жағдайда шарт жасасқан кезден бастап бiр жыл өткен соң  </w:t>
      </w:r>
      <w:r>
        <w:rPr>
          <w:rFonts w:ascii="Times New Roman"/>
          <w:b w:val="false"/>
          <w:i w:val="false"/>
          <w:color w:val="000000"/>
          <w:sz w:val="28"/>
        </w:rPr>
        <w:t>өтеусiз беру</w:t>
      </w:r>
      <w:r>
        <w:rPr>
          <w:rFonts w:ascii="Times New Roman"/>
          <w:b w:val="false"/>
          <w:i w:val="false"/>
          <w:color w:val="000000"/>
          <w:sz w:val="28"/>
        </w:rPr>
        <w:t xml:space="preserve"> жолымен жүзеге асырылады.</w:t>
      </w:r>
    </w:p>
    <w:bookmarkEnd w:id="236"/>
    <w:p>
      <w:pPr>
        <w:spacing w:after="0"/>
        <w:ind w:left="0"/>
        <w:jc w:val="both"/>
      </w:pPr>
      <w:r>
        <w:rPr>
          <w:rFonts w:ascii="Times New Roman"/>
          <w:b w:val="false"/>
          <w:i w:val="false"/>
          <w:color w:val="000000"/>
          <w:sz w:val="28"/>
        </w:rPr>
        <w:t>
      Осы тармақтың 1) тармақшасын қоспағанда, осы шарттар сауда-делдалдық қызметтi жүзеге асыратын шағын кәсiпкерлiк субъектiлерiне қолданылмайды.</w:t>
      </w:r>
    </w:p>
    <w:bookmarkStart w:name="z86" w:id="237"/>
    <w:p>
      <w:pPr>
        <w:spacing w:after="0"/>
        <w:ind w:left="0"/>
        <w:jc w:val="both"/>
      </w:pPr>
      <w:r>
        <w:rPr>
          <w:rFonts w:ascii="Times New Roman"/>
          <w:b w:val="false"/>
          <w:i w:val="false"/>
          <w:color w:val="000000"/>
          <w:sz w:val="28"/>
        </w:rPr>
        <w:t>
      3. Шағын кәсiпкерлiк субъектiлерiн қаржылық қолдау:</w:t>
      </w:r>
    </w:p>
    <w:bookmarkEnd w:id="237"/>
    <w:bookmarkStart w:name="z355" w:id="238"/>
    <w:p>
      <w:pPr>
        <w:spacing w:after="0"/>
        <w:ind w:left="0"/>
        <w:jc w:val="both"/>
      </w:pPr>
      <w:r>
        <w:rPr>
          <w:rFonts w:ascii="Times New Roman"/>
          <w:b w:val="false"/>
          <w:i w:val="false"/>
          <w:color w:val="000000"/>
          <w:sz w:val="28"/>
        </w:rPr>
        <w:t>
      1) тауарлардың (жұмыстардың, көрсетілетін қызметтердің) кепілдік берілген көлемін сатып алу;</w:t>
      </w:r>
    </w:p>
    <w:bookmarkEnd w:id="238"/>
    <w:bookmarkStart w:name="z356" w:id="239"/>
    <w:p>
      <w:pPr>
        <w:spacing w:after="0"/>
        <w:ind w:left="0"/>
        <w:jc w:val="both"/>
      </w:pPr>
      <w:r>
        <w:rPr>
          <w:rFonts w:ascii="Times New Roman"/>
          <w:b w:val="false"/>
          <w:i w:val="false"/>
          <w:color w:val="000000"/>
          <w:sz w:val="28"/>
        </w:rPr>
        <w:t>
      2) екiншi деңгейдегi банктер және микрокредит беру арқылы кредит берудi ұйымдастыру;</w:t>
      </w:r>
    </w:p>
    <w:bookmarkEnd w:id="239"/>
    <w:bookmarkStart w:name="z357" w:id="240"/>
    <w:p>
      <w:pPr>
        <w:spacing w:after="0"/>
        <w:ind w:left="0"/>
        <w:jc w:val="both"/>
      </w:pPr>
      <w:r>
        <w:rPr>
          <w:rFonts w:ascii="Times New Roman"/>
          <w:b w:val="false"/>
          <w:i w:val="false"/>
          <w:color w:val="000000"/>
          <w:sz w:val="28"/>
        </w:rPr>
        <w:t>
      3) экономика салаларында әлеуметтiк маңызы бар жобаларды ұйымдастыру және iске асыру үшiн мемлекеттiк гранттар беру;</w:t>
      </w:r>
    </w:p>
    <w:bookmarkEnd w:id="240"/>
    <w:bookmarkStart w:name="z358" w:id="241"/>
    <w:p>
      <w:pPr>
        <w:spacing w:after="0"/>
        <w:ind w:left="0"/>
        <w:jc w:val="both"/>
      </w:pPr>
      <w:r>
        <w:rPr>
          <w:rFonts w:ascii="Times New Roman"/>
          <w:b w:val="false"/>
          <w:i w:val="false"/>
          <w:color w:val="000000"/>
          <w:sz w:val="28"/>
        </w:rPr>
        <w:t xml:space="preserve">
      4) 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41"/>
    <w:bookmarkStart w:name="z359" w:id="242"/>
    <w:p>
      <w:pPr>
        <w:spacing w:after="0"/>
        <w:ind w:left="0"/>
        <w:jc w:val="both"/>
      </w:pPr>
      <w:r>
        <w:rPr>
          <w:rFonts w:ascii="Times New Roman"/>
          <w:b w:val="false"/>
          <w:i w:val="false"/>
          <w:color w:val="000000"/>
          <w:sz w:val="28"/>
        </w:rPr>
        <w:t>
      5) бюджет қаражаты есебiнен қарыздар беру;</w:t>
      </w:r>
    </w:p>
    <w:bookmarkEnd w:id="242"/>
    <w:p>
      <w:pPr>
        <w:spacing w:after="0"/>
        <w:ind w:left="0"/>
        <w:jc w:val="both"/>
      </w:pPr>
      <w:r>
        <w:rPr>
          <w:rFonts w:ascii="Times New Roman"/>
          <w:b w:val="false"/>
          <w:i w:val="false"/>
          <w:color w:val="000000"/>
          <w:sz w:val="28"/>
        </w:rPr>
        <w:t>
      6) жеке кәсіпкерлік субъектілеріне қаржы институттары беретін кредиттер бойынша сыйақы мөлшерлемесін субсидиялау;</w:t>
      </w:r>
    </w:p>
    <w:p>
      <w:pPr>
        <w:spacing w:after="0"/>
        <w:ind w:left="0"/>
        <w:jc w:val="both"/>
      </w:pPr>
      <w:r>
        <w:rPr>
          <w:rFonts w:ascii="Times New Roman"/>
          <w:b w:val="false"/>
          <w:i w:val="false"/>
          <w:color w:val="000000"/>
          <w:sz w:val="28"/>
        </w:rPr>
        <w:t>
      7) жеке кәсіпкерлік субъектілерінің кредиттеріне ішінара кепілдік беру;</w:t>
      </w:r>
    </w:p>
    <w:p>
      <w:pPr>
        <w:spacing w:after="0"/>
        <w:ind w:left="0"/>
        <w:jc w:val="both"/>
      </w:pPr>
      <w:r>
        <w:rPr>
          <w:rFonts w:ascii="Times New Roman"/>
          <w:b w:val="false"/>
          <w:i w:val="false"/>
          <w:color w:val="000000"/>
          <w:sz w:val="28"/>
        </w:rPr>
        <w:t>
      8) лизинг жолымен жүзеге асырылады.</w:t>
      </w:r>
    </w:p>
    <w:bookmarkStart w:name="z87" w:id="243"/>
    <w:p>
      <w:pPr>
        <w:spacing w:after="0"/>
        <w:ind w:left="0"/>
        <w:jc w:val="both"/>
      </w:pPr>
      <w:r>
        <w:rPr>
          <w:rFonts w:ascii="Times New Roman"/>
          <w:b w:val="false"/>
          <w:i w:val="false"/>
          <w:color w:val="000000"/>
          <w:sz w:val="28"/>
        </w:rPr>
        <w:t xml:space="preserve">
      4. Алынып тасталды - ҚР 2009.02.13 </w:t>
      </w:r>
      <w:r>
        <w:rPr>
          <w:rFonts w:ascii="Times New Roman"/>
          <w:b w:val="false"/>
          <w:i w:val="false"/>
          <w:color w:val="000000"/>
          <w:sz w:val="28"/>
        </w:rPr>
        <w:t>№ 135-IV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000000"/>
          <w:sz w:val="28"/>
        </w:rPr>
        <w:t xml:space="preserve"> қараңыз) Заңымен.</w:t>
      </w:r>
    </w:p>
    <w:bookmarkEnd w:id="243"/>
    <w:bookmarkStart w:name="z88" w:id="244"/>
    <w:p>
      <w:pPr>
        <w:spacing w:after="0"/>
        <w:ind w:left="0"/>
        <w:jc w:val="both"/>
      </w:pPr>
      <w:r>
        <w:rPr>
          <w:rFonts w:ascii="Times New Roman"/>
          <w:b w:val="false"/>
          <w:i w:val="false"/>
          <w:color w:val="000000"/>
          <w:sz w:val="28"/>
        </w:rPr>
        <w:t>
      5. Шағын кәсiпкерлiктi қолдау орталықтары халықты жеке кәсiпкерлiкке тарту, жаңа шағын кәсiпкерлiк субъектiлерiн құру мақсатында құрылады.</w:t>
      </w:r>
    </w:p>
    <w:bookmarkEnd w:id="244"/>
    <w:bookmarkStart w:name="z366" w:id="245"/>
    <w:p>
      <w:pPr>
        <w:spacing w:after="0"/>
        <w:ind w:left="0"/>
        <w:jc w:val="both"/>
      </w:pPr>
      <w:r>
        <w:rPr>
          <w:rFonts w:ascii="Times New Roman"/>
          <w:b w:val="false"/>
          <w:i w:val="false"/>
          <w:color w:val="000000"/>
          <w:sz w:val="28"/>
        </w:rPr>
        <w:t>
      Шағын кәсiпкерлiктi қолдау орталықтарының мiндеттерi:</w:t>
      </w:r>
    </w:p>
    <w:bookmarkEnd w:id="245"/>
    <w:p>
      <w:pPr>
        <w:spacing w:after="0"/>
        <w:ind w:left="0"/>
        <w:jc w:val="both"/>
      </w:pPr>
      <w:r>
        <w:rPr>
          <w:rFonts w:ascii="Times New Roman"/>
          <w:b w:val="false"/>
          <w:i w:val="false"/>
          <w:color w:val="000000"/>
          <w:sz w:val="28"/>
        </w:rPr>
        <w:t>
      1) кәсiпкерлiк ахуалды, отандық және халықаралық нарықтарды, экономиканың салалары мен секторларын талдау;</w:t>
      </w:r>
    </w:p>
    <w:bookmarkStart w:name="z367" w:id="246"/>
    <w:p>
      <w:pPr>
        <w:spacing w:after="0"/>
        <w:ind w:left="0"/>
        <w:jc w:val="both"/>
      </w:pPr>
      <w:r>
        <w:rPr>
          <w:rFonts w:ascii="Times New Roman"/>
          <w:b w:val="false"/>
          <w:i w:val="false"/>
          <w:color w:val="000000"/>
          <w:sz w:val="28"/>
        </w:rPr>
        <w:t>
      2) маркетинг және менеджмент саласында қызметтер кешенiн көрсету;</w:t>
      </w:r>
    </w:p>
    <w:bookmarkEnd w:id="246"/>
    <w:bookmarkStart w:name="z368" w:id="247"/>
    <w:p>
      <w:pPr>
        <w:spacing w:after="0"/>
        <w:ind w:left="0"/>
        <w:jc w:val="both"/>
      </w:pPr>
      <w:r>
        <w:rPr>
          <w:rFonts w:ascii="Times New Roman"/>
          <w:b w:val="false"/>
          <w:i w:val="false"/>
          <w:color w:val="000000"/>
          <w:sz w:val="28"/>
        </w:rPr>
        <w:t>
      3) инвестициялық және бизнес-жобаларды әзiрлеу жөнiндегi қызметтердi, консультациялық және басқа да қызметтер көрсету;</w:t>
      </w:r>
    </w:p>
    <w:bookmarkEnd w:id="247"/>
    <w:bookmarkStart w:name="z369" w:id="248"/>
    <w:p>
      <w:pPr>
        <w:spacing w:after="0"/>
        <w:ind w:left="0"/>
        <w:jc w:val="both"/>
      </w:pPr>
      <w:r>
        <w:rPr>
          <w:rFonts w:ascii="Times New Roman"/>
          <w:b w:val="false"/>
          <w:i w:val="false"/>
          <w:color w:val="000000"/>
          <w:sz w:val="28"/>
        </w:rPr>
        <w:t>
      4) шағын кәсiпкерлiк субъектiлерiнiң инновациялық белсендiлiгiн арттыруға жәрдемдесу;</w:t>
      </w:r>
    </w:p>
    <w:bookmarkEnd w:id="248"/>
    <w:bookmarkStart w:name="z370" w:id="249"/>
    <w:p>
      <w:pPr>
        <w:spacing w:after="0"/>
        <w:ind w:left="0"/>
        <w:jc w:val="both"/>
      </w:pPr>
      <w:r>
        <w:rPr>
          <w:rFonts w:ascii="Times New Roman"/>
          <w:b w:val="false"/>
          <w:i w:val="false"/>
          <w:color w:val="000000"/>
          <w:sz w:val="28"/>
        </w:rPr>
        <w:t>
      5) шағын кәсiпкерлiк субъектiлерiнiң кәсiби өсуiне жәрдемдесу;</w:t>
      </w:r>
    </w:p>
    <w:bookmarkEnd w:id="249"/>
    <w:bookmarkStart w:name="z371" w:id="250"/>
    <w:p>
      <w:pPr>
        <w:spacing w:after="0"/>
        <w:ind w:left="0"/>
        <w:jc w:val="both"/>
      </w:pPr>
      <w:r>
        <w:rPr>
          <w:rFonts w:ascii="Times New Roman"/>
          <w:b w:val="false"/>
          <w:i w:val="false"/>
          <w:color w:val="000000"/>
          <w:sz w:val="28"/>
        </w:rPr>
        <w:t>
      6) ақпараттық және сараптамалық ресурстарға қолжетiмдiлiктi қамтамасыз ету;</w:t>
      </w:r>
    </w:p>
    <w:bookmarkEnd w:id="250"/>
    <w:bookmarkStart w:name="z372" w:id="251"/>
    <w:p>
      <w:pPr>
        <w:spacing w:after="0"/>
        <w:ind w:left="0"/>
        <w:jc w:val="both"/>
      </w:pPr>
      <w:r>
        <w:rPr>
          <w:rFonts w:ascii="Times New Roman"/>
          <w:b w:val="false"/>
          <w:i w:val="false"/>
          <w:color w:val="000000"/>
          <w:sz w:val="28"/>
        </w:rPr>
        <w:t>
      7) семинарлар, тренингтер өткiзу;</w:t>
      </w:r>
    </w:p>
    <w:bookmarkEnd w:id="251"/>
    <w:bookmarkStart w:name="z374" w:id="252"/>
    <w:p>
      <w:pPr>
        <w:spacing w:after="0"/>
        <w:ind w:left="0"/>
        <w:jc w:val="both"/>
      </w:pPr>
      <w:r>
        <w:rPr>
          <w:rFonts w:ascii="Times New Roman"/>
          <w:b w:val="false"/>
          <w:i w:val="false"/>
          <w:color w:val="000000"/>
          <w:sz w:val="28"/>
        </w:rPr>
        <w:t>
      8) шағын кәсiпкерлiк субъектiлерiнiң деректер базасын қалыптастыру;</w:t>
      </w:r>
    </w:p>
    <w:bookmarkEnd w:id="252"/>
    <w:bookmarkStart w:name="z373" w:id="253"/>
    <w:p>
      <w:pPr>
        <w:spacing w:after="0"/>
        <w:ind w:left="0"/>
        <w:jc w:val="both"/>
      </w:pPr>
      <w:r>
        <w:rPr>
          <w:rFonts w:ascii="Times New Roman"/>
          <w:b w:val="false"/>
          <w:i w:val="false"/>
          <w:color w:val="000000"/>
          <w:sz w:val="28"/>
        </w:rPr>
        <w:t>
      9) шағын кәсiпкерлiктi дамыту жөнiндегi ақпаратты және оны дамытудың проблемалық мәселелерiн талдау мен қорыту болып табылады.</w:t>
      </w:r>
    </w:p>
    <w:bookmarkEnd w:id="253"/>
    <w:bookmarkStart w:name="z89" w:id="254"/>
    <w:p>
      <w:pPr>
        <w:spacing w:after="0"/>
        <w:ind w:left="0"/>
        <w:jc w:val="both"/>
      </w:pPr>
      <w:r>
        <w:rPr>
          <w:rFonts w:ascii="Times New Roman"/>
          <w:b w:val="false"/>
          <w:i w:val="false"/>
          <w:color w:val="000000"/>
          <w:sz w:val="28"/>
        </w:rPr>
        <w:t>
      6. Бизнес-инкубаторлар шағын кәсiпкерлiк субъектiлерiнiң қалыптасуына және дамуына жәрдем көрсету үшiн құрылады.</w:t>
      </w:r>
    </w:p>
    <w:bookmarkEnd w:id="254"/>
    <w:bookmarkStart w:name="z375" w:id="255"/>
    <w:p>
      <w:pPr>
        <w:spacing w:after="0"/>
        <w:ind w:left="0"/>
        <w:jc w:val="both"/>
      </w:pPr>
      <w:r>
        <w:rPr>
          <w:rFonts w:ascii="Times New Roman"/>
          <w:b w:val="false"/>
          <w:i w:val="false"/>
          <w:color w:val="000000"/>
          <w:sz w:val="28"/>
        </w:rPr>
        <w:t>
      Бизнес-инкубатордың мiндеттерi:</w:t>
      </w:r>
    </w:p>
    <w:bookmarkEnd w:id="255"/>
    <w:p>
      <w:pPr>
        <w:spacing w:after="0"/>
        <w:ind w:left="0"/>
        <w:jc w:val="both"/>
      </w:pPr>
      <w:r>
        <w:rPr>
          <w:rFonts w:ascii="Times New Roman"/>
          <w:b w:val="false"/>
          <w:i w:val="false"/>
          <w:color w:val="000000"/>
          <w:sz w:val="28"/>
        </w:rPr>
        <w:t>
      1) бизнес-инкубаторға орналастыру үшiн шағын кәсiпкерлiк субъектiлерiн iрiктеу;</w:t>
      </w:r>
    </w:p>
    <w:bookmarkStart w:name="z376" w:id="256"/>
    <w:p>
      <w:pPr>
        <w:spacing w:after="0"/>
        <w:ind w:left="0"/>
        <w:jc w:val="both"/>
      </w:pPr>
      <w:r>
        <w:rPr>
          <w:rFonts w:ascii="Times New Roman"/>
          <w:b w:val="false"/>
          <w:i w:val="false"/>
          <w:color w:val="000000"/>
          <w:sz w:val="28"/>
        </w:rPr>
        <w:t>
      2) шағын кәсiпкерлiк субъектiлерiне бiлiм беру, маркетингтiк, консалтингтiк және басқа да ұйымдастырушылық-басқарушылық қызметтер көрсету болып табылады.</w:t>
      </w:r>
    </w:p>
    <w:bookmarkEnd w:id="256"/>
    <w:bookmarkStart w:name="z90" w:id="257"/>
    <w:p>
      <w:pPr>
        <w:spacing w:after="0"/>
        <w:ind w:left="0"/>
        <w:jc w:val="both"/>
      </w:pPr>
      <w:r>
        <w:rPr>
          <w:rFonts w:ascii="Times New Roman"/>
          <w:b w:val="false"/>
          <w:i w:val="false"/>
          <w:color w:val="000000"/>
          <w:sz w:val="28"/>
        </w:rPr>
        <w:t xml:space="preserve">
      7. Сауда-делдалдық қызметтi қоспағанда, өндірістік қызметті және қызмет көрсету саласын ұйымдастыру үшiн шағын кәсiпкерлiк субъектiлерiне бiр жылдан астам пайдаланылмаған мемлекеттiк меншiк объектiлерi сенiмгерлiкпен басқаруға немесе жалға берiлуi мүмкiн. </w:t>
      </w:r>
    </w:p>
    <w:bookmarkEnd w:id="257"/>
    <w:p>
      <w:pPr>
        <w:spacing w:after="0"/>
        <w:ind w:left="0"/>
        <w:jc w:val="both"/>
      </w:pPr>
      <w:r>
        <w:rPr>
          <w:rFonts w:ascii="Times New Roman"/>
          <w:b w:val="false"/>
          <w:i w:val="false"/>
          <w:color w:val="000000"/>
          <w:sz w:val="28"/>
        </w:rPr>
        <w:t xml:space="preserve">
      Шағын кәсiпкерлiк субъектiлерiнiң жалға алу немесе сенiмгерлiкпен басқару шарттарының талаптарын орындауын бақылауды республикалық және коммуналдық меншiкке иелiк етуге уәкiлеттi тиiстi мемлекеттiк органдар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2006.07.07 </w:t>
      </w:r>
      <w:r>
        <w:rPr>
          <w:rFonts w:ascii="Times New Roman"/>
          <w:b w:val="false"/>
          <w:i w:val="false"/>
          <w:color w:val="000000"/>
          <w:sz w:val="28"/>
        </w:rPr>
        <w:t>№ 178</w:t>
      </w:r>
      <w:r>
        <w:rPr>
          <w:rFonts w:ascii="Times New Roman"/>
          <w:b w:val="false"/>
          <w:i w:val="false"/>
          <w:color w:val="ff0000"/>
          <w:sz w:val="28"/>
        </w:rPr>
        <w:t xml:space="preserve">, 2009.02.13 </w:t>
      </w:r>
      <w:r>
        <w:rPr>
          <w:rFonts w:ascii="Times New Roman"/>
          <w:b w:val="false"/>
          <w:i w:val="false"/>
          <w:color w:val="000000"/>
          <w:sz w:val="28"/>
        </w:rPr>
        <w:t>№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 жылғы 1 қаңтардан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Шағын кәсiпкерлiктi қолдау мен дамытудың мемлекеттiк, салалық (секторальдық) және өңiрлiк бағдарламалары </w:t>
      </w:r>
    </w:p>
    <w:p>
      <w:pPr>
        <w:spacing w:after="0"/>
        <w:ind w:left="0"/>
        <w:jc w:val="both"/>
      </w:pPr>
      <w:r>
        <w:rPr>
          <w:rFonts w:ascii="Times New Roman"/>
          <w:b w:val="false"/>
          <w:i w:val="false"/>
          <w:color w:val="ff0000"/>
          <w:sz w:val="28"/>
        </w:rPr>
        <w:t xml:space="preserve">
      Ескерту. 20-бап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Шағын кәсiпкерлiк субъектiлерiн оқу-әдiснамалық, ғылыми-әдiстемелiк қолдау </w:t>
      </w:r>
    </w:p>
    <w:p>
      <w:pPr>
        <w:spacing w:after="0"/>
        <w:ind w:left="0"/>
        <w:jc w:val="both"/>
      </w:pPr>
      <w:r>
        <w:rPr>
          <w:rFonts w:ascii="Times New Roman"/>
          <w:b w:val="false"/>
          <w:i w:val="false"/>
          <w:color w:val="000000"/>
          <w:sz w:val="28"/>
        </w:rPr>
        <w:t>
      1. Шағын кәсiпкерлiк субъектiлерiн оқу-әдiснамалық, ғылыми-әдiстемелiк қолдау олардың бәсекеге қабiлеттi тауарлар (жұмыстар, көрсетiлетiн қызметтер) шығаруға мүмкiндiк беретiн кәсiби деңгейiн арттыру мақсатында жүзеге асырылады.</w:t>
      </w:r>
    </w:p>
    <w:bookmarkStart w:name="z98" w:id="258"/>
    <w:p>
      <w:pPr>
        <w:spacing w:after="0"/>
        <w:ind w:left="0"/>
        <w:jc w:val="both"/>
      </w:pPr>
      <w:r>
        <w:rPr>
          <w:rFonts w:ascii="Times New Roman"/>
          <w:b w:val="false"/>
          <w:i w:val="false"/>
          <w:color w:val="000000"/>
          <w:sz w:val="28"/>
        </w:rPr>
        <w:t>
      2. Шағын кәсiпкерлiктi оқу-әдiснамалық, ғылыми-әдiстемелiк қолдау:</w:t>
      </w:r>
    </w:p>
    <w:bookmarkEnd w:id="258"/>
    <w:bookmarkStart w:name="z385" w:id="259"/>
    <w:p>
      <w:pPr>
        <w:spacing w:after="0"/>
        <w:ind w:left="0"/>
        <w:jc w:val="both"/>
      </w:pPr>
      <w:r>
        <w:rPr>
          <w:rFonts w:ascii="Times New Roman"/>
          <w:b w:val="false"/>
          <w:i w:val="false"/>
          <w:color w:val="000000"/>
          <w:sz w:val="28"/>
        </w:rPr>
        <w:t>
      жеке кәсiпкерлiктi жүргiзу мәселелерi бойынша оқу семинар-тренингтер және ғылыми-практикалық конференциялар ұйымдастыру;</w:t>
      </w:r>
    </w:p>
    <w:bookmarkEnd w:id="259"/>
    <w:bookmarkStart w:name="z386" w:id="260"/>
    <w:p>
      <w:pPr>
        <w:spacing w:after="0"/>
        <w:ind w:left="0"/>
        <w:jc w:val="both"/>
      </w:pPr>
      <w:r>
        <w:rPr>
          <w:rFonts w:ascii="Times New Roman"/>
          <w:b w:val="false"/>
          <w:i w:val="false"/>
          <w:color w:val="000000"/>
          <w:sz w:val="28"/>
        </w:rPr>
        <w:t>
      жеке кәсiпкерлiктi жүзеге асыру практикасы, жаңа технологиялар нарығы туралы әдiстемелiк құралдар, ақпараттық бюллетеньдер тарату;</w:t>
      </w:r>
    </w:p>
    <w:bookmarkEnd w:id="260"/>
    <w:bookmarkStart w:name="z387" w:id="261"/>
    <w:p>
      <w:pPr>
        <w:spacing w:after="0"/>
        <w:ind w:left="0"/>
        <w:jc w:val="both"/>
      </w:pPr>
      <w:r>
        <w:rPr>
          <w:rFonts w:ascii="Times New Roman"/>
          <w:b w:val="false"/>
          <w:i w:val="false"/>
          <w:color w:val="000000"/>
          <w:sz w:val="28"/>
        </w:rPr>
        <w:t>
      өңiрлерде ақпараттық, консалтингтiк орталықтар желiсiн құру;</w:t>
      </w:r>
    </w:p>
    <w:bookmarkEnd w:id="261"/>
    <w:bookmarkStart w:name="z388" w:id="262"/>
    <w:p>
      <w:pPr>
        <w:spacing w:after="0"/>
        <w:ind w:left="0"/>
        <w:jc w:val="both"/>
      </w:pPr>
      <w:r>
        <w:rPr>
          <w:rFonts w:ascii="Times New Roman"/>
          <w:b w:val="false"/>
          <w:i w:val="false"/>
          <w:color w:val="000000"/>
          <w:sz w:val="28"/>
        </w:rPr>
        <w:t>
      өңiрлерде шағын кәсiпкерлiк субъектiлерiн оқытуды ұйымдастыру үшiн менеджерлер даярлау жолымен жүзеге асырылады.</w:t>
      </w:r>
    </w:p>
    <w:bookmarkEnd w:id="262"/>
    <w:bookmarkStart w:name="z99" w:id="263"/>
    <w:p>
      <w:pPr>
        <w:spacing w:after="0"/>
        <w:ind w:left="0"/>
        <w:jc w:val="both"/>
      </w:pPr>
      <w:r>
        <w:rPr>
          <w:rFonts w:ascii="Times New Roman"/>
          <w:b w:val="false"/>
          <w:i w:val="false"/>
          <w:color w:val="000000"/>
          <w:sz w:val="28"/>
        </w:rPr>
        <w:t xml:space="preserve">
      3. Шағын кәсiпкерлiк субъектiлерiн оқу-әдiснамалық, ғылыми-әдiстемелiк қолдау бюджет қаражаты және Қазақстан Республикасының заңнамасында тыйым салынбаған өзге де көздер есебiнен жүзеге асырылады. </w:t>
      </w:r>
    </w:p>
    <w:bookmarkEnd w:id="263"/>
    <w:p>
      <w:pPr>
        <w:spacing w:after="0"/>
        <w:ind w:left="0"/>
        <w:jc w:val="both"/>
      </w:pPr>
      <w:r>
        <w:rPr>
          <w:rFonts w:ascii="Times New Roman"/>
          <w:b/>
          <w:i w:val="false"/>
          <w:color w:val="000000"/>
          <w:sz w:val="28"/>
        </w:rPr>
        <w:t xml:space="preserve">22-бап. Ауыл шаруашылығы қызметiн жүзеге асыратын жеке кәсiпкерлiк субъектiлерiн мемлекеттiк қолдау </w:t>
      </w:r>
    </w:p>
    <w:p>
      <w:pPr>
        <w:spacing w:after="0"/>
        <w:ind w:left="0"/>
        <w:jc w:val="both"/>
      </w:pPr>
      <w:r>
        <w:rPr>
          <w:rFonts w:ascii="Times New Roman"/>
          <w:b w:val="false"/>
          <w:i w:val="false"/>
          <w:color w:val="000000"/>
          <w:sz w:val="28"/>
        </w:rPr>
        <w:t xml:space="preserve">
      1. Ауыл шаруашылығы қызметiн жүзеге асыратын жеке кәсiпкерлiк субъектiлерiн мемлекеттiк қолдау республикалық және өңiрлiк деңгейлерде жүргiзiледi және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реттеледi.</w:t>
      </w:r>
    </w:p>
    <w:bookmarkStart w:name="z101" w:id="264"/>
    <w:p>
      <w:pPr>
        <w:spacing w:after="0"/>
        <w:ind w:left="0"/>
        <w:jc w:val="both"/>
      </w:pPr>
      <w:r>
        <w:rPr>
          <w:rFonts w:ascii="Times New Roman"/>
          <w:b w:val="false"/>
          <w:i w:val="false"/>
          <w:color w:val="000000"/>
          <w:sz w:val="28"/>
        </w:rPr>
        <w:t xml:space="preserve">
      2. Ауыл шаруашылығы қызметiн жүзеге асыратын жеке кәсiпкерлiкке мемлекеттiк қолдау көрсетудiң мерзiмi, көлемi мен шаралары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белгiленедi. </w:t>
      </w:r>
    </w:p>
    <w:bookmarkEnd w:id="264"/>
    <w:p>
      <w:pPr>
        <w:spacing w:after="0"/>
        <w:ind w:left="0"/>
        <w:jc w:val="both"/>
      </w:pPr>
      <w:r>
        <w:rPr>
          <w:rFonts w:ascii="Times New Roman"/>
          <w:b/>
          <w:i w:val="false"/>
          <w:color w:val="000000"/>
          <w:sz w:val="28"/>
        </w:rPr>
        <w:t xml:space="preserve">23-бап. Жеке кәсiпкерлiктi ақпараттық қамтамасыз ету </w:t>
      </w:r>
    </w:p>
    <w:p>
      <w:pPr>
        <w:spacing w:after="0"/>
        <w:ind w:left="0"/>
        <w:jc w:val="both"/>
      </w:pPr>
      <w:r>
        <w:rPr>
          <w:rFonts w:ascii="Times New Roman"/>
          <w:b w:val="false"/>
          <w:i w:val="false"/>
          <w:color w:val="000000"/>
          <w:sz w:val="28"/>
        </w:rPr>
        <w:t xml:space="preserve">
      Барлық деңгейдегi мемлекеттiк органдар таратуға шек қойылмаған, оның iшiнде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ақпарат пен материалдарды тегiн негiзде тарату үшiн интернет-ресурстар құруға және олардың үздіксіз жұмысын қамтамасыз етуге және олардың жарнамасын, сондай-ақ осы ақпаратты жеке кәсіпкерлік субъектілерінің мүдделерін қозғайтын нормативтік құқықтық актілерге енгізілген өзгерістер мен толықтыруларға байланысты жаңартып отыруды қамтамасыз 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2009.07.10 </w:t>
      </w:r>
      <w:r>
        <w:rPr>
          <w:rFonts w:ascii="Times New Roman"/>
          <w:b w:val="false"/>
          <w:i w:val="false"/>
          <w:color w:val="000000"/>
          <w:sz w:val="28"/>
        </w:rPr>
        <w:t>№ 178-IV</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103" w:id="265"/>
    <w:p>
      <w:pPr>
        <w:spacing w:after="0"/>
        <w:ind w:left="0"/>
        <w:jc w:val="left"/>
      </w:pPr>
      <w:r>
        <w:rPr>
          <w:rFonts w:ascii="Times New Roman"/>
          <w:b/>
          <w:i w:val="false"/>
          <w:color w:val="000000"/>
        </w:rPr>
        <w:t xml:space="preserve">  5-тарау. ЖЕКЕ КӘСIПКЕРЛIК СУБЪЕКТIЛЕРIНІҢ БIРЛЕСТIКТЕРIН</w:t>
      </w:r>
      <w:r>
        <w:br/>
      </w:r>
      <w:r>
        <w:rPr>
          <w:rFonts w:ascii="Times New Roman"/>
          <w:b/>
          <w:i w:val="false"/>
          <w:color w:val="000000"/>
        </w:rPr>
        <w:t>ҚҰРУ ЖӘНЕ ОЛАРДЫҢ НОРМАТИВТIК ҚҰҚЫҚТЫҚ АКТIЛЕРГЕ САРАПТАМА</w:t>
      </w:r>
      <w:r>
        <w:br/>
      </w:r>
      <w:r>
        <w:rPr>
          <w:rFonts w:ascii="Times New Roman"/>
          <w:b/>
          <w:i w:val="false"/>
          <w:color w:val="000000"/>
        </w:rPr>
        <w:t>ЖАСАУҒА ҚАТЫСУЫ</w:t>
      </w:r>
    </w:p>
    <w:bookmarkEnd w:id="265"/>
    <w:p>
      <w:pPr>
        <w:spacing w:after="0"/>
        <w:ind w:left="0"/>
        <w:jc w:val="both"/>
      </w:pPr>
      <w:r>
        <w:rPr>
          <w:rFonts w:ascii="Times New Roman"/>
          <w:b/>
          <w:i w:val="false"/>
          <w:color w:val="000000"/>
          <w:sz w:val="28"/>
        </w:rPr>
        <w:t xml:space="preserve">24-бап. Жеке кәсiпкерлiк субъектiлерiнiң бiрлестiктерi </w:t>
      </w:r>
    </w:p>
    <w:p>
      <w:pPr>
        <w:spacing w:after="0"/>
        <w:ind w:left="0"/>
        <w:jc w:val="both"/>
      </w:pPr>
      <w:r>
        <w:rPr>
          <w:rFonts w:ascii="Times New Roman"/>
          <w:b w:val="false"/>
          <w:i w:val="false"/>
          <w:color w:val="000000"/>
          <w:sz w:val="28"/>
        </w:rPr>
        <w:t>
      1. Жеке кәсіпкерлік субъектілерінің мүдделерін қозғайтын нормативтік құқықтық актілердің жобаларына сараптама жүргізу үшін аккредиттелуге үміткер жеке кәсіпкерлік субъектілерінің бірлестіктері:</w:t>
      </w:r>
    </w:p>
    <w:bookmarkStart w:name="z220" w:id="266"/>
    <w:p>
      <w:pPr>
        <w:spacing w:after="0"/>
        <w:ind w:left="0"/>
        <w:jc w:val="both"/>
      </w:pPr>
      <w:r>
        <w:rPr>
          <w:rFonts w:ascii="Times New Roman"/>
          <w:b w:val="false"/>
          <w:i w:val="false"/>
          <w:color w:val="000000"/>
          <w:sz w:val="28"/>
        </w:rPr>
        <w:t>
      республикалық деңгейде – жеке кәсіпкерлік субъектілері бірлестіктерінің одағы (қауымдастығы), республикалық салааралық, салалық қауымдастықтар (одақтар), сондай-ақ шағын, орта және (немесе) ірі кәсіпкерлік субъектiлерiнiң республикалық бiрлестiктерi;</w:t>
      </w:r>
    </w:p>
    <w:bookmarkEnd w:id="266"/>
    <w:bookmarkStart w:name="z221" w:id="267"/>
    <w:p>
      <w:pPr>
        <w:spacing w:after="0"/>
        <w:ind w:left="0"/>
        <w:jc w:val="both"/>
      </w:pPr>
      <w:r>
        <w:rPr>
          <w:rFonts w:ascii="Times New Roman"/>
          <w:b w:val="false"/>
          <w:i w:val="false"/>
          <w:color w:val="000000"/>
          <w:sz w:val="28"/>
        </w:rPr>
        <w:t>
      облыстық деңгейде – жеке кәсіпкерлік субъектілерінің республикалық бірлестіктерінің филиалдары, жеке кәсіпкерлік субъектілерінің облыстық бірлестіктері, шағын, орта және (немесе) ірі кәсіпкерліктің облыстық бірлестіктері;</w:t>
      </w:r>
    </w:p>
    <w:bookmarkEnd w:id="267"/>
    <w:bookmarkStart w:name="z222" w:id="268"/>
    <w:p>
      <w:pPr>
        <w:spacing w:after="0"/>
        <w:ind w:left="0"/>
        <w:jc w:val="both"/>
      </w:pPr>
      <w:r>
        <w:rPr>
          <w:rFonts w:ascii="Times New Roman"/>
          <w:b w:val="false"/>
          <w:i w:val="false"/>
          <w:color w:val="000000"/>
          <w:sz w:val="28"/>
        </w:rPr>
        <w:t>
      қалалық, аудандық деңгейлерде – жеке кәсіпкерлік субъектілерінің республикалық бірлестіктерінің филиалдары,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түрінде кәсіпкерлер бірлестіктерін құрады.</w:t>
      </w:r>
    </w:p>
    <w:bookmarkEnd w:id="268"/>
    <w:bookmarkStart w:name="z105" w:id="269"/>
    <w:p>
      <w:pPr>
        <w:spacing w:after="0"/>
        <w:ind w:left="0"/>
        <w:jc w:val="both"/>
      </w:pPr>
      <w:r>
        <w:rPr>
          <w:rFonts w:ascii="Times New Roman"/>
          <w:b w:val="false"/>
          <w:i w:val="false"/>
          <w:color w:val="000000"/>
          <w:sz w:val="28"/>
        </w:rPr>
        <w:t xml:space="preserve">
      2. Жеке кәсiпкерлiк субъектiлерiнiң бiрлестiктерiн қаржыландыру жеке кәсiпкерлiк субъектiлерiнiң ерiктi мүшелiк жарналары және Қазақстан Республикасының заңнамасында тыйым салынбаған өзге де көздер есебiнен қамтамасыз етiледi.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Жеке кәсiпкерлiк субъектiлерiнiң бiрлестiктерiн аккредиттеу </w:t>
      </w:r>
    </w:p>
    <w:p>
      <w:pPr>
        <w:spacing w:after="0"/>
        <w:ind w:left="0"/>
        <w:jc w:val="both"/>
      </w:pPr>
      <w:r>
        <w:rPr>
          <w:rFonts w:ascii="Times New Roman"/>
          <w:b w:val="false"/>
          <w:i w:val="false"/>
          <w:color w:val="000000"/>
          <w:sz w:val="28"/>
        </w:rPr>
        <w:t>
      1. Жеке кәсiпкерлердiң мүдделерiн қозғайтын нормативтiк құқықтық актiлер жобаларына сараптама жасауға қатысуға үмiткер жеке кәсiпкерлiк субъектiлерiнiң бiрлестiктерi орталық мемлекеттiк және жергiлiктi атқарушы органдарда аккредиттелуге жатады.</w:t>
      </w:r>
    </w:p>
    <w:bookmarkStart w:name="z107" w:id="270"/>
    <w:p>
      <w:pPr>
        <w:spacing w:after="0"/>
        <w:ind w:left="0"/>
        <w:jc w:val="both"/>
      </w:pPr>
      <w:r>
        <w:rPr>
          <w:rFonts w:ascii="Times New Roman"/>
          <w:b w:val="false"/>
          <w:i w:val="false"/>
          <w:color w:val="000000"/>
          <w:sz w:val="28"/>
        </w:rPr>
        <w:t>
      2. Аккредиттелуге:</w:t>
      </w:r>
    </w:p>
    <w:bookmarkEnd w:id="270"/>
    <w:bookmarkStart w:name="z392" w:id="271"/>
    <w:p>
      <w:pPr>
        <w:spacing w:after="0"/>
        <w:ind w:left="0"/>
        <w:jc w:val="both"/>
      </w:pPr>
      <w:r>
        <w:rPr>
          <w:rFonts w:ascii="Times New Roman"/>
          <w:b w:val="false"/>
          <w:i w:val="false"/>
          <w:color w:val="000000"/>
          <w:sz w:val="28"/>
        </w:rPr>
        <w:t>
      республикалық деңгейде - жеке кәсiпкерлiк субъектiлерi бiрлестiктерiнiң одағы - (қауымдастығы), шағын кәсiпкерлiк жөнiндегi республикалық бiрлестiк, жеке кәсiпкерлiк субъектiлерiнiң республикалық салалық бiрлестiктерi;</w:t>
      </w:r>
    </w:p>
    <w:bookmarkEnd w:id="271"/>
    <w:bookmarkStart w:name="z393" w:id="272"/>
    <w:p>
      <w:pPr>
        <w:spacing w:after="0"/>
        <w:ind w:left="0"/>
        <w:jc w:val="both"/>
      </w:pPr>
      <w:r>
        <w:rPr>
          <w:rFonts w:ascii="Times New Roman"/>
          <w:b w:val="false"/>
          <w:i w:val="false"/>
          <w:color w:val="000000"/>
          <w:sz w:val="28"/>
        </w:rPr>
        <w:t>
      облыстық деңгейде - жеке кәсіпкерлік субъектілерінің республикалық, облыстық бірлестіктерінің филиалдары, шағын кәсіпкерлік жөніндегі республикалық, облыстық бірлестіктер филиалдары;</w:t>
      </w:r>
    </w:p>
    <w:bookmarkEnd w:id="272"/>
    <w:bookmarkStart w:name="z394" w:id="273"/>
    <w:p>
      <w:pPr>
        <w:spacing w:after="0"/>
        <w:ind w:left="0"/>
        <w:jc w:val="both"/>
      </w:pPr>
      <w:r>
        <w:rPr>
          <w:rFonts w:ascii="Times New Roman"/>
          <w:b w:val="false"/>
          <w:i w:val="false"/>
          <w:color w:val="000000"/>
          <w:sz w:val="28"/>
        </w:rPr>
        <w:t>
      қалалық, аудандық деңгейлерде - жеке кәсіпкерлік субъектілерінің республикалық, облыстық, қалалық, аудандық бірлестіктерінің филиалдары, шағын кәсіпкерлік жөніндегі республикалық, облыстық, қалалық, аудандық бірлестіктерінің филиалдары жатады.</w:t>
      </w:r>
    </w:p>
    <w:bookmarkEnd w:id="273"/>
    <w:bookmarkStart w:name="z108" w:id="274"/>
    <w:p>
      <w:pPr>
        <w:spacing w:after="0"/>
        <w:ind w:left="0"/>
        <w:jc w:val="both"/>
      </w:pPr>
      <w:r>
        <w:rPr>
          <w:rFonts w:ascii="Times New Roman"/>
          <w:b w:val="false"/>
          <w:i w:val="false"/>
          <w:color w:val="000000"/>
          <w:sz w:val="28"/>
        </w:rPr>
        <w:t xml:space="preserve">
      3. Алып тасталды - ҚР 04.07.2013 </w:t>
      </w:r>
      <w:r>
        <w:rPr>
          <w:rFonts w:ascii="Times New Roman"/>
          <w:b w:val="false"/>
          <w:i w:val="false"/>
          <w:color w:val="000000"/>
          <w:sz w:val="28"/>
        </w:rPr>
        <w:t>№ 130-V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74"/>
    <w:bookmarkStart w:name="z109" w:id="275"/>
    <w:p>
      <w:pPr>
        <w:spacing w:after="0"/>
        <w:ind w:left="0"/>
        <w:jc w:val="both"/>
      </w:pPr>
      <w:r>
        <w:rPr>
          <w:rFonts w:ascii="Times New Roman"/>
          <w:b w:val="false"/>
          <w:i w:val="false"/>
          <w:color w:val="000000"/>
          <w:sz w:val="28"/>
        </w:rPr>
        <w:t>
      4. Егер аккредиттелуге бiр әкiмшiлiк-аумақтық бiрлiк, бiр қызмет саласын бiлдiретiн екi және одан да көп коммерциялық емес ұйым үмiткер болған жағдайда, онда азаматтардың неғұрлым көп санын бiрiктiрген коммерциялық емес ұйым аккредиттелуге жатады.</w:t>
      </w:r>
    </w:p>
    <w:bookmarkEnd w:id="275"/>
    <w:bookmarkStart w:name="z110" w:id="276"/>
    <w:p>
      <w:pPr>
        <w:spacing w:after="0"/>
        <w:ind w:left="0"/>
        <w:jc w:val="both"/>
      </w:pPr>
      <w:r>
        <w:rPr>
          <w:rFonts w:ascii="Times New Roman"/>
          <w:b w:val="false"/>
          <w:i w:val="false"/>
          <w:color w:val="000000"/>
          <w:sz w:val="28"/>
        </w:rPr>
        <w:t xml:space="preserve">
      5. Жеке кәсiпкерлiк субъектiлерiнiң бiрлестiктерiн аккредиттеудi жүргiзу тәртiбiн Қазақстан Республикасының Үкiметi </w:t>
      </w:r>
      <w:r>
        <w:rPr>
          <w:rFonts w:ascii="Times New Roman"/>
          <w:b w:val="false"/>
          <w:i w:val="false"/>
          <w:color w:val="000000"/>
          <w:sz w:val="28"/>
        </w:rPr>
        <w:t>айқындайды</w:t>
      </w:r>
      <w:r>
        <w:rPr>
          <w:rFonts w:ascii="Times New Roman"/>
          <w:b w:val="false"/>
          <w:i w:val="false"/>
          <w:color w:val="000000"/>
          <w:sz w:val="28"/>
        </w:rPr>
        <w:t xml:space="preserve">.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Сарапшылық кеңестер </w:t>
      </w:r>
    </w:p>
    <w:p>
      <w:pPr>
        <w:spacing w:after="0"/>
        <w:ind w:left="0"/>
        <w:jc w:val="both"/>
      </w:pPr>
      <w:r>
        <w:rPr>
          <w:rFonts w:ascii="Times New Roman"/>
          <w:b w:val="false"/>
          <w:i w:val="false"/>
          <w:color w:val="000000"/>
          <w:sz w:val="28"/>
        </w:rPr>
        <w:t>
      1. Орталық мемлекеттiк және жергiлiктi атқарушы органдардың жанындағы сараптама кеңестеріне Қазақстан Республикасы Ұлттық кәсіпкерлер палатасының, жеке кәсiпкерлiк субъектiлерiнiң аккредиттелген бiрлестiктерiнiң, аккредиттелген коммерциялық емес ұйымдардың, мемлекеттiк органдардың өкiлдерi кiредi.</w:t>
      </w:r>
    </w:p>
    <w:p>
      <w:pPr>
        <w:spacing w:after="0"/>
        <w:ind w:left="0"/>
        <w:jc w:val="both"/>
      </w:pPr>
      <w:r>
        <w:rPr>
          <w:rFonts w:ascii="Times New Roman"/>
          <w:b w:val="false"/>
          <w:i w:val="false"/>
          <w:color w:val="000000"/>
          <w:sz w:val="28"/>
        </w:rPr>
        <w:t>
      Сараптамалық кеңестің отырысы бір тоқсанда кемінде бір рет жүргізіледі.</w:t>
      </w:r>
    </w:p>
    <w:bookmarkStart w:name="z112" w:id="277"/>
    <w:p>
      <w:pPr>
        <w:spacing w:after="0"/>
        <w:ind w:left="0"/>
        <w:jc w:val="both"/>
      </w:pPr>
      <w:r>
        <w:rPr>
          <w:rFonts w:ascii="Times New Roman"/>
          <w:b w:val="false"/>
          <w:i w:val="false"/>
          <w:color w:val="000000"/>
          <w:sz w:val="28"/>
        </w:rPr>
        <w:t xml:space="preserve">
      2. Жеке кәсiпкерлiк субъектiлерiнiң аккредиттелген бiрлестiктерi мен коммерциялық емес ұйымдар орталық мемлекеттiк және жергiлiктi атқарушы органдардың жанындағы сарапшылық кеңестiң құрамына ұжымдық мүше ретiнде кiредi және өкiлеттiгi сенiмхатпен расталатын өз өкiлi арқылы әрекет етедi. </w:t>
      </w:r>
    </w:p>
    <w:bookmarkEnd w:id="277"/>
    <w:p>
      <w:pPr>
        <w:spacing w:after="0"/>
        <w:ind w:left="0"/>
        <w:jc w:val="both"/>
      </w:pPr>
      <w:r>
        <w:rPr>
          <w:rFonts w:ascii="Times New Roman"/>
          <w:b w:val="false"/>
          <w:i w:val="false"/>
          <w:color w:val="000000"/>
          <w:sz w:val="28"/>
        </w:rPr>
        <w:t>
      Орталық мемлекеттiк және жергiлiктi атқарушы органдардың жанындағы сарапшылық кеңестердiң құрамы мемлекеттiк органдар басшыларының шешiмдерiмен бекiтiледi.</w:t>
      </w:r>
    </w:p>
    <w:bookmarkStart w:name="z113" w:id="278"/>
    <w:p>
      <w:pPr>
        <w:spacing w:after="0"/>
        <w:ind w:left="0"/>
        <w:jc w:val="both"/>
      </w:pPr>
      <w:r>
        <w:rPr>
          <w:rFonts w:ascii="Times New Roman"/>
          <w:b w:val="false"/>
          <w:i w:val="false"/>
          <w:color w:val="000000"/>
          <w:sz w:val="28"/>
        </w:rPr>
        <w:t xml:space="preserve">
      3. Жеке кәсiпкерлiк субъектiлерiнiң мүдделерiн қозғайтын нормативтiк құқықтық актiлердi әзiрлейтiн мемлекеттiк орган, </w:t>
      </w:r>
      <w:r>
        <w:rPr>
          <w:rFonts w:ascii="Times New Roman"/>
          <w:b w:val="false"/>
          <w:i w:val="false"/>
          <w:color w:val="000000"/>
          <w:sz w:val="28"/>
        </w:rPr>
        <w:t>мемлекеттiк құпияларды</w:t>
      </w:r>
      <w:r>
        <w:rPr>
          <w:rFonts w:ascii="Times New Roman"/>
          <w:b w:val="false"/>
          <w:i w:val="false"/>
          <w:color w:val="000000"/>
          <w:sz w:val="28"/>
        </w:rPr>
        <w:t xml:space="preserve"> қамтитын нормативтiк құқықтық актілерді қоспағанда, оны сарапшылық кеңестiң қарауына енгiзедi.</w:t>
      </w:r>
    </w:p>
    <w:bookmarkEnd w:id="278"/>
    <w:bookmarkStart w:name="z461" w:id="279"/>
    <w:p>
      <w:pPr>
        <w:spacing w:after="0"/>
        <w:ind w:left="0"/>
        <w:jc w:val="both"/>
      </w:pPr>
      <w:r>
        <w:rPr>
          <w:rFonts w:ascii="Times New Roman"/>
          <w:b w:val="false"/>
          <w:i w:val="false"/>
          <w:color w:val="000000"/>
          <w:sz w:val="28"/>
        </w:rPr>
        <w:t xml:space="preserve">
      3-1. Сараптамалық кеңестің нормативтік құқықтық актілердің жобасын қарауы осы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оны сараптамалық кеңестің мүшелеріне жіберу арқылы отырыс өткізбестен жүзеге асырылуы мүмкін.</w:t>
      </w:r>
    </w:p>
    <w:bookmarkEnd w:id="279"/>
    <w:bookmarkStart w:name="z469" w:id="280"/>
    <w:p>
      <w:pPr>
        <w:spacing w:after="0"/>
        <w:ind w:left="0"/>
        <w:jc w:val="both"/>
      </w:pPr>
      <w:r>
        <w:rPr>
          <w:rFonts w:ascii="Times New Roman"/>
          <w:b w:val="false"/>
          <w:i w:val="false"/>
          <w:color w:val="000000"/>
          <w:sz w:val="28"/>
        </w:rPr>
        <w:t>
      3-2. Егер жеке кәсіпкерлік субъектілерінің мүдделерін қозғайтын мәселе тиісті мемлекеттік органның құзыретіне жататын болса, осындай кез келген мәселе сараптамалық кеңестің қарауына шығарылуы мүмкін.</w:t>
      </w:r>
    </w:p>
    <w:bookmarkEnd w:id="280"/>
    <w:bookmarkStart w:name="z114" w:id="281"/>
    <w:p>
      <w:pPr>
        <w:spacing w:after="0"/>
        <w:ind w:left="0"/>
        <w:jc w:val="both"/>
      </w:pPr>
      <w:r>
        <w:rPr>
          <w:rFonts w:ascii="Times New Roman"/>
          <w:b w:val="false"/>
          <w:i w:val="false"/>
          <w:color w:val="000000"/>
          <w:sz w:val="28"/>
        </w:rPr>
        <w:t xml:space="preserve">
      4. Сарапшылық кеңестер туралы үлгi ереженi Қазақстан Республикасының Үкiметi </w:t>
      </w:r>
      <w:r>
        <w:rPr>
          <w:rFonts w:ascii="Times New Roman"/>
          <w:b w:val="false"/>
          <w:i w:val="false"/>
          <w:color w:val="000000"/>
          <w:sz w:val="28"/>
        </w:rPr>
        <w:t>бекiтедi</w:t>
      </w:r>
      <w:r>
        <w:rPr>
          <w:rFonts w:ascii="Times New Roman"/>
          <w:b w:val="false"/>
          <w:i w:val="false"/>
          <w:color w:val="000000"/>
          <w:sz w:val="28"/>
        </w:rPr>
        <w:t>.</w:t>
      </w:r>
    </w:p>
    <w:bookmarkEnd w:id="281"/>
    <w:bookmarkStart w:name="z115" w:id="282"/>
    <w:p>
      <w:pPr>
        <w:spacing w:after="0"/>
        <w:ind w:left="0"/>
        <w:jc w:val="both"/>
      </w:pPr>
      <w:r>
        <w:rPr>
          <w:rFonts w:ascii="Times New Roman"/>
          <w:b w:val="false"/>
          <w:i w:val="false"/>
          <w:color w:val="000000"/>
          <w:sz w:val="28"/>
        </w:rPr>
        <w:t xml:space="preserve">
      5. Сарапшылық кеңестердiң жұмысын талдау мен оның мониторингiн кәсіпкерлік жөніндегі уәкiлеттi органның жанынан құрылатын үйлестiру кеңесi жүзеге асырады. </w:t>
      </w:r>
    </w:p>
    <w:bookmarkEnd w:id="282"/>
    <w:p>
      <w:pPr>
        <w:spacing w:after="0"/>
        <w:ind w:left="0"/>
        <w:jc w:val="both"/>
      </w:pPr>
      <w:r>
        <w:rPr>
          <w:rFonts w:ascii="Times New Roman"/>
          <w:b w:val="false"/>
          <w:i w:val="false"/>
          <w:color w:val="000000"/>
          <w:sz w:val="28"/>
        </w:rPr>
        <w:t xml:space="preserve">
      Кәсіпкерлік жөніндегі уәкілетті органның басшысы үйлестiру кеңесiнiң төрағасы болып табылады. </w:t>
      </w:r>
    </w:p>
    <w:p>
      <w:pPr>
        <w:spacing w:after="0"/>
        <w:ind w:left="0"/>
        <w:jc w:val="both"/>
      </w:pPr>
      <w:r>
        <w:rPr>
          <w:rFonts w:ascii="Times New Roman"/>
          <w:b w:val="false"/>
          <w:i w:val="false"/>
          <w:color w:val="000000"/>
          <w:sz w:val="28"/>
        </w:rPr>
        <w:t xml:space="preserve">
      Үйлестiру кеңесiнiң құрамын уәкiлеттi органның басшысы қалыптастырады.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16" w:id="283"/>
    <w:p>
      <w:pPr>
        <w:spacing w:after="0"/>
        <w:ind w:left="0"/>
        <w:jc w:val="left"/>
      </w:pPr>
      <w:r>
        <w:rPr>
          <w:rFonts w:ascii="Times New Roman"/>
          <w:b/>
          <w:i w:val="false"/>
          <w:color w:val="000000"/>
        </w:rPr>
        <w:t xml:space="preserve">  6-тарау. ЖЕКЕ КӘСIПКЕРЛIК СУБЪЕКТIЛЕРIН ТIРКЕУ ЖӘНЕ ТАРАТУ</w:t>
      </w:r>
    </w:p>
    <w:bookmarkEnd w:id="283"/>
    <w:p>
      <w:pPr>
        <w:spacing w:after="0"/>
        <w:ind w:left="0"/>
        <w:jc w:val="both"/>
      </w:pPr>
      <w:r>
        <w:rPr>
          <w:rFonts w:ascii="Times New Roman"/>
          <w:b/>
          <w:i w:val="false"/>
          <w:color w:val="000000"/>
          <w:sz w:val="28"/>
        </w:rPr>
        <w:t>27-бап. Жеке кәсiпкерлiк субъектiлерiн мемлекеттiк тiркеу</w:t>
      </w:r>
    </w:p>
    <w:bookmarkStart w:name="z395" w:id="284"/>
    <w:p>
      <w:pPr>
        <w:spacing w:after="0"/>
        <w:ind w:left="0"/>
        <w:jc w:val="both"/>
      </w:pPr>
      <w:r>
        <w:rPr>
          <w:rFonts w:ascii="Times New Roman"/>
          <w:b w:val="false"/>
          <w:i w:val="false"/>
          <w:color w:val="000000"/>
          <w:sz w:val="28"/>
        </w:rPr>
        <w:t xml:space="preserve">
      1. Жеке кәсiпкерлiк субъектiлерiн - заңды тұлғаларды мемлекеттiк тiркеу (қайта тiркеу)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284"/>
    <w:p>
      <w:pPr>
        <w:spacing w:after="0"/>
        <w:ind w:left="0"/>
        <w:jc w:val="both"/>
      </w:pPr>
      <w:r>
        <w:rPr>
          <w:rFonts w:ascii="Times New Roman"/>
          <w:b w:val="false"/>
          <w:i w:val="false"/>
          <w:color w:val="000000"/>
          <w:sz w:val="28"/>
        </w:rPr>
        <w:t>
      Заңды тұлға құрмай жеке кәсiпкерлiктi жүзеге асыратын жеке тұлғаларды мемлекеттiк тiркеу дара кәсiпкер ретiнде мемлекеттiк тiркеу кезiнде мәлiмделген орналасқан жерi бойынша мемлекеттік кіріс органында (бұдан әрi — тiркеуші орган) дара кәсiпкер ретiнде есепке қою болып табылады.</w:t>
      </w:r>
    </w:p>
    <w:bookmarkStart w:name="z118" w:id="285"/>
    <w:p>
      <w:pPr>
        <w:spacing w:after="0"/>
        <w:ind w:left="0"/>
        <w:jc w:val="both"/>
      </w:pPr>
      <w:r>
        <w:rPr>
          <w:rFonts w:ascii="Times New Roman"/>
          <w:b w:val="false"/>
          <w:i w:val="false"/>
          <w:color w:val="000000"/>
          <w:sz w:val="28"/>
        </w:rPr>
        <w:t xml:space="preserve">
      2. Мына шарттардың бiреуiне сай келетiн: </w:t>
      </w:r>
    </w:p>
    <w:bookmarkEnd w:id="285"/>
    <w:bookmarkStart w:name="z396" w:id="286"/>
    <w:p>
      <w:pPr>
        <w:spacing w:after="0"/>
        <w:ind w:left="0"/>
        <w:jc w:val="both"/>
      </w:pPr>
      <w:r>
        <w:rPr>
          <w:rFonts w:ascii="Times New Roman"/>
          <w:b w:val="false"/>
          <w:i w:val="false"/>
          <w:color w:val="000000"/>
          <w:sz w:val="28"/>
        </w:rPr>
        <w:t>
      1) тұрақты негiзде жалдамалы жұмыскерлердiң еңбегiн пайдаланатын;</w:t>
      </w:r>
    </w:p>
    <w:bookmarkEnd w:id="286"/>
    <w:bookmarkStart w:name="z397" w:id="287"/>
    <w:p>
      <w:pPr>
        <w:spacing w:after="0"/>
        <w:ind w:left="0"/>
        <w:jc w:val="both"/>
      </w:pPr>
      <w:r>
        <w:rPr>
          <w:rFonts w:ascii="Times New Roman"/>
          <w:b w:val="false"/>
          <w:i w:val="false"/>
          <w:color w:val="000000"/>
          <w:sz w:val="28"/>
        </w:rPr>
        <w:t xml:space="preserve">
      2) жеке кәсiпкерлiктен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жеке тұлғалар үшiн </w:t>
      </w:r>
      <w:r>
        <w:rPr>
          <w:rFonts w:ascii="Times New Roman"/>
          <w:b w:val="false"/>
          <w:i w:val="false"/>
          <w:color w:val="000000"/>
          <w:sz w:val="28"/>
        </w:rPr>
        <w:t>белгiленген</w:t>
      </w:r>
      <w:r>
        <w:rPr>
          <w:rFonts w:ascii="Times New Roman"/>
          <w:b w:val="false"/>
          <w:i w:val="false"/>
          <w:color w:val="000000"/>
          <w:sz w:val="28"/>
        </w:rPr>
        <w:t xml:space="preserve"> салық салынбайтын жылдық жиынтық табыстың мөлшерiнен асатын мөлшерде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есептелген жылдық жиынтық табысы бар;</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тармақша 31.12.2017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ауыл шаруашылығы өнімін сауда базарларының аумағында өткізетін дара кәсiпкерлер мiндеттi мемлекеттiк тiркеуге жатады.</w:t>
      </w:r>
    </w:p>
    <w:bookmarkStart w:name="z39" w:id="288"/>
    <w:p>
      <w:pPr>
        <w:spacing w:after="0"/>
        <w:ind w:left="0"/>
        <w:jc w:val="both"/>
      </w:pPr>
      <w:r>
        <w:rPr>
          <w:rFonts w:ascii="Times New Roman"/>
          <w:b w:val="false"/>
          <w:i w:val="false"/>
          <w:color w:val="000000"/>
          <w:sz w:val="28"/>
        </w:rPr>
        <w:t>
      Аталған дара кәсіпкерлердің қызметіне мемлекеттік тіркеусіз тыйым салынады.</w:t>
      </w:r>
    </w:p>
    <w:bookmarkEnd w:id="288"/>
    <w:bookmarkStart w:name="z462" w:id="289"/>
    <w:p>
      <w:pPr>
        <w:spacing w:after="0"/>
        <w:ind w:left="0"/>
        <w:jc w:val="both"/>
      </w:pPr>
      <w:r>
        <w:rPr>
          <w:rFonts w:ascii="Times New Roman"/>
          <w:b w:val="false"/>
          <w:i w:val="false"/>
          <w:color w:val="000000"/>
          <w:sz w:val="28"/>
        </w:rPr>
        <w:t xml:space="preserve">
      2-1. Қызметкерлердің еңбегін тұрақты негізде пайдаланбайтын жеке тұлғалар Қазақстан Республикасының салық заңнамасында белгіленген мынадай табыстарды: </w:t>
      </w:r>
    </w:p>
    <w:bookmarkEnd w:id="2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төлем көзінен салық салынатын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мүлік табыстарын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өзге де табыстарды</w:t>
      </w:r>
      <w:r>
        <w:rPr>
          <w:rFonts w:ascii="Times New Roman"/>
          <w:b w:val="false"/>
          <w:i w:val="false"/>
          <w:color w:val="000000"/>
          <w:sz w:val="28"/>
        </w:rPr>
        <w:t xml:space="preserve"> алу кезінде дара кәсіпкер ретінде тіркелмеуге құқылы.</w:t>
      </w:r>
    </w:p>
    <w:bookmarkStart w:name="z119" w:id="290"/>
    <w:p>
      <w:pPr>
        <w:spacing w:after="0"/>
        <w:ind w:left="0"/>
        <w:jc w:val="both"/>
      </w:pPr>
      <w:r>
        <w:rPr>
          <w:rFonts w:ascii="Times New Roman"/>
          <w:b w:val="false"/>
          <w:i w:val="false"/>
          <w:color w:val="000000"/>
          <w:sz w:val="28"/>
        </w:rPr>
        <w:t>
      3. Дара кәсіпкерді (бірлескен дара кәсіпкерлікті) мемлекеттік тіркеу туралы куәлік мерзімсіз болып табылады және тіркеуші органның лауазымды адамының электрондық цифрлық қолтаңбасымен куәландырылған электрондық құжат нысанында ұсынылады.</w:t>
      </w:r>
    </w:p>
    <w:bookmarkEnd w:id="290"/>
    <w:p>
      <w:pPr>
        <w:spacing w:after="0"/>
        <w:ind w:left="0"/>
        <w:jc w:val="both"/>
      </w:pPr>
      <w:r>
        <w:rPr>
          <w:rFonts w:ascii="Times New Roman"/>
          <w:b w:val="false"/>
          <w:i w:val="false"/>
          <w:color w:val="000000"/>
          <w:sz w:val="28"/>
        </w:rPr>
        <w:t xml:space="preserve">
      Дара кәсiпкердi (бiрлескен дара кәсiпкерлiктi) мемлекеттiк тiркеу туралы куәлiктiң нысанын уәкілетті орган </w:t>
      </w:r>
      <w:r>
        <w:rPr>
          <w:rFonts w:ascii="Times New Roman"/>
          <w:b w:val="false"/>
          <w:i w:val="false"/>
          <w:color w:val="000000"/>
          <w:sz w:val="28"/>
        </w:rPr>
        <w:t>бекiтедi</w:t>
      </w:r>
      <w:r>
        <w:rPr>
          <w:rFonts w:ascii="Times New Roman"/>
          <w:b w:val="false"/>
          <w:i w:val="false"/>
          <w:color w:val="000000"/>
          <w:sz w:val="28"/>
        </w:rPr>
        <w:t>.</w:t>
      </w:r>
    </w:p>
    <w:bookmarkStart w:name="z120" w:id="291"/>
    <w:p>
      <w:pPr>
        <w:spacing w:after="0"/>
        <w:ind w:left="0"/>
        <w:jc w:val="both"/>
      </w:pPr>
      <w:r>
        <w:rPr>
          <w:rFonts w:ascii="Times New Roman"/>
          <w:b w:val="false"/>
          <w:i w:val="false"/>
          <w:color w:val="000000"/>
          <w:sz w:val="28"/>
        </w:rPr>
        <w:t>
      4. Дара кәсіпкер ретінде мемлекеттік тіркеу үшін жеке тұлға тіркеуші органға немесе халыққа қызмет көрсету орталығы арқылы:</w:t>
      </w:r>
    </w:p>
    <w:bookmarkEnd w:id="291"/>
    <w:bookmarkStart w:name="z168" w:id="292"/>
    <w:p>
      <w:pPr>
        <w:spacing w:after="0"/>
        <w:ind w:left="0"/>
        <w:jc w:val="both"/>
      </w:pPr>
      <w:r>
        <w:rPr>
          <w:rFonts w:ascii="Times New Roman"/>
          <w:b w:val="false"/>
          <w:i w:val="false"/>
          <w:color w:val="000000"/>
          <w:sz w:val="28"/>
        </w:rPr>
        <w:t>
      1) уәкілетті орган бекіткен нысан бойынша салықтық өтініш;</w:t>
      </w:r>
    </w:p>
    <w:bookmarkEnd w:id="292"/>
    <w:bookmarkStart w:name="z169" w:id="293"/>
    <w:p>
      <w:pPr>
        <w:spacing w:after="0"/>
        <w:ind w:left="0"/>
        <w:jc w:val="both"/>
      </w:pPr>
      <w:r>
        <w:rPr>
          <w:rFonts w:ascii="Times New Roman"/>
          <w:b w:val="false"/>
          <w:i w:val="false"/>
          <w:color w:val="000000"/>
          <w:sz w:val="28"/>
        </w:rPr>
        <w:t>
      2) дара кәсiпкерлердi мемлекеттiк тiркегені үшiн алым сомасының бюджетке төленгенiн растайтын құжат;</w:t>
      </w:r>
    </w:p>
    <w:bookmarkEnd w:id="293"/>
    <w:bookmarkStart w:name="z170" w:id="294"/>
    <w:p>
      <w:pPr>
        <w:spacing w:after="0"/>
        <w:ind w:left="0"/>
        <w:jc w:val="both"/>
      </w:pPr>
      <w:r>
        <w:rPr>
          <w:rFonts w:ascii="Times New Roman"/>
          <w:b w:val="false"/>
          <w:i w:val="false"/>
          <w:color w:val="000000"/>
          <w:sz w:val="28"/>
        </w:rPr>
        <w:t>
      3) дара кәсіпкердің орналасқан жерін растайтын құжат ұсынады.</w:t>
      </w:r>
    </w:p>
    <w:bookmarkEnd w:id="294"/>
    <w:bookmarkStart w:name="z171" w:id="295"/>
    <w:p>
      <w:pPr>
        <w:spacing w:after="0"/>
        <w:ind w:left="0"/>
        <w:jc w:val="both"/>
      </w:pPr>
      <w:r>
        <w:rPr>
          <w:rFonts w:ascii="Times New Roman"/>
          <w:b w:val="false"/>
          <w:i w:val="false"/>
          <w:color w:val="000000"/>
          <w:sz w:val="28"/>
        </w:rPr>
        <w:t>
      Мекенжай анықтамасы не жылжымайтын мүлiкке меншік немесе оны пайдалану құқығын растайтын құжат дара кәсiпкердiң орналасқан жерiн растайтын құжат болып табылады.</w:t>
      </w:r>
    </w:p>
    <w:bookmarkEnd w:id="295"/>
    <w:bookmarkStart w:name="z172" w:id="296"/>
    <w:p>
      <w:pPr>
        <w:spacing w:after="0"/>
        <w:ind w:left="0"/>
        <w:jc w:val="both"/>
      </w:pPr>
      <w:r>
        <w:rPr>
          <w:rFonts w:ascii="Times New Roman"/>
          <w:b w:val="false"/>
          <w:i w:val="false"/>
          <w:color w:val="000000"/>
          <w:sz w:val="28"/>
        </w:rPr>
        <w:t>
      Осы тармақта көрсетілген құжаттар келу тәртібімен ұсынылған кезде жеке тұлға жеке басын куәландыратын құжатты көрсетеді.</w:t>
      </w:r>
    </w:p>
    <w:bookmarkEnd w:id="296"/>
    <w:bookmarkStart w:name="z173" w:id="297"/>
    <w:p>
      <w:pPr>
        <w:spacing w:after="0"/>
        <w:ind w:left="0"/>
        <w:jc w:val="both"/>
      </w:pPr>
      <w:r>
        <w:rPr>
          <w:rFonts w:ascii="Times New Roman"/>
          <w:b w:val="false"/>
          <w:i w:val="false"/>
          <w:color w:val="000000"/>
          <w:sz w:val="28"/>
        </w:rPr>
        <w:t>
      Салықтық өтінішті "электрондық үкіметтің" веб-порталы арқылы электрондық түрде ұсынған кезде осы тармақтың 3) тармақшасында көрсетілген құжатты ұсыну талап етілмейді. Дара кәсіпкерлерді мемлекеттік тіркегені үшін алым сомасын бюджетке төлеу "электрондық үкіметтің" төлем шлюзі арқылы жүргізіледі.</w:t>
      </w:r>
    </w:p>
    <w:bookmarkEnd w:id="297"/>
    <w:bookmarkStart w:name="z174" w:id="298"/>
    <w:p>
      <w:pPr>
        <w:spacing w:after="0"/>
        <w:ind w:left="0"/>
        <w:jc w:val="both"/>
      </w:pPr>
      <w:r>
        <w:rPr>
          <w:rFonts w:ascii="Times New Roman"/>
          <w:b w:val="false"/>
          <w:i w:val="false"/>
          <w:color w:val="000000"/>
          <w:sz w:val="28"/>
        </w:rPr>
        <w:t>
      Дара кәсіпкерлерді мемлекеттік тіркегені үшін алым сомасы бюджетке банктер немесе банк операцияларының жекелеген түрлерін жүзеге асыратын ұйымдар арқылы төленген жағдайда, электрондық түрде ұсынылған салықтық өтінішке сұрау салуда төлем құжатының деректемелерін көрсеткен кезде "электрондық үкіметтің" веб-порталында қалыптастырылатын "электрондық үкіметтің" төлем шлюзінің хабарламасы қоса беріледі.</w:t>
      </w:r>
    </w:p>
    <w:bookmarkEnd w:id="298"/>
    <w:bookmarkStart w:name="z176" w:id="299"/>
    <w:p>
      <w:pPr>
        <w:spacing w:after="0"/>
        <w:ind w:left="0"/>
        <w:jc w:val="both"/>
      </w:pPr>
      <w:r>
        <w:rPr>
          <w:rFonts w:ascii="Times New Roman"/>
          <w:b w:val="false"/>
          <w:i w:val="false"/>
          <w:color w:val="000000"/>
          <w:sz w:val="28"/>
        </w:rPr>
        <w:t>
      Егер өтiнiш берушi кәмелет жасына толмаған жағдайда, жоғарыда аталған құжаттарға – заңды өкілдердің келiсiмi, ал мұндай келiсім болмаған кезде – неке қию (ерлi-зайыпты болу) туралы куәлiктiң көшiрмесі не қамқоршылық және қорғаншылық органы шешімінің көшірмесі немесе кәмелет жасына толмаған адамды толығымен іс-әрекетке қабiлеттi деп жариялау туралы сот шешiмiнің көшірмесі қоса берiледi.</w:t>
      </w:r>
    </w:p>
    <w:bookmarkEnd w:id="299"/>
    <w:bookmarkStart w:name="z177" w:id="300"/>
    <w:p>
      <w:pPr>
        <w:spacing w:after="0"/>
        <w:ind w:left="0"/>
        <w:jc w:val="both"/>
      </w:pPr>
      <w:r>
        <w:rPr>
          <w:rFonts w:ascii="Times New Roman"/>
          <w:b w:val="false"/>
          <w:i w:val="false"/>
          <w:color w:val="000000"/>
          <w:sz w:val="28"/>
        </w:rPr>
        <w:t>
      Өзге құжаттарды талап етуге тыйым салынады.</w:t>
      </w:r>
    </w:p>
    <w:bookmarkEnd w:id="300"/>
    <w:bookmarkStart w:name="z178" w:id="301"/>
    <w:p>
      <w:pPr>
        <w:spacing w:after="0"/>
        <w:ind w:left="0"/>
        <w:jc w:val="both"/>
      </w:pPr>
      <w:r>
        <w:rPr>
          <w:rFonts w:ascii="Times New Roman"/>
          <w:b w:val="false"/>
          <w:i w:val="false"/>
          <w:color w:val="000000"/>
          <w:sz w:val="28"/>
        </w:rPr>
        <w:t>
      4-1. Жеке тұлға осы баптың 4-тармағында көрсетілген құжаттарды ұсынған кезден бастап тіркеуші орган бір жұмыс күні ішінде дара кәсіпкерді (бірлескен дара кәсіпкерлікті) мемлекеттік тіркеуді жүргізеді не мұндай тіркеуден бас тартады.</w:t>
      </w:r>
    </w:p>
    <w:bookmarkEnd w:id="301"/>
    <w:bookmarkStart w:name="z179" w:id="302"/>
    <w:p>
      <w:pPr>
        <w:spacing w:after="0"/>
        <w:ind w:left="0"/>
        <w:jc w:val="both"/>
      </w:pPr>
      <w:r>
        <w:rPr>
          <w:rFonts w:ascii="Times New Roman"/>
          <w:b w:val="false"/>
          <w:i w:val="false"/>
          <w:color w:val="000000"/>
          <w:sz w:val="28"/>
        </w:rPr>
        <w:t>
      Мемлекеттік кіріс органы, егер:</w:t>
      </w:r>
    </w:p>
    <w:bookmarkEnd w:id="302"/>
    <w:bookmarkStart w:name="z205" w:id="303"/>
    <w:p>
      <w:pPr>
        <w:spacing w:after="0"/>
        <w:ind w:left="0"/>
        <w:jc w:val="both"/>
      </w:pPr>
      <w:r>
        <w:rPr>
          <w:rFonts w:ascii="Times New Roman"/>
          <w:b w:val="false"/>
          <w:i w:val="false"/>
          <w:color w:val="000000"/>
          <w:sz w:val="28"/>
        </w:rPr>
        <w:t xml:space="preserve">
      1) өтініш беруші әрекетсіз заңды тұлғалардың жалғыз құрылтайшысы (қатысушысы) және (немесе) басшысы болып табылған және (немесе) әрекетке қабілетсіз немесе әрекет қабілеті шектеулі деп танылған және (немесе) хабарсыз кеттi деп танылған және (немесе) қайтыс болды деп жарияланған және (немесе) оның Қазақстан Республикасы Қылмыстық кодексінің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240-баптары</w:t>
      </w:r>
      <w:r>
        <w:rPr>
          <w:rFonts w:ascii="Times New Roman"/>
          <w:b w:val="false"/>
          <w:i w:val="false"/>
          <w:color w:val="000000"/>
          <w:sz w:val="28"/>
        </w:rPr>
        <w:t xml:space="preserve"> бойынша қылмыстары үшін жойылмаған немесе алынбаған соттылығы болған;</w:t>
      </w:r>
    </w:p>
    <w:bookmarkEnd w:id="303"/>
    <w:bookmarkStart w:name="z209" w:id="304"/>
    <w:p>
      <w:pPr>
        <w:spacing w:after="0"/>
        <w:ind w:left="0"/>
        <w:jc w:val="both"/>
      </w:pPr>
      <w:r>
        <w:rPr>
          <w:rFonts w:ascii="Times New Roman"/>
          <w:b w:val="false"/>
          <w:i w:val="false"/>
          <w:color w:val="000000"/>
          <w:sz w:val="28"/>
        </w:rPr>
        <w:t>
      2) салықтық өтініште көрсетілген жеке басты куәландыратын құжаттың деректері сәйкестендіру нөмірлерінің ұлттық тізілімдерінде қамтылған мәліметтерге сәйкес келмеген;</w:t>
      </w:r>
    </w:p>
    <w:bookmarkEnd w:id="304"/>
    <w:bookmarkStart w:name="z210" w:id="305"/>
    <w:p>
      <w:pPr>
        <w:spacing w:after="0"/>
        <w:ind w:left="0"/>
        <w:jc w:val="both"/>
      </w:pPr>
      <w:r>
        <w:rPr>
          <w:rFonts w:ascii="Times New Roman"/>
          <w:b w:val="false"/>
          <w:i w:val="false"/>
          <w:color w:val="000000"/>
          <w:sz w:val="28"/>
        </w:rPr>
        <w:t>
      3) салықтық өтініште көрсетілген орналасқан жері "Мекенжай тіркелімі" ақпараттық жүйесінде жоқ болған жағдайда, дара кәсіпкерді (бірлескен дара кәсіпкерлікті) мемлекеттік тіркеуден бас тартуды жүргізеді.</w:t>
      </w:r>
    </w:p>
    <w:bookmarkEnd w:id="305"/>
    <w:bookmarkStart w:name="z213" w:id="306"/>
    <w:p>
      <w:pPr>
        <w:spacing w:after="0"/>
        <w:ind w:left="0"/>
        <w:jc w:val="both"/>
      </w:pPr>
      <w:r>
        <w:rPr>
          <w:rFonts w:ascii="Times New Roman"/>
          <w:b w:val="false"/>
          <w:i w:val="false"/>
          <w:color w:val="000000"/>
          <w:sz w:val="28"/>
        </w:rPr>
        <w:t>
      Осы бапта көзделген мемлекеттік тіркеуден бас тарту негіздері шағын кәсіпкерлік субъектілеріне жататын дара кәсіпкерлерге қолданылмайды.</w:t>
      </w:r>
    </w:p>
    <w:bookmarkEnd w:id="306"/>
    <w:bookmarkStart w:name="z121" w:id="307"/>
    <w:p>
      <w:pPr>
        <w:spacing w:after="0"/>
        <w:ind w:left="0"/>
        <w:jc w:val="both"/>
      </w:pPr>
      <w:r>
        <w:rPr>
          <w:rFonts w:ascii="Times New Roman"/>
          <w:b w:val="false"/>
          <w:i w:val="false"/>
          <w:color w:val="000000"/>
          <w:sz w:val="28"/>
        </w:rPr>
        <w:t xml:space="preserve">
      5. Жеке кәсiпкерлiк субъектiлерiн мемлекеттiк тiркегенi (қайта тiркегенi) үшiн алым төлеу тәртiбi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айқындалады.</w:t>
      </w:r>
    </w:p>
    <w:bookmarkEnd w:id="307"/>
    <w:bookmarkStart w:name="z122" w:id="308"/>
    <w:p>
      <w:pPr>
        <w:spacing w:after="0"/>
        <w:ind w:left="0"/>
        <w:jc w:val="both"/>
      </w:pPr>
      <w:r>
        <w:rPr>
          <w:rFonts w:ascii="Times New Roman"/>
          <w:b w:val="false"/>
          <w:i w:val="false"/>
          <w:color w:val="000000"/>
          <w:sz w:val="28"/>
        </w:rPr>
        <w:t>
      6. Мемлекеттiк тiркеу туралы куәлiк беруге арналған өтiнiште, сондай-ақ бiрлескен қызмет туралы шартта (жай серiктестiк туралы шартта) көрсетiлген деректер өзгерген жағдайда, дара кәсiпкер (бiрлескен дара кәсiпкерлiктiң уәкiлеттi адамы) өзгерiстер туралы тiркеушi органға осы орган белгiлеген нысан бойынша хабарлауға мiндеттi. Мемлекеттiк тiркеу туралы куәлiкте көрсетiлген деректер өзгерген жағдайда дара кәсiпкер (бiрлескен дара кәсiпкерлiктiң уәкiлеттi адамы) қайта тiркеудi жүзеге асыруға және жаңа куәлiк алуға мiндеттi.</w:t>
      </w:r>
    </w:p>
    <w:bookmarkEnd w:id="308"/>
    <w:bookmarkStart w:name="z211" w:id="309"/>
    <w:p>
      <w:pPr>
        <w:spacing w:after="0"/>
        <w:ind w:left="0"/>
        <w:jc w:val="both"/>
      </w:pPr>
      <w:r>
        <w:rPr>
          <w:rFonts w:ascii="Times New Roman"/>
          <w:b w:val="false"/>
          <w:i w:val="false"/>
          <w:color w:val="000000"/>
          <w:sz w:val="28"/>
        </w:rPr>
        <w:t>
      6-1. Дара кәсіпкер ретінде тіркеу үшін өтініш беруші салықтық өтінішті келу тәртібімен тіркеуші органға қағаз жеткізгіште не "электрондық үкіметтің" веб-порталы арқылы электрондық түрде ұсынуға құқылы.</w:t>
      </w:r>
    </w:p>
    <w:bookmarkEnd w:id="309"/>
    <w:bookmarkStart w:name="z212" w:id="310"/>
    <w:p>
      <w:pPr>
        <w:spacing w:after="0"/>
        <w:ind w:left="0"/>
        <w:jc w:val="both"/>
      </w:pPr>
      <w:r>
        <w:rPr>
          <w:rFonts w:ascii="Times New Roman"/>
          <w:b w:val="false"/>
          <w:i w:val="false"/>
          <w:color w:val="000000"/>
          <w:sz w:val="28"/>
        </w:rPr>
        <w:t>
      Кәмелет жасына толмаған жеке тұлға дара кәсіпкер ретінде тіркелген жағдайда, салықтық өтініш келу тәртібімен қағаз жеткізгіште ұсынылады.</w:t>
      </w:r>
    </w:p>
    <w:bookmarkEnd w:id="310"/>
    <w:bookmarkStart w:name="z123" w:id="311"/>
    <w:p>
      <w:pPr>
        <w:spacing w:after="0"/>
        <w:ind w:left="0"/>
        <w:jc w:val="both"/>
      </w:pPr>
      <w:r>
        <w:rPr>
          <w:rFonts w:ascii="Times New Roman"/>
          <w:b w:val="false"/>
          <w:i w:val="false"/>
          <w:color w:val="000000"/>
          <w:sz w:val="28"/>
        </w:rPr>
        <w:t xml:space="preserve">
      7. 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311"/>
    <w:bookmarkStart w:name="z124" w:id="312"/>
    <w:p>
      <w:pPr>
        <w:spacing w:after="0"/>
        <w:ind w:left="0"/>
        <w:jc w:val="both"/>
      </w:pPr>
      <w:r>
        <w:rPr>
          <w:rFonts w:ascii="Times New Roman"/>
          <w:b w:val="false"/>
          <w:i w:val="false"/>
          <w:color w:val="000000"/>
          <w:sz w:val="28"/>
        </w:rPr>
        <w:t xml:space="preserve">
      8. Бiрлескен дара кәсiпкерлiктi тiркеу кезiнде өтiнiштi үшiншi тұлғалармен және мемлекеттiк органдармен қатынастарда мүдделерiн бiлдiретiн уәкiлеттi тұлға бередi. </w:t>
      </w:r>
    </w:p>
    <w:bookmarkEnd w:id="312"/>
    <w:p>
      <w:pPr>
        <w:spacing w:after="0"/>
        <w:ind w:left="0"/>
        <w:jc w:val="both"/>
      </w:pPr>
      <w:r>
        <w:rPr>
          <w:rFonts w:ascii="Times New Roman"/>
          <w:b w:val="false"/>
          <w:i w:val="false"/>
          <w:color w:val="000000"/>
          <w:sz w:val="28"/>
        </w:rPr>
        <w:t>
      Мемлекеттiк тiркеу туралы куәлiк бiрлескен дара кәсiпкерлiкке жазылады. Куәлiкке тiркеу органының басшысы куәландырған бiрлескен дара кәсiпкер мүшелерiнiң тiзiмi қоса берiледi.</w:t>
      </w:r>
    </w:p>
    <w:bookmarkStart w:name="z125" w:id="313"/>
    <w:p>
      <w:pPr>
        <w:spacing w:after="0"/>
        <w:ind w:left="0"/>
        <w:jc w:val="both"/>
      </w:pPr>
      <w:r>
        <w:rPr>
          <w:rFonts w:ascii="Times New Roman"/>
          <w:b w:val="false"/>
          <w:i w:val="false"/>
          <w:color w:val="000000"/>
          <w:sz w:val="28"/>
        </w:rPr>
        <w:t xml:space="preserve">
      9. Алып тасталды - ҚР 2008.12.10 </w:t>
      </w:r>
      <w:r>
        <w:rPr>
          <w:rFonts w:ascii="Times New Roman"/>
          <w:b w:val="false"/>
          <w:i w:val="false"/>
          <w:color w:val="000000"/>
          <w:sz w:val="28"/>
        </w:rPr>
        <w:t>№ 101-IV</w:t>
      </w:r>
      <w:r>
        <w:rPr>
          <w:rFonts w:ascii="Times New Roman"/>
          <w:b w:val="false"/>
          <w:i w:val="false"/>
          <w:color w:val="000000"/>
          <w:sz w:val="28"/>
        </w:rPr>
        <w:t xml:space="preserve"> (2009.01.01 бастап қолданысқа енгізіледі) Заңымен.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2007.01.12 </w:t>
      </w:r>
      <w:r>
        <w:rPr>
          <w:rFonts w:ascii="Times New Roman"/>
          <w:b w:val="false"/>
          <w:i w:val="false"/>
          <w:color w:val="000000"/>
          <w:sz w:val="28"/>
        </w:rPr>
        <w:t>№ 224</w:t>
      </w:r>
      <w:r>
        <w:rPr>
          <w:rFonts w:ascii="Times New Roman"/>
          <w:b w:val="false"/>
          <w:i w:val="false"/>
          <w:color w:val="ff0000"/>
          <w:sz w:val="28"/>
        </w:rPr>
        <w:t xml:space="preserve"> (2012.01.01 бастап күшіне енеді),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(2013.01.01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(01.07.2013 бастап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03.07.2014 </w:t>
      </w:r>
      <w:r>
        <w:rPr>
          <w:rFonts w:ascii="Times New Roman"/>
          <w:b w:val="false"/>
          <w:i w:val="false"/>
          <w:color w:val="000000"/>
          <w:sz w:val="28"/>
        </w:rPr>
        <w:t>№ 227-V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10-баптан</w:t>
      </w:r>
      <w:r>
        <w:rPr>
          <w:rFonts w:ascii="Times New Roman"/>
          <w:b w:val="false"/>
          <w:i w:val="false"/>
          <w:color w:val="ff0000"/>
          <w:sz w:val="28"/>
        </w:rPr>
        <w:t xml:space="preserve"> қараңыз); 03.12.2015 </w:t>
      </w:r>
      <w:r>
        <w:rPr>
          <w:rFonts w:ascii="Times New Roman"/>
          <w:b w:val="false"/>
          <w:i w:val="false"/>
          <w:color w:val="000000"/>
          <w:sz w:val="28"/>
        </w:rPr>
        <w:t>№ 432-V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28-бап. Жеке кәсiпкерлiк субъектiлерiнiң банкроттығы, оларды қайта ұйымдастыру және тарату </w:t>
      </w:r>
    </w:p>
    <w:p>
      <w:pPr>
        <w:spacing w:after="0"/>
        <w:ind w:left="0"/>
        <w:jc w:val="both"/>
      </w:pPr>
      <w:r>
        <w:rPr>
          <w:rFonts w:ascii="Times New Roman"/>
          <w:b w:val="false"/>
          <w:i w:val="false"/>
          <w:color w:val="000000"/>
          <w:sz w:val="28"/>
        </w:rPr>
        <w:t xml:space="preserve">
      1. Жеке кәсiпкерлiк субъектiсi борышкердің немесе кредитордың, ал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өзге де адамдардың сотқа өтiнiшi негiзiнде сот шешiмiмен банкрот деп танылады.</w:t>
      </w:r>
    </w:p>
    <w:p>
      <w:pPr>
        <w:spacing w:after="0"/>
        <w:ind w:left="0"/>
        <w:jc w:val="both"/>
      </w:pPr>
      <w:r>
        <w:rPr>
          <w:rFonts w:ascii="Times New Roman"/>
          <w:b w:val="false"/>
          <w:i w:val="false"/>
          <w:color w:val="000000"/>
          <w:sz w:val="28"/>
        </w:rPr>
        <w:t xml:space="preserve">
      Дара кәсiпкердiң банкроттық рәсiмi Қазақстан Республикасының оңалту және банкроттық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p>
    <w:bookmarkStart w:name="z127" w:id="314"/>
    <w:p>
      <w:pPr>
        <w:spacing w:after="0"/>
        <w:ind w:left="0"/>
        <w:jc w:val="both"/>
      </w:pPr>
      <w:r>
        <w:rPr>
          <w:rFonts w:ascii="Times New Roman"/>
          <w:b w:val="false"/>
          <w:i w:val="false"/>
          <w:color w:val="000000"/>
          <w:sz w:val="28"/>
        </w:rPr>
        <w:t>
      2. Заңды тұлға болып табылатын жеке кәсiпкерлiк субъектiсiн қайта ұйымдастыру немесе тарату жеке кәсiпкерлiктiң нақты ұйымдық-құқықтық нысаны үшiн белгiленген тәртiппен жүзеге асырылады.</w:t>
      </w:r>
    </w:p>
    <w:bookmarkEnd w:id="314"/>
    <w:bookmarkStart w:name="z128" w:id="315"/>
    <w:p>
      <w:pPr>
        <w:spacing w:after="0"/>
        <w:ind w:left="0"/>
        <w:jc w:val="both"/>
      </w:pPr>
      <w:r>
        <w:rPr>
          <w:rFonts w:ascii="Times New Roman"/>
          <w:b w:val="false"/>
          <w:i w:val="false"/>
          <w:color w:val="000000"/>
          <w:sz w:val="28"/>
        </w:rPr>
        <w:t xml:space="preserve">
      3. Дара кәсiпкердiң қызметi ерiктi немесе мәжбүрлеу тәртiбiмен, сондай-ақ осы Заңда көзделген мән-жайлар туындаған жағдайда тоқтатылуы мүмкiн. </w:t>
      </w:r>
    </w:p>
    <w:bookmarkEnd w:id="315"/>
    <w:p>
      <w:pPr>
        <w:spacing w:after="0"/>
        <w:ind w:left="0"/>
        <w:jc w:val="both"/>
      </w:pPr>
      <w:r>
        <w:rPr>
          <w:rFonts w:ascii="Times New Roman"/>
          <w:b w:val="false"/>
          <w:i w:val="false"/>
          <w:color w:val="000000"/>
          <w:sz w:val="28"/>
        </w:rPr>
        <w:t xml:space="preserve">
      Дара кәсiпкердiң қызметi өзiндiк кәсiпкерлiк кезiнде - дара кәсiпкер өз бетiмен, бiрлескен кәсiпкерлiк кезiнде - барлық қатысушылар бiрлесiп қабылдаған шешiм негiзiнде кез келген уақытта ерiктi түрде тоқтатылады. </w:t>
      </w:r>
    </w:p>
    <w:p>
      <w:pPr>
        <w:spacing w:after="0"/>
        <w:ind w:left="0"/>
        <w:jc w:val="both"/>
      </w:pPr>
      <w:r>
        <w:rPr>
          <w:rFonts w:ascii="Times New Roman"/>
          <w:b w:val="false"/>
          <w:i w:val="false"/>
          <w:color w:val="000000"/>
          <w:sz w:val="28"/>
        </w:rPr>
        <w:t>
      Дара кәсіпкер қызметін ерікті түрде тоқтату үшін тіркеуші органға Қазақстан Республикасының салық заңнамасында белгіленген тәртіппен салықтық өтініш ұсынады.</w:t>
      </w:r>
    </w:p>
    <w:p>
      <w:pPr>
        <w:spacing w:after="0"/>
        <w:ind w:left="0"/>
        <w:jc w:val="both"/>
      </w:pPr>
      <w:r>
        <w:rPr>
          <w:rFonts w:ascii="Times New Roman"/>
          <w:b w:val="false"/>
          <w:i w:val="false"/>
          <w:color w:val="000000"/>
          <w:sz w:val="28"/>
        </w:rPr>
        <w:t>
      Бiрлескен кәсiпкерлiктi тоқтату туралы шешiм, егер ол үшiн оған қатысушылардың жартысы дауыс берсе, егер олардың арасындағы келiсiмде өзгеше көзделмесе, қабылданды деп саналады.</w:t>
      </w:r>
    </w:p>
    <w:bookmarkStart w:name="z129" w:id="316"/>
    <w:p>
      <w:pPr>
        <w:spacing w:after="0"/>
        <w:ind w:left="0"/>
        <w:jc w:val="both"/>
      </w:pPr>
      <w:r>
        <w:rPr>
          <w:rFonts w:ascii="Times New Roman"/>
          <w:b w:val="false"/>
          <w:i w:val="false"/>
          <w:color w:val="000000"/>
          <w:sz w:val="28"/>
        </w:rPr>
        <w:t xml:space="preserve">
      4. Жеке кәсiпкердiң қызметi мынадай жағдайларда: </w:t>
      </w:r>
    </w:p>
    <w:bookmarkEnd w:id="316"/>
    <w:p>
      <w:pPr>
        <w:spacing w:after="0"/>
        <w:ind w:left="0"/>
        <w:jc w:val="both"/>
      </w:pPr>
      <w:r>
        <w:rPr>
          <w:rFonts w:ascii="Times New Roman"/>
          <w:b w:val="false"/>
          <w:i w:val="false"/>
          <w:color w:val="000000"/>
          <w:sz w:val="28"/>
        </w:rPr>
        <w:t xml:space="preserve">
      1) ол банкрот деп </w:t>
      </w:r>
      <w:r>
        <w:rPr>
          <w:rFonts w:ascii="Times New Roman"/>
          <w:b w:val="false"/>
          <w:i w:val="false"/>
          <w:color w:val="000000"/>
          <w:sz w:val="28"/>
        </w:rPr>
        <w:t>танылған</w:t>
      </w:r>
      <w:r>
        <w:rPr>
          <w:rFonts w:ascii="Times New Roman"/>
          <w:b w:val="false"/>
          <w:i w:val="false"/>
          <w:color w:val="000000"/>
          <w:sz w:val="28"/>
        </w:rPr>
        <w:t>;</w:t>
      </w:r>
    </w:p>
    <w:bookmarkStart w:name="z399" w:id="317"/>
    <w:p>
      <w:pPr>
        <w:spacing w:after="0"/>
        <w:ind w:left="0"/>
        <w:jc w:val="both"/>
      </w:pPr>
      <w:r>
        <w:rPr>
          <w:rFonts w:ascii="Times New Roman"/>
          <w:b w:val="false"/>
          <w:i w:val="false"/>
          <w:color w:val="000000"/>
          <w:sz w:val="28"/>
        </w:rPr>
        <w:t>
      2) тiркеу кезiнде жiберiлген жойылмайтын сипаттағы Қазақстан Республикасының заңнамасын бұзушылықтарға байланысты дара кәсiпкердi тiркеу жарамсыз деп танылған;</w:t>
      </w:r>
    </w:p>
    <w:bookmarkEnd w:id="317"/>
    <w:bookmarkStart w:name="z400" w:id="318"/>
    <w:p>
      <w:pPr>
        <w:spacing w:after="0"/>
        <w:ind w:left="0"/>
        <w:jc w:val="both"/>
      </w:pPr>
      <w:r>
        <w:rPr>
          <w:rFonts w:ascii="Times New Roman"/>
          <w:b w:val="false"/>
          <w:i w:val="false"/>
          <w:color w:val="000000"/>
          <w:sz w:val="28"/>
        </w:rPr>
        <w:t>
      3) қызметiн күнтiзбелiк жыл iшiнде Қазақстан Республикасының заңнамасын бiрнеше рет немесе өрескел бұза отырып жүзеге асырған;</w:t>
      </w:r>
    </w:p>
    <w:bookmarkEnd w:id="318"/>
    <w:bookmarkStart w:name="z466" w:id="319"/>
    <w:p>
      <w:pPr>
        <w:spacing w:after="0"/>
        <w:ind w:left="0"/>
        <w:jc w:val="both"/>
      </w:pPr>
      <w:r>
        <w:rPr>
          <w:rFonts w:ascii="Times New Roman"/>
          <w:b w:val="false"/>
          <w:i w:val="false"/>
          <w:color w:val="000000"/>
          <w:sz w:val="28"/>
        </w:rPr>
        <w:t xml:space="preserve">
      4) ол қайтыс болды деп </w:t>
      </w:r>
      <w:r>
        <w:rPr>
          <w:rFonts w:ascii="Times New Roman"/>
          <w:b w:val="false"/>
          <w:i w:val="false"/>
          <w:color w:val="000000"/>
          <w:sz w:val="28"/>
        </w:rPr>
        <w:t>жарияланған</w:t>
      </w:r>
      <w:r>
        <w:rPr>
          <w:rFonts w:ascii="Times New Roman"/>
          <w:b w:val="false"/>
          <w:i w:val="false"/>
          <w:color w:val="000000"/>
          <w:sz w:val="28"/>
        </w:rPr>
        <w:t>;</w:t>
      </w:r>
    </w:p>
    <w:bookmarkEnd w:id="319"/>
    <w:bookmarkStart w:name="z467" w:id="320"/>
    <w:p>
      <w:pPr>
        <w:spacing w:after="0"/>
        <w:ind w:left="0"/>
        <w:jc w:val="both"/>
      </w:pPr>
      <w:r>
        <w:rPr>
          <w:rFonts w:ascii="Times New Roman"/>
          <w:b w:val="false"/>
          <w:i w:val="false"/>
          <w:color w:val="000000"/>
          <w:sz w:val="28"/>
        </w:rPr>
        <w:t xml:space="preserve">
      5) ол хабар-ошарсыз кетті деп </w:t>
      </w:r>
      <w:r>
        <w:rPr>
          <w:rFonts w:ascii="Times New Roman"/>
          <w:b w:val="false"/>
          <w:i w:val="false"/>
          <w:color w:val="000000"/>
          <w:sz w:val="28"/>
        </w:rPr>
        <w:t>танылған</w:t>
      </w:r>
      <w:r>
        <w:rPr>
          <w:rFonts w:ascii="Times New Roman"/>
          <w:b w:val="false"/>
          <w:i w:val="false"/>
          <w:color w:val="000000"/>
          <w:sz w:val="28"/>
        </w:rPr>
        <w:t xml:space="preserve"> жағдайларда соттың шешімі бойынша мәжбүрлеу тәртібімен тоқтатылады.</w:t>
      </w:r>
    </w:p>
    <w:bookmarkEnd w:id="320"/>
    <w:bookmarkStart w:name="z130" w:id="321"/>
    <w:p>
      <w:pPr>
        <w:spacing w:after="0"/>
        <w:ind w:left="0"/>
        <w:jc w:val="both"/>
      </w:pPr>
      <w:r>
        <w:rPr>
          <w:rFonts w:ascii="Times New Roman"/>
          <w:b w:val="false"/>
          <w:i w:val="false"/>
          <w:color w:val="000000"/>
          <w:sz w:val="28"/>
        </w:rPr>
        <w:t>
      5. Осы бапта көзделген негiздерден басқа, дара кәсiпкердiң қызметi мынадай жағдайларда:</w:t>
      </w:r>
    </w:p>
    <w:bookmarkEnd w:id="321"/>
    <w:bookmarkStart w:name="z402" w:id="322"/>
    <w:p>
      <w:pPr>
        <w:spacing w:after="0"/>
        <w:ind w:left="0"/>
        <w:jc w:val="both"/>
      </w:pPr>
      <w:r>
        <w:rPr>
          <w:rFonts w:ascii="Times New Roman"/>
          <w:b w:val="false"/>
          <w:i w:val="false"/>
          <w:color w:val="000000"/>
          <w:sz w:val="28"/>
        </w:rPr>
        <w:t>
      1) өзiндiк кәсiпкерлiк – дара кәсiпкер әрекетке қабiлетсiз, әрекет қабілеті шектеулі деп танылған, қайтыс болды деп жарияланған немесе ол қайтыс болған жағдайда;</w:t>
      </w:r>
    </w:p>
    <w:bookmarkEnd w:id="322"/>
    <w:p>
      <w:pPr>
        <w:spacing w:after="0"/>
        <w:ind w:left="0"/>
        <w:jc w:val="both"/>
      </w:pPr>
      <w:r>
        <w:rPr>
          <w:rFonts w:ascii="Times New Roman"/>
          <w:b w:val="false"/>
          <w:i w:val="false"/>
          <w:color w:val="000000"/>
          <w:sz w:val="28"/>
        </w:rPr>
        <w:t xml:space="preserve">
      2) отбасылық кәсiпкерлiк және </w:t>
      </w:r>
      <w:r>
        <w:rPr>
          <w:rFonts w:ascii="Times New Roman"/>
          <w:b w:val="false"/>
          <w:i w:val="false"/>
          <w:color w:val="000000"/>
          <w:sz w:val="28"/>
        </w:rPr>
        <w:t>жай серiктестiк</w:t>
      </w:r>
      <w:r>
        <w:rPr>
          <w:rFonts w:ascii="Times New Roman"/>
          <w:b w:val="false"/>
          <w:i w:val="false"/>
          <w:color w:val="000000"/>
          <w:sz w:val="28"/>
        </w:rPr>
        <w:t xml:space="preserve"> - егер осы тармақтың 1-тармақшасында аталған мән-жайлар болуы салдарынан бiрлескен кәсiпкерлiк қатысушысының бiреуi қалған немесе бiр де бiрi қалмаған жағдайда, сондай-ақ некенi бұзуға байланысты мүлiктi бөлу кезінде;</w:t>
      </w:r>
    </w:p>
    <w:p>
      <w:pPr>
        <w:spacing w:after="0"/>
        <w:ind w:left="0"/>
        <w:jc w:val="both"/>
      </w:pPr>
      <w:r>
        <w:rPr>
          <w:rFonts w:ascii="Times New Roman"/>
          <w:b w:val="false"/>
          <w:i w:val="false"/>
          <w:color w:val="000000"/>
          <w:sz w:val="28"/>
        </w:rPr>
        <w:t>
      3) Қазақстан Республикасының салық заңнамасында белгіленген, қызметті оңайлатылған тәртіппен тоқтату көзделетін жағдайда да тоқтатылады.</w:t>
      </w:r>
    </w:p>
    <w:bookmarkStart w:name="z468" w:id="323"/>
    <w:p>
      <w:pPr>
        <w:spacing w:after="0"/>
        <w:ind w:left="0"/>
        <w:jc w:val="both"/>
      </w:pPr>
      <w:r>
        <w:rPr>
          <w:rFonts w:ascii="Times New Roman"/>
          <w:b w:val="false"/>
          <w:i w:val="false"/>
          <w:color w:val="000000"/>
          <w:sz w:val="28"/>
        </w:rPr>
        <w:t>
      6. Дара кәсіпкердің қызметі өзінің өтініші, заңды күшіне енген сот шешімі негізінде тіркеуші органда дара кәсіпкер ретінде тіркеу есебінен шығарылған кезден бастап, сондай-ақ осы баптың 5-тармағында белгіленген жағдайларда тоқтатылды деп есептеледі.</w:t>
      </w:r>
    </w:p>
    <w:bookmarkEnd w:id="323"/>
    <w:p>
      <w:pPr>
        <w:spacing w:after="0"/>
        <w:ind w:left="0"/>
        <w:jc w:val="both"/>
      </w:pPr>
      <w:r>
        <w:rPr>
          <w:rFonts w:ascii="Times New Roman"/>
          <w:b w:val="false"/>
          <w:i w:val="false"/>
          <w:color w:val="000000"/>
          <w:sz w:val="28"/>
        </w:rPr>
        <w:t>
      Дара кәсіпкер уәкілетті органның интернет-ресурсында дара кәсіпкерді тіркеу есебінен шығару туралы ақпарат орналастырылған күннен бастап дара кәсіпкер ретінде тіркеу есебінен шығарылды деп танылады.</w:t>
      </w:r>
    </w:p>
    <w:bookmarkStart w:name="z132" w:id="324"/>
    <w:p>
      <w:pPr>
        <w:spacing w:after="0"/>
        <w:ind w:left="0"/>
        <w:jc w:val="both"/>
      </w:pPr>
      <w:r>
        <w:rPr>
          <w:rFonts w:ascii="Times New Roman"/>
          <w:b w:val="false"/>
          <w:i w:val="false"/>
          <w:color w:val="000000"/>
          <w:sz w:val="28"/>
        </w:rPr>
        <w:t>
      7. Белгiленген жағдайларда тiркеусiз дара кәсiпкерлiктi жүзеге асыру кезiнде оны тоқтату ерiктi сипатта болса - нақты тоқтатылған кезден бастап, мәжбүрлеп тоқтату кезiнде тиiсiнше соттың шешiмi заңды күшiне енген кезден бастап ол тоқтатылды деп есептеледi.</w:t>
      </w:r>
    </w:p>
    <w:bookmarkEnd w:id="324"/>
    <w:bookmarkStart w:name="z133" w:id="325"/>
    <w:p>
      <w:pPr>
        <w:spacing w:after="0"/>
        <w:ind w:left="0"/>
        <w:jc w:val="both"/>
      </w:pPr>
      <w:r>
        <w:rPr>
          <w:rFonts w:ascii="Times New Roman"/>
          <w:b w:val="false"/>
          <w:i w:val="false"/>
          <w:color w:val="000000"/>
          <w:sz w:val="28"/>
        </w:rPr>
        <w:t>
      8. Орындалмаған міндеттемелері жоқ және мемлекеттік органдар төмен немесе орташа дәрежедегі тәуекел санатына жатқызған жеке кәсіпкерлік субъектілері үшін Қазақстан Республикасының заңдарымен қайта ұйымдастырудың және ерікті таратудың оңайлатылған тәртібі белгіленеді.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2008.12.10 </w:t>
      </w:r>
      <w:r>
        <w:rPr>
          <w:rFonts w:ascii="Times New Roman"/>
          <w:b w:val="false"/>
          <w:i w:val="false"/>
          <w:color w:val="000000"/>
          <w:sz w:val="28"/>
        </w:rPr>
        <w:t>№ 101-IV</w:t>
      </w:r>
      <w:r>
        <w:rPr>
          <w:rFonts w:ascii="Times New Roman"/>
          <w:b w:val="false"/>
          <w:i w:val="false"/>
          <w:color w:val="ff0000"/>
          <w:sz w:val="28"/>
        </w:rPr>
        <w:t xml:space="preserve"> (2009 жылғы 1 қаңтардан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(2010.01.01. бастап қолданысқа енгізіледі), 2009.12.08 </w:t>
      </w:r>
      <w:r>
        <w:rPr>
          <w:rFonts w:ascii="Times New Roman"/>
          <w:b w:val="false"/>
          <w:i w:val="false"/>
          <w:color w:val="000000"/>
          <w:sz w:val="28"/>
        </w:rPr>
        <w:t>№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қараңыз) Заңдарымен.</w:t>
      </w:r>
      <w:r>
        <w:br/>
      </w:r>
      <w:r>
        <w:rPr>
          <w:rFonts w:ascii="Times New Roman"/>
          <w:b w:val="false"/>
          <w:i w:val="false"/>
          <w:color w:val="000000"/>
          <w:sz w:val="28"/>
        </w:rPr>
        <w:t>
</w:t>
      </w:r>
    </w:p>
    <w:bookmarkStart w:name="z134" w:id="326"/>
    <w:p>
      <w:pPr>
        <w:spacing w:after="0"/>
        <w:ind w:left="0"/>
        <w:jc w:val="left"/>
      </w:pPr>
      <w:r>
        <w:rPr>
          <w:rFonts w:ascii="Times New Roman"/>
          <w:b/>
          <w:i w:val="false"/>
          <w:color w:val="000000"/>
        </w:rPr>
        <w:t xml:space="preserve">  7-тарау. МЕМЛЕКЕТТIК РЕТТЕУ</w:t>
      </w:r>
    </w:p>
    <w:bookmarkEnd w:id="326"/>
    <w:p>
      <w:pPr>
        <w:spacing w:after="0"/>
        <w:ind w:left="0"/>
        <w:jc w:val="both"/>
      </w:pPr>
      <w:r>
        <w:rPr>
          <w:rFonts w:ascii="Times New Roman"/>
          <w:b w:val="false"/>
          <w:i w:val="false"/>
          <w:color w:val="ff0000"/>
          <w:sz w:val="28"/>
        </w:rPr>
        <w:t xml:space="preserve">
      Ескерту. 7-тараудың тақырыбына өзгерту енгізілді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29-бап. Жеке кәсіпкерлікті мемлекеттік реттеудің мақсаттары мен шектері</w:t>
      </w:r>
    </w:p>
    <w:bookmarkStart w:name="z216" w:id="327"/>
    <w:p>
      <w:pPr>
        <w:spacing w:after="0"/>
        <w:ind w:left="0"/>
        <w:jc w:val="both"/>
      </w:pPr>
      <w:r>
        <w:rPr>
          <w:rFonts w:ascii="Times New Roman"/>
          <w:b w:val="false"/>
          <w:i w:val="false"/>
          <w:color w:val="000000"/>
          <w:sz w:val="28"/>
        </w:rPr>
        <w:t>
      1. Жеке кәсіпкерлікті мемлекеттік реттеудің мақсаттары жеке кәсіпкерлік субъектісі өндіретін және өткізетін өнімнің адамдар өмірі мен денсаулығына қауіпсіздігін, олардың мүліктік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болып табылады.</w:t>
      </w:r>
    </w:p>
    <w:bookmarkEnd w:id="327"/>
    <w:bookmarkStart w:name="z217" w:id="328"/>
    <w:p>
      <w:pPr>
        <w:spacing w:after="0"/>
        <w:ind w:left="0"/>
        <w:jc w:val="both"/>
      </w:pPr>
      <w:r>
        <w:rPr>
          <w:rFonts w:ascii="Times New Roman"/>
          <w:b w:val="false"/>
          <w:i w:val="false"/>
          <w:color w:val="000000"/>
          <w:sz w:val="28"/>
        </w:rPr>
        <w:t>
      2. Жеке кәсіпкерлікті мемлекеттік реттеу мемлекеттің жеке кәсіпкерлік субъектілерінің орындауы үшін міндетті талаптарды белгілеуі арқылы, оның ішінде:</w:t>
      </w:r>
    </w:p>
    <w:bookmarkEnd w:id="328"/>
    <w:p>
      <w:pPr>
        <w:spacing w:after="0"/>
        <w:ind w:left="0"/>
        <w:jc w:val="both"/>
      </w:pPr>
      <w:r>
        <w:rPr>
          <w:rFonts w:ascii="Times New Roman"/>
          <w:b w:val="false"/>
          <w:i w:val="false"/>
          <w:color w:val="000000"/>
          <w:sz w:val="28"/>
        </w:rPr>
        <w:t>
      1) Қазақстан Республикасының заңдары;</w:t>
      </w:r>
    </w:p>
    <w:p>
      <w:pPr>
        <w:spacing w:after="0"/>
        <w:ind w:left="0"/>
        <w:jc w:val="both"/>
      </w:pPr>
      <w:r>
        <w:rPr>
          <w:rFonts w:ascii="Times New Roman"/>
          <w:b w:val="false"/>
          <w:i w:val="false"/>
          <w:color w:val="000000"/>
          <w:sz w:val="28"/>
        </w:rPr>
        <w:t>
      2) Қазақстан Республикасы Президентінің жарлықтары;</w:t>
      </w:r>
    </w:p>
    <w:p>
      <w:pPr>
        <w:spacing w:after="0"/>
        <w:ind w:left="0"/>
        <w:jc w:val="both"/>
      </w:pPr>
      <w:r>
        <w:rPr>
          <w:rFonts w:ascii="Times New Roman"/>
          <w:b w:val="false"/>
          <w:i w:val="false"/>
          <w:color w:val="000000"/>
          <w:sz w:val="28"/>
        </w:rPr>
        <w:t>
      3) Қазақстан Республикасы Үкіметінің қаулылары;</w:t>
      </w:r>
    </w:p>
    <w:p>
      <w:pPr>
        <w:spacing w:after="0"/>
        <w:ind w:left="0"/>
        <w:jc w:val="both"/>
      </w:pPr>
      <w:r>
        <w:rPr>
          <w:rFonts w:ascii="Times New Roman"/>
          <w:b w:val="false"/>
          <w:i w:val="false"/>
          <w:color w:val="000000"/>
          <w:sz w:val="28"/>
        </w:rPr>
        <w:t>
      4) Қазақстан Республикасы министрлерінің және өзге де орталық мемлекеттік органдар басшыларының нормативтік құқықтық бұйрықтары;</w:t>
      </w:r>
    </w:p>
    <w:p>
      <w:pPr>
        <w:spacing w:after="0"/>
        <w:ind w:left="0"/>
        <w:jc w:val="both"/>
      </w:pPr>
      <w:r>
        <w:rPr>
          <w:rFonts w:ascii="Times New Roman"/>
          <w:b w:val="false"/>
          <w:i w:val="false"/>
          <w:color w:val="000000"/>
          <w:sz w:val="28"/>
        </w:rPr>
        <w:t>
      5) Қазақстан Республикасы Ұлттық Банкінің нормативтік құқықтық актілері;</w:t>
      </w:r>
    </w:p>
    <w:p>
      <w:pPr>
        <w:spacing w:after="0"/>
        <w:ind w:left="0"/>
        <w:jc w:val="both"/>
      </w:pPr>
      <w:r>
        <w:rPr>
          <w:rFonts w:ascii="Times New Roman"/>
          <w:b w:val="false"/>
          <w:i w:val="false"/>
          <w:color w:val="000000"/>
          <w:sz w:val="28"/>
        </w:rPr>
        <w:t>
      6) жергілікті өкілді органдардың шешімдері деңгейінде реттегіш құралдарды пайдалана отырып жүзеге асырылады.</w:t>
      </w:r>
    </w:p>
    <w:p>
      <w:pPr>
        <w:spacing w:after="0"/>
        <w:ind w:left="0"/>
        <w:jc w:val="both"/>
      </w:pPr>
      <w:r>
        <w:rPr>
          <w:rFonts w:ascii="Times New Roman"/>
          <w:b w:val="false"/>
          <w:i w:val="false"/>
          <w:color w:val="000000"/>
          <w:sz w:val="28"/>
        </w:rPr>
        <w:t>
      Реттегіш құралдарды енгізу осы Заңның 5-бабының 2-тармағына сәйкес жүзеге асырылады.</w:t>
      </w:r>
    </w:p>
    <w:bookmarkStart w:name="z218" w:id="329"/>
    <w:p>
      <w:pPr>
        <w:spacing w:after="0"/>
        <w:ind w:left="0"/>
        <w:jc w:val="both"/>
      </w:pPr>
      <w:r>
        <w:rPr>
          <w:rFonts w:ascii="Times New Roman"/>
          <w:b w:val="false"/>
          <w:i w:val="false"/>
          <w:color w:val="000000"/>
          <w:sz w:val="28"/>
        </w:rPr>
        <w:t>
      3. Осы Заңның мақсаттары үшін:</w:t>
      </w:r>
    </w:p>
    <w:bookmarkEnd w:id="329"/>
    <w:p>
      <w:pPr>
        <w:spacing w:after="0"/>
        <w:ind w:left="0"/>
        <w:jc w:val="both"/>
      </w:pPr>
      <w:r>
        <w:rPr>
          <w:rFonts w:ascii="Times New Roman"/>
          <w:b w:val="false"/>
          <w:i w:val="false"/>
          <w:color w:val="000000"/>
          <w:sz w:val="28"/>
        </w:rPr>
        <w:t>
      1) жеке кәсіпкерлік субъектілерінің үшінші тұлғаларға ақпаратты, оның ішінде таңбалау, декларациялау, міндетті нұсқаулықтар, қызмет көрсету қағидалары бөлігінде, Қазақстан Республикасының заңнамасында көзделген жағдайларда, тұтынушыларға ұсыну үшін міндетті жеке кәсіпкерлік субъектілері туралы, үшінші тұлғаларға беру үшін міндетті өзге де ақпаратты беру туралы талаптарды осы баптың 2-тармағының бірінші бөлігінде көрсетілген Қазақстан Республикасының нормативтік құқықтық актілерімен белгілеу;</w:t>
      </w:r>
    </w:p>
    <w:p>
      <w:pPr>
        <w:spacing w:after="0"/>
        <w:ind w:left="0"/>
        <w:jc w:val="both"/>
      </w:pPr>
      <w:r>
        <w:rPr>
          <w:rFonts w:ascii="Times New Roman"/>
          <w:b w:val="false"/>
          <w:i w:val="false"/>
          <w:color w:val="000000"/>
          <w:sz w:val="28"/>
        </w:rPr>
        <w:t>
      2) салықтық, статистикалық және өзге де есептілікті қоса алғанда, Қазақстан Республикасының заңнамасында көзделген міндетті есептілікті мемлекеттік органдарға тұрақты негізде ұсыну;</w:t>
      </w:r>
    </w:p>
    <w:p>
      <w:pPr>
        <w:spacing w:after="0"/>
        <w:ind w:left="0"/>
        <w:jc w:val="both"/>
      </w:pPr>
      <w:r>
        <w:rPr>
          <w:rFonts w:ascii="Times New Roman"/>
          <w:b w:val="false"/>
          <w:i w:val="false"/>
          <w:color w:val="000000"/>
          <w:sz w:val="28"/>
        </w:rPr>
        <w:t>
      3) жеке кәсіпкерлік субъектілерінің мемлекеттік органдарға ақпаратты, оның ішінде мәліметтер, үзінді көшірмелер, декларациялар, хабарламалар нысандары арқылы, Қазақстан Республикасының заңнамасында көзделген жағдайларда қызметті немесе іс-қимылдарды жүзеге асыруды бастауға, жүзеге асыруға немесе тоқтатуға байланысты мемлекеттік органдарға ұсынылатын, жеке кәсіпкерлік субъектілері толтыратын өзге де құжаттарды беру ақпараттық құралдар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Қазақстан Республикасының нормативтік құқықтық актілерімен жеке кәсiпкерлiк өнiмдеріне, процестеріне қойылатын талаптарды белгiлеу</w:t>
      </w:r>
    </w:p>
    <w:p>
      <w:pPr>
        <w:spacing w:after="0"/>
        <w:ind w:left="0"/>
        <w:jc w:val="both"/>
      </w:pPr>
      <w:r>
        <w:rPr>
          <w:rFonts w:ascii="Times New Roman"/>
          <w:b w:val="false"/>
          <w:i w:val="false"/>
          <w:color w:val="000000"/>
          <w:sz w:val="28"/>
        </w:rPr>
        <w:t>
      Мемлекет Қазақстан Республикасының нормативтік құқықтық актілерімен барлық жеке кәсiпкерлiк субъектiлерiнің орындауы үшін мiндеттi өнiмдерге, процестерге қойылатын талаптарды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Сәйкестiктi, тексеру, калибрлеу және сынақ зертханаларын (орталықтарын) растау жөнiндегi органдарды аккредиттеу </w:t>
      </w:r>
    </w:p>
    <w:p>
      <w:pPr>
        <w:spacing w:after="0"/>
        <w:ind w:left="0"/>
        <w:jc w:val="both"/>
      </w:pPr>
      <w:r>
        <w:rPr>
          <w:rFonts w:ascii="Times New Roman"/>
          <w:b w:val="false"/>
          <w:i w:val="false"/>
          <w:color w:val="000000"/>
          <w:sz w:val="28"/>
        </w:rPr>
        <w:t xml:space="preserve">
      Сәйкестiктi, тексеру, калибрлеу және сынақ зертханаларын (орталықтарын) растау жөнiндегi органдарды аккредиттеу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жүргiзiледi. </w:t>
      </w:r>
    </w:p>
    <w:p>
      <w:pPr>
        <w:spacing w:after="0"/>
        <w:ind w:left="0"/>
        <w:jc w:val="both"/>
      </w:pPr>
      <w:r>
        <w:rPr>
          <w:rFonts w:ascii="Times New Roman"/>
          <w:b/>
          <w:i w:val="false"/>
          <w:color w:val="000000"/>
          <w:sz w:val="28"/>
        </w:rPr>
        <w:t xml:space="preserve">32-бап. Өнiмдердiң жекелеген түрлерiнiң, процестердiң сәйкестiгiн мiндеттi растау </w:t>
      </w:r>
    </w:p>
    <w:p>
      <w:pPr>
        <w:spacing w:after="0"/>
        <w:ind w:left="0"/>
        <w:jc w:val="both"/>
      </w:pPr>
      <w:r>
        <w:rPr>
          <w:rFonts w:ascii="Times New Roman"/>
          <w:b w:val="false"/>
          <w:i w:val="false"/>
          <w:color w:val="000000"/>
          <w:sz w:val="28"/>
        </w:rPr>
        <w:t xml:space="preserve">
      Өнiмдердiң жекелеген түрлерiнiң, процестердiң сәйкестiгiн мiндеттi растау, егер бұл Қазақстан Республикасының техникалық реттеу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белгiленген мақсаттарға қол жеткiзу үшiн қажеттi болса, белгiленедi. </w:t>
      </w:r>
    </w:p>
    <w:p>
      <w:pPr>
        <w:spacing w:after="0"/>
        <w:ind w:left="0"/>
        <w:jc w:val="both"/>
      </w:pPr>
      <w:r>
        <w:rPr>
          <w:rFonts w:ascii="Times New Roman"/>
          <w:b/>
          <w:i w:val="false"/>
          <w:color w:val="000000"/>
          <w:sz w:val="28"/>
        </w:rPr>
        <w:t>33-бап. Жеке кәсіпкерлік субъектілерінің қызметін мемлекеттік бақылау және қадағалау</w:t>
      </w:r>
    </w:p>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151" w:id="330"/>
    <w:p>
      <w:pPr>
        <w:spacing w:after="0"/>
        <w:ind w:left="0"/>
        <w:jc w:val="both"/>
      </w:pPr>
      <w:r>
        <w:rPr>
          <w:rFonts w:ascii="Times New Roman"/>
          <w:b w:val="false"/>
          <w:i w:val="false"/>
          <w:color w:val="000000"/>
          <w:sz w:val="28"/>
        </w:rPr>
        <w:t>
       1. Жеке кәсіпкерлік субъектілерінің қызметін мемлекеттік бақылау және қадағалау Қазақстан Республикасының нормативтік құқықтық актілерінде белгіленген жағдайларда белгіленеді.</w:t>
      </w:r>
    </w:p>
    <w:bookmarkEnd w:id="330"/>
    <w:bookmarkStart w:name="z152" w:id="331"/>
    <w:p>
      <w:pPr>
        <w:spacing w:after="0"/>
        <w:ind w:left="0"/>
        <w:jc w:val="both"/>
      </w:pPr>
      <w:r>
        <w:rPr>
          <w:rFonts w:ascii="Times New Roman"/>
          <w:b w:val="false"/>
          <w:i w:val="false"/>
          <w:color w:val="000000"/>
          <w:sz w:val="28"/>
        </w:rPr>
        <w:t>
      2. Жеке кәсіпкерлік субъектілерінің қызметін мемлекеттік бақылау және қадағалау мынадай:</w:t>
      </w:r>
    </w:p>
    <w:bookmarkEnd w:id="331"/>
    <w:p>
      <w:pPr>
        <w:spacing w:after="0"/>
        <w:ind w:left="0"/>
        <w:jc w:val="both"/>
      </w:pPr>
      <w:r>
        <w:rPr>
          <w:rFonts w:ascii="Times New Roman"/>
          <w:b w:val="false"/>
          <w:i w:val="false"/>
          <w:color w:val="000000"/>
          <w:sz w:val="28"/>
        </w:rPr>
        <w:t xml:space="preserve">
      1) ұйымдастыру және жүргізу тәртібі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айқындалатын тексеру нысанында;</w:t>
      </w:r>
    </w:p>
    <w:p>
      <w:pPr>
        <w:spacing w:after="0"/>
        <w:ind w:left="0"/>
        <w:jc w:val="both"/>
      </w:pPr>
      <w:r>
        <w:rPr>
          <w:rFonts w:ascii="Times New Roman"/>
          <w:b w:val="false"/>
          <w:i w:val="false"/>
          <w:color w:val="000000"/>
          <w:sz w:val="28"/>
        </w:rPr>
        <w:t>
      2) ұйымдастыру және жүргізу тәртібі Қазақстан Республикасының заңдарында айқындалатын алдын алу-профилактикалық сипаттағы бақылаудың және қадағалаудың өзге де нысандарында жүзеге асырылады.</w:t>
      </w:r>
    </w:p>
    <w:bookmarkStart w:name="z253" w:id="332"/>
    <w:p>
      <w:pPr>
        <w:spacing w:after="0"/>
        <w:ind w:left="0"/>
        <w:jc w:val="both"/>
      </w:pPr>
      <w:r>
        <w:rPr>
          <w:rFonts w:ascii="Times New Roman"/>
          <w:b w:val="false"/>
          <w:i w:val="false"/>
          <w:color w:val="000000"/>
          <w:sz w:val="28"/>
        </w:rPr>
        <w:t xml:space="preserve">
      3. 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000000"/>
          <w:sz w:val="28"/>
        </w:rPr>
        <w:t>N 152-V</w:t>
      </w:r>
      <w:r>
        <w:rPr>
          <w:rFonts w:ascii="Times New Roman"/>
          <w:b w:val="false"/>
          <w:i w:val="false"/>
          <w:color w:val="ff0000"/>
          <w:sz w:val="28"/>
        </w:rPr>
        <w:t xml:space="preserve"> (01.12.2013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34-бап. Жеке кәсіпкерлік саласында лицензиялауды және рұқсат беру рәсімдерін жүзеге асыру</w:t>
      </w:r>
    </w:p>
    <w:p>
      <w:pPr>
        <w:spacing w:after="0"/>
        <w:ind w:left="0"/>
        <w:jc w:val="both"/>
      </w:pPr>
      <w:r>
        <w:rPr>
          <w:rFonts w:ascii="Times New Roman"/>
          <w:b w:val="false"/>
          <w:i w:val="false"/>
          <w:color w:val="000000"/>
          <w:sz w:val="28"/>
        </w:rPr>
        <w:t>
      Жеке кәсіпкерліктің жекелеген түрлерін лицензиялау және оларға рұқсат беру рәсімдері Қазақстан Республикасының рұқсаттар және хабарламалар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Жеке кәсiпкерлiк субъектiлерiнiң азаматтық-құқықтық жауаптылығын мiндеттi сақтандыру </w:t>
      </w:r>
    </w:p>
    <w:p>
      <w:pPr>
        <w:spacing w:after="0"/>
        <w:ind w:left="0"/>
        <w:jc w:val="both"/>
      </w:pPr>
      <w:r>
        <w:rPr>
          <w:rFonts w:ascii="Times New Roman"/>
          <w:b w:val="false"/>
          <w:i w:val="false"/>
          <w:color w:val="000000"/>
          <w:sz w:val="28"/>
        </w:rPr>
        <w:t xml:space="preserve">
      Жеке кәсiпкерлiк субъектiлерiнiң азаматтық-құқықтық жауаптылығын мiндеттi сақтандыру, егер осы Заңның 29-бабының </w:t>
      </w:r>
      <w:r>
        <w:rPr>
          <w:rFonts w:ascii="Times New Roman"/>
          <w:b w:val="false"/>
          <w:i w:val="false"/>
          <w:color w:val="000000"/>
          <w:sz w:val="28"/>
        </w:rPr>
        <w:t>2-тармағында</w:t>
      </w:r>
      <w:r>
        <w:rPr>
          <w:rFonts w:ascii="Times New Roman"/>
          <w:b w:val="false"/>
          <w:i w:val="false"/>
          <w:color w:val="000000"/>
          <w:sz w:val="28"/>
        </w:rPr>
        <w:t xml:space="preserve"> көрсетiлген мемлекеттiк реттеу түрлерiн қолдану мемлекеттiк реттеу мақсаттарына қол жеткiзудi қамтамасыз етпейтiн жағдайларда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Жеке кәсiпкерлiк субъектiлерiнiң, мемлекеттiк органдар мен олардың лауазымды адамдарының жауаптылығын белгiлеу </w:t>
      </w:r>
    </w:p>
    <w:p>
      <w:pPr>
        <w:spacing w:after="0"/>
        <w:ind w:left="0"/>
        <w:jc w:val="both"/>
      </w:pPr>
      <w:r>
        <w:rPr>
          <w:rFonts w:ascii="Times New Roman"/>
          <w:b w:val="false"/>
          <w:i w:val="false"/>
          <w:color w:val="000000"/>
          <w:sz w:val="28"/>
        </w:rPr>
        <w:t xml:space="preserve">
      Жеке кәсiпкерлiк субъектiлерiнiң, мемлекеттiк органдар мен олардың лауазымды адамдарының жауаптылығы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белгiленедi.</w:t>
      </w:r>
    </w:p>
    <w:bookmarkStart w:name="z145" w:id="333"/>
    <w:p>
      <w:pPr>
        <w:spacing w:after="0"/>
        <w:ind w:left="0"/>
        <w:jc w:val="left"/>
      </w:pPr>
      <w:r>
        <w:rPr>
          <w:rFonts w:ascii="Times New Roman"/>
          <w:b/>
          <w:i w:val="false"/>
          <w:color w:val="000000"/>
        </w:rPr>
        <w:t xml:space="preserve"> 8-тарау. ЖЕКЕ КӘСIПКЕРЛIКТI МЕМЛЕКЕТТIК БАҚЫЛАУ</w:t>
      </w:r>
    </w:p>
    <w:bookmarkEnd w:id="333"/>
    <w:p>
      <w:pPr>
        <w:spacing w:after="0"/>
        <w:ind w:left="0"/>
        <w:jc w:val="both"/>
      </w:pPr>
      <w:r>
        <w:rPr>
          <w:rFonts w:ascii="Times New Roman"/>
          <w:b w:val="false"/>
          <w:i w:val="false"/>
          <w:color w:val="ff0000"/>
          <w:sz w:val="28"/>
        </w:rPr>
        <w:t xml:space="preserve">
      Ескерту. 8-тарау алып тасталды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31" w:id="334"/>
    <w:p>
      <w:pPr>
        <w:spacing w:after="0"/>
        <w:ind w:left="0"/>
        <w:jc w:val="left"/>
      </w:pPr>
      <w:r>
        <w:rPr>
          <w:rFonts w:ascii="Times New Roman"/>
          <w:b/>
          <w:i w:val="false"/>
          <w:color w:val="000000"/>
        </w:rPr>
        <w:t xml:space="preserve">  9-тарау. МЕМЛЕКЕТТIК БАҚЫЛАУДЫ, ЛИЦЕНЗИЯЛАУДЫ ЖҮЗЕГЕ АСЫРУ КЕЗIНДЕ МЕМЛЕКЕТТIК ОРГАНДАР МЕН ЛАУАЗЫМДЫ АДАМДАРДЫҢ ЖАУАПТЫЛЫҒЫ</w:t>
      </w:r>
    </w:p>
    <w:bookmarkEnd w:id="334"/>
    <w:p>
      <w:pPr>
        <w:spacing w:after="0"/>
        <w:ind w:left="0"/>
        <w:jc w:val="both"/>
      </w:pPr>
      <w:r>
        <w:rPr>
          <w:rFonts w:ascii="Times New Roman"/>
          <w:b w:val="false"/>
          <w:i w:val="false"/>
          <w:color w:val="ff0000"/>
          <w:sz w:val="28"/>
        </w:rPr>
        <w:t xml:space="preserve">
      Ескерту. 9-тараудың тақырыбына өзгерту енгізілді - ҚР 2008.07.05 </w:t>
      </w:r>
      <w:r>
        <w:rPr>
          <w:rFonts w:ascii="Times New Roman"/>
          <w:b w:val="false"/>
          <w:i w:val="false"/>
          <w:color w:val="ff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42-бап. Жеке кәсiпкерлiк субъектiлерiнiң құқықтары мен заңды мүдделерiн бұзғаны үшiн жауаптылықтың жалпы негiздерi мен нысандары </w:t>
      </w:r>
    </w:p>
    <w:p>
      <w:pPr>
        <w:spacing w:after="0"/>
        <w:ind w:left="0"/>
        <w:jc w:val="both"/>
      </w:pPr>
      <w:r>
        <w:rPr>
          <w:rFonts w:ascii="Times New Roman"/>
          <w:b w:val="false"/>
          <w:i w:val="false"/>
          <w:color w:val="000000"/>
          <w:sz w:val="28"/>
        </w:rPr>
        <w:t xml:space="preserve">
      1. Мемлекеттiк органдар мен олардың лауазымды адамдары осы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белгiленген мемлекеттiк реттеудің мақсатына қол жеткiзбеген мемлекеттiк бақылауды және қадағалауды, лицензиялауды жүзеге асыру кезiнде өз қызметтiк  мiндеттерiн орындамаған немесе тиiсiнше орындамаған жағдайда, сондай-ақ өзге де құқыққа қайшы iс-әрекеттер (әрекетсiздiк) жасағанда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жауаптылықта болады.</w:t>
      </w:r>
    </w:p>
    <w:bookmarkStart w:name="z181" w:id="335"/>
    <w:p>
      <w:pPr>
        <w:spacing w:after="0"/>
        <w:ind w:left="0"/>
        <w:jc w:val="both"/>
      </w:pPr>
      <w:r>
        <w:rPr>
          <w:rFonts w:ascii="Times New Roman"/>
          <w:b w:val="false"/>
          <w:i w:val="false"/>
          <w:color w:val="000000"/>
          <w:sz w:val="28"/>
        </w:rPr>
        <w:t>
      2. Мемлекеттiк органдар мемлекеттiк бақылауды және қадағалауды жүзеге асыратын мемлекеттiк органдардың Қазақстан Республикасының заңнамасын бұзуда кiнәлi лауазымды адамдарына қатысты қабылданған шаралар туралы құқықтары мен заңды мүдделерi бұзылған жеке кәсiпкерлiк субъектiсiне бiр ай iшiнде жазбаша хабарлауға мiндеттi.</w:t>
      </w:r>
    </w:p>
    <w:bookmarkEnd w:id="335"/>
    <w:bookmarkStart w:name="z182" w:id="336"/>
    <w:p>
      <w:pPr>
        <w:spacing w:after="0"/>
        <w:ind w:left="0"/>
        <w:jc w:val="both"/>
      </w:pPr>
      <w:r>
        <w:rPr>
          <w:rFonts w:ascii="Times New Roman"/>
          <w:b w:val="false"/>
          <w:i w:val="false"/>
          <w:color w:val="000000"/>
          <w:sz w:val="28"/>
        </w:rPr>
        <w:t xml:space="preserve">
      3. Мемлекеттiк органдар мен олардың лауазымды адамдары жеке кәсiпкерлiк субъектiсi туралы ақпаратты таратқаны үшiн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жауаптылықта болады, ал жеке кәсiпкерлiк субъектiсiнiң келiсiмiнсiз ақпаратты тарату нәтижесiнде оған келтiрiлген зиян өтелуге тиiс. </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ҚР 2008.07.05 </w:t>
      </w:r>
      <w:r>
        <w:rPr>
          <w:rFonts w:ascii="Times New Roman"/>
          <w:b w:val="false"/>
          <w:i w:val="false"/>
          <w:color w:val="000000"/>
          <w:sz w:val="28"/>
        </w:rPr>
        <w:t>№ 62-IV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43-бап. Жеке кәсiпкерлiкке кедергi келтiргенi үшiн жауаптылық </w:t>
      </w:r>
    </w:p>
    <w:p>
      <w:pPr>
        <w:spacing w:after="0"/>
        <w:ind w:left="0"/>
        <w:jc w:val="both"/>
      </w:pPr>
      <w:r>
        <w:rPr>
          <w:rFonts w:ascii="Times New Roman"/>
          <w:b w:val="false"/>
          <w:i w:val="false"/>
          <w:color w:val="000000"/>
          <w:sz w:val="28"/>
        </w:rPr>
        <w:t xml:space="preserve">
      1. Мемлекеттiк органдар мен олардың лауазымды адамдарының жеке кәсiпкерлiк қызметiне заңсыз кедергi жасайтын кез келген iс-әрекетi (әрекетсiздiгi)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жауаптылыққа әкеп соғады.</w:t>
      </w:r>
    </w:p>
    <w:bookmarkStart w:name="z184" w:id="337"/>
    <w:p>
      <w:pPr>
        <w:spacing w:after="0"/>
        <w:ind w:left="0"/>
        <w:jc w:val="both"/>
      </w:pPr>
      <w:r>
        <w:rPr>
          <w:rFonts w:ascii="Times New Roman"/>
          <w:b w:val="false"/>
          <w:i w:val="false"/>
          <w:color w:val="000000"/>
          <w:sz w:val="28"/>
        </w:rPr>
        <w:t xml:space="preserve">
      2. Қызметiн мәжбүрлеп тоқтата тұру немесе тыйым салу солардың қызметiн реттейтiн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асырылатын қаржылық ұйымдардың, кредиттiк бюролардың кәсiпкерлiк қызметiн қоспағанда, жеке кәсiпкерлiк субъектiсiнiң қызметiн мәжбүрлеп тоқтата тұруды немесе тыйым салуды бақылау функцияларын жүзеге асыратын мемлекеттiк органдардың өтiнiшi бойынша сот жүргiзедi.</w:t>
      </w:r>
    </w:p>
    <w:bookmarkEnd w:id="337"/>
    <w:bookmarkStart w:name="z185" w:id="338"/>
    <w:p>
      <w:pPr>
        <w:spacing w:after="0"/>
        <w:ind w:left="0"/>
        <w:jc w:val="both"/>
      </w:pPr>
      <w:r>
        <w:rPr>
          <w:rFonts w:ascii="Times New Roman"/>
          <w:b w:val="false"/>
          <w:i w:val="false"/>
          <w:color w:val="000000"/>
          <w:sz w:val="28"/>
        </w:rPr>
        <w:t xml:space="preserve">
      3. Қызметті немесе қызметтің жекелеген түрлерін сот шешімінсіз тоқтата тұруға немесе оған тыйым салуға сотқа әкімшілік құқық бұзушылық туралы іс бойынша материалдарды үш тәулік ішінде міндетті түрде бере отырып, Қазақстан Республикасы Әкімшілік құқық бұзушылық туралы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жол берiледi.</w:t>
      </w:r>
    </w:p>
    <w:bookmarkEnd w:id="338"/>
    <w:bookmarkStart w:name="z186" w:id="339"/>
    <w:p>
      <w:pPr>
        <w:spacing w:after="0"/>
        <w:ind w:left="0"/>
        <w:jc w:val="both"/>
      </w:pPr>
      <w:r>
        <w:rPr>
          <w:rFonts w:ascii="Times New Roman"/>
          <w:b w:val="false"/>
          <w:i w:val="false"/>
          <w:color w:val="000000"/>
          <w:sz w:val="28"/>
        </w:rPr>
        <w:t>
      4. Кәсiпкерлiк қызметiне заңсыз кедергi келтiру салдарынан жеке кәсiпкерлiк субъектiсi көтерген барлық шығындар мен жеке кәсiпкерлiк субъектiсiне келтiрiлген өзге де зиян өтелуге жатады.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44-бап. Жеке кәсiпкерлiктi тексерудiң белгiленген тәртiбiн бұзғаны үшiн жауаптылық </w:t>
      </w:r>
    </w:p>
    <w:p>
      <w:pPr>
        <w:spacing w:after="0"/>
        <w:ind w:left="0"/>
        <w:jc w:val="both"/>
      </w:pPr>
      <w:r>
        <w:rPr>
          <w:rFonts w:ascii="Times New Roman"/>
          <w:b w:val="false"/>
          <w:i w:val="false"/>
          <w:color w:val="000000"/>
          <w:sz w:val="28"/>
        </w:rPr>
        <w:t>
      1. Мемлекеттiк орган немесе оның лауазымды адамы жеке кәсiпкерлiк субъектiсiне тексеру жүргiзудiң белгiленген тәртiбiн бұзған жағдайда (тексерудi негiзсiз тағайындау, актi шығармай және  оны құқықтық статистика органында тiркемей тексеру жүргiзу, құжаттарды заңсыз алып қою, материалдық құндылықтарды заңсыз түгендеу, өндiрiстi тоқтата тұру, артық анықтамалар толтыру, негiзсiз сұрау салуларды талап ету және өзге де жағдайларда) өтеулi талап етiлетiн шығындардың көлемiне тексеруге арналған материалдарды дайындағаны үшiн жеке кәсiпкерлiк субъектi қызметкерлерiне төленген сыйақы сомалары, өндiрiстiң мәжбүрлi тоқтаған уақытына жалақы, өндiрiстi тоқтата тұру салдарынан шығарылмаған тиiстi тауарларды (жұмыстарды, көрсетiлетiн қызметтердi) өткiзу кезiнде жеке кәсiпкерлiк субъектiсiнiң алуы ықтимал жiберiп алған пайда енгiзiлуi мүмкiн.</w:t>
      </w:r>
    </w:p>
    <w:bookmarkStart w:name="z188" w:id="340"/>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заңсыз деп танылған мемлекеттiк бақылауды және қадағалауды жүргiзу кезiнде мемлекеттiк органдардың лауазымды адамдарының iс-әрекетiмен (әрекетсiздiгiмен) жеке кәсiпкерлiк субъектiсiне келтiрiлген зиян Қазақстан Республикасының азаматтық заңнамасына сәйкес өтелуге жатады.</w:t>
      </w:r>
    </w:p>
    <w:bookmarkEnd w:id="340"/>
    <w:bookmarkStart w:name="z189" w:id="341"/>
    <w:p>
      <w:pPr>
        <w:spacing w:after="0"/>
        <w:ind w:left="0"/>
        <w:jc w:val="both"/>
      </w:pPr>
      <w:r>
        <w:rPr>
          <w:rFonts w:ascii="Times New Roman"/>
          <w:b w:val="false"/>
          <w:i w:val="false"/>
          <w:color w:val="000000"/>
          <w:sz w:val="28"/>
        </w:rPr>
        <w:t xml:space="preserve">
      3. Мемлекеттiк органдардың лауазымды адамдарының тексеру жүргiзу кезiндегi заңсыз iс-әрекеттерi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жауаптылыққа әкеп соғады.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0" w:id="342"/>
    <w:p>
      <w:pPr>
        <w:spacing w:after="0"/>
        <w:ind w:left="0"/>
        <w:jc w:val="left"/>
      </w:pPr>
      <w:r>
        <w:rPr>
          <w:rFonts w:ascii="Times New Roman"/>
          <w:b/>
          <w:i w:val="false"/>
          <w:color w:val="000000"/>
        </w:rPr>
        <w:t xml:space="preserve">  10-тарау. ЖЕКЕ КӘСIПКЕРЛIК СУБЪЕКТIЛЕРІНІҢ ЖАУАПТЫЛЫҒЫ</w:t>
      </w:r>
    </w:p>
    <w:bookmarkEnd w:id="342"/>
    <w:p>
      <w:pPr>
        <w:spacing w:after="0"/>
        <w:ind w:left="0"/>
        <w:jc w:val="both"/>
      </w:pPr>
      <w:r>
        <w:rPr>
          <w:rFonts w:ascii="Times New Roman"/>
          <w:b/>
          <w:i w:val="false"/>
          <w:color w:val="000000"/>
          <w:sz w:val="28"/>
        </w:rPr>
        <w:t xml:space="preserve">45-бап. Жеке кәсiпкерлiк субъектiлерi жауаптылығының жалпы жағдайлары </w:t>
      </w:r>
    </w:p>
    <w:p>
      <w:pPr>
        <w:spacing w:after="0"/>
        <w:ind w:left="0"/>
        <w:jc w:val="both"/>
      </w:pPr>
      <w:r>
        <w:rPr>
          <w:rFonts w:ascii="Times New Roman"/>
          <w:b w:val="false"/>
          <w:i w:val="false"/>
          <w:color w:val="000000"/>
          <w:sz w:val="28"/>
        </w:rPr>
        <w:t>
      Жеке кәсiпкерлiк субъектiлерi жеке және заңды тұлғалар мен мемлекеттiң құқықтарын және заңмен қорғалатын мүдделерiн сақтауға мiндеттi.</w:t>
      </w:r>
    </w:p>
    <w:p>
      <w:pPr>
        <w:spacing w:after="0"/>
        <w:ind w:left="0"/>
        <w:jc w:val="both"/>
      </w:pPr>
      <w:r>
        <w:rPr>
          <w:rFonts w:ascii="Times New Roman"/>
          <w:b w:val="false"/>
          <w:i w:val="false"/>
          <w:color w:val="000000"/>
          <w:sz w:val="28"/>
        </w:rPr>
        <w:t xml:space="preserve">
      Жеке кәсiпкерлiк субъектiлерiнiң Қазақстан Республикасының заңнамасын бұзуы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жауаптылыққа әкеп соғады. </w:t>
      </w:r>
    </w:p>
    <w:p>
      <w:pPr>
        <w:spacing w:after="0"/>
        <w:ind w:left="0"/>
        <w:jc w:val="both"/>
      </w:pPr>
      <w:r>
        <w:rPr>
          <w:rFonts w:ascii="Times New Roman"/>
          <w:b/>
          <w:i w:val="false"/>
          <w:color w:val="000000"/>
          <w:sz w:val="28"/>
        </w:rPr>
        <w:t xml:space="preserve">46-бап. Сәйкестiктi тексеру, калибрлеу және сынақ зертханаларын (орталықтарын) растау жөнiндегi органдардың жауаптылығы </w:t>
      </w:r>
    </w:p>
    <w:p>
      <w:pPr>
        <w:spacing w:after="0"/>
        <w:ind w:left="0"/>
        <w:jc w:val="both"/>
      </w:pPr>
      <w:r>
        <w:rPr>
          <w:rFonts w:ascii="Times New Roman"/>
          <w:b w:val="false"/>
          <w:i w:val="false"/>
          <w:color w:val="000000"/>
          <w:sz w:val="28"/>
        </w:rPr>
        <w:t xml:space="preserve">
      Сәйкестiктi тексеру, калибрлеу және сынақ зертханаларын (орталықтарын) растау жөнiндегi органдар өз мiндеттерiн орындамағаны үшiн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жауаптылықта болады. </w:t>
      </w:r>
    </w:p>
    <w:p>
      <w:pPr>
        <w:spacing w:after="0"/>
        <w:ind w:left="0"/>
        <w:jc w:val="both"/>
      </w:pPr>
      <w:r>
        <w:rPr>
          <w:rFonts w:ascii="Times New Roman"/>
          <w:b/>
          <w:i w:val="false"/>
          <w:color w:val="000000"/>
          <w:sz w:val="28"/>
        </w:rPr>
        <w:t xml:space="preserve">47-бап. Жеке кәсiпкерлiк субъектiлерiнiң Қазақстан Республикасының жосықсыз бәсеке туралы заңнамасын бұзғаны үшiн жауаптылығы </w:t>
      </w:r>
    </w:p>
    <w:p>
      <w:pPr>
        <w:spacing w:after="0"/>
        <w:ind w:left="0"/>
        <w:jc w:val="both"/>
      </w:pPr>
      <w:r>
        <w:rPr>
          <w:rFonts w:ascii="Times New Roman"/>
          <w:b w:val="false"/>
          <w:i w:val="false"/>
          <w:color w:val="000000"/>
          <w:sz w:val="28"/>
        </w:rPr>
        <w:t xml:space="preserve">
      Жеке кәсiпкерлiк субъектiлерiнiң Қазақстан Республикасының жосықсыз бәсеке туралы </w:t>
      </w:r>
      <w:r>
        <w:rPr>
          <w:rFonts w:ascii="Times New Roman"/>
          <w:b w:val="false"/>
          <w:i w:val="false"/>
          <w:color w:val="000000"/>
          <w:sz w:val="28"/>
        </w:rPr>
        <w:t>заңнамасын</w:t>
      </w:r>
      <w:r>
        <w:rPr>
          <w:rFonts w:ascii="Times New Roman"/>
          <w:b w:val="false"/>
          <w:i w:val="false"/>
          <w:color w:val="000000"/>
          <w:sz w:val="28"/>
        </w:rPr>
        <w:t xml:space="preserve"> бұзуы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жауаптылыққа әкеп соғады. </w:t>
      </w:r>
    </w:p>
    <w:p>
      <w:pPr>
        <w:spacing w:after="0"/>
        <w:ind w:left="0"/>
        <w:jc w:val="both"/>
      </w:pPr>
      <w:r>
        <w:rPr>
          <w:rFonts w:ascii="Times New Roman"/>
          <w:b/>
          <w:i w:val="false"/>
          <w:color w:val="000000"/>
          <w:sz w:val="28"/>
        </w:rPr>
        <w:t>48-бап. Жеке кәсіпкерлік субъектілерінің Қазақстан Республикасының үшінші елдерге қатысты арнайы қорғау, демпингке қарсы және өтемақы шаралары туралы заңнамасын бұзғаны үшін жауаптылығы</w:t>
      </w:r>
    </w:p>
    <w:p>
      <w:pPr>
        <w:spacing w:after="0"/>
        <w:ind w:left="0"/>
        <w:jc w:val="both"/>
      </w:pPr>
      <w:r>
        <w:rPr>
          <w:rFonts w:ascii="Times New Roman"/>
          <w:b w:val="false"/>
          <w:i w:val="false"/>
          <w:color w:val="000000"/>
          <w:sz w:val="28"/>
        </w:rPr>
        <w:t>
      Жеке кәсіпкерлік субъектілерінің Қазақстан Республикасының үшінші елдерге қатысты арнайы қорғау, демпингке қарсы және өтемақы шаралары туралы заңнамасын бұзуы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08.06.2015 </w:t>
      </w:r>
      <w:r>
        <w:rPr>
          <w:rFonts w:ascii="Times New Roman"/>
          <w:b w:val="false"/>
          <w:i w:val="false"/>
          <w:color w:val="ff0000"/>
          <w:sz w:val="28"/>
        </w:rPr>
        <w:t>№ 317-V</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49-бап. Жеке кәсiпкерлiк субъектiлерiнiң Қазақстан Республикасының тауарлар импорты кезiнде iшкi рынокты қорғау шаралары туралы заңнамасын бұзғаны үшiн жауаптылығы </w:t>
      </w:r>
    </w:p>
    <w:p>
      <w:pPr>
        <w:spacing w:after="0"/>
        <w:ind w:left="0"/>
        <w:jc w:val="both"/>
      </w:pPr>
      <w:r>
        <w:rPr>
          <w:rFonts w:ascii="Times New Roman"/>
          <w:b w:val="false"/>
          <w:i w:val="false"/>
          <w:color w:val="ff0000"/>
          <w:sz w:val="28"/>
        </w:rPr>
        <w:t xml:space="preserve">
      Ескерту. Алып тасталды - ҚР 08.06.2015 </w:t>
      </w:r>
      <w:r>
        <w:rPr>
          <w:rFonts w:ascii="Times New Roman"/>
          <w:b w:val="false"/>
          <w:i w:val="false"/>
          <w:color w:val="ff0000"/>
          <w:sz w:val="28"/>
        </w:rPr>
        <w:t>№ 317-V</w:t>
      </w:r>
      <w:r>
        <w:rPr>
          <w:rFonts w:ascii="Times New Roman"/>
          <w:b w:val="false"/>
          <w:i w:val="false"/>
          <w:color w:val="ff0000"/>
          <w:sz w:val="28"/>
        </w:rPr>
        <w:t xml:space="preserve"> Заңымен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96" w:id="343"/>
    <w:p>
      <w:pPr>
        <w:spacing w:after="0"/>
        <w:ind w:left="0"/>
        <w:jc w:val="left"/>
      </w:pPr>
      <w:r>
        <w:rPr>
          <w:rFonts w:ascii="Times New Roman"/>
          <w:b/>
          <w:i w:val="false"/>
          <w:color w:val="000000"/>
        </w:rPr>
        <w:t xml:space="preserve">  11-тарау. ҚОРЫТЫНДЫ ЕРЕЖЕЛЕР</w:t>
      </w:r>
    </w:p>
    <w:bookmarkEnd w:id="343"/>
    <w:p>
      <w:pPr>
        <w:spacing w:after="0"/>
        <w:ind w:left="0"/>
        <w:jc w:val="both"/>
      </w:pPr>
      <w:r>
        <w:rPr>
          <w:rFonts w:ascii="Times New Roman"/>
          <w:b/>
          <w:i w:val="false"/>
          <w:color w:val="000000"/>
          <w:sz w:val="28"/>
        </w:rPr>
        <w:t xml:space="preserve">50-бап. Қазақстан Республикасының жеке кәсiпкерлiк туралы заңнамасын бұзғаны үшiн жауаптылығы </w:t>
      </w:r>
    </w:p>
    <w:p>
      <w:pPr>
        <w:spacing w:after="0"/>
        <w:ind w:left="0"/>
        <w:jc w:val="both"/>
      </w:pPr>
      <w:r>
        <w:rPr>
          <w:rFonts w:ascii="Times New Roman"/>
          <w:b w:val="false"/>
          <w:i w:val="false"/>
          <w:color w:val="000000"/>
          <w:sz w:val="28"/>
        </w:rPr>
        <w:t xml:space="preserve">
      Қазақстан Республикасының жеке кәсiпкерлiк туралы заңнамасын бұзу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жауаптылыққа әкеп соғады. </w:t>
      </w:r>
    </w:p>
    <w:p>
      <w:pPr>
        <w:spacing w:after="0"/>
        <w:ind w:left="0"/>
        <w:jc w:val="both"/>
      </w:pPr>
      <w:r>
        <w:rPr>
          <w:rFonts w:ascii="Times New Roman"/>
          <w:b/>
          <w:i w:val="false"/>
          <w:color w:val="000000"/>
          <w:sz w:val="28"/>
        </w:rPr>
        <w:t xml:space="preserve">51-бап. Осы Заңды қолданысқа енгiзу тәртiбi </w:t>
      </w:r>
    </w:p>
    <w:p>
      <w:pPr>
        <w:spacing w:after="0"/>
        <w:ind w:left="0"/>
        <w:jc w:val="both"/>
      </w:pPr>
      <w:r>
        <w:rPr>
          <w:rFonts w:ascii="Times New Roman"/>
          <w:b w:val="false"/>
          <w:i w:val="false"/>
          <w:color w:val="000000"/>
          <w:sz w:val="28"/>
        </w:rPr>
        <w:t>
      1. Осы Заң 2006 жылғы 1 шiлдеден бастап қолданысқа енгiзiлетiн 5-бапты қоспағанда, жарияланған күнiнен бастап қолданысқа енгiзiледi.</w:t>
      </w:r>
    </w:p>
    <w:bookmarkStart w:name="z199" w:id="344"/>
    <w:p>
      <w:pPr>
        <w:spacing w:after="0"/>
        <w:ind w:left="0"/>
        <w:jc w:val="both"/>
      </w:pPr>
      <w:r>
        <w:rPr>
          <w:rFonts w:ascii="Times New Roman"/>
          <w:b w:val="false"/>
          <w:i w:val="false"/>
          <w:color w:val="000000"/>
          <w:sz w:val="28"/>
        </w:rPr>
        <w:t>
      2. Осы Заңды қолданысқа енгiзу кезiнде қолданыста болатын Қазақстан Республикасының заңнамасы оған қайшы келмейтiн бөлiкте қолданылады және 2007 жылғы 1 қаңтарға дейiн соған сәйкес келтiрiлуге тиiс.</w:t>
      </w:r>
    </w:p>
    <w:bookmarkEnd w:id="344"/>
    <w:bookmarkStart w:name="z200" w:id="345"/>
    <w:p>
      <w:pPr>
        <w:spacing w:after="0"/>
        <w:ind w:left="0"/>
        <w:jc w:val="both"/>
      </w:pPr>
      <w:r>
        <w:rPr>
          <w:rFonts w:ascii="Times New Roman"/>
          <w:b w:val="false"/>
          <w:i w:val="false"/>
          <w:color w:val="000000"/>
          <w:sz w:val="28"/>
        </w:rPr>
        <w:t>
      3. Күшi жойылды деп танылсын:</w:t>
      </w:r>
    </w:p>
    <w:bookmarkEnd w:id="345"/>
    <w:p>
      <w:pPr>
        <w:spacing w:after="0"/>
        <w:ind w:left="0"/>
        <w:jc w:val="both"/>
      </w:pPr>
      <w:r>
        <w:rPr>
          <w:rFonts w:ascii="Times New Roman"/>
          <w:b w:val="false"/>
          <w:i w:val="false"/>
          <w:color w:val="000000"/>
          <w:sz w:val="28"/>
        </w:rPr>
        <w:t xml:space="preserve">
      1) "Жеке кәсiпкерлiктi қорғау және қолдау туралы" 1992 жылғы 4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Кеңесiнiң Жаршысы, 1992 ж., N 16, 424-құжат; 1995 ж., N 20, 120, 121-құжаттар; Қазақстан Республикасы Парламентiнiң Жаршысы, 1996 ж., N 14, 274-құжат; 1997 ж., N 13-14, 195, 205-құжаттар; 1999 ж., N 23, 931-құжат; 2001 ж., N 8, 52-құжат, N 24, 338-құжат; 2003 ж., N 10, 51-құжат; N 19-20, 147-құжат; 2004 ж., N 23, 142-құжат);</w:t>
      </w:r>
    </w:p>
    <w:bookmarkStart w:name="z201" w:id="346"/>
    <w:p>
      <w:pPr>
        <w:spacing w:after="0"/>
        <w:ind w:left="0"/>
        <w:jc w:val="both"/>
      </w:pPr>
      <w:r>
        <w:rPr>
          <w:rFonts w:ascii="Times New Roman"/>
          <w:b w:val="false"/>
          <w:i w:val="false"/>
          <w:color w:val="000000"/>
          <w:sz w:val="28"/>
        </w:rPr>
        <w:t xml:space="preserve">
      2) "Шағын кәсiпкерлiктi мемлекеттiк қолдау туралы" 1997 жылғы 19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N 12, 182-құжат; 1998 ж., N 17-18, 225-құжат; 1999 ж., N 21, 778-құжат; N 23, 931-құжат; 2001 ж., N 4, 23-құжат; N 8, 52-құжат; N 24, 338-құжат; 2002 ж., N 15, 150-құжат; 2003 ж., N 4, 26-құжат; N 19-20, 147-құжат; 2004 ж., N 23, 142-құжат);</w:t>
      </w:r>
    </w:p>
    <w:bookmarkEnd w:id="346"/>
    <w:bookmarkStart w:name="z202" w:id="347"/>
    <w:p>
      <w:pPr>
        <w:spacing w:after="0"/>
        <w:ind w:left="0"/>
        <w:jc w:val="both"/>
      </w:pPr>
      <w:r>
        <w:rPr>
          <w:rFonts w:ascii="Times New Roman"/>
          <w:b w:val="false"/>
          <w:i w:val="false"/>
          <w:color w:val="000000"/>
          <w:sz w:val="28"/>
        </w:rPr>
        <w:t xml:space="preserve">
      3) "Жеке кәсiпкерлiк туралы" 1997 жылғы 19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N 12, 185-құжат; N 22, 333-құжат; 1999 ж., N 23, 931-құжат; 2001 ж., N 24, 338-құжат). </w:t>
      </w:r>
    </w:p>
    <w:bookmarkEnd w:id="347"/>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кәсiпкерлiк туралы"</w:t>
            </w:r>
            <w:r>
              <w:br/>
            </w:r>
            <w:r>
              <w:rPr>
                <w:rFonts w:ascii="Times New Roman"/>
                <w:b w:val="false"/>
                <w:i w:val="false"/>
                <w:color w:val="000000"/>
                <w:sz w:val="20"/>
              </w:rPr>
              <w:t xml:space="preserve">2006 жылғы 31 қаңтардағы N 124-III </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ҚОСЫМША</w:t>
            </w:r>
          </w:p>
        </w:tc>
      </w:tr>
    </w:tbl>
    <w:bookmarkStart w:name="z203" w:id="348"/>
    <w:p>
      <w:pPr>
        <w:spacing w:after="0"/>
        <w:ind w:left="0"/>
        <w:jc w:val="left"/>
      </w:pPr>
      <w:r>
        <w:rPr>
          <w:rFonts w:ascii="Times New Roman"/>
          <w:b/>
          <w:i w:val="false"/>
          <w:color w:val="000000"/>
        </w:rPr>
        <w:t xml:space="preserve"> Мемлекеттiк бақылау және қадағалау</w:t>
      </w:r>
      <w:r>
        <w:br/>
      </w:r>
      <w:r>
        <w:rPr>
          <w:rFonts w:ascii="Times New Roman"/>
          <w:b/>
          <w:i w:val="false"/>
          <w:color w:val="000000"/>
        </w:rPr>
        <w:t>ТҮРЛЕРI</w:t>
      </w:r>
    </w:p>
    <w:bookmarkEnd w:id="348"/>
    <w:p>
      <w:pPr>
        <w:spacing w:after="0"/>
        <w:ind w:left="0"/>
        <w:jc w:val="both"/>
      </w:pPr>
      <w:r>
        <w:rPr>
          <w:rFonts w:ascii="Times New Roman"/>
          <w:b w:val="false"/>
          <w:i w:val="false"/>
          <w:color w:val="ff0000"/>
          <w:sz w:val="28"/>
        </w:rPr>
        <w:t xml:space="preserve">
      Ескерту. Қосымша алып тасталды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