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d56d" w14:textId="b68d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"2006 жылға арналған республикалық бюджет туралы" Қазақстан Республикасының Заңына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2006 жылғы 5 шілдедегі N 159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"2006 жылға арналған республикалық бюджет туралы" 2005 жылғы 22 қарашадағы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2005 ж., 19-20, 80-құжат) мынадай өзгерiстер мен толықтырулар енгiзілсiн: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"1 468 225 079" деген цифрлар "1 510 292 399"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"1 302 870 000" деген цифрлар "1 266 685 478"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"37 692 594" деген цифрлар "39 313 436"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"ресми" деген сөз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"119 476 590" деген цифрлар "196 107 590"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"1 476 210 603" деген цифрлар "1 518 760 614"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"-7 985 524" деген цифрлар "-8 468 215"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"16 578 146" деген цифрлар "16 250 026"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"38 193 533" деген цифрлар "37 865 413"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"89 200 554" деген цифрлар "101 526 018"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"91 200 554" деген цифрлар "103 526 018"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және 7) тармақшалардағы "113 764 224" деген цифрлар "126 244 259"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3-бап "ұйымдарынан" деген сөзден кейiн "2006 жылғы 1 шiлдеге дейiн"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мынадай мазмұндағы 3-1-баппен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"3-1-бап. 2006 жылғы 1 шілдеден бастап 2006 жылға арналған бюджетке түсетiн, Қазақстан Республикасының Ұлттық қорына жiберiлетiн түсiмдердiң көлемдерi 2-1-қосымшаға сәйкес бекiтілсiн.";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мынадай мазмұндағы 3-2-баппен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"3-2-бап. Тiкелей салықтары (жергiлiктi бюджеттерге есептелетiн салықтарды қоспағанда) 2006 жылғы 1 шiлдеден бастап Қазақстан Республикасының Ұлттық қорына есептелетiн шикi мұнай мен газ конденсатын өндiрумен және (немесе) сатумен айналысатын мұнай секторы кәсiпорындарының тiзбесi 2-2-қосымшаға сәйкес бекiтілсiн.";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4-бап "жекешелендiруден" деген сөзден кейiн "2006 жылғы 1 шiлдеге дейiн"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мынадай мазмұндағы 7-1-баппен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"7-1-бап. 2006 жылға арналған pecпубликалық бюджетте Қазақстан Республикасының Ұлттық қорынан кепiлдiк берілген трансферттiң мөлшері 2006 жылғы 1 шілдеден бастап 76 631 000 мың теңге сомасында көзделсiн.";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15-бапта: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абзацтағы "1 744 097" деген цифрлар "1 642 047"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үшiншi абзацтағы "284 739" деген цифрлар "232 605"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сегiзiншi абзацтағы "арнайы" деген сөз "мiндеттi"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 "726 060" деген цифрлар "1 048 816"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екiншi абзацтағы "332 305" деген цифрлар "240 162"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20-баптың бiрiншi бөлiгiнде: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абзацтағы "12 698 755" деген цифрлар "16 317 590"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үшiншi абзацтағы "3 541 841" деген цифрлар "3 532 939"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"841 705" деген цифрлар "895 513"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жетiншi абзацтағы "460 691" деген цифрлар "1 576 970"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бiрiншi абзацтағы "теңге сомасында ағымдағы нысаналы трансферттер көзделгенi ескерiлсiн." деген сөздер "теңге;" деген сөзбен ауыстырылып, мынадай мазмұндағы он екiншi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орта білім беретiн мемлекеттiк мекемелердегi физика, химия, биология кабинеттерiн оқу жабдығымен жарақтандыруға - 2 457 650 мың теңге сомасында ағымдағы нысаналы трансферттер көзделгенi ескертілсiн.";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28-баптағы "5 650 000" деген цифрлар "5 944 048"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31-бап "қорына" деген сөзден кейiн "2006 жылғы 1 шілдеге дейiн"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32-баптағы "16 358 913" деген цифрлар "19 437 035"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33-бапта: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"1 578 773" деген цифрлар "1 632 442"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"1 370 749" деген цифрлар "1 424 418"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36-баптағы "212 500" деген цифрлар "149 806"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37-баптағы "37 971" деген цифрлар "49 224"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39-бап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көрсетiлген заңға 1 және 5-қосымшалар осы Заңға 1 және 2-қосымшаларға сәйкес редакцияда жазылсын;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осы Заңға 3 және 4-қосымшаларға сәйкес, көрсетiлген Заңға 2-1 және 2-2-қосымшалармен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2006 жылғы 1 қаңтардан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"2006 жылға арналған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Заңына өзгерістер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2006 жылғы 5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159-ІІІ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 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"2006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2005 жылғы 22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88-ІІІ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 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2006 жылға арналған республикалық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                     Атауы                      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Сыныбы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Ішкi 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 2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І. Кірістер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                    1510292399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    Салықтық түсiмдер        
</w:t>
      </w:r>
      <w:r>
        <w:rPr>
          <w:rFonts w:ascii="Times New Roman"/>
          <w:b w:val="false"/>
          <w:i w:val="false"/>
          <w:color w:val="000000"/>
          <w:sz w:val="28"/>
        </w:rPr>
        <w:t>
                     1266685478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01     Табыс салығы  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   560485520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     Корпорациялық табыс салығы                     560485520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05     Тауарларға, жұмыстарға және қызметтерге
</w:t>
      </w:r>
      <w:r>
        <w:rPr>
          <w:rFonts w:ascii="Times New Roman"/>
          <w:b w:val="false"/>
          <w:i w:val="false"/>
          <w:color w:val="000000"/>
          <w:sz w:val="28"/>
        </w:rPr>
        <w:t>
    609657826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 салынатын iшкi салықтар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1     Қосылған құн салығы          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456753448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     Акциздер                                        11994383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3     Табиғи және басқа ресурстарды пайдаланғаны     140344198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үшін түсетін түсімдер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4     Кәсіпкерлік және кәсіби қызметті жүргізгені       565797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үшін алынатын алымдар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06     Халықаралық сауда мен сыртқы операцияларға
</w:t>
      </w:r>
      <w:r>
        <w:rPr>
          <w:rFonts w:ascii="Times New Roman"/>
          <w:b w:val="false"/>
          <w:i w:val="false"/>
          <w:color w:val="000000"/>
          <w:sz w:val="28"/>
        </w:rPr>
        <w:t>
  91297619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салынатын салықтар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1     Кеден төлемдерi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 80120441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     Халықаралық сауда мен операцияларға             11177178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салынатын басқа да салықтар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07      Басқа да салықтар          
</w:t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   38684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1     Басқа да салықтар  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    38684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08     Заңдық мәндi іс-әрекеттердi жасағаны        
</w:t>
      </w:r>
      <w:r>
        <w:rPr>
          <w:rFonts w:ascii="Times New Roman"/>
          <w:b w:val="false"/>
          <w:i w:val="false"/>
          <w:color w:val="000000"/>
          <w:sz w:val="28"/>
        </w:rPr>
        <w:t>
 5205829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және (немесе) құжаттар бергенi үшiн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оған уәкiлеттiгi бар мемлекеттiк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органдар немесе лауазымды адамдар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алатын мiндеттi төлемдер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1     Мемлекеттiк баж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 5205829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         Салықтық емес түсімдер                          39313436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 меншігінен түсетін түсімдер
</w:t>
      </w:r>
      <w:r>
        <w:rPr>
          <w:rFonts w:ascii="Times New Roman"/>
          <w:b w:val="false"/>
          <w:i w:val="false"/>
          <w:color w:val="000000"/>
          <w:sz w:val="28"/>
        </w:rPr>
        <w:t>
        31119727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Мемлекет кәсіпорындардың таза кірісі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бөлігіндегі түсімдер                             1059400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3     Мемлекет меншігіндегі акциялардың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мемлекеттік пакетіне дивидендтер                 5106063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4     Мемлекеттік меншіктегі заңды тұлғаларға қатысу      5080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үлесіне кірістер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5     Мемлекет меншігіндегі мүлікті жалға беруден     19433297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түсетін кірістер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     Бюджет қаражатын банк шоттарына орналастыр-       882634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ғаны үшін сыйақылар (мүдделер)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7     Мемлекеттік бюджеттен берілген кредиттер         1533846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бойынша сыйақылар (мүдделер)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9     Мемлекеттік меншіктен түсетін өзге де кірістер   3099407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бюджеттен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      1436922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мекемелердiң тауарларды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(жұмыстарды, қызметтерді)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өткiзуiнен түсетiн түсiмдер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 Мемлекеттiк бюджеттен қаржыландырылатын          
</w:t>
      </w:r>
      <w:r>
        <w:rPr>
          <w:rFonts w:ascii="Times New Roman"/>
          <w:b w:val="false"/>
          <w:i w:val="false"/>
          <w:color w:val="000000"/>
          <w:sz w:val="28"/>
        </w:rPr>
        <w:t>
1436922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мемлекеттiк мекемелердiң тауарларды (жұмыстар-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ды, қызметтердi) өткiзуiнен түсетiн түсiмдер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Мемлекеттік бюджеттен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       129680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мекемелер ұйымдастыратын мемле-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кеттiк сатып алуды өткiзуден түсетiн ақша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түсiмдерi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 Мемлекеттiк бюджеттен қаржыландырылатын мемле-    129680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кеттік мекемелер ұйымдастыратын мемлекеттiк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сатып алу өткiзуден түсетiн ақша түсiмдерi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бюджеттен қаржыландырылатын,
</w:t>
      </w:r>
      <w:r>
        <w:rPr>
          <w:rFonts w:ascii="Times New Roman"/>
          <w:b w:val="false"/>
          <w:i w:val="false"/>
          <w:color w:val="000000"/>
          <w:sz w:val="28"/>
        </w:rPr>
        <w:t>
      754383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сондай-ақ Қазақстан Республикасы Ұлттық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Банкiнiң бюджетiнен (шығыстар сметасынан)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ұсталатын және қаржыландырылатын мемлекет-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тiк мекемелер салатын айыппұлдар, өсімпұл-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дар, санкциялар, өндiрiп алулар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 Мемлекеттiк бюджеттен қаржыландырылатын,          754383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сондай-ақ Қазақстан Республикасы Ұлттық Банкi-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нiң бюджетiнен (шығыстар сметасынан) ұсталатын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және қаржыландырылатын мемлекеттiк мекемелер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салатын айыппұлдар, өсімпұлдар, санкциялар,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өндiрiп алулар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Гранттар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1589885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Қаржылық көмек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1589885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Басқа да салықтық емес түсiмдер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4282839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 Басқа да салықтық емес түсiмдер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4282839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 Негiзгi капиталды сатудан түсетiн түсiмдер       8185895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мекемелерге бекiтiлген      
</w:t>
      </w:r>
      <w:r>
        <w:rPr>
          <w:rFonts w:ascii="Times New Roman"/>
          <w:b w:val="false"/>
          <w:i w:val="false"/>
          <w:color w:val="000000"/>
          <w:sz w:val="28"/>
        </w:rPr>
        <w:t>
      126534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мүлiктi сату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 Мемлекеттiк мекемелерге бекiтiлген мемлекет-      126534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тiк мүлiктi сату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 Мемлекеттiк материалдық резервтен тауар- 
</w:t>
      </w:r>
      <w:r>
        <w:rPr>
          <w:rFonts w:ascii="Times New Roman"/>
          <w:b w:val="false"/>
          <w:i w:val="false"/>
          <w:color w:val="000000"/>
          <w:sz w:val="28"/>
        </w:rPr>
        <w:t>
    8059361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лар сату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 Мемлекеттiк материалдық резервтен тауарлар       8059361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caту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 Ресми трансферттердің түсiмдері                196107590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Төмен тұрған мемлекеттік басқару органда-
</w:t>
      </w:r>
      <w:r>
        <w:rPr>
          <w:rFonts w:ascii="Times New Roman"/>
          <w:b w:val="false"/>
          <w:i w:val="false"/>
          <w:color w:val="000000"/>
          <w:sz w:val="28"/>
        </w:rPr>
        <w:t>
  119476590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рынан алынатын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 Облыстық бюджеттерден, Астана және Алматы      
</w:t>
      </w:r>
      <w:r>
        <w:rPr>
          <w:rFonts w:ascii="Times New Roman"/>
          <w:b w:val="false"/>
          <w:i w:val="false"/>
          <w:color w:val="000000"/>
          <w:sz w:val="28"/>
        </w:rPr>
        <w:t>
119476590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қалаларының бюджеттерiнен алынатын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04     Ұлттық қордан түсімдер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76631000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     Күрделі нысаналы трансферттер                   76631000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     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Әкімші                  Атауы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    2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ІІ.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Шығындар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1518760614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01         Жалпы сипаттағы мемлекеттiк қызметтер           81332317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101      Қазақстан Республикасы Президентінiң             1244138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Әкiмшілігі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 басшысының қызметін қамтамасыз ету      1076729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Мемлекеттiң iшкi және сыртқы саясатының            79398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стратегиялық аспектілерiн болжамды-талдамалық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Мұрағат қорының, баспа басылымдарының              88011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сақталуын қамтамасыз ету және оларды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102     Қазақстан Республикасы Парламентiнiң             5096578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Шаруашылық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 Парламентiнiң             4636578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Заң жобалары мониторингінің автоматтан-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дырылған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Қазақстан Республикасы Парламентінің 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Шаруашылық басқармасы объектілерін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104     Қазақстан Республикасы Премьер-Министрiнiң       1237764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Кеңсесi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 Премьер-Министрiнiң       1237764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106     Адам құқықтары жөніндегі ұлттық орталық            30324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Адам құқықтары жөніндегі уәкілдің                  30324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201     Қазақстан Республикасы Ішкі iстер                   7330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Елдің қоғамдық тәртіп саласындағы саяси             7330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мүдделерiн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204     Қазақстан Республикасы Сыртқы iстер             14705037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Сыртқы саяси қызметті қамтамасыз ету            10547038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Халықаралық ұйымдарға және басқа да              1618035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халықаралық органдарға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Мемлекеттiк шекараны делимитациялау және          171253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демаркациялау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Шетелдік іссапарлар                               800336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Қазақстан Республикасының дипломатиялық          1555455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өкілдіктерін орналастыру үшін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жылжымайтын мүлік объектілерін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Қазақстан Республикасының шетелдік мемлекет-       12920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терге заңсыз әкелінген және саудалаудың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құрбандары болған, сондай-ақ шет елдерде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 қылмыстардан зардап шеккен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форс-мажорлық жағдайларда қалған азаматтарына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қаржылық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217     Қазақстан Республикасы Қаржы министрлiгi        32356424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Мемлекеттік бюджеттің атқарылуын және оның      25999350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атқарылуына бақылауды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Инвестициялық жобалардың аудитін жүзеге асыру      12100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Тарату және банкроттық рәсімдерді жүргізу         105002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Қазақстан Республикасы Қаржы министрлігі          867551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органдарының ақпараттық жүйелерін құру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Сенімді тұлғалардың (агенттердің) қызметте-        68290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ріне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Жекешелендiру, мемлекеттік мүлiктi басқару,       585000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жекешелендiруден кейiнгi қызмет, осымен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кредит беруге байланысты дауларды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реттеу, кредиттер және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кепiлдiктер бойынша мiндеттемелердi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есебiнен алынған немесе өндiрiп алынған мүлiктi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есепке алу,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"Министрліктер үйі" ғимаратын күтіп ұстау және    287226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Жеңілдікті тұрғын үй кредиттері бойынша            49224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бағамдық айырманы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Тұрғын үй құрылыс жинақ салымдары бойынша         149806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сыйлықақылар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Кедендік бақылау және кедендік инфрақұрылым      2222920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                49606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"Электрондық үкімет" құру                        1960349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220     Қазақстан Республикасы Экономика және            2729257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бюджеттiк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Стратегиялық, орта мерзімді экономикалық          597547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бюджеттік жоспарлау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уәкілетті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Жұмылдыру әзірлігі                                 20260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Ақша-кредит саясатының инфляцияны тежеу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бөлігінде қамтамасыз етуге жәрдемдесу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Қазақстан Республикасының егемен кредиттік         25730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рейтингін қайта қарау мәселелері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халықаралық рейтинг агенттіктерімен өзара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іс-қимыл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Экономика және ұлттық қауіпсіздік саласындағы    1965720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"Электрондық үкімет" құру             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Бiлiм және ғылым          7649971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Iргелi және қолданбалы ғылыми зерттеулер         7238963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Ғылыми объектілерді салу және қайта жаңарту       341681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Мемлекеттік сыйлықтар және стипендиялар            69327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406     Республикалық бюджеттiң атқарылуын бақылайтын     205868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есеп комитетi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Республикалық бюджеттің атқарылуын бақылауды      205868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600     Қазақстан Республикасы Алматы қаласының өңірлік  1437202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қаржы орталығының қызметін реттеу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Алматы қаласындағы өңірлік қаржы орталығын       1437202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реттеу жөніндегі уәкілетті органның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603     Қазақстан Республикасы Ақпараттандыру және       3414737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Ақпараттандыру және байланыс саласындағы          325931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уәкілетті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Ақпараттандыру және байланыс саласындағы           29313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Ведомствоаралық ақпараттық жүйелердің             269459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жұмыс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"Электрондық үкімет" құру                        2790034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606     Қазақстан Республикасы Статистика                3546389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агенттігi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Статистика саласындағы уәкілетті органның        2645457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Статистикалық ақпаратты өңдеу және тарату         876495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Мемлекеттiк статистика саласындағы қолданбалы      24437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608     Қазақстан Республикасы Мемлекеттiк қызмет         669821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iстерi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Мемлекеттiк қызмет саласындағы уәкілетті          349082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Республиканың мемлекеттiк қызмет кадрларын         83578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ақпараттандыру және тестілеу жүйесiнiң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жұмыс iстеуi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Мемлекеттік басқару және мемлекеттік қызмет    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саласындағы қолданбалы ғылыми-зерттеулер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Мемлекеттік қызметшілердің шетелдерде             231161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637     Қазақстан Республикасы Конституциялық Кеңесi
</w:t>
      </w:r>
      <w:r>
        <w:rPr>
          <w:rFonts w:ascii="Times New Roman"/>
          <w:b w:val="false"/>
          <w:i w:val="false"/>
          <w:color w:val="000000"/>
          <w:sz w:val="28"/>
        </w:rPr>
        <w:t>
      138591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 Конституциялық             138591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Кеңесiнің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690     Қазақстан Республикасы Орталық сайлау             795207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комиссиясы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Сайлау өткiзуді ұйымдастыру                       795207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694     Қазақстан Республикасы Президентінің Іс          6067679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 басшысының, Премьер-Министрдің және     5867382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органдардың басқа да лауазымды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адамдарының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Мемлекеттiк органдар үшiн автомашиналар паркiн    200297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02        Қорғаныс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97867120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202     Қазақстан Республикасы Төтенше жағдайлар        20109594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001  Төтенше жағдайлардың алдын алу, жою және         4382661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материалдық резерв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басқару саласындағы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Табиғи және техногендік сипаттағы төтенше       14372999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жағдайларды жоюды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Төтенше жағдайлардан қорғау объектілерін         1243420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салу мен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Өрт қауіпсіздігі саласында сынақтарды талдау        9904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Мемлекеттік органдар мен мекемелер мамандарын      10514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төтенше жағдай ахуалында іс-әрекет жасауға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Төтенше жағдайлар саласындағы қолданбалы           90096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208     Қазақстан Республикасы Қорғаныс министрлiгi     76118754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Қарулы Күштердің жеке құрамын, қару-жарақта-    46153441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рын, әскери және өзге де техникаларын,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жабдықтарын, жануарларын және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күтіп-ұстау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Қарулы Күштер қызметінің негізгі түрлерін       11064268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Қарулы Күштердің ақпараттық жүйелерін құру        705211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Қарулы Күштердің инфрақұрылымын дамыту           4336087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Қару-жарақ, әскери және өзге де техниканы,       8847846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байланыс жүйелерін жаңғырту және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Полигондарды жалға беру туралы мемлекетара-      2870287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лық шарттарға сәйкес қару-жарақ пен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техниканы жеткізу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Қорғаныс сипатындағы қолданбалы ғылыми            125346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 мен тәжірибе-конструкторлық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Әскерге шақырылғанға дейінгілерді әскери-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техникалық мамандықтар бойынша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Қарулы Күштерді материалдық-техникалық           1916268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678     Қазақстан Республикасы Республикалық ұланы       1638772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Қорғалатын адамдардың қауiпсiздiгiн              1488772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етуге және салтанатты рәсiмдерді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орындауға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Республикалық ұлан объектілерін салу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Әскери қызметшілерді тұрғын үймен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03        Қоғамдық тәртіп, қауіпсіздік, құқық,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147244665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сот, қылмыстық-атқару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104     Қазақстан Республикасы Премьер-Министрінің        487444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Кеңсесі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Мемлекеттік органдарда ақпараттық қауіпсіздікті   177175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ұйымдастыру және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Мемлекеттiк мекемелерді фельдъегерлік             310269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байланыспен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201     Қазақстан Республикасы Ішкі iстер               44761358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Республикалық деңгейде қоғамдық тәртiптi        35401007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қорғау және қоғамдық қауiпсiздiктi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Қылмыстық процеске қатысатын адамдардың           218189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құқықтары мен бостандықтарын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Арнайы және әскери тасымалдар                     163376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көші-қон полиция-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сының штат санын ұлғайтуға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                    240162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Қоғамдық тәртіп және қоғамдық қауіпсіздік         252650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 салу,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3-мемлекеттік жоба                               2000881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Жүргiзушi куәлiктерiн, көлiк құралдарын          4407849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мемлекеттiк тiркеу үшiн қажет құжаттарды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нөмiр белгiлерiн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Қазақстан Республикасы Iшкi iстер                 770272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министрлiгiнiң iшкi әскерлерi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бөлiмдерiнiң жауынгерлiк дайындығын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Қазақстан Республикасына келетін шетелдік          40400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азаматтарды көші-қон карточкаларымен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 қарсы күрес   340646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  Терроризмге және экстремизм мен сепаратизмнің     925926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 да көріністеріне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221     Қазақстан Республикасы Әділет министрлігі       27995898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Мемлекеттің қызметін құқықтық қамтамасыз ету     7653063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Сот сараптамаларын жүргiзу                        667617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Сотталғандарды ұстау                            11328825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Қылмыстық-атқару жүйесi объектілерін салу        2181780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Сотта адвокаттардың заңгерлік көмек көрсетуі      159193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Құқықтық насихат                                   71501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Зияткерлік саланы дамытуды мемлекеттік қолдау      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Халыққа "жалғыз терезе" қағидаты бойынша қызмет  2408680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көрсететін орталықтардың қызметін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Түзету мекемелерінде СПИД індетіне қарсы            3042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Тергеу-қамауға алынған адамдарды ұстау           2676568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Тергеу изоляторларында СПИД індетіне қарсы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Қазақстан Республикасы азаматтарының              810199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төлқұжаттары мен жеке куәліктерін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есiрткi бизнесiне қарсы күрес     2430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410     Қазақстан Республикасы Ұлттық қауiпсiздiк       47978113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комитеті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Ұлттық қауiпсiздiктi қамтамасыз ету             43170840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Ұлттық қауіпсіздік жүйесін дамыту бағдарламасы   4807273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501     Қазақстан Республикасы Жоғарғы Соты             11276798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Сот жүйесі органдарының қызметін қамтамасыз ету 10747537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Қазақстан Республикасы сот жүйесi органдарының     99360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бiрыңғай автоматтандырылған ақпараттық-талдау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Судьяларды тұрғын үймен қамтамасыз ету            347320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Жекелеген негіздемелер бойынша республикалық       82581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меншікке түскен мүлікті бағалау, сақтау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502     Қазақстан Республикасы Бас прокуратурасы         8345403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Республикасында заңдардың және заңға   7564501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тәуелді актілердің дәлме-дәл және бірізді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қолданылуына жоғары қадағалауды жүзеге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Криминалдық және жедел есеп жүргiзу жөніндегі       3335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мемлекетаралық ақпараттық өзара іс-қимыл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Қазақстан Республикасы Бас прокуратурасының       777567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Құқықтық статистика және арнаулы есепке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комитетінің ақпараттық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618     Қазақстан Республикасы Экономикалық қылмысқа     4798585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сыбайлас жемқорлыққа қарсы күрес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агенттiгi (қаржы полициясы)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Экономикалық қылмысқа және сыбайлас жемқор-      4671993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лыққа қарсы күрес жөніндегі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Қылмыстық процеске қатысатын адамдардың           122342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құқықтары мен бостандықтарын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есiрткi бизнесiне қарсы күрес     4250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678     Қазақстан Республикасы Республикалық ұланы         75000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110  Терроризмге және экстремизм мен сепаратизмнің      75000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 да көріністеріне қарсы күрес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680     Қазақстан Республикасы Президентінің Күзет       1526066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 басшылары мен жекелеген лауазымды       1526066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адамдардың қауiпсiздiгiн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04        Бiлiм беру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101542826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201     Қазақстан Республикасы Ішкі істер                2593893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Орта кәсіптік білімді мамандар даярлау            523329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Кадрлардың бiлiктiлiгiн арттыру және              111370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Жоғары кәсіптік білімді мамандар даярлау         1662106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Білім беру объектілерін салу және                 297088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 Төтенше жағдайлар          227650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Жоғары кәсіптік білімді мамандар даярлау          
</w:t>
      </w:r>
      <w:r>
        <w:rPr>
          <w:rFonts w:ascii="Times New Roman"/>
          <w:b w:val="false"/>
          <w:i/>
          <w:color w:val="000000"/>
          <w:sz w:val="28"/>
        </w:rPr>
        <w:t>
227650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205     Қазақстан Республикасы Туризм және спорт         1737747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Спорт бойынша білім беру объектілерін салу        942690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Спортта дарындылық көрсеткен балаларды оқыту      674184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тәрбиелеу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Орта кәсіптік білімді мамандар даярлау            120873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206     Қазақстан Республикасы Мәдениет және ақпарат       37619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Мемлекеттік мәдениет ұйымдары кадрларының          37619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біліктілігін арттыру және оларды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208     Қазақстан Республикасы Қорғаныс министрлiгi      4440698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Білім берудің мамандандырылған ұйымдарында        191691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Орта кәсiптiк білiмдi мамандар даярлау            356808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Жоғары және жоғары оқу орнынан кейінгі           3892199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212     Қазақстан Республикасы Ауыл шаруашылығы            94000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007  С.Сейфуллин атындағы Қазақ мемлекеттік             94000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агротехникалық университеті техника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факультетінің оқу корпусын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213     Қазақстан Республикасы Еңбек және халықты           2881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әлеуметтік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  Халықты әлеуметтік қорғаудың мемлекеттік            2881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ұйымдары кадрларының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оларды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 Экономика және             123772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бюджеттік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 Экономика саласындағы басшы қызметкерлердің       123772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221     Қазақстан Республикасы Әділет министрлігі         448395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Орта кәсiптiк бiлiмдi мамандар даярлау            155126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Жоғары кәсіптік білімді мамандар даярлау          261383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Кадрлардың біліктілігін арттыру және оларды        31886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Білім және ғылым         84250866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Білім және ғылым саласындағы уәкілетті            950238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Білім беру ұйымдары үшін оқулықтар мен оқу-       555825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әдістемелік кешендерін әзірлеу және тәжірибеден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өткізу, білім беру саласында қызмет көрсететін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республикалық ұйымдар және шетелдегі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диаспорасы үшін оқу әдебиетін шығару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жеткізу, сондай-ақ Байқоңыр қаласында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тілінде оқытатын мектептер үшін ресейлік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оқулықтар мен оқу-әдістемелік кешендерді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аудару және басып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Дарынды балаларды оқыту және тәрбиелеу           1473279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Республикалық мектеп олимпиадаларын,              396044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конкурстарды,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мектептен тыс іс-шараларды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Білім беру және ғылым объектілерін салу және     6456959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Облыстық бюджеттерге, Астана және Алматы        14038160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 салуға және қайта жаңартуға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Орта кәсiптiк бiлiмдi мамандар даярлау            674916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Бiлiм беру саласындағы қолданбалы ғылыми          121054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Облыстық бюджеттерге, Астана және Алматы         2457650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мекемелердегі физика,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химия, биология кабинеттерін оқу жабдығымен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Облыстық бюджеттерге, Астана және Алматы         1434409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оқитын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студенттердің стипендияларын төлеуге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Мәдениет пен өнер саласында үзіліссiз оқуды      1348764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Жоғары және жоғары оқу орнынан кейінгі          37527870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Мемлекеттік білім беру ұйымдарындағы              140350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кадрлардың бiлiктiлiгiн арттыру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Білім беру жүйесін әдістемелік қамтамасыз ету     684472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білім беру қызметтерінің сапасын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Ұлттық тестілеу жүйесі                            578688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   6269751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 мекемелердің бірүлгі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штаттарын ұстауды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Облыстық бюджеттерге, Астана және Алматы         3532939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жаңадан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білім беру объектілерін ұстауға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 Облыстық бюджеттерге, Астана және Алматы          204844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оқып жатқандар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үшін жол жүруге өтемақы төлеуге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 Алматы облысының облыстық бюджетіне және         1250000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Алматы қаласының бюджетіне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объектілерінің сейсмотұрақтылығын күшейту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 Облыстық бюджеттерге балалардың тамақтану, өмір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сүру және тест пункттеріне жеткізілуін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ұйымдастыруға ағымдағы нысаналы трансферттер      102102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 Облыстық бюджеттерге, Астана және Алматы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мекемелерді Интернетке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қосуға және трафигіне ақы төлеуге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 Облыстық бюджеттерге, Астана және Алматы          895513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мекемелердің кітапхана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қорларын жаңарту үшін оқулықтар мен оқу-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әдістемелік кешендерді сатып алуға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жеткізуге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 Облыстық бюджеттерге, Астана және Алматы         1576970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мекемелерде лингафондық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мультимедиалық кабинеттер құруға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 Облыстық бюджеттерге, Астана және Алматы          286100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бастауыш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кәсіби білім беретін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мекемелердің материалдық-техникалық базасын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нығайтуға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 Облыстық бюджеттерге, Астана және Алматы          503440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облыстық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педагог кадрлардың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институттарының педагог қызметкерлерін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даярлауға және олардың біліктілігін арттыруға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  Облыстық бюджеттерге, Астана және Алматы     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облыстық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педагог кадрлардың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институттарының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базасын нығайтуға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048  Қостанай облысының облыстық бюджетіне Арқалық     207806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қаласындағы кәсіптік бастауыш және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оқушыларына арналған жатақхананы қайта жөндеуге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 қарсы күрес     7723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226     Қазақстан Республикасы Денсаулық сақтау          6797140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Орта кәсiптiк бiлiмдi мамандар даярлау            153557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Жоғары және жоғары оқу орнынан кейінгі           4383580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Облыстық бюджеттерге, Астана және Алматы          207638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оқитын студент-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тердің стипендияларын төлеуге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Мемлекеттік денсаулық сақтау ұйымдары кадрла-     561663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рының біліктілігін 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Облыстық бюджеттерге, Астана және Алматы           27761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оқып жатқандар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үшін жол жүруге өтемақы төлеуге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Білім беру объектілерін салу және қайта жаңарту  1195000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  Облыстық бюджеттерге, Астана және Алматы           77178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тапсырыс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шеңберінде орта кәсіптік білім беру ұйымдарына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оқыту құнын ұлғайту және қосымша қабылдау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бойынша шығыстарды өтеуге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 Облыстық бюджеттерге, Астана және Алматы          190763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медицина кадрларын,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сондай-ақ денсаулық сақтау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менеджерлерді қайта даярлауға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біліктілігін арттыруға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608     Қазақстан Республикасы Мемлекеттiк қызмет         494977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iстерi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Мемлекеттік қызметшілерді даярлау, қайта даярлау  494977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бiлiктiлiгiн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618     Қазақстан Республикасы Экономикалық қылмысқа      283193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сыбайлас жемқорлыққа қарсы күрес 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(қаржы полициясы)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Жоғары кәсіптік білімді мамандар даярлау          283193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678     Қазақстан Республикасы Республикалық ұланы          2060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Жоғары кәсіптік білімді мамандар даярлау            2060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 Президентінің Іс             7935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011  Дәрігерлерді шетелдерде қайта даярлау және          7935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мамандандыру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05        Денсаулық сақтау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          81428450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201     Қазақстан Республикасы Ішкi iстер                 915688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Әскери қызметшiлердi, құқық қорғау органдарының   915688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қызметкерлерiн және олардың отбасы мүшелерiн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208     Қазақстан Республикасы Қорғаныс министрлiгi      1375692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Әскери қызметшiлердi және олардың отбасы         1375692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мүшелерін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Бiлiм және ғылым           209751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Балаларды оңалту                                  209751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226     Қазақстан Республикасы Денсаулық сақтау         76974661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Денсаулық сақтау саласындағы уәкілетті           1449395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Облыстық бюджеттерге, Астана қаласының          11145997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бюджетіне денсаулық сақтау объектілерін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қайта жаңартуға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Республикалық деңгейде халықтың                  1855046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санитарлық-эпидемиологиялық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Республикалық денсаулық сақтау ұйымдары үшін      330825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қанды, оның компоненттерін және препараттарын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Арнайы медицина резервін сақтау                    17242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Денсаулық сақтау саласындағы қолданбалы          1975267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Жоғары мамандандырылған медициналық көмек        6528933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Туберкулезбен ауыратындарға мамандандырылған      853333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санаторий-сауықтыру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Ана мен баланы қорғау                            2682922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Денсаулық сақтау объектілерін салу және         14914693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Сот-медицина сараптамасы                         1343094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Денсаулық сақтау саласында тарихи мұра              8774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құндылықтарын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Денсаулық сақтаудың ақпараттық жүйелерін құру     883415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  Облыстық бюджеттерге, Астана және Алматы         1076249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созылмалы ауруларды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амбулаториялық емдеу кезінде диспансерлік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есепте тұрған балалар мен жасөспірімдерді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дәрілік заттармен қамтамасыз етуге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Ауылдық (селолық) жерлердегі денсаулық сақтауда   439936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ұтқыр және телемедицинаны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Облыстық бюджеттерге, Астана және Алматы         1849975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азаматтардың жекелеген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санаттарын амбулаториялық емдеу деңгейінде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жеңілдікті жағдайларда дәрілік заттармен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етуге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Облыстық бюджеттерге, Астана және Алматы          283776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жаңадан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денсаулық сақтау объектілерін ұстауға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   5135931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дәрілік заттарды,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вакциналарды және басқа иммундық-биологиялық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препараттарды сатып алуға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Облыстық бюджеттерге, Астана және Алматы         1703500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облыстық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эпидемиологиялық орталықтардың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техникалық базасын нығайтуға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 Облыстық бюджеттерге, Астана және Алматы         2279971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бастапқы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санитарлық көмектің медициналық көмектің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медициналық ұйымдарын штаттық нормативтерге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сәйкес медициналық кадрлармен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жалпы практикадағы дәрігерлердің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дамытуға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 Облыстық бюджеттерге, Астана және Алматы          107919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құрылатын ақпараттық-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талдамалық орталықтардың қызметін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етуге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 Алматы облысының облыстық бюджетіне және         1050000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Алматы қаласының бюджетіне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объектілерінің сейсмотұрақтылығын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үшін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 Облыстық бюджеттерге, Астана және Алматы           10890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қадағалау жүргізу үшін тест-жүйелерді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алуға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 Аймақаралық сынақ зертханаларын қазіргі заманғы  1235500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зертханалық қондырғылармен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 Облыстық бюджеттерге, Астана және Алматы          517576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5 жасқа дейінгі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балаларды дәрі-дәрмекпен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 Облыстық бюджеттерге, Астана және Алматы          925517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жүкті әйелдерді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құрамында темір және йод бар препараттармен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 Облыстық бюджеттерге, Астана және Алматы         4464056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азаматтардың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жекелеген санаттарын алдын ала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тексеруді жүзеге асыруға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 Облыстық бюджеттерге, Астана және Алматы        11692974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денсаулық сақтаудың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медициналық ұйымдарын жергілікті деңгейде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материалдық-техникалық жарақтандыруға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 Облыстық бюджеттерге, Астана және Алматы       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деңгейде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қан орталығын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жарақтандыруға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 қарсы күрес    11955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678     Қазақстан Республикасы Республикалық ұланы         47539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Әскери қызметшiлердi және олардың отбасы           47539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мүшелерін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694     Қазақстан Республикасы Президентінің Іс          1905119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Жабдықтар сатып алу және Ессентуки қаласындағы     52500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"Қазақстан" санаторийін ағымдағы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Республикалық деңгейде халықтың санитарлық-        37779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эпидемиологиялық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Азаматтардың жекелеген санаттарына медициналық   1780472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Медициналық ұйымдарды техникалық және              34368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06        Әлеуметтiк көмек және әлеуметтік   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393019880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қамсыздандыру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213     Қазақстан Республикасы Еңбек және халықты      392828368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әлеуметтiк қорғау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Еңбек, жұмыспен қамту, халықты әлеуметтік        1257807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қорғау және көші-қон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Зейнетақы бағдарламасы                         255496364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Мемлекеттiк әлеуметтiк жәрдемақылар             59995554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Арнайы мемлекеттiк жәрдемақылар                 34558542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Жерлеуге берiлетiн жәрдемақы                     1718031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Жер астындағы және ашық тау-кен жұмыстарында,    2192331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еңбектiң ерекше зиянды және ерекше ауыр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жағдайында жұмыс iстеген адамдарға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мемлекеттiк арнайы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Балалы отбасыларға берілетін мемлекеттік        10661465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Семей ядролық полигонында ядролық сынақтардың     973753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салдарынан зардап шеккендерге төленетін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біржолғы мемлекеттік ақшалай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  3600000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аз қамтылған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жанұялардан 18 жасқа дейінгі балаларға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жәрдемақы төлеуге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Ақталған азаматтарға-жаппай саяси қуғын-сүргін    684864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құрбандарына бiржолғы ақшалай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Қаза болған, қайтыс болған әскери                   1030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қызметшiлердiң ата-аналарына, асырап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алушыларына, қамқоршыларына бiржолғы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Еңбекті қорғау саласындағы қолданбалы              60541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Зейнетақылар мен жәрдемақылар төлеуді            7183044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Жұмыспен қамту және кедейшілік базасы              51356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бойынша ақпараттық-талдамалық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Зейнетақы төлеу жөніндегі мемлекеттік             750000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орталықтың ақпараттық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Заңды тұлғаның қызметі тоқтатылған                267424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жағдайда, сот мемлекетке жүктеген, 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өмiрi мен денсаулығына келтiрiлген зиянды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Облыстық бюджеттерге, Астана және Алматы          1018277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 әлеуметтік қамсыз-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дандыру объектілерін салуға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жаңартуға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Арал және Қазалы аудандарының халқына атаулы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әлеуметтік мемлекеттік көмек көрсетуге Қызылорда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облыстық бюджетіне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Шалқар ауданының халқына атаулы әлеуметтік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көмек көрсетуге Ақтөбе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бюджетіне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Мүгедектерге протездік-ортопедиялық көмек           8430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көрсетуді әдіснамалық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Жұмыспен қамтудың және кедейшіліктің              263700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ақпараттық базасын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Оралмандарды тарихи отанына қоныстандыру        11151820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Қазақстан Республикасы Еңбек және халықты      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әлеуметтік қорғау министрлігінің көші-қон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демография жөніндегі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 Облыстық бюджеттерге, Астана және Алматы          499921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 мүгедектерді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жеке бағдарламасына сәйкес, мұқтаж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мүгедектерді арнайы гигиеналық құралдармен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етуге және ымдау тілі мамандарының,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жеке көмекшілердің қызмет көрсетуіне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 Қызылорда облысының облыстық бюджетіне Арал,      186133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Қазалы және Қармақшы аудандарының, Байқоңыр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қаласының тұрғындарына тұрғын үй көмегін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көрсетуге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 Ақтөбе облысының облыстық бюджетіне Шалқар         47981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ауданының тұрғындарына тұрғын үй көмегін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көрсетуге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225     Қазақстан Республикасы Білім және ғылым           118125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Облыстық бюджеттерге, Астана және Алматы          118125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 арнайы (түзету)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білім беру ұйымдарын арнаулы техникалық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орнын толтыру құралдарымен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603     Қазақстан Республикасы Ақпараттандыру және         73387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Облыстық бюджеттерге, Астана және Алматы           73387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 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телекоммуникациялық желілердің абоненттері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болып табылатын, әлеуметтік қорғалатын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азаматтарға телефон үшін абоненттік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тарифінің көтерілуін өтеуге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07        Тұрғын үй-коммуналдық шаруашылық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   52794763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231     Қазақстан Республикасы Энергетика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минералдық ресурстар министрлігі                  750000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Ақтөбе облысының облыстық бюджетіне Мартүк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ауданында жеткізуші газ құбырын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Облыстардың және аудандардың (облыстық маңызы     450000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бар қалалардың) коммуналдық меншігіндегі жылу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желілерін пайдалануды ұйымдастыруға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233     Қазақстан Республикасы Индустрия және сауда     52044763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004  Облыстық бюджеттерге, Астана және Алматы        20000000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 инженерлік-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коммуникациялық инфрақұрылымды дамытуға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жайластыруға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Облыстық бюджеттерге, Астана және Алматы         2890790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дамытуға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Облыстық бюджеттерге, Астана және Алматы         6200000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коммунал-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дық тұрғын-үй қорының тұрғын үйін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  11614073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шаруашылықтарды дамытуға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Облыстық бюджеттерге, Астана және Алматы        11239900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қалалар мен елді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мекендерді көркейтуге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 Қарағанды облысының облыстық бюджетіне        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Приозерск қаласының инфрақұрылымын қолдауға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08        Мәдениет, спорт, туризм және ақпараттық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39855786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кеңiстiк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101     Қазақстан Республикасы Президентінің              109985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Әкімшілігі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Тарихи-мәдени құндылықтарды сақтау                109985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205     Қазақстан Республикасы Туризм және спорт        15257070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Туризм және спорт саласындағы уәкілетті           234792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Спорт объектілерін салу және қайта жаңарту      10607200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Бұқаралық спортты және спорттың ұлттық             55534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түрлерін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Спорт саласындағы қолданбалы ғылыми зерттеулер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Мемлекеттік сыйлықтар                                153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   924900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 спорт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Қазақстанның туристік имиджін қалыптастыру        410840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Жоғары жетістіктер спортын дамыту                2973148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бизнесiне қарсы күрес    10503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206     Қазақстан Республикасы Мәдениет және ақпарат    23349786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Мәдениет және ақпарат саласындағы уәкілетті       245586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Мәдениет және ақпарат саласындағы қолданбалы      197000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Мемлекеттік сыйлықтар мен стипендиялар             43395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Мемлекет қайраткерлерінің бейнесін мәңгі есте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Мемлекеттік тілді және Қазақстанның басқа да      588467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халықтарының тілдерін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Облыстық бюджеттерге, Астана және Алматы         2882241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мәдениет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дамытуға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Тарихи-мәдени құндылықтарды сақтау                607592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Тарихи-мәдени мұра ескерткіштерін сақтауды        849933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Ұлттық фильмдер шығару                           1210423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Мұрағат қорын сақтауды қамтамасыз ету             290034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Әлеуметтік маңызды және мәдени іс-шараларды      1138599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Театр-концерт ұйымдарының жұмысын қамтамасыз ету 2632227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Алматы қаласының бюджетіне 2006 жылы               96685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республикалық бюджеттен берілген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ұйымдарының жұмыс істеуіне арналған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Ақпараттың жалпыға қол жетімділігін қамтамасыз    965531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Баспа мұрағатының сақталуын қамтамасыз ету         26361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Мемлекеттік ақпараттық саясатты жүргізу         10480419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Әдебиеттің әлеуметтік маңызды түрлерін басып      766783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Ішкі саяси тұрақтылық және қоғамдық келісім       299379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саласында мемлекеттік саясатты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 қарсы күрес    24131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Білім және ғылым          1008615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Ғылыми-мәдени құндылықтарды сақтау                  5670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Ғылыми, ғылыми-техникалық және ғылыми-            352374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педагогикалық ақпараттың қол жетімділігін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 Жастар саясатын жүргізу                           650571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226     Қазақстан Республикасы Денсаулық сақтау             6607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Денсаулық сақтау саласындағы ақпараттың жалпыға     6607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 жетiмдiлігін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694     Қазақстан Республикасы Президентiнiң Іс           123723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Мемлекеттік ақпараттық саясат жүргізу             123723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09        Отын-энергетика кешені және жер қойнауын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29684971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 пайдалану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Білім және ғылым           194381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Сейсмологиялық ақпарат мониторингі                194381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231     Қазақстан Республикасы Энергетика және          28987971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минералдық ресурстар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Энергетика және минералдық ресурстар              663396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саласындағы уәкілетті органның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Мұнай-газ жобалары бойынша пайдалану құқығы        15066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мердігерлерге берілуі тиіс мемлекеттiк мүлiктi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есепке алуды жүргізуді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Жер қойнауын пайдалану геологиясы саласындағы      88063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Отын-энергетика кешені, мұнай-химия және          699947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минералдық ресурстар саласындағы технологиялық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сипаттағы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Қазақстандық Тоқамақ термоядролық материалтану   1072970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реакторын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Л.Н. Гумилев атындағы Еуразия ұлттық              617840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университетінде ауыр иондарды жеделдету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негізінде пәнаралық ғылыми-зерттеу кешенін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Уран кеніштерін тұмшалау және жою,                700507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техногендік қалдықтарды көму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Қарағанды көмiр бассейнiнiң шахталарын жабу       533499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Жылу-энергетика кешенін дамыту                     70600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Радиациялық қауіпсіздікті қамтамасыз ету          480000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Геологиялық ақпаратты түзу                         67946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Мемлекеттiк геологиялық зерделеу                 2921832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Жер қойнауы және жер қойнауын пайдалану           661722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мониторингi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Жер қойнауын пайдаланудың лицензиялық              38250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және/немесе келісім шарттық талаптарын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орындауды бақылауды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Өздігінен төгіліп жатқан ұңғымаларды жою         1180210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тұмшалау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Мұнай операцияларын жүргізу, сондай-ақ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көмірсутегін тасымалдау, қайта өңдеу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өткізу кезінде келісімшарттарда мемлекет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мүддесін білдіру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"Қарағанды шахталарын тарату" РМБК-ке берілген,   146286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жабылған шахталар қызметкерлерінің денсаулығына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келтірілген зиянды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Ядролық медицина және биофизика орталығын құру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Арнайы бақылау станцияларында тіркелген ядролық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жарылыстар мен жер сілкіністерінің тарихи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сейсмограммаларының мұрағатын қағаздағы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жазбадан электрондық тасымалдаушыларға көшіру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Облыстық бюджеттерге, Астана және Алматы        16180621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жылу-энергетика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дамытуға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Қазақстанның оңтүстік өңірі тұтынушыларын        2274216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тұрақты электрмен жабдықтауды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233     Қазақстан Республикасы Индустрия және сауда       502619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Мырғалымсай кен орны кенiштерiн жою               502619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10        Ауыл, су, орман, балық шаруашылығы, ерекше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73579108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қорғалатын табиғи аумақтар, қоршаған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ортаны және жануарлар дүниесін қорғау,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жер қатынастары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212     Қазақстан Республикасы Ауыл шаруашылығы         65255539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Агроөнеркәсіптік кешен, орман және су            5889291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шаруашылығы саласындағы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Жердің мелиоративтік жай-күйін сақтау және        178540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жақсарту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Өсімдіктерді қорғау                              2850424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Өсімдіктер карантині                              920718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Тұқымдық және көшет материалының сорттық          163020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себу сапаларын анықтау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Агроөнеркәсіптік кешенді дамытуды мемлекеттік    1350171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 13649476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ауыл шаруашылығын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Облыстық бюджеттерге, Астана және Алматы         1048816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ауыз сумен жабдық-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таудың баламасыз көздері болып табылатын аса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маңызды топтық сумен жабдықтау жүйелерінен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ауыз су беру жөніндегі қызметтердің құнын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субсидиялауға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Сырдария өзенінің арнасын реттеу және Арал         31245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теңізінің солтүстік бөлігін сақтау (2-кезең)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Ауыл шаруашылығы дақылдарының сорттарын           109788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сынақтан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Ирригациялық және дренаждық жүйелердi жетiлдiру    77099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Ауыл шаруашылығын жекешелендiруден кейiнгі        230483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Облыстық бюджеттерге, Астана және Алматы         7308497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жүйелерін дамытуға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Жұқпалы аурулардан сақтануды қамтамасыз ету      6203618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Ауылдық аумақтарды сумен жабдықтауды және          43815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кәріздендіруді дамытудың салалық жобасы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(2-кезең)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Азық-түлік қауіпсіздігін және жұмылдыру          7062362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қажеттіліктерін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Ауыл шаруашылығы өндірісін агрохимиялық және      330905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агроклиматтық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Су ресурстарын қорғау және ұтымды пайдалану       323963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Су ресурстарын басқаруды жетілдіру және            79250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жерлердi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Сырдария өзенiнiң арнасын реттеу және Арал       1246164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теңiзiнiң солтүстiк бөлiгiн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Арал теңiзi өңірінің елдi мекендерiн сумен        434499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жабдықтау және санитариясы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Сумен жабдықтау жүйесін салу және қайта жаңарту  4144247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 Гидротехникалық құрылысты қайта жаңарту          1234661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 Су берумен байланысы жоқ республикалық су        1030549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шаруашылығы объектілерін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 Ормандардың сақталуын және тұрақты дамуын        2286221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 Балық ресурстарын мемлекеттік есепке алу және     131620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оның кадастры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 Балық ресурстарын молайту                         623187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 Ерекше қорғалатын табиғи аумақтарды және         2272814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жануарлар дүниесін сақтау мен дамытуды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 Нұра-Есіл өзендері бассейнінің қоршаған           167660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ортасын оңалту және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 Агроөнеркәсіп кешен саласындағы қолданбалы       2123240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  Ормандарды сақтау және республиканың орманды       54246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аумақтарын көбейту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  Агроөнеркәсiп кешені салаларының дамуын           147527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нормативтiк-әдiстемелiк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047  Тракторларды, олардың тіркемелерін, өздігінен      63294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жүретін ауыл шаруашылығы, мелиоративтік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жол-құрылыс машиналары мен тетіктерін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есепке алу және тіркеу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054  Шаруашылықаралық арналар мен гидромелиоративтік   463431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құрылыстардың апатты учаскелерін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055  Аграрлық ғылым саласындағы мемлекеттік        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сыйлықтар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056  Қазақстанның ауыл шаруашылығы өнімдерінің         388857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бәсекеге қабілетін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057  Агроөнеркәсіптік кешен субъектілерін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ауыл тұрғындарын өтеусіз негізде ақпараттық       110000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  Облыстық бюджеттерге, Астана және Алматы          183929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деңгейлері арасындағы өкілеттіктердің аражігін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ажырату шеңберінде әкімшілік функцияларға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"Электрондық үкімет" құру                          53700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743  Өсімдіктер мен жануарлардың гендік                243612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ресурстарының ұлттық қоймасын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234     Қазақстан Республикасы Қоршаған ортаны           4329556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Қоршаған ортаны қорғау саласындағы уәкілетті     1739543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Стратегиялық, трансшекаралық және экологиялық  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қауіпті объектілерге мемлекеттік экологиялық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сараптама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Қоршаған ортаны қорғау саласындағы ғылыми         295000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Қоршаған ортаны қорғау объектілерін салу          860731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Қоршаған ортаны қорғау объектілерін оңалту        201964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Қоршаған ортаны қорғаудың ақпараттық жүйесін      120674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Қоршаған ортаның жай-күйіне бақылау жүргізу       519378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   584266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қорғау объектілерін салуға және қайта жаңартуға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606     Қазақстан Республикасы Статистика агенттігі       642665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Ауыл шаруашылығы санағын жүргізу                  642665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614     Қазақстан Республикасы Жер ресурстарын           3208311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басқару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Жер ресурстарын мемлекеттік басқаруды             338843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Жер қатынастарын жүзеге асыруды қамтамасыз ету   1295458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Топография-геодезиялық және картографиялық        584366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өнімдерді және олардың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Жер ресурстарын басқару саласындағы қолданбалы     41020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  Облыстық бюджеттерге, Астана және Алматы          348624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деңгейлері арасындағы өкілеттіктердің аражігін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ажырату шеңберінде әкімшілік функцияларға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"Электрондық үкімет" құру         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694     Қазақстан Республикасы Президентiнiң Іс           143037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Ормандар мен жануарлар дүниесін күзету, қорғау,   143037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молайту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        Өнеркәсiп, сәулет, қала құрылысы және     
</w:t>
      </w:r>
      <w:r>
        <w:rPr>
          <w:rFonts w:ascii="Times New Roman"/>
          <w:b w:val="false"/>
          <w:i w:val="false"/>
          <w:color w:val="000000"/>
          <w:sz w:val="28"/>
        </w:rPr>
        <w:t>
   1381364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құрылыс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233     Қазақстан Республикасы Индустрия және сауда      
</w:t>
      </w:r>
      <w:r>
        <w:rPr>
          <w:rFonts w:ascii="Times New Roman"/>
          <w:b w:val="false"/>
          <w:i w:val="false"/>
          <w:color w:val="000000"/>
          <w:sz w:val="28"/>
        </w:rPr>
        <w:t>
1381364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Құрылыс саласындағы қолданбалы ғылыми зерттеулер   73460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Технологиялық сипаттағы қолданбалы ғылыми         964540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Ақпаратты сақтауды қамтамасыз ету                 168353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Сәулет, қала құрылысы және құрылыс қызметі        175011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саласындағы нормативтік-техникалық құжаттарды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        Көлiк және коммуникациялар
</w:t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   124548753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215     Қазақстан Республикасы Көлiк және              119437969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коммуникация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Көлiк және коммуникациялар саласындағы           1340102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уәкілетті 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Республикалық деңгейде автомобиль жолдарын      44782738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Республикалық маңызы бар автожолдарды күрделі,  17277492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орташа және ағымдағы жөндеу, ұстау, көгалдан-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дыру, диагностика және аспаптық құралдармен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тексеру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Су жолдарының кеме жүретін жағдайда болуын       1553645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 және шлюздердi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Әуе көлігі инфрақұрылымын дамыту                 5264854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Әлеуметтік маңызы бар облысаралық бағыттар       8862200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бойынша темір жол жолаушылар тасымалдарын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Көлiк және коммуникация саласындағы                88404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қолданбалы 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Темір жол саласының стандарттарын әзірлеу          27648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Облыстық бюджеттерге, Астана және Алматы         1107800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әлеуметтік маңызы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бар ауданаралық (қалааралық) және ішкі бағыт-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тардағы темір жол жолаушылар тасымалдарын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субсидиялауға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Ішкі суларда жүзетін "өзен-теңіз" кемелерін        35465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жіктеуді және олардың техникалық қауіпсіздігін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Транспорттық деректер базасы және тасымалдар      329441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қауіпсіздігі қарқыны мониторингінің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талдау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Жол-құрылыс және жөндеу жұмыстарын орындаудың     167192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сапасын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Жүйелі ішкі авиатасымалдарды субсидиялау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Су көлігі инфрақұрылымын дамыту                   160690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  37586777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көлік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дамытуға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 "Transport tower" әкімшілік-технологиялық         253521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кешені ғимаратын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225     Қазақстан Республикасы Білім және ғылым          1124866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018  Ұшқыштарды бастапқы даярлауды қамтамасыз ету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 "Байқоңыр" кешенінің жалға алынған мүлкінің есебі   9735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043  Қазақстан Республикасының ғарышкерлерін            15131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  "Есіл" авиациялық зымырандық-ғарыштық   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кешенін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603     Қазақстан Республикасы Ақпараттандыру            3985918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Радиожиілік өрісінің және радиоэлектрондық        168284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құралдардың мониторинг жүйесін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Байланыс және хабар таратудың ғарыштық            549451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аппараттарын басқаруды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Ауылдағы байланыс операторларының әмбебап        3268183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байланыс қызметтерін ұсыну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залалдарына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        Басқалар 
</w:t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                  102476847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202     Қазақстан Республикасы Төтенше жағдайлар         4824501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Мемлекеттік материалдық резервті                 4824501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қалыптастыру және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203     Қазақстан Республикасы Табиғи монополияларды     1027570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реттеу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Табиғи монополия субъектілерінің қызметін         923170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реттеуді, бақылауды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Монополистер қызметінің мониторингі бойынша       104400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электрондық деректер базасын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204     Қазақстан Республикасы Сыртқы iстер              1280622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Өкiлдiк шығындар                                  997920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Қазақстанда тұратын этностардың тарихи шығу       282702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елдерімен қатынастарын нығайту және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Қазақстан Республикасындағы этникалық келісімді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насихаттау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217     Қазақстан Республикасы Қаржы министрлігі        58473667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Республикалық бюджет алдындағы борышты өтеуге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арналған облыстық бюджеттерге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 39036632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қызметшілерге, мемлекеттік мекемелердің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қызметші болып табылмайтын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қызметкерлеріне және қазыналық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қызметкерлеріне жалақы төлеуге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 Қазақстан Республикасы Үкіметінің резерві       18837035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220     Қазақстан Республикасы Экономика және            1227000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бюджеттік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Республикалық бюджеттік инвестициялық             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жобалардың (бағдарламалардың) техникалық-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экономикалық негіздемелерін әзірлеу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Облыстық бюджеттерге экономикасы күйзеліске       527000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ұшыраған соның ішінде шағын қалаларды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дамытуға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233     Қазақстан Республикасы Индустрия және сауда      4886571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Индустрия және сауда саласындағы уәкілетті       2390215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Стандарттау, сертификаттау, метрология және        26000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сапа жүйесі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Астана қаласында эталондық орталық құру           703193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Стандарттау, метрология және сертификаттау       1199875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Қарағанды облысының облыстық бюджетіне            335000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Теміртау қаласындағы индустриялық парктің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инфрақұрылымын салуға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Жаңа технологияларды құру және дамыту        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Ақпараттық технологиялар паркінің жұмыс            18259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  Облыстық бюджеттерге, Астана және Алматы           84029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деңгейлері арасындағы өкілеттіктердің аражігін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ажырату шеңберінде әкімшілік функцияларға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234     Қазақстан Республикасы Қоршаған ортаны           1667098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қорғау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Гидрометеорологиялық мониторинг жүргізу          1667098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608     Қазақстан Республикасы Мемлекеттік қызмет         100000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істері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Республикалық бюджет есебінен ұсталатын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органдар орталық аппараттарының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жас мамандары үшін жатақхана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694     Қазақстан Республикасы Президентiнiң Іс         28989818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Қазақстан Республикасы Президентi Іс            27719818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басқармасының объектiлерiн салу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Ғимараттар сатып алу                             1270000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14         Борышқа қызмет көрсету                          28236951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217     Қазақстан Республикасы Қаржы министрлiгi        28236951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Үкiметтiк борышты қамтамасыз ету                28236951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15         Трансферттер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163766813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217     Қазақстан Республикасы Қаржы министрлiгi       163766813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066  Республикалық бюджеттен Ұлттық қорға            10617223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берiлетiн ресми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  Облыстық бюджеттерге субвенциялар              153149590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ІІІ. Операциялық сальдо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 -8468215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ІV. Таза бюджеттік кредит беру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16250026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Бюджеттік кредиттер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37865413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07        Тұрғын үй-коммуналдық шаруашылық         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22000000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233     Қазақстан Республикасы Индустрия және           22000000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Облыстық бюджеттерге, Астана және Алматы        22000000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қалаларының бюджеттеріне тұрғын үй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кредиттер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10        Ауыл, су, орман, балық шаруашылығы,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        410697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ерекше қорғалатын табиғи аумақтар,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қоршаған ортаны және жануарлар дүниесін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қорғау, жер қатынастары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212     Қазақстан Республикасы Ауыл шаруашылығы           410697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Су ресурстарын басқару және жердi қалпына         260697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келтiруді жетілдіру жобасына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086  Ауыл шаруашылығын жекешелендіруден кейінгі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қолдау жөніндегі жобаға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11        Өнеркәсіп, сәулет, қала құрылысы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құрылыс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233     Қазақстан Республикасы Индустрия және            5080000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"Тоқыма өнеркәсібі" пилоттық кластері            5080000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шеңберінде қоза өсіру, тоқыма және тігін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өнеркәсібін дамыту үшін "Қазақстанның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Банкі" АҚ арқылы техникалар мен жабдықтар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лизингін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12        Көлiк және коммуникация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            6104937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215     Қазақстан Республикасы Көлік және                 110537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коммуникация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Астана қаласында халықаралық әуежай               110537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құрылысына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225     Қазақстан Республикасы Білім және ғылым          5994400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 "Байқоңыр" ғарыш айлағында "Байтерек"            5994400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ғарыштық зымыран кешенін құруға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13        Басқалар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4269779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217     Қазақстан Республикасы Қаржы министрлiгi         4269779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Мемлекеттiк кепiлдiктер бойынша мiндетте-        3669779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мелерді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Қазақстан Республикасы Үкіметінің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 бойынша қолма-қол ақша тапшылығын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жабуға арналған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                     Атауы                      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Сыныбы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Ішкi 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 2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Бюджеттік кредиттерді өтеу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21615387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         Бюджеттік кредиттерді өтеу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   21615387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01      Бюджеттік кредиттерді өтеу                      20765294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 Мемлекеттік бюджеттен берілген бюджеттік        20765294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02      Төленген мемлекеттік кепілдіктер бойынша          850093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талаптарды қайтару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 Төленген мемлекеттік кепілдіктер бойынша          850093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талаптарды заңды тұлғалардың қайтаруы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   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Әкімші                  Атауы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    2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V. Қаржы активтерімен жасалатын            101526018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операциялар бойынша сальдо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Қаржы активтерін сатып алу                 103526018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01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Жалпы сипаттағы мемлекеттік қызметтер             357831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217    Қазақстан Республикасы                       357831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Қаржы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006  Халықаралық қаржы ұйымдарының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акцияларын сатып алу                              357831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04        Білім беру                                   482155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225    Қазақстан Республикасы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482155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Білім және ғылым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022  "Азаматтық авиация академиясы" АҚ-ның             132155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жарғылық капиталын ұлғайту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032  Білім беруді және ғылымды институционалдық        350000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07        Тұрғын үй-коммуналдық шаруашылық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14420000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217    Қазақстан Республикасы Қаржы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                                14420000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053  Тұрғын үй құрылысының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бағдарламасын іске асыруды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институционалдық қамтамасыз ету                 14420000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08        Мәдениет, спорт, туризм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ақпараттық кеңiстiк                         1315000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206    Қазақстан Республикасы Мәдениет,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ақпарат және спорт министрлігі              1315000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019  Бұқаралық ақпарат құралдарын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институционалдық дамыту                          1315000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09        Отын-энергетика кешені және жер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қойнауын пайдалану                          1400000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231    Қазақстан Республикасы Энергетика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және минералдық ресурстар министрлігі       1400000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007  Курчатов қаласында "Ядролық технологиялар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паркі" технопаркін құру                          1100000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015  "ҚазҚуат" АҚ-ның жарғылық капиталын ұлғайту       300000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10        Ауыл, су, орман, балық шаруашылығы,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ерекше қорғалатын табиғи аумақтар,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қоршаған ортаны және жануарлар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дүниесін қорғау, жер қатынастары           25241571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212    Қазақстан Республикасы Ауыл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шаруашылығы министрлiгi                    25241571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043  Ауыл шаруашылығын институционалды дамыту        25241571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12        Көлiк және коммуникация                     7280000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215    Қазақстан Республикасы Көлік және           2500000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коммуникация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018  "Алматыметроқұрылыс" АҚ-ның жарғылық             2500000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капиталын ұлғайту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225    Қазақстан Республикасы                      1300000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Білім және ғылым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047  "Қазғарыш" Ұлттық компаниясы" АҚ-ның             1300000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жарғылық капиталын ұлғайту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603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Ақпараттандыру және байланыс агенттігі      3480000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004  Байланыс пен хабар таратудың ұлттық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спутниктік жүйесін дамыту                        1680000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013  Почта-жинақтау жүйесін дамыту                    1800000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13        Басқалар                                   53029461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104    Қазақстан Республикасы Премьер-Министрінің  2500000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Кеңсесі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005  "Қазына" орнықты даму қоры" АҚ-ы үшін            2500000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әкімшілік ғимаратты сатып 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213    Қазақстан Республикасы Еңбек және            436200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халықты әлеуметтік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031  Мемлекеттік аннуитеттік компания құру             436200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217    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Қаржы министрлігі                          12700000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027  Еуразия даму банкіне қатысушы мемлекеттердің   12700000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нарықтық экономикасының қалыптасуы мен дамуына,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олардың экономикалық өсуі мен сауда-экономикалық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байланыстарын кеңейтуге жәрдемдесу 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220    Қазақстан Республикасы Экономика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және бюджеттік жоспарлау министрлігі         274661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007  Экономика саласындағы қолданбалы зерттеулер      274661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233    Қазақстан Республикасы Индустрия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және сауда министрлiгi                     35693600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011  "Қорғас" шекара маңы ынтымақтастығының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халықаралық орталығын құру                       1100000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017  "Қазына" орнықты даму қоры" АҚ-ның жарғылық      2000000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капиталын қалыптастыру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018  Индустриялық-инновациялық даму стратегиясын     22593600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асыруды институционалдық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032  Шағын кәсіпкерлікті дамыту                      10000000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603    Қазақстан Республикасы Ақпараттандыру       1425000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және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002  "Электрондық үкіметті" қалыптастыру шеңберінде   1425000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мемлекеттік меншікке қатысу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                     Атауы                      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Сыныбы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Ішкi 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 2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Мемлекеттің қаржы активтерін сатудан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түсетін түсімдер                           2000000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6         Мемлекеттің қаржы активтерін сатудан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түсетін түсімдер                           2000000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01     Мемлекеттің қаржы активтерін сатудан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түсетін түсімдер                           2000000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 Қаржы активтерін ел ішінде сатудан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түсетін түсімдер                                2000000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 Атауы                      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                   1                            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VI. Бюджет тапшылығы                    -126244259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VII. Бюджет тапшылығын қаржыландыру      126244259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"2006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Заңына өзгерістер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2006 жылғы 5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159-ІІІ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"2006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2005 жылғы 22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88-ІІІ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5-ҚОСЫМША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2006 жылға арналған республикалық бюджеттің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бюджеттік инвестициялық жобаларды (бағдарламаларды)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іске асыруға және заңды тұлғалардың жарғылық капиталын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қалыптастыруға немесе ұлғайтуға бағытталған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бағдарламаларға бөлінген бюджеттік даму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бағдарламаларының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Әкімші                           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Инвестициялық жобалар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  Жалпы сипаттағы мемлекеттiк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102    Қазақстан Республикасы Парламентiнiң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Шаруашылық басқармасы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002  Заң жобалары мониторингінің автоматтандырылған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жүйесін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003  Қазақстан Республикасы Парламентінің Шаруашылық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 объектілерін салу және қайта жаңарту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217    Қазақстан Республикасы Қаржы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007  Қазақстан Республикасы Қаржы министрлігі органдарының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 жүйелерін құру және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026  Кедендік бақылау және кедендік инфрақұрылым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объектілерін салу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112  "Электрондық үкімет"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220    Қазақстан Республикасы Экономика және бюджеттiк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жоспарлау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112  "Электрондық үкімет"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225    Қазақстан Республикасы Бiлiм және ғылым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005 Ғылыми объектілерді салу және қайта жаңарту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603    Қазақстан Республикасы Ақпараттандыру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байланыс агенттігі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112  "Электрондық үкімет"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02        Қорғаныс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202    Қазақстан Республикасы Төтенше жағдайлар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003  Төтенше жағдайлардан қорғау объектілерін салу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мен қайта жаңарту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208    Қазақстан Республикасы Қорғаныс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003  Қарулы Күштердің ақпараттық жүйелерін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004  Қарулы Күштердің инфрақұрылымын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678    Қазақстан Республикасы Республикалық ұланы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002  Республикалық ұлан объектілерін салу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03        Қоғамдық тәртiп, қауiпсiздік, құқық, сот,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қылмыстық-атқару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201    Қазақстан Республикасы Ішкі iстер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007  Қоғамдық тәртіп және қоғамдық қауіпсіздік объектілерін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салу, қайта жаңарту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009  3-мемлекеттік жоба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221    Қазақстан Республикасы Әділет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004  Қылмыстық-атқару жүйесі объектілерін салу және қайта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жаңарту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008  Зияткерлік саланы дамытуды мемлекеттік қолдау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410    Қазақстан Республикасы Ұлттық қауіпсіздік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комитеті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002  Ұлттық қауіпсіздік жүйесін дамыту бағдарламасы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501    Қазақстан Республикасы Жоғарғы Соты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002  Қазақстан Республикасы сот жүйесі органдарының бірыңғай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автоматтандырылған ақпараттық-талдау жүйесін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502    Қазақстан Республикасы Бас прокуратурасы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003  Қазақстан Республикасы Бас прокуратурасының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Құқықтық статистика және арнаулы есепке 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комитетінің ақпараттық жүйесін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04        Бiлiм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201    Қазақстан Республикасы Ішкi iстер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013  Білім беру объектілерін салу және қайта жаңарту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205    Қазақстан Республикасы Туризм және спорт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002  Спорт бойынша білім беру объектілерін салу және қайта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жаңарту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212    Қазақстан Республикасы Ауыл шаруашылығы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007  С.Сейфуллин атындағы Қазақ мемлекеттік агротехникалық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университеті техника факультетінің оқу корпусын салу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225    Қазақстан Республикасы Білім және ғылым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011  Білім беру және ғылым объектілерін салу және қайта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жаңарту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012 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бюджеттеріне білім беру объектілерін салуға және қайта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жаңартуға берілетін нысаналы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031  Алматы облысының облыстық бюджетіне және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қаласының бюджетіне білім беру объектілерінің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сейсмотұрақтылығын күшейту үшін берілетін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048  Қостанай облысының облыстық бюджетіне Арқалық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қаласындағы кәсіптік бастауыш және орта білім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оқушыларына арналған жатақхананы қайта жөндеуге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берілетін нысаналы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226    Қазақстан Республикасы Денсаулық сақтау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026  Білім беру объектілерін салу және қайта жаңарту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05        Денсаулық сақтау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226    Қазақстан Республикасы Денсаулық сақтау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005  Облыстық бюджеттерге, Астана қаласының бюджетіне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денсаулық сақтау объектілерін салуға және қайта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жаңартуға берілетін нысаналы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016  Денсаулық сақтау объектілерін салу және қайта жаңарту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019  Денсаулық сақтаудың ақпараттық жүйелерін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023  Ауылдық (селолық) жерлердегі денсаулық сақтауда ұтқыр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телемедицинаны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032  Алматы облысының облыстық бюджетіне және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қаласының бюджетіне денсаулық сақтау объектілерінің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сейсмотұрақтылығын күшейту үшін берілетін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06        Әлеуметтiк көмек және әлеуметтік қамсыздандыру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213    Қазақстан Республикасы Еңбек және халықты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әлеуметтiк қорғау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015  Зейнетақы төлеу жөніндегі мемлекеттік орталықтың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 жүйесін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019 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бюджеттеріне әлеуметтік қамсыздандыру объектілерін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салуға және қайта жаңартуға берілетін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025  Жұмыспен қамтудың және кедейшіліктің ақпараттық базасын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028  Қазақстан Республикасы Еңбек және халықты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қорғау министрлігінің көші-қон және демография жөніндегі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 жүйесін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07        Тұрғын үй-коммуналдық шаруашылық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231    Қазақстан Республикасы Энергетика және минералдық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ресурстар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021  Ақтөбе облысының облыстық бюджетіне Мартүк ауданында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жеткізуші газ құбырын салуға берілетін нысаналы даму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233    Қазақстан Республикасы Индустрия және сауда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002 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бюджеттеріне тұрғын үй салуға кредиттер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004 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бюджеттеріне инженерлік-коммуникациялық инфрақұрылымды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дамытуға және жайластыруға берілетін нысаналы даму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024 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бюджеттеріне сумен жабдықтау жүйесін дамытуға берілетін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нысаналы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025 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бюджеттеріне мемлекеттік коммуналдық тұрғын үй қорының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тұрғын үйін салуға берілетін нысаналы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028 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бюджеттеріне коммуналдық шаруашылықтарды дамытуға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берілетін нысаналы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029 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бюджеттеріне қалалар мен елді мекендерді көркейтуге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берілетін нысаналы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08        Мәдениет, спорт, туризм және ақпараттық кеңiстiк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205    Қазақстан Республикасы Туризм және спорт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005  Спорт объектілерін салу және қайта жаңарту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009 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бюджеттеріне спорт объектілерін дамытуға берілетін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нысаналы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206    Қазақстан Республикасы Мәдениет және ақпарат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006 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бюджеттеріне мәдениет объектілерін дамытуға берілетін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нысаналы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09        Отын-энергетика кешені және жер қойнауын пайдалану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231    Қазақстан Республикасы Энергетика және минералдық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ресурстар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005  Қазақстандық Тоқамақ термоядролық материалтану реакторын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006  Л.Н.Гумилев атындағы Еуразия ұлттық университетінде ауыр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иондарды жеделдету негізінде пәнаралық ғылыми-зерттеу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кешенін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016  Жер қойнауын пайдаланудың лицензиялық және/немесе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келісім шарттық талаптарын орындауды бақылауды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ұйымдастыру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020  Ядролық медицина және биофизика орталығын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024 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бюджеттеріне жылу-энергетика жүйесін дамытуға берілетін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нысаналы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10        Ауыл, су, орман, балық шаруашылығы, ерекше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қорғалатын табиғи аумақтар, қоршаған ортаны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жануарлар дүниесін қорғау, жер қатынастары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212    Қазақстан Республикасы Ауыл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016  Ауыл шаруашылығын жекешелендіруден кейінгі қолдау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017 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бюджеттеріне сумен жабдықтау жүйелерін дамытуға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берілетін нысаналы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025  Су ресурстарын басқаруды жетілдіру және жерлерді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қалпына келтіру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026  Су ресурстарын басқару және жерді қалпына келтіруді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жетілдіру жобасына кредит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027  Сырдария өзенінің арнасын реттеу және Арал теңізінің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солтүстік бөлігін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028  Арал теңізі өңірінің елді мекендерін сумен жабдықтау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санитариясы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029  Сумен жабдықтау жүйесін салу және қайта жаңарту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031  Гидротехникалық құрылысты қайта жаңарту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041  Нұра-Есіл өзендері бассейнінің қоршаған ортасын оңалту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басқару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044  Ормандарды сақтау және республиканың орманды аумақтарын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көбейту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056  Қазақстанның ауыл шаруашылығы өнімдерінің бәсекеге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қабілетін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086  Ауыл шаруашылығын жекешелендіруден кейінгі қолдау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жөніндегі жобаға кредит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112  "Электрондық үкімет"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743  Өсімдіктер мен жануарлардың гендік ресурстарының ұлттық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қоймасын салу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234    Қазақстан Республикасы Қоршаған ортаны қорғау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004  Қоршаған ортаны қорғау объектілерін салу және қайта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жаңарту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005  Қоршаған ортаны қорғау объектілерін оңалту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007  Қоршаған ортаны қорғаудың ақпараттық жүйесін құру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009 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бюджеттеріне қоршаған ортаны қорғау объектілерін салуға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қайта жаңартуға берілетін нысаналы даму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614    Қазақстан Республикасы Жер ресурстарын басқару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агенттiгi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112  "Электрондық үкімет"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11        Өнеркәсіп, сәулет, қала құрылысы және құрылыс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233    Қазақстан Республикасы Индустрия және сауда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010  "Тоқыма өнеркәсібі" пилоттық кластері шеңберінде қоза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өсіру, тоқыма және тігін өнеркәсібін дамыту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"Қазақстан Даму Банкі" АҚ арқылы техника мен жабдықтар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лизингін ұйымдастыру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12        Көлiк және коммуникация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215    Қазақстан Республикасы Көлiк және коммуникация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002  Республикалық деңгейде автомобиль жолдарын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006  Әуе көлігі инфрақұрылымын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007  Астана қаласында халықаралық әуежай құрылысына кредит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015  Транспорттық деректер базасы және тасымалдар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қауіпсіздігі қарқыны мониторингінің ақпараттық талдау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жүйесін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020  Су көлігі инфрақұрылымын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028 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бюджеттеріне көлік инфрақұрылымын дамытуға берілетін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нысаналы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225    Қазақстан Республикасы Білім және ғылым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041  "Байқоңыр" ғарыш айлағында "Байтерек" ғарыштық зымыран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кешенін құруға кредит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044  "Есіл" авиациялық зымырандық-ғарыштық кешенін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13        Басқалар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203    Қазақстан Республикасы Табиғи монополияларды реттеу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агенттігі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002   Монополистер қызметінің мониторингі бойынша электрондық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деректер базасын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220    Қазақстан Республикасы Экономика және бюджеттік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жоспарлау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015  Облыстық бюджеттерге экономикасы күйзеліске ұшыраған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соның ішінде шағын қалаларды дамытуға берілетін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нысаналы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233    Қазақстан Республикасы Индустрия және сауда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009  Астана қаласында эталондық орталық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015  Қарағанды облысының облыстық бюджетіне Теміртау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қаласындағы индустриялық парктің инфрақұрылымын салуға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берілетін нысаналы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608    Қазақстан Республикасы Мемлекеттік қызмет істері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агенттігі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007  Республикалық бюджет есебінен ұсталатын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органдар орталық аппараттарының жас мамандары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жатақхана салу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694    Қазақстан Республикасы Президентінің Іс басқармасы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008  Қазақстан Республикасы Президенті Іс басқармасының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объектілерін салу және қайта жаңарту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Инвестициялық бағдарламалар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01        Жалпы сипаттағы мемлекеттік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204    Қазақстан Республикасы Сыртқы iстер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009  Қазақстан Республикасының дипломатиялық өкілдiктерiн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орналастыру үшін шетелде жылжымайтын мүлік объектiлерiн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сатып алу және салу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225    Қазақстан Республикасы Бiлiм және ғылым министрлiгі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002  Іргелi және қолданбалы ғылыми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603    Қазақстан Республикасы Ақпараттандыру және байланыс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агенттігі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003  Ақпараттандыру және байланыс саласындағы қолданбалы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ғылыми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606    Қазақстан Республикасы Статистика агенттігi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004  Мемлекеттік статистика саласындағы қолданбалы ғылыми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608    Қазақстан Республикасы Мемлекеттiк қызмет iстері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агенттiгі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003  Мемлекеттiк басқару және мемлекеттiк қызмет саласындағы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қолданбалы ғылыми-зерттеулер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02        Қорғаныс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202    Қазақстан Республикасы Төтенше жағдайлар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министрлігi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009  Төтенше жағдайлар саласындағы қолданбалы ғылыми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208    Қазақстан Республикасы Қорғаныс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006  Қару-жарақ, әскери және өзге де техниканы, байланыс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жүйелерiн жаңғырту және сатып 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008  Қорғаныс сипатындағы қолданбалы ғылыми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мен тәжiрибе-конструкторлық жұмыстар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04        Білім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201    Қазақстан Республикасы Iшкi істер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010  Орта кәсiптік білімдi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012  Жоғары кәсiптік білімдi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202    Қазақстан Республикасы Төтенше жағдайлар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министрлігi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006  Жоғары кәсiптік білімдi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205    Қазақстан Республикасы Туризм және спорт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004  Орта кәсіптік білімді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208    Қазақстан Республикасы Қорғаныс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010  Орта кәсіптік білімді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011  Жоғары және жоғары оқу орнынан кейiнгi кәсiптік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білiмдi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220    Қазақстан Республикасы Экономика және бюджеттiк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жоспарлау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042  Экономика саласындағы басшы қызметкерлердiң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біліктiлігiн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221    Қазақстан Республикасы Әдiлет министрлігi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007 Орта кәсiптiк білімдi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225    Қазақстан Республикасы Білім және ғылым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008  Білім беру ұйымдары үшін оқулықтар мен оқу-әдiстемелiк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кешендерiн әзiрлеу және тәжiрибеден өткiзу, бiлім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саласында қызмет көрсететiн республикалық ұйымдар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шетелдегi қазақ диаспорасы үшін оқу әдебиетiн шығару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жеткізу, сондай-ақ Байқоңыр қаласында қазақ тілінде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оқытатын мектептер үшін ресейлік оқулықтар 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оқу-әдістемелік кешендерді аудару және басып шығару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013  Орта кәсiптiк бiлімдi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014  Білім беру саласындағы қолданбалы ғылыми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020  Жоғары және жоғары оқу орнынан кейiнгi кәсiптiк бiлімдi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226    Қазақстан Республикасы Денсаулық сақтау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002  Орта кәсiптiк бiлімдi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003  Жоғары және жоғары оқу орнынан кейiнгi кәсiптiк білімдi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618    Қазақстан Республикасы Экономикалық қылмысқа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сыбайлас жемқорлыққа қарсы күрес агенттiгi (қаржы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полициясы)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004  Жоғары кәсiптік бiлiмдi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678    Қазақстан Республикасы Республикалық ұланы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004  Жоғары кәсiптік бiлiмдi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694    Қазақстан Республикасы Президентiнiң Ic басқармасы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011  Дәрігерлердi шетелдерде қайта даярлау және мамандандыру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05        Денсаулық сақтау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226    Қазақстан Республикасы Денсаулық сақтау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009  Денсаулық сақтау саласындағы қолданбалы ғылыми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06        Әлеуметтік көмек және әлеуметтiк қамсыздандыру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213    Қазақстан Республикасы Еңбек және халықты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әлеуметтік қорғау министрлiгі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012  Еңбектi қорғау саласындағы қолданбалы ғылыми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08        Мәдениет, спорт, туризм және ақпараттық кеңiстік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205    Қазақстан Республикасы Туризм және спорт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007  Спорт саласындағы қолданбалы ғылыми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206    Қазақстан Республикасы Мәдениет және ақпарат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002  Мәдениет және ақпарат саласындағы қолданбалы ғылыми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09        Отын-энергетика кешенi және жер қойнауын пайдалану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231    Қазақстан Республикасы Энергетика және минералдық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ресурстар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003  Жер қойнауын пайдалану геологиясы саласындағы қолданбалы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ғылыми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004  Отын-энергетика кешенi, мұнай-химия және минералдық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ресурстар саласындағы технологиялық сипаттағы қолданбалы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ғылыми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10        Ауыл, су, орман, балық шаруашылығы, ерекше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қорғалатын табиғи аумақтар, қоршаған ортаны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жануарлар дүниесiн қорғау, жер қатынастары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212    Қазақстан Республикасы Ауыл шаруашылығы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042  Агроөнеркәсіп кешенi саласындағы қолданбалы ғылыми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234    Қазақстан Республикасы Қоршаған ортаны қорғау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министрлiгі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003  Қоршаған ортаны қорғау саласындағы ғылыми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614    Қазақстан Республикасы Жер ресурстарын басқару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агенттiгi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006  Жер ресурстарын басқару саласындағы қолданбалы ғылыми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11        Өнеркәсiп, сәулет, қала құрылысы және құрылыс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қызметi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233    Қазақстан Республикасы Индустрия және сауда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министрлiгі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005  Құрылыс саласындағы қолданбалы ғылыми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006  Технологиялық сипаттағы қолданбалы ғылыми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12        Көлiк және коммуникация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215    Қазақстан Республикасы Көлiк және коммуникация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010  Көлiк және коммуникация саласындағы қолданбалы ғылыми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13        Басқалар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233    Қазақстан Республикасы Индустрия және сауда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007  Стандарттау, сертификаттау, метрология және сапа жүйесi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саласындағы қолданбалы ғылыми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15        Трансферттер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217    Қазақстан Республикасы Қаржы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066  Мемлекеттік бюджеттен Ұлттық қорға берілетін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Заңды тұлғалардың жарғылық капиталын қалыптастыруға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және ұлғайтуға инвестициялар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01        Жалпы сипаттағы мемлекеттiк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217    Қазақстан Республикасы Қаржы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006  Халықаралық қаржы ұйымдарының акцияларын сатып 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04        Білім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225    Қазақстан Республикасы Білім және ғылым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022  "Азаматтық авиация академиясы" АҚ-ның жарғылық капиталын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ұлғайту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032  Білім беруді және ғылымды институционалдық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07        Тұрғын үй-коммуналдық шаруашылық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217    Қазақстан Республикасы Қаржы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053  Тұрғын үй құрылысының мемлекеттiк бағдарламасын iске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асыруды институционалдық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08        Мәдениет, спорт, туризм және ақпараттық кеңiстiк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206    Қазақстан Республикасы Мәдениет және ақпарат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министрлiгі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019  Бұқаралық ақпарат құралдарын институционалдық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09        Отын-энергетика кешенi және жер қойнауын пайдалану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231    Қазақстан Республикасы Энергетика және минералдық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ресурстар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007  Курчатов қаласында "Ядролық технологиялар паркі"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технопаркін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015  "ҚазҚуат" АҚ-ның жарғылық капиталын ұлғайту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10        Ауыл, су, орман, балық шаруашылығы, ерекше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қорғалатын табиғи аумақтар, қоршаған ортаны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және жануарлар дүниесін қорғау, жер қатынастары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212    Қазақстан Республикасы Ауыл шаруашылығы министрлiгі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043  Ауыл шаруашылығын институционалдық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12        Көлік және коммуникация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215    Қазақстан Республикасы Көлік және коммуникация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018  "Алматыметроқұрылыс" АҚ-ның жарғылық капиталын ұлғайту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225    Қазақстан Республикасы Білім және ғылым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047  "Қазғарыш" Ұлттық компаниясы" АҚ-ның жарғылық капиталын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ұлғайту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603    Қазақстан Республикасы Ақпараттандыру және байланыс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агенттігі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004  Байланыс пен хабар таратудың ұлттық спутниктік жүйесiн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013  Почта-жинақтау жүйесiн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13        Басқалар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104    Қазақстан Республикасы Премьер-Министрінің Кеңсесі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005  "Қазына" орнықты даму қоры" АҚ-ы үшін әкімшілік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ғимаратты сатып 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213    Қазақстан Республикасы Еңбек және халықты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әлеуметтік қорғау министрлiгі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031  Мемлекеттік аннуитеттік компания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217    Қазақстан Республикасы Қаржы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027  Еуразия даму банкіне қатысушы мемлекеттердің нарықтық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экономикасының қалыптасуы мен дамуына, олардың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экономикалық өсуі мен сауда-экономикалық байланыстарын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кеңейтуге жәрдемдесу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220    Қазақстан Республикасы Экономика және бюджеттiк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жоспарлау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007  Экономика саласындағы қолданбалы зерттеулер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233    Қазақстан Республикасы Индустрия және сауда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011  "Қорғас" шекара маңы ынтымақтастығының халықаралық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орталығын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017  "Қазына" орнықты даму қоры" АҚ-ның жарғылық капиталын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қалыптастыру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018  Индустриялық-инновациялық даму стратегиясын iске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асыруды институционалдық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032  Шағын кәсiпкерлiктi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603    Қазақстан Республикасы Ақпараттандыру және байланыс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агенттігі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002  "Электрондық үкіметті" қалыптастыру шеңберінде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мемлекеттік меншікке қатысу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"2006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Заңына өзгерістер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2006 жылғы 5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159-ІІІ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"2006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2005 жылғы 22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88-ІІІ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2-1-ҚОСЫМША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Қазақстан Республикасының Ұлттық қорына жiберiлетiн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2006 жылға арналған бюджетке түсетiн түсiмдердiң көлемдерi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453"/>
        <w:gridCol w:w="2733"/>
      </w:tblGrid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P/c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470 833 966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кәсiпорындарынан түсетiн тiкелей салықтар, барлығы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457 074 813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Корпорациялық табыс салығы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278 209 833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ақы төлеу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178 864 980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меншiктегi және тау-кен өндiру мен өңдеу салаларына жататын мемлекеттiк мүлiктi жекешелендiруден түсетiн түсiмдер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12 559 153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учаскелерiн сатудан түсетiн түсімдер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"2006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Заңына өзгерістер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2006 жылғы 5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159-ІІІ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 4-ҚОСЫМША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"2006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2005 жылғы 22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88-ІІІ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2-2-ҚОСЫМША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Тiкелей салықтары (жергiлiктi бюджеттерге есепке алынатын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салықтарды қоспағанда) Қазақстан Республикасының Ұлттық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қорына есептелетiн шикi мұнай мен газ конденсатын өндiрумен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және (немесе) өткiзумен айналысатын мұнай секторы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кәсiпорындарының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                      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"ҚазМұнайГаз" Барлау Өндiру" 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"Теңiзшевройл" ЖШС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"Қазақойл-Ақтөбе" ЖШС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"Қазақтүрiкмұнай" ЖШС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"Матин" ЖШС БК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"Теңге" ЖШС БК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"Ембiведойл" ЖШС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"ПетроҚазақстан Құмкөл Ресорсиз" 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"Торғай-Петролеум" 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"Қазгермұнай" ЖШС БК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"Қуатамлонмұнай" ЖШС БК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"КОР" МҰНАЙ КОМПАНИЯСЫ" 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"СНПС-Ай Дан Мұнай" 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"Қарашығанақ Петролеум Оперейтинг Б.В." Қазақстандық филиалы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"Жайықмұнай" ЖШС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"Маңғыстаумұнайгаз" 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"Қаражанбасмұнай" 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"Маерск Ойл Қазақстан ГмбХ" компаниясының филиалы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"СНПС-Интернейшнл (Бозашы) Инк" компаниясының филиалы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"Нельсон Петролеум Бозашы Б.В." компаниясының филиалы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"Қазполмұнай" ЖШС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"Толқынмұнайгаз" ЖШС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"Тасболат Ойл Корпорэйшн" ЖШС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"Қарақұдықмұнай" ЖАҚ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"Арман бiрлескен кәсiпорыны" ЖШС БК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"Хазар Мұнай" ЖШС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"СНПС-Ақтөбемұнайгаз" ААҚ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"Caratube International Oil Compani" ЖШС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("Каратөбе Интернэшнл Ойл Компани")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"ККМ Operating Соmраnу" АҚ (КөкжидеМұнай)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 "Каспий Мұнай ТМЕ" ЕААҚ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 "Сазанқұрақ" ЖАҚ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 "Алтиес Петролеум Интернэшнл Б.В." компаниясының Атырау филиалы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 "Алтиес Петролеум Интернэшнл Б.В." компаниясының Ақтөбе филиалы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 "Атырау мұнай акционерлiк компаниясы" АҚ (АНАКО)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 "Атыраумұнай" ЖШС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 "Светланд-ойл" ЖШС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 "АРНАОЙЛ" ЖШС ("ҚазМұнайГаз-Тельф")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38. "Гюрал" ЖШС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39. "Прикаспиан Петролеум Компани" ЖШС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40. "Адай Петролеум Компани" ЖШС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41. "Каспий Мұнай" 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42. "Қазмұнайхимия - Қопа" ЖШС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43. "Модулдiк Технология корпорациясы" ЖШС (Жалғызтөбемұнай" ЕЖШС)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44. "Тараз" ЖШС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45. "НБК" ЖШС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46. "Арал Петролеум Кэпитал" ЖШС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47. "Саутс ойл" ЖШС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48. "Санако" ЖШС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49. "Өзтүрік Мұнай" ЖШС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50. "Төбеарал ойл" ЖШС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51. "Табынай" ЖШС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52. "Лайндс Джамп " ЖШС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53. "Амангелдi Газ" ЖШС (конденсат)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54. "Қазмұнайгаз" сауда үйi" 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55. "Конденсат" АҚ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