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ea45" w14:textId="d2ee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Республикасыың Жер кодексіне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2006 жылғы 5 шілдедегі N 162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2003 жылғы 20 маусымдағы Қазақстан Республикасының Жер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2003 ж., N 13, 99-құжат; 2005 ж., N 9, 26-құжат; 2006 ж., N 1, 5-құжат; N 3, 22-құжат)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9-баптың 3-тармағы мынадай мазмұндағы 2-1)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Қазақстан Республикасының Үкіметі белгілеген тәртіппен айқындалатын халықаралық қатысуы бар ғылыми орталықтарға;";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13-бап мынадай мазмұндағы 4-1)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жеке тұрғын үй құрылысы үшін жер учаскелеріне құқық беру ережелерін бекіту;".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