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f433" w14:textId="a23f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2006 жылғы 7 шілдедегі N 167 Заңы. Күші жойылды - Қазақстан Республикасының 2025 жылғы 15 наурыздағы № 172-VIII Заңымен</w:t>
      </w:r>
    </w:p>
    <w:p>
      <w:pPr>
        <w:spacing w:after="0"/>
        <w:ind w:left="0"/>
        <w:jc w:val="both"/>
      </w:pPr>
      <w:r>
        <w:rPr>
          <w:rFonts w:ascii="Times New Roman"/>
          <w:b w:val="false"/>
          <w:i w:val="false"/>
          <w:color w:val="ff0000"/>
          <w:sz w:val="28"/>
        </w:rPr>
        <w:t xml:space="preserve">
      Ескерту. Күші жойылды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"экономикалық жоспарлау жөніндегі уәкілетті мемлекеттік орган", "экономикалық жоспарлау жөніндегі уәкілетті мемлекеттік органға", "Экономикалық жоспарлау жөніндегі уәкілетті мемлекеттік орган", "экономикалық жоспарлау жөніндегі уәкілетті мемлекеттік органмен" деген сөздер тиісінше "мемлекеттік жоспарлау жөніндегі уәкілетті орган", "мемлекеттік жоспарлау жөніндегі уәкілетті органға", "Мемлекеттік жоспарлау жөніндегі уәкілетті орган", "мемлекеттік жоспарлау жөніндегі уәкілетті органмен" деген сөздермен ауыстырылды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"ықтимал концессионерлердің", "ықтимал концессионерлерге", "ықтимал концессионердiң", "ықтимал концессионерлер", "ықтимал концессионерлермен", "Ықтимал концессионер", "ықтимал концессионер", "Ықтимал концессионерге", "ықтимал концессионерге" деген сөздер тиісінше "әлеуетті концессионерлердің", "әлеуетті концессионерлерге", "әлеуетті концессионердiң", "әлеуетті концессионерлер", "әлеуетті концессионерлермен", "Әлеуетті концессионер", "әлеуетті концессионер", "Әлеуетті концессионерге", "әлеуетті концессионерге" деген сөздермен ауыстырылды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53" w:id="0"/>
    <w:p>
      <w:pPr>
        <w:spacing w:after="0"/>
        <w:ind w:left="0"/>
        <w:jc w:val="both"/>
      </w:pPr>
      <w:r>
        <w:rPr>
          <w:rFonts w:ascii="Times New Roman"/>
          <w:b w:val="false"/>
          <w:i w:val="false"/>
          <w:color w:val="000000"/>
          <w:sz w:val="28"/>
        </w:rPr>
        <w:t xml:space="preserve">
       Осы Заң концессияның құқықтық жағдайларын, концессионерді мемлекеттік қолдау түрлерін айқындайды және концессия шарттарын жасасу, орындау және тоқтату процесiнде туындайтын қоғамдық қатынастарды реттейдi.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31" w:id="2"/>
    <w:p>
      <w:pPr>
        <w:spacing w:after="0"/>
        <w:ind w:left="0"/>
        <w:jc w:val="both"/>
      </w:pPr>
      <w:r>
        <w:rPr>
          <w:rFonts w:ascii="Times New Roman"/>
          <w:b w:val="false"/>
          <w:i w:val="false"/>
          <w:color w:val="000000"/>
          <w:sz w:val="28"/>
        </w:rPr>
        <w:t>
      1) бюджеттi атқару жөнiндегi уәкiлеттi мемлекеттiк орган – бюджеттi атқару, республикалық бюджеттiң және өз құзыретi шегiнде жергiлiктi бюджеттердiң,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үйлестiрудi жүзеге асыратын орталық атқарушы орган;</w:t>
      </w:r>
    </w:p>
    <w:bookmarkEnd w:id="2"/>
    <w:bookmarkStart w:name="z377" w:id="3"/>
    <w:p>
      <w:pPr>
        <w:spacing w:after="0"/>
        <w:ind w:left="0"/>
        <w:jc w:val="both"/>
      </w:pPr>
      <w:r>
        <w:rPr>
          <w:rFonts w:ascii="Times New Roman"/>
          <w:b w:val="false"/>
          <w:i w:val="false"/>
          <w:color w:val="000000"/>
          <w:sz w:val="28"/>
        </w:rPr>
        <w:t>
      1-1) бюджеттік жоспарлау жөніндегі уәкілетті орган – бюджеттік жоспарлау саласындағы басшылықты және салааралық үйлестіруді жүзеге асыратын орталық атқарушы орган;</w:t>
      </w:r>
    </w:p>
    <w:bookmarkEnd w:id="3"/>
    <w:bookmarkStart w:name="z32" w:id="4"/>
    <w:p>
      <w:pPr>
        <w:spacing w:after="0"/>
        <w:ind w:left="0"/>
        <w:jc w:val="both"/>
      </w:pPr>
      <w:r>
        <w:rPr>
          <w:rFonts w:ascii="Times New Roman"/>
          <w:b w:val="false"/>
          <w:i w:val="false"/>
          <w:color w:val="000000"/>
          <w:sz w:val="28"/>
        </w:rPr>
        <w:t>
      2) әлеуметтік инфрақұрылым мен тіршілікті қамтамасыз ету объектілері – қамтамасыз етілуі Қазақстан Республикасының заңнамасына сәйкес мемлекеттік органдарға жүктелген, қоғамдық қажеттіліктерді қанағаттандыру үшін пайдаланылатын объектілер, объектілер кешендері;</w:t>
      </w:r>
    </w:p>
    <w:bookmarkEnd w:id="4"/>
    <w:bookmarkStart w:name="z33" w:id="5"/>
    <w:p>
      <w:pPr>
        <w:spacing w:after="0"/>
        <w:ind w:left="0"/>
        <w:jc w:val="both"/>
      </w:pPr>
      <w:r>
        <w:rPr>
          <w:rFonts w:ascii="Times New Roman"/>
          <w:b w:val="false"/>
          <w:i w:val="false"/>
          <w:color w:val="000000"/>
          <w:sz w:val="28"/>
        </w:rPr>
        <w:t>
      3) жекешелік концессиялық міндеттемелер – жасалған концессия шарты бойынша концессионер қабылдаған міндеттемелер;</w:t>
      </w:r>
    </w:p>
    <w:bookmarkEnd w:id="5"/>
    <w:bookmarkStart w:name="z398" w:id="6"/>
    <w:p>
      <w:pPr>
        <w:spacing w:after="0"/>
        <w:ind w:left="0"/>
        <w:jc w:val="both"/>
      </w:pPr>
      <w:r>
        <w:rPr>
          <w:rFonts w:ascii="Times New Roman"/>
          <w:b w:val="false"/>
          <w:i w:val="false"/>
          <w:color w:val="000000"/>
          <w:sz w:val="28"/>
        </w:rPr>
        <w:t>
      3-1) инвестициялық шығындардың өтемақысын есепке жатқызуға арналған шот – кредитор ақшалай талапты өзгеге беріп қаржыландыру шартында және (немесе) концессия шартында айқындалған талаптар басталғанға немесе оларды концессионер орындағанға дейін сол бойынша шығыс операцияларын жасау құқығын шектей отырып, оған ашатын банктік шот;</w:t>
      </w:r>
    </w:p>
    <w:bookmarkEnd w:id="6"/>
    <w:bookmarkStart w:name="z34" w:id="7"/>
    <w:p>
      <w:pPr>
        <w:spacing w:after="0"/>
        <w:ind w:left="0"/>
        <w:jc w:val="both"/>
      </w:pPr>
      <w:r>
        <w:rPr>
          <w:rFonts w:ascii="Times New Roman"/>
          <w:b w:val="false"/>
          <w:i w:val="false"/>
          <w:color w:val="000000"/>
          <w:sz w:val="28"/>
        </w:rPr>
        <w:t>
      4) концедент – Қазақстан Республикасының немесе Қазақстан Республикасы Үкіметінің атынан әрекет ететін, осы Заңға сәйкес концессия шартын жасасатын Қазақстан Республикасының бір немесе бірнеше мемлекеттік органы не осы Заңға сәйкес әкімшілік-аумақтық бірліктің (облыс немесе республикалық маңызы бар қала немесе астана) атынан концессия шартын жасасатын Қазақстан Республикасының жергілікті атқарушы органы;</w:t>
      </w:r>
    </w:p>
    <w:bookmarkEnd w:id="7"/>
    <w:bookmarkStart w:name="z35" w:id="8"/>
    <w:p>
      <w:pPr>
        <w:spacing w:after="0"/>
        <w:ind w:left="0"/>
        <w:jc w:val="both"/>
      </w:pPr>
      <w:r>
        <w:rPr>
          <w:rFonts w:ascii="Times New Roman"/>
          <w:b w:val="false"/>
          <w:i w:val="false"/>
          <w:color w:val="000000"/>
          <w:sz w:val="28"/>
        </w:rPr>
        <w:t>
      5)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мекемелерді және дауыс беретін акцияларының (жарғылық капиталға қатысу үлестерінің) елу және одан көп пайызы мемлекетке тікелей немесе жанама түрде тиесілі (концессиялық жобаларды қаржыландыру жөніндегі ұйымдардан басқа) болатын квазимемлекеттік сектор субъектілерін қоспағанда, заңды тұлға;</w:t>
      </w:r>
    </w:p>
    <w:bookmarkEnd w:id="8"/>
    <w:bookmarkStart w:name="z36" w:id="9"/>
    <w:p>
      <w:pPr>
        <w:spacing w:after="0"/>
        <w:ind w:left="0"/>
        <w:jc w:val="both"/>
      </w:pPr>
      <w:r>
        <w:rPr>
          <w:rFonts w:ascii="Times New Roman"/>
          <w:b w:val="false"/>
          <w:i w:val="false"/>
          <w:color w:val="000000"/>
          <w:sz w:val="28"/>
        </w:rPr>
        <w:t>
      6)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bookmarkEnd w:id="9"/>
    <w:bookmarkStart w:name="z37" w:id="10"/>
    <w:p>
      <w:pPr>
        <w:spacing w:after="0"/>
        <w:ind w:left="0"/>
        <w:jc w:val="both"/>
      </w:pPr>
      <w:r>
        <w:rPr>
          <w:rFonts w:ascii="Times New Roman"/>
          <w:b w:val="false"/>
          <w:i w:val="false"/>
          <w:color w:val="000000"/>
          <w:sz w:val="28"/>
        </w:rPr>
        <w:t>
      7) концессия жөніндегі конкурсты (аукционды) ұйымдастырушы (бұдан әрі – конкурсты (аукционды) ұйымдастырушы) – концессионер таңдау жөніндегі конкурстарды (аукциондарды) өткізуді жүзеге асыратын мемлекеттік орган;</w:t>
      </w:r>
    </w:p>
    <w:bookmarkEnd w:id="10"/>
    <w:bookmarkStart w:name="z38" w:id="11"/>
    <w:p>
      <w:pPr>
        <w:spacing w:after="0"/>
        <w:ind w:left="0"/>
        <w:jc w:val="both"/>
      </w:pPr>
      <w:r>
        <w:rPr>
          <w:rFonts w:ascii="Times New Roman"/>
          <w:b w:val="false"/>
          <w:i w:val="false"/>
          <w:color w:val="000000"/>
          <w:sz w:val="28"/>
        </w:rPr>
        <w:t>
      8) концессиялық жоба – Қазақстан Республикасының бюджет заңнамасына және осы Заңға сәйкес шектеулі уақыт кезеңі ішінде іске асырылатын және аяқталған сипаттағы концессияны жүзеге асыру жөніндегі іс-шаралар жиынтығы. Концессиялық жобалар тізбесін Қазақстан Республикасының Үкіметі айқындайтын ерекше маңызы бар концессиялық жобалар санатына жатқызылуы мүмкін.</w:t>
      </w:r>
    </w:p>
    <w:bookmarkEnd w:id="11"/>
    <w:bookmarkStart w:name="z378" w:id="12"/>
    <w:p>
      <w:pPr>
        <w:spacing w:after="0"/>
        <w:ind w:left="0"/>
        <w:jc w:val="both"/>
      </w:pPr>
      <w:r>
        <w:rPr>
          <w:rFonts w:ascii="Times New Roman"/>
          <w:b w:val="false"/>
          <w:i w:val="false"/>
          <w:color w:val="000000"/>
          <w:sz w:val="28"/>
        </w:rPr>
        <w:t>
      Концессиялық жобаларды ерекше маңызы бар концессиялық жобалар санатына жатқызу критерийлерін мемлекеттік жоспарлау жөніндегі уәкілетті орган айқындайды.</w:t>
      </w:r>
    </w:p>
    <w:bookmarkEnd w:id="12"/>
    <w:bookmarkStart w:name="z402" w:id="13"/>
    <w:p>
      <w:pPr>
        <w:spacing w:after="0"/>
        <w:ind w:left="0"/>
        <w:jc w:val="both"/>
      </w:pPr>
      <w:r>
        <w:rPr>
          <w:rFonts w:ascii="Times New Roman"/>
          <w:b w:val="false"/>
          <w:i w:val="false"/>
          <w:color w:val="000000"/>
          <w:sz w:val="28"/>
        </w:rPr>
        <w:t>
      8-1) концессиялық жоба бойынша инвестициялық шығындардың өтемақысы – концессия объектісі пайдалануға берілгеннен кейін концессия шартына сәйкес инвестициялық шығындардың белгілі бір көлемін кемінде бес жылды құрайтын мерзім ішінде теңдей үлестермен өтеуге бюджет қаражаты есебінен бағытталған ақшалай төлемдер. Бұл ретте концессия шартында белгіленген инвестициялық шығындардың өтемақысын төлеу мерзімдерін ерте кезеңдерге ауыстыруға тыйым салынады;</w:t>
      </w:r>
    </w:p>
    <w:bookmarkEnd w:id="13"/>
    <w:bookmarkStart w:name="z39" w:id="14"/>
    <w:p>
      <w:pPr>
        <w:spacing w:after="0"/>
        <w:ind w:left="0"/>
        <w:jc w:val="both"/>
      </w:pPr>
      <w:r>
        <w:rPr>
          <w:rFonts w:ascii="Times New Roman"/>
          <w:b w:val="false"/>
          <w:i w:val="false"/>
          <w:color w:val="000000"/>
          <w:sz w:val="28"/>
        </w:rPr>
        <w:t>
      9) концессиялық жобаларды консультативтік қолдап отыру – концессиялық жобаларды қолдап отыру бойынша заңды тұлғалар көрсететін, конкурстық (аукциондық) құжаттаманы, концессия шарттарының жобаларын әзірлеуді және (немесе) түзетуді, комиссияның конкурсқа (аукционға) қатысушымен келіссөз процесінде консультациялық қызметтер көрсетуді қамтитын көрсетілетін қызметтер;</w:t>
      </w:r>
    </w:p>
    <w:bookmarkEnd w:id="14"/>
    <w:bookmarkStart w:name="z40" w:id="15"/>
    <w:p>
      <w:pPr>
        <w:spacing w:after="0"/>
        <w:ind w:left="0"/>
        <w:jc w:val="both"/>
      </w:pPr>
      <w:r>
        <w:rPr>
          <w:rFonts w:ascii="Times New Roman"/>
          <w:b w:val="false"/>
          <w:i w:val="false"/>
          <w:color w:val="000000"/>
          <w:sz w:val="28"/>
        </w:rPr>
        <w:t>
      10) концессиялық жобаларды қоса қаржыландыру – концессия объектілерін құруға (реконструкциялауға) арналған шығындардың белгілі бір көлемін қаржыландыру үшін бюджет қаражатын бөлу;</w:t>
      </w:r>
    </w:p>
    <w:bookmarkEnd w:id="15"/>
    <w:bookmarkStart w:name="z182" w:id="16"/>
    <w:p>
      <w:pPr>
        <w:spacing w:after="0"/>
        <w:ind w:left="0"/>
        <w:jc w:val="both"/>
      </w:pPr>
      <w:r>
        <w:rPr>
          <w:rFonts w:ascii="Times New Roman"/>
          <w:b w:val="false"/>
          <w:i w:val="false"/>
          <w:color w:val="000000"/>
          <w:sz w:val="28"/>
        </w:rPr>
        <w:t>
      11) концессиялық жобаның техникалық-экономикалық негiздемесi (бұдан әрі – техникалық-экономикалық негiздеме) – маркетингтiк, техникалық-технологиялық, әлеуметтiк-экономикалық және экологиялық зерттеулердiң нәтижелерi, сондай-ақ концессиялық жобаны iске асырудың орындылығы мен мүмкiндiгiн негiздейтiн институционалдық шешiмдер, қаржылық шешiмдер, тәуекелдердi бағалау және оларды концессиялық жобаға қатысушылар арасында бөлу, қажет болған жағдайда мемлекеттiк қолдау түрлерi мен мөлшерiн айқындау жөнiндегi, сондай-ақ жобаны iске асыру кезiнде оның мемлекеттiк бюджетке ықпал етуi жөнiндегi шешiмдер және тұтас экономика мен оның салаларының дамуына әлеуметтiк-экономикалық әсер қамтылатын жоба алдындағы құжаттама;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4" w:id="17"/>
    <w:p>
      <w:pPr>
        <w:spacing w:after="0"/>
        <w:ind w:left="0"/>
        <w:jc w:val="both"/>
      </w:pPr>
      <w:r>
        <w:rPr>
          <w:rFonts w:ascii="Times New Roman"/>
          <w:b w:val="false"/>
          <w:i w:val="false"/>
          <w:color w:val="000000"/>
          <w:sz w:val="28"/>
        </w:rPr>
        <w:t>
      13) концессия мәселелерi жөнiндегi мамандандырылған ұйым – концессия мәселелерi бойынша қызметтер көрсету үшiн Қазақстан Республикасының Үкiметi құрған ұйым;</w:t>
      </w:r>
    </w:p>
    <w:bookmarkEnd w:id="17"/>
    <w:bookmarkStart w:name="z220" w:id="18"/>
    <w:p>
      <w:pPr>
        <w:spacing w:after="0"/>
        <w:ind w:left="0"/>
        <w:jc w:val="both"/>
      </w:pPr>
      <w:r>
        <w:rPr>
          <w:rFonts w:ascii="Times New Roman"/>
          <w:b w:val="false"/>
          <w:i w:val="false"/>
          <w:color w:val="000000"/>
          <w:sz w:val="28"/>
        </w:rPr>
        <w:t>
      14)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w:t>
      </w:r>
    </w:p>
    <w:bookmarkEnd w:id="18"/>
    <w:bookmarkStart w:name="z222" w:id="19"/>
    <w:p>
      <w:pPr>
        <w:spacing w:after="0"/>
        <w:ind w:left="0"/>
        <w:jc w:val="both"/>
      </w:pPr>
      <w:r>
        <w:rPr>
          <w:rFonts w:ascii="Times New Roman"/>
          <w:b w:val="false"/>
          <w:i w:val="false"/>
          <w:color w:val="000000"/>
          <w:sz w:val="28"/>
        </w:rPr>
        <w:t>
      15) концессия объектісін құру – Қазақстан Республикасының аумағында бұрын болмаған концессия объектісін құру, оның ішінде жаңа технологиялар, өндірісті механикаландыру және автоматтандыру негізінде құру, концессия объектісінде жаңа өндірістік жабдық орнату, концессия объектісінің жұмыс істеуін қамтамасыз ететін өзге де жұмыс түрлерін жүргізу;</w:t>
      </w:r>
    </w:p>
    <w:bookmarkEnd w:id="19"/>
    <w:bookmarkStart w:name="z223" w:id="20"/>
    <w:p>
      <w:pPr>
        <w:spacing w:after="0"/>
        <w:ind w:left="0"/>
        <w:jc w:val="both"/>
      </w:pPr>
      <w:r>
        <w:rPr>
          <w:rFonts w:ascii="Times New Roman"/>
          <w:b w:val="false"/>
          <w:i w:val="false"/>
          <w:color w:val="000000"/>
          <w:sz w:val="28"/>
        </w:rPr>
        <w:t>
      16) концессия объектісін пайдалану – концессионердің концессия объектісін концессия шартында айқындалған тәртіппен және жағдайларда концессия объектісінің мақсатына сәйкес, оның ішінде тауарлар өндіру және (немесе) жұмыстарды орындау және (немесе) қызметтер көрсету мақсатында пайдалануы;</w:t>
      </w:r>
    </w:p>
    <w:bookmarkEnd w:id="20"/>
    <w:bookmarkStart w:name="z224" w:id="21"/>
    <w:p>
      <w:pPr>
        <w:spacing w:after="0"/>
        <w:ind w:left="0"/>
        <w:jc w:val="both"/>
      </w:pPr>
      <w:r>
        <w:rPr>
          <w:rFonts w:ascii="Times New Roman"/>
          <w:b w:val="false"/>
          <w:i w:val="false"/>
          <w:color w:val="000000"/>
          <w:sz w:val="28"/>
        </w:rPr>
        <w:t>
      17) концессия объектісін реконструкциялау – жаңа технологияларды енгізу, өндірісті механикаландыру және автоматтандыру, техникалық жағынан ескірген және (немесе) физикалық тұрғыдан тозған жабдықты жаңғырту және неғұрлым өнімді жаңа жабдықпен алмастыру негізінде қайта құру, сондай-ақ концессия объектісінің немесе оның жекелеген бөліктерінің технологиялық немесе функционалдық мақсатын өзгерту жөніндегі іс-шараларды жүргізу арқылы ғимараттың жекелеген үй-жайларын, өзге де бөліктерін немесе тұтас ғимаратты өзгерту, концессия объектісінің сипаттамалары мен пайдаланылу қасиеттерін жақсарту жөніндегі өзге де іс-шаралар;</w:t>
      </w:r>
    </w:p>
    <w:bookmarkEnd w:id="21"/>
    <w:bookmarkStart w:name="z225" w:id="22"/>
    <w:p>
      <w:pPr>
        <w:spacing w:after="0"/>
        <w:ind w:left="0"/>
        <w:jc w:val="both"/>
      </w:pPr>
      <w:r>
        <w:rPr>
          <w:rFonts w:ascii="Times New Roman"/>
          <w:b w:val="false"/>
          <w:i w:val="false"/>
          <w:color w:val="000000"/>
          <w:sz w:val="28"/>
        </w:rPr>
        <w:t>
      18) концессия шарты – концедент пен концессионер арасында жасалатын, тараптардың құқықтарын, мiндеттерiн және жауапкершiлiгiн, концессияны iске асыру шарттарын айқындайтын жазбаша келiсiм;</w:t>
      </w:r>
    </w:p>
    <w:bookmarkEnd w:id="22"/>
    <w:bookmarkStart w:name="z234"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31.10.2015 </w:t>
      </w:r>
      <w:r>
        <w:rPr>
          <w:rFonts w:ascii="Times New Roman"/>
          <w:b w:val="false"/>
          <w:i w:val="false"/>
          <w:color w:val="000000"/>
          <w:sz w:val="28"/>
        </w:rPr>
        <w:t>№ 380-V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3"/>
    <w:bookmarkStart w:name="z235" w:id="24"/>
    <w:p>
      <w:pPr>
        <w:spacing w:after="0"/>
        <w:ind w:left="0"/>
        <w:jc w:val="both"/>
      </w:pPr>
      <w:r>
        <w:rPr>
          <w:rFonts w:ascii="Times New Roman"/>
          <w:b w:val="false"/>
          <w:i w:val="false"/>
          <w:color w:val="000000"/>
          <w:sz w:val="28"/>
        </w:rPr>
        <w:t>
      20) мемлекеттiк жоспарлау жөнiндегi уәкiлеттi орган – стратегиялық және экономикалық жоспарлау саласында басшылықты және салааралық үйлестiрудi жүзеге асыратын орталық атқарушы орган;</w:t>
      </w:r>
    </w:p>
    <w:bookmarkEnd w:id="24"/>
    <w:bookmarkStart w:name="z236" w:id="25"/>
    <w:p>
      <w:pPr>
        <w:spacing w:after="0"/>
        <w:ind w:left="0"/>
        <w:jc w:val="both"/>
      </w:pPr>
      <w:r>
        <w:rPr>
          <w:rFonts w:ascii="Times New Roman"/>
          <w:b w:val="false"/>
          <w:i w:val="false"/>
          <w:color w:val="000000"/>
          <w:sz w:val="28"/>
        </w:rPr>
        <w:t>
      21)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аясында өз құзыретi шегiнде арнайы атқару және бақылау функцияларын жүзеге асыратын мемлекеттiк орган;</w:t>
      </w:r>
    </w:p>
    <w:bookmarkEnd w:id="25"/>
    <w:bookmarkStart w:name="z23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03.12.2013 </w:t>
      </w:r>
      <w:r>
        <w:rPr>
          <w:rFonts w:ascii="Times New Roman"/>
          <w:b w:val="false"/>
          <w:i w:val="false"/>
          <w:color w:val="000000"/>
          <w:sz w:val="28"/>
        </w:rPr>
        <w:t>№ 150-V</w:t>
      </w:r>
      <w:r>
        <w:rPr>
          <w:rFonts w:ascii="Times New Roman"/>
          <w:b w:val="false"/>
          <w:i w:val="false"/>
          <w:color w:val="000000"/>
          <w:sz w:val="28"/>
        </w:rPr>
        <w:t xml:space="preserve"> Заңымен (01.01.2014 бастап қолданысқа енгізіледі);</w:t>
      </w:r>
    </w:p>
    <w:bookmarkEnd w:id="26"/>
    <w:bookmarkStart w:name="z238" w:id="27"/>
    <w:p>
      <w:pPr>
        <w:spacing w:after="0"/>
        <w:ind w:left="0"/>
        <w:jc w:val="both"/>
      </w:pPr>
      <w:r>
        <w:rPr>
          <w:rFonts w:ascii="Times New Roman"/>
          <w:b w:val="false"/>
          <w:i w:val="false"/>
          <w:color w:val="000000"/>
          <w:sz w:val="28"/>
        </w:rPr>
        <w:t>
      23) тиiстi саланың уәкiлеттi мемлекеттiк органы – мемлекеттiк басқарудың тиiстi саласына (аясына) басшылықты жүзеге асыратын орталық атқарушы орган;</w:t>
      </w:r>
    </w:p>
    <w:bookmarkEnd w:id="27"/>
    <w:bookmarkStart w:name="z239" w:id="28"/>
    <w:p>
      <w:pPr>
        <w:spacing w:after="0"/>
        <w:ind w:left="0"/>
        <w:jc w:val="both"/>
      </w:pPr>
      <w:r>
        <w:rPr>
          <w:rFonts w:ascii="Times New Roman"/>
          <w:b w:val="false"/>
          <w:i w:val="false"/>
          <w:color w:val="000000"/>
          <w:sz w:val="28"/>
        </w:rPr>
        <w:t>
      24) тiзбе – орта мерзiмдi кезеңге концессияға ұсынылатын объектiлердiң: объектілер республикалық меншікке жататын болса – мемлекеттiк жоспарлау жөнiндегi уәкiлеттi орган немесе объектілер коммуналдық меншікке жататын болса – облыстардың, республикалық маңызы бар қалалардың және астананың мәслихаттары бекiтетiн тiзбесi;</w:t>
      </w:r>
    </w:p>
    <w:bookmarkEnd w:id="28"/>
    <w:bookmarkStart w:name="z320" w:id="29"/>
    <w:p>
      <w:pPr>
        <w:spacing w:after="0"/>
        <w:ind w:left="0"/>
        <w:jc w:val="both"/>
      </w:pPr>
      <w:r>
        <w:rPr>
          <w:rFonts w:ascii="Times New Roman"/>
          <w:b w:val="false"/>
          <w:i w:val="false"/>
          <w:color w:val="000000"/>
          <w:sz w:val="28"/>
        </w:rPr>
        <w:t>
      25) тікелей келісім – осы Заңның 26-2-бабының ережелеріне сәйкес концессиялық жобаларды іске асыру үшін концедент, концессионер және концессионердің кредиторлары арасында жасалатын жазбаша келісім.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12.06.2014 </w:t>
      </w:r>
      <w:r>
        <w:rPr>
          <w:rFonts w:ascii="Times New Roman"/>
          <w:b w:val="false"/>
          <w:i w:val="false"/>
          <w:color w:val="000000"/>
          <w:sz w:val="28"/>
        </w:rPr>
        <w:t>№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ff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концессиялар туралы заңнамасы </w:t>
      </w:r>
    </w:p>
    <w:p>
      <w:pPr>
        <w:spacing w:after="0"/>
        <w:ind w:left="0"/>
        <w:jc w:val="both"/>
      </w:pPr>
      <w:r>
        <w:rPr>
          <w:rFonts w:ascii="Times New Roman"/>
          <w:b w:val="false"/>
          <w:i w:val="false"/>
          <w:color w:val="000000"/>
          <w:sz w:val="28"/>
        </w:rPr>
        <w:t>
      1. Қазақстан Республикасының концессиялар туралы заңнамасы Конституцияға негізделеді және Қазақстан Республикасының Азаматтық кодексінен, "Мемлекеттік-жекешелік әріптестік туралы" Қазақстан Республикасының Заңынан, осы Заңнан және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Осы Заңның ережелерi жер қойнауын пайдалану жөніндегі операцияларды жүргізуге байланысты қатынастарға қолданылмайды. Жер қойнауын пайдалану жөніндегі операцияларды жүргізуге байланысты қатынастар "Жер қойнауы және жер қойнауын пайдалану туралы" Қазақстан Республикасының Кодексіне сәйкес реттеледi және жүзеге асырылады.</w:t>
      </w:r>
    </w:p>
    <w:p>
      <w:pPr>
        <w:spacing w:after="0"/>
        <w:ind w:left="0"/>
        <w:jc w:val="both"/>
      </w:pPr>
      <w:r>
        <w:rPr>
          <w:rFonts w:ascii="Times New Roman"/>
          <w:b w:val="false"/>
          <w:i w:val="false"/>
          <w:color w:val="000000"/>
          <w:sz w:val="28"/>
        </w:rPr>
        <w:t>
      Жобалық қаржыландыру қолданылатын концессия осы Заңға сәйкес және "Жобалық қаржыландыру және секьюритилендіру туралы" Қазақстан Республикасының Заңында көзделген талаптар сақтала отырып реттеледі және жүзеге асырылады.</w:t>
      </w:r>
    </w:p>
    <w:p>
      <w:pPr>
        <w:spacing w:after="0"/>
        <w:ind w:left="0"/>
        <w:jc w:val="both"/>
      </w:pPr>
      <w:r>
        <w:rPr>
          <w:rFonts w:ascii="Times New Roman"/>
          <w:b w:val="false"/>
          <w:i w:val="false"/>
          <w:color w:val="000000"/>
          <w:sz w:val="28"/>
        </w:rPr>
        <w:t>
      Денсаулық сақтау саласындағы концессия "Халық денсаулығы және денсаулық сақтау жүйесі туралы" Қазақстан Республикасының Кодексінде көзделген ерекшеліктер ескеріле отырып, осы Заңға сәйкес реттеледі және жүзеге асырылады.</w:t>
      </w:r>
    </w:p>
    <w:bookmarkStart w:name="z41" w:id="3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Концессияның негiзгi принциптерi </w:t>
      </w:r>
    </w:p>
    <w:p>
      <w:pPr>
        <w:spacing w:after="0"/>
        <w:ind w:left="0"/>
        <w:jc w:val="both"/>
      </w:pPr>
      <w:r>
        <w:rPr>
          <w:rFonts w:ascii="Times New Roman"/>
          <w:b w:val="false"/>
          <w:i w:val="false"/>
          <w:color w:val="000000"/>
          <w:sz w:val="28"/>
        </w:rPr>
        <w:t>
      Концессияға байланысты қызмет мынадай негiзгi принциптерге:</w:t>
      </w:r>
    </w:p>
    <w:bookmarkStart w:name="z42" w:id="31"/>
    <w:p>
      <w:pPr>
        <w:spacing w:after="0"/>
        <w:ind w:left="0"/>
        <w:jc w:val="both"/>
      </w:pPr>
      <w:r>
        <w:rPr>
          <w:rFonts w:ascii="Times New Roman"/>
          <w:b w:val="false"/>
          <w:i w:val="false"/>
          <w:color w:val="000000"/>
          <w:sz w:val="28"/>
        </w:rPr>
        <w:t>
      1) концедент пен концессионер қызметiнiң жариялылығы мен ашықтығына;</w:t>
      </w:r>
    </w:p>
    <w:bookmarkEnd w:id="31"/>
    <w:bookmarkStart w:name="z43" w:id="32"/>
    <w:p>
      <w:pPr>
        <w:spacing w:after="0"/>
        <w:ind w:left="0"/>
        <w:jc w:val="both"/>
      </w:pPr>
      <w:r>
        <w:rPr>
          <w:rFonts w:ascii="Times New Roman"/>
          <w:b w:val="false"/>
          <w:i w:val="false"/>
          <w:color w:val="000000"/>
          <w:sz w:val="28"/>
        </w:rPr>
        <w:t>
      2) концедент пен концессионердiң мүдделерi мен тәуекелдерiнiң теңдестiрiлiмiн қамтамасыз етуге;</w:t>
      </w:r>
    </w:p>
    <w:bookmarkEnd w:id="32"/>
    <w:bookmarkStart w:name="z44" w:id="33"/>
    <w:p>
      <w:pPr>
        <w:spacing w:after="0"/>
        <w:ind w:left="0"/>
        <w:jc w:val="both"/>
      </w:pPr>
      <w:r>
        <w:rPr>
          <w:rFonts w:ascii="Times New Roman"/>
          <w:b w:val="false"/>
          <w:i w:val="false"/>
          <w:color w:val="000000"/>
          <w:sz w:val="28"/>
        </w:rPr>
        <w:t>
      3) концессионер концессия шарты бойынша беретiн тауарларды (жұмыстарды, көрсетiлетiн қызметтердi) тұтынушылардың құқықтары мен заңды мүдделерiн қамтамасыз етуге;</w:t>
      </w:r>
    </w:p>
    <w:bookmarkEnd w:id="33"/>
    <w:bookmarkStart w:name="z185" w:id="34"/>
    <w:p>
      <w:pPr>
        <w:spacing w:after="0"/>
        <w:ind w:left="0"/>
        <w:jc w:val="both"/>
      </w:pPr>
      <w:r>
        <w:rPr>
          <w:rFonts w:ascii="Times New Roman"/>
          <w:b w:val="false"/>
          <w:i w:val="false"/>
          <w:color w:val="000000"/>
          <w:sz w:val="28"/>
        </w:rPr>
        <w:t>
      4) еркін бәсекелестікке;</w:t>
      </w:r>
    </w:p>
    <w:bookmarkEnd w:id="34"/>
    <w:bookmarkStart w:name="z186" w:id="35"/>
    <w:p>
      <w:pPr>
        <w:spacing w:after="0"/>
        <w:ind w:left="0"/>
        <w:jc w:val="both"/>
      </w:pPr>
      <w:r>
        <w:rPr>
          <w:rFonts w:ascii="Times New Roman"/>
          <w:b w:val="false"/>
          <w:i w:val="false"/>
          <w:color w:val="000000"/>
          <w:sz w:val="28"/>
        </w:rPr>
        <w:t>
      5) барлық әлеуетті концессионерлердің теңдігіне және кемсітушілікке жол бермеуге;</w:t>
      </w:r>
    </w:p>
    <w:bookmarkEnd w:id="35"/>
    <w:bookmarkStart w:name="z403" w:id="36"/>
    <w:p>
      <w:pPr>
        <w:spacing w:after="0"/>
        <w:ind w:left="0"/>
        <w:jc w:val="both"/>
      </w:pPr>
      <w:r>
        <w:rPr>
          <w:rFonts w:ascii="Times New Roman"/>
          <w:b w:val="false"/>
          <w:i w:val="false"/>
          <w:color w:val="000000"/>
          <w:sz w:val="28"/>
        </w:rPr>
        <w:t>
      6) концессиялық жобаны іске асыру үшін концессионердің инвестицияларды жүзеге асыруына;</w:t>
      </w:r>
    </w:p>
    <w:bookmarkEnd w:id="36"/>
    <w:bookmarkStart w:name="z404" w:id="37"/>
    <w:p>
      <w:pPr>
        <w:spacing w:after="0"/>
        <w:ind w:left="0"/>
        <w:jc w:val="both"/>
      </w:pPr>
      <w:r>
        <w:rPr>
          <w:rFonts w:ascii="Times New Roman"/>
          <w:b w:val="false"/>
          <w:i w:val="false"/>
          <w:color w:val="000000"/>
          <w:sz w:val="28"/>
        </w:rPr>
        <w:t>
      7) халық үшін концессиялық жобаның құндылығына негізделеді.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2008.07.05 </w:t>
      </w:r>
      <w:r>
        <w:rPr>
          <w:rFonts w:ascii="Times New Roman"/>
          <w:b w:val="false"/>
          <w:i w:val="false"/>
          <w:color w:val="ff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Концессияны қолдану салалары</w:t>
      </w:r>
    </w:p>
    <w:p>
      <w:pPr>
        <w:spacing w:after="0"/>
        <w:ind w:left="0"/>
        <w:jc w:val="both"/>
      </w:pPr>
      <w:r>
        <w:rPr>
          <w:rFonts w:ascii="Times New Roman"/>
          <w:b w:val="false"/>
          <w:i w:val="false"/>
          <w:color w:val="000000"/>
          <w:sz w:val="28"/>
        </w:rPr>
        <w:t>
      Тізбесін Қазақстан Республикасының Үкіметі айқындайтын объектілерді қоспағанда, экономиканың барлық саласындағы (аясындағы) туристік қызмет, әлеуметтік және қоғамдық инфрақұрылым мен тыныс-тіршілікті қамтамасыз ету объектілері концессияға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Концессия шарты бойынша меншiк құқығы</w:t>
      </w:r>
    </w:p>
    <w:p>
      <w:pPr>
        <w:spacing w:after="0"/>
        <w:ind w:left="0"/>
        <w:jc w:val="both"/>
      </w:pPr>
      <w:r>
        <w:rPr>
          <w:rFonts w:ascii="Times New Roman"/>
          <w:b w:val="false"/>
          <w:i w:val="false"/>
          <w:color w:val="000000"/>
          <w:sz w:val="28"/>
        </w:rPr>
        <w:t>
      1. Мемлекеттік меншіктегі жылжымайтын және жылжитын мүлік, концессия объектілері бойынша қызметті жүзеге асыруға байланысты айрықша құқықтар концессия шартында көзделген тәртіппен концессионердің уақытша иеленуіне және пайдалануына беріледі.</w:t>
      </w:r>
    </w:p>
    <w:bookmarkStart w:name="z45" w:id="38"/>
    <w:p>
      <w:pPr>
        <w:spacing w:after="0"/>
        <w:ind w:left="0"/>
        <w:jc w:val="both"/>
      </w:pPr>
      <w:r>
        <w:rPr>
          <w:rFonts w:ascii="Times New Roman"/>
          <w:b w:val="false"/>
          <w:i w:val="false"/>
          <w:color w:val="000000"/>
          <w:sz w:val="28"/>
        </w:rPr>
        <w:t>
      2. Егер концессия шартында өзгеше көзделмесе, концессия обьектілерінде жүргізілген жақсартулар, сондай-ақ аяқталмаған құрылыс обьектілері және концессия шартының талаптарын орындау кезінде пайда болған зияткерлік шығармашылық қызмет нәтижелеріне мүліктік құқықтар мемлекеттік меншікке беріледі.</w:t>
      </w:r>
    </w:p>
    <w:bookmarkEnd w:id="38"/>
    <w:bookmarkStart w:name="z48" w:id="39"/>
    <w:p>
      <w:pPr>
        <w:spacing w:after="0"/>
        <w:ind w:left="0"/>
        <w:jc w:val="both"/>
      </w:pPr>
      <w:r>
        <w:rPr>
          <w:rFonts w:ascii="Times New Roman"/>
          <w:b w:val="false"/>
          <w:i w:val="false"/>
          <w:color w:val="000000"/>
          <w:sz w:val="28"/>
        </w:rPr>
        <w:t>
      3. Егер концессия шартында өзгеше көзделмесе, концессия шартының талаптарын орындау нәтижесінде пайда болған концессия объектілері құрылғаннан кейін мемлекеттік меншікке беріледі.</w:t>
      </w:r>
    </w:p>
    <w:bookmarkEnd w:id="39"/>
    <w:bookmarkStart w:name="z49" w:id="40"/>
    <w:p>
      <w:pPr>
        <w:spacing w:after="0"/>
        <w:ind w:left="0"/>
        <w:jc w:val="both"/>
      </w:pPr>
      <w:r>
        <w:rPr>
          <w:rFonts w:ascii="Times New Roman"/>
          <w:b w:val="false"/>
          <w:i w:val="false"/>
          <w:color w:val="000000"/>
          <w:sz w:val="28"/>
        </w:rPr>
        <w:t>
      4. Егер концессия шартында өзгеше көзделмесе, концессионердiң концессия объектiлерiн пайдалану нәтижесiнде алған өнiмi мен өзге де табыстары оның меншiгi болып табылады.</w:t>
      </w:r>
    </w:p>
    <w:bookmarkEnd w:id="40"/>
    <w:bookmarkStart w:name="z50" w:id="41"/>
    <w:p>
      <w:pPr>
        <w:spacing w:after="0"/>
        <w:ind w:left="0"/>
        <w:jc w:val="both"/>
      </w:pPr>
      <w:r>
        <w:rPr>
          <w:rFonts w:ascii="Times New Roman"/>
          <w:b w:val="false"/>
          <w:i w:val="false"/>
          <w:color w:val="000000"/>
          <w:sz w:val="28"/>
        </w:rPr>
        <w:t>
      5. Концессия объектiлері концессия шарты қолданылған мерзiм ішінде кепiл нысанасы бола алмайды.</w:t>
      </w:r>
    </w:p>
    <w:bookmarkEnd w:id="41"/>
    <w:bookmarkStart w:name="z240" w:id="42"/>
    <w:p>
      <w:pPr>
        <w:spacing w:after="0"/>
        <w:ind w:left="0"/>
        <w:jc w:val="both"/>
      </w:pPr>
      <w:r>
        <w:rPr>
          <w:rFonts w:ascii="Times New Roman"/>
          <w:b w:val="false"/>
          <w:i w:val="false"/>
          <w:color w:val="000000"/>
          <w:sz w:val="28"/>
        </w:rPr>
        <w:t>
      6. Концессия объектiлері концессия шарты қолданылған мерзiм ішінде иелiктен шығарылуға жатпайды.</w:t>
      </w:r>
    </w:p>
    <w:bookmarkEnd w:id="42"/>
    <w:bookmarkStart w:name="z241" w:id="43"/>
    <w:p>
      <w:pPr>
        <w:spacing w:after="0"/>
        <w:ind w:left="0"/>
        <w:jc w:val="both"/>
      </w:pPr>
      <w:r>
        <w:rPr>
          <w:rFonts w:ascii="Times New Roman"/>
          <w:b w:val="false"/>
          <w:i w:val="false"/>
          <w:color w:val="000000"/>
          <w:sz w:val="28"/>
        </w:rPr>
        <w:t>
      7. Егер концессия шартында өзгеше белгіленбесе, концессионер өзiне концессия шарты бойынша иеленуге және пайдалануға берiлген мемлекеттiк мүлiктiң, сондай-ақ концессия шартын орындау нәтижелерi бойынша пайда болатын мүлiктiң кездейсоқ жойылу немесе кездейсоқ бүлiну тәуекелiн көтереді.</w:t>
      </w:r>
    </w:p>
    <w:bookmarkEnd w:id="43"/>
    <w:bookmarkStart w:name="z242" w:id="44"/>
    <w:p>
      <w:pPr>
        <w:spacing w:after="0"/>
        <w:ind w:left="0"/>
        <w:jc w:val="both"/>
      </w:pPr>
      <w:r>
        <w:rPr>
          <w:rFonts w:ascii="Times New Roman"/>
          <w:b w:val="false"/>
          <w:i w:val="false"/>
          <w:color w:val="000000"/>
          <w:sz w:val="28"/>
        </w:rPr>
        <w:t>
      8. Концедент концессиялық жобаны қоса қаржыландырған және (немесе) концедент концессионерге инвестициялық шығындардың өтемақысын төлеген кезде, концессия объектісі мемлекеттік меншікке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Инвестициялық шығындардың өтемақысын есепке жатқызуға арналған шоттың құқықтық режимі</w:t>
      </w:r>
    </w:p>
    <w:p>
      <w:pPr>
        <w:spacing w:after="0"/>
        <w:ind w:left="0"/>
        <w:jc w:val="both"/>
      </w:pPr>
      <w:r>
        <w:rPr>
          <w:rFonts w:ascii="Times New Roman"/>
          <w:b w:val="false"/>
          <w:i w:val="false"/>
          <w:color w:val="000000"/>
          <w:sz w:val="28"/>
        </w:rPr>
        <w:t>
      1. Инвестициялық шығындардың өтемақысын есепке жатқызуға арналған шот концессионер инвестициялық шығындардың өтемақысы түріндегі ақшалай түсімдер бойынша талап ету құқығы кепілімен қарыздық қаржыландыруды тартқан жағдайда ашылады.</w:t>
      </w:r>
    </w:p>
    <w:p>
      <w:pPr>
        <w:spacing w:after="0"/>
        <w:ind w:left="0"/>
        <w:jc w:val="both"/>
      </w:pPr>
      <w:r>
        <w:rPr>
          <w:rFonts w:ascii="Times New Roman"/>
          <w:b w:val="false"/>
          <w:i w:val="false"/>
          <w:color w:val="000000"/>
          <w:sz w:val="28"/>
        </w:rPr>
        <w:t>
      2. Инвестициялық шығындардың өтемақысын есепке жатқызуға арналған шот инвестициялық шығындардың өтемақысы түріндегі ақшалай түсімдер бойынша талап ету құқығы кепілімен концессиялық жобаларды қаржыландыру кезінде кредитордың құқығын қорғау мүддесінде пайдаланылады. Инвестициялық шығындардың өтемақысын есепке жатқызуға арналған шотты өзге мақсаттарда пайдалануға жол берілмейді.</w:t>
      </w:r>
    </w:p>
    <w:p>
      <w:pPr>
        <w:spacing w:after="0"/>
        <w:ind w:left="0"/>
        <w:jc w:val="both"/>
      </w:pPr>
      <w:r>
        <w:rPr>
          <w:rFonts w:ascii="Times New Roman"/>
          <w:b w:val="false"/>
          <w:i w:val="false"/>
          <w:color w:val="000000"/>
          <w:sz w:val="28"/>
        </w:rPr>
        <w:t>
      Инвестициялық шығындардың өтемақысын есепке жатқызуға арналған шотты пайдалану Қазақстан Республикасының концессиялар туралы заңнамасына сәйкес жүзеге асырылады.</w:t>
      </w:r>
    </w:p>
    <w:p>
      <w:pPr>
        <w:spacing w:after="0"/>
        <w:ind w:left="0"/>
        <w:jc w:val="both"/>
      </w:pPr>
      <w:r>
        <w:rPr>
          <w:rFonts w:ascii="Times New Roman"/>
          <w:b w:val="false"/>
          <w:i w:val="false"/>
          <w:color w:val="000000"/>
          <w:sz w:val="28"/>
        </w:rPr>
        <w:t xml:space="preserve">
      Кредитор алдындағы міндеттемелер өтелгеннен кейін инвестициялық шығындардың өтемақысын есепке жатқызуға арналған шот жабылуға жатады. </w:t>
      </w:r>
    </w:p>
    <w:p>
      <w:pPr>
        <w:spacing w:after="0"/>
        <w:ind w:left="0"/>
        <w:jc w:val="both"/>
      </w:pPr>
      <w:r>
        <w:rPr>
          <w:rFonts w:ascii="Times New Roman"/>
          <w:b w:val="false"/>
          <w:i w:val="false"/>
          <w:color w:val="000000"/>
          <w:sz w:val="28"/>
        </w:rPr>
        <w:t xml:space="preserve">
      3. Инвестициялық шығындардың өтемақысын есепке жатқызуға арналған шоттан өндіріп алу концессия шарты бойынша талап ету құқығымен қамтамасыз етілген, концессионердің кредитор алдындағы міндеттемелерін орындауы шеңберінде ғана қолданылуы мүмкін. </w:t>
      </w:r>
    </w:p>
    <w:p>
      <w:pPr>
        <w:spacing w:after="0"/>
        <w:ind w:left="0"/>
        <w:jc w:val="both"/>
      </w:pPr>
      <w:r>
        <w:rPr>
          <w:rFonts w:ascii="Times New Roman"/>
          <w:b w:val="false"/>
          <w:i w:val="false"/>
          <w:color w:val="000000"/>
          <w:sz w:val="28"/>
        </w:rPr>
        <w:t>
      Концессионер кредитормен келісу бойынша инвестициялық шығындардың өтемақысын есепке жатқызуға арналған шоттан қаражаттың бір бөлігін концессия шартында көрсетілген өзінің ағымдағы шотына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Концессионерге жер учаскелерiне құқықтар беру </w:t>
      </w:r>
    </w:p>
    <w:p>
      <w:pPr>
        <w:spacing w:after="0"/>
        <w:ind w:left="0"/>
        <w:jc w:val="both"/>
      </w:pPr>
      <w:r>
        <w:rPr>
          <w:rFonts w:ascii="Times New Roman"/>
          <w:b w:val="false"/>
          <w:i w:val="false"/>
          <w:color w:val="000000"/>
          <w:sz w:val="28"/>
        </w:rPr>
        <w:t xml:space="preserve">
      Концессия шартын iске асыру мақсатында концессионерге Қазақстан Республикасының жер заңнамасына сәйкес жер пайдалану құқықтарының берiлуi мүмкiн. </w:t>
      </w:r>
    </w:p>
    <w:p>
      <w:pPr>
        <w:spacing w:after="0"/>
        <w:ind w:left="0"/>
        <w:jc w:val="both"/>
      </w:pPr>
      <w:r>
        <w:rPr>
          <w:rFonts w:ascii="Times New Roman"/>
          <w:b/>
          <w:i w:val="false"/>
          <w:color w:val="000000"/>
          <w:sz w:val="28"/>
        </w:rPr>
        <w:t>7-бап. Концессионер шығындарының орнын толтыру және табыс алу көздері</w:t>
      </w:r>
    </w:p>
    <w:p>
      <w:pPr>
        <w:spacing w:after="0"/>
        <w:ind w:left="0"/>
        <w:jc w:val="both"/>
      </w:pPr>
      <w:r>
        <w:rPr>
          <w:rFonts w:ascii="Times New Roman"/>
          <w:b w:val="false"/>
          <w:i w:val="false"/>
          <w:color w:val="000000"/>
          <w:sz w:val="28"/>
        </w:rPr>
        <w:t>
      1. Мыналар:</w:t>
      </w:r>
    </w:p>
    <w:bookmarkStart w:name="z243" w:id="45"/>
    <w:p>
      <w:pPr>
        <w:spacing w:after="0"/>
        <w:ind w:left="0"/>
        <w:jc w:val="both"/>
      </w:pPr>
      <w:r>
        <w:rPr>
          <w:rFonts w:ascii="Times New Roman"/>
          <w:b w:val="false"/>
          <w:i w:val="false"/>
          <w:color w:val="000000"/>
          <w:sz w:val="28"/>
        </w:rPr>
        <w:t>
      1) концессия объектісін пайдалану процесінде өндірілген тауарларды (жұмыстарды, көрсетілетін қызметтерді) өткізу;</w:t>
      </w:r>
    </w:p>
    <w:bookmarkEnd w:id="45"/>
    <w:bookmarkStart w:name="z244" w:id="46"/>
    <w:p>
      <w:pPr>
        <w:spacing w:after="0"/>
        <w:ind w:left="0"/>
        <w:jc w:val="both"/>
      </w:pPr>
      <w:r>
        <w:rPr>
          <w:rFonts w:ascii="Times New Roman"/>
          <w:b w:val="false"/>
          <w:i w:val="false"/>
          <w:color w:val="000000"/>
          <w:sz w:val="28"/>
        </w:rPr>
        <w:t>
      2) Қазақстан Республикасының заңдарында белгіленген жағдайларда мемлекеттен берілетін субсидиялар;</w:t>
      </w:r>
    </w:p>
    <w:bookmarkEnd w:id="46"/>
    <w:bookmarkStart w:name="z245" w:id="47"/>
    <w:p>
      <w:pPr>
        <w:spacing w:after="0"/>
        <w:ind w:left="0"/>
        <w:jc w:val="both"/>
      </w:pPr>
      <w:r>
        <w:rPr>
          <w:rFonts w:ascii="Times New Roman"/>
          <w:b w:val="false"/>
          <w:i w:val="false"/>
          <w:color w:val="000000"/>
          <w:sz w:val="28"/>
        </w:rPr>
        <w:t>
      3) Қазақстан Республикасының бюджет заңнамасына сәйкес концессионердің инвестициялық шығындарын өтеу;</w:t>
      </w:r>
    </w:p>
    <w:bookmarkEnd w:id="47"/>
    <w:bookmarkStart w:name="z246" w:id="48"/>
    <w:p>
      <w:pPr>
        <w:spacing w:after="0"/>
        <w:ind w:left="0"/>
        <w:jc w:val="both"/>
      </w:pPr>
      <w:r>
        <w:rPr>
          <w:rFonts w:ascii="Times New Roman"/>
          <w:b w:val="false"/>
          <w:i w:val="false"/>
          <w:color w:val="000000"/>
          <w:sz w:val="28"/>
        </w:rPr>
        <w:t>
      4) экономиканың тиісті саласында (аясында) әлеуметтік инфрақұрылым мен тіршілікті қамтамасыз ету объектілерін күтіп-ұстауға арналған шығыстар көлемі шегінде концессионердің пайдалану шығындарын өтеу;</w:t>
      </w:r>
    </w:p>
    <w:bookmarkEnd w:id="48"/>
    <w:bookmarkStart w:name="z247" w:id="49"/>
    <w:p>
      <w:pPr>
        <w:spacing w:after="0"/>
        <w:ind w:left="0"/>
        <w:jc w:val="both"/>
      </w:pPr>
      <w:r>
        <w:rPr>
          <w:rFonts w:ascii="Times New Roman"/>
          <w:b w:val="false"/>
          <w:i w:val="false"/>
          <w:color w:val="000000"/>
          <w:sz w:val="28"/>
        </w:rPr>
        <w:t>
      5) мемлекеттік меншіктегі концессия объектісін басқаруды жүзеге асырғаны үшін сыйақы, сондай-ақ Қазақстан Республикасының бюджет заңнамасына сәйкес концессионердің меншігіндегі концессия объектісін пайдаланғаны үшін жалдау ақысы;</w:t>
      </w:r>
    </w:p>
    <w:bookmarkEnd w:id="49"/>
    <w:bookmarkStart w:name="z248" w:id="50"/>
    <w:p>
      <w:pPr>
        <w:spacing w:after="0"/>
        <w:ind w:left="0"/>
        <w:jc w:val="both"/>
      </w:pPr>
      <w:r>
        <w:rPr>
          <w:rFonts w:ascii="Times New Roman"/>
          <w:b w:val="false"/>
          <w:i w:val="false"/>
          <w:color w:val="000000"/>
          <w:sz w:val="28"/>
        </w:rPr>
        <w:t>
      6) концессия объектісінің қолжетімділігі үшін төлемақы концессионер шығындарының орнын толтыру және табыс алу көздерi болып табылады.</w:t>
      </w:r>
    </w:p>
    <w:bookmarkEnd w:id="50"/>
    <w:bookmarkStart w:name="z249" w:id="51"/>
    <w:p>
      <w:pPr>
        <w:spacing w:after="0"/>
        <w:ind w:left="0"/>
        <w:jc w:val="both"/>
      </w:pPr>
      <w:r>
        <w:rPr>
          <w:rFonts w:ascii="Times New Roman"/>
          <w:b w:val="false"/>
          <w:i w:val="false"/>
          <w:color w:val="000000"/>
          <w:sz w:val="28"/>
        </w:rPr>
        <w:t>
      2. Концессия объектісінің қолжетімділігі үшін төлемақы бюджетті атқару жөніндегі уәкілетті орган айқындаған тәртіппен жүзеге асырылады және осы баптың 1-тармағының 3), 4) және 5) тармақшаларында көзделген, концессионердің концессия объектісінің техникалық және пайдалану сипаттамаларын қамтамасыз етуі ескеріле отырып, концессиялық жобаны іске асырудың бүкіл мерзімі ішінде төлемдердің жалпы сомасының белгілі бір үлестерімен бірыңғай төлемдер түрінде жүргізілетін, бюджет қаражаты есебінен төленетін төлемдерді қамтиды.</w:t>
      </w:r>
    </w:p>
    <w:bookmarkEnd w:id="51"/>
    <w:bookmarkStart w:name="z250" w:id="52"/>
    <w:p>
      <w:pPr>
        <w:spacing w:after="0"/>
        <w:ind w:left="0"/>
        <w:jc w:val="both"/>
      </w:pPr>
      <w:r>
        <w:rPr>
          <w:rFonts w:ascii="Times New Roman"/>
          <w:b w:val="false"/>
          <w:i w:val="false"/>
          <w:color w:val="000000"/>
          <w:sz w:val="28"/>
        </w:rPr>
        <w:t>
      3. Концессия объектісінің қолжетімділігі үшін төлемақы әлеуметтік маңызды санатқа жатқызылатын концессиялық жобаларға қатысты ғана қолданылуы мүмкін.</w:t>
      </w:r>
    </w:p>
    <w:bookmarkEnd w:id="52"/>
    <w:bookmarkStart w:name="z251" w:id="53"/>
    <w:p>
      <w:pPr>
        <w:spacing w:after="0"/>
        <w:ind w:left="0"/>
        <w:jc w:val="both"/>
      </w:pPr>
      <w:r>
        <w:rPr>
          <w:rFonts w:ascii="Times New Roman"/>
          <w:b w:val="false"/>
          <w:i w:val="false"/>
          <w:color w:val="000000"/>
          <w:sz w:val="28"/>
        </w:rPr>
        <w:t>
      4. Концессионер шығындарының орнын толтыру және табыс алу көздерi концессионерді таңдау жөніндегі конкурс (аукцион) нәтижелерінің негізінде айқындалады.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2" w:id="54"/>
    <w:p>
      <w:pPr>
        <w:spacing w:after="0"/>
        <w:ind w:left="0"/>
        <w:jc w:val="left"/>
      </w:pPr>
      <w:r>
        <w:rPr>
          <w:rFonts w:ascii="Times New Roman"/>
          <w:b/>
          <w:i w:val="false"/>
          <w:color w:val="000000"/>
        </w:rPr>
        <w:t xml:space="preserve"> 1-1-тарау. Мемлекеттік-жекешелік әріптестік</w:t>
      </w:r>
    </w:p>
    <w:bookmarkEnd w:id="54"/>
    <w:p>
      <w:pPr>
        <w:spacing w:after="0"/>
        <w:ind w:left="0"/>
        <w:jc w:val="both"/>
      </w:pPr>
      <w:r>
        <w:rPr>
          <w:rFonts w:ascii="Times New Roman"/>
          <w:b w:val="false"/>
          <w:i w:val="false"/>
          <w:color w:val="ff0000"/>
          <w:sz w:val="28"/>
        </w:rPr>
        <w:t xml:space="preserve">
      Ескерту. Заң 1-1-тараумен толықтырылды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алып тасталды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 w:id="55"/>
    <w:p>
      <w:pPr>
        <w:spacing w:after="0"/>
        <w:ind w:left="0"/>
        <w:jc w:val="left"/>
      </w:pPr>
      <w:r>
        <w:rPr>
          <w:rFonts w:ascii="Times New Roman"/>
          <w:b/>
          <w:i w:val="false"/>
          <w:color w:val="000000"/>
        </w:rPr>
        <w:t xml:space="preserve"> 2-тарау. КОНЦЕССИЯ САЛАСЫНДАҒЫ МЕМЛЕКЕТТIК РЕТТЕУ</w:t>
      </w:r>
    </w:p>
    <w:bookmarkEnd w:id="55"/>
    <w:p>
      <w:pPr>
        <w:spacing w:after="0"/>
        <w:ind w:left="0"/>
        <w:jc w:val="both"/>
      </w:pPr>
      <w:r>
        <w:rPr>
          <w:rFonts w:ascii="Times New Roman"/>
          <w:b/>
          <w:i w:val="false"/>
          <w:color w:val="000000"/>
          <w:sz w:val="28"/>
        </w:rPr>
        <w:t xml:space="preserve">8-бап. Қазақстан Республикасы Үкiметiнiң өкiлеттiктерi </w:t>
      </w:r>
    </w:p>
    <w:p>
      <w:pPr>
        <w:spacing w:after="0"/>
        <w:ind w:left="0"/>
        <w:jc w:val="both"/>
      </w:pPr>
      <w:r>
        <w:rPr>
          <w:rFonts w:ascii="Times New Roman"/>
          <w:b w:val="false"/>
          <w:i w:val="false"/>
          <w:color w:val="000000"/>
          <w:sz w:val="28"/>
        </w:rPr>
        <w:t xml:space="preserve">
      Қазақстан Республикасының Үкiметi концессия саласында: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03.12.2013 </w:t>
      </w:r>
      <w:r>
        <w:rPr>
          <w:rFonts w:ascii="Times New Roman"/>
          <w:b w:val="false"/>
          <w:i w:val="false"/>
          <w:color w:val="000000"/>
          <w:sz w:val="28"/>
        </w:rPr>
        <w:t>№ 150-V</w:t>
      </w:r>
      <w:r>
        <w:rPr>
          <w:rFonts w:ascii="Times New Roman"/>
          <w:b w:val="false"/>
          <w:i w:val="false"/>
          <w:color w:val="000000"/>
          <w:sz w:val="28"/>
        </w:rPr>
        <w:t xml:space="preserve"> Заңымен (01.01.2014 бастап қолданысқа енгізіледі);</w:t>
      </w:r>
    </w:p>
    <w:bookmarkStart w:name="z53"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6"/>
    <w:bookmarkStart w:name="z54"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7"/>
    <w:bookmarkStart w:name="z55"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8"/>
    <w:bookmarkStart w:name="z233"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9"/>
    <w:bookmarkStart w:name="z354"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0"/>
    <w:bookmarkStart w:name="z56"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0" w:id="62"/>
    <w:p>
      <w:pPr>
        <w:spacing w:after="0"/>
        <w:ind w:left="0"/>
        <w:jc w:val="both"/>
      </w:pPr>
      <w:r>
        <w:rPr>
          <w:rFonts w:ascii="Times New Roman"/>
          <w:b w:val="false"/>
          <w:i w:val="false"/>
          <w:color w:val="000000"/>
          <w:sz w:val="28"/>
        </w:rPr>
        <w:t>
      6-3) ерекше маңызы бар концессиялық жобалардың тізбесін бекітеді;</w:t>
      </w:r>
    </w:p>
    <w:bookmarkEnd w:id="62"/>
    <w:bookmarkStart w:name="z187" w:id="63"/>
    <w:p>
      <w:pPr>
        <w:spacing w:after="0"/>
        <w:ind w:left="0"/>
        <w:jc w:val="both"/>
      </w:pPr>
      <w:r>
        <w:rPr>
          <w:rFonts w:ascii="Times New Roman"/>
          <w:b w:val="false"/>
          <w:i w:val="false"/>
          <w:color w:val="000000"/>
          <w:sz w:val="28"/>
        </w:rPr>
        <w:t>
      7) концессия мәселелері жөніндегі мамандандырылған ұйымды құрады;</w:t>
      </w:r>
    </w:p>
    <w:bookmarkEnd w:id="63"/>
    <w:bookmarkStart w:name="z263" w:id="64"/>
    <w:p>
      <w:pPr>
        <w:spacing w:after="0"/>
        <w:ind w:left="0"/>
        <w:jc w:val="both"/>
      </w:pPr>
      <w:r>
        <w:rPr>
          <w:rFonts w:ascii="Times New Roman"/>
          <w:b w:val="false"/>
          <w:i w:val="false"/>
          <w:color w:val="000000"/>
          <w:sz w:val="28"/>
        </w:rPr>
        <w:t xml:space="preserve">
      </w:t>
      </w:r>
      <w:r>
        <w:rPr>
          <w:rFonts w:ascii="Times New Roman"/>
          <w:b w:val="false"/>
          <w:i/>
          <w:color w:val="000000"/>
          <w:sz w:val="28"/>
        </w:rPr>
        <w:t>7-1)</w:t>
      </w:r>
      <w:r>
        <w:rPr>
          <w:rFonts w:ascii="Times New Roman"/>
          <w:b w:val="false"/>
          <w:i w:val="false"/>
          <w:color w:val="000000"/>
          <w:sz w:val="28"/>
        </w:rPr>
        <w:t xml:space="preserve">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4"/>
    <w:bookmarkStart w:name="z264"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w:t>
      </w:r>
      <w:r>
        <w:rPr>
          <w:rFonts w:ascii="Times New Roman"/>
          <w:b w:val="false"/>
          <w:i w:val="false"/>
          <w:color w:val="000000"/>
          <w:sz w:val="28"/>
        </w:rPr>
        <w:t xml:space="preserve">алып тасталды - ҚР 2010.04.02 </w:t>
      </w:r>
      <w:r>
        <w:rPr>
          <w:rFonts w:ascii="Times New Roman"/>
          <w:b w:val="false"/>
          <w:i w:val="false"/>
          <w:color w:val="000000"/>
          <w:sz w:val="28"/>
        </w:rPr>
        <w:t>№ 263-IV</w:t>
      </w:r>
      <w:r>
        <w:rPr>
          <w:rFonts w:ascii="Times New Roman"/>
          <w:b w:val="false"/>
          <w:i w:val="false"/>
          <w:color w:val="000000"/>
          <w:sz w:val="28"/>
        </w:rPr>
        <w:t xml:space="preserve"> (01.01.2010 бастап қолданысқа енгізіледі) Заңымен.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2008.07.05 </w:t>
      </w:r>
      <w:r>
        <w:rPr>
          <w:rFonts w:ascii="Times New Roman"/>
          <w:b w:val="false"/>
          <w:i w:val="false"/>
          <w:color w:val="ff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12.06.2014 </w:t>
      </w:r>
      <w:r>
        <w:rPr>
          <w:rFonts w:ascii="Times New Roman"/>
          <w:b w:val="false"/>
          <w:i w:val="false"/>
          <w:color w:val="000000"/>
          <w:sz w:val="28"/>
        </w:rPr>
        <w:t>№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Мемлекеттік жоспарлау жөніндегі уәкілетті органның өкілеттіктері</w:t>
      </w:r>
    </w:p>
    <w:bookmarkStart w:name="z46" w:id="67"/>
    <w:p>
      <w:pPr>
        <w:spacing w:after="0"/>
        <w:ind w:left="0"/>
        <w:jc w:val="both"/>
      </w:pPr>
      <w:r>
        <w:rPr>
          <w:rFonts w:ascii="Times New Roman"/>
          <w:b w:val="false"/>
          <w:i w:val="false"/>
          <w:color w:val="000000"/>
          <w:sz w:val="28"/>
        </w:rPr>
        <w:t>
      Мемлекеттік жоспарлау жөніндегі уәкілетті орган:</w:t>
      </w:r>
    </w:p>
    <w:bookmarkEnd w:id="67"/>
    <w:bookmarkStart w:name="z47" w:id="68"/>
    <w:p>
      <w:pPr>
        <w:spacing w:after="0"/>
        <w:ind w:left="0"/>
        <w:jc w:val="both"/>
      </w:pPr>
      <w:r>
        <w:rPr>
          <w:rFonts w:ascii="Times New Roman"/>
          <w:b w:val="false"/>
          <w:i w:val="false"/>
          <w:color w:val="000000"/>
          <w:sz w:val="28"/>
        </w:rPr>
        <w:t xml:space="preserve">
      1) осы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жағдайларды қоспағанда, мыналарды:</w:t>
      </w:r>
    </w:p>
    <w:bookmarkEnd w:id="68"/>
    <w:p>
      <w:pPr>
        <w:spacing w:after="0"/>
        <w:ind w:left="0"/>
        <w:jc w:val="both"/>
      </w:pPr>
      <w:r>
        <w:rPr>
          <w:rFonts w:ascii="Times New Roman"/>
          <w:b w:val="false"/>
          <w:i w:val="false"/>
          <w:color w:val="000000"/>
          <w:sz w:val="28"/>
        </w:rPr>
        <w:t>
      конкурстық (аукциондық) құжаттаманың, оның ішінде оған өзгерістер мен толықтырулар енгізу кезіндегі сараптамасын;</w:t>
      </w:r>
    </w:p>
    <w:p>
      <w:pPr>
        <w:spacing w:after="0"/>
        <w:ind w:left="0"/>
        <w:jc w:val="both"/>
      </w:pPr>
      <w:r>
        <w:rPr>
          <w:rFonts w:ascii="Times New Roman"/>
          <w:b w:val="false"/>
          <w:i w:val="false"/>
          <w:color w:val="000000"/>
          <w:sz w:val="28"/>
        </w:rPr>
        <w:t>
      концессионерді таңдау жөніндегі конкурсты (аукционды) өткізу кезінде конкурсқа (аукционға) қатысушылар ұсынған концессиялық өтінімдердің сараптамасын;</w:t>
      </w:r>
    </w:p>
    <w:p>
      <w:pPr>
        <w:spacing w:after="0"/>
        <w:ind w:left="0"/>
        <w:jc w:val="both"/>
      </w:pPr>
      <w:r>
        <w:rPr>
          <w:rFonts w:ascii="Times New Roman"/>
          <w:b w:val="false"/>
          <w:i w:val="false"/>
          <w:color w:val="000000"/>
          <w:sz w:val="28"/>
        </w:rPr>
        <w:t>
      концессионердің мемлекет кепілгерлігін алуға арналған ұсыныстарының сараптамасын;</w:t>
      </w:r>
    </w:p>
    <w:p>
      <w:pPr>
        <w:spacing w:after="0"/>
        <w:ind w:left="0"/>
        <w:jc w:val="both"/>
      </w:pPr>
      <w:r>
        <w:rPr>
          <w:rFonts w:ascii="Times New Roman"/>
          <w:b w:val="false"/>
          <w:i w:val="false"/>
          <w:color w:val="000000"/>
          <w:sz w:val="28"/>
        </w:rPr>
        <w:t>
      концессиялық жобалардың іске асырылуын бағалауды жүргізу үшін концессия мәселелері жөніндегі мамандандырылған ұйымды тартады;</w:t>
      </w:r>
    </w:p>
    <w:bookmarkStart w:name="z51" w:id="69"/>
    <w:p>
      <w:pPr>
        <w:spacing w:after="0"/>
        <w:ind w:left="0"/>
        <w:jc w:val="both"/>
      </w:pPr>
      <w:r>
        <w:rPr>
          <w:rFonts w:ascii="Times New Roman"/>
          <w:b w:val="false"/>
          <w:i w:val="false"/>
          <w:color w:val="000000"/>
          <w:sz w:val="28"/>
        </w:rPr>
        <w:t>
      2) республикалық меншікке жататын, концессияға ұсынылатын объектілердің тізбесін қалыптастырады және бекітеді;</w:t>
      </w:r>
    </w:p>
    <w:bookmarkEnd w:id="69"/>
    <w:bookmarkStart w:name="z52" w:id="70"/>
    <w:p>
      <w:pPr>
        <w:spacing w:after="0"/>
        <w:ind w:left="0"/>
        <w:jc w:val="both"/>
      </w:pPr>
      <w:r>
        <w:rPr>
          <w:rFonts w:ascii="Times New Roman"/>
          <w:b w:val="false"/>
          <w:i w:val="false"/>
          <w:color w:val="000000"/>
          <w:sz w:val="28"/>
        </w:rPr>
        <w:t>
      3) осы Заңның 13-бабының 3-3) тармақшасында белгіленген жағдайларды қоспағанда, конкурстық (аукциондық) құжаттаманы және концессия шарттарын, оның iшiнде оларға өзгерiстер мен толықтырулар енгiзу кезiнде келiседi;</w:t>
      </w:r>
    </w:p>
    <w:bookmarkEnd w:id="70"/>
    <w:bookmarkStart w:name="z58"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2011.11.24 </w:t>
      </w:r>
      <w:r>
        <w:rPr>
          <w:rFonts w:ascii="Times New Roman"/>
          <w:b w:val="false"/>
          <w:i w:val="false"/>
          <w:color w:val="000000"/>
          <w:sz w:val="28"/>
        </w:rPr>
        <w:t>N 495-IV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1"/>
    <w:bookmarkStart w:name="z59" w:id="72"/>
    <w:p>
      <w:pPr>
        <w:spacing w:after="0"/>
        <w:ind w:left="0"/>
        <w:jc w:val="both"/>
      </w:pPr>
      <w:r>
        <w:rPr>
          <w:rFonts w:ascii="Times New Roman"/>
          <w:b w:val="false"/>
          <w:i w:val="false"/>
          <w:color w:val="000000"/>
          <w:sz w:val="28"/>
        </w:rPr>
        <w:t>
      5)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бекітеді;</w:t>
      </w:r>
    </w:p>
    <w:bookmarkEnd w:id="72"/>
    <w:bookmarkStart w:name="z60"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03.12.2013 </w:t>
      </w:r>
      <w:r>
        <w:rPr>
          <w:rFonts w:ascii="Times New Roman"/>
          <w:b w:val="false"/>
          <w:i w:val="false"/>
          <w:color w:val="000000"/>
          <w:sz w:val="28"/>
        </w:rPr>
        <w:t>№ 150-V</w:t>
      </w:r>
      <w:r>
        <w:rPr>
          <w:rFonts w:ascii="Times New Roman"/>
          <w:b w:val="false"/>
          <w:i w:val="false"/>
          <w:color w:val="000000"/>
          <w:sz w:val="28"/>
        </w:rPr>
        <w:t xml:space="preserve"> (01.01.2014 бастап қолданысқа енгізіледі);</w:t>
      </w:r>
    </w:p>
    <w:bookmarkEnd w:id="73"/>
    <w:bookmarkStart w:name="z61" w:id="74"/>
    <w:p>
      <w:pPr>
        <w:spacing w:after="0"/>
        <w:ind w:left="0"/>
        <w:jc w:val="both"/>
      </w:pPr>
      <w:r>
        <w:rPr>
          <w:rFonts w:ascii="Times New Roman"/>
          <w:b w:val="false"/>
          <w:i w:val="false"/>
          <w:color w:val="000000"/>
          <w:sz w:val="28"/>
        </w:rPr>
        <w:t>
      7) конкурстық (аукциондық) құжаттаманы, оның ішінде оған өзгерістер мен толықтырулар енгізу кезінде конкурсқа (аукционға) қатысушылар концессионерді таңдау жөніндегі конкурсты (аукционды) өткізген кезде ұсынған концессиялық өтінімдерді сараптауға қойылатын талаптарды айқындайды;</w:t>
      </w:r>
    </w:p>
    <w:bookmarkEnd w:id="74"/>
    <w:bookmarkStart w:name="z266" w:id="75"/>
    <w:p>
      <w:pPr>
        <w:spacing w:after="0"/>
        <w:ind w:left="0"/>
        <w:jc w:val="both"/>
      </w:pPr>
      <w:r>
        <w:rPr>
          <w:rFonts w:ascii="Times New Roman"/>
          <w:b w:val="false"/>
          <w:i w:val="false"/>
          <w:color w:val="000000"/>
          <w:sz w:val="28"/>
        </w:rPr>
        <w:t>
      7-1) концессиялық жобаларды ұйымдастыру саласында салааралық үйлестіруді және әдіснамалық басшылықты жүзеге асырады;</w:t>
      </w:r>
    </w:p>
    <w:bookmarkEnd w:id="75"/>
    <w:bookmarkStart w:name="z267" w:id="76"/>
    <w:p>
      <w:pPr>
        <w:spacing w:after="0"/>
        <w:ind w:left="0"/>
        <w:jc w:val="both"/>
      </w:pPr>
      <w:r>
        <w:rPr>
          <w:rFonts w:ascii="Times New Roman"/>
          <w:b w:val="false"/>
          <w:i w:val="false"/>
          <w:color w:val="000000"/>
          <w:sz w:val="28"/>
        </w:rPr>
        <w:t>
      7-2) республикалық меншікке жататын концессия объектілері бойынша концессия шарттарының тізіліміне деректерді енгізу үшін концессиялық жобалардың іске асырылуын бағалау нәтижелерін республикалық меншiкке билiк ету құқығын жүзеге асыру жөнiндегi уәкілетті мемлекеттiк органға жібереді;</w:t>
      </w:r>
    </w:p>
    <w:bookmarkEnd w:id="76"/>
    <w:bookmarkStart w:name="z357" w:id="77"/>
    <w:p>
      <w:pPr>
        <w:spacing w:after="0"/>
        <w:ind w:left="0"/>
        <w:jc w:val="both"/>
      </w:pPr>
      <w:r>
        <w:rPr>
          <w:rFonts w:ascii="Times New Roman"/>
          <w:b w:val="false"/>
          <w:i w:val="false"/>
          <w:color w:val="000000"/>
          <w:sz w:val="28"/>
        </w:rPr>
        <w:t>
      7-3) Қазақстан Республикасының Үкіметі мен жергілікті атқарушы органдардың мемлекеттік концессиялық міндеттемелерінің лимиттерін қалыптастырады;</w:t>
      </w:r>
    </w:p>
    <w:bookmarkEnd w:id="77"/>
    <w:bookmarkStart w:name="z363" w:id="78"/>
    <w:p>
      <w:pPr>
        <w:spacing w:after="0"/>
        <w:ind w:left="0"/>
        <w:jc w:val="both"/>
      </w:pPr>
      <w:r>
        <w:rPr>
          <w:rFonts w:ascii="Times New Roman"/>
          <w:b w:val="false"/>
          <w:i w:val="false"/>
          <w:color w:val="000000"/>
          <w:sz w:val="28"/>
        </w:rPr>
        <w:t>
      7-4) концессия шарттарының тізілімін жүргізеді;</w:t>
      </w:r>
    </w:p>
    <w:bookmarkEnd w:id="78"/>
    <w:bookmarkStart w:name="z381" w:id="79"/>
    <w:p>
      <w:pPr>
        <w:spacing w:after="0"/>
        <w:ind w:left="0"/>
        <w:jc w:val="both"/>
      </w:pPr>
      <w:r>
        <w:rPr>
          <w:rFonts w:ascii="Times New Roman"/>
          <w:b w:val="false"/>
          <w:i w:val="false"/>
          <w:color w:val="000000"/>
          <w:sz w:val="28"/>
        </w:rPr>
        <w:t>
      7-5) концессионерді таңдау жөніндегі конкурсты (аукционды) өткізу қағидаларын бекітеді;</w:t>
      </w:r>
    </w:p>
    <w:bookmarkEnd w:id="79"/>
    <w:bookmarkStart w:name="z382" w:id="80"/>
    <w:p>
      <w:pPr>
        <w:spacing w:after="0"/>
        <w:ind w:left="0"/>
        <w:jc w:val="both"/>
      </w:pPr>
      <w:r>
        <w:rPr>
          <w:rFonts w:ascii="Times New Roman"/>
          <w:b w:val="false"/>
          <w:i w:val="false"/>
          <w:color w:val="000000"/>
          <w:sz w:val="28"/>
        </w:rPr>
        <w:t>
      7-6) концессиялық жобаларды ұсыну, қарау және іріктеу қағидаларын бекітеді;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4" w:id="81"/>
    <w:p>
      <w:pPr>
        <w:spacing w:after="0"/>
        <w:ind w:left="0"/>
        <w:jc w:val="both"/>
      </w:pPr>
      <w:r>
        <w:rPr>
          <w:rFonts w:ascii="Times New Roman"/>
          <w:b w:val="false"/>
          <w:i w:val="false"/>
          <w:color w:val="000000"/>
          <w:sz w:val="28"/>
        </w:rPr>
        <w:t>
      7-8) концессия шарттарының мониторингін жүргізу, концессиялық жобалардың іске асырылу мониторингін және оны бағалауды жүргізу қағидаларын бекітеді;</w:t>
      </w:r>
    </w:p>
    <w:bookmarkEnd w:id="81"/>
    <w:bookmarkStart w:name="z385" w:id="82"/>
    <w:p>
      <w:pPr>
        <w:spacing w:after="0"/>
        <w:ind w:left="0"/>
        <w:jc w:val="both"/>
      </w:pPr>
      <w:r>
        <w:rPr>
          <w:rFonts w:ascii="Times New Roman"/>
          <w:b w:val="false"/>
          <w:i w:val="false"/>
          <w:color w:val="000000"/>
          <w:sz w:val="28"/>
        </w:rPr>
        <w:t>
      7-9) концессиялық жобаларды әлеуметтік маңызы бар жобалар санатына жатқызу критерийлерін бекітеді;</w:t>
      </w:r>
    </w:p>
    <w:bookmarkEnd w:id="82"/>
    <w:bookmarkStart w:name="z386" w:id="83"/>
    <w:p>
      <w:pPr>
        <w:spacing w:after="0"/>
        <w:ind w:left="0"/>
        <w:jc w:val="both"/>
      </w:pPr>
      <w:r>
        <w:rPr>
          <w:rFonts w:ascii="Times New Roman"/>
          <w:b w:val="false"/>
          <w:i w:val="false"/>
          <w:color w:val="000000"/>
          <w:sz w:val="28"/>
        </w:rPr>
        <w:t>
      7-10) концессиялық жобаларды ерекше маңызы бар концессиялық жобалар санатына жатқызу критерийлерін бекітеді;</w:t>
      </w:r>
    </w:p>
    <w:bookmarkEnd w:id="83"/>
    <w:bookmarkStart w:name="z439" w:id="84"/>
    <w:p>
      <w:pPr>
        <w:spacing w:after="0"/>
        <w:ind w:left="0"/>
        <w:jc w:val="both"/>
      </w:pPr>
      <w:r>
        <w:rPr>
          <w:rFonts w:ascii="Times New Roman"/>
          <w:b w:val="false"/>
          <w:i w:val="false"/>
          <w:color w:val="000000"/>
          <w:sz w:val="28"/>
        </w:rPr>
        <w:t>
      7-11) концессиялық жобаларды қаржыландыру жөніндегі ұйымдарды айқындайды;</w:t>
      </w:r>
    </w:p>
    <w:bookmarkEnd w:id="84"/>
    <w:bookmarkStart w:name="z440" w:id="85"/>
    <w:p>
      <w:pPr>
        <w:spacing w:after="0"/>
        <w:ind w:left="0"/>
        <w:jc w:val="both"/>
      </w:pPr>
      <w:r>
        <w:rPr>
          <w:rFonts w:ascii="Times New Roman"/>
          <w:b w:val="false"/>
          <w:i w:val="false"/>
          <w:color w:val="000000"/>
          <w:sz w:val="28"/>
        </w:rPr>
        <w:t>
      7-12) концессия объектісін пайдаланғаны үшін жалдау ақысын төлеу қағидаларын бекітеді;</w:t>
      </w:r>
    </w:p>
    <w:bookmarkEnd w:id="85"/>
    <w:bookmarkStart w:name="z62" w:id="86"/>
    <w:p>
      <w:pPr>
        <w:spacing w:after="0"/>
        <w:ind w:left="0"/>
        <w:jc w:val="both"/>
      </w:pPr>
      <w:r>
        <w:rPr>
          <w:rFonts w:ascii="Times New Roman"/>
          <w:b w:val="false"/>
          <w:i w:val="false"/>
          <w:color w:val="000000"/>
          <w:sz w:val="28"/>
        </w:rPr>
        <w:t>
      8)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2011.11.24 </w:t>
      </w:r>
      <w:r>
        <w:rPr>
          <w:rFonts w:ascii="Times New Roman"/>
          <w:b w:val="false"/>
          <w:i w:val="false"/>
          <w:color w:val="ff0000"/>
          <w:sz w:val="28"/>
        </w:rPr>
        <w:t>N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02.07.2014 </w:t>
      </w:r>
      <w:r>
        <w:rPr>
          <w:rFonts w:ascii="Times New Roman"/>
          <w:b w:val="false"/>
          <w:i w:val="false"/>
          <w:color w:val="ff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Бюджетті атқару жөніндегі уәкілетті мемлекеттік органның өкілеттіліктері </w:t>
      </w:r>
    </w:p>
    <w:p>
      <w:pPr>
        <w:spacing w:after="0"/>
        <w:ind w:left="0"/>
        <w:jc w:val="both"/>
      </w:pPr>
      <w:r>
        <w:rPr>
          <w:rFonts w:ascii="Times New Roman"/>
          <w:b w:val="false"/>
          <w:i w:val="false"/>
          <w:color w:val="000000"/>
          <w:sz w:val="28"/>
        </w:rPr>
        <w:t>
      Бюджетті атқару жөніндегі уәкілетті мемлекеттік орган:</w:t>
      </w:r>
    </w:p>
    <w:p>
      <w:pPr>
        <w:spacing w:after="0"/>
        <w:ind w:left="0"/>
        <w:jc w:val="both"/>
      </w:pPr>
      <w:r>
        <w:rPr>
          <w:rFonts w:ascii="Times New Roman"/>
          <w:b w:val="false"/>
          <w:i w:val="false"/>
          <w:color w:val="000000"/>
          <w:sz w:val="28"/>
        </w:rPr>
        <w:t>
      1) республикалық меншікке жататын, орта мерзiмдi кезеңге концессияға ұсынылатын объектiлердiң тізбесін келіседі;</w:t>
      </w:r>
    </w:p>
    <w:p>
      <w:pPr>
        <w:spacing w:after="0"/>
        <w:ind w:left="0"/>
        <w:jc w:val="both"/>
      </w:pPr>
      <w:r>
        <w:rPr>
          <w:rFonts w:ascii="Times New Roman"/>
          <w:b w:val="false"/>
          <w:i w:val="false"/>
          <w:color w:val="000000"/>
          <w:sz w:val="28"/>
        </w:rPr>
        <w:t>
      2) республикалық меншікке жататын объектілерге қатысты конкурстық (аукциондық) құжаттаманы және концессия шартының жобасын, оның ішінде оларға өзгерістер мен толықтырулар енгізу кезінде келіседі;</w:t>
      </w:r>
    </w:p>
    <w:p>
      <w:pPr>
        <w:spacing w:after="0"/>
        <w:ind w:left="0"/>
        <w:jc w:val="both"/>
      </w:pPr>
      <w:r>
        <w:rPr>
          <w:rFonts w:ascii="Times New Roman"/>
          <w:b w:val="false"/>
          <w:i w:val="false"/>
          <w:color w:val="000000"/>
          <w:sz w:val="28"/>
        </w:rPr>
        <w:t xml:space="preserve">
      3) концессия шарттары бойынша мемлекеттік кепілдіктер мен мемлекет кепілгерліктерінің шарттарын жасасады, сондай-ақ концессия шарттары бойынша берілген мемлекеттік кепілдіктер мен мемлекет кепілгерліктерінің тізілімін жүргізеді;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03.12.2013 </w:t>
      </w:r>
      <w:r>
        <w:rPr>
          <w:rFonts w:ascii="Times New Roman"/>
          <w:b w:val="false"/>
          <w:i w:val="false"/>
          <w:color w:val="000000"/>
          <w:sz w:val="28"/>
        </w:rPr>
        <w:t>№ 150-V</w:t>
      </w:r>
      <w:r>
        <w:rPr>
          <w:rFonts w:ascii="Times New Roman"/>
          <w:b w:val="false"/>
          <w:i w:val="false"/>
          <w:color w:val="000000"/>
          <w:sz w:val="28"/>
        </w:rPr>
        <w:t xml:space="preserve"> (01.01.2014 бастап қолданысқа енгізіледі);</w:t>
      </w:r>
    </w:p>
    <w:p>
      <w:pPr>
        <w:spacing w:after="0"/>
        <w:ind w:left="0"/>
        <w:jc w:val="both"/>
      </w:pPr>
      <w:r>
        <w:rPr>
          <w:rFonts w:ascii="Times New Roman"/>
          <w:b w:val="false"/>
          <w:i w:val="false"/>
          <w:color w:val="000000"/>
          <w:sz w:val="28"/>
        </w:rPr>
        <w:t xml:space="preserve">
      5) мемлекеттік концессиялық міндеттемелерді тіркейді;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2010.04.02 </w:t>
      </w:r>
      <w:r>
        <w:rPr>
          <w:rFonts w:ascii="Times New Roman"/>
          <w:b w:val="false"/>
          <w:i w:val="false"/>
          <w:color w:val="000000"/>
          <w:sz w:val="28"/>
        </w:rPr>
        <w:t>№ 263-IV</w:t>
      </w:r>
      <w:r>
        <w:rPr>
          <w:rFonts w:ascii="Times New Roman"/>
          <w:b w:val="false"/>
          <w:i w:val="false"/>
          <w:color w:val="000000"/>
          <w:sz w:val="28"/>
        </w:rPr>
        <w:t xml:space="preserve"> (2010.01.01 бастап қолданысқа енгізіледі) Заңымен.</w:t>
      </w:r>
    </w:p>
    <w:p>
      <w:pPr>
        <w:spacing w:after="0"/>
        <w:ind w:left="0"/>
        <w:jc w:val="both"/>
      </w:pPr>
      <w:r>
        <w:rPr>
          <w:rFonts w:ascii="Times New Roman"/>
          <w:b w:val="false"/>
          <w:i w:val="false"/>
          <w:color w:val="000000"/>
          <w:sz w:val="28"/>
        </w:rPr>
        <w:t>
      7) мемлекеттік меншікте тұрған концессия объектілерін концессионерге иеленуге және пайдалануға берудің тәртібін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алып тасталды - ҚР 03.12.2013 </w:t>
      </w:r>
      <w:r>
        <w:rPr>
          <w:rFonts w:ascii="Times New Roman"/>
          <w:b w:val="false"/>
          <w:i w:val="false"/>
          <w:color w:val="000000"/>
          <w:sz w:val="28"/>
        </w:rPr>
        <w:t>№ 150-V</w:t>
      </w:r>
      <w:r>
        <w:rPr>
          <w:rFonts w:ascii="Times New Roman"/>
          <w:b w:val="false"/>
          <w:i w:val="false"/>
          <w:color w:val="000000"/>
          <w:sz w:val="28"/>
        </w:rPr>
        <w:t xml:space="preserve"> (01.01.2014 бастап қолданысқа енгізіледі);</w:t>
      </w:r>
    </w:p>
    <w:bookmarkStart w:name="z387" w:id="87"/>
    <w:p>
      <w:pPr>
        <w:spacing w:after="0"/>
        <w:ind w:left="0"/>
        <w:jc w:val="both"/>
      </w:pPr>
      <w:r>
        <w:rPr>
          <w:rFonts w:ascii="Times New Roman"/>
          <w:b w:val="false"/>
          <w:i w:val="false"/>
          <w:color w:val="000000"/>
          <w:sz w:val="28"/>
        </w:rPr>
        <w:t>
      7-2) мемлекеттік жоспарлау жөніндегі уәкілетті органмен келісу бойынша жасалған концессиялық шарттардың және берiлген мемлекеттiк кепiлдiктер мен мемлекет кепiлгерлiктерiнiң тiзiлiмiн жүргiзу қағидаларын бекiтедi;</w:t>
      </w:r>
    </w:p>
    <w:bookmarkEnd w:id="87"/>
    <w:bookmarkStart w:name="z388" w:id="88"/>
    <w:p>
      <w:pPr>
        <w:spacing w:after="0"/>
        <w:ind w:left="0"/>
        <w:jc w:val="both"/>
      </w:pPr>
      <w:r>
        <w:rPr>
          <w:rFonts w:ascii="Times New Roman"/>
          <w:b w:val="false"/>
          <w:i w:val="false"/>
          <w:color w:val="000000"/>
          <w:sz w:val="28"/>
        </w:rPr>
        <w:t>
      7-3) мемлекеттік жоспарлау жөніндегі уәкілетті органмен келісу бойынша пайдалану шығындарының өтемақысын төлеу қағидаларын бекітеді;</w:t>
      </w:r>
    </w:p>
    <w:bookmarkEnd w:id="88"/>
    <w:bookmarkStart w:name="z389" w:id="89"/>
    <w:p>
      <w:pPr>
        <w:spacing w:after="0"/>
        <w:ind w:left="0"/>
        <w:jc w:val="both"/>
      </w:pPr>
      <w:r>
        <w:rPr>
          <w:rFonts w:ascii="Times New Roman"/>
          <w:b w:val="false"/>
          <w:i w:val="false"/>
          <w:color w:val="000000"/>
          <w:sz w:val="28"/>
        </w:rPr>
        <w:t>
      7-4) мемлекеттік жоспарлау жөніндегі уәкілетті органмен келісу бойынша концессиялық жобалар бойынша инвестициялық шығындардың өтемақысын беру қағидаларын бекітеді;</w:t>
      </w:r>
    </w:p>
    <w:bookmarkEnd w:id="89"/>
    <w:bookmarkStart w:name="z390" w:id="90"/>
    <w:p>
      <w:pPr>
        <w:spacing w:after="0"/>
        <w:ind w:left="0"/>
        <w:jc w:val="both"/>
      </w:pPr>
      <w:r>
        <w:rPr>
          <w:rFonts w:ascii="Times New Roman"/>
          <w:b w:val="false"/>
          <w:i w:val="false"/>
          <w:color w:val="000000"/>
          <w:sz w:val="28"/>
        </w:rPr>
        <w:t>
      7-5) мемлекеттік жоспарлау жөніндегі уәкілетті органмен келісу бойынша концессия объектісін басқаруды жүзеге асырғаны үшін сыйақы төлеу қағидаларын бекітеді;</w:t>
      </w:r>
    </w:p>
    <w:bookmarkEnd w:id="90"/>
    <w:p>
      <w:pPr>
        <w:spacing w:after="0"/>
        <w:ind w:left="0"/>
        <w:jc w:val="both"/>
      </w:pPr>
      <w:r>
        <w:rPr>
          <w:rFonts w:ascii="Times New Roman"/>
          <w:b w:val="false"/>
          <w:i w:val="false"/>
          <w:color w:val="000000"/>
          <w:sz w:val="28"/>
        </w:rPr>
        <w:t>
      8)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2008.07.05 </w:t>
      </w:r>
      <w:r>
        <w:rPr>
          <w:rFonts w:ascii="Times New Roman"/>
          <w:b w:val="false"/>
          <w:i w:val="false"/>
          <w:color w:val="00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N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(01.01.2014 бастап қолданысқа енгізіледі);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Бюджеттік жоспарлау жөніндегі уәкілетті органның өкілеттіктері</w:t>
      </w:r>
    </w:p>
    <w:bookmarkStart w:name="z392" w:id="91"/>
    <w:p>
      <w:pPr>
        <w:spacing w:after="0"/>
        <w:ind w:left="0"/>
        <w:jc w:val="both"/>
      </w:pPr>
      <w:r>
        <w:rPr>
          <w:rFonts w:ascii="Times New Roman"/>
          <w:b w:val="false"/>
          <w:i w:val="false"/>
          <w:color w:val="000000"/>
          <w:sz w:val="28"/>
        </w:rPr>
        <w:t>
      Бюджеттік жоспарлау жөніндегі уәкілетті органның өкілеттіктеріне:</w:t>
      </w:r>
    </w:p>
    <w:bookmarkEnd w:id="91"/>
    <w:bookmarkStart w:name="z393" w:id="92"/>
    <w:p>
      <w:pPr>
        <w:spacing w:after="0"/>
        <w:ind w:left="0"/>
        <w:jc w:val="both"/>
      </w:pPr>
      <w:r>
        <w:rPr>
          <w:rFonts w:ascii="Times New Roman"/>
          <w:b w:val="false"/>
          <w:i w:val="false"/>
          <w:color w:val="000000"/>
          <w:sz w:val="28"/>
        </w:rPr>
        <w:t>
      1) концессиялық жобаны консультациялық қолдап отыруды, конкурстық (аукциондық) құжаттаманы әзірлеуді қаржыландыру жөніндегі мәселелерді Республикалық бюджет комиссиясының қарауына шығару;</w:t>
      </w:r>
    </w:p>
    <w:bookmarkEnd w:id="92"/>
    <w:bookmarkStart w:name="z394" w:id="93"/>
    <w:p>
      <w:pPr>
        <w:spacing w:after="0"/>
        <w:ind w:left="0"/>
        <w:jc w:val="both"/>
      </w:pPr>
      <w:r>
        <w:rPr>
          <w:rFonts w:ascii="Times New Roman"/>
          <w:b w:val="false"/>
          <w:i w:val="false"/>
          <w:color w:val="000000"/>
          <w:sz w:val="28"/>
        </w:rPr>
        <w:t>
      2) Қазақстан Республикасы Үкіметінің мемлекеттік концессиялық міндеттемелерін қабылдау жөніндегі мәселелерді Республикалық бюджет комиссиясының қарауына шығару;</w:t>
      </w:r>
    </w:p>
    <w:bookmarkEnd w:id="93"/>
    <w:bookmarkStart w:name="z395" w:id="94"/>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функцияларды жүзеге асыру кіреді.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Уәкілетті мемлекеттік органның республикалық меншікке билік ету құқығын жүзеге асыру жөніндегі өкілеттіктері </w:t>
      </w:r>
    </w:p>
    <w:p>
      <w:pPr>
        <w:spacing w:after="0"/>
        <w:ind w:left="0"/>
        <w:jc w:val="both"/>
      </w:pPr>
      <w:r>
        <w:rPr>
          <w:rFonts w:ascii="Times New Roman"/>
          <w:b w:val="false"/>
          <w:i w:val="false"/>
          <w:color w:val="000000"/>
          <w:sz w:val="28"/>
        </w:rPr>
        <w:t>
      Республикалық меншікке билік ету құқығын жүзеге асыру жөніндегі уәкілетті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республикалық меншікке жататын концессия объектілері бойынша жасалған концессия шарттарының тізілімін жүргізеді; </w:t>
      </w:r>
    </w:p>
    <w:p>
      <w:pPr>
        <w:spacing w:after="0"/>
        <w:ind w:left="0"/>
        <w:jc w:val="both"/>
      </w:pPr>
      <w:r>
        <w:rPr>
          <w:rFonts w:ascii="Times New Roman"/>
          <w:b w:val="false"/>
          <w:i w:val="false"/>
          <w:color w:val="000000"/>
          <w:sz w:val="28"/>
        </w:rPr>
        <w:t>
      3) өз құзыреті шегінде республикалық меншікке жататын концессия объектілері бойынша концессия шарттарының мониторингін жүзеге асырады және мониторинг нәтижелерін мемлекеттік жоспарлау жөніндегі уәкілетті органға жібереді;</w:t>
      </w:r>
    </w:p>
    <w:p>
      <w:pPr>
        <w:spacing w:after="0"/>
        <w:ind w:left="0"/>
        <w:jc w:val="both"/>
      </w:pPr>
      <w:r>
        <w:rPr>
          <w:rFonts w:ascii="Times New Roman"/>
          <w:b w:val="false"/>
          <w:i w:val="false"/>
          <w:color w:val="000000"/>
          <w:sz w:val="28"/>
        </w:rPr>
        <w:t xml:space="preserve">
      4) Қазақстан Республикасының бюджет заңнамасында көзделген жағдайда концессиялық жобаларды келіседі; </w:t>
      </w:r>
    </w:p>
    <w:p>
      <w:pPr>
        <w:spacing w:after="0"/>
        <w:ind w:left="0"/>
        <w:jc w:val="both"/>
      </w:pPr>
      <w:r>
        <w:rPr>
          <w:rFonts w:ascii="Times New Roman"/>
          <w:b w:val="false"/>
          <w:i w:val="false"/>
          <w:color w:val="000000"/>
          <w:sz w:val="28"/>
        </w:rPr>
        <w:t>
      5) концессия шарттары негізінде құрылған объектілерді республикалық меншікке қабылдайды;</w:t>
      </w:r>
    </w:p>
    <w:p>
      <w:pPr>
        <w:spacing w:after="0"/>
        <w:ind w:left="0"/>
        <w:jc w:val="both"/>
      </w:pPr>
      <w:r>
        <w:rPr>
          <w:rFonts w:ascii="Times New Roman"/>
          <w:b w:val="false"/>
          <w:i w:val="false"/>
          <w:color w:val="000000"/>
          <w:sz w:val="28"/>
        </w:rPr>
        <w:t>
      6) концессия объектілерін мемлекеттік меншікке қабылдау тәртібін айқындайды;</w:t>
      </w:r>
    </w:p>
    <w:p>
      <w:pPr>
        <w:spacing w:after="0"/>
        <w:ind w:left="0"/>
        <w:jc w:val="both"/>
      </w:pPr>
      <w:r>
        <w:rPr>
          <w:rFonts w:ascii="Times New Roman"/>
          <w:b w:val="false"/>
          <w:i w:val="false"/>
          <w:color w:val="000000"/>
          <w:sz w:val="28"/>
        </w:rPr>
        <w:t>
      7)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2008.07.05 </w:t>
      </w:r>
      <w:r>
        <w:rPr>
          <w:rFonts w:ascii="Times New Roman"/>
          <w:b w:val="false"/>
          <w:i w:val="false"/>
          <w:color w:val="00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Тиiстi саланың уәкiлеттi мемлекеттiк органының өкiлеттiктерi </w:t>
      </w:r>
    </w:p>
    <w:p>
      <w:pPr>
        <w:spacing w:after="0"/>
        <w:ind w:left="0"/>
        <w:jc w:val="both"/>
      </w:pPr>
      <w:r>
        <w:rPr>
          <w:rFonts w:ascii="Times New Roman"/>
          <w:b w:val="false"/>
          <w:i w:val="false"/>
          <w:color w:val="000000"/>
          <w:sz w:val="28"/>
        </w:rPr>
        <w:t xml:space="preserve">
      Тиiстi саланың уәкiлеттi мемлекеттiк органы: </w:t>
      </w:r>
    </w:p>
    <w:bookmarkStart w:name="z406" w:id="95"/>
    <w:p>
      <w:pPr>
        <w:spacing w:after="0"/>
        <w:ind w:left="0"/>
        <w:jc w:val="both"/>
      </w:pPr>
      <w:r>
        <w:rPr>
          <w:rFonts w:ascii="Times New Roman"/>
          <w:b w:val="false"/>
          <w:i w:val="false"/>
          <w:color w:val="000000"/>
          <w:sz w:val="28"/>
        </w:rPr>
        <w:t>
      1) мемлекеттік жоспарлау жөніндегі уәкілетті орган бекітетін қағидаларға сәйкес концессиялық жобаның конкурстық (аукциондық) құжаттамасына берілетін салалық қорытындыны дайындауды жүзеге асырады;</w:t>
      </w:r>
    </w:p>
    <w:bookmarkEnd w:id="95"/>
    <w:bookmarkStart w:name="z63" w:id="96"/>
    <w:p>
      <w:pPr>
        <w:spacing w:after="0"/>
        <w:ind w:left="0"/>
        <w:jc w:val="both"/>
      </w:pPr>
      <w:r>
        <w:rPr>
          <w:rFonts w:ascii="Times New Roman"/>
          <w:b w:val="false"/>
          <w:i w:val="false"/>
          <w:color w:val="000000"/>
          <w:sz w:val="28"/>
        </w:rPr>
        <w:t>
      2) республикалық меншiкке жататын және осы Заңның 16-бабының 2-тармағында көзделген концессия объектiлерiне қатысты конкурстың (аукционның) ұйымдастырушысы болады;</w:t>
      </w:r>
    </w:p>
    <w:bookmarkEnd w:id="96"/>
    <w:bookmarkStart w:name="z64" w:id="97"/>
    <w:p>
      <w:pPr>
        <w:spacing w:after="0"/>
        <w:ind w:left="0"/>
        <w:jc w:val="both"/>
      </w:pPr>
      <w:r>
        <w:rPr>
          <w:rFonts w:ascii="Times New Roman"/>
          <w:b w:val="false"/>
          <w:i w:val="false"/>
          <w:color w:val="000000"/>
          <w:sz w:val="28"/>
        </w:rPr>
        <w:t xml:space="preserve">
      3) концессиялар жөніндегі комиссияның (бұдан әрі – комиссия) шешiмi негiзiнде республикалық меншікке жататын объектілерге қатысты республикалық меншiкке жататын және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концессия объектiлерi бойынша концессия шартын жасасады;</w:t>
      </w:r>
    </w:p>
    <w:bookmarkEnd w:id="97"/>
    <w:bookmarkStart w:name="z65" w:id="98"/>
    <w:p>
      <w:pPr>
        <w:spacing w:after="0"/>
        <w:ind w:left="0"/>
        <w:jc w:val="both"/>
      </w:pPr>
      <w:r>
        <w:rPr>
          <w:rFonts w:ascii="Times New Roman"/>
          <w:b w:val="false"/>
          <w:i w:val="false"/>
          <w:color w:val="000000"/>
          <w:sz w:val="28"/>
        </w:rPr>
        <w:t>
      4) концессиялық жобалардың іске асырылуы мониторингін жүзеге асырады және концессиялық жобаның іске асырылуын бағалауды жүзеге асыру үшін мониторинг нәтижелерін мемлекеттік жоспарлау жөніндегі уәкілетті органға жібереді;</w:t>
      </w:r>
    </w:p>
    <w:bookmarkEnd w:id="98"/>
    <w:bookmarkStart w:name="z66" w:id="99"/>
    <w:p>
      <w:pPr>
        <w:spacing w:after="0"/>
        <w:ind w:left="0"/>
        <w:jc w:val="both"/>
      </w:pPr>
      <w:r>
        <w:rPr>
          <w:rFonts w:ascii="Times New Roman"/>
          <w:b w:val="false"/>
          <w:i w:val="false"/>
          <w:color w:val="000000"/>
          <w:sz w:val="28"/>
        </w:rPr>
        <w:t>
      5) республикалық меншiкке билiк ету құқығын жүзеге асыру жөнiндегi уәкiлеттi мемлекеттiк органға жасалған концессия шарттары бойынша ақпарат бередi;</w:t>
      </w:r>
    </w:p>
    <w:bookmarkEnd w:id="99"/>
    <w:bookmarkStart w:name="z189" w:id="100"/>
    <w:p>
      <w:pPr>
        <w:spacing w:after="0"/>
        <w:ind w:left="0"/>
        <w:jc w:val="both"/>
      </w:pPr>
      <w:r>
        <w:rPr>
          <w:rFonts w:ascii="Times New Roman"/>
          <w:b w:val="false"/>
          <w:i w:val="false"/>
          <w:color w:val="000000"/>
          <w:sz w:val="28"/>
        </w:rPr>
        <w:t>
      6) концессия шарттары негізінде құрылған объектілерді республикалық меншікке беруді ұйымдастырады;</w:t>
      </w:r>
    </w:p>
    <w:bookmarkEnd w:id="100"/>
    <w:bookmarkStart w:name="z190" w:id="101"/>
    <w:p>
      <w:pPr>
        <w:spacing w:after="0"/>
        <w:ind w:left="0"/>
        <w:jc w:val="both"/>
      </w:pPr>
      <w:r>
        <w:rPr>
          <w:rFonts w:ascii="Times New Roman"/>
          <w:b w:val="false"/>
          <w:i w:val="false"/>
          <w:color w:val="000000"/>
          <w:sz w:val="28"/>
        </w:rPr>
        <w:t>
      7) республикалық меншікке жататын концессия объектілері бойынша бұрын жасалған концессия шарты мерзімінен бұрын тоқтатылған жағдайда, концессионерді таңдау жөніндегі ашық конкурсты (аукционды) өткізу жолымен жаңа концессионерлерді тартуды ұйымдастырады;</w:t>
      </w:r>
    </w:p>
    <w:bookmarkEnd w:id="101"/>
    <w:bookmarkStart w:name="z191" w:id="102"/>
    <w:p>
      <w:pPr>
        <w:spacing w:after="0"/>
        <w:ind w:left="0"/>
        <w:jc w:val="both"/>
      </w:pPr>
      <w:r>
        <w:rPr>
          <w:rFonts w:ascii="Times New Roman"/>
          <w:b w:val="false"/>
          <w:i w:val="false"/>
          <w:color w:val="000000"/>
          <w:sz w:val="28"/>
        </w:rPr>
        <w:t>
      8) қажет болған жағдайда, қаржыландырылуы Қазақстан Республикасының бюджет заңнамасына сәйкес жүзеге асырылатын концессиялық жобаларды консультативтік қолдап отыру бойынша заңды тұлғаларды тартады;</w:t>
      </w:r>
    </w:p>
    <w:bookmarkEnd w:id="102"/>
    <w:bookmarkStart w:name="z364" w:id="103"/>
    <w:p>
      <w:pPr>
        <w:spacing w:after="0"/>
        <w:ind w:left="0"/>
        <w:jc w:val="both"/>
      </w:pPr>
      <w:r>
        <w:rPr>
          <w:rFonts w:ascii="Times New Roman"/>
          <w:b w:val="false"/>
          <w:i w:val="false"/>
          <w:color w:val="000000"/>
          <w:sz w:val="28"/>
        </w:rPr>
        <w:t xml:space="preserve">
      9)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2008.07.05 </w:t>
      </w:r>
      <w:r>
        <w:rPr>
          <w:rFonts w:ascii="Times New Roman"/>
          <w:b w:val="false"/>
          <w:i w:val="false"/>
          <w:color w:val="ff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Облыстардың (республикалық маңызы бар қалалардың, астананың) жергiлiктi атқарушы органдарының өкiлеттiктерi </w:t>
      </w:r>
    </w:p>
    <w:p>
      <w:pPr>
        <w:spacing w:after="0"/>
        <w:ind w:left="0"/>
        <w:jc w:val="both"/>
      </w:pPr>
      <w:r>
        <w:rPr>
          <w:rFonts w:ascii="Times New Roman"/>
          <w:b w:val="false"/>
          <w:i w:val="false"/>
          <w:color w:val="ff0000"/>
          <w:sz w:val="28"/>
        </w:rPr>
        <w:t xml:space="preserve">
      Ескерту. 13-баптың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атқарушы органдары өз құзыретi шегiнде: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104"/>
    <w:p>
      <w:pPr>
        <w:spacing w:after="0"/>
        <w:ind w:left="0"/>
        <w:jc w:val="both"/>
      </w:pPr>
      <w:r>
        <w:rPr>
          <w:rFonts w:ascii="Times New Roman"/>
          <w:b w:val="false"/>
          <w:i w:val="false"/>
          <w:color w:val="000000"/>
          <w:sz w:val="28"/>
        </w:rPr>
        <w:t>
      2) концессия шартын жасасу кезінде тиісті өңірдегі халықтың әлеуметтік-экономикалық және экологиялық мүдделерінің сақталуына байланысты мәселелерді шешу үшін конкурсты (аукционды) ұйымдастырушыға республикалық меншікке жататын концессия объектілеріне қатысты ұсыныстар енгізеді;</w:t>
      </w:r>
    </w:p>
    <w:bookmarkEnd w:id="104"/>
    <w:bookmarkStart w:name="z69" w:id="105"/>
    <w:p>
      <w:pPr>
        <w:spacing w:after="0"/>
        <w:ind w:left="0"/>
        <w:jc w:val="both"/>
      </w:pPr>
      <w:r>
        <w:rPr>
          <w:rFonts w:ascii="Times New Roman"/>
          <w:b w:val="false"/>
          <w:i w:val="false"/>
          <w:color w:val="000000"/>
          <w:sz w:val="28"/>
        </w:rPr>
        <w:t>
      3) коммуналдық меншiкке жататын концессия объектiлерi бойынша жасалған концессия шарттарының тiзiлiмiн жүргiзедi;</w:t>
      </w:r>
    </w:p>
    <w:bookmarkEnd w:id="105"/>
    <w:bookmarkStart w:name="z365" w:id="106"/>
    <w:p>
      <w:pPr>
        <w:spacing w:after="0"/>
        <w:ind w:left="0"/>
        <w:jc w:val="both"/>
      </w:pPr>
      <w:r>
        <w:rPr>
          <w:rFonts w:ascii="Times New Roman"/>
          <w:b w:val="false"/>
          <w:i w:val="false"/>
          <w:color w:val="000000"/>
          <w:sz w:val="28"/>
        </w:rPr>
        <w:t>
      3-1) осы баптың 3-2) тармақшасында белгіленген жағдайларда сараптама жүргізу үшін заңды тұлғаларды айқындайды;</w:t>
      </w:r>
    </w:p>
    <w:bookmarkEnd w:id="106"/>
    <w:bookmarkStart w:name="z321" w:id="107"/>
    <w:p>
      <w:pPr>
        <w:spacing w:after="0"/>
        <w:ind w:left="0"/>
        <w:jc w:val="both"/>
      </w:pPr>
      <w:r>
        <w:rPr>
          <w:rFonts w:ascii="Times New Roman"/>
          <w:b w:val="false"/>
          <w:i w:val="false"/>
          <w:color w:val="000000"/>
          <w:sz w:val="28"/>
        </w:rPr>
        <w:t>
      3-2) коммуналдық меншікке жататын концессия объектілері бойынша, егер концессия объектісін құру (реконструкциялау) құны республикалық бюджет туралы заңда белгіленген және тиісті қаржы жылының 1 қаңтарына қолданыста болатын айлық есептік көрсеткіштің 4000000 еселенген мөлшеріне дейінгіні құраған жағдайда, мемлекеттік жоспарлау жөніндегі жергілікті уәкілетті органдар атынан:</w:t>
      </w:r>
    </w:p>
    <w:bookmarkEnd w:id="107"/>
    <w:p>
      <w:pPr>
        <w:spacing w:after="0"/>
        <w:ind w:left="0"/>
        <w:jc w:val="both"/>
      </w:pPr>
      <w:r>
        <w:rPr>
          <w:rFonts w:ascii="Times New Roman"/>
          <w:b w:val="false"/>
          <w:i w:val="false"/>
          <w:color w:val="000000"/>
          <w:sz w:val="28"/>
        </w:rPr>
        <w:t>
      конкурстық (аукциондық) құжаттама бойынша, оның ішінде оған өзгерістер мен толықтырулар енгізу кезінде;</w:t>
      </w:r>
    </w:p>
    <w:p>
      <w:pPr>
        <w:spacing w:after="0"/>
        <w:ind w:left="0"/>
        <w:jc w:val="both"/>
      </w:pPr>
      <w:r>
        <w:rPr>
          <w:rFonts w:ascii="Times New Roman"/>
          <w:b w:val="false"/>
          <w:i w:val="false"/>
          <w:color w:val="000000"/>
          <w:sz w:val="28"/>
        </w:rPr>
        <w:t>
      концессионер таңдау жөніндегі конкурс (аукцион) өткізілген кезде конкурсқа (аукционға) қатысушылар ұсынған концессиялық өтінімдер бойынша;</w:t>
      </w:r>
    </w:p>
    <w:p>
      <w:pPr>
        <w:spacing w:after="0"/>
        <w:ind w:left="0"/>
        <w:jc w:val="both"/>
      </w:pPr>
      <w:r>
        <w:rPr>
          <w:rFonts w:ascii="Times New Roman"/>
          <w:b w:val="false"/>
          <w:i w:val="false"/>
          <w:color w:val="000000"/>
          <w:sz w:val="28"/>
        </w:rPr>
        <w:t>
      концессия шарттарының жобалары бойынша, оның ішінде концессия шарттарына өзгерістер мен толықтырулар енгізу кезінде қорытындылар дайындайды.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осы тармақшада көзделген құжаттарға сараптама жүргізу үшін облыстардың, республикалық маңызы бар қалалардың, астананың жергілікті атқарушы органдары айқындайтын заңды тұлғаларды тартады;</w:t>
      </w:r>
    </w:p>
    <w:bookmarkStart w:name="z322" w:id="108"/>
    <w:p>
      <w:pPr>
        <w:spacing w:after="0"/>
        <w:ind w:left="0"/>
        <w:jc w:val="both"/>
      </w:pPr>
      <w:r>
        <w:rPr>
          <w:rFonts w:ascii="Times New Roman"/>
          <w:b w:val="false"/>
          <w:i w:val="false"/>
          <w:color w:val="000000"/>
          <w:sz w:val="28"/>
        </w:rPr>
        <w:t>
      3-3) егер концессия объектісін құру (реконструкциялау) құны республикалық бюджет туралы заңда белгіленген және тиісті қаржы жылының 1 қаңтарына қолданыста болатын айлық есептік көрсеткіштің 4000000 еселенген мөлшеріне дейінгіні құраған жағдайда, конкурстық (аукциондық) құжаттаманы және концессия шарттарын, оның iшiнде оларға өзгерiстер мен толықтырулар енгiзу кезiнде мемлекеттік жоспарлау жөніндегі жергілікті уәкілетті орган арқылы коммуналдық меншікке жататын концессия объектілері бойынша келiседi;</w:t>
      </w:r>
    </w:p>
    <w:bookmarkEnd w:id="108"/>
    <w:bookmarkStart w:name="z70" w:id="109"/>
    <w:p>
      <w:pPr>
        <w:spacing w:after="0"/>
        <w:ind w:left="0"/>
        <w:jc w:val="both"/>
      </w:pPr>
      <w:r>
        <w:rPr>
          <w:rFonts w:ascii="Times New Roman"/>
          <w:b w:val="false"/>
          <w:i w:val="false"/>
          <w:color w:val="000000"/>
          <w:sz w:val="28"/>
        </w:rPr>
        <w:t>
      4) коммуналдық меншiкке жататын концессия объектілеріне қатысты комиссияны құрады және ол туралы ереженi бекiтедi;</w:t>
      </w:r>
    </w:p>
    <w:bookmarkEnd w:id="109"/>
    <w:bookmarkStart w:name="z71" w:id="110"/>
    <w:p>
      <w:pPr>
        <w:spacing w:after="0"/>
        <w:ind w:left="0"/>
        <w:jc w:val="both"/>
      </w:pPr>
      <w:r>
        <w:rPr>
          <w:rFonts w:ascii="Times New Roman"/>
          <w:b w:val="false"/>
          <w:i w:val="false"/>
          <w:color w:val="000000"/>
          <w:sz w:val="28"/>
        </w:rPr>
        <w:t>
      5) коммуналдық меншiкке жататын және тiзбеде көзделген концессия объектiлерiне қатысты конкурстың (аукционның) ұйымдастырушылары болады;</w:t>
      </w:r>
    </w:p>
    <w:bookmarkEnd w:id="110"/>
    <w:bookmarkStart w:name="z72" w:id="111"/>
    <w:p>
      <w:pPr>
        <w:spacing w:after="0"/>
        <w:ind w:left="0"/>
        <w:jc w:val="both"/>
      </w:pPr>
      <w:r>
        <w:rPr>
          <w:rFonts w:ascii="Times New Roman"/>
          <w:b w:val="false"/>
          <w:i w:val="false"/>
          <w:color w:val="000000"/>
          <w:sz w:val="28"/>
        </w:rPr>
        <w:t>
      6) комиссияның шешiмi негiзiнде коммуналдық меншiкке жататын және тiзбеде көзделген концессия объектiлерi бойынша концессия шартын жасасады;</w:t>
      </w:r>
    </w:p>
    <w:bookmarkEnd w:id="111"/>
    <w:bookmarkStart w:name="z73" w:id="112"/>
    <w:p>
      <w:pPr>
        <w:spacing w:after="0"/>
        <w:ind w:left="0"/>
        <w:jc w:val="both"/>
      </w:pPr>
      <w:r>
        <w:rPr>
          <w:rFonts w:ascii="Times New Roman"/>
          <w:b w:val="false"/>
          <w:i w:val="false"/>
          <w:color w:val="000000"/>
          <w:sz w:val="28"/>
        </w:rPr>
        <w:t>
      7) коммуналдық меншiкке жататын концессия объектiлерi бойынша концессия шарттарының мониторингін, олардың орындалуын бақылауды жүзеге асырады және мониторинг пен бақылау нәтижелерін мемлекеттік жоспарлау жөніндегі уәкілетті органға жібереді;</w:t>
      </w:r>
    </w:p>
    <w:bookmarkEnd w:id="112"/>
    <w:bookmarkStart w:name="z192" w:id="113"/>
    <w:p>
      <w:pPr>
        <w:spacing w:after="0"/>
        <w:ind w:left="0"/>
        <w:jc w:val="both"/>
      </w:pPr>
      <w:r>
        <w:rPr>
          <w:rFonts w:ascii="Times New Roman"/>
          <w:b w:val="false"/>
          <w:i w:val="false"/>
          <w:color w:val="000000"/>
          <w:sz w:val="28"/>
        </w:rPr>
        <w:t>
      8) концессия шарттары негізінде құрылған объектілерді коммуналдық меншікке қабылдайды;</w:t>
      </w:r>
    </w:p>
    <w:bookmarkEnd w:id="113"/>
    <w:bookmarkStart w:name="z193" w:id="114"/>
    <w:p>
      <w:pPr>
        <w:spacing w:after="0"/>
        <w:ind w:left="0"/>
        <w:jc w:val="both"/>
      </w:pPr>
      <w:r>
        <w:rPr>
          <w:rFonts w:ascii="Times New Roman"/>
          <w:b w:val="false"/>
          <w:i w:val="false"/>
          <w:color w:val="000000"/>
          <w:sz w:val="28"/>
        </w:rPr>
        <w:t>
      9) коммуналдық меншікке жататын концессия объектілері бойынша бұрын жасалған концессия шартының қолданылуы мерзімінен бұрын тоқтатылған жағдайда, концессионерді таңдау жөніндегі ашық конкурсты (аукционды) өткізу жолымен жаңа концессионерлерді тартуды ұйымдастырады;</w:t>
      </w:r>
    </w:p>
    <w:bookmarkEnd w:id="114"/>
    <w:p>
      <w:pPr>
        <w:spacing w:after="0"/>
        <w:ind w:left="0"/>
        <w:jc w:val="both"/>
      </w:pPr>
      <w:r>
        <w:rPr>
          <w:rFonts w:ascii="Times New Roman"/>
          <w:b w:val="false"/>
          <w:i w:val="false"/>
          <w:color w:val="000000"/>
          <w:sz w:val="28"/>
        </w:rPr>
        <w:t>
      10) жергілікті мемлекеттік басқару мүддесіне орай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2008.07.05 </w:t>
      </w:r>
      <w:r>
        <w:rPr>
          <w:rFonts w:ascii="Times New Roman"/>
          <w:b w:val="false"/>
          <w:i w:val="false"/>
          <w:color w:val="ff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02.07.2014 </w:t>
      </w:r>
      <w:r>
        <w:rPr>
          <w:rFonts w:ascii="Times New Roman"/>
          <w:b w:val="false"/>
          <w:i w:val="false"/>
          <w:color w:val="ff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Концессионерлердiң қызметiн мемлекеттiк қолдау </w:t>
      </w:r>
    </w:p>
    <w:p>
      <w:pPr>
        <w:spacing w:after="0"/>
        <w:ind w:left="0"/>
        <w:jc w:val="both"/>
      </w:pPr>
      <w:r>
        <w:rPr>
          <w:rFonts w:ascii="Times New Roman"/>
          <w:b w:val="false"/>
          <w:i w:val="false"/>
          <w:color w:val="000000"/>
          <w:sz w:val="28"/>
        </w:rPr>
        <w:t>
      1. Концессионерлердiң қызметiн қолдау мақсатында мемлекеттiк қолдаудың мынадай бір немесе бірнеше түрлерi ұсынылады:</w:t>
      </w:r>
    </w:p>
    <w:bookmarkStart w:name="z74" w:id="115"/>
    <w:p>
      <w:pPr>
        <w:spacing w:after="0"/>
        <w:ind w:left="0"/>
        <w:jc w:val="both"/>
      </w:pPr>
      <w:r>
        <w:rPr>
          <w:rFonts w:ascii="Times New Roman"/>
          <w:b w:val="false"/>
          <w:i w:val="false"/>
          <w:color w:val="000000"/>
          <w:sz w:val="28"/>
        </w:rPr>
        <w:t>
      1) концессия шарттары шеңберiнде инфрақұрылымдық облигациялар бойынша мемлекет кепiлгерлiктерi;</w:t>
      </w:r>
    </w:p>
    <w:bookmarkEnd w:id="115"/>
    <w:bookmarkStart w:name="z75" w:id="116"/>
    <w:p>
      <w:pPr>
        <w:spacing w:after="0"/>
        <w:ind w:left="0"/>
        <w:jc w:val="both"/>
      </w:pPr>
      <w:r>
        <w:rPr>
          <w:rFonts w:ascii="Times New Roman"/>
          <w:b w:val="false"/>
          <w:i w:val="false"/>
          <w:color w:val="000000"/>
          <w:sz w:val="28"/>
        </w:rPr>
        <w:t>
      2) концессиялық жобаларды қаржыландыру үшiн тартылатын қарыздар бойынша мемлекеттiк кепiлдiктер;</w:t>
      </w:r>
    </w:p>
    <w:bookmarkEnd w:id="116"/>
    <w:bookmarkStart w:name="z76" w:id="117"/>
    <w:p>
      <w:pPr>
        <w:spacing w:after="0"/>
        <w:ind w:left="0"/>
        <w:jc w:val="both"/>
      </w:pPr>
      <w:r>
        <w:rPr>
          <w:rFonts w:ascii="Times New Roman"/>
          <w:b w:val="false"/>
          <w:i w:val="false"/>
          <w:color w:val="000000"/>
          <w:sz w:val="28"/>
        </w:rPr>
        <w:t>
      3) концессионерге мемлекетке тиесілі зияткерлік меншік объектiлерiне ерекше құқықтардың берiлуi;</w:t>
      </w:r>
    </w:p>
    <w:bookmarkEnd w:id="117"/>
    <w:bookmarkStart w:name="z77" w:id="118"/>
    <w:p>
      <w:pPr>
        <w:spacing w:after="0"/>
        <w:ind w:left="0"/>
        <w:jc w:val="both"/>
      </w:pPr>
      <w:r>
        <w:rPr>
          <w:rFonts w:ascii="Times New Roman"/>
          <w:b w:val="false"/>
          <w:i w:val="false"/>
          <w:color w:val="000000"/>
          <w:sz w:val="28"/>
        </w:rPr>
        <w:t>
      4) Қазақстан Республикасының заңнамасына сәйкес заттай гранттар беру;</w:t>
      </w:r>
    </w:p>
    <w:bookmarkEnd w:id="118"/>
    <w:bookmarkStart w:name="z194" w:id="119"/>
    <w:p>
      <w:pPr>
        <w:spacing w:after="0"/>
        <w:ind w:left="0"/>
        <w:jc w:val="both"/>
      </w:pPr>
      <w:r>
        <w:rPr>
          <w:rFonts w:ascii="Times New Roman"/>
          <w:b w:val="false"/>
          <w:i w:val="false"/>
          <w:color w:val="000000"/>
          <w:sz w:val="28"/>
        </w:rPr>
        <w:t>
      5) концессиялық жобаларды қоса қаржыландыру;</w:t>
      </w:r>
    </w:p>
    <w:bookmarkEnd w:id="119"/>
    <w:bookmarkStart w:name="z195" w:id="120"/>
    <w:p>
      <w:pPr>
        <w:spacing w:after="0"/>
        <w:ind w:left="0"/>
        <w:jc w:val="both"/>
      </w:pPr>
      <w:r>
        <w:rPr>
          <w:rFonts w:ascii="Times New Roman"/>
          <w:b w:val="false"/>
          <w:i w:val="false"/>
          <w:color w:val="000000"/>
          <w:sz w:val="28"/>
        </w:rPr>
        <w:t>
      6) концессиялық жобаның іске асырылу барысында өндірілетін тауарлардың (жұмыстардың, көрсетілетін қызметтердің) белгілі бір көлемін мемлекеттің тұтыну кепілдігі;</w:t>
      </w:r>
    </w:p>
    <w:bookmarkEnd w:id="120"/>
    <w:bookmarkStart w:name="z196"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04.07.2013 </w:t>
      </w:r>
      <w:r>
        <w:rPr>
          <w:rFonts w:ascii="Times New Roman"/>
          <w:b w:val="false"/>
          <w:i w:val="false"/>
          <w:color w:val="000000"/>
          <w:sz w:val="28"/>
        </w:rPr>
        <w:t>№ 131-V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1"/>
    <w:bookmarkStart w:name="z78" w:id="122"/>
    <w:p>
      <w:pPr>
        <w:spacing w:after="0"/>
        <w:ind w:left="0"/>
        <w:jc w:val="both"/>
      </w:pPr>
      <w:r>
        <w:rPr>
          <w:rFonts w:ascii="Times New Roman"/>
          <w:b w:val="false"/>
          <w:i w:val="false"/>
          <w:color w:val="000000"/>
          <w:sz w:val="28"/>
        </w:rPr>
        <w:t>
      2. Мемлекеттік меншікке берілуге жатпайтын концессия объектісі құрылған кезде, концессионерге осы баптың 1-тармағының 1), 2) және  5) тармақшаларында көзделген мемлекеттік қолдау шаралары ұсынылмайды.</w:t>
      </w:r>
    </w:p>
    <w:bookmarkEnd w:id="122"/>
    <w:bookmarkStart w:name="z197" w:id="123"/>
    <w:p>
      <w:pPr>
        <w:spacing w:after="0"/>
        <w:ind w:left="0"/>
        <w:jc w:val="both"/>
      </w:pPr>
      <w:r>
        <w:rPr>
          <w:rFonts w:ascii="Times New Roman"/>
          <w:b w:val="false"/>
          <w:i w:val="false"/>
          <w:color w:val="000000"/>
          <w:sz w:val="28"/>
        </w:rPr>
        <w:t>
      2-1. Осы баптың 1-тармағының 6) тармақшасымен реттелген құқықтық қатынастарға Қазақстан Республикасының мемлекеттік сатып алу туралы заңнамасының күші қолданылмайды.</w:t>
      </w:r>
    </w:p>
    <w:bookmarkEnd w:id="123"/>
    <w:bookmarkStart w:name="z79" w:id="124"/>
    <w:p>
      <w:pPr>
        <w:spacing w:after="0"/>
        <w:ind w:left="0"/>
        <w:jc w:val="both"/>
      </w:pPr>
      <w:r>
        <w:rPr>
          <w:rFonts w:ascii="Times New Roman"/>
          <w:b w:val="false"/>
          <w:i w:val="false"/>
          <w:color w:val="000000"/>
          <w:sz w:val="28"/>
        </w:rPr>
        <w:t>
      3. 7-баптың 1-тармағының 3) тармақшасында және осы баптың 1-тармағының 1), 2), 3), 4) және 5) тармақшаларында көзделген мемлекеттік концессиялық міндеттемелердің жиынтық құны концессия шартының шеңберінде концессия объектісін құру (реконструкциялау) құнынан аспауға тиіс.</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(01.01.2014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 w:id="125"/>
    <w:p>
      <w:pPr>
        <w:spacing w:after="0"/>
        <w:ind w:left="0"/>
        <w:jc w:val="left"/>
      </w:pPr>
      <w:r>
        <w:rPr>
          <w:rFonts w:ascii="Times New Roman"/>
          <w:b/>
          <w:i w:val="false"/>
          <w:color w:val="000000"/>
        </w:rPr>
        <w:t xml:space="preserve">  3-тарау. ОБЪЕКТIЛЕРДI КОНЦЕССИЯҒА БЕРУ</w:t>
      </w:r>
    </w:p>
    <w:bookmarkEnd w:id="125"/>
    <w:p>
      <w:pPr>
        <w:spacing w:after="0"/>
        <w:ind w:left="0"/>
        <w:jc w:val="both"/>
      </w:pPr>
      <w:r>
        <w:rPr>
          <w:rFonts w:ascii="Times New Roman"/>
          <w:b/>
          <w:i w:val="false"/>
          <w:color w:val="000000"/>
          <w:sz w:val="28"/>
        </w:rPr>
        <w:t>15-бап. Объектілерді концессияға беру тәртібі</w:t>
      </w:r>
    </w:p>
    <w:bookmarkStart w:name="z407" w:id="126"/>
    <w:p>
      <w:pPr>
        <w:spacing w:after="0"/>
        <w:ind w:left="0"/>
        <w:jc w:val="both"/>
      </w:pPr>
      <w:r>
        <w:rPr>
          <w:rFonts w:ascii="Times New Roman"/>
          <w:b w:val="false"/>
          <w:i w:val="false"/>
          <w:color w:val="000000"/>
          <w:sz w:val="28"/>
        </w:rPr>
        <w:t>
      1. Объектілерді концессияға беру үш кезеңде жүзеге асырылады:</w:t>
      </w:r>
    </w:p>
    <w:bookmarkEnd w:id="126"/>
    <w:bookmarkStart w:name="z408" w:id="127"/>
    <w:p>
      <w:pPr>
        <w:spacing w:after="0"/>
        <w:ind w:left="0"/>
        <w:jc w:val="both"/>
      </w:pPr>
      <w:r>
        <w:rPr>
          <w:rFonts w:ascii="Times New Roman"/>
          <w:b w:val="false"/>
          <w:i w:val="false"/>
          <w:color w:val="000000"/>
          <w:sz w:val="28"/>
        </w:rPr>
        <w:t>
      1) тізбені қалыптастыру;</w:t>
      </w:r>
    </w:p>
    <w:bookmarkEnd w:id="127"/>
    <w:bookmarkStart w:name="z409" w:id="128"/>
    <w:p>
      <w:pPr>
        <w:spacing w:after="0"/>
        <w:ind w:left="0"/>
        <w:jc w:val="both"/>
      </w:pPr>
      <w:r>
        <w:rPr>
          <w:rFonts w:ascii="Times New Roman"/>
          <w:b w:val="false"/>
          <w:i w:val="false"/>
          <w:color w:val="000000"/>
          <w:sz w:val="28"/>
        </w:rPr>
        <w:t>
      2) концессионер таңдау жөніндегі конкурсты (аукционды) өткізу;</w:t>
      </w:r>
    </w:p>
    <w:bookmarkEnd w:id="128"/>
    <w:bookmarkStart w:name="z410" w:id="129"/>
    <w:p>
      <w:pPr>
        <w:spacing w:after="0"/>
        <w:ind w:left="0"/>
        <w:jc w:val="both"/>
      </w:pPr>
      <w:r>
        <w:rPr>
          <w:rFonts w:ascii="Times New Roman"/>
          <w:b w:val="false"/>
          <w:i w:val="false"/>
          <w:color w:val="000000"/>
          <w:sz w:val="28"/>
        </w:rPr>
        <w:t>
      3) концессионерді айқындау және концессия шартын жасасу.</w:t>
      </w:r>
    </w:p>
    <w:bookmarkEnd w:id="129"/>
    <w:bookmarkStart w:name="z411" w:id="130"/>
    <w:p>
      <w:pPr>
        <w:spacing w:after="0"/>
        <w:ind w:left="0"/>
        <w:jc w:val="both"/>
      </w:pPr>
      <w:r>
        <w:rPr>
          <w:rFonts w:ascii="Times New Roman"/>
          <w:b w:val="false"/>
          <w:i w:val="false"/>
          <w:color w:val="000000"/>
          <w:sz w:val="28"/>
        </w:rPr>
        <w:t xml:space="preserve">
      2. Қазақстан Республикасының қор биржасында инфрақұрылымдық облигацияларды орналастыру концессионерге мемлекет кепілгерлігін берудің міндетті шарты болып табылады.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Концессиялық ұсыныстарды дайындау</w:t>
      </w:r>
    </w:p>
    <w:p>
      <w:pPr>
        <w:spacing w:after="0"/>
        <w:ind w:left="0"/>
        <w:jc w:val="both"/>
      </w:pPr>
      <w:r>
        <w:rPr>
          <w:rFonts w:ascii="Times New Roman"/>
          <w:b w:val="false"/>
          <w:i w:val="false"/>
          <w:color w:val="ff0000"/>
          <w:sz w:val="28"/>
        </w:rPr>
        <w:t xml:space="preserve">
      Ескерту. Заң 15-1-баппен толықтырылды - ҚР 2008.07.05 </w:t>
      </w:r>
      <w:r>
        <w:rPr>
          <w:rFonts w:ascii="Times New Roman"/>
          <w:b w:val="false"/>
          <w:i w:val="false"/>
          <w:color w:val="ff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15-2-бап. Концессиялық жобалардың конкурстық (аукциондық) құжаттамаларын әзірлеу немесе түзету, сондай-ақ оларға қажетті сараптамалар жүргізу</w:t>
      </w:r>
    </w:p>
    <w:p>
      <w:pPr>
        <w:spacing w:after="0"/>
        <w:ind w:left="0"/>
        <w:jc w:val="both"/>
      </w:pPr>
      <w:r>
        <w:rPr>
          <w:rFonts w:ascii="Times New Roman"/>
          <w:b w:val="false"/>
          <w:i w:val="false"/>
          <w:color w:val="ff0000"/>
          <w:sz w:val="28"/>
        </w:rPr>
        <w:t xml:space="preserve">
      Ескерту. 15-2-баптың тақырыбына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2" w:id="131"/>
    <w:p>
      <w:pPr>
        <w:spacing w:after="0"/>
        <w:ind w:left="0"/>
        <w:jc w:val="both"/>
      </w:pPr>
      <w:r>
        <w:rPr>
          <w:rFonts w:ascii="Times New Roman"/>
          <w:b w:val="false"/>
          <w:i w:val="false"/>
          <w:color w:val="000000"/>
          <w:sz w:val="28"/>
        </w:rPr>
        <w:t>
      1. Бюджет комиссиялары инвестициялық ұсыныстарға берілетін экономикалық қорытындыларға сәйкес мақұлдаған концессиялық жобалар бойынша концессиялық жобалардың конкурстық (аукциондық) құжаттамаларын әзірлеу немесе түзету жүзеге асырылады.</w:t>
      </w:r>
    </w:p>
    <w:bookmarkEnd w:id="131"/>
    <w:bookmarkStart w:name="z213" w:id="132"/>
    <w:p>
      <w:pPr>
        <w:spacing w:after="0"/>
        <w:ind w:left="0"/>
        <w:jc w:val="both"/>
      </w:pPr>
      <w:r>
        <w:rPr>
          <w:rFonts w:ascii="Times New Roman"/>
          <w:b w:val="false"/>
          <w:i w:val="false"/>
          <w:color w:val="000000"/>
          <w:sz w:val="28"/>
        </w:rPr>
        <w:t>
      2. Әзірленген жобалау-сметалық құжаттамалары бар, сондай-ақ техникалық жағынан күрделі болып табылмайтын, үлгілік жобалар, үлгілік жобалық шешімдер мен қайталап қолданылатын жобалар негізінде іске асырылатын жобалар бойынша техникалық-экономикалық негіздемені әзірлеу талап етілмейді.</w:t>
      </w:r>
    </w:p>
    <w:bookmarkEnd w:id="132"/>
    <w:bookmarkStart w:name="z214" w:id="133"/>
    <w:p>
      <w:pPr>
        <w:spacing w:after="0"/>
        <w:ind w:left="0"/>
        <w:jc w:val="both"/>
      </w:pPr>
      <w:r>
        <w:rPr>
          <w:rFonts w:ascii="Times New Roman"/>
          <w:b w:val="false"/>
          <w:i w:val="false"/>
          <w:color w:val="000000"/>
          <w:sz w:val="28"/>
        </w:rPr>
        <w:t>
      Қолда бар жобалау-сметалық құжаттаманы концессия объектісінің нақты алаңына байланыстыруды конкурсты (аукционды) ұйымдастырушы конкурстық (аукциондық) құжаттаманы әзiрлеу немесе түзету шеңберінде немесе концессионер конкурстық (аукциондық) құжаттама шарттарына сәйкес концессиялық жобаның маркетингтiк және қаржылық-экономикалық өлшемдерiн ескере отырып жүзеге асырады.</w:t>
      </w:r>
    </w:p>
    <w:bookmarkEnd w:id="133"/>
    <w:bookmarkStart w:name="z215" w:id="134"/>
    <w:p>
      <w:pPr>
        <w:spacing w:after="0"/>
        <w:ind w:left="0"/>
        <w:jc w:val="both"/>
      </w:pPr>
      <w:r>
        <w:rPr>
          <w:rFonts w:ascii="Times New Roman"/>
          <w:b w:val="false"/>
          <w:i w:val="false"/>
          <w:color w:val="000000"/>
          <w:sz w:val="28"/>
        </w:rPr>
        <w:t>
      3. Техникалық жағынан күрделі және (немесе) бірегей болып табылатын жобалар бойынша концессиялық жобаның техникалық-экономикалық негіздемесін әзірлеуді екі кезеңдік рәсімдерді пайдалана отырып, концессионерді таңдау жөнiндегі конкурс (аукцион) өткізілген жағдайда әлеуетті концессионер не екі кезеңдік рәсімдерді пайдаланбай концессионерді таңдау жөнiндегі конкурс (аукцион) өткізілген жағдайда, тиісті саланың уәкілетті органы немесе жергілікті атқарушы орган жүзеге асырады.</w:t>
      </w:r>
    </w:p>
    <w:bookmarkEnd w:id="134"/>
    <w:bookmarkStart w:name="z216" w:id="135"/>
    <w:p>
      <w:pPr>
        <w:spacing w:after="0"/>
        <w:ind w:left="0"/>
        <w:jc w:val="both"/>
      </w:pPr>
      <w:r>
        <w:rPr>
          <w:rFonts w:ascii="Times New Roman"/>
          <w:b w:val="false"/>
          <w:i w:val="false"/>
          <w:color w:val="000000"/>
          <w:sz w:val="28"/>
        </w:rPr>
        <w:t>
      4. Техникалық-экономикалық негіздеме пайдалар мен шығындарды экономикалық талдау негізінде жүргізілетін концессиялық жобаның жүзеге асырылуы мен тиімділігін зерделеу нәтижелерін қамтиды.</w:t>
      </w:r>
    </w:p>
    <w:bookmarkEnd w:id="135"/>
    <w:bookmarkStart w:name="z217" w:id="136"/>
    <w:p>
      <w:pPr>
        <w:spacing w:after="0"/>
        <w:ind w:left="0"/>
        <w:jc w:val="both"/>
      </w:pPr>
      <w:r>
        <w:rPr>
          <w:rFonts w:ascii="Times New Roman"/>
          <w:b w:val="false"/>
          <w:i w:val="false"/>
          <w:color w:val="000000"/>
          <w:sz w:val="28"/>
        </w:rPr>
        <w:t>
      Техникалық шешімдердің өзгеруіне және қосымша шығыстарға әкеп соғатын, концессиялық жобаның белгіленген техникалық-экономикалық параметрлері өзгертілген жағдайда, тиісті саланың уәкілетті мемлекеттік органы және жергілікті атқарушы органдар Қазақстан Республикасының заңнамасына сәйкес қажетті сараптамаларды кейіннен жүргізе отырып, техникалық-экономикалық негіздемеге түзету жасайды.</w:t>
      </w:r>
    </w:p>
    <w:bookmarkEnd w:id="136"/>
    <w:bookmarkStart w:name="z229" w:id="137"/>
    <w:p>
      <w:pPr>
        <w:spacing w:after="0"/>
        <w:ind w:left="0"/>
        <w:jc w:val="both"/>
      </w:pPr>
      <w:r>
        <w:rPr>
          <w:rFonts w:ascii="Times New Roman"/>
          <w:b w:val="false"/>
          <w:i w:val="false"/>
          <w:color w:val="000000"/>
          <w:sz w:val="28"/>
        </w:rPr>
        <w:t>
      5. Концессиялық жобаның әзiрленген немесе түзетiлген конкурстық (аукциондық) құжаттамасына қажеттi сараптамалар жүргiзiлгеннен кейiн тиiстi саланың уәкiлеттi мемлекеттiк органы осы Заңның 13-бабының 3-2) тармақшасында белгіленген жағдайларды қоспағанда, оны мемлекеттiк жоспарлау жөнiндегi уәкiлеттi органға сараптама жүргiзу үшiн жiбередi.</w:t>
      </w:r>
    </w:p>
    <w:bookmarkEnd w:id="137"/>
    <w:bookmarkStart w:name="z230" w:id="138"/>
    <w:p>
      <w:pPr>
        <w:spacing w:after="0"/>
        <w:ind w:left="0"/>
        <w:jc w:val="both"/>
      </w:pPr>
      <w:r>
        <w:rPr>
          <w:rFonts w:ascii="Times New Roman"/>
          <w:b w:val="false"/>
          <w:i w:val="false"/>
          <w:color w:val="000000"/>
          <w:sz w:val="28"/>
        </w:rPr>
        <w:t>
      6. Мемлекеттiк жоспарлау жөнiндегi уәкiлеттi орган осы Заңның 13-бабының 3-2) тармақшасында белгіленген жағдайларды қоспағанда, концессиялық жобаның әзiрленген немесе түзетiлген конкурстық (аукциондық) құжаттамасына сараптама жүргiзу үшiн концессия мәселелерi жөнiндегi мамандандырылған ұйымды тартады.</w:t>
      </w:r>
    </w:p>
    <w:bookmarkEnd w:id="138"/>
    <w:bookmarkStart w:name="z231" w:id="139"/>
    <w:p>
      <w:pPr>
        <w:spacing w:after="0"/>
        <w:ind w:left="0"/>
        <w:jc w:val="both"/>
      </w:pPr>
      <w:r>
        <w:rPr>
          <w:rFonts w:ascii="Times New Roman"/>
          <w:b w:val="false"/>
          <w:i w:val="false"/>
          <w:color w:val="000000"/>
          <w:sz w:val="28"/>
        </w:rPr>
        <w:t>
      7. Концессия мәселелерi жөнiндегi мамандандырылған ұйым және осы Заңның 13-бабының 3-2) тармақшасында көрсетілген заңды тұлғалар концессиялық жобаны iске асыру бойынша ұсынылатын шешiмдерге сараптаманың сапасы үшiн Қазақстан Республикасының заңдарына сәйкес жауаптылықта болады.</w:t>
      </w:r>
    </w:p>
    <w:bookmarkEnd w:id="139"/>
    <w:bookmarkStart w:name="z268" w:id="140"/>
    <w:p>
      <w:pPr>
        <w:spacing w:after="0"/>
        <w:ind w:left="0"/>
        <w:jc w:val="both"/>
      </w:pPr>
      <w:r>
        <w:rPr>
          <w:rFonts w:ascii="Times New Roman"/>
          <w:b w:val="false"/>
          <w:i w:val="false"/>
          <w:color w:val="000000"/>
          <w:sz w:val="28"/>
        </w:rPr>
        <w:t>
      8. Мемлекеттiк жоспарлау жөнiндегi уәкiлеттi орган осы баптың 6-тармағында көрсетілген сараптаманың қорытындысын, егер жоба республикалық болса, тиісті саланың уәкілетті мемлекеттік органына, сондай-ақ, егер жоба жергілікті болса, облыстардың, республикалық маңызы бар қалалардың, астананың жергілікті атқарушы органдарына жібереді.</w:t>
      </w:r>
    </w:p>
    <w:bookmarkEnd w:id="140"/>
    <w:bookmarkStart w:name="z269" w:id="141"/>
    <w:p>
      <w:pPr>
        <w:spacing w:after="0"/>
        <w:ind w:left="0"/>
        <w:jc w:val="both"/>
      </w:pPr>
      <w:r>
        <w:rPr>
          <w:rFonts w:ascii="Times New Roman"/>
          <w:b w:val="false"/>
          <w:i w:val="false"/>
          <w:color w:val="000000"/>
          <w:sz w:val="28"/>
        </w:rPr>
        <w:t>
      9. Бюджеттік жоспарлау жөнiндегi уәкiлеттi орган бюджетті атқару жөнiндегi уәкiлеттi органмен келісілген, тиісті саланың уәкiлеттi мемлекеттік органының өтінімі және осы баптың 6-тармағында көрсетілген, мемлекеттік концессиялық міндеттемелерді қабылдау мүмкіндігі туралы ұсынымдарды қамтитын сараптаманың оң қорытындысы негізінде концессиялық жобалардың конкурстық (аукциондық) құжаттамалары бойынша қорытындылар қалыптастырады және оларды Республикалық бюджет комиссиясының қарауына енгізеді.</w:t>
      </w:r>
    </w:p>
    <w:bookmarkEnd w:id="141"/>
    <w:bookmarkStart w:name="z270" w:id="142"/>
    <w:p>
      <w:pPr>
        <w:spacing w:after="0"/>
        <w:ind w:left="0"/>
        <w:jc w:val="both"/>
      </w:pPr>
      <w:r>
        <w:rPr>
          <w:rFonts w:ascii="Times New Roman"/>
          <w:b w:val="false"/>
          <w:i w:val="false"/>
          <w:color w:val="000000"/>
          <w:sz w:val="28"/>
        </w:rPr>
        <w:t>
      10. Мемлекеттiк жоспарлау жөнiндегi жергілікті уәкiлеттi орган осы баптың 6-тармағында көрсетілген, мемлекеттік концессиялық міндеттемелерді қабылдау мүмкіндігі туралы ұсынымдарды қамтитын сараптаманың оң қорытындысы негізінде концессиялық жобалардың конкурстық (аукциондық) құжаттамалары бойынша қорытындылар қалыптастырады және оларды тиісті бюджеттік комиссияның қарауына енгізеді.</w:t>
      </w:r>
    </w:p>
    <w:bookmarkEnd w:id="142"/>
    <w:bookmarkStart w:name="z366" w:id="143"/>
    <w:p>
      <w:pPr>
        <w:spacing w:after="0"/>
        <w:ind w:left="0"/>
        <w:jc w:val="both"/>
      </w:pPr>
      <w:r>
        <w:rPr>
          <w:rFonts w:ascii="Times New Roman"/>
          <w:b w:val="false"/>
          <w:i w:val="false"/>
          <w:color w:val="000000"/>
          <w:sz w:val="28"/>
        </w:rPr>
        <w:t>
      11. Жоба бекітілгеннен кейін үш жыл ішінде концессия шарты жасалмаған концессиялық жобаның әзірленген немесе түзетілген конкурстық (аукциондық) құжаттамасына сараптамалар қорытындыларының күші жойылды деп есептеледі.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15-2-баппен толықтырылды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Заңымен, жаңа редакцияда - ҚР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Заңымен; өзгерістер енгізілді - ҚР 02.07.2014 </w:t>
      </w:r>
      <w:r>
        <w:rPr>
          <w:rFonts w:ascii="Times New Roman"/>
          <w:b w:val="false"/>
          <w:i w:val="false"/>
          <w:color w:val="ff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Тізбені қалыптастыру </w:t>
      </w:r>
    </w:p>
    <w:p>
      <w:pPr>
        <w:spacing w:after="0"/>
        <w:ind w:left="0"/>
        <w:jc w:val="both"/>
      </w:pPr>
      <w:r>
        <w:rPr>
          <w:rFonts w:ascii="Times New Roman"/>
          <w:b w:val="false"/>
          <w:i w:val="false"/>
          <w:color w:val="000000"/>
          <w:sz w:val="28"/>
        </w:rPr>
        <w:t>
      1. Тiзбенi республикалық меншікке жататын объектілер бойынша мемлекеттiк жоспарлау жөнiндегi орталық уәкiлеттi орган және коммуналдық меншікке жататын концессия объектілері бойынша облыстың, республикалық маңызы бар қаланың, астананың мемлекеттiк жоспарлау жөнiндегi уәкілетті органдары концессиялық жобалардың конкурстық (аукциондық) құжаттамаларына сараптаманың оң қорытындысы негiзiнде және Қазақстан Республикасының стратегиялық және бағдарламалық құжаттарына, республикалық және (немесе) жергiлiктi бюджеттердiң инвестициялық мүмкiндiктерiне сәйкес жылжымалы негiзде жыл сайын үш жыл мерзiмге қалыптастырады.</w:t>
      </w:r>
    </w:p>
    <w:bookmarkStart w:name="z368" w:id="144"/>
    <w:p>
      <w:pPr>
        <w:spacing w:after="0"/>
        <w:ind w:left="0"/>
        <w:jc w:val="both"/>
      </w:pPr>
      <w:r>
        <w:rPr>
          <w:rFonts w:ascii="Times New Roman"/>
          <w:b w:val="false"/>
          <w:i w:val="false"/>
          <w:color w:val="000000"/>
          <w:sz w:val="28"/>
        </w:rPr>
        <w:t>
      2. Тiзбе мынадай екi бөлiмнен тұрады:</w:t>
      </w:r>
    </w:p>
    <w:bookmarkEnd w:id="144"/>
    <w:bookmarkStart w:name="z271" w:id="145"/>
    <w:p>
      <w:pPr>
        <w:spacing w:after="0"/>
        <w:ind w:left="0"/>
        <w:jc w:val="both"/>
      </w:pPr>
      <w:r>
        <w:rPr>
          <w:rFonts w:ascii="Times New Roman"/>
          <w:b w:val="false"/>
          <w:i w:val="false"/>
          <w:color w:val="000000"/>
          <w:sz w:val="28"/>
        </w:rPr>
        <w:t>
      1) реконструкциялануы және пайдаланылуы концессия шарты негiзiнде жүзеге асырылатын жұмыс істеп тұрған мемлекеттік меншiк объектiлерi;</w:t>
      </w:r>
    </w:p>
    <w:bookmarkEnd w:id="145"/>
    <w:bookmarkStart w:name="z272" w:id="146"/>
    <w:p>
      <w:pPr>
        <w:spacing w:after="0"/>
        <w:ind w:left="0"/>
        <w:jc w:val="both"/>
      </w:pPr>
      <w:r>
        <w:rPr>
          <w:rFonts w:ascii="Times New Roman"/>
          <w:b w:val="false"/>
          <w:i w:val="false"/>
          <w:color w:val="000000"/>
          <w:sz w:val="28"/>
        </w:rPr>
        <w:t>
      2) құрылуы және пайдаланылуы концессия шарттары негiзiнде жүзеге асырылатын объектiлер.</w:t>
      </w:r>
    </w:p>
    <w:bookmarkEnd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03.12.2013 </w:t>
      </w:r>
      <w:r>
        <w:rPr>
          <w:rFonts w:ascii="Times New Roman"/>
          <w:b w:val="false"/>
          <w:i w:val="false"/>
          <w:color w:val="000000"/>
          <w:sz w:val="28"/>
        </w:rPr>
        <w:t>№ 150-V</w:t>
      </w:r>
      <w:r>
        <w:rPr>
          <w:rFonts w:ascii="Times New Roman"/>
          <w:b w:val="false"/>
          <w:i w:val="false"/>
          <w:color w:val="000000"/>
          <w:sz w:val="28"/>
        </w:rPr>
        <w:t xml:space="preserve"> Заңымен (01.01.2014 бастап қолданысқа енгізіледі).</w:t>
      </w:r>
    </w:p>
    <w:p>
      <w:pPr>
        <w:spacing w:after="0"/>
        <w:ind w:left="0"/>
        <w:jc w:val="both"/>
      </w:pPr>
      <w:r>
        <w:rPr>
          <w:rFonts w:ascii="Times New Roman"/>
          <w:b w:val="false"/>
          <w:i w:val="false"/>
          <w:color w:val="000000"/>
          <w:sz w:val="28"/>
        </w:rPr>
        <w:t>
      4. Тiзбеге енгiзiлмеген объектiлер бойынша тиiстi хабарламалар тиiстi ұсыныстарды табыс еткен мемлекеттiк органдарға олардың қабылданбауының дәлелдi негiздемесiмен бiрге жiберiледi.</w:t>
      </w:r>
    </w:p>
    <w:p>
      <w:pPr>
        <w:spacing w:after="0"/>
        <w:ind w:left="0"/>
        <w:jc w:val="both"/>
      </w:pPr>
      <w:r>
        <w:rPr>
          <w:rFonts w:ascii="Times New Roman"/>
          <w:b w:val="false"/>
          <w:i w:val="false"/>
          <w:color w:val="000000"/>
          <w:sz w:val="28"/>
        </w:rPr>
        <w:t>
      5. Концессияға берiлмеген концессия объектiлерi келесi орта мерзiмдi кезеңге арналып қалыптастырылатын тиiстi тiзбеге енгiзіледi.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2008.07.05 </w:t>
      </w:r>
      <w:r>
        <w:rPr>
          <w:rFonts w:ascii="Times New Roman"/>
          <w:b w:val="false"/>
          <w:i w:val="false"/>
          <w:color w:val="ff0000"/>
          <w:sz w:val="28"/>
        </w:rPr>
        <w:t xml:space="preserve">N 66-IV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02.07.2014 </w:t>
      </w:r>
      <w:r>
        <w:rPr>
          <w:rFonts w:ascii="Times New Roman"/>
          <w:b w:val="false"/>
          <w:i w:val="false"/>
          <w:color w:val="ff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Конкурстық (аукциондық) құжаттаманың мазмұны </w:t>
      </w:r>
    </w:p>
    <w:p>
      <w:pPr>
        <w:spacing w:after="0"/>
        <w:ind w:left="0"/>
        <w:jc w:val="both"/>
      </w:pPr>
      <w:r>
        <w:rPr>
          <w:rFonts w:ascii="Times New Roman"/>
          <w:b w:val="false"/>
          <w:i w:val="false"/>
          <w:color w:val="ff0000"/>
          <w:sz w:val="28"/>
        </w:rPr>
        <w:t xml:space="preserve">
      Ескерту. 17-баптың тақырыбына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Конкурсты (аукционды) ұйымдастырушы барлық әлеуетті концессионерлерге мынадай ақпаратты:</w:t>
      </w:r>
    </w:p>
    <w:bookmarkStart w:name="z88" w:id="147"/>
    <w:p>
      <w:pPr>
        <w:spacing w:after="0"/>
        <w:ind w:left="0"/>
        <w:jc w:val="both"/>
      </w:pPr>
      <w:r>
        <w:rPr>
          <w:rFonts w:ascii="Times New Roman"/>
          <w:b w:val="false"/>
          <w:i w:val="false"/>
          <w:color w:val="000000"/>
          <w:sz w:val="28"/>
        </w:rPr>
        <w:t>
      1) әлеуетті концессионерлерге қойылатын бiлiктiлiк талаптарына олардың сәйкестiгiн растау үшiн табыс етiлуге тиiс құжаттарға қойылатын талаптарды және оларды бағалау тәртібін;</w:t>
      </w:r>
    </w:p>
    <w:bookmarkEnd w:id="147"/>
    <w:bookmarkStart w:name="z89" w:id="148"/>
    <w:p>
      <w:pPr>
        <w:spacing w:after="0"/>
        <w:ind w:left="0"/>
        <w:jc w:val="both"/>
      </w:pPr>
      <w:r>
        <w:rPr>
          <w:rFonts w:ascii="Times New Roman"/>
          <w:b w:val="false"/>
          <w:i w:val="false"/>
          <w:color w:val="000000"/>
          <w:sz w:val="28"/>
        </w:rPr>
        <w:t>
      2) осы тармақтың 2-1) және 2-2) тармақшаларында белгіленген жағдайларды қоспағанда, техникалық-экономикалық негiздемені;</w:t>
      </w:r>
    </w:p>
    <w:bookmarkEnd w:id="148"/>
    <w:bookmarkStart w:name="z359" w:id="149"/>
    <w:p>
      <w:pPr>
        <w:spacing w:after="0"/>
        <w:ind w:left="0"/>
        <w:jc w:val="both"/>
      </w:pPr>
      <w:r>
        <w:rPr>
          <w:rFonts w:ascii="Times New Roman"/>
          <w:b w:val="false"/>
          <w:i w:val="false"/>
          <w:color w:val="000000"/>
          <w:sz w:val="28"/>
        </w:rPr>
        <w:t xml:space="preserve">
      2-1) осы Заңның 15-2-бабының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жобалау-сметалық құжаттаманы;</w:t>
      </w:r>
    </w:p>
    <w:bookmarkEnd w:id="149"/>
    <w:bookmarkStart w:name="z369" w:id="150"/>
    <w:p>
      <w:pPr>
        <w:spacing w:after="0"/>
        <w:ind w:left="0"/>
        <w:jc w:val="both"/>
      </w:pPr>
      <w:r>
        <w:rPr>
          <w:rFonts w:ascii="Times New Roman"/>
          <w:b w:val="false"/>
          <w:i w:val="false"/>
          <w:color w:val="000000"/>
          <w:sz w:val="28"/>
        </w:rPr>
        <w:t>
      2-2) концессиялық жобаның сипаттамасын қамтитын ақпараттық парақты;</w:t>
      </w:r>
    </w:p>
    <w:bookmarkEnd w:id="150"/>
    <w:bookmarkStart w:name="z90" w:id="151"/>
    <w:p>
      <w:pPr>
        <w:spacing w:after="0"/>
        <w:ind w:left="0"/>
        <w:jc w:val="both"/>
      </w:pPr>
      <w:r>
        <w:rPr>
          <w:rFonts w:ascii="Times New Roman"/>
          <w:b w:val="false"/>
          <w:i w:val="false"/>
          <w:color w:val="000000"/>
          <w:sz w:val="28"/>
        </w:rPr>
        <w:t>
      3) концессияға беруге ұсынылатын объектiнiң тұрған орнын;</w:t>
      </w:r>
    </w:p>
    <w:bookmarkEnd w:id="151"/>
    <w:bookmarkStart w:name="z200" w:id="152"/>
    <w:p>
      <w:pPr>
        <w:spacing w:after="0"/>
        <w:ind w:left="0"/>
        <w:jc w:val="both"/>
      </w:pPr>
      <w:r>
        <w:rPr>
          <w:rFonts w:ascii="Times New Roman"/>
          <w:b w:val="false"/>
          <w:i w:val="false"/>
          <w:color w:val="000000"/>
          <w:sz w:val="28"/>
        </w:rPr>
        <w:t>
      3-1) осы концессиялық жоба үшiн концессионерлердің қызметін мемлекеттiк қолдаудың ықтимал түрлерi мен көлемдерiн, сондай-ақ концессионер шығындарының орнын толтыру және табыс алу көздерін;</w:t>
      </w:r>
    </w:p>
    <w:bookmarkEnd w:id="152"/>
    <w:bookmarkStart w:name="z91" w:id="153"/>
    <w:p>
      <w:pPr>
        <w:spacing w:after="0"/>
        <w:ind w:left="0"/>
        <w:jc w:val="both"/>
      </w:pPr>
      <w:r>
        <w:rPr>
          <w:rFonts w:ascii="Times New Roman"/>
          <w:b w:val="false"/>
          <w:i w:val="false"/>
          <w:color w:val="000000"/>
          <w:sz w:val="28"/>
        </w:rPr>
        <w:t>
      4) концессия шартының жобасын;</w:t>
      </w:r>
    </w:p>
    <w:bookmarkEnd w:id="153"/>
    <w:bookmarkStart w:name="z92" w:id="154"/>
    <w:p>
      <w:pPr>
        <w:spacing w:after="0"/>
        <w:ind w:left="0"/>
        <w:jc w:val="both"/>
      </w:pPr>
      <w:r>
        <w:rPr>
          <w:rFonts w:ascii="Times New Roman"/>
          <w:b w:val="false"/>
          <w:i w:val="false"/>
          <w:color w:val="000000"/>
          <w:sz w:val="28"/>
        </w:rPr>
        <w:t>
      5) нәтижесінде жеңіп шыққан концессия өтінімін анықтауға негіз болатын барлық критерийлердің, оның ішінде елішілік құндылық жөніндегі міндеттемелердің сипаттамасын, оның iшiнде мұндай әрбір критерийдің салыстырмалы мәнін, концессиялық өтінімдерді бағалау және салыстыру тәсiлiнiң сипаттамасын;</w:t>
      </w:r>
    </w:p>
    <w:bookmarkEnd w:id="154"/>
    <w:bookmarkStart w:name="z93" w:id="155"/>
    <w:p>
      <w:pPr>
        <w:spacing w:after="0"/>
        <w:ind w:left="0"/>
        <w:jc w:val="both"/>
      </w:pPr>
      <w:r>
        <w:rPr>
          <w:rFonts w:ascii="Times New Roman"/>
          <w:b w:val="false"/>
          <w:i w:val="false"/>
          <w:color w:val="000000"/>
          <w:sz w:val="28"/>
        </w:rPr>
        <w:t>
      6) концессия объектісінің құны көрсетiлуге тиiс валюта немесе валюталар және концессия объектісінің құндарын салыстыру және бағалау мақсатында оларды бiрыңғай валютаға сәйкес келтiру үшiн қолданылатын бағамды;</w:t>
      </w:r>
    </w:p>
    <w:bookmarkEnd w:id="155"/>
    <w:bookmarkStart w:name="z94" w:id="156"/>
    <w:p>
      <w:pPr>
        <w:spacing w:after="0"/>
        <w:ind w:left="0"/>
        <w:jc w:val="both"/>
      </w:pPr>
      <w:r>
        <w:rPr>
          <w:rFonts w:ascii="Times New Roman"/>
          <w:b w:val="false"/>
          <w:i w:val="false"/>
          <w:color w:val="000000"/>
          <w:sz w:val="28"/>
        </w:rPr>
        <w:t>
      7) Қазақстан Республикасының тіл туралы заңнамасына сәйкес концессиялық (аукциондық) өтінімдерді жасау және ұсыну тіліне қойылатын талаптарды;</w:t>
      </w:r>
    </w:p>
    <w:bookmarkEnd w:id="156"/>
    <w:bookmarkStart w:name="z95" w:id="157"/>
    <w:p>
      <w:pPr>
        <w:spacing w:after="0"/>
        <w:ind w:left="0"/>
        <w:jc w:val="both"/>
      </w:pPr>
      <w:r>
        <w:rPr>
          <w:rFonts w:ascii="Times New Roman"/>
          <w:b w:val="false"/>
          <w:i w:val="false"/>
          <w:color w:val="000000"/>
          <w:sz w:val="28"/>
        </w:rPr>
        <w:t>
      8) әлеуетті концессионердің конкурстық (аукциондық) өтінімдерді ұсынудың соңғы мерзімі өткенге дейін өзінің конкурстық (аукциондық) өтінімін өзгерту немесе кері қайтарып алу құқығына тиісті нұсқауды;</w:t>
      </w:r>
    </w:p>
    <w:bookmarkEnd w:id="157"/>
    <w:bookmarkStart w:name="z96" w:id="158"/>
    <w:p>
      <w:pPr>
        <w:spacing w:after="0"/>
        <w:ind w:left="0"/>
        <w:jc w:val="both"/>
      </w:pPr>
      <w:r>
        <w:rPr>
          <w:rFonts w:ascii="Times New Roman"/>
          <w:b w:val="false"/>
          <w:i w:val="false"/>
          <w:color w:val="000000"/>
          <w:sz w:val="28"/>
        </w:rPr>
        <w:t>
      9) конкурстық (аукциондық) өтінімдерді ұсыну тәсілін, орны мен соңғы мерзімін (бiрақ жергiлiктi уақыт бойынша жұмыс күнiнiң он бес сағатынан кеш емес) және олардың қолданылу мерзімін;</w:t>
      </w:r>
    </w:p>
    <w:bookmarkEnd w:id="158"/>
    <w:bookmarkStart w:name="z97" w:id="159"/>
    <w:p>
      <w:pPr>
        <w:spacing w:after="0"/>
        <w:ind w:left="0"/>
        <w:jc w:val="both"/>
      </w:pPr>
      <w:r>
        <w:rPr>
          <w:rFonts w:ascii="Times New Roman"/>
          <w:b w:val="false"/>
          <w:i w:val="false"/>
          <w:color w:val="000000"/>
          <w:sz w:val="28"/>
        </w:rPr>
        <w:t>
      10) әлеуетті концессионердің концессия объектісінің құны көрсетілетін конкурстық (аукциондық) өтінімнің бір бөлігін тікелей конкурстық (аукциондық) өтінімдер бар конверттерді ашу кезінде ұсыну құқығына тиісті нұсқауды;</w:t>
      </w:r>
    </w:p>
    <w:bookmarkEnd w:id="159"/>
    <w:bookmarkStart w:name="z98" w:id="160"/>
    <w:p>
      <w:pPr>
        <w:spacing w:after="0"/>
        <w:ind w:left="0"/>
        <w:jc w:val="both"/>
      </w:pPr>
      <w:r>
        <w:rPr>
          <w:rFonts w:ascii="Times New Roman"/>
          <w:b w:val="false"/>
          <w:i w:val="false"/>
          <w:color w:val="000000"/>
          <w:sz w:val="28"/>
        </w:rPr>
        <w:t>
      11) әлеуетті концессионерлер конкурстық құжаттаманың мазмұны бойынша түсіндіру сұрату үшін көмегіне сүйене алатын тәсілдерді және конкурсты (аукционды) ұйымдастырушының осы кезеңде әлеуетті концессионерлермен ашық нысанда өткізілетін және хаттама жасалатын кездесу өткізу ниеті туралы хабарламаны;</w:t>
      </w:r>
    </w:p>
    <w:bookmarkEnd w:id="160"/>
    <w:bookmarkStart w:name="z99" w:id="161"/>
    <w:p>
      <w:pPr>
        <w:spacing w:after="0"/>
        <w:ind w:left="0"/>
        <w:jc w:val="both"/>
      </w:pPr>
      <w:r>
        <w:rPr>
          <w:rFonts w:ascii="Times New Roman"/>
          <w:b w:val="false"/>
          <w:i w:val="false"/>
          <w:color w:val="000000"/>
          <w:sz w:val="28"/>
        </w:rPr>
        <w:t>
      12) конкурстық (аукциондық) өтінімді енгізу шарттарын және оның мазмұнын, оның ішінде конкурстық (аукциондық) өтінімді қамтамасыз етуді енгізу шарттарын;</w:t>
      </w:r>
    </w:p>
    <w:bookmarkEnd w:id="161"/>
    <w:bookmarkStart w:name="z100" w:id="162"/>
    <w:p>
      <w:pPr>
        <w:spacing w:after="0"/>
        <w:ind w:left="0"/>
        <w:jc w:val="both"/>
      </w:pPr>
      <w:r>
        <w:rPr>
          <w:rFonts w:ascii="Times New Roman"/>
          <w:b w:val="false"/>
          <w:i w:val="false"/>
          <w:color w:val="000000"/>
          <w:sz w:val="28"/>
        </w:rPr>
        <w:t>
      13) конкурстық (аукциондық) өтінімдер бар конверттерді ашу орнын, күні мен уақытын (бірақ конкурстық (аукциондық) өтінімдерді ұсынудың соңғы мерзімі өткен кезден бастап екі сағаттан кеш емес);</w:t>
      </w:r>
    </w:p>
    <w:bookmarkEnd w:id="162"/>
    <w:bookmarkStart w:name="z101" w:id="163"/>
    <w:p>
      <w:pPr>
        <w:spacing w:after="0"/>
        <w:ind w:left="0"/>
        <w:jc w:val="both"/>
      </w:pPr>
      <w:r>
        <w:rPr>
          <w:rFonts w:ascii="Times New Roman"/>
          <w:b w:val="false"/>
          <w:i w:val="false"/>
          <w:color w:val="000000"/>
          <w:sz w:val="28"/>
        </w:rPr>
        <w:t>
      14) конкурстық (аукциондық) өтінімдер бар конверттерді ашу үшін пайдаланылатын рәсімдерді және оларды қарауды қамтитын, осы Заңның 9-бабының 3) тармақшасында көзделген жағдайларда, мемлекеттік жоспарлау жөніндегі уәкілетті органмен және осы Заңның 10-бабының 2) тармақшасында көзделген жағдайларда, бюджетті атқару жөніндегі уәкілетті мемлекеттік органмен келісілген конкурстық (аукциондық) құжаттаманы ұсынуға міндетті.</w:t>
      </w:r>
    </w:p>
    <w:bookmarkEnd w:id="163"/>
    <w:bookmarkStart w:name="z273"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03.12.2013 </w:t>
      </w:r>
      <w:r>
        <w:rPr>
          <w:rFonts w:ascii="Times New Roman"/>
          <w:b w:val="false"/>
          <w:i w:val="false"/>
          <w:color w:val="000000"/>
          <w:sz w:val="28"/>
        </w:rPr>
        <w:t>№ 150-V</w:t>
      </w:r>
      <w:r>
        <w:rPr>
          <w:rFonts w:ascii="Times New Roman"/>
          <w:b w:val="false"/>
          <w:i w:val="false"/>
          <w:color w:val="000000"/>
          <w:sz w:val="28"/>
        </w:rPr>
        <w:t xml:space="preserve"> Заңымен (01.01.2014 бастап қолданысқа енгізіледі).</w:t>
      </w:r>
    </w:p>
    <w:bookmarkEnd w:id="164"/>
    <w:bookmarkStart w:name="z102" w:id="165"/>
    <w:p>
      <w:pPr>
        <w:spacing w:after="0"/>
        <w:ind w:left="0"/>
        <w:jc w:val="both"/>
      </w:pPr>
      <w:r>
        <w:rPr>
          <w:rFonts w:ascii="Times New Roman"/>
          <w:b w:val="false"/>
          <w:i w:val="false"/>
          <w:color w:val="000000"/>
          <w:sz w:val="28"/>
        </w:rPr>
        <w:t>
      2. Конкурсты (аукционды) ұйымдастырушы ұсынылған конкурстық (аукциондық) құжаттама үшін конкурстық (аукциондық) құжаттаманың көшірмесін жасауға жұмсалған нақты шығындардан аспайтындай төлемақы алады.</w:t>
      </w:r>
    </w:p>
    <w:bookmarkEnd w:id="165"/>
    <w:bookmarkStart w:name="z103" w:id="166"/>
    <w:p>
      <w:pPr>
        <w:spacing w:after="0"/>
        <w:ind w:left="0"/>
        <w:jc w:val="both"/>
      </w:pPr>
      <w:r>
        <w:rPr>
          <w:rFonts w:ascii="Times New Roman"/>
          <w:b w:val="false"/>
          <w:i w:val="false"/>
          <w:color w:val="000000"/>
          <w:sz w:val="28"/>
        </w:rPr>
        <w:t>
      3. Әлеуетті концессионер конкурстық (аукциондық) құжаттаманың ережелерiн түсiндiру туралы сұрау салумен, бiрақ конкурстық (аукциондық) өтiнiмдердi ұсынудың соңғы мерзiмi өткенге дейiн күнтiзбелiк отыз күннен кешiктiрмей өтініш жасауға құқылы. Конкурсты (аукционды) ұйымдастырушы сұрау салу тiркелген кезден бастап күнтізбелік үш күн ішінде оған жауап қайтаруға және сұрау салудың кiмнен түскенін көрсетпей, конкурсты (аукционды) ұйымдастырушы конкурстық (аукциондық) құжаттаманы ұсынған барлық әлеуетті концессионерлерге осындай түсiндiруді хабарлауға мiндеттi.</w:t>
      </w:r>
    </w:p>
    <w:bookmarkEnd w:id="166"/>
    <w:p>
      <w:pPr>
        <w:spacing w:after="0"/>
        <w:ind w:left="0"/>
        <w:jc w:val="both"/>
      </w:pPr>
      <w:r>
        <w:rPr>
          <w:rFonts w:ascii="Times New Roman"/>
          <w:b w:val="false"/>
          <w:i w:val="false"/>
          <w:color w:val="000000"/>
          <w:sz w:val="28"/>
        </w:rPr>
        <w:t>
      Қайта конкурс (аукцион) өткізілген кезде әлеуетті концессионер конкурстық (аукциондық) құжаттаманың ережелерін түсіндіру туралы сұрау салумен, бірақ конкурстық (аукциондық) өтінімдерді ұсынудың соңғы мерзімі өткенге дейін күнтізбелік он бес күннен кешіктірмей өтініш жасауға құқылы.</w:t>
      </w:r>
    </w:p>
    <w:bookmarkStart w:name="z104" w:id="167"/>
    <w:p>
      <w:pPr>
        <w:spacing w:after="0"/>
        <w:ind w:left="0"/>
        <w:jc w:val="both"/>
      </w:pPr>
      <w:r>
        <w:rPr>
          <w:rFonts w:ascii="Times New Roman"/>
          <w:b w:val="false"/>
          <w:i w:val="false"/>
          <w:color w:val="000000"/>
          <w:sz w:val="28"/>
        </w:rPr>
        <w:t>
      4. Конкурсты (аукционды) ұйымдастырушы конкурстық (аукциондық) өтiнiмдердi ұсынудың соңғы мерзiмi өткенге дейiн күнтiзбелiк жиырма күннен кешiктiрілмейтін мерзімде, ал қайта конкурс (аукцион) өткізілген кезде – күнтізбелік он күннен кешіктірілмейтін мерзімде өз бастамасымен немесе әлеуетті концессионердiң сұрау сауалына жауап ретiнде хаттама ресiмдеу арқылы конкурстық (аукциондық) құжаттамаға өзгерiстер және (немесе) толықтырулар енгiзуге құқылы. Енгiзiлген өзгерiстердiң және (немесе) толықтырулардың мiндеттi күшi болады.</w:t>
      </w:r>
    </w:p>
    <w:bookmarkEnd w:id="167"/>
    <w:p>
      <w:pPr>
        <w:spacing w:after="0"/>
        <w:ind w:left="0"/>
        <w:jc w:val="both"/>
      </w:pPr>
      <w:r>
        <w:rPr>
          <w:rFonts w:ascii="Times New Roman"/>
          <w:b w:val="false"/>
          <w:i w:val="false"/>
          <w:color w:val="000000"/>
          <w:sz w:val="28"/>
        </w:rPr>
        <w:t>
      Конкурсты (аукционды) ұйымдастырушы конкурстық (аукциондық) құжаттамаға өзгерiстер және (немесе) толықтырулар енгiзу туралы шешім қабылданған күннен бастап бір жұмыс күнінен кешіктірмей, енгізілген өзгерістердің және (немесе) толықтырулардың мәтінін конкурстық (аукциондық) құжаттама ұсынылған барлық әлеуетті концессионерлерге өтеусіз түрде ұсынады. Бұл ретте конкурсты (аукционды) ұйымдастырушы конкурстық (аукциондық) өтiнiмдердi ұсынудың соңғы мерзiмiн – әлеуетті концессионерлердiң осы өзгерiстердi және (немесе) толықтыруларды конкурстық (аукциондық) өтiнiмдерде ескеруі үшiн кемiнде күнтiзбелiк отыз күн мерзімге, ал қайта конкурс (аукцион) кезінде кемінде күнтізбелік он бес күн мерзімге ұзартады.</w:t>
      </w:r>
    </w:p>
    <w:bookmarkStart w:name="z105" w:id="168"/>
    <w:p>
      <w:pPr>
        <w:spacing w:after="0"/>
        <w:ind w:left="0"/>
        <w:jc w:val="both"/>
      </w:pPr>
      <w:r>
        <w:rPr>
          <w:rFonts w:ascii="Times New Roman"/>
          <w:b w:val="false"/>
          <w:i w:val="false"/>
          <w:color w:val="000000"/>
          <w:sz w:val="28"/>
        </w:rPr>
        <w:t>
      5. Конкурсты (аукционды) ұйымдастырушы конкурстық (аукциондық) құжаттаманың ережелерін түсіндіру үшін конкурстық (аукциондық) құжаттамада көрсетілген белгілі бір орында және тиісті уақытта әлеуетті концессионерлермен кездесу өткізуге құқылы. Бұл ретте конкурсты (аукционды) ұйымдастырушы осы кездесу барысында дереккөздерін көрсетпестен, конкурстық (аукциондық) құжаттаманы түсіндіру туралы ұсынылған сұрау салуларды, сондай-ақ осы сұрау салуларға жауаптарды қамтитын хаттама жасайды. Хаттама комиссияға және конкурсты (аукционды) ұйымдастырушы конкурстық (аукциондық) құжаттаманы ұсынған барлық әлеуетті концессионерлерге дереу жіберіледі.</w:t>
      </w:r>
    </w:p>
    <w:bookmarkEnd w:id="168"/>
    <w:bookmarkStart w:name="z106" w:id="169"/>
    <w:p>
      <w:pPr>
        <w:spacing w:after="0"/>
        <w:ind w:left="0"/>
        <w:jc w:val="both"/>
      </w:pPr>
      <w:r>
        <w:rPr>
          <w:rFonts w:ascii="Times New Roman"/>
          <w:b w:val="false"/>
          <w:i w:val="false"/>
          <w:color w:val="000000"/>
          <w:sz w:val="28"/>
        </w:rPr>
        <w:t>
      6. Конкурстық (аукциондық) құжаттаманы конкурсты (аукционды) ұйымдастырушы бекітеді.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2008.07.05 </w:t>
      </w:r>
      <w:r>
        <w:rPr>
          <w:rFonts w:ascii="Times New Roman"/>
          <w:b w:val="false"/>
          <w:i w:val="false"/>
          <w:color w:val="00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(01.01.2014 бастап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Әлеуетті концессионерге қойылатын бiлiктiлiк талаптары </w:t>
      </w:r>
    </w:p>
    <w:bookmarkStart w:name="z412" w:id="170"/>
    <w:p>
      <w:pPr>
        <w:spacing w:after="0"/>
        <w:ind w:left="0"/>
        <w:jc w:val="both"/>
      </w:pPr>
      <w:r>
        <w:rPr>
          <w:rFonts w:ascii="Times New Roman"/>
          <w:b w:val="false"/>
          <w:i w:val="false"/>
          <w:color w:val="000000"/>
          <w:sz w:val="28"/>
        </w:rPr>
        <w:t>
      1. Концессионер таңдау жөніндегі конкурсқа (аукционға) қатысу үшін әлеуетті концессионер мынадай біліктілік талаптарына сай келуге тиіс:</w:t>
      </w:r>
    </w:p>
    <w:bookmarkEnd w:id="170"/>
    <w:p>
      <w:pPr>
        <w:spacing w:after="0"/>
        <w:ind w:left="0"/>
        <w:jc w:val="both"/>
      </w:pPr>
      <w:r>
        <w:rPr>
          <w:rFonts w:ascii="Times New Roman"/>
          <w:b w:val="false"/>
          <w:i w:val="false"/>
          <w:color w:val="000000"/>
          <w:sz w:val="28"/>
        </w:rPr>
        <w:t>
      1) концессия шарты бойынша міндеттемелерді орындау үшін қажетті қаржылық және (немесе) материалдық және (немесе) еңбек ресурстары болуға;</w:t>
      </w:r>
    </w:p>
    <w:p>
      <w:pPr>
        <w:spacing w:after="0"/>
        <w:ind w:left="0"/>
        <w:jc w:val="both"/>
      </w:pPr>
      <w:r>
        <w:rPr>
          <w:rFonts w:ascii="Times New Roman"/>
          <w:b w:val="false"/>
          <w:i w:val="false"/>
          <w:color w:val="000000"/>
          <w:sz w:val="28"/>
        </w:rPr>
        <w:t>
      2) төлемге қабілетті болуға, республикалық бюджет туралы заңда тиісті қаржы жылына белгіленген және тиісті қаржы жылының 1 қаңтарына қолданыста болатын айлық есептік көрсеткіштің алты еселенген мөлшерінен асатын салық берешегі болмауға, банкроттық не тарату рәсіміне жатпауға, баланстық құны тиісті негізгі құралдар құнының он пайызынан асатын мүлкіне тыйым салынбауға, қаржы-шаруашылық қызметі Қазақстан Республикасының заңнамасына сәйкес тоқтатыла тұрмаған болуға тиіс;</w:t>
      </w:r>
    </w:p>
    <w:p>
      <w:pPr>
        <w:spacing w:after="0"/>
        <w:ind w:left="0"/>
        <w:jc w:val="both"/>
      </w:pPr>
      <w:r>
        <w:rPr>
          <w:rFonts w:ascii="Times New Roman"/>
          <w:b w:val="false"/>
          <w:i w:val="false"/>
          <w:color w:val="000000"/>
          <w:sz w:val="28"/>
        </w:rPr>
        <w:t>
      3) соңғы үш жыл ішінде жасалған мемлекеттік-жекешелік әріптестік не концессия шарттары бойынша өз міндеттемелерін орындамағаны немесе тиісінше орындамағаны үшін жосықсыз әлеуетті жекеше әріптес не концессионер деп тану туралы соттың заңды күшіне енген шешімі негізінде жауаптылыққа тартылмаған болуға;</w:t>
      </w:r>
    </w:p>
    <w:p>
      <w:pPr>
        <w:spacing w:after="0"/>
        <w:ind w:left="0"/>
        <w:jc w:val="both"/>
      </w:pPr>
      <w:r>
        <w:rPr>
          <w:rFonts w:ascii="Times New Roman"/>
          <w:b w:val="false"/>
          <w:i w:val="false"/>
          <w:color w:val="000000"/>
          <w:sz w:val="28"/>
        </w:rPr>
        <w:t>
      4) концессия объектісін құру (реконструкциялау) құнының кемінде он пайызын құрайтын меншікті қаражаты болуға тиіс.</w:t>
      </w:r>
    </w:p>
    <w:p>
      <w:pPr>
        <w:spacing w:after="0"/>
        <w:ind w:left="0"/>
        <w:jc w:val="both"/>
      </w:pPr>
      <w:r>
        <w:rPr>
          <w:rFonts w:ascii="Times New Roman"/>
          <w:b w:val="false"/>
          <w:i w:val="false"/>
          <w:color w:val="000000"/>
          <w:sz w:val="28"/>
        </w:rPr>
        <w:t>
      Меншікті қаражат деп әлеуетті концессионерге тиесілі меншікті капитал, ақша және өзге де активтер түсініледі, олар концессиялық жобаны іске асыруға тікелей тартылады;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әлеуетті концессионердің құрылтайшылары, басшылары терроризмді және экстремизмді қаржыландыруға байланысты ұйымдар мен тұлғалардың тізбесіне енгізілмеген болуға тиіс;</w:t>
      </w:r>
    </w:p>
    <w:p>
      <w:pPr>
        <w:spacing w:after="0"/>
        <w:ind w:left="0"/>
        <w:jc w:val="both"/>
      </w:pPr>
      <w:r>
        <w:rPr>
          <w:rFonts w:ascii="Times New Roman"/>
          <w:b w:val="false"/>
          <w:i w:val="false"/>
          <w:color w:val="000000"/>
          <w:sz w:val="28"/>
        </w:rPr>
        <w:t>
      6) мемлекеттік сатып алуға жосықсыз қатысушылардың тізіліміне енгізілмеген болуға тиіс;</w:t>
      </w:r>
    </w:p>
    <w:p>
      <w:pPr>
        <w:spacing w:after="0"/>
        <w:ind w:left="0"/>
        <w:jc w:val="both"/>
      </w:pPr>
      <w:r>
        <w:rPr>
          <w:rFonts w:ascii="Times New Roman"/>
          <w:b w:val="false"/>
          <w:i w:val="false"/>
          <w:color w:val="000000"/>
          <w:sz w:val="28"/>
        </w:rPr>
        <w:t>
      7) азаматтық әрекет қабілеттілігі (дара кәсіпкер үшін) және құқықтық қабілеттілігі (заңды тұлғалар үшін) болуға тиіс.</w:t>
      </w:r>
    </w:p>
    <w:bookmarkStart w:name="z1" w:id="171"/>
    <w:p>
      <w:pPr>
        <w:spacing w:after="0"/>
        <w:ind w:left="0"/>
        <w:jc w:val="both"/>
      </w:pPr>
      <w:r>
        <w:rPr>
          <w:rFonts w:ascii="Times New Roman"/>
          <w:b w:val="false"/>
          <w:i w:val="false"/>
          <w:color w:val="000000"/>
          <w:sz w:val="28"/>
        </w:rPr>
        <w:t>
      1-1. Егер әлеуетті концессионер концессиялық жобаны iске асыру мақсатында жеке және (немесе) заңды тұлғалар құрған жаңа заңды тұлға болып табылса, онда:</w:t>
      </w:r>
    </w:p>
    <w:bookmarkEnd w:id="171"/>
    <w:p>
      <w:pPr>
        <w:spacing w:after="0"/>
        <w:ind w:left="0"/>
        <w:jc w:val="both"/>
      </w:pPr>
      <w:r>
        <w:rPr>
          <w:rFonts w:ascii="Times New Roman"/>
          <w:b w:val="false"/>
          <w:i w:val="false"/>
          <w:color w:val="000000"/>
          <w:sz w:val="28"/>
        </w:rPr>
        <w:t>
      1) әлеуетті концессионер осы баптың 1-тармағының 1) тармақшасында көзделген біліктілік талаптарына сәйкес келуге тиiс;</w:t>
      </w:r>
    </w:p>
    <w:p>
      <w:pPr>
        <w:spacing w:after="0"/>
        <w:ind w:left="0"/>
        <w:jc w:val="both"/>
      </w:pPr>
      <w:r>
        <w:rPr>
          <w:rFonts w:ascii="Times New Roman"/>
          <w:b w:val="false"/>
          <w:i w:val="false"/>
          <w:color w:val="000000"/>
          <w:sz w:val="28"/>
        </w:rPr>
        <w:t>
      2) жаңа заңды тұлғаның құрылтайшылары ретінде әрекет ететін заңды тұлғалар осы баптың 1-тармағының 2), 3) және 5) тармақшаларының талаптарына сәйкес келуге тиiс;</w:t>
      </w:r>
    </w:p>
    <w:p>
      <w:pPr>
        <w:spacing w:after="0"/>
        <w:ind w:left="0"/>
        <w:jc w:val="both"/>
      </w:pPr>
      <w:r>
        <w:rPr>
          <w:rFonts w:ascii="Times New Roman"/>
          <w:b w:val="false"/>
          <w:i w:val="false"/>
          <w:color w:val="000000"/>
          <w:sz w:val="28"/>
        </w:rPr>
        <w:t>
      3) жаңа заңды тұлға құрған жеке және (немесе) заңды тұлғалардың жиынтық өз капиталы осы баптың 1-тармағының 4) тармақшасының талаптарына сәйкес келуге тиiс.</w:t>
      </w:r>
    </w:p>
    <w:bookmarkStart w:name="z110" w:id="172"/>
    <w:p>
      <w:pPr>
        <w:spacing w:after="0"/>
        <w:ind w:left="0"/>
        <w:jc w:val="both"/>
      </w:pPr>
      <w:r>
        <w:rPr>
          <w:rFonts w:ascii="Times New Roman"/>
          <w:b w:val="false"/>
          <w:i w:val="false"/>
          <w:color w:val="000000"/>
          <w:sz w:val="28"/>
        </w:rPr>
        <w:t>
      2. Әлеуетті концессионер өзінің осы баптың 1-тармағында көзделген біліктілік талаптарына сай келетінін растау үшін конкурсты (аукционды) ұйымдастырушыға құжаттар ұсынады, олардың тізбесі мемлекеттік жоспарлау жөніндегі уәкілетті орган бекітетін қағидаларда көзделеді.</w:t>
      </w:r>
    </w:p>
    <w:bookmarkEnd w:id="172"/>
    <w:p>
      <w:pPr>
        <w:spacing w:after="0"/>
        <w:ind w:left="0"/>
        <w:jc w:val="both"/>
      </w:pPr>
      <w:r>
        <w:rPr>
          <w:rFonts w:ascii="Times New Roman"/>
          <w:b w:val="false"/>
          <w:i w:val="false"/>
          <w:color w:val="000000"/>
          <w:sz w:val="28"/>
        </w:rPr>
        <w:t xml:space="preserve">
      Қазақстан Республикасының заңнамалық актiлерiнде мiндеттi аудит өткiзу белгiленген заңды тұлғалар соңғы қаржы жылындағы аудиторлық есептi де табыс етедi. </w:t>
      </w:r>
    </w:p>
    <w:p>
      <w:pPr>
        <w:spacing w:after="0"/>
        <w:ind w:left="0"/>
        <w:jc w:val="both"/>
      </w:pPr>
      <w:r>
        <w:rPr>
          <w:rFonts w:ascii="Times New Roman"/>
          <w:b w:val="false"/>
          <w:i w:val="false"/>
          <w:color w:val="000000"/>
          <w:sz w:val="28"/>
        </w:rPr>
        <w:t>
      Егер концессионердің мемлекеттік кепілдікті және (немесе) мемлекет кепілгерлігін алуы көзделетін болса, концессия жобасын іске асыру мақсатында бірнеше жеке немесе заңды тұлғалар құрған жаңа заңды тұлға әлеуетті концессионер болып табылатын жағдайларды қоспағанда, әлеуетті концессионердің аудиторлық есеппен расталған қаржылық есептілікке сәйкес соңғы аяқталған қаржы жылында немесе соңғы аяқталған үш қаржы жылының кез келген екеуінде таза кірісі болуға тиіс.</w:t>
      </w:r>
    </w:p>
    <w:bookmarkStart w:name="z111" w:id="173"/>
    <w:p>
      <w:pPr>
        <w:spacing w:after="0"/>
        <w:ind w:left="0"/>
        <w:jc w:val="both"/>
      </w:pPr>
      <w:r>
        <w:rPr>
          <w:rFonts w:ascii="Times New Roman"/>
          <w:b w:val="false"/>
          <w:i w:val="false"/>
          <w:color w:val="000000"/>
          <w:sz w:val="28"/>
        </w:rPr>
        <w:t>
      3. Әлеуетті концессионер біліктілік талаптары жөнінде анық емес ақпарат ұсынған жағдайда, мұндай факт анықталған кезден бастап үш жыл бойы мемлекеттік-жекешелік әріптестіктің барлық түрлері бойынша жекеше әріптесті айқындау жөніндегі конкурсқа (аукционға) қатысуға жіберілмейді.</w:t>
      </w:r>
    </w:p>
    <w:bookmarkEnd w:id="173"/>
    <w:p>
      <w:pPr>
        <w:spacing w:after="0"/>
        <w:ind w:left="0"/>
        <w:jc w:val="both"/>
      </w:pPr>
      <w:r>
        <w:rPr>
          <w:rFonts w:ascii="Times New Roman"/>
          <w:b w:val="false"/>
          <w:i w:val="false"/>
          <w:color w:val="000000"/>
          <w:sz w:val="28"/>
        </w:rPr>
        <w:t>
      Әлеуетті концессионер ұсынатын біліктілік талаптары жөніндегі ақпараттың анықтығын комиссия, конкурсты (аукционды) ұйымдастырушы, уәкілетті мемлекеттік органдар концессионер таңдау жөніндегі конкурсты (аукционды) өткізудің кез келген сатысында анықтай алады.</w:t>
      </w:r>
    </w:p>
    <w:bookmarkStart w:name="z276" w:id="174"/>
    <w:p>
      <w:pPr>
        <w:spacing w:after="0"/>
        <w:ind w:left="0"/>
        <w:jc w:val="both"/>
      </w:pPr>
      <w:r>
        <w:rPr>
          <w:rFonts w:ascii="Times New Roman"/>
          <w:b w:val="false"/>
          <w:i w:val="false"/>
          <w:color w:val="000000"/>
          <w:sz w:val="28"/>
        </w:rPr>
        <w:t>
      3-1. Әлеуетті концессионердің біліктілік талаптары жөнінде анық емес ақпарат беру фактісін анықтаған комиссия, конкурсты (аукционды) ұйымдастырушы, уәкілетті мемлекеттік органдар мұндай факт анықталған күннен бастап үш жұмыс күнінен кешіктірмей бұл туралы мемлекеттік жоспарлау жөніндегі уәкілетті органды хабарламаға осы фактілерді растайтын құжаттардың көшірмесін қоса бере отырып, жазбаша хабарлауға міндетті.</w:t>
      </w:r>
    </w:p>
    <w:bookmarkEnd w:id="174"/>
    <w:bookmarkStart w:name="z277" w:id="175"/>
    <w:p>
      <w:pPr>
        <w:spacing w:after="0"/>
        <w:ind w:left="0"/>
        <w:jc w:val="both"/>
      </w:pPr>
      <w:r>
        <w:rPr>
          <w:rFonts w:ascii="Times New Roman"/>
          <w:b w:val="false"/>
          <w:i w:val="false"/>
          <w:color w:val="000000"/>
          <w:sz w:val="28"/>
        </w:rPr>
        <w:t>
      3-2. Концессионер таңдау жөніндегі конкурсқа (аукционға) жеке және (немесе) заңды тұлғалардың жай серіктестік нысанындағы бірлестіктері қатысқан жағдайда, аталған тұлғалардың әрқайсысы жай серіктестіктің барлық қатысушыларының қаржылық және материалдық ресурстарының жиынтығы бойынша осы баптың 1-тармағының 1), 2), 3) және 4) тармақшаларында көзделген біліктілік талаптарына сай болуға тиіс.</w:t>
      </w:r>
    </w:p>
    <w:bookmarkEnd w:id="175"/>
    <w:bookmarkStart w:name="z112" w:id="176"/>
    <w:p>
      <w:pPr>
        <w:spacing w:after="0"/>
        <w:ind w:left="0"/>
        <w:jc w:val="both"/>
      </w:pPr>
      <w:r>
        <w:rPr>
          <w:rFonts w:ascii="Times New Roman"/>
          <w:b w:val="false"/>
          <w:i w:val="false"/>
          <w:color w:val="000000"/>
          <w:sz w:val="28"/>
        </w:rPr>
        <w:t>
      4. Конкурсты (аукционды) ұйымдастырушы әлеуетті концессионерге осы Заңда көзделмеген біліктілік талаптарын қоюға құқылы емес. Әлеуетті концессионер өзіне қойылатын біліктілік талаптарына қатысы жоқ ақпаратты ұсынбауға құқылы.</w:t>
      </w:r>
    </w:p>
    <w:bookmarkEnd w:id="176"/>
    <w:bookmarkStart w:name="z360" w:id="177"/>
    <w:p>
      <w:pPr>
        <w:spacing w:after="0"/>
        <w:ind w:left="0"/>
        <w:jc w:val="both"/>
      </w:pPr>
      <w:r>
        <w:rPr>
          <w:rFonts w:ascii="Times New Roman"/>
          <w:b w:val="false"/>
          <w:i w:val="false"/>
          <w:color w:val="000000"/>
          <w:sz w:val="28"/>
        </w:rPr>
        <w:t>
      5. Әлеуетті концессионердің осы баптың 1-тармағында көрсетілген біліктілік талаптарына сай келетінін конкурсты (аукционды) ұйымдастырушы концессионер таңдау жөніндегі конкурсты (аукционды) өткізу кезінде біліктілік іріктеуді жүзеге асыру арқылы айқындайды.</w:t>
      </w:r>
    </w:p>
    <w:bookmarkEnd w:id="177"/>
    <w:p>
      <w:pPr>
        <w:spacing w:after="0"/>
        <w:ind w:left="0"/>
        <w:jc w:val="both"/>
      </w:pPr>
      <w:r>
        <w:rPr>
          <w:rFonts w:ascii="Times New Roman"/>
          <w:b w:val="false"/>
          <w:i w:val="false"/>
          <w:color w:val="000000"/>
          <w:sz w:val="28"/>
        </w:rPr>
        <w:t>
      Әлеуетті концессионер осы баптың 1-тармағында көрсетілген біліктілік талаптарына сай келмеген жағдайда, ол конкурсқа (аукционға) қатысуға жіберілмейді, ал оның конкурстық (аукциондық) өтінімі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2008.07.05 </w:t>
      </w:r>
      <w:r>
        <w:rPr>
          <w:rFonts w:ascii="Times New Roman"/>
          <w:b w:val="false"/>
          <w:i w:val="false"/>
          <w:color w:val="ff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2008.12.04 </w:t>
      </w:r>
      <w:r>
        <w:rPr>
          <w:rFonts w:ascii="Times New Roman"/>
          <w:b w:val="false"/>
          <w:i w:val="false"/>
          <w:color w:val="ff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Конкурстық (аукциондық) өтінімдерді қамтамасыз ету</w:t>
      </w:r>
    </w:p>
    <w:p>
      <w:pPr>
        <w:spacing w:after="0"/>
        <w:ind w:left="0"/>
        <w:jc w:val="both"/>
      </w:pPr>
      <w:r>
        <w:rPr>
          <w:rFonts w:ascii="Times New Roman"/>
          <w:b w:val="false"/>
          <w:i w:val="false"/>
          <w:color w:val="ff0000"/>
          <w:sz w:val="28"/>
        </w:rPr>
        <w:t xml:space="preserve">
      Ескерту. 18-1-баптың тақырыбына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 w:id="178"/>
    <w:p>
      <w:pPr>
        <w:spacing w:after="0"/>
        <w:ind w:left="0"/>
        <w:jc w:val="both"/>
      </w:pPr>
      <w:r>
        <w:rPr>
          <w:rFonts w:ascii="Times New Roman"/>
          <w:b w:val="false"/>
          <w:i w:val="false"/>
          <w:color w:val="000000"/>
          <w:sz w:val="28"/>
        </w:rPr>
        <w:t>
      1. Әлеуетті концессионер:</w:t>
      </w:r>
    </w:p>
    <w:bookmarkEnd w:id="178"/>
    <w:bookmarkStart w:name="z280" w:id="179"/>
    <w:p>
      <w:pPr>
        <w:spacing w:after="0"/>
        <w:ind w:left="0"/>
        <w:jc w:val="both"/>
      </w:pPr>
      <w:r>
        <w:rPr>
          <w:rFonts w:ascii="Times New Roman"/>
          <w:b w:val="false"/>
          <w:i w:val="false"/>
          <w:color w:val="000000"/>
          <w:sz w:val="28"/>
        </w:rPr>
        <w:t>
      1) өзінің конкурстық (аукциондық) өтінімін осындай конкурстық (аукциондық) өтінімдерді ұсынудың соңғы мерзімі өткеннен кейін кері қайтарып алмайтынына не өзгертпейтініне және (немесе) толықтырмайтынына;</w:t>
      </w:r>
    </w:p>
    <w:bookmarkEnd w:id="179"/>
    <w:bookmarkStart w:name="z281"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03.12.2013 </w:t>
      </w:r>
      <w:r>
        <w:rPr>
          <w:rFonts w:ascii="Times New Roman"/>
          <w:b w:val="false"/>
          <w:i w:val="false"/>
          <w:color w:val="000000"/>
          <w:sz w:val="28"/>
        </w:rPr>
        <w:t>№ 150-V</w:t>
      </w:r>
      <w:r>
        <w:rPr>
          <w:rFonts w:ascii="Times New Roman"/>
          <w:b w:val="false"/>
          <w:i w:val="false"/>
          <w:color w:val="000000"/>
          <w:sz w:val="28"/>
        </w:rPr>
        <w:t xml:space="preserve"> Заңымен (01.01.2014 бастап қолданысқа енгізіледі);</w:t>
      </w:r>
    </w:p>
    <w:bookmarkEnd w:id="180"/>
    <w:bookmarkStart w:name="z282" w:id="181"/>
    <w:p>
      <w:pPr>
        <w:spacing w:after="0"/>
        <w:ind w:left="0"/>
        <w:jc w:val="both"/>
      </w:pPr>
      <w:r>
        <w:rPr>
          <w:rFonts w:ascii="Times New Roman"/>
          <w:b w:val="false"/>
          <w:i w:val="false"/>
          <w:color w:val="000000"/>
          <w:sz w:val="28"/>
        </w:rPr>
        <w:t>
      3) өзін конкурстың (аукционның) жеңімпазы деп анықтаған жағдайда концессия шартын жасасатынына кепілдік ретінде конкурстық (аукциондық) өтінімді қамтамасыз етуді енгізеді.</w:t>
      </w:r>
    </w:p>
    <w:bookmarkEnd w:id="181"/>
    <w:bookmarkStart w:name="z283" w:id="182"/>
    <w:p>
      <w:pPr>
        <w:spacing w:after="0"/>
        <w:ind w:left="0"/>
        <w:jc w:val="both"/>
      </w:pPr>
      <w:r>
        <w:rPr>
          <w:rFonts w:ascii="Times New Roman"/>
          <w:b w:val="false"/>
          <w:i w:val="false"/>
          <w:color w:val="000000"/>
          <w:sz w:val="28"/>
        </w:rPr>
        <w:t>
      2. Конкурсқа (аукционға) қатысуға конкурстық (аукциондық) өтінімді қамтамасыз ету концессия шарты бойынша болжамды инвестициялар құнының оннан бір пайызы мөлшерінде енгізіледі.</w:t>
      </w:r>
    </w:p>
    <w:bookmarkEnd w:id="182"/>
    <w:p>
      <w:pPr>
        <w:spacing w:after="0"/>
        <w:ind w:left="0"/>
        <w:jc w:val="both"/>
      </w:pPr>
      <w:r>
        <w:rPr>
          <w:rFonts w:ascii="Times New Roman"/>
          <w:b w:val="false"/>
          <w:i w:val="false"/>
          <w:color w:val="000000"/>
          <w:sz w:val="28"/>
        </w:rPr>
        <w:t>
      Концессия шарты бойынша болжамды инвестициялар құны конкурстық (аукциондық) құжаттамада айқындалады.</w:t>
      </w:r>
    </w:p>
    <w:bookmarkStart w:name="z284" w:id="183"/>
    <w:p>
      <w:pPr>
        <w:spacing w:after="0"/>
        <w:ind w:left="0"/>
        <w:jc w:val="both"/>
      </w:pPr>
      <w:r>
        <w:rPr>
          <w:rFonts w:ascii="Times New Roman"/>
          <w:b w:val="false"/>
          <w:i w:val="false"/>
          <w:color w:val="000000"/>
          <w:sz w:val="28"/>
        </w:rPr>
        <w:t>
      3. Әлеуетті концессионер екі кезеңдік рәсімдер пайдаланылатын концессионерді таңдау жөніндегі конкурстың (аукционның) бірінші кезеңіне қатысып отырған болса, ол конкурстық (аукциондық) өтінімді қамтамасыз етуді енгізбейді.</w:t>
      </w:r>
    </w:p>
    <w:bookmarkEnd w:id="183"/>
    <w:bookmarkStart w:name="z285" w:id="184"/>
    <w:p>
      <w:pPr>
        <w:spacing w:after="0"/>
        <w:ind w:left="0"/>
        <w:jc w:val="both"/>
      </w:pPr>
      <w:r>
        <w:rPr>
          <w:rFonts w:ascii="Times New Roman"/>
          <w:b w:val="false"/>
          <w:i w:val="false"/>
          <w:color w:val="000000"/>
          <w:sz w:val="28"/>
        </w:rPr>
        <w:t>
      4. Әлеуетті концессионер конкурстық (аукциондық) өтінімді қамтамасыз етудің мынадай түрлерінің бірін:</w:t>
      </w:r>
    </w:p>
    <w:bookmarkEnd w:id="184"/>
    <w:bookmarkStart w:name="z286" w:id="185"/>
    <w:p>
      <w:pPr>
        <w:spacing w:after="0"/>
        <w:ind w:left="0"/>
        <w:jc w:val="both"/>
      </w:pPr>
      <w:r>
        <w:rPr>
          <w:rFonts w:ascii="Times New Roman"/>
          <w:b w:val="false"/>
          <w:i w:val="false"/>
          <w:color w:val="000000"/>
          <w:sz w:val="28"/>
        </w:rPr>
        <w:t>
      1) мемлекеттік орган болып табылатын конкурстарды (аукциондарды) ұйымдастырушылар үшін Қазақстан Республикасының бюджет заңнамасында көзделген шотқа енгізілетін кепілдік ақша жарнасын;</w:t>
      </w:r>
    </w:p>
    <w:bookmarkEnd w:id="185"/>
    <w:bookmarkStart w:name="z287" w:id="186"/>
    <w:p>
      <w:pPr>
        <w:spacing w:after="0"/>
        <w:ind w:left="0"/>
        <w:jc w:val="both"/>
      </w:pPr>
      <w:r>
        <w:rPr>
          <w:rFonts w:ascii="Times New Roman"/>
          <w:b w:val="false"/>
          <w:i w:val="false"/>
          <w:color w:val="000000"/>
          <w:sz w:val="28"/>
        </w:rPr>
        <w:t>
      2) банк кепілдігін таңдауға құқылы.</w:t>
      </w:r>
    </w:p>
    <w:bookmarkEnd w:id="186"/>
    <w:bookmarkStart w:name="z288" w:id="187"/>
    <w:p>
      <w:pPr>
        <w:spacing w:after="0"/>
        <w:ind w:left="0"/>
        <w:jc w:val="both"/>
      </w:pPr>
      <w:r>
        <w:rPr>
          <w:rFonts w:ascii="Times New Roman"/>
          <w:b w:val="false"/>
          <w:i w:val="false"/>
          <w:color w:val="000000"/>
          <w:sz w:val="28"/>
        </w:rPr>
        <w:t>
      Әлеуетті концессионердің конкурстық (аукциондық) өтінімінің қолданылу мерзімі өткенге дейін оның енгізілген кепілдік ақша жарнасына толықтай не оның бір бөлігіне үшінші тұлғаларда талап ету құқығының туындауына әкеп соғатын іс-әрекеттер жасауына жол берілмейді.</w:t>
      </w:r>
    </w:p>
    <w:bookmarkEnd w:id="187"/>
    <w:bookmarkStart w:name="z289" w:id="188"/>
    <w:p>
      <w:pPr>
        <w:spacing w:after="0"/>
        <w:ind w:left="0"/>
        <w:jc w:val="both"/>
      </w:pPr>
      <w:r>
        <w:rPr>
          <w:rFonts w:ascii="Times New Roman"/>
          <w:b w:val="false"/>
          <w:i w:val="false"/>
          <w:color w:val="000000"/>
          <w:sz w:val="28"/>
        </w:rPr>
        <w:t>
      Осы баптың 6 және 7-тармақтарында көрсетілген іс-әрекеттерді қоспағанда, әлеуетті концессионер енгізген кепілдік ақша жарнасын конкурсты (аукционды) ұйымдастырушының пайдалануына жол берілмейді.</w:t>
      </w:r>
    </w:p>
    <w:bookmarkEnd w:id="188"/>
    <w:bookmarkStart w:name="z290" w:id="189"/>
    <w:p>
      <w:pPr>
        <w:spacing w:after="0"/>
        <w:ind w:left="0"/>
        <w:jc w:val="both"/>
      </w:pPr>
      <w:r>
        <w:rPr>
          <w:rFonts w:ascii="Times New Roman"/>
          <w:b w:val="false"/>
          <w:i w:val="false"/>
          <w:color w:val="000000"/>
          <w:sz w:val="28"/>
        </w:rPr>
        <w:t xml:space="preserve">
      5. Конкурсты (аукционды) ұйымдастырушы конкурстық (аукциондық) өтінімді қамтамасыз етуді мынадай жағдайлардың бірі басталған кезде: </w:t>
      </w:r>
    </w:p>
    <w:bookmarkEnd w:id="189"/>
    <w:p>
      <w:pPr>
        <w:spacing w:after="0"/>
        <w:ind w:left="0"/>
        <w:jc w:val="both"/>
      </w:pPr>
      <w:r>
        <w:rPr>
          <w:rFonts w:ascii="Times New Roman"/>
          <w:b w:val="false"/>
          <w:i w:val="false"/>
          <w:color w:val="000000"/>
          <w:sz w:val="28"/>
        </w:rPr>
        <w:t>
      1) әлеуетті концессионер конкурстық (аукциондық) өтінімдерді ұсынудың соңғы мерзімі өткеннен кейін конкурстық (аукциондық) өтінімді кері қайтарып алған не өзгерткен және (немесе) толықтырған;</w:t>
      </w:r>
    </w:p>
    <w:p>
      <w:pPr>
        <w:spacing w:after="0"/>
        <w:ind w:left="0"/>
        <w:jc w:val="both"/>
      </w:pPr>
      <w:r>
        <w:rPr>
          <w:rFonts w:ascii="Times New Roman"/>
          <w:b w:val="false"/>
          <w:i w:val="false"/>
          <w:color w:val="000000"/>
          <w:sz w:val="28"/>
        </w:rPr>
        <w:t>
      2) конкурстың (аукционның) жеңімпазы деп айқындалған әлеуетті концессионер концессия шартын жасасудан жалтарған жағдайда қайтармайды.</w:t>
      </w:r>
    </w:p>
    <w:bookmarkStart w:name="z293" w:id="190"/>
    <w:p>
      <w:pPr>
        <w:spacing w:after="0"/>
        <w:ind w:left="0"/>
        <w:jc w:val="both"/>
      </w:pPr>
      <w:r>
        <w:rPr>
          <w:rFonts w:ascii="Times New Roman"/>
          <w:b w:val="false"/>
          <w:i w:val="false"/>
          <w:color w:val="000000"/>
          <w:sz w:val="28"/>
        </w:rPr>
        <w:t>
      6. Осы баптың 5-тармағында көзделген жағдайлардың бірі басталған кезде конкурстық (аукциондық) өтінімді қамтамасыз ету сомасы тиісті бюджеттің кірісіне есепке жатқызылады.</w:t>
      </w:r>
    </w:p>
    <w:bookmarkEnd w:id="190"/>
    <w:bookmarkStart w:name="z294" w:id="191"/>
    <w:p>
      <w:pPr>
        <w:spacing w:after="0"/>
        <w:ind w:left="0"/>
        <w:jc w:val="both"/>
      </w:pPr>
      <w:r>
        <w:rPr>
          <w:rFonts w:ascii="Times New Roman"/>
          <w:b w:val="false"/>
          <w:i w:val="false"/>
          <w:color w:val="000000"/>
          <w:sz w:val="28"/>
        </w:rPr>
        <w:t>
      7. Конкурсты (аукционды) ұйымдастырушы әлеуетті концессионерге ол енгізген конкурстық (аукциондық) өтінімді қамтамасыз етуді мынадай жағдайлардың бірі басталған:</w:t>
      </w:r>
    </w:p>
    <w:bookmarkEnd w:id="191"/>
    <w:p>
      <w:pPr>
        <w:spacing w:after="0"/>
        <w:ind w:left="0"/>
        <w:jc w:val="both"/>
      </w:pPr>
      <w:r>
        <w:rPr>
          <w:rFonts w:ascii="Times New Roman"/>
          <w:b w:val="false"/>
          <w:i w:val="false"/>
          <w:color w:val="000000"/>
          <w:sz w:val="28"/>
        </w:rPr>
        <w:t>
      1) осы әлеуетті концессионер конкурстық (аукциондық) өтінімдерді ұсынудың соңғы мерзімі өткенге дейін өзінің конкурстық (аукциондық) өтінімін кері қайтарып алған;</w:t>
      </w:r>
    </w:p>
    <w:p>
      <w:pPr>
        <w:spacing w:after="0"/>
        <w:ind w:left="0"/>
        <w:jc w:val="both"/>
      </w:pPr>
      <w:r>
        <w:rPr>
          <w:rFonts w:ascii="Times New Roman"/>
          <w:b w:val="false"/>
          <w:i w:val="false"/>
          <w:color w:val="000000"/>
          <w:sz w:val="28"/>
        </w:rPr>
        <w:t>
      2) конкурсқа (аукционға) қатысуға жіберу туралы хаттамаға қол қойылған күннен бастап үш жұмыс күні ішінде қайтарады. Аталған жағдай конкурсқа (аукционға) қатысушылар деп танылған әлеуетті концессионерлерге қолданылмайды;</w:t>
      </w:r>
    </w:p>
    <w:p>
      <w:pPr>
        <w:spacing w:after="0"/>
        <w:ind w:left="0"/>
        <w:jc w:val="both"/>
      </w:pPr>
      <w:r>
        <w:rPr>
          <w:rFonts w:ascii="Times New Roman"/>
          <w:b w:val="false"/>
          <w:i w:val="false"/>
          <w:color w:val="000000"/>
          <w:sz w:val="28"/>
        </w:rPr>
        <w:t>
      3) концессионер таңдау жөніндегі конкурстың (аукционның) қорытындысы туралы хаттамаға қол қойылған күннен бастап үш жұмыс күні ішінде қайтарады. Аталған жағдай конкурс (аукцион) жеңімпазы деп айқындалған конкурсқа (аукционға) қатысушыға қолданылмайды;</w:t>
      </w:r>
    </w:p>
    <w:p>
      <w:pPr>
        <w:spacing w:after="0"/>
        <w:ind w:left="0"/>
        <w:jc w:val="both"/>
      </w:pPr>
      <w:r>
        <w:rPr>
          <w:rFonts w:ascii="Times New Roman"/>
          <w:b w:val="false"/>
          <w:i w:val="false"/>
          <w:color w:val="000000"/>
          <w:sz w:val="28"/>
        </w:rPr>
        <w:t xml:space="preserve">
      4) концессия шарты күшіне енген; </w:t>
      </w:r>
    </w:p>
    <w:p>
      <w:pPr>
        <w:spacing w:after="0"/>
        <w:ind w:left="0"/>
        <w:jc w:val="both"/>
      </w:pPr>
      <w:r>
        <w:rPr>
          <w:rFonts w:ascii="Times New Roman"/>
          <w:b w:val="false"/>
          <w:i w:val="false"/>
          <w:color w:val="000000"/>
          <w:sz w:val="28"/>
        </w:rPr>
        <w:t>
      5) әлеуетті концессионердің конкурстық (аукциондық) өтінімінің қолданылу мерзімі өткен күннен бастап үш жұмыс күні ішінде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Концессионер таңдау жөніндегі конкурсқа (аукционға) қатысуға байланысты шектеулер</w:t>
      </w:r>
    </w:p>
    <w:bookmarkStart w:name="z413" w:id="192"/>
    <w:p>
      <w:pPr>
        <w:spacing w:after="0"/>
        <w:ind w:left="0"/>
        <w:jc w:val="both"/>
      </w:pPr>
      <w:r>
        <w:rPr>
          <w:rFonts w:ascii="Times New Roman"/>
          <w:b w:val="false"/>
          <w:i w:val="false"/>
          <w:color w:val="000000"/>
          <w:sz w:val="28"/>
        </w:rPr>
        <w:t>
      1. Әлеуетті концессионер, егер:</w:t>
      </w:r>
    </w:p>
    <w:bookmarkEnd w:id="192"/>
    <w:bookmarkStart w:name="z414" w:id="193"/>
    <w:p>
      <w:pPr>
        <w:spacing w:after="0"/>
        <w:ind w:left="0"/>
        <w:jc w:val="both"/>
      </w:pPr>
      <w:r>
        <w:rPr>
          <w:rFonts w:ascii="Times New Roman"/>
          <w:b w:val="false"/>
          <w:i w:val="false"/>
          <w:color w:val="000000"/>
          <w:sz w:val="28"/>
        </w:rPr>
        <w:t>
      1) осы әлеуетті концессионер басшыларының және (немесе) осы әлеуетті концессионердің уәкілетті өкілінің жақын туыстары, жұбайы (зайыбы) немесе жекжаттары концессионер таңдау туралы шешім қабылдау құқығына ие болса не конкурсты (аукционды) ұйымдастырушының өкілі болып табылса;</w:t>
      </w:r>
    </w:p>
    <w:bookmarkEnd w:id="193"/>
    <w:bookmarkStart w:name="z415" w:id="194"/>
    <w:p>
      <w:pPr>
        <w:spacing w:after="0"/>
        <w:ind w:left="0"/>
        <w:jc w:val="both"/>
      </w:pPr>
      <w:r>
        <w:rPr>
          <w:rFonts w:ascii="Times New Roman"/>
          <w:b w:val="false"/>
          <w:i w:val="false"/>
          <w:color w:val="000000"/>
          <w:sz w:val="28"/>
        </w:rPr>
        <w:t>
      2) әлеуетті концессионер және (немесе) оның жұмыскері конкурсты (аукционды) ұйымдастырушыға өткізілетін конкурстарды (аукциондарды) дайындау жөнінде сарапшылық, консультациялық және (немесе) өзге де қызметтер көрсетсе, оның ішінде конкурстың (аукционның) нысанасы болып табылатын объектіні құруға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w:t>
      </w:r>
    </w:p>
    <w:bookmarkEnd w:id="194"/>
    <w:bookmarkStart w:name="z416" w:id="195"/>
    <w:p>
      <w:pPr>
        <w:spacing w:after="0"/>
        <w:ind w:left="0"/>
        <w:jc w:val="both"/>
      </w:pPr>
      <w:r>
        <w:rPr>
          <w:rFonts w:ascii="Times New Roman"/>
          <w:b w:val="false"/>
          <w:i w:val="false"/>
          <w:color w:val="000000"/>
          <w:sz w:val="28"/>
        </w:rPr>
        <w:t>
      3) әлеуетті концессионердің баланстық құны тиісті негізгі құралдар құнының он пайызынан асатын мүлкіне тыйым салынса;</w:t>
      </w:r>
    </w:p>
    <w:bookmarkEnd w:id="195"/>
    <w:bookmarkStart w:name="z417" w:id="196"/>
    <w:p>
      <w:pPr>
        <w:spacing w:after="0"/>
        <w:ind w:left="0"/>
        <w:jc w:val="both"/>
      </w:pPr>
      <w:r>
        <w:rPr>
          <w:rFonts w:ascii="Times New Roman"/>
          <w:b w:val="false"/>
          <w:i w:val="false"/>
          <w:color w:val="000000"/>
          <w:sz w:val="28"/>
        </w:rPr>
        <w:t>
      4) әлеуетті концессионердің атқарушылық құжаттар бойынша орындалмаған міндеттемелері болса және оны атқарушылық құжаттардың орындалуын қамтамасыз ету саласындағы уәкілетті орган борышкерлердің бірыңғай тізіліміне енгізсе;</w:t>
      </w:r>
    </w:p>
    <w:bookmarkEnd w:id="196"/>
    <w:bookmarkStart w:name="z418" w:id="197"/>
    <w:p>
      <w:pPr>
        <w:spacing w:after="0"/>
        <w:ind w:left="0"/>
        <w:jc w:val="both"/>
      </w:pPr>
      <w:r>
        <w:rPr>
          <w:rFonts w:ascii="Times New Roman"/>
          <w:b w:val="false"/>
          <w:i w:val="false"/>
          <w:color w:val="000000"/>
          <w:sz w:val="28"/>
        </w:rPr>
        <w:t>
      5) әлеуетті концессионердің қаржы-шаруашылық қызметі Қазақстан Республикасының заңдарына не Қазақстан Республикасы бейрезидент-әлеуетті концессионері мемлекетінің заңнамасына сәйкес тоқтатыла тұрған болса, өткізілетін конкурсқа (аукционға) қатысуға құқылы емес.</w:t>
      </w:r>
    </w:p>
    <w:bookmarkEnd w:id="197"/>
    <w:bookmarkStart w:name="z419" w:id="198"/>
    <w:p>
      <w:pPr>
        <w:spacing w:after="0"/>
        <w:ind w:left="0"/>
        <w:jc w:val="both"/>
      </w:pPr>
      <w:r>
        <w:rPr>
          <w:rFonts w:ascii="Times New Roman"/>
          <w:b w:val="false"/>
          <w:i w:val="false"/>
          <w:color w:val="000000"/>
          <w:sz w:val="28"/>
        </w:rPr>
        <w:t>
      2. Әлеуетті концессионердің және әлеуетті концессионердің үлестес тұлғасының бір конкурсқа (аукционға) қатысуға құқығы жоқ.</w:t>
      </w:r>
    </w:p>
    <w:bookmarkEnd w:id="198"/>
    <w:bookmarkStart w:name="z420" w:id="199"/>
    <w:p>
      <w:pPr>
        <w:spacing w:after="0"/>
        <w:ind w:left="0"/>
        <w:jc w:val="both"/>
      </w:pPr>
      <w:r>
        <w:rPr>
          <w:rFonts w:ascii="Times New Roman"/>
          <w:b w:val="false"/>
          <w:i w:val="false"/>
          <w:color w:val="000000"/>
          <w:sz w:val="28"/>
        </w:rPr>
        <w:t>
      3. Осы бап талаптарының бұзылуын конкурстық (аукциондық) комиссия, конкурсты (аукционды) ұйымдастырушы, уәкілетті мемлекеттік органдар концессиялық жобаны жоспарлаудың және іске асырудың кез келген сатысында анықтай алады.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18-2-баппен толықтырылды - ҚР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Концессионер таңдау жөніндегі конкурсты (аукционды) өткізу</w:t>
      </w:r>
    </w:p>
    <w:bookmarkStart w:name="z421" w:id="200"/>
    <w:p>
      <w:pPr>
        <w:spacing w:after="0"/>
        <w:ind w:left="0"/>
        <w:jc w:val="both"/>
      </w:pPr>
      <w:r>
        <w:rPr>
          <w:rFonts w:ascii="Times New Roman"/>
          <w:b w:val="false"/>
          <w:i w:val="false"/>
          <w:color w:val="000000"/>
          <w:sz w:val="28"/>
        </w:rPr>
        <w:t>
      1. Концессионер таңдау концессиялық жобалар бойынша конкурс (аукцион) өткізу арқылы жүзеге асырылады.</w:t>
      </w:r>
    </w:p>
    <w:bookmarkEnd w:id="200"/>
    <w:bookmarkStart w:name="z422" w:id="201"/>
    <w:p>
      <w:pPr>
        <w:spacing w:after="0"/>
        <w:ind w:left="0"/>
        <w:jc w:val="both"/>
      </w:pPr>
      <w:r>
        <w:rPr>
          <w:rFonts w:ascii="Times New Roman"/>
          <w:b w:val="false"/>
          <w:i w:val="false"/>
          <w:color w:val="000000"/>
          <w:sz w:val="28"/>
        </w:rPr>
        <w:t>
      2. Республикалық меншікке жатқызылған және осы Заңның 16-бабының 2-тармағында көзделген концессия объектілеріне қатысты тиісті саланың уәкілетті мемлекеттік органы конкурсты (аукционды) ұйымдастырушы болып табылады.</w:t>
      </w:r>
    </w:p>
    <w:bookmarkEnd w:id="201"/>
    <w:p>
      <w:pPr>
        <w:spacing w:after="0"/>
        <w:ind w:left="0"/>
        <w:jc w:val="both"/>
      </w:pPr>
      <w:r>
        <w:rPr>
          <w:rFonts w:ascii="Times New Roman"/>
          <w:b w:val="false"/>
          <w:i w:val="false"/>
          <w:color w:val="000000"/>
          <w:sz w:val="28"/>
        </w:rPr>
        <w:t>
      Коммуналдық меншікке жатқызылған және тізбеде көзделген концессия объектілеріне қатысты облыстың (республикалық маңызы бар қаланың, астананың) тиісті жергілікті атқарушы органы конкурсты (аукционды) ұйымдастырушы болып табылады.</w:t>
      </w:r>
    </w:p>
    <w:bookmarkStart w:name="z423" w:id="202"/>
    <w:p>
      <w:pPr>
        <w:spacing w:after="0"/>
        <w:ind w:left="0"/>
        <w:jc w:val="both"/>
      </w:pPr>
      <w:r>
        <w:rPr>
          <w:rFonts w:ascii="Times New Roman"/>
          <w:b w:val="false"/>
          <w:i w:val="false"/>
          <w:color w:val="000000"/>
          <w:sz w:val="28"/>
        </w:rPr>
        <w:t>
      3. Конкурсты (аукционды) ұйымдастырушы конкурс (аукцион) өткізу туралы ақпаратты Қазақстан Республикасының бүкіл аумағында таратылатын мерзімді баспасөз басылымдарында қазақ және орыс тілдерінде конкурс (аукцион) өткізілетін күнге дейін – кемінде күнтізбелік алпыс күн бұрын, ал конкурс (аукцион) қайта өткізген кезде кемінде күнтізбелік отыз күн бұрын міндетті түрде жариялайды. Конкурс (аукцион) өткізу туралы ақпаратта концессия объектілері, конкурсты (аукционды) ұйымдастырушыға ұсыну үшін қажетті құжаттардың тізбесі туралы мәліметтер, конкурс (аукцион) жарияланған объектінің сипатына қарай әлеуетті қатысушыларға қойылатын талаптар; конкурс (аукцион) өткізілетін орын, уақыт және күн туралы мәліметтер қамтылуға тиіс.</w:t>
      </w:r>
    </w:p>
    <w:bookmarkEnd w:id="202"/>
    <w:bookmarkStart w:name="z424" w:id="203"/>
    <w:p>
      <w:pPr>
        <w:spacing w:after="0"/>
        <w:ind w:left="0"/>
        <w:jc w:val="both"/>
      </w:pPr>
      <w:r>
        <w:rPr>
          <w:rFonts w:ascii="Times New Roman"/>
          <w:b w:val="false"/>
          <w:i w:val="false"/>
          <w:color w:val="000000"/>
          <w:sz w:val="28"/>
        </w:rPr>
        <w:t>
      4. Концессиялық (аукциондық) өтінімдерді қарауды және іріктеуді ерекше маңызы бар концессиялық жобалар бойынша Премьер-Министрдің өкімімен құрылатын комиссия немесе қалған жобалар бойынша конкурсты (аукционды) ұйымдастырушы жүзеге асырады.</w:t>
      </w:r>
    </w:p>
    <w:bookmarkEnd w:id="203"/>
    <w:p>
      <w:pPr>
        <w:spacing w:after="0"/>
        <w:ind w:left="0"/>
        <w:jc w:val="both"/>
      </w:pPr>
      <w:r>
        <w:rPr>
          <w:rFonts w:ascii="Times New Roman"/>
          <w:b w:val="false"/>
          <w:i w:val="false"/>
          <w:color w:val="000000"/>
          <w:sz w:val="28"/>
        </w:rPr>
        <w:t>
      Тиісті конкурсты (аукционды) ұйымдастырушы комиссияның жұмыс органы болып табылады.</w:t>
      </w:r>
    </w:p>
    <w:p>
      <w:pPr>
        <w:spacing w:after="0"/>
        <w:ind w:left="0"/>
        <w:jc w:val="both"/>
      </w:pPr>
      <w:r>
        <w:rPr>
          <w:rFonts w:ascii="Times New Roman"/>
          <w:b w:val="false"/>
          <w:i w:val="false"/>
          <w:color w:val="000000"/>
          <w:sz w:val="28"/>
        </w:rPr>
        <w:t>
      Осы Заңның 20-бабының 5-тармағына сәйкес ерекше маңызы бар жобалар бойынша конкурстың (аукционның) шарттарына, сондай-ақ концессиялық (аукциондық) өтінімнің бастапқы параметрлері мен сипаттамаларына өзгерістер мен толықтырулар енгізілген кезде тиісті шешімдер комиссияның хаттамалық шешімімен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Концессионерді айқындау және концессия шартын жасасу</w:t>
      </w:r>
    </w:p>
    <w:bookmarkStart w:name="z425" w:id="204"/>
    <w:p>
      <w:pPr>
        <w:spacing w:after="0"/>
        <w:ind w:left="0"/>
        <w:jc w:val="both"/>
      </w:pPr>
      <w:r>
        <w:rPr>
          <w:rFonts w:ascii="Times New Roman"/>
          <w:b w:val="false"/>
          <w:i w:val="false"/>
          <w:color w:val="000000"/>
          <w:sz w:val="28"/>
        </w:rPr>
        <w:t>
      1. Комиссия конкурстық (аукциондық) өтінімдер бар конверттерді конкурстық (аукциондық) құжаттамада көрсетілген мерзімде, уақытта және орында ашады.</w:t>
      </w:r>
    </w:p>
    <w:bookmarkEnd w:id="204"/>
    <w:p>
      <w:pPr>
        <w:spacing w:after="0"/>
        <w:ind w:left="0"/>
        <w:jc w:val="both"/>
      </w:pPr>
      <w:r>
        <w:rPr>
          <w:rFonts w:ascii="Times New Roman"/>
          <w:b w:val="false"/>
          <w:i w:val="false"/>
          <w:color w:val="000000"/>
          <w:sz w:val="28"/>
        </w:rPr>
        <w:t>
      Конкурсты (аукционды) ұйымдастырушы мемлекеттік жоспарлау жөніндегі уәкілетті органға тиісті конкурстық (аукциондық) өтінімдердегі концессиялық өтінімдерді оларға сараптама жүргізу үшін жібереді.</w:t>
      </w:r>
    </w:p>
    <w:p>
      <w:pPr>
        <w:spacing w:after="0"/>
        <w:ind w:left="0"/>
        <w:jc w:val="both"/>
      </w:pPr>
      <w:r>
        <w:rPr>
          <w:rFonts w:ascii="Times New Roman"/>
          <w:b w:val="false"/>
          <w:i w:val="false"/>
          <w:color w:val="000000"/>
          <w:sz w:val="28"/>
        </w:rPr>
        <w:t>
      Конкурсты (аукционды) ұйымдастырушы конкурстық (аукциондық) құжаттаманы, концессия шартының жобасын әзірлеу, тиісті конкурстық (аукциондық) өтінімдегі ұсынылған концессиялық өтінімдерді тәуелсіз бағалау үшін, сондай-ақ әлеуетті концессионерлермен келіссөздерге қатысу үшін концессиялық жобаларды консультативтік қолдап отыру бойынша заңды тұлғаларды тартады.</w:t>
      </w:r>
    </w:p>
    <w:p>
      <w:pPr>
        <w:spacing w:after="0"/>
        <w:ind w:left="0"/>
        <w:jc w:val="both"/>
      </w:pPr>
      <w:r>
        <w:rPr>
          <w:rFonts w:ascii="Times New Roman"/>
          <w:b w:val="false"/>
          <w:i w:val="false"/>
          <w:color w:val="000000"/>
          <w:sz w:val="28"/>
        </w:rPr>
        <w:t>
      Концессиялық жобаларды консультативтік қолдап отыру бойынша заңды тұлғаларды тарту үшін конкурсты (аукционды) ұйымдастырушы мемлекеттік жоспарлау жөніндегі уәкілетті органға концессиялық жобаны консультативтік қолдап отыру бойынша көрсетілетін қызметтерді қаржыландыруға өтінім жібереді.</w:t>
      </w:r>
    </w:p>
    <w:p>
      <w:pPr>
        <w:spacing w:after="0"/>
        <w:ind w:left="0"/>
        <w:jc w:val="both"/>
      </w:pPr>
      <w:r>
        <w:rPr>
          <w:rFonts w:ascii="Times New Roman"/>
          <w:b w:val="false"/>
          <w:i w:val="false"/>
          <w:color w:val="000000"/>
          <w:sz w:val="28"/>
        </w:rPr>
        <w:t>
      Бюджеттік жоспарлау жөніндегі уәкілетті орган немесе бюджеттік жоспарлау жөніндегі жергілікті уәкілетті орган концессиялық жобаларды консультативтік қолдап отыру бойынша қызметтер көрсетуге арналған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 комиссиялары мақұлдаған әрбір концессиялық жобаны консультативтік қолдап отыру бойынша көрсетілетін қызметтерді қаржыландыру көлемдері бойынша мемлекеттік жоспарлау жөніндегі уәкілетті орган концессиялық жобаларды консультативтік қолдап отыру бойынша көрсетілетін қызметтердің тізбесін қалыптастырады, бұл мемлекеттік жоспарлау жөніндегі уәкілетті органның тиісті бөлінетін бюджеттік бағдарламасының қаражаты есебінен жүзеге асырылады.</w:t>
      </w:r>
    </w:p>
    <w:p>
      <w:pPr>
        <w:spacing w:after="0"/>
        <w:ind w:left="0"/>
        <w:jc w:val="both"/>
      </w:pPr>
      <w:r>
        <w:rPr>
          <w:rFonts w:ascii="Times New Roman"/>
          <w:b w:val="false"/>
          <w:i w:val="false"/>
          <w:color w:val="000000"/>
          <w:sz w:val="28"/>
        </w:rPr>
        <w:t>
      Концессиялық жобаларды консультативтік қолдап отыру бюджетті атқару жөніндегі уәкілетті органмен келісу бойынша мемлекеттік жоспарлау жөніндегі уәкілетті орган айқындайтын тәртіппен жүзеге асырылады.</w:t>
      </w:r>
    </w:p>
    <w:bookmarkStart w:name="z426" w:id="205"/>
    <w:p>
      <w:pPr>
        <w:spacing w:after="0"/>
        <w:ind w:left="0"/>
        <w:jc w:val="both"/>
      </w:pPr>
      <w:r>
        <w:rPr>
          <w:rFonts w:ascii="Times New Roman"/>
          <w:b w:val="false"/>
          <w:i w:val="false"/>
          <w:color w:val="000000"/>
          <w:sz w:val="28"/>
        </w:rPr>
        <w:t xml:space="preserve">
      2. Комиссия конкурсқа (аукционға) қатысушылар ұсынған барлық конкурстық (аукциондық) өтінімдерді конкурстық (аукциондық) құжаттама талаптарына сәйкестігін, концессиялық (аукциондық) өтінім және әлеуетті концессионерлердің біліктілік талаптарына сай келуін бағалау жөніндегі қорытындыларды ескере отырып қарайды. </w:t>
      </w:r>
    </w:p>
    <w:bookmarkEnd w:id="205"/>
    <w:p>
      <w:pPr>
        <w:spacing w:after="0"/>
        <w:ind w:left="0"/>
        <w:jc w:val="both"/>
      </w:pPr>
      <w:r>
        <w:rPr>
          <w:rFonts w:ascii="Times New Roman"/>
          <w:b w:val="false"/>
          <w:i w:val="false"/>
          <w:color w:val="000000"/>
          <w:sz w:val="28"/>
        </w:rPr>
        <w:t>
      Егер белгіленген мерзімдерде конкурсты (аукционды) ұйымдастырушыға конкурстық (аукциондық) өтінімдер келіп түспесе не ұсынылған барлық конкурстық (аукциондық) өтінімдер конкурстық (аукциондық) құжаттаманың талаптарына сәйкес келмесе, онда конкурс (аукцион) өткізілмеді деп есептеледі.</w:t>
      </w:r>
    </w:p>
    <w:p>
      <w:pPr>
        <w:spacing w:after="0"/>
        <w:ind w:left="0"/>
        <w:jc w:val="both"/>
      </w:pPr>
      <w:r>
        <w:rPr>
          <w:rFonts w:ascii="Times New Roman"/>
          <w:b w:val="false"/>
          <w:i w:val="false"/>
          <w:color w:val="000000"/>
          <w:sz w:val="28"/>
        </w:rPr>
        <w:t>
      Бір ғана конкурстық (аукциондық) өтінім ұсынылған жағдайда, бұл өтінімді комиссия осы тармақтың бірінші бөлігіне сәйкес қарайды.</w:t>
      </w:r>
    </w:p>
    <w:bookmarkStart w:name="z427" w:id="206"/>
    <w:p>
      <w:pPr>
        <w:spacing w:after="0"/>
        <w:ind w:left="0"/>
        <w:jc w:val="both"/>
      </w:pPr>
      <w:r>
        <w:rPr>
          <w:rFonts w:ascii="Times New Roman"/>
          <w:b w:val="false"/>
          <w:i w:val="false"/>
          <w:color w:val="000000"/>
          <w:sz w:val="28"/>
        </w:rPr>
        <w:t>
      3. Комиссия концессиялық өтінімі мемлекеттік жоспарлау жөніндегі уәкілетті орган белгілейтін өлшемшарттар негізінде үздік деп танылған конкурсқа (аукционға) қатысушымен концессиялық жобаны және концессия шартының талаптарын нақтылау жөнінде келіссөздер жүргізеді.</w:t>
      </w:r>
    </w:p>
    <w:bookmarkEnd w:id="206"/>
    <w:bookmarkStart w:name="z428" w:id="207"/>
    <w:p>
      <w:pPr>
        <w:spacing w:after="0"/>
        <w:ind w:left="0"/>
        <w:jc w:val="both"/>
      </w:pPr>
      <w:r>
        <w:rPr>
          <w:rFonts w:ascii="Times New Roman"/>
          <w:b w:val="false"/>
          <w:i w:val="false"/>
          <w:color w:val="000000"/>
          <w:sz w:val="28"/>
        </w:rPr>
        <w:t>
      4. Комиссия келіссөздерді дайындау шеңберінде концессиялық жоба және концессия шарты бойынша ескертулер мен ұсыныстарды өтініш берушіге жазбаша нысанда жіберуге тиіс.</w:t>
      </w:r>
    </w:p>
    <w:bookmarkEnd w:id="207"/>
    <w:p>
      <w:pPr>
        <w:spacing w:after="0"/>
        <w:ind w:left="0"/>
        <w:jc w:val="both"/>
      </w:pPr>
      <w:r>
        <w:rPr>
          <w:rFonts w:ascii="Times New Roman"/>
          <w:b w:val="false"/>
          <w:i w:val="false"/>
          <w:color w:val="000000"/>
          <w:sz w:val="28"/>
        </w:rPr>
        <w:t xml:space="preserve">
      Келіссөздер жүргізудің қорытындысы бойынша олардың нәтижелері туралы комиссияның тиісті шешімі қабылданады. </w:t>
      </w:r>
    </w:p>
    <w:p>
      <w:pPr>
        <w:spacing w:after="0"/>
        <w:ind w:left="0"/>
        <w:jc w:val="both"/>
      </w:pPr>
      <w:r>
        <w:rPr>
          <w:rFonts w:ascii="Times New Roman"/>
          <w:b w:val="false"/>
          <w:i w:val="false"/>
          <w:color w:val="000000"/>
          <w:sz w:val="28"/>
        </w:rPr>
        <w:t>
      Келіссөздер барысында, осы баптың 5-тармағында көзделген жағдайды қоспағанда, конкурс (аукцион) шарттарына, сондай-ақ концессиялық (аукциондық) өтінімнің бастапқы параметрлері мен сипаттамаларына өзгерістер енгізуге жол берілмейді.</w:t>
      </w:r>
    </w:p>
    <w:bookmarkStart w:name="z429"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Конкурс (аукцион) өткізу барысында ұлттық валюта бағамы айтарлықтай өзгерген жағдайда, ерекше маңызы бар жобалар бойынша конкурс (аукцион) шарттарына, сондай-ақ концессиялық (аукциондық) өтінімнің бастапқы параметрлері мен сипаттамаларына өзгерістер мен толықтырулар енгізуге жол беріледі.</w:t>
      </w:r>
    </w:p>
    <w:bookmarkEnd w:id="208"/>
    <w:p>
      <w:pPr>
        <w:spacing w:after="0"/>
        <w:ind w:left="0"/>
        <w:jc w:val="both"/>
      </w:pPr>
      <w:r>
        <w:rPr>
          <w:rFonts w:ascii="Times New Roman"/>
          <w:b w:val="false"/>
          <w:i w:val="false"/>
          <w:color w:val="000000"/>
          <w:sz w:val="28"/>
        </w:rPr>
        <w:t>
      Конкурс (аукцион) шарттарына, оның ішінде құрылыс-монтаж жұмыстарының құны мен мемлекет төлемдері бойынша, сондай-ақ концессиялық (аукциондық) өтінімнің бастапқы параметрлері мен сипаттамаларына өзгерістер мен толықтырулар енгізу туралы шешім келіссөздер хаттамасы және комиссия шешімі негізінде жүзеге асырылады және Республикалық бюджет комиссиясының қарауына шығарылады.</w:t>
      </w:r>
    </w:p>
    <w:bookmarkStart w:name="z431" w:id="209"/>
    <w:p>
      <w:pPr>
        <w:spacing w:after="0"/>
        <w:ind w:left="0"/>
        <w:jc w:val="both"/>
      </w:pPr>
      <w:r>
        <w:rPr>
          <w:rFonts w:ascii="Times New Roman"/>
          <w:b w:val="false"/>
          <w:i w:val="false"/>
          <w:color w:val="000000"/>
          <w:sz w:val="28"/>
        </w:rPr>
        <w:t>
      6. Егер концессиялық өтінімі үздік деп танылған конкурсқа (аукционға) қатысушы комиссияның ескертулері мен ұсыныстарына сәйкес концессиялық өтінімді және концессия шартының талаптарын талқылаудан және нақтылаудан бас тартса не оның ұсыныстары конкурс (аукцион) шарттары тұрғысынан пайдалануға келмейтін болып табылса, онда комиссия осы концессиялық өтінімді қарамайды және үздік концессиялық өтінімді жаңадан таңдайды.</w:t>
      </w:r>
    </w:p>
    <w:bookmarkEnd w:id="209"/>
    <w:bookmarkStart w:name="z432" w:id="210"/>
    <w:p>
      <w:pPr>
        <w:spacing w:after="0"/>
        <w:ind w:left="0"/>
        <w:jc w:val="both"/>
      </w:pPr>
      <w:r>
        <w:rPr>
          <w:rFonts w:ascii="Times New Roman"/>
          <w:b w:val="false"/>
          <w:i w:val="false"/>
          <w:color w:val="000000"/>
          <w:sz w:val="28"/>
        </w:rPr>
        <w:t>
      7. Концессионер таңдау жөніндегі конкурстың (аукционның) қорытындысы бойынша комиссияның шешімімен үздік концессиялық өтінім айқындалады, ал өтінім беруші конкурстың (аукционның) жеңімпазы деп танылады.</w:t>
      </w:r>
    </w:p>
    <w:bookmarkEnd w:id="210"/>
    <w:bookmarkStart w:name="z433" w:id="211"/>
    <w:p>
      <w:pPr>
        <w:spacing w:after="0"/>
        <w:ind w:left="0"/>
        <w:jc w:val="both"/>
      </w:pPr>
      <w:r>
        <w:rPr>
          <w:rFonts w:ascii="Times New Roman"/>
          <w:b w:val="false"/>
          <w:i w:val="false"/>
          <w:color w:val="000000"/>
          <w:sz w:val="28"/>
        </w:rPr>
        <w:t>
      8. Конкурсты (аукционды) ұйымдастырушы комиссияның шешімі негізінде конкурстың (аукционның) жеңімпазымен концессия шартын жасасады.</w:t>
      </w:r>
    </w:p>
    <w:bookmarkEnd w:id="211"/>
    <w:p>
      <w:pPr>
        <w:spacing w:after="0"/>
        <w:ind w:left="0"/>
        <w:jc w:val="both"/>
      </w:pPr>
      <w:r>
        <w:rPr>
          <w:rFonts w:ascii="Times New Roman"/>
          <w:b w:val="false"/>
          <w:i w:val="false"/>
          <w:color w:val="000000"/>
          <w:sz w:val="28"/>
        </w:rPr>
        <w:t>
      Ерекше маңызы бар концессиялық жобаларды іске асыру үшін конкурсты (аукционды) ұйымдастырушы комиссияның шешімі негізінде, құрылатынын конкурс (аукцион) жеңімпазы конкурстық (аукциондық) өтінімде мәлімдеген, конкурстың (аукционның) жеңімпазы құрған заңды тұлғамен концессиялық жобаны іске асыру мақсатында (концедентке концессия шартында айқындалған көлемде және шарттарда осындай заңды тұлғаның міндеттемелерін орындаудың банк кепілдіктері ұсынылған жағдайда) концессия шартын жасасады.</w:t>
      </w:r>
    </w:p>
    <w:bookmarkStart w:name="z434"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Концессия шартын жасасу мерзімі конкурстың (аукционның) қорытындысы шығарылған күннен бастап күнтізбелік тоқсан күннен аспауға тиіс.</w:t>
      </w:r>
    </w:p>
    <w:bookmarkEnd w:id="212"/>
    <w:bookmarkStart w:name="z436" w:id="213"/>
    <w:p>
      <w:pPr>
        <w:spacing w:after="0"/>
        <w:ind w:left="0"/>
        <w:jc w:val="both"/>
      </w:pPr>
      <w:r>
        <w:rPr>
          <w:rFonts w:ascii="Times New Roman"/>
          <w:b w:val="false"/>
          <w:i w:val="false"/>
          <w:color w:val="000000"/>
          <w:sz w:val="28"/>
        </w:rPr>
        <w:t>
      10. Конкурсты (аукционды) ұйымдастырушы мемлекеттік құпияларды немесе заңмен қорғалатын өзге де құпияны құрайтын мәліметтерді қоспағанда, концессионер таңдау жөніндегі конкурстардың (аукциондардың) нәтижелері туралы мәліметтерді Қазақстан Республикасының бүкіл аумағында таратылатын мерзімді баспасөз басылымдарында қазақ және орыс тілдерінде жариялайды.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Екі кезеңдік рәсімдерді пайдалана отырып, концессионерді таңдау жөніндегі конкурсты өткізу ерекшеліктері</w:t>
      </w:r>
    </w:p>
    <w:bookmarkStart w:name="z310" w:id="214"/>
    <w:p>
      <w:pPr>
        <w:spacing w:after="0"/>
        <w:ind w:left="0"/>
        <w:jc w:val="both"/>
      </w:pPr>
      <w:r>
        <w:rPr>
          <w:rFonts w:ascii="Times New Roman"/>
          <w:b w:val="false"/>
          <w:i w:val="false"/>
          <w:color w:val="000000"/>
          <w:sz w:val="28"/>
        </w:rPr>
        <w:t>
      1. Мынадай:</w:t>
      </w:r>
    </w:p>
    <w:bookmarkEnd w:id="214"/>
    <w:bookmarkStart w:name="z311" w:id="215"/>
    <w:p>
      <w:pPr>
        <w:spacing w:after="0"/>
        <w:ind w:left="0"/>
        <w:jc w:val="both"/>
      </w:pPr>
      <w:r>
        <w:rPr>
          <w:rFonts w:ascii="Times New Roman"/>
          <w:b w:val="false"/>
          <w:i w:val="false"/>
          <w:color w:val="000000"/>
          <w:sz w:val="28"/>
        </w:rPr>
        <w:t>
      1) концессиялық жобаны іске асыру үшін әртүрлі инновациялық, шығармашылық, сәулеттік-жоспарлау, ұйымдастырушылық-технологиялық шешімдерді, өнертабыстарды жинау мен зерделеу және туындаған мәселелер бойынша әлеуетті концессионерлермен келіссөздер жүргізу қажет болған;</w:t>
      </w:r>
    </w:p>
    <w:bookmarkEnd w:id="215"/>
    <w:bookmarkStart w:name="z312" w:id="216"/>
    <w:p>
      <w:pPr>
        <w:spacing w:after="0"/>
        <w:ind w:left="0"/>
        <w:jc w:val="both"/>
      </w:pPr>
      <w:r>
        <w:rPr>
          <w:rFonts w:ascii="Times New Roman"/>
          <w:b w:val="false"/>
          <w:i w:val="false"/>
          <w:color w:val="000000"/>
          <w:sz w:val="28"/>
        </w:rPr>
        <w:t>
      2) эксперименттер, ізденістер немесе әзірлемелер жүргізу қажет болған жағдайларда екі кезеңдік рәсімдерді пайдалана отырып, концессионерді таңдау жөніндегі конкурс өткізіледі.</w:t>
      </w:r>
    </w:p>
    <w:bookmarkEnd w:id="216"/>
    <w:bookmarkStart w:name="z313" w:id="217"/>
    <w:p>
      <w:pPr>
        <w:spacing w:after="0"/>
        <w:ind w:left="0"/>
        <w:jc w:val="both"/>
      </w:pPr>
      <w:r>
        <w:rPr>
          <w:rFonts w:ascii="Times New Roman"/>
          <w:b w:val="false"/>
          <w:i w:val="false"/>
          <w:color w:val="000000"/>
          <w:sz w:val="28"/>
        </w:rPr>
        <w:t>
      2. Екі кезеңдік рәсімдерді пайдалана отырып, концессионерді таңдау жөніндегі конкурс мынадай реттіліктегі кезеңдердің жиынтығын білдіреді:</w:t>
      </w:r>
    </w:p>
    <w:bookmarkEnd w:id="217"/>
    <w:bookmarkStart w:name="z314" w:id="218"/>
    <w:p>
      <w:pPr>
        <w:spacing w:after="0"/>
        <w:ind w:left="0"/>
        <w:jc w:val="both"/>
      </w:pPr>
      <w:r>
        <w:rPr>
          <w:rFonts w:ascii="Times New Roman"/>
          <w:b w:val="false"/>
          <w:i w:val="false"/>
          <w:color w:val="000000"/>
          <w:sz w:val="28"/>
        </w:rPr>
        <w:t>
      1) бірінші кезеңде мынадай іс-шаралар жүзеге асырылады:</w:t>
      </w:r>
    </w:p>
    <w:bookmarkEnd w:id="218"/>
    <w:p>
      <w:pPr>
        <w:spacing w:after="0"/>
        <w:ind w:left="0"/>
        <w:jc w:val="both"/>
      </w:pPr>
      <w:r>
        <w:rPr>
          <w:rFonts w:ascii="Times New Roman"/>
          <w:b w:val="false"/>
          <w:i w:val="false"/>
          <w:color w:val="000000"/>
          <w:sz w:val="28"/>
        </w:rPr>
        <w:t>
      конкурсты ұйымдастырушының мемлекеттік инвестициялық жобаның инвестициялық ұсынысының қорытындысы негізінде техникалық тапсырманы қалыптастыруы, конкурсты ұйымдастырушының конкурстық құжаттаманы әзірлеуі және бекітуі;</w:t>
      </w:r>
    </w:p>
    <w:p>
      <w:pPr>
        <w:spacing w:after="0"/>
        <w:ind w:left="0"/>
        <w:jc w:val="both"/>
      </w:pPr>
      <w:r>
        <w:rPr>
          <w:rFonts w:ascii="Times New Roman"/>
          <w:b w:val="false"/>
          <w:i w:val="false"/>
          <w:color w:val="000000"/>
          <w:sz w:val="28"/>
        </w:rPr>
        <w:t>
      Қазақстан Республикасының бүкіл аумағында таратылатын мерзімді баспасөз басылымдарында қазақ және орыс тілдерінде екі кезеңдік рәсімдерді пайдалана отырып, концессионерді таңдау жөніндегі конкурсты өткізу туралы ақпаратты жариялау;</w:t>
      </w:r>
    </w:p>
    <w:p>
      <w:pPr>
        <w:spacing w:after="0"/>
        <w:ind w:left="0"/>
        <w:jc w:val="both"/>
      </w:pPr>
      <w:r>
        <w:rPr>
          <w:rFonts w:ascii="Times New Roman"/>
          <w:b w:val="false"/>
          <w:i w:val="false"/>
          <w:color w:val="000000"/>
          <w:sz w:val="28"/>
        </w:rPr>
        <w:t>
      конкурсты ұйымдастырушының екі кезеңдік рәсімдерді пайдалана отырып, концессионерді таңдау жөніндегі конкурстың бірінші кезеңіне қатысуға мүдделі тұлғаларға техникалық тапсырманы және конкурстық құжаттаманы ұсынуы;</w:t>
      </w:r>
    </w:p>
    <w:p>
      <w:pPr>
        <w:spacing w:after="0"/>
        <w:ind w:left="0"/>
        <w:jc w:val="both"/>
      </w:pPr>
      <w:r>
        <w:rPr>
          <w:rFonts w:ascii="Times New Roman"/>
          <w:b w:val="false"/>
          <w:i w:val="false"/>
          <w:color w:val="000000"/>
          <w:sz w:val="28"/>
        </w:rPr>
        <w:t>
      әлеуетті концессионерлерді біліктілік іріктеуді өткізу;</w:t>
      </w:r>
    </w:p>
    <w:p>
      <w:pPr>
        <w:spacing w:after="0"/>
        <w:ind w:left="0"/>
        <w:jc w:val="both"/>
      </w:pPr>
      <w:r>
        <w:rPr>
          <w:rFonts w:ascii="Times New Roman"/>
          <w:b w:val="false"/>
          <w:i w:val="false"/>
          <w:color w:val="000000"/>
          <w:sz w:val="28"/>
        </w:rPr>
        <w:t>
      әлеуетті концессионерлермен техникалық тапсырманың техникалық, сапалық және (немесе) өзге де сипаттамаларына қатысты мәселелерді талқылау;</w:t>
      </w:r>
    </w:p>
    <w:p>
      <w:pPr>
        <w:spacing w:after="0"/>
        <w:ind w:left="0"/>
        <w:jc w:val="both"/>
      </w:pPr>
      <w:r>
        <w:rPr>
          <w:rFonts w:ascii="Times New Roman"/>
          <w:b w:val="false"/>
          <w:i w:val="false"/>
          <w:color w:val="000000"/>
          <w:sz w:val="28"/>
        </w:rPr>
        <w:t>
      біліктілік іріктеуінен өткен конкурсқа қатысушыларға екі кезеңдік рәсімдер пайдаланылатын конкурстың екінші кезеңіне қатысу үшін конкурсты ұйымдастырушының шақыру жіберуі;</w:t>
      </w:r>
    </w:p>
    <w:bookmarkStart w:name="z324" w:id="219"/>
    <w:p>
      <w:pPr>
        <w:spacing w:after="0"/>
        <w:ind w:left="0"/>
        <w:jc w:val="both"/>
      </w:pPr>
      <w:r>
        <w:rPr>
          <w:rFonts w:ascii="Times New Roman"/>
          <w:b w:val="false"/>
          <w:i w:val="false"/>
          <w:color w:val="000000"/>
          <w:sz w:val="28"/>
        </w:rPr>
        <w:t>
      2) екінші кезеңде мынадай іс-шаралар жүзеге асырылады:</w:t>
      </w:r>
    </w:p>
    <w:bookmarkEnd w:id="219"/>
    <w:bookmarkStart w:name="z325" w:id="220"/>
    <w:p>
      <w:pPr>
        <w:spacing w:after="0"/>
        <w:ind w:left="0"/>
        <w:jc w:val="both"/>
      </w:pPr>
      <w:r>
        <w:rPr>
          <w:rFonts w:ascii="Times New Roman"/>
          <w:b w:val="false"/>
          <w:i w:val="false"/>
          <w:color w:val="000000"/>
          <w:sz w:val="28"/>
        </w:rPr>
        <w:t>
      біліктілік іріктеуінен өткен конкурсқа қатысушылардың концессиялық жобаның техникалық-экономикалық негіздемелерімен не әзірленген жобалау-сметалық құжаттамамен бірге конкурстық өтінімдерді ұсынуы;</w:t>
      </w:r>
    </w:p>
    <w:bookmarkEnd w:id="220"/>
    <w:bookmarkStart w:name="z326" w:id="221"/>
    <w:p>
      <w:pPr>
        <w:spacing w:after="0"/>
        <w:ind w:left="0"/>
        <w:jc w:val="both"/>
      </w:pPr>
      <w:r>
        <w:rPr>
          <w:rFonts w:ascii="Times New Roman"/>
          <w:b w:val="false"/>
          <w:i w:val="false"/>
          <w:color w:val="000000"/>
          <w:sz w:val="28"/>
        </w:rPr>
        <w:t>
      тиісті конкурстық өнімдерде қамтылатын концессиялық өтінімдерге сараптама жүргiзу үшiн конкурсты ұйымдастырушының оларды мемлекеттiк жоспарлау жөнiндегi уәкiлеттi органға жiберуi;</w:t>
      </w:r>
    </w:p>
    <w:bookmarkEnd w:id="221"/>
    <w:bookmarkStart w:name="z327" w:id="222"/>
    <w:p>
      <w:pPr>
        <w:spacing w:after="0"/>
        <w:ind w:left="0"/>
        <w:jc w:val="both"/>
      </w:pPr>
      <w:r>
        <w:rPr>
          <w:rFonts w:ascii="Times New Roman"/>
          <w:b w:val="false"/>
          <w:i w:val="false"/>
          <w:color w:val="000000"/>
          <w:sz w:val="28"/>
        </w:rPr>
        <w:t>
      комиссияның концессиялық өтiнiм бойынша сараптамалардың қорытындыларын ескере отырып, конкурсқа қатысушылар ұсынған барлық конкурстық өтiнiмдердi қарауы;</w:t>
      </w:r>
    </w:p>
    <w:bookmarkEnd w:id="222"/>
    <w:bookmarkStart w:name="z328" w:id="223"/>
    <w:p>
      <w:pPr>
        <w:spacing w:after="0"/>
        <w:ind w:left="0"/>
        <w:jc w:val="both"/>
      </w:pPr>
      <w:r>
        <w:rPr>
          <w:rFonts w:ascii="Times New Roman"/>
          <w:b w:val="false"/>
          <w:i w:val="false"/>
          <w:color w:val="000000"/>
          <w:sz w:val="28"/>
        </w:rPr>
        <w:t xml:space="preserve">
      осы Заңның 20-бабының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іс-шараларды жүзеге асыру.</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03.12.2013 </w:t>
      </w:r>
      <w:r>
        <w:rPr>
          <w:rFonts w:ascii="Times New Roman"/>
          <w:b w:val="false"/>
          <w:i w:val="false"/>
          <w:color w:val="ff0000"/>
          <w:sz w:val="28"/>
        </w:rPr>
        <w:t>№ 150-V</w:t>
      </w:r>
      <w:r>
        <w:rPr>
          <w:rFonts w:ascii="Times New Roman"/>
          <w:b w:val="false"/>
          <w:i w:val="false"/>
          <w:color w:val="ff0000"/>
          <w:sz w:val="28"/>
        </w:rPr>
        <w:t xml:space="preserve"> (01.01.2014 бастап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224"/>
    <w:p>
      <w:pPr>
        <w:spacing w:after="0"/>
        <w:ind w:left="0"/>
        <w:jc w:val="left"/>
      </w:pPr>
      <w:r>
        <w:rPr>
          <w:rFonts w:ascii="Times New Roman"/>
          <w:b/>
          <w:i w:val="false"/>
          <w:color w:val="000000"/>
        </w:rPr>
        <w:t xml:space="preserve"> 4-тарау. КОНЦЕССИЯ ШАРТЫ</w:t>
      </w:r>
    </w:p>
    <w:bookmarkEnd w:id="224"/>
    <w:p>
      <w:pPr>
        <w:spacing w:after="0"/>
        <w:ind w:left="0"/>
        <w:jc w:val="both"/>
      </w:pPr>
      <w:r>
        <w:rPr>
          <w:rFonts w:ascii="Times New Roman"/>
          <w:b/>
          <w:i w:val="false"/>
          <w:color w:val="000000"/>
          <w:sz w:val="28"/>
        </w:rPr>
        <w:t xml:space="preserve">21-бап. Концессия шартының мазмұны </w:t>
      </w:r>
    </w:p>
    <w:bookmarkStart w:name="z362" w:id="225"/>
    <w:p>
      <w:pPr>
        <w:spacing w:after="0"/>
        <w:ind w:left="0"/>
        <w:jc w:val="both"/>
      </w:pPr>
      <w:r>
        <w:rPr>
          <w:rFonts w:ascii="Times New Roman"/>
          <w:b w:val="false"/>
          <w:i w:val="false"/>
          <w:color w:val="000000"/>
          <w:sz w:val="28"/>
        </w:rPr>
        <w:t>
      1. Концессия шартында:</w:t>
      </w:r>
    </w:p>
    <w:bookmarkEnd w:id="225"/>
    <w:bookmarkStart w:name="z127" w:id="226"/>
    <w:p>
      <w:pPr>
        <w:spacing w:after="0"/>
        <w:ind w:left="0"/>
        <w:jc w:val="both"/>
      </w:pPr>
      <w:r>
        <w:rPr>
          <w:rFonts w:ascii="Times New Roman"/>
          <w:b w:val="false"/>
          <w:i w:val="false"/>
          <w:color w:val="000000"/>
          <w:sz w:val="28"/>
        </w:rPr>
        <w:t>
      1) концессия объектiсi туралы мәлiметтер, оның сипатталуы, оның ішінде мүліктің құрамы, техникалық жай-күйі, қызмет мерзімі, берілетін концессия объектісінің бастапқы, қалдық және қалпына келтіру құны туралы мәліметтер;</w:t>
      </w:r>
    </w:p>
    <w:bookmarkEnd w:id="226"/>
    <w:bookmarkStart w:name="z128" w:id="227"/>
    <w:p>
      <w:pPr>
        <w:spacing w:after="0"/>
        <w:ind w:left="0"/>
        <w:jc w:val="both"/>
      </w:pPr>
      <w:r>
        <w:rPr>
          <w:rFonts w:ascii="Times New Roman"/>
          <w:b w:val="false"/>
          <w:i w:val="false"/>
          <w:color w:val="000000"/>
          <w:sz w:val="28"/>
        </w:rPr>
        <w:t xml:space="preserve">
      2) концессионердiң концессия объектiсiне құқықтары туралы, оның ішінде концессия шарты тоқтатылған жағдайда құрылысы аяқталмаған концессия объектісіне құқықтары және (немесе) белгілі бір қызмет түрін жүзеге асыруға құқықтары туралы талаптар, концессия шартының талаптарын орындау кезінде пайда болған зияткерлік шығармашылық қызмет нәтижелеріне мүліктік құқықтар туралы талаптар; </w:t>
      </w:r>
    </w:p>
    <w:bookmarkEnd w:id="227"/>
    <w:bookmarkStart w:name="z129" w:id="228"/>
    <w:p>
      <w:pPr>
        <w:spacing w:after="0"/>
        <w:ind w:left="0"/>
        <w:jc w:val="both"/>
      </w:pPr>
      <w:r>
        <w:rPr>
          <w:rFonts w:ascii="Times New Roman"/>
          <w:b w:val="false"/>
          <w:i w:val="false"/>
          <w:color w:val="000000"/>
          <w:sz w:val="28"/>
        </w:rPr>
        <w:t>
      3) концессионердің көрсетілетін қызметтердi қажеттi мөлшерде және сапада ұсынуы мақсатында объектiге реконструкция жүргiзудiң шарттары мен көлемi;</w:t>
      </w:r>
    </w:p>
    <w:bookmarkEnd w:id="228"/>
    <w:bookmarkStart w:name="z130" w:id="229"/>
    <w:p>
      <w:pPr>
        <w:spacing w:after="0"/>
        <w:ind w:left="0"/>
        <w:jc w:val="both"/>
      </w:pPr>
      <w:r>
        <w:rPr>
          <w:rFonts w:ascii="Times New Roman"/>
          <w:b w:val="false"/>
          <w:i w:val="false"/>
          <w:color w:val="000000"/>
          <w:sz w:val="28"/>
        </w:rPr>
        <w:t>
      4) концессионер шығындарының орнын толтыру және табыс алу көздерi;</w:t>
      </w:r>
    </w:p>
    <w:bookmarkEnd w:id="229"/>
    <w:bookmarkStart w:name="z131" w:id="230"/>
    <w:p>
      <w:pPr>
        <w:spacing w:after="0"/>
        <w:ind w:left="0"/>
        <w:jc w:val="both"/>
      </w:pPr>
      <w:r>
        <w:rPr>
          <w:rFonts w:ascii="Times New Roman"/>
          <w:b w:val="false"/>
          <w:i w:val="false"/>
          <w:color w:val="000000"/>
          <w:sz w:val="28"/>
        </w:rPr>
        <w:t>
      5) тауарларға (жұмыстарға, көрсетілетін қызметтерге) тарифтерді (бағаларды, алымдар мөлшерлемелерін) қалыптастыру және бекіту тәртібі;</w:t>
      </w:r>
    </w:p>
    <w:bookmarkEnd w:id="230"/>
    <w:bookmarkStart w:name="z132" w:id="231"/>
    <w:p>
      <w:pPr>
        <w:spacing w:after="0"/>
        <w:ind w:left="0"/>
        <w:jc w:val="both"/>
      </w:pPr>
      <w:r>
        <w:rPr>
          <w:rFonts w:ascii="Times New Roman"/>
          <w:b w:val="false"/>
          <w:i w:val="false"/>
          <w:color w:val="000000"/>
          <w:sz w:val="28"/>
        </w:rPr>
        <w:t>
      6) инвестициялардың, оның iшiнде негiзгi қорларға инвестициялардың мөлшерi туралы шартты, әзiрленген бизнес-жоспарға (жұмыс бағдарламасына) сәйкес концессиялық жобаны қаржыландырудың мерзiмдерi, көздерi мен шарттары;</w:t>
      </w:r>
    </w:p>
    <w:bookmarkEnd w:id="231"/>
    <w:bookmarkStart w:name="z133" w:id="232"/>
    <w:p>
      <w:pPr>
        <w:spacing w:after="0"/>
        <w:ind w:left="0"/>
        <w:jc w:val="both"/>
      </w:pPr>
      <w:r>
        <w:rPr>
          <w:rFonts w:ascii="Times New Roman"/>
          <w:b w:val="false"/>
          <w:i w:val="false"/>
          <w:color w:val="000000"/>
          <w:sz w:val="28"/>
        </w:rPr>
        <w:t>
      7) қызмет түрлерi (концессия шартының талаптары бойынша орындалатын (ұсынылатын) жұмыстар (көрсетілетін қызметтер);</w:t>
      </w:r>
    </w:p>
    <w:bookmarkEnd w:id="232"/>
    <w:bookmarkStart w:name="z134" w:id="233"/>
    <w:p>
      <w:pPr>
        <w:spacing w:after="0"/>
        <w:ind w:left="0"/>
        <w:jc w:val="both"/>
      </w:pPr>
      <w:r>
        <w:rPr>
          <w:rFonts w:ascii="Times New Roman"/>
          <w:b w:val="false"/>
          <w:i w:val="false"/>
          <w:color w:val="000000"/>
          <w:sz w:val="28"/>
        </w:rPr>
        <w:t>
      8) концессия шарты бойынша концессионер ұсынатын тауарлардың (жұмыстардың, көрсетілетін қызметтердiң) сапа стандарттары;</w:t>
      </w:r>
    </w:p>
    <w:bookmarkEnd w:id="233"/>
    <w:bookmarkStart w:name="z135" w:id="234"/>
    <w:p>
      <w:pPr>
        <w:spacing w:after="0"/>
        <w:ind w:left="0"/>
        <w:jc w:val="both"/>
      </w:pPr>
      <w:r>
        <w:rPr>
          <w:rFonts w:ascii="Times New Roman"/>
          <w:b w:val="false"/>
          <w:i w:val="false"/>
          <w:color w:val="000000"/>
          <w:sz w:val="28"/>
        </w:rPr>
        <w:t>
      9) концессия шартының қолданылу мерзiмi;</w:t>
      </w:r>
    </w:p>
    <w:bookmarkEnd w:id="234"/>
    <w:bookmarkStart w:name="z136" w:id="235"/>
    <w:p>
      <w:pPr>
        <w:spacing w:after="0"/>
        <w:ind w:left="0"/>
        <w:jc w:val="both"/>
      </w:pPr>
      <w:r>
        <w:rPr>
          <w:rFonts w:ascii="Times New Roman"/>
          <w:b w:val="false"/>
          <w:i w:val="false"/>
          <w:color w:val="000000"/>
          <w:sz w:val="28"/>
        </w:rPr>
        <w:t>
      10) тараптардың құқықтары мен мiндеттерi;</w:t>
      </w:r>
    </w:p>
    <w:bookmarkEnd w:id="235"/>
    <w:bookmarkStart w:name="z137" w:id="236"/>
    <w:p>
      <w:pPr>
        <w:spacing w:after="0"/>
        <w:ind w:left="0"/>
        <w:jc w:val="both"/>
      </w:pPr>
      <w:r>
        <w:rPr>
          <w:rFonts w:ascii="Times New Roman"/>
          <w:b w:val="false"/>
          <w:i w:val="false"/>
          <w:color w:val="000000"/>
          <w:sz w:val="28"/>
        </w:rPr>
        <w:t>
      11) қоршаған ортаны қорғау және жұмыстарды жүргiзу қауiпсiздiгі жөніндегі талаптар;</w:t>
      </w:r>
    </w:p>
    <w:bookmarkEnd w:id="236"/>
    <w:bookmarkStart w:name="z138" w:id="237"/>
    <w:p>
      <w:pPr>
        <w:spacing w:after="0"/>
        <w:ind w:left="0"/>
        <w:jc w:val="both"/>
      </w:pPr>
      <w:r>
        <w:rPr>
          <w:rFonts w:ascii="Times New Roman"/>
          <w:b w:val="false"/>
          <w:i w:val="false"/>
          <w:color w:val="000000"/>
          <w:sz w:val="28"/>
        </w:rPr>
        <w:t>
      12) объектіні қабылдауға уәкілеттік берілген тұлғаларды қоса алғанда, тараптардың концессия объектісін беру тәртібі мен шарттары және оның сапасына қойылатын талаптар, сондай-ақ концессия объектісінің құрамына кірмейтін өзге де мүлікті беруге негіз болатын құқықты көрсете отырып, көрсетілген мүлікті берудің тәртібі мен шарттары;</w:t>
      </w:r>
    </w:p>
    <w:bookmarkEnd w:id="237"/>
    <w:bookmarkStart w:name="z139" w:id="238"/>
    <w:p>
      <w:pPr>
        <w:spacing w:after="0"/>
        <w:ind w:left="0"/>
        <w:jc w:val="both"/>
      </w:pPr>
      <w:r>
        <w:rPr>
          <w:rFonts w:ascii="Times New Roman"/>
          <w:b w:val="false"/>
          <w:i w:val="false"/>
          <w:color w:val="000000"/>
          <w:sz w:val="28"/>
        </w:rPr>
        <w:t>
      13) тараптардың жауапкершiлiгi;</w:t>
      </w:r>
    </w:p>
    <w:bookmarkEnd w:id="238"/>
    <w:bookmarkStart w:name="z140" w:id="239"/>
    <w:p>
      <w:pPr>
        <w:spacing w:after="0"/>
        <w:ind w:left="0"/>
        <w:jc w:val="both"/>
      </w:pPr>
      <w:r>
        <w:rPr>
          <w:rFonts w:ascii="Times New Roman"/>
          <w:b w:val="false"/>
          <w:i w:val="false"/>
          <w:color w:val="000000"/>
          <w:sz w:val="28"/>
        </w:rPr>
        <w:t>
      14) концессия шартын өзгерту және тоқтату талаптары;</w:t>
      </w:r>
    </w:p>
    <w:bookmarkEnd w:id="239"/>
    <w:bookmarkStart w:name="z141" w:id="240"/>
    <w:p>
      <w:pPr>
        <w:spacing w:after="0"/>
        <w:ind w:left="0"/>
        <w:jc w:val="both"/>
      </w:pPr>
      <w:r>
        <w:rPr>
          <w:rFonts w:ascii="Times New Roman"/>
          <w:b w:val="false"/>
          <w:i w:val="false"/>
          <w:color w:val="000000"/>
          <w:sz w:val="28"/>
        </w:rPr>
        <w:t>
      15) тараптардың орналасқан жерi (заңды мекенжайы) және банктiк деректемелерi;</w:t>
      </w:r>
    </w:p>
    <w:bookmarkEnd w:id="240"/>
    <w:bookmarkStart w:name="z142" w:id="241"/>
    <w:p>
      <w:pPr>
        <w:spacing w:after="0"/>
        <w:ind w:left="0"/>
        <w:jc w:val="both"/>
      </w:pPr>
      <w:r>
        <w:rPr>
          <w:rFonts w:ascii="Times New Roman"/>
          <w:b w:val="false"/>
          <w:i w:val="false"/>
          <w:color w:val="000000"/>
          <w:sz w:val="28"/>
        </w:rPr>
        <w:t>
      16) концеденттiң концессия шартының орындалуын бақылауды жүзеге асыру тәртiбi;</w:t>
      </w:r>
    </w:p>
    <w:bookmarkEnd w:id="241"/>
    <w:bookmarkStart w:name="z143" w:id="242"/>
    <w:p>
      <w:pPr>
        <w:spacing w:after="0"/>
        <w:ind w:left="0"/>
        <w:jc w:val="both"/>
      </w:pPr>
      <w:r>
        <w:rPr>
          <w:rFonts w:ascii="Times New Roman"/>
          <w:b w:val="false"/>
          <w:i w:val="false"/>
          <w:color w:val="000000"/>
          <w:sz w:val="28"/>
        </w:rPr>
        <w:t>
      17) концессионердiң қабылданған мiндеттемелердi орындауын бағалау критерийлері, олар орындалмаған немесе тиісінше орындалмаған жағдайда тұрақсыздық айыппұлын төлеу және мемлекеттік концессиялық міндеттемелер көлемін азайту тәртiбi;</w:t>
      </w:r>
    </w:p>
    <w:bookmarkEnd w:id="242"/>
    <w:bookmarkStart w:name="z144" w:id="243"/>
    <w:p>
      <w:pPr>
        <w:spacing w:after="0"/>
        <w:ind w:left="0"/>
        <w:jc w:val="both"/>
      </w:pPr>
      <w:r>
        <w:rPr>
          <w:rFonts w:ascii="Times New Roman"/>
          <w:b w:val="false"/>
          <w:i w:val="false"/>
          <w:color w:val="000000"/>
          <w:sz w:val="28"/>
        </w:rPr>
        <w:t>
      18) осы Заңның 14-бабына сәйкес мемлекеттiк қолдау ұсынылған жағдайда оның түрлерi, ұсынылу көлемi, мерзiмдерi мен шарттары;</w:t>
      </w:r>
    </w:p>
    <w:bookmarkEnd w:id="243"/>
    <w:bookmarkStart w:name="z145" w:id="244"/>
    <w:p>
      <w:pPr>
        <w:spacing w:after="0"/>
        <w:ind w:left="0"/>
        <w:jc w:val="both"/>
      </w:pPr>
      <w:r>
        <w:rPr>
          <w:rFonts w:ascii="Times New Roman"/>
          <w:b w:val="false"/>
          <w:i w:val="false"/>
          <w:color w:val="000000"/>
          <w:sz w:val="28"/>
        </w:rPr>
        <w:t>
      19) елішілік құндылық жөнiндегi мiндеттемелер;</w:t>
      </w:r>
    </w:p>
    <w:bookmarkEnd w:id="244"/>
    <w:bookmarkStart w:name="z146" w:id="245"/>
    <w:p>
      <w:pPr>
        <w:spacing w:after="0"/>
        <w:ind w:left="0"/>
        <w:jc w:val="both"/>
      </w:pPr>
      <w:r>
        <w:rPr>
          <w:rFonts w:ascii="Times New Roman"/>
          <w:b w:val="false"/>
          <w:i w:val="false"/>
          <w:color w:val="000000"/>
          <w:sz w:val="28"/>
        </w:rPr>
        <w:t>
      20) концессионердiң жыл сайын, сатып алуды жүргiзу үшiн жоспарланатын жылдың 1 ақпанынан кешiктiрмей тауарларды, жұмыстарды, көрсетілетін қызметтердi сатып алудың алдағы жылға арналған жылдық бағдарламасы мен сатып алынған тауарлар, жұмыстар, көрсетілетін қызметтер туралы ақпаратты сауда қызметін реттеу саласындағы уәкiлеттi органға ол белгiлеген нысан бойынша және мерзiмдерде беру жөнiндегi мiндеттемелерi;</w:t>
      </w:r>
    </w:p>
    <w:bookmarkEnd w:id="245"/>
    <w:bookmarkStart w:name="z147" w:id="246"/>
    <w:p>
      <w:pPr>
        <w:spacing w:after="0"/>
        <w:ind w:left="0"/>
        <w:jc w:val="both"/>
      </w:pPr>
      <w:r>
        <w:rPr>
          <w:rFonts w:ascii="Times New Roman"/>
          <w:b w:val="false"/>
          <w:i w:val="false"/>
          <w:color w:val="000000"/>
          <w:sz w:val="28"/>
        </w:rPr>
        <w:t>
      21) тәуекелдердің тараптар арасында бөлінуі;</w:t>
      </w:r>
    </w:p>
    <w:bookmarkEnd w:id="246"/>
    <w:bookmarkStart w:name="z204" w:id="247"/>
    <w:p>
      <w:pPr>
        <w:spacing w:after="0"/>
        <w:ind w:left="0"/>
        <w:jc w:val="both"/>
      </w:pPr>
      <w:r>
        <w:rPr>
          <w:rFonts w:ascii="Times New Roman"/>
          <w:b w:val="false"/>
          <w:i w:val="false"/>
          <w:color w:val="000000"/>
          <w:sz w:val="28"/>
        </w:rPr>
        <w:t>
      22) концессия шарты бойынша берілетін мүлікті күтіп-ұстау ауыртпалығының, сондай-ақ көрсетілген мүліктің кездейсоқ жойылу немесе кездейсоқ бүліну тәуекелдерінің өту шарттары мен мерзімдері;</w:t>
      </w:r>
    </w:p>
    <w:bookmarkEnd w:id="247"/>
    <w:bookmarkStart w:name="z205" w:id="248"/>
    <w:p>
      <w:pPr>
        <w:spacing w:after="0"/>
        <w:ind w:left="0"/>
        <w:jc w:val="both"/>
      </w:pPr>
      <w:r>
        <w:rPr>
          <w:rFonts w:ascii="Times New Roman"/>
          <w:b w:val="false"/>
          <w:i w:val="false"/>
          <w:color w:val="000000"/>
          <w:sz w:val="28"/>
        </w:rPr>
        <w:t>
      23) концеденттің мүдделерін білдіретін уәкілетті мемлекеттік органдар туралы мәліметтер;</w:t>
      </w:r>
    </w:p>
    <w:bookmarkEnd w:id="248"/>
    <w:bookmarkStart w:name="z232" w:id="249"/>
    <w:p>
      <w:pPr>
        <w:spacing w:after="0"/>
        <w:ind w:left="0"/>
        <w:jc w:val="both"/>
      </w:pPr>
      <w:r>
        <w:rPr>
          <w:rFonts w:ascii="Times New Roman"/>
          <w:b w:val="false"/>
          <w:i w:val="false"/>
          <w:color w:val="000000"/>
          <w:sz w:val="28"/>
        </w:rPr>
        <w:t>
      24) концессия объектісін құру (реконструкциялау) жөніндегі жұмыстарды орындау, оны пайдалануға беру мерзімі, сондай-ақ осы мерзімді ұзарту тәртібі;</w:t>
      </w:r>
    </w:p>
    <w:bookmarkEnd w:id="249"/>
    <w:bookmarkStart w:name="z329" w:id="250"/>
    <w:p>
      <w:pPr>
        <w:spacing w:after="0"/>
        <w:ind w:left="0"/>
        <w:jc w:val="both"/>
      </w:pPr>
      <w:r>
        <w:rPr>
          <w:rFonts w:ascii="Times New Roman"/>
          <w:b w:val="false"/>
          <w:i w:val="false"/>
          <w:color w:val="000000"/>
          <w:sz w:val="28"/>
        </w:rPr>
        <w:t>
      25) концессия шартын орындау, атап айтқанда, концессия шарты шеңберінде белгілі бір іс-қимылды орындауға, ақшаны жинауға және бөлуге, өзге төлемдерді концессия шартына сәйкес көлемде және тәртіппен жүзеге асыруға, сондай-ақ өзге де құқықтар мен міндеттерді орындауға келісім беру үшін тартылатын өзге де тұлғалардың құқықтары мен міндеттері;</w:t>
      </w:r>
    </w:p>
    <w:bookmarkEnd w:id="250"/>
    <w:bookmarkStart w:name="z330" w:id="251"/>
    <w:p>
      <w:pPr>
        <w:spacing w:after="0"/>
        <w:ind w:left="0"/>
        <w:jc w:val="both"/>
      </w:pPr>
      <w:r>
        <w:rPr>
          <w:rFonts w:ascii="Times New Roman"/>
          <w:b w:val="false"/>
          <w:i w:val="false"/>
          <w:color w:val="000000"/>
          <w:sz w:val="28"/>
        </w:rPr>
        <w:t>
      26) концессия шартының талаптарын біржақты өзгертудің және (немесе) оны орындаудан біржақты бас тартудың айрықша жағдайлары;</w:t>
      </w:r>
    </w:p>
    <w:bookmarkEnd w:id="251"/>
    <w:bookmarkStart w:name="z331" w:id="252"/>
    <w:p>
      <w:pPr>
        <w:spacing w:after="0"/>
        <w:ind w:left="0"/>
        <w:jc w:val="both"/>
      </w:pPr>
      <w:r>
        <w:rPr>
          <w:rFonts w:ascii="Times New Roman"/>
          <w:b w:val="false"/>
          <w:i w:val="false"/>
          <w:color w:val="000000"/>
          <w:sz w:val="28"/>
        </w:rPr>
        <w:t>
      27) концессия шарты бойынша дауларды шешу тәртібі;</w:t>
      </w:r>
    </w:p>
    <w:bookmarkEnd w:id="252"/>
    <w:bookmarkStart w:name="z332" w:id="253"/>
    <w:p>
      <w:pPr>
        <w:spacing w:after="0"/>
        <w:ind w:left="0"/>
        <w:jc w:val="both"/>
      </w:pPr>
      <w:r>
        <w:rPr>
          <w:rFonts w:ascii="Times New Roman"/>
          <w:b w:val="false"/>
          <w:i w:val="false"/>
          <w:color w:val="000000"/>
          <w:sz w:val="28"/>
        </w:rPr>
        <w:t>
      28) концессия шарты мерзімінен бұрын тоқтатылған жағдайда, тараптар шығыстарының орнын толтыру тәртібі қамтылуға тиіс.</w:t>
      </w:r>
    </w:p>
    <w:bookmarkEnd w:id="253"/>
    <w:bookmarkStart w:name="z333" w:id="254"/>
    <w:p>
      <w:pPr>
        <w:spacing w:after="0"/>
        <w:ind w:left="0"/>
        <w:jc w:val="both"/>
      </w:pPr>
      <w:r>
        <w:rPr>
          <w:rFonts w:ascii="Times New Roman"/>
          <w:b w:val="false"/>
          <w:i w:val="false"/>
          <w:color w:val="000000"/>
          <w:sz w:val="28"/>
        </w:rPr>
        <w:t>
      2. Концессия шартында, сондай-ақ:</w:t>
      </w:r>
    </w:p>
    <w:bookmarkEnd w:id="254"/>
    <w:bookmarkStart w:name="z334" w:id="255"/>
    <w:p>
      <w:pPr>
        <w:spacing w:after="0"/>
        <w:ind w:left="0"/>
        <w:jc w:val="both"/>
      </w:pPr>
      <w:r>
        <w:rPr>
          <w:rFonts w:ascii="Times New Roman"/>
          <w:b w:val="false"/>
          <w:i w:val="false"/>
          <w:color w:val="000000"/>
          <w:sz w:val="28"/>
        </w:rPr>
        <w:t>
      1) концессия шарты тараптары міндеттемелерінің орындалуын қамтамасыз ету тәсілдері;</w:t>
      </w:r>
    </w:p>
    <w:bookmarkEnd w:id="255"/>
    <w:bookmarkStart w:name="z335" w:id="256"/>
    <w:p>
      <w:pPr>
        <w:spacing w:after="0"/>
        <w:ind w:left="0"/>
        <w:jc w:val="both"/>
      </w:pPr>
      <w:r>
        <w:rPr>
          <w:rFonts w:ascii="Times New Roman"/>
          <w:b w:val="false"/>
          <w:i w:val="false"/>
          <w:color w:val="000000"/>
          <w:sz w:val="28"/>
        </w:rPr>
        <w:t>
      2) концессия шартында көзделген қызметті жүзеге асыруға байланысты табыстардың концедент пен концессионер арасында бөлінуі;</w:t>
      </w:r>
    </w:p>
    <w:bookmarkEnd w:id="256"/>
    <w:bookmarkStart w:name="z336" w:id="257"/>
    <w:p>
      <w:pPr>
        <w:spacing w:after="0"/>
        <w:ind w:left="0"/>
        <w:jc w:val="both"/>
      </w:pPr>
      <w:r>
        <w:rPr>
          <w:rFonts w:ascii="Times New Roman"/>
          <w:b w:val="false"/>
          <w:i w:val="false"/>
          <w:color w:val="000000"/>
          <w:sz w:val="28"/>
        </w:rPr>
        <w:t>
      3) концессия объектісін пайдалануды жүзеге асыру үшін концессионер тартатын ұйымды және онымен жасалатын шарттың елеулі талаптарын келісу;</w:t>
      </w:r>
    </w:p>
    <w:bookmarkEnd w:id="257"/>
    <w:bookmarkStart w:name="z337" w:id="258"/>
    <w:p>
      <w:pPr>
        <w:spacing w:after="0"/>
        <w:ind w:left="0"/>
        <w:jc w:val="both"/>
      </w:pPr>
      <w:r>
        <w:rPr>
          <w:rFonts w:ascii="Times New Roman"/>
          <w:b w:val="false"/>
          <w:i w:val="false"/>
          <w:color w:val="000000"/>
          <w:sz w:val="28"/>
        </w:rPr>
        <w:t>
      4) концессия объектісін құру (реконструкциялау) үшін концессионер тартатын мердігерді (бас мердігерді) және онымен жасалатын шарттың елеулі талаптарын келісу;</w:t>
      </w:r>
    </w:p>
    <w:bookmarkEnd w:id="258"/>
    <w:bookmarkStart w:name="z367" w:id="259"/>
    <w:p>
      <w:pPr>
        <w:spacing w:after="0"/>
        <w:ind w:left="0"/>
        <w:jc w:val="both"/>
      </w:pPr>
      <w:r>
        <w:rPr>
          <w:rFonts w:ascii="Times New Roman"/>
          <w:b w:val="false"/>
          <w:i w:val="false"/>
          <w:color w:val="000000"/>
          <w:sz w:val="28"/>
        </w:rPr>
        <w:t>
      4-1) ерекше маңызы бар концессиялық жобаларды іске асыру шеңберінде концессионердің кредиторларымен тараптардың тікелей келісім жасасуының тәртібі мен талаптары;</w:t>
      </w:r>
    </w:p>
    <w:bookmarkEnd w:id="259"/>
    <w:bookmarkStart w:name="z371" w:id="260"/>
    <w:p>
      <w:pPr>
        <w:spacing w:after="0"/>
        <w:ind w:left="0"/>
        <w:jc w:val="both"/>
      </w:pPr>
      <w:r>
        <w:rPr>
          <w:rFonts w:ascii="Times New Roman"/>
          <w:b w:val="false"/>
          <w:i w:val="false"/>
          <w:color w:val="000000"/>
          <w:sz w:val="28"/>
        </w:rPr>
        <w:t>
      4-2) ерекше маңызы бар концессиялық жобаларды іске асыру кезінде валюталық тәуекелдерді реттеу тетігі;</w:t>
      </w:r>
    </w:p>
    <w:bookmarkEnd w:id="260"/>
    <w:bookmarkStart w:name="z338" w:id="261"/>
    <w:p>
      <w:pPr>
        <w:spacing w:after="0"/>
        <w:ind w:left="0"/>
        <w:jc w:val="both"/>
      </w:pPr>
      <w:r>
        <w:rPr>
          <w:rFonts w:ascii="Times New Roman"/>
          <w:b w:val="false"/>
          <w:i w:val="false"/>
          <w:color w:val="000000"/>
          <w:sz w:val="28"/>
        </w:rPr>
        <w:t>
      5) Қазақстан Республикасының заңнамасына қайшы келмейтін өзге де шарттар көзделуі мүмкін.</w:t>
      </w:r>
    </w:p>
    <w:bookmarkEnd w:id="261"/>
    <w:bookmarkStart w:name="z339" w:id="262"/>
    <w:p>
      <w:pPr>
        <w:spacing w:after="0"/>
        <w:ind w:left="0"/>
        <w:jc w:val="both"/>
      </w:pPr>
      <w:r>
        <w:rPr>
          <w:rFonts w:ascii="Times New Roman"/>
          <w:b w:val="false"/>
          <w:i w:val="false"/>
          <w:color w:val="000000"/>
          <w:sz w:val="28"/>
        </w:rPr>
        <w:t>
      3. Концессия шартына тараптардың келісуі бойынша өзгерістер енгізілетін жағдайларды қоспағанда, концессия шартының талаптары ол қолданылатын бүкіл мерзімде күшін сақтайды.</w:t>
      </w:r>
    </w:p>
    <w:bookmarkEnd w:id="262"/>
    <w:bookmarkStart w:name="z340" w:id="263"/>
    <w:p>
      <w:pPr>
        <w:spacing w:after="0"/>
        <w:ind w:left="0"/>
        <w:jc w:val="both"/>
      </w:pPr>
      <w:r>
        <w:rPr>
          <w:rFonts w:ascii="Times New Roman"/>
          <w:b w:val="false"/>
          <w:i w:val="false"/>
          <w:color w:val="000000"/>
          <w:sz w:val="28"/>
        </w:rPr>
        <w:t>
      4. Концессия шартында концеденттің қоғам мен мемлекет мүдделерінде концессия шартының талаптарын біржақты тәртіппен өзгерту немесе концессия шартын бұзу жағдайы көзделуге тиіс, бұл ретте концессия шартында Қазақстан Республикасының заңнамасына қайшы келмейтін, оның ішінде мұндай іс-әрекеттер ұлттық және экологиялық қауіпсіздікті, денсаулық сақтауды және имандылықты қамтамасыз ету мақсатында жасалатын осындай жағдайлардың толық тізбесі қамтылуға тиіс.</w:t>
      </w:r>
    </w:p>
    <w:bookmarkEnd w:id="263"/>
    <w:bookmarkStart w:name="z372" w:id="264"/>
    <w:p>
      <w:pPr>
        <w:spacing w:after="0"/>
        <w:ind w:left="0"/>
        <w:jc w:val="both"/>
      </w:pPr>
      <w:r>
        <w:rPr>
          <w:rFonts w:ascii="Times New Roman"/>
          <w:b w:val="false"/>
          <w:i w:val="false"/>
          <w:color w:val="000000"/>
          <w:sz w:val="28"/>
        </w:rPr>
        <w:t>
      4-1. Ерекше маңызы бар концессиялық жобалар бойынша концессия шартында мынадай жағдайларда:</w:t>
      </w:r>
    </w:p>
    <w:bookmarkEnd w:id="264"/>
    <w:p>
      <w:pPr>
        <w:spacing w:after="0"/>
        <w:ind w:left="0"/>
        <w:jc w:val="both"/>
      </w:pPr>
      <w:r>
        <w:rPr>
          <w:rFonts w:ascii="Times New Roman"/>
          <w:b w:val="false"/>
          <w:i w:val="false"/>
          <w:color w:val="000000"/>
          <w:sz w:val="28"/>
        </w:rPr>
        <w:t>
      1) концессия шартында айқындалған, концессия шартының елеулі талаптарын концессионер бұзған кезде;</w:t>
      </w:r>
    </w:p>
    <w:p>
      <w:pPr>
        <w:spacing w:after="0"/>
        <w:ind w:left="0"/>
        <w:jc w:val="both"/>
      </w:pPr>
      <w:r>
        <w:rPr>
          <w:rFonts w:ascii="Times New Roman"/>
          <w:b w:val="false"/>
          <w:i w:val="false"/>
          <w:color w:val="000000"/>
          <w:sz w:val="28"/>
        </w:rPr>
        <w:t>
      2) концессия шартында айқындалған, концесия шартының елеулі талаптарын концедент бұзған кезде;</w:t>
      </w:r>
    </w:p>
    <w:p>
      <w:pPr>
        <w:spacing w:after="0"/>
        <w:ind w:left="0"/>
        <w:jc w:val="both"/>
      </w:pPr>
      <w:r>
        <w:rPr>
          <w:rFonts w:ascii="Times New Roman"/>
          <w:b w:val="false"/>
          <w:i w:val="false"/>
          <w:color w:val="000000"/>
          <w:sz w:val="28"/>
        </w:rPr>
        <w:t>
      3) еңсерілмейтін күш жағдаяттарының басталуы салдарынан концессия шартын біржақты тәртіппен мерзімінен бұрын бұзу талаптары көзделуі мүмкін.</w:t>
      </w:r>
    </w:p>
    <w:p>
      <w:pPr>
        <w:spacing w:after="0"/>
        <w:ind w:left="0"/>
        <w:jc w:val="both"/>
      </w:pPr>
      <w:r>
        <w:rPr>
          <w:rFonts w:ascii="Times New Roman"/>
          <w:b w:val="false"/>
          <w:i w:val="false"/>
          <w:color w:val="000000"/>
          <w:sz w:val="28"/>
        </w:rPr>
        <w:t>
      Осы тармақтың бірінші бөлігінде көрсетілген оқиғалар туындаған кезде концессия шартын мерзімінен бұрын бұзу нәтижесінде туындаған шығыстарды және (немесе) шығындарды және (немесе) залалдарды концессионерге өтеу тәртібі, мерзімдері және талаптары концессия шартында айқындалады.</w:t>
      </w:r>
    </w:p>
    <w:bookmarkStart w:name="z341" w:id="265"/>
    <w:p>
      <w:pPr>
        <w:spacing w:after="0"/>
        <w:ind w:left="0"/>
        <w:jc w:val="both"/>
      </w:pPr>
      <w:r>
        <w:rPr>
          <w:rFonts w:ascii="Times New Roman"/>
          <w:b w:val="false"/>
          <w:i w:val="false"/>
          <w:color w:val="000000"/>
          <w:sz w:val="28"/>
        </w:rPr>
        <w:t>
      5. Концедент осы баптың 4-тармағында көрсетілген құқықты іске асырған жағдайда, концедент концессионерге концессия шарты талаптарының өзгеруіне байланысты қосымша шығындарды өтеуге, сондай-ақ концессия шартының бұзылуына байланысты концессионер шеккен залалдың орнын толтыруға міндетті.</w:t>
      </w:r>
    </w:p>
    <w:bookmarkEnd w:id="265"/>
    <w:bookmarkStart w:name="z342" w:id="266"/>
    <w:p>
      <w:pPr>
        <w:spacing w:after="0"/>
        <w:ind w:left="0"/>
        <w:jc w:val="both"/>
      </w:pPr>
      <w:r>
        <w:rPr>
          <w:rFonts w:ascii="Times New Roman"/>
          <w:b w:val="false"/>
          <w:i w:val="false"/>
          <w:color w:val="000000"/>
          <w:sz w:val="28"/>
        </w:rPr>
        <w:t>
      6. Концессионер концессия шарты бойынша өз құқықтарын концеденттің жазбаша келісімімен ғана кепілге беруге құқылы.</w:t>
      </w:r>
    </w:p>
    <w:bookmarkEnd w:id="266"/>
    <w:p>
      <w:pPr>
        <w:spacing w:after="0"/>
        <w:ind w:left="0"/>
        <w:jc w:val="both"/>
      </w:pPr>
      <w:r>
        <w:rPr>
          <w:rFonts w:ascii="Times New Roman"/>
          <w:b w:val="false"/>
          <w:i w:val="false"/>
          <w:color w:val="000000"/>
          <w:sz w:val="28"/>
        </w:rPr>
        <w:t>
      Концессия шарты бойынша инвестициялық шығындардың өтемақысы түріндегі ақшалай түсімдер бойынша өзінің талап ету құқықтарын кепілге беру концессия шартының талаптарына сәйкес концессиялық жобаны іске асыру үшін қарыздық қаржыландыруды тарту мақсатында ғана жүзеге асырылады.</w:t>
      </w:r>
    </w:p>
    <w:p>
      <w:pPr>
        <w:spacing w:after="0"/>
        <w:ind w:left="0"/>
        <w:jc w:val="both"/>
      </w:pPr>
      <w:r>
        <w:rPr>
          <w:rFonts w:ascii="Times New Roman"/>
          <w:b w:val="false"/>
          <w:i w:val="false"/>
          <w:color w:val="000000"/>
          <w:sz w:val="28"/>
        </w:rPr>
        <w:t>
      Концессионердің кредиторға концессия шарты бойынша өзінің құқықтарын кепілге беруі және аталған құқықтар құнын есепке алу Қазақстан Республикасының концессиялар туралы заңнамасына сәйкес жүзеге асырылады.</w:t>
      </w:r>
    </w:p>
    <w:p>
      <w:pPr>
        <w:spacing w:after="0"/>
        <w:ind w:left="0"/>
        <w:jc w:val="both"/>
      </w:pPr>
      <w:r>
        <w:rPr>
          <w:rFonts w:ascii="Times New Roman"/>
          <w:b w:val="false"/>
          <w:i w:val="false"/>
          <w:color w:val="000000"/>
          <w:sz w:val="28"/>
        </w:rPr>
        <w:t>
      Пайдалануға берілген концессия объектілері бойынша инвестициялық шығындарды өтеу концессия шартының талаптарында көзделген сомалар мен мерзімдер шегінде толық көлемде жүзеге асырылады.</w:t>
      </w:r>
    </w:p>
    <w:bookmarkStart w:name="z343" w:id="267"/>
    <w:p>
      <w:pPr>
        <w:spacing w:after="0"/>
        <w:ind w:left="0"/>
        <w:jc w:val="both"/>
      </w:pPr>
      <w:r>
        <w:rPr>
          <w:rFonts w:ascii="Times New Roman"/>
          <w:b w:val="false"/>
          <w:i w:val="false"/>
          <w:color w:val="000000"/>
          <w:sz w:val="28"/>
        </w:rPr>
        <w:t>
      Концессия шарты бойынша концессионердің талаптарын басқаға беруге немесе борышын ауыстыруға, өзіне (өздеріне) концессионердің құқықтары мен міндеттері өтетін тұлға (тұлғалар) осы Заңның 18-бабында белгіленген талаптарға сәйкес келген жағдайда, концеденттің келісімімен жол беріледі.</w:t>
      </w:r>
    </w:p>
    <w:bookmarkEnd w:id="267"/>
    <w:bookmarkStart w:name="z373" w:id="268"/>
    <w:p>
      <w:pPr>
        <w:spacing w:after="0"/>
        <w:ind w:left="0"/>
        <w:jc w:val="both"/>
      </w:pPr>
      <w:r>
        <w:rPr>
          <w:rFonts w:ascii="Times New Roman"/>
          <w:b w:val="false"/>
          <w:i w:val="false"/>
          <w:color w:val="000000"/>
          <w:sz w:val="28"/>
        </w:rPr>
        <w:t>
      Концессионер кредиторларының талабы бойынша концессионер ауыстырылған жағдайда, концессия шарты бойынша концессионердің талаптарын басқаға беру және (немесе) борышын ауыстыру тікелей келісімде айқындалатын тәртіппен конкурс (аукцион) өткізбей жүзеге асырылады.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02.07.2014 </w:t>
      </w:r>
      <w:r>
        <w:rPr>
          <w:rFonts w:ascii="Times New Roman"/>
          <w:b w:val="false"/>
          <w:i w:val="false"/>
          <w:color w:val="ff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Концессия шартының түрлері</w:t>
      </w:r>
    </w:p>
    <w:bookmarkStart w:name="z345" w:id="269"/>
    <w:p>
      <w:pPr>
        <w:spacing w:after="0"/>
        <w:ind w:left="0"/>
        <w:jc w:val="both"/>
      </w:pPr>
      <w:r>
        <w:rPr>
          <w:rFonts w:ascii="Times New Roman"/>
          <w:b w:val="false"/>
          <w:i w:val="false"/>
          <w:color w:val="000000"/>
          <w:sz w:val="28"/>
        </w:rPr>
        <w:t>
      1. Концессия шарты мынадай түрлерде жасалады:</w:t>
      </w:r>
    </w:p>
    <w:bookmarkEnd w:id="269"/>
    <w:bookmarkStart w:name="z346" w:id="270"/>
    <w:p>
      <w:pPr>
        <w:spacing w:after="0"/>
        <w:ind w:left="0"/>
        <w:jc w:val="both"/>
      </w:pPr>
      <w:r>
        <w:rPr>
          <w:rFonts w:ascii="Times New Roman"/>
          <w:b w:val="false"/>
          <w:i w:val="false"/>
          <w:color w:val="000000"/>
          <w:sz w:val="28"/>
        </w:rPr>
        <w:t>
      1) концессия объектісін кейіннен мемлекет меншігіне бере отырып, концессионердің концессия объектісін құруын көздейтін концессия шарты;</w:t>
      </w:r>
    </w:p>
    <w:bookmarkEnd w:id="270"/>
    <w:bookmarkStart w:name="z401" w:id="271"/>
    <w:p>
      <w:pPr>
        <w:spacing w:after="0"/>
        <w:ind w:left="0"/>
        <w:jc w:val="both"/>
      </w:pPr>
      <w:r>
        <w:rPr>
          <w:rFonts w:ascii="Times New Roman"/>
          <w:b w:val="false"/>
          <w:i w:val="false"/>
          <w:color w:val="000000"/>
          <w:sz w:val="28"/>
        </w:rPr>
        <w:t>
      1-1) концессионердің концессия объектісін құруын және концессионердің концессия объектісін "Халық денсаулығы және денсаулық сақтау жүйесі туралы" Қазақстан Республикасының Кодексіне сәйкес айқындалған функционалдық оператормен бірлесіп пайдалануын көздейтін денсаулық сақтау саласындағы концессия шарты;</w:t>
      </w:r>
    </w:p>
    <w:bookmarkEnd w:id="271"/>
    <w:bookmarkStart w:name="z347" w:id="272"/>
    <w:p>
      <w:pPr>
        <w:spacing w:after="0"/>
        <w:ind w:left="0"/>
        <w:jc w:val="both"/>
      </w:pPr>
      <w:r>
        <w:rPr>
          <w:rFonts w:ascii="Times New Roman"/>
          <w:b w:val="false"/>
          <w:i w:val="false"/>
          <w:color w:val="000000"/>
          <w:sz w:val="28"/>
        </w:rPr>
        <w:t>
      2) концессионер мен концеденттің концессия объектісін құру (реконструкциялау) және пайдалану бойынша бірлескен қызметін көздейтін концессия шарты;</w:t>
      </w:r>
    </w:p>
    <w:bookmarkEnd w:id="272"/>
    <w:bookmarkStart w:name="z348" w:id="273"/>
    <w:p>
      <w:pPr>
        <w:spacing w:after="0"/>
        <w:ind w:left="0"/>
        <w:jc w:val="both"/>
      </w:pPr>
      <w:r>
        <w:rPr>
          <w:rFonts w:ascii="Times New Roman"/>
          <w:b w:val="false"/>
          <w:i w:val="false"/>
          <w:color w:val="000000"/>
          <w:sz w:val="28"/>
        </w:rPr>
        <w:t>
      3) мемлекеттік меншіктегі концессия объектісін реконструкциялау және пайдалану мақсатында концессионерге сенімгерлік басқаруға не мүліктік жалдауға (жалға алуға) беруді көздейтін концессия шарты;</w:t>
      </w:r>
    </w:p>
    <w:bookmarkEnd w:id="273"/>
    <w:bookmarkStart w:name="z349" w:id="274"/>
    <w:p>
      <w:pPr>
        <w:spacing w:after="0"/>
        <w:ind w:left="0"/>
        <w:jc w:val="both"/>
      </w:pPr>
      <w:r>
        <w:rPr>
          <w:rFonts w:ascii="Times New Roman"/>
          <w:b w:val="false"/>
          <w:i w:val="false"/>
          <w:color w:val="000000"/>
          <w:sz w:val="28"/>
        </w:rPr>
        <w:t>
      4) концессионердің меншігіндегі концессия объектісін концедентке не ол уәкілеттік берген тұлғаға мүліктік жалдауға (жалға алуға) беруді, оның ішінде концессия объектісін концеденттің сатып алу құқығымен беруді көздейтін концессия шарты.</w:t>
      </w:r>
    </w:p>
    <w:bookmarkEnd w:id="274"/>
    <w:bookmarkStart w:name="z350" w:id="275"/>
    <w:p>
      <w:pPr>
        <w:spacing w:after="0"/>
        <w:ind w:left="0"/>
        <w:jc w:val="both"/>
      </w:pPr>
      <w:r>
        <w:rPr>
          <w:rFonts w:ascii="Times New Roman"/>
          <w:b w:val="false"/>
          <w:i w:val="false"/>
          <w:color w:val="000000"/>
          <w:sz w:val="28"/>
        </w:rPr>
        <w:t>
      2. Концессия шарты осы баптың 1-тармағында көзделген шарттардың бір немесе бірнеше түрінің элементтерін қамтуы, сондай-ақ концессия объектісін құруға (реконструкциялауға) және пайдалануға бағытталған, Қазақстан Республикасының заңнамасында тыйым салынбаған өзге де шарттардың элементтерін қамтуы мүмкін.</w:t>
      </w:r>
    </w:p>
    <w:bookmarkEnd w:id="275"/>
    <w:p>
      <w:pPr>
        <w:spacing w:after="0"/>
        <w:ind w:left="0"/>
        <w:jc w:val="both"/>
      </w:pPr>
      <w:r>
        <w:rPr>
          <w:rFonts w:ascii="Times New Roman"/>
          <w:b w:val="false"/>
          <w:i w:val="false"/>
          <w:color w:val="000000"/>
          <w:sz w:val="28"/>
        </w:rPr>
        <w:t>
      3. Концессия шартында мемлекеттік меншіктегі концессия объектісін жеке меншікке иеліктен шығаруға бағытталған талаптар қамтылмауға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Концессия шартының нысаны </w:t>
      </w:r>
    </w:p>
    <w:p>
      <w:pPr>
        <w:spacing w:after="0"/>
        <w:ind w:left="0"/>
        <w:jc w:val="both"/>
      </w:pPr>
      <w:r>
        <w:rPr>
          <w:rFonts w:ascii="Times New Roman"/>
          <w:b w:val="false"/>
          <w:i w:val="false"/>
          <w:color w:val="000000"/>
          <w:sz w:val="28"/>
        </w:rPr>
        <w:t>
      1. Концессия шарты жазбаша нысанда жасалады.</w:t>
      </w:r>
    </w:p>
    <w:bookmarkStart w:name="z148" w:id="276"/>
    <w:p>
      <w:pPr>
        <w:spacing w:after="0"/>
        <w:ind w:left="0"/>
        <w:jc w:val="both"/>
      </w:pPr>
      <w:r>
        <w:rPr>
          <w:rFonts w:ascii="Times New Roman"/>
          <w:b w:val="false"/>
          <w:i w:val="false"/>
          <w:color w:val="000000"/>
          <w:sz w:val="28"/>
        </w:rPr>
        <w:t xml:space="preserve">
      2. Концессия шарты Қазақстан Республикасының заңнамасында белгiленген тәртiппен мемлекеттiк тiркелуге жатады. </w:t>
      </w:r>
    </w:p>
    <w:bookmarkEnd w:id="276"/>
    <w:p>
      <w:pPr>
        <w:spacing w:after="0"/>
        <w:ind w:left="0"/>
        <w:jc w:val="both"/>
      </w:pPr>
      <w:r>
        <w:rPr>
          <w:rFonts w:ascii="Times New Roman"/>
          <w:b/>
          <w:i w:val="false"/>
          <w:color w:val="000000"/>
          <w:sz w:val="28"/>
        </w:rPr>
        <w:t xml:space="preserve">23-бап. Концессия шартының қолданылу мерзiмi </w:t>
      </w:r>
    </w:p>
    <w:bookmarkStart w:name="z437" w:id="277"/>
    <w:p>
      <w:pPr>
        <w:spacing w:after="0"/>
        <w:ind w:left="0"/>
        <w:jc w:val="both"/>
      </w:pPr>
      <w:r>
        <w:rPr>
          <w:rFonts w:ascii="Times New Roman"/>
          <w:b w:val="false"/>
          <w:i w:val="false"/>
          <w:color w:val="000000"/>
          <w:sz w:val="28"/>
        </w:rPr>
        <w:t>
      1. Концессия шарты отыз жылға дейiнгi мерзiмге жасалады.</w:t>
      </w:r>
    </w:p>
    <w:bookmarkEnd w:id="277"/>
    <w:bookmarkStart w:name="z149" w:id="278"/>
    <w:p>
      <w:pPr>
        <w:spacing w:after="0"/>
        <w:ind w:left="0"/>
        <w:jc w:val="both"/>
      </w:pPr>
      <w:r>
        <w:rPr>
          <w:rFonts w:ascii="Times New Roman"/>
          <w:b w:val="false"/>
          <w:i w:val="false"/>
          <w:color w:val="000000"/>
          <w:sz w:val="28"/>
        </w:rPr>
        <w:t>
      2. Концессия шарты, орындалу мерзімі қосымша келісім жасалған күні басталған, тараптардың мiндеттемелерi орындалған жағдайда, қосымша келісім жасасу арқылы осы баптың 1-тармағында белгіленген мерзім шегінде тараптардың келiсiмiмен айқындалатын қосымша кезеңге ұзартылуы мүмкiн.</w:t>
      </w:r>
    </w:p>
    <w:bookmarkEnd w:id="278"/>
    <w:p>
      <w:pPr>
        <w:spacing w:after="0"/>
        <w:ind w:left="0"/>
        <w:jc w:val="both"/>
      </w:pPr>
      <w:r>
        <w:rPr>
          <w:rFonts w:ascii="Times New Roman"/>
          <w:b w:val="false"/>
          <w:i w:val="false"/>
          <w:color w:val="000000"/>
          <w:sz w:val="28"/>
        </w:rPr>
        <w:t>
      Өз мiндеттерiн тиiсiнше орындаған концессионерге конкурссыз (аукционсыз) негiзде жаңа келiсiм жасасу құқығы берiледi.</w:t>
      </w:r>
    </w:p>
    <w:bookmarkStart w:name="z150" w:id="279"/>
    <w:p>
      <w:pPr>
        <w:spacing w:after="0"/>
        <w:ind w:left="0"/>
        <w:jc w:val="both"/>
      </w:pPr>
      <w:r>
        <w:rPr>
          <w:rFonts w:ascii="Times New Roman"/>
          <w:b w:val="false"/>
          <w:i w:val="false"/>
          <w:color w:val="000000"/>
          <w:sz w:val="28"/>
        </w:rPr>
        <w:t>
      3. Жаңа мерзiмге концессия шартын жасасу кезiнде тараптар келiсiмi бойынша шарт талаптары өзгертiлуi мүмкiн.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Концессия шартын тоқтату </w:t>
      </w:r>
    </w:p>
    <w:p>
      <w:pPr>
        <w:spacing w:after="0"/>
        <w:ind w:left="0"/>
        <w:jc w:val="both"/>
      </w:pPr>
      <w:r>
        <w:rPr>
          <w:rFonts w:ascii="Times New Roman"/>
          <w:b w:val="false"/>
          <w:i w:val="false"/>
          <w:color w:val="000000"/>
          <w:sz w:val="28"/>
        </w:rPr>
        <w:t>
      Концессия шарты мiндеттемелердi тоқтатудың жалпы негiздемелерiмен қатар:</w:t>
      </w:r>
    </w:p>
    <w:bookmarkStart w:name="z151" w:id="280"/>
    <w:p>
      <w:pPr>
        <w:spacing w:after="0"/>
        <w:ind w:left="0"/>
        <w:jc w:val="both"/>
      </w:pPr>
      <w:r>
        <w:rPr>
          <w:rFonts w:ascii="Times New Roman"/>
          <w:b w:val="false"/>
          <w:i w:val="false"/>
          <w:color w:val="000000"/>
          <w:sz w:val="28"/>
        </w:rPr>
        <w:t>
      1) концессия шартының бұзылуына немесе қолданылу мерзiмiнiң өтiп кетуiне;</w:t>
      </w:r>
    </w:p>
    <w:bookmarkEnd w:id="280"/>
    <w:bookmarkStart w:name="z152" w:id="281"/>
    <w:p>
      <w:pPr>
        <w:spacing w:after="0"/>
        <w:ind w:left="0"/>
        <w:jc w:val="both"/>
      </w:pPr>
      <w:r>
        <w:rPr>
          <w:rFonts w:ascii="Times New Roman"/>
          <w:b w:val="false"/>
          <w:i w:val="false"/>
          <w:color w:val="000000"/>
          <w:sz w:val="28"/>
        </w:rPr>
        <w:t>
      2) концессионердiң таратылуына;</w:t>
      </w:r>
    </w:p>
    <w:bookmarkEnd w:id="281"/>
    <w:bookmarkStart w:name="z153" w:id="2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2008.07.05 </w:t>
      </w:r>
      <w:r>
        <w:rPr>
          <w:rFonts w:ascii="Times New Roman"/>
          <w:b w:val="false"/>
          <w:i w:val="false"/>
          <w:color w:val="000000"/>
          <w:sz w:val="28"/>
        </w:rPr>
        <w:t>N 66-IV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282"/>
    <w:bookmarkStart w:name="z154" w:id="283"/>
    <w:p>
      <w:pPr>
        <w:spacing w:after="0"/>
        <w:ind w:left="0"/>
        <w:jc w:val="both"/>
      </w:pPr>
      <w:r>
        <w:rPr>
          <w:rFonts w:ascii="Times New Roman"/>
          <w:b w:val="false"/>
          <w:i w:val="false"/>
          <w:color w:val="000000"/>
          <w:sz w:val="28"/>
        </w:rPr>
        <w:t xml:space="preserve">
      4) Қазақстан Республикасының азаматтық заңнамасында немесе концессия шартында көзделген өзге де жағдайларда тоқтатылады. </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2008.07.05 </w:t>
      </w:r>
      <w:r>
        <w:rPr>
          <w:rFonts w:ascii="Times New Roman"/>
          <w:b w:val="false"/>
          <w:i w:val="false"/>
          <w:color w:val="ff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Концеденттiң құқықтары мен мiндеттерi </w:t>
      </w:r>
    </w:p>
    <w:bookmarkStart w:name="z438" w:id="284"/>
    <w:p>
      <w:pPr>
        <w:spacing w:after="0"/>
        <w:ind w:left="0"/>
        <w:jc w:val="both"/>
      </w:pPr>
      <w:r>
        <w:rPr>
          <w:rFonts w:ascii="Times New Roman"/>
          <w:b w:val="false"/>
          <w:i w:val="false"/>
          <w:color w:val="000000"/>
          <w:sz w:val="28"/>
        </w:rPr>
        <w:t>
      1. Концедент:</w:t>
      </w:r>
    </w:p>
    <w:bookmarkEnd w:id="284"/>
    <w:bookmarkStart w:name="z155" w:id="285"/>
    <w:p>
      <w:pPr>
        <w:spacing w:after="0"/>
        <w:ind w:left="0"/>
        <w:jc w:val="both"/>
      </w:pPr>
      <w:r>
        <w:rPr>
          <w:rFonts w:ascii="Times New Roman"/>
          <w:b w:val="false"/>
          <w:i w:val="false"/>
          <w:color w:val="000000"/>
          <w:sz w:val="28"/>
        </w:rPr>
        <w:t>
      1) концессия шартының талаптары туралы концессионермен келiссөздер жүргiзуге;</w:t>
      </w:r>
    </w:p>
    <w:bookmarkEnd w:id="285"/>
    <w:bookmarkStart w:name="z156" w:id="286"/>
    <w:p>
      <w:pPr>
        <w:spacing w:after="0"/>
        <w:ind w:left="0"/>
        <w:jc w:val="both"/>
      </w:pPr>
      <w:r>
        <w:rPr>
          <w:rFonts w:ascii="Times New Roman"/>
          <w:b w:val="false"/>
          <w:i w:val="false"/>
          <w:color w:val="000000"/>
          <w:sz w:val="28"/>
        </w:rPr>
        <w:t>
      2) концессионердiң кiнәсiнен концессия объектiсiнiң жай-күйi нашарлаған жағдайда, концессионерден залалдарды өтеуiн талап етуге;</w:t>
      </w:r>
    </w:p>
    <w:bookmarkEnd w:id="286"/>
    <w:bookmarkStart w:name="z157" w:id="287"/>
    <w:p>
      <w:pPr>
        <w:spacing w:after="0"/>
        <w:ind w:left="0"/>
        <w:jc w:val="both"/>
      </w:pPr>
      <w:r>
        <w:rPr>
          <w:rFonts w:ascii="Times New Roman"/>
          <w:b w:val="false"/>
          <w:i w:val="false"/>
          <w:color w:val="000000"/>
          <w:sz w:val="28"/>
        </w:rPr>
        <w:t>
      3) концессионердiң жедел қызметiне және концессия шартын iске асыру барысына араласпастан, концессионердiң қаржы-шаруашылық қызметiн тәуелсiз аудиторлық ұйымды тарту арқылы тексерудi жүзеге асыруға;</w:t>
      </w:r>
    </w:p>
    <w:bookmarkEnd w:id="287"/>
    <w:bookmarkStart w:name="z158" w:id="288"/>
    <w:p>
      <w:pPr>
        <w:spacing w:after="0"/>
        <w:ind w:left="0"/>
        <w:jc w:val="both"/>
      </w:pPr>
      <w:r>
        <w:rPr>
          <w:rFonts w:ascii="Times New Roman"/>
          <w:b w:val="false"/>
          <w:i w:val="false"/>
          <w:color w:val="000000"/>
          <w:sz w:val="28"/>
        </w:rPr>
        <w:t>
      4) Қазақстан Республикасы заңнамасының, концессия шарты талаптарының сақталуын бақылауды жүзеге асыруға және жол берiлген бұзушылықтарды жоюды талап етуге;</w:t>
      </w:r>
    </w:p>
    <w:bookmarkEnd w:id="288"/>
    <w:bookmarkStart w:name="z159" w:id="289"/>
    <w:p>
      <w:pPr>
        <w:spacing w:after="0"/>
        <w:ind w:left="0"/>
        <w:jc w:val="both"/>
      </w:pPr>
      <w:r>
        <w:rPr>
          <w:rFonts w:ascii="Times New Roman"/>
          <w:b w:val="false"/>
          <w:i w:val="false"/>
          <w:color w:val="000000"/>
          <w:sz w:val="28"/>
        </w:rPr>
        <w:t>
      5) концессионер концессия шартының талаптарын бұзған жағдайда шартты бұзуды талап етуге;</w:t>
      </w:r>
    </w:p>
    <w:bookmarkEnd w:id="289"/>
    <w:bookmarkStart w:name="z160" w:id="290"/>
    <w:p>
      <w:pPr>
        <w:spacing w:after="0"/>
        <w:ind w:left="0"/>
        <w:jc w:val="both"/>
      </w:pPr>
      <w:r>
        <w:rPr>
          <w:rFonts w:ascii="Times New Roman"/>
          <w:b w:val="false"/>
          <w:i w:val="false"/>
          <w:color w:val="000000"/>
          <w:sz w:val="28"/>
        </w:rPr>
        <w:t>
      6) Қазақстан Республикасының заңнамасына және концессия шартына сәйкес өзге де құқықтарды жүзеге асыруға құқылы.</w:t>
      </w:r>
    </w:p>
    <w:bookmarkEnd w:id="290"/>
    <w:bookmarkStart w:name="z161" w:id="291"/>
    <w:p>
      <w:pPr>
        <w:spacing w:after="0"/>
        <w:ind w:left="0"/>
        <w:jc w:val="both"/>
      </w:pPr>
      <w:r>
        <w:rPr>
          <w:rFonts w:ascii="Times New Roman"/>
          <w:b w:val="false"/>
          <w:i w:val="false"/>
          <w:color w:val="000000"/>
          <w:sz w:val="28"/>
        </w:rPr>
        <w:t>
      2. Концедент:</w:t>
      </w:r>
    </w:p>
    <w:bookmarkEnd w:id="291"/>
    <w:bookmarkStart w:name="z162" w:id="292"/>
    <w:p>
      <w:pPr>
        <w:spacing w:after="0"/>
        <w:ind w:left="0"/>
        <w:jc w:val="both"/>
      </w:pPr>
      <w:r>
        <w:rPr>
          <w:rFonts w:ascii="Times New Roman"/>
          <w:b w:val="false"/>
          <w:i w:val="false"/>
          <w:color w:val="000000"/>
          <w:sz w:val="28"/>
        </w:rPr>
        <w:t>
      1) концессия шартында көзделген жағдайларда және мерзiмдерде концессионерге концессия объектiсiне құқықтарды беруге;</w:t>
      </w:r>
    </w:p>
    <w:bookmarkEnd w:id="292"/>
    <w:bookmarkStart w:name="z163" w:id="293"/>
    <w:p>
      <w:pPr>
        <w:spacing w:after="0"/>
        <w:ind w:left="0"/>
        <w:jc w:val="both"/>
      </w:pPr>
      <w:r>
        <w:rPr>
          <w:rFonts w:ascii="Times New Roman"/>
          <w:b w:val="false"/>
          <w:i w:val="false"/>
          <w:color w:val="000000"/>
          <w:sz w:val="28"/>
        </w:rPr>
        <w:t>
      2) концессия шарттарының жобаларын мүдделi мемлекеттiк органдармен келiсуге;</w:t>
      </w:r>
    </w:p>
    <w:bookmarkEnd w:id="293"/>
    <w:bookmarkStart w:name="z164" w:id="294"/>
    <w:p>
      <w:pPr>
        <w:spacing w:after="0"/>
        <w:ind w:left="0"/>
        <w:jc w:val="both"/>
      </w:pPr>
      <w:r>
        <w:rPr>
          <w:rFonts w:ascii="Times New Roman"/>
          <w:b w:val="false"/>
          <w:i w:val="false"/>
          <w:color w:val="000000"/>
          <w:sz w:val="28"/>
        </w:rPr>
        <w:t>
      3) концессия шартында көзделген және концессионердiң концессия объектiсiне құқығын растайтын құжаттарды уақтылы беруге;</w:t>
      </w:r>
    </w:p>
    <w:bookmarkEnd w:id="294"/>
    <w:bookmarkStart w:name="z165" w:id="295"/>
    <w:p>
      <w:pPr>
        <w:spacing w:after="0"/>
        <w:ind w:left="0"/>
        <w:jc w:val="both"/>
      </w:pPr>
      <w:r>
        <w:rPr>
          <w:rFonts w:ascii="Times New Roman"/>
          <w:b w:val="false"/>
          <w:i w:val="false"/>
          <w:color w:val="000000"/>
          <w:sz w:val="28"/>
        </w:rPr>
        <w:t>
      4) жасалған концессия шарттары туралы тiзiлiм жүргiзудi жүзеге асыратын тиiстi мемлекеттiк органға жыл сайын есептiк ақпарат берiп отыруға;</w:t>
      </w:r>
    </w:p>
    <w:bookmarkEnd w:id="295"/>
    <w:bookmarkStart w:name="z166" w:id="296"/>
    <w:p>
      <w:pPr>
        <w:spacing w:after="0"/>
        <w:ind w:left="0"/>
        <w:jc w:val="both"/>
      </w:pPr>
      <w:r>
        <w:rPr>
          <w:rFonts w:ascii="Times New Roman"/>
          <w:b w:val="false"/>
          <w:i w:val="false"/>
          <w:color w:val="000000"/>
          <w:sz w:val="28"/>
        </w:rPr>
        <w:t>
      5) концессия шартында көзделген талаптарды сақтауға;</w:t>
      </w:r>
    </w:p>
    <w:bookmarkEnd w:id="296"/>
    <w:bookmarkStart w:name="z167" w:id="297"/>
    <w:p>
      <w:pPr>
        <w:spacing w:after="0"/>
        <w:ind w:left="0"/>
        <w:jc w:val="both"/>
      </w:pPr>
      <w:r>
        <w:rPr>
          <w:rFonts w:ascii="Times New Roman"/>
          <w:b w:val="false"/>
          <w:i w:val="false"/>
          <w:color w:val="000000"/>
          <w:sz w:val="28"/>
        </w:rPr>
        <w:t>
      6) концессия объектiлерiн үшiншi тұлғалардың құқықтарынан босатып немесе әлеуетті концессионерлерге осы Заңның 17-бабының 1-тармағына сәйкес ұсынылатын конкурстық (аукциондық) құжаттамада көрсетілген ауыртпалықтарымен және шектеулерімен беруге;</w:t>
      </w:r>
    </w:p>
    <w:bookmarkEnd w:id="297"/>
    <w:bookmarkStart w:name="z168" w:id="298"/>
    <w:p>
      <w:pPr>
        <w:spacing w:after="0"/>
        <w:ind w:left="0"/>
        <w:jc w:val="both"/>
      </w:pPr>
      <w:r>
        <w:rPr>
          <w:rFonts w:ascii="Times New Roman"/>
          <w:b w:val="false"/>
          <w:i w:val="false"/>
          <w:color w:val="000000"/>
          <w:sz w:val="28"/>
        </w:rPr>
        <w:t>
      7) Қазақстан Республикасының заңдарында белгiленген өзге де талаптарды сақтауға мiндеттi.</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Концессионердiң құқықтары мен мiндеттерi </w:t>
      </w:r>
    </w:p>
    <w:p>
      <w:pPr>
        <w:spacing w:after="0"/>
        <w:ind w:left="0"/>
        <w:jc w:val="both"/>
      </w:pPr>
      <w:r>
        <w:rPr>
          <w:rFonts w:ascii="Times New Roman"/>
          <w:b w:val="false"/>
          <w:i w:val="false"/>
          <w:color w:val="000000"/>
          <w:sz w:val="28"/>
        </w:rPr>
        <w:t>
      1. Концессионер:</w:t>
      </w:r>
    </w:p>
    <w:bookmarkStart w:name="z169" w:id="299"/>
    <w:p>
      <w:pPr>
        <w:spacing w:after="0"/>
        <w:ind w:left="0"/>
        <w:jc w:val="both"/>
      </w:pPr>
      <w:r>
        <w:rPr>
          <w:rFonts w:ascii="Times New Roman"/>
          <w:b w:val="false"/>
          <w:i w:val="false"/>
          <w:color w:val="000000"/>
          <w:sz w:val="28"/>
        </w:rPr>
        <w:t>
      1) концессия объектiсiне қатысты құқықтарды концессия шартында көзделген жағдайларда жүзеге асыруға;</w:t>
      </w:r>
    </w:p>
    <w:bookmarkEnd w:id="299"/>
    <w:bookmarkStart w:name="z170" w:id="300"/>
    <w:p>
      <w:pPr>
        <w:spacing w:after="0"/>
        <w:ind w:left="0"/>
        <w:jc w:val="both"/>
      </w:pPr>
      <w:r>
        <w:rPr>
          <w:rFonts w:ascii="Times New Roman"/>
          <w:b w:val="false"/>
          <w:i w:val="false"/>
          <w:color w:val="000000"/>
          <w:sz w:val="28"/>
        </w:rPr>
        <w:t>
      2) Қазақстан Республикасының инвестициялар саласындағы заңнамасына сәйкес берiлетiн инвестициялық преференциялардың субъeктici болуға;</w:t>
      </w:r>
    </w:p>
    <w:bookmarkEnd w:id="300"/>
    <w:bookmarkStart w:name="z171" w:id="301"/>
    <w:p>
      <w:pPr>
        <w:spacing w:after="0"/>
        <w:ind w:left="0"/>
        <w:jc w:val="both"/>
      </w:pPr>
      <w:r>
        <w:rPr>
          <w:rFonts w:ascii="Times New Roman"/>
          <w:b w:val="false"/>
          <w:i w:val="false"/>
          <w:color w:val="000000"/>
          <w:sz w:val="28"/>
        </w:rPr>
        <w:t>
      3) концессия шартын орындауға байланысты келтiрiлген шығындардың өтемiн алуға;</w:t>
      </w:r>
    </w:p>
    <w:bookmarkEnd w:id="301"/>
    <w:bookmarkStart w:name="z172" w:id="302"/>
    <w:p>
      <w:pPr>
        <w:spacing w:after="0"/>
        <w:ind w:left="0"/>
        <w:jc w:val="both"/>
      </w:pPr>
      <w:r>
        <w:rPr>
          <w:rFonts w:ascii="Times New Roman"/>
          <w:b w:val="false"/>
          <w:i w:val="false"/>
          <w:color w:val="000000"/>
          <w:sz w:val="28"/>
        </w:rPr>
        <w:t>
      4) концедент концессия шартының талаптарын бұзған жағдайда, концессия шартын бұзуды және мiндеттемелердi бұзудан туындаған залалдарды өтеудi талап етуге;</w:t>
      </w:r>
    </w:p>
    <w:bookmarkEnd w:id="302"/>
    <w:bookmarkStart w:name="z173" w:id="303"/>
    <w:p>
      <w:pPr>
        <w:spacing w:after="0"/>
        <w:ind w:left="0"/>
        <w:jc w:val="both"/>
      </w:pPr>
      <w:r>
        <w:rPr>
          <w:rFonts w:ascii="Times New Roman"/>
          <w:b w:val="false"/>
          <w:i w:val="false"/>
          <w:color w:val="000000"/>
          <w:sz w:val="28"/>
        </w:rPr>
        <w:t>
      5) егер концессия шартына енгiзiлген өзгерiс концессионердiң шығынға ұшырауына әкеп соқтырған жағдайда, шығынның орнын толтыруды талап етуге;</w:t>
      </w:r>
    </w:p>
    <w:bookmarkEnd w:id="303"/>
    <w:bookmarkStart w:name="z174" w:id="304"/>
    <w:p>
      <w:pPr>
        <w:spacing w:after="0"/>
        <w:ind w:left="0"/>
        <w:jc w:val="both"/>
      </w:pPr>
      <w:r>
        <w:rPr>
          <w:rFonts w:ascii="Times New Roman"/>
          <w:b w:val="false"/>
          <w:i w:val="false"/>
          <w:color w:val="000000"/>
          <w:sz w:val="28"/>
        </w:rPr>
        <w:t>
      6) Қазақстан Республикасының заңдарына сәйкес өзге де құқықтарды жүзеге асыруға құқылы.</w:t>
      </w:r>
    </w:p>
    <w:bookmarkEnd w:id="304"/>
    <w:bookmarkStart w:name="z175" w:id="305"/>
    <w:p>
      <w:pPr>
        <w:spacing w:after="0"/>
        <w:ind w:left="0"/>
        <w:jc w:val="both"/>
      </w:pPr>
      <w:r>
        <w:rPr>
          <w:rFonts w:ascii="Times New Roman"/>
          <w:b w:val="false"/>
          <w:i w:val="false"/>
          <w:color w:val="000000"/>
          <w:sz w:val="28"/>
        </w:rPr>
        <w:t xml:space="preserve">
      2. Концессионер: </w:t>
      </w:r>
    </w:p>
    <w:bookmarkEnd w:id="305"/>
    <w:p>
      <w:pPr>
        <w:spacing w:after="0"/>
        <w:ind w:left="0"/>
        <w:jc w:val="both"/>
      </w:pPr>
      <w:r>
        <w:rPr>
          <w:rFonts w:ascii="Times New Roman"/>
          <w:b w:val="false"/>
          <w:i w:val="false"/>
          <w:color w:val="000000"/>
          <w:sz w:val="28"/>
        </w:rPr>
        <w:t>
      1) концессия объектiлерiнiң бейiнiн сақтауға;</w:t>
      </w:r>
    </w:p>
    <w:bookmarkStart w:name="z176" w:id="306"/>
    <w:p>
      <w:pPr>
        <w:spacing w:after="0"/>
        <w:ind w:left="0"/>
        <w:jc w:val="both"/>
      </w:pPr>
      <w:r>
        <w:rPr>
          <w:rFonts w:ascii="Times New Roman"/>
          <w:b w:val="false"/>
          <w:i w:val="false"/>
          <w:color w:val="000000"/>
          <w:sz w:val="28"/>
        </w:rPr>
        <w:t>
      2) шартта көзделген жұмыстарды жүргiзуге (қызметтердi көрсетуге);</w:t>
      </w:r>
    </w:p>
    <w:bookmarkEnd w:id="306"/>
    <w:bookmarkStart w:name="z177" w:id="307"/>
    <w:p>
      <w:pPr>
        <w:spacing w:after="0"/>
        <w:ind w:left="0"/>
        <w:jc w:val="both"/>
      </w:pPr>
      <w:r>
        <w:rPr>
          <w:rFonts w:ascii="Times New Roman"/>
          <w:b w:val="false"/>
          <w:i w:val="false"/>
          <w:color w:val="000000"/>
          <w:sz w:val="28"/>
        </w:rPr>
        <w:t>
      3) концессия объектiсiнiң мүлiктiк кешенiне кiретiн әлеуметтiк сала объектiлерiн Қазақстан Республикасының заңнамасында белгiленген тәртiппен қаржыландыруға;</w:t>
      </w:r>
    </w:p>
    <w:bookmarkEnd w:id="307"/>
    <w:bookmarkStart w:name="z178" w:id="308"/>
    <w:p>
      <w:pPr>
        <w:spacing w:after="0"/>
        <w:ind w:left="0"/>
        <w:jc w:val="both"/>
      </w:pPr>
      <w:r>
        <w:rPr>
          <w:rFonts w:ascii="Times New Roman"/>
          <w:b w:val="false"/>
          <w:i w:val="false"/>
          <w:color w:val="000000"/>
          <w:sz w:val="28"/>
        </w:rPr>
        <w:t>
      4) Қазақстан Республикасының еңбек, жұмыспен қамту және қоршаған ортаны қорғау cаласындағы заңнамасын сақтауға;</w:t>
      </w:r>
    </w:p>
    <w:bookmarkEnd w:id="308"/>
    <w:bookmarkStart w:name="z179" w:id="309"/>
    <w:p>
      <w:pPr>
        <w:spacing w:after="0"/>
        <w:ind w:left="0"/>
        <w:jc w:val="both"/>
      </w:pPr>
      <w:r>
        <w:rPr>
          <w:rFonts w:ascii="Times New Roman"/>
          <w:b w:val="false"/>
          <w:i w:val="false"/>
          <w:color w:val="000000"/>
          <w:sz w:val="28"/>
        </w:rPr>
        <w:t>
      5) концессия шарты жасалған мерзiм аяқталғаннан кейiн концессия объектісін концессия шартын жасасқан кезде болған ауыртпалықтар мен шектеулерді ескере отырып және концессия шартының талаптарына сәйкес тиісті техникалық жай-күйде концедентке беруге;</w:t>
      </w:r>
    </w:p>
    <w:bookmarkEnd w:id="309"/>
    <w:bookmarkStart w:name="z180" w:id="310"/>
    <w:p>
      <w:pPr>
        <w:spacing w:after="0"/>
        <w:ind w:left="0"/>
        <w:jc w:val="both"/>
      </w:pPr>
      <w:r>
        <w:rPr>
          <w:rFonts w:ascii="Times New Roman"/>
          <w:b w:val="false"/>
          <w:i w:val="false"/>
          <w:color w:val="000000"/>
          <w:sz w:val="28"/>
        </w:rPr>
        <w:t>
      6) Қазақстан Республикасының заңдарында және концессия шартында белгiленген өзге де талаптар мен жағдайларды сақтауға;</w:t>
      </w:r>
    </w:p>
    <w:bookmarkEnd w:id="310"/>
    <w:bookmarkStart w:name="z206" w:id="311"/>
    <w:p>
      <w:pPr>
        <w:spacing w:after="0"/>
        <w:ind w:left="0"/>
        <w:jc w:val="both"/>
      </w:pPr>
      <w:r>
        <w:rPr>
          <w:rFonts w:ascii="Times New Roman"/>
          <w:b w:val="false"/>
          <w:i w:val="false"/>
          <w:color w:val="000000"/>
          <w:sz w:val="28"/>
        </w:rPr>
        <w:t>
      7) концессия шарты шеңберінде инфрақұрылымдық облигациялар бойынша мемлекет кепілгерлігі берілген жағдайларда концессиялық жобаны қаржыландыру үшiн Қазақстан Республикасының бюджет заңнамасына сәйкес концессия шартында айқындалған банкте арнайы шот ашуға;</w:t>
      </w:r>
    </w:p>
    <w:bookmarkEnd w:id="311"/>
    <w:bookmarkStart w:name="z207" w:id="312"/>
    <w:p>
      <w:pPr>
        <w:spacing w:after="0"/>
        <w:ind w:left="0"/>
        <w:jc w:val="both"/>
      </w:pPr>
      <w:r>
        <w:rPr>
          <w:rFonts w:ascii="Times New Roman"/>
          <w:b w:val="false"/>
          <w:i w:val="false"/>
          <w:color w:val="000000"/>
          <w:sz w:val="28"/>
        </w:rPr>
        <w:t xml:space="preserve">
      8) концессиялық жобаны іске асыру үшін тартылған қаражатты нысаналы пайдалануды қамтамасыз етуге міндетті.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2008.07.05 </w:t>
      </w:r>
      <w:r>
        <w:rPr>
          <w:rFonts w:ascii="Times New Roman"/>
          <w:b w:val="false"/>
          <w:i w:val="false"/>
          <w:color w:val="00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26-1-бап. Жекешелік концессиялық міндеттемелер</w:t>
      </w:r>
    </w:p>
    <w:bookmarkStart w:name="z352" w:id="313"/>
    <w:p>
      <w:pPr>
        <w:spacing w:after="0"/>
        <w:ind w:left="0"/>
        <w:jc w:val="both"/>
      </w:pPr>
      <w:r>
        <w:rPr>
          <w:rFonts w:ascii="Times New Roman"/>
          <w:b w:val="false"/>
          <w:i w:val="false"/>
          <w:color w:val="000000"/>
          <w:sz w:val="28"/>
        </w:rPr>
        <w:t>
      1. Жекешелік концессиялық міндеттемелерді концессионер концессия шартында көрсетілген талаптармен қабылдайды.</w:t>
      </w:r>
    </w:p>
    <w:bookmarkEnd w:id="313"/>
    <w:bookmarkStart w:name="z353" w:id="314"/>
    <w:p>
      <w:pPr>
        <w:spacing w:after="0"/>
        <w:ind w:left="0"/>
        <w:jc w:val="both"/>
      </w:pPr>
      <w:r>
        <w:rPr>
          <w:rFonts w:ascii="Times New Roman"/>
          <w:b w:val="false"/>
          <w:i w:val="false"/>
          <w:color w:val="000000"/>
          <w:sz w:val="28"/>
        </w:rPr>
        <w:t>
      2. Концедент жекешелік концессиялық міндеттемелердің сақталуын бақылауды концессия шартында белгіленген тәртіпке сәйкес жүзеге асырады.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26-1-баппен толықтырылды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Концессионер кредиторларымен жасалатын тікелей келісім</w:t>
      </w:r>
    </w:p>
    <w:bookmarkStart w:name="z375" w:id="315"/>
    <w:p>
      <w:pPr>
        <w:spacing w:after="0"/>
        <w:ind w:left="0"/>
        <w:jc w:val="both"/>
      </w:pPr>
      <w:r>
        <w:rPr>
          <w:rFonts w:ascii="Times New Roman"/>
          <w:b w:val="false"/>
          <w:i w:val="false"/>
          <w:color w:val="000000"/>
          <w:sz w:val="28"/>
        </w:rPr>
        <w:t>
      1. Ерекше маңызы бар концессиялық жобаларды іске асыру үшін концедент, концессионер және концессионердің кредиторлары концессиялық жобаны іске асыру мерзімі барысында тараптардың өзара іс-қимыл жасасу шарттарын айқындайтын тікелей келісім жасауға құқылы.</w:t>
      </w:r>
    </w:p>
    <w:bookmarkEnd w:id="315"/>
    <w:bookmarkStart w:name="z376" w:id="316"/>
    <w:p>
      <w:pPr>
        <w:spacing w:after="0"/>
        <w:ind w:left="0"/>
        <w:jc w:val="both"/>
      </w:pPr>
      <w:r>
        <w:rPr>
          <w:rFonts w:ascii="Times New Roman"/>
          <w:b w:val="false"/>
          <w:i w:val="false"/>
          <w:color w:val="000000"/>
          <w:sz w:val="28"/>
        </w:rPr>
        <w:t>
      2. Тікелей келісімде мынадай талаптар:</w:t>
      </w:r>
    </w:p>
    <w:bookmarkEnd w:id="316"/>
    <w:p>
      <w:pPr>
        <w:spacing w:after="0"/>
        <w:ind w:left="0"/>
        <w:jc w:val="both"/>
      </w:pPr>
      <w:r>
        <w:rPr>
          <w:rFonts w:ascii="Times New Roman"/>
          <w:b w:val="false"/>
          <w:i w:val="false"/>
          <w:color w:val="000000"/>
          <w:sz w:val="28"/>
        </w:rPr>
        <w:t>
      1) концессия шартын бұзуға әкеп соғуы мүмкін, концессия шарты бойынша міндеттемелерді елеулі бұзу жағдайлары туралы концессионердің кредиторларын концеденттің хабардар ету міндеттемесі;</w:t>
      </w:r>
    </w:p>
    <w:p>
      <w:pPr>
        <w:spacing w:after="0"/>
        <w:ind w:left="0"/>
        <w:jc w:val="both"/>
      </w:pPr>
      <w:r>
        <w:rPr>
          <w:rFonts w:ascii="Times New Roman"/>
          <w:b w:val="false"/>
          <w:i w:val="false"/>
          <w:color w:val="000000"/>
          <w:sz w:val="28"/>
        </w:rPr>
        <w:t>
      2) концеденттің келісімімен концессионердің концессия шарты бойынша өз құқықтарын кепілге беруі және (немесе) талаптарын басқаға беруі немесе борышты аударуы;</w:t>
      </w:r>
    </w:p>
    <w:p>
      <w:pPr>
        <w:spacing w:after="0"/>
        <w:ind w:left="0"/>
        <w:jc w:val="both"/>
      </w:pPr>
      <w:r>
        <w:rPr>
          <w:rFonts w:ascii="Times New Roman"/>
          <w:b w:val="false"/>
          <w:i w:val="false"/>
          <w:color w:val="000000"/>
          <w:sz w:val="28"/>
        </w:rPr>
        <w:t>
      3) концессионер концессия шарты бойынша өз міндеттемелерін концессия шартының талаптары бойынша оны бұзуға әкеп соғатындай етіп елеулі түрде бұзған жағдайда және (немесе) концессионер кредиторлармен жасалған шарттар бойынша өз міндеттемелерін осындай шарттардың талаптары бойынша концессионердің осындай шарттар бойынша міндеттемелерді мерзімінен бұрын орындауы туралы талап қоюға әкеп соғатындай етіп елеулі түрде бұзған жағдайда, концессионер кредиторларының концессионерді ауыстыруды талап ету, сондай-ақ жаңа концессионердің кандидатурасын ұсыну құқығы;</w:t>
      </w:r>
    </w:p>
    <w:p>
      <w:pPr>
        <w:spacing w:after="0"/>
        <w:ind w:left="0"/>
        <w:jc w:val="both"/>
      </w:pPr>
      <w:r>
        <w:rPr>
          <w:rFonts w:ascii="Times New Roman"/>
          <w:b w:val="false"/>
          <w:i w:val="false"/>
          <w:color w:val="000000"/>
          <w:sz w:val="28"/>
        </w:rPr>
        <w:t>
      4) осы тармақтың 3) тармақшасында көзделген жағдайларда концессионерді ауыстыру тәртібі;</w:t>
      </w:r>
    </w:p>
    <w:p>
      <w:pPr>
        <w:spacing w:after="0"/>
        <w:ind w:left="0"/>
        <w:jc w:val="both"/>
      </w:pPr>
      <w:r>
        <w:rPr>
          <w:rFonts w:ascii="Times New Roman"/>
          <w:b w:val="false"/>
          <w:i w:val="false"/>
          <w:color w:val="000000"/>
          <w:sz w:val="28"/>
        </w:rPr>
        <w:t>
      5) осы тармақтың 3) тармақшасында көзделген жағдайларда концессионер кредиторларының уақытша басқарушыны тағайындау, сондай-ақ уақытша басқарушыны тағайындау тәртібін, оның өкілеттігінің көлемі мен мерзімін айқындау құқығы;</w:t>
      </w:r>
    </w:p>
    <w:p>
      <w:pPr>
        <w:spacing w:after="0"/>
        <w:ind w:left="0"/>
        <w:jc w:val="both"/>
      </w:pPr>
      <w:r>
        <w:rPr>
          <w:rFonts w:ascii="Times New Roman"/>
          <w:b w:val="false"/>
          <w:i w:val="false"/>
          <w:color w:val="000000"/>
          <w:sz w:val="28"/>
        </w:rPr>
        <w:t>
      6) Қазақстан Республикасының заңнамасына қайшы келмейтін өзге жағдайлар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26-2-баппен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Концессионерді ауыстыру</w:t>
      </w:r>
    </w:p>
    <w:p>
      <w:pPr>
        <w:spacing w:after="0"/>
        <w:ind w:left="0"/>
        <w:jc w:val="both"/>
      </w:pPr>
      <w:r>
        <w:rPr>
          <w:rFonts w:ascii="Times New Roman"/>
          <w:b w:val="false"/>
          <w:i w:val="false"/>
          <w:color w:val="000000"/>
          <w:sz w:val="28"/>
        </w:rPr>
        <w:t>
      1. Концессионер кредитор алдындағы және (немесе) концессия шарты бойынша өзінің міндеттемелерін орындамаған немесе тиісінше орындамаған жағдайда, концедентпен және кредитормен келісу бойынша концессионерді ауыстыруға жол беріледі, ол концессионерді ауыстыру мақсатында концеденттің конкурс (аукцион) өткізуі арқылы жүзеге асырылады.</w:t>
      </w:r>
    </w:p>
    <w:p>
      <w:pPr>
        <w:spacing w:after="0"/>
        <w:ind w:left="0"/>
        <w:jc w:val="both"/>
      </w:pPr>
      <w:r>
        <w:rPr>
          <w:rFonts w:ascii="Times New Roman"/>
          <w:b w:val="false"/>
          <w:i w:val="false"/>
          <w:color w:val="000000"/>
          <w:sz w:val="28"/>
        </w:rPr>
        <w:t>
      2. Концессионер ауыстырылған жағдайда, концессия шарты бойынша құқықтар мен міндеттер концессионерді ауыстыру туралы келісім жасалған кезден бастап концессия шарты бойынша жаңа концессионерге беріледі.</w:t>
      </w:r>
    </w:p>
    <w:p>
      <w:pPr>
        <w:spacing w:after="0"/>
        <w:ind w:left="0"/>
        <w:jc w:val="both"/>
      </w:pPr>
      <w:r>
        <w:rPr>
          <w:rFonts w:ascii="Times New Roman"/>
          <w:b w:val="false"/>
          <w:i w:val="false"/>
          <w:color w:val="000000"/>
          <w:sz w:val="28"/>
        </w:rPr>
        <w:t>
      3. Концессия шарты бойынша концессионерді ауыстыру Қазақстан Республикасының концессиялар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26-3-баппен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317"/>
    <w:p>
      <w:pPr>
        <w:spacing w:after="0"/>
        <w:ind w:left="0"/>
        <w:jc w:val="left"/>
      </w:pPr>
      <w:r>
        <w:rPr>
          <w:rFonts w:ascii="Times New Roman"/>
          <w:b/>
          <w:i w:val="false"/>
          <w:color w:val="000000"/>
        </w:rPr>
        <w:t xml:space="preserve">  5-тарау. ҚОРЫТЫНДЫ ЕРЕЖЕЛЕР</w:t>
      </w:r>
    </w:p>
    <w:bookmarkEnd w:id="317"/>
    <w:p>
      <w:pPr>
        <w:spacing w:after="0"/>
        <w:ind w:left="0"/>
        <w:jc w:val="both"/>
      </w:pPr>
      <w:r>
        <w:rPr>
          <w:rFonts w:ascii="Times New Roman"/>
          <w:b/>
          <w:i w:val="false"/>
          <w:color w:val="000000"/>
          <w:sz w:val="28"/>
        </w:rPr>
        <w:t xml:space="preserve">27-бап. Дауларды шешу </w:t>
      </w:r>
    </w:p>
    <w:p>
      <w:pPr>
        <w:spacing w:after="0"/>
        <w:ind w:left="0"/>
        <w:jc w:val="both"/>
      </w:pPr>
      <w:r>
        <w:rPr>
          <w:rFonts w:ascii="Times New Roman"/>
          <w:b w:val="false"/>
          <w:i w:val="false"/>
          <w:color w:val="000000"/>
          <w:sz w:val="28"/>
        </w:rPr>
        <w:t xml:space="preserve">
      1. Мемлекеттiк меншiк объектiлерiн концессияға беруге байланысты даулар Қазақстан Республикасының заңнамасында және концессия шартында белгiленген тәртiппен шешiледi. </w:t>
      </w:r>
    </w:p>
    <w:p>
      <w:pPr>
        <w:spacing w:after="0"/>
        <w:ind w:left="0"/>
        <w:jc w:val="both"/>
      </w:pPr>
      <w:r>
        <w:rPr>
          <w:rFonts w:ascii="Times New Roman"/>
          <w:b w:val="false"/>
          <w:i w:val="false"/>
          <w:color w:val="000000"/>
          <w:sz w:val="28"/>
        </w:rPr>
        <w:t>
      Концессия шартын орындауға және тоқтатуға байланысты даулар Қазақстан Республикасы заңнамасының талаптарына және концессия шартында келiсiлген дауларды шешу рәсiмдерiне сәйкес келiссөздер арқылы шешiледi.</w:t>
      </w:r>
    </w:p>
    <w:bookmarkStart w:name="z181" w:id="318"/>
    <w:p>
      <w:pPr>
        <w:spacing w:after="0"/>
        <w:ind w:left="0"/>
        <w:jc w:val="both"/>
      </w:pPr>
      <w:r>
        <w:rPr>
          <w:rFonts w:ascii="Times New Roman"/>
          <w:b w:val="false"/>
          <w:i w:val="false"/>
          <w:color w:val="000000"/>
          <w:sz w:val="28"/>
        </w:rPr>
        <w:t>
      2. Егер шартты орындауға және тоқтатуға байланысты даулардың осы баптың 1-тармағына сәйкес шешiлуі мүмкін болмаса, онда тараптар дауды Қазақстан Республикасы заңнамасының талаптарына сәйкес сот тәртiбiмен, сондай-ақ "Төрелiк туралы" Қазақстан Республикасының Заңына сәйкес төрелiкке жүгiну арқылы шешуге құқылы. Ерекше маңызы бар концессиялық жобаларға қатысты концессионер акционерлерінің (қатысушыларының) ең болмағанда біреуі Қазақстан Республикасының бейрезиденті болып табылған жағдайда төрелiк тараптардың келісімі бойынша айқындалады.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03.07.2013 </w:t>
      </w:r>
      <w:r>
        <w:rPr>
          <w:rFonts w:ascii="Times New Roman"/>
          <w:b w:val="false"/>
          <w:i w:val="false"/>
          <w:color w:val="000000"/>
          <w:sz w:val="28"/>
        </w:rPr>
        <w:t>№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Қазақстан Республикасының концессиялар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концессиялар туралы заңнамасын бұзу Қазақстан Республикасының заңдарында белгiленген жауаптылыққа әкеп соғады. </w:t>
      </w:r>
    </w:p>
    <w:p>
      <w:pPr>
        <w:spacing w:after="0"/>
        <w:ind w:left="0"/>
        <w:jc w:val="both"/>
      </w:pPr>
      <w:r>
        <w:rPr>
          <w:rFonts w:ascii="Times New Roman"/>
          <w:b/>
          <w:i w:val="false"/>
          <w:color w:val="000000"/>
          <w:sz w:val="28"/>
        </w:rPr>
        <w:t xml:space="preserve">29-бап. Осы Заңды қолданысқа енгiзу </w:t>
      </w:r>
    </w:p>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Осы Заң қолданысқа енгiзiлгенге дейiн жасалған концессия шарттары осы шарттарда белгiленген мерзiм өткенге дейiн өзiнiң күшiн сақтайды.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