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21b8" w14:textId="aeb2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денсаулық сақтау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171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Қолданысқа енгізілу тәртібін 2-баптан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Қылмыстық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 құжат):
</w:t>
      </w:r>
      <w:r>
        <w:br/>
      </w:r>
      <w:r>
        <w:rPr>
          <w:rFonts w:ascii="Times New Roman"/>
          <w:b w:val="false"/>
          <w:i w:val="false"/>
          <w:color w:val="000000"/>
          <w:sz w:val="28"/>
        </w:rPr>
        <w:t>
      1) 114-бап мынадай редакцияда жазылсын:
</w:t>
      </w:r>
    </w:p>
    <w:p>
      <w:pPr>
        <w:spacing w:after="0"/>
        <w:ind w:left="0"/>
        <w:jc w:val="both"/>
      </w:pPr>
      <w:r>
        <w:rPr>
          <w:rFonts w:ascii="Times New Roman"/>
          <w:b w:val="false"/>
          <w:i w:val="false"/>
          <w:color w:val="000000"/>
          <w:sz w:val="28"/>
        </w:rPr>
        <w:t>
      "114-бап. Медицина және фармацевтика қызметкерлерiнiң
</w:t>
      </w:r>
      <w:r>
        <w:br/>
      </w:r>
      <w:r>
        <w:rPr>
          <w:rFonts w:ascii="Times New Roman"/>
          <w:b w:val="false"/>
          <w:i w:val="false"/>
          <w:color w:val="000000"/>
          <w:sz w:val="28"/>
        </w:rPr>
        <w:t>
                кәсiптiк мiндеттерiн тиiсiнше орындамауы
</w:t>
      </w:r>
    </w:p>
    <w:p>
      <w:pPr>
        <w:spacing w:after="0"/>
        <w:ind w:left="0"/>
        <w:jc w:val="both"/>
      </w:pPr>
      <w:r>
        <w:rPr>
          <w:rFonts w:ascii="Times New Roman"/>
          <w:b w:val="false"/>
          <w:i w:val="false"/>
          <w:color w:val="000000"/>
          <w:sz w:val="28"/>
        </w:rPr>
        <w:t>
      1. Медицина және фармацевтика қызметкерлерiнiң кәсiптiк мiндеттерiне ұқыпсыз қарауы немесе адал қарамауы салдарынан оларды орындамауы немесе тиiсiнше орындамауы, егер бұл әрекет адам денсаулығына орташа ауыр зиян келтiруге әкеп соқса, -
</w:t>
      </w:r>
      <w:r>
        <w:br/>
      </w:r>
      <w:r>
        <w:rPr>
          <w:rFonts w:ascii="Times New Roman"/>
          <w:b w:val="false"/>
          <w:i w:val="false"/>
          <w:color w:val="000000"/>
          <w:sz w:val="28"/>
        </w:rPr>
        <w:t>
      айлық есептiк көрсеткiштiң жүзден екi жүзге дейiнгi мөлшерiнде немесе сотталған адамның үш айдан бес айға дейiнгi кезеңдегi жалақысы немесе өзге де табысы мөлшерiнде айыппұл салуға, не екi жылға дейiнгi мерзiмге белгiлi бiр лауазымдарды атқару немесе белгiлi бiр қызметпен айналысу құқығынан айыруға, не бiр айдан үш айға дейiнгi мерзiмге қамауға жазаланады.
</w:t>
      </w:r>
      <w:r>
        <w:br/>
      </w:r>
      <w:r>
        <w:rPr>
          <w:rFonts w:ascii="Times New Roman"/>
          <w:b w:val="false"/>
          <w:i w:val="false"/>
          <w:color w:val="000000"/>
          <w:sz w:val="28"/>
        </w:rPr>
        <w:t>
      2. Денсаулыққа ауыр зиян келтiруге әкеп соқтырған нақ сол әрекеттер,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айлық есептiк көрсеткiштiң екi жүзден бес жүзге дейiнгi мөлшерiнде немесе сотталған адамның үш айдан бiр жылға дейiнгi кезеңдегi жалақысы немесе өзге де табысы мөлшерiнде айыппұл салуға, не үш айдан алты айға дейiнгi мерзiмге қамауға жазаланады.
</w:t>
      </w:r>
      <w:r>
        <w:br/>
      </w:r>
      <w:r>
        <w:rPr>
          <w:rFonts w:ascii="Times New Roman"/>
          <w:b w:val="false"/>
          <w:i w:val="false"/>
          <w:color w:val="000000"/>
          <w:sz w:val="28"/>
        </w:rPr>
        <w:t>
      3. Осы баптың бiрiншi және екiншi бөлiктерiнде көзделген, лауазымды адам жасаған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айлық есептiк көрсеткiштiң үш жүзден бiр мыңға дейiнгi мөлшерiнде айыппұл салуға, не екi айдан алты айға дейiнгi мерзiмге қамауға жазаланады.
</w:t>
      </w:r>
      <w:r>
        <w:br/>
      </w:r>
      <w:r>
        <w:rPr>
          <w:rFonts w:ascii="Times New Roman"/>
          <w:b w:val="false"/>
          <w:i w:val="false"/>
          <w:color w:val="000000"/>
          <w:sz w:val="28"/>
        </w:rPr>
        <w:t>
      4. Осы баптың бiрiншi және екiншi бөлiктерiнде көзделген, адам өлiмiне әкеп соқтырған әрекеттер,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екi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5. Осы баптың төртiншi бөлiгiнде көзделген, лауазымды адам жасаған әрекеттер, -
</w:t>
      </w:r>
      <w:r>
        <w:br/>
      </w:r>
      <w:r>
        <w:rPr>
          <w:rFonts w:ascii="Times New Roman"/>
          <w:b w:val="false"/>
          <w:i w:val="false"/>
          <w:color w:val="000000"/>
          <w:sz w:val="28"/>
        </w:rPr>
        <w:t>
      айлық есептiк көрсеткiштiң елуден екi жүзге дейiнгi мөлшерiнде айыппұл салынып,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 нақ сол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114-1-баппен толықтырылсын:
</w:t>
      </w:r>
    </w:p>
    <w:p>
      <w:pPr>
        <w:spacing w:after="0"/>
        <w:ind w:left="0"/>
        <w:jc w:val="both"/>
      </w:pPr>
      <w:r>
        <w:rPr>
          <w:rFonts w:ascii="Times New Roman"/>
          <w:b w:val="false"/>
          <w:i w:val="false"/>
          <w:color w:val="000000"/>
          <w:sz w:val="28"/>
        </w:rPr>
        <w:t>
      "114-1-бап. Клиникалық сынақтар жүргiзудiң және
</w:t>
      </w:r>
      <w:r>
        <w:br/>
      </w:r>
      <w:r>
        <w:rPr>
          <w:rFonts w:ascii="Times New Roman"/>
          <w:b w:val="false"/>
          <w:i w:val="false"/>
          <w:color w:val="000000"/>
          <w:sz w:val="28"/>
        </w:rPr>
        <w:t>
                  профилактиканың, диагностиканың, емдеудiң және
</w:t>
      </w:r>
      <w:r>
        <w:br/>
      </w:r>
      <w:r>
        <w:rPr>
          <w:rFonts w:ascii="Times New Roman"/>
          <w:b w:val="false"/>
          <w:i w:val="false"/>
          <w:color w:val="000000"/>
          <w:sz w:val="28"/>
        </w:rPr>
        <w:t>
                  медициналық оңалтудың жаңа әдiстерi мен
</w:t>
      </w:r>
      <w:r>
        <w:br/>
      </w:r>
      <w:r>
        <w:rPr>
          <w:rFonts w:ascii="Times New Roman"/>
          <w:b w:val="false"/>
          <w:i w:val="false"/>
          <w:color w:val="000000"/>
          <w:sz w:val="28"/>
        </w:rPr>
        <w:t>
                  құралдарын қолданудың тәртiбiн бұзу
</w:t>
      </w:r>
    </w:p>
    <w:p>
      <w:pPr>
        <w:spacing w:after="0"/>
        <w:ind w:left="0"/>
        <w:jc w:val="both"/>
      </w:pPr>
      <w:r>
        <w:rPr>
          <w:rFonts w:ascii="Times New Roman"/>
          <w:b w:val="false"/>
          <w:i w:val="false"/>
          <w:color w:val="000000"/>
          <w:sz w:val="28"/>
        </w:rPr>
        <w:t>
      1. Медицина қызметкерiнiң клиникалық сынақтар жүргiзу және профилактиканың, диагностиканың, емдеудiң және медициналық оңалтудың жаңа әдiстерi мен құралдарын қолдану тәртiбiн бұзуы,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екi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айлық есептiк көрсеткiштiң елуден екi жүзге дейiнгi мөлшерiнде айыппұл салынып,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 нақ сол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266-бап мынадай редакцияда жазылсын:
</w:t>
      </w:r>
    </w:p>
    <w:p>
      <w:pPr>
        <w:spacing w:after="0"/>
        <w:ind w:left="0"/>
        <w:jc w:val="both"/>
      </w:pPr>
      <w:r>
        <w:rPr>
          <w:rFonts w:ascii="Times New Roman"/>
          <w:b w:val="false"/>
          <w:i w:val="false"/>
          <w:color w:val="000000"/>
          <w:sz w:val="28"/>
        </w:rPr>
        <w:t>
      "266-бап. Заңсыз медициналық және фармацевтикалық қызмет және
</w:t>
      </w:r>
      <w:r>
        <w:br/>
      </w:r>
      <w:r>
        <w:rPr>
          <w:rFonts w:ascii="Times New Roman"/>
          <w:b w:val="false"/>
          <w:i w:val="false"/>
          <w:color w:val="000000"/>
          <w:sz w:val="28"/>
        </w:rPr>
        <w:t>
                есiрткi немесе психотроптық заттарды алуға құқық
</w:t>
      </w:r>
      <w:r>
        <w:br/>
      </w:r>
      <w:r>
        <w:rPr>
          <w:rFonts w:ascii="Times New Roman"/>
          <w:b w:val="false"/>
          <w:i w:val="false"/>
          <w:color w:val="000000"/>
          <w:sz w:val="28"/>
        </w:rPr>
        <w:t>
                беретiн рецептердi немесе өзге де құжаттарды заңсыз
</w:t>
      </w:r>
      <w:r>
        <w:br/>
      </w:r>
      <w:r>
        <w:rPr>
          <w:rFonts w:ascii="Times New Roman"/>
          <w:b w:val="false"/>
          <w:i w:val="false"/>
          <w:color w:val="000000"/>
          <w:sz w:val="28"/>
        </w:rPr>
        <w:t>
                беру не қолдан жасау
</w:t>
      </w:r>
    </w:p>
    <w:p>
      <w:pPr>
        <w:spacing w:after="0"/>
        <w:ind w:left="0"/>
        <w:jc w:val="both"/>
      </w:pPr>
      <w:r>
        <w:rPr>
          <w:rFonts w:ascii="Times New Roman"/>
          <w:b w:val="false"/>
          <w:i w:val="false"/>
          <w:color w:val="000000"/>
          <w:sz w:val="28"/>
        </w:rPr>
        <w:t>
      1. Қызметтiң осы түрiне сертификаты және (немесе) лицензиясы жоқ тұлғаның медициналық немесе фармацевтикалық қызметпен айналысуы, егер бұл абайсызда адамның денсаулығына ауыр немесе орташа ауыр зиян келтiруге әкеп соқса, -
</w:t>
      </w:r>
      <w:r>
        <w:br/>
      </w:r>
      <w:r>
        <w:rPr>
          <w:rFonts w:ascii="Times New Roman"/>
          <w:b w:val="false"/>
          <w:i w:val="false"/>
          <w:color w:val="000000"/>
          <w:sz w:val="28"/>
        </w:rPr>
        <w:t>
      айлық есептiк көрсеткiштiң жүзден бес жүзге дейiнгi мөлшерiнде немесе сотталған адамның үш айдан он айға дейiнгi кезеңдегi жалақысы немесе өзге де табысы мөлшерiнде айыппұл салуға, не екi айдан алты айға дейiнгi мерзiмге қамауға, не екi жылға дейiнгi мерзiмге түзеу жұмыстарына, не екi жылға дейiнгi мерзiмге белгiлi бiр лауазымдарды атқару және белгiлi бiр қызметпен айналысу құқығынан айыруға жазаланады.
</w:t>
      </w:r>
      <w:r>
        <w:br/>
      </w:r>
      <w:r>
        <w:rPr>
          <w:rFonts w:ascii="Times New Roman"/>
          <w:b w:val="false"/>
          <w:i w:val="false"/>
          <w:color w:val="000000"/>
          <w:sz w:val="28"/>
        </w:rPr>
        <w:t>
      2. Лауазымды адам жасаған нақ сол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айлық есептiк көрсеткiштiң үш жүзден бiр мыңға дейiнгi мөлшерiнде айыппұл салуға, не екi жылға дейiнгi мерзiмге түзеу жұмыстарына жазаланады.
</w:t>
      </w:r>
      <w:r>
        <w:br/>
      </w:r>
      <w:r>
        <w:rPr>
          <w:rFonts w:ascii="Times New Roman"/>
          <w:b w:val="false"/>
          <w:i w:val="false"/>
          <w:color w:val="000000"/>
          <w:sz w:val="28"/>
        </w:rPr>
        <w:t>
      3. Осы баптың бiрiншi бөлiгiнде көзделген, адам өлiмiне әкеп соқтырған әрекет,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4. Осы баптың бiрiншi бөлiгiнде көзделген, лауазымды адам жасаған, адам өлiмiне әкеп соқтырған әрекеттер, -
</w:t>
      </w:r>
      <w:r>
        <w:br/>
      </w:r>
      <w:r>
        <w:rPr>
          <w:rFonts w:ascii="Times New Roman"/>
          <w:b w:val="false"/>
          <w:i w:val="false"/>
          <w:color w:val="000000"/>
          <w:sz w:val="28"/>
        </w:rPr>
        <w:t>
      айлық есептік көрсеткiштiң елуден екi жүзге дейiнгi мөлшерiнде айыппұл салынып, үш жылға дейiнгi мерзiмге белгiлi бiр лауазымдарды атқару немесе белгiлi бiр қызметпен айналысу құқығынан айыра отырып, үш жылға дейiнгi мерзiмге бас бостандығын шектеуге, не нақ сол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21-22, 86, 87-құжаттар;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85-бап мынадай редакцияда жазылсын:
</w:t>
      </w:r>
    </w:p>
    <w:p>
      <w:pPr>
        <w:spacing w:after="0"/>
        <w:ind w:left="0"/>
        <w:jc w:val="both"/>
      </w:pPr>
      <w:r>
        <w:rPr>
          <w:rFonts w:ascii="Times New Roman"/>
          <w:b w:val="false"/>
          <w:i w:val="false"/>
          <w:color w:val="000000"/>
          <w:sz w:val="28"/>
        </w:rPr>
        <w:t>
      "85-бап. Медициналық көмек көрсету тәртiбiн, стандарттарын
</w:t>
      </w:r>
      <w:r>
        <w:br/>
      </w:r>
      <w:r>
        <w:rPr>
          <w:rFonts w:ascii="Times New Roman"/>
          <w:b w:val="false"/>
          <w:i w:val="false"/>
          <w:color w:val="000000"/>
          <w:sz w:val="28"/>
        </w:rPr>
        <w:t>
               сақтамау және оны сапасыз көрсету
</w:t>
      </w:r>
    </w:p>
    <w:p>
      <w:pPr>
        <w:spacing w:after="0"/>
        <w:ind w:left="0"/>
        <w:jc w:val="both"/>
      </w:pPr>
      <w:r>
        <w:rPr>
          <w:rFonts w:ascii="Times New Roman"/>
          <w:b w:val="false"/>
          <w:i w:val="false"/>
          <w:color w:val="000000"/>
          <w:sz w:val="28"/>
        </w:rPr>
        <w:t>
      1. Медицина қызметкерiнiң кәсiптiк мiндеттерiне ұқыпсыз қарауы немесе адал қарамауы салдарынан оларды орындамауы немесе тиiсiнше орындамауы, егер бұл денсаулыққа жеңiл зиян келтiруге әкеп соқса, немесе әкеп соғуы мүмкiн болса, -
</w:t>
      </w:r>
      <w:r>
        <w:br/>
      </w:r>
      <w:r>
        <w:rPr>
          <w:rFonts w:ascii="Times New Roman"/>
          <w:b w:val="false"/>
          <w:i w:val="false"/>
          <w:color w:val="000000"/>
          <w:sz w:val="28"/>
        </w:rPr>
        <w:t>
      жеке тұлғаларға - айлық есептiк көрсеткiштiң бестен онға дейiнгi, лауазымды aдамдарғa оннан жиырмаға дейiнгi мөлшерiнде айыппұл салуға әкеп соғады.
</w:t>
      </w:r>
      <w:r>
        <w:br/>
      </w:r>
      <w:r>
        <w:rPr>
          <w:rFonts w:ascii="Times New Roman"/>
          <w:b w:val="false"/>
          <w:i w:val="false"/>
          <w:color w:val="000000"/>
          <w:sz w:val="28"/>
        </w:rPr>
        <w:t>
      2. Медициналық көмек көрсету тәртiбiн сақтамау, егер бұл денсаулыққа жеңiл зиян келтiруге әкеп соқса, немесе әкеп соғуы мүмкiн болса, -
</w:t>
      </w:r>
      <w:r>
        <w:br/>
      </w:r>
      <w:r>
        <w:rPr>
          <w:rFonts w:ascii="Times New Roman"/>
          <w:b w:val="false"/>
          <w:i w:val="false"/>
          <w:color w:val="000000"/>
          <w:sz w:val="28"/>
        </w:rPr>
        <w:t>
      жеке тұлғаларға - айлық есептiк көрсеткiштiң бестен онға дейiнгi, лауазымды адамдарға - оннан жиырмаға дейiнгi, заңды тұлғаларға жиырмадан жетпiске дейiнгi мөлшерiнде айыппұл салуға әкеп соғады.
</w:t>
      </w:r>
      <w:r>
        <w:br/>
      </w:r>
      <w:r>
        <w:rPr>
          <w:rFonts w:ascii="Times New Roman"/>
          <w:b w:val="false"/>
          <w:i w:val="false"/>
          <w:color w:val="000000"/>
          <w:sz w:val="28"/>
        </w:rPr>
        <w:t>
      3. Денсаулық сақтау саласындағы уәкiлеттi орган бекiткен медициналық көмек көрсету стандарттарын сақтамау, егер бұл денсаулыққа жеңiл зиян келтiруге әкеп соқса немесе әкеп соғуы мүмкiн болса, -
</w:t>
      </w:r>
      <w:r>
        <w:br/>
      </w:r>
      <w:r>
        <w:rPr>
          <w:rFonts w:ascii="Times New Roman"/>
          <w:b w:val="false"/>
          <w:i w:val="false"/>
          <w:color w:val="000000"/>
          <w:sz w:val="28"/>
        </w:rPr>
        <w:t>
      жеке тұлғаларға - айлық есептiк көрсеткiштiң бестен онға дейiнгi, лауазымды адамдарға - оннан жиырмаға дейiнгi, заңды тұлғаларға жиырмадан жетпiске дейiнгi мөлшерiнде айыппұл салуға әкеп соғады.
</w:t>
      </w:r>
      <w:r>
        <w:br/>
      </w:r>
      <w:r>
        <w:rPr>
          <w:rFonts w:ascii="Times New Roman"/>
          <w:b w:val="false"/>
          <w:i w:val="false"/>
          <w:color w:val="000000"/>
          <w:sz w:val="28"/>
        </w:rPr>
        <w:t>
      4. Осы баптың бiрiншi, екiншi және үшiншi бөлiктерiнде көзделген, әкiмшiлiк жаза қолданылғаннан кейiн бiр жыл iшiнде қайталап жасалған нақ сол әрекет, -
</w:t>
      </w:r>
      <w:r>
        <w:br/>
      </w:r>
      <w:r>
        <w:rPr>
          <w:rFonts w:ascii="Times New Roman"/>
          <w:b w:val="false"/>
          <w:i w:val="false"/>
          <w:color w:val="000000"/>
          <w:sz w:val="28"/>
        </w:rPr>
        <w:t>
      жеке тұлғаларға - лицензияның қолданылуын тоқтата тұрып, айлық есептiк көрсеткiштiң оннан жиырмаға дейiнгi мөлшерiнде, лауазымды адамдарға - лицензияның қолданылуын тоқтата тұрып, айлық есептiк көрсеткiштiң жиырмадан қырыққа дейiнгi мөлшерiнде, заңды тұлғаларға лицензияның қолданылуын тоқтата тұрып не аккредиттеу туралы сертификатты тоқтата тұрып немесе керi қайтарып алып, айлық есептiк көрсеткiштiң жетпiстен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85-1, 85-2-баптармен толықтырылсын:
</w:t>
      </w:r>
    </w:p>
    <w:p>
      <w:pPr>
        <w:spacing w:after="0"/>
        <w:ind w:left="0"/>
        <w:jc w:val="both"/>
      </w:pPr>
      <w:r>
        <w:rPr>
          <w:rFonts w:ascii="Times New Roman"/>
          <w:b w:val="false"/>
          <w:i w:val="false"/>
          <w:color w:val="000000"/>
          <w:sz w:val="28"/>
        </w:rPr>
        <w:t>
      "85-1-бап. Медицина қызметкерiнiң еңбекке уақытша жарамсыздық
</w:t>
      </w:r>
      <w:r>
        <w:br/>
      </w:r>
      <w:r>
        <w:rPr>
          <w:rFonts w:ascii="Times New Roman"/>
          <w:b w:val="false"/>
          <w:i w:val="false"/>
          <w:color w:val="000000"/>
          <w:sz w:val="28"/>
        </w:rPr>
        <w:t>
                 туралы парақты немесе анықтаманы беру тәртiбiн
</w:t>
      </w:r>
      <w:r>
        <w:br/>
      </w:r>
      <w:r>
        <w:rPr>
          <w:rFonts w:ascii="Times New Roman"/>
          <w:b w:val="false"/>
          <w:i w:val="false"/>
          <w:color w:val="000000"/>
          <w:sz w:val="28"/>
        </w:rPr>
        <w:t>
                 бұзуы
</w:t>
      </w:r>
    </w:p>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тәртiбiн бұзуы, егер бұл әрекетте қылмыстық жаза қолданылатын әрекет белгiлерi болмаса,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оннан жиырмаға дейiнгi мөлшерiнде айыппұл салуға әкеп соғады.
</w:t>
      </w:r>
      <w:r>
        <w:br/>
      </w:r>
      <w:r>
        <w:rPr>
          <w:rFonts w:ascii="Times New Roman"/>
          <w:b w:val="false"/>
          <w:i w:val="false"/>
          <w:color w:val="000000"/>
          <w:sz w:val="28"/>
        </w:rPr>
        <w:t>
      2. Әкiмшiлiк жаза қолданылғаннан кейiн бiр жыл iшiнде қайталап жасалған нақ сол әрекет, -
</w:t>
      </w:r>
      <w:r>
        <w:br/>
      </w:r>
      <w:r>
        <w:rPr>
          <w:rFonts w:ascii="Times New Roman"/>
          <w:b w:val="false"/>
          <w:i w:val="false"/>
          <w:color w:val="000000"/>
          <w:sz w:val="28"/>
        </w:rPr>
        <w:t>
      жеке тұлғаларға - айлық есептiк көрсеткiштiң оннан жиырмаға дейiнгi мөлшерiнде, лауазымды адамдарға жиырмадан елуге дейiнгi мөлшерiнде айыппұл салуға әкеп соғады.
</w:t>
      </w:r>
    </w:p>
    <w:p>
      <w:pPr>
        <w:spacing w:after="0"/>
        <w:ind w:left="0"/>
        <w:jc w:val="both"/>
      </w:pPr>
      <w:r>
        <w:rPr>
          <w:rFonts w:ascii="Times New Roman"/>
          <w:b w:val="false"/>
          <w:i w:val="false"/>
          <w:color w:val="000000"/>
          <w:sz w:val="28"/>
        </w:rPr>
        <w:t>
      85-2-бап. Медицина қызметкерiнiң рецепттер жазу және дәрiлiк
</w:t>
      </w:r>
      <w:r>
        <w:br/>
      </w:r>
      <w:r>
        <w:rPr>
          <w:rFonts w:ascii="Times New Roman"/>
          <w:b w:val="false"/>
          <w:i w:val="false"/>
          <w:color w:val="000000"/>
          <w:sz w:val="28"/>
        </w:rPr>
        <w:t>
                заттарды өткiзу ережелерiн бұзуы
</w:t>
      </w:r>
    </w:p>
    <w:p>
      <w:pPr>
        <w:spacing w:after="0"/>
        <w:ind w:left="0"/>
        <w:jc w:val="both"/>
      </w:pPr>
      <w:r>
        <w:rPr>
          <w:rFonts w:ascii="Times New Roman"/>
          <w:b w:val="false"/>
          <w:i w:val="false"/>
          <w:color w:val="000000"/>
          <w:sz w:val="28"/>
        </w:rPr>
        <w:t>
      1. Медицина қызметкерiнiң рецепттер жазу және дәрiлiк заттарды өткiзу ережелерiн бұзуы, -
</w:t>
      </w:r>
      <w:r>
        <w:br/>
      </w:r>
      <w:r>
        <w:rPr>
          <w:rFonts w:ascii="Times New Roman"/>
          <w:b w:val="false"/>
          <w:i w:val="false"/>
          <w:color w:val="000000"/>
          <w:sz w:val="28"/>
        </w:rPr>
        <w:t>
      жеке тұлғаларға - айлық есептiк көрсеткiштiң беске дейiнгi мөлшерiнде, лауазымды адамдарға айлық есептiк көрсеткiштiң бестен онға дейiнгi мөлшерiнде айыппұл салуға әкеп соғады.
</w:t>
      </w:r>
      <w:r>
        <w:br/>
      </w:r>
      <w:r>
        <w:rPr>
          <w:rFonts w:ascii="Times New Roman"/>
          <w:b w:val="false"/>
          <w:i w:val="false"/>
          <w:color w:val="000000"/>
          <w:sz w:val="28"/>
        </w:rPr>
        <w:t>
      2. Әкiмшiлiк жаза қолданылғаннан кейiн бiр жыл iшiнде қайталап жасалған нақ сол әрекет,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оннан жиырмаға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177-1-баппен толықтырылсын:
</w:t>
      </w:r>
    </w:p>
    <w:p>
      <w:pPr>
        <w:spacing w:after="0"/>
        <w:ind w:left="0"/>
        <w:jc w:val="both"/>
      </w:pPr>
      <w:r>
        <w:rPr>
          <w:rFonts w:ascii="Times New Roman"/>
          <w:b w:val="false"/>
          <w:i w:val="false"/>
          <w:color w:val="000000"/>
          <w:sz w:val="28"/>
        </w:rPr>
        <w:t>
      "177-1-бап. Шығындарды өтеу ережелерiн бұзу
</w:t>
      </w:r>
    </w:p>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 көлемiн көрсету жөнiндегi шығындарды өтеу ережелерiн бұзуы, -
</w:t>
      </w:r>
      <w:r>
        <w:br/>
      </w:r>
      <w:r>
        <w:rPr>
          <w:rFonts w:ascii="Times New Roman"/>
          <w:b w:val="false"/>
          <w:i w:val="false"/>
          <w:color w:val="000000"/>
          <w:sz w:val="28"/>
        </w:rPr>
        <w:t>
      лауазымды адамдарға айлық есептiк көрсеткiштiң оннан жиырма беске дейiнгi мөлшерiнде айыппұл салуға әкеп соғады.
</w:t>
      </w:r>
      <w:r>
        <w:br/>
      </w:r>
      <w:r>
        <w:rPr>
          <w:rFonts w:ascii="Times New Roman"/>
          <w:b w:val="false"/>
          <w:i w:val="false"/>
          <w:color w:val="000000"/>
          <w:sz w:val="28"/>
        </w:rPr>
        <w:t>
      2. Әкiмшiлiк жаза қолданылғаннан кейiн бiр жыл iшiнде қайталап жасалған нақ сол әрекет, -
</w:t>
      </w:r>
      <w:r>
        <w:br/>
      </w:r>
      <w:r>
        <w:rPr>
          <w:rFonts w:ascii="Times New Roman"/>
          <w:b w:val="false"/>
          <w:i w:val="false"/>
          <w:color w:val="000000"/>
          <w:sz w:val="28"/>
        </w:rPr>
        <w:t>
      лауазымды адамдарға айлық есептiк көрсеткiштiң жиырма бестен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322-бап мынадай редакцияда жазылсын:
</w:t>
      </w:r>
    </w:p>
    <w:p>
      <w:pPr>
        <w:spacing w:after="0"/>
        <w:ind w:left="0"/>
        <w:jc w:val="both"/>
      </w:pPr>
      <w:r>
        <w:rPr>
          <w:rFonts w:ascii="Times New Roman"/>
          <w:b w:val="false"/>
          <w:i w:val="false"/>
          <w:color w:val="000000"/>
          <w:sz w:val="28"/>
        </w:rPr>
        <w:t>
      "322-бап. Заңсыз медициналық және (немесе) фармацевтикалық
</w:t>
      </w:r>
      <w:r>
        <w:br/>
      </w: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1. Қызметтiң осы түрiне сертификаты және (немесе) лицензиясы жоқ тұлғаның заңсыз медициналық және (немесе) фармацевтикалық қызметпен айналысуы, -
</w:t>
      </w:r>
      <w:r>
        <w:br/>
      </w:r>
      <w:r>
        <w:rPr>
          <w:rFonts w:ascii="Times New Roman"/>
          <w:b w:val="false"/>
          <w:i w:val="false"/>
          <w:color w:val="000000"/>
          <w:sz w:val="28"/>
        </w:rPr>
        <w:t>
      жеке тұлғаларға - айлық есептiк көрсеткiштiң бiрден беске дейiнгi мөлшерiнде, лауазымды адамдарға - бестен он беске дейiнгi мөлшерiнде, шағын және орта кәсiпкерлiк субъектiлерi болып табылатын заңды тұлғаларға - жиырмадан елуге дейiнгi мөлшерiнде, iрi бизнес субъектiлерi болып табылатын заңды тұлғаларға елуден жетпiске дейiнгi мөлшерiнде айыппұл салуға әкеп соғады.
</w:t>
      </w:r>
      <w:r>
        <w:br/>
      </w:r>
      <w:r>
        <w:rPr>
          <w:rFonts w:ascii="Times New Roman"/>
          <w:b w:val="false"/>
          <w:i w:val="false"/>
          <w:color w:val="000000"/>
          <w:sz w:val="28"/>
        </w:rPr>
        <w:t>
      2. Тегiн медициналық көмектiң кепiлдi көлемiн көрсететiн денсаулық сақтау ұйымдарында оны ақылы негiзде көрсету,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 жиырмадан отызға дейiнгi мөлшерiнде, шағын және орта кәсiпкерлiк субъектiлерi болып табылатын заңды тұлғаларға - отыздан елуге дейiнгi мөлшерiнде, iрi бизнес субъектiлерi болып табылатын заңды тұлғаларға үш жүзден төрт жүзге дейiнгi мөлшерiнде айыппұл салуға әкеп соғады.
</w:t>
      </w:r>
      <w:r>
        <w:br/>
      </w:r>
      <w:r>
        <w:rPr>
          <w:rFonts w:ascii="Times New Roman"/>
          <w:b w:val="false"/>
          <w:i w:val="false"/>
          <w:color w:val="000000"/>
          <w:sz w:val="28"/>
        </w:rPr>
        <w:t>
      3. Осы баптың бiрiншi және екiншi бөлiктерiнде көзделген әрекеттердi әкiмшiлiк жаза қолданылғаннан кейiн бiр жыл iшiнде қайталап жасау, -
</w:t>
      </w:r>
      <w:r>
        <w:br/>
      </w:r>
      <w:r>
        <w:rPr>
          <w:rFonts w:ascii="Times New Roman"/>
          <w:b w:val="false"/>
          <w:i w:val="false"/>
          <w:color w:val="000000"/>
          <w:sz w:val="28"/>
        </w:rPr>
        <w:t>
      жеке тұлғаларға - маман сертификатынан айыра отырып, айлық есептiк көрсеткiштiң жиырмадан отызға дейiнгi мөлшерiнде, лауазымды адамдарға - алпыстан жетпiске дейiнгi мөлшерiнде, шағын және орта кәсiпкерлiк субъектiлерi болып табылатын заңды тұлғаларға - сексеннен жүзге дейiнгi мөлшерiнде, iрi кәсiпкерлiк субъектiлерi болып табылатын заңды тұлғаларға әкiмшiлiк құқық бұзушылық жасау салдарынан алынған кiрiстерi тәркiлене отырып, айлық есептiк көрсеткiштiң алты жүзден жетi жүзге дейiнгi мөлшерiнде айыппұл салуға әкеп соғады.
</w:t>
      </w:r>
      <w:r>
        <w:br/>
      </w:r>
      <w:r>
        <w:rPr>
          <w:rFonts w:ascii="Times New Roman"/>
          <w:b w:val="false"/>
          <w:i w:val="false"/>
          <w:color w:val="000000"/>
          <w:sz w:val="28"/>
        </w:rPr>
        <w:t>
      4. Заңда белгiленген тәртiппен берiлген тиiстi құжаттарсыз халық медицинасымен (емшiлiкпен) айналысу, жаппай емдеу сеанстарын, оның iшiнде бұқаралық ақпарат құралдарын пайдалана отырып өткiзу, -
</w:t>
      </w:r>
      <w:r>
        <w:br/>
      </w:r>
      <w:r>
        <w:rPr>
          <w:rFonts w:ascii="Times New Roman"/>
          <w:b w:val="false"/>
          <w:i w:val="false"/>
          <w:color w:val="000000"/>
          <w:sz w:val="28"/>
        </w:rPr>
        <w:t>
      тиiстi емшi дипломынан немесе арнайы рұқсаттан айыра отырып, бiр жүз елу айлық есептiк көрсеткiш мөлшерiнде айыппұл салуға әкеп соғады.
</w:t>
      </w:r>
      <w:r>
        <w:br/>
      </w:r>
      <w:r>
        <w:rPr>
          <w:rFonts w:ascii="Times New Roman"/>
          <w:b w:val="false"/>
          <w:i w:val="false"/>
          <w:color w:val="000000"/>
          <w:sz w:val="28"/>
        </w:rPr>
        <w:t>
      5. Заңнамада көзделген жағдайларды қоспағанда, дәрiлiк заттар тағайындауға уәкiлеттi медицина қызметкерлерiнiң сыйақы алу мақсатымен дәрiлiк заттар жарнамасына қатысуы, медицина қызметкерлерiнiң дәрiлiк заттарды жұмыс орнында сатуы, сондай-ақ белгiлi бiр дәрiхана ұйымдарына немесе өзге де ұйымдарға жiберу және олармен ынтымақтастықтың басқа да нысандары, -
</w:t>
      </w:r>
      <w:r>
        <w:br/>
      </w:r>
      <w:r>
        <w:rPr>
          <w:rFonts w:ascii="Times New Roman"/>
          <w:b w:val="false"/>
          <w:i w:val="false"/>
          <w:color w:val="000000"/>
          <w:sz w:val="28"/>
        </w:rPr>
        <w:t>
      жеке тұлғаларға - айлық есептiк көрсеткiштiң елуден жүзге дейiнгi мөлшерiнде, лауазымды адамдарға жүзден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324-бап мынадай редакцияда жазылсын:
</w:t>
      </w:r>
    </w:p>
    <w:p>
      <w:pPr>
        <w:spacing w:after="0"/>
        <w:ind w:left="0"/>
        <w:jc w:val="both"/>
      </w:pPr>
      <w:r>
        <w:rPr>
          <w:rFonts w:ascii="Times New Roman"/>
          <w:b w:val="false"/>
          <w:i w:val="false"/>
          <w:color w:val="000000"/>
          <w:sz w:val="28"/>
        </w:rPr>
        <w:t>
      "324-бап. Фармацевтикалық қызмет ережелерiн бұзу
</w:t>
      </w:r>
    </w:p>
    <w:p>
      <w:pPr>
        <w:spacing w:after="0"/>
        <w:ind w:left="0"/>
        <w:jc w:val="both"/>
      </w:pPr>
      <w:r>
        <w:rPr>
          <w:rFonts w:ascii="Times New Roman"/>
          <w:b w:val="false"/>
          <w:i w:val="false"/>
          <w:color w:val="000000"/>
          <w:sz w:val="28"/>
        </w:rPr>
        <w:t>
      1. Дәрiлiк және оларға теңестiрiлген заттарды тiркеу және қайта тiркеу, өндiру, сынау (зерттеу), сатып алу, тасымалдау, сақтау, таңбалау, өткiзу, қолдану, жою, жарнамалау ережелерiн бұзу, егер бұл адамның денсаулығына зиян келтiруге әкеп соқпаса, -
</w:t>
      </w:r>
      <w:r>
        <w:br/>
      </w:r>
      <w:r>
        <w:rPr>
          <w:rFonts w:ascii="Times New Roman"/>
          <w:b w:val="false"/>
          <w:i w:val="false"/>
          <w:color w:val="000000"/>
          <w:sz w:val="28"/>
        </w:rPr>
        <w:t>
      фармацевтикалық қызметiн тоқтата тұрып, жеке тұлғаларға жетпiс, лауазымды адамдар мен дара кәсiпкерлерге - жүз, шағын немесе орта кәсiпкерлiк субъектiлерi болып табылатын заңды тұлғаларға - екi жүз, iрi кәсiпкерлiк субъектiлерi болып табылатын заңды тұлғаларға бiр мың айлық есептiк көрсеткiш мөлшерiнде айыппұл салуға әкеп соғады.
</w:t>
      </w:r>
      <w:r>
        <w:br/>
      </w:r>
      <w:r>
        <w:rPr>
          <w:rFonts w:ascii="Times New Roman"/>
          <w:b w:val="false"/>
          <w:i w:val="false"/>
          <w:color w:val="000000"/>
          <w:sz w:val="28"/>
        </w:rPr>
        <w:t>
      2. Тiркелмеген, жалған, қолдануға рұқсат етiлмеген дәрiлiк және оларға теңестiрiлген заттарды өндiру, сатып алу, тасымалдау, сақтау, өткiзу, жарнамалау, егер бұлар адамның денсаулығына зиян келтiруге әкеп соқпаса, -
</w:t>
      </w:r>
      <w:r>
        <w:br/>
      </w:r>
      <w:r>
        <w:rPr>
          <w:rFonts w:ascii="Times New Roman"/>
          <w:b w:val="false"/>
          <w:i w:val="false"/>
          <w:color w:val="000000"/>
          <w:sz w:val="28"/>
        </w:rPr>
        <w:t>
      қызметiн тоқтата тұрып, тiкелей құқық бұзушылық объектiлерi және әкiмшiлiк құқық бұзушылық жасау салдарынан алынған кiрiстерi тәркiлене отырып, жеке тұлғаларға - айлық есептiк көрсеткiштiң жүз, лауазымды адамдар мен дара кәсiпкерлерге - жүз елу, шағын немесе орта кәсiпкерлiк субъектiлерi болып табылатын заңды тұлғаларға - үш жүз, iрi кәсiпкерлiк субъектiлерi болып табылатын заңды тұлғаларға бiр мың бес жүз мөлшерiнде айыппұл салуға әкеп соғады.
</w:t>
      </w:r>
      <w:r>
        <w:br/>
      </w:r>
      <w:r>
        <w:rPr>
          <w:rFonts w:ascii="Times New Roman"/>
          <w:b w:val="false"/>
          <w:i w:val="false"/>
          <w:color w:val="000000"/>
          <w:sz w:val="28"/>
        </w:rPr>
        <w:t>
      3. Осы баптың бiрiншi немесе екiншi бөлiктерiнде көзделген, адамның денсаулығына зиян келтiруге әкеп соққан iс-әрекеттер, егер оларда қылмыстық жаза қолданылатын әрекет белгiлерi болмаса, -
</w:t>
      </w:r>
      <w:r>
        <w:br/>
      </w:r>
      <w:r>
        <w:rPr>
          <w:rFonts w:ascii="Times New Roman"/>
          <w:b w:val="false"/>
          <w:i w:val="false"/>
          <w:color w:val="000000"/>
          <w:sz w:val="28"/>
        </w:rPr>
        <w:t>
      тiкелей құқық бұзушылық объектiлерi және әкiмшiлiк құқық бұзушылық жасау салдарынан алынған кiрiстерi тәркiлене отырып, жеке тұлғаларға - екi жүз, лауазымды адамдар мен дара кәсiпкерлерге - үш жүз, шағын немесе орта кәсiпкерлiк субъектiлерi болып табылатын заңды тұлғаларға - төрт жүз, iрi кәсiпкерлiк субъектiлерi болып табылатын заңды тұлғаларға екi мың айлық есептiк көрсеткiш мөлшерiнде айыппұл салуға, сондай-ақ олардың қызметiне тыйым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325-бап мынадай редакцияда жазылсын:
</w:t>
      </w:r>
    </w:p>
    <w:p>
      <w:pPr>
        <w:spacing w:after="0"/>
        <w:ind w:left="0"/>
        <w:jc w:val="both"/>
      </w:pPr>
      <w:r>
        <w:rPr>
          <w:rFonts w:ascii="Times New Roman"/>
          <w:b w:val="false"/>
          <w:i w:val="false"/>
          <w:color w:val="000000"/>
          <w:sz w:val="28"/>
        </w:rPr>
        <w:t>
      "325-бап. Медициналық қызмет көрсетудi дәйексiз жарнамалау
</w:t>
      </w:r>
    </w:p>
    <w:p>
      <w:pPr>
        <w:spacing w:after="0"/>
        <w:ind w:left="0"/>
        <w:jc w:val="both"/>
      </w:pPr>
      <w:r>
        <w:rPr>
          <w:rFonts w:ascii="Times New Roman"/>
          <w:b w:val="false"/>
          <w:i w:val="false"/>
          <w:color w:val="000000"/>
          <w:sz w:val="28"/>
        </w:rPr>
        <w:t>
      Мұндай қызмет түрiне лицензиясы және оны жарнамалауға медициналық қызмет көрсетулер саласындағы бақылау жөнiндегi мемлекеттiк орган берген рұқсаты жоқ жарнама берушiнiң медициналық қызметтер көрсету жарнамасын, сондай-ақ профилактиканың, диагностиканың, емдеудiң және медициналық оңалтудың жаңа әдiстерi мен құралдарының жарнамасын таратуы, егер бұл iс-әрекетте қылмыстық жаза қолданылатын әрекет белгiлерi болмаса, -
</w:t>
      </w:r>
      <w:r>
        <w:br/>
      </w:r>
      <w:r>
        <w:rPr>
          <w:rFonts w:ascii="Times New Roman"/>
          <w:b w:val="false"/>
          <w:i w:val="false"/>
          <w:color w:val="000000"/>
          <w:sz w:val="28"/>
        </w:rPr>
        <w:t>
      жеке тұлғаларға - айлық есептiк көрсеткiштiң онға дейiнгi, лауазымды адамдарға - жиырма беске дейiнгi, заңды тұлғаларға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328-1-баппен толықтырылсын:
</w:t>
      </w:r>
    </w:p>
    <w:p>
      <w:pPr>
        <w:spacing w:after="0"/>
        <w:ind w:left="0"/>
        <w:jc w:val="both"/>
      </w:pPr>
      <w:r>
        <w:rPr>
          <w:rFonts w:ascii="Times New Roman"/>
          <w:b w:val="false"/>
          <w:i w:val="false"/>
          <w:color w:val="000000"/>
          <w:sz w:val="28"/>
        </w:rPr>
        <w:t>
      "328-1-бап. Денсаулық сақтау субъектiлерiнiң медициналық
</w:t>
      </w:r>
      <w:r>
        <w:br/>
      </w:r>
      <w:r>
        <w:rPr>
          <w:rFonts w:ascii="Times New Roman"/>
          <w:b w:val="false"/>
          <w:i w:val="false"/>
          <w:color w:val="000000"/>
          <w:sz w:val="28"/>
        </w:rPr>
        <w:t>
                  қызметпен айналысуға рұқсат беру құжаттарын алу
</w:t>
      </w:r>
      <w:r>
        <w:br/>
      </w:r>
      <w:r>
        <w:rPr>
          <w:rFonts w:ascii="Times New Roman"/>
          <w:b w:val="false"/>
          <w:i w:val="false"/>
          <w:color w:val="000000"/>
          <w:sz w:val="28"/>
        </w:rPr>
        <w:t>
                  кезiнде көрiнеу жалған мәлiметтер мен ақпараттар
</w:t>
      </w:r>
      <w:r>
        <w:br/>
      </w:r>
      <w:r>
        <w:rPr>
          <w:rFonts w:ascii="Times New Roman"/>
          <w:b w:val="false"/>
          <w:i w:val="false"/>
          <w:color w:val="000000"/>
          <w:sz w:val="28"/>
        </w:rPr>
        <w:t>
                  ұсынуы
</w:t>
      </w:r>
    </w:p>
    <w:p>
      <w:pPr>
        <w:spacing w:after="0"/>
        <w:ind w:left="0"/>
        <w:jc w:val="both"/>
      </w:pPr>
      <w:r>
        <w:rPr>
          <w:rFonts w:ascii="Times New Roman"/>
          <w:b w:val="false"/>
          <w:i w:val="false"/>
          <w:color w:val="000000"/>
          <w:sz w:val="28"/>
        </w:rPr>
        <w:t>
      1. Денсаулық сақтау субъектiлерiнiң медициналық қызметпен айналысуға рұқсат беру құжаттарын алу кезiнде көрiнеу жалған мәлiметтер мен ақпараттар, оның iшiнде құжаттарды бұрмалау жолымен табыс етуi, егер бұл iс-әрекетте қылмыстық жаза қолданылатын әрекет белгiлерi болмаса, -
</w:t>
      </w:r>
      <w:r>
        <w:br/>
      </w:r>
      <w:r>
        <w:rPr>
          <w:rFonts w:ascii="Times New Roman"/>
          <w:b w:val="false"/>
          <w:i w:val="false"/>
          <w:color w:val="000000"/>
          <w:sz w:val="28"/>
        </w:rPr>
        <w:t>
      жеке тұлғаларға - айлық есептiк көрсеткiштiң бестен онға дейiнгi, лауазымды тұлғаларға оннан жиырмаға дейiнгi мөлшерiнде айыппұл салуға әкеп соғады.
</w:t>
      </w:r>
      <w:r>
        <w:br/>
      </w:r>
      <w:r>
        <w:rPr>
          <w:rFonts w:ascii="Times New Roman"/>
          <w:b w:val="false"/>
          <w:i w:val="false"/>
          <w:color w:val="000000"/>
          <w:sz w:val="28"/>
        </w:rPr>
        <w:t>
      2. Әкiмшiлiк жаза қолданылғаннан кейiн бiр жыл iшiнде қайталап жасалған нақ сол әрекет, -
</w:t>
      </w:r>
      <w:r>
        <w:br/>
      </w:r>
      <w:r>
        <w:rPr>
          <w:rFonts w:ascii="Times New Roman"/>
          <w:b w:val="false"/>
          <w:i w:val="false"/>
          <w:color w:val="000000"/>
          <w:sz w:val="28"/>
        </w:rPr>
        <w:t>
      жеке тұлғаларға - айлық есептiк көрсеткiштiң оннан жиырмаға дейiнгi, лауазымды адамдарға жиырмадан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380-1-баппен толықтырылсын:
</w:t>
      </w:r>
    </w:p>
    <w:p>
      <w:pPr>
        <w:spacing w:after="0"/>
        <w:ind w:left="0"/>
        <w:jc w:val="both"/>
      </w:pPr>
      <w:r>
        <w:rPr>
          <w:rFonts w:ascii="Times New Roman"/>
          <w:b w:val="false"/>
          <w:i w:val="false"/>
          <w:color w:val="000000"/>
          <w:sz w:val="28"/>
        </w:rPr>
        <w:t>
      "380-1-бап. Уақытша еңбекке жарамсыздық туралы парақты және
</w:t>
      </w:r>
      <w:r>
        <w:br/>
      </w:r>
      <w:r>
        <w:rPr>
          <w:rFonts w:ascii="Times New Roman"/>
          <w:b w:val="false"/>
          <w:i w:val="false"/>
          <w:color w:val="000000"/>
          <w:sz w:val="28"/>
        </w:rPr>
        <w:t>
                  (немесе) анықтаманы заңсыз алу
</w:t>
      </w:r>
    </w:p>
    <w:p>
      <w:pPr>
        <w:spacing w:after="0"/>
        <w:ind w:left="0"/>
        <w:jc w:val="both"/>
      </w:pPr>
      <w:r>
        <w:rPr>
          <w:rFonts w:ascii="Times New Roman"/>
          <w:b w:val="false"/>
          <w:i w:val="false"/>
          <w:color w:val="000000"/>
          <w:sz w:val="28"/>
        </w:rPr>
        <w:t>
      1. Ауруды өтiрiк сылтауратуы салдарынан уақытша еңбекке жарамсыздық туралы парақты және (немесе) анықтаманы заңсыз алу, -
</w:t>
      </w:r>
      <w:r>
        <w:br/>
      </w:r>
      <w:r>
        <w:rPr>
          <w:rFonts w:ascii="Times New Roman"/>
          <w:b w:val="false"/>
          <w:i w:val="false"/>
          <w:color w:val="000000"/>
          <w:sz w:val="28"/>
        </w:rPr>
        <w:t>
      жеке тұлғаларға айлық есептiк көрсеткiштiң бестен онға дейiнгi мөлшерiнде айыппұл салуға әкеп соғады.
</w:t>
      </w:r>
      <w:r>
        <w:br/>
      </w:r>
      <w:r>
        <w:rPr>
          <w:rFonts w:ascii="Times New Roman"/>
          <w:b w:val="false"/>
          <w:i w:val="false"/>
          <w:color w:val="000000"/>
          <w:sz w:val="28"/>
        </w:rPr>
        <w:t>
      2. Әкiмшiлiк жаза қолданылғаннан кейiн бiр жыл iшiнде қайталап жасалған нақ сол әрекет, -
</w:t>
      </w:r>
      <w:r>
        <w:br/>
      </w:r>
      <w:r>
        <w:rPr>
          <w:rFonts w:ascii="Times New Roman"/>
          <w:b w:val="false"/>
          <w:i w:val="false"/>
          <w:color w:val="000000"/>
          <w:sz w:val="28"/>
        </w:rPr>
        <w:t>
      жеке тұлғаларға айлық есептік көрсеткіштің оннан жиырмаға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381-1-бап мынадай мазмұндағы екiншi бөлiкпен толықтырылсын:
</w:t>
      </w:r>
      <w:r>
        <w:br/>
      </w:r>
      <w:r>
        <w:rPr>
          <w:rFonts w:ascii="Times New Roman"/>
          <w:b w:val="false"/>
          <w:i w:val="false"/>
          <w:color w:val="000000"/>
          <w:sz w:val="28"/>
        </w:rPr>
        <w:t>
      "2. Денсаулық сақтау саласында жасалған нақ сол әрекеттер, -
</w:t>
      </w:r>
      <w:r>
        <w:br/>
      </w:r>
      <w:r>
        <w:rPr>
          <w:rFonts w:ascii="Times New Roman"/>
          <w:b w:val="false"/>
          <w:i w:val="false"/>
          <w:color w:val="000000"/>
          <w:sz w:val="28"/>
        </w:rPr>
        <w:t>
      лауазымды адамдарға айлық есептiк көрсеткiштiң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516-бап мынадай редакцияда жазылсын:
</w:t>
      </w:r>
    </w:p>
    <w:p>
      <w:pPr>
        <w:spacing w:after="0"/>
        <w:ind w:left="0"/>
        <w:jc w:val="both"/>
      </w:pPr>
      <w:r>
        <w:rPr>
          <w:rFonts w:ascii="Times New Roman"/>
          <w:b w:val="false"/>
          <w:i w:val="false"/>
          <w:color w:val="000000"/>
          <w:sz w:val="28"/>
        </w:rPr>
        <w:t>
      "516-бап. Куәнiң, жәбiрленушiнiң көрiнеу жалған айғақтары,
</w:t>
      </w:r>
      <w:r>
        <w:br/>
      </w:r>
      <w:r>
        <w:rPr>
          <w:rFonts w:ascii="Times New Roman"/>
          <w:b w:val="false"/>
          <w:i w:val="false"/>
          <w:color w:val="000000"/>
          <w:sz w:val="28"/>
        </w:rPr>
        <w:t>
                сарапшының көрiнеу жалған қорытындысы немесе қате
</w:t>
      </w:r>
      <w:r>
        <w:br/>
      </w:r>
      <w:r>
        <w:rPr>
          <w:rFonts w:ascii="Times New Roman"/>
          <w:b w:val="false"/>
          <w:i w:val="false"/>
          <w:color w:val="000000"/>
          <w:sz w:val="28"/>
        </w:rPr>
        <w:t>
                аударма жасау
</w:t>
      </w:r>
    </w:p>
    <w:p>
      <w:pPr>
        <w:spacing w:after="0"/>
        <w:ind w:left="0"/>
        <w:jc w:val="both"/>
      </w:pPr>
      <w:r>
        <w:rPr>
          <w:rFonts w:ascii="Times New Roman"/>
          <w:b w:val="false"/>
          <w:i w:val="false"/>
          <w:color w:val="000000"/>
          <w:sz w:val="28"/>
        </w:rPr>
        <w:t>
      1. Әкiмшiлiк құқық бұзушылық туралы iстi қараған кезде және медициналық қызмет сараптамасын жүргiзу барысында органға (лауазымды адамға) куәнiң, жәбiрленушiнiң көрiнеу жалған айғақтар беруi, сарапшының көрiнеу жалған қорытынды беруi, сондай-ақ осындай жағдайларда аудармашының көрiнеу қате аударма жасауы, -
</w:t>
      </w:r>
      <w:r>
        <w:br/>
      </w:r>
      <w:r>
        <w:rPr>
          <w:rFonts w:ascii="Times New Roman"/>
          <w:b w:val="false"/>
          <w:i w:val="false"/>
          <w:color w:val="000000"/>
          <w:sz w:val="28"/>
        </w:rPr>
        <w:t>
      жеке тұлғаларға - айлық есептiк көрсеткiштiң бестен онға дейiнгi, лауазымды адамдарға оннан жиырмаға дейiнгi мөлшерiнде айыппұл салуға әкеп соғады.
</w:t>
      </w:r>
      <w:r>
        <w:br/>
      </w:r>
      <w:r>
        <w:rPr>
          <w:rFonts w:ascii="Times New Roman"/>
          <w:b w:val="false"/>
          <w:i w:val="false"/>
          <w:color w:val="000000"/>
          <w:sz w:val="28"/>
        </w:rPr>
        <w:t>
      2. Сарапшылар медициналық қызмет сараптамасын жүргiзу кезiнде әкiмшiлiк жаза қолданылғаннан кейiн бiр жыл iшiнде қайталап жасаған нақ сол әрекеттер, -
</w:t>
      </w:r>
      <w:r>
        <w:br/>
      </w:r>
      <w:r>
        <w:rPr>
          <w:rFonts w:ascii="Times New Roman"/>
          <w:b w:val="false"/>
          <w:i w:val="false"/>
          <w:color w:val="000000"/>
          <w:sz w:val="28"/>
        </w:rPr>
        <w:t>
      жеке тұлғаларға - айлық есептiк көрсеткiштiң оннан жиырмаға дейiнгi, лауазымды адамдарға жиырмадан отызға дейiнгi мөлшерiнде айыппұл салуға әкеп соғады.
</w:t>
      </w:r>
      <w:r>
        <w:br/>
      </w:r>
      <w:r>
        <w:rPr>
          <w:rFonts w:ascii="Times New Roman"/>
          <w:b w:val="false"/>
          <w:i w:val="false"/>
          <w:color w:val="000000"/>
          <w:sz w:val="28"/>
        </w:rPr>
        <w:t>
      Ескерту. Егер куә, жәбiрленушi, сарапшы немесе аудармашы әкiмшiлiк құқық бұзушылық туралы iстi қарау барысында ерiктi түрде, уәкiлеттi орган (лауазымды адам) iс бойынша шешiм шығарғанға дейiн өздерi берген айғақтардың, қорытындының жалғандығы, аударманың қате жасалғандығы туралы мәлiмдесе, олар әкiмшiлiк жауаптылықтан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541-баптың бiрiншi бөлiгiнде:
</w:t>
      </w:r>
      <w:r>
        <w:br/>
      </w:r>
      <w:r>
        <w:rPr>
          <w:rFonts w:ascii="Times New Roman"/>
          <w:b w:val="false"/>
          <w:i w:val="false"/>
          <w:color w:val="000000"/>
          <w:sz w:val="28"/>
        </w:rPr>
        <w:t>
      "80-86" деген цифрлар "80-84, 86" деген цифрлармен ауыстырылсын;
</w:t>
      </w:r>
      <w:r>
        <w:br/>
      </w:r>
      <w:r>
        <w:rPr>
          <w:rFonts w:ascii="Times New Roman"/>
          <w:b w:val="false"/>
          <w:i w:val="false"/>
          <w:color w:val="000000"/>
          <w:sz w:val="28"/>
        </w:rPr>
        <w:t>
      "318-322" деген цифрлар "318-321, 322 (үшiншi және төртiншi бөлiктерiнде)"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543-баптың бiрiншi бөлiгi "311," деген цифрлардан кейiн "328-1,"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мазмұндағы 557-2-баппен толықтырылсын:
</w:t>
      </w:r>
    </w:p>
    <w:p>
      <w:pPr>
        <w:spacing w:after="0"/>
        <w:ind w:left="0"/>
        <w:jc w:val="both"/>
      </w:pPr>
      <w:r>
        <w:rPr>
          <w:rFonts w:ascii="Times New Roman"/>
          <w:b w:val="false"/>
          <w:i w:val="false"/>
          <w:color w:val="000000"/>
          <w:sz w:val="28"/>
        </w:rPr>
        <w:t>
      "557-2-бап. Медициналық қызмет көрсетулер саласындағы бақылау
</w:t>
      </w:r>
      <w:r>
        <w:br/>
      </w:r>
      <w:r>
        <w:rPr>
          <w:rFonts w:ascii="Times New Roman"/>
          <w:b w:val="false"/>
          <w:i w:val="false"/>
          <w:color w:val="000000"/>
          <w:sz w:val="28"/>
        </w:rPr>
        <w:t>
                  жөнiндегi мемлекеттiк орган
</w:t>
      </w:r>
    </w:p>
    <w:p>
      <w:pPr>
        <w:spacing w:after="0"/>
        <w:ind w:left="0"/>
        <w:jc w:val="both"/>
      </w:pPr>
      <w:r>
        <w:rPr>
          <w:rFonts w:ascii="Times New Roman"/>
          <w:b w:val="false"/>
          <w:i w:val="false"/>
          <w:color w:val="000000"/>
          <w:sz w:val="28"/>
        </w:rPr>
        <w:t>
      1. Медициналық қызмет көрсетулер саласындағы бақылау жөнiндегi мемлекеттiк орган және оның аумақтық бөлiмшелерi өз құзыретi шегiнде осы Кодекстiң 85, 85-1, 322 (бiрiншi, екiншi және бесiншi бөлiктерi) - баптарында көзделген әкiмшiлiк құқық бұзушылық туралы iстердi қарайды.
</w:t>
      </w:r>
      <w:r>
        <w:br/>
      </w:r>
      <w:r>
        <w:rPr>
          <w:rFonts w:ascii="Times New Roman"/>
          <w:b w:val="false"/>
          <w:i w:val="false"/>
          <w:color w:val="000000"/>
          <w:sz w:val="28"/>
        </w:rPr>
        <w:t>
      2. Медициналық қызмет көрсетулер саласындағы бақылау жөнiндегi мемлекеттiк органның басшысы және оның аумақтық бөлiмшелерiнiң басшылары әкiмшiлiк құқық бұзушылық туралы iстердi қарауға және әкiмшiлiк жазалар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571-бап "177," деген цифрлардан кейiн "177-1,"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636-баптың бiрiншi бөлiгi 1) тармақшасының он бiрiншi абзацында:
</w:t>
      </w:r>
      <w:r>
        <w:br/>
      </w:r>
      <w:r>
        <w:rPr>
          <w:rFonts w:ascii="Times New Roman"/>
          <w:b w:val="false"/>
          <w:i w:val="false"/>
          <w:color w:val="000000"/>
          <w:sz w:val="28"/>
        </w:rPr>
        <w:t>
      "85," деген цифрлар алып тасталсын;
</w:t>
      </w:r>
      <w:r>
        <w:br/>
      </w:r>
      <w:r>
        <w:rPr>
          <w:rFonts w:ascii="Times New Roman"/>
          <w:b w:val="false"/>
          <w:i w:val="false"/>
          <w:color w:val="000000"/>
          <w:sz w:val="28"/>
        </w:rPr>
        <w:t>
      "322" деген цифрлардан кейiн "(үшiншi және төртiншi бөлiктерi)" деген сөздермен толықтырылсын;
</w:t>
      </w:r>
      <w:r>
        <w:br/>
      </w:r>
      <w:r>
        <w:rPr>
          <w:rFonts w:ascii="Times New Roman"/>
          <w:b w:val="false"/>
          <w:i w:val="false"/>
          <w:color w:val="000000"/>
          <w:sz w:val="28"/>
        </w:rPr>
        <w:t>
      "(екiншi және үшiншi бөлiктерi)"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 N 8, 45-құжат):
</w:t>
      </w:r>
      <w:r>
        <w:br/>
      </w:r>
      <w:r>
        <w:rPr>
          <w:rFonts w:ascii="Times New Roman"/>
          <w:b w:val="false"/>
          <w:i w:val="false"/>
          <w:color w:val="000000"/>
          <w:sz w:val="28"/>
        </w:rPr>
        <w:t>
      1) 25-бап мынадай мазмұндағы үшiншi бөлiкпен толықтырылсын:
</w:t>
      </w:r>
      <w:r>
        <w:br/>
      </w:r>
      <w:r>
        <w:rPr>
          <w:rFonts w:ascii="Times New Roman"/>
          <w:b w:val="false"/>
          <w:i w:val="false"/>
          <w:color w:val="000000"/>
          <w:sz w:val="28"/>
        </w:rPr>
        <w:t>
      "Медициналық және фармацевтикалық қызмет саласында лицензиялау ережелерi мен бiлiктiлiк талаптарының сақталуын бақылауды денсаулық сақтау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"Бiлiм туралы" 1999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13, 429-құжат; N 23, 927-құжат; 2001 ж., N 13-14, 173-құжат; N 24, 338-құжат; 2004 ж., N 18, 111-құжат; N 23, 142-құжат; 2006 ж., N 1, 5-құжат; N 3, 22-құжат):
</w:t>
      </w:r>
      <w:r>
        <w:br/>
      </w:r>
      <w:r>
        <w:rPr>
          <w:rFonts w:ascii="Times New Roman"/>
          <w:b w:val="false"/>
          <w:i w:val="false"/>
          <w:color w:val="000000"/>
          <w:sz w:val="28"/>
        </w:rPr>
        <w:t>
      1) 16-баптың 2-тармағы мынадай мазмұндағы үшiншi бөлiкпен толықтырылсын:
</w:t>
      </w:r>
      <w:r>
        <w:br/>
      </w:r>
      <w:r>
        <w:rPr>
          <w:rFonts w:ascii="Times New Roman"/>
          <w:b w:val="false"/>
          <w:i w:val="false"/>
          <w:color w:val="000000"/>
          <w:sz w:val="28"/>
        </w:rPr>
        <w:t>
      "Кәсiби қызметпен айналысуды мақсат еткен медициналық бiлiмi бар азаматтар үшiн осы бапта аталған құжаттардан басқа, маман сертификаты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 29-бап мынадай мазмұндағы 3-1) тармақшамен толықтырылсын:
</w:t>
      </w:r>
      <w:r>
        <w:br/>
      </w:r>
      <w:r>
        <w:rPr>
          <w:rFonts w:ascii="Times New Roman"/>
          <w:b w:val="false"/>
          <w:i w:val="false"/>
          <w:color w:val="000000"/>
          <w:sz w:val="28"/>
        </w:rPr>
        <w:t>
      "3-1) мемлекеттiк бiлiм беру гранттары шеңберiнде жоғары оқу орнын бiтiргеннен кейiн үш жыл бойы ауылдық жерде одан әрi жұмыс iстеу шарты негiзiнде медициналық мамандықтар бойынша мамандар даярлау үшiн квота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30-бапта:
</w:t>
      </w:r>
      <w:r>
        <w:br/>
      </w:r>
      <w:r>
        <w:rPr>
          <w:rFonts w:ascii="Times New Roman"/>
          <w:b w:val="false"/>
          <w:i w:val="false"/>
          <w:color w:val="000000"/>
          <w:sz w:val="28"/>
        </w:rPr>
        <w:t>
      3-3) тармақша "бiлiм берудiң" деген сөздердiң алдынан "медициналық және фармацевтикалық бiлiм берудiң үлгiлiк (базистiк) оқу бағдарламаларын және оқу жоспарларын қоспағанда," деген сөздермен толықтырылсын;
</w:t>
      </w:r>
      <w:r>
        <w:br/>
      </w:r>
      <w:r>
        <w:rPr>
          <w:rFonts w:ascii="Times New Roman"/>
          <w:b w:val="false"/>
          <w:i w:val="false"/>
          <w:color w:val="000000"/>
          <w:sz w:val="28"/>
        </w:rPr>
        <w:t>
      4) тармақша "жалпыға" деген сөздiң алдынан "медициналық және фармацевтикалық бiлiм берудi қоспағанда," деген сөздермен толықтырылсын;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денсаулық сақтау кадрларының бiлiктiлiгiн арттыру мен оларды қайта даярлауға арналған мемлекеттiк тапсырысты қоспағанда, бюджет қаражаттары есебiнен конкурстық негiзде мемлекеттiк бiлiм беру тапсырысын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еңбек туралы" 1999 жылғы 10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24, 1068-құжат; 2001 ж., N 23, 309-құжат; 2003 ж., N 18, 142-құжат; 2004 ж., N 24, 149-құжат; 2005 ж., N 24, 121-құжат; 2006 ж., N 3, 22-құжат;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7-баптың 2-тармағының 8) тармақшасындағы "хабардар етуге мiндеттi." деген сөздер "хабардар етуге;" деген сөздермен ауыстырылып, мынадай мазмұндағы 9) тармақшамен толықтырылсын:
</w:t>
      </w:r>
      <w:r>
        <w:br/>
      </w:r>
      <w:r>
        <w:rPr>
          <w:rFonts w:ascii="Times New Roman"/>
          <w:b w:val="false"/>
          <w:i w:val="false"/>
          <w:color w:val="000000"/>
          <w:sz w:val="28"/>
        </w:rPr>
        <w:t>
      "9) денсаулық жағдайының нашарлауына байланысты жағдайлардан басқа, оның еңбекке жарамсыздығы анықталған жағдайда бұл туралы жұмыс берушiнi оның еңбекке жарамсыздығы анықталған сәттен бастап бiр тәулiктен кешiктiрмей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2-тармағының 15) тармақшасындағы "жүргiзуге мiндеттi." деген сөздер "жүргiзуге;" деген сөздермен ауыстырылып, мынадай мазмұндағы 16) тармақшамен толықтырылсын:
</w:t>
      </w:r>
      <w:r>
        <w:br/>
      </w:r>
      <w:r>
        <w:rPr>
          <w:rFonts w:ascii="Times New Roman"/>
          <w:b w:val="false"/>
          <w:i w:val="false"/>
          <w:color w:val="000000"/>
          <w:sz w:val="28"/>
        </w:rPr>
        <w:t>
      "16) Қазақстан Республикасының Үкiметi белгiлеген тәртiппен профилактикалық, алдын ала және мiндеттi медициналық тексерулерден өткiзiлуге тиiс адамдардың осындай тексерулерден уақтылы өткiзiлуiн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 48-баптың 2-тармағы "Жүктi әйелдердi" деген сөздерден кейiн "және бiр жасқа дейiнгi баланы емiзетiн аналарды"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"Туберкулездiң жұқпалы түрiмен ауыратын азаматтарды мәжбүрлеп емдеу туралы" 1999 жылғы 10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24, 1071-құжат):
</w:t>
      </w:r>
      <w:r>
        <w:br/>
      </w:r>
      <w:r>
        <w:rPr>
          <w:rFonts w:ascii="Times New Roman"/>
          <w:b w:val="false"/>
          <w:i w:val="false"/>
          <w:color w:val="000000"/>
          <w:sz w:val="28"/>
        </w:rPr>
        <w:t>
      1) 3-баптың 1-тармағы мынадай мазмұндағы үшiншi бөлiкпен толықтырылсын:
</w:t>
      </w:r>
      <w:r>
        <w:br/>
      </w:r>
      <w:r>
        <w:rPr>
          <w:rFonts w:ascii="Times New Roman"/>
          <w:b w:val="false"/>
          <w:i w:val="false"/>
          <w:color w:val="000000"/>
          <w:sz w:val="28"/>
        </w:rPr>
        <w:t>
      "Қылмыстық-атқару жүйесiнiң түзеу мекемелерiнен босатылған, туберкулездiң жұқпалы түрiмен ауыратын, ерiктi түрде емделуден жазбаша бас тартқан азаматтарға соттың шешiмiмен мәжбүрлеп емдеу тағайындалады, бұл үшiн түзеу мекемесiнiң әкiмшiлiгi босатылғанға дейiн бiр ай бұрын материалдарды сотқа жiбереді.";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8-баптағы "заңдарға" деген сөздер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1) 6-баптың 2-тармағы мынадай редакцияда жазылсын:
</w:t>
      </w:r>
      <w:r>
        <w:br/>
      </w:r>
      <w:r>
        <w:rPr>
          <w:rFonts w:ascii="Times New Roman"/>
          <w:b w:val="false"/>
          <w:i w:val="false"/>
          <w:color w:val="000000"/>
          <w:sz w:val="28"/>
        </w:rPr>
        <w:t>
      "2. Облыстар, республикалық маңызы бар қалалар және астана мәслихаттарының құзыретiне сонымен бiрге облыстың аудандық жоспарлану схемасын, облыс орталығын, республикалық маңызы бар қаланы және астананы салудың бас жоспары жобасын бекiту туралы Қазақстан Республикасының Үкiметiне ұсыныс енгiзу, әкiмшiлiк аудандардың аудандық жоспарлануы жобаларын, облыстық (облыс орталықтарынан басқа) және аудандық маңызы бар қалаларды салудың бас жоспарларын бекiту және ауылдық жерге жұмыс iстеуге жiберiлген медицина және фармацевтика қызметкерлерiн әлеуметтiк қолдау шаралары жүйесiн, сондай-ақ әлеуметтiк көмек көрсету тәртiбi мен оның мөлшерiн айқындау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27-баптың 1-тармағы мынадай мазмұндағы 14-2) тармақшамен толықтырылсын:
</w:t>
      </w:r>
      <w:r>
        <w:br/>
      </w:r>
      <w:r>
        <w:rPr>
          <w:rFonts w:ascii="Times New Roman"/>
          <w:b w:val="false"/>
          <w:i w:val="false"/>
          <w:color w:val="000000"/>
          <w:sz w:val="28"/>
        </w:rPr>
        <w:t>
      "14-2) мемлекеттiк меншiк нысанындағы денсаулық сақтау ұйымдарының кадрлармен қамтамасыз етiлуiне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31-баптың 1-тармағының 14) тармақшасы "және ауылдық денсаулық сақтау ұйымдарын кадрлармен қамтамасыз етуге жәрдемдеседi"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"Ғылым туралы" 2001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15-16, 226-құжат; 2004 ж., N 23, 142-құжат):
</w:t>
      </w:r>
      <w:r>
        <w:br/>
      </w:r>
      <w:r>
        <w:rPr>
          <w:rFonts w:ascii="Times New Roman"/>
          <w:b w:val="false"/>
          <w:i w:val="false"/>
          <w:color w:val="000000"/>
          <w:sz w:val="28"/>
        </w:rPr>
        <w:t>
      18-баптың 1-тармағының 4-1) және 8) тармақшалары тиiсiнше "мемлекеттiк" және "ғылыми" деген сөздердiң алдынан "денсаулық сақтау саласындағы ғылыми ұйымдарды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21, 176-құжат; 2004 ж., N 23, 142-құжат, 2005 ж., N 7-8, 23-құжат; 2006 ж., N 3, 22-құжат):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мазмұндағы 6-1) және 14-1)-тармақшалармен толықтырылсын:
</w:t>
      </w:r>
      <w:r>
        <w:br/>
      </w:r>
      <w:r>
        <w:rPr>
          <w:rFonts w:ascii="Times New Roman"/>
          <w:b w:val="false"/>
          <w:i w:val="false"/>
          <w:color w:val="000000"/>
          <w:sz w:val="28"/>
        </w:rPr>
        <w:t>
      "6-1) халықтың санитарлық-эпидемиологиялық салауаттылығы саласындағы уәкiлеттi орган - денсаулық сақтау саласындағы уәкiлеттi органның құзыретi шегiнде атқарушылық, бақылау және қадағалау функцияларын, сондай-ақ халықтың санитарлық-эпидемиологиялық салауаттылығы саласында басшылықты жүзеге асыратын аумақтық бөлiмшелерi бар, Қазақстан Республикасының Үкiметi айқындайтын мемлекеттiк орган;";
</w:t>
      </w:r>
      <w:r>
        <w:br/>
      </w:r>
      <w:r>
        <w:rPr>
          <w:rFonts w:ascii="Times New Roman"/>
          <w:b w:val="false"/>
          <w:i w:val="false"/>
          <w:color w:val="000000"/>
          <w:sz w:val="28"/>
        </w:rPr>
        <w:t>
      "14-1) тәуекелдi бағалау - жұқпалы және паразиттiк ауруларды қоздырғыштар мен жұқтырғыштардың ену және таралу ықтималдығына, сондай-ақ қолданылуы мүмкiн санитарлық-iндетке қарсы (профилактикалық) шараларды және осыларға байланысты ықтимал медициналық-биологиялық және экономикалық салдарды есепке ала отырып, санитарлық-эпидемиологиялық қызмет жүргiзетiн, химиялық, микробиологиялық, радиологиялық ластануға байланысты халықтың денсаулығына қауiп төндiретiн тауарларды өндiру мен әкелуге ғылыми негiзделген баға беру;";
</w:t>
      </w:r>
      <w:r>
        <w:br/>
      </w:r>
      <w:r>
        <w:rPr>
          <w:rFonts w:ascii="Times New Roman"/>
          <w:b w:val="false"/>
          <w:i w:val="false"/>
          <w:color w:val="000000"/>
          <w:sz w:val="28"/>
        </w:rPr>
        <w:t>
      15) тармақшадағы "халықтың санитарлық-эпидемиологиялық салауаттылығы саласындағы уәкiлеттi орган" деген сөздер "денсаулық сақтау саласындағы уәкiлеттi орган" деген сөздермен ауыстырылсын;
</w:t>
      </w:r>
      <w:r>
        <w:br/>
      </w:r>
      <w:r>
        <w:rPr>
          <w:rFonts w:ascii="Times New Roman"/>
          <w:b w:val="false"/>
          <w:i w:val="false"/>
          <w:color w:val="000000"/>
          <w:sz w:val="28"/>
        </w:rPr>
        <w:t>
      18) тармақшадағы "халықтың санитарлық-эпидемиологиялық салауаттылығы саласындағы уәкiлеттi орган" деген сөздер "халықтың санитарлық-эпидемиологиялық салауаттылығы саласындағы мемлекеттiк орган" деген сөздермен ауыстырылсын;
</w:t>
      </w:r>
      <w:r>
        <w:br/>
      </w:r>
      <w:r>
        <w:rPr>
          <w:rFonts w:ascii="Times New Roman"/>
          <w:b w:val="false"/>
          <w:i w:val="false"/>
          <w:color w:val="000000"/>
          <w:sz w:val="28"/>
        </w:rPr>
        <w:t>
      28) тармақша мынадай редакцияда жазылсын:
</w:t>
      </w:r>
      <w:r>
        <w:br/>
      </w:r>
      <w:r>
        <w:rPr>
          <w:rFonts w:ascii="Times New Roman"/>
          <w:b w:val="false"/>
          <w:i w:val="false"/>
          <w:color w:val="000000"/>
          <w:sz w:val="28"/>
        </w:rPr>
        <w:t>
      "28) санитарлық-эпидемиологиялық сараптама - органолептикалық, санитарлық-гигиеналық, эпидемиологиялық, микробиологиялық, паразитологиялық, санитарлық-химиялық, токсикологиялық, радиологиялық және басқа да зерттеулер мен физикалық факторлар өлшемдерi кешенi, сондай-ақ өнiмдер жобаларының, жұмыстардың, қызмет көрсетулер мен шаруашылық және өзге қызмет объектiлерiнiң санитарлық ережелерге және гигиеналық нормативтерге сәйкестiгiн анықтау мақсатында жобаларды сараптау;";
</w:t>
      </w:r>
      <w:r>
        <w:br/>
      </w:r>
      <w:r>
        <w:rPr>
          <w:rFonts w:ascii="Times New Roman"/>
          <w:b w:val="false"/>
          <w:i w:val="false"/>
          <w:color w:val="000000"/>
          <w:sz w:val="28"/>
        </w:rPr>
        <w:t>
      32) тармақша мынадай редакцияда жазылсын:
</w:t>
      </w:r>
      <w:r>
        <w:br/>
      </w:r>
      <w:r>
        <w:rPr>
          <w:rFonts w:ascii="Times New Roman"/>
          <w:b w:val="false"/>
          <w:i w:val="false"/>
          <w:color w:val="000000"/>
          <w:sz w:val="28"/>
        </w:rPr>
        <w:t>
      "32) денсаулық сақтау саласындағы уәкiлеттi орган - азаматтардың денсаулығын сақтау, медициналық және фармацевтикалық ғылым, медициналық және фармацевтикалық бiлiм беру, халықтың санитарлық-эпидемиологиялық салауаттылығы, дәрiлiк заттар айналымы, медициналық қызмет сапасын бақылау саласында мемлекеттiк реттеудi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1-тармағының 1) тармақшасындағы "халықтың санитарлық-эпидемиологиялық салауаттылығы саласындағы уәкiлеттi орган" деген сөздер "халықтың санитарлық-эпидемиологиялық салауаттылығы саласындағы мемлекеттiк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6-бапта:
</w:t>
      </w:r>
      <w:r>
        <w:br/>
      </w:r>
      <w:r>
        <w:rPr>
          <w:rFonts w:ascii="Times New Roman"/>
          <w:b w:val="false"/>
          <w:i w:val="false"/>
          <w:color w:val="000000"/>
          <w:sz w:val="28"/>
        </w:rPr>
        <w:t>
      1) тармақшадағы "әзiрлейдi" деген сөз "айқындайды" деген сөзбен ауыстырылсын;
</w:t>
      </w:r>
      <w:r>
        <w:br/>
      </w:r>
      <w:r>
        <w:rPr>
          <w:rFonts w:ascii="Times New Roman"/>
          <w:b w:val="false"/>
          <w:i w:val="false"/>
          <w:color w:val="000000"/>
          <w:sz w:val="28"/>
        </w:rPr>
        <w:t>
      мынадай мазмұндағы 8) - 12) тармақшалармен толықтырылсын:
</w:t>
      </w:r>
      <w:r>
        <w:br/>
      </w:r>
      <w:r>
        <w:rPr>
          <w:rFonts w:ascii="Times New Roman"/>
          <w:b w:val="false"/>
          <w:i w:val="false"/>
          <w:color w:val="000000"/>
          <w:sz w:val="28"/>
        </w:rPr>
        <w:t>
      "8) денсаулық сақтау саласындағы уәкiлеттi орган басшысының ұсынуы бойынша Қазақстан Республикасының Бас мемлекеттiк санитарлық дәрiгерi лауазымына тағайындайды және лауазымынан босатады;
</w:t>
      </w:r>
      <w:r>
        <w:br/>
      </w:r>
      <w:r>
        <w:rPr>
          <w:rFonts w:ascii="Times New Roman"/>
          <w:b w:val="false"/>
          <w:i w:val="false"/>
          <w:color w:val="000000"/>
          <w:sz w:val="28"/>
        </w:rPr>
        <w:t>
      9) халықтың пайдалануы мен қолдануына, сондай-ақ шаруашылық  қызметтерiне арналған өнiмдердi Қазақстан Республикасының аумағына әкелуге тыйым салу, сондай-ақ өндiру, қолдану және тарату тәртiбiн айқындайды;
</w:t>
      </w:r>
      <w:r>
        <w:br/>
      </w:r>
      <w:r>
        <w:rPr>
          <w:rFonts w:ascii="Times New Roman"/>
          <w:b w:val="false"/>
          <w:i w:val="false"/>
          <w:color w:val="000000"/>
          <w:sz w:val="28"/>
        </w:rPr>
        <w:t>
      10) оларға қарсы алдын ала егу жүргiзiлетiн аурулардың тiзбесiн, оларды жүргiзу тәртiбiн, мерзiмдерiн және жоспарлы егiлуге жатқызылатын халықтың топтарын айқындайды;
</w:t>
      </w:r>
      <w:r>
        <w:br/>
      </w:r>
      <w:r>
        <w:rPr>
          <w:rFonts w:ascii="Times New Roman"/>
          <w:b w:val="false"/>
          <w:i w:val="false"/>
          <w:color w:val="000000"/>
          <w:sz w:val="28"/>
        </w:rPr>
        <w:t>
      11) шектеу iс-шараларын, оның iшiнде карантиндi жүзеге асыру тәртiбiн белгiлейдi;
</w:t>
      </w:r>
      <w:r>
        <w:br/>
      </w:r>
      <w:r>
        <w:rPr>
          <w:rFonts w:ascii="Times New Roman"/>
          <w:b w:val="false"/>
          <w:i w:val="false"/>
          <w:color w:val="000000"/>
          <w:sz w:val="28"/>
        </w:rPr>
        <w:t>
      12) пайда болу және таралу қаупi туындаған кезде шектеу iс-шаралары, оның iшiнде карантин енгiзiлетiн жұқпалы аурулардың тiзбесiн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 мынадай редакцияда жазылсын:
</w:t>
      </w:r>
    </w:p>
    <w:p>
      <w:pPr>
        <w:spacing w:after="0"/>
        <w:ind w:left="0"/>
        <w:jc w:val="both"/>
      </w:pPr>
      <w:r>
        <w:rPr>
          <w:rFonts w:ascii="Times New Roman"/>
          <w:b w:val="false"/>
          <w:i w:val="false"/>
          <w:color w:val="000000"/>
          <w:sz w:val="28"/>
        </w:rPr>
        <w:t>
      "7-бап. Денсаулық сақтау саласындағы уәкiлеттi органның
</w:t>
      </w:r>
      <w:r>
        <w:br/>
      </w:r>
      <w:r>
        <w:rPr>
          <w:rFonts w:ascii="Times New Roman"/>
          <w:b w:val="false"/>
          <w:i w:val="false"/>
          <w:color w:val="000000"/>
          <w:sz w:val="28"/>
        </w:rPr>
        <w:t>
              құзыретi
</w:t>
      </w:r>
    </w:p>
    <w:p>
      <w:pPr>
        <w:spacing w:after="0"/>
        <w:ind w:left="0"/>
        <w:jc w:val="both"/>
      </w:pPr>
      <w:r>
        <w:rPr>
          <w:rFonts w:ascii="Times New Roman"/>
          <w:b w:val="false"/>
          <w:i w:val="false"/>
          <w:color w:val="000000"/>
          <w:sz w:val="28"/>
        </w:rPr>
        <w:t>
      Денсаулық сақтау саласындағы уәкiлеттi орган:
</w:t>
      </w:r>
      <w:r>
        <w:br/>
      </w:r>
      <w:r>
        <w:rPr>
          <w:rFonts w:ascii="Times New Roman"/>
          <w:b w:val="false"/>
          <w:i w:val="false"/>
          <w:color w:val="000000"/>
          <w:sz w:val="28"/>
        </w:rPr>
        <w:t>
      1) халықтың санитарлық-эпидемиологиялық салауаттылығы саласында бiрыңғай мемлекеттiк саясатты жүргiзедi;
</w:t>
      </w:r>
      <w:r>
        <w:br/>
      </w:r>
      <w:r>
        <w:rPr>
          <w:rFonts w:ascii="Times New Roman"/>
          <w:b w:val="false"/>
          <w:i w:val="false"/>
          <w:color w:val="000000"/>
          <w:sz w:val="28"/>
        </w:rPr>
        <w:t>
      2) Қазақстан Республикасының Үкiметiне Қазақстан Республикасы аумағында шектеу iс-шараларын, оның iшiнде карантиндi енгiзу (тоқтату) туралы ұсыныс енгiзедi;
</w:t>
      </w:r>
      <w:r>
        <w:br/>
      </w:r>
      <w:r>
        <w:rPr>
          <w:rFonts w:ascii="Times New Roman"/>
          <w:b w:val="false"/>
          <w:i w:val="false"/>
          <w:color w:val="000000"/>
          <w:sz w:val="28"/>
        </w:rPr>
        <w:t>
      3) санитарлық-эпидемиологиялық қызметтiң материалдық-техникалық базасын нығайту жөнiндегi шараларды айқындайды;
</w:t>
      </w:r>
      <w:r>
        <w:br/>
      </w:r>
      <w:r>
        <w:rPr>
          <w:rFonts w:ascii="Times New Roman"/>
          <w:b w:val="false"/>
          <w:i w:val="false"/>
          <w:color w:val="000000"/>
          <w:sz w:val="28"/>
        </w:rPr>
        <w:t>
      4) халықтың санитарлық-эпидемиологиялық салауаттылығы саласында халықаралық ынтымақтастықты жүзеге асырады;
</w:t>
      </w:r>
      <w:r>
        <w:br/>
      </w:r>
      <w:r>
        <w:rPr>
          <w:rFonts w:ascii="Times New Roman"/>
          <w:b w:val="false"/>
          <w:i w:val="false"/>
          <w:color w:val="000000"/>
          <w:sz w:val="28"/>
        </w:rPr>
        <w:t>
      5) Қазақстан Республикасының мемлекеттiк сатып алу туралы заңнамасында белгiленген тәртiппен мемлекеттiк сатып алуды ұйымдастырады және профилактикалық (иммунобиологиялық, диагностикалық, дезинфекциялайтын) препараттарды сақтау, тасымалдау және пайдалану тәртiбiн айқындайды;
</w:t>
      </w:r>
      <w:r>
        <w:br/>
      </w:r>
      <w:r>
        <w:rPr>
          <w:rFonts w:ascii="Times New Roman"/>
          <w:b w:val="false"/>
          <w:i w:val="false"/>
          <w:color w:val="000000"/>
          <w:sz w:val="28"/>
        </w:rPr>
        <w:t>
      6) санитарлық-эпидемиологиялық қызметтiң мемлекеттiк органдары мен ұйымдарының қызметiн регламенттейтiн санитарлық ережелердi және нормативтiк құқықтық актiлердi бекiтедi;
</w:t>
      </w:r>
      <w:r>
        <w:br/>
      </w:r>
      <w:r>
        <w:rPr>
          <w:rFonts w:ascii="Times New Roman"/>
          <w:b w:val="false"/>
          <w:i w:val="false"/>
          <w:color w:val="000000"/>
          <w:sz w:val="28"/>
        </w:rPr>
        <w:t>
      7) жұқпалы, паразиттiк, кәсiби аурулар мен улануларды тiркеу, есепке алу тәртiбiн, сондай-ақ олар бойынша есептiлiк жүргiзу тәртiбiн белгiлейдi;
</w:t>
      </w:r>
      <w:r>
        <w:br/>
      </w:r>
      <w:r>
        <w:rPr>
          <w:rFonts w:ascii="Times New Roman"/>
          <w:b w:val="false"/>
          <w:i w:val="false"/>
          <w:color w:val="000000"/>
          <w:sz w:val="28"/>
        </w:rPr>
        <w:t>
      8) халықтың санитарлық-эпидемиологиялық салауаттылығы саласындағы есепке алу, есептiлiк тәртiбiн және құжаттамалар нысанын белгiлейдi;
</w:t>
      </w:r>
      <w:r>
        <w:br/>
      </w:r>
      <w:r>
        <w:rPr>
          <w:rFonts w:ascii="Times New Roman"/>
          <w:b w:val="false"/>
          <w:i w:val="false"/>
          <w:color w:val="000000"/>
          <w:sz w:val="28"/>
        </w:rPr>
        <w:t>
      9) халықтың декреттелген топтарын жұмысқа тұру және жұмысқа жiберу кезiнде мiндеттi алдын ала медициналық тексеру тәртiбiн және оларды өткiзу кезеңдiлiгiн белгiлейдi;
</w:t>
      </w:r>
      <w:r>
        <w:br/>
      </w:r>
      <w:r>
        <w:rPr>
          <w:rFonts w:ascii="Times New Roman"/>
          <w:b w:val="false"/>
          <w:i w:val="false"/>
          <w:color w:val="000000"/>
          <w:sz w:val="28"/>
        </w:rPr>
        <w:t>
      10) алдын ала және мерзiмдi медициналық тексерiп-қарау мiндеттi болатын зиянды өндiрiстiк факторлардың, кәсiптердiң тiзбесiн белгiлейдi;
</w:t>
      </w:r>
      <w:r>
        <w:br/>
      </w:r>
      <w:r>
        <w:rPr>
          <w:rFonts w:ascii="Times New Roman"/>
          <w:b w:val="false"/>
          <w:i w:val="false"/>
          <w:color w:val="000000"/>
          <w:sz w:val="28"/>
        </w:rPr>
        <w:t>
      11) медициналық құжаттарды беру, есепке алу және жүргiзу тәртiбiн айқындайды;
</w:t>
      </w:r>
      <w:r>
        <w:br/>
      </w:r>
      <w:r>
        <w:rPr>
          <w:rFonts w:ascii="Times New Roman"/>
          <w:b w:val="false"/>
          <w:i w:val="false"/>
          <w:color w:val="000000"/>
          <w:sz w:val="28"/>
        </w:rPr>
        <w:t>
      12) санитарлық-эпидемиологиялық және әлеуметтiк-гигиеналық мониторинг жүргiзу тәртiбiн бекiтедi;
</w:t>
      </w:r>
      <w:r>
        <w:br/>
      </w:r>
      <w:r>
        <w:rPr>
          <w:rFonts w:ascii="Times New Roman"/>
          <w:b w:val="false"/>
          <w:i w:val="false"/>
          <w:color w:val="000000"/>
          <w:sz w:val="28"/>
        </w:rPr>
        <w:t>
      13) санитарлық-эпидемиологиялық сараптама жүргiзу тәртiбiн бекiтедi;
</w:t>
      </w:r>
      <w:r>
        <w:br/>
      </w:r>
      <w:r>
        <w:rPr>
          <w:rFonts w:ascii="Times New Roman"/>
          <w:b w:val="false"/>
          <w:i w:val="false"/>
          <w:color w:val="000000"/>
          <w:sz w:val="28"/>
        </w:rPr>
        <w:t>
      14) санитарлық-эпидемиологиялық қызмет ұйымдары зертханаларының санитарлық ережелерге сәйкестiгiне және тиiстi құжат бере отырып, тәуекелдi бағалауды жүзеге асыру құқығына аттестаттаудан өткiзу тәртiбiн белгiлейдi;
</w:t>
      </w:r>
      <w:r>
        <w:br/>
      </w:r>
      <w:r>
        <w:rPr>
          <w:rFonts w:ascii="Times New Roman"/>
          <w:b w:val="false"/>
          <w:i w:val="false"/>
          <w:color w:val="000000"/>
          <w:sz w:val="28"/>
        </w:rPr>
        <w:t>
      15) санитарлық паспорт беру, оны есепке алу және жүргiзу тәртiбiн айқындайды;
</w:t>
      </w:r>
      <w:r>
        <w:br/>
      </w:r>
      <w:r>
        <w:rPr>
          <w:rFonts w:ascii="Times New Roman"/>
          <w:b w:val="false"/>
          <w:i w:val="false"/>
          <w:color w:val="000000"/>
          <w:sz w:val="28"/>
        </w:rPr>
        <w:t>
      16) актiлер, хаттамалар, қаулылар, нұсқамалар нысандарын, оларды жасау және беру тәртiбiн бекiтедi;
</w:t>
      </w:r>
      <w:r>
        <w:br/>
      </w:r>
      <w:r>
        <w:rPr>
          <w:rFonts w:ascii="Times New Roman"/>
          <w:b w:val="false"/>
          <w:i w:val="false"/>
          <w:color w:val="000000"/>
          <w:sz w:val="28"/>
        </w:rPr>
        <w:t>
      17) адамдардың жұқпалы, паразиттiк, кәсiби аурулармен науқастану және улану жағдайларын санитарлық-эпидемиологиялық қызмет мамандары тексеруiнiң тәртiбiн белгiлейдi;
</w:t>
      </w:r>
      <w:r>
        <w:br/>
      </w:r>
      <w:r>
        <w:rPr>
          <w:rFonts w:ascii="Times New Roman"/>
          <w:b w:val="false"/>
          <w:i w:val="false"/>
          <w:color w:val="000000"/>
          <w:sz w:val="28"/>
        </w:rPr>
        <w:t>
      18) балалар тағамы өнiмiн, тамаққа тағамдық және биологиялық жұғымды қоспаларды (нутрицевтиктердi), генетикалық түрлендiрiлген көздердi, бояғыштарды, сумен және тамақ өнiмдерiмен араласатын материалдар мен бұйымдарды, адам денсаулығына зиянды әсер ететiн химиялық заттарды, өнiмдер мен заттардың жекелеген түрлерiн мемлекеттiк тiркеу, қайта тiркеу және мемлекеттiк тiркеу туралы шешiмдi керi қайтарып алу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7-1-баппен толықтырылсын:
</w:t>
      </w:r>
    </w:p>
    <w:p>
      <w:pPr>
        <w:spacing w:after="0"/>
        <w:ind w:left="0"/>
        <w:jc w:val="both"/>
      </w:pPr>
      <w:r>
        <w:rPr>
          <w:rFonts w:ascii="Times New Roman"/>
          <w:b w:val="false"/>
          <w:i w:val="false"/>
          <w:color w:val="000000"/>
          <w:sz w:val="28"/>
        </w:rPr>
        <w:t>
      "7-1-бап. Халықтың санитарлық-эпидемиологиялық салауаттылығы
</w:t>
      </w:r>
      <w:r>
        <w:br/>
      </w:r>
      <w:r>
        <w:rPr>
          <w:rFonts w:ascii="Times New Roman"/>
          <w:b w:val="false"/>
          <w:i w:val="false"/>
          <w:color w:val="000000"/>
          <w:sz w:val="28"/>
        </w:rPr>
        <w:t>
                саласындағы мемлекеттiк органның құзыретi
</w:t>
      </w:r>
    </w:p>
    <w:p>
      <w:pPr>
        <w:spacing w:after="0"/>
        <w:ind w:left="0"/>
        <w:jc w:val="both"/>
      </w:pPr>
      <w:r>
        <w:rPr>
          <w:rFonts w:ascii="Times New Roman"/>
          <w:b w:val="false"/>
          <w:i w:val="false"/>
          <w:color w:val="000000"/>
          <w:sz w:val="28"/>
        </w:rPr>
        <w:t>
      Халықтың санитарлық-эпидемиологиялық салауаттылығы саласындағы мемлекеттiк орган:
</w:t>
      </w:r>
      <w:r>
        <w:br/>
      </w:r>
      <w:r>
        <w:rPr>
          <w:rFonts w:ascii="Times New Roman"/>
          <w:b w:val="false"/>
          <w:i w:val="false"/>
          <w:color w:val="000000"/>
          <w:sz w:val="28"/>
        </w:rPr>
        <w:t>
      1) Қазақстан Республикасының аумағында мемлекеттiк санитарлық-эпидемиологиялық қадағалауды жүзеге асырады;
</w:t>
      </w:r>
      <w:r>
        <w:br/>
      </w:r>
      <w:r>
        <w:rPr>
          <w:rFonts w:ascii="Times New Roman"/>
          <w:b w:val="false"/>
          <w:i w:val="false"/>
          <w:color w:val="000000"/>
          <w:sz w:val="28"/>
        </w:rPr>
        <w:t>
      2) жұқпалы, паразиттiк аурулардың әкелiнуi мен таралуынан Қазақстан Республикасының аумағын санитарлық қорғау жөнiндегi iс-шараларды ұйымдастырады;
</w:t>
      </w:r>
      <w:r>
        <w:br/>
      </w:r>
      <w:r>
        <w:rPr>
          <w:rFonts w:ascii="Times New Roman"/>
          <w:b w:val="false"/>
          <w:i w:val="false"/>
          <w:color w:val="000000"/>
          <w:sz w:val="28"/>
        </w:rPr>
        <w:t>
      3) халыққа жұқпалы ауруларға қарсы профилактикалық егудiң ұйымдастырылуы мен жүргiзiлуiне бақылау жүргiзедi;
</w:t>
      </w:r>
      <w:r>
        <w:br/>
      </w:r>
      <w:r>
        <w:rPr>
          <w:rFonts w:ascii="Times New Roman"/>
          <w:b w:val="false"/>
          <w:i w:val="false"/>
          <w:color w:val="000000"/>
          <w:sz w:val="28"/>
        </w:rPr>
        <w:t>
      4) тамақтан улану, жұқпалы, паразиттiк және басқа да аурулар, оның iшiнде этиологиясы белгiсiз аурулар кезiнде өз құзыретi шегiнде санитарлық-iндетке қарсы (профилактикалық) iс-шаралар кешенiн ұйымдастырады және жүзеге асырады;
</w:t>
      </w:r>
      <w:r>
        <w:br/>
      </w:r>
      <w:r>
        <w:rPr>
          <w:rFonts w:ascii="Times New Roman"/>
          <w:b w:val="false"/>
          <w:i w:val="false"/>
          <w:color w:val="000000"/>
          <w:sz w:val="28"/>
        </w:rPr>
        <w:t>
      5) өз құзыретi шегiнде жобалардың мемлекеттiк сараптамасына қатысады;
</w:t>
      </w:r>
      <w:r>
        <w:br/>
      </w:r>
      <w:r>
        <w:rPr>
          <w:rFonts w:ascii="Times New Roman"/>
          <w:b w:val="false"/>
          <w:i w:val="false"/>
          <w:color w:val="000000"/>
          <w:sz w:val="28"/>
        </w:rPr>
        <w:t>
      6) халықтың санитарлық-эпидемиологиялық салауаттылығы саласында Қазақстан Республикасының аумағында барлық жеке және заңды тұлғалардың орындауы үшiн мiндеттi болып табылатын шешiмдер қабылдайды;
</w:t>
      </w:r>
      <w:r>
        <w:br/>
      </w:r>
      <w:r>
        <w:rPr>
          <w:rFonts w:ascii="Times New Roman"/>
          <w:b w:val="false"/>
          <w:i w:val="false"/>
          <w:color w:val="000000"/>
          <w:sz w:val="28"/>
        </w:rPr>
        <w:t>
      7) мемлекеттiк органдар мен санитарлық-эпидемиологиялық қызмет ұйымдарының қызметiн үйлестiредi;
</w:t>
      </w:r>
      <w:r>
        <w:br/>
      </w:r>
      <w:r>
        <w:rPr>
          <w:rFonts w:ascii="Times New Roman"/>
          <w:b w:val="false"/>
          <w:i w:val="false"/>
          <w:color w:val="000000"/>
          <w:sz w:val="28"/>
        </w:rPr>
        <w:t>
      8) осы Заңның талаптарын бұзған жағдайда мемлекеттiк органдар мен санитарлық-эпидемиологиялық қызмет ұйымдарының басшыларына өз қаулысымен тәртiптiк жаза қолданады;
</w:t>
      </w:r>
      <w:r>
        <w:br/>
      </w:r>
      <w:r>
        <w:rPr>
          <w:rFonts w:ascii="Times New Roman"/>
          <w:b w:val="false"/>
          <w:i w:val="false"/>
          <w:color w:val="000000"/>
          <w:sz w:val="28"/>
        </w:rPr>
        <w:t>
      9) мемлекеттiк органдардың қарауына халықтың санитарлық-эпидемиологиялық салауаттылығы жөнiнде ұсыныстар енгiзедi;
</w:t>
      </w:r>
      <w:r>
        <w:br/>
      </w:r>
      <w:r>
        <w:rPr>
          <w:rFonts w:ascii="Times New Roman"/>
          <w:b w:val="false"/>
          <w:i w:val="false"/>
          <w:color w:val="000000"/>
          <w:sz w:val="28"/>
        </w:rPr>
        <w:t>
      10) халықтың санитарлық-эпидемиологиялық салауаттылығының мемлекеттiк, салалық (секторлық) және өңiрлiк бағдарламаларын iске асыру жөнiнде салааралық үйлестiрудi, сондай-ақ қоғамдық ұйымдармен өзара ic-қимылды жүзеге асырады;
</w:t>
      </w:r>
      <w:r>
        <w:br/>
      </w:r>
      <w:r>
        <w:rPr>
          <w:rFonts w:ascii="Times New Roman"/>
          <w:b w:val="false"/>
          <w:i w:val="false"/>
          <w:color w:val="000000"/>
          <w:sz w:val="28"/>
        </w:rPr>
        <w:t>
      11) гигиеналық нормативтердi және мемлекеттiк органдар мен санитарлық-эпидемиологиялық қызмет ұйымдарының қызметiн регламенттейтiн құқықтық актiлердi бекiтедi;
</w:t>
      </w:r>
      <w:r>
        <w:br/>
      </w:r>
      <w:r>
        <w:rPr>
          <w:rFonts w:ascii="Times New Roman"/>
          <w:b w:val="false"/>
          <w:i w:val="false"/>
          <w:color w:val="000000"/>
          <w:sz w:val="28"/>
        </w:rPr>
        <w:t>
      12) санитарлық-эпидемиологиялық қадағалау объектiлерiн тексерудiң дүркiндiгiн белгiлейдi;
</w:t>
      </w:r>
      <w:r>
        <w:br/>
      </w:r>
      <w:r>
        <w:rPr>
          <w:rFonts w:ascii="Times New Roman"/>
          <w:b w:val="false"/>
          <w:i w:val="false"/>
          <w:color w:val="000000"/>
          <w:sz w:val="28"/>
        </w:rPr>
        <w:t>
      13) санитарлық ережелер мен гигиеналық нормативтерге сәйкестiгi (сәйкес еместiгi) туралы санитарлық-эпидемиологиялық қорытындылар бередi;
</w:t>
      </w:r>
      <w:r>
        <w:br/>
      </w:r>
      <w:r>
        <w:rPr>
          <w:rFonts w:ascii="Times New Roman"/>
          <w:b w:val="false"/>
          <w:i w:val="false"/>
          <w:color w:val="000000"/>
          <w:sz w:val="28"/>
        </w:rPr>
        <w:t>
      14) халықтың санитарлық-эпидемиологиялық салауаттылығы мәселелерiн қозғайтын нормативтiк құқықтық актiлер мен бағдарламаларды Қазақстан Республикасының халықтың санитарлық-эпидемиологиялық салауаттылығы туралы заңнамасына сәйкес келтiру туралы талап қояды;
</w:t>
      </w:r>
      <w:r>
        <w:br/>
      </w:r>
      <w:r>
        <w:rPr>
          <w:rFonts w:ascii="Times New Roman"/>
          <w:b w:val="false"/>
          <w:i w:val="false"/>
          <w:color w:val="000000"/>
          <w:sz w:val="28"/>
        </w:rPr>
        <w:t>
      15) өз құзыретi шегiнде лицензиялауға жататын қызмет түрлерiне лицензия беруге байланысты қызметтi жүзеге асырады және лицензиаттардың Қазақстан Республикасының заңнамасын сақтауына мемлекеттiк бақылауды қамтамасыз етедi;
</w:t>
      </w:r>
      <w:r>
        <w:br/>
      </w:r>
      <w:r>
        <w:rPr>
          <w:rFonts w:ascii="Times New Roman"/>
          <w:b w:val="false"/>
          <w:i w:val="false"/>
          <w:color w:val="000000"/>
          <w:sz w:val="28"/>
        </w:rPr>
        <w:t>
      16) Қазақстан Республикасында қолдануға тыйым салынған, ықтимал қауiп төндiретiн химиялық, биологиялық заттардың және Қазақстан Республикасында қолдануға рұқсат етiлген заттар мен өнiмдердiң мемлекеттiк тiзiлiмiн жасайды және жүргiзеді;
</w:t>
      </w:r>
      <w:r>
        <w:br/>
      </w:r>
      <w:r>
        <w:rPr>
          <w:rFonts w:ascii="Times New Roman"/>
          <w:b w:val="false"/>
          <w:i w:val="false"/>
          <w:color w:val="000000"/>
          <w:sz w:val="28"/>
        </w:rPr>
        <w:t>
      17) өнiмге, тауарларға, процестерге, қызмет көрсетулерге және жобалау нормаларына мемлекеттiк стандарттар жобаларын келiседi;
</w:t>
      </w:r>
      <w:r>
        <w:br/>
      </w:r>
      <w:r>
        <w:rPr>
          <w:rFonts w:ascii="Times New Roman"/>
          <w:b w:val="false"/>
          <w:i w:val="false"/>
          <w:color w:val="000000"/>
          <w:sz w:val="28"/>
        </w:rPr>
        <w:t>
      18) халықтың санитарлық-эпидемиологиялық салауаттылығы саласында ғылыми-зерттеу және ғылыми-практикалық тақырыптар әзiрлеу жөнiндегi қызметтi жүзеге асыратын ғылыми-зерттеу ұйымдарының және өзге де ұйымдардың қызметiн үйлестiредi, олардың орындалуына қатысады, ғылыми жетiстiктердi практикалық қызметке енгiзедi;
</w:t>
      </w:r>
      <w:r>
        <w:br/>
      </w:r>
      <w:r>
        <w:rPr>
          <w:rFonts w:ascii="Times New Roman"/>
          <w:b w:val="false"/>
          <w:i w:val="false"/>
          <w:color w:val="000000"/>
          <w:sz w:val="28"/>
        </w:rPr>
        <w:t>
      19) салауатты өмiр салтын насихаттауға қатысады және халықты аурулар, тiршiлiк ету ортасының жай-күйi және өткiзiлетiн санитарлық-iндетке қарсы (профилактикалық) iс-шаралар туралы уақтылы хабардар ету жөнiндегi iс-шараларды жүзеге асырады;
</w:t>
      </w:r>
      <w:r>
        <w:br/>
      </w:r>
      <w:r>
        <w:rPr>
          <w:rFonts w:ascii="Times New Roman"/>
          <w:b w:val="false"/>
          <w:i w:val="false"/>
          <w:color w:val="000000"/>
          <w:sz w:val="28"/>
        </w:rPr>
        <w:t>
      20) балалар тағамы өнiмiн, тамаққа тағамдық және биологиялық жұғымды қоспаларды (нутрицевтиктердi), генетикалық түрлендiрiлген көздердi, бояғыштарды, сумен және тамақ өнiмдерiмен араласатын материалдар мен бұйымдарды, адам денсаулығына зиянды әсер ететiн химиялық заттарды, өнiмдер мен заттардың жекелеген түрлерiн мемлекеттiк тiркеу, қайта тiркеу және мемлекеттiк тiркеу туралы шешiмдердi керi қайтарып алу жөнiнде сараптамалық комиссиялар құрады;
</w:t>
      </w:r>
      <w:r>
        <w:br/>
      </w:r>
      <w:r>
        <w:rPr>
          <w:rFonts w:ascii="Times New Roman"/>
          <w:b w:val="false"/>
          <w:i w:val="false"/>
          <w:color w:val="000000"/>
          <w:sz w:val="28"/>
        </w:rPr>
        <w:t>
      21) балалар тағамы өнiмiн, тамаққа тағамдық және биологиялық жұғымды қоспаларды (нутрицевтиктердi), генетикалық түрлендiрiлген көздердi, бояғыштарды, сумен және тамақ өнiмдерiмен араласатын материалдар мен бұйымдарды, адам денсаулығына зиянды әсер ететiн химиялық заттарды, өнiмдер мен заттардың жекелеген түрлерiн мемлекеттiк тiркеу, қайта тiркеу және мемлекеттiк тiркеу туралы шешiмдердi керi қайтарып алу тәртiбiн белгiлейдi, Қазақстан Республикасында қолдануға рұқсат етiлген заттар мен өнiмдердiң Мемлекеттiк тiзiлiмiн мерзiмдi баспа басылымдарында жариялайды;
</w:t>
      </w:r>
      <w:r>
        <w:br/>
      </w:r>
      <w:r>
        <w:rPr>
          <w:rFonts w:ascii="Times New Roman"/>
          <w:b w:val="false"/>
          <w:i w:val="false"/>
          <w:color w:val="000000"/>
          <w:sz w:val="28"/>
        </w:rPr>
        <w:t>
      22) халықтың санитарлық-эпидемиологиялық салауаттылығы мәселелерi бойынша нормативтiк құқықтық актiлердi келiседi;
</w:t>
      </w:r>
      <w:r>
        <w:br/>
      </w:r>
      <w:r>
        <w:rPr>
          <w:rFonts w:ascii="Times New Roman"/>
          <w:b w:val="false"/>
          <w:i w:val="false"/>
          <w:color w:val="000000"/>
          <w:sz w:val="28"/>
        </w:rPr>
        <w:t>
      23) гигиеналық оқытуды және салауатты өмiр салтын насихаттауды ұйымдастырады;
</w:t>
      </w:r>
      <w:r>
        <w:br/>
      </w:r>
      <w:r>
        <w:rPr>
          <w:rFonts w:ascii="Times New Roman"/>
          <w:b w:val="false"/>
          <w:i w:val="false"/>
          <w:color w:val="000000"/>
          <w:sz w:val="28"/>
        </w:rPr>
        <w:t>
      24) санитарлық-эпидемиологиялық және әлеуметтiк-гигиеналық мониторингі ұйымдастырады және жүргізеді;
</w:t>
      </w:r>
      <w:r>
        <w:br/>
      </w:r>
      <w:r>
        <w:rPr>
          <w:rFonts w:ascii="Times New Roman"/>
          <w:b w:val="false"/>
          <w:i w:val="false"/>
          <w:color w:val="000000"/>
          <w:sz w:val="28"/>
        </w:rPr>
        <w:t>
      25) жұқпалы, паразиттiк, кәсiби және басқа да аурулар мен улануларды тiркеудi жүзеге асырады;
</w:t>
      </w:r>
      <w:r>
        <w:br/>
      </w:r>
      <w:r>
        <w:rPr>
          <w:rFonts w:ascii="Times New Roman"/>
          <w:b w:val="false"/>
          <w:i w:val="false"/>
          <w:color w:val="000000"/>
          <w:sz w:val="28"/>
        </w:rPr>
        <w:t>
      26) тәуекелдердi бағалаудың халықаралық практикада жалпыға бiрдей қабылданған әдiстерiн ескере отырып, тәуекелдердi бағалауға құқығы бар барлық ұйымдар үшiн бiрыңғай әдiснаманы айқындайды және тәуекелдерге бағалау жүргiзу тәртiбiн белгiлейдi;
</w:t>
      </w:r>
      <w:r>
        <w:br/>
      </w:r>
      <w:r>
        <w:rPr>
          <w:rFonts w:ascii="Times New Roman"/>
          <w:b w:val="false"/>
          <w:i w:val="false"/>
          <w:color w:val="000000"/>
          <w:sz w:val="28"/>
        </w:rPr>
        <w:t>
      27) егер осы iс-шаралар Қазақстан Республикасы аумағында халықтың санитарлық-эпидемиологиялық салауаттылығының тиiстi деңгейiн қамтамасыз ететiн болса, басқа елдердiң санитарлық-iндетке қарсы (профилактикалық) iс-шараларын баламалы ретiнде таниды;
</w:t>
      </w:r>
      <w:r>
        <w:br/>
      </w:r>
      <w:r>
        <w:rPr>
          <w:rFonts w:ascii="Times New Roman"/>
          <w:b w:val="false"/>
          <w:i w:val="false"/>
          <w:color w:val="000000"/>
          <w:sz w:val="28"/>
        </w:rPr>
        <w:t>
      28) аурулардан таза немесе аурулардың таралу деңгейi төмен аумақтарды немесе олардың бөлiктерiн айқындайды;
</w:t>
      </w:r>
      <w:r>
        <w:br/>
      </w:r>
      <w:r>
        <w:rPr>
          <w:rFonts w:ascii="Times New Roman"/>
          <w:b w:val="false"/>
          <w:i w:val="false"/>
          <w:color w:val="000000"/>
          <w:sz w:val="28"/>
        </w:rPr>
        <w:t>
      29) жобаларға санитарлық-эпидемиологиялық сараптама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7-1-бапта:
</w:t>
      </w:r>
      <w:r>
        <w:br/>
      </w:r>
      <w:r>
        <w:rPr>
          <w:rFonts w:ascii="Times New Roman"/>
          <w:b w:val="false"/>
          <w:i w:val="false"/>
          <w:color w:val="000000"/>
          <w:sz w:val="28"/>
        </w:rPr>
        <w:t>
      тақырыбындағы "7-1" деген цифрлар "7-2" деген цифрлармен ауыстырылсын;
</w:t>
      </w:r>
      <w:r>
        <w:br/>
      </w:r>
      <w:r>
        <w:rPr>
          <w:rFonts w:ascii="Times New Roman"/>
          <w:b w:val="false"/>
          <w:i w:val="false"/>
          <w:color w:val="000000"/>
          <w:sz w:val="28"/>
        </w:rPr>
        <w:t>
      тақырыбындағы және бiрiншi абзацтағы "халықтың санитарлық-эпидемиологиялық салауаттылығы саласындағы уәкiлеттi органның" деген сөздер "халықтың санитарлық-эпидемиологиялық салауаттылығы саласындағы мемлекеттiк органның" деген сөздермен ауыстырылсын;
</w:t>
      </w:r>
      <w:r>
        <w:br/>
      </w:r>
      <w:r>
        <w:rPr>
          <w:rFonts w:ascii="Times New Roman"/>
          <w:b w:val="false"/>
          <w:i w:val="false"/>
          <w:color w:val="000000"/>
          <w:sz w:val="28"/>
        </w:rPr>
        <w:t>
      мынадай мазмұндағы 14) және 15) тармақшалармен толықтырылсын:
</w:t>
      </w:r>
      <w:r>
        <w:br/>
      </w:r>
      <w:r>
        <w:rPr>
          <w:rFonts w:ascii="Times New Roman"/>
          <w:b w:val="false"/>
          <w:i w:val="false"/>
          <w:color w:val="000000"/>
          <w:sz w:val="28"/>
        </w:rPr>
        <w:t>
      "14) жобаларға санитарлық-эпидемиологиялық сараптама жүргiзедi;
</w:t>
      </w:r>
      <w:r>
        <w:br/>
      </w:r>
      <w:r>
        <w:rPr>
          <w:rFonts w:ascii="Times New Roman"/>
          <w:b w:val="false"/>
          <w:i w:val="false"/>
          <w:color w:val="000000"/>
          <w:sz w:val="28"/>
        </w:rPr>
        <w:t>
      15) тәуекелдi бағалауды жүзеге асыруды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8-бапта:
</w:t>
      </w:r>
      <w:r>
        <w:br/>
      </w:r>
      <w:r>
        <w:rPr>
          <w:rFonts w:ascii="Times New Roman"/>
          <w:b w:val="false"/>
          <w:i w:val="false"/>
          <w:color w:val="000000"/>
          <w:sz w:val="28"/>
        </w:rPr>
        <w:t>
      11) тармақшадағы "әзiрлеуге қатысады" деген сөздер "әзiрлеу жөнiнде ұсыныстар енгiзедi" деген сөздермен ауыстырылсын;
</w:t>
      </w:r>
      <w:r>
        <w:br/>
      </w:r>
      <w:r>
        <w:rPr>
          <w:rFonts w:ascii="Times New Roman"/>
          <w:b w:val="false"/>
          <w:i w:val="false"/>
          <w:color w:val="000000"/>
          <w:sz w:val="28"/>
        </w:rPr>
        <w:t>
      13) тармақшадағы "бағдарламаларды iске асыруға қатысады" деген сөздер "өңiрлiк бағдарламаларды iске асырады" деген сөздермен ауыстырылсын;
</w:t>
      </w:r>
      <w:r>
        <w:br/>
      </w:r>
      <w:r>
        <w:rPr>
          <w:rFonts w:ascii="Times New Roman"/>
          <w:b w:val="false"/>
          <w:i w:val="false"/>
          <w:color w:val="000000"/>
          <w:sz w:val="28"/>
        </w:rPr>
        <w:t>
      16) тармақшадағы "және сынақ орталықтары мен зертханаларын аккредиттеудi" деген сөздер алып тасталсын;
</w:t>
      </w:r>
      <w:r>
        <w:br/>
      </w:r>
      <w:r>
        <w:rPr>
          <w:rFonts w:ascii="Times New Roman"/>
          <w:b w:val="false"/>
          <w:i w:val="false"/>
          <w:color w:val="000000"/>
          <w:sz w:val="28"/>
        </w:rPr>
        <w:t>
      19) тармақшадағы "жүргiзуге қатысады" деген сөздер "жүргiзудi ұйымдастырады" деген сөздермен ауыстырылсын;
</w:t>
      </w:r>
      <w:r>
        <w:br/>
      </w:r>
      <w:r>
        <w:rPr>
          <w:rFonts w:ascii="Times New Roman"/>
          <w:b w:val="false"/>
          <w:i w:val="false"/>
          <w:color w:val="000000"/>
          <w:sz w:val="28"/>
        </w:rPr>
        <w:t>
      23) тармақша мынадай редакцияда жазылсын:
</w:t>
      </w:r>
      <w:r>
        <w:br/>
      </w:r>
      <w:r>
        <w:rPr>
          <w:rFonts w:ascii="Times New Roman"/>
          <w:b w:val="false"/>
          <w:i w:val="false"/>
          <w:color w:val="000000"/>
          <w:sz w:val="28"/>
        </w:rPr>
        <w:t>
      "23) жобаларға санитарлық-эпидемиологиялық сараптама жүргiзедi;";
</w:t>
      </w:r>
      <w:r>
        <w:br/>
      </w:r>
      <w:r>
        <w:rPr>
          <w:rFonts w:ascii="Times New Roman"/>
          <w:b w:val="false"/>
          <w:i w:val="false"/>
          <w:color w:val="000000"/>
          <w:sz w:val="28"/>
        </w:rPr>
        <w:t>
      мынадай мазмұндағы 24) тармақшамен толықтырылсын:
</w:t>
      </w:r>
      <w:r>
        <w:br/>
      </w:r>
      <w:r>
        <w:rPr>
          <w:rFonts w:ascii="Times New Roman"/>
          <w:b w:val="false"/>
          <w:i w:val="false"/>
          <w:color w:val="000000"/>
          <w:sz w:val="28"/>
        </w:rPr>
        <w:t>
      "24) өз құзыретi шегiнде тәуекелдi бағалауды жүзеге асыруды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9-бапта:
</w:t>
      </w:r>
      <w:r>
        <w:br/>
      </w:r>
      <w:r>
        <w:rPr>
          <w:rFonts w:ascii="Times New Roman"/>
          <w:b w:val="false"/>
          <w:i w:val="false"/>
          <w:color w:val="000000"/>
          <w:sz w:val="28"/>
        </w:rPr>
        <w:t>
      1-тармақта:
</w:t>
      </w:r>
      <w:r>
        <w:br/>
      </w:r>
      <w:r>
        <w:rPr>
          <w:rFonts w:ascii="Times New Roman"/>
          <w:b w:val="false"/>
          <w:i w:val="false"/>
          <w:color w:val="000000"/>
          <w:sz w:val="28"/>
        </w:rPr>
        <w:t>
      10) тармақша "санитарлық-эпидемиологиялық" деген сөздердiң алдынан "зертханалық зерттеулер мен тiршiлiк ету ортасы факторларын өлшеу бөлiгiнде" деген сөздермен толықтырылсын;
</w:t>
      </w:r>
      <w:r>
        <w:br/>
      </w:r>
      <w:r>
        <w:rPr>
          <w:rFonts w:ascii="Times New Roman"/>
          <w:b w:val="false"/>
          <w:i w:val="false"/>
          <w:color w:val="000000"/>
          <w:sz w:val="28"/>
        </w:rPr>
        <w:t>
      мынадай мазмұндағы 13) тармақшамен толықтырылсын:
</w:t>
      </w:r>
      <w:r>
        <w:br/>
      </w:r>
      <w:r>
        <w:rPr>
          <w:rFonts w:ascii="Times New Roman"/>
          <w:b w:val="false"/>
          <w:i w:val="false"/>
          <w:color w:val="000000"/>
          <w:sz w:val="28"/>
        </w:rPr>
        <w:t>
      "13) тәуекелдi бағалауды жүзеге асырады.";
</w:t>
      </w:r>
      <w:r>
        <w:br/>
      </w:r>
      <w:r>
        <w:rPr>
          <w:rFonts w:ascii="Times New Roman"/>
          <w:b w:val="false"/>
          <w:i w:val="false"/>
          <w:color w:val="000000"/>
          <w:sz w:val="28"/>
        </w:rPr>
        <w:t>
      2-тармақта:
</w:t>
      </w:r>
      <w:r>
        <w:br/>
      </w:r>
      <w:r>
        <w:rPr>
          <w:rFonts w:ascii="Times New Roman"/>
          <w:b w:val="false"/>
          <w:i w:val="false"/>
          <w:color w:val="000000"/>
          <w:sz w:val="28"/>
        </w:rPr>
        <w:t>
      1) тармақша "санитарлық-эпидемиологиялық" деген сөздердiң алдынан "зертханалық зерттеулер мен тiршiлiк ету ортасы факторларын өлшеу бөлiгiнде" деген сөздермен толықтырылсын;
</w:t>
      </w:r>
      <w:r>
        <w:br/>
      </w:r>
      <w:r>
        <w:rPr>
          <w:rFonts w:ascii="Times New Roman"/>
          <w:b w:val="false"/>
          <w:i w:val="false"/>
          <w:color w:val="000000"/>
          <w:sz w:val="28"/>
        </w:rPr>
        <w:t>
      мынадай мазмұндағы 9) тармақшамен толықтырылсын:
</w:t>
      </w:r>
      <w:r>
        <w:br/>
      </w:r>
      <w:r>
        <w:rPr>
          <w:rFonts w:ascii="Times New Roman"/>
          <w:b w:val="false"/>
          <w:i w:val="false"/>
          <w:color w:val="000000"/>
          <w:sz w:val="28"/>
        </w:rPr>
        <w:t>
      "9) тәуекелдi бағалауды жүзеге асырады.";
</w:t>
      </w:r>
      <w:r>
        <w:br/>
      </w:r>
      <w:r>
        <w:rPr>
          <w:rFonts w:ascii="Times New Roman"/>
          <w:b w:val="false"/>
          <w:i w:val="false"/>
          <w:color w:val="000000"/>
          <w:sz w:val="28"/>
        </w:rPr>
        <w:t>
      3-тармақ мынадай мазмұндағы 9) тармақшамен толықтырылсын:
</w:t>
      </w:r>
      <w:r>
        <w:br/>
      </w:r>
      <w:r>
        <w:rPr>
          <w:rFonts w:ascii="Times New Roman"/>
          <w:b w:val="false"/>
          <w:i w:val="false"/>
          <w:color w:val="000000"/>
          <w:sz w:val="28"/>
        </w:rPr>
        <w:t>
      "9) тәуекелдi бағалауды жүзеге асырады.";
</w:t>
      </w:r>
      <w:r>
        <w:br/>
      </w:r>
      <w:r>
        <w:rPr>
          <w:rFonts w:ascii="Times New Roman"/>
          <w:b w:val="false"/>
          <w:i w:val="false"/>
          <w:color w:val="000000"/>
          <w:sz w:val="28"/>
        </w:rPr>
        <w:t>
      4-тармақ мынадай мазмұндағы 6) тармақшамен толықтырылсын:
</w:t>
      </w:r>
      <w:r>
        <w:br/>
      </w:r>
      <w:r>
        <w:rPr>
          <w:rFonts w:ascii="Times New Roman"/>
          <w:b w:val="false"/>
          <w:i w:val="false"/>
          <w:color w:val="000000"/>
          <w:sz w:val="28"/>
        </w:rPr>
        <w:t>
      "6) тәуекелдi бағалауды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10-бапта:
</w:t>
      </w:r>
      <w:r>
        <w:br/>
      </w:r>
      <w:r>
        <w:rPr>
          <w:rFonts w:ascii="Times New Roman"/>
          <w:b w:val="false"/>
          <w:i w:val="false"/>
          <w:color w:val="000000"/>
          <w:sz w:val="28"/>
        </w:rPr>
        <w:t>
      1-тармақта:
</w:t>
      </w:r>
      <w:r>
        <w:br/>
      </w:r>
      <w:r>
        <w:rPr>
          <w:rFonts w:ascii="Times New Roman"/>
          <w:b w:val="false"/>
          <w:i w:val="false"/>
          <w:color w:val="000000"/>
          <w:sz w:val="28"/>
        </w:rPr>
        <w:t>
      үшiншi, төртiншi абзацтардағы "халықтың санитарлық-эпидемиологиялық салауаттылығы саласындағы уәкiлеттi органның" деген сөздер "халықтың санитарлық-эпидемиологиялық салауаттылығы саласындағы мемлекеттiк органның" деген сөздермен ауыстырылсын және алтыншы абзацтағы "халықтың санитарлық-эпидемиологиялық салауаттылығы саласындағы Мемлекеттiк шекарадағы уәкiлеттi органның" деген сөздер "халықтың санитарлық-эпидемиологиялық салауаттылығы саласындағы Мемлекеттiк шекарадағы мемлекеттiк органның" деген сөздермен ауыстырылсын;
</w:t>
      </w:r>
      <w:r>
        <w:br/>
      </w:r>
      <w:r>
        <w:rPr>
          <w:rFonts w:ascii="Times New Roman"/>
          <w:b w:val="false"/>
          <w:i w:val="false"/>
          <w:color w:val="000000"/>
          <w:sz w:val="28"/>
        </w:rPr>
        <w:t>
      алтыншы абзацтағы "мамандары уәкiлеттi болып табылады." деген сөздер "мамандары;" деген сөздермен ауыстырылып, мынадай мазмұндағы жетiншi абзацпен толықтырылсын:
</w:t>
      </w:r>
      <w:r>
        <w:br/>
      </w:r>
      <w:r>
        <w:rPr>
          <w:rFonts w:ascii="Times New Roman"/>
          <w:b w:val="false"/>
          <w:i w:val="false"/>
          <w:color w:val="000000"/>
          <w:sz w:val="28"/>
        </w:rPr>
        <w:t>
      "халықтың санитарлық-эпидемиологиялық салауаттылығы саласындағы қызметтi жүзеге асыратын мемлекеттiк органдардың бөлiмшелерiнiң басшылары мен мамандары уәкiлеттi болып табылады.";
</w:t>
      </w:r>
      <w:r>
        <w:br/>
      </w:r>
      <w:r>
        <w:rPr>
          <w:rFonts w:ascii="Times New Roman"/>
          <w:b w:val="false"/>
          <w:i w:val="false"/>
          <w:color w:val="000000"/>
          <w:sz w:val="28"/>
        </w:rPr>
        <w:t>
      3-тармақтағы "халықтың санитарлық-эпидемиологиялық салауаттылығы саласындағы уәкiлеттi органның" деген сөздер "халықтың санитарлық-эпидемиологиялық салауаттылығы саласындағы мемлекеттiк органның" деген сөздермен ауыстырылсын;
</w:t>
      </w:r>
      <w:r>
        <w:br/>
      </w:r>
      <w:r>
        <w:rPr>
          <w:rFonts w:ascii="Times New Roman"/>
          <w:b w:val="false"/>
          <w:i w:val="false"/>
          <w:color w:val="000000"/>
          <w:sz w:val="28"/>
        </w:rPr>
        <w:t>
      4-тармақ "заңдарына сәйкес" деген сөздерден кейiн "Қазақстан Республикасының Бас мемлекеттiк санитарлық дәрiгерiмен келiсiм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11-баптың 1) тармақшасындағы "денсаулық сақтау саласындағы уәкiлеттi орган" деген сөздер "халықтың санитарлық-эпидемиологиялық салауаттылығы саласындағы мемлекеттiк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13-баптың 2-тармағындағы "халықтың санитарлық-эпидемиологиялық салауаттылығы саласындағы уәкiлеттi орган" деген сөздер "денсаулық сақтау саласындағы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15-бапта:
</w:t>
      </w:r>
      <w:r>
        <w:br/>
      </w:r>
      <w:r>
        <w:rPr>
          <w:rFonts w:ascii="Times New Roman"/>
          <w:b w:val="false"/>
          <w:i w:val="false"/>
          <w:color w:val="000000"/>
          <w:sz w:val="28"/>
        </w:rPr>
        <w:t>
      1-тармақтың бесiншi абзацындағы "жүргiзудi қамтиды." деген сөздер "жүргiзудi;" деген сөзбен ауыстырылып, мынадай мазмұндағы алтыншы абзацпен толықтырылсын:
</w:t>
      </w:r>
      <w:r>
        <w:br/>
      </w:r>
      <w:r>
        <w:rPr>
          <w:rFonts w:ascii="Times New Roman"/>
          <w:b w:val="false"/>
          <w:i w:val="false"/>
          <w:color w:val="000000"/>
          <w:sz w:val="28"/>
        </w:rPr>
        <w:t>
      "санитарлық-эпидемиологиялық нормалаудың мемлекеттiк жүйесiнiң құжаттарын жалпыға бiрдей қабылданған халықаралық талаптарымен үйлесiмдi етудi қамтиды.";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Санитарлық-эпидемиологиялық нормалаудың мемлекеттiк жүйесiнiң құжаттары санитарлық ережелер, гигиеналық нормативтер, нұсқаулықтар, әдiстемелiк ұсынымдар, әдiстемелiк нұсқамалар, әдiстемелер, бұйрықтар, регламенттер, ережелер мен стандарттар болып табылады.";
</w:t>
      </w:r>
      <w:r>
        <w:br/>
      </w:r>
      <w:r>
        <w:rPr>
          <w:rFonts w:ascii="Times New Roman"/>
          <w:b w:val="false"/>
          <w:i w:val="false"/>
          <w:color w:val="000000"/>
          <w:sz w:val="28"/>
        </w:rPr>
        <w:t>
      4-тармақтағы "халықтың санитарлық-эпидемиологиялық салауаттылығы саласындағы уәкiлеттi органмен" деген сөздер "халықтың санитарлық-эпидемиологиялық салауаттылығы саласындағы мемлекеттiк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16-бапта:
</w:t>
      </w:r>
      <w:r>
        <w:br/>
      </w:r>
      <w:r>
        <w:rPr>
          <w:rFonts w:ascii="Times New Roman"/>
          <w:b w:val="false"/>
          <w:i w:val="false"/>
          <w:color w:val="000000"/>
          <w:sz w:val="28"/>
        </w:rPr>
        <w:t>
      3-тармақтағы "халықтың санитарлық-эпидемиологиялық салауаттылығы саласындағы уәкiлеттi орган" деген сөздер "денсаулық сақтау саласындағы уәкiлеттi орган" деген сөздермен ауыстырылсын;
</w:t>
      </w:r>
      <w:r>
        <w:br/>
      </w:r>
      <w:r>
        <w:rPr>
          <w:rFonts w:ascii="Times New Roman"/>
          <w:b w:val="false"/>
          <w:i w:val="false"/>
          <w:color w:val="000000"/>
          <w:sz w:val="28"/>
        </w:rPr>
        <w:t>
      4-тармақ "Қазақстан Республикасында" деген сөздерден кейiн "тiркелген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20-баптың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27-баптың 2, 3 және 5-тармақтарындағы "халықтың санитарлық-эпидемиологиялық салауаттылығы саласындағы уәкiлеттi орган" деген сөздер "денсаулық сақтау саласындағы мемлекеттiк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28-баптың 3-тармағы мынадай редакцияда жазылсын:
</w:t>
      </w:r>
      <w:r>
        <w:br/>
      </w:r>
      <w:r>
        <w:rPr>
          <w:rFonts w:ascii="Times New Roman"/>
          <w:b w:val="false"/>
          <w:i w:val="false"/>
          <w:color w:val="000000"/>
          <w:sz w:val="28"/>
        </w:rPr>
        <w:t>
      "3. Шектеу iс-шаралары, оның iшiнде карантин жекелеген объектiлерде тиiстi аумақтың (көлiктегi) бас мемлекеттiк санитарлық дәрiгерiнiң немесе оның орынбасарларының, сондай-ақ ведомстволық объектiлерде халықтың санитарлық-эпидемиологиялық салауаттылығы саласындағы қызметтi жүзеге асыратын мемлекеттiк органдардың бөлiмшелерi басшыларының шешiмiмен енгiзiледi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29-баптың 1 және 2-тармақтарындағы "халықтың санитарлық-эпидемиологиялық салауаттылығы саласындағы уәкiлеттi орган" және "Халықтың санитарлық-эпидемиологиялық салауаттылығы саласындағы уәкiлеттi орган" деген сөздер тиiсiнше "денсаулық сақтау саласындағы уәкiлеттi орган", "Денсаулық сақтау саласындағы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"Денсаулық сақтау жүйесi туралы" 2003 жылғы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11, 70-құжат; 2004 ж., N 23, 142-құжат; 2006 ж., N 3, 22-құжат):
</w:t>
      </w:r>
      <w:r>
        <w:br/>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аккредиттеу - аккредиттеудiң белгiленген стандарттарына сәйкес жеке және заңды тұлғалардың медициналық және фармацевтикалық қызметтi жүзеге асыруға, сондай-ақ денсаулық сақтау субъектiлерiнiң қызметiне тәуелсiз сарапшылық бағалау жүргiзуге ерекше мәртебесi мен құқын тану рәсiмi;
</w:t>
      </w:r>
      <w:r>
        <w:br/>
      </w:r>
      <w:r>
        <w:rPr>
          <w:rFonts w:ascii="Times New Roman"/>
          <w:b w:val="false"/>
          <w:i w:val="false"/>
          <w:color w:val="000000"/>
          <w:sz w:val="28"/>
        </w:rPr>
        <w:t>
      2) әскери-медициналық қызмет - әскери немесе арнаулы қызметтiң болуы заңмен көзделiп, осы органдардың қызметiн медициналық қамтамасыз етуге арналған әскери-медициналық бөлiмшелердiң, бөлiмдер мен мекемелердiң жиынтығы;
</w:t>
      </w:r>
      <w:r>
        <w:br/>
      </w:r>
      <w:r>
        <w:rPr>
          <w:rFonts w:ascii="Times New Roman"/>
          <w:b w:val="false"/>
          <w:i w:val="false"/>
          <w:color w:val="000000"/>
          <w:sz w:val="28"/>
        </w:rPr>
        <w:t>
      3) бейiндi маман - клиникалық бейiндегi белгiлi бiр мамандық бойынша сертификаты бар, жоғары медициналық бiлiмдi медицина қызметкерi;
</w:t>
      </w:r>
      <w:r>
        <w:br/>
      </w:r>
      <w:r>
        <w:rPr>
          <w:rFonts w:ascii="Times New Roman"/>
          <w:b w:val="false"/>
          <w:i w:val="false"/>
          <w:color w:val="000000"/>
          <w:sz w:val="28"/>
        </w:rPr>
        <w:t>
      4) дәрiгерлiк қызмет - жоғары медициналық бiлiмдi, тиiстi сертификаты бар мамандар жүзеге асыратын жеке немесе заңды тұлғалардың азаматтардың денсаулығын сақтауға бағытталған кәсiби қызметi;
</w:t>
      </w:r>
      <w:r>
        <w:br/>
      </w:r>
      <w:r>
        <w:rPr>
          <w:rFonts w:ascii="Times New Roman"/>
          <w:b w:val="false"/>
          <w:i w:val="false"/>
          <w:color w:val="000000"/>
          <w:sz w:val="28"/>
        </w:rPr>
        <w:t>
      5) денсаулық сақтау - азаматтардың денсаулығын сақтауға бағытталған медициналық, әлеуметтiк-экономикалық, саяси және өзге де шаралар жиынтығы;
</w:t>
      </w:r>
      <w:r>
        <w:br/>
      </w:r>
      <w:r>
        <w:rPr>
          <w:rFonts w:ascii="Times New Roman"/>
          <w:b w:val="false"/>
          <w:i w:val="false"/>
          <w:color w:val="000000"/>
          <w:sz w:val="28"/>
        </w:rPr>
        <w:t>
      6) денсаулық сақтау жүйесi - қызметi азаматтардың денсаулық сақтау мен медициналық көмек алу құқықтарын қамтамасыз етуге бағытталған мемлекеттiк органдар мен денсаулық сақтау субъектiлерiнiң жиынтығы;
</w:t>
      </w:r>
      <w:r>
        <w:br/>
      </w:r>
      <w:r>
        <w:rPr>
          <w:rFonts w:ascii="Times New Roman"/>
          <w:b w:val="false"/>
          <w:i w:val="false"/>
          <w:color w:val="000000"/>
          <w:sz w:val="28"/>
        </w:rPr>
        <w:t>
      7) денсаулық сақтау саласындағы уәкiлеттi орган - азаматтардың денсаулығын сақтау, медициналық және фармацевтикалық ғылым, медициналық және фармацевтикалық бiлiм беру, халықтың санитарлық-эпидемиологиялық салауаттылығы, дәрiлiк заттар айналымы, медициналық қызметтер көрсету сапасын бақылау саласында мемлекеттiк реттеудi жүзеге асыратын орталық атқарушы орган;
</w:t>
      </w:r>
      <w:r>
        <w:br/>
      </w:r>
      <w:r>
        <w:rPr>
          <w:rFonts w:ascii="Times New Roman"/>
          <w:b w:val="false"/>
          <w:i w:val="false"/>
          <w:color w:val="000000"/>
          <w:sz w:val="28"/>
        </w:rPr>
        <w:t>
      8) денсаулық сақтау субъектiлерi - денсаулық сақтау ұйымдары және жеке медициналық практикамен айналысатын жеке тұлғалар;
</w:t>
      </w:r>
      <w:r>
        <w:br/>
      </w:r>
      <w:r>
        <w:rPr>
          <w:rFonts w:ascii="Times New Roman"/>
          <w:b w:val="false"/>
          <w:i w:val="false"/>
          <w:color w:val="000000"/>
          <w:sz w:val="28"/>
        </w:rPr>
        <w:t>
      9) денсаулық сақтауды басқару органдары - Қазақстан Республикасының денсаулық сақтау саласындағы уәкiлеттi органы, облыстың (республикалық маңызы бар қаланың, астананың) денсаулық сақтау iсiн мемлекеттiк басқарудың жергiлiктi органдары, медициналық қызметтер органдары;
</w:t>
      </w:r>
      <w:r>
        <w:br/>
      </w:r>
      <w:r>
        <w:rPr>
          <w:rFonts w:ascii="Times New Roman"/>
          <w:b w:val="false"/>
          <w:i w:val="false"/>
          <w:color w:val="000000"/>
          <w:sz w:val="28"/>
        </w:rPr>
        <w:t>
      10) денсаулық сақтау ұйымы - денсаулық сақтау саласындағы қызметтi жүзеге асыратын заңды тұлға;
</w:t>
      </w:r>
      <w:r>
        <w:br/>
      </w:r>
      <w:r>
        <w:rPr>
          <w:rFonts w:ascii="Times New Roman"/>
          <w:b w:val="false"/>
          <w:i w:val="false"/>
          <w:color w:val="000000"/>
          <w:sz w:val="28"/>
        </w:rPr>
        <w:t>
      11) диагностика - аурудың диагнозын қоюға бағытталған медициналық қызметтер көрсету кешенi;
</w:t>
      </w:r>
      <w:r>
        <w:br/>
      </w:r>
      <w:r>
        <w:rPr>
          <w:rFonts w:ascii="Times New Roman"/>
          <w:b w:val="false"/>
          <w:i w:val="false"/>
          <w:color w:val="000000"/>
          <w:sz w:val="28"/>
        </w:rPr>
        <w:t>
      12) емдеу - ауруларды жоюға және (немесе) бетiн қайтаруға, сондай-ақ олардың асқынуын болғызбауға бағытталған медициналық қызметтер көрсету кешенi;
</w:t>
      </w:r>
      <w:r>
        <w:br/>
      </w:r>
      <w:r>
        <w:rPr>
          <w:rFonts w:ascii="Times New Roman"/>
          <w:b w:val="false"/>
          <w:i w:val="false"/>
          <w:color w:val="000000"/>
          <w:sz w:val="28"/>
        </w:rPr>
        <w:t>
      13) медициналық оңалту - организмнiң бұзылған және (немесе) жоғалтқан функцияларын сақтауға, iшiнара немесе толық қалпына келтiруге бағытталған медициналық қызметтер кешенi;
</w:t>
      </w:r>
      <w:r>
        <w:br/>
      </w:r>
      <w:r>
        <w:rPr>
          <w:rFonts w:ascii="Times New Roman"/>
          <w:b w:val="false"/>
          <w:i w:val="false"/>
          <w:color w:val="000000"/>
          <w:sz w:val="28"/>
        </w:rPr>
        <w:t>
      14) медициналық көмек - халықтың денсаулығын сақтауға және қалпына келтiруге бағытталған медициналық қызметтер көрсету кешенi;
</w:t>
      </w:r>
      <w:r>
        <w:br/>
      </w:r>
      <w:r>
        <w:rPr>
          <w:rFonts w:ascii="Times New Roman"/>
          <w:b w:val="false"/>
          <w:i w:val="false"/>
          <w:color w:val="000000"/>
          <w:sz w:val="28"/>
        </w:rPr>
        <w:t>
      15) медициналық көмектiң сапасы - көрсетiлетiн медициналық көмектiң денсаулық сақтау саласындағы уәкiлеттi орган бекiткен және медициналық ғылым мен технология дамуының қазiргi заң аяғы деңгейiнiң негiзiнде белгiленген стандарттарға сәйкестiк шарасы;
</w:t>
      </w:r>
      <w:r>
        <w:br/>
      </w:r>
      <w:r>
        <w:rPr>
          <w:rFonts w:ascii="Times New Roman"/>
          <w:b w:val="false"/>
          <w:i w:val="false"/>
          <w:color w:val="000000"/>
          <w:sz w:val="28"/>
        </w:rPr>
        <w:t>
      16) медициналық қызмет - жоғары немесе орта кәсiби медициналық бiлiм алған жеке тұлғалардың, сондай-ақ заңды тұлғалардың азаматтардың денсаулығын сақтауға бағытталған кәсiби қызметi;
</w:t>
      </w:r>
      <w:r>
        <w:br/>
      </w:r>
      <w:r>
        <w:rPr>
          <w:rFonts w:ascii="Times New Roman"/>
          <w:b w:val="false"/>
          <w:i w:val="false"/>
          <w:color w:val="000000"/>
          <w:sz w:val="28"/>
        </w:rPr>
        <w:t>
      17) медициналық қызметтер көрсету - профилактикалық, диагностикалық емдеу немесе оңалту бағыттылығы бар медициналық қызметкерлердiң нақты адамға қатысты iс-қимылы;
</w:t>
      </w:r>
      <w:r>
        <w:br/>
      </w:r>
      <w:r>
        <w:rPr>
          <w:rFonts w:ascii="Times New Roman"/>
          <w:b w:val="false"/>
          <w:i w:val="false"/>
          <w:color w:val="000000"/>
          <w:sz w:val="28"/>
        </w:rPr>
        <w:t>
      18) медициналық қызметтер көрсету саласындағы бақылау жөнiндегi мемлекеттiк орган - аумақтық бөлiмшелерi бар, денсаулық сақтау саласындағы уәкiлеттi органның құзыретi шегiнде атқарушы, бақылаушы және қадағалаушы функцияларды, сондай-ақ медициналық қызметтер көрсетудiң сапасы бойынша басшылықты жүзеге асыратын, Қазақстан Республикасының Yкiметi айқындайтын мемлекеттiк орган;
</w:t>
      </w:r>
      <w:r>
        <w:br/>
      </w:r>
      <w:r>
        <w:rPr>
          <w:rFonts w:ascii="Times New Roman"/>
          <w:b w:val="false"/>
          <w:i w:val="false"/>
          <w:color w:val="000000"/>
          <w:sz w:val="28"/>
        </w:rPr>
        <w:t>
      19) медициналық қызметтер көрсету саласындағы мемлекеттiк бақылау - медициналық қызметтер көрсету саласындағы, ведомстволық бағыныстылығына қарамастан денсаулық сақтау субъектiлерiнiң денсаулық сақтау саласындағы нормативтік құқықтық және құқықтық актiлердi орындау бойынша бақылау жөнiндегi мемлекеттiк орган жүргiзетiн тексеру;
</w:t>
      </w:r>
      <w:r>
        <w:br/>
      </w:r>
      <w:r>
        <w:rPr>
          <w:rFonts w:ascii="Times New Roman"/>
          <w:b w:val="false"/>
          <w:i w:val="false"/>
          <w:color w:val="000000"/>
          <w:sz w:val="28"/>
        </w:rPr>
        <w:t>
      20) медициналық сараптама - денсаулық сақтаудағы қызметтiң әртүрлi салалары жай-күйiнiң деңгейiн, сапасын және дәрежесiн анықтауға бағытталған ұйымдастырушылық, талдау және практикалық iс-шаралардың жиынтығы;
</w:t>
      </w:r>
      <w:r>
        <w:br/>
      </w:r>
      <w:r>
        <w:rPr>
          <w:rFonts w:ascii="Times New Roman"/>
          <w:b w:val="false"/>
          <w:i w:val="false"/>
          <w:color w:val="000000"/>
          <w:sz w:val="28"/>
        </w:rPr>
        <w:t>
      21) медициналық ұйымдар - негiзгi қызметi халыққа медициналық көмек пен медициналық қызметтер көрсету болып табылатын денсаулық сақтау ұйымдары;
</w:t>
      </w:r>
      <w:r>
        <w:br/>
      </w:r>
      <w:r>
        <w:rPr>
          <w:rFonts w:ascii="Times New Roman"/>
          <w:b w:val="false"/>
          <w:i w:val="false"/>
          <w:color w:val="000000"/>
          <w:sz w:val="28"/>
        </w:rPr>
        <w:t>
      22) профилактика - салауатты өмiр салтын қалыптастыруға, аурулардың пайда болуының (және олардың асқынуының) алдын алуға бағытталған медициналық қызметтер кешенi;
</w:t>
      </w:r>
      <w:r>
        <w:br/>
      </w:r>
      <w:r>
        <w:rPr>
          <w:rFonts w:ascii="Times New Roman"/>
          <w:b w:val="false"/>
          <w:i w:val="false"/>
          <w:color w:val="000000"/>
          <w:sz w:val="28"/>
        </w:rPr>
        <w:t>
      23) тәуелсiз сараптама - медициналық және фармацевтикалық қызметтi жүзеге асыратын жеке және заңды тұлғалар қызметiнiң ашықтығы мен әдiлдiгiн қамтамасыз ету мақсатында өткiзiлетiн рәсiм;
</w:t>
      </w:r>
      <w:r>
        <w:br/>
      </w:r>
      <w:r>
        <w:rPr>
          <w:rFonts w:ascii="Times New Roman"/>
          <w:b w:val="false"/>
          <w:i w:val="false"/>
          <w:color w:val="000000"/>
          <w:sz w:val="28"/>
        </w:rPr>
        <w:t>
      24) тәуелсiз сарапшы - денсаулық сақтау субъектiлерiнiң қызметiне тәуелсiз сараптама жүргiзу үшiн белгiленген тәртiппен аккредиттелген жеке немесе заңды тұлға;
</w:t>
      </w:r>
      <w:r>
        <w:br/>
      </w:r>
      <w:r>
        <w:rPr>
          <w:rFonts w:ascii="Times New Roman"/>
          <w:b w:val="false"/>
          <w:i w:val="false"/>
          <w:color w:val="000000"/>
          <w:sz w:val="28"/>
        </w:rPr>
        <w:t>
      25) тәуелсiз сарапшылардың деректер банкi - тәуелсiз сараптаманы жүзеге асыру үшiн мәртебесi және құқықтық өкiлеттiгi бар, белгiленген тәртiппен аккредиттелген жеке және заңды тұлғалардың тiзiлiмi;
</w:t>
      </w:r>
      <w:r>
        <w:br/>
      </w:r>
      <w:r>
        <w:rPr>
          <w:rFonts w:ascii="Times New Roman"/>
          <w:b w:val="false"/>
          <w:i w:val="false"/>
          <w:color w:val="000000"/>
          <w:sz w:val="28"/>
        </w:rPr>
        <w:t>
      26) тегiн медициналық көмектiң кепiлдi көлемi - Қазақстан Республикасының азаматтарына көрсетiлетiн медициналық қызметтiң Қазақстан Республикасының Yкiметi айқындайтын тiзбесi бойынша бiрыңғай медициналық көмектiң көлемi;
</w:t>
      </w:r>
      <w:r>
        <w:br/>
      </w:r>
      <w:r>
        <w:rPr>
          <w:rFonts w:ascii="Times New Roman"/>
          <w:b w:val="false"/>
          <w:i w:val="false"/>
          <w:color w:val="000000"/>
          <w:sz w:val="28"/>
        </w:rPr>
        <w:t>
      27) халықтық медицина (емшiлiк) - халық жинақтаған емшiлiк құралдар туралы тәжiрибелiк мәлiметтердiң, сондай-ақ емшiлiк және гигиеналық тәсiлдер мен дағдылардың жиынтығы және оларды денсаулық сақтау, аурудың алдын алу мен емдеу үшiн iс жүзiнде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2-тармағында: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дәрiлiк заттардың тиiмдiлiгiн, қауiпсiздiгi мен сапасын қамтамасыз ету;";
</w:t>
      </w:r>
      <w:r>
        <w:br/>
      </w:r>
      <w:r>
        <w:rPr>
          <w:rFonts w:ascii="Times New Roman"/>
          <w:b w:val="false"/>
          <w:i w:val="false"/>
          <w:color w:val="000000"/>
          <w:sz w:val="28"/>
        </w:rPr>
        <w:t>
      4) тармақша "медициналық" деген сөзден кейiн "және фармацевтикалық"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4-баптың 2-тармағы мынадай мазмұндағы үшiншi бөлiкпен толықтырылсын:
</w:t>
      </w:r>
      <w:r>
        <w:br/>
      </w:r>
      <w:r>
        <w:rPr>
          <w:rFonts w:ascii="Times New Roman"/>
          <w:b w:val="false"/>
          <w:i w:val="false"/>
          <w:color w:val="000000"/>
          <w:sz w:val="28"/>
        </w:rPr>
        <w:t>
      "алғашқы медициналық-санитарлық және консультациялық-диагностикалық көмек көрсететiн мемлекеттiк денсаулық сақтау ұйымдарындағы дәрiханаларды қоспағанда, жеке меншiк нысанындағы денсаулық сақтау субъектiлерiнiң қызметiне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5-баптың 5)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 мынадай редакцияда жазылсын:
</w:t>
      </w:r>
    </w:p>
    <w:p>
      <w:pPr>
        <w:spacing w:after="0"/>
        <w:ind w:left="0"/>
        <w:jc w:val="both"/>
      </w:pPr>
      <w:r>
        <w:rPr>
          <w:rFonts w:ascii="Times New Roman"/>
          <w:b w:val="false"/>
          <w:i w:val="false"/>
          <w:color w:val="000000"/>
          <w:sz w:val="28"/>
        </w:rPr>
        <w:t>
      "6-бап. Қазақстан Республикасы Yкiметiнiң денсаулық сақтау
</w:t>
      </w:r>
      <w:r>
        <w:br/>
      </w:r>
      <w:r>
        <w:rPr>
          <w:rFonts w:ascii="Times New Roman"/>
          <w:b w:val="false"/>
          <w:i w:val="false"/>
          <w:color w:val="000000"/>
          <w:sz w:val="28"/>
        </w:rPr>
        <w:t>
              саласындағы құзыретi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1) денсаулық сақтауды дамыту жөнiндегi мемлекеттiк саясаттың негiзгi бағыттарын әзiрлейдi;
</w:t>
      </w:r>
      <w:r>
        <w:br/>
      </w:r>
      <w:r>
        <w:rPr>
          <w:rFonts w:ascii="Times New Roman"/>
          <w:b w:val="false"/>
          <w:i w:val="false"/>
          <w:color w:val="000000"/>
          <w:sz w:val="28"/>
        </w:rPr>
        <w:t>
      2) денсаулық сақтау, медицина ғылымы, медициналық және фармацевтикалық бiлiм беру саласындағы бағдарламаларды әзiрлейдi және олардың iске асырылуын қамтамасыз етедi;
</w:t>
      </w:r>
      <w:r>
        <w:br/>
      </w:r>
      <w:r>
        <w:rPr>
          <w:rFonts w:ascii="Times New Roman"/>
          <w:b w:val="false"/>
          <w:i w:val="false"/>
          <w:color w:val="000000"/>
          <w:sz w:val="28"/>
        </w:rPr>
        <w:t>
      3) өз құзыретi шегiнде денсаулық сақтау саласында нормативтiк құқықтық актiлер шығарады;
</w:t>
      </w:r>
      <w:r>
        <w:br/>
      </w:r>
      <w:r>
        <w:rPr>
          <w:rFonts w:ascii="Times New Roman"/>
          <w:b w:val="false"/>
          <w:i w:val="false"/>
          <w:color w:val="000000"/>
          <w:sz w:val="28"/>
        </w:rPr>
        <w:t>
      4) тегiн медициналық көмектiң кепiлдi көлемiнiң тiзбесiн бекiтедi;
</w:t>
      </w:r>
      <w:r>
        <w:br/>
      </w:r>
      <w:r>
        <w:rPr>
          <w:rFonts w:ascii="Times New Roman"/>
          <w:b w:val="false"/>
          <w:i w:val="false"/>
          <w:color w:val="000000"/>
          <w:sz w:val="28"/>
        </w:rPr>
        <w:t>
      5) медициналық қызметтiң сапасын бақылауды жүзеге асыру тәртiбiн бекiтедi;
</w:t>
      </w:r>
      <w:r>
        <w:br/>
      </w:r>
      <w:r>
        <w:rPr>
          <w:rFonts w:ascii="Times New Roman"/>
          <w:b w:val="false"/>
          <w:i w:val="false"/>
          <w:color w:val="000000"/>
          <w:sz w:val="28"/>
        </w:rPr>
        <w:t>
      6) осы Заңда белгiленген, азаматтардың тегiн медициналық көмектiң кепiлдi көлемiн алуын қамтамасыз етедi;
</w:t>
      </w:r>
      <w:r>
        <w:br/>
      </w:r>
      <w:r>
        <w:rPr>
          <w:rFonts w:ascii="Times New Roman"/>
          <w:b w:val="false"/>
          <w:i w:val="false"/>
          <w:color w:val="000000"/>
          <w:sz w:val="28"/>
        </w:rPr>
        <w:t>
      7) медициналық, дәрiгерлiк және фармацевтикалық қызметтiң бiлiктiлiк талаптары мен лицензиялануының тәртiбiн бекiтедi;
</w:t>
      </w:r>
      <w:r>
        <w:br/>
      </w:r>
      <w:r>
        <w:rPr>
          <w:rFonts w:ascii="Times New Roman"/>
          <w:b w:val="false"/>
          <w:i w:val="false"/>
          <w:color w:val="000000"/>
          <w:sz w:val="28"/>
        </w:rPr>
        <w:t>
      8) халықтың тығыздығы мен елдi мекендердiң шалғайлығына қарай денсаулық сақтау ұйымдары желiсiнiң мемлекеттiк нормативiн бекiтедi;
</w:t>
      </w:r>
      <w:r>
        <w:br/>
      </w:r>
      <w:r>
        <w:rPr>
          <w:rFonts w:ascii="Times New Roman"/>
          <w:b w:val="false"/>
          <w:i w:val="false"/>
          <w:color w:val="000000"/>
          <w:sz w:val="28"/>
        </w:rPr>
        <w:t>
      9) денсаулық сақтау саласындағы аккредиттеудiң, аттестаттаудың, сертификаттаудың және стандарттаудың тәртiбiн айқындайды;
</w:t>
      </w:r>
      <w:r>
        <w:br/>
      </w:r>
      <w:r>
        <w:rPr>
          <w:rFonts w:ascii="Times New Roman"/>
          <w:b w:val="false"/>
          <w:i w:val="false"/>
          <w:color w:val="000000"/>
          <w:sz w:val="28"/>
        </w:rPr>
        <w:t>
      10) азаматтарды дәрiлiк заттармен қамтамасыз етудiң тәртiбiн айқындайды;
</w:t>
      </w:r>
      <w:r>
        <w:br/>
      </w:r>
      <w:r>
        <w:rPr>
          <w:rFonts w:ascii="Times New Roman"/>
          <w:b w:val="false"/>
          <w:i w:val="false"/>
          <w:color w:val="000000"/>
          <w:sz w:val="28"/>
        </w:rPr>
        <w:t>
      11) тегiн медициналық көмектiң кепiлдi көлемiн көрсету үшiн дәрiлiк заттар сатып алуды ұйымдастыру мен өткiзудiң тәртiбiн айқындайды;
</w:t>
      </w:r>
      <w:r>
        <w:br/>
      </w:r>
      <w:r>
        <w:rPr>
          <w:rFonts w:ascii="Times New Roman"/>
          <w:b w:val="false"/>
          <w:i w:val="false"/>
          <w:color w:val="000000"/>
          <w:sz w:val="28"/>
        </w:rPr>
        <w:t>
      12) тегiн медициналық көмектiң кепiлдi көлемiн көрсету бойынша медициналық қызметтер көрсетудi сатып алудың тәртiбiн айқындайды;
</w:t>
      </w:r>
      <w:r>
        <w:br/>
      </w:r>
      <w:r>
        <w:rPr>
          <w:rFonts w:ascii="Times New Roman"/>
          <w:b w:val="false"/>
          <w:i w:val="false"/>
          <w:color w:val="000000"/>
          <w:sz w:val="28"/>
        </w:rPr>
        <w:t>
      13) денсаулық сақтау ұйымдарында тегiн медициналық көмектiң кепiлдi көлемiн және ақылы қызметтер көрсетуге арналған шарттың үлгi нысанын бекiтедi;
</w:t>
      </w:r>
      <w:r>
        <w:br/>
      </w:r>
      <w:r>
        <w:rPr>
          <w:rFonts w:ascii="Times New Roman"/>
          <w:b w:val="false"/>
          <w:i w:val="false"/>
          <w:color w:val="000000"/>
          <w:sz w:val="28"/>
        </w:rPr>
        <w:t>
      14) бюджет қаражаты есебiнен медициналық ұйымдардың шығындарын өтеу тәртiбiн айқындайды;
</w:t>
      </w:r>
      <w:r>
        <w:br/>
      </w:r>
      <w:r>
        <w:rPr>
          <w:rFonts w:ascii="Times New Roman"/>
          <w:b w:val="false"/>
          <w:i w:val="false"/>
          <w:color w:val="000000"/>
          <w:sz w:val="28"/>
        </w:rPr>
        <w:t>
      15) мемлекеттiк денсаулық сақтау ұйымдарының медициналық қызметкерлерiне еңбекақы төлеудiң жүйесi мен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7 және 7-1-баптар мынадай редакцияда жазылсын:
</w:t>
      </w:r>
    </w:p>
    <w:p>
      <w:pPr>
        <w:spacing w:after="0"/>
        <w:ind w:left="0"/>
        <w:jc w:val="both"/>
      </w:pPr>
      <w:r>
        <w:rPr>
          <w:rFonts w:ascii="Times New Roman"/>
          <w:b w:val="false"/>
          <w:i w:val="false"/>
          <w:color w:val="000000"/>
          <w:sz w:val="28"/>
        </w:rPr>
        <w:t>
      "7-бап. Денсаулық сақтау саласындағы уәкiлеттi органның
</w:t>
      </w:r>
      <w:r>
        <w:br/>
      </w:r>
      <w:r>
        <w:rPr>
          <w:rFonts w:ascii="Times New Roman"/>
          <w:b w:val="false"/>
          <w:i w:val="false"/>
          <w:color w:val="000000"/>
          <w:sz w:val="28"/>
        </w:rPr>
        <w:t>
              құзыретi
</w:t>
      </w:r>
    </w:p>
    <w:p>
      <w:pPr>
        <w:spacing w:after="0"/>
        <w:ind w:left="0"/>
        <w:jc w:val="both"/>
      </w:pPr>
      <w:r>
        <w:rPr>
          <w:rFonts w:ascii="Times New Roman"/>
          <w:b w:val="false"/>
          <w:i w:val="false"/>
          <w:color w:val="000000"/>
          <w:sz w:val="28"/>
        </w:rPr>
        <w:t>
      Денсаулық сақтау саласындағы уәкiлеттi орган:
</w:t>
      </w:r>
      <w:r>
        <w:br/>
      </w:r>
      <w:r>
        <w:rPr>
          <w:rFonts w:ascii="Times New Roman"/>
          <w:b w:val="false"/>
          <w:i w:val="false"/>
          <w:color w:val="000000"/>
          <w:sz w:val="28"/>
        </w:rPr>
        <w:t>
      1) денсаулық сақтау, медицина және фармацевтика ғылымы, медициналық және фармацевтикалық бiлiм беру саласында мемлекеттiк саясаттың жүргiзiлуiн қамтамасыз етедi;
</w:t>
      </w:r>
      <w:r>
        <w:br/>
      </w:r>
      <w:r>
        <w:rPr>
          <w:rFonts w:ascii="Times New Roman"/>
          <w:b w:val="false"/>
          <w:i w:val="false"/>
          <w:color w:val="000000"/>
          <w:sz w:val="28"/>
        </w:rPr>
        <w:t>
      2) ведомстволық бағыныстағы денсаулық сақтау ұйымдарының қызметiне басшылық жасауды жүзеге асырады;
</w:t>
      </w:r>
      <w:r>
        <w:br/>
      </w:r>
      <w:r>
        <w:rPr>
          <w:rFonts w:ascii="Times New Roman"/>
          <w:b w:val="false"/>
          <w:i w:val="false"/>
          <w:color w:val="000000"/>
          <w:sz w:val="28"/>
        </w:rPr>
        <w:t>
      3) ведомстволық бағыныстағы денсаулық сақтау ұйымдарының, оның iшiнде бiлiм беру және ғылыми ұйымдардың басшыларын қызметке тағайындайды және қызметтен босатады;
</w:t>
      </w:r>
      <w:r>
        <w:br/>
      </w:r>
      <w:r>
        <w:rPr>
          <w:rFonts w:ascii="Times New Roman"/>
          <w:b w:val="false"/>
          <w:i w:val="false"/>
          <w:color w:val="000000"/>
          <w:sz w:val="28"/>
        </w:rPr>
        <w:t>
      4) медициналық және фармацевтикалық бiлiм берудiң мемлекеттiк жалпыға мiндеттi стандарттары мен үлгiлiк оқу бағдарламаларын бекiтедi;
</w:t>
      </w:r>
      <w:r>
        <w:br/>
      </w:r>
      <w:r>
        <w:rPr>
          <w:rFonts w:ascii="Times New Roman"/>
          <w:b w:val="false"/>
          <w:i w:val="false"/>
          <w:color w:val="000000"/>
          <w:sz w:val="28"/>
        </w:rPr>
        <w:t>
      5) денсаулық сақтау, медицина және фармацевтика ғылымы, медициналық және фармацевтикалық бiлiм беру саласындағы бағдарламаларды iске асырады;
</w:t>
      </w:r>
      <w:r>
        <w:br/>
      </w:r>
      <w:r>
        <w:rPr>
          <w:rFonts w:ascii="Times New Roman"/>
          <w:b w:val="false"/>
          <w:i w:val="false"/>
          <w:color w:val="000000"/>
          <w:sz w:val="28"/>
        </w:rPr>
        <w:t>
      6) азаматтар денсаулығының мүддесiне орай салааралық ынтымақтастықты жүзеге асырады;
</w:t>
      </w:r>
      <w:r>
        <w:br/>
      </w:r>
      <w:r>
        <w:rPr>
          <w:rFonts w:ascii="Times New Roman"/>
          <w:b w:val="false"/>
          <w:i w:val="false"/>
          <w:color w:val="000000"/>
          <w:sz w:val="28"/>
        </w:rPr>
        <w:t>
      7) медициналық көмек көрсету тәртiбiн айқындайды;
</w:t>
      </w:r>
      <w:r>
        <w:br/>
      </w:r>
      <w:r>
        <w:rPr>
          <w:rFonts w:ascii="Times New Roman"/>
          <w:b w:val="false"/>
          <w:i w:val="false"/>
          <w:color w:val="000000"/>
          <w:sz w:val="28"/>
        </w:rPr>
        <w:t>
      8) денсаулық сақтау саласындағы нормативтiк құқықтық актiлердi, нормативтiк құжаттарды және есепке алу-есеп беру құжаттамасының нысандарын бекiтедi;
</w:t>
      </w:r>
      <w:r>
        <w:br/>
      </w:r>
      <w:r>
        <w:rPr>
          <w:rFonts w:ascii="Times New Roman"/>
          <w:b w:val="false"/>
          <w:i w:val="false"/>
          <w:color w:val="000000"/>
          <w:sz w:val="28"/>
        </w:rPr>
        <w:t>
      9) медициналық және фармацевтикалық қызмет саласындағы стандарттарды бекiтедi;
</w:t>
      </w:r>
      <w:r>
        <w:br/>
      </w:r>
      <w:r>
        <w:rPr>
          <w:rFonts w:ascii="Times New Roman"/>
          <w:b w:val="false"/>
          <w:i w:val="false"/>
          <w:color w:val="000000"/>
          <w:sz w:val="28"/>
        </w:rPr>
        <w:t>
      10) денсаулық сақтау саласындағы мемлекеттiк статистикалық есепке алу мен есептiлiктiң жүргiзiлуiн қамтамасыз етедi;
</w:t>
      </w:r>
      <w:r>
        <w:br/>
      </w:r>
      <w:r>
        <w:rPr>
          <w:rFonts w:ascii="Times New Roman"/>
          <w:b w:val="false"/>
          <w:i w:val="false"/>
          <w:color w:val="000000"/>
          <w:sz w:val="28"/>
        </w:rPr>
        <w:t>
      11) медициналық ұйымдардың өзара iс-қимыл тәртiбiн айқындайды;
</w:t>
      </w:r>
      <w:r>
        <w:br/>
      </w:r>
      <w:r>
        <w:rPr>
          <w:rFonts w:ascii="Times New Roman"/>
          <w:b w:val="false"/>
          <w:i w:val="false"/>
          <w:color w:val="000000"/>
          <w:sz w:val="28"/>
        </w:rPr>
        <w:t>
      12) тәуелсiз сараптама жүргiзу тәртiбiн айқындайды;
</w:t>
      </w:r>
      <w:r>
        <w:br/>
      </w:r>
      <w:r>
        <w:rPr>
          <w:rFonts w:ascii="Times New Roman"/>
          <w:b w:val="false"/>
          <w:i w:val="false"/>
          <w:color w:val="000000"/>
          <w:sz w:val="28"/>
        </w:rPr>
        <w:t>
      13) медициналық қызметтердi, профилактиканың, диагностиканың, емдеудiң және медициналық оңалтудың жаңа әдiстерi мен құралдарын жарнамалаудың ережесiн бекiтедi және олардың жарнамасына рұқсаттар берудiң тәртiбiн айқындайды;
</w:t>
      </w:r>
      <w:r>
        <w:br/>
      </w:r>
      <w:r>
        <w:rPr>
          <w:rFonts w:ascii="Times New Roman"/>
          <w:b w:val="false"/>
          <w:i w:val="false"/>
          <w:color w:val="000000"/>
          <w:sz w:val="28"/>
        </w:rPr>
        <w:t>
      14) денсаулық сақтау ұйымдарының номенклатурасын, олардың қызметi туралы ережелердi; медициналық және фармацевтикалық мамандықтардың номенклатурасы мен бiлiктiлiк сипаттамаларын; денсаулық сақтау ұйымдарының құрылымын, үлгi штаттарын және штат нормативтерiн; халыққа медициналық қызмет көрсету көлемi мен деңгейiнiң нормативтерiн әзiрлейдi және бекiтедi;
</w:t>
      </w:r>
      <w:r>
        <w:br/>
      </w:r>
      <w:r>
        <w:rPr>
          <w:rFonts w:ascii="Times New Roman"/>
          <w:b w:val="false"/>
          <w:i w:val="false"/>
          <w:color w:val="000000"/>
          <w:sz w:val="28"/>
        </w:rPr>
        <w:t>
      15) медициналық, дәрiгерлiк қызметпен айналысу, емдiк препараттарды (жануарлардың, құрамында есiрткi және психотроптық заттар жоқ өсiмдiктер мен шөптердiң емдiк өнiмдерiн өсiру, жинау және сатудан басқа) дайындау мен сату жөнiндегi лицензиялау ережелерiнiң сақталуына мемлекеттiк бақылауды жүзеге асырады;
</w:t>
      </w:r>
      <w:r>
        <w:br/>
      </w:r>
      <w:r>
        <w:rPr>
          <w:rFonts w:ascii="Times New Roman"/>
          <w:b w:val="false"/>
          <w:i w:val="false"/>
          <w:color w:val="000000"/>
          <w:sz w:val="28"/>
        </w:rPr>
        <w:t>
      16) медицина және фармацевтика ғылымының дамуын қамтамасыз етедi және денсаулық сақтау саласындағы ғылыми қызметтi үйлестiредi;
</w:t>
      </w:r>
      <w:r>
        <w:br/>
      </w:r>
      <w:r>
        <w:rPr>
          <w:rFonts w:ascii="Times New Roman"/>
          <w:b w:val="false"/>
          <w:i w:val="false"/>
          <w:color w:val="000000"/>
          <w:sz w:val="28"/>
        </w:rPr>
        <w:t>
      17) бiлiктiлiк емтихандарын өткiзу тәртiбiн айқындайды;
</w:t>
      </w:r>
      <w:r>
        <w:br/>
      </w:r>
      <w:r>
        <w:rPr>
          <w:rFonts w:ascii="Times New Roman"/>
          <w:b w:val="false"/>
          <w:i w:val="false"/>
          <w:color w:val="000000"/>
          <w:sz w:val="28"/>
        </w:rPr>
        <w:t>
      18) жоғары оқу орнынан кейiнгi медициналық және фармацевтикалық бiлiмi бар мамандарды, оның iшiнде шет елдерде даярлаудың, медицина және фармацевтика кадрларының бiлiктiлiгiн арттырудың және қайта даярлаудың тәртiбiн айқындайды;
</w:t>
      </w:r>
      <w:r>
        <w:br/>
      </w:r>
      <w:r>
        <w:rPr>
          <w:rFonts w:ascii="Times New Roman"/>
          <w:b w:val="false"/>
          <w:i w:val="false"/>
          <w:color w:val="000000"/>
          <w:sz w:val="28"/>
        </w:rPr>
        <w:t>
      19) ведомстволық бағыныстылығына қарамастан денсаулық сақтау субъектiлерiнiң қызметiн үйлестiредi;
</w:t>
      </w:r>
      <w:r>
        <w:br/>
      </w:r>
      <w:r>
        <w:rPr>
          <w:rFonts w:ascii="Times New Roman"/>
          <w:b w:val="false"/>
          <w:i w:val="false"/>
          <w:color w:val="000000"/>
          <w:sz w:val="28"/>
        </w:rPr>
        <w:t>
      20) денсаулық сақтау саласында, оның iшiнде дәрiлiк заттардың айналымы саласында республикалық ақпараттық және коммуникациялық жүйелердiң құрылуы мен жұмыс iстеуiн қамтамасыз етедi;
</w:t>
      </w:r>
      <w:r>
        <w:br/>
      </w:r>
      <w:r>
        <w:rPr>
          <w:rFonts w:ascii="Times New Roman"/>
          <w:b w:val="false"/>
          <w:i w:val="false"/>
          <w:color w:val="000000"/>
          <w:sz w:val="28"/>
        </w:rPr>
        <w:t>
      21) ведомстволық бағыныстағы денсаулық сақтау ұйымдарын жарақтандыруды қамтамасыз етедi;
</w:t>
      </w:r>
      <w:r>
        <w:br/>
      </w:r>
      <w:r>
        <w:rPr>
          <w:rFonts w:ascii="Times New Roman"/>
          <w:b w:val="false"/>
          <w:i w:val="false"/>
          <w:color w:val="000000"/>
          <w:sz w:val="28"/>
        </w:rPr>
        <w:t>
      22) салалық көтермелеу жүйесiн әзiрлейдi және бекiтедi;
</w:t>
      </w:r>
      <w:r>
        <w:br/>
      </w:r>
      <w:r>
        <w:rPr>
          <w:rFonts w:ascii="Times New Roman"/>
          <w:b w:val="false"/>
          <w:i w:val="false"/>
          <w:color w:val="000000"/>
          <w:sz w:val="28"/>
        </w:rPr>
        <w:t>
      23) медициналық және фармацевтикалық бiлiм беру саласындағы қызметпен айналысуға лицензиялауға қорытынды бередi және лицензиялауға қатысады;
</w:t>
      </w:r>
      <w:r>
        <w:br/>
      </w:r>
      <w:r>
        <w:rPr>
          <w:rFonts w:ascii="Times New Roman"/>
          <w:b w:val="false"/>
          <w:i w:val="false"/>
          <w:color w:val="000000"/>
          <w:sz w:val="28"/>
        </w:rPr>
        <w:t>
      24) конкурстық негiзде медициналық және фармацевтикалық мамандықтар бойынша мемлекеттiк бiлiм беру тапсырысын орналастырады;
</w:t>
      </w:r>
      <w:r>
        <w:br/>
      </w:r>
      <w:r>
        <w:rPr>
          <w:rFonts w:ascii="Times New Roman"/>
          <w:b w:val="false"/>
          <w:i w:val="false"/>
          <w:color w:val="000000"/>
          <w:sz w:val="28"/>
        </w:rPr>
        <w:t>
      25) конкурстық негiзде денсаулық сақтау кадрларының бiлiктiлiгiн арттыруға және қайта даярлауға мемлекеттiк тапсырысты орналастырады;
</w:t>
      </w:r>
      <w:r>
        <w:br/>
      </w:r>
      <w:r>
        <w:rPr>
          <w:rFonts w:ascii="Times New Roman"/>
          <w:b w:val="false"/>
          <w:i w:val="false"/>
          <w:color w:val="000000"/>
          <w:sz w:val="28"/>
        </w:rPr>
        <w:t>
      26) тегiн медициналық көмектiң кепiлдi көлемi шеңберiнде көрсетiлетiн медициналық қызметтер тарифтерiн қалыптастырудың және шығындарын жоспарлаудың әдiстемесiн айқындайды;
</w:t>
      </w:r>
      <w:r>
        <w:br/>
      </w:r>
      <w:r>
        <w:rPr>
          <w:rFonts w:ascii="Times New Roman"/>
          <w:b w:val="false"/>
          <w:i w:val="false"/>
          <w:color w:val="000000"/>
          <w:sz w:val="28"/>
        </w:rPr>
        <w:t>
      27) денсаулық сақтау, оның iшiнде медицина ғылымы мен медициналық және фармацевтикалық бiлiм беру саласындағы халықаралық ынтымақтастықты жүзеге асырады;
</w:t>
      </w:r>
      <w:r>
        <w:br/>
      </w:r>
      <w:r>
        <w:rPr>
          <w:rFonts w:ascii="Times New Roman"/>
          <w:b w:val="false"/>
          <w:i w:val="false"/>
          <w:color w:val="000000"/>
          <w:sz w:val="28"/>
        </w:rPr>
        <w:t>
      28) тегiн медициналық көмектiң кепiлдi көлемiн көрсету үшiн дәрiлiк заттар мен қызметтер сатып алу жөнiндегi тендерлiк құжаттаманы бекiтедi.
</w:t>
      </w:r>
    </w:p>
    <w:p>
      <w:pPr>
        <w:spacing w:after="0"/>
        <w:ind w:left="0"/>
        <w:jc w:val="both"/>
      </w:pPr>
      <w:r>
        <w:rPr>
          <w:rFonts w:ascii="Times New Roman"/>
          <w:b w:val="false"/>
          <w:i w:val="false"/>
          <w:color w:val="000000"/>
          <w:sz w:val="28"/>
        </w:rPr>
        <w:t>
      7-1-бап. Медициналық қызметтер көрсету саласындағы бақылау
</w:t>
      </w:r>
      <w:r>
        <w:br/>
      </w:r>
      <w:r>
        <w:rPr>
          <w:rFonts w:ascii="Times New Roman"/>
          <w:b w:val="false"/>
          <w:i w:val="false"/>
          <w:color w:val="000000"/>
          <w:sz w:val="28"/>
        </w:rPr>
        <w:t>
               жөнiндегi мемлекеттiк органның құзыретi
</w:t>
      </w:r>
    </w:p>
    <w:p>
      <w:pPr>
        <w:spacing w:after="0"/>
        <w:ind w:left="0"/>
        <w:jc w:val="both"/>
      </w:pPr>
      <w:r>
        <w:rPr>
          <w:rFonts w:ascii="Times New Roman"/>
          <w:b w:val="false"/>
          <w:i w:val="false"/>
          <w:color w:val="000000"/>
          <w:sz w:val="28"/>
        </w:rPr>
        <w:t>
      Медициналық қызметтер көрсету саласындағы бақылау жөнiндегi мемлекеттiк орган:
</w:t>
      </w:r>
      <w:r>
        <w:br/>
      </w:r>
      <w:r>
        <w:rPr>
          <w:rFonts w:ascii="Times New Roman"/>
          <w:b w:val="false"/>
          <w:i w:val="false"/>
          <w:color w:val="000000"/>
          <w:sz w:val="28"/>
        </w:rPr>
        <w:t>
      1) өз құзыретi шегiнде медициналық қызметтер көрсету мәселелерi бойынша басқа да нормативтiк құқықтық актiлер және нормативтiк-техникалық құжаттар қабылдайды;
</w:t>
      </w:r>
      <w:r>
        <w:br/>
      </w:r>
      <w:r>
        <w:rPr>
          <w:rFonts w:ascii="Times New Roman"/>
          <w:b w:val="false"/>
          <w:i w:val="false"/>
          <w:color w:val="000000"/>
          <w:sz w:val="28"/>
        </w:rPr>
        <w:t>
      2) медициналық қызметтер көрсету саласын бақылауды жүзеге асырады;
</w:t>
      </w:r>
      <w:r>
        <w:br/>
      </w:r>
      <w:r>
        <w:rPr>
          <w:rFonts w:ascii="Times New Roman"/>
          <w:b w:val="false"/>
          <w:i w:val="false"/>
          <w:color w:val="000000"/>
          <w:sz w:val="28"/>
        </w:rPr>
        <w:t>
      3) санитарлық-эпидемиологиялық сараптама мен дәрiлiк заттар сараптамасын қоспағанда, медициналық сараптаманың жүргiзілуіне бақылауды жүзеге асырады;
</w:t>
      </w:r>
      <w:r>
        <w:br/>
      </w:r>
      <w:r>
        <w:rPr>
          <w:rFonts w:ascii="Times New Roman"/>
          <w:b w:val="false"/>
          <w:i w:val="false"/>
          <w:color w:val="000000"/>
          <w:sz w:val="28"/>
        </w:rPr>
        <w:t>
      4) дәрiлiк заттарды қоспағанда, медициналық қызметтердiң, сондай-ақ профилактиканың, диагностиканың, емдеудiң және медициналық оңалтудың жаңа әдiстерi мен құралдары жарнамасын бақылауды жүзеге асырады;
</w:t>
      </w:r>
      <w:r>
        <w:br/>
      </w:r>
      <w:r>
        <w:rPr>
          <w:rFonts w:ascii="Times New Roman"/>
          <w:b w:val="false"/>
          <w:i w:val="false"/>
          <w:color w:val="000000"/>
          <w:sz w:val="28"/>
        </w:rPr>
        <w:t>
      5) медициналық қызмет саласындағы бiлiктiлiк талаптарының және лицензиялау ережелерiнiң сақталуына мемлекеттiк бақылауды жүзеге асырады;
</w:t>
      </w:r>
      <w:r>
        <w:br/>
      </w:r>
      <w:r>
        <w:rPr>
          <w:rFonts w:ascii="Times New Roman"/>
          <w:b w:val="false"/>
          <w:i w:val="false"/>
          <w:color w:val="000000"/>
          <w:sz w:val="28"/>
        </w:rPr>
        <w:t>
      6) денсаулық сақтау ұйымдарында стационарлық емделуде жатқан науқастарға дәрiлiк заттардың белгiленуiн бақылауды жүзеге асырады;
</w:t>
      </w:r>
      <w:r>
        <w:br/>
      </w:r>
      <w:r>
        <w:rPr>
          <w:rFonts w:ascii="Times New Roman"/>
          <w:b w:val="false"/>
          <w:i w:val="false"/>
          <w:color w:val="000000"/>
          <w:sz w:val="28"/>
        </w:rPr>
        <w:t>
      7) денсаулық сақтау субъектiлерiн аккредиттеудi жүзеге асырады;
</w:t>
      </w:r>
      <w:r>
        <w:br/>
      </w:r>
      <w:r>
        <w:rPr>
          <w:rFonts w:ascii="Times New Roman"/>
          <w:b w:val="false"/>
          <w:i w:val="false"/>
          <w:color w:val="000000"/>
          <w:sz w:val="28"/>
        </w:rPr>
        <w:t>
      8) денсаулық сақтау субъектiлерiнiң қызметiн бағалауға тәуелсiз сараптама жүргiзу үшiн жеке және заңды тұлғаларды аккредиттеудi жүзеге асырады;
</w:t>
      </w:r>
      <w:r>
        <w:br/>
      </w:r>
      <w:r>
        <w:rPr>
          <w:rFonts w:ascii="Times New Roman"/>
          <w:b w:val="false"/>
          <w:i w:val="false"/>
          <w:color w:val="000000"/>
          <w:sz w:val="28"/>
        </w:rPr>
        <w:t>
      9) әртүрлi бейiндегi мамандар арасынан тәуелсiз сарапшылардың деректер банкiн қалыптастырады;
</w:t>
      </w:r>
      <w:r>
        <w:br/>
      </w:r>
      <w:r>
        <w:rPr>
          <w:rFonts w:ascii="Times New Roman"/>
          <w:b w:val="false"/>
          <w:i w:val="false"/>
          <w:color w:val="000000"/>
          <w:sz w:val="28"/>
        </w:rPr>
        <w:t>
      10) денсаулық сақтау саласындағы ғылыми ұйымдар мен бiлiм беру ұйымдарын мемлекеттiк аттестаттауды ұйымдастырады және өткiзедi;
</w:t>
      </w:r>
      <w:r>
        <w:br/>
      </w:r>
      <w:r>
        <w:rPr>
          <w:rFonts w:ascii="Times New Roman"/>
          <w:b w:val="false"/>
          <w:i w:val="false"/>
          <w:color w:val="000000"/>
          <w:sz w:val="28"/>
        </w:rPr>
        <w:t>
      11) денсаулық сақтаудың жергiлiктi мемлекеттiк басқару органдарының, денсаулық сақтаудың республикалық ұйымдарының және олардың құрылымдық бөлiмшелерiнiң басшыларын, сондай-ақ басшылардың орынбасарларын кәсiби бiлiктiлiкке аттестаттауды жүргiзедi;
</w:t>
      </w:r>
      <w:r>
        <w:br/>
      </w:r>
      <w:r>
        <w:rPr>
          <w:rFonts w:ascii="Times New Roman"/>
          <w:b w:val="false"/>
          <w:i w:val="false"/>
          <w:color w:val="000000"/>
          <w:sz w:val="28"/>
        </w:rPr>
        <w:t>
      12) республикалық маңызы бар ұйымдар, сондай-ақ қызметi бiр облыстың (республикалық маңызы бар қаланың, астананың) шегiнен тыс жерлерде таралатын жеке және заңды тұлғалар атқаратын жұмыстар мен қызметтер көрсету және уақытша еңбекке қабiлетсiздiк сараптамасы, сот-медициналық, сот-психиатриялық және сот-наркология сараптамасы бөлiгiндегi медициналық қызметтi лицензиялауды жүзеге асырады;
</w:t>
      </w:r>
      <w:r>
        <w:br/>
      </w:r>
      <w:r>
        <w:rPr>
          <w:rFonts w:ascii="Times New Roman"/>
          <w:b w:val="false"/>
          <w:i w:val="false"/>
          <w:color w:val="000000"/>
          <w:sz w:val="28"/>
        </w:rPr>
        <w:t>
      13) медициналық бiлiмi бар мамандар үшiн бiлiктiлiк санатын беруге емтихан өткiзедi;
</w:t>
      </w:r>
      <w:r>
        <w:br/>
      </w:r>
      <w:r>
        <w:rPr>
          <w:rFonts w:ascii="Times New Roman"/>
          <w:b w:val="false"/>
          <w:i w:val="false"/>
          <w:color w:val="000000"/>
          <w:sz w:val="28"/>
        </w:rPr>
        <w:t>
      14) дәрiлiк құралдарды қоспағанда, профилактиканың, диагностиканың, емдеудiң және медициналық оңалтудың жаңа әдiстерi мен құралдарының денсаулық сақтау практикасында қолданылуына рұқсаттар беру мен бақылауды жүзеге асырады;
</w:t>
      </w:r>
      <w:r>
        <w:br/>
      </w:r>
      <w:r>
        <w:rPr>
          <w:rFonts w:ascii="Times New Roman"/>
          <w:b w:val="false"/>
          <w:i w:val="false"/>
          <w:color w:val="000000"/>
          <w:sz w:val="28"/>
        </w:rPr>
        <w:t>
      15) клиникаға дейiнгi және клиникалық базалар тiзбесiн бекiтедi;
</w:t>
      </w:r>
      <w:r>
        <w:br/>
      </w:r>
      <w:r>
        <w:rPr>
          <w:rFonts w:ascii="Times New Roman"/>
          <w:b w:val="false"/>
          <w:i w:val="false"/>
          <w:color w:val="000000"/>
          <w:sz w:val="28"/>
        </w:rPr>
        <w:t>
      16) жеке тұлғаларға халық медицинасымен (емшiлiкпен) айналысуға куәлiктер бередi;
</w:t>
      </w:r>
      <w:r>
        <w:br/>
      </w:r>
      <w:r>
        <w:rPr>
          <w:rFonts w:ascii="Times New Roman"/>
          <w:b w:val="false"/>
          <w:i w:val="false"/>
          <w:color w:val="000000"/>
          <w:sz w:val="28"/>
        </w:rPr>
        <w:t>
      17) азаматтардың көрсетiлетiн медициналық көмек пен медициналық қызметтер көрсетудiң деңгейi мен сапасына қанағаттану дәрежесiн айқындайды;
</w:t>
      </w:r>
      <w:r>
        <w:br/>
      </w:r>
      <w:r>
        <w:rPr>
          <w:rFonts w:ascii="Times New Roman"/>
          <w:b w:val="false"/>
          <w:i w:val="false"/>
          <w:color w:val="000000"/>
          <w:sz w:val="28"/>
        </w:rPr>
        <w:t>
      18) азаматтардың көрсетiлген медициналық көмек сапасы мәселелерi бойынша шағымдарын қарайды
</w:t>
      </w:r>
      <w:r>
        <w:br/>
      </w:r>
      <w:r>
        <w:rPr>
          <w:rFonts w:ascii="Times New Roman"/>
          <w:b w:val="false"/>
          <w:i w:val="false"/>
          <w:color w:val="000000"/>
          <w:sz w:val="28"/>
        </w:rPr>
        <w:t>
      19) өз құзыретi шегiнде денсаулық сақтау субъектiлерiне әкiмшiлiк жазалар қолданады;
</w:t>
      </w:r>
      <w:r>
        <w:br/>
      </w:r>
      <w:r>
        <w:rPr>
          <w:rFonts w:ascii="Times New Roman"/>
          <w:b w:val="false"/>
          <w:i w:val="false"/>
          <w:color w:val="000000"/>
          <w:sz w:val="28"/>
        </w:rPr>
        <w:t>
      20) профилактиканың, диагностиканың, емдеудiң және медициналық оңалтудың жаңа әдiстерi мен құралдарын енгiзудi үйлестiрудi және бақылауды жүзеге асырады;
</w:t>
      </w:r>
      <w:r>
        <w:br/>
      </w:r>
      <w:r>
        <w:rPr>
          <w:rFonts w:ascii="Times New Roman"/>
          <w:b w:val="false"/>
          <w:i w:val="false"/>
          <w:color w:val="000000"/>
          <w:sz w:val="28"/>
        </w:rPr>
        <w:t>
      21) медициналық қызметтер көрсету саласындағы халықаралық ынтымақтастыққа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8-бапта: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"жергiлiктi бюджет қаражаты" деген сөздер "бюджет қаражаты" деген сөздермен ауыстырылсын;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ауылдық жерге жұмысқа жiберiлген медицина және фармацевтика қызметкерлерiн әлеуметтiк қолдау шараларының жүйесiн, сондай-ақ оларға әлеуметтiк қолдау көрсетудiң тәртiбi мен мөлшерлерiн айқындайды;";
</w:t>
      </w:r>
      <w:r>
        <w:br/>
      </w:r>
      <w:r>
        <w:rPr>
          <w:rFonts w:ascii="Times New Roman"/>
          <w:b w:val="false"/>
          <w:i w:val="false"/>
          <w:color w:val="000000"/>
          <w:sz w:val="28"/>
        </w:rPr>
        <w:t>
      4) тармақшадағы "жергiлiктi бюджет қаражаты" деген сөздер "бюджет қаражаты"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мемлекеттiк денсаулық сақтау ұйымдарының кадрмен қамтамасыз етiлуiн бақылауды ұйымдастырады;";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денсаулық сақтаудың мемлекеттiк және мемлекеттiк емес секторларының қызметiн үйлестiредi;";
</w:t>
      </w:r>
      <w:r>
        <w:br/>
      </w:r>
      <w:r>
        <w:rPr>
          <w:rFonts w:ascii="Times New Roman"/>
          <w:b w:val="false"/>
          <w:i w:val="false"/>
          <w:color w:val="000000"/>
          <w:sz w:val="28"/>
        </w:rPr>
        <w:t>
      11-1) тармақша мынадай редакцияда жазылсын:
</w:t>
      </w:r>
      <w:r>
        <w:br/>
      </w:r>
      <w:r>
        <w:rPr>
          <w:rFonts w:ascii="Times New Roman"/>
          <w:b w:val="false"/>
          <w:i w:val="false"/>
          <w:color w:val="000000"/>
          <w:sz w:val="28"/>
        </w:rPr>
        <w:t>
      "11-1) республикалық маңызы бар ұйымдар, сондай-ақ қызметi бiр облыстың (республикалық маңызы бар қаланың, астананың) шегiнен тыс жерлерде таралатын жеке және заңды тұлғалар атқаратын жұмыстар мен қызметтер көрсетудi және уақытша еңбекке қабiлетсiздiк сараптамасын, сот-медициналық, сот-психиатриялық және сот-наркология сараптамасын қоспағанда, медициналық қызметтi; дәрiлiк заттарды дайындаумен және бөлшек саудада сатумен байланысты фармацевтикалық қызметтi лицензиялауды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9-бапта:
</w:t>
      </w:r>
      <w:r>
        <w:br/>
      </w:r>
      <w:r>
        <w:rPr>
          <w:rFonts w:ascii="Times New Roman"/>
          <w:b w:val="false"/>
          <w:i w:val="false"/>
          <w:color w:val="000000"/>
          <w:sz w:val="28"/>
        </w:rPr>
        <w:t>
      6) және 8) тармақшалар мынадай редакцияда жазылсын:
</w:t>
      </w:r>
      <w:r>
        <w:br/>
      </w:r>
      <w:r>
        <w:rPr>
          <w:rFonts w:ascii="Times New Roman"/>
          <w:b w:val="false"/>
          <w:i w:val="false"/>
          <w:color w:val="000000"/>
          <w:sz w:val="28"/>
        </w:rPr>
        <w:t>
      "6) Қазақстан Республикасының Yкiметi белгiлеген тәртiппен тегiн медициналық көмектiң кепiлдi көлемiн көрсету үшiн дәрiлiк заттар мен медициналық қызметтер көрсетудi сатып алуды жүзеге асырады;";
</w:t>
      </w:r>
      <w:r>
        <w:br/>
      </w:r>
      <w:r>
        <w:rPr>
          <w:rFonts w:ascii="Times New Roman"/>
          <w:b w:val="false"/>
          <w:i w:val="false"/>
          <w:color w:val="000000"/>
          <w:sz w:val="28"/>
        </w:rPr>
        <w:t>
      "8) ведомстволық бағыныстағы мемлекеттiк денсаулық сақтау ұйымдары басшыларын кәсiби бiлiктiлiкке аттестаттауды жүргiзедi;";
</w:t>
      </w:r>
      <w:r>
        <w:br/>
      </w:r>
      <w:r>
        <w:rPr>
          <w:rFonts w:ascii="Times New Roman"/>
          <w:b w:val="false"/>
          <w:i w:val="false"/>
          <w:color w:val="000000"/>
          <w:sz w:val="28"/>
        </w:rPr>
        <w:t>
      11-1)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9-1-баппен толықтырылсын:
</w:t>
      </w:r>
    </w:p>
    <w:p>
      <w:pPr>
        <w:spacing w:after="0"/>
        <w:ind w:left="0"/>
        <w:jc w:val="both"/>
      </w:pPr>
      <w:r>
        <w:rPr>
          <w:rFonts w:ascii="Times New Roman"/>
          <w:b w:val="false"/>
          <w:i w:val="false"/>
          <w:color w:val="000000"/>
          <w:sz w:val="28"/>
        </w:rPr>
        <w:t>
      "9-1-бап. Медициналық қызметтер көрсету саласындағы
</w:t>
      </w:r>
      <w:r>
        <w:br/>
      </w:r>
      <w:r>
        <w:rPr>
          <w:rFonts w:ascii="Times New Roman"/>
          <w:b w:val="false"/>
          <w:i w:val="false"/>
          <w:color w:val="000000"/>
          <w:sz w:val="28"/>
        </w:rPr>
        <w:t>
                мемлекеттiк бақылау
</w:t>
      </w:r>
    </w:p>
    <w:p>
      <w:pPr>
        <w:spacing w:after="0"/>
        <w:ind w:left="0"/>
        <w:jc w:val="both"/>
      </w:pPr>
      <w:r>
        <w:rPr>
          <w:rFonts w:ascii="Times New Roman"/>
          <w:b w:val="false"/>
          <w:i w:val="false"/>
          <w:color w:val="000000"/>
          <w:sz w:val="28"/>
        </w:rPr>
        <w:t>
      1. Медициналық қызметтер көрсету саласындағы мемлекеттiк бақылау Қазақстан Республикасының заңнамасына сәйкес, бұзушылықтарды жоюға және мемлекеттiк органның лауазымды адамдары берген нұсқамаларды орындауға бағытталған.
</w:t>
      </w:r>
      <w:r>
        <w:br/>
      </w:r>
      <w:r>
        <w:rPr>
          <w:rFonts w:ascii="Times New Roman"/>
          <w:b w:val="false"/>
          <w:i w:val="false"/>
          <w:color w:val="000000"/>
          <w:sz w:val="28"/>
        </w:rPr>
        <w:t>
      2. Медициналық қызметтер көрсету саласындағы мемлекеттiк бақылауды жүзеге асыратын лауазымды адамдар:
</w:t>
      </w:r>
      <w:r>
        <w:br/>
      </w:r>
      <w:r>
        <w:rPr>
          <w:rFonts w:ascii="Times New Roman"/>
          <w:b w:val="false"/>
          <w:i w:val="false"/>
          <w:color w:val="000000"/>
          <w:sz w:val="28"/>
        </w:rPr>
        <w:t>
      1) денсаулық сақтау саласындағы уәкiлеттi орган бекiтетiн белгiленген стандарттарға сәйкес Қазақстан Республикасының денсаулық сақтау туралы заңнамасы нормаларының орындалуын тексеру мақсатында халыққа медициналық көмек көрсетудi жүзеге асыратын объектiлерге (қызметтiк куәлiк бойынша) кедергiсiз баруға;
</w:t>
      </w:r>
      <w:r>
        <w:br/>
      </w:r>
      <w:r>
        <w:rPr>
          <w:rFonts w:ascii="Times New Roman"/>
          <w:b w:val="false"/>
          <w:i w:val="false"/>
          <w:color w:val="000000"/>
          <w:sz w:val="28"/>
        </w:rPr>
        <w:t>
      2) Қазақстан Республикасының денсаулық сақтау туралы заңнамасын бұзушылықты жою туралы денсаулық сақтау субъектiлерiне нұсқамалар беруге;
</w:t>
      </w:r>
      <w:r>
        <w:br/>
      </w:r>
      <w:r>
        <w:rPr>
          <w:rFonts w:ascii="Times New Roman"/>
          <w:b w:val="false"/>
          <w:i w:val="false"/>
          <w:color w:val="000000"/>
          <w:sz w:val="28"/>
        </w:rPr>
        <w:t>
      3) денсаулық сақтау субъектiлерiнен халыққа медициналық көмек көрсету мәселелерi бойынша қажеттi ақпаратты сұратуға және алуға;
</w:t>
      </w:r>
      <w:r>
        <w:br/>
      </w:r>
      <w:r>
        <w:rPr>
          <w:rFonts w:ascii="Times New Roman"/>
          <w:b w:val="false"/>
          <w:i w:val="false"/>
          <w:color w:val="000000"/>
          <w:sz w:val="28"/>
        </w:rPr>
        <w:t>
      4) медициналық қызметтер көрсету саласында бақылау жүргiзу үшiн қажеттi құжаттардың көшiрмелерін түсiрiп алуға;
</w:t>
      </w:r>
      <w:r>
        <w:br/>
      </w:r>
      <w:r>
        <w:rPr>
          <w:rFonts w:ascii="Times New Roman"/>
          <w:b w:val="false"/>
          <w:i w:val="false"/>
          <w:color w:val="000000"/>
          <w:sz w:val="28"/>
        </w:rPr>
        <w:t>
      5) аккредиттеу туралы куәлiктiң қолданысын алты айға дейiнгi мерзiмге тоқтата тұруға, маманды аккредиттеу туралы куәлiктi және оның сертификатын қайтарып алуға, денсаулық сақтау субъектiлерiне арналған лицензияның қолданысын тоқтата тұру және медициналық қызметтi жүзеге асыру лицензиясын керi қайтарып алу туралы ұсыныстар енгiзуге;
</w:t>
      </w:r>
      <w:r>
        <w:br/>
      </w:r>
      <w:r>
        <w:rPr>
          <w:rFonts w:ascii="Times New Roman"/>
          <w:b w:val="false"/>
          <w:i w:val="false"/>
          <w:color w:val="000000"/>
          <w:sz w:val="28"/>
        </w:rPr>
        <w:t>
      6) өз құзыретi шегiнде әкiмшiлiк құқық бұзушылық туралы iстердi қарауға және Қазақстан Республикасының денсаулық сақтау туралы заңнамасын бұзғаны үшiн әкiмшiлiк жаза қолдануға құқылы.
</w:t>
      </w:r>
      <w:r>
        <w:br/>
      </w:r>
      <w:r>
        <w:rPr>
          <w:rFonts w:ascii="Times New Roman"/>
          <w:b w:val="false"/>
          <w:i w:val="false"/>
          <w:color w:val="000000"/>
          <w:sz w:val="28"/>
        </w:rPr>
        <w:t>
      3. Медициналық қызметтер көрсету саласындағы мемлекеттiк бақылауды жүзеге асыратын лауазымды адамдар шығарған шешiмдер денсаулық сақтау субъектiлерiнiң мiндеттi орындауына жатады және оларға жоғары тұрған органға немесе сот тәртiбiмен шағым жасала алады.
</w:t>
      </w:r>
      <w:r>
        <w:br/>
      </w:r>
      <w:r>
        <w:rPr>
          <w:rFonts w:ascii="Times New Roman"/>
          <w:b w:val="false"/>
          <w:i w:val="false"/>
          <w:color w:val="000000"/>
          <w:sz w:val="28"/>
        </w:rPr>
        <w:t>
      4. Медициналық қызметтер көрсету саласындағы мемлекеттiк бақылауды жүзеге асыратын лауазымды адамдар тексерулердiң мынадай түрлерiн жүргiзуге құқылы:
</w:t>
      </w:r>
      <w:r>
        <w:br/>
      </w:r>
      <w:r>
        <w:rPr>
          <w:rFonts w:ascii="Times New Roman"/>
          <w:b w:val="false"/>
          <w:i w:val="false"/>
          <w:color w:val="000000"/>
          <w:sz w:val="28"/>
        </w:rPr>
        <w:t>
      1) жоспарлы тексеру - алдыңғы тексерулерге қатысты Қазақстан Республикасының заңнамасында белгiленген уақыт аралығы ескерiле отырып жүргiзiлетiн алдын ала жоспарланған тексеру;
</w:t>
      </w:r>
      <w:r>
        <w:br/>
      </w:r>
      <w:r>
        <w:rPr>
          <w:rFonts w:ascii="Times New Roman"/>
          <w:b w:val="false"/>
          <w:i w:val="false"/>
          <w:color w:val="000000"/>
          <w:sz w:val="28"/>
        </w:rPr>
        <w:t>
      2) жоспардан тыс тексеру - халықтың денсаулығы мен өмiрiне төнген қауiптi жою мақсатында жеке және заңды тұлғалардың өтiнiштерiне, арыздарына, жоғары тұрған органның тапсырмасына дереу ден қоюды талап ететiн, қалыптасқан жағдайға байланысты жүргiзiлетiн тексеру;
</w:t>
      </w:r>
      <w:r>
        <w:br/>
      </w:r>
      <w:r>
        <w:rPr>
          <w:rFonts w:ascii="Times New Roman"/>
          <w:b w:val="false"/>
          <w:i w:val="false"/>
          <w:color w:val="000000"/>
          <w:sz w:val="28"/>
        </w:rPr>
        <w:t>
      3) қарсы тексеру - тексерiлетiн денсаулық сақтау субъектiсiмен шарттық мiндеттемесi не өзге де құқықтық өзара қатынастары болған жеке немесе заңды тұлғаға (филиалына немесе өкiлдiгiне) қатысты ұсынылған ақпараттың дәйектiлiгiн анықтау не қосымша ақпарат алу мақсатында жоспардан тыс тәртiппен жүргiзiлетiн тексеру;
</w:t>
      </w:r>
      <w:r>
        <w:br/>
      </w:r>
      <w:r>
        <w:rPr>
          <w:rFonts w:ascii="Times New Roman"/>
          <w:b w:val="false"/>
          <w:i w:val="false"/>
          <w:color w:val="000000"/>
          <w:sz w:val="28"/>
        </w:rPr>
        <w:t>
      4) рейдтiк тексеру - бiрнеше денсаулық сақтау субъектiлерiнiң Қазақстан Республикасының денсаулық сақтау туралы заңнамасының жекелеген талаптарын сақтауы мәселелерi бойынша олардың қызметiн бiр мезгiлде қамтитын тексеру;
</w:t>
      </w:r>
      <w:r>
        <w:br/>
      </w:r>
      <w:r>
        <w:rPr>
          <w:rFonts w:ascii="Times New Roman"/>
          <w:b w:val="false"/>
          <w:i w:val="false"/>
          <w:color w:val="000000"/>
          <w:sz w:val="28"/>
        </w:rPr>
        <w:t>
      5) бiрлескен тексеру - Қазақстан Республикасының денсаулық сақтау туралы заңнамасының сақталуы мәселелерi бойынша бiрнеше бақылаушы органның денсаулық сақтау субъектiсiнiң қызметiн тексеруi.";
</w:t>
      </w:r>
    </w:p>
    <w:p>
      <w:pPr>
        <w:spacing w:after="0"/>
        <w:ind w:left="0"/>
        <w:jc w:val="both"/>
      </w:pPr>
      <w:r>
        <w:rPr>
          <w:rFonts w:ascii="Times New Roman"/>
          <w:b w:val="false"/>
          <w:i w:val="false"/>
          <w:color w:val="000000"/>
          <w:sz w:val="28"/>
        </w:rPr>
        <w:t>
</w:t>
      </w:r>
      <w:r>
        <w:rPr>
          <w:rFonts w:ascii="Times New Roman"/>
          <w:b w:val="false"/>
          <w:i w:val="false"/>
          <w:color w:val="000000"/>
          <w:sz w:val="28"/>
        </w:rPr>
        <w:t>
      10) 11-бап мынадай редакцияда жазылсын:
</w:t>
      </w:r>
    </w:p>
    <w:p>
      <w:pPr>
        <w:spacing w:after="0"/>
        <w:ind w:left="0"/>
        <w:jc w:val="both"/>
      </w:pPr>
      <w:r>
        <w:rPr>
          <w:rFonts w:ascii="Times New Roman"/>
          <w:b w:val="false"/>
          <w:i w:val="false"/>
          <w:color w:val="000000"/>
          <w:sz w:val="28"/>
        </w:rPr>
        <w:t>
      "11-бап. Денсаулық сақтау саласындағы аккредиттеу
</w:t>
      </w:r>
    </w:p>
    <w:p>
      <w:pPr>
        <w:spacing w:after="0"/>
        <w:ind w:left="0"/>
        <w:jc w:val="both"/>
      </w:pPr>
      <w:r>
        <w:rPr>
          <w:rFonts w:ascii="Times New Roman"/>
          <w:b w:val="false"/>
          <w:i w:val="false"/>
          <w:color w:val="000000"/>
          <w:sz w:val="28"/>
        </w:rPr>
        <w:t>
      1. Денсаулық сақтау саласындағы аккредиттеу денсаулық сақтау субъектiлерiнiң қызметiн сыртқы кешендi бағалау негiзiнде жүзеге асырылады және ерiктi сипатта болады.
</w:t>
      </w:r>
      <w:r>
        <w:br/>
      </w:r>
      <w:r>
        <w:rPr>
          <w:rFonts w:ascii="Times New Roman"/>
          <w:b w:val="false"/>
          <w:i w:val="false"/>
          <w:color w:val="000000"/>
          <w:sz w:val="28"/>
        </w:rPr>
        <w:t>
      2. Белгiленген аккредиттеу стандарттарына сәйкес келетiн заңды және жеке тұлғалар аккредиттеу субъектiсi бола алады.
</w:t>
      </w:r>
      <w:r>
        <w:br/>
      </w:r>
      <w:r>
        <w:rPr>
          <w:rFonts w:ascii="Times New Roman"/>
          <w:b w:val="false"/>
          <w:i w:val="false"/>
          <w:color w:val="000000"/>
          <w:sz w:val="28"/>
        </w:rPr>
        <w:t>
      3. Денсаулық сақтау, аккредиттеу, аттестаттау, лицензиялау субъектiлерiнiң қызметiне сараптама жүргiзу және денсаулық сақтау саласындағы бiлiктiлiк емтихандарын өткiзу үшiн белгiленген тәртiппен тәуелсiз сарапшылар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13-баптың 2-тармағының 6) тармақшасындағы "құжаттамасын қамтиды." деген сөздер "құжаттамасын;" деген сөзбен ауыстырылып, мынадай мазмұндағы 7) тармақшамен толықтырылсын:
</w:t>
      </w:r>
      <w:r>
        <w:br/>
      </w:r>
      <w:r>
        <w:rPr>
          <w:rFonts w:ascii="Times New Roman"/>
          <w:b w:val="false"/>
          <w:i w:val="false"/>
          <w:color w:val="000000"/>
          <w:sz w:val="28"/>
        </w:rPr>
        <w:t>
      "7) аккредиттеу стандарттарын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14-бапта: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алғашқы медициналық-санитарлық және консультативтiк-диагностикалық көмек көрсететiн ұйымдар;
</w:t>
      </w:r>
      <w:r>
        <w:br/>
      </w:r>
      <w:r>
        <w:rPr>
          <w:rFonts w:ascii="Times New Roman"/>
          <w:b w:val="false"/>
          <w:i w:val="false"/>
          <w:color w:val="000000"/>
          <w:sz w:val="28"/>
        </w:rPr>
        <w:t>
      2) стационарлық көмек көрсететiн ұйымдар;";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салауатты өмiр салтын қалыптастыру саласындағы қызметтi жүзеге асыратын денсаулық сақтау ұйымдары;";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13) 15-баптың 2-тармағындағы "Тиiстi бейiндегi" деген сөздер "Осы Заңның 33-бабында көзделген жағдайларды қоспағанда, тиiстi бейiндегi"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17-бап мынадай редакцияда жазылсын:
</w:t>
      </w:r>
    </w:p>
    <w:p>
      <w:pPr>
        <w:spacing w:after="0"/>
        <w:ind w:left="0"/>
        <w:jc w:val="both"/>
      </w:pPr>
      <w:r>
        <w:rPr>
          <w:rFonts w:ascii="Times New Roman"/>
          <w:b w:val="false"/>
          <w:i w:val="false"/>
          <w:color w:val="000000"/>
          <w:sz w:val="28"/>
        </w:rPr>
        <w:t>
      "17-бап. Тегiн медициналық көмектiң кепiлдi көлемiн көрсететiн
</w:t>
      </w:r>
      <w:r>
        <w:br/>
      </w:r>
      <w:r>
        <w:rPr>
          <w:rFonts w:ascii="Times New Roman"/>
          <w:b w:val="false"/>
          <w:i w:val="false"/>
          <w:color w:val="000000"/>
          <w:sz w:val="28"/>
        </w:rPr>
        <w:t>
               денсаулық сақтау ұйымдарын қаржыландыру нысандары
</w:t>
      </w:r>
    </w:p>
    <w:p>
      <w:pPr>
        <w:spacing w:after="0"/>
        <w:ind w:left="0"/>
        <w:jc w:val="both"/>
      </w:pPr>
      <w:r>
        <w:rPr>
          <w:rFonts w:ascii="Times New Roman"/>
          <w:b w:val="false"/>
          <w:i w:val="false"/>
          <w:color w:val="000000"/>
          <w:sz w:val="28"/>
        </w:rPr>
        <w:t>
      Тегiн медициналық көмектiң кепiлдi көлемiн көрсететiн денсаулық сақтау ұйымдарын қаржыландыру мынадай нысандарда:
</w:t>
      </w:r>
      <w:r>
        <w:br/>
      </w:r>
      <w:r>
        <w:rPr>
          <w:rFonts w:ascii="Times New Roman"/>
          <w:b w:val="false"/>
          <w:i w:val="false"/>
          <w:color w:val="000000"/>
          <w:sz w:val="28"/>
        </w:rPr>
        <w:t>
      мемлекеттiк медициналық мекемелер - жеке қаржыландыру жоспары бойынша;
</w:t>
      </w:r>
      <w:r>
        <w:br/>
      </w:r>
      <w:r>
        <w:rPr>
          <w:rFonts w:ascii="Times New Roman"/>
          <w:b w:val="false"/>
          <w:i w:val="false"/>
          <w:color w:val="000000"/>
          <w:sz w:val="28"/>
        </w:rPr>
        <w:t>
      мемлекеттiк мекемелердi қоспағанда, денсаулық сақтау ұйымдары - Қазақстан Республикасының Yкiметi айқындайтын нысандар бойынша бюджеттiк бағдарламалардың әкiмшiлерiмен шарттық негiзде;
</w:t>
      </w:r>
      <w:r>
        <w:br/>
      </w:r>
      <w:r>
        <w:rPr>
          <w:rFonts w:ascii="Times New Roman"/>
          <w:b w:val="false"/>
          <w:i w:val="false"/>
          <w:color w:val="000000"/>
          <w:sz w:val="28"/>
        </w:rPr>
        <w:t>
      алғашқы медициналық-санитарлық көмек көрсететiн және бекiтiлген халқы бар ұйымдар жан басына шаққандағы норматив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18-бап мынадай мазмұндағы 3-тармақпен толықтырылсын:
</w:t>
      </w:r>
      <w:r>
        <w:br/>
      </w:r>
      <w:r>
        <w:rPr>
          <w:rFonts w:ascii="Times New Roman"/>
          <w:b w:val="false"/>
          <w:i w:val="false"/>
          <w:color w:val="000000"/>
          <w:sz w:val="28"/>
        </w:rPr>
        <w:t>
      "3. Шығындарды өтеу медициналық қызметтер көрсету саласындағы бақылау жөнiндегi мемлекеттiк орган жүзеге асыратын көрсетiлген медициналық көмектiң сапасы мен көлемiн бақылаудың нәтижелерi ескерiле отырып, Қазақстан Республикасының заңнамасында белгiленген тәртiппен жүргiзiледі.";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19-бапта:
</w:t>
      </w:r>
      <w:r>
        <w:br/>
      </w:r>
      <w:r>
        <w:rPr>
          <w:rFonts w:ascii="Times New Roman"/>
          <w:b w:val="false"/>
          <w:i w:val="false"/>
          <w:color w:val="000000"/>
          <w:sz w:val="28"/>
        </w:rPr>
        <w:t>
      тақырып пен бiрiншi абзац "медициналық" деген сөзден кейiн "және фармацевтикалық"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"Денсаулық сақтау жүйесiнiң мемлекеттiк мекемелерi қызметiнiң негiзгi және қосымша түрлерi олардың құрылтай құжаттарына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20-бапта:
</w:t>
      </w:r>
      <w:r>
        <w:br/>
      </w:r>
      <w:r>
        <w:rPr>
          <w:rFonts w:ascii="Times New Roman"/>
          <w:b w:val="false"/>
          <w:i w:val="false"/>
          <w:color w:val="000000"/>
          <w:sz w:val="28"/>
        </w:rPr>
        <w:t>
      2-тармақтың 1) тармақшасы мынадай редакцияда жазылсын:
</w:t>
      </w:r>
      <w:r>
        <w:br/>
      </w:r>
      <w:r>
        <w:rPr>
          <w:rFonts w:ascii="Times New Roman"/>
          <w:b w:val="false"/>
          <w:i w:val="false"/>
          <w:color w:val="000000"/>
          <w:sz w:val="28"/>
        </w:rPr>
        <w:t>
      "1) дәрiгерге дейiнгi медициналық көмек;";
</w:t>
      </w:r>
      <w:r>
        <w:br/>
      </w:r>
      <w:r>
        <w:rPr>
          <w:rFonts w:ascii="Times New Roman"/>
          <w:b w:val="false"/>
          <w:i w:val="false"/>
          <w:color w:val="000000"/>
          <w:sz w:val="28"/>
        </w:rPr>
        <w:t>
      3-тармақтың 3) тармақшасында "денсаулық сақтау ұйымдарының" деген сөздер "медициналық ұйымдардың"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21-бап мынадай редакцияда жазылсын:
</w:t>
      </w:r>
    </w:p>
    <w:p>
      <w:pPr>
        <w:spacing w:after="0"/>
        <w:ind w:left="0"/>
        <w:jc w:val="both"/>
      </w:pPr>
      <w:r>
        <w:rPr>
          <w:rFonts w:ascii="Times New Roman"/>
          <w:b w:val="false"/>
          <w:i w:val="false"/>
          <w:color w:val="000000"/>
          <w:sz w:val="28"/>
        </w:rPr>
        <w:t>
      "21-бап. Дәрiгерге дейiнгi медициналық көмек
</w:t>
      </w:r>
    </w:p>
    <w:p>
      <w:pPr>
        <w:spacing w:after="0"/>
        <w:ind w:left="0"/>
        <w:jc w:val="both"/>
      </w:pPr>
      <w:r>
        <w:rPr>
          <w:rFonts w:ascii="Times New Roman"/>
          <w:b w:val="false"/>
          <w:i w:val="false"/>
          <w:color w:val="000000"/>
          <w:sz w:val="28"/>
        </w:rPr>
        <w:t>
      1. Дәрiгерге дейiнгi медициналық көмек - профилактика мақсатында, сондай-ақ диагностика, емдеу және медициналық оңалту әдiстерiн дәрiгердiң қатысуымен пайдалануды талап етпейтiн аурулар кезiнде медициналық орта бiлiмi бар медицина қызметкерлерi көрсететiн көмек.
</w:t>
      </w:r>
      <w:r>
        <w:br/>
      </w:r>
      <w:r>
        <w:rPr>
          <w:rFonts w:ascii="Times New Roman"/>
          <w:b w:val="false"/>
          <w:i w:val="false"/>
          <w:color w:val="000000"/>
          <w:sz w:val="28"/>
        </w:rPr>
        <w:t>
      2. Дәрiгерге дейiнгi медициналық көмектiң түрлерi мен көлемiн денсаулық сақтау саласындағы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22-баптың 1-тармағы мынадай редакцияда жазылсын:
</w:t>
      </w:r>
      <w:r>
        <w:br/>
      </w:r>
      <w:r>
        <w:rPr>
          <w:rFonts w:ascii="Times New Roman"/>
          <w:b w:val="false"/>
          <w:i w:val="false"/>
          <w:color w:val="000000"/>
          <w:sz w:val="28"/>
        </w:rPr>
        <w:t>
      "1. Бiлiктi медициналық көмек - диагностиканың, емдеу және медициналық оңалтудың мамандандырылған әдiстерiн пайдалануды талап етпейтiн аурулар кезiнде жоғары медициналық бiлiмi бар медицина қызметкерлерi көрсететiн медициналық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20) 23-бапта: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Мамандандырылған медициналық көмек - диагностиканың, емдеу және медициналық оңалтудың арнайы әдiстерiн пайдалануды талап ететiн аурулар кезiнде бейiндiк мамандар көрсететiн медициналық көмек.";
</w:t>
      </w:r>
      <w:r>
        <w:br/>
      </w:r>
      <w:r>
        <w:rPr>
          <w:rFonts w:ascii="Times New Roman"/>
          <w:b w:val="false"/>
          <w:i w:val="false"/>
          <w:color w:val="000000"/>
          <w:sz w:val="28"/>
        </w:rPr>
        <w:t>
      2-тармақтағы "амбулатория-емхана" деген сөздер "алғашқы медициналық-санитарлық және консультациялық-диагностикалық"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24-баптың 1-тармағы мынадай редакцияда жазылсын:
</w:t>
      </w:r>
      <w:r>
        <w:br/>
      </w:r>
      <w:r>
        <w:rPr>
          <w:rFonts w:ascii="Times New Roman"/>
          <w:b w:val="false"/>
          <w:i w:val="false"/>
          <w:color w:val="000000"/>
          <w:sz w:val="28"/>
        </w:rPr>
        <w:t>
      "1. Жоғары мамандандырылған медициналық көмек - диагностиканың, емдеу және медициналық оңалтудың жаңа технологияларын пайдалануды талап ететiн аурулар кезiнде денсаулық сақтау саласындағы уәкiлеттi орган айқындайтын медициналық ұйымдарда бейiндiк мамандар көрсететiн медициналық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22) 26-бап мынадай редакцияда жазылсын:
</w:t>
      </w:r>
    </w:p>
    <w:p>
      <w:pPr>
        <w:spacing w:after="0"/>
        <w:ind w:left="0"/>
        <w:jc w:val="both"/>
      </w:pPr>
      <w:r>
        <w:rPr>
          <w:rFonts w:ascii="Times New Roman"/>
          <w:b w:val="false"/>
          <w:i w:val="false"/>
          <w:color w:val="000000"/>
          <w:sz w:val="28"/>
        </w:rPr>
        <w:t>
      "26-бап. Медициналық көмек көрсету нысандары
</w:t>
      </w:r>
    </w:p>
    <w:p>
      <w:pPr>
        <w:spacing w:after="0"/>
        <w:ind w:left="0"/>
        <w:jc w:val="both"/>
      </w:pPr>
      <w:r>
        <w:rPr>
          <w:rFonts w:ascii="Times New Roman"/>
          <w:b w:val="false"/>
          <w:i w:val="false"/>
          <w:color w:val="000000"/>
          <w:sz w:val="28"/>
        </w:rPr>
        <w:t>
      Медициналық көмек мынадай нысандарда көрсетiлуi мүмкiн:
</w:t>
      </w:r>
      <w:r>
        <w:br/>
      </w:r>
      <w:r>
        <w:rPr>
          <w:rFonts w:ascii="Times New Roman"/>
          <w:b w:val="false"/>
          <w:i w:val="false"/>
          <w:color w:val="000000"/>
          <w:sz w:val="28"/>
        </w:rPr>
        <w:t>
      1) жедел медициналық көмек;
</w:t>
      </w:r>
      <w:r>
        <w:br/>
      </w:r>
      <w:r>
        <w:rPr>
          <w:rFonts w:ascii="Times New Roman"/>
          <w:b w:val="false"/>
          <w:i w:val="false"/>
          <w:color w:val="000000"/>
          <w:sz w:val="28"/>
        </w:rPr>
        <w:t>
      2) алғашқы медициналық-санитарлық көмек;
</w:t>
      </w:r>
      <w:r>
        <w:br/>
      </w:r>
      <w:r>
        <w:rPr>
          <w:rFonts w:ascii="Times New Roman"/>
          <w:b w:val="false"/>
          <w:i w:val="false"/>
          <w:color w:val="000000"/>
          <w:sz w:val="28"/>
        </w:rPr>
        <w:t>
      3) консультациялық-диагностикалық көмек;
</w:t>
      </w:r>
      <w:r>
        <w:br/>
      </w:r>
      <w:r>
        <w:rPr>
          <w:rFonts w:ascii="Times New Roman"/>
          <w:b w:val="false"/>
          <w:i w:val="false"/>
          <w:color w:val="000000"/>
          <w:sz w:val="28"/>
        </w:rPr>
        <w:t>
      4) стационарлық көмек;
</w:t>
      </w:r>
      <w:r>
        <w:br/>
      </w:r>
      <w:r>
        <w:rPr>
          <w:rFonts w:ascii="Times New Roman"/>
          <w:b w:val="false"/>
          <w:i w:val="false"/>
          <w:color w:val="000000"/>
          <w:sz w:val="28"/>
        </w:rPr>
        <w:t>
      5) стационарды алмастыратын көмек;
</w:t>
      </w:r>
      <w:r>
        <w:br/>
      </w:r>
      <w:r>
        <w:rPr>
          <w:rFonts w:ascii="Times New Roman"/>
          <w:b w:val="false"/>
          <w:i w:val="false"/>
          <w:color w:val="000000"/>
          <w:sz w:val="28"/>
        </w:rPr>
        <w:t>
      6) санаторий-курорттық емдеу.";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23) 27-баптың 1-тармағы мынадай редакцияда жазылсын:
</w:t>
      </w:r>
      <w:r>
        <w:br/>
      </w:r>
      <w:r>
        <w:rPr>
          <w:rFonts w:ascii="Times New Roman"/>
          <w:b w:val="false"/>
          <w:i w:val="false"/>
          <w:color w:val="000000"/>
          <w:sz w:val="28"/>
        </w:rPr>
        <w:t>
      "1. Жедел медициналық көмек - денсаулыққа елеулi зиянды болғызбау немесе өмiрге төнген қатердi жою үшiн аса шұғыл медициналық көмектi талап ететiн аурулар мен жай-күй туындаған кездегi медициналық көмек көрсету нысаны.";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24) 28-бап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мынадай мазмұндағы 28-1, 28-2-баптармен толықтырылсын:
</w:t>
      </w:r>
    </w:p>
    <w:p>
      <w:pPr>
        <w:spacing w:after="0"/>
        <w:ind w:left="0"/>
        <w:jc w:val="both"/>
      </w:pPr>
      <w:r>
        <w:rPr>
          <w:rFonts w:ascii="Times New Roman"/>
          <w:b w:val="false"/>
          <w:i w:val="false"/>
          <w:color w:val="000000"/>
          <w:sz w:val="28"/>
        </w:rPr>
        <w:t>
      "28-1-бап. Алғашқы медициналық-санитарлық көмек
</w:t>
      </w:r>
    </w:p>
    <w:p>
      <w:pPr>
        <w:spacing w:after="0"/>
        <w:ind w:left="0"/>
        <w:jc w:val="both"/>
      </w:pPr>
      <w:r>
        <w:rPr>
          <w:rFonts w:ascii="Times New Roman"/>
          <w:b w:val="false"/>
          <w:i w:val="false"/>
          <w:color w:val="000000"/>
          <w:sz w:val="28"/>
        </w:rPr>
        <w:t>
      1. Алғашқы медициналық-санитарлық көмек - адам, отбасы және қоғам деңгейiнде көрсетiлетiн, қолжетiмдi медициналық қызмет көрсету кешенiн:
</w:t>
      </w:r>
      <w:r>
        <w:br/>
      </w:r>
      <w:r>
        <w:rPr>
          <w:rFonts w:ascii="Times New Roman"/>
          <w:b w:val="false"/>
          <w:i w:val="false"/>
          <w:color w:val="000000"/>
          <w:sz w:val="28"/>
        </w:rPr>
        <w:t>
      1) неғұрлым кең таралған аурулардың диагностикасын және емдеудi, сондай-ақ жарақаттануды, улануды және басқа да шұғыл жағдайларды;
</w:t>
      </w:r>
      <w:r>
        <w:br/>
      </w:r>
      <w:r>
        <w:rPr>
          <w:rFonts w:ascii="Times New Roman"/>
          <w:b w:val="false"/>
          <w:i w:val="false"/>
          <w:color w:val="000000"/>
          <w:sz w:val="28"/>
        </w:rPr>
        <w:t>
      2) санитарлық-гигиеналық, эпидемияға қарсы iс-шараларды және аурулардың профилактикасын;
</w:t>
      </w:r>
      <w:r>
        <w:br/>
      </w:r>
      <w:r>
        <w:rPr>
          <w:rFonts w:ascii="Times New Roman"/>
          <w:b w:val="false"/>
          <w:i w:val="false"/>
          <w:color w:val="000000"/>
          <w:sz w:val="28"/>
        </w:rPr>
        <w:t>
      3) халықты гигиеналық оқыту мен тәрбиелеу, отбасын, ананы, әкенi және баланы қорғау;
</w:t>
      </w:r>
      <w:r>
        <w:br/>
      </w:r>
      <w:r>
        <w:rPr>
          <w:rFonts w:ascii="Times New Roman"/>
          <w:b w:val="false"/>
          <w:i w:val="false"/>
          <w:color w:val="000000"/>
          <w:sz w:val="28"/>
        </w:rPr>
        <w:t>
      4) халықтың сумен қауiпсiз қамтылуы және тиiмдi тамақтануы жөнiндегi түсiндiру жұмыстарын қамтитын тәулiк бойы медициналық бақылаусыз дәрiгерге дейiнгi немесе бiлiктi медициналық көмек.
</w:t>
      </w:r>
      <w:r>
        <w:br/>
      </w:r>
      <w:r>
        <w:rPr>
          <w:rFonts w:ascii="Times New Roman"/>
          <w:b w:val="false"/>
          <w:i w:val="false"/>
          <w:color w:val="000000"/>
          <w:sz w:val="28"/>
        </w:rPr>
        <w:t>
      2. Алғашқы медициналық-санитарлық көмектi мынадай мамандар: учаскелiк терапевтер, педиатрлар, акушер-гинекологтар, жалпы практика дәрiгерлерi, фельдшерлер, акушерлер, медбикелер көрсетедi.
</w:t>
      </w:r>
      <w:r>
        <w:br/>
      </w:r>
      <w:r>
        <w:rPr>
          <w:rFonts w:ascii="Times New Roman"/>
          <w:b w:val="false"/>
          <w:i w:val="false"/>
          <w:color w:val="000000"/>
          <w:sz w:val="28"/>
        </w:rPr>
        <w:t>
      3. Алғашқы медициналық-санитарлық көмек көрсететiн ұйымдардың қызметi медициналық ұйымды еркiн таңдау құқығын ескере отырып, азаматтарға тұрғылықты және (немесе) бекiтiлген жерi бойынша медициналық көмектiң қолжетiмдiгiн қамтамасыз ету мақсатында аумақтық принцип бойынша жүргiзiледi.
</w:t>
      </w:r>
      <w:r>
        <w:br/>
      </w:r>
      <w:r>
        <w:rPr>
          <w:rFonts w:ascii="Times New Roman"/>
          <w:b w:val="false"/>
          <w:i w:val="false"/>
          <w:color w:val="000000"/>
          <w:sz w:val="28"/>
        </w:rPr>
        <w:t>
      4. Алғашқы медициналық-санитарлық көмек көрсету түрлерiн, көлемiн, тәртiбiн, сондай-ақ азаматтарды алғашқы медициналық-санитарлық көмек ұйымдарына тiркеу тәртiбiн денсаулық сақтау саласындағы уәкiлеттi орган белгiлейдi.
</w:t>
      </w:r>
      <w:r>
        <w:br/>
      </w:r>
      <w:r>
        <w:rPr>
          <w:rFonts w:ascii="Times New Roman"/>
          <w:b w:val="false"/>
          <w:i w:val="false"/>
          <w:color w:val="000000"/>
          <w:sz w:val="28"/>
        </w:rPr>
        <w:t>
      5. Алғашқы медициналық-санитарлық көмектi ұйымдастыруды жергiлiктi мемлекеттiк басқару органдары Қазақстан Республикасының заңнамасына сәйкес жүзеге асырады.
</w:t>
      </w:r>
    </w:p>
    <w:p>
      <w:pPr>
        <w:spacing w:after="0"/>
        <w:ind w:left="0"/>
        <w:jc w:val="both"/>
      </w:pPr>
      <w:r>
        <w:rPr>
          <w:rFonts w:ascii="Times New Roman"/>
          <w:b w:val="false"/>
          <w:i w:val="false"/>
          <w:color w:val="000000"/>
          <w:sz w:val="28"/>
        </w:rPr>
        <w:t>
      28-2-бап. Консультациялық-диагностикалық көмек
</w:t>
      </w:r>
    </w:p>
    <w:p>
      <w:pPr>
        <w:spacing w:after="0"/>
        <w:ind w:left="0"/>
        <w:jc w:val="both"/>
      </w:pPr>
      <w:r>
        <w:rPr>
          <w:rFonts w:ascii="Times New Roman"/>
          <w:b w:val="false"/>
          <w:i w:val="false"/>
          <w:color w:val="000000"/>
          <w:sz w:val="28"/>
        </w:rPr>
        <w:t>
      1. Консультациялық-диагностикалық көмек - тәулiк бойы медициналық бақылаусыз мамандандырылған немесе жоғары мамандандырылған медициналық көмек.
</w:t>
      </w:r>
      <w:r>
        <w:br/>
      </w:r>
      <w:r>
        <w:rPr>
          <w:rFonts w:ascii="Times New Roman"/>
          <w:b w:val="false"/>
          <w:i w:val="false"/>
          <w:color w:val="000000"/>
          <w:sz w:val="28"/>
        </w:rPr>
        <w:t>
      2. Консультациялық-диагностикалық көмек көрсету тәртiбiн денсаулық сақтау саласындағы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26) 29-бапта: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Стационарлық көмек - тәулiк бойы медициналық бақылауы бар бiлiктi, мамандандырылған және жоғары мамандандырылған медициналық көмек көрсету нысаны.";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Тегiн медициналық көмектiң кепiлдi көлемi шеңберiндегi стационарлық көмек денсаулық сақтау саласындағы уәкiлеттi орган белгiлеген ауруханаға жатқызу жағдайларының жоспарланған санының (шектелген көлемдерiнiң) шегiнде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30-баптың 1-тармағы мынадай редакцияда жазылсын:
</w:t>
      </w:r>
      <w:r>
        <w:br/>
      </w:r>
      <w:r>
        <w:rPr>
          <w:rFonts w:ascii="Times New Roman"/>
          <w:b w:val="false"/>
          <w:i w:val="false"/>
          <w:color w:val="000000"/>
          <w:sz w:val="28"/>
        </w:rPr>
        <w:t>
      "1. Стационарды алмастыратын көмек - бiр күннiң iшiнде ұзақтығы төрт сағаттан сегiз сағатқа дейiн болатын медициналық бақылауы бар дәрiгерге дейiнгi, бiлiктi, мамандандырылған және жоғары мамандандырылған медициналық көмек көрсету нысаны.";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28) 32-баптың 1-тармағы мынадай редакцияда жазылсын:
</w:t>
      </w:r>
      <w:r>
        <w:br/>
      </w:r>
      <w:r>
        <w:rPr>
          <w:rFonts w:ascii="Times New Roman"/>
          <w:b w:val="false"/>
          <w:i w:val="false"/>
          <w:color w:val="000000"/>
          <w:sz w:val="28"/>
        </w:rPr>
        <w:t>
      "1. Санаторий-курорттық емдеу - табиғи-климаттық, физиотерапиялық және басқа да емдеу факторларын пайдалана отырып, профилактика және медициналық оңалту жөнiндегi медициналық көмек көрсету нысаны.";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29) мынадай мазмұндағы 32-1-баппен толықтырылсын:
</w:t>
      </w:r>
    </w:p>
    <w:p>
      <w:pPr>
        <w:spacing w:after="0"/>
        <w:ind w:left="0"/>
        <w:jc w:val="both"/>
      </w:pPr>
      <w:r>
        <w:rPr>
          <w:rFonts w:ascii="Times New Roman"/>
          <w:b w:val="false"/>
          <w:i w:val="false"/>
          <w:color w:val="000000"/>
          <w:sz w:val="28"/>
        </w:rPr>
        <w:t>
      "32-1-бап. Салауатты өмiр салтын насихаттау
</w:t>
      </w:r>
    </w:p>
    <w:p>
      <w:pPr>
        <w:spacing w:after="0"/>
        <w:ind w:left="0"/>
        <w:jc w:val="both"/>
      </w:pPr>
      <w:r>
        <w:rPr>
          <w:rFonts w:ascii="Times New Roman"/>
          <w:b w:val="false"/>
          <w:i w:val="false"/>
          <w:color w:val="000000"/>
          <w:sz w:val="28"/>
        </w:rPr>
        <w:t>
      Салауатты өмiр салтын насихаттау медициналық қызмет көрсету түрi болып табылады және салауатты өмiр салтын қалыптастыру, аурулардың профилактикасы және азаматтардың салауатты өмiрiмен байланысты аурулардың алдын алу мәселелерiнде халықты ақпараттық қамтамасыз ету, гигиеналық оқыту және тәрбиелеу арқылы халықтың денсаулығын нығайтуды қамтиды.
</w:t>
      </w:r>
      <w:r>
        <w:br/>
      </w:r>
      <w:r>
        <w:rPr>
          <w:rFonts w:ascii="Times New Roman"/>
          <w:b w:val="false"/>
          <w:i w:val="false"/>
          <w:color w:val="000000"/>
          <w:sz w:val="28"/>
        </w:rPr>
        <w:t>
      Салауатты өмiр салтын насихаттауды денсаулық сақтау саласындағы уәкiлеттi органның үйлестiруi және әдiстемелiк басшылығы аясында денсаулық сақтау субъектiлерi қамтамасыз етедi.
</w:t>
      </w:r>
      <w:r>
        <w:br/>
      </w:r>
      <w:r>
        <w:rPr>
          <w:rFonts w:ascii="Times New Roman"/>
          <w:b w:val="false"/>
          <w:i w:val="false"/>
          <w:color w:val="000000"/>
          <w:sz w:val="28"/>
        </w:rPr>
        <w:t>
      Салауатты өмiр салтын насихаттау, аурулардың профилактикасы және халықтың денсаулығын нығайту жөнiндегi iс-шараларды басқа да мүдделi министрлiктермен, халықаралық ұйымдармен бiрлесе отырып, қоғамдық бiрлестiктердiң қатысуымен денсаулық сақтау саласындағы уәкiлеттi орган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33-бапта: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 "Денсаулық сақтау саласындағы уәкiлеттi орган беретiн" деген сөздер алып тасталсын;
</w:t>
      </w:r>
      <w:r>
        <w:br/>
      </w:r>
      <w:r>
        <w:rPr>
          <w:rFonts w:ascii="Times New Roman"/>
          <w:b w:val="false"/>
          <w:i w:val="false"/>
          <w:color w:val="000000"/>
          <w:sz w:val="28"/>
        </w:rPr>
        <w:t>
      екiншi бөлiкте "денсаулық сақтау саласындағы уәкiлеттi орган" деген сөздер "Қазақстан Республикасының Yкiметi" деген сөздермен ауыстырылсын;
</w:t>
      </w:r>
      <w:r>
        <w:br/>
      </w:r>
      <w:r>
        <w:rPr>
          <w:rFonts w:ascii="Times New Roman"/>
          <w:b w:val="false"/>
          <w:i w:val="false"/>
          <w:color w:val="000000"/>
          <w:sz w:val="28"/>
        </w:rPr>
        <w:t>
      3-тармақта "денсаулық сақтау саласындағы уәкiлеттi орган" деген сөздер "Қазақстан Республикасының Үкiметi"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34-бап мынадай мазмұндағы 6-тармақпен толықтырылсын:
</w:t>
      </w:r>
      <w:r>
        <w:br/>
      </w:r>
      <w:r>
        <w:rPr>
          <w:rFonts w:ascii="Times New Roman"/>
          <w:b w:val="false"/>
          <w:i w:val="false"/>
          <w:color w:val="000000"/>
          <w:sz w:val="28"/>
        </w:rPr>
        <w:t>
      "6. Денсаулық сақтау ұйымдарында ақылы қызмет көрсетудiң шарттары мен тәртiбiн, сондай-ақ мемлекеттiк денсаулық сақтау ұйымдары жүзеге асыратын ақылы қызметтен түскен қаражаттарды пайдалану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мынадай мазмұндағы 34-1-баппен толықтырылсын:
</w:t>
      </w:r>
    </w:p>
    <w:p>
      <w:pPr>
        <w:spacing w:after="0"/>
        <w:ind w:left="0"/>
        <w:jc w:val="both"/>
      </w:pPr>
      <w:r>
        <w:rPr>
          <w:rFonts w:ascii="Times New Roman"/>
          <w:b w:val="false"/>
          <w:i w:val="false"/>
          <w:color w:val="000000"/>
          <w:sz w:val="28"/>
        </w:rPr>
        <w:t>
      "34-1-бап. Денсаулық сақтау жүйесiндегi мемлекеттiк
</w:t>
      </w:r>
      <w:r>
        <w:br/>
      </w:r>
      <w:r>
        <w:rPr>
          <w:rFonts w:ascii="Times New Roman"/>
          <w:b w:val="false"/>
          <w:i w:val="false"/>
          <w:color w:val="000000"/>
          <w:sz w:val="28"/>
        </w:rPr>
        <w:t>
                 мекемелердiң ақылы қызметтер көрсету тәртiбi
</w:t>
      </w:r>
    </w:p>
    <w:p>
      <w:pPr>
        <w:spacing w:after="0"/>
        <w:ind w:left="0"/>
        <w:jc w:val="both"/>
      </w:pPr>
      <w:r>
        <w:rPr>
          <w:rFonts w:ascii="Times New Roman"/>
          <w:b w:val="false"/>
          <w:i w:val="false"/>
          <w:color w:val="000000"/>
          <w:sz w:val="28"/>
        </w:rPr>
        <w:t>
      1. Тегiн медициналық көмектiң кепiлдi көлемiнен тыс, сондай-ақ медициналық емес сипаттағы ақылы қызметтердi санитарлық-эпидемиологиялық, туберкулез, психоневрология мекемелерi, денсаулық сақтау жүйесiнiң сот сараптамасы органдары, лепрозорийлер көрсетедi.
</w:t>
      </w:r>
      <w:r>
        <w:br/>
      </w:r>
      <w:r>
        <w:rPr>
          <w:rFonts w:ascii="Times New Roman"/>
          <w:b w:val="false"/>
          <w:i w:val="false"/>
          <w:color w:val="000000"/>
          <w:sz w:val="28"/>
        </w:rPr>
        <w:t>
      2. Санитарлық-эпидемиологиялық, туберкулез, психоневрология мекемелерi, денсаулық сақтау жүйесiнiң сот сараптамасы органдары, лепрозорийлер ұсынған тауарлар мен көрсетiлетiн қызметтердi сатудан түскен қаражат Қазақстан Республикасының Үкiметi айқындайтын тәртiппен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мынадай мазмұндағы 5-1-тараумен толықтырылсын:
</w:t>
      </w:r>
    </w:p>
    <w:p>
      <w:pPr>
        <w:spacing w:after="0"/>
        <w:ind w:left="0"/>
        <w:jc w:val="both"/>
      </w:pPr>
      <w:r>
        <w:rPr>
          <w:rFonts w:ascii="Times New Roman"/>
          <w:b w:val="false"/>
          <w:i w:val="false"/>
          <w:color w:val="000000"/>
          <w:sz w:val="28"/>
        </w:rPr>
        <w:t>
"5-1-тарау. Халыққа медициналық көмектi ұйымдастыру
</w:t>
      </w:r>
    </w:p>
    <w:p>
      <w:pPr>
        <w:spacing w:after="0"/>
        <w:ind w:left="0"/>
        <w:jc w:val="both"/>
      </w:pPr>
      <w:r>
        <w:rPr>
          <w:rFonts w:ascii="Times New Roman"/>
          <w:b w:val="false"/>
          <w:i w:val="false"/>
          <w:color w:val="000000"/>
          <w:sz w:val="28"/>
        </w:rPr>
        <w:t>
      34-2-бап. Халыққа медициналық көмектi ұйымдастыру
</w:t>
      </w:r>
    </w:p>
    <w:p>
      <w:pPr>
        <w:spacing w:after="0"/>
        <w:ind w:left="0"/>
        <w:jc w:val="both"/>
      </w:pPr>
      <w:r>
        <w:rPr>
          <w:rFonts w:ascii="Times New Roman"/>
          <w:b w:val="false"/>
          <w:i w:val="false"/>
          <w:color w:val="000000"/>
          <w:sz w:val="28"/>
        </w:rPr>
        <w:t>
      1. Халыққа медициналық көмектi ұйымдастыруды - денсаулық сақтау саласындағы уәкiлеттi орган, облыстардың (республикалық маңызы бар қаланың, астананың) денсаулық сақтауды мемлекеттiк басқарудың жергiлiктi органдары, медициналық көмек көрсетудi-денсаулық сақтау субъектiлерi Қазақстан Республикасының заңнамасында белгiленген тәртiппен жүзеге асырады.
</w:t>
      </w:r>
      <w:r>
        <w:br/>
      </w:r>
      <w:r>
        <w:rPr>
          <w:rFonts w:ascii="Times New Roman"/>
          <w:b w:val="false"/>
          <w:i w:val="false"/>
          <w:color w:val="000000"/>
          <w:sz w:val="28"/>
        </w:rPr>
        <w:t>
      2. Денсаулық сақтау субъектiлерi:
</w:t>
      </w:r>
      <w:r>
        <w:br/>
      </w:r>
      <w:r>
        <w:rPr>
          <w:rFonts w:ascii="Times New Roman"/>
          <w:b w:val="false"/>
          <w:i w:val="false"/>
          <w:color w:val="000000"/>
          <w:sz w:val="28"/>
        </w:rPr>
        <w:t>
      1) лицензияға сәйкес сапалы медициналық көмек көрсетудi;
</w:t>
      </w:r>
      <w:r>
        <w:br/>
      </w:r>
      <w:r>
        <w:rPr>
          <w:rFonts w:ascii="Times New Roman"/>
          <w:b w:val="false"/>
          <w:i w:val="false"/>
          <w:color w:val="000000"/>
          <w:sz w:val="28"/>
        </w:rPr>
        <w:t>
      2) диагностиканың, профилактика мен емдеудiң әдiстерiн, сондай-ақ денсаулық сақтау саласындағы уәкiлеттi орган рұқсат берген дәрiлiк заттарды қолдануды;
</w:t>
      </w:r>
      <w:r>
        <w:br/>
      </w:r>
      <w:r>
        <w:rPr>
          <w:rFonts w:ascii="Times New Roman"/>
          <w:b w:val="false"/>
          <w:i w:val="false"/>
          <w:color w:val="000000"/>
          <w:sz w:val="28"/>
        </w:rPr>
        <w:t>
      3) төтенше жағдайлардағы жұмысқа әзiрлiктi;
</w:t>
      </w:r>
      <w:r>
        <w:br/>
      </w:r>
      <w:r>
        <w:rPr>
          <w:rFonts w:ascii="Times New Roman"/>
          <w:b w:val="false"/>
          <w:i w:val="false"/>
          <w:color w:val="000000"/>
          <w:sz w:val="28"/>
        </w:rPr>
        <w:t>
      4) айналасындағыларға қауiптi болып табылатын аурулардың, сондай-ақ кәсiби аурулардың алдын алу, диагностикалау мен емдеу жөнiндегi профилактикалық медициналық iс-шараларды жүргiзудi;
</w:t>
      </w:r>
      <w:r>
        <w:br/>
      </w:r>
      <w:r>
        <w:rPr>
          <w:rFonts w:ascii="Times New Roman"/>
          <w:b w:val="false"/>
          <w:i w:val="false"/>
          <w:color w:val="000000"/>
          <w:sz w:val="28"/>
        </w:rPr>
        <w:t>
      5) азаматтарға медициналық көмектiң нысандары мен түрлерi туралы тегiн, жедел және шынайы ақпарат ұсынуды;
</w:t>
      </w:r>
      <w:r>
        <w:br/>
      </w:r>
      <w:r>
        <w:rPr>
          <w:rFonts w:ascii="Times New Roman"/>
          <w:b w:val="false"/>
          <w:i w:val="false"/>
          <w:color w:val="000000"/>
          <w:sz w:val="28"/>
        </w:rPr>
        <w:t>
      6) санитарлық-эпидемиологиялық ережелер мен нормаларды, гигиеналық нормативтердi сақтауды;
</w:t>
      </w:r>
      <w:r>
        <w:br/>
      </w:r>
      <w:r>
        <w:rPr>
          <w:rFonts w:ascii="Times New Roman"/>
          <w:b w:val="false"/>
          <w:i w:val="false"/>
          <w:color w:val="000000"/>
          <w:sz w:val="28"/>
        </w:rPr>
        <w:t>
      7) басқа да денсаулық сақтау ұйымдарымен өзара iс-қимыл мен сабақтастықты;
</w:t>
      </w:r>
      <w:r>
        <w:br/>
      </w:r>
      <w:r>
        <w:rPr>
          <w:rFonts w:ascii="Times New Roman"/>
          <w:b w:val="false"/>
          <w:i w:val="false"/>
          <w:color w:val="000000"/>
          <w:sz w:val="28"/>
        </w:rPr>
        <w:t>
      8) салауатты өмiр салтын насихаттауды және халықты гигиеналық оқытуды;
</w:t>
      </w:r>
      <w:r>
        <w:br/>
      </w:r>
      <w:r>
        <w:rPr>
          <w:rFonts w:ascii="Times New Roman"/>
          <w:b w:val="false"/>
          <w:i w:val="false"/>
          <w:color w:val="000000"/>
          <w:sz w:val="28"/>
        </w:rPr>
        <w:t>
      9) бастапқы медициналық құжаттарды жүргiзудi, денсаулық сақтау және мемлекеттiк статистика салаларындағы уәкiлеттi органдар белгiлеген нысандар, түрлер, көлем, тәртiп пен мерзiмдер бойынша есептер тапсыруды;
</w:t>
      </w:r>
      <w:r>
        <w:br/>
      </w:r>
      <w:r>
        <w:rPr>
          <w:rFonts w:ascii="Times New Roman"/>
          <w:b w:val="false"/>
          <w:i w:val="false"/>
          <w:color w:val="000000"/>
          <w:sz w:val="28"/>
        </w:rPr>
        <w:t>
      10) айналасындағыларға қауiптi болып табылатын жұқпалы аурулар, улану, психикалық және мiнез-құлықтың бұзылу жағдайлары туралы денсаулық сақтау саласындағы тиiстi мемлекеттiк органдарға, ал жаңа алған жарақаттар, жаралар, қылмыстық түсiніктер бойынша көрiнген адамдар туралы мәлiметтердi, сондай-ақ айналасындағыларға қауiптi болып табылатын аурулардың жағдайлары туралы iшкi iстер органдарына хабарлауды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34) 35-бапта: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медициналық қызметтер көрсету сапасының сараптамасы;";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Әскери-дәрiгерлiк сараптаманы ұйымдастыру мен жүргiзу тәртiбiн Қазақстан Республикасының Yкiметi Қазақстан Республикасының заңнамасына сәйкес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35) 36-бап мынадай редакцияда жазылсын:
</w:t>
      </w:r>
    </w:p>
    <w:p>
      <w:pPr>
        <w:spacing w:after="0"/>
        <w:ind w:left="0"/>
        <w:jc w:val="both"/>
      </w:pPr>
      <w:r>
        <w:rPr>
          <w:rFonts w:ascii="Times New Roman"/>
          <w:b w:val="false"/>
          <w:i w:val="false"/>
          <w:color w:val="000000"/>
          <w:sz w:val="28"/>
        </w:rPr>
        <w:t>
      "36-бап. Медициналық қызметтер көрсету сапасына сараптама
</w:t>
      </w:r>
    </w:p>
    <w:p>
      <w:pPr>
        <w:spacing w:after="0"/>
        <w:ind w:left="0"/>
        <w:jc w:val="both"/>
      </w:pPr>
      <w:r>
        <w:rPr>
          <w:rFonts w:ascii="Times New Roman"/>
          <w:b w:val="false"/>
          <w:i w:val="false"/>
          <w:color w:val="000000"/>
          <w:sz w:val="28"/>
        </w:rPr>
        <w:t>
      1. Медициналық қызметтер көрсету сапасына сараптама - жеке және заңды тұлғалар ұсынатын медициналық қызмет сапасының деңгейi жөнiнде қорытынды жасау үшiн жүзеге асырылатын ұйымдастырушылық, талдамалық және практикалық iс-шаралар жиынтығы.
</w:t>
      </w:r>
      <w:r>
        <w:br/>
      </w:r>
      <w:r>
        <w:rPr>
          <w:rFonts w:ascii="Times New Roman"/>
          <w:b w:val="false"/>
          <w:i w:val="false"/>
          <w:color w:val="000000"/>
          <w:sz w:val="28"/>
        </w:rPr>
        <w:t>
      2. Медициналық қызметтер көрсету сапасына сараптаманы медициналық қызметтер көрсету саласындағы мемлекеттiк орган және (немесе) тәуелсiз медицина сарапшылары жүргiзедi.
</w:t>
      </w:r>
      <w:r>
        <w:br/>
      </w:r>
      <w:r>
        <w:rPr>
          <w:rFonts w:ascii="Times New Roman"/>
          <w:b w:val="false"/>
          <w:i w:val="false"/>
          <w:color w:val="000000"/>
          <w:sz w:val="28"/>
        </w:rPr>
        <w:t>
      3. Медициналық қызметтер көрсету сапасына сараптамаға:
</w:t>
      </w:r>
      <w:r>
        <w:br/>
      </w:r>
      <w:r>
        <w:rPr>
          <w:rFonts w:ascii="Times New Roman"/>
          <w:b w:val="false"/>
          <w:i w:val="false"/>
          <w:color w:val="000000"/>
          <w:sz w:val="28"/>
        </w:rPr>
        <w:t>
      1) көрсетiлетiн медициналық көмектiң көлемi мен сапасын, медициналық ұйымдарды қаржыландыру мөлшерiнiң негiздiлiгiн анықтау;
</w:t>
      </w:r>
      <w:r>
        <w:br/>
      </w:r>
      <w:r>
        <w:rPr>
          <w:rFonts w:ascii="Times New Roman"/>
          <w:b w:val="false"/>
          <w:i w:val="false"/>
          <w:color w:val="000000"/>
          <w:sz w:val="28"/>
        </w:rPr>
        <w:t>
      2) медицина қызметкерлерiнiң бiлiктiлiк деңгейiнiң салалық нормативтер талаптарына сәйкестiгiн анықтау;
</w:t>
      </w:r>
      <w:r>
        <w:br/>
      </w:r>
      <w:r>
        <w:rPr>
          <w:rFonts w:ascii="Times New Roman"/>
          <w:b w:val="false"/>
          <w:i w:val="false"/>
          <w:color w:val="000000"/>
          <w:sz w:val="28"/>
        </w:rPr>
        <w:t>
      3) медициналық қондырғылармен жабдықталудың белгiленген нормативтерге сәйкестiгiн анықтау;
</w:t>
      </w:r>
      <w:r>
        <w:br/>
      </w:r>
      <w:r>
        <w:rPr>
          <w:rFonts w:ascii="Times New Roman"/>
          <w:b w:val="false"/>
          <w:i w:val="false"/>
          <w:color w:val="000000"/>
          <w:sz w:val="28"/>
        </w:rPr>
        <w:t>
      4) азаматтардың денсаулық сақтау саласындағы құқықтарының қорғалуын қамтамасыз ету;
</w:t>
      </w:r>
      <w:r>
        <w:br/>
      </w:r>
      <w:r>
        <w:rPr>
          <w:rFonts w:ascii="Times New Roman"/>
          <w:b w:val="false"/>
          <w:i w:val="false"/>
          <w:color w:val="000000"/>
          <w:sz w:val="28"/>
        </w:rPr>
        <w:t>
      5) азаматтардың көрсетiлетiн медициналық көмек пен медициналық қызметтер көрсетудiң деңгейi мен сапасына қанағаттану дәрежесiн анықтау;
</w:t>
      </w:r>
      <w:r>
        <w:br/>
      </w:r>
      <w:r>
        <w:rPr>
          <w:rFonts w:ascii="Times New Roman"/>
          <w:b w:val="false"/>
          <w:i w:val="false"/>
          <w:color w:val="000000"/>
          <w:sz w:val="28"/>
        </w:rPr>
        <w:t>
      6) лицензиямен белгiленген медициналық көмек түрлерiнiң сәйкестiгiн анықтау;
</w:t>
      </w:r>
      <w:r>
        <w:br/>
      </w:r>
      <w:r>
        <w:rPr>
          <w:rFonts w:ascii="Times New Roman"/>
          <w:b w:val="false"/>
          <w:i w:val="false"/>
          <w:color w:val="000000"/>
          <w:sz w:val="28"/>
        </w:rPr>
        <w:t>
      7) сапасыз медициналық қызметтер көрсетудiң себептерiн анықтау, оларды жою және медициналық көмек көрсетудi жетiлдiру жөнiнде шараларды қабылдау кiредi.
</w:t>
      </w:r>
      <w:r>
        <w:br/>
      </w:r>
      <w:r>
        <w:rPr>
          <w:rFonts w:ascii="Times New Roman"/>
          <w:b w:val="false"/>
          <w:i w:val="false"/>
          <w:color w:val="000000"/>
          <w:sz w:val="28"/>
        </w:rPr>
        <w:t>
      4. Медициналық қызметтер көрсету сапасына сараптама ұйымдастыру мен жүргiзу тәртiбiн денсаулық сақтау саласындағы уәкiлеттi орган белгiлейдi.
</w:t>
      </w:r>
      <w:r>
        <w:br/>
      </w:r>
      <w:r>
        <w:rPr>
          <w:rFonts w:ascii="Times New Roman"/>
          <w:b w:val="false"/>
          <w:i w:val="false"/>
          <w:color w:val="000000"/>
          <w:sz w:val="28"/>
        </w:rPr>
        <w:t>
      5. Медициналық қызметтер көрсету сапасына сараптама қорытындысына Қазақстан Республикасының заңнамасында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36) 38-бап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39-баптың 4-тармағы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 40-баптың 1-тармағы мынадай редакцияда жазылсын:
</w:t>
      </w:r>
      <w:r>
        <w:br/>
      </w:r>
      <w:r>
        <w:rPr>
          <w:rFonts w:ascii="Times New Roman"/>
          <w:b w:val="false"/>
          <w:i w:val="false"/>
          <w:color w:val="000000"/>
          <w:sz w:val="28"/>
        </w:rPr>
        <w:t>
      "1. Сот-медицина, сот-психиатрия және сот-наркология сараптамаларын мемлекеттiк денсаулық сақтау секторының медицина ұйымдарында сот сараптамасы органдары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42-бапта:
</w:t>
      </w:r>
      <w:r>
        <w:br/>
      </w:r>
      <w:r>
        <w:rPr>
          <w:rFonts w:ascii="Times New Roman"/>
          <w:b w:val="false"/>
          <w:i w:val="false"/>
          <w:color w:val="000000"/>
          <w:sz w:val="28"/>
        </w:rPr>
        <w:t>
      1-тармақтағы "биологиялық сынақтар, клиникалық зерттеулер жүргiзу" деген сөздер "биологиялық, клиникаға дейiнгi сынақтар, клиникалық зерттеулер жүргiзу, биоэквиваленттiгiн анықтау" деген сөздермен ауыстырылсын;
</w:t>
      </w:r>
      <w:r>
        <w:br/>
      </w:r>
      <w:r>
        <w:rPr>
          <w:rFonts w:ascii="Times New Roman"/>
          <w:b w:val="false"/>
          <w:i w:val="false"/>
          <w:color w:val="000000"/>
          <w:sz w:val="28"/>
        </w:rPr>
        <w:t>
      2-тармақтағы "сараптама комиссиялары" деген сөздер "ұйымдар"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Сараптаманы дәрiлiк затты әзiрлеуге және өндiруге тiкелей қатыспаған, уәкiлеттi орган айқындайтын ұйым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44-бапта:
</w:t>
      </w:r>
      <w:r>
        <w:br/>
      </w:r>
      <w:r>
        <w:rPr>
          <w:rFonts w:ascii="Times New Roman"/>
          <w:b w:val="false"/>
          <w:i w:val="false"/>
          <w:color w:val="000000"/>
          <w:sz w:val="28"/>
        </w:rPr>
        <w:t>
      1-тармақтың төртiншi абзацындағы "органдары" деген сөз "органдары жүзеге асырады." деген сөздермен ауыстырылып, бесiншi абзац алып тасталсын;
</w:t>
      </w:r>
      <w:r>
        <w:br/>
      </w:r>
      <w:r>
        <w:rPr>
          <w:rFonts w:ascii="Times New Roman"/>
          <w:b w:val="false"/>
          <w:i w:val="false"/>
          <w:color w:val="000000"/>
          <w:sz w:val="28"/>
        </w:rPr>
        <w:t>
      2-тармақтың 5) тармақшасындағы "қадағалау" деген сөз "бақылау"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47-бапта:
</w:t>
      </w:r>
      <w:r>
        <w:br/>
      </w:r>
      <w:r>
        <w:rPr>
          <w:rFonts w:ascii="Times New Roman"/>
          <w:b w:val="false"/>
          <w:i w:val="false"/>
          <w:color w:val="000000"/>
          <w:sz w:val="28"/>
        </w:rPr>
        <w:t>
      1-тармақтағы "айқындауды" деген сөз "қалыптастыруды" деген сөзбен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Ғылыми зерттеу бағдарламаларын қаржыландыру бюджет қаражаты есебiнен және Қазақстан Республикасының заңнамасында тыйым салынбаған өзге де қаржыландыру көздерiнен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48-баптың 3-тармағы "куәлiк" деген сөзден кейiн ", маманның сертификаты"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49-бапта: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Санат берiлмейтiн бiрiншi бiлiктiлiк емтиханы интернатурадағы, ординатурадағы, аспирантурадағы оқу аяқталғаннан кейiн, ал орта медицина қызметкерлерi үшiн колледждегi оқуын бiтiргеннен кейiн өткiзiледi. Бiлiктiлiк емтихандары әрбiр бес жыл сайын өткiзiлiп тұрады. Маман кезектi бiлiктiлiк емтиханына медициналық бiлiм беру қызметiне лицензиясы бар денсаулық сақтау ұйымдарында соңғы бес жыл iшiнде бiлiктiлiгiн арттырған жағдайда жiберiледi.";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Маманның тиiстi сертификаты болмаған, сондай-ақ оны қолдану мерзiмi аяқталған жағдайда жеке тұлғаға дәрiгерлiк қызметпен айналысуға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51-бапта:
</w:t>
      </w:r>
      <w:r>
        <w:br/>
      </w:r>
      <w:r>
        <w:rPr>
          <w:rFonts w:ascii="Times New Roman"/>
          <w:b w:val="false"/>
          <w:i w:val="false"/>
          <w:color w:val="000000"/>
          <w:sz w:val="28"/>
        </w:rPr>
        <w:t>
      1-тармақ мынадай мазмұндағы сегiзiншi абзацпен толықтырылсын:
</w:t>
      </w:r>
      <w:r>
        <w:br/>
      </w:r>
      <w:r>
        <w:rPr>
          <w:rFonts w:ascii="Times New Roman"/>
          <w:b w:val="false"/>
          <w:i w:val="false"/>
          <w:color w:val="000000"/>
          <w:sz w:val="28"/>
        </w:rPr>
        <w:t>
      "кәсiби мiндеттерiн жоғары сапалы деңгейде орындағаны үшiн көтермелеуге;";
</w:t>
      </w:r>
      <w:r>
        <w:br/>
      </w:r>
      <w:r>
        <w:rPr>
          <w:rFonts w:ascii="Times New Roman"/>
          <w:b w:val="false"/>
          <w:i w:val="false"/>
          <w:color w:val="000000"/>
          <w:sz w:val="28"/>
        </w:rPr>
        <w:t>
      3-тармақтың бiрiншi абзацындағы "өтемақылар берiледi" деген сөздер "әлеуметтiк қолдау шаралары ұсынылады"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52-бап мынадай редакцияда жазылсын:
</w:t>
      </w:r>
    </w:p>
    <w:p>
      <w:pPr>
        <w:spacing w:after="0"/>
        <w:ind w:left="0"/>
        <w:jc w:val="both"/>
      </w:pPr>
      <w:r>
        <w:rPr>
          <w:rFonts w:ascii="Times New Roman"/>
          <w:b w:val="false"/>
          <w:i w:val="false"/>
          <w:color w:val="000000"/>
          <w:sz w:val="28"/>
        </w:rPr>
        <w:t>
      "52-бап. Денсаулық сақтау ұйымдары қызметкерлерiнiң еңбек
</w:t>
      </w:r>
      <w:r>
        <w:br/>
      </w:r>
      <w:r>
        <w:rPr>
          <w:rFonts w:ascii="Times New Roman"/>
          <w:b w:val="false"/>
          <w:i w:val="false"/>
          <w:color w:val="000000"/>
          <w:sz w:val="28"/>
        </w:rPr>
        <w:t>
               қатынастары
</w:t>
      </w:r>
    </w:p>
    <w:p>
      <w:pPr>
        <w:spacing w:after="0"/>
        <w:ind w:left="0"/>
        <w:jc w:val="both"/>
      </w:pPr>
      <w:r>
        <w:rPr>
          <w:rFonts w:ascii="Times New Roman"/>
          <w:b w:val="false"/>
          <w:i w:val="false"/>
          <w:color w:val="000000"/>
          <w:sz w:val="28"/>
        </w:rPr>
        <w:t>
      1. Мемлекеттiк денсаулық сақтау ұйымдары қызметкерлерiнiң еңбегiне ақы төлеу Қазақстан Республикасының заңнамасында белгiленген тәртiппен жүзеге асырылады.
</w:t>
      </w:r>
      <w:r>
        <w:br/>
      </w:r>
      <w:r>
        <w:rPr>
          <w:rFonts w:ascii="Times New Roman"/>
          <w:b w:val="false"/>
          <w:i w:val="false"/>
          <w:color w:val="000000"/>
          <w:sz w:val="28"/>
        </w:rPr>
        <w:t>
      2. Денсаулық сақтау ұйымдары қызметкерлерiнiң лауазымдарына қойылатын бiлiктiлiк талаптарын денсаулық сақтау саласындағы уәкiлеттi орган Қазақстан Республикасының заңнамасында белгiленген тәртiппен айқындайды.
</w:t>
      </w:r>
      <w:r>
        <w:br/>
      </w:r>
      <w:r>
        <w:rPr>
          <w:rFonts w:ascii="Times New Roman"/>
          <w:b w:val="false"/>
          <w:i w:val="false"/>
          <w:color w:val="000000"/>
          <w:sz w:val="28"/>
        </w:rPr>
        <w:t>
      3. Денсаулық сақтау ұйымдары қызметкерлерiнiң еңбек қатынастары Қазақстан Республикасының заңнамасымен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"Жарнама туралы" 2003 жылғы 19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24, 174-құжат):
</w:t>
      </w:r>
      <w:r>
        <w:br/>
      </w:r>
      <w:r>
        <w:rPr>
          <w:rFonts w:ascii="Times New Roman"/>
          <w:b w:val="false"/>
          <w:i w:val="false"/>
          <w:color w:val="000000"/>
          <w:sz w:val="28"/>
        </w:rPr>
        <w:t>
      13-бап мынадай редакцияда жазылсын:
</w:t>
      </w:r>
    </w:p>
    <w:p>
      <w:pPr>
        <w:spacing w:after="0"/>
        <w:ind w:left="0"/>
        <w:jc w:val="both"/>
      </w:pPr>
      <w:r>
        <w:rPr>
          <w:rFonts w:ascii="Times New Roman"/>
          <w:b w:val="false"/>
          <w:i w:val="false"/>
          <w:color w:val="000000"/>
          <w:sz w:val="28"/>
        </w:rPr>
        <w:t>
      "13-бап. Жекелеген өнiм түрлерiн жарнамалау ерекшелiктерi
</w:t>
      </w:r>
    </w:p>
    <w:p>
      <w:pPr>
        <w:spacing w:after="0"/>
        <w:ind w:left="0"/>
        <w:jc w:val="both"/>
      </w:pPr>
      <w:r>
        <w:rPr>
          <w:rFonts w:ascii="Times New Roman"/>
          <w:b w:val="false"/>
          <w:i w:val="false"/>
          <w:color w:val="000000"/>
          <w:sz w:val="28"/>
        </w:rPr>
        <w:t>
      1. Мыналарға:
</w:t>
      </w:r>
      <w:r>
        <w:br/>
      </w:r>
      <w:r>
        <w:rPr>
          <w:rFonts w:ascii="Times New Roman"/>
          <w:b w:val="false"/>
          <w:i w:val="false"/>
          <w:color w:val="000000"/>
          <w:sz w:val="28"/>
        </w:rPr>
        <w:t>
      1) алкоголь өнiмдерiн;
</w:t>
      </w:r>
      <w:r>
        <w:br/>
      </w:r>
      <w:r>
        <w:rPr>
          <w:rFonts w:ascii="Times New Roman"/>
          <w:b w:val="false"/>
          <w:i w:val="false"/>
          <w:color w:val="000000"/>
          <w:sz w:val="28"/>
        </w:rPr>
        <w:t>
      2) ана сүтiн жасанды алмастырушыларды;
</w:t>
      </w:r>
      <w:r>
        <w:br/>
      </w:r>
      <w:r>
        <w:rPr>
          <w:rFonts w:ascii="Times New Roman"/>
          <w:b w:val="false"/>
          <w:i w:val="false"/>
          <w:color w:val="000000"/>
          <w:sz w:val="28"/>
        </w:rPr>
        <w:t>
      3) Қазақстан Республикасында сертификаттаудан өтпеген, мiндеттi сертификаттауға жататын тауарларды (жұмыстарды, көрсетiлетiн қызметтердi) жарнамалауға тыйым салынады.
</w:t>
      </w:r>
      <w:r>
        <w:br/>
      </w:r>
      <w:r>
        <w:rPr>
          <w:rFonts w:ascii="Times New Roman"/>
          <w:b w:val="false"/>
          <w:i w:val="false"/>
          <w:color w:val="000000"/>
          <w:sz w:val="28"/>
        </w:rPr>
        <w:t>
      2. Темекiнi және темекi өнiмдерiн жарнамалау ерекшелiктерi Қазақстан Республикасының темекi шегушiлiктiң алдын алу және оны шектеу туралы заңнамасымен реттеледi.
</w:t>
      </w:r>
      <w:r>
        <w:br/>
      </w:r>
      <w:r>
        <w:rPr>
          <w:rFonts w:ascii="Times New Roman"/>
          <w:b w:val="false"/>
          <w:i w:val="false"/>
          <w:color w:val="000000"/>
          <w:sz w:val="28"/>
        </w:rPr>
        <w:t>
      3. Дәрiлiк заттарды жарнамалау ерекшелiктерi Қазақстан Республикасының дәрiлiк заттар туралы заңнамасымен реттеледi.
</w:t>
      </w:r>
      <w:r>
        <w:br/>
      </w:r>
      <w:r>
        <w:rPr>
          <w:rFonts w:ascii="Times New Roman"/>
          <w:b w:val="false"/>
          <w:i w:val="false"/>
          <w:color w:val="000000"/>
          <w:sz w:val="28"/>
        </w:rPr>
        <w:t>
      4. Медициналық қызметтер көрсету жарнамасына, сондай-ақ профилактиканың, диагностиканың, емдеудiң және медициналық оңалтудың жаңа әдiстерi мен құралдарының жарнамасына, оларға лицензия мен (немесе) рұқсат болмаған, сондай-ақ оларды жарнамалауға денсаулық сақтау саласындағы уәкiлеттi орган белгiлеген тәртiппен берiлген рұқсат болмаған кезде, жол берiлмейдi.
</w:t>
      </w:r>
      <w:r>
        <w:br/>
      </w:r>
      <w:r>
        <w:rPr>
          <w:rFonts w:ascii="Times New Roman"/>
          <w:b w:val="false"/>
          <w:i w:val="false"/>
          <w:color w:val="000000"/>
          <w:sz w:val="28"/>
        </w:rPr>
        <w:t>
      5. Қызметтiк қаруды, сондай-ақ экспорты мен импорты Қазақстан Республикасының заңнамасына сәйкес жүргiзiлетiн қару-жарақты, әскери техниканы және қосарлы мақсаттағы өнiмдердi жарнамалауға арнаулы басылымдарда ғана, сондай-ақ мамандандырылған көрмелерде немесе сату жәрмеңкелерiнде жол берiледi. Аталған жарнама әскери және арнаулы қаруды, қару-жарақты, әскери техниканы жасау технологиясын, қолдану тәсiлдерiн тiкелей немесе жанама түрде ашып көрсетпеуге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"Дәрiлiк заттар туралы" 2004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2, 8-құжат; N 23, 142-құжат; 2006 ж., N 3, 22-құжат):
</w:t>
      </w:r>
      <w:r>
        <w:br/>
      </w:r>
      <w:r>
        <w:rPr>
          <w:rFonts w:ascii="Times New Roman"/>
          <w:b w:val="false"/>
          <w:i w:val="false"/>
          <w:color w:val="000000"/>
          <w:sz w:val="28"/>
        </w:rPr>
        <w:t>
      1) 1-бапта:
</w:t>
      </w:r>
      <w:r>
        <w:br/>
      </w:r>
      <w:r>
        <w:rPr>
          <w:rFonts w:ascii="Times New Roman"/>
          <w:b w:val="false"/>
          <w:i w:val="false"/>
          <w:color w:val="000000"/>
          <w:sz w:val="28"/>
        </w:rPr>
        <w:t>
      2) тармақшадағы "дәрiхана пунктi, дәрiхана дүңгiршегi" деген сөздер "алғашқы медициналық-санитарлық, консультациялық-диагностикалық көмек көрсететiн мемлекеттiк денсаулық сақтау ұйымдарындағы дәрiханалық пунктi" деген сөздермен ауыстырылсын;
</w:t>
      </w:r>
      <w:r>
        <w:br/>
      </w:r>
      <w:r>
        <w:rPr>
          <w:rFonts w:ascii="Times New Roman"/>
          <w:b w:val="false"/>
          <w:i w:val="false"/>
          <w:color w:val="000000"/>
          <w:sz w:val="28"/>
        </w:rPr>
        <w:t>
      5) тармақшадағы "(витаминдер, витамин тәрiздiлер, макро және микроэлементтер, амин қышқылдары, майлы қышқылдар, антиоксиданттар және басқалар)" деген сөздер алып тасталсын;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биоэквиваленттiк - олардың бiрдей тиiмдiлiгi мен қауiпсiздiгiне сенiм артуға мүмкiндiк беретiн, бiрдей дозада және бiрдей жағдайда енгiзгеннен кейiн бiрдей биожетiмдiлiгiн (жылдамдығы мен сiңiрiлу дәрежесiн) растайтын екi дәрiлiк заттың салыстырмалы сипаттамасы;";
</w:t>
      </w:r>
      <w:r>
        <w:br/>
      </w:r>
      <w:r>
        <w:rPr>
          <w:rFonts w:ascii="Times New Roman"/>
          <w:b w:val="false"/>
          <w:i w:val="false"/>
          <w:color w:val="000000"/>
          <w:sz w:val="28"/>
        </w:rPr>
        <w:t>
      8-1) тармақшамен толықтырылсын:
</w:t>
      </w:r>
      <w:r>
        <w:br/>
      </w:r>
      <w:r>
        <w:rPr>
          <w:rFonts w:ascii="Times New Roman"/>
          <w:b w:val="false"/>
          <w:i w:val="false"/>
          <w:color w:val="000000"/>
          <w:sz w:val="28"/>
        </w:rPr>
        <w:t>
      "8-1) дәрiлiк заттар айналымы саласындағы мемлекеттiк бақылау - фармацевтикалық қызметтi регламенттейтiн нормативтiк құқықтық актiлердiң бұзылуын анықтауға әрi жолын кесуге және фармацевтикалық қызметтi Қазақстан Республикасының дәрiлiк заттар айналымы саласындағы заңнамасының талаптарына сәйкес келтiруге бағытталған iс-қимылдар кешенi;";
</w:t>
      </w:r>
      <w:r>
        <w:br/>
      </w:r>
      <w:r>
        <w:rPr>
          <w:rFonts w:ascii="Times New Roman"/>
          <w:b w:val="false"/>
          <w:i w:val="false"/>
          <w:color w:val="000000"/>
          <w:sz w:val="28"/>
        </w:rPr>
        <w:t>
      14) тармақша 21-2) тармақша болып есептелiп, мынадай редакцияда жазылсын:
</w:t>
      </w:r>
      <w:r>
        <w:br/>
      </w:r>
      <w:r>
        <w:rPr>
          <w:rFonts w:ascii="Times New Roman"/>
          <w:b w:val="false"/>
          <w:i w:val="false"/>
          <w:color w:val="000000"/>
          <w:sz w:val="28"/>
        </w:rPr>
        <w:t>
      "21-2) медициналық иммунобиологиялық препараттар - жұқпалы және иммундық (аллергиялықты қоса алғанда) аурулардың өзiндiк профилактикасына, оларды диагностикалау мен емдеуге, иммунологиялық әдiстердiң көмегiмен басқа да аурулар мен физиологиялық жай-күйлердi диагностикалауға арналған, сыртқы орта объектiлерiнде инфекциялық агенттер мен олардың антигендерiн индикациялауға арналған препараттары, иммундық жүйе арқылы емдiк әрi профилактикалық әсерiн тигiзетiн (алу тәсiлiне қарамастан) қан препараттары;";
</w:t>
      </w:r>
      <w:r>
        <w:br/>
      </w:r>
      <w:r>
        <w:rPr>
          <w:rFonts w:ascii="Times New Roman"/>
          <w:b w:val="false"/>
          <w:i w:val="false"/>
          <w:color w:val="000000"/>
          <w:sz w:val="28"/>
        </w:rPr>
        <w:t>
      мынадай мазмұндағы 14) тармақшамен толықтырылсын:
</w:t>
      </w:r>
      <w:r>
        <w:br/>
      </w:r>
      <w:r>
        <w:rPr>
          <w:rFonts w:ascii="Times New Roman"/>
          <w:b w:val="false"/>
          <w:i w:val="false"/>
          <w:color w:val="000000"/>
          <w:sz w:val="28"/>
        </w:rPr>
        <w:t>
      "14) медициналық мақсаттағы бұйымдар - профилактикалық, диагностикалық және емдеу мақсаттары үшiн пайдаланылатын бұйымдар;";
</w:t>
      </w:r>
      <w:r>
        <w:br/>
      </w:r>
      <w:r>
        <w:rPr>
          <w:rFonts w:ascii="Times New Roman"/>
          <w:b w:val="false"/>
          <w:i w:val="false"/>
          <w:color w:val="000000"/>
          <w:sz w:val="28"/>
        </w:rPr>
        <w:t>
      мынадай мазмұндағы 21-1), 21-3) және 21-4) тармақшалармен толықтырылсын:
</w:t>
      </w:r>
      <w:r>
        <w:br/>
      </w:r>
      <w:r>
        <w:rPr>
          <w:rFonts w:ascii="Times New Roman"/>
          <w:b w:val="false"/>
          <w:i w:val="false"/>
          <w:color w:val="000000"/>
          <w:sz w:val="28"/>
        </w:rPr>
        <w:t>
      "21-1) дәрiлiк формуляр - тегiн медициналық көмектiң кепiлдi көлемiн көрсету үшiн дәрiлiк заттардың жеткiлiктi мөлшерi болуға мiндеттi ұйымның бейiнiн ескере отырып қалыптастырылған дәрiлiк заттардың денсаулық сақтау ұйымының басшысы бекiтетiн тiзбесi;";
</w:t>
      </w:r>
      <w:r>
        <w:br/>
      </w:r>
      <w:r>
        <w:rPr>
          <w:rFonts w:ascii="Times New Roman"/>
          <w:b w:val="false"/>
          <w:i w:val="false"/>
          <w:color w:val="000000"/>
          <w:sz w:val="28"/>
        </w:rPr>
        <w:t>
      "21-3) медициналық техника - аурулардың профилактикалық, диагностикалау, емдеу, медициналық сауықтыру, медициналық сипаттағы ғылыми зерттеулер үшiн жекелеген, кешендi немесе жүйелi түрде медициналық мақсатта қолданылатын аппараттар, жабдықтар, аспаптар, құрылғылар, соның iшiнде сериямен өндiрiлетiн протездер мен импланттар;
</w:t>
      </w:r>
      <w:r>
        <w:br/>
      </w:r>
      <w:r>
        <w:rPr>
          <w:rFonts w:ascii="Times New Roman"/>
          <w:b w:val="false"/>
          <w:i w:val="false"/>
          <w:color w:val="000000"/>
          <w:sz w:val="28"/>
        </w:rPr>
        <w:t>
      21-4) дәрiлiк заттың халықаралық патенттелмеген атауы - Дүниежүзiлiк денсаулық сақтау ұйымы ұсынған дәрiлiк заттың атауы;";
</w:t>
      </w:r>
      <w:r>
        <w:br/>
      </w:r>
      <w:r>
        <w:rPr>
          <w:rFonts w:ascii="Times New Roman"/>
          <w:b w:val="false"/>
          <w:i w:val="false"/>
          <w:color w:val="000000"/>
          <w:sz w:val="28"/>
        </w:rPr>
        <w:t>
      30) тармақшадағы "және ұйымдарға" деген сөздер алып тасталсын;
</w:t>
      </w:r>
      <w:r>
        <w:br/>
      </w:r>
      <w:r>
        <w:rPr>
          <w:rFonts w:ascii="Times New Roman"/>
          <w:b w:val="false"/>
          <w:i w:val="false"/>
          <w:color w:val="000000"/>
          <w:sz w:val="28"/>
        </w:rPr>
        <w:t>
      36) тармақша мынадай редакцияда жазылсын:
</w:t>
      </w:r>
      <w:r>
        <w:br/>
      </w:r>
      <w:r>
        <w:rPr>
          <w:rFonts w:ascii="Times New Roman"/>
          <w:b w:val="false"/>
          <w:i w:val="false"/>
          <w:color w:val="000000"/>
          <w:sz w:val="28"/>
        </w:rPr>
        <w:t>
      "36) денсаулық сақтау саласындағы уәкiлеттi орган (бұдан әрi - уәкiлеттi орган) - азаматтардың денсаулығын сақтау, медициналық және фармацевтикалық ғылым, медициналық және фармацевтикалық бiлiм, халықтың санитарлық-эпидемиологиялық салауаттылығы, дәрiлiк заттар айналымы, медициналық қызметтер көрсетудiң сапасын бақылау саласындағы мемлекеттiк реттеудi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2) тармақшасындағы "қызмет түрлерiн" деген сөз "қызметтердi" деп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5-бапта:
</w:t>
      </w:r>
      <w:r>
        <w:br/>
      </w:r>
      <w:r>
        <w:rPr>
          <w:rFonts w:ascii="Times New Roman"/>
          <w:b w:val="false"/>
          <w:i w:val="false"/>
          <w:color w:val="000000"/>
          <w:sz w:val="28"/>
        </w:rPr>
        <w:t>
      5) тармақша алып тасталсын;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дәрiлiк заттардың айналымы саласындағы мемлекеттiк бақылауды жүзеге асыру ережесiн бекiтедi;";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азаматтарды дәрiлiк заттармен қамтамасыз ету тәртiбiн айқындайды;";
</w:t>
      </w:r>
      <w:r>
        <w:br/>
      </w:r>
      <w:r>
        <w:rPr>
          <w:rFonts w:ascii="Times New Roman"/>
          <w:b w:val="false"/>
          <w:i w:val="false"/>
          <w:color w:val="000000"/>
          <w:sz w:val="28"/>
        </w:rPr>
        <w:t>
      мынадай мазмұндағы 8-1) және 8-2) тармақшалармен толықтырылсын:
</w:t>
      </w:r>
      <w:r>
        <w:br/>
      </w:r>
      <w:r>
        <w:rPr>
          <w:rFonts w:ascii="Times New Roman"/>
          <w:b w:val="false"/>
          <w:i w:val="false"/>
          <w:color w:val="000000"/>
          <w:sz w:val="28"/>
        </w:rPr>
        <w:t>
      "8-1) тегiн медициналық көмектiң кепiлдi көлемiн көрсету үшiн тауарлар мен қызметтер көрсетудi сатып алуды ұйымдастырудың және өткiзудiң тәртiбiн айқындайды;
</w:t>
      </w:r>
      <w:r>
        <w:br/>
      </w:r>
      <w:r>
        <w:rPr>
          <w:rFonts w:ascii="Times New Roman"/>
          <w:b w:val="false"/>
          <w:i w:val="false"/>
          <w:color w:val="000000"/>
          <w:sz w:val="28"/>
        </w:rPr>
        <w:t>
      8-2) Қазақстан Республикасында мемлекеттiк тiркеуден өтпеген дәрiлiк заттарды iзгiлiк көмек ретiнде Қазақстан Республикасының аумағына әкелу жағдайларын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 мынадай редакцияда жазылсын:
</w:t>
      </w:r>
    </w:p>
    <w:p>
      <w:pPr>
        <w:spacing w:after="0"/>
        <w:ind w:left="0"/>
        <w:jc w:val="both"/>
      </w:pPr>
      <w:r>
        <w:rPr>
          <w:rFonts w:ascii="Times New Roman"/>
          <w:b w:val="false"/>
          <w:i w:val="false"/>
          <w:color w:val="000000"/>
          <w:sz w:val="28"/>
        </w:rPr>
        <w:t>
      "6-бап. Уәкiлеттi органның құзыретi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дәрiлiк заттар айналымы саласында азаматтардың денсаулығын сақтаудың бiртұтас мемлекеттiк саясатын жүргiзедi және iске асырады;
</w:t>
      </w:r>
      <w:r>
        <w:br/>
      </w:r>
      <w:r>
        <w:rPr>
          <w:rFonts w:ascii="Times New Roman"/>
          <w:b w:val="false"/>
          <w:i w:val="false"/>
          <w:color w:val="000000"/>
          <w:sz w:val="28"/>
        </w:rPr>
        <w:t>
      2) фармацевтика ғылымын дамытудың негiзгi бағыттарын айқындайды және бекiтедi;
</w:t>
      </w:r>
      <w:r>
        <w:br/>
      </w:r>
      <w:r>
        <w:rPr>
          <w:rFonts w:ascii="Times New Roman"/>
          <w:b w:val="false"/>
          <w:i w:val="false"/>
          <w:color w:val="000000"/>
          <w:sz w:val="28"/>
        </w:rPr>
        <w:t>
      3) дәрiлiк заттар айналымы саласындағы нормативтiк құқықтық актiлер мен нормативтiк құжаттарды әзiрлейдi және бекiтедi;
</w:t>
      </w:r>
      <w:r>
        <w:br/>
      </w:r>
      <w:r>
        <w:rPr>
          <w:rFonts w:ascii="Times New Roman"/>
          <w:b w:val="false"/>
          <w:i w:val="false"/>
          <w:color w:val="000000"/>
          <w:sz w:val="28"/>
        </w:rPr>
        <w:t>
      4) фармацевтика қызметiн жүзеге асыратын мамандарды қайта даярлау, олардың бiлiктiлiгiн арттыру мен мерзiмдiк аттестаттау тәртiбiн айқындайды;
</w:t>
      </w:r>
      <w:r>
        <w:br/>
      </w:r>
      <w:r>
        <w:rPr>
          <w:rFonts w:ascii="Times New Roman"/>
          <w:b w:val="false"/>
          <w:i w:val="false"/>
          <w:color w:val="000000"/>
          <w:sz w:val="28"/>
        </w:rPr>
        <w:t>
      5) дәрiлiк заттардың адам денсаулығына нормативтiк құжаттарда көрсетiлмеген қауiптi жанама әсерi анықталған жағдайда, оларды мемлекеттiк тiркеудiң, қайта тiркеудiң және мемлекеттiк тiркеу туралы шешiмдi керi қайтарып алудың тәртiбiн айқындайды;
</w:t>
      </w:r>
      <w:r>
        <w:br/>
      </w:r>
      <w:r>
        <w:rPr>
          <w:rFonts w:ascii="Times New Roman"/>
          <w:b w:val="false"/>
          <w:i w:val="false"/>
          <w:color w:val="000000"/>
          <w:sz w:val="28"/>
        </w:rPr>
        <w:t>
      6) дәрiлiк заттардың сапасы мен қауiпсiздiгiн бақылау жөнiндегi нормативтiк-техникалық құжаттарды жасау ережелерiн бекiтедi;
</w:t>
      </w:r>
      <w:r>
        <w:br/>
      </w:r>
      <w:r>
        <w:rPr>
          <w:rFonts w:ascii="Times New Roman"/>
          <w:b w:val="false"/>
          <w:i w:val="false"/>
          <w:color w:val="000000"/>
          <w:sz w:val="28"/>
        </w:rPr>
        <w:t>
      7) Қазақстан Республикасының Мемлекеттiк фармакопеясын бекiтедi;
</w:t>
      </w:r>
      <w:r>
        <w:br/>
      </w:r>
      <w:r>
        <w:rPr>
          <w:rFonts w:ascii="Times New Roman"/>
          <w:b w:val="false"/>
          <w:i w:val="false"/>
          <w:color w:val="000000"/>
          <w:sz w:val="28"/>
        </w:rPr>
        <w:t>
      8) Халықаралық фармакопеялардың жекелеген стандарттарын, сондай-ақ шет мемлекеттердiң дәрiлiк заттарына арналған фармакопеялық құжаттарды және басқа да нормативтiк-техникалық құжаттарды тану туралы шешiм шығарады;
</w:t>
      </w:r>
      <w:r>
        <w:br/>
      </w:r>
      <w:r>
        <w:rPr>
          <w:rFonts w:ascii="Times New Roman"/>
          <w:b w:val="false"/>
          <w:i w:val="false"/>
          <w:color w:val="000000"/>
          <w:sz w:val="28"/>
        </w:rPr>
        <w:t>
      9) дәрiлiк заттарды негiзгi (өмiрлiк маңызы бар) дәрiлiк заттарға жатқызудың тәртiбiн айқындайды;
</w:t>
      </w:r>
      <w:r>
        <w:br/>
      </w:r>
      <w:r>
        <w:rPr>
          <w:rFonts w:ascii="Times New Roman"/>
          <w:b w:val="false"/>
          <w:i w:val="false"/>
          <w:color w:val="000000"/>
          <w:sz w:val="28"/>
        </w:rPr>
        <w:t>
      10) тегiн медициналық көмектiң кепiлдi көлемi шеңберiнде халықты қамтамасыз ету үшiн негiзгi (өмiрлiк маңызы бар) дәрiлiк заттардың тiзiмiн бекiтедi;
</w:t>
      </w:r>
      <w:r>
        <w:br/>
      </w:r>
      <w:r>
        <w:rPr>
          <w:rFonts w:ascii="Times New Roman"/>
          <w:b w:val="false"/>
          <w:i w:val="false"/>
          <w:color w:val="000000"/>
          <w:sz w:val="28"/>
        </w:rPr>
        <w:t>
      11) оларды амбулаториялық емдеу кезiнде дәрiлiк заттар мен мамандандырылған емдiк тағам рецептер бойынша тегiн әрi жеңiлдiктi шарттармен босатылатын аурулардың түрлерi мен халықтың жекелеген санаттарының тiзбесiн бекiтедi;
</w:t>
      </w:r>
      <w:r>
        <w:br/>
      </w:r>
      <w:r>
        <w:rPr>
          <w:rFonts w:ascii="Times New Roman"/>
          <w:b w:val="false"/>
          <w:i w:val="false"/>
          <w:color w:val="000000"/>
          <w:sz w:val="28"/>
        </w:rPr>
        <w:t>
      12) тегiн медициналық көмектiң кепiлдi көлемiн көрсету үшiн тауарлар мен қызметтер көрсетудi сатып алу жөнiндегi тендерлiк құжаттаманы бекiтедi;
</w:t>
      </w:r>
      <w:r>
        <w:br/>
      </w:r>
      <w:r>
        <w:rPr>
          <w:rFonts w:ascii="Times New Roman"/>
          <w:b w:val="false"/>
          <w:i w:val="false"/>
          <w:color w:val="000000"/>
          <w:sz w:val="28"/>
        </w:rPr>
        <w:t>
      13) дәрiлiк заттарды алып қою мен жою ережесiн әзiрлейдi;
</w:t>
      </w:r>
      <w:r>
        <w:br/>
      </w:r>
      <w:r>
        <w:rPr>
          <w:rFonts w:ascii="Times New Roman"/>
          <w:b w:val="false"/>
          <w:i w:val="false"/>
          <w:color w:val="000000"/>
          <w:sz w:val="28"/>
        </w:rPr>
        <w:t>
      14) дәрiлiк заттарға рецепт беру, оларды есепке алу және босату ережелерiн бекiтедi;
</w:t>
      </w:r>
      <w:r>
        <w:br/>
      </w:r>
      <w:r>
        <w:rPr>
          <w:rFonts w:ascii="Times New Roman"/>
          <w:b w:val="false"/>
          <w:i w:val="false"/>
          <w:color w:val="000000"/>
          <w:sz w:val="28"/>
        </w:rPr>
        <w:t>
      15) бiрегей дәрiлiк заттың атауын бекiтудiң тәртiбiн айқындайды;
</w:t>
      </w:r>
      <w:r>
        <w:br/>
      </w:r>
      <w:r>
        <w:rPr>
          <w:rFonts w:ascii="Times New Roman"/>
          <w:b w:val="false"/>
          <w:i w:val="false"/>
          <w:color w:val="000000"/>
          <w:sz w:val="28"/>
        </w:rPr>
        <w:t>
      16) дәрiлiк заттарды дәрiгердiң рецептiмен және рецептiсiз босатылатын дәрiлiк заттар тiзбесiне жатқызу өлшемдерiн айқындайды;
</w:t>
      </w:r>
      <w:r>
        <w:br/>
      </w:r>
      <w:r>
        <w:rPr>
          <w:rFonts w:ascii="Times New Roman"/>
          <w:b w:val="false"/>
          <w:i w:val="false"/>
          <w:color w:val="000000"/>
          <w:sz w:val="28"/>
        </w:rPr>
        <w:t>
      17) халыққа медициналық көмек көрсетуге арналған алғашқы көмек көрсету дәрi қобдишасының құрамын бекiтедi;
</w:t>
      </w:r>
      <w:r>
        <w:br/>
      </w:r>
      <w:r>
        <w:rPr>
          <w:rFonts w:ascii="Times New Roman"/>
          <w:b w:val="false"/>
          <w:i w:val="false"/>
          <w:color w:val="000000"/>
          <w:sz w:val="28"/>
        </w:rPr>
        <w:t>
      18) дәрiлiк заттар мониторингiнiң тәртiбiн айқындайды;
</w:t>
      </w:r>
      <w:r>
        <w:br/>
      </w:r>
      <w:r>
        <w:rPr>
          <w:rFonts w:ascii="Times New Roman"/>
          <w:b w:val="false"/>
          <w:i w:val="false"/>
          <w:color w:val="000000"/>
          <w:sz w:val="28"/>
        </w:rPr>
        <w:t>
      19) тәуелсiз сараптама жүргiзу, соның iшiнде лицензиялау кезiнде бiлiктiлiк талаптарына сәйкестiлiк тәртiбiн айқындайды;
</w:t>
      </w:r>
      <w:r>
        <w:br/>
      </w:r>
      <w:r>
        <w:rPr>
          <w:rFonts w:ascii="Times New Roman"/>
          <w:b w:val="false"/>
          <w:i w:val="false"/>
          <w:color w:val="000000"/>
          <w:sz w:val="28"/>
        </w:rPr>
        <w:t>
      20) дәрiлiк заттар айналымы саласындағы республикалық ақпараттық және коммуникациялық жүйелердiң құрылуын және олардың жұмыс iстеуiн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7-бап мынадай редакцияда жазылсын:
</w:t>
      </w:r>
    </w:p>
    <w:p>
      <w:pPr>
        <w:spacing w:after="0"/>
        <w:ind w:left="0"/>
        <w:jc w:val="both"/>
      </w:pPr>
      <w:r>
        <w:rPr>
          <w:rFonts w:ascii="Times New Roman"/>
          <w:b w:val="false"/>
          <w:i w:val="false"/>
          <w:color w:val="000000"/>
          <w:sz w:val="28"/>
        </w:rPr>
        <w:t>
      "7-бап. Мемлекеттiк органның функциялары
</w:t>
      </w:r>
    </w:p>
    <w:p>
      <w:pPr>
        <w:spacing w:after="0"/>
        <w:ind w:left="0"/>
        <w:jc w:val="both"/>
      </w:pPr>
      <w:r>
        <w:rPr>
          <w:rFonts w:ascii="Times New Roman"/>
          <w:b w:val="false"/>
          <w:i w:val="false"/>
          <w:color w:val="000000"/>
          <w:sz w:val="28"/>
        </w:rPr>
        <w:t>
      Мемлекеттiк орган:
</w:t>
      </w:r>
      <w:r>
        <w:br/>
      </w:r>
      <w:r>
        <w:rPr>
          <w:rFonts w:ascii="Times New Roman"/>
          <w:b w:val="false"/>
          <w:i w:val="false"/>
          <w:color w:val="000000"/>
          <w:sz w:val="28"/>
        </w:rPr>
        <w:t>
      1) дәрiлiк заттар айналымы саласындағы бағдарламаларды iске асырады;
</w:t>
      </w:r>
      <w:r>
        <w:br/>
      </w:r>
      <w:r>
        <w:rPr>
          <w:rFonts w:ascii="Times New Roman"/>
          <w:b w:val="false"/>
          <w:i w:val="false"/>
          <w:color w:val="000000"/>
          <w:sz w:val="28"/>
        </w:rPr>
        <w:t>
      2) дәрiлiк заттарды мемлекеттiк тiркеудi, қайта тiркеудi, сондай-ақ дәрiлiк заттарды мемлекеттiк тiркеу туралы шешiмдi кейiннен керi қайтарып алып, мемлекеттiк тiркеудiң қолданылуын тоқтата тұруды жүзеге асырады, Қазақстан Республикасы дәрiлiк заттарының мемлекеттiк тiзiлiмiн жүргiзедi;
</w:t>
      </w:r>
      <w:r>
        <w:br/>
      </w:r>
      <w:r>
        <w:rPr>
          <w:rFonts w:ascii="Times New Roman"/>
          <w:b w:val="false"/>
          <w:i w:val="false"/>
          <w:color w:val="000000"/>
          <w:sz w:val="28"/>
        </w:rPr>
        <w:t>
      3) дәрiлiк заттар айналымы саласында дәрiханалық және басқа да практикалардың халықаралық стандарттарын енгiзу жөнiнде шаралар қабылдайды;
</w:t>
      </w:r>
      <w:r>
        <w:br/>
      </w:r>
      <w:r>
        <w:rPr>
          <w:rFonts w:ascii="Times New Roman"/>
          <w:b w:val="false"/>
          <w:i w:val="false"/>
          <w:color w:val="000000"/>
          <w:sz w:val="28"/>
        </w:rPr>
        <w:t>
      4) дәрiлiк заттар айналымы саласындағы жеке және заңды тұлғалардың фармацевтикалық қызметiн мемлекеттiк бақылауды жүзеге асырады;
</w:t>
      </w:r>
      <w:r>
        <w:br/>
      </w:r>
      <w:r>
        <w:rPr>
          <w:rFonts w:ascii="Times New Roman"/>
          <w:b w:val="false"/>
          <w:i w:val="false"/>
          <w:color w:val="000000"/>
          <w:sz w:val="28"/>
        </w:rPr>
        <w:t>
      5) дәрiлiк заттар айналымы саласында мемлекеттiк бақылауды жүзеге асыру кезiнде дәрiлiк заттар айналымы саласындағы субъект қызметiнiң Қазақстан Республикасы заңнамасының талаптарына сәйкестiгi немесе сәйкес келмеуi туралы фармацевтикалық зерттеу актiсiн жасайды;
</w:t>
      </w:r>
      <w:r>
        <w:br/>
      </w:r>
      <w:r>
        <w:rPr>
          <w:rFonts w:ascii="Times New Roman"/>
          <w:b w:val="false"/>
          <w:i w:val="false"/>
          <w:color w:val="000000"/>
          <w:sz w:val="28"/>
        </w:rPr>
        <w:t>
      6) медициналық көмек көрсетудiң барлық деңгейлерiнде дәрiлiк заттардың тиiмдi пайдаланылуын бақылауды жүзеге асырады;
</w:t>
      </w:r>
      <w:r>
        <w:br/>
      </w:r>
      <w:r>
        <w:rPr>
          <w:rFonts w:ascii="Times New Roman"/>
          <w:b w:val="false"/>
          <w:i w:val="false"/>
          <w:color w:val="000000"/>
          <w:sz w:val="28"/>
        </w:rPr>
        <w:t>
      7) дәрiлiк заттарды, медициналық техника мен медициналық мақсаттағы бұйымдарды әкелу мен әкетудi келiсудi жүзеге асырады;
</w:t>
      </w:r>
      <w:r>
        <w:br/>
      </w:r>
      <w:r>
        <w:rPr>
          <w:rFonts w:ascii="Times New Roman"/>
          <w:b w:val="false"/>
          <w:i w:val="false"/>
          <w:color w:val="000000"/>
          <w:sz w:val="28"/>
        </w:rPr>
        <w:t>
      8) уәкiлеттi орган бекiткен тәртiппен қосылған құн салығынан босатуға жататын денсаулық сақтау ұйымдары мен фармацевтикалық қызмет объектiлерiне жеткiзiлетiн тауарлардың мақсатқа сай пайдаланылуын растауды жүзеге асырады;
</w:t>
      </w:r>
      <w:r>
        <w:br/>
      </w:r>
      <w:r>
        <w:rPr>
          <w:rFonts w:ascii="Times New Roman"/>
          <w:b w:val="false"/>
          <w:i w:val="false"/>
          <w:color w:val="000000"/>
          <w:sz w:val="28"/>
        </w:rPr>
        <w:t>
      9) дәрiлiк заттарға, медициналық техника мен медициналық мақсаттағы бұйымдарға салық салу және баға белгiлеу жөнiнде ұсыныстар енгiзедi;
</w:t>
      </w:r>
      <w:r>
        <w:br/>
      </w:r>
      <w:r>
        <w:rPr>
          <w:rFonts w:ascii="Times New Roman"/>
          <w:b w:val="false"/>
          <w:i w:val="false"/>
          <w:color w:val="000000"/>
          <w:sz w:val="28"/>
        </w:rPr>
        <w:t>
      10) дәрiлiк заттарды өндiруге және көтерме сатуға байланысты қызметке және денсаулық сақтау жүйесiндегi есiрткi заттар, психотроптық заттар мен прекурсорлардың айналымына байланысты қызметке: өндiруге, тасымалдауға, сатып алуға, сақтауға, бөлуге, өткiзуге, пайдалануға, жоюға, лицензиялар бередi, оларды керi қайтарып алады және қолданылуын тоқтата тұрады;
</w:t>
      </w:r>
      <w:r>
        <w:br/>
      </w:r>
      <w:r>
        <w:rPr>
          <w:rFonts w:ascii="Times New Roman"/>
          <w:b w:val="false"/>
          <w:i w:val="false"/>
          <w:color w:val="000000"/>
          <w:sz w:val="28"/>
        </w:rPr>
        <w:t>
      11) фармацевтикалық қызметте бiлiктiлiк талаптарының және оны лицензиялау ережелерiнiң сақталуын мемлекеттiк бақылауды жүзеге асырады;
</w:t>
      </w:r>
      <w:r>
        <w:br/>
      </w:r>
      <w:r>
        <w:rPr>
          <w:rFonts w:ascii="Times New Roman"/>
          <w:b w:val="false"/>
          <w:i w:val="false"/>
          <w:color w:val="000000"/>
          <w:sz w:val="28"/>
        </w:rPr>
        <w:t>
      12) дәрiлiк заттар айналымы саласындағы субъектiлердi аккредиттеудi жүзеге асырады;
</w:t>
      </w:r>
      <w:r>
        <w:br/>
      </w:r>
      <w:r>
        <w:rPr>
          <w:rFonts w:ascii="Times New Roman"/>
          <w:b w:val="false"/>
          <w:i w:val="false"/>
          <w:color w:val="000000"/>
          <w:sz w:val="28"/>
        </w:rPr>
        <w:t>
      13) фармацевтикалық қызметтi лицензиялау кезiнде дәрiлiк заттар айналымы саласындағы субъектiлердiң бiлiктiлiк деңгейге сәйкестiгiне тәуелсiз сарапшылық бағалауды жүргiзу үшiн заңды тұлғаларды аккредиттеудi жүргiзедi;
</w:t>
      </w:r>
      <w:r>
        <w:br/>
      </w:r>
      <w:r>
        <w:rPr>
          <w:rFonts w:ascii="Times New Roman"/>
          <w:b w:val="false"/>
          <w:i w:val="false"/>
          <w:color w:val="000000"/>
          <w:sz w:val="28"/>
        </w:rPr>
        <w:t>
      14) фармацевтикалық қызметтi жүзеге асыратын мамандарды бес жылда бiр рет кезеңдiлiкпен кәсiби бiлiктiлiкке аттестаттауды жүргiзедi;
</w:t>
      </w:r>
      <w:r>
        <w:br/>
      </w:r>
      <w:r>
        <w:rPr>
          <w:rFonts w:ascii="Times New Roman"/>
          <w:b w:val="false"/>
          <w:i w:val="false"/>
          <w:color w:val="000000"/>
          <w:sz w:val="28"/>
        </w:rPr>
        <w:t>
      15) фармацевтикалық қызметкерлерге бiлiктiлiк санатын бередi;
</w:t>
      </w:r>
      <w:r>
        <w:br/>
      </w:r>
      <w:r>
        <w:rPr>
          <w:rFonts w:ascii="Times New Roman"/>
          <w:b w:val="false"/>
          <w:i w:val="false"/>
          <w:color w:val="000000"/>
          <w:sz w:val="28"/>
        </w:rPr>
        <w:t>
      16) дәрiлiк заттар жарнамасына рұқсат берудi жүзеге асырады және оның жүзеге асырылуын бақылауды жүргiзедi;
</w:t>
      </w:r>
      <w:r>
        <w:br/>
      </w:r>
      <w:r>
        <w:rPr>
          <w:rFonts w:ascii="Times New Roman"/>
          <w:b w:val="false"/>
          <w:i w:val="false"/>
          <w:color w:val="000000"/>
          <w:sz w:val="28"/>
        </w:rPr>
        <w:t>
      17) дәрiлiк заттар айналымы саласында сараптама жүргiзудi бақылауды жүзеге асырады;
</w:t>
      </w:r>
      <w:r>
        <w:br/>
      </w:r>
      <w:r>
        <w:rPr>
          <w:rFonts w:ascii="Times New Roman"/>
          <w:b w:val="false"/>
          <w:i w:val="false"/>
          <w:color w:val="000000"/>
          <w:sz w:val="28"/>
        </w:rPr>
        <w:t>
      18) дәрiлiк заттар айналымы саласындағы мониторингтi жүзеге асырады;
</w:t>
      </w:r>
      <w:r>
        <w:br/>
      </w:r>
      <w:r>
        <w:rPr>
          <w:rFonts w:ascii="Times New Roman"/>
          <w:b w:val="false"/>
          <w:i w:val="false"/>
          <w:color w:val="000000"/>
          <w:sz w:val="28"/>
        </w:rPr>
        <w:t>
      19) фармацевтикалық бiлiмi бар мамандар қатарынан тәуелсiз сарапшылардың деректер банкiн қалыптастырады;
</w:t>
      </w:r>
      <w:r>
        <w:br/>
      </w:r>
      <w:r>
        <w:rPr>
          <w:rFonts w:ascii="Times New Roman"/>
          <w:b w:val="false"/>
          <w:i w:val="false"/>
          <w:color w:val="000000"/>
          <w:sz w:val="28"/>
        </w:rPr>
        <w:t>
      20) дәрiлiк заттарды сынауды және (немесе) зерттеудi жүзеге асыратын аккредиттелген сынақ зертханаларының тiзбесiн айқындайды;
</w:t>
      </w:r>
      <w:r>
        <w:br/>
      </w:r>
      <w:r>
        <w:rPr>
          <w:rFonts w:ascii="Times New Roman"/>
          <w:b w:val="false"/>
          <w:i w:val="false"/>
          <w:color w:val="000000"/>
          <w:sz w:val="28"/>
        </w:rPr>
        <w:t>
      21) консультативтiк-кеңесшi және сараптама комиссияларын құрады;
</w:t>
      </w:r>
      <w:r>
        <w:br/>
      </w:r>
      <w:r>
        <w:rPr>
          <w:rFonts w:ascii="Times New Roman"/>
          <w:b w:val="false"/>
          <w:i w:val="false"/>
          <w:color w:val="000000"/>
          <w:sz w:val="28"/>
        </w:rPr>
        <w:t>
      22) фармацевтикалық қызмет мәселелерi бойынша жеке және заңды тұлғалардың өтiнiштерiн қарайды;
</w:t>
      </w:r>
      <w:r>
        <w:br/>
      </w:r>
      <w:r>
        <w:rPr>
          <w:rFonts w:ascii="Times New Roman"/>
          <w:b w:val="false"/>
          <w:i w:val="false"/>
          <w:color w:val="000000"/>
          <w:sz w:val="28"/>
        </w:rPr>
        <w:t>
      23) дәрiлiк заттардың сапасы мен қауiпсiздiгiн бақылау жөнiндегi фармакопеялық құжаттарды және басқа да нормативтiк-техникалық құжаттарды бекiтедi, сондай-ақ дәрiлiк заттар өндiрiсiнiң технологиялық регламенттерiн келiседi, олардың есепке алынуы мен жүйеленуiн жүргiзедi;
</w:t>
      </w:r>
      <w:r>
        <w:br/>
      </w:r>
      <w:r>
        <w:rPr>
          <w:rFonts w:ascii="Times New Roman"/>
          <w:b w:val="false"/>
          <w:i w:val="false"/>
          <w:color w:val="000000"/>
          <w:sz w:val="28"/>
        </w:rPr>
        <w:t>
      24) өз құзыретi шегiнде дәрiлiк заттар айналымы саласындағы халықаралық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8-бапта: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уәкiлеттi органмен келiсiм бойынша азаматтардың жекелеген санаттарына амбулаториялық емдеу кезiнде тегiн әрi жеңiлдiктi шарттармен дәрiлiк заттарды қосымша беру туралы шешiм қабылдайды;";
</w:t>
      </w:r>
      <w:r>
        <w:br/>
      </w:r>
      <w:r>
        <w:rPr>
          <w:rFonts w:ascii="Times New Roman"/>
          <w:b w:val="false"/>
          <w:i w:val="false"/>
          <w:color w:val="000000"/>
          <w:sz w:val="28"/>
        </w:rPr>
        <w:t>
      2-тармақта:
</w:t>
      </w:r>
      <w:r>
        <w:br/>
      </w:r>
      <w:r>
        <w:rPr>
          <w:rFonts w:ascii="Times New Roman"/>
          <w:b w:val="false"/>
          <w:i w:val="false"/>
          <w:color w:val="000000"/>
          <w:sz w:val="28"/>
        </w:rPr>
        <w:t>
      2) тармақшадағы "дәрiхана пункттерiнiң, дәрiхана дүңгiршектерiнiң" деген сөздер "алғашқы медициналық-санитарлық, консультациялық-диагностикалық көмек көрсететiн мемлекеттiк денсаулық сақтау ұйымдарындағы дәрiхана пункттерiнiң" деген сөздермен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дәрiлiк заттарды дайындауға және бөлшек саудамен өткiзуге байланысты фармацевтикалық қызметке лицензия бередi және керi қайтарып алады және лицензияның қолданылуын тоқтата тұрады.";
</w:t>
      </w:r>
      <w:r>
        <w:br/>
      </w: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Бюджет қаражаты есебiнен дәрiлiк заттарды бiр орталықтан сатып алған жағдайда, облыстардың (республикалық маңызы бар қаланың, астананың) денсаулық сақтау саласындағы жергiлiктi мемлекеттiк басқару органдары конкурсты ұйымдастырушылар болып белгiленедi.
</w:t>
      </w:r>
      <w:r>
        <w:br/>
      </w:r>
      <w:r>
        <w:rPr>
          <w:rFonts w:ascii="Times New Roman"/>
          <w:b w:val="false"/>
          <w:i w:val="false"/>
          <w:color w:val="000000"/>
          <w:sz w:val="28"/>
        </w:rPr>
        <w:t>
      4. Тегiн медициналық көмектiң кепiлдi көлемiн көрсету үшiн тауарлар мен қызметтер көрсетулерді сатып алуды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9-бап мынадай редакцияда жазылсын:
</w:t>
      </w:r>
    </w:p>
    <w:p>
      <w:pPr>
        <w:spacing w:after="0"/>
        <w:ind w:left="0"/>
        <w:jc w:val="both"/>
      </w:pPr>
      <w:r>
        <w:rPr>
          <w:rFonts w:ascii="Times New Roman"/>
          <w:b w:val="false"/>
          <w:i w:val="false"/>
          <w:color w:val="000000"/>
          <w:sz w:val="28"/>
        </w:rPr>
        <w:t>
      "9-бап. Дәрiлiк заттар айналымы саласында мемлекеттiк
</w:t>
      </w:r>
      <w:r>
        <w:br/>
      </w:r>
      <w:r>
        <w:rPr>
          <w:rFonts w:ascii="Times New Roman"/>
          <w:b w:val="false"/>
          <w:i w:val="false"/>
          <w:color w:val="000000"/>
          <w:sz w:val="28"/>
        </w:rPr>
        <w:t>
              бақылауды жүзеге асыратын уәкiлеттi органның
</w:t>
      </w:r>
      <w:r>
        <w:br/>
      </w:r>
      <w:r>
        <w:rPr>
          <w:rFonts w:ascii="Times New Roman"/>
          <w:b w:val="false"/>
          <w:i w:val="false"/>
          <w:color w:val="000000"/>
          <w:sz w:val="28"/>
        </w:rPr>
        <w:t>
              лауазымды адамдары
</w:t>
      </w:r>
    </w:p>
    <w:p>
      <w:pPr>
        <w:spacing w:after="0"/>
        <w:ind w:left="0"/>
        <w:jc w:val="both"/>
      </w:pPr>
      <w:r>
        <w:rPr>
          <w:rFonts w:ascii="Times New Roman"/>
          <w:b w:val="false"/>
          <w:i w:val="false"/>
          <w:color w:val="000000"/>
          <w:sz w:val="28"/>
        </w:rPr>
        <w:t>
      1. Дәрiлiк заттар айналымы саласында мемлекеттiк бақылауды жүзеге асыратын уәкiлеттi органның лауазымды адамдары:
</w:t>
      </w:r>
      <w:r>
        <w:br/>
      </w:r>
      <w:r>
        <w:rPr>
          <w:rFonts w:ascii="Times New Roman"/>
          <w:b w:val="false"/>
          <w:i w:val="false"/>
          <w:color w:val="000000"/>
          <w:sz w:val="28"/>
        </w:rPr>
        <w:t>
      1) Қазақстан Республикасының Бас мемлекеттiк фармацевтика инспекторы;
</w:t>
      </w:r>
      <w:r>
        <w:br/>
      </w:r>
      <w:r>
        <w:rPr>
          <w:rFonts w:ascii="Times New Roman"/>
          <w:b w:val="false"/>
          <w:i w:val="false"/>
          <w:color w:val="000000"/>
          <w:sz w:val="28"/>
        </w:rPr>
        <w:t>
      2) Қазақстан Республикасының мемлекеттiк фармацевтика инспекторлары;
</w:t>
      </w:r>
      <w:r>
        <w:br/>
      </w:r>
      <w:r>
        <w:rPr>
          <w:rFonts w:ascii="Times New Roman"/>
          <w:b w:val="false"/>
          <w:i w:val="false"/>
          <w:color w:val="000000"/>
          <w:sz w:val="28"/>
        </w:rPr>
        <w:t>
      3) тиiстi облыстар (астана, республикалық маңызы бар қала) бойынша бас мемлекеттiк фармацевтика инспекторлары;
</w:t>
      </w:r>
      <w:r>
        <w:br/>
      </w:r>
      <w:r>
        <w:rPr>
          <w:rFonts w:ascii="Times New Roman"/>
          <w:b w:val="false"/>
          <w:i w:val="false"/>
          <w:color w:val="000000"/>
          <w:sz w:val="28"/>
        </w:rPr>
        <w:t>
      4) тиiстi облыстар (астана, республикалық маңызы бар қала) бойынша мемлекеттiк фармацевтика инспекторлары.
</w:t>
      </w:r>
      <w:r>
        <w:br/>
      </w:r>
      <w:r>
        <w:rPr>
          <w:rFonts w:ascii="Times New Roman"/>
          <w:b w:val="false"/>
          <w:i w:val="false"/>
          <w:color w:val="000000"/>
          <w:sz w:val="28"/>
        </w:rPr>
        <w:t>
      2. Дәрiлiк заттар айналымы саласындағы мемлекеттiк бақылауды жүзеге асыратын лауазымды адамдар жоғары фармацевтикалық бiлiмi бар Қазақстан Республикасының азаматтары болуға тиiс.
</w:t>
      </w:r>
      <w:r>
        <w:br/>
      </w:r>
      <w:r>
        <w:rPr>
          <w:rFonts w:ascii="Times New Roman"/>
          <w:b w:val="false"/>
          <w:i w:val="false"/>
          <w:color w:val="000000"/>
          <w:sz w:val="28"/>
        </w:rPr>
        <w:t>
      3. Қазақстан Республикасының Yкiметi уәкiлеттi орган басшысының ұсынуы бойынша Қазақстан Республикасының Бас мемлекеттiк фармацевтика инспекторын қызметке тағайындайды және қызметтен босатады.
</w:t>
      </w:r>
      <w:r>
        <w:br/>
      </w:r>
      <w:r>
        <w:rPr>
          <w:rFonts w:ascii="Times New Roman"/>
          <w:b w:val="false"/>
          <w:i w:val="false"/>
          <w:color w:val="000000"/>
          <w:sz w:val="28"/>
        </w:rPr>
        <w:t>
      4. Уәкiлеттi органның басшысы Қазақстан Республикасы Бас мемлекеттiк фармацевтика инспекторының орынбасарларын қызметке тағайындайды және қызметтен босатады.
</w:t>
      </w:r>
      <w:r>
        <w:br/>
      </w:r>
      <w:r>
        <w:rPr>
          <w:rFonts w:ascii="Times New Roman"/>
          <w:b w:val="false"/>
          <w:i w:val="false"/>
          <w:color w:val="000000"/>
          <w:sz w:val="28"/>
        </w:rPr>
        <w:t>
      5. Қазақстан Республикасының Бас мемлекеттiк фармацевтика инспекторы Қазақстан Республикасының заңнамасына сәйкес осы баптың 1-тармағының 2) және 3) тармақшаларында көрсетiлген лауазымды адамдарды қызметке тағайындайды және қызметтен босатады.
</w:t>
      </w:r>
      <w:r>
        <w:br/>
      </w:r>
      <w:r>
        <w:rPr>
          <w:rFonts w:ascii="Times New Roman"/>
          <w:b w:val="false"/>
          <w:i w:val="false"/>
          <w:color w:val="000000"/>
          <w:sz w:val="28"/>
        </w:rPr>
        <w:t>
      6. Тиiстi облыстар (астана, республикалық маңызы бар қала) бойынша бас мемлекеттiк фармацевтика инспекторлары Қазақстан Республикасының заңнамасына сәйкес тиiстi облыстар (астана, республикалық маңызы бар қала) бойынша мемлекеттiк фармацевтика инспекторларын қызметке тағайындайды және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10-баптың 1-тармағының 7) тармақшасындағы "фармацевтикалық қызмет түрлерi" деген сөздер "фармацевтикалық қызметтiң"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11-баптың 2) тармақшасы мынадай редакцияда жазылсын:
</w:t>
      </w:r>
      <w:r>
        <w:br/>
      </w:r>
      <w:r>
        <w:rPr>
          <w:rFonts w:ascii="Times New Roman"/>
          <w:b w:val="false"/>
          <w:i w:val="false"/>
          <w:color w:val="000000"/>
          <w:sz w:val="28"/>
        </w:rPr>
        <w:t>
      "2) дәрiлiк заттардың айналымы саласында мемлекеттiк бақылауды жүзеге асыру кезiнде жеке және заңды тұлғалармен өзара iс-қимыл жасауға;";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10) 12-баптың 3-тармағы мынадай мазмұндағы үшiншi бөлiкпен толықтырылсын:
</w:t>
      </w:r>
      <w:r>
        <w:br/>
      </w:r>
      <w:r>
        <w:rPr>
          <w:rFonts w:ascii="Times New Roman"/>
          <w:b w:val="false"/>
          <w:i w:val="false"/>
          <w:color w:val="000000"/>
          <w:sz w:val="28"/>
        </w:rPr>
        <w:t>
      "Өндiру жағдайларын бағалау дәрiлiк затты мемлекеттiк тiркеу кезiнде өтiнiш берушiнiң есебiнен өндiрушi кәсiпорынға бару арқылы уәкiлеттi орган айқындаған тәртiппен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14-1-бапта:
</w:t>
      </w:r>
      <w:r>
        <w:br/>
      </w:r>
      <w:r>
        <w:rPr>
          <w:rFonts w:ascii="Times New Roman"/>
          <w:b w:val="false"/>
          <w:i w:val="false"/>
          <w:color w:val="000000"/>
          <w:sz w:val="28"/>
        </w:rPr>
        <w:t>
      1-тармақтағы "ережелер мен нормаларды" деген сөздер "стандарттардың, ережелер мен нормалардың"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бiрiншi абзацтағы "Мемлекеттiк бақылау" деген сөздер "Дәрiлiк заттар айналымы саласындағы мемлекеттiк бақылау" деген сөздермен ауыстырылсын;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дәрiлiк заттардың қауiпсiздiгiн, тиiмдiлiгiн және сапасын қамтамасыз ету мақсатында, сондай-ақ анонимдiк хабарларды қоспағанда, оның iшiнде халықтың денсаулығы мен ұлттық қауiпсiздiкке қауiптi дереу жоюды талап ететiн шағымдар, өтiнiштер және басқа да ресми қатынастар түрлерi бойынша тексерулер;";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12) 15-бапта:
</w:t>
      </w:r>
      <w:r>
        <w:br/>
      </w:r>
      <w:r>
        <w:rPr>
          <w:rFonts w:ascii="Times New Roman"/>
          <w:b w:val="false"/>
          <w:i w:val="false"/>
          <w:color w:val="000000"/>
          <w:sz w:val="28"/>
        </w:rPr>
        <w:t>
      1-тармақтың 2) тармақшасындағы "стационарлық емделу, төңiрегiндегiлер үшiн қауiп төндiретiн аурулардан емделу кезiнде" деген сөздер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Дәрiлiк заттар азаматтардың жекелеген санаттарына және аурулар түрлерi бойынша тегiн және жеңiлдiктi шарттармен берiледi. Аурулар түрлерiнiң, азаматтар санаттарының және дәрiлiк заттардың тiзбесiн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18-бап мынадай мазмұндағы 3-тармақпен толықтырылсын:
</w:t>
      </w:r>
      <w:r>
        <w:br/>
      </w:r>
      <w:r>
        <w:rPr>
          <w:rFonts w:ascii="Times New Roman"/>
          <w:b w:val="false"/>
          <w:i w:val="false"/>
          <w:color w:val="000000"/>
          <w:sz w:val="28"/>
        </w:rPr>
        <w:t>
      "3. Клиникаға дейiнгi сынаулар уәкiлеттi орган белгiлеген тәртiппен өткiзiледі.";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19-бап мынадай мазмұндағы 3-тармақпен толықтырылсын:
</w:t>
      </w:r>
      <w:r>
        <w:br/>
      </w:r>
      <w:r>
        <w:rPr>
          <w:rFonts w:ascii="Times New Roman"/>
          <w:b w:val="false"/>
          <w:i w:val="false"/>
          <w:color w:val="000000"/>
          <w:sz w:val="28"/>
        </w:rPr>
        <w:t>
      "3. Клиникалық сынаулар уәкiлеттi орган белгiлеген тәртiппен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20-баптың 4-тармағы мынадай редакцияда жазылсын:
</w:t>
      </w:r>
      <w:r>
        <w:br/>
      </w:r>
      <w:r>
        <w:rPr>
          <w:rFonts w:ascii="Times New Roman"/>
          <w:b w:val="false"/>
          <w:i w:val="false"/>
          <w:color w:val="000000"/>
          <w:sz w:val="28"/>
        </w:rPr>
        <w:t>
      "4. Фармакологиялық және дәрiлiк заттарды клиникалық зерттеулер мен (немесе) сынауларды:
</w:t>
      </w:r>
      <w:r>
        <w:br/>
      </w:r>
      <w:r>
        <w:rPr>
          <w:rFonts w:ascii="Times New Roman"/>
          <w:b w:val="false"/>
          <w:i w:val="false"/>
          <w:color w:val="000000"/>
          <w:sz w:val="28"/>
        </w:rPr>
        <w:t>
      1) зерттелетiн дәрiлiк зат тек балаларды емдеуге ғана арналған немесе клиникалық сынаулардың мақсаты кәмелеттiк жасқа толмағандарды емдеуге арналған дәрiлiк затты неғұрлым дұрыс мөлшерлеу туралы деректердi алу болып табылатын жағдайларды қоспағанда, кәмелеттiк жасқа толмағандарға жүргiзуге тыйым салынады. Соңғы жағдайда дәрiлiк заттарды клиникалық сынауларды кәмелеттiк жасқа толмағандарға жүргiзу алдында олар кәмелеттiк жасқа толған азаматтарға жүргiзiлуге тиiс. Дәрiлiк заттарды клиникалық сынауларды кәмелеттiк жасқа толмаған азаматтарға жүргiзген кезде, олардың заңды өкiлдерiнен жазбаша келiсiм алу қажет. Заңды өкiлдерi жоқ кәмелеттiк жасқа толмағандарға дәрiлiк заттарды клиникалық сынауларды жүргiзуге тыйым салынады;
</w:t>
      </w:r>
      <w:r>
        <w:br/>
      </w:r>
      <w:r>
        <w:rPr>
          <w:rFonts w:ascii="Times New Roman"/>
          <w:b w:val="false"/>
          <w:i w:val="false"/>
          <w:color w:val="000000"/>
          <w:sz w:val="28"/>
        </w:rPr>
        <w:t>
      2) қажеттi ақпарат дәрiлiк заттарды жүктi әйелдерге клиникалық сынаулар кезiнде ғана алынатын және жүктi әйел мен ұрыққа зиян келтiру қаупi мүлдем жоқ кезде ғана жүктi әйелдерге арналған дәрiлiк заттарды клиникалық сынаулар жүргiзу жағдайларын қоспағанда, жүкті әйелдерге;
</w:t>
      </w:r>
      <w:r>
        <w:br/>
      </w:r>
      <w:r>
        <w:rPr>
          <w:rFonts w:ascii="Times New Roman"/>
          <w:b w:val="false"/>
          <w:i w:val="false"/>
          <w:color w:val="000000"/>
          <w:sz w:val="28"/>
        </w:rPr>
        <w:t>
      3) әскери қызметшiлерге;
</w:t>
      </w:r>
      <w:r>
        <w:br/>
      </w:r>
      <w:r>
        <w:rPr>
          <w:rFonts w:ascii="Times New Roman"/>
          <w:b w:val="false"/>
          <w:i w:val="false"/>
          <w:color w:val="000000"/>
          <w:sz w:val="28"/>
        </w:rPr>
        <w:t>
      4) бас бостандығынан айыру орындарында жазасын өтеп жатқан адамдар мен тергеу изоляторларында қамауда отырған адамдарға;
</w:t>
      </w:r>
      <w:r>
        <w:br/>
      </w:r>
      <w:r>
        <w:rPr>
          <w:rFonts w:ascii="Times New Roman"/>
          <w:b w:val="false"/>
          <w:i w:val="false"/>
          <w:color w:val="000000"/>
          <w:sz w:val="28"/>
        </w:rPr>
        <w:t>
      5) психикасы бұзылғандарды (ауруларды) емдеуге арналған дәрiлiк заттарды психикасы бұзылғандарға (ауыратындарға) клиникалық сынауларды қоспағанда, сот әрекетке қабiлетсiз деп таныған адамдарға жүргiзуге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21-бапта:
</w:t>
      </w:r>
      <w:r>
        <w:br/>
      </w:r>
      <w:r>
        <w:rPr>
          <w:rFonts w:ascii="Times New Roman"/>
          <w:b w:val="false"/>
          <w:i w:val="false"/>
          <w:color w:val="000000"/>
          <w:sz w:val="28"/>
        </w:rPr>
        <w:t>
      1-тармақ "ұйымдарында" деген сөзден кейiн "уәкiлеттi орган бекiткен тәртiппен" деген сөздермен толықтырылсын;
</w:t>
      </w:r>
      <w:r>
        <w:br/>
      </w:r>
      <w:r>
        <w:rPr>
          <w:rFonts w:ascii="Times New Roman"/>
          <w:b w:val="false"/>
          <w:i w:val="false"/>
          <w:color w:val="000000"/>
          <w:sz w:val="28"/>
        </w:rPr>
        <w:t>
      2 және 3-тармақтарда "Дәрiлiк заттар айналымы саласындағы субъектiлер", "дәрiлiк заттар айналымы саласындағы субъектiлер" деген сөздер тиiсiнше "Денсаулық сақтау субъектiлерi", "денсаулық сақтау субъектiлерi"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24-бапта:
</w:t>
      </w:r>
      <w:r>
        <w:br/>
      </w:r>
      <w:r>
        <w:rPr>
          <w:rFonts w:ascii="Times New Roman"/>
          <w:b w:val="false"/>
          <w:i w:val="false"/>
          <w:color w:val="000000"/>
          <w:sz w:val="28"/>
        </w:rPr>
        <w:t>
      тақырыбында "нұсқаулықтар" деген сөз "нұсқаулық" деген сөзбен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Дәрiлiк заттар айналымға уәкiлеттiк орган бекiткен, оларды қолдану жөнiндегi мемлекеттiк және орыс тiлдерiндегi нұсқаулықтармен қоса түсуге тиiс.
</w:t>
      </w:r>
      <w:r>
        <w:br/>
      </w:r>
      <w:r>
        <w:rPr>
          <w:rFonts w:ascii="Times New Roman"/>
          <w:b w:val="false"/>
          <w:i w:val="false"/>
          <w:color w:val="000000"/>
          <w:sz w:val="28"/>
        </w:rPr>
        <w:t>
      Мамандар үшiн дәрiлiк заттарды қолдану жөнiндегi нұсқаулық мамандандырылған баспасөз басылымдары мен электрондық тасығыштарда орналастырылады.
</w:t>
      </w:r>
      <w:r>
        <w:br/>
      </w:r>
      <w:r>
        <w:rPr>
          <w:rFonts w:ascii="Times New Roman"/>
          <w:b w:val="false"/>
          <w:i w:val="false"/>
          <w:color w:val="000000"/>
          <w:sz w:val="28"/>
        </w:rPr>
        <w:t>
      Тұтынушылар үшiн дәрiлiк заттарды қолдану жөнiндегi нұсқаулық (қосымша-аннотация) дәрiлiк заттың орамына салынады.
</w:t>
      </w:r>
      <w:r>
        <w:br/>
      </w:r>
      <w:r>
        <w:rPr>
          <w:rFonts w:ascii="Times New Roman"/>
          <w:b w:val="false"/>
          <w:i w:val="false"/>
          <w:color w:val="000000"/>
          <w:sz w:val="28"/>
        </w:rPr>
        <w:t>
      Медициналық қолдану жөнiндегi нұсқаулықтың мәтiнiн жасау тәртiбiн уәкiлеттi орган айқындайды.";
</w:t>
      </w:r>
      <w:r>
        <w:br/>
      </w:r>
      <w:r>
        <w:rPr>
          <w:rFonts w:ascii="Times New Roman"/>
          <w:b w:val="false"/>
          <w:i w:val="false"/>
          <w:color w:val="000000"/>
          <w:sz w:val="28"/>
        </w:rPr>
        <w:t>
      2-тармақ "қысқартылмай" деген сөзден кейiн "тұтынушылар үшiн" деген сөздермен толықтырылсын;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26-баптың 2-тармағында:
</w:t>
      </w:r>
      <w:r>
        <w:br/>
      </w:r>
      <w:r>
        <w:rPr>
          <w:rFonts w:ascii="Times New Roman"/>
          <w:b w:val="false"/>
          <w:i w:val="false"/>
          <w:color w:val="000000"/>
          <w:sz w:val="28"/>
        </w:rPr>
        <w:t>
      "дәрiхана пункттерiнде, дәрiхана дүңгiршектерiнде," деген сөздер алып тасталсын;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"Алғашқы медициналық-санитарлық, консультациялық-диагностикалық көмек көрсететiн мемлекеттiк денсаулық сақтау ұйымдарындағы дәрiхана пункттерiнде дәрiлiк заттарды бөлшек саудада сатуға жол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мынадай мазмұндағы 26-1-баппен толықтырылсын:
</w:t>
      </w:r>
    </w:p>
    <w:p>
      <w:pPr>
        <w:spacing w:after="0"/>
        <w:ind w:left="0"/>
        <w:jc w:val="both"/>
      </w:pPr>
      <w:r>
        <w:rPr>
          <w:rFonts w:ascii="Times New Roman"/>
          <w:b w:val="false"/>
          <w:i w:val="false"/>
          <w:color w:val="000000"/>
          <w:sz w:val="28"/>
        </w:rPr>
        <w:t>
      "26-1-бап. Тегiн медициналық көмектiң кепiлдi көлемiн
</w:t>
      </w:r>
      <w:r>
        <w:br/>
      </w:r>
      <w:r>
        <w:rPr>
          <w:rFonts w:ascii="Times New Roman"/>
          <w:b w:val="false"/>
          <w:i w:val="false"/>
          <w:color w:val="000000"/>
          <w:sz w:val="28"/>
        </w:rPr>
        <w:t>
                 көрсету үшiн дәрiлiк заттармен қамтамасыз ету
</w:t>
      </w:r>
    </w:p>
    <w:p>
      <w:pPr>
        <w:spacing w:after="0"/>
        <w:ind w:left="0"/>
        <w:jc w:val="both"/>
      </w:pPr>
      <w:r>
        <w:rPr>
          <w:rFonts w:ascii="Times New Roman"/>
          <w:b w:val="false"/>
          <w:i w:val="false"/>
          <w:color w:val="000000"/>
          <w:sz w:val="28"/>
        </w:rPr>
        <w:t>
      1. Тегiн медициналық көмектiң кепiлдi көлемiн көрсету үшiн дәрiлiк заттармен қамтамасыз ету бекiтiлген дәрiлiк формулярға сәйкес және уәкiлеттi орган бекiткен тәртiппен Негiзгi (өмiрлiк маңызды) дәрiлiк заттар тiзiмiнiң шеңберiнде жүзеге асырылады.
</w:t>
      </w:r>
      <w:r>
        <w:br/>
      </w:r>
      <w:r>
        <w:rPr>
          <w:rFonts w:ascii="Times New Roman"/>
          <w:b w:val="false"/>
          <w:i w:val="false"/>
          <w:color w:val="000000"/>
          <w:sz w:val="28"/>
        </w:rPr>
        <w:t>
      2. Дәрiлiк заттар халықаралық патенттелмеген атаулармен сатып алынады. Көп компоненттi дәрiлiк зат сатып алынған жағдайда оның құрамы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28-бапта:
</w:t>
      </w:r>
      <w:r>
        <w:br/>
      </w:r>
      <w:r>
        <w:rPr>
          <w:rFonts w:ascii="Times New Roman"/>
          <w:b w:val="false"/>
          <w:i w:val="false"/>
          <w:color w:val="000000"/>
          <w:sz w:val="28"/>
        </w:rPr>
        <w:t>
      3-тармақтың 1) тармақшасының алтыншы абзацы мынадай редакцияда жазылсын:
</w:t>
      </w:r>
      <w:r>
        <w:br/>
      </w:r>
      <w:r>
        <w:rPr>
          <w:rFonts w:ascii="Times New Roman"/>
          <w:b w:val="false"/>
          <w:i w:val="false"/>
          <w:color w:val="000000"/>
          <w:sz w:val="28"/>
        </w:rPr>
        <w:t>
      "денсаулық сақтау ұйымдарын Қазақстан Республикасында тiркелген, функционалдық өлшемдерi бойынша ұқсас үлгiсi жоқ медициналық техникамен жарақтандыруға арналса, мемлекеттiк органның рұқсаты бойынша жол берiледi;";
</w:t>
      </w:r>
      <w:r>
        <w:br/>
      </w:r>
      <w:r>
        <w:rPr>
          <w:rFonts w:ascii="Times New Roman"/>
          <w:b w:val="false"/>
          <w:i w:val="false"/>
          <w:color w:val="000000"/>
          <w:sz w:val="28"/>
        </w:rPr>
        <w:t>
      4-тармақтың екiншi бөлiгi мынадай редакцияда жазылсын:
</w:t>
      </w:r>
      <w:r>
        <w:br/>
      </w:r>
      <w:r>
        <w:rPr>
          <w:rFonts w:ascii="Times New Roman"/>
          <w:b w:val="false"/>
          <w:i w:val="false"/>
          <w:color w:val="000000"/>
          <w:sz w:val="28"/>
        </w:rPr>
        <w:t>
      "Қазақстан Республикасы Үкiметi айқындайтын жекелеген жағдайларды қоспағанда, мемлекеттiк тiркеуден өтпеген дәрiлiк заттарды iзгiлiк көмек ретiнде Қазақстан Республикасының аумағына әкелуге тыйым салынады.";
</w:t>
      </w:r>
      <w:r>
        <w:br/>
      </w:r>
      <w:r>
        <w:rPr>
          <w:rFonts w:ascii="Times New Roman"/>
          <w:b w:val="false"/>
          <w:i w:val="false"/>
          <w:color w:val="000000"/>
          <w:sz w:val="28"/>
        </w:rPr>
        <w:t>
      6-тармақтың 4) тармақшасындағы "жүзеге асыра алады." деген сөздер алып тасталып, мынадай мазмұндағы 5) тармақшамен толықтырылсын:
</w:t>
      </w:r>
      <w:r>
        <w:br/>
      </w:r>
      <w:r>
        <w:rPr>
          <w:rFonts w:ascii="Times New Roman"/>
          <w:b w:val="false"/>
          <w:i w:val="false"/>
          <w:color w:val="000000"/>
          <w:sz w:val="28"/>
        </w:rPr>
        <w:t>
      "5) медициналық қызметтi жүзеге асыру үшiн денсаулық сақтау ұйымдары жүзеге асыра алады.";
</w:t>
      </w:r>
      <w:r>
        <w:br/>
      </w:r>
      <w:r>
        <w:rPr>
          <w:rFonts w:ascii="Times New Roman"/>
          <w:b w:val="false"/>
          <w:i w:val="false"/>
          <w:color w:val="000000"/>
          <w:sz w:val="28"/>
        </w:rPr>
        <w:t>
      7-тармақта ", сондай-ақ Қазақстан Республикасының заңдарында көзделген басқа да құжаттар"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30-баптың 2-тармағында "мемлекеттiк органды және оның аумақтық бөлiмшелерiн хабардар етедi" деген сөздер "мемлекеттiк органға және оның аумақтық бөлiмшелерiне мәлiметтер бередi"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32-бап мынадай редакцияда жазылсын:
</w:t>
      </w:r>
    </w:p>
    <w:p>
      <w:pPr>
        <w:spacing w:after="0"/>
        <w:ind w:left="0"/>
        <w:jc w:val="both"/>
      </w:pPr>
      <w:r>
        <w:rPr>
          <w:rFonts w:ascii="Times New Roman"/>
          <w:b w:val="false"/>
          <w:i w:val="false"/>
          <w:color w:val="000000"/>
          <w:sz w:val="28"/>
        </w:rPr>
        <w:t>
      32-бап. Дәрiлiк заттардың жарнамасы
</w:t>
      </w:r>
    </w:p>
    <w:p>
      <w:pPr>
        <w:spacing w:after="0"/>
        <w:ind w:left="0"/>
        <w:jc w:val="both"/>
      </w:pPr>
      <w:r>
        <w:rPr>
          <w:rFonts w:ascii="Times New Roman"/>
          <w:b w:val="false"/>
          <w:i w:val="false"/>
          <w:color w:val="000000"/>
          <w:sz w:val="28"/>
        </w:rPr>
        <w:t>
      1. Дәрiлiк заттардың жарнамасы уәкiлеттi орган айқындаған тәртiппен берiлген рұқсат болған кезде жүзеге асырылады.
</w:t>
      </w:r>
      <w:r>
        <w:br/>
      </w:r>
      <w:r>
        <w:rPr>
          <w:rFonts w:ascii="Times New Roman"/>
          <w:b w:val="false"/>
          <w:i w:val="false"/>
          <w:color w:val="000000"/>
          <w:sz w:val="28"/>
        </w:rPr>
        <w:t>
      2. Дәрiлiк заттарды, медициналық мақсаттағы бұйымдарды, медициналық техниканы жарнамалауға оларды өндiруге және (немесе) өткiзуге лицензия, сондай-ақ олардың жарнамасына рұқсат болмаған кезде жол берiлмейдi.
</w:t>
      </w:r>
      <w:r>
        <w:br/>
      </w:r>
      <w:r>
        <w:rPr>
          <w:rFonts w:ascii="Times New Roman"/>
          <w:b w:val="false"/>
          <w:i w:val="false"/>
          <w:color w:val="000000"/>
          <w:sz w:val="28"/>
        </w:rPr>
        <w:t>
      3. Дәрiгерлердiң рецептiлерi бойынша босатылатын, оның iшiнде құрамында есiрткi, психотроптық заттар мен прекурсорлар бap дәрiлiк заттардың жарнамасы медицина және фармацевтика қызметкерлерiне арналған мамандандырылған баспасөз басылымдарында ғана жүзеге асырыла алады.
</w:t>
      </w:r>
      <w:r>
        <w:br/>
      </w:r>
      <w:r>
        <w:rPr>
          <w:rFonts w:ascii="Times New Roman"/>
          <w:b w:val="false"/>
          <w:i w:val="false"/>
          <w:color w:val="000000"/>
          <w:sz w:val="28"/>
        </w:rPr>
        <w:t>
      4. Дәрiлiк заттардың жарнамасында басқа дәрiлiк заттармен салыстыру, тұтынушылардың сенiмiн терiс пайдалану арқылы оларды жаңылыстыру, оның iшiнде дәрiлiк заттың құрамы, жасау тәсiлi, тұтыну қасиеттерi, құны (бағасы), қолданудың болжамды нәтижелерi, зерттеулер мен сынаулардың нәтижелерi сияқты сипаттамаларына қатысты жаңылыстыру болмауға тиiс.
</w:t>
      </w:r>
      <w:r>
        <w:br/>
      </w:r>
      <w:r>
        <w:rPr>
          <w:rFonts w:ascii="Times New Roman"/>
          <w:b w:val="false"/>
          <w:i w:val="false"/>
          <w:color w:val="000000"/>
          <w:sz w:val="28"/>
        </w:rPr>
        <w:t>
      5. Мыналарға:
</w:t>
      </w:r>
      <w:r>
        <w:br/>
      </w:r>
      <w:r>
        <w:rPr>
          <w:rFonts w:ascii="Times New Roman"/>
          <w:b w:val="false"/>
          <w:i w:val="false"/>
          <w:color w:val="000000"/>
          <w:sz w:val="28"/>
        </w:rPr>
        <w:t>
      1) Қазақстан Республикасында тiркелмеген дәрiлiк заттардың жарнамасына;
</w:t>
      </w:r>
      <w:r>
        <w:br/>
      </w:r>
      <w:r>
        <w:rPr>
          <w:rFonts w:ascii="Times New Roman"/>
          <w:b w:val="false"/>
          <w:i w:val="false"/>
          <w:color w:val="000000"/>
          <w:sz w:val="28"/>
        </w:rPr>
        <w:t>
      2) дәрiгердiң рецептi бойынша босатылатын дәрiлiк препараттар үлгілерiн жарнамалау мақсатында таратуға;
</w:t>
      </w:r>
      <w:r>
        <w:br/>
      </w:r>
      <w:r>
        <w:rPr>
          <w:rFonts w:ascii="Times New Roman"/>
          <w:b w:val="false"/>
          <w:i w:val="false"/>
          <w:color w:val="000000"/>
          <w:sz w:val="28"/>
        </w:rPr>
        <w:t>
      3) балаларға арналған дәрiлiк заттардан басқа, дәрiлiк заттардың жарнамасында балаларды, олардың бейнесi мен даусын пайдалануға;
</w:t>
      </w:r>
      <w:r>
        <w:br/>
      </w:r>
      <w:r>
        <w:rPr>
          <w:rFonts w:ascii="Times New Roman"/>
          <w:b w:val="false"/>
          <w:i w:val="false"/>
          <w:color w:val="000000"/>
          <w:sz w:val="28"/>
        </w:rPr>
        <w:t>
      4) қоғамдық көлiкте, дәрiлiк заттардың тағайындалуына, пайдаланылуына және босатылуына қатысы жоқ ұйымдарда дәрiлiк заттың жарнамасын таратуға және орналастыруға;
</w:t>
      </w:r>
      <w:r>
        <w:br/>
      </w:r>
      <w:r>
        <w:rPr>
          <w:rFonts w:ascii="Times New Roman"/>
          <w:b w:val="false"/>
          <w:i w:val="false"/>
          <w:color w:val="000000"/>
          <w:sz w:val="28"/>
        </w:rPr>
        <w:t>
      5) плакаттар, стендтер, жарық таблолар, билбордтар, транспаранттар, афишалар мен жарнаманы тұрақты орналастырудың өзге де объектiлерi түрiнде ұсынылған сыртқы (көрнекi) жарнаманы орналастыруға;
</w:t>
      </w:r>
      <w:r>
        <w:br/>
      </w:r>
      <w:r>
        <w:rPr>
          <w:rFonts w:ascii="Times New Roman"/>
          <w:b w:val="false"/>
          <w:i w:val="false"/>
          <w:color w:val="000000"/>
          <w:sz w:val="28"/>
        </w:rPr>
        <w:t>
      6) дәрiлiк заттар туралы ақпаратты ғылыми немесе бiлiм беру мақсатында тарату жағдайларын қоспағанда, дәрiлiк заттарды тағайындауға уәкiлеттi медицина қызметкерлерiн жарнама таратушылар ретiнде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"Азаматтардың ұрпақты болу құқықтары және оларды жүзеге асыру кепiлдiктерi туралы" 2004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13, 73-құжат):
</w:t>
      </w:r>
      <w:r>
        <w:br/>
      </w:r>
      <w:r>
        <w:rPr>
          <w:rFonts w:ascii="Times New Roman"/>
          <w:b w:val="false"/>
          <w:i w:val="false"/>
          <w:color w:val="000000"/>
          <w:sz w:val="28"/>
        </w:rPr>
        <w:t>
      1) 1-баптың 11) тармақшасы мынадай редакцияда жазылсын:
</w:t>
      </w:r>
      <w:r>
        <w:br/>
      </w:r>
      <w:r>
        <w:rPr>
          <w:rFonts w:ascii="Times New Roman"/>
          <w:b w:val="false"/>
          <w:i w:val="false"/>
          <w:color w:val="000000"/>
          <w:sz w:val="28"/>
        </w:rPr>
        <w:t>
      "11) денсаулық сақтау саласындағы уәкiлеттi орган (бұдан әрi - уәкiлеттi орган) - азаматтардың денсаулығын сақтау, медициналық және фармацевтикалық ғылым мен бiлiм, халықтың санитарлық-эпидемиологиялық салауаттылығы, дәрiлiк заттар айналымы, медициналық қызметтер көрсету сапасын бақылау саласындағы мемлекеттiк реттеудi жүзеге асыратын орталық атқарушы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тақырыбындағы "Азаматтардың ұрпақты болу құқықтары саласындағы"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11-баптың үшiншi бөлiгiндегi "денсаулық сақтау саласындағы"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16-баптың екiншi бөлiгiндегi "денсаулық сақтау саласындағы"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"Техникалық реттеу туралы" 2004 жылғы 9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21, 124-құжат; 2006 ж., N 3, 22-құжат):
</w:t>
      </w:r>
      <w:r>
        <w:br/>
      </w:r>
      <w:r>
        <w:rPr>
          <w:rFonts w:ascii="Times New Roman"/>
          <w:b w:val="false"/>
          <w:i w:val="false"/>
          <w:color w:val="000000"/>
          <w:sz w:val="28"/>
        </w:rPr>
        <w:t>
      12-баптың 1-тармағының бiрiншi бөлiгiндегi ", мемлекеттiк органдардан"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Республикасында мүгедектердi әлеуметтiк қорғау туралы" 2005 жылғы 13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2005 ж., N 7-8, 18-құжат):
</w:t>
      </w:r>
      <w:r>
        <w:br/>
      </w:r>
      <w:r>
        <w:rPr>
          <w:rFonts w:ascii="Times New Roman"/>
          <w:b w:val="false"/>
          <w:i w:val="false"/>
          <w:color w:val="000000"/>
          <w:sz w:val="28"/>
        </w:rPr>
        <w:t>
      1-баптың 6) тармақшасы мынадай редакцияда жазылсын:
</w:t>
      </w:r>
      <w:r>
        <w:br/>
      </w:r>
      <w:r>
        <w:rPr>
          <w:rFonts w:ascii="Times New Roman"/>
          <w:b w:val="false"/>
          <w:i w:val="false"/>
          <w:color w:val="000000"/>
          <w:sz w:val="28"/>
        </w:rPr>
        <w:t>
      "6) медициналық оңалту - организмнiң бұзылған және (немесе) жоғалтқан функцияларын сақтауға, iшiнара немесе толық қалпына келтiруге бағытталған медициналық қызметтер кешенi;".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Заңды қолданысқа енгiзу тәртiбi
</w:t>
      </w:r>
    </w:p>
    <w:p>
      <w:pPr>
        <w:spacing w:after="0"/>
        <w:ind w:left="0"/>
        <w:jc w:val="both"/>
      </w:pPr>
      <w:r>
        <w:rPr>
          <w:rFonts w:ascii="Times New Roman"/>
          <w:b w:val="false"/>
          <w:i w:val="false"/>
          <w:color w:val="000000"/>
          <w:sz w:val="28"/>
        </w:rPr>
        <w:t>
      1. Осы Заң ресми жарияланған күнiнен бастап күнтiзбелiк он күн өткеннен кейiн қолданысқа енгiзiледi.
</w:t>
      </w:r>
      <w:r>
        <w:br/>
      </w:r>
      <w:r>
        <w:rPr>
          <w:rFonts w:ascii="Times New Roman"/>
          <w:b w:val="false"/>
          <w:i w:val="false"/>
          <w:color w:val="000000"/>
          <w:sz w:val="28"/>
        </w:rPr>
        <w:t>
      2. Осы Заңның 1-бабы 10-тармағының 3) тармақшасы, 12-тармағының 18) тармақшасының үшiншi және төртiншi абзацтары 2008 жылғы 1 шiлдеге дейiн қолданылады.
</w:t>
      </w:r>
      <w:r>
        <w:br/>
      </w:r>
      <w:r>
        <w:rPr>
          <w:rFonts w:ascii="Times New Roman"/>
          <w:b w:val="false"/>
          <w:i w:val="false"/>
          <w:color w:val="000000"/>
          <w:sz w:val="28"/>
        </w:rPr>
        <w:t>
      3. Осы Заң қолданысқа енгiзiлген кезден бастап стационарлық көмек көрсететiн мемлекеттiк денсаулық сақтау ұйымдарында дәрiлiк заттарды бөлшек саудада сатуды жүзеге асыратын дәрiханалық киоскiлердiң, дәрiханалық пункттер мен дәрiханалардың қызметiне тыйым салынады.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