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a885" w14:textId="42ca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жұмылдыру дайындығы мен жұмылдыру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183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"Азаматтық қорғаныс туралы" 1997 жылғы 7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9, 93-құжат; 1998 ж., N 23, 416-құжат; 1999 ж., N 4, 101-құжат; 2000 ж., N 6, 142-құжат; 2004 ж., N 23, 142-құжат; 2006 ж., N 1, 5-құжат):
</w:t>
      </w:r>
      <w:r>
        <w:br/>
      </w:r>
      <w:r>
        <w:rPr>
          <w:rFonts w:ascii="Times New Roman"/>
          <w:b w:val="false"/>
          <w:i w:val="false"/>
          <w:color w:val="000000"/>
          <w:sz w:val="28"/>
        </w:rPr>
        <w:t>
      1) бүкiл мәтiн бойынша "барлық меншiк нысанындағы", "меншiк нысандарына қарамастан"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4-баптың төртiншi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10-бапта:
</w:t>
      </w:r>
      <w:r>
        <w:br/>
      </w:r>
      <w:r>
        <w:rPr>
          <w:rFonts w:ascii="Times New Roman"/>
          <w:b w:val="false"/>
          <w:i w:val="false"/>
          <w:color w:val="000000"/>
          <w:sz w:val="28"/>
        </w:rPr>
        <w:t>
      екiншi бөлiк алып тасталсын;
</w:t>
      </w:r>
      <w:r>
        <w:br/>
      </w:r>
      <w:r>
        <w:rPr>
          <w:rFonts w:ascii="Times New Roman"/>
          <w:b w:val="false"/>
          <w:i w:val="false"/>
          <w:color w:val="000000"/>
          <w:sz w:val="28"/>
        </w:rPr>
        <w:t>
      төртiншi бөлiктегi "Азаматтық қорғаныстың басқару органдарымен" деген сөздер "төтенше жағдайлар жөнiндегi аумақтық органдармен"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16-баптың 1-тармағының бiрiншi бөлiгiнде:
</w:t>
      </w:r>
      <w:r>
        <w:br/>
      </w:r>
      <w:r>
        <w:rPr>
          <w:rFonts w:ascii="Times New Roman"/>
          <w:b w:val="false"/>
          <w:i w:val="false"/>
          <w:color w:val="000000"/>
          <w:sz w:val="28"/>
        </w:rPr>
        <w:t>
      екiншi абзацтағы "құрылымдық" деген сөз алып тасталсын;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"ұйымдарда - Азаматтық қорғаныс саласындағы мiндеттердi шешуге арнайы уәкiлеттiк берiлген, бiрiншi басшыға тiкелей бағынатын құрылымдық бөлiмшелер (жеке қызметкерлер).";
</w:t>
      </w:r>
    </w:p>
    <w:p>
      <w:pPr>
        <w:spacing w:after="0"/>
        <w:ind w:left="0"/>
        <w:jc w:val="both"/>
      </w:pPr>
      <w:r>
        <w:rPr>
          <w:rFonts w:ascii="Times New Roman"/>
          <w:b w:val="false"/>
          <w:i w:val="false"/>
          <w:color w:val="000000"/>
          <w:sz w:val="28"/>
        </w:rPr>
        <w:t>
</w:t>
      </w:r>
      <w:r>
        <w:rPr>
          <w:rFonts w:ascii="Times New Roman"/>
          <w:b w:val="false"/>
          <w:i w:val="false"/>
          <w:color w:val="000000"/>
          <w:sz w:val="28"/>
        </w:rPr>
        <w:t>
      6) 19-бапта:
</w:t>
      </w:r>
      <w:r>
        <w:br/>
      </w:r>
      <w:r>
        <w:rPr>
          <w:rFonts w:ascii="Times New Roman"/>
          <w:b w:val="false"/>
          <w:i w:val="false"/>
          <w:color w:val="000000"/>
          <w:sz w:val="28"/>
        </w:rPr>
        <w:t>
      бiрiншi бөлiкте:
</w:t>
      </w:r>
      <w:r>
        <w:br/>
      </w:r>
      <w:r>
        <w:rPr>
          <w:rFonts w:ascii="Times New Roman"/>
          <w:b w:val="false"/>
          <w:i w:val="false"/>
          <w:color w:val="000000"/>
          <w:sz w:val="28"/>
        </w:rPr>
        <w:t>
      сегiзiншi абзац мынадай редакцияда жазылсын:
</w:t>
      </w:r>
      <w:r>
        <w:br/>
      </w:r>
      <w:r>
        <w:rPr>
          <w:rFonts w:ascii="Times New Roman"/>
          <w:b w:val="false"/>
          <w:i w:val="false"/>
          <w:color w:val="000000"/>
          <w:sz w:val="28"/>
        </w:rPr>
        <w:t>
      "Азаматтық қорғаныс саласындағы нормативтiк құқықтық актiлердiң жобасын әзiрлейдi;";
</w:t>
      </w:r>
      <w:r>
        <w:br/>
      </w:r>
      <w:r>
        <w:rPr>
          <w:rFonts w:ascii="Times New Roman"/>
          <w:b w:val="false"/>
          <w:i w:val="false"/>
          <w:color w:val="000000"/>
          <w:sz w:val="28"/>
        </w:rPr>
        <w:t>
      он үшiншi абзац алып тасталсын;
</w:t>
      </w:r>
      <w:r>
        <w:br/>
      </w:r>
      <w:r>
        <w:rPr>
          <w:rFonts w:ascii="Times New Roman"/>
          <w:b w:val="false"/>
          <w:i w:val="false"/>
          <w:color w:val="000000"/>
          <w:sz w:val="28"/>
        </w:rPr>
        <w:t>
      он бесiншi абзац мынадай редакцияда жазылсын:
</w:t>
      </w:r>
      <w:r>
        <w:br/>
      </w:r>
      <w:r>
        <w:rPr>
          <w:rFonts w:ascii="Times New Roman"/>
          <w:b w:val="false"/>
          <w:i w:val="false"/>
          <w:color w:val="000000"/>
          <w:sz w:val="28"/>
        </w:rPr>
        <w:t>
      "Қарулы Күштерде, басқа әскерлер мен әскери құралымдарда Әскери қызмет өткеру ережелерiне сәйкес әскери қызметшiлердi лауазымға тағайындайды, ауыстырады, қызметтен босатады және шығарады, сондай-ақ әскери қызметшiлерге және әскери мiндеттiлерге мерзiмiнен бұрын берудi қоса алғанда, әскери атақтар бередi, оларды төмендетедi және әскери атақтардан айырады;";
</w:t>
      </w:r>
      <w:r>
        <w:br/>
      </w:r>
      <w:r>
        <w:rPr>
          <w:rFonts w:ascii="Times New Roman"/>
          <w:b w:val="false"/>
          <w:i w:val="false"/>
          <w:color w:val="000000"/>
          <w:sz w:val="28"/>
        </w:rPr>
        <w:t>
      мынадай мазмұндағы он алтыншы абзацпен толықтырылсын:
</w:t>
      </w:r>
      <w:r>
        <w:br/>
      </w:r>
      <w:r>
        <w:rPr>
          <w:rFonts w:ascii="Times New Roman"/>
          <w:b w:val="false"/>
          <w:i w:val="false"/>
          <w:color w:val="000000"/>
          <w:sz w:val="28"/>
        </w:rPr>
        <w:t>
      "Азаматтық қорғаныстың инженерлiк-техникалық iс-шараларының көлемi мен мазмұнын қалаларды және шаруашылық объектiлерiн санаттарға бөлу дәрежесiне байланысты бекiтедi.";
</w:t>
      </w:r>
      <w:r>
        <w:br/>
      </w:r>
      <w:r>
        <w:rPr>
          <w:rFonts w:ascii="Times New Roman"/>
          <w:b w:val="false"/>
          <w:i w:val="false"/>
          <w:color w:val="000000"/>
          <w:sz w:val="28"/>
        </w:rPr>
        <w:t>
      екiншi бөлiктiң бiрiншi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20-бапта:
</w:t>
      </w:r>
      <w:r>
        <w:br/>
      </w:r>
      <w:r>
        <w:rPr>
          <w:rFonts w:ascii="Times New Roman"/>
          <w:b w:val="false"/>
          <w:i w:val="false"/>
          <w:color w:val="000000"/>
          <w:sz w:val="28"/>
        </w:rPr>
        <w:t>
      екiншi абзацтағы "әскери комиссариаттар" деген сөздер "жергiлiктi әскери басқару органдары" деген сөздермен ауыстырылсын;
</w:t>
      </w:r>
      <w:r>
        <w:br/>
      </w:r>
      <w:r>
        <w:rPr>
          <w:rFonts w:ascii="Times New Roman"/>
          <w:b w:val="false"/>
          <w:i w:val="false"/>
          <w:color w:val="000000"/>
          <w:sz w:val="28"/>
        </w:rPr>
        <w:t>
      үшiншi абзацта орыс тiлiндегi мәтiнге түзету енгiзiлдi, мемлекеттiк тiлдегi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21-баптың тоғызыншы абзацындағы "Қазақстан Республикасының Үкiметi белгiлеген тәртiппен"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29-1-баптың 1-тармағында орыс тiлiндегi мәтiнге түзету енгiзiлдi, мемлекеттiк тiлдегi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 31-бапқа орыс тiлiндегi мәтiнге түзету енгiзiлдi, мемлекеттiк тiлдегi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жұмылдыру дайындығы мен жұмылдыру туралы" 1997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11, 155-құжат; 2004 ж., N 23, 142-құжат):
</w:t>
      </w:r>
      <w:r>
        <w:br/>
      </w:r>
      <w:r>
        <w:rPr>
          <w:rFonts w:ascii="Times New Roman"/>
          <w:b w:val="false"/>
          <w:i w:val="false"/>
          <w:color w:val="000000"/>
          <w:sz w:val="28"/>
        </w:rPr>
        <w:t>
      1) тақырыбындағы "Қазақстан Республикасындағы"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кiрiспеде:
</w:t>
      </w:r>
      <w:r>
        <w:br/>
      </w:r>
      <w:r>
        <w:rPr>
          <w:rFonts w:ascii="Times New Roman"/>
          <w:b w:val="false"/>
          <w:i w:val="false"/>
          <w:color w:val="000000"/>
          <w:sz w:val="28"/>
        </w:rPr>
        <w:t>
      "жүзеге асырудағы" деген сөздерден кейiн "негiзгi принциптерiн," деген сөздермен толықтырылсын;
</w:t>
      </w:r>
      <w:r>
        <w:br/>
      </w:r>
      <w:r>
        <w:rPr>
          <w:rFonts w:ascii="Times New Roman"/>
          <w:b w:val="false"/>
          <w:i w:val="false"/>
          <w:color w:val="000000"/>
          <w:sz w:val="28"/>
        </w:rPr>
        <w:t>
      "меншiк нысандарына қарамастан"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бүкiл мәтiн бойынша:
</w:t>
      </w:r>
      <w:r>
        <w:br/>
      </w:r>
      <w:r>
        <w:rPr>
          <w:rFonts w:ascii="Times New Roman"/>
          <w:b w:val="false"/>
          <w:i w:val="false"/>
          <w:color w:val="000000"/>
          <w:sz w:val="28"/>
        </w:rPr>
        <w:t>
      "әскери комиссариаттардың", "әскери комиссариаттарға", "әскери комиссариаттың", "әскери комиссардың" деген сөздер тиiсiнше "жергiлiктi әскери басқару органдарының", "жергiлiктi әскери басқару органдарына", "жергiлiктi әскери басқару органдарының", "жергiлiктi әскери басқару органы басшысының" деген сөздермен ауыстырылсын;
</w:t>
      </w:r>
      <w:r>
        <w:br/>
      </w:r>
      <w:r>
        <w:rPr>
          <w:rFonts w:ascii="Times New Roman"/>
          <w:b w:val="false"/>
          <w:i w:val="false"/>
          <w:color w:val="000000"/>
          <w:sz w:val="28"/>
        </w:rPr>
        <w:t>
      "жұмылдыру кезеңi мен соғыс уақытында", "жұмылдыру кезеңi мен соғыс уақытына", "жұмылдыру кезеңiнде және соғыс уақытында" деген сөздер тиiсiнше "жұмылдыру, соғыс жағдайы кезеңi мен соғыс уақытында", "жұмылдыру, соғыс жағдайы бойынша және соғыс уақытында"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жұмылдыру - Қазақстан Республикасының мемлекеттiк органдарын, ұйымдарын, Қарулы Күштерiн, басқа да әскерлерi мен әскери құралымдарын, халқын, аумағы мен экономикасын (жалпы жұмылдыру) немесе олардың қайсы бiр бөлiгiн (iшiнара жұмылдыру) соғыс жағдайы режимiне көшiруге байланысты жалпымемлекеттiк шаралар кешенi;
</w:t>
      </w:r>
      <w:r>
        <w:br/>
      </w:r>
      <w:r>
        <w:rPr>
          <w:rFonts w:ascii="Times New Roman"/>
          <w:b w:val="false"/>
          <w:i w:val="false"/>
          <w:color w:val="000000"/>
          <w:sz w:val="28"/>
        </w:rPr>
        <w:t>
      жұмылдыру дайындығы - бейбiт уақытта жүргiзiлетiн және соғыс уақытында мемлекеттi тұрақты басқаруға бағытталған iс-шаралар кешенi, ел экономикасын Қазақстан Республикасының Қарулы Күштерiнiң, басқа әскерлерi мен әскери құралымдарының және халқының қажеттiлiктерiн қамтамасыз етуге, елдi қарулы қорғауға және оның қорғанысына, жұмылдыру, соғыс жағдайы кезеңi мен соғыс уақытында әкімшілік аумақтық бiрлiктердiң жұмыс iстеуiн қамтамасыз етуге ұйымдасқан түрде көшiру;
</w:t>
      </w:r>
      <w:r>
        <w:br/>
      </w:r>
      <w:r>
        <w:rPr>
          <w:rFonts w:ascii="Times New Roman"/>
          <w:b w:val="false"/>
          <w:i w:val="false"/>
          <w:color w:val="000000"/>
          <w:sz w:val="28"/>
        </w:rPr>
        <w:t>
      жұмылдыру дайындығы мен жұмылдыру саласындағы уәкiлеттi орган - жұмылдыру дайындығы мен жұмылдыру саласындағы мемлекеттiк саясатты қалыптастыруды жүзеге асыратын мемлекеттiк орган;
</w:t>
      </w:r>
      <w:r>
        <w:br/>
      </w:r>
      <w:r>
        <w:rPr>
          <w:rFonts w:ascii="Times New Roman"/>
          <w:b w:val="false"/>
          <w:i w:val="false"/>
          <w:color w:val="000000"/>
          <w:sz w:val="28"/>
        </w:rPr>
        <w:t>
      жұмылдыру қуаттары - жұмылдыру тапсырыстарын орындауға арналған өндiрiстiк алаңдар, технологиялық жабдықтар, инженерлiк-техникалық және өзге де құжаттама;
</w:t>
      </w:r>
      <w:r>
        <w:br/>
      </w:r>
      <w:r>
        <w:rPr>
          <w:rFonts w:ascii="Times New Roman"/>
          <w:b w:val="false"/>
          <w:i w:val="false"/>
          <w:color w:val="000000"/>
          <w:sz w:val="28"/>
        </w:rPr>
        <w:t>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үшiн қажеттi және жұмылдыру тапсырысы бар ұйымдар ағымдағы өндiрiстiк қызметiнде пайдаланбайтын шектеулi номенклатура бойынша материалдық құндылықтар запасы, сондай-ақ арнайы құралымдардың материалдық-техникалық құралдары;
</w:t>
      </w:r>
      <w:r>
        <w:br/>
      </w:r>
      <w:r>
        <w:rPr>
          <w:rFonts w:ascii="Times New Roman"/>
          <w:b w:val="false"/>
          <w:i w:val="false"/>
          <w:color w:val="000000"/>
          <w:sz w:val="28"/>
        </w:rPr>
        <w:t>
      жұмылдыру тапсырмасы - жұмылдыру, соғыс жағдайы кезеңi мен соғыс уақытында мемлекеттiң тұрақты жұмыс iстеуiн қамтамасыз ету жөнiндегi мiндеттердi шешуге бағытталған iс-шараларды орындауға мемлекеттiк органдарға берiлетiн тапсырма;
</w:t>
      </w:r>
      <w:r>
        <w:br/>
      </w:r>
      <w:r>
        <w:rPr>
          <w:rFonts w:ascii="Times New Roman"/>
          <w:b w:val="false"/>
          <w:i w:val="false"/>
          <w:color w:val="000000"/>
          <w:sz w:val="28"/>
        </w:rPr>
        <w:t>
      жұмылдыру тапсырысы - ұйымдарға жұмылдыру, соғыс жағдайы кезеңi мен соғыс уақытында белгiлi бiр номенклатурада, мөлшерде және сапада тауарлар (жұмыстар, көрсетiлетiн қызметтер) өндiруге, арнаулы құралымдар құруға берiлетiн мемлекеттiк тапсырыс;
</w:t>
      </w:r>
      <w:r>
        <w:br/>
      </w:r>
      <w:r>
        <w:rPr>
          <w:rFonts w:ascii="Times New Roman"/>
          <w:b w:val="false"/>
          <w:i w:val="false"/>
          <w:color w:val="000000"/>
          <w:sz w:val="28"/>
        </w:rPr>
        <w:t>
      Қазақстан Республикасының жұмылдыру жоспары - Қазақстан Республикасының Президентi бекiтетiн, Қарулы Күштердi, басқа да әскерлер мен әскери құралымдарды жұмылдыра өрiстету жөнiндегi шараларды iске асыруға, Қазақстан Республикасының экономикасын, мемлекеттiк органдарын, ұйымдарын, әкiмшiлiк-аумақтық бiрлiктерi мен халқын жұмылдыру тапсырыстарын (тапсырмаларын), сондай-ақ жұмылдыру дайындығының өзге де iс-шараларын орындау жолымен жұмылдыру, соғыс жағдайы кезеңi мен соғыс уақытында жұмыс істеу режимiне көшiруге бағытталған iс-шаралар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5) 3-баптың 1) тармақшасындағы "дайындығы мен жұмылдыруды" деген сөздер "дайындығын"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4-бапта:
</w:t>
      </w:r>
      <w:r>
        <w:br/>
      </w:r>
      <w:r>
        <w:rPr>
          <w:rFonts w:ascii="Times New Roman"/>
          <w:b w:val="false"/>
          <w:i w:val="false"/>
          <w:color w:val="000000"/>
          <w:sz w:val="28"/>
        </w:rPr>
        <w:t>
      3) тармақша "жұмылдыруға" деген сөзден кейiн ", соғыс жағдайына және соғыс уақытына" деген сөздермен толықтырылсын;
</w:t>
      </w:r>
      <w:r>
        <w:br/>
      </w:r>
      <w:r>
        <w:rPr>
          <w:rFonts w:ascii="Times New Roman"/>
          <w:b w:val="false"/>
          <w:i w:val="false"/>
          <w:color w:val="000000"/>
          <w:sz w:val="28"/>
        </w:rPr>
        <w:t>
      5) тармақша:
</w:t>
      </w:r>
      <w:r>
        <w:br/>
      </w:r>
      <w:r>
        <w:rPr>
          <w:rFonts w:ascii="Times New Roman"/>
          <w:b w:val="false"/>
          <w:i w:val="false"/>
          <w:color w:val="000000"/>
          <w:sz w:val="28"/>
        </w:rPr>
        <w:t>
      "азаматтарды" деген сөздiң алдынан "әскери мiндеттi" деген сөзбен толықтырылсын;
</w:t>
      </w:r>
      <w:r>
        <w:br/>
      </w:r>
      <w:r>
        <w:rPr>
          <w:rFonts w:ascii="Times New Roman"/>
          <w:b w:val="false"/>
          <w:i w:val="false"/>
          <w:color w:val="000000"/>
          <w:sz w:val="28"/>
        </w:rPr>
        <w:t>
      "соғыс уақытында" деген сөздердiң алдынан "жұмылдыру, соғыс жағдайы кезеңiнде және" деген сөздермен толықтырылсын;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Қазақстан Республикасының, мемлекеттiк органдардың, әкiмшiлiк-аумақтық бiрлiктердiң, ұйымдардың жұмылдыру жоспарларын әзiрлеу;";
</w:t>
      </w:r>
      <w:r>
        <w:br/>
      </w:r>
      <w:r>
        <w:rPr>
          <w:rFonts w:ascii="Times New Roman"/>
          <w:b w:val="false"/>
          <w:i w:val="false"/>
          <w:color w:val="000000"/>
          <w:sz w:val="28"/>
        </w:rPr>
        <w:t>
      9) тармақшадағы "Қазақстан Республикасының экономикасы мен Қазақстан Республикасы Қарулы Күштерiнiң, басқа да әскерлерi мен әскер құрамаларының жұмылдыру жоспарларын" деген сөздер "Қазақстан Республикасының жұмылдыру жоспарын, мемлекеттiк органдардың, әкiмшiлiк-аумақтық бiрлiктердiң және ұйымдардың жұмылдыру жоспарларын" деген сөздермен ауыстырылсын;
</w:t>
      </w:r>
      <w:r>
        <w:br/>
      </w:r>
      <w:r>
        <w:rPr>
          <w:rFonts w:ascii="Times New Roman"/>
          <w:b w:val="false"/>
          <w:i w:val="false"/>
          <w:color w:val="000000"/>
          <w:sz w:val="28"/>
        </w:rPr>
        <w:t>
      10) тармақшадағы "жұмылдырудың және мемлекеттiк резервтiң азаймайтын запасының" деген сөздер "мемлекеттiк материалдық резервтiң" деген сөздермен ауыстырылсын;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мемлекеттiк органдар мен ұйымдарды соғыс жағдайына және соғыс уақытына көшiру;";
</w:t>
      </w:r>
      <w:r>
        <w:br/>
      </w:r>
      <w:r>
        <w:rPr>
          <w:rFonts w:ascii="Times New Roman"/>
          <w:b w:val="false"/>
          <w:i w:val="false"/>
          <w:color w:val="000000"/>
          <w:sz w:val="28"/>
        </w:rPr>
        <w:t>
      мынадай мазмұндағы 18) - 22) тармақшалармен толықтырылсын:
</w:t>
      </w:r>
      <w:r>
        <w:br/>
      </w:r>
      <w:r>
        <w:rPr>
          <w:rFonts w:ascii="Times New Roman"/>
          <w:b w:val="false"/>
          <w:i w:val="false"/>
          <w:color w:val="000000"/>
          <w:sz w:val="28"/>
        </w:rPr>
        <w:t>
      "18) жұмылдыру органдарын құру және ұстау;
</w:t>
      </w:r>
      <w:r>
        <w:br/>
      </w:r>
      <w:r>
        <w:rPr>
          <w:rFonts w:ascii="Times New Roman"/>
          <w:b w:val="false"/>
          <w:i w:val="false"/>
          <w:color w:val="000000"/>
          <w:sz w:val="28"/>
        </w:rPr>
        <w:t>
      19) жұмылдыру дайындығы мен жұмылдыру жөнiндегi iс-шараларды жоспарлау;
</w:t>
      </w:r>
      <w:r>
        <w:br/>
      </w:r>
      <w:r>
        <w:rPr>
          <w:rFonts w:ascii="Times New Roman"/>
          <w:b w:val="false"/>
          <w:i w:val="false"/>
          <w:color w:val="000000"/>
          <w:sz w:val="28"/>
        </w:rPr>
        <w:t>
      20) аумақтық қорғанысты ұйымдастыру;
</w:t>
      </w:r>
      <w:r>
        <w:br/>
      </w:r>
      <w:r>
        <w:rPr>
          <w:rFonts w:ascii="Times New Roman"/>
          <w:b w:val="false"/>
          <w:i w:val="false"/>
          <w:color w:val="000000"/>
          <w:sz w:val="28"/>
        </w:rPr>
        <w:t>
      21) Азаматтық қорғаныс iс-шараларын жүргiзу;
</w:t>
      </w:r>
      <w:r>
        <w:br/>
      </w:r>
      <w:r>
        <w:rPr>
          <w:rFonts w:ascii="Times New Roman"/>
          <w:b w:val="false"/>
          <w:i w:val="false"/>
          <w:color w:val="000000"/>
          <w:sz w:val="28"/>
        </w:rPr>
        <w:t>
      22) жұмылдыру iс-шараларын қаржылық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7) 5-бапта:
</w:t>
      </w:r>
      <w:r>
        <w:br/>
      </w:r>
      <w:r>
        <w:rPr>
          <w:rFonts w:ascii="Times New Roman"/>
          <w:b w:val="false"/>
          <w:i w:val="false"/>
          <w:color w:val="000000"/>
          <w:sz w:val="28"/>
        </w:rPr>
        <w:t>
      4) тармақшада:
</w:t>
      </w:r>
      <w:r>
        <w:br/>
      </w:r>
      <w:r>
        <w:rPr>
          <w:rFonts w:ascii="Times New Roman"/>
          <w:b w:val="false"/>
          <w:i w:val="false"/>
          <w:color w:val="000000"/>
          <w:sz w:val="28"/>
        </w:rPr>
        <w:t>
      "нормативтiк" деген сөзден кейiн "құқықтық" деген сөзбен толықтырылсын;
</w:t>
      </w:r>
      <w:r>
        <w:br/>
      </w:r>
      <w:r>
        <w:rPr>
          <w:rFonts w:ascii="Times New Roman"/>
          <w:b w:val="false"/>
          <w:i w:val="false"/>
          <w:color w:val="000000"/>
          <w:sz w:val="28"/>
        </w:rPr>
        <w:t>
      "мемлекеттiк өкiмет органдарының, жергiлiктi атқарушы органдардың" деген сөздер "мемлекеттiк органдардың" деген сөздермен ауыстырылсын;
</w:t>
      </w:r>
      <w:r>
        <w:br/>
      </w:r>
      <w:r>
        <w:rPr>
          <w:rFonts w:ascii="Times New Roman"/>
          <w:b w:val="false"/>
          <w:i w:val="false"/>
          <w:color w:val="000000"/>
          <w:sz w:val="28"/>
        </w:rPr>
        <w:t>
      мынадай мазмұндағы 4-1) - 4-4) тармақшалармен толықтырылсын:
</w:t>
      </w:r>
      <w:r>
        <w:br/>
      </w:r>
      <w:r>
        <w:rPr>
          <w:rFonts w:ascii="Times New Roman"/>
          <w:b w:val="false"/>
          <w:i w:val="false"/>
          <w:color w:val="000000"/>
          <w:sz w:val="28"/>
        </w:rPr>
        <w:t>
      "4-1) Қазақстан Республикасының жұмылдыру жоспарын бекiтедi;
</w:t>
      </w:r>
      <w:r>
        <w:br/>
      </w:r>
      <w:r>
        <w:rPr>
          <w:rFonts w:ascii="Times New Roman"/>
          <w:b w:val="false"/>
          <w:i w:val="false"/>
          <w:color w:val="000000"/>
          <w:sz w:val="28"/>
        </w:rPr>
        <w:t>
      4-2) Қазақстан Республикасындағы жұмылдыру дайындығы мен жұмылдыру ережелерiн бекiтедi;
</w:t>
      </w:r>
      <w:r>
        <w:br/>
      </w:r>
      <w:r>
        <w:rPr>
          <w:rFonts w:ascii="Times New Roman"/>
          <w:b w:val="false"/>
          <w:i w:val="false"/>
          <w:color w:val="000000"/>
          <w:sz w:val="28"/>
        </w:rPr>
        <w:t>
      4-3) жұмылдыру тапсырмалары мен тапсырыстары бар мемлекеттiк органдардың, ұйымдардың жұмылдыру әзiрлiгiн бағалау ережелерiн белгiлейдi;
</w:t>
      </w:r>
      <w:r>
        <w:br/>
      </w:r>
      <w:r>
        <w:rPr>
          <w:rFonts w:ascii="Times New Roman"/>
          <w:b w:val="false"/>
          <w:i w:val="false"/>
          <w:color w:val="000000"/>
          <w:sz w:val="28"/>
        </w:rPr>
        <w:t>
      4-4) жұмылдыру туралы жариялау тәртiбiн бекiтедi;";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соғыс уақытында мемлекеттiң жұмыс iстеуiн қамтамасыз етедi;";
</w:t>
      </w:r>
      <w:r>
        <w:br/>
      </w:r>
      <w:r>
        <w:rPr>
          <w:rFonts w:ascii="Times New Roman"/>
          <w:b w:val="false"/>
          <w:i w:val="false"/>
          <w:color w:val="000000"/>
          <w:sz w:val="28"/>
        </w:rPr>
        <w:t>
      7) тармақша "бойынша" деген сөзден кейiн "Қазақстан Республикасының заңдарына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7-бапта:
</w:t>
      </w:r>
      <w:r>
        <w:br/>
      </w:r>
      <w:r>
        <w:rPr>
          <w:rFonts w:ascii="Times New Roman"/>
          <w:b w:val="false"/>
          <w:i w:val="false"/>
          <w:color w:val="000000"/>
          <w:sz w:val="28"/>
        </w:rPr>
        <w:t>
      1) - 4) тармақшалар мынадай редакцияда жазылсын:
</w:t>
      </w:r>
      <w:r>
        <w:br/>
      </w:r>
      <w:r>
        <w:rPr>
          <w:rFonts w:ascii="Times New Roman"/>
          <w:b w:val="false"/>
          <w:i w:val="false"/>
          <w:color w:val="000000"/>
          <w:sz w:val="28"/>
        </w:rPr>
        <w:t>
      "1) мемлекеттiк органдардың жұмылдыру дайындығы мен жұмылдыру саласындағы қызметiн ұйымдастыру жөнiндегi жалпы басшылықты жүзеге асырады;
</w:t>
      </w:r>
      <w:r>
        <w:br/>
      </w:r>
      <w:r>
        <w:rPr>
          <w:rFonts w:ascii="Times New Roman"/>
          <w:b w:val="false"/>
          <w:i w:val="false"/>
          <w:color w:val="000000"/>
          <w:sz w:val="28"/>
        </w:rPr>
        <w:t>
      2) Қазақстан Республикасы Президентiнiң бекiтуiне Қазақстан Республикасының жұмылдыру жоспарын табыс етедi;
</w:t>
      </w:r>
      <w:r>
        <w:br/>
      </w:r>
      <w:r>
        <w:rPr>
          <w:rFonts w:ascii="Times New Roman"/>
          <w:b w:val="false"/>
          <w:i w:val="false"/>
          <w:color w:val="000000"/>
          <w:sz w:val="28"/>
        </w:rPr>
        <w:t>
      3) Қазақстан Республикасының жұмылдыру жоспарын әзiрлеу мен орындауды ұйымдастырады;
</w:t>
      </w:r>
      <w:r>
        <w:br/>
      </w:r>
      <w:r>
        <w:rPr>
          <w:rFonts w:ascii="Times New Roman"/>
          <w:b w:val="false"/>
          <w:i w:val="false"/>
          <w:color w:val="000000"/>
          <w:sz w:val="28"/>
        </w:rPr>
        <w:t>
      4) ұйымдардың Қазақстан Республикасының жұмылдыру жоспарында белгiленген жұмылдыру тапсырыстарын орындау тәртiбiн белгiлейдi;";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Қазақстан Республикасының жұмылдыру дайындығы саласындағы, сондай-ақ жұмылдыруды, соғыс жағдайын жариялауға байланысты және соғыс уақытында қабылдануға тиiстi заңнамалық актiлерi мен өзге де нормативтiк құқықтық актiлерiнiң жобаларын әзiрлеудi ұйымдастырады;";
</w:t>
      </w:r>
      <w:r>
        <w:br/>
      </w:r>
      <w:r>
        <w:rPr>
          <w:rFonts w:ascii="Times New Roman"/>
          <w:b w:val="false"/>
          <w:i w:val="false"/>
          <w:color w:val="000000"/>
          <w:sz w:val="28"/>
        </w:rPr>
        <w:t>
      мынадай мазмұндағы 7-1) - 7-3) тармақшалармен толықтырылсын:
</w:t>
      </w:r>
      <w:r>
        <w:br/>
      </w:r>
      <w:r>
        <w:rPr>
          <w:rFonts w:ascii="Times New Roman"/>
          <w:b w:val="false"/>
          <w:i w:val="false"/>
          <w:color w:val="000000"/>
          <w:sz w:val="28"/>
        </w:rPr>
        <w:t>
      "7-1) ұйымдар банкрот болған, таратылған, қайта ұйымдастырылған, жұмыс бейiнiн өзгерткен жағдайда жұмылдыру тапсырыстарын (тапсырмаларын) алып тастау, басқаға беру тәртiбiн айқындайды;
</w:t>
      </w:r>
      <w:r>
        <w:br/>
      </w:r>
      <w:r>
        <w:rPr>
          <w:rFonts w:ascii="Times New Roman"/>
          <w:b w:val="false"/>
          <w:i w:val="false"/>
          <w:color w:val="000000"/>
          <w:sz w:val="28"/>
        </w:rPr>
        <w:t>
      7-2) соғыс уақытында Қазақстан Республикасының халқын жабдықтау нормаларын бекiтедi;
</w:t>
      </w:r>
      <w:r>
        <w:br/>
      </w:r>
      <w:r>
        <w:rPr>
          <w:rFonts w:ascii="Times New Roman"/>
          <w:b w:val="false"/>
          <w:i w:val="false"/>
          <w:color w:val="000000"/>
          <w:sz w:val="28"/>
        </w:rPr>
        <w:t>
      7-3) соғыс уақытында тамақтандыруды және сауда-саттықты ұйымдастыру тәртiбiн бекiтедi;";
</w:t>
      </w:r>
      <w:r>
        <w:br/>
      </w:r>
      <w:r>
        <w:rPr>
          <w:rFonts w:ascii="Times New Roman"/>
          <w:b w:val="false"/>
          <w:i w:val="false"/>
          <w:color w:val="000000"/>
          <w:sz w:val="28"/>
        </w:rPr>
        <w:t>
      10) және 11) тармақшалар алып тасталсын;
</w:t>
      </w:r>
      <w:r>
        <w:br/>
      </w:r>
      <w:r>
        <w:rPr>
          <w:rFonts w:ascii="Times New Roman"/>
          <w:b w:val="false"/>
          <w:i w:val="false"/>
          <w:color w:val="000000"/>
          <w:sz w:val="28"/>
        </w:rPr>
        <w:t>
      14) тармақша "қамтамасыз ету" деген сөздерден кейiн ", аумақтарды жедел жабдықтау және Азаматтық қорғаныс жөнiндегi iс-шараларды жүргiзу" деген сөздермен толықтырылсын;
</w:t>
      </w:r>
      <w:r>
        <w:br/>
      </w:r>
      <w:r>
        <w:rPr>
          <w:rFonts w:ascii="Times New Roman"/>
          <w:b w:val="false"/>
          <w:i w:val="false"/>
          <w:color w:val="000000"/>
          <w:sz w:val="28"/>
        </w:rPr>
        <w:t>
      15) тармақшадағы "жұмылдыру кезеңi мен соғыс уақытында" деген сөздер "жұмылдыру, соғыс жағдайы бойынша және соғыс уақытына" деген сөздермен ауыстырылсын;
</w:t>
      </w:r>
      <w:r>
        <w:br/>
      </w:r>
      <w:r>
        <w:rPr>
          <w:rFonts w:ascii="Times New Roman"/>
          <w:b w:val="false"/>
          <w:i w:val="false"/>
          <w:color w:val="000000"/>
          <w:sz w:val="28"/>
        </w:rPr>
        <w:t>
      17) тармақшада:
</w:t>
      </w:r>
      <w:r>
        <w:br/>
      </w:r>
      <w:r>
        <w:rPr>
          <w:rFonts w:ascii="Times New Roman"/>
          <w:b w:val="false"/>
          <w:i w:val="false"/>
          <w:color w:val="000000"/>
          <w:sz w:val="28"/>
        </w:rPr>
        <w:t>
      "жұмылдыру резервi мен" деген сөздер алып тасталсын;
</w:t>
      </w:r>
      <w:r>
        <w:br/>
      </w:r>
      <w:r>
        <w:rPr>
          <w:rFonts w:ascii="Times New Roman"/>
          <w:b w:val="false"/>
          <w:i w:val="false"/>
          <w:color w:val="000000"/>
          <w:sz w:val="28"/>
        </w:rPr>
        <w:t>
      "мемлекеттiк" деген сөзден кейiн "материалдық" деген сөзбен толықтырылсын;
</w:t>
      </w:r>
      <w:r>
        <w:br/>
      </w:r>
      <w:r>
        <w:rPr>
          <w:rFonts w:ascii="Times New Roman"/>
          <w:b w:val="false"/>
          <w:i w:val="false"/>
          <w:color w:val="000000"/>
          <w:sz w:val="28"/>
        </w:rPr>
        <w:t>
      19)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7-1-баппен толықтырылсын:
</w:t>
      </w:r>
    </w:p>
    <w:p>
      <w:pPr>
        <w:spacing w:after="0"/>
        <w:ind w:left="0"/>
        <w:jc w:val="both"/>
      </w:pPr>
      <w:r>
        <w:rPr>
          <w:rFonts w:ascii="Times New Roman"/>
          <w:b w:val="false"/>
          <w:i w:val="false"/>
          <w:color w:val="000000"/>
          <w:sz w:val="28"/>
        </w:rPr>
        <w:t>
      "7-1-бап. Жұмылдыру дайындығы мен жұмылдыру саласындағы
</w:t>
      </w:r>
      <w:r>
        <w:br/>
      </w:r>
      <w:r>
        <w:rPr>
          <w:rFonts w:ascii="Times New Roman"/>
          <w:b w:val="false"/>
          <w:i w:val="false"/>
          <w:color w:val="000000"/>
          <w:sz w:val="28"/>
        </w:rPr>
        <w:t>
                уәкiлеттi органның өкiлеттiктерi
</w:t>
      </w:r>
    </w:p>
    <w:p>
      <w:pPr>
        <w:spacing w:after="0"/>
        <w:ind w:left="0"/>
        <w:jc w:val="both"/>
      </w:pPr>
      <w:r>
        <w:rPr>
          <w:rFonts w:ascii="Times New Roman"/>
          <w:b w:val="false"/>
          <w:i w:val="false"/>
          <w:color w:val="000000"/>
          <w:sz w:val="28"/>
        </w:rPr>
        <w:t>
      Жұмылдыру дайындығы мен жұмылдыру саласындағы уәкiлеттi орган:
</w:t>
      </w:r>
      <w:r>
        <w:br/>
      </w:r>
      <w:r>
        <w:rPr>
          <w:rFonts w:ascii="Times New Roman"/>
          <w:b w:val="false"/>
          <w:i w:val="false"/>
          <w:color w:val="000000"/>
          <w:sz w:val="28"/>
        </w:rPr>
        <w:t>
      1) орталық және жергiлiктi атқарушы органдардың қатысуымен Қазақстан Республикасының жұмылдыру жоспарын әзiрлейдi, мемлекеттiк органдардың, әкiмшiлiк-аумақтық бiрлiктердiң жұмылдыру жоспарларын келiседi;
</w:t>
      </w:r>
      <w:r>
        <w:br/>
      </w:r>
      <w:r>
        <w:rPr>
          <w:rFonts w:ascii="Times New Roman"/>
          <w:b w:val="false"/>
          <w:i w:val="false"/>
          <w:color w:val="000000"/>
          <w:sz w:val="28"/>
        </w:rPr>
        <w:t>
      2) мемлекеттiк материалдық резервтiң материалдық құндылықтарын сақтау номенклатурасы мен көлемi жөнiндегi ұсыныстарды қалыптастыруға қатысады;
</w:t>
      </w:r>
      <w:r>
        <w:br/>
      </w:r>
      <w:r>
        <w:rPr>
          <w:rFonts w:ascii="Times New Roman"/>
          <w:b w:val="false"/>
          <w:i w:val="false"/>
          <w:color w:val="000000"/>
          <w:sz w:val="28"/>
        </w:rPr>
        <w:t>
      3) мемлекеттiк органдардың жұмылдыру дайындығы мен жұмылдыру саласындағы қызметiн үйлестiредi;
</w:t>
      </w:r>
      <w:r>
        <w:br/>
      </w:r>
      <w:r>
        <w:rPr>
          <w:rFonts w:ascii="Times New Roman"/>
          <w:b w:val="false"/>
          <w:i w:val="false"/>
          <w:color w:val="000000"/>
          <w:sz w:val="28"/>
        </w:rPr>
        <w:t>
      4) жұмылдыру дайындығы мен жұмылдыру саласында ғылыми зерттеулер мен әдiстемелiк қамтамасыз етудi, сондай-ақ жұмылдыру органдары мамандарының бiлiктiлiгiн арттыруды ұйымдастырады;
</w:t>
      </w:r>
      <w:r>
        <w:br/>
      </w:r>
      <w:r>
        <w:rPr>
          <w:rFonts w:ascii="Times New Roman"/>
          <w:b w:val="false"/>
          <w:i w:val="false"/>
          <w:color w:val="000000"/>
          <w:sz w:val="28"/>
        </w:rPr>
        <w:t>
      5) жұмылдыру тапсырыстары бар ұйымдар банкрот болған, қайта ұйымдастырылған, таратылған және олардың жұмыс бейiнi өзгертiлген кезде мемлекеттiк органдардың ұсынуы бойынша Қазақстан Республикасының Yкiметiне белгiленген жұмылдыру тапсырыстарын алып тастау және басқаға беру туралы ұсыныс енгiзедi;
</w:t>
      </w:r>
      <w:r>
        <w:br/>
      </w:r>
      <w:r>
        <w:rPr>
          <w:rFonts w:ascii="Times New Roman"/>
          <w:b w:val="false"/>
          <w:i w:val="false"/>
          <w:color w:val="000000"/>
          <w:sz w:val="28"/>
        </w:rPr>
        <w:t>
      6) жұмылдыру дайындығы мен жұмылдыру саласындағы халықаралық ынтымақтастықты дамытуға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8-бапта: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жұмылдыру дайындығы мен жұмылдыру саласындағы уәкiлеттi органға жұмылдыру дайындығы жөнiндегi iс-шараларды қаржыландыру көлемi жөнiнде ұсыныстар енгiзедi;";
</w:t>
      </w:r>
      <w:r>
        <w:br/>
      </w:r>
      <w:r>
        <w:rPr>
          <w:rFonts w:ascii="Times New Roman"/>
          <w:b w:val="false"/>
          <w:i w:val="false"/>
          <w:color w:val="000000"/>
          <w:sz w:val="28"/>
        </w:rPr>
        <w:t>
      3) тармақшадағы "шараларын" деген сөз "тапсырыстарын" деген сөзбен ауыстырылсын;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ұйымдармен жұмылдыру тапсырыстарын орындауға арналған шарттар жасасады, жұмылдыру дайындығы мен жұмылдыру саласындағы уәкiлеттi органға жұмылдыру тапсырыстары бар ұйымдар банкрот болған, таратылған, жұмыс бейiнiн өзгерткен жағдайда жұмылдыру тапсырыстары мен жұмылдыру қуаттарынан босату туралы ұсыныс енгiзедi;";
</w:t>
      </w:r>
      <w:r>
        <w:br/>
      </w:r>
      <w:r>
        <w:rPr>
          <w:rFonts w:ascii="Times New Roman"/>
          <w:b w:val="false"/>
          <w:i w:val="false"/>
          <w:color w:val="000000"/>
          <w:sz w:val="28"/>
        </w:rPr>
        <w:t>
      4) тармақшадағы "экономиканы" деген сөз алып тасталсын;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өз құзыретi шегiнде жұмылдыру дайындығы мен жұмылдыру саласындағы нормативтiк құқықтық актiлердi әзiрлеуге қатысады;";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жұмылдыру дайындығы мен жұмылдыру саласындағы уәкiлеттi органға жұмылдыру дайындығы мен жұмылдыруды жетiлдiру жөнiнде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9-бапта: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тиiстi әкiмшiлiк-аумақтық бiрлiктер шегiнде басқару органдары мен ұйымдарды жұмылдыру, соғыс жағдайы кезеңiнде және соғыс уақытында жұмыс iстеуге көшiру жөнiндегi iс-шаралар кешенiн iске асыруды қамтамасыз етедi;";
</w:t>
      </w:r>
      <w:r>
        <w:br/>
      </w:r>
      <w:r>
        <w:rPr>
          <w:rFonts w:ascii="Times New Roman"/>
          <w:b w:val="false"/>
          <w:i w:val="false"/>
          <w:color w:val="000000"/>
          <w:sz w:val="28"/>
        </w:rPr>
        <w:t>
      2) тармақша "жұмылдыру" деген сөзден кейiн ", соғыс жағдайы"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4) тармақшада "жұмылдыру дайындығы мен жұмылдыру кезеңiнде" деген сөздерден кейiн "жұмылдыру дайындығы мен жұмылдыру, соғыс жағдайы кезеңiнде және соғыс уақытында" деген сөздермен ауыстырылсын;
</w:t>
      </w:r>
      <w:r>
        <w:br/>
      </w:r>
      <w:r>
        <w:rPr>
          <w:rFonts w:ascii="Times New Roman"/>
          <w:b w:val="false"/>
          <w:i w:val="false"/>
          <w:color w:val="000000"/>
          <w:sz w:val="28"/>
        </w:rPr>
        <w:t>
      6) тармақша "азаматтарды" деген сөздердiң алдынан "әскери мiндеттi"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10-баптың 1-тармағында:
</w:t>
      </w:r>
      <w:r>
        <w:br/>
      </w:r>
      <w:r>
        <w:rPr>
          <w:rFonts w:ascii="Times New Roman"/>
          <w:b w:val="false"/>
          <w:i w:val="false"/>
          <w:color w:val="000000"/>
          <w:sz w:val="28"/>
        </w:rPr>
        <w:t>
      6) тармақшада:
</w:t>
      </w:r>
      <w:r>
        <w:br/>
      </w:r>
      <w:r>
        <w:rPr>
          <w:rFonts w:ascii="Times New Roman"/>
          <w:b w:val="false"/>
          <w:i w:val="false"/>
          <w:color w:val="000000"/>
          <w:sz w:val="28"/>
        </w:rPr>
        <w:t>
      "жұмылдыру жөнiндегi" деген сөздер алып тасталсын;
</w:t>
      </w:r>
      <w:r>
        <w:br/>
      </w:r>
      <w:r>
        <w:rPr>
          <w:rFonts w:ascii="Times New Roman"/>
          <w:b w:val="false"/>
          <w:i w:val="false"/>
          <w:color w:val="000000"/>
          <w:sz w:val="28"/>
        </w:rPr>
        <w:t>
      "жұмсалған шығындарды кейiн өндiре отырып," деген сөздер "жұмылдыру, соғыс жағдайы кезеңi мен соғыс уақытында олардың құнын кейiннен Қазақстан Республикасының заңнамалық актiлерiнде белгiленген тәртiппен өтеу арқылы" деген сөздермен ауыстырылсын;
</w:t>
      </w:r>
      <w:r>
        <w:br/>
      </w:r>
      <w:r>
        <w:rPr>
          <w:rFonts w:ascii="Times New Roman"/>
          <w:b w:val="false"/>
          <w:i w:val="false"/>
          <w:color w:val="000000"/>
          <w:sz w:val="28"/>
        </w:rPr>
        <w:t>
      7) тармақша "жұмылдыру" деген сөзден кейiн ", соғыс уақыты" деген сөздермен толықтырылсын;
</w:t>
      </w:r>
      <w:r>
        <w:br/>
      </w:r>
      <w:r>
        <w:rPr>
          <w:rFonts w:ascii="Times New Roman"/>
          <w:b w:val="false"/>
          <w:i w:val="false"/>
          <w:color w:val="000000"/>
          <w:sz w:val="28"/>
        </w:rPr>
        <w:t>
      8) тармақшадағы "тиiстi құрамалар ұстайды" деген сөздер "арнаулы құрамалардың қызметiн ұйымдастырады және қамтамасыз етедi" деген сөздермен ауыстырылсын;
</w:t>
      </w:r>
      <w:r>
        <w:br/>
      </w:r>
      <w:r>
        <w:rPr>
          <w:rFonts w:ascii="Times New Roman"/>
          <w:b w:val="false"/>
          <w:i w:val="false"/>
          <w:color w:val="000000"/>
          <w:sz w:val="28"/>
        </w:rPr>
        <w:t>
      мынадай мазмұндағы 9) тармақшамен толықтырылсын:
</w:t>
      </w:r>
      <w:r>
        <w:br/>
      </w:r>
      <w:r>
        <w:rPr>
          <w:rFonts w:ascii="Times New Roman"/>
          <w:b w:val="false"/>
          <w:i w:val="false"/>
          <w:color w:val="000000"/>
          <w:sz w:val="28"/>
        </w:rPr>
        <w:t>
      "9) жұмылдыру дайындығы мен жұмылдыру жөнiндегi уәкiлеттi органға, орталық атқарушы органдардың жұмылдыру органдарына мемлекеттiң қорғаныс қабiлетiн қамтамасыз ету үшiн қажеттi ақпарат беруге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13) 11-бапта: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Жұмылдыру, соғыс жағдайы кезеңi мен соғыс уақытында шақырылған азаматтар Қазақстан Республикасының заңнамасына сәйкес Қазақстан Республикасы әскери қызметшiсiнiң құқықтарын пайдаланады.";
</w:t>
      </w:r>
      <w:r>
        <w:br/>
      </w:r>
      <w:r>
        <w:rPr>
          <w:rFonts w:ascii="Times New Roman"/>
          <w:b w:val="false"/>
          <w:i w:val="false"/>
          <w:color w:val="000000"/>
          <w:sz w:val="28"/>
        </w:rPr>
        <w:t>
      2-тармақтың 3) тармақшасында:
</w:t>
      </w:r>
      <w:r>
        <w:br/>
      </w:r>
      <w:r>
        <w:rPr>
          <w:rFonts w:ascii="Times New Roman"/>
          <w:b w:val="false"/>
          <w:i w:val="false"/>
          <w:color w:val="000000"/>
          <w:sz w:val="28"/>
        </w:rPr>
        <w:t>
      "соғыс уақытында" деген сөздер "жұмылдыру, соғыс жағдайы кезеңiнде және соғыс уақытында" деген сөздермен ауыстырылсын;
</w:t>
      </w:r>
      <w:r>
        <w:br/>
      </w:r>
      <w:r>
        <w:rPr>
          <w:rFonts w:ascii="Times New Roman"/>
          <w:b w:val="false"/>
          <w:i w:val="false"/>
          <w:color w:val="000000"/>
          <w:sz w:val="28"/>
        </w:rPr>
        <w:t>
      "оларға келтiрiлген залалды" деген сөздер "олардың құнын"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13-бапта: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Бейбiт уақытта жұмылдыру тапсырыстары (тапсырмалары) бар мемлекеттiк органдар мен ұйымдарда жұмылдыру дайындығы жөнiндегi шаралардың өткiзiлуiн ұйымдастыру, үйлестiру және бақылау жұмылдыру органдарына (бөлiмшелерге немесе жекелеген қызметкерлерге) жүктеледi. Жұмылдыру органдарының (бөлiмшелерiнiң немесе жекелеген қызметкерлердiң) құрылымы, штат саны, өкiлеттiгi осы тапсырыстардың (тапсырмалардың) сипаты мен ауқымы тұрғысынан айқындалады.
</w:t>
      </w:r>
      <w:r>
        <w:br/>
      </w:r>
      <w:r>
        <w:rPr>
          <w:rFonts w:ascii="Times New Roman"/>
          <w:b w:val="false"/>
          <w:i w:val="false"/>
          <w:color w:val="000000"/>
          <w:sz w:val="28"/>
        </w:rPr>
        <w:t>
       Жұмылдыру органдары (бөлiмшелер немесе жекелеген қызметкерлер) мемлекеттiк органдардың және ұйымдардың тiкелей бiрiншi басшысына бағынады.";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Жұмылдыру тапсырыстары (тапсырмалары) бар мемлекеттiк органдар мен ұйымдардың бiрiншi басшылары жұмылдыру органдарына (бөлiмшелерге немесе жекелеген қызметкерлерге) жұмылдыру дайындығы мен жұмылдыру бойынша өздерiне жүктелген мiндеттердi орындауы үшiн қажеттi жағдайлар жасайды.";
</w:t>
      </w:r>
      <w:r>
        <w:br/>
      </w:r>
      <w:r>
        <w:rPr>
          <w:rFonts w:ascii="Times New Roman"/>
          <w:b w:val="false"/>
          <w:i w:val="false"/>
          <w:color w:val="000000"/>
          <w:sz w:val="28"/>
        </w:rPr>
        <w:t>
      2-тармақта:
</w:t>
      </w:r>
      <w:r>
        <w:br/>
      </w:r>
      <w:r>
        <w:rPr>
          <w:rFonts w:ascii="Times New Roman"/>
          <w:b w:val="false"/>
          <w:i w:val="false"/>
          <w:color w:val="000000"/>
          <w:sz w:val="28"/>
        </w:rPr>
        <w:t>
      "облыстардың (республикалық маңызы бар қаланың, астананың)" деген сөздер алып тасталсын;
</w:t>
      </w:r>
      <w:r>
        <w:br/>
      </w:r>
      <w:r>
        <w:rPr>
          <w:rFonts w:ascii="Times New Roman"/>
          <w:b w:val="false"/>
          <w:i w:val="false"/>
          <w:color w:val="000000"/>
          <w:sz w:val="28"/>
        </w:rPr>
        <w:t>
      "Орталық және жергiлiктi атқарушы органдары" деген сөздер "Мемлекеттiк органдар"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14-баптың 1-тармағы "Жұмылдыру" деген сөзден кейiн ", соғыс жағдайы"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16-бап мынадай редакцияда жазылсын:
</w:t>
      </w:r>
    </w:p>
    <w:p>
      <w:pPr>
        <w:spacing w:after="0"/>
        <w:ind w:left="0"/>
        <w:jc w:val="both"/>
      </w:pPr>
      <w:r>
        <w:rPr>
          <w:rFonts w:ascii="Times New Roman"/>
          <w:b w:val="false"/>
          <w:i w:val="false"/>
          <w:color w:val="000000"/>
          <w:sz w:val="28"/>
        </w:rPr>
        <w:t>
      "16-бап. Жұмылдыру резервi
</w:t>
      </w:r>
    </w:p>
    <w:p>
      <w:pPr>
        <w:spacing w:after="0"/>
        <w:ind w:left="0"/>
        <w:jc w:val="both"/>
      </w:pPr>
      <w:r>
        <w:rPr>
          <w:rFonts w:ascii="Times New Roman"/>
          <w:b w:val="false"/>
          <w:i w:val="false"/>
          <w:color w:val="000000"/>
          <w:sz w:val="28"/>
        </w:rPr>
        <w:t>
      Жұмылдыру резервiнiң материалдық құндылықтары Қарулы Күштердiң, басқа да әскерлер мен әскери құралымдардың қажеттiлiктерiн қамтамасыз ету, экономиканың жұмылдыру мұқтаждарын қанағаттандыру үшiн жұмылдыру, соғыс жағдайы кезеңiнде және соғыс уақытында ғана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17-баптың 1-тармағындағы "(бекiтiп беру)" және "(резервте)"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18-баптың 4-тармағындағы "жұмылдыру бойынша шақырудан және кейіннен" деген сөздер "жұмылдыру, соғыс жағдайы кезеңiндегі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19-баптың тақырыбы мен мәтiнiнде:
</w:t>
      </w:r>
      <w:r>
        <w:br/>
      </w:r>
      <w:r>
        <w:rPr>
          <w:rFonts w:ascii="Times New Roman"/>
          <w:b w:val="false"/>
          <w:i w:val="false"/>
          <w:color w:val="000000"/>
          <w:sz w:val="28"/>
        </w:rPr>
        <w:t>
      орыс тiлiндегi мәтiнге түзету енгiзiлдi, мемлекеттiк тiлдегi мәтiн өзгермейдi;
</w:t>
      </w:r>
      <w:r>
        <w:br/>
      </w:r>
      <w:r>
        <w:rPr>
          <w:rFonts w:ascii="Times New Roman"/>
          <w:b w:val="false"/>
          <w:i w:val="false"/>
          <w:color w:val="000000"/>
          <w:sz w:val="28"/>
        </w:rPr>
        <w:t>
      "Жұмылдыру бойынша" деген сөздерден кейiн ", соғыс жағдайы кезiнде"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20-бапта:
</w:t>
      </w:r>
      <w:r>
        <w:br/>
      </w:r>
      <w:r>
        <w:rPr>
          <w:rFonts w:ascii="Times New Roman"/>
          <w:b w:val="false"/>
          <w:i w:val="false"/>
          <w:color w:val="000000"/>
          <w:sz w:val="28"/>
        </w:rPr>
        <w:t>
      "әскери мәселелер жөнiнде" деген сөздер алып тасталсын;
</w:t>
      </w:r>
      <w:r>
        <w:br/>
      </w:r>
      <w:r>
        <w:rPr>
          <w:rFonts w:ascii="Times New Roman"/>
          <w:b w:val="false"/>
          <w:i w:val="false"/>
          <w:color w:val="000000"/>
          <w:sz w:val="28"/>
        </w:rPr>
        <w:t>
      "шаруашылық" деген сөз "экономикалық"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22-бапта орыс тiлiндегi мәтiнге түзету енгiзiлдi, мемлекеттiк тiлдегi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материалдық резерв туралы" 2000 жылғы 27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20, 378-құжат; 2003 ж., N 15, 139-құжат):
</w:t>
      </w:r>
      <w:r>
        <w:br/>
      </w:r>
      <w:r>
        <w:rPr>
          <w:rFonts w:ascii="Times New Roman"/>
          <w:b w:val="false"/>
          <w:i w:val="false"/>
          <w:color w:val="000000"/>
          <w:sz w:val="28"/>
        </w:rPr>
        <w:t>
      1) 1-бапта:
</w:t>
      </w:r>
      <w:r>
        <w:br/>
      </w:r>
      <w:r>
        <w:rPr>
          <w:rFonts w:ascii="Times New Roman"/>
          <w:b w:val="false"/>
          <w:i w:val="false"/>
          <w:color w:val="000000"/>
          <w:sz w:val="28"/>
        </w:rPr>
        <w:t>
      1) тармақшадағы "ауыстыру," деген сөз алып тасталсын;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мемлекеттiк материалдық резерв (бұдан әрi - мемлекеттiк резерв) - жұмылдыру мұқтаждарына, табиғи және техногендiк сипаттағы төтенше жағдайлардың зардаптарын жою жөнiндегi бiрiншi кезектегi шараларды қабылдауға, iзгiлiк көмек көрсетуге және нарыққа реттеушiлiк ықпал жасауға арналған материалдық құндылықтар запасы;";
</w:t>
      </w:r>
      <w:r>
        <w:br/>
      </w:r>
      <w:r>
        <w:rPr>
          <w:rFonts w:ascii="Times New Roman"/>
          <w:b w:val="false"/>
          <w:i w:val="false"/>
          <w:color w:val="000000"/>
          <w:sz w:val="28"/>
        </w:rPr>
        <w:t>
      5) тармақша алып тасталсын;
</w:t>
      </w:r>
      <w:r>
        <w:br/>
      </w:r>
      <w:r>
        <w:rPr>
          <w:rFonts w:ascii="Times New Roman"/>
          <w:b w:val="false"/>
          <w:i w:val="false"/>
          <w:color w:val="000000"/>
          <w:sz w:val="28"/>
        </w:rPr>
        <w:t>
      6) тармақшада:
</w:t>
      </w:r>
      <w:r>
        <w:br/>
      </w:r>
      <w:r>
        <w:rPr>
          <w:rFonts w:ascii="Times New Roman"/>
          <w:b w:val="false"/>
          <w:i w:val="false"/>
          <w:color w:val="000000"/>
          <w:sz w:val="28"/>
        </w:rPr>
        <w:t>
      "қажет өнiм" деген сөздер "қажет тауарлар" деген сөздермен ауыстырылсын;
</w:t>
      </w:r>
      <w:r>
        <w:br/>
      </w:r>
      <w:r>
        <w:rPr>
          <w:rFonts w:ascii="Times New Roman"/>
          <w:b w:val="false"/>
          <w:i w:val="false"/>
          <w:color w:val="000000"/>
          <w:sz w:val="28"/>
        </w:rPr>
        <w:t>
      "(тiзбесiн" деген сөзден кейiн "және көлемiн" деген сөздермен толықтырылсын;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жұмылдыру резервi - мемлекеттiк резервтiң құрамдас бөлiгi болып табылатын, жұмылдыру, соғыс жағдайы кезiнде және соғыс уақытында жұмылдыру тапсырысын орындау үшiн қажеттi және жұмылдыру тапсырысы бар ұйымдар ағымдағы өндiрiстiк қызметiнде пайдаланбайтын шектеулi номенклатура бойынша материалдық құндылықтар запасы, сондай-ақ арнайы құралымдардың материалдық-техникалық құралдары;";
</w:t>
      </w:r>
      <w:r>
        <w:br/>
      </w: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сақтау нормативтерi - мемлекеттiк резервтiң материалдық құндылықтарын ұстау және сақтау шарттары жөнiндегi техникалық нормативтер мен талаптар;";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операция жасау - мемлекеттiк резервтiң материалдық құндылықтарын беру, сақтау және шығару;";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материалдық құндылықтардың орнын ауыстыру материалдық құндылықтарды тиеу мен түсiрудi қоса алғанда, мемлекеттiк резервтiң материалдық құндылықтарын сақтайтын бiр пункттен екiншi пунктке материалдық құндылықтарды тасымалдау;";
</w:t>
      </w:r>
      <w:r>
        <w:br/>
      </w:r>
      <w:r>
        <w:rPr>
          <w:rFonts w:ascii="Times New Roman"/>
          <w:b w:val="false"/>
          <w:i w:val="false"/>
          <w:color w:val="000000"/>
          <w:sz w:val="28"/>
        </w:rPr>
        <w:t>
      12) - 14) тармақшалар мынадай редакцияда жазылсын:
</w:t>
      </w:r>
      <w:r>
        <w:br/>
      </w:r>
      <w:r>
        <w:rPr>
          <w:rFonts w:ascii="Times New Roman"/>
          <w:b w:val="false"/>
          <w:i w:val="false"/>
          <w:color w:val="000000"/>
          <w:sz w:val="28"/>
        </w:rPr>
        <w:t>
      "12) мемлекеттiк резервтiң материалдық құндылықтарын сақтау пункттерi - шарт негiзiнде мемлекеттiк резервтiң материалдық құндылықтарын сақтауды және сақтауға байланысты қызметтер көрсетудi жүзеге асыратын заңды тұлғалар;
</w:t>
      </w:r>
      <w:r>
        <w:br/>
      </w:r>
      <w:r>
        <w:rPr>
          <w:rFonts w:ascii="Times New Roman"/>
          <w:b w:val="false"/>
          <w:i w:val="false"/>
          <w:color w:val="000000"/>
          <w:sz w:val="28"/>
        </w:rPr>
        <w:t>
      13) броньнан шығару - материалдық құндылықтарды кейiннен қайта салмау не оларды кәдеге жарату (жою) мақсатында мемлекеттiк резервтен шығару;
</w:t>
      </w:r>
      <w:r>
        <w:br/>
      </w:r>
      <w:r>
        <w:rPr>
          <w:rFonts w:ascii="Times New Roman"/>
          <w:b w:val="false"/>
          <w:i w:val="false"/>
          <w:color w:val="000000"/>
          <w:sz w:val="28"/>
        </w:rPr>
        <w:t>
      14) тапсырысты орналастыру - Қазақстан Республикасының заңнамасында белгiленген тәртiппен бюджет қаражаты есебiнен мемлекеттiк резервтiң материалдық құндылықтарын беру және шығару үшiн өнiм берушiлер мен тұтынушыларды таңдау;";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бiрiншi абзацтағы "Қазақстан Республикасының мемлекеттiк резервi" деген сөздер "Мемлекеттiк резерв" деген сөздермен ауыстырылсын;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жұмылдыру мұқтаждарын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 мынадай редакцияда жазылсын:
</w:t>
      </w:r>
    </w:p>
    <w:p>
      <w:pPr>
        <w:spacing w:after="0"/>
        <w:ind w:left="0"/>
        <w:jc w:val="both"/>
      </w:pPr>
      <w:r>
        <w:rPr>
          <w:rFonts w:ascii="Times New Roman"/>
          <w:b w:val="false"/>
          <w:i w:val="false"/>
          <w:color w:val="000000"/>
          <w:sz w:val="28"/>
        </w:rPr>
        <w:t>
      "4-бап. Мемлекеттiк резерв жүйесi
</w:t>
      </w:r>
    </w:p>
    <w:p>
      <w:pPr>
        <w:spacing w:after="0"/>
        <w:ind w:left="0"/>
        <w:jc w:val="both"/>
      </w:pPr>
      <w:r>
        <w:rPr>
          <w:rFonts w:ascii="Times New Roman"/>
          <w:b w:val="false"/>
          <w:i w:val="false"/>
          <w:color w:val="000000"/>
          <w:sz w:val="28"/>
        </w:rPr>
        <w:t>
      Мемлекеттiк резерв жүйесiн уәкiлеттi орган және оған ведомстволық бағынысты ұйымдар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3) тармақшадағы "органдары" деген сөз алып тасталсын;
</w:t>
      </w:r>
      <w:r>
        <w:br/>
      </w:r>
      <w:r>
        <w:rPr>
          <w:rFonts w:ascii="Times New Roman"/>
          <w:b w:val="false"/>
          <w:i w:val="false"/>
          <w:color w:val="000000"/>
          <w:sz w:val="28"/>
        </w:rPr>
        <w:t>
      7), 9) және 10) тармақшалар алып тасталсын;
</w:t>
      </w:r>
      <w:r>
        <w:br/>
      </w:r>
      <w:r>
        <w:rPr>
          <w:rFonts w:ascii="Times New Roman"/>
          <w:b w:val="false"/>
          <w:i w:val="false"/>
          <w:color w:val="000000"/>
          <w:sz w:val="28"/>
        </w:rPr>
        <w:t>
      11) тармақшадағы "жұмылдыру резервiн" деген сөздер "мемлекеттiк резервтi"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6-баптың бiрiншi абзацы "өз құзыретi шегiнде"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7-бапта:
</w:t>
      </w:r>
      <w:r>
        <w:br/>
      </w:r>
      <w:r>
        <w:rPr>
          <w:rFonts w:ascii="Times New Roman"/>
          <w:b w:val="false"/>
          <w:i w:val="false"/>
          <w:color w:val="000000"/>
          <w:sz w:val="28"/>
        </w:rPr>
        <w:t>
      1) тармақшадағы "алмастыру" деген сөз "орнын ауыстыру" деген сөздермен ауыстырылсын;
</w:t>
      </w:r>
      <w:r>
        <w:br/>
      </w:r>
      <w:r>
        <w:rPr>
          <w:rFonts w:ascii="Times New Roman"/>
          <w:b w:val="false"/>
          <w:i w:val="false"/>
          <w:color w:val="000000"/>
          <w:sz w:val="28"/>
        </w:rPr>
        <w:t>
      3) тармақшадағы "нормалары" деген сөз "нормативтерi" деген сөзбен ауыстырылсын;
</w:t>
      </w:r>
      <w:r>
        <w:br/>
      </w:r>
      <w:r>
        <w:rPr>
          <w:rFonts w:ascii="Times New Roman"/>
          <w:b w:val="false"/>
          <w:i w:val="false"/>
          <w:color w:val="000000"/>
          <w:sz w:val="28"/>
        </w:rPr>
        <w:t>
      4) тармақшадағы "сатып алу" деген сөздер "қалыптастыру" деген сөзбен ауыстырылсын;
</w:t>
      </w:r>
      <w:r>
        <w:br/>
      </w:r>
      <w:r>
        <w:rPr>
          <w:rFonts w:ascii="Times New Roman"/>
          <w:b w:val="false"/>
          <w:i w:val="false"/>
          <w:color w:val="000000"/>
          <w:sz w:val="28"/>
        </w:rPr>
        <w:t>
      6) тармақшадағы "және алмастыру" деген сөздер алып тасталсын;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мемлекеттiк резервтiң материалдық құндылықтарын сақтау пунктерi бейiнiн өзгерткен, қайта ұйымдастырылған немесе таратылған жағдайларда мемлекеттiк резервтiң материалдық құндылықтарының орнын ауыстыру туралы шешiм қабылдайды;";
</w:t>
      </w:r>
      <w:r>
        <w:br/>
      </w:r>
      <w:r>
        <w:rPr>
          <w:rFonts w:ascii="Times New Roman"/>
          <w:b w:val="false"/>
          <w:i w:val="false"/>
          <w:color w:val="000000"/>
          <w:sz w:val="28"/>
        </w:rPr>
        <w:t>
      7) - 9) тармақшалар мынадай редакцияда жазылсын:
</w:t>
      </w:r>
      <w:r>
        <w:br/>
      </w:r>
      <w:r>
        <w:rPr>
          <w:rFonts w:ascii="Times New Roman"/>
          <w:b w:val="false"/>
          <w:i w:val="false"/>
          <w:color w:val="000000"/>
          <w:sz w:val="28"/>
        </w:rPr>
        <w:t>
      "7) жұмылдыру дайындығы мен жұмылдыру жөнiндегi уәкiлеттi органмен және қорғаныс саласындағы уәкiлеттi органмен келiсiм бойынша мемлекеттiк резервтiң материалдық құндылықтарын сақтау пункттерiнiң тiзбесiн жасайды және бекiтедi;
</w:t>
      </w:r>
      <w:r>
        <w:br/>
      </w:r>
      <w:r>
        <w:rPr>
          <w:rFonts w:ascii="Times New Roman"/>
          <w:b w:val="false"/>
          <w:i w:val="false"/>
          <w:color w:val="000000"/>
          <w:sz w:val="28"/>
        </w:rPr>
        <w:t>
      8) мемлекеттiк резервтiң материалдық құндылықтарын сақтауды және жаңартуды жүзеге асырады;
</w:t>
      </w:r>
      <w:r>
        <w:br/>
      </w:r>
      <w:r>
        <w:rPr>
          <w:rFonts w:ascii="Times New Roman"/>
          <w:b w:val="false"/>
          <w:i w:val="false"/>
          <w:color w:val="000000"/>
          <w:sz w:val="28"/>
        </w:rPr>
        <w:t>
      9) мемлекеттiк резервтiң материалдық құндылықтарын орналастыруды, есепке алуды, олардың сан және сапа жағынан сақталуын бақылауды қамтамасыз етедi; сақтау пункттерiнде сақталатын материалдық құндылықтардың сақталуына тексерулер (тексерiстер) жүргiзу туралы шешiм қабылдайды; тиiстi мемлекеттiк органдардың лауазымды тұлғалары мен мамандарын Қазақстан Республикасының заңнамасында белгiленген тәртiппен тексерулер (тексерiстер) жүргiзуге тартады; мемлекеттiк резервтiң материалдық құндылықтарын сақтау және пайдалану тәртiбiнiң бұзылуына кiнәлi адамдарды жауапқа тарту туралы мәселенi шешу үшiн тексерулердiң (тексерістерін) материалдарын құқық қорғау органдарына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8-баптың 1-тармағы мынадай редакцияда жазылсын:
</w:t>
      </w:r>
      <w:r>
        <w:br/>
      </w:r>
      <w:r>
        <w:rPr>
          <w:rFonts w:ascii="Times New Roman"/>
          <w:b w:val="false"/>
          <w:i w:val="false"/>
          <w:color w:val="000000"/>
          <w:sz w:val="28"/>
        </w:rPr>
        <w:t>
      "1. Мемлекеттiк резерв жүйесiн қамту мен дамытуға, мемлекеттiк резервтiң материалдық құндылықтарымен операциялар жасауға жұмсалатын шығыстарды қаржыландыру бюджет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9-баптың 1-тармағындағы "орналасқан" деген сөз "сақталған"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11-баптың 1 және 2-тармақтары мынадай редакцияда жазылсын:
</w:t>
      </w:r>
      <w:r>
        <w:br/>
      </w:r>
      <w:r>
        <w:rPr>
          <w:rFonts w:ascii="Times New Roman"/>
          <w:b w:val="false"/>
          <w:i w:val="false"/>
          <w:color w:val="000000"/>
          <w:sz w:val="28"/>
        </w:rPr>
        <w:t>
      "1. Мемлекеттiк резервке материалдық құндылықтар беруге тапсырыстар оларды берушiлер арасында Қазақстан Республикасының заңнамасында белгiленген тәртiппен бюджет қаражаты есебiнен орналастырылады.
</w:t>
      </w:r>
      <w:r>
        <w:br/>
      </w:r>
      <w:r>
        <w:rPr>
          <w:rFonts w:ascii="Times New Roman"/>
          <w:b w:val="false"/>
          <w:i w:val="false"/>
          <w:color w:val="000000"/>
          <w:sz w:val="28"/>
        </w:rPr>
        <w:t>
      2. Мемлекеттiк резервке материалдық құндылықтар беруге уәкiлеттi орган тапсырыс берушi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12-бапта:
</w:t>
      </w:r>
      <w:r>
        <w:br/>
      </w:r>
      <w:r>
        <w:rPr>
          <w:rFonts w:ascii="Times New Roman"/>
          <w:b w:val="false"/>
          <w:i w:val="false"/>
          <w:color w:val="000000"/>
          <w:sz w:val="28"/>
        </w:rPr>
        <w:t>
      1-тармақта:
</w:t>
      </w:r>
      <w:r>
        <w:br/>
      </w:r>
      <w:r>
        <w:rPr>
          <w:rFonts w:ascii="Times New Roman"/>
          <w:b w:val="false"/>
          <w:i w:val="false"/>
          <w:color w:val="000000"/>
          <w:sz w:val="28"/>
        </w:rPr>
        <w:t>
      "орналастырылады және" деген сөздер алып тасталсын;
</w:t>
      </w:r>
      <w:r>
        <w:br/>
      </w:r>
      <w:r>
        <w:rPr>
          <w:rFonts w:ascii="Times New Roman"/>
          <w:b w:val="false"/>
          <w:i w:val="false"/>
          <w:color w:val="000000"/>
          <w:sz w:val="28"/>
        </w:rPr>
        <w:t>
      "ведомстволық бағыныстағы ұйымдарда" деген сөздер "уәкiлеттi органның ведомстволық бағыныстағы ұйымдарында" деген сөздермен ауыстырылсын;
</w:t>
      </w:r>
      <w:r>
        <w:br/>
      </w:r>
      <w:r>
        <w:rPr>
          <w:rFonts w:ascii="Times New Roman"/>
          <w:b w:val="false"/>
          <w:i w:val="false"/>
          <w:color w:val="000000"/>
          <w:sz w:val="28"/>
        </w:rPr>
        <w:t>
      3 және 4-тармақтар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13-бапта: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"және ауыстыруға" деген сөздер алып тасталсын;
</w:t>
      </w:r>
      <w:r>
        <w:br/>
      </w:r>
      <w:r>
        <w:rPr>
          <w:rFonts w:ascii="Times New Roman"/>
          <w:b w:val="false"/>
          <w:i w:val="false"/>
          <w:color w:val="000000"/>
          <w:sz w:val="28"/>
        </w:rPr>
        <w:t>
      2) тармақшадағы "уақытша" деген сөз алып тасталсын;
</w:t>
      </w:r>
      <w:r>
        <w:br/>
      </w:r>
      <w:r>
        <w:rPr>
          <w:rFonts w:ascii="Times New Roman"/>
          <w:b w:val="false"/>
          <w:i w:val="false"/>
          <w:color w:val="000000"/>
          <w:sz w:val="28"/>
        </w:rPr>
        <w:t>
      3) тармақшадағы "тәртiбiмен;" деген сөз "тәртiбiмен жүзеге асырылуы мүмкiн." деген сөздермен ауыстырылсын;
</w:t>
      </w:r>
      <w:r>
        <w:br/>
      </w:r>
      <w:r>
        <w:rPr>
          <w:rFonts w:ascii="Times New Roman"/>
          <w:b w:val="false"/>
          <w:i w:val="false"/>
          <w:color w:val="000000"/>
          <w:sz w:val="28"/>
        </w:rPr>
        <w:t>
      4) - 6) тармақшалар алып тасталсын;
</w:t>
      </w:r>
      <w:r>
        <w:br/>
      </w:r>
      <w:r>
        <w:rPr>
          <w:rFonts w:ascii="Times New Roman"/>
          <w:b w:val="false"/>
          <w:i w:val="false"/>
          <w:color w:val="000000"/>
          <w:sz w:val="28"/>
        </w:rPr>
        <w:t>
      3 және 4-тармақтар алып тасталсын;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Мемлекеттiк резервтiң материалдық құндылықтарын жаңарту, броньнан шығару мақсатында шығаруды Қазақстан Республикасының Үкiметi айқындайтын тәртiппен жүзеге асырылады.";
</w:t>
      </w:r>
      <w:r>
        <w:br/>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Материалдық құндылықтарды мемлекеттiк резервтен шығарған кезде оларды сатудан алынған қаражат бюджет есебiне алынуға тиiс.";
</w:t>
      </w:r>
      <w:r>
        <w:br/>
      </w:r>
      <w:r>
        <w:rPr>
          <w:rFonts w:ascii="Times New Roman"/>
          <w:b w:val="false"/>
          <w:i w:val="false"/>
          <w:color w:val="000000"/>
          <w:sz w:val="28"/>
        </w:rPr>
        <w:t>
      11-тармақта "алты ай мерзiмнен кешiктiрiлмей мемлекеттiк бюджеттiң" деген сөздер "тоқсан күн iшiнде бюджет"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19-баптағы "заң актiлерiне" деген сөздер "заңдарға"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