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472d" w14:textId="2154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хаттамаға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4 қарашадағы N 185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Мәскеуде 2004 жылғы 22 қарашада қол қойылған 1992 жылғы 15 мамырдағы Ұжымдық қауіпсіздік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шартқа </w:t>
      </w:r>
      <w:r>
        <w:rPr>
          <w:rFonts w:ascii="Times New Roman"/>
          <w:b w:val="false"/>
          <w:i w:val="false"/>
          <w:color w:val="000000"/>
          <w:sz w:val="28"/>
        </w:rPr>
        <w:t>қатысушы мемлекеттер арасындағы Әскери-техникалық ынтымақтастықтың негізгі қағидаттары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шеңберінде жеткізілетін әскери мақсаттағы өнімдердің нысаналы пайдаланылуын бақылауды жүзеге асыру тәртібі туралы хаттамаға өзгерістер мен толықтырулар енгізу туралы хаттама ратификациялансын.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1992 жылғы 15 мамырдағы Ұжымдық қауіпсіздік туралы шартқа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 мемлекеттер арасындағы Әскери-техникалық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ынтымақтастықтың негізгі қағидаттары туралы келісімнің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шеңберінде жеткізілетін әскери мақсаттағы өнімдердің нысаналы пайдаланылуын бақылауды жүзеге асыру тәртібі туралы хаттамаға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мен толықтырулар енгізу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(2006 жылғы 29 қарашада күшіне енді - ҚР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Ұжымдық қауіпсіздік туралы шарты Ұйымына мүше мемлекеттер,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Ұжымдық қауіпсіздік тұжырымдамасының ережелерін және олардың қарулы күштері ұжымдық қауіпсіздік жүйесінің күштері мен құралдарының құрамына енетіні және Шарттың 4-бабын іске асыру мақсатында әскерлердің коалициялық (өңірлік) топтарына кіру мүмкіндігі туралы 1992 жылғы 15 мамырдағы Ұжымдық қауіпсіздік туралы шартқа (бұдан әрі - Шарт) қатысушы мемлекеттердің коалициялық стратегиясының негізгі ережелерін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Шартқа қатысушы мемлекеттер арасындағы Әскери-техникалық ынтымақтастықтың негізгі қағидаттары туралы келісімнің (бұдан әрі - Келісім) және Келісімнің шеңберінде жеткізілетін әскери мақсаттағы өнімдердің нысаналы пайдаланылуын бақылауды жүзеге асыру тәртібі туралы хаттаманың (бұдан әрі - Хаттама) шеңберіндегі өзара іс-қимылдың тиімділігін арттыруға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Хаттаманың 2-бабы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1, 2, 6 және 10-баптарына (жаңадан нөмірленген) сәйкес жеңілдік шарттарымен жеткізілген әскери мақсаттағы өнімдер бақылаудың мәні болып табылады.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Хаттаманың 3-бабының екінші абзацындағы "ұжымдық қауіпсіздік аймақтарындағы көп жақты күштер мен құралдардың құрамына бөлінген әскери құралымдарда" деген сөздер "ұлттық қарулы күштерде" деген сөздермен ауыстырылсын.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13-баптың мәтініндегі 10-баптың нөмірі 11 болып ауыстырылсын.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хаттаманың ажырамас бөлігі болып табылады.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Келісімнің 14-бабында (жаңадан нөмірленген) көзделген тәртіппен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Орыс тілінде бір түпнұсқа данада жасалды. Түпнұсқа данасы Ұжымдық қауіпсіздік туралы шарты Ұйымының Хатшылығында сақталады, ол осы Хаттамаға қол қойған әрбір мемлекетке оның расталған көшірмесін 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Армения Республикасы үшін        Қырғыз Республикасы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Беларусь Республикасы үшін       Ресей Федерациясы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үшін      Тәжікстан Республикасы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министрі Аппаратының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ынтымақтастық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бастығының міндетін уақытша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