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51ce" w14:textId="d715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Одақтастық қатынастар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2006 жылғы 9 қарашадағы N 187 Заңы</w:t>
      </w:r>
    </w:p>
    <w:p>
      <w:pPr>
        <w:spacing w:after="0"/>
        <w:ind w:left="0"/>
        <w:jc w:val="both"/>
      </w:pPr>
      <w:bookmarkStart w:name="z1" w:id="0"/>
      <w:r>
        <w:rPr>
          <w:rFonts w:ascii="Times New Roman"/>
          <w:b w:val="false"/>
          <w:i w:val="false"/>
          <w:color w:val="000000"/>
          <w:sz w:val="28"/>
        </w:rPr>
        <w:t xml:space="preserve">
      Астанада 2003 жылғы 25 желтоқсанда қол қойылған Қазақстан Республикасы мен Қырғыз Республикасы арасындағы Одақтастық қатынастар туралы шарт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 мен Қырғыз Республикасы арасындағы </w:t>
      </w:r>
      <w:r>
        <w:br/>
      </w:r>
      <w:r>
        <w:rPr>
          <w:rFonts w:ascii="Times New Roman"/>
          <w:b/>
          <w:i w:val="false"/>
          <w:color w:val="000000"/>
        </w:rPr>
        <w:t xml:space="preserve">
Одақтастық қатынастар туралы </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 xml:space="preserve">(2006 жылғы 30 қазанда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2007 ж., N 1, 6-құжат)</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Шартқа өзгерту енгізу көзделген - ҚР 2010.03.15 </w:t>
      </w:r>
      <w:r>
        <w:rPr>
          <w:rFonts w:ascii="Times New Roman"/>
          <w:b w:val="false"/>
          <w:i w:val="false"/>
          <w:color w:val="000000"/>
          <w:sz w:val="28"/>
        </w:rPr>
        <w:t>№ 256-IV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Қырғыз Республикасы, </w:t>
      </w:r>
      <w:r>
        <w:br/>
      </w:r>
      <w:r>
        <w:rPr>
          <w:rFonts w:ascii="Times New Roman"/>
          <w:b w:val="false"/>
          <w:i w:val="false"/>
          <w:color w:val="000000"/>
          <w:sz w:val="28"/>
        </w:rPr>
        <w:t xml:space="preserve">
      Уағдаласушы Тараптар халықтарының арасындағы достық пен тату көршiлiктiң, бауырластық қатынастардың терең дәстүрлерiн негiзге ала отырып, </w:t>
      </w:r>
      <w:r>
        <w:br/>
      </w:r>
      <w:r>
        <w:rPr>
          <w:rFonts w:ascii="Times New Roman"/>
          <w:b w:val="false"/>
          <w:i w:val="false"/>
          <w:color w:val="000000"/>
          <w:sz w:val="28"/>
        </w:rPr>
        <w:t xml:space="preserve">
      Қазақстан Республикасы мен Қырғыз Республикасы арасындағы Мәңгiлiк достық туралы 1997 жылғы 8 сәуiрдегi  </w:t>
      </w:r>
      <w:r>
        <w:rPr>
          <w:rFonts w:ascii="Times New Roman"/>
          <w:b w:val="false"/>
          <w:i w:val="false"/>
          <w:color w:val="000000"/>
          <w:sz w:val="28"/>
        </w:rPr>
        <w:t xml:space="preserve">шартты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Бiрiккен Ұлттар Ұйымы Жарғысының, Хельсинки қорытынды актiсiнiң және Еуропадағы қауіпсiздiк пен ынтымақтастық жөнiндегi ұйымның басқа да құжаттарының мақсаттары мен қағидаттарына, халықаралық құқықтың жалпы жұрт таныған қағидаттары мен нормаларына өздерiнiң адалдықтарын растай отырып, </w:t>
      </w:r>
      <w:r>
        <w:br/>
      </w:r>
      <w:r>
        <w:rPr>
          <w:rFonts w:ascii="Times New Roman"/>
          <w:b w:val="false"/>
          <w:i w:val="false"/>
          <w:color w:val="000000"/>
          <w:sz w:val="28"/>
        </w:rPr>
        <w:t xml:space="preserve">
      өзара құрмет тұтудың, сенiм бiлдiрудiң, келiсiмнiң және тең құқықтың негiзiнде екi жақты көп қырлы ынтымақтастықты нығайтуға өзара ұмтыла отырып, </w:t>
      </w:r>
      <w:r>
        <w:br/>
      </w:r>
      <w:r>
        <w:rPr>
          <w:rFonts w:ascii="Times New Roman"/>
          <w:b w:val="false"/>
          <w:i w:val="false"/>
          <w:color w:val="000000"/>
          <w:sz w:val="28"/>
        </w:rPr>
        <w:t xml:space="preserve">
      өңiрлiк қауiпсiздiк пен тұрақтылықты қамтамасыз ету, терроризмнiң, экстремизмнiң, ұйымдасқан қылмыстың, есiрткi бизнесiнiң, заңсыз көшi-қонның кез келген көрiнiстерiне және ұлттық қауiпсiздiкке төнетiн басқа да қатерлер мен қауiптерге бiрлесiп қарсы тұру мәселелерiнде өзара iс-қимыл қажеттiгiн негiзге ала отырып, </w:t>
      </w:r>
      <w:r>
        <w:br/>
      </w:r>
      <w:r>
        <w:rPr>
          <w:rFonts w:ascii="Times New Roman"/>
          <w:b w:val="false"/>
          <w:i w:val="false"/>
          <w:color w:val="000000"/>
          <w:sz w:val="28"/>
        </w:rPr>
        <w:t xml:space="preserve">
      одақтастық қатынастарды орнату екi мемлекеттiң әлеуметтiк және экономикалық прогресiнiң мүдделерi үшiн күш-жiгердi бiрiктiруге мүмкiндiк бередi және Қазақстан мен Қырғызстан халықтарының түбегейлi мүдделерiне жауап бередi деп кәмiл сене отырып, </w:t>
      </w:r>
      <w:r>
        <w:br/>
      </w:r>
      <w:r>
        <w:rPr>
          <w:rFonts w:ascii="Times New Roman"/>
          <w:b w:val="false"/>
          <w:i w:val="false"/>
          <w:color w:val="000000"/>
          <w:sz w:val="28"/>
        </w:rPr>
        <w:t xml:space="preserve">
      мемлекетаралық ынтымақтастықтың қол жеткiзiлген жоғары деңгейiн атап көрсете отырып, </w:t>
      </w:r>
      <w:r>
        <w:br/>
      </w:r>
      <w:r>
        <w:rPr>
          <w:rFonts w:ascii="Times New Roman"/>
          <w:b w:val="false"/>
          <w:i w:val="false"/>
          <w:color w:val="000000"/>
          <w:sz w:val="28"/>
        </w:rPr>
        <w:t xml:space="preserve">
      өздерiнiң қатынастарына жаңа сапа беруге ұмтыла отырып, </w:t>
      </w:r>
      <w:r>
        <w:br/>
      </w:r>
      <w:r>
        <w:rPr>
          <w:rFonts w:ascii="Times New Roman"/>
          <w:b w:val="false"/>
          <w:i w:val="false"/>
          <w:color w:val="000000"/>
          <w:sz w:val="28"/>
        </w:rPr>
        <w:t xml:space="preserve">
      төмендегiлер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Уағдаласушы Тараптар саяси, экономикалық, әскери, әлеуметтiк, ғылыми, технологиялық, мәдени салаларда және гуманитарлық қарым-қатынаста көп қырлы ынтымақтастықтың нысандары мен тетiктерiн одан әрi iлгерiлету, жандандыру және жетiлдiру мақсатында одақтастық қатынастар негiзiнде екi жақты ынтымақтастықты дамытуды жалғастырады.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Уағдаласушы Тараптар арасындағы одақтастық қатынастар мемлекеттердiң егемендi теңдiгiн, тәуелсiздiгiн, аумақтық тұтастығын, ерiктiлiгiн сақтау және өздерi қабылдаған мiндеттемелердi адал ниетпен орындау қағидаттарына негiзделедi.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Уағдаласушы Тараптар өзара қауiпсiздiктi қамтамасыз ету жөнiнде бiрыңғай саясат жүргiзедi және халықаралық терроризмге, экстремизмге, ұйымдасқан қылмысқа, есiрткi бизнесiне, заңсыз көшi-қонға және ұлттық қауiпсiздiкке төнетiн басқа да қатерлер мен қауiптерге қарсы күресте өзара тығыз iс-қимыл жасайды.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Уағдаласушы Тараптар тиiстi консультациялар жүргiзе отырып, өзара мүдденi бiлдiретiн негiзгi халықаралық проблемалар мен мәселелер бойынша ұстанымдарын айқындау кезiнде өзара тығыз iс-қимыл жасайды.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Уағдаласушы Тараптар өздерi қатысушылары болып табылатын халықаралық шарттарға сәйкес әскери саладағы қызметтi үйлестiрудi жүзеге асырады. </w:t>
      </w:r>
      <w:r>
        <w:br/>
      </w:r>
      <w:r>
        <w:rPr>
          <w:rFonts w:ascii="Times New Roman"/>
          <w:b w:val="false"/>
          <w:i w:val="false"/>
          <w:color w:val="000000"/>
          <w:sz w:val="28"/>
        </w:rPr>
        <w:t xml:space="preserve">
      Уағдаласушы Тараптар сенiмдi қауiпсiздiктi қамтамасыз ету мақсатында әскери құрылыстың ортақ қағидаттарын әзiрлейдi.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Уағдаласушы Тараптар Уағдаласушы Тараптардың кез келгенiне қарсы шабуыл актiсi жасалған жағдайда, әскери көмектi қоса алғанда, Бiрiккен Ұлттар Ұйымы Жарғысының 51-бабына сәйкес ұжымдық қорғаныс құқығын жүзеге асыру тәртiбiмен, сондай-ақ Ұжымдық қауiпсiздiк туралы шарт ұйымының шеңберiндегi тетiктердi пайдалана отырып, бiр-бiрiне қажеттi көмек көрсетедi.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Уағдаласушы Тараптар осы Шарттың және өздерi қатысушылары болып табылатын басқа да халықаралық шарттардың ережелерiне сәйкес өздерiнiң мемлекеттiк шекараларын тиiстi түрде қорғау үшiн қажеттi шараларды жүзеге асырады және мемлекеттiк шекараларын қорғау жөнiнде бiрыңғай саясат жүргiзедi. </w:t>
      </w:r>
      <w:r>
        <w:br/>
      </w:r>
      <w:r>
        <w:rPr>
          <w:rFonts w:ascii="Times New Roman"/>
          <w:b w:val="false"/>
          <w:i w:val="false"/>
          <w:color w:val="000000"/>
          <w:sz w:val="28"/>
        </w:rPr>
        <w:t xml:space="preserve">
      Уағдаласушы Тараптардың құзыреттi органдары Уағдаласушы Тараптардың аумақтарында үшiншi мемлекеттер азаматтарының болуы туралы ақпаратпен тұрақты түрде алмасады, сондай-ақ бiр Уағдаласушы Тарап азаматтарының екiншi Уағдаласушы Тараптың аумағына кедергiсiз келуi, кетуi және онда болуы үшiн қажеттi шараларды келiседi және қабылдайды.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Уағдаласушы Тараптар өзара экономикалық ықпалдастықты тереңдету үшiн жағдайлар жасайды. </w:t>
      </w:r>
      <w:r>
        <w:br/>
      </w:r>
      <w:r>
        <w:rPr>
          <w:rFonts w:ascii="Times New Roman"/>
          <w:b w:val="false"/>
          <w:i w:val="false"/>
          <w:color w:val="000000"/>
          <w:sz w:val="28"/>
        </w:rPr>
        <w:t xml:space="preserve">
      Осы мақсатта Уағдаласушы Тараптар негiзгi экономикалық көрсеткiштерiн кезең-кезеңiмен жақындастыру, заңнамаларын үйлестiру және келiсiлген құрылымдық экономикалық саясатты жүргiзу жөнiнде шаралар қабылдайды.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Уағдаласушы Тараптар қаржылық, ақша-кредит, бюджеттiк жүйелерiн үйлестiруге бағытталған iс-шараларды жүзеге асырады, сондай-ақ келiсiлген инвестициялық, төлем-есеп айырысу, сондай-ақ сыртқы сауда саясатын жүргiзедi. </w:t>
      </w:r>
      <w:r>
        <w:br/>
      </w:r>
      <w:r>
        <w:rPr>
          <w:rFonts w:ascii="Times New Roman"/>
          <w:b w:val="false"/>
          <w:i w:val="false"/>
          <w:color w:val="000000"/>
          <w:sz w:val="28"/>
        </w:rPr>
        <w:t xml:space="preserve">
      Уағдаласушы Тараптардың аумақтарында қаржылық-экономикалық және инвестициялық қызмет, бiрлескен кәсiпорындар құру үшiн Уағдаласушы Тараптар қолайлы жағдайлар жасайтын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Уағдаласушы Тараптар бағалы қағаздар рыноктарын ықпалдастыру және тиiстi түрде реттеу жөнiндегi iс-шараларды жүзеге асырады.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Уағдаласушы Тараптар бiрлескен көлiк-коммуникация және энергетикалық жүйелердің ортақ инфрақұрылымын құру жөнiндегi iс-шараларды жүзеге асырады, сондай-ақ стандарттау, метрология және сәйкестiгiн бағалау саласында келiсiлген саясат жүргiзедi.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Шартта көзделген ережелердi кезең-кезеңiмен iске асыру мақсатында Уағдаласушы Тараптар Қазақстан Республикасы мен Қырғыз Республикасы арасындағы Экономикалық ықпалдастық жөнiндегi iс-қимыл жоспарын қабылдайды, ол осы Шарттың ажырамас бөлiгi болып табылады.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Уағдаласушы Тараптар өздерi қатысушылары болып табылатын халықаралық шарттарға сәйкес су объектiлерiн, су-энергетикалық ресурстарды және су шаруашылығы құрылыстарын ұтымды әрi өзара тиiмдi пайдалану саласында келiсiлген iс-қимылды жүзеге асырады.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Уағдаласушы Тараптар ауыл шаруашылығы өндiрiсiнiң тиiмдiлiгiн арттыруды, халықты азық-түлiкпен және өнеркәсiптi шикiзатпен қамтамасыз етудi жақсартуды, агроөнеркәсiптiк кешендердiң тауар өндiрушілерiн қолдауды және қорғауды, ауыл шаруашылығы өнiмдерiн өндiру жөнiндегi бiрлескен кәсiпорындарды ұйымдастыруды, сондай-ақ өздерi қатысушылары болып табылатын халықаралық шарттарға сәйкес Уағдаласушы Тараптардың бiрiнiң аумағында өндiрiлетiн ауыл шаруашылығы тауарларының транзиттiк тасымалы үшiн өз аумақтарында қолайлы жағдайлар жасауды көздейтiн келiсiлген аграрлық саясат жүргiзедi.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Уағдаласушы Тараптар индустриялық-инновациялық саясатты iске асыру мақсатында жаңа өндiрiстiк қуаттарды ұтымды орналастыру және қазiргi барларын жаңғырту жөнiндегi iс-шараларды келiседi.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Уағдаласушы Тараптар бiрыңғай ақпараттық кеңiстiктi қалыптастыру жөнiндегi iс-шараларды жүзеге асырады.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Уағдаласушы Тараптардың әрқайсысы өздерi қатысушылары болып табылатын халықаралық шарттарға сәйкес бiлiм алу, еңбекке орналастыру, еңбекке ақы төлеу, басқа да әлеуметтiк кепiлдiктер беру кезiнде екiншi Уағдаласушы Тарап азаматтарының тең құқықтарына кепiлдiк бередi. </w:t>
      </w:r>
      <w:r>
        <w:br/>
      </w:r>
      <w:r>
        <w:rPr>
          <w:rFonts w:ascii="Times New Roman"/>
          <w:b w:val="false"/>
          <w:i w:val="false"/>
          <w:color w:val="000000"/>
          <w:sz w:val="28"/>
        </w:rPr>
        <w:t xml:space="preserve">
      Осындай қатынастарды құқықтық тұрғыдан реттеудi қамтамасыз ету мақсатында Уағдаласушы Тараптар тиiстi халықаралық шарттарды жасасады.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Уағдаласушы Тараптар екi мемлекеттiң парламенттерi арасындағы ынтымақтастықты тереңдетуге және кеңейтуге жәрдемдеседi.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Шарттың мақсаттары мен мiндеттерiн орындау үшiн Уағдаласушы Тараптар Жоғары Мемлекетаралық Кеңес (Мемлекеттердің, үкiметтердiң және парламенттердiң басшылары) құрады. </w:t>
      </w:r>
      <w:r>
        <w:br/>
      </w:r>
      <w:r>
        <w:rPr>
          <w:rFonts w:ascii="Times New Roman"/>
          <w:b w:val="false"/>
          <w:i w:val="false"/>
          <w:color w:val="000000"/>
          <w:sz w:val="28"/>
        </w:rPr>
        <w:t xml:space="preserve">
      Жоғары Мемлекетаралық Кеңестiң қызметiн үйлестiру Сыртқы iстер министрлерiнің кеңесiне жүктеледi. </w:t>
      </w:r>
      <w:r>
        <w:br/>
      </w:r>
      <w:r>
        <w:rPr>
          <w:rFonts w:ascii="Times New Roman"/>
          <w:b w:val="false"/>
          <w:i w:val="false"/>
          <w:color w:val="000000"/>
          <w:sz w:val="28"/>
        </w:rPr>
        <w:t xml:space="preserve">
      Жоғары Мемлекетаралық Кеңестi мемлекеттер басшылары басқарады және ол Уағдаласушы Тараптардың ортақ мүдделерiне байланысты анағұрлым маңызды мәселелердi қарайды, одақтастық қатынастарды дамытудың стратегиясын, негiзгi бағыттарын анықтайды және осы Шартты iске асыруға бағытталған шешiмдердi қабылдайды. </w:t>
      </w:r>
      <w:r>
        <w:br/>
      </w:r>
      <w:r>
        <w:rPr>
          <w:rFonts w:ascii="Times New Roman"/>
          <w:b w:val="false"/>
          <w:i w:val="false"/>
          <w:color w:val="000000"/>
          <w:sz w:val="28"/>
        </w:rPr>
        <w:t xml:space="preserve">
      Жоғары Мемлекетаралық Кеңес жұмысының тәртiбi Ережемен белгiленедi, ол Жоғары Мемлекетаралық Кеңестiң шешiмiмен бекiтiледi. </w:t>
      </w:r>
      <w:r>
        <w:br/>
      </w:r>
      <w:r>
        <w:rPr>
          <w:rFonts w:ascii="Times New Roman"/>
          <w:b w:val="false"/>
          <w:i w:val="false"/>
          <w:color w:val="000000"/>
          <w:sz w:val="28"/>
        </w:rPr>
        <w:t xml:space="preserve">
      Жоғары Мемлекетаралық Кеңес өзiнiң отырыстарын кем дегенде жылына бiр рет өткiзедi.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Шарт өздерi қатысушылары болып табылатын басқа да халықаралық шарттардан туындайтын Уағдаласушы Тараптардың құқықтары мен мiндеттемелерiн қозғамайды.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Осы Шарттың ережелерiн түсiндiруге және қолдануға қатысты даулар Уағдаласушы Тараптардың арасында консультациялар мен келiссөздер өткiзу арқылы шешiлуi тиiс. </w:t>
      </w:r>
      <w:r>
        <w:br/>
      </w:r>
      <w:r>
        <w:rPr>
          <w:rFonts w:ascii="Times New Roman"/>
          <w:b w:val="false"/>
          <w:i w:val="false"/>
          <w:color w:val="000000"/>
          <w:sz w:val="28"/>
        </w:rPr>
        <w:t xml:space="preserve">
      Уағдаласушы Тараптардың өзара келiсiмi бойынша осы Шартқа осы Шарттың ажырамас бөлiктерi болып табылатын және осы Шарттың 23-бабында көзделген тәртiппен күшiне енетiн жекелеген хаттамалармен ресiмделетiн өзгерiстер мен толықтырулар енгiзiлуi мүмкiн.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Осы Шарт Бiрiккен Ұлттар Ұйымы Жарғысының 102-бабына сәйкес осы Ұйымның Хатшылығында тiркелетiн болады.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Осы Шарт бекiтiлуге жатады және Уағдаласушы Тараптар оны бекiткендiгi туралы соңғы жазбаша хабарлама алынған күннен бастап күшiне енедi. </w:t>
      </w:r>
      <w:r>
        <w:br/>
      </w:r>
      <w:r>
        <w:rPr>
          <w:rFonts w:ascii="Times New Roman"/>
          <w:b w:val="false"/>
          <w:i w:val="false"/>
          <w:color w:val="000000"/>
          <w:sz w:val="28"/>
        </w:rPr>
        <w:t xml:space="preserve">
      Осы Шарт белгiленбеген мерзiмге жасалады және Уағдаласушы Тараптардың бiрi оның қолданысын тоқтату ниетi туралы екiншi Уағдаласушы Тарапқа жазбаша хабарлама жiберген күннен бастап он екi ай өткенге дейiн күшiнде болады. </w:t>
      </w:r>
    </w:p>
    <w:p>
      <w:pPr>
        <w:spacing w:after="0"/>
        <w:ind w:left="0"/>
        <w:jc w:val="both"/>
      </w:pPr>
      <w:r>
        <w:rPr>
          <w:rFonts w:ascii="Times New Roman"/>
          <w:b w:val="false"/>
          <w:i w:val="false"/>
          <w:color w:val="000000"/>
          <w:sz w:val="28"/>
        </w:rPr>
        <w:t xml:space="preserve">      2003 жылғы 25 желтоқсанда Астана қаласында әрқайсысы қазақ, қырғыз және орыс тiлдерiнде екi түпнұсқа данада жасалды және де барлық мәтiндердiң күшi бiрдей. </w:t>
      </w:r>
      <w:r>
        <w:br/>
      </w:r>
      <w:r>
        <w:rPr>
          <w:rFonts w:ascii="Times New Roman"/>
          <w:b w:val="false"/>
          <w:i w:val="false"/>
          <w:color w:val="000000"/>
          <w:sz w:val="28"/>
        </w:rPr>
        <w:t xml:space="preserve">
      Осы Шарттың ережелерiн түсiндiру кезiнде келiспеушiлiктер туындаған жағдайда, Уағдаласушы Тараптар орыс тiлiндегi мәтiнге жүгiнетiн болады. </w:t>
      </w:r>
    </w:p>
    <w:p>
      <w:pPr>
        <w:spacing w:after="0"/>
        <w:ind w:left="0"/>
        <w:jc w:val="both"/>
      </w:pPr>
      <w:r>
        <w:rPr>
          <w:rFonts w:ascii="Times New Roman"/>
          <w:b w:val="false"/>
          <w:i/>
          <w:color w:val="000000"/>
          <w:sz w:val="28"/>
        </w:rPr>
        <w:t xml:space="preserve">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 үшін                   Республикасы үшін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мен Қырғыз Республикасы  </w:t>
      </w:r>
      <w:r>
        <w:br/>
      </w:r>
      <w:r>
        <w:rPr>
          <w:rFonts w:ascii="Times New Roman"/>
          <w:b w:val="false"/>
          <w:i w:val="false"/>
          <w:color w:val="000000"/>
          <w:sz w:val="28"/>
        </w:rPr>
        <w:t>
</w:t>
      </w:r>
      <w:r>
        <w:rPr>
          <w:rFonts w:ascii="Times New Roman"/>
          <w:b/>
          <w:i w:val="false"/>
          <w:color w:val="000000"/>
          <w:sz w:val="28"/>
        </w:rPr>
        <w:t xml:space="preserve">       арасындағы экономикалық интеграция бойынша </w:t>
      </w:r>
      <w:r>
        <w:br/>
      </w:r>
      <w:r>
        <w:rPr>
          <w:rFonts w:ascii="Times New Roman"/>
          <w:b w:val="false"/>
          <w:i w:val="false"/>
          <w:color w:val="000000"/>
          <w:sz w:val="28"/>
        </w:rPr>
        <w:t>
</w:t>
      </w:r>
      <w:r>
        <w:rPr>
          <w:rFonts w:ascii="Times New Roman"/>
          <w:b/>
          <w:i w:val="false"/>
          <w:color w:val="000000"/>
          <w:sz w:val="28"/>
        </w:rPr>
        <w:t xml:space="preserve">                   іс-қимыл жоспары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9713"/>
        <w:gridCol w:w="2273"/>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мерзімі </w:t>
            </w:r>
            <w:r>
              <w:br/>
            </w:r>
            <w:r>
              <w:rPr>
                <w:rFonts w:ascii="Times New Roman"/>
                <w:b/>
                <w:i w:val="false"/>
                <w:color w:val="000000"/>
                <w:sz w:val="20"/>
              </w:rPr>
              <w:t>
(жылдар)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 бөлім. Сыртқы сауда саясаты саласында </w:t>
            </w:r>
            <w:r>
              <w:br/>
            </w:r>
            <w:r>
              <w:rPr>
                <w:rFonts w:ascii="Times New Roman"/>
                <w:b/>
                <w:i w:val="false"/>
                <w:color w:val="000000"/>
                <w:sz w:val="20"/>
              </w:rPr>
              <w:t>
Тауар саудасы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елде шығарылатын тауарлар, соның ішінде экспорттық тауарлар туралы ақпарат алмасу жүйесін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саудада арнайы қорғау, өтемдік және демпингке қарсы шараларды ДСҰ нормалары мен ережелеріне сәйкес қолдану саласындағы нормативтік құқықтық кесімдер мен құқық қолдану практикасын үйлестіру: </w:t>
            </w:r>
            <w:r>
              <w:br/>
            </w:r>
            <w:r>
              <w:rPr>
                <w:rFonts w:ascii="Times New Roman"/>
                <w:b w:val="false"/>
                <w:i w:val="false"/>
                <w:color w:val="000000"/>
                <w:sz w:val="20"/>
              </w:rPr>
              <w:t xml:space="preserve">
- үшінші елдермен саудада бірыңғай демпингке қарсы, өтемдік және арнайы қорғау шараларын қолдану ережелерін әзірлеу; </w:t>
            </w:r>
            <w:r>
              <w:br/>
            </w:r>
            <w:r>
              <w:rPr>
                <w:rFonts w:ascii="Times New Roman"/>
                <w:b w:val="false"/>
                <w:i w:val="false"/>
                <w:color w:val="000000"/>
                <w:sz w:val="20"/>
              </w:rPr>
              <w:t xml:space="preserve">
- өзара саудада демпингке қарсы, өтемдік және арнайы қорғау шараларын кейіннен алып тастау мақсатында шаралар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көрсетулер саудасы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көрсетулер рыногына қол жеткізу режимін ырықтандыру жөніндегі шараларды әзірлеу. Екі елдің жалпы қызмет көрсету рыногының қалыптасуы үшін бірінші дәрежедегі маңызы бар қызмет көрсетулерді ұсынатын салалар қызметтерінің тізбесін айқындау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көрсетулер саласында заңнамаларды үйлестіру жөніндегі шараларды әзірлеу және қабылдау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салалардағы қызмет көрсетушілерге (лицензиялар, сертификаттар) біліктілік талаптарын өзара тану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көрсетулер саудасына неғұрлым қолайлы жағдай туғызу режимінен алып тастаулармен әр Тарап ДСҰ-ға кіру кезінде қабылдаған міндеттемелерге сәйкес үшінші елдермен шарттық-құқықтық қатынастарда екі ел пайдасына келісу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Тарифтік емес реттеудің бірыңғай шараларын қалыптастыру </w:t>
            </w:r>
            <w:r>
              <w:br/>
            </w:r>
            <w:r>
              <w:rPr>
                <w:rFonts w:ascii="Times New Roman"/>
                <w:b/>
                <w:i w:val="false"/>
                <w:color w:val="000000"/>
                <w:sz w:val="20"/>
              </w:rPr>
              <w:t>
Техникалық реттеу саласындағы заңнамаларды үйлестіру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ДСҰ-ның нормаларымен және ережелерімен: </w:t>
            </w:r>
            <w:r>
              <w:br/>
            </w:r>
            <w:r>
              <w:rPr>
                <w:rFonts w:ascii="Times New Roman"/>
                <w:b w:val="false"/>
                <w:i w:val="false"/>
                <w:color w:val="000000"/>
                <w:sz w:val="20"/>
              </w:rPr>
              <w:t xml:space="preserve">
- техникалық, медициналық, фармацевтикалық, санитарлық, ветеринарлық, фитосанитарлық және экологиялық стандарттар мен нормаларды, ережелер мен енгізілетін тауарларға қатысты талаптарды; </w:t>
            </w:r>
            <w:r>
              <w:br/>
            </w:r>
            <w:r>
              <w:rPr>
                <w:rFonts w:ascii="Times New Roman"/>
                <w:b w:val="false"/>
                <w:i w:val="false"/>
                <w:color w:val="000000"/>
                <w:sz w:val="20"/>
              </w:rPr>
              <w:t xml:space="preserve">
- екі ел аумағына енгізілетін тауарларға қатысты стандарттар мен талаптарды қолдану тәртібі; </w:t>
            </w:r>
            <w:r>
              <w:br/>
            </w:r>
            <w:r>
              <w:rPr>
                <w:rFonts w:ascii="Times New Roman"/>
                <w:b w:val="false"/>
                <w:i w:val="false"/>
                <w:color w:val="000000"/>
                <w:sz w:val="20"/>
              </w:rPr>
              <w:t xml:space="preserve">
- екі елдің кедендік аумағында міндетті сәйкестік бекітуде жатқызылатын өнімдерді енгізу тәртібі; </w:t>
            </w:r>
            <w:r>
              <w:br/>
            </w:r>
            <w:r>
              <w:rPr>
                <w:rFonts w:ascii="Times New Roman"/>
                <w:b w:val="false"/>
                <w:i w:val="false"/>
                <w:color w:val="000000"/>
                <w:sz w:val="20"/>
              </w:rPr>
              <w:t xml:space="preserve">
- техникалық регламенттерді әзірлеу, қабылдау, өзгерту және алып тастау тәртібін; </w:t>
            </w:r>
            <w:r>
              <w:br/>
            </w:r>
            <w:r>
              <w:rPr>
                <w:rFonts w:ascii="Times New Roman"/>
                <w:b w:val="false"/>
                <w:i w:val="false"/>
                <w:color w:val="000000"/>
                <w:sz w:val="20"/>
              </w:rPr>
              <w:t xml:space="preserve">
- техникалық регламенттерді қолдану үшін қажетті зерттеулер (сынақтар) мен өлшемдер ережелері мен әдістерін сәйкес келтіруге келісу саласында жұмыстар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елдің техникалық реттеу саласындағы заңнамаларына олардың ДСҰ-ның сауда-саттықтағы техникалық кедергілер бойынша және санитарлық, ветеринарлық және фитосанитарлық шараларды қолдану жөніндегі келісімдеріне сәйкестігіне салыстырмалы талдау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импорты мен экспортын, сондай-ақ қызметтің осымен байланысты жекелеген түрлерін лицензиялау ережелерімен келісу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бақылауды жүзеге асыру ережелері мен тауарлар және екі мемлекетте экспорттық бақылауға жататын технологиялар тізбесін үйлестіру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енгізуге және/немесе шығаруға лицензияларды, сертификаттар мен рұқсаттарды өзара тану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жөніндегі органдарды және сәйкестікті бекіту жөніндегі жұмыстарды  атқаратын сынақ зертханаларын (орталықтарын) аккредитациялаудың келісілген тәртібін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бөлім. Бәсеке саясаты саласында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 </w:t>
            </w:r>
            <w:r>
              <w:br/>
            </w:r>
            <w:r>
              <w:rPr>
                <w:rFonts w:ascii="Times New Roman"/>
                <w:b w:val="false"/>
                <w:i w:val="false"/>
                <w:color w:val="000000"/>
                <w:sz w:val="20"/>
              </w:rPr>
              <w:t xml:space="preserve">
- шаруашылық жүргізуші субъектілердің рыноктағы басымдық жағдайын теріс пайдалануының алдын алу және жолын кесу; </w:t>
            </w:r>
            <w:r>
              <w:br/>
            </w:r>
            <w:r>
              <w:rPr>
                <w:rFonts w:ascii="Times New Roman"/>
                <w:b w:val="false"/>
                <w:i w:val="false"/>
                <w:color w:val="000000"/>
                <w:sz w:val="20"/>
              </w:rPr>
              <w:t xml:space="preserve">
- шаруашылық жүргізуші субъектілердің бәсекені шектейтін келісімдерінің (келісілген іс-қимылдарының) алдын алу және жолын кесу; </w:t>
            </w:r>
            <w:r>
              <w:br/>
            </w:r>
            <w:r>
              <w:rPr>
                <w:rFonts w:ascii="Times New Roman"/>
                <w:b w:val="false"/>
                <w:i w:val="false"/>
                <w:color w:val="000000"/>
                <w:sz w:val="20"/>
              </w:rPr>
              <w:t xml:space="preserve">
- теріс пиғылды бәсекелестіктің алдын алу және жолын кесу; </w:t>
            </w:r>
            <w:r>
              <w:br/>
            </w:r>
            <w:r>
              <w:rPr>
                <w:rFonts w:ascii="Times New Roman"/>
                <w:b w:val="false"/>
                <w:i w:val="false"/>
                <w:color w:val="000000"/>
                <w:sz w:val="20"/>
              </w:rPr>
              <w:t xml:space="preserve">
- экономикалық шоғырлануды мемлекеттік бақылау бөлігінде үйлестіру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бөлім. Кеден ісі мен шекаралық саясат саласында  Кедендік заңнаманы біріздендіру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елдің кеден органдары арасында кедендік бақылаудан өтетін тауарлардың жеткізілуін бақылаудың бірыңғай жүйесін құру жөніндегі шараларды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екі елдің кеден органдары арасында кедендік бақылаудан өткізу кезінде кедендік төлемдерді төлеуді қамтамасыз етудің бірыңғай шараларын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заңнама саласында бірыңғай тәртіп енгізу: </w:t>
            </w:r>
            <w:r>
              <w:br/>
            </w:r>
            <w:r>
              <w:rPr>
                <w:rFonts w:ascii="Times New Roman"/>
                <w:b w:val="false"/>
                <w:i w:val="false"/>
                <w:color w:val="000000"/>
                <w:sz w:val="20"/>
              </w:rPr>
              <w:t xml:space="preserve">
- кедендік заңнама саласында алдын ала шешімдер қабылдау; </w:t>
            </w:r>
            <w:r>
              <w:br/>
            </w:r>
            <w:r>
              <w:rPr>
                <w:rFonts w:ascii="Times New Roman"/>
                <w:b w:val="false"/>
                <w:i w:val="false"/>
                <w:color w:val="000000"/>
                <w:sz w:val="20"/>
              </w:rPr>
              <w:t xml:space="preserve">
- кедендік бақылау мақсаттары үшін тауарларды, көлік құралдарын және олардың құжаттарын ұсыну; </w:t>
            </w:r>
            <w:r>
              <w:br/>
            </w:r>
            <w:r>
              <w:rPr>
                <w:rFonts w:ascii="Times New Roman"/>
                <w:b w:val="false"/>
                <w:i w:val="false"/>
                <w:color w:val="000000"/>
                <w:sz w:val="20"/>
              </w:rPr>
              <w:t xml:space="preserve">
- әр түрлі көлікпен алып жүрілетін тауарларды кедендік ресімдеу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w:t>
            </w:r>
            <w:r>
              <w:br/>
            </w:r>
            <w:r>
              <w:rPr>
                <w:rFonts w:ascii="Times New Roman"/>
                <w:b w:val="false"/>
                <w:i w:val="false"/>
                <w:color w:val="000000"/>
                <w:sz w:val="20"/>
              </w:rPr>
              <w:t xml:space="preserve">
- кедендік төлемдердің сомаларын қайтарудың; </w:t>
            </w:r>
            <w:r>
              <w:br/>
            </w:r>
            <w:r>
              <w:rPr>
                <w:rFonts w:ascii="Times New Roman"/>
                <w:b w:val="false"/>
                <w:i w:val="false"/>
                <w:color w:val="000000"/>
                <w:sz w:val="20"/>
              </w:rPr>
              <w:t xml:space="preserve">
- кедендік төлемдерді төлеуді кейінге қалдыру мен мерзімін ұзартып төлеуді ұсынудың; </w:t>
            </w:r>
            <w:r>
              <w:br/>
            </w:r>
            <w:r>
              <w:rPr>
                <w:rFonts w:ascii="Times New Roman"/>
                <w:b w:val="false"/>
                <w:i w:val="false"/>
                <w:color w:val="000000"/>
                <w:sz w:val="20"/>
              </w:rPr>
              <w:t xml:space="preserve">
- арнайы таңбалануға жататын тауарларды кедендік ресімдеудің; </w:t>
            </w:r>
            <w:r>
              <w:br/>
            </w:r>
            <w:r>
              <w:rPr>
                <w:rFonts w:ascii="Times New Roman"/>
                <w:b w:val="false"/>
                <w:i w:val="false"/>
                <w:color w:val="000000"/>
                <w:sz w:val="20"/>
              </w:rPr>
              <w:t xml:space="preserve">
- тарифтік және салықтық жеңілдіктер ұсынылатын тауарларды бақылаудың бірыңғай тәртібі мен ережелерін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соның ішінде үшінші елдерде шығарылатын тауарларды кедендік бағалаудың бірыңғай ережелерін ДСҰ-ның нормалары мен ережелерін ескере отырып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шығарылған елдерді, соның ішінде үшінші елдерді айқындаудың бірыңғай ережелерін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кедендік бақылау мен екі елдің уәкілетті органдары беретін құжаттарды өзара тануды енгізу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 арасында электр энергиясын тасымалдау шарттарымен келісу, электр энергиясын кедендік ресімдеу мен кедендік бақылауды біріздендіру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екі елдің кеден аумақтары арқылы транзитпен өтуі туралы келісімді дайындау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Кеден қызметтерінің бірыңғай автоматтандырылған  </w:t>
            </w:r>
            <w:r>
              <w:br/>
            </w:r>
            <w:r>
              <w:rPr>
                <w:rFonts w:ascii="Times New Roman"/>
                <w:b/>
                <w:i w:val="false"/>
                <w:color w:val="000000"/>
                <w:sz w:val="20"/>
              </w:rPr>
              <w:t>
ақпараттық жүйесін құру жөніндегі шараларды қабылдау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қызметтерінің бірыңғай ақпараттық технологияларды қолдану жөніндегі іс-шараларды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мен Қырғызстанның сыртқы шекараларында экономикалық қауіпсіздікті қамтамасыз ету, </w:t>
            </w:r>
            <w:r>
              <w:br/>
            </w:r>
            <w:r>
              <w:rPr>
                <w:rFonts w:ascii="Times New Roman"/>
                <w:b/>
                <w:i w:val="false"/>
                <w:color w:val="000000"/>
                <w:sz w:val="20"/>
              </w:rPr>
              <w:t>
контрабандаға қарсы күрестің бірлескен шаралары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құқық бұзушылық мәселелері бойынша қылмыстық және әкімшілік заңнамаларын үйлестіру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және шекара кадрларын халықаралық стандарттар мен талаптарға сәйкес даярлау және қайта даярлау бойынша ынтымақтастықты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ісінде біріздендірілген талдау жүйесі мен тәуекелдерді басқару тұжырымдамаларын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мен Қырғызстанның сыртқы шекараларындағы дағдарыс жағдайларын жою кезінде өзара іс-қимыл  </w:t>
            </w:r>
            <w:r>
              <w:br/>
            </w:r>
            <w:r>
              <w:rPr>
                <w:rFonts w:ascii="Times New Roman"/>
                <w:b/>
                <w:i w:val="false"/>
                <w:color w:val="000000"/>
                <w:sz w:val="20"/>
              </w:rPr>
              <w:t>
жүйесін құру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шекараларда дағдарыс жағдайлары туындаған кезде және оларды жою кезінде Тараптардың күштері мен құралдарын пайдалана отырып екі елдің шекара ведомстволарының жедел өзара іс-қимыл жүйесін жасау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терроризмге қарсы күрес және екі ел аумағына заңсыз қоныс аударуға қарсы әрекет ету жөніндегі шараларды іске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 аумағына есірткі құралдарының, қару-жарақтың және өзге де контрабанданың енуіне қарсы күрес жөніндегі шараларды іске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ІҮ бөлім. Келісілген экономикалық саясат жүргізу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Макроэкономикалық саясатты үйлестіру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 экономикасы жағдайының және дамуының мониторингін жүргізу. Тауарлармен және қызмет көрсетулермен өзара сауда, инвестициялық қызмет жағдайы мен серпінін талдауды қоса алғанда, екі елдің әлеуметтік-экономикалық жағдайы туралы тоқсандық лездеме-ақпараттар мен жылдық баяндамаларды дайындау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даму бағдарламаларын талдау негізінде экономикалық реформаларды жүргізу жөнінде келісілген іс-қимылдарды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дамудың басым бағыттары бойынша бірлескен ғылыми-техникалық бағдарламаларды қалыптастыру және іске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телекоммуникациялар, электр энергиясын беру, мұнай мен газды тасымалдау және т.б. саласындағы табиғи монополиялардың қызметін реттеудің бірыңғай қағидаттарын қалыптастыру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реттеу саласындағы заңнаманы үйлестіру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реттеу саласындағы ұлттық заңнамаға салыстырмалы-құқықтық талдау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6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реттеу саласындағы заңнаманы, соның ішінде бюджеттерді, тиісті рәсімдерді және заңнаманы қалыптастыру мен атқарудың жалпы қағидаттарын үйлестіру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Қырғызстанның бюджет процесі бойынша ақпарат алмасуды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саясаты саласында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заңнамаларына салыстырмалы-құқықтық талдау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 жеке және салалық сипаттағы жеңілдіктер мен преференциялар беру бөлігінде үйлестіру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тәртібі мен қайтару мерзімдерін біріздендіруді қоса алғанда, экспорт кезіндегі жанама салықтар алудың бірыңғай ережелеріне көшу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салық төлеушілердің салық төлеуін бақылауды ұйымдастыру жүйесін жетілдіру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Трансферттік баға белгілеу саласындағы салықтық және кедендік бақылауды жетілдіру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ставкаларын жақындату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 бөлім. Экономиканың нақты секторында өзара іс-қимылды жандандыру және инвестициялық ынтымақтастық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басым салаларында мемлекетаралық мақсатты бағдарламаларды әзірлеу және іске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Ыстықкөл көлінде орналасқан санаториялық-курорттық объектілерге ("Автомобилист" (Қорымды с.) және Самал» (Бостері с.) демалыс үйлері, "Қазақстан» санаторийі (Бостері с), "университет" спорттық-сауықтыру лагері (Бостері с.) меншік құқығын реттеу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алулар саласындағы заңнаманы үйлестіру арқылы мемлекеттік сатып алулар саласында үйлестірілген саясатты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Интеллектуалдық меншік құқығын қорғау, инновациялық қызметті ынталандыру саласындағы заңнаманы үйлестіру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ҮІ бөлім. Энергетикалық рынокты қалыптастыру және </w:t>
            </w:r>
            <w:r>
              <w:br/>
            </w:r>
            <w:r>
              <w:rPr>
                <w:rFonts w:ascii="Times New Roman"/>
                <w:b/>
                <w:i w:val="false"/>
                <w:color w:val="000000"/>
                <w:sz w:val="20"/>
              </w:rPr>
              <w:t>
бірлесіп дамыту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Энергетикалық рынокты дамыту және  </w:t>
            </w:r>
            <w:r>
              <w:br/>
            </w:r>
            <w:r>
              <w:rPr>
                <w:rFonts w:ascii="Times New Roman"/>
                <w:b/>
                <w:i w:val="false"/>
                <w:color w:val="000000"/>
                <w:sz w:val="20"/>
              </w:rPr>
              <w:t>
бірыңғай энергожүйе құру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саласындағы қатынастарды реттейтін қолданыстағы ұлттық заңнамаларға оларды біріздендіру бойынша ұсыныстар әзірлеу үшін талдау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активтеріне тәуелсіз бақылау нәтижелері бойынша тепе-теңдік негізде Қырғыз Республикасының аумағы арқылы өтетін Бұхара газ айдау аудандары-Ташкент-Бішкек-Алматы» магистральді газ құбыры участкелерін бірлесіп пайдалану жөніндегі Қырғыз-Қазақстандық бірлескен кәсіпорнын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І тоқсан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елдің электр энергиясы рыногына рұқсат беру және Нарын-Сырдария бассейнінің су ресурстарын ұтымды пайдалануды ескере отырып, екі мемлекет аумағы бойынша электр энергиясы транзитін ұсыну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саласында бірлескен шаралар кешенін жүзеге асыру, тау кен шикізаты объектілерін зерттеу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қоймаларының Нарын-Сырдария каскадының су-энергетикалық ресурстарын пайдалану режимдерін оңтайландыру мақсатында бірлескен кәсіпорын құру жөніндегі Қазақстан Республикасының нақты ұсыныстарын қарау және жағдайларды айқындау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ІІ тоқсан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Қамбарата ГЭС-ін бірлесіп салу және пайдалану жөніндегі Қырғыз Республикасының ұсыныстарын қарау және жағдайларды айқындау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ІІ тоқсан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жұмыс жүргізу режимінде ұлттық энергожүйелерінің тұрақты жұмыс істеуін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ҮІІ бөлім. Көлік одағын құру және транзиттік  </w:t>
            </w:r>
            <w:r>
              <w:br/>
            </w:r>
            <w:r>
              <w:rPr>
                <w:rFonts w:ascii="Times New Roman"/>
                <w:b/>
                <w:i w:val="false"/>
                <w:color w:val="000000"/>
                <w:sz w:val="20"/>
              </w:rPr>
              <w:t>
әлеуетті іске асыру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елдің Бірыңғай көлік кеңістігін қалыптастыру жөніндегі іс-шараларды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Қазақстан Республикасы мен Қырғыз Республикасының темір жолдарымен тасымалдау кезінде екі елдің шаруашылық жүргізуші субъектілері үшін ұлттық тарифтер режимін ұсыну жөніндегі Қырғыз Республикасының </w:t>
            </w:r>
            <w:r>
              <w:br/>
            </w:r>
            <w:r>
              <w:rPr>
                <w:rFonts w:ascii="Times New Roman"/>
                <w:b w:val="false"/>
                <w:i w:val="false"/>
                <w:color w:val="000000"/>
                <w:sz w:val="20"/>
              </w:rPr>
              <w:t xml:space="preserve">
нақты ұсыныстарын қарау және жағдайларды айқындау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ІІ тоқсан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 арасында рұқсатсыз негізде автомобиль бағыттарын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жылға </w:t>
            </w:r>
            <w:r>
              <w:br/>
            </w:r>
            <w:r>
              <w:rPr>
                <w:rFonts w:ascii="Times New Roman"/>
                <w:b w:val="false"/>
                <w:i w:val="false"/>
                <w:color w:val="000000"/>
                <w:sz w:val="20"/>
              </w:rPr>
              <w:t xml:space="preserve">
І тоқсан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ҮІІІ бөлім. Агроөнеркәсіптік саладағы  </w:t>
            </w:r>
            <w:r>
              <w:br/>
            </w:r>
            <w:r>
              <w:rPr>
                <w:rFonts w:ascii="Times New Roman"/>
                <w:b/>
                <w:i w:val="false"/>
                <w:color w:val="000000"/>
                <w:sz w:val="20"/>
              </w:rPr>
              <w:t>
өзара іс-қимыл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Келісілген аграрлық саясат жүргізу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сектордың жекелеген сегменттері бойынша өзара іс-қимылды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IX бөлім. Ортақ қаржы рыногын қалыптастыру  </w:t>
            </w:r>
            <w:r>
              <w:br/>
            </w:r>
            <w:r>
              <w:rPr>
                <w:rFonts w:ascii="Times New Roman"/>
                <w:b/>
                <w:i w:val="false"/>
                <w:color w:val="000000"/>
                <w:sz w:val="20"/>
              </w:rPr>
              <w:t>
және валюталық интеграцияны дамыту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Валюта және қор рыноктарындағы ынтымақтастықты  </w:t>
            </w:r>
            <w:r>
              <w:br/>
            </w:r>
            <w:r>
              <w:rPr>
                <w:rFonts w:ascii="Times New Roman"/>
                <w:b/>
                <w:i w:val="false"/>
                <w:color w:val="000000"/>
                <w:sz w:val="20"/>
              </w:rPr>
              <w:t>
дамыту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елдің құнды қағаздар рыногында келісілген саясат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қағаздар рыногында кәсіптік қызметті жүзеге асырудың бірыңғай қағидаттарын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елдің шаруашылық жүргізуші субъектілерінің құнды қағаздардың ұлттық рыноктарына қол жеткізуінің тең жағдайларын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Интеграцияланған валюта рыногын қалыптастыру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қағаздар эмиссиясы тәртібін біріздендіру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Ортақ қаржы рыногын қалыптастыру. Ортақ банктік  </w:t>
            </w:r>
            <w:r>
              <w:br/>
            </w:r>
            <w:r>
              <w:rPr>
                <w:rFonts w:ascii="Times New Roman"/>
                <w:b/>
                <w:i w:val="false"/>
                <w:color w:val="000000"/>
                <w:sz w:val="20"/>
              </w:rPr>
              <w:t>
қызмет көрсетулер рыногын құру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елдің банктік заңнамасын үйлестіру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қызметін реттеу мен қадағалауды Базель қағидаттарына сәйкес келтіру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кредит-қаржы ұйымдарындағы жеке тұлғалардың салымдарын кепілдендіру (сақтандыру) жүйесін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Ортақ сақтандыру рыногын қалыптастыру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заңнамасына талдау жүргізу және екі елдің ортақ сақтандыру рыногын құру жөніндегі құжат жобасын дайындау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елдің сақтандыру қызметі рыногындағы операцияларын реттейтін заңнамаларын үйлестіру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 инвесторларының мүддесін қорғауды сақтандырудың ортақ жүйесін қалыптастыруға жәрдемдесу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ұйымдарының қызметін реттеу мен қадағалауды халықаралық қағидаттармен сәйкес келтіру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салымдарын жүзеге асыруды қоса алғанда, соның ішінде жекешелендіру жолымен мекемелерге және компаниялар қызметіне қатысты Қазақстан мен Қырғызстанның жекелеген секторлардағы бір-бірінің алуларын сақтай отырып, ұлттық режимді ұсыну үшін жағдай жасау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және кейінгі жылдар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 арасындағы капитал қозғалысымен байланысты операцияларды толық ырықтандыру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X бөлім. Әлеуметтік-гуманитарлық саладағы және  </w:t>
            </w:r>
            <w:r>
              <w:br/>
            </w:r>
            <w:r>
              <w:rPr>
                <w:rFonts w:ascii="Times New Roman"/>
                <w:b/>
                <w:i w:val="false"/>
                <w:color w:val="000000"/>
                <w:sz w:val="20"/>
              </w:rPr>
              <w:t>
көші-қон саясаты саласындағы ынтымақтастық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Келісілген әлеуметтік саясатты қалыптастыру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табысы мен тұрмыс деңгейі саласындағы әдістемелік, нормативтік, құқықтық кесімдерді талдау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жедел және шұғыл медициналық көмек ұсынуды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ақпаратты еркін алмасу және таратуды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диаспорасының жинақы тұратын жерлерінде қазақ тілінде оқытатын сыныптарды, топтар мен мектептерді ашуға жәрдемдесу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қамтамасыз ету саласындағы заңнаманы үйлестіру жөніндегі шараларды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медициналық-әлеуметтік сараптауын ұйымдастыруына, мүгедектерді оңалту және    оңалту индустриясына келісілген қағидаттары мен әдістерін белгілеу жөніндегі ұсыныстарды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көші-қонын реттеу және азаматтардың еркін жүріп-тұруын қамтамасыз ету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екі ел аумағында еркін жүріп-тұруын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саясаты қағидаттарын біріздендіру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Қырғызстанның Қазақстанда жұмыс істейтін көшіп келушілерінің және Қазақстанның Қырғызстанда жұмыс істейтін көшіп келушілерінің уақытша еңбек іс-әрекетімен байланысты мәселелерді реттеу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елдерге қатысты келісілген визалық саясат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ХІ бөлім. Қоршаған ортаны қорғау саласындағы  </w:t>
            </w:r>
            <w:r>
              <w:br/>
            </w:r>
            <w:r>
              <w:rPr>
                <w:rFonts w:ascii="Times New Roman"/>
                <w:b/>
                <w:i w:val="false"/>
                <w:color w:val="000000"/>
                <w:sz w:val="20"/>
              </w:rPr>
              <w:t>
ынтымақтастық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соның ішінде трансшекаралық объектілердің ластануының алдын алу және экологиялық мониторинг енгізу бойынша келісілген іс-қимылды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экологиялық мәселелерді шешудегі бірлескен жобаларды жүзеге асыру және қоршаған ортаны қорғау саласында ақпарат алмасуды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және тұрақты дамыту саласындағы өңірлік іс-қимыл жоспарларын іске асыруға қатысу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қорғау заңнамасын үйлестіру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XII бөлім. Телекоммуникациялық одақты қалыптастыру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елдің бірыңғай ақпараттық кеңістігін қалыптастыру жөніндегі шаралар кешенін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ақпараттық кеңістікке ену мақсатында ақпараттандыру технологияларын дамытуда тәжірибе алмасу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және ақпараттандыру саласындағы өзара іс-қимыл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Почталық жөнелтілімдерді шекара арқылы өткізу рәсімдерін жеделдету және олардың сақталуын қамтамасыз ету бойынша бірлескен іс-шараларды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ел аумағында тарату үшін халықтың мерзімді басылымға сұранысын қанағаттандыру жөніндегі өзара іс-қимылдарды одан әрі кеңейту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Телекоммуникациялар саласында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байланыс спутнигінің транспондерлерін бірлесіп пайдалану және іске қосу мүмкіндіктерін зерттеу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компаниялардың акционерлік капиталына қатысу мүмкіндігін зерттеу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Телекоммуникациялар саласында келісілген тариф саясатын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XIII бөлім. Туризм саласындағы ынтымақтастық 
</w:t>
            </w:r>
          </w:p>
        </w:tc>
      </w:tr>
      <w:tr>
        <w:trPr>
          <w:trHeight w:val="45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Жібек Жолы" бірлескен туристік жобаны қалыптастыру жөніндегі шараларды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ЕурАзЭҚ ортақ кедендік тариф енгізілгеннен кейін </w:t>
      </w:r>
      <w:r>
        <w:br/>
      </w:r>
      <w:r>
        <w:rPr>
          <w:rFonts w:ascii="Times New Roman"/>
          <w:b w:val="false"/>
          <w:i w:val="false"/>
          <w:color w:val="000000"/>
          <w:sz w:val="28"/>
        </w:rPr>
        <w:t xml:space="preserve">
             іске асырылуы мүмкін іс-шаралар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