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5d02" w14:textId="fec5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шарттары туралы" Қазақстан Республикасының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28 ақпандағы N 236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Республикасының халықаралық шарттары туралы" 2005 жылғы 30 мамырдағы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2005 ж., N 10, 35-құжат)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17-баптың 1) тармақшасындағы "халықаралық шарттарға қосылу және оларды ратификациялау туралы" деген сөздер "ратификациялау туралы"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20-баптың 2-тармағы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