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fdd8" w14:textId="b1ff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сақтандырудың міндетті түрлері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7 мамырдағы N 244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Осы Заңның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 xml:space="preserve"> Азаматтық кодексіне </w:t>
      </w:r>
      <w:r>
        <w:rPr>
          <w:rFonts w:ascii="Times New Roman"/>
          <w:b w:val="false"/>
          <w:i w:val="false"/>
          <w:color w:val="000000"/>
          <w:sz w:val="28"/>
        </w:rPr>
        <w:t>
 (Ерекше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N 11, 55-құжат; N 13, 85-құжат; 2007 ж., N 3, 21-құжат; N 4, 28-құжат; 2007 жылғы 14 наурызда "Егемен Қазақстан" және 2007 жылғы 15 наурызда "Казахстанская правда" газеттерінде жарияланған "Қазақстан Республикасының кейбір заңнамалық актілеріне зияткерлік меншік мәселелері бойынша өзгерістер мен толықтырулар енгізу туралы" 2007 жылғы 2 наурыздағы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806-бапта: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Міндетті сақтандыру - егер сақтандырудың міндетті түрлерін реттейтін заңнамалық актілерде өзгеше белгіленбесе, талаптары тараптардың келісімімен айқындалатын, заңнамалық актілердің талаптарына орай жүзеге асырылатын сақтандыру.";
</w:t>
      </w:r>
    </w:p>
    <w:p>
      <w:pPr>
        <w:spacing w:after="0"/>
        <w:ind w:left="0"/>
        <w:jc w:val="both"/>
      </w:pP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4-тармақтағы "сақтандырудың осы түрін реттейтін заң актілерінде жазылған" деген сөздер ", егер сақтандырудың осы түрін реттейтін заңнамалық актілерде өзгеше белгіленбесе, тараптардың келісімімен айқындалған" деген сөздермен ауыстырылсын;
</w:t>
      </w:r>
    </w:p>
    <w:p>
      <w:pPr>
        <w:spacing w:after="0"/>
        <w:ind w:left="0"/>
        <w:jc w:val="both"/>
      </w:pPr>
      <w:r>
        <w:rPr>
          <w:rFonts w:ascii="Times New Roman"/>
          <w:b w:val="false"/>
          <w:i w:val="false"/>
          <w:color w:val="000000"/>
          <w:sz w:val="28"/>
        </w:rPr>
        <w:t>
      5-тармақтың екінші сөйлемі мынадай редакцияда жазылсын: "Сақтандырудың міндетті түрін реттейтін заңнамалық актілерде тәртібі мен талаптары белгіленген міндетті сақтандыру шартын жасасу, егер осы заңнамалық актілерде өзгеше көзделмесе, жоғарыда аталған сақтандырушы үшін міндетті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807-баптың 1-тармағының екінші бөлігіндегі "сақтандырудың осы түрін реттейтін"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815-баптың 2-тармағының бірінші бөлігіндегі "Міндетті сақтандыру туралы заң актілерімен" деген сөздер "Заңнамалық актілермен"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818-баптың 2-тармағының бірінші бөлігіндегі "заңдарда белгіленген мөлшерден артық бола алмайды" деген сөздер "заңнамалық актілермен белгіленеді"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833-бап мынадай мазмұндағы 5-тармақпен толықтырылсын:
</w:t>
      </w:r>
      <w:r>
        <w:br/>
      </w:r>
      <w:r>
        <w:rPr>
          <w:rFonts w:ascii="Times New Roman"/>
          <w:b w:val="false"/>
          <w:i w:val="false"/>
          <w:color w:val="000000"/>
          <w:sz w:val="28"/>
        </w:rPr>
        <w:t>
      "5. Сақтандырудың міндетті түрлері кезінде сақтандыру жағдайының басталуы нәтижесінде келтірілген зиянның мөлшеріне бағалау жүргізудің тәртібі мен шарттары Қазақстан Республикасының заңнамалық актілерімен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"Мұнай туралы" 1995 жылғы 28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11, 76-құжат; Қазақстан Республикасы Парламентінің Жаршысы, 1997 ж., N 11, 150-құжат; 1999 ж.,N 21, 787-құжат; 2003 ж., N 6, 34-құжат; N 11, 56-құжат; 2004 ж., N 22, 131-құжат; N 23, 142-құжат; 2005 ж., N 16, 70-құжат; 2006 ж., N 16, 99-құжат; N 24, 148-құжат; 2007 ж., N 2, 18-құжат; N 3, 22-құжат):
</w:t>
      </w:r>
    </w:p>
    <w:p>
      <w:pPr>
        <w:spacing w:after="0"/>
        <w:ind w:left="0"/>
        <w:jc w:val="both"/>
      </w:pPr>
      <w:r>
        <w:rPr>
          <w:rFonts w:ascii="Times New Roman"/>
          <w:b w:val="false"/>
          <w:i w:val="false"/>
          <w:color w:val="000000"/>
          <w:sz w:val="28"/>
        </w:rPr>
        <w:t>
      55-баптың 1-тармағының бірінші абзацындағы "мыналарға" деген сөз "сақтандырудың міндетті түрлерін реттейтін заңнамалық актілерге сәйкес"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әуе кеңістігін пайдалану және авиация қызметі туралы" 1995 жылғы 20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23, 148-құжат; Қазақстан Республикасы
</w:t>
      </w:r>
      <w:r>
        <w:br/>
      </w:r>
      <w:r>
        <w:rPr>
          <w:rFonts w:ascii="Times New Roman"/>
          <w:b w:val="false"/>
          <w:i w:val="false"/>
          <w:color w:val="000000"/>
          <w:sz w:val="28"/>
        </w:rPr>
        <w:t>
Парламентінің Жаршысы, 2001 ж., N 23, 321-құжат; N 24, 338-құжат; 2002 ж., N 15, 147-құжат; 2003 ж., N 10, 54-құжат; 2004 ж., N 23, 142-құжат; 2005 ж., N 7-8, 23-құжат; N 24, 148-құжат; 2007 ж., N 2,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30-баптың бірінші бөлігіндегі "міндетті түрде" деген сөздер "Қазақстан Республикасының сақтандырудың міндетті түрлері туралы заңнамалық актілерінің талаптарына сәйкес"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31-баптың бірінші бөлігінің 3) тармақшасы мынадай редакцияда жазылсын:
</w:t>
      </w:r>
      <w:r>
        <w:br/>
      </w:r>
      <w:r>
        <w:rPr>
          <w:rFonts w:ascii="Times New Roman"/>
          <w:b w:val="false"/>
          <w:i w:val="false"/>
          <w:color w:val="000000"/>
          <w:sz w:val="28"/>
        </w:rPr>
        <w:t>
      "3) пайдаланушы Қазақстан Республикасының сақтандырудың міндетті түрлері туралы заңнамалық актілерінің талаптарына сәйкес сақтандыру шарасын жасамаса, жарамсыз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11-12, 263-құжат; 1998 ж., N 23, 416-құжат; 1999 ж., N 4, 101-құжат; 2000 ж., N 6, 145-құжат; 2003 ж., N 14, 112-құжат; 2004 ж., N 11-12, 67-құжат; N 23, 142-құжат; 2006 ж., N 1, 5-құжат; N 24, 148-құжат; 2007 ж., N 2,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7-бапта:
</w:t>
      </w:r>
      <w:r>
        <w:br/>
      </w:r>
      <w:r>
        <w:rPr>
          <w:rFonts w:ascii="Times New Roman"/>
          <w:b w:val="false"/>
          <w:i w:val="false"/>
          <w:color w:val="000000"/>
          <w:sz w:val="28"/>
        </w:rPr>
        <w:t>
      алтыншы абзацта:
</w:t>
      </w:r>
      <w:r>
        <w:br/>
      </w:r>
      <w:r>
        <w:rPr>
          <w:rFonts w:ascii="Times New Roman"/>
          <w:b w:val="false"/>
          <w:i w:val="false"/>
          <w:color w:val="000000"/>
          <w:sz w:val="28"/>
        </w:rPr>
        <w:t>
      "міндетті мемлекеттік әлеуметтік сақтандырылуға," деген сөздер алып тасталсын;
</w:t>
      </w:r>
    </w:p>
    <w:p>
      <w:pPr>
        <w:spacing w:after="0"/>
        <w:ind w:left="0"/>
        <w:jc w:val="both"/>
      </w:pPr>
      <w:r>
        <w:rPr>
          <w:rFonts w:ascii="Times New Roman"/>
          <w:b w:val="false"/>
          <w:i w:val="false"/>
          <w:color w:val="000000"/>
          <w:sz w:val="28"/>
        </w:rPr>
        <w:t>
      "орындау" деген сөзден кейін "үшін оларды тарту" деген сөздермен толықтырылсын;
</w:t>
      </w:r>
    </w:p>
    <w:p>
      <w:pPr>
        <w:spacing w:after="0"/>
        <w:ind w:left="0"/>
        <w:jc w:val="both"/>
      </w:pPr>
      <w:r>
        <w:rPr>
          <w:rFonts w:ascii="Times New Roman"/>
          <w:b w:val="false"/>
          <w:i w:val="false"/>
          <w:color w:val="000000"/>
          <w:sz w:val="28"/>
        </w:rPr>
        <w:t>
      жетінші абзацта:
</w:t>
      </w:r>
      <w:r>
        <w:br/>
      </w:r>
      <w:r>
        <w:rPr>
          <w:rFonts w:ascii="Times New Roman"/>
          <w:b w:val="false"/>
          <w:i w:val="false"/>
          <w:color w:val="000000"/>
          <w:sz w:val="28"/>
        </w:rPr>
        <w:t>
      "зейнетақымен" деген сөздер "Қазақстан Республикасының мемлекеттік әлеуметтік жәрдемақылар туралы заңнамасына сәйкес әлеуметтік"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18-баптың екінші бөлігіндегі "міндетті түрде" деген сөздер "Қазақстан Республикасының сақтандырудың міндетті түрлері туралы заңнамалық актілерінің талаптарына сәйкес"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"Авариялық-құтқару қызметі және құтқарушылардың мәртебесі туралы" 1997 жылғы 27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6, 69-құжат; 1998 ж.,N 24, 436-құжат; 2000 ж.,N 8, 187-құжат; 2004 ж., 11-12, 67-құжат; N 23, 142-құжат; 2006 ж.,N 1, 5-құжат; 2007 ж., N 2,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28-бапта: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Құтқарушыларды сақтандыру Қазақстан Республикасының сақтандырудың міндетті түрлері туралы заңнамалық актілеріне сәйкес жүзеге асырылады.";
</w:t>
      </w:r>
    </w:p>
    <w:p>
      <w:pPr>
        <w:spacing w:after="0"/>
        <w:ind w:left="0"/>
        <w:jc w:val="both"/>
      </w:pPr>
      <w:r>
        <w:rPr>
          <w:rFonts w:ascii="Times New Roman"/>
          <w:b w:val="false"/>
          <w:i w:val="false"/>
          <w:color w:val="000000"/>
          <w:sz w:val="28"/>
        </w:rPr>
        <w:t>
      9-тармақ мынадай редакцияда жазылсын:
</w:t>
      </w:r>
      <w:r>
        <w:br/>
      </w:r>
      <w:r>
        <w:rPr>
          <w:rFonts w:ascii="Times New Roman"/>
          <w:b w:val="false"/>
          <w:i w:val="false"/>
          <w:color w:val="000000"/>
          <w:sz w:val="28"/>
        </w:rPr>
        <w:t>
      "9. Құтқарушылардың отбасы мүшелерін асыраушысынан айырылу жағдайы бойынша әлеуметтік қамсыздандыру Қазақстан Республикасының мемлекеттік әлеуметтік жәрдемақылар туралы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30-бап мынадай редакцияда жазылсын:
</w:t>
      </w:r>
    </w:p>
    <w:p>
      <w:pPr>
        <w:spacing w:after="0"/>
        <w:ind w:left="0"/>
        <w:jc w:val="both"/>
      </w:pPr>
      <w:r>
        <w:rPr>
          <w:rFonts w:ascii="Times New Roman"/>
          <w:b w:val="false"/>
          <w:i w:val="false"/>
          <w:color w:val="000000"/>
          <w:sz w:val="28"/>
        </w:rPr>
        <w:t>
      "30-бап. Ерікті авариялық-құтқару құрамаларының
</w:t>
      </w:r>
      <w:r>
        <w:br/>
      </w:r>
      <w:r>
        <w:rPr>
          <w:rFonts w:ascii="Times New Roman"/>
          <w:b w:val="false"/>
          <w:i w:val="false"/>
          <w:color w:val="000000"/>
          <w:sz w:val="28"/>
        </w:rPr>
        <w:t>
               құтқарушыларын, сондай-ақ төтенше жағдайларды жою
</w:t>
      </w:r>
      <w:r>
        <w:br/>
      </w:r>
      <w:r>
        <w:rPr>
          <w:rFonts w:ascii="Times New Roman"/>
          <w:b w:val="false"/>
          <w:i w:val="false"/>
          <w:color w:val="000000"/>
          <w:sz w:val="28"/>
        </w:rPr>
        <w:t>
               жөніндегі жұмыстарды жүргізуге тартылатын
</w:t>
      </w:r>
      <w:r>
        <w:br/>
      </w:r>
      <w:r>
        <w:rPr>
          <w:rFonts w:ascii="Times New Roman"/>
          <w:b w:val="false"/>
          <w:i w:val="false"/>
          <w:color w:val="000000"/>
          <w:sz w:val="28"/>
        </w:rPr>
        <w:t>
               құтқарушылар болып табылмайтын азаматтарды
</w:t>
      </w:r>
      <w:r>
        <w:br/>
      </w:r>
      <w:r>
        <w:rPr>
          <w:rFonts w:ascii="Times New Roman"/>
          <w:b w:val="false"/>
          <w:i w:val="false"/>
          <w:color w:val="000000"/>
          <w:sz w:val="28"/>
        </w:rPr>
        <w:t>
               әлеуметтік қорғау кепілдіктері
</w:t>
      </w:r>
    </w:p>
    <w:p>
      <w:pPr>
        <w:spacing w:after="0"/>
        <w:ind w:left="0"/>
        <w:jc w:val="both"/>
      </w:pPr>
      <w:r>
        <w:rPr>
          <w:rFonts w:ascii="Times New Roman"/>
          <w:b w:val="false"/>
          <w:i w:val="false"/>
          <w:color w:val="000000"/>
          <w:sz w:val="28"/>
        </w:rPr>
        <w:t>
      Осы Заңның 28 және 29-баптарында көзделген құқықтық және әлеуметтік кепілдіктер ерікті авариялық-құтқару құрамаларының құтқарушыларына, сондай-ақ авариялық-құтқару жұмыстарын жүргізуге тартылған кезде, құтқарушылар болып табылмайтын азаматтарға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"Атом энергиясын пайдалану туралы" 1997 жылғы 14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7, 83-құжат; 2004 ж., N 23, 142-құжат; 2007 ж., N 1, 4-құжат; N 2, 18-құжат):
</w:t>
      </w:r>
    </w:p>
    <w:p>
      <w:pPr>
        <w:spacing w:after="0"/>
        <w:ind w:left="0"/>
        <w:jc w:val="both"/>
      </w:pPr>
      <w:r>
        <w:rPr>
          <w:rFonts w:ascii="Times New Roman"/>
          <w:b w:val="false"/>
          <w:i w:val="false"/>
          <w:color w:val="000000"/>
          <w:sz w:val="28"/>
        </w:rPr>
        <w:t>
      18-баптың 3-тармағының бесінші абзацындағы "асыруды;" деген сөз "асыруды қамтамасыз етеді." деген сөздермен ауыстырылып, алтыншы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"Сот приставтары туралы" 1997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13-14, 201-құжат; 2003 ж., N 10, 49-құжат; 2004 ж., N 23, 142-құжат; 2006 ж., N 11, 55-құжат):
</w:t>
      </w:r>
    </w:p>
    <w:p>
      <w:pPr>
        <w:spacing w:after="0"/>
        <w:ind w:left="0"/>
        <w:jc w:val="both"/>
      </w:pPr>
      <w:r>
        <w:rPr>
          <w:rFonts w:ascii="Times New Roman"/>
          <w:b w:val="false"/>
          <w:i w:val="false"/>
          <w:color w:val="000000"/>
          <w:sz w:val="28"/>
        </w:rPr>
        <w:t>
      10-бапта:
</w:t>
      </w:r>
      <w:r>
        <w:br/>
      </w:r>
      <w:r>
        <w:rPr>
          <w:rFonts w:ascii="Times New Roman"/>
          <w:b w:val="false"/>
          <w:i w:val="false"/>
          <w:color w:val="000000"/>
          <w:sz w:val="28"/>
        </w:rPr>
        <w:t>
      тақырып және 1-тармақ мынадай редакцияда жазылсын:
</w:t>
      </w:r>
    </w:p>
    <w:p>
      <w:pPr>
        <w:spacing w:after="0"/>
        <w:ind w:left="0"/>
        <w:jc w:val="both"/>
      </w:pPr>
      <w:r>
        <w:rPr>
          <w:rFonts w:ascii="Times New Roman"/>
          <w:b w:val="false"/>
          <w:i w:val="false"/>
          <w:color w:val="000000"/>
          <w:sz w:val="28"/>
        </w:rPr>
        <w:t>
      "10-бап. Сот приставтарын әлеуметтік қорғау шаралары
</w:t>
      </w:r>
    </w:p>
    <w:p>
      <w:pPr>
        <w:spacing w:after="0"/>
        <w:ind w:left="0"/>
        <w:jc w:val="both"/>
      </w:pPr>
      <w:r>
        <w:rPr>
          <w:rFonts w:ascii="Times New Roman"/>
          <w:b w:val="false"/>
          <w:i w:val="false"/>
          <w:color w:val="000000"/>
          <w:sz w:val="28"/>
        </w:rPr>
        <w:t>
      1. Сот приставтарын міндетті сақтандыру бюджет қаражаты есебінен Қазақстан Республикасының заңнамалық актілеріне сәйкес жүзеге асырылады.";
</w:t>
      </w:r>
    </w:p>
    <w:p>
      <w:pPr>
        <w:spacing w:after="0"/>
        <w:ind w:left="0"/>
        <w:jc w:val="both"/>
      </w:pP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3-тармақтағы "сақтандыру сомасы" деген сөздер "өтемақы" деген сөзбен ауыстырылсын;
</w:t>
      </w:r>
    </w:p>
    <w:p>
      <w:pPr>
        <w:spacing w:after="0"/>
        <w:ind w:left="0"/>
        <w:jc w:val="both"/>
      </w:pPr>
      <w:r>
        <w:rPr>
          <w:rFonts w:ascii="Times New Roman"/>
          <w:b w:val="false"/>
          <w:i w:val="false"/>
          <w:color w:val="000000"/>
          <w:sz w:val="28"/>
        </w:rPr>
        <w:t>
      4-тармақтағы "сақтандыру сомалары" деген сөздер "өтемақылар" деген сөзбен ауыстырылсын;
</w:t>
      </w:r>
    </w:p>
    <w:p>
      <w:pPr>
        <w:spacing w:after="0"/>
        <w:ind w:left="0"/>
        <w:jc w:val="both"/>
      </w:pPr>
      <w:r>
        <w:rPr>
          <w:rFonts w:ascii="Times New Roman"/>
          <w:b w:val="false"/>
          <w:i w:val="false"/>
          <w:color w:val="000000"/>
          <w:sz w:val="28"/>
        </w:rPr>
        <w:t>
      5-тармақта:
</w:t>
      </w:r>
      <w:r>
        <w:br/>
      </w:r>
      <w:r>
        <w:rPr>
          <w:rFonts w:ascii="Times New Roman"/>
          <w:b w:val="false"/>
          <w:i w:val="false"/>
          <w:color w:val="000000"/>
          <w:sz w:val="28"/>
        </w:rPr>
        <w:t>
      бірінші сөйлемдегі "сақтандыру сомасы" деген сөздер "өтемақы" деген сөзбен ауыстырылсын;
</w:t>
      </w:r>
    </w:p>
    <w:p>
      <w:pPr>
        <w:spacing w:after="0"/>
        <w:ind w:left="0"/>
        <w:jc w:val="both"/>
      </w:pPr>
      <w:r>
        <w:rPr>
          <w:rFonts w:ascii="Times New Roman"/>
          <w:b w:val="false"/>
          <w:i w:val="false"/>
          <w:color w:val="000000"/>
          <w:sz w:val="28"/>
        </w:rPr>
        <w:t>
      екінші сөйлем мынадай редакцияда жазылсын:
</w:t>
      </w:r>
      <w:r>
        <w:br/>
      </w:r>
      <w:r>
        <w:rPr>
          <w:rFonts w:ascii="Times New Roman"/>
          <w:b w:val="false"/>
          <w:i w:val="false"/>
          <w:color w:val="000000"/>
          <w:sz w:val="28"/>
        </w:rPr>
        <w:t>
      "Бұл ретте осы бапта көзделген біржолғы өтемақылар басқа төлемдерге, соның ішінде сақтандыру төлемдері мен зиянды өтеу тәртібімен жасалатын төлемдерге қарамастан төленеді.";
</w:t>
      </w:r>
    </w:p>
    <w:p>
      <w:pPr>
        <w:spacing w:after="0"/>
        <w:ind w:left="0"/>
        <w:jc w:val="both"/>
      </w:pPr>
      <w:r>
        <w:rPr>
          <w:rFonts w:ascii="Times New Roman"/>
          <w:b w:val="false"/>
          <w:i w:val="false"/>
          <w:color w:val="000000"/>
          <w:sz w:val="28"/>
        </w:rPr>
        <w:t>
      6-тармақтағы "сақтандыру сомасы" деген сөздер "осы бапта көзделген біржолғы өтемақы"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"Күзет қызметі туралы" 2000 жылғы 19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14-15, 281-құжат; 2002 ж., N 4, 34-құжат; N 17, 155-құжат; 2004 ж., N 23, 142-құжат; 2007 ж., N 2, 18-құжат):
</w:t>
      </w:r>
    </w:p>
    <w:p>
      <w:pPr>
        <w:spacing w:after="0"/>
        <w:ind w:left="0"/>
        <w:jc w:val="both"/>
      </w:pPr>
      <w:r>
        <w:rPr>
          <w:rFonts w:ascii="Times New Roman"/>
          <w:b w:val="false"/>
          <w:i w:val="false"/>
          <w:color w:val="000000"/>
          <w:sz w:val="28"/>
        </w:rPr>
        <w:t>
      6-бапта:
</w:t>
      </w:r>
      <w:r>
        <w:br/>
      </w:r>
      <w:r>
        <w:rPr>
          <w:rFonts w:ascii="Times New Roman"/>
          <w:b w:val="false"/>
          <w:i w:val="false"/>
          <w:color w:val="000000"/>
          <w:sz w:val="28"/>
        </w:rPr>
        <w:t>
      тақырыптағы "жеке" деген сөз алып тасталсын;
</w:t>
      </w:r>
    </w:p>
    <w:p>
      <w:pPr>
        <w:spacing w:after="0"/>
        <w:ind w:left="0"/>
        <w:jc w:val="both"/>
      </w:pP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Күзет қызметін жүзеге асыратын субъектілер қызметкерлерінің өмірі мен денсаулығына зиян келтірумен байланысты тәуекелдерді сақтандыру Қазақстан Республикасының сақтандырудың міндетті түрлері туралы заңнамалық актілеріне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"Сақтандыру қызметі туралы" 2000 жылғы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22, 406-құжат; 2003 ж., N 11, 56-құжат; N 12, 85-құжат; N 15, 139-құжат; 2004 ж., N 11-12, 66-құжат; 2005 ж., N 14, 55, 58-құжаттар; N 23, 104-құжат; 2006 ж., N 3, 22-құжат; N 4, 25-құжат; N 8, 45-құжат; N 16, 99-құжат; N 24, 148-құжат; 2007 ж., N 2, 18-құжат; N 4, 28, 33-құжаттар):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6-баптың 6-тармағы мынадай редакцияда жазылсын:
</w:t>
      </w:r>
      <w:r>
        <w:br/>
      </w:r>
      <w:r>
        <w:rPr>
          <w:rFonts w:ascii="Times New Roman"/>
          <w:b w:val="false"/>
          <w:i w:val="false"/>
          <w:color w:val="000000"/>
          <w:sz w:val="28"/>
        </w:rPr>
        <w:t>
      "6. Мазмұны мен талаптары Қазақстан Республикасының сақтандырудың міндетті түрін реттейтін заңнамалық актісімен айқындалатын міндетті сақтандырудың әрбір түрі сақтандырудың жекелеген сыныбы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11-1-бапта:
</w:t>
      </w:r>
      <w:r>
        <w:br/>
      </w:r>
      <w:r>
        <w:rPr>
          <w:rFonts w:ascii="Times New Roman"/>
          <w:b w:val="false"/>
          <w:i w:val="false"/>
          <w:color w:val="000000"/>
          <w:sz w:val="28"/>
        </w:rPr>
        <w:t>
      2-тармақтың 5) тармақшасындағы "өкілеттіктерін айқындауға тиіс." деген сөздер "өкілеттіктерін;" деген сөзбен ауыстырылып, тармақ мынадай мазмұндағы 6), 7) және 8) тармақшалармен толықтырылсын:
</w:t>
      </w:r>
      <w:r>
        <w:br/>
      </w:r>
      <w:r>
        <w:rPr>
          <w:rFonts w:ascii="Times New Roman"/>
          <w:b w:val="false"/>
          <w:i w:val="false"/>
          <w:color w:val="000000"/>
          <w:sz w:val="28"/>
        </w:rPr>
        <w:t>
      "6) сақтанушылардың (сақтандырылушылардың), жәбірленушілердің (пайда алушылардың) және олардың өкілдерінің жазбаша және ауызша өтініштерін, сондай-ақ сақтандыру жағдайлары мәселелері бойынша келіп түсіп жатқан өтініштер мен құжаттарды тіркеу тәртібін;
</w:t>
      </w:r>
      <w:r>
        <w:br/>
      </w:r>
      <w:r>
        <w:rPr>
          <w:rFonts w:ascii="Times New Roman"/>
          <w:b w:val="false"/>
          <w:i w:val="false"/>
          <w:color w:val="000000"/>
          <w:sz w:val="28"/>
        </w:rPr>
        <w:t>
      7) сақтандыру жағдайларының мәселелері жөніндегі өтініштер мен құжаттар бойынша оларды қарау және сақтанушыларға (сақтандырылушыларға), жәбірленушілерге (пайда алушыларға) жауап беру тәртібін;
</w:t>
      </w:r>
      <w:r>
        <w:br/>
      </w:r>
      <w:r>
        <w:rPr>
          <w:rFonts w:ascii="Times New Roman"/>
          <w:b w:val="false"/>
          <w:i w:val="false"/>
          <w:color w:val="000000"/>
          <w:sz w:val="28"/>
        </w:rPr>
        <w:t>
      8) сақтандыру төлемі туралы шешімді қабылдау рәсімін айқындауға тиіс.";
</w:t>
      </w:r>
    </w:p>
    <w:p>
      <w:pPr>
        <w:spacing w:after="0"/>
        <w:ind w:left="0"/>
        <w:jc w:val="both"/>
      </w:pPr>
      <w:r>
        <w:rPr>
          <w:rFonts w:ascii="Times New Roman"/>
          <w:b w:val="false"/>
          <w:i w:val="false"/>
          <w:color w:val="000000"/>
          <w:sz w:val="28"/>
        </w:rPr>
        <w:t>
      4-тармақ мынадай мазмұндағы екінші абзацпен толықтырылсын:
</w:t>
      </w:r>
      <w:r>
        <w:br/>
      </w:r>
      <w:r>
        <w:rPr>
          <w:rFonts w:ascii="Times New Roman"/>
          <w:b w:val="false"/>
          <w:i w:val="false"/>
          <w:color w:val="000000"/>
          <w:sz w:val="28"/>
        </w:rPr>
        <w:t>
      "Актуарий өз қызметін басқа сақтандыру (қайта сақтандыру) ұйымдарында қоса атқаруға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3) 19-баптың 4-тармағының екінші сөйлемі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26-бап мынадай мазмұндағы 7-1-тармақпен толықтырылсын:
</w:t>
      </w:r>
      <w:r>
        <w:br/>
      </w:r>
      <w:r>
        <w:rPr>
          <w:rFonts w:ascii="Times New Roman"/>
          <w:b w:val="false"/>
          <w:i w:val="false"/>
          <w:color w:val="000000"/>
          <w:sz w:val="28"/>
        </w:rPr>
        <w:t>
      "7-1. Сақтандыру ұйымының дауыс беретін акцияларының жиырма бес және одан да көп процентін сатып алуға ниеттенген ірі қатысушы мәртебесін алу жөніндегі осы Заңның талабы өзі орналасқан елде шоғырландырылған қадағалауға жататын, Қазақстан Республикасының резиденті емес сақтандыру ұйымына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26-1-баптың 1-тармағы мынадай мазмұндағы екінші бөлікпен толықтырылсын:
</w:t>
      </w:r>
      <w:r>
        <w:br/>
      </w:r>
      <w:r>
        <w:rPr>
          <w:rFonts w:ascii="Times New Roman"/>
          <w:b w:val="false"/>
          <w:i w:val="false"/>
          <w:color w:val="000000"/>
          <w:sz w:val="28"/>
        </w:rPr>
        <w:t>
      "Осы тармақтың 6) тармақшасында көзделген, сақтандыру (қайта сақтандыру) ұйымының ірі қатысушысы болғысы келетін тұлғаларға уәкілетті органның келісім беруден бас тарту негізі уәкілетті орган елінің қадағалау органымен ақпарат алмасу туралы келісім жасасқан Қазақстан Республикасының резиденті емес сақтандыру ұйымы сақтандыру (қайта сақтандыру) ұйымының ірі қатысушысы мәртебесін алатын жағдайларға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32-бап мынадай мазмұндағы 11-тармақпен толықтырылсын:
</w:t>
      </w:r>
      <w:r>
        <w:br/>
      </w:r>
      <w:r>
        <w:rPr>
          <w:rFonts w:ascii="Times New Roman"/>
          <w:b w:val="false"/>
          <w:i w:val="false"/>
          <w:color w:val="000000"/>
          <w:sz w:val="28"/>
        </w:rPr>
        <w:t>
      "11. Қазақстан Республикасының резиденті емес - сақтандыру (қайта сақтандыру) ұйымы рейтингтік агенттіктердің біреуінің ең аз талап етілетін рейтингісі болған кезде Қазақстан Республикасының резиденті - еншілес сақтандыру (қайта сақтандыру) ұйымына қатысты бас сақтандыру (қайта сақтандыру) ұйымы бола алады. Ең аз рейтинг және рейтингтік агенттіктердің тізбесі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33-баптың 5-тармағында:
</w:t>
      </w:r>
      <w:r>
        <w:br/>
      </w:r>
      <w:r>
        <w:rPr>
          <w:rFonts w:ascii="Times New Roman"/>
          <w:b w:val="false"/>
          <w:i w:val="false"/>
          <w:color w:val="000000"/>
          <w:sz w:val="28"/>
        </w:rPr>
        <w:t>
      2) тармақша "пруденциялық нормативтерді" деген сөздерден кейін "(активтерді әртараптандыру нормативін қоспағанда)" деген сөздермен толықтырылсын;
</w:t>
      </w:r>
    </w:p>
    <w:p>
      <w:pPr>
        <w:spacing w:after="0"/>
        <w:ind w:left="0"/>
        <w:jc w:val="both"/>
      </w:pP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сақтандыру қызметін жүзеге асыру құқығына арналған лицензияның қолданысын тоқтата тұру түріндегі қолданыстағы санкцияның болмауы, сондай-ақ филиалды әділет органдарында есептік тіркеген күннің алдындағы үш ай ішінде уәкілетті органның Қазақстан Республикасы Әкімшілік құқық бұзушылық туралы кодексінің 173-бабының бірінші бөлігінде (сақтандыру (қайта сақтандыру) ұйымдарының уәкілетті органға есептілікті не өзге де сұралатын ақпаратты ұсынуы мәселелері бойынша), бесінші, сегізінші, оныншы, он бірінші бөліктерінде, 174 және 175-баптарында көзделген әкімшілік құқық бұзушылық үшін әкімшілік жаза қолдану түріндегі санкцияларды қолданбауы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37-баптың 6-тармағының 3) тармақшасы мынадай редакцияда жазылсын:
</w:t>
      </w:r>
      <w:r>
        <w:br/>
      </w:r>
      <w:r>
        <w:rPr>
          <w:rFonts w:ascii="Times New Roman"/>
          <w:b w:val="false"/>
          <w:i w:val="false"/>
          <w:color w:val="000000"/>
          <w:sz w:val="28"/>
        </w:rPr>
        <w:t>
      "3) осы Заңның 37-1-бабында көзделген тәртіппен сақтандыру портфелінің берілуін растайтын құжаттарды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43-баптың 9-2) тармақшасы мынадай редакцияда жазылсын:
</w:t>
      </w:r>
      <w:r>
        <w:br/>
      </w:r>
      <w:r>
        <w:rPr>
          <w:rFonts w:ascii="Times New Roman"/>
          <w:b w:val="false"/>
          <w:i w:val="false"/>
          <w:color w:val="000000"/>
          <w:sz w:val="28"/>
        </w:rPr>
        <w:t>
      "9-2) сақтандыру (қайта сақтандыру) ұйымының шығындылығын сипаттайтын коэффициенттерді (шығындылық коэффициентін, жұмсалған қаражат коэффициентін, аралас коэффициентті) есептеу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46-баптың 8-тармағы мынадай редакцияда жазылсын:
</w:t>
      </w:r>
      <w:r>
        <w:br/>
      </w:r>
      <w:r>
        <w:rPr>
          <w:rFonts w:ascii="Times New Roman"/>
          <w:b w:val="false"/>
          <w:i w:val="false"/>
          <w:color w:val="000000"/>
          <w:sz w:val="28"/>
        </w:rPr>
        <w:t>
      "8. Уәкілетті орган ипотекалық сақтандыру жөніндегі және көлік құралдары иелерінің азаматтық-құқықтық жауапкершілігін міндетті сақтандыру жөніндегі қызметті жүзеге асыратын сақтандыру ұйымы үшін төлем қабілеттілігі маржасының ең аз деңгейіне, сондай-ақ ипотекалық сақтандыру жөніндегі қызметті жүзеге асыратын сақтандыру ұйымы үшін сақтандыру резервтерін есептеу тәртібіне қосымша талаптар белгілеуге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11) 48-баптың 1-тармағының 6) тармақшасындағы "сатып алудан басқа жағдайларда, заңды тұлғалардың жарғылық капиталдарына қатысу үлестерін немесе акцияларын сатып алуға тыйым салынады." деген сөздер "сатып алудан;" деген сөздермен ауыстырылып, тармақ мынадай
</w:t>
      </w:r>
      <w:r>
        <w:br/>
      </w:r>
      <w:r>
        <w:rPr>
          <w:rFonts w:ascii="Times New Roman"/>
          <w:b w:val="false"/>
          <w:i w:val="false"/>
          <w:color w:val="000000"/>
          <w:sz w:val="28"/>
        </w:rPr>
        <w:t>
мазмұндағы 7) тармақшамен толықтырылсын:
</w:t>
      </w:r>
      <w:r>
        <w:br/>
      </w:r>
      <w:r>
        <w:rPr>
          <w:rFonts w:ascii="Times New Roman"/>
          <w:b w:val="false"/>
          <w:i w:val="false"/>
          <w:color w:val="000000"/>
          <w:sz w:val="28"/>
        </w:rPr>
        <w:t>
      "7) сақтандыру ұйымы міндетті сақтандыру шарттары бойынша мәжбүрлеп таратылған кезде сақтанушыларға (сақтандырылушыларға, пайда алушыларға) сақтандыру төлемдерін жүзеге асыруға кепілдік беретін қордың акцияларын сатып алудан басқа жағдайларда, заңды тұлғалардың жарғылық капиталдарына қатысу үлестерін немесе акцияларын сатып алуға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53-баптың 1-тармағының бірінші абзацындағы "шығындылық коэффициенттері" деген сөздер "шығындылықты сипаттайтын коэффициенттер (шығындылық коэффициенті, жұмсалған қаражат коэффициенті, аралас коэффициент)"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54-баптың 1-тармағында: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сақтандыру сыйлықақысының негізделмеген мөлшерін қолданудан, сақтандыру төлемін жүзеге асырудан негізсіз бас тартудан, сақтандыру төлемін уақтылы жүзеге асырмаудан, сақтандырудың міндетті түрлерін жүргізудің талаптары мен тәртібінен туындайтын міндеттерді орындамаудан немесе тиісінше орындамаудан көрінетін сақтандырудың міндетті түрлерін реттейтін Қазақстан Республикасының заңнамалық актілерін бұзу фактісі анықталған;";
</w:t>
      </w:r>
    </w:p>
    <w:p>
      <w:pPr>
        <w:spacing w:after="0"/>
        <w:ind w:left="0"/>
        <w:jc w:val="both"/>
      </w:pPr>
      <w:r>
        <w:rPr>
          <w:rFonts w:ascii="Times New Roman"/>
          <w:b w:val="false"/>
          <w:i w:val="false"/>
          <w:color w:val="000000"/>
          <w:sz w:val="28"/>
        </w:rPr>
        <w:t>
      9) тармақша "төтенше жарналарды" деген сөздерден кейін ", сондай-ақ қосымша жарналарды"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55-баптың 1-тармағы мынадай мазмұндағы 2-2) тармақшамен толықтырылсын:
</w:t>
      </w:r>
      <w:r>
        <w:br/>
      </w:r>
      <w:r>
        <w:rPr>
          <w:rFonts w:ascii="Times New Roman"/>
          <w:b w:val="false"/>
          <w:i w:val="false"/>
          <w:color w:val="000000"/>
          <w:sz w:val="28"/>
        </w:rPr>
        <w:t>
      "2-2) Қазақстан Республикасының сақтандырудың міндетті түрлерін реттейтін заңнамалық актілерін бірнеше рет (қатарынан күнтізбелік он екі ай ішінде екі және одан да көп рет) бұзған;";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 75-1-бап мынадай редакцияда жазылсын:
</w:t>
      </w:r>
    </w:p>
    <w:p>
      <w:pPr>
        <w:spacing w:after="0"/>
        <w:ind w:left="0"/>
        <w:jc w:val="both"/>
      </w:pPr>
      <w:r>
        <w:rPr>
          <w:rFonts w:ascii="Times New Roman"/>
          <w:b w:val="false"/>
          <w:i w:val="false"/>
          <w:color w:val="000000"/>
          <w:sz w:val="28"/>
        </w:rPr>
        <w:t>
      "75-1-бап. Шығындылықты сипаттайтын коэффициенттер
</w:t>
      </w:r>
    </w:p>
    <w:p>
      <w:pPr>
        <w:spacing w:after="0"/>
        <w:ind w:left="0"/>
        <w:jc w:val="both"/>
      </w:pPr>
      <w:r>
        <w:rPr>
          <w:rFonts w:ascii="Times New Roman"/>
          <w:b w:val="false"/>
          <w:i w:val="false"/>
          <w:color w:val="000000"/>
          <w:sz w:val="28"/>
        </w:rPr>
        <w:t>
      1. Сақтандыру (қайта сақтандыру) ұйымдары сақтандырудың барлық не жекелеген сыныптарын (түрлерін) жүргізу кезінде өз қызметіне талдау жасау мақсатында шығындылықты сипаттайтын коэффициенттерді (шығындылық коэффициентін, жұмсалған қаражат
</w:t>
      </w:r>
      <w:r>
        <w:br/>
      </w:r>
      <w:r>
        <w:rPr>
          <w:rFonts w:ascii="Times New Roman"/>
          <w:b w:val="false"/>
          <w:i w:val="false"/>
          <w:color w:val="000000"/>
          <w:sz w:val="28"/>
        </w:rPr>
        <w:t>
коэффициентін, аралас коэффициентті) есептейді.
</w:t>
      </w:r>
      <w:r>
        <w:br/>
      </w:r>
      <w:r>
        <w:rPr>
          <w:rFonts w:ascii="Times New Roman"/>
          <w:b w:val="false"/>
          <w:i w:val="false"/>
          <w:color w:val="000000"/>
          <w:sz w:val="28"/>
        </w:rPr>
        <w:t>
      2. Шығындылықты сипаттайтын коэффициенттер (шығындылық коэффициенті, жұмсалған қаражат коэффициенті, аралас коэффициент) - сақтандырудың барлық не жекелеген сыныптарын (түрлерін) жүзеге асыру кезінде сақтандыру (қайта сақтандыру) ұйымы қызметінің
</w:t>
      </w:r>
      <w:r>
        <w:br/>
      </w:r>
      <w:r>
        <w:rPr>
          <w:rFonts w:ascii="Times New Roman"/>
          <w:b w:val="false"/>
          <w:i w:val="false"/>
          <w:color w:val="000000"/>
          <w:sz w:val="28"/>
        </w:rPr>
        <w:t>
шығындылығын көрсететін салыстырмалы көрсеткіштер.
</w:t>
      </w:r>
      <w:r>
        <w:br/>
      </w:r>
      <w:r>
        <w:rPr>
          <w:rFonts w:ascii="Times New Roman"/>
          <w:b w:val="false"/>
          <w:i w:val="false"/>
          <w:color w:val="000000"/>
          <w:sz w:val="28"/>
        </w:rPr>
        <w:t>
      Шығындылықты сипаттайтын коэффициенттерді (шығындылық коэффициентін, жұмсалған қаражат коэффициентін, аралас коэффициентті) есептеу тәртібі уәкілетті органның нормативтік құқықтық актілерінде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76-бапта:
</w:t>
      </w:r>
      <w:r>
        <w:br/>
      </w:r>
      <w:r>
        <w:rPr>
          <w:rFonts w:ascii="Times New Roman"/>
          <w:b w:val="false"/>
          <w:i w:val="false"/>
          <w:color w:val="000000"/>
          <w:sz w:val="28"/>
        </w:rPr>
        <w:t>
      тақырып "ұйымы" деген сөзден кейін "және сақтандыру брокері" деген сөздермен толықтырылсын;
</w:t>
      </w:r>
    </w:p>
    <w:p>
      <w:pPr>
        <w:spacing w:after="0"/>
        <w:ind w:left="0"/>
        <w:jc w:val="both"/>
      </w:pPr>
      <w:r>
        <w:rPr>
          <w:rFonts w:ascii="Times New Roman"/>
          <w:b w:val="false"/>
          <w:i w:val="false"/>
          <w:color w:val="000000"/>
          <w:sz w:val="28"/>
        </w:rPr>
        <w:t>
      "Сақтандыру (қайта сақтандыру) ұйымы" деген сөздерден кейін "және сақтандыру брокері"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"Халықты жұмыспен қамту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18-құжат; 2004 ж., N 2, 10-құжат; 2005 ж., N 7-8, 19-құжат; N 17-18, 76-құжат; 2006 ж., N 3, 22-құжат; N 10, 52-құжат; 2007 ж., N 2, 14, 18-құжаттар; N 3, 20-құжат):
</w:t>
      </w:r>
    </w:p>
    <w:p>
      <w:pPr>
        <w:spacing w:after="0"/>
        <w:ind w:left="0"/>
        <w:jc w:val="both"/>
      </w:pPr>
      <w:r>
        <w:rPr>
          <w:rFonts w:ascii="Times New Roman"/>
          <w:b w:val="false"/>
          <w:i w:val="false"/>
          <w:color w:val="000000"/>
          <w:sz w:val="28"/>
        </w:rPr>
        <w:t>
      9-баптың 1-тармағының 7) тармақшасындағы "заңдарына" деген сөз "заңнамалық актілеріне"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11, 63-құжат; 2005 ж., N 14, 55-құжат; 2006 ж., N 4, 25-құжат; 2007 ж., N 2, 18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кіріспе мынадай редакцияда жазылсын:
</w:t>
      </w:r>
      <w:r>
        <w:br/>
      </w:r>
      <w:r>
        <w:rPr>
          <w:rFonts w:ascii="Times New Roman"/>
          <w:b w:val="false"/>
          <w:i w:val="false"/>
          <w:color w:val="000000"/>
          <w:sz w:val="28"/>
        </w:rPr>
        <w:t>
      "Осы Заң Сақтандыру төлемдеріне кепілдік беру қорының құқықтық жағдайын, оның құрылуы мен қызметінің тәртібін, сондай-ақ сақтандыру ұйымдарының Сақтандыру төлемдеріне кепілдік беру қорына қатысу шарттарын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Сақтандыру төлемдеріне кепілдік беру қорының жәбірленушінің өміріне, денсаулығына келтірілген зиянды және (немесе) жерлеуге жұмсалған шығыстарды өтеу бойынша төлемдері - осы Заңда көзделген жағдайларда өміріне, денсаулығына зиян келтірілген жәбірленушіге және осы Заңның 17-1-бабының 4 және 5-тармақтарында көрсетілген адамдарға төленетін ақша сомасы;";
</w:t>
      </w:r>
    </w:p>
    <w:p>
      <w:pPr>
        <w:spacing w:after="0"/>
        <w:ind w:left="0"/>
        <w:jc w:val="both"/>
      </w:pPr>
      <w:r>
        <w:rPr>
          <w:rFonts w:ascii="Times New Roman"/>
          <w:b w:val="false"/>
          <w:i w:val="false"/>
          <w:color w:val="000000"/>
          <w:sz w:val="28"/>
        </w:rPr>
        <w:t>
      3) тармақшадағы "міндетті сақтандыру туралы" деген сөздер "сақтандырудың міндетті түрін реттейтін" деген сөздермен ауыстырылсын;
</w:t>
      </w:r>
    </w:p>
    <w:p>
      <w:pPr>
        <w:spacing w:after="0"/>
        <w:ind w:left="0"/>
        <w:jc w:val="both"/>
      </w:pP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қосымша жарна - осы Заңда көзделген тәртіппен сақтандыру ұйымы Сақтандыру төлемдеріне кепілдік беру қорына төлейтін, көлік құралдары иелерінің азаматтық-құқықтық жауапкершілігін міндетті сақтандыру бойынша есептелген сақтандыру сыйлықақыларының бір бөлігі түріндегі ақша сомасы;";
</w:t>
      </w:r>
    </w:p>
    <w:p>
      <w:pPr>
        <w:spacing w:after="0"/>
        <w:ind w:left="0"/>
        <w:jc w:val="both"/>
      </w:pP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жәбірленуші - өзге тұлғаның көлік құралын пайдалануы нәтижесінде өміріне, денсаулығына зиян келтірілген тұлға;";
</w:t>
      </w:r>
    </w:p>
    <w:p>
      <w:pPr>
        <w:spacing w:after="0"/>
        <w:ind w:left="0"/>
        <w:jc w:val="both"/>
      </w:pPr>
      <w:r>
        <w:rPr>
          <w:rFonts w:ascii="Times New Roman"/>
          <w:b w:val="false"/>
          <w:i w:val="false"/>
          <w:color w:val="000000"/>
          <w:sz w:val="28"/>
        </w:rPr>
        <w:t>
      мынадай мазмұндағы 10-1) тармақшамен толықтырылсын:
</w:t>
      </w:r>
      <w:r>
        <w:br/>
      </w:r>
      <w:r>
        <w:rPr>
          <w:rFonts w:ascii="Times New Roman"/>
          <w:b w:val="false"/>
          <w:i w:val="false"/>
          <w:color w:val="000000"/>
          <w:sz w:val="28"/>
        </w:rPr>
        <w:t>
      "10-1) зиянды өтеу резерві - Сақтандыру төлемдеріне кепілдік беру қоры бастапқы біржолғы жарналар мен қосымша жарналар есебінен қалыптастыратын, тек қана осы Заңда көзделген жағдайларда жәбірленушінің өміріне, денсаулығына келтірілген зиянды және (немесе) жерлеуге жұмсалатын шығыстарды өтеу үшін пайдаланылатын ақша сомасы;";
</w:t>
      </w:r>
    </w:p>
    <w:p>
      <w:pPr>
        <w:spacing w:after="0"/>
        <w:ind w:left="0"/>
        <w:jc w:val="both"/>
      </w:pPr>
      <w:r>
        <w:rPr>
          <w:rFonts w:ascii="Times New Roman"/>
          <w:b w:val="false"/>
          <w:i w:val="false"/>
          <w:color w:val="000000"/>
          <w:sz w:val="28"/>
        </w:rPr>
        <w:t>
      11) тармақша мынадай редакцияда жазылсын:
</w:t>
      </w:r>
      <w:r>
        <w:br/>
      </w:r>
      <w:r>
        <w:rPr>
          <w:rFonts w:ascii="Times New Roman"/>
          <w:b w:val="false"/>
          <w:i w:val="false"/>
          <w:color w:val="000000"/>
          <w:sz w:val="28"/>
        </w:rPr>
        <w:t>
      "11) сақтандыру төлемдеріне кепілдік беру резерві - міндетті жарналар, сондай-ақ Сақтандыру төлемдеріне кепілдік беру қорының талаптарын қанағаттандыру тәртібімен ол мәжбүрлеп таратылған сақтандыру ұйымынан алған және кепілдік, өтемақы төлемдерін, сондай-ақ сақтандыру жағдайын, келтірілген зиян мөлшерін анықтауға байланысты шығыстар мен кепілдік және өтемақы төлемдерін және осы Заңда көзделген жағдайларда жәбірленушінің өміріне, денсаулығына келтірілген зиянды және (немесе) жерлеуге жұмсалған шығыстарды өтеу бойынша төлемдерді жүзеге асыруға байланысты шығыстарды жүзеге асыру үшін пайдаланылатын ақша есебінен Сақтандыру төлемдеріне кепілдік беру қоры қалыптастыратын ақша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3) 5-баптың 2-тармағының бірінші бөлігі мынадай редакцияда жазылсын:
</w:t>
      </w:r>
      <w:r>
        <w:br/>
      </w:r>
      <w:r>
        <w:rPr>
          <w:rFonts w:ascii="Times New Roman"/>
          <w:b w:val="false"/>
          <w:i w:val="false"/>
          <w:color w:val="000000"/>
          <w:sz w:val="28"/>
        </w:rPr>
        <w:t>
      "2. Қатысушы-сақтандыру ұйымдары Қордың акционерлері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Осы Заңның 1-бабы 11-тармағы 3) тармақшасы 2008 жылғы 1 қазаннан бастап қолданысқа енгізіледі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6-бапта:
</w:t>
      </w:r>
      <w:r>
        <w:br/>
      </w:r>
      <w:r>
        <w:rPr>
          <w:rFonts w:ascii="Times New Roman"/>
          <w:b w:val="false"/>
          <w:i w:val="false"/>
          <w:color w:val="000000"/>
          <w:sz w:val="28"/>
        </w:rPr>
        <w:t>
      1) тармақша "міндетті және төтенше жарналарының" деген сөздерден кейін ", сондай-ақ осы Заңда көзделген қосымша жарналардың" деген сөздермен толықтырылсын;
</w:t>
      </w:r>
    </w:p>
    <w:p>
      <w:pPr>
        <w:spacing w:after="0"/>
        <w:ind w:left="0"/>
        <w:jc w:val="both"/>
      </w:pP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осы Заңда көзделген жағдайларда жәбірленушінің өміріне, денсаулығына келтірілген зиянды және (немесе) жерлеуге жұмсалған шығыстарды өтеу бойынша төлемдер мөлшерін белгілеу;";
</w:t>
      </w:r>
    </w:p>
    <w:p>
      <w:pPr>
        <w:spacing w:after="0"/>
        <w:ind w:left="0"/>
        <w:jc w:val="both"/>
      </w:pPr>
      <w:r>
        <w:rPr>
          <w:rFonts w:ascii="Times New Roman"/>
          <w:b w:val="false"/>
          <w:i w:val="false"/>
          <w:color w:val="000000"/>
          <w:sz w:val="28"/>
        </w:rPr>
        <w:t>
</w:t>
      </w:r>
      <w:r>
        <w:rPr>
          <w:rFonts w:ascii="Times New Roman"/>
          <w:b w:val="false"/>
          <w:i w:val="false"/>
          <w:color w:val="000000"/>
          <w:sz w:val="28"/>
        </w:rPr>
        <w:t>
      5) 7-бап мынадай мазмұндағы екінші бөлікпен толықтырылсын:
</w:t>
      </w:r>
      <w:r>
        <w:br/>
      </w:r>
      <w:r>
        <w:rPr>
          <w:rFonts w:ascii="Times New Roman"/>
          <w:b w:val="false"/>
          <w:i w:val="false"/>
          <w:color w:val="000000"/>
          <w:sz w:val="28"/>
        </w:rPr>
        <w:t>
      "Қор осы Заңның 8-бабы 1-тармағының 2) тармақшасында көзделген жағдайларда жәбірленушінің өміріне, денсаулығына келтірілген зиянды және (немесе) жерлеуге жұмсалған шығыстарды өтеу бойынша төлемдерді жүзеге асыру жөніндегі міндеттемелерді өз мойнына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Осы Заңның 1-бабы 11-тармағы 5) тармақшасы 2008 жылғы 1 қазаннан бастап қолданысқа енгізіледі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8-бапта:
</w:t>
      </w:r>
      <w:r>
        <w:br/>
      </w:r>
      <w:r>
        <w:rPr>
          <w:rFonts w:ascii="Times New Roman"/>
          <w:b w:val="false"/>
          <w:i w:val="false"/>
          <w:color w:val="000000"/>
          <w:sz w:val="28"/>
        </w:rPr>
        <w:t>
      тақырыптағы "міндеті" деген сөз "міндеттері" деген сөзбен ауыстырылсын;
</w:t>
      </w:r>
    </w:p>
    <w:p>
      <w:pPr>
        <w:spacing w:after="0"/>
        <w:ind w:left="0"/>
        <w:jc w:val="both"/>
      </w:pPr>
      <w:r>
        <w:rPr>
          <w:rFonts w:ascii="Times New Roman"/>
          <w:b w:val="false"/>
          <w:i w:val="false"/>
          <w:color w:val="000000"/>
          <w:sz w:val="28"/>
        </w:rPr>
        <w:t>
      1 және 2-тармақтар мынадай редакцияда жазылсын:
</w:t>
      </w:r>
      <w:r>
        <w:br/>
      </w:r>
      <w:r>
        <w:rPr>
          <w:rFonts w:ascii="Times New Roman"/>
          <w:b w:val="false"/>
          <w:i w:val="false"/>
          <w:color w:val="000000"/>
          <w:sz w:val="28"/>
        </w:rPr>
        <w:t>
      "1. Қордың негізгі міндеттері:
</w:t>
      </w:r>
      <w:r>
        <w:br/>
      </w:r>
      <w:r>
        <w:rPr>
          <w:rFonts w:ascii="Times New Roman"/>
          <w:b w:val="false"/>
          <w:i w:val="false"/>
          <w:color w:val="000000"/>
          <w:sz w:val="28"/>
        </w:rPr>
        <w:t>
      1) қатысушы-сақтандыру ұйымын мәжбүрлеп тарату кезінде кредиторлардың құқықтары мен заңды мүдделерін қорғау;
</w:t>
      </w:r>
      <w:r>
        <w:br/>
      </w:r>
      <w:r>
        <w:rPr>
          <w:rFonts w:ascii="Times New Roman"/>
          <w:b w:val="false"/>
          <w:i w:val="false"/>
          <w:color w:val="000000"/>
          <w:sz w:val="28"/>
        </w:rPr>
        <w:t>
      2) осы Заңда көзделген жағдайларда көлік оқиғасы нәтижесінде өзге тұлға өміріне, денсаулығына зиян келтірген тұлғалардың құқықтары мен заңды мүдделерін қорғауды қамтамасыз ету болып табылады.
</w:t>
      </w:r>
      <w:r>
        <w:br/>
      </w:r>
      <w:r>
        <w:rPr>
          <w:rFonts w:ascii="Times New Roman"/>
          <w:b w:val="false"/>
          <w:i w:val="false"/>
          <w:color w:val="000000"/>
          <w:sz w:val="28"/>
        </w:rPr>
        <w:t>
      2. Қор негізгі міндеттерді орындау үшін мынадай функцияларды:
</w:t>
      </w:r>
      <w:r>
        <w:br/>
      </w:r>
      <w:r>
        <w:rPr>
          <w:rFonts w:ascii="Times New Roman"/>
          <w:b w:val="false"/>
          <w:i w:val="false"/>
          <w:color w:val="000000"/>
          <w:sz w:val="28"/>
        </w:rPr>
        <w:t>
      1) осы Заңға сәйкес кепілдік және өтемақы төлемдерін жүзеге асыруды;
</w:t>
      </w:r>
      <w:r>
        <w:br/>
      </w:r>
      <w:r>
        <w:rPr>
          <w:rFonts w:ascii="Times New Roman"/>
          <w:b w:val="false"/>
          <w:i w:val="false"/>
          <w:color w:val="000000"/>
          <w:sz w:val="28"/>
        </w:rPr>
        <w:t>
      2) қатысушы-сақтандыру ұйымдарының міндетті және төтенше жарналарын тартуды;
</w:t>
      </w:r>
      <w:r>
        <w:br/>
      </w:r>
      <w:r>
        <w:rPr>
          <w:rFonts w:ascii="Times New Roman"/>
          <w:b w:val="false"/>
          <w:i w:val="false"/>
          <w:color w:val="000000"/>
          <w:sz w:val="28"/>
        </w:rPr>
        <w:t>
      3) қатысушы-сақтандыру ұйымдарының қосымша жарналарын тартуды;
</w:t>
      </w:r>
      <w:r>
        <w:br/>
      </w:r>
      <w:r>
        <w:rPr>
          <w:rFonts w:ascii="Times New Roman"/>
          <w:b w:val="false"/>
          <w:i w:val="false"/>
          <w:color w:val="000000"/>
          <w:sz w:val="28"/>
        </w:rPr>
        <w:t>
      4) осы Заңға сәйкес жәбірленушінің өміріне, денсаулығына келтірілген зиянды және (немесе) жерлеуге жұмсалған шығыстарды өтеу бойынша төлемдерді жүзеге асыруды;
</w:t>
      </w:r>
      <w:r>
        <w:br/>
      </w:r>
      <w:r>
        <w:rPr>
          <w:rFonts w:ascii="Times New Roman"/>
          <w:b w:val="false"/>
          <w:i w:val="false"/>
          <w:color w:val="000000"/>
          <w:sz w:val="28"/>
        </w:rPr>
        <w:t>
      5) Қазақстан Республикасының заңнамасында айқындалған тәртіппен инвестициялық қызметті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10-бап мынадай мазмұндағы екінші бөлікпен толықтырылсын:
</w:t>
      </w:r>
      <w:r>
        <w:br/>
      </w:r>
      <w:r>
        <w:rPr>
          <w:rFonts w:ascii="Times New Roman"/>
          <w:b w:val="false"/>
          <w:i w:val="false"/>
          <w:color w:val="000000"/>
          <w:sz w:val="28"/>
        </w:rPr>
        <w:t>
      "Қатысушы-сақтандыру ұйымында көлік құралдары иелерінің азаматтық-құқықтық жауапкершілігін міндетті сақтандыруды жүзеге асыруға лицензия болғанда, қатысу шартына мынадай талаптар:
</w:t>
      </w:r>
      <w:r>
        <w:br/>
      </w:r>
      <w:r>
        <w:rPr>
          <w:rFonts w:ascii="Times New Roman"/>
          <w:b w:val="false"/>
          <w:i w:val="false"/>
          <w:color w:val="000000"/>
          <w:sz w:val="28"/>
        </w:rPr>
        <w:t>
      1) қосымша жарналарды төлеу тәртібі;
</w:t>
      </w:r>
      <w:r>
        <w:br/>
      </w:r>
      <w:r>
        <w:rPr>
          <w:rFonts w:ascii="Times New Roman"/>
          <w:b w:val="false"/>
          <w:i w:val="false"/>
          <w:color w:val="000000"/>
          <w:sz w:val="28"/>
        </w:rPr>
        <w:t>
      2) тараптардың жауапкершілігі міндетті түрде енгізілуге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12-баптың 3-тармағы мынадай мазмұндағы екінші бөлікпен толықтырылсын: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Осы Заңның 1-бабы 11-тармағы 8) тармақшасы 2008 жылғы 1 қазаннан бастап қолданысқа енгізіледі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"Осы Заңда көзделген жәбірленушінің өміріне, денсаулығына келтірілген зиянды және (немесе) жерлеуге жұмсалған шығыстарды өтеу бойынша төлемдерді жүзеге асыру үшін зиянды өтеу резерві жеткіліксіз болған жағдайда Қор ағымдағы тоқсанның аяғына дейін Қордың директорлар кеңесі белгілеген мөлшерде сақтандыру төлемдеріне кепілдік беру резервінің қаражатын пайдалануға құқылы. Сақтандыру төлемдеріне кепілдік беру резервін қалпына келтіру үшін Қор сақтандыру төлемдеріне кепілдік беру резервінің пайдаланылған сомасы мөлшерінде төтенше жарналарды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мынадай мазмұндағы 5-1-тараумен толықтырылсын: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Осы Заңның 1-бабы 11-тармағы 9) тармақшасы 2008 жылғы 1 қазаннан бастап қолданысқа енгізіледі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"5-1-тарау. Қордың жәбірленушінің өміріне, денсаулығына
</w:t>
      </w:r>
      <w:r>
        <w:br/>
      </w:r>
      <w:r>
        <w:rPr>
          <w:rFonts w:ascii="Times New Roman"/>
          <w:b w:val="false"/>
          <w:i w:val="false"/>
          <w:color w:val="000000"/>
          <w:sz w:val="28"/>
        </w:rPr>
        <w:t>
келтірілген зиянды және (немесе) жерлеуге
</w:t>
      </w:r>
      <w:r>
        <w:br/>
      </w:r>
      <w:r>
        <w:rPr>
          <w:rFonts w:ascii="Times New Roman"/>
          <w:b w:val="false"/>
          <w:i w:val="false"/>
          <w:color w:val="000000"/>
          <w:sz w:val="28"/>
        </w:rPr>
        <w:t>
жұмсалған шығыстарды өтеу бойынша төлемдері
</w:t>
      </w:r>
    </w:p>
    <w:p>
      <w:pPr>
        <w:spacing w:after="0"/>
        <w:ind w:left="0"/>
        <w:jc w:val="both"/>
      </w:pPr>
      <w:r>
        <w:rPr>
          <w:rFonts w:ascii="Times New Roman"/>
          <w:b w:val="false"/>
          <w:i w:val="false"/>
          <w:color w:val="000000"/>
          <w:sz w:val="28"/>
        </w:rPr>
        <w:t>
      17-1-бап. Жәбірленушінің өміріне, денсаулығына келтірілген
</w:t>
      </w:r>
      <w:r>
        <w:br/>
      </w:r>
      <w:r>
        <w:rPr>
          <w:rFonts w:ascii="Times New Roman"/>
          <w:b w:val="false"/>
          <w:i w:val="false"/>
          <w:color w:val="000000"/>
          <w:sz w:val="28"/>
        </w:rPr>
        <w:t>
                зиянды және (немесе) жерлеуге жұмсалған шығыстарды
</w:t>
      </w:r>
      <w:r>
        <w:br/>
      </w:r>
      <w:r>
        <w:rPr>
          <w:rFonts w:ascii="Times New Roman"/>
          <w:b w:val="false"/>
          <w:i w:val="false"/>
          <w:color w:val="000000"/>
          <w:sz w:val="28"/>
        </w:rPr>
        <w:t>
                өтеу бойынша төлемдерді алу құқығы
</w:t>
      </w:r>
    </w:p>
    <w:p>
      <w:pPr>
        <w:spacing w:after="0"/>
        <w:ind w:left="0"/>
        <w:jc w:val="both"/>
      </w:pPr>
      <w:r>
        <w:rPr>
          <w:rFonts w:ascii="Times New Roman"/>
          <w:b w:val="false"/>
          <w:i w:val="false"/>
          <w:color w:val="000000"/>
          <w:sz w:val="28"/>
        </w:rPr>
        <w:t>
      1. Қор көлік оқиғасы орнынан жасырынған және жәбірленушіге зиян келтіруге жауапты адам анықталмаған жағдайда жәбірленушінің өміріне, денсаулығына келтірілген зиянды және (немесе) жерлеуге жұмсалған шығыстарды өтеу бойынша төлемдерді (бұдан әрі - зиянды
</w:t>
      </w:r>
      <w:r>
        <w:br/>
      </w:r>
      <w:r>
        <w:rPr>
          <w:rFonts w:ascii="Times New Roman"/>
          <w:b w:val="false"/>
          <w:i w:val="false"/>
          <w:color w:val="000000"/>
          <w:sz w:val="28"/>
        </w:rPr>
        <w:t>
өтеу бойынша төлем) төлейді.
</w:t>
      </w:r>
      <w:r>
        <w:br/>
      </w:r>
      <w:r>
        <w:rPr>
          <w:rFonts w:ascii="Times New Roman"/>
          <w:b w:val="false"/>
          <w:i w:val="false"/>
          <w:color w:val="000000"/>
          <w:sz w:val="28"/>
        </w:rPr>
        <w:t>
      Қор жәбірленушінің денсаулығына келтірілген зиянды өтеу бойынша төлемдерді денсаулыққа ауыр зиян келтірілгенде ғана жүзеге асырады.
</w:t>
      </w:r>
      <w:r>
        <w:br/>
      </w:r>
      <w:r>
        <w:rPr>
          <w:rFonts w:ascii="Times New Roman"/>
          <w:b w:val="false"/>
          <w:i w:val="false"/>
          <w:color w:val="000000"/>
          <w:sz w:val="28"/>
        </w:rPr>
        <w:t>
      2. Қазақстан Республикасы азаматтарының, сондай-ақ шетелдіктер мен азаматтығы жоқ адамдардың зиянды өтеу бойынша төлемдерді алуға құқығы бар.
</w:t>
      </w:r>
      <w:r>
        <w:br/>
      </w:r>
      <w:r>
        <w:rPr>
          <w:rFonts w:ascii="Times New Roman"/>
          <w:b w:val="false"/>
          <w:i w:val="false"/>
          <w:color w:val="000000"/>
          <w:sz w:val="28"/>
        </w:rPr>
        <w:t>
      Осы құқық қолдарында жазатайым оқиғалардан сақтандыру шарты жоқ шетелдіктер мен азаматтығы жоқ адамдарға қолданылмайды.
</w:t>
      </w:r>
      <w:r>
        <w:br/>
      </w:r>
      <w:r>
        <w:rPr>
          <w:rFonts w:ascii="Times New Roman"/>
          <w:b w:val="false"/>
          <w:i w:val="false"/>
          <w:color w:val="000000"/>
          <w:sz w:val="28"/>
        </w:rPr>
        <w:t>
      3. Жәбірленушінің не осы баптың 4-тармағында көрсетілген адамдардың зиянды өтеу бойынша төлемдерді жүзеге асыру жөніндегі талабы, сондай-ақ осы баптың 5-тармағында көрсетілген адамдардың жерлеуге жұмсалған шығыстарды өтеу жөніндегі талабы Қорға осы
</w:t>
      </w:r>
      <w:r>
        <w:br/>
      </w:r>
      <w:r>
        <w:rPr>
          <w:rFonts w:ascii="Times New Roman"/>
          <w:b w:val="false"/>
          <w:i w:val="false"/>
          <w:color w:val="000000"/>
          <w:sz w:val="28"/>
        </w:rPr>
        <w:t>
баптың 1-тармағында көзделген жағдай басталған кезден бастап бір жыл ішінде қойылады.
</w:t>
      </w:r>
      <w:r>
        <w:br/>
      </w:r>
      <w:r>
        <w:rPr>
          <w:rFonts w:ascii="Times New Roman"/>
          <w:b w:val="false"/>
          <w:i w:val="false"/>
          <w:color w:val="000000"/>
          <w:sz w:val="28"/>
        </w:rPr>
        <w:t>
      4. Жәбірленуші қайтыс болған жағдайда зиянды өтеу бойынша төлемдерді жүзеге асыру жөніндегі талап ету құқығы Қазақстан Республикасының заңнамалық актілеріне сәйкес жәбірленушінің қайтыс болуына байланысты зиянды өтетуге құқығы бар адамға (адамдарға)
</w:t>
      </w:r>
      <w:r>
        <w:br/>
      </w:r>
      <w:r>
        <w:rPr>
          <w:rFonts w:ascii="Times New Roman"/>
          <w:b w:val="false"/>
          <w:i w:val="false"/>
          <w:color w:val="000000"/>
          <w:sz w:val="28"/>
        </w:rPr>
        <w:t>
көшеді.
</w:t>
      </w:r>
      <w:r>
        <w:br/>
      </w:r>
      <w:r>
        <w:rPr>
          <w:rFonts w:ascii="Times New Roman"/>
          <w:b w:val="false"/>
          <w:i w:val="false"/>
          <w:color w:val="000000"/>
          <w:sz w:val="28"/>
        </w:rPr>
        <w:t>
      5. Қор жәбірленушіні жерлеген адамға осы Заңның 17-2-бабы 2-тармағының 1), 4), 6), 7) тармақшаларында көзделген құжаттар қоса берілген жазбаша өтініштің негізінде Қордың директорлар кеңесі белгілеген мөлшерден аспайтын жерлеуге жұмсалған нақты шығыстарды өтейді.
</w:t>
      </w:r>
    </w:p>
    <w:p>
      <w:pPr>
        <w:spacing w:after="0"/>
        <w:ind w:left="0"/>
        <w:jc w:val="both"/>
      </w:pPr>
      <w:r>
        <w:rPr>
          <w:rFonts w:ascii="Times New Roman"/>
          <w:b w:val="false"/>
          <w:i w:val="false"/>
          <w:color w:val="000000"/>
          <w:sz w:val="28"/>
        </w:rPr>
        <w:t>
      17-2-бап. Қордың зиянды және (немесе) жерлеуге жұмсалған
</w:t>
      </w:r>
      <w:r>
        <w:br/>
      </w:r>
      <w:r>
        <w:rPr>
          <w:rFonts w:ascii="Times New Roman"/>
          <w:b w:val="false"/>
          <w:i w:val="false"/>
          <w:color w:val="000000"/>
          <w:sz w:val="28"/>
        </w:rPr>
        <w:t>
                шығыстарды өтеу бойынша төлемдерді жүзеге асыруы
</w:t>
      </w:r>
    </w:p>
    <w:p>
      <w:pPr>
        <w:spacing w:after="0"/>
        <w:ind w:left="0"/>
        <w:jc w:val="both"/>
      </w:pPr>
      <w:r>
        <w:rPr>
          <w:rFonts w:ascii="Times New Roman"/>
          <w:b w:val="false"/>
          <w:i w:val="false"/>
          <w:color w:val="000000"/>
          <w:sz w:val="28"/>
        </w:rPr>
        <w:t>
      1. Жәбірленуші не осы Заңның 17-1-бабының 4 және 5-тармақтарында көрсетілген адамдар зиянды және (немесе) жерлеуге жұмсалған шығыстарды өтеу бойынша төлемдерді жүзеге асыру үшін қажетті құжаттарды қоса бере отырып, тікелей Қорға не қатысушы-сақтандыру ұйымына өтініш беруге құқылы.
</w:t>
      </w:r>
      <w:r>
        <w:br/>
      </w:r>
      <w:r>
        <w:rPr>
          <w:rFonts w:ascii="Times New Roman"/>
          <w:b w:val="false"/>
          <w:i w:val="false"/>
          <w:color w:val="000000"/>
          <w:sz w:val="28"/>
        </w:rPr>
        <w:t>
      2. Зиянды және (немесе) жерлеуге жұмсалған шығыстарды өтеу бойынша төлемдер туралы өтінішке мынадай құжаттар қоса беріледі:
</w:t>
      </w:r>
      <w:r>
        <w:br/>
      </w:r>
      <w:r>
        <w:rPr>
          <w:rFonts w:ascii="Times New Roman"/>
          <w:b w:val="false"/>
          <w:i w:val="false"/>
          <w:color w:val="000000"/>
          <w:sz w:val="28"/>
        </w:rPr>
        <w:t>
      1) осы Заңның 17-1-бабының 1-тармағында көзделген жағдайдың басталу фактісін растайтын құжаттың көшірмесі;
</w:t>
      </w:r>
      <w:r>
        <w:br/>
      </w:r>
      <w:r>
        <w:rPr>
          <w:rFonts w:ascii="Times New Roman"/>
          <w:b w:val="false"/>
          <w:i w:val="false"/>
          <w:color w:val="000000"/>
          <w:sz w:val="28"/>
        </w:rPr>
        <w:t>
      2) жәбірленуші алған жарақат пен мертігулердің сипаты, диагнозы, уақытша еңбекке қабілетсіздік кезеңі көрсетіле отырып, жәбірленушіге көлік оқиғасы нәтижесінде денсаулығына келтірілген зиянға байланысты медициналық көмек көрсетілген денсаулық сақтау ұйымы қорытындысының көшірмесі;
</w:t>
      </w:r>
      <w:r>
        <w:br/>
      </w:r>
      <w:r>
        <w:rPr>
          <w:rFonts w:ascii="Times New Roman"/>
          <w:b w:val="false"/>
          <w:i w:val="false"/>
          <w:color w:val="000000"/>
          <w:sz w:val="28"/>
        </w:rPr>
        <w:t>
      3) медициналық-әлеуметтік немесе сот-медициналық сараптама мекемелері қорытындысының көшірмесі;
</w:t>
      </w:r>
      <w:r>
        <w:br/>
      </w:r>
      <w:r>
        <w:rPr>
          <w:rFonts w:ascii="Times New Roman"/>
          <w:b w:val="false"/>
          <w:i w:val="false"/>
          <w:color w:val="000000"/>
          <w:sz w:val="28"/>
        </w:rPr>
        <w:t>
      4) жәбірленушінің қайтыс болуы туралы куәліктің көшірмесі;
</w:t>
      </w:r>
      <w:r>
        <w:br/>
      </w:r>
      <w:r>
        <w:rPr>
          <w:rFonts w:ascii="Times New Roman"/>
          <w:b w:val="false"/>
          <w:i w:val="false"/>
          <w:color w:val="000000"/>
          <w:sz w:val="28"/>
        </w:rPr>
        <w:t>
      5) Қазақстан Республикасының заңнамалық актілеріне сәйкес зиянды өтету (жәбірленуші қайтыс болған жағдайда) құқығына ие адамның құқығын растайтын құжаттың көшірмесі;
</w:t>
      </w:r>
      <w:r>
        <w:br/>
      </w:r>
      <w:r>
        <w:rPr>
          <w:rFonts w:ascii="Times New Roman"/>
          <w:b w:val="false"/>
          <w:i w:val="false"/>
          <w:color w:val="000000"/>
          <w:sz w:val="28"/>
        </w:rPr>
        <w:t>
      6) жерлеуге нақты жұмсалған шығындарды растайтын құжаттар не олардың көшірмелері;
</w:t>
      </w:r>
      <w:r>
        <w:br/>
      </w:r>
      <w:r>
        <w:rPr>
          <w:rFonts w:ascii="Times New Roman"/>
          <w:b w:val="false"/>
          <w:i w:val="false"/>
          <w:color w:val="000000"/>
          <w:sz w:val="28"/>
        </w:rPr>
        <w:t>
      7) жеке куәліктің көшірмесі.
</w:t>
      </w:r>
      <w:r>
        <w:br/>
      </w:r>
      <w:r>
        <w:rPr>
          <w:rFonts w:ascii="Times New Roman"/>
          <w:b w:val="false"/>
          <w:i w:val="false"/>
          <w:color w:val="000000"/>
          <w:sz w:val="28"/>
        </w:rPr>
        <w:t>
      3. Жәбірленуші не осы Заңның 17-1-бабының 4 және 5-тармақтарында көзделген адамдар не қатысушы-сақтандыру ұйымы зиянды және (немесе) жерлеуге жұмсалған шығыстарды өтеу бойынша төлемдерді жүзеге асыру үшін қажетті құжаттардың толық топтамасын
</w:t>
      </w:r>
      <w:r>
        <w:br/>
      </w:r>
      <w:r>
        <w:rPr>
          <w:rFonts w:ascii="Times New Roman"/>
          <w:b w:val="false"/>
          <w:i w:val="false"/>
          <w:color w:val="000000"/>
          <w:sz w:val="28"/>
        </w:rPr>
        <w:t>
табыс еткеннен кейін Қор зиянды және (немесе) жерлеуге жұмсалған шығыстарды өтеу бойынша төлемдерді жүзеге асыру туралы не оларды жүзеге асырудан бас тарту туралы шешім қабылдайды.
</w:t>
      </w:r>
      <w:r>
        <w:br/>
      </w:r>
      <w:r>
        <w:rPr>
          <w:rFonts w:ascii="Times New Roman"/>
          <w:b w:val="false"/>
          <w:i w:val="false"/>
          <w:color w:val="000000"/>
          <w:sz w:val="28"/>
        </w:rPr>
        <w:t>
      4. Қор зиянды және (немесе) жерлеуге жұмсалған шығыстарды өтеу бойынша төлем жасау туралы шешімді осы баптың 2-тармағында көзделген құжаттарды алған күннен бастап отыз жұмыс күні ішінде қабылдайды. Қор зиянды және (немесе) жерлеуге жұмсалған
</w:t>
      </w:r>
      <w:r>
        <w:br/>
      </w:r>
      <w:r>
        <w:rPr>
          <w:rFonts w:ascii="Times New Roman"/>
          <w:b w:val="false"/>
          <w:i w:val="false"/>
          <w:color w:val="000000"/>
          <w:sz w:val="28"/>
        </w:rPr>
        <w:t>
шығыстарды өтеу бойынша төлемді зиянды және (немесе) жерлеуге жұмсалған шығыстарды өтеу бойынша төлем жасау туралы шешім қабылданған күннен бастап бес жұмыс күні ішінде жүзеге асырады.
</w:t>
      </w:r>
      <w:r>
        <w:br/>
      </w:r>
      <w:r>
        <w:rPr>
          <w:rFonts w:ascii="Times New Roman"/>
          <w:b w:val="false"/>
          <w:i w:val="false"/>
          <w:color w:val="000000"/>
          <w:sz w:val="28"/>
        </w:rPr>
        <w:t>
      5. Қор осы баптың 3-тармағында көзделген іс-шараларды жүзеге асырумен байланысты қатысушы-сақтандыру ұйымдарының шығыстарын нақты шығыстар мөлшерінде, бірақ бес айлық есептік көрсеткіштен аспайтын мөлшерде өтейді.
</w:t>
      </w:r>
      <w:r>
        <w:br/>
      </w:r>
      <w:r>
        <w:rPr>
          <w:rFonts w:ascii="Times New Roman"/>
          <w:b w:val="false"/>
          <w:i w:val="false"/>
          <w:color w:val="000000"/>
          <w:sz w:val="28"/>
        </w:rPr>
        <w:t>
      6. Жәбірленушінің өміріне, денсаулығына келтірілген зиянды және (немесе) жерлеуге жұмсалған шығыстарды өтеу бойынша төлемдердің шекті мөлшерін Қордың директорлар кеңесі айқындайды.
</w:t>
      </w:r>
      <w:r>
        <w:br/>
      </w:r>
      <w:r>
        <w:rPr>
          <w:rFonts w:ascii="Times New Roman"/>
          <w:b w:val="false"/>
          <w:i w:val="false"/>
          <w:color w:val="000000"/>
          <w:sz w:val="28"/>
        </w:rPr>
        <w:t>
      7. Зиянды өтеу бойынша төлем моральдық зиянның, сондай-ақ мүлікке келтірілген зиянның, жәбірленушінің не осы Заңның 17-1-бабының 4-тармағында көзделген адамдардың жіберіп алған пайдасының, қоршаған ортаға келтірілген залалдың орнын толтырмайды.
</w:t>
      </w:r>
      <w:r>
        <w:br/>
      </w:r>
      <w:r>
        <w:rPr>
          <w:rFonts w:ascii="Times New Roman"/>
          <w:b w:val="false"/>
          <w:i w:val="false"/>
          <w:color w:val="000000"/>
          <w:sz w:val="28"/>
        </w:rPr>
        <w:t>
      8. Зиянды және (немесе) жерлеуге жұмсалатын шығыстарды өтеу бойынша төлемдерді тікелей Қор немесе агент-банк арқылы, сондай-ақ жәбірленушінің не осы Заңның 17-1-бабының 4 және 5-тармақтарында көзделген адамдардың банк шоттарына қолма-қол емес нысанда
</w:t>
      </w:r>
      <w:r>
        <w:br/>
      </w:r>
      <w:r>
        <w:rPr>
          <w:rFonts w:ascii="Times New Roman"/>
          <w:b w:val="false"/>
          <w:i w:val="false"/>
          <w:color w:val="000000"/>
          <w:sz w:val="28"/>
        </w:rPr>
        <w:t>
қатысушы-сақтандыру ұйымы жүзеге асырады.
</w:t>
      </w:r>
      <w:r>
        <w:br/>
      </w:r>
      <w:r>
        <w:rPr>
          <w:rFonts w:ascii="Times New Roman"/>
          <w:b w:val="false"/>
          <w:i w:val="false"/>
          <w:color w:val="000000"/>
          <w:sz w:val="28"/>
        </w:rPr>
        <w:t>
      9. Қор зиянды және (немесе) жерлеуге жұмсалған шығыстарды өтеу бойынша төлемдерден мынадай жағдайларда:
</w:t>
      </w:r>
      <w:r>
        <w:br/>
      </w:r>
      <w:r>
        <w:rPr>
          <w:rFonts w:ascii="Times New Roman"/>
          <w:b w:val="false"/>
          <w:i w:val="false"/>
          <w:color w:val="000000"/>
          <w:sz w:val="28"/>
        </w:rPr>
        <w:t>
      1) жәбірленушінің іс-әрекеттері Қазақстан Республикасының заңнамалық актілерінде белгіленген тәртіппен қасақана жасалған қылмыс немесе көлік оқиғасымен себепті байланыста болған әкімшілік құқық бұзушылық деп танылса;
</w:t>
      </w:r>
      <w:r>
        <w:br/>
      </w:r>
      <w:r>
        <w:rPr>
          <w:rFonts w:ascii="Times New Roman"/>
          <w:b w:val="false"/>
          <w:i w:val="false"/>
          <w:color w:val="000000"/>
          <w:sz w:val="28"/>
        </w:rPr>
        <w:t>
      2) Қорға немесе қатысушы-сақтандыру ұйымына осы Заңның 17-1-бабының 1-тармағында көзделген жағдай басталған кезден бастап бір жыл өткеннен кейін жүгінгенде;
</w:t>
      </w:r>
      <w:r>
        <w:br/>
      </w:r>
      <w:r>
        <w:rPr>
          <w:rFonts w:ascii="Times New Roman"/>
          <w:b w:val="false"/>
          <w:i w:val="false"/>
          <w:color w:val="000000"/>
          <w:sz w:val="28"/>
        </w:rPr>
        <w:t>
      3) көлік оқиғасы еңсерілмейтін күштің салдарынан, яғни ядролық жарылыс, радиация немесе радиоактивті улану, әскери іс-қимылдар, азаматтық соғыс, жиналыстар, митингілер, шерулер, пикеттер және демонстрациялар, жаппай тәртіпсіздік немесе ереуілдер сияқты төтенше және осындай алдын алуға болмайтын жағдайлар кезінде басталған болса, бас тартуға құқылы.
</w:t>
      </w:r>
      <w:r>
        <w:br/>
      </w:r>
      <w:r>
        <w:rPr>
          <w:rFonts w:ascii="Times New Roman"/>
          <w:b w:val="false"/>
          <w:i w:val="false"/>
          <w:color w:val="000000"/>
          <w:sz w:val="28"/>
        </w:rPr>
        <w:t>
      Зиянды және (немесе) жерлеуге жұмсалған шығыстарды өтеу бойынша төлемдерді жүзеге асырудан бас тарту үшін негіздер болған кезде, Қор құжаттардың толық топтамасын алған күннен бастап жеті жұмыс күні ішінде бас тарту себептерінің дәлелді негіздемесі бар жазбаша нысандағы хабарлама жіберуге міндетті.
</w:t>
      </w:r>
      <w:r>
        <w:br/>
      </w:r>
      <w:r>
        <w:rPr>
          <w:rFonts w:ascii="Times New Roman"/>
          <w:b w:val="false"/>
          <w:i w:val="false"/>
          <w:color w:val="000000"/>
          <w:sz w:val="28"/>
        </w:rPr>
        <w:t>
      10. Қор осы Заңмен жүктелген функцияларды орындау үшін осы Заңға сәйкес Қордың төлемдерді жүзеге асыруы үшін негіз болған оқиғалармен байланысты ақпаратты беру тәртібі мен мерзімдерін белгілейтін Қазақстан Республикасы Ішкі істер министрлігімен ақпарат
</w:t>
      </w:r>
      <w:r>
        <w:br/>
      </w:r>
      <w:r>
        <w:rPr>
          <w:rFonts w:ascii="Times New Roman"/>
          <w:b w:val="false"/>
          <w:i w:val="false"/>
          <w:color w:val="000000"/>
          <w:sz w:val="28"/>
        </w:rPr>
        <w:t>
алмасу туралы келісімді жасасады.
</w:t>
      </w:r>
    </w:p>
    <w:p>
      <w:pPr>
        <w:spacing w:after="0"/>
        <w:ind w:left="0"/>
        <w:jc w:val="both"/>
      </w:pPr>
      <w:r>
        <w:rPr>
          <w:rFonts w:ascii="Times New Roman"/>
          <w:b w:val="false"/>
          <w:i w:val="false"/>
          <w:color w:val="000000"/>
          <w:sz w:val="28"/>
        </w:rPr>
        <w:t>
      17-3-бап. Зиян келтірген адамға кері талап қою құқығы
</w:t>
      </w:r>
    </w:p>
    <w:p>
      <w:pPr>
        <w:spacing w:after="0"/>
        <w:ind w:left="0"/>
        <w:jc w:val="both"/>
      </w:pPr>
      <w:r>
        <w:rPr>
          <w:rFonts w:ascii="Times New Roman"/>
          <w:b w:val="false"/>
          <w:i w:val="false"/>
          <w:color w:val="000000"/>
          <w:sz w:val="28"/>
        </w:rPr>
        <w:t>
      Қордың жәбірленушінің не осы Заңның 17-1-бабының 4 және 5-тармақтарында көзделген адамдардың зиянды және (немесе) жерлеуге жұмсалған шығыстарды өтеу бойынша төлемдерді жүзеге асыру жөніндегі талабын қарауға байланысты Қордың шеккен шығыстарын ескере отырып, зиянды және (немесе) жерлеуге жұмсалған шығыстарды өтеу бойынша төлемдер шегінде жәбірленушіге зиян келтірген адамға кері талап қою құқығы бар.
</w:t>
      </w:r>
    </w:p>
    <w:p>
      <w:pPr>
        <w:spacing w:after="0"/>
        <w:ind w:left="0"/>
        <w:jc w:val="both"/>
      </w:pPr>
      <w:r>
        <w:rPr>
          <w:rFonts w:ascii="Times New Roman"/>
          <w:b w:val="false"/>
          <w:i w:val="false"/>
          <w:color w:val="000000"/>
          <w:sz w:val="28"/>
        </w:rPr>
        <w:t>
      17-4-бап. Зиянды өтеу резервін құру
</w:t>
      </w:r>
    </w:p>
    <w:p>
      <w:pPr>
        <w:spacing w:after="0"/>
        <w:ind w:left="0"/>
        <w:jc w:val="both"/>
      </w:pPr>
      <w:r>
        <w:rPr>
          <w:rFonts w:ascii="Times New Roman"/>
          <w:b w:val="false"/>
          <w:i w:val="false"/>
          <w:color w:val="000000"/>
          <w:sz w:val="28"/>
        </w:rPr>
        <w:t>
      1. Қор зиянды және (немесе) жерлеуге жұмсалған шығыстарды өтеу бойынша төлемдерді зиянды өтеу резервінің қаражаты есебінен жүзеге асырады.
</w:t>
      </w:r>
      <w:r>
        <w:br/>
      </w:r>
      <w:r>
        <w:rPr>
          <w:rFonts w:ascii="Times New Roman"/>
          <w:b w:val="false"/>
          <w:i w:val="false"/>
          <w:color w:val="000000"/>
          <w:sz w:val="28"/>
        </w:rPr>
        <w:t>
      Зиянды және (немесе) жерлеуге жұмсалған шығыстарды өтеу бойынша төлемдерді жүзеге асыру үшін зиянды өтеу резервінің қаражаты жеткіліксіз болған жағдайда Қор сақтандыру төлемдеріне кепілдік беру резервін осы Заңда көзделген тәртіппен пайдаланады.
</w:t>
      </w:r>
      <w:r>
        <w:br/>
      </w:r>
      <w:r>
        <w:rPr>
          <w:rFonts w:ascii="Times New Roman"/>
          <w:b w:val="false"/>
          <w:i w:val="false"/>
          <w:color w:val="000000"/>
          <w:sz w:val="28"/>
        </w:rPr>
        <w:t>
      2. Уәкілетті орган белгілеген мөлшердегі бастапқы біржолғы жарналар және Қормен жасалатын қатысу шартына сәйкес сақтандырушылар төлейтін қосымша жарналар зиянды өтеу резервін қалыптастыру көздері болып табылады.
</w:t>
      </w:r>
      <w:r>
        <w:br/>
      </w:r>
      <w:r>
        <w:rPr>
          <w:rFonts w:ascii="Times New Roman"/>
          <w:b w:val="false"/>
          <w:i w:val="false"/>
          <w:color w:val="000000"/>
          <w:sz w:val="28"/>
        </w:rPr>
        <w:t>
      Қосымша жарналар ставкасын есептеу әдістемесі, оларды төлеу тәртібі мен мерзімдері уәкілетті органның нормативтік құқықтық актілерінде белгіленеді.
</w:t>
      </w:r>
      <w:r>
        <w:br/>
      </w:r>
      <w:r>
        <w:rPr>
          <w:rFonts w:ascii="Times New Roman"/>
          <w:b w:val="false"/>
          <w:i w:val="false"/>
          <w:color w:val="000000"/>
          <w:sz w:val="28"/>
        </w:rPr>
        <w:t>
      3. Қосымша жарналардың мөлшері қатысушы-сақтандыру ұйымы көлік құралдары иелерінің азаматтық-құқықтық жауапкершілігін міндетті сақтандыру бойынша есептеген сақтандыру сыйлықақылары мен қосымша жарналар ставкаларының көлемін негізге ала отырып
</w:t>
      </w:r>
      <w:r>
        <w:br/>
      </w:r>
      <w:r>
        <w:rPr>
          <w:rFonts w:ascii="Times New Roman"/>
          <w:b w:val="false"/>
          <w:i w:val="false"/>
          <w:color w:val="000000"/>
          <w:sz w:val="28"/>
        </w:rPr>
        <w:t>
есептеледі.
</w:t>
      </w:r>
      <w:r>
        <w:br/>
      </w:r>
      <w:r>
        <w:rPr>
          <w:rFonts w:ascii="Times New Roman"/>
          <w:b w:val="false"/>
          <w:i w:val="false"/>
          <w:color w:val="000000"/>
          <w:sz w:val="28"/>
        </w:rPr>
        <w:t>
      4. Сақтандыру қызметін жүзеге асыру құқығына берілген лицензияның қолданылуын тоқтата тұру қатысушы-сақтандыру ұйымын қосымша жарналарды төлеуден босатпайды.
</w:t>
      </w:r>
      <w:r>
        <w:br/>
      </w:r>
      <w:r>
        <w:rPr>
          <w:rFonts w:ascii="Times New Roman"/>
          <w:b w:val="false"/>
          <w:i w:val="false"/>
          <w:color w:val="000000"/>
          <w:sz w:val="28"/>
        </w:rPr>
        <w:t>
      5. Қатысушы-сақтандыру ұйымы өзін мәжбүрлеп тарату туралы соттың шешімі заңды күшіне енген күннен бастап қосымша жарналарды төлеуден босатылады.
</w:t>
      </w:r>
    </w:p>
    <w:p>
      <w:pPr>
        <w:spacing w:after="0"/>
        <w:ind w:left="0"/>
        <w:jc w:val="both"/>
      </w:pPr>
      <w:r>
        <w:rPr>
          <w:rFonts w:ascii="Times New Roman"/>
          <w:b w:val="false"/>
          <w:i w:val="false"/>
          <w:color w:val="000000"/>
          <w:sz w:val="28"/>
        </w:rPr>
        <w:t>
      17-5-бап. Қосымша жарналарды төлеу жөніндегі міндеттерді
</w:t>
      </w:r>
      <w:r>
        <w:br/>
      </w:r>
      <w:r>
        <w:rPr>
          <w:rFonts w:ascii="Times New Roman"/>
          <w:b w:val="false"/>
          <w:i w:val="false"/>
          <w:color w:val="000000"/>
          <w:sz w:val="28"/>
        </w:rPr>
        <w:t>
                орындамау немесе тиісінше орындамау
</w:t>
      </w:r>
    </w:p>
    <w:p>
      <w:pPr>
        <w:spacing w:after="0"/>
        <w:ind w:left="0"/>
        <w:jc w:val="both"/>
      </w:pPr>
      <w:r>
        <w:rPr>
          <w:rFonts w:ascii="Times New Roman"/>
          <w:b w:val="false"/>
          <w:i w:val="false"/>
          <w:color w:val="000000"/>
          <w:sz w:val="28"/>
        </w:rPr>
        <w:t>
      1. Қосымша жарналарды төлемеген, уақтылы төлемеген не толық көлемде төлемеген жағдайда, Қор қатысушы-сақтандыру ұйымының осы Заң бойынша өз міндеттерін орындамағаны немесе тиісінше орындамағаны туралы жеті жұмыс күні ішінде уәкілетті органға хабарлауға міндетті.
</w:t>
      </w:r>
      <w:r>
        <w:br/>
      </w:r>
      <w:r>
        <w:rPr>
          <w:rFonts w:ascii="Times New Roman"/>
          <w:b w:val="false"/>
          <w:i w:val="false"/>
          <w:color w:val="000000"/>
          <w:sz w:val="28"/>
        </w:rPr>
        <w:t>
      2. Уәкілетті орган Қордан қатысушы-сақтандыру ұйымының қосымша жарналарды төлеу жөніндегі міндеттерін орындамағаны немесе тиісінше орындамағаны туралы хабарлама алған кезде мұндай сақтандыру ұйымына Қазақстан Республикасының заңнамалық актілерінде көзделген санкцияларды және өзге де ықпал ету шараларын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104-құжат; 2006 ж., N 3, 22-құжат; N 4, 25-құжат):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Осы Заңның 1-бабы 12-тармағы 1) тармақшасының үшінші  және бесінші абзацтары осы Заң қолданысқа енгізілген күннен бастап ай өткеннен кейін қолданысқа енгізіледі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тәуелсіз сарапшы - қаржы нарығы мен қаржы ұйымдарын реттеу және қадағалау жөніндегі уәкілетті мемлекеттік орган өзі белгілеген тәртіпке сәйкес аккредиттеген, бағалау қызметін жүзеге асыруға арналған лицензиясы бар жеке немесе заңды тұлға;";
</w:t>
      </w:r>
    </w:p>
    <w:p>
      <w:pPr>
        <w:spacing w:after="0"/>
        <w:ind w:left="0"/>
        <w:jc w:val="both"/>
      </w:pP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тікелей реттеу - көлік оқиғасында жәбірленушінің өміріне, денсаулығына және (немесе) мүлкіне келтірілген зиянды өтеуді жәбірленушімен көлік құралдары иелерінің азаматтық-құқықтық жауапкершілігін міндетті сақтандыру шартын жасасқан сақтандырушы жүзеге асыратын сақтандыру төлемін жүзеге асыру тетігі;";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7-баптың 2-тармағында:
</w:t>
      </w:r>
      <w:r>
        <w:br/>
      </w:r>
      <w:r>
        <w:rPr>
          <w:rFonts w:ascii="Times New Roman"/>
          <w:b w:val="false"/>
          <w:i w:val="false"/>
          <w:color w:val="000000"/>
          <w:sz w:val="28"/>
        </w:rPr>
        <w:t>
      бірінші бөлік "жол полициясының қызметкерлеріне" деген сөздерден кейін "және көлікті бақылау органдарының лауазымды тұлғаларына" деген сөздермен толықтырылсын;
</w:t>
      </w:r>
    </w:p>
    <w:p>
      <w:pPr>
        <w:spacing w:after="0"/>
        <w:ind w:left="0"/>
        <w:jc w:val="both"/>
      </w:pPr>
      <w:r>
        <w:rPr>
          <w:rFonts w:ascii="Times New Roman"/>
          <w:b w:val="false"/>
          <w:i w:val="false"/>
          <w:color w:val="000000"/>
          <w:sz w:val="28"/>
        </w:rPr>
        <w:t>
      екінші бөліктегі "жол полициясы бөлімшелерінің" деген сөздер "жол полициясы бөлімшелері және көлікті бақылау органдары"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8-бапта: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Көлік құралдары иелерінің жауапкершілігін міндетті сақтандыруды жүзеге асыру құқығына арналған лицензияны алғанға дейін сақтандыру ұйымы ретінде тіркелген заңды тұлға:
</w:t>
      </w:r>
      <w:r>
        <w:br/>
      </w:r>
      <w:r>
        <w:rPr>
          <w:rFonts w:ascii="Times New Roman"/>
          <w:b w:val="false"/>
          <w:i w:val="false"/>
          <w:color w:val="000000"/>
          <w:sz w:val="28"/>
        </w:rPr>
        <w:t>
      1) Сақтандыру төлемдеріне кепілдік беру қорын құру және оның қызметі туралы Қазақстан Республикасының заңында айқындалған тәртіппен аталған Қордың қатысушысы болуға;
</w:t>
      </w:r>
      <w:r>
        <w:br/>
      </w:r>
      <w:r>
        <w:rPr>
          <w:rFonts w:ascii="Times New Roman"/>
          <w:b w:val="false"/>
          <w:i w:val="false"/>
          <w:color w:val="000000"/>
          <w:sz w:val="28"/>
        </w:rPr>
        <w:t>
      2) осы Заңда және өкілдер кеңесі бекіткен сақтандыру омбудсманының ішкі ережелерінде айқындалған тәртіппен және жағдайда өкілдер кеңесінің құрамына кіруге;
</w:t>
      </w:r>
      <w:r>
        <w:br/>
      </w:r>
      <w:r>
        <w:rPr>
          <w:rFonts w:ascii="Times New Roman"/>
          <w:b w:val="false"/>
          <w:i w:val="false"/>
          <w:color w:val="000000"/>
          <w:sz w:val="28"/>
        </w:rPr>
        <w:t>
      3) оның астанада, республикалық, облыстық және аудандық маңызы бар қалаларда филиалдары және (немесе) сақтандыру агенттерінің болуы міндетті.";
</w:t>
      </w:r>
    </w:p>
    <w:p>
      <w:pPr>
        <w:spacing w:after="0"/>
        <w:ind w:left="0"/>
        <w:jc w:val="both"/>
      </w:pPr>
      <w:r>
        <w:rPr>
          <w:rFonts w:ascii="Times New Roman"/>
          <w:b w:val="false"/>
          <w:i w:val="false"/>
          <w:color w:val="000000"/>
          <w:sz w:val="28"/>
        </w:rPr>
        <w:t>
      5-тармақ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8-1 және 8-2-баптармен толықтырылсын:
</w:t>
      </w:r>
    </w:p>
    <w:p>
      <w:pPr>
        <w:spacing w:after="0"/>
        <w:ind w:left="0"/>
        <w:jc w:val="both"/>
      </w:pPr>
      <w:r>
        <w:rPr>
          <w:rFonts w:ascii="Times New Roman"/>
          <w:b w:val="false"/>
          <w:i w:val="false"/>
          <w:color w:val="000000"/>
          <w:sz w:val="28"/>
        </w:rPr>
        <w:t>
      "8-1-бап. Көлік құралдары иелерінің азаматтық-құқықтық
</w:t>
      </w:r>
      <w:r>
        <w:br/>
      </w:r>
      <w:r>
        <w:rPr>
          <w:rFonts w:ascii="Times New Roman"/>
          <w:b w:val="false"/>
          <w:i w:val="false"/>
          <w:color w:val="000000"/>
          <w:sz w:val="28"/>
        </w:rPr>
        <w:t>
                жауапкершілігін міндетті сақтандыру жөніндегі
</w:t>
      </w:r>
      <w:r>
        <w:br/>
      </w:r>
      <w:r>
        <w:rPr>
          <w:rFonts w:ascii="Times New Roman"/>
          <w:b w:val="false"/>
          <w:i w:val="false"/>
          <w:color w:val="000000"/>
          <w:sz w:val="28"/>
        </w:rPr>
        <w:t>
                деректер базасы
</w:t>
      </w:r>
    </w:p>
    <w:p>
      <w:pPr>
        <w:spacing w:after="0"/>
        <w:ind w:left="0"/>
        <w:jc w:val="both"/>
      </w:pPr>
      <w:r>
        <w:rPr>
          <w:rFonts w:ascii="Times New Roman"/>
          <w:b w:val="false"/>
          <w:i w:val="false"/>
          <w:color w:val="000000"/>
          <w:sz w:val="28"/>
        </w:rPr>
        <w:t>
      1. Сақтандыру ұйымы ретінде тіркелген заңды тұлға көлік құралдары иелерінің жауапкершілігін міндетті сақтандыруды жүзеге асыру құқығына арналған лицензияны алғанға дейін осы Заңда айқындалған тәртіппен көлік құралдары иелерінің азаматтық-құқықтық
</w:t>
      </w:r>
      <w:r>
        <w:br/>
      </w:r>
      <w:r>
        <w:rPr>
          <w:rFonts w:ascii="Times New Roman"/>
          <w:b w:val="false"/>
          <w:i w:val="false"/>
          <w:color w:val="000000"/>
          <w:sz w:val="28"/>
        </w:rPr>
        <w:t>
жауапкершілігін міндетті сақтандыру жөніндегі деректер базасының (бұдан әрі - деректер базасы) қатысушысы болуға міндетті.
</w:t>
      </w:r>
      <w:r>
        <w:br/>
      </w:r>
      <w:r>
        <w:rPr>
          <w:rFonts w:ascii="Times New Roman"/>
          <w:b w:val="false"/>
          <w:i w:val="false"/>
          <w:color w:val="000000"/>
          <w:sz w:val="28"/>
        </w:rPr>
        <w:t>
      2. Деректер базасы - сақтанушы, сақтандырылушы және сақтандырушы туралы ақпараттың жиынтығы.
</w:t>
      </w:r>
      <w:r>
        <w:br/>
      </w:r>
      <w:r>
        <w:rPr>
          <w:rFonts w:ascii="Times New Roman"/>
          <w:b w:val="false"/>
          <w:i w:val="false"/>
          <w:color w:val="000000"/>
          <w:sz w:val="28"/>
        </w:rPr>
        <w:t>
      Сақтандыру есебі - деректер базасындағы ақпаратты толық немесе ішінара беру нысаны.
</w:t>
      </w:r>
      <w:r>
        <w:br/>
      </w:r>
      <w:r>
        <w:rPr>
          <w:rFonts w:ascii="Times New Roman"/>
          <w:b w:val="false"/>
          <w:i w:val="false"/>
          <w:color w:val="000000"/>
          <w:sz w:val="28"/>
        </w:rPr>
        <w:t>
      Сақтанушы мен сақтандырылушы деректер базасының субъектілері болып табылады.
</w:t>
      </w:r>
      <w:r>
        <w:br/>
      </w:r>
      <w:r>
        <w:rPr>
          <w:rFonts w:ascii="Times New Roman"/>
          <w:b w:val="false"/>
          <w:i w:val="false"/>
          <w:color w:val="000000"/>
          <w:sz w:val="28"/>
        </w:rPr>
        <w:t>
      3. Деректер базасын қалыптастыруды және жүргізуді көлік құралдары иелерінің азаматтық-құқықтық жауапкершілігін міндетті сақтандыруды жүзеге асыру құқығына арналған лицензиясы бар сақтандырушылардың кемінде жетпіс проценті болып табылатын
</w:t>
      </w:r>
      <w:r>
        <w:br/>
      </w:r>
      <w:r>
        <w:rPr>
          <w:rFonts w:ascii="Times New Roman"/>
          <w:b w:val="false"/>
          <w:i w:val="false"/>
          <w:color w:val="000000"/>
          <w:sz w:val="28"/>
        </w:rPr>
        <w:t>
қатысушылары бар ұйым ғана жүзеге асыруға құқылы.
</w:t>
      </w:r>
      <w:r>
        <w:br/>
      </w:r>
      <w:r>
        <w:rPr>
          <w:rFonts w:ascii="Times New Roman"/>
          <w:b w:val="false"/>
          <w:i w:val="false"/>
          <w:color w:val="000000"/>
          <w:sz w:val="28"/>
        </w:rPr>
        <w:t>
      Ұйым деректер базасын қалыптастыру мен жүргізу жөніндегі қызметті Қазақстан Республикасының заңнамалық актілеріне және уәкілетті органның нормативтік құқықтық актілеріне сәйкес жүзеге асырады.
</w:t>
      </w:r>
      <w:r>
        <w:br/>
      </w:r>
      <w:r>
        <w:rPr>
          <w:rFonts w:ascii="Times New Roman"/>
          <w:b w:val="false"/>
          <w:i w:val="false"/>
          <w:color w:val="000000"/>
          <w:sz w:val="28"/>
        </w:rPr>
        <w:t>
      4. Қазақстан Республикасының заңнамалық актілерінде және осы Заңда көзделген талаптарды іске асыру функцияларын сапалы әрі уақтылы орындауды қамтамасыз ету мақсатында деректер базасын қалыптастыру және жүргізу жөніндегі ұйым жеке және заңды тұлғалардан, сондай-ақ мемлекеттік органдардан ақпарат, оның ішінде сақтандыру құпиясын құрайтын ақпарат алуға құқылы.
</w:t>
      </w:r>
      <w:r>
        <w:br/>
      </w:r>
      <w:r>
        <w:rPr>
          <w:rFonts w:ascii="Times New Roman"/>
          <w:b w:val="false"/>
          <w:i w:val="false"/>
          <w:color w:val="000000"/>
          <w:sz w:val="28"/>
        </w:rPr>
        <w:t>
      Деректер базасын қалыптастыру және жүргізу жөніндегі ұйымның қызметкерлері өз функцияларын жүзеге асыру барысында алған қызметтік, коммерциялық құпияны, сақтандыру құпиясын және заңмен қорғалатын өзге де құпияны құрайтын мәліметтерді жария еткені үшін Қазақстан Республикасының заңнамалық актілеріне сәйкес жауаптылықта болады.
</w:t>
      </w:r>
      <w:r>
        <w:br/>
      </w:r>
      <w:r>
        <w:rPr>
          <w:rFonts w:ascii="Times New Roman"/>
          <w:b w:val="false"/>
          <w:i w:val="false"/>
          <w:color w:val="000000"/>
          <w:sz w:val="28"/>
        </w:rPr>
        <w:t>
      5. Деректер базасын қалыптастыру үшін:
</w:t>
      </w:r>
      <w:r>
        <w:br/>
      </w:r>
      <w:r>
        <w:rPr>
          <w:rFonts w:ascii="Times New Roman"/>
          <w:b w:val="false"/>
          <w:i w:val="false"/>
          <w:color w:val="000000"/>
          <w:sz w:val="28"/>
        </w:rPr>
        <w:t>
      1) көлік құралдары иелерінің жауапкершілігін міндетті сақтандыруды жүзеге асыратын сақтандырушылар;
</w:t>
      </w:r>
      <w:r>
        <w:br/>
      </w:r>
      <w:r>
        <w:rPr>
          <w:rFonts w:ascii="Times New Roman"/>
          <w:b w:val="false"/>
          <w:i w:val="false"/>
          <w:color w:val="000000"/>
          <w:sz w:val="28"/>
        </w:rPr>
        <w:t>
      2) ақпаратты беру және (немесе) сақтандыру есептерін алу туралы шарттардың негізінде өзге де тұлғалар ақпаратты жеткізушілер болып табылады.
</w:t>
      </w:r>
      <w:r>
        <w:br/>
      </w:r>
      <w:r>
        <w:rPr>
          <w:rFonts w:ascii="Times New Roman"/>
          <w:b w:val="false"/>
          <w:i w:val="false"/>
          <w:color w:val="000000"/>
          <w:sz w:val="28"/>
        </w:rPr>
        <w:t>
      6. Ақпаратты жеткізуші:
</w:t>
      </w:r>
      <w:r>
        <w:br/>
      </w:r>
      <w:r>
        <w:rPr>
          <w:rFonts w:ascii="Times New Roman"/>
          <w:b w:val="false"/>
          <w:i w:val="false"/>
          <w:color w:val="000000"/>
          <w:sz w:val="28"/>
        </w:rPr>
        <w:t>
      1) деректер базасын қалыптастыру және жүргізу жөніндегі ұйымнан берілген ақпаратты осы Заңға сәйкес пайдалануды талап етуге;
</w:t>
      </w:r>
      <w:r>
        <w:br/>
      </w:r>
      <w:r>
        <w:rPr>
          <w:rFonts w:ascii="Times New Roman"/>
          <w:b w:val="false"/>
          <w:i w:val="false"/>
          <w:color w:val="000000"/>
          <w:sz w:val="28"/>
        </w:rPr>
        <w:t>
      2) Қазақстан Республикасының заңнамалық актілеріне және (немесе) ақпаратты беру және (немесе) алу туралы шартқа сәйкес өзге де құқықтарға ие болуға құқылы.
</w:t>
      </w:r>
      <w:r>
        <w:br/>
      </w:r>
      <w:r>
        <w:rPr>
          <w:rFonts w:ascii="Times New Roman"/>
          <w:b w:val="false"/>
          <w:i w:val="false"/>
          <w:color w:val="000000"/>
          <w:sz w:val="28"/>
        </w:rPr>
        <w:t>
      7. Ақпаратты жеткізушілер:
</w:t>
      </w:r>
      <w:r>
        <w:br/>
      </w:r>
      <w:r>
        <w:rPr>
          <w:rFonts w:ascii="Times New Roman"/>
          <w:b w:val="false"/>
          <w:i w:val="false"/>
          <w:color w:val="000000"/>
          <w:sz w:val="28"/>
        </w:rPr>
        <w:t>
      1) деректер базасын қалыптастыру және жүргізу жөніндегі ұйыммен ақпаратты беру және (немесе) сақтандыру есептерін алу туралы шарт жасасуға;
</w:t>
      </w:r>
      <w:r>
        <w:br/>
      </w:r>
      <w:r>
        <w:rPr>
          <w:rFonts w:ascii="Times New Roman"/>
          <w:b w:val="false"/>
          <w:i w:val="false"/>
          <w:color w:val="000000"/>
          <w:sz w:val="28"/>
        </w:rPr>
        <w:t>
      2) осы Заңда және ақпаратты беру және (немесе) сақтандыру есептерін алу туралы шарттарда айқындалған көлемде әрі тәртіппен деректер базасын қалыптастыру үшін деректер базасын қалыптастыру және жүргізу жөніндегі ұйымға ақпарат беруге;
</w:t>
      </w:r>
      <w:r>
        <w:br/>
      </w:r>
      <w:r>
        <w:rPr>
          <w:rFonts w:ascii="Times New Roman"/>
          <w:b w:val="false"/>
          <w:i w:val="false"/>
          <w:color w:val="000000"/>
          <w:sz w:val="28"/>
        </w:rPr>
        <w:t>
      3) деректер базасы субъектісінің талап етуі бойынша деректер базасын қалыптастыру және жүргізу жөніндегі ұйымға берілген ақпаратқа түзетулер енгізуге;
</w:t>
      </w:r>
      <w:r>
        <w:br/>
      </w:r>
      <w:r>
        <w:rPr>
          <w:rFonts w:ascii="Times New Roman"/>
          <w:b w:val="false"/>
          <w:i w:val="false"/>
          <w:color w:val="000000"/>
          <w:sz w:val="28"/>
        </w:rPr>
        <w:t>
      4) деректер базасын қалыптастыру және жүргізу жөніндегі ұйымға деректер базасының субъектісі туралы қолдағы мәліметтерге дәл сәйкес келетін ақпаратты беруге;
</w:t>
      </w:r>
      <w:r>
        <w:br/>
      </w:r>
      <w:r>
        <w:rPr>
          <w:rFonts w:ascii="Times New Roman"/>
          <w:b w:val="false"/>
          <w:i w:val="false"/>
          <w:color w:val="000000"/>
          <w:sz w:val="28"/>
        </w:rPr>
        <w:t>
      5) ақпараттық ресурстар мен ақпараттық жүйелерді Қазақстан Республикасының заңнамасына сәйкес пайдалануға;
</w:t>
      </w:r>
      <w:r>
        <w:br/>
      </w:r>
      <w:r>
        <w:rPr>
          <w:rFonts w:ascii="Times New Roman"/>
          <w:b w:val="false"/>
          <w:i w:val="false"/>
          <w:color w:val="000000"/>
          <w:sz w:val="28"/>
        </w:rPr>
        <w:t>
      6) өз қаражаты есебінен ақпаратты алу мен өңдеудің тиісті талаптарын қамтамасыз етуге міндетті.
</w:t>
      </w:r>
      <w:r>
        <w:br/>
      </w:r>
      <w:r>
        <w:rPr>
          <w:rFonts w:ascii="Times New Roman"/>
          <w:b w:val="false"/>
          <w:i w:val="false"/>
          <w:color w:val="000000"/>
          <w:sz w:val="28"/>
        </w:rPr>
        <w:t>
      8. Мыналар:
</w:t>
      </w:r>
      <w:r>
        <w:br/>
      </w:r>
      <w:r>
        <w:rPr>
          <w:rFonts w:ascii="Times New Roman"/>
          <w:b w:val="false"/>
          <w:i w:val="false"/>
          <w:color w:val="000000"/>
          <w:sz w:val="28"/>
        </w:rPr>
        <w:t>
      1) сақтандыру қызметін реттеу және қадағалау жөніндегі уәкілетті мемлекеттік орган;
</w:t>
      </w:r>
      <w:r>
        <w:br/>
      </w:r>
      <w:r>
        <w:rPr>
          <w:rFonts w:ascii="Times New Roman"/>
          <w:b w:val="false"/>
          <w:i w:val="false"/>
          <w:color w:val="000000"/>
          <w:sz w:val="28"/>
        </w:rPr>
        <w:t>
      2) көлік құралдары иелерінің жауапкершілігін міндетті сақтандыруды жүзеге асыратын сақтандырушылар;
</w:t>
      </w:r>
      <w:r>
        <w:br/>
      </w:r>
      <w:r>
        <w:rPr>
          <w:rFonts w:ascii="Times New Roman"/>
          <w:b w:val="false"/>
          <w:i w:val="false"/>
          <w:color w:val="000000"/>
          <w:sz w:val="28"/>
        </w:rPr>
        <w:t>
      3) деректер базасының субъектілері;
</w:t>
      </w:r>
      <w:r>
        <w:br/>
      </w:r>
      <w:r>
        <w:rPr>
          <w:rFonts w:ascii="Times New Roman"/>
          <w:b w:val="false"/>
          <w:i w:val="false"/>
          <w:color w:val="000000"/>
          <w:sz w:val="28"/>
        </w:rPr>
        <w:t>
      4) сақтандыру және актуарийлік есептеулер саласында консультациялық қызметтер көрсететін консалтингтік және ғылыми-зерттеу ұйымдары;
</w:t>
      </w:r>
      <w:r>
        <w:br/>
      </w:r>
      <w:r>
        <w:rPr>
          <w:rFonts w:ascii="Times New Roman"/>
          <w:b w:val="false"/>
          <w:i w:val="false"/>
          <w:color w:val="000000"/>
          <w:sz w:val="28"/>
        </w:rPr>
        <w:t>
      5) көлік құралдары иелерінің азаматтық-құқықтық жауапкершілікті міндетті сақтандыру шартын жасасу жөніндегі міндетті орындауын бақылауды жүзеге асыратын уәкілетті мемлекеттік органдар сақтандыру есебін алушылар болып табылады.
</w:t>
      </w:r>
      <w:r>
        <w:br/>
      </w:r>
      <w:r>
        <w:rPr>
          <w:rFonts w:ascii="Times New Roman"/>
          <w:b w:val="false"/>
          <w:i w:val="false"/>
          <w:color w:val="000000"/>
          <w:sz w:val="28"/>
        </w:rPr>
        <w:t>
      Осы тармақта көрсетілмеген өзге тұлғаларға ақпарат ұсынуға жол берілмейді.
</w:t>
      </w:r>
      <w:r>
        <w:br/>
      </w:r>
      <w:r>
        <w:rPr>
          <w:rFonts w:ascii="Times New Roman"/>
          <w:b w:val="false"/>
          <w:i w:val="false"/>
          <w:color w:val="000000"/>
          <w:sz w:val="28"/>
        </w:rPr>
        <w:t>
      9. Осы баптың 8-тармағының 3) тармақшасында көрсетілген сақтандыру есебін алушылар тек қана өздері туралы сақтандыру есебін алуға құқылы.
</w:t>
      </w:r>
      <w:r>
        <w:br/>
      </w:r>
      <w:r>
        <w:rPr>
          <w:rFonts w:ascii="Times New Roman"/>
          <w:b w:val="false"/>
          <w:i w:val="false"/>
          <w:color w:val="000000"/>
          <w:sz w:val="28"/>
        </w:rPr>
        <w:t>
      Осы баптың 8-тармағының 4) тармақшасында көрсетілген сақтандыру есебін алушылар жасалған сақтандыру шарттарының саны, сақтандыру сыйлықақыларының көлемі, сақтандыру жағдайлары, сондай-ақ сақтандыру төлемдерінің сомалары (мүлік пен денсаулық бойынша төлемдер бөлігінде) бойынша жиынтық ақпаратты қамтитын сақтандыру есебін ғана алуға құқылы.
</w:t>
      </w:r>
      <w:r>
        <w:br/>
      </w:r>
      <w:r>
        <w:rPr>
          <w:rFonts w:ascii="Times New Roman"/>
          <w:b w:val="false"/>
          <w:i w:val="false"/>
          <w:color w:val="000000"/>
          <w:sz w:val="28"/>
        </w:rPr>
        <w:t>
      10. Ақпарат алушы сақтандыру есебін алуға және Қазақстан Республикасының заңнамалық актілеріне сәйкес өзге де құқықтарға ие болуға құқылы.
</w:t>
      </w:r>
      <w:r>
        <w:br/>
      </w:r>
      <w:r>
        <w:rPr>
          <w:rFonts w:ascii="Times New Roman"/>
          <w:b w:val="false"/>
          <w:i w:val="false"/>
          <w:color w:val="000000"/>
          <w:sz w:val="28"/>
        </w:rPr>
        <w:t>
      Осы баптың 8-тармағының 2) және 4) тармақшаларында көрсетілген сақтандыру есебін алушылар:
</w:t>
      </w:r>
      <w:r>
        <w:br/>
      </w:r>
      <w:r>
        <w:rPr>
          <w:rFonts w:ascii="Times New Roman"/>
          <w:b w:val="false"/>
          <w:i w:val="false"/>
          <w:color w:val="000000"/>
          <w:sz w:val="28"/>
        </w:rPr>
        <w:t>
      1) ақпарат алушы ретінде тіркелген кезде өздері ұсынған мәліметтердің өзгеруі туралы хабарлауға;
</w:t>
      </w:r>
      <w:r>
        <w:br/>
      </w:r>
      <w:r>
        <w:rPr>
          <w:rFonts w:ascii="Times New Roman"/>
          <w:b w:val="false"/>
          <w:i w:val="false"/>
          <w:color w:val="000000"/>
          <w:sz w:val="28"/>
        </w:rPr>
        <w:t>
      2) алынған ақпаратқа қатысты құпиялылықты сақтауға және оны үшінші тұлғаларға жария етпеуге;
</w:t>
      </w:r>
      <w:r>
        <w:br/>
      </w:r>
      <w:r>
        <w:rPr>
          <w:rFonts w:ascii="Times New Roman"/>
          <w:b w:val="false"/>
          <w:i w:val="false"/>
          <w:color w:val="000000"/>
          <w:sz w:val="28"/>
        </w:rPr>
        <w:t>
      3) алынған ақпаратты тек осы Заңда көзделген мақсаттар үшін пайдалануға;
</w:t>
      </w:r>
      <w:r>
        <w:br/>
      </w:r>
      <w:r>
        <w:rPr>
          <w:rFonts w:ascii="Times New Roman"/>
          <w:b w:val="false"/>
          <w:i w:val="false"/>
          <w:color w:val="000000"/>
          <w:sz w:val="28"/>
        </w:rPr>
        <w:t>
      4) деректер базасы субъектісінің талабы бойынша оны ақпараттың мазмұнымен таныстыруға не оған ақпарат алушының ішкі ережелеріне сәйкес оның көшірмесін беруге;
</w:t>
      </w:r>
      <w:r>
        <w:br/>
      </w:r>
      <w:r>
        <w:rPr>
          <w:rFonts w:ascii="Times New Roman"/>
          <w:b w:val="false"/>
          <w:i w:val="false"/>
          <w:color w:val="000000"/>
          <w:sz w:val="28"/>
        </w:rPr>
        <w:t>
      5) тиісті шартпен айқындалған тәртіппен және мөлшерде деректер базасынан ақпаратты беру жөнінде көрсетілген қызметтің ақысын төлеуге;
</w:t>
      </w:r>
      <w:r>
        <w:br/>
      </w:r>
      <w:r>
        <w:rPr>
          <w:rFonts w:ascii="Times New Roman"/>
          <w:b w:val="false"/>
          <w:i w:val="false"/>
          <w:color w:val="000000"/>
          <w:sz w:val="28"/>
        </w:rPr>
        <w:t>
      6) Қазақстан Республикасының заңнамалық актілеріне сәйкес өзге де міндеттерді атқаруға міндетті.
</w:t>
      </w:r>
    </w:p>
    <w:p>
      <w:pPr>
        <w:spacing w:after="0"/>
        <w:ind w:left="0"/>
        <w:jc w:val="both"/>
      </w:pPr>
      <w:r>
        <w:rPr>
          <w:rFonts w:ascii="Times New Roman"/>
          <w:b w:val="false"/>
          <w:i w:val="false"/>
          <w:color w:val="000000"/>
          <w:sz w:val="28"/>
        </w:rPr>
        <w:t>
      8-2-бап. Деректер базасын қалыптастыру үшін ұсынылатын ақпарат
</w:t>
      </w:r>
    </w:p>
    <w:p>
      <w:pPr>
        <w:spacing w:after="0"/>
        <w:ind w:left="0"/>
        <w:jc w:val="both"/>
      </w:pPr>
      <w:r>
        <w:rPr>
          <w:rFonts w:ascii="Times New Roman"/>
          <w:b w:val="false"/>
          <w:i w:val="false"/>
          <w:color w:val="000000"/>
          <w:sz w:val="28"/>
        </w:rPr>
        <w:t>
      1. Осы Заңның 8-1-бабының 5-тармағында көрсетілген ақпаратты жеткізушілер және осы Заңның 8-1-бабының 8-тармағының 2) және 4) тармақшаларында көрсетілген сақтандыру есебін алушылар ақпаратты беру жөніндегі өз міндеттемелерін орындау және сақтандыру есептерін алу мақсатында деректер базасын қалыптастыру және жүргізу жөніндегі ұйыммен ақпаратты беру және (немесе) сақтандыру есептерін алу туралы шарттар жасасуға міндетті.
</w:t>
      </w:r>
      <w:r>
        <w:br/>
      </w:r>
      <w:r>
        <w:rPr>
          <w:rFonts w:ascii="Times New Roman"/>
          <w:b w:val="false"/>
          <w:i w:val="false"/>
          <w:color w:val="000000"/>
          <w:sz w:val="28"/>
        </w:rPr>
        <w:t>
      2. Сақтандырушылар ақпаратты беру және (немесе) сақтандыру есептерін алу туралы шартта көзделген тәртіппен, мерзімдерде және көлемде әрбір жасалған сақтандыру шарты бойынша, сақтандыру сыйлықақыларының көлемі, сақтандыру жағдайлары туралы, сондай-ақ сақтандыру төлемдерінің сомалары (мүлік пен денсаулық бойынша төлемдер бөлігінде) туралы ақпарат береді.
</w:t>
      </w:r>
      <w:r>
        <w:br/>
      </w:r>
      <w:r>
        <w:rPr>
          <w:rFonts w:ascii="Times New Roman"/>
          <w:b w:val="false"/>
          <w:i w:val="false"/>
          <w:color w:val="000000"/>
          <w:sz w:val="28"/>
        </w:rPr>
        <w:t>
      3. Осы баптың 2-тармағында тізіп көрсетілген ақпарат тиісті бағдарламалық қамтамасыз ету біріктірген ақпараттық жүйелерді пайдалана отырып, электрондық түрде беріледі.
</w:t>
      </w:r>
      <w:r>
        <w:br/>
      </w:r>
      <w:r>
        <w:rPr>
          <w:rFonts w:ascii="Times New Roman"/>
          <w:b w:val="false"/>
          <w:i w:val="false"/>
          <w:color w:val="000000"/>
          <w:sz w:val="28"/>
        </w:rPr>
        <w:t>
      4. Деректер базасын қалыптастыру және жүргізу жөніндегі ұйым сақтандырушыларға деректер базасының ақпараттық ресурстарын құруда және оған қол жеткізуде тең жағдайларды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5) 9-бапта:
</w:t>
      </w:r>
      <w:r>
        <w:br/>
      </w:r>
      <w:r>
        <w:rPr>
          <w:rFonts w:ascii="Times New Roman"/>
          <w:b w:val="false"/>
          <w:i w:val="false"/>
          <w:color w:val="000000"/>
          <w:sz w:val="28"/>
        </w:rPr>
        <w:t>
      1-тармақта:
</w:t>
      </w:r>
      <w:r>
        <w:br/>
      </w:r>
      <w:r>
        <w:rPr>
          <w:rFonts w:ascii="Times New Roman"/>
          <w:b w:val="false"/>
          <w:i w:val="false"/>
          <w:color w:val="000000"/>
          <w:sz w:val="28"/>
        </w:rPr>
        <w:t>
      "органдарының жол полициясы бөлімшелері" деген сөздер "органдары" деген сөзбен ауыстырылсын;
</w:t>
      </w:r>
    </w:p>
    <w:p>
      <w:pPr>
        <w:spacing w:after="0"/>
        <w:ind w:left="0"/>
        <w:jc w:val="both"/>
      </w:pPr>
      <w:r>
        <w:rPr>
          <w:rFonts w:ascii="Times New Roman"/>
          <w:b w:val="false"/>
          <w:i w:val="false"/>
          <w:color w:val="000000"/>
          <w:sz w:val="28"/>
        </w:rPr>
        <w:t>
      "өкілдеріне" деген сөзден кейін ", сондай-ақ сұратуы бойынша сақтандыру ұйымдарына" деген сөздермен толықтырылсын;
</w:t>
      </w:r>
    </w:p>
    <w:p>
      <w:pPr>
        <w:spacing w:after="0"/>
        <w:ind w:left="0"/>
        <w:jc w:val="both"/>
      </w:pPr>
      <w:r>
        <w:rPr>
          <w:rFonts w:ascii="Times New Roman"/>
          <w:b w:val="false"/>
          <w:i w:val="false"/>
          <w:color w:val="000000"/>
          <w:sz w:val="28"/>
        </w:rPr>
        <w:t>
      "сақтандыру жағдайының" деген сөздерден кейін ", сондай-ақ көлік оқиғасы орнынан жасырынған адам жәбірленушінің өмірі мен денсаулығына зиян келтірген жағдайдың" деген сөздермен толықтырылсын;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"органдарының жол полициясы бөлімшелері" деген сөздер "органдары" деген сөзбен ауыстырылсын;
</w:t>
      </w:r>
    </w:p>
    <w:p>
      <w:pPr>
        <w:spacing w:after="0"/>
        <w:ind w:left="0"/>
        <w:jc w:val="both"/>
      </w:pPr>
      <w:r>
        <w:rPr>
          <w:rFonts w:ascii="Times New Roman"/>
          <w:b w:val="false"/>
          <w:i w:val="false"/>
          <w:color w:val="000000"/>
          <w:sz w:val="28"/>
        </w:rPr>
        <w:t>
      "сақтандырушы" деген сөзден кейін "және Сақтандыру төлемдеріне кепілдік беру қоры" деген сөздермен толықтырылсын;
</w:t>
      </w:r>
    </w:p>
    <w:p>
      <w:pPr>
        <w:spacing w:after="0"/>
        <w:ind w:left="0"/>
        <w:jc w:val="both"/>
      </w:pPr>
      <w:r>
        <w:rPr>
          <w:rFonts w:ascii="Times New Roman"/>
          <w:b w:val="false"/>
          <w:i w:val="false"/>
          <w:color w:val="000000"/>
          <w:sz w:val="28"/>
        </w:rPr>
        <w:t>
      "ақпаратты" деген сөзден кейін "жазбаша нысанда, мөрмен куәландырып"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10-баптың 5-тармағының екінші бөлігі "сақтанушының" деген сөзден кейін "мазмұнына қойылатын талаптар уәкілетті органның нормативтік құқықтық актілерінде белгіленетін"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16-бапта:
</w:t>
      </w:r>
      <w:r>
        <w:br/>
      </w:r>
      <w:r>
        <w:rPr>
          <w:rFonts w:ascii="Times New Roman"/>
          <w:b w:val="false"/>
          <w:i w:val="false"/>
          <w:color w:val="000000"/>
          <w:sz w:val="28"/>
        </w:rPr>
        <w:t>
      1-тармақтың 4) тармақшасында:
</w:t>
      </w:r>
      <w:r>
        <w:br/>
      </w:r>
      <w:r>
        <w:rPr>
          <w:rFonts w:ascii="Times New Roman"/>
          <w:b w:val="false"/>
          <w:i w:val="false"/>
          <w:color w:val="000000"/>
          <w:sz w:val="28"/>
        </w:rPr>
        <w:t>
      "сақтандырушы немесе" деген сөздер алып тасталсын;
</w:t>
      </w:r>
    </w:p>
    <w:p>
      <w:pPr>
        <w:spacing w:after="0"/>
        <w:ind w:left="0"/>
        <w:jc w:val="both"/>
      </w:pPr>
      <w:r>
        <w:rPr>
          <w:rFonts w:ascii="Times New Roman"/>
          <w:b w:val="false"/>
          <w:i w:val="false"/>
          <w:color w:val="000000"/>
          <w:sz w:val="28"/>
        </w:rPr>
        <w:t>
      "сақтандыру төлемі" деген сөздердің алдынан "сақтандырушы жүзеге асырған" деген сөздермен толықтырылсын;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3) тармақша "сақтандыру жағдайының" деген сөздердің алдынан "көлік оқиғасының және" деген сөздермен толықтырылсын;
</w:t>
      </w:r>
    </w:p>
    <w:p>
      <w:pPr>
        <w:spacing w:after="0"/>
        <w:ind w:left="0"/>
        <w:jc w:val="both"/>
      </w:pP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көлік оқиғасы жасалған кезде кідіріссіз, бірақ уәкілетті лауазымды тұлғаның жазбаша жолдамасын алған кезден бастап екі сағаттан кешіктірмей, Қазақстан Республикасы заңнамасының талаптарына сәйкес психикаға белсенді әсер ететін затты тұтыну фактісін және мас күйін анықтау үшін медициналық куәландырудан өтуге;";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8) 17-бапта:
</w:t>
      </w:r>
      <w:r>
        <w:br/>
      </w:r>
      <w:r>
        <w:rPr>
          <w:rFonts w:ascii="Times New Roman"/>
          <w:b w:val="false"/>
          <w:i w:val="false"/>
          <w:color w:val="000000"/>
          <w:sz w:val="28"/>
        </w:rPr>
        <w:t>
      1-тармақта: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көлік оқиғасының себептерін және өзге де мән-жайларын анықтауға;";
</w:t>
      </w:r>
    </w:p>
    <w:p>
      <w:pPr>
        <w:spacing w:after="0"/>
        <w:ind w:left="0"/>
        <w:jc w:val="both"/>
      </w:pPr>
      <w:r>
        <w:rPr>
          <w:rFonts w:ascii="Times New Roman"/>
          <w:b w:val="false"/>
          <w:i w:val="false"/>
          <w:color w:val="000000"/>
          <w:sz w:val="28"/>
        </w:rPr>
        <w:t>
      4) тармақша алып тасталсын;
</w:t>
      </w:r>
    </w:p>
    <w:p>
      <w:pPr>
        <w:spacing w:after="0"/>
        <w:ind w:left="0"/>
        <w:jc w:val="both"/>
      </w:pPr>
      <w:r>
        <w:rPr>
          <w:rFonts w:ascii="Times New Roman"/>
          <w:b w:val="false"/>
          <w:i w:val="false"/>
          <w:color w:val="000000"/>
          <w:sz w:val="28"/>
        </w:rPr>
        <w:t>
      2-тармақтың 6) тармақшасы мынадай редакцияда жазылсын:
</w:t>
      </w:r>
      <w:r>
        <w:br/>
      </w:r>
      <w:r>
        <w:rPr>
          <w:rFonts w:ascii="Times New Roman"/>
          <w:b w:val="false"/>
          <w:i w:val="false"/>
          <w:color w:val="000000"/>
          <w:sz w:val="28"/>
        </w:rPr>
        <w:t>
      "6) осы Заңда белгіленген мерзімде сақтанушының (сақтандырылушының) не жәбірленушінің (пайда алушының) немесе олардың өкілдерінің өтініші бойынша зақымдалған (жойылған) мүлікке тәуелсіз сарапшыда бағалау жүргізуді ұйымдастыруға және бағалау туралы есепті пайда алушыға танысу үшін ұсынуға;";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9) 18-баптың 1-тармағында:
</w:t>
      </w:r>
      <w:r>
        <w:br/>
      </w:r>
      <w:r>
        <w:rPr>
          <w:rFonts w:ascii="Times New Roman"/>
          <w:b w:val="false"/>
          <w:i w:val="false"/>
          <w:color w:val="000000"/>
          <w:sz w:val="28"/>
        </w:rPr>
        <w:t>
      2) тармақшадағы "сақтанушымен (сақтандырылушымен) көлік құралы иелерінің жауапкершілігін міндетті сақтандыру шартын жасасқан" деген сөздер алып тасталсын;
</w:t>
      </w:r>
    </w:p>
    <w:p>
      <w:pPr>
        <w:spacing w:after="0"/>
        <w:ind w:left="0"/>
        <w:jc w:val="both"/>
      </w:pPr>
      <w:r>
        <w:rPr>
          <w:rFonts w:ascii="Times New Roman"/>
          <w:b w:val="false"/>
          <w:i w:val="false"/>
          <w:color w:val="000000"/>
          <w:sz w:val="28"/>
        </w:rPr>
        <w:t>
      4) тармақшада:
</w:t>
      </w:r>
      <w:r>
        <w:br/>
      </w:r>
      <w:r>
        <w:rPr>
          <w:rFonts w:ascii="Times New Roman"/>
          <w:b w:val="false"/>
          <w:i w:val="false"/>
          <w:color w:val="000000"/>
          <w:sz w:val="28"/>
        </w:rPr>
        <w:t>
      "сақтандырушы немесе" деген сөздер алып тасталсын;
</w:t>
      </w:r>
    </w:p>
    <w:p>
      <w:pPr>
        <w:spacing w:after="0"/>
        <w:ind w:left="0"/>
        <w:jc w:val="both"/>
      </w:pPr>
      <w:r>
        <w:rPr>
          <w:rFonts w:ascii="Times New Roman"/>
          <w:b w:val="false"/>
          <w:i w:val="false"/>
          <w:color w:val="000000"/>
          <w:sz w:val="28"/>
        </w:rPr>
        <w:t>
      "сақтандыру төлемі" деген сөздердің алдынан "сақтандырушы жүзеге асырған"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19-бап мынадай редакцияда жазылсын: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Осы Заңның 1-бабы 12-тармағы 10) тармақшасының он  екінші абзацы 2008 жылғы 1 қаңтардан бастап қолданысқа енгізіледі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"19-бап. Сақтандыру сыйлықақысының мөлшері
</w:t>
      </w:r>
    </w:p>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шартын жасасқан кезде төленуге тиіс жылдық сақтандыру сыйлықақысын есептеу үшін базалық сақтандыру сыйлықақысы пайдаланылады, оған көлік құралының тіркелген жеріне, көлік құралының түріне, сақтанушының (сақтандырылушының) жасына және жүргізу стажына, көлік құралының пайдаланылу мерзіміне, сақтанушының (сақтандырылушының) және көлік құралдары иелерінің азаматтық-құқықтық жауапкершілігін міндетті сақтандырудың осының алдындағы шартының қолданылу кезеңінде азаматтық-құқықтық жауапкершілігі сақтандырылған тұлғалардың кінәсінен сақтандыру жағдайларының болуына немесе болмауына қарай осы баптың 3 - 10-тармақтарында белгіленген коэффициенттер ("бонус-малус" жүйелері) қолданылады.
</w:t>
      </w:r>
      <w:r>
        <w:br/>
      </w:r>
      <w:r>
        <w:rPr>
          <w:rFonts w:ascii="Times New Roman"/>
          <w:b w:val="false"/>
          <w:i w:val="false"/>
          <w:color w:val="000000"/>
          <w:sz w:val="28"/>
        </w:rPr>
        <w:t>
      Көлік құралы Қазақстан Республикасының аумағына уақытша келген жағдайларда тіркеу аумағы бойынша коэффициенттер қолданылмайды.
</w:t>
      </w:r>
      <w:r>
        <w:br/>
      </w:r>
      <w:r>
        <w:rPr>
          <w:rFonts w:ascii="Times New Roman"/>
          <w:b w:val="false"/>
          <w:i w:val="false"/>
          <w:color w:val="000000"/>
          <w:sz w:val="28"/>
        </w:rPr>
        <w:t>
      2. Базалық сақтандыру сыйлықақысы 1,9 айлық есептік көрсеткіш мөлшерінде белгіленеді.
</w:t>
      </w:r>
      <w:r>
        <w:br/>
      </w:r>
      <w:r>
        <w:rPr>
          <w:rFonts w:ascii="Times New Roman"/>
          <w:b w:val="false"/>
          <w:i w:val="false"/>
          <w:color w:val="000000"/>
          <w:sz w:val="28"/>
        </w:rPr>
        <w:t>
      3. Көлік құралын тіркеу аумағы бойынша коэффициенттер мынадай мөлшерде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013"/>
        <w:gridCol w:w="5833"/>
      </w:tblGrid>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республикалық маңызы бар қаланың,
</w:t>
            </w:r>
            <w:r>
              <w:br/>
            </w:r>
            <w:r>
              <w:rPr>
                <w:rFonts w:ascii="Times New Roman"/>
                <w:b w:val="false"/>
                <w:i w:val="false"/>
                <w:color w:val="000000"/>
                <w:sz w:val="20"/>
              </w:rPr>
              <w:t>
астананың атауы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құралын тіркеу аумағы
</w:t>
            </w:r>
            <w:r>
              <w:br/>
            </w:r>
            <w:r>
              <w:rPr>
                <w:rFonts w:ascii="Times New Roman"/>
                <w:b w:val="false"/>
                <w:i w:val="false"/>
                <w:color w:val="000000"/>
                <w:sz w:val="20"/>
              </w:rPr>
              <w:t>
бойынша коэффициент мөлшері
</w:t>
            </w:r>
            <w:r>
              <w:br/>
            </w:r>
            <w:r>
              <w:rPr>
                <w:rFonts w:ascii="Times New Roman"/>
                <w:b w:val="false"/>
                <w:i w:val="false"/>
                <w:color w:val="000000"/>
                <w:sz w:val="20"/>
              </w:rPr>
              <w:t>
(астана, республикалық және
</w:t>
            </w:r>
            <w:r>
              <w:br/>
            </w:r>
            <w:r>
              <w:rPr>
                <w:rFonts w:ascii="Times New Roman"/>
                <w:b w:val="false"/>
                <w:i w:val="false"/>
                <w:color w:val="000000"/>
                <w:sz w:val="20"/>
              </w:rPr>
              <w:t>
облыстық маңызы бар қалалар
</w:t>
            </w:r>
            <w:r>
              <w:br/>
            </w:r>
            <w:r>
              <w:rPr>
                <w:rFonts w:ascii="Times New Roman"/>
                <w:b w:val="false"/>
                <w:i w:val="false"/>
                <w:color w:val="000000"/>
                <w:sz w:val="20"/>
              </w:rPr>
              <w:t>
үшін)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bl>
    <w:p>
      <w:pPr>
        <w:spacing w:after="0"/>
        <w:ind w:left="0"/>
        <w:jc w:val="both"/>
      </w:pPr>
      <w:r>
        <w:rPr>
          <w:rFonts w:ascii="Times New Roman"/>
          <w:b w:val="false"/>
          <w:i w:val="false"/>
          <w:color w:val="000000"/>
          <w:sz w:val="28"/>
        </w:rPr>
        <w:t>
      4. Осы баптың 3-тармағында аталған облыстардағы өзге де қалалар мен елді мекендер үшін жылдық сақтандыру сыйлықақысын есептеу үшін 0,8 мөлшеріндегі түзету коэффициенті қосымша пайдаланылады.
</w:t>
      </w:r>
      <w:r>
        <w:br/>
      </w:r>
      <w:r>
        <w:rPr>
          <w:rFonts w:ascii="Times New Roman"/>
          <w:b w:val="false"/>
          <w:i w:val="false"/>
          <w:color w:val="000000"/>
          <w:sz w:val="28"/>
        </w:rPr>
        <w:t>
      5. Көлік құралының түрі бойынша коэффициенттер мынадай мөлшерде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993"/>
        <w:gridCol w:w="583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құралының түрі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құралының түрі
</w:t>
            </w:r>
            <w:r>
              <w:br/>
            </w:r>
            <w:r>
              <w:rPr>
                <w:rFonts w:ascii="Times New Roman"/>
                <w:b w:val="false"/>
                <w:i w:val="false"/>
                <w:color w:val="000000"/>
                <w:sz w:val="20"/>
              </w:rPr>
              <w:t>
бойынша коэффициент
</w:t>
            </w:r>
            <w:r>
              <w:br/>
            </w:r>
            <w:r>
              <w:rPr>
                <w:rFonts w:ascii="Times New Roman"/>
                <w:b w:val="false"/>
                <w:i w:val="false"/>
                <w:color w:val="000000"/>
                <w:sz w:val="20"/>
              </w:rPr>
              <w:t>
мөлшері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Жеңіл автомобильдер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орны 16-ға дейін қоса алғанда автобустар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орны 16-дан
</w:t>
            </w:r>
            <w:r>
              <w:br/>
            </w:r>
            <w:r>
              <w:rPr>
                <w:rFonts w:ascii="Times New Roman"/>
                <w:b w:val="false"/>
                <w:i w:val="false"/>
                <w:color w:val="000000"/>
                <w:sz w:val="20"/>
              </w:rPr>
              <w:t>
артық автобустар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 автомобильдері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Троллейбустар, трамвайлар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Мотокөлік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Тіркемелер (жартылай
</w:t>
            </w:r>
            <w:r>
              <w:br/>
            </w:r>
            <w:r>
              <w:rPr>
                <w:rFonts w:ascii="Times New Roman"/>
                <w:b w:val="false"/>
                <w:i w:val="false"/>
                <w:color w:val="000000"/>
                <w:sz w:val="20"/>
              </w:rPr>
              <w:t>
тіркемелер)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6. Жеке тұлғалар үшін жасына және жүргізу стажына қарай коэффициент мөлшері мынадай мөлшерде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933"/>
        <w:gridCol w:w="581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 және жүргізу стажы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Жасына және жүргізу стажына
</w:t>
            </w:r>
            <w:r>
              <w:br/>
            </w:r>
            <w:r>
              <w:rPr>
                <w:rFonts w:ascii="Times New Roman"/>
                <w:b w:val="false"/>
                <w:i w:val="false"/>
                <w:color w:val="000000"/>
                <w:sz w:val="20"/>
              </w:rPr>
              <w:t>
қарай коэффициент мөлшері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жастан кіші/жүргізу стажы
</w:t>
            </w:r>
            <w:r>
              <w:br/>
            </w:r>
            <w:r>
              <w:rPr>
                <w:rFonts w:ascii="Times New Roman"/>
                <w:b w:val="false"/>
                <w:i w:val="false"/>
                <w:color w:val="000000"/>
                <w:sz w:val="20"/>
              </w:rPr>
              <w:t>
2 жылдан аз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жастан кіші/жүргізу стажы 2 жылдан астам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жас және одан үлкен
</w:t>
            </w:r>
            <w:r>
              <w:br/>
            </w:r>
            <w:r>
              <w:rPr>
                <w:rFonts w:ascii="Times New Roman"/>
                <w:b w:val="false"/>
                <w:i w:val="false"/>
                <w:color w:val="000000"/>
                <w:sz w:val="20"/>
              </w:rPr>
              <w:t>
/жүргізу стажы 2 жылдан аз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жас және одан үлкен /жүргізу стажы 2 жылдан астам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7. Заңды тұлғалар үшін осы баптың 6-тармағында көзделген коэффициент 1,2 мөлшерде белгіленеді.
</w:t>
      </w:r>
      <w:r>
        <w:br/>
      </w:r>
      <w:r>
        <w:rPr>
          <w:rFonts w:ascii="Times New Roman"/>
          <w:b w:val="false"/>
          <w:i w:val="false"/>
          <w:color w:val="000000"/>
          <w:sz w:val="28"/>
        </w:rPr>
        <w:t>
      8. Көлік құралының пайдаланылу мерзіміне қарай коэффициенттер мынадай мөлшерде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973"/>
        <w:gridCol w:w="573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құралының пайдаланылу
</w:t>
            </w:r>
            <w:r>
              <w:br/>
            </w:r>
            <w:r>
              <w:rPr>
                <w:rFonts w:ascii="Times New Roman"/>
                <w:b w:val="false"/>
                <w:i w:val="false"/>
                <w:color w:val="000000"/>
                <w:sz w:val="20"/>
              </w:rPr>
              <w:t>
мерзімі
</w:t>
            </w:r>
          </w:p>
        </w:tc>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құралының пайдаланылу
</w:t>
            </w:r>
            <w:r>
              <w:br/>
            </w:r>
            <w:r>
              <w:rPr>
                <w:rFonts w:ascii="Times New Roman"/>
                <w:b w:val="false"/>
                <w:i w:val="false"/>
                <w:color w:val="000000"/>
                <w:sz w:val="20"/>
              </w:rPr>
              <w:t>
мерзіміне қарай коэффициент
</w:t>
            </w:r>
            <w:r>
              <w:br/>
            </w:r>
            <w:r>
              <w:rPr>
                <w:rFonts w:ascii="Times New Roman"/>
                <w:b w:val="false"/>
                <w:i w:val="false"/>
                <w:color w:val="000000"/>
                <w:sz w:val="20"/>
              </w:rPr>
              <w:t>
мөлшері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жылға дейін, қоса алғанда
</w:t>
            </w:r>
          </w:p>
        </w:tc>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жылдан жоғары
</w:t>
            </w:r>
          </w:p>
        </w:tc>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bl>
    <w:p>
      <w:pPr>
        <w:spacing w:after="0"/>
        <w:ind w:left="0"/>
        <w:jc w:val="both"/>
      </w:pPr>
      <w:r>
        <w:rPr>
          <w:rFonts w:ascii="Times New Roman"/>
          <w:b w:val="false"/>
          <w:i w:val="false"/>
          <w:color w:val="000000"/>
          <w:sz w:val="28"/>
        </w:rPr>
        <w:t>
      9. Көлік құралдары иелерінің жауапкершілігін міндетті сақтандырудың осының алдындағы шартының қолданылуы кезеңінде азаматтық-құқықтық жауапкершілігі сақтандырылған тұлғалардың кінәсінен сақтандыру жағдайлары болғанына немесе болмағанына қарай ("бонус-малус" жүйелері) коэффициенттер мынадай мөлшерде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753"/>
        <w:gridCol w:w="1833"/>
        <w:gridCol w:w="2113"/>
        <w:gridCol w:w="1833"/>
        <w:gridCol w:w="1873"/>
        <w:gridCol w:w="183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
</w:t>
            </w:r>
            <w:r>
              <w:br/>
            </w:r>
            <w:r>
              <w:rPr>
                <w:rFonts w:ascii="Times New Roman"/>
                <w:b w:val="false"/>
                <w:i w:val="false"/>
                <w:color w:val="000000"/>
                <w:sz w:val="20"/>
              </w:rPr>
              <w:t>
тан-
</w:t>
            </w:r>
            <w:r>
              <w:br/>
            </w:r>
            <w:r>
              <w:rPr>
                <w:rFonts w:ascii="Times New Roman"/>
                <w:b w:val="false"/>
                <w:i w:val="false"/>
                <w:color w:val="000000"/>
                <w:sz w:val="20"/>
              </w:rPr>
              <w:t>
дыру-
</w:t>
            </w:r>
            <w:r>
              <w:br/>
            </w:r>
            <w:r>
              <w:rPr>
                <w:rFonts w:ascii="Times New Roman"/>
                <w:b w:val="false"/>
                <w:i w:val="false"/>
                <w:color w:val="000000"/>
                <w:sz w:val="20"/>
              </w:rPr>
              <w:t>
мер-
</w:t>
            </w:r>
            <w:r>
              <w:br/>
            </w:r>
            <w:r>
              <w:rPr>
                <w:rFonts w:ascii="Times New Roman"/>
                <w:b w:val="false"/>
                <w:i w:val="false"/>
                <w:color w:val="000000"/>
                <w:sz w:val="20"/>
              </w:rPr>
              <w:t>
зімі
</w:t>
            </w:r>
            <w:r>
              <w:br/>
            </w:r>
            <w:r>
              <w:rPr>
                <w:rFonts w:ascii="Times New Roman"/>
                <w:b w:val="false"/>
                <w:i w:val="false"/>
                <w:color w:val="000000"/>
                <w:sz w:val="20"/>
              </w:rPr>
              <w:t>
бас-
</w:t>
            </w:r>
            <w:r>
              <w:br/>
            </w:r>
            <w:r>
              <w:rPr>
                <w:rFonts w:ascii="Times New Roman"/>
                <w:b w:val="false"/>
                <w:i w:val="false"/>
                <w:color w:val="000000"/>
                <w:sz w:val="20"/>
              </w:rPr>
              <w:t>
тал-
</w:t>
            </w:r>
            <w:r>
              <w:br/>
            </w:r>
            <w:r>
              <w:rPr>
                <w:rFonts w:ascii="Times New Roman"/>
                <w:b w:val="false"/>
                <w:i w:val="false"/>
                <w:color w:val="000000"/>
                <w:sz w:val="20"/>
              </w:rPr>
              <w:t>
ған-
</w:t>
            </w:r>
            <w:r>
              <w:br/>
            </w:r>
            <w:r>
              <w:rPr>
                <w:rFonts w:ascii="Times New Roman"/>
                <w:b w:val="false"/>
                <w:i w:val="false"/>
                <w:color w:val="000000"/>
                <w:sz w:val="20"/>
              </w:rPr>
              <w:t>
дағы-
</w:t>
            </w:r>
            <w:r>
              <w:br/>
            </w:r>
            <w:r>
              <w:rPr>
                <w:rFonts w:ascii="Times New Roman"/>
                <w:b w:val="false"/>
                <w:i w:val="false"/>
                <w:color w:val="000000"/>
                <w:sz w:val="20"/>
              </w:rPr>
              <w:t>
сынып
</w:t>
            </w:r>
          </w:p>
        </w:tc>
        <w:tc>
          <w:tcPr>
            <w:tcW w:w="1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
</w:t>
            </w:r>
            <w:r>
              <w:br/>
            </w:r>
            <w:r>
              <w:rPr>
                <w:rFonts w:ascii="Times New Roman"/>
                <w:b w:val="false"/>
                <w:i w:val="false"/>
                <w:color w:val="000000"/>
                <w:sz w:val="20"/>
              </w:rPr>
              <w:t>
циент
</w:t>
            </w:r>
            <w:r>
              <w:br/>
            </w:r>
            <w:r>
              <w:rPr>
                <w:rFonts w:ascii="Times New Roman"/>
                <w:b w:val="false"/>
                <w:i w:val="false"/>
                <w:color w:val="000000"/>
                <w:sz w:val="20"/>
              </w:rPr>
              <w:t>
мөлшері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Сақтанушының (сақтандырылушының) кінәсінен
</w:t>
            </w:r>
            <w:r>
              <w:br/>
            </w:r>
            <w:r>
              <w:rPr>
                <w:rFonts w:ascii="Times New Roman"/>
                <w:b w:val="false"/>
                <w:i w:val="false"/>
                <w:color w:val="000000"/>
                <w:sz w:val="20"/>
              </w:rPr>
              <w:t>
болған сақтандыру жағдайларының болғанын
</w:t>
            </w:r>
            <w:r>
              <w:br/>
            </w:r>
            <w:r>
              <w:rPr>
                <w:rFonts w:ascii="Times New Roman"/>
                <w:b w:val="false"/>
                <w:i w:val="false"/>
                <w:color w:val="000000"/>
                <w:sz w:val="20"/>
              </w:rPr>
              <w:t>
ескере отырып, сақтандыру мерзімінің аяқталуы
</w:t>
            </w:r>
            <w:r>
              <w:br/>
            </w:r>
            <w:r>
              <w:rPr>
                <w:rFonts w:ascii="Times New Roman"/>
                <w:b w:val="false"/>
                <w:i w:val="false"/>
                <w:color w:val="000000"/>
                <w:sz w:val="20"/>
              </w:rPr>
              <w:t>
бойынша сынып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сақ-
</w:t>
            </w:r>
            <w:r>
              <w:br/>
            </w:r>
            <w:r>
              <w:rPr>
                <w:rFonts w:ascii="Times New Roman"/>
                <w:b w:val="false"/>
                <w:i w:val="false"/>
                <w:color w:val="000000"/>
                <w:sz w:val="20"/>
              </w:rPr>
              <w:t>
тандыру
</w:t>
            </w:r>
            <w:r>
              <w:br/>
            </w:r>
            <w:r>
              <w:rPr>
                <w:rFonts w:ascii="Times New Roman"/>
                <w:b w:val="false"/>
                <w:i w:val="false"/>
                <w:color w:val="000000"/>
                <w:sz w:val="20"/>
              </w:rPr>
              <w:t>
жағдайы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сақтан-
</w:t>
            </w:r>
            <w:r>
              <w:br/>
            </w:r>
            <w:r>
              <w:rPr>
                <w:rFonts w:ascii="Times New Roman"/>
                <w:b w:val="false"/>
                <w:i w:val="false"/>
                <w:color w:val="000000"/>
                <w:sz w:val="20"/>
              </w:rPr>
              <w:t>
дыру
</w:t>
            </w:r>
            <w:r>
              <w:br/>
            </w:r>
            <w:r>
              <w:rPr>
                <w:rFonts w:ascii="Times New Roman"/>
                <w:b w:val="false"/>
                <w:i w:val="false"/>
                <w:color w:val="000000"/>
                <w:sz w:val="20"/>
              </w:rPr>
              <w:t>
жағдайы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сақ-
</w:t>
            </w:r>
            <w:r>
              <w:br/>
            </w:r>
            <w:r>
              <w:rPr>
                <w:rFonts w:ascii="Times New Roman"/>
                <w:b w:val="false"/>
                <w:i w:val="false"/>
                <w:color w:val="000000"/>
                <w:sz w:val="20"/>
              </w:rPr>
              <w:t>
тандыру
</w:t>
            </w:r>
            <w:r>
              <w:br/>
            </w:r>
            <w:r>
              <w:rPr>
                <w:rFonts w:ascii="Times New Roman"/>
                <w:b w:val="false"/>
                <w:i w:val="false"/>
                <w:color w:val="000000"/>
                <w:sz w:val="20"/>
              </w:rPr>
              <w:t>
жағдайы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сақ-
</w:t>
            </w:r>
            <w:r>
              <w:br/>
            </w:r>
            <w:r>
              <w:rPr>
                <w:rFonts w:ascii="Times New Roman"/>
                <w:b w:val="false"/>
                <w:i w:val="false"/>
                <w:color w:val="000000"/>
                <w:sz w:val="20"/>
              </w:rPr>
              <w:t>
тандыру
</w:t>
            </w:r>
            <w:r>
              <w:br/>
            </w:r>
            <w:r>
              <w:rPr>
                <w:rFonts w:ascii="Times New Roman"/>
                <w:b w:val="false"/>
                <w:i w:val="false"/>
                <w:color w:val="000000"/>
                <w:sz w:val="20"/>
              </w:rPr>
              <w:t>
жағдайы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және
</w:t>
            </w:r>
            <w:r>
              <w:br/>
            </w:r>
            <w:r>
              <w:rPr>
                <w:rFonts w:ascii="Times New Roman"/>
                <w:b w:val="false"/>
                <w:i w:val="false"/>
                <w:color w:val="000000"/>
                <w:sz w:val="20"/>
              </w:rPr>
              <w:t>
одан
</w:t>
            </w:r>
            <w:r>
              <w:br/>
            </w:r>
            <w:r>
              <w:rPr>
                <w:rFonts w:ascii="Times New Roman"/>
                <w:b w:val="false"/>
                <w:i w:val="false"/>
                <w:color w:val="000000"/>
                <w:sz w:val="20"/>
              </w:rPr>
              <w:t>
көп
</w:t>
            </w:r>
            <w:r>
              <w:br/>
            </w:r>
            <w:r>
              <w:rPr>
                <w:rFonts w:ascii="Times New Roman"/>
                <w:b w:val="false"/>
                <w:i w:val="false"/>
                <w:color w:val="000000"/>
                <w:sz w:val="20"/>
              </w:rPr>
              <w:t>
сақтан-
</w:t>
            </w:r>
            <w:r>
              <w:br/>
            </w:r>
            <w:r>
              <w:rPr>
                <w:rFonts w:ascii="Times New Roman"/>
                <w:b w:val="false"/>
                <w:i w:val="false"/>
                <w:color w:val="000000"/>
                <w:sz w:val="20"/>
              </w:rPr>
              <w:t>
дыру
</w:t>
            </w:r>
            <w:r>
              <w:br/>
            </w:r>
            <w:r>
              <w:rPr>
                <w:rFonts w:ascii="Times New Roman"/>
                <w:b w:val="false"/>
                <w:i w:val="false"/>
                <w:color w:val="000000"/>
                <w:sz w:val="20"/>
              </w:rPr>
              <w:t>
жағдайы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сы-
</w:t>
            </w:r>
            <w:r>
              <w:br/>
            </w:r>
            <w:r>
              <w:rPr>
                <w:rFonts w:ascii="Times New Roman"/>
                <w:b w:val="false"/>
                <w:i w:val="false"/>
                <w:color w:val="000000"/>
                <w:sz w:val="20"/>
              </w:rPr>
              <w:t>
ныбы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0-сы-
</w:t>
            </w:r>
            <w:r>
              <w:br/>
            </w:r>
            <w:r>
              <w:rPr>
                <w:rFonts w:ascii="Times New Roman"/>
                <w:b w:val="false"/>
                <w:i w:val="false"/>
                <w:color w:val="000000"/>
                <w:sz w:val="20"/>
              </w:rPr>
              <w:t>
нып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1-сы-
</w:t>
            </w:r>
            <w:r>
              <w:br/>
            </w:r>
            <w:r>
              <w:rPr>
                <w:rFonts w:ascii="Times New Roman"/>
                <w:b w:val="false"/>
                <w:i w:val="false"/>
                <w:color w:val="000000"/>
                <w:sz w:val="20"/>
              </w:rPr>
              <w:t>
нып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2-сы-
</w:t>
            </w:r>
            <w:r>
              <w:br/>
            </w:r>
            <w:r>
              <w:rPr>
                <w:rFonts w:ascii="Times New Roman"/>
                <w:b w:val="false"/>
                <w:i w:val="false"/>
                <w:color w:val="000000"/>
                <w:sz w:val="20"/>
              </w:rPr>
              <w:t>
нып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3-сы-
</w:t>
            </w:r>
            <w:r>
              <w:br/>
            </w:r>
            <w:r>
              <w:rPr>
                <w:rFonts w:ascii="Times New Roman"/>
                <w:b w:val="false"/>
                <w:i w:val="false"/>
                <w:color w:val="000000"/>
                <w:sz w:val="20"/>
              </w:rPr>
              <w:t>
нып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4-сы-
</w:t>
            </w:r>
            <w:r>
              <w:br/>
            </w:r>
            <w:r>
              <w:rPr>
                <w:rFonts w:ascii="Times New Roman"/>
                <w:b w:val="false"/>
                <w:i w:val="false"/>
                <w:color w:val="000000"/>
                <w:sz w:val="20"/>
              </w:rPr>
              <w:t>
нып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5-сы-
</w:t>
            </w:r>
            <w:r>
              <w:br/>
            </w:r>
            <w:r>
              <w:rPr>
                <w:rFonts w:ascii="Times New Roman"/>
                <w:b w:val="false"/>
                <w:i w:val="false"/>
                <w:color w:val="000000"/>
                <w:sz w:val="20"/>
              </w:rPr>
              <w:t>
нып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6-сы-
</w:t>
            </w:r>
            <w:r>
              <w:br/>
            </w:r>
            <w:r>
              <w:rPr>
                <w:rFonts w:ascii="Times New Roman"/>
                <w:b w:val="false"/>
                <w:i w:val="false"/>
                <w:color w:val="000000"/>
                <w:sz w:val="20"/>
              </w:rPr>
              <w:t>
нып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7-сы-
</w:t>
            </w:r>
            <w:r>
              <w:br/>
            </w:r>
            <w:r>
              <w:rPr>
                <w:rFonts w:ascii="Times New Roman"/>
                <w:b w:val="false"/>
                <w:i w:val="false"/>
                <w:color w:val="000000"/>
                <w:sz w:val="20"/>
              </w:rPr>
              <w:t>
нып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8-сы-
</w:t>
            </w:r>
            <w:r>
              <w:br/>
            </w:r>
            <w:r>
              <w:rPr>
                <w:rFonts w:ascii="Times New Roman"/>
                <w:b w:val="false"/>
                <w:i w:val="false"/>
                <w:color w:val="000000"/>
                <w:sz w:val="20"/>
              </w:rPr>
              <w:t>
нып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9-сы-
</w:t>
            </w:r>
            <w:r>
              <w:br/>
            </w:r>
            <w:r>
              <w:rPr>
                <w:rFonts w:ascii="Times New Roman"/>
                <w:b w:val="false"/>
                <w:i w:val="false"/>
                <w:color w:val="000000"/>
                <w:sz w:val="20"/>
              </w:rPr>
              <w:t>
нып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сынып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r>
              <w:br/>
            </w:r>
            <w:r>
              <w:rPr>
                <w:rFonts w:ascii="Times New Roman"/>
                <w:b w:val="false"/>
                <w:i w:val="false"/>
                <w:color w:val="000000"/>
                <w:sz w:val="20"/>
              </w:rPr>
              <w:t>
сынып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сынып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r>
              <w:br/>
            </w:r>
            <w:r>
              <w:rPr>
                <w:rFonts w:ascii="Times New Roman"/>
                <w:b w:val="false"/>
                <w:i w:val="false"/>
                <w:color w:val="000000"/>
                <w:sz w:val="20"/>
              </w:rPr>
              <w:t>
сынып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bl>
    <w:p>
      <w:pPr>
        <w:spacing w:after="0"/>
        <w:ind w:left="0"/>
        <w:jc w:val="both"/>
      </w:pPr>
      <w:r>
        <w:rPr>
          <w:rFonts w:ascii="Times New Roman"/>
          <w:b w:val="false"/>
          <w:i w:val="false"/>
          <w:color w:val="000000"/>
          <w:sz w:val="28"/>
        </w:rPr>
        <w:t>
      10. Көлік құралдары иелерінің жауапкершілігін міндетті сақтандыру шартын жасасқан кезде сақтанушының (сақтандырылушының) кінәсінен болған сақтандыру жағдайларының жиілігіне қарай оған сынып беріледі.
</w:t>
      </w:r>
      <w:r>
        <w:br/>
      </w:r>
      <w:r>
        <w:rPr>
          <w:rFonts w:ascii="Times New Roman"/>
          <w:b w:val="false"/>
          <w:i w:val="false"/>
          <w:color w:val="000000"/>
          <w:sz w:val="28"/>
        </w:rPr>
        <w:t>
      11. Алғаш көлік құралдары иелерінің жауапкершілігін міндетті сақтандыру шартын жасасқан кезде сақтанушыға 3-сынып беріледі.
</w:t>
      </w:r>
      <w:r>
        <w:br/>
      </w:r>
      <w:r>
        <w:rPr>
          <w:rFonts w:ascii="Times New Roman"/>
          <w:b w:val="false"/>
          <w:i w:val="false"/>
          <w:color w:val="000000"/>
          <w:sz w:val="28"/>
        </w:rPr>
        <w:t>
      12. Көлік құралдары иелерінің азаматтық-құқықтық жауапкершілігін міндетті сақтандыру шартын жаңа мерзімге жасасқан кезде көлік құралдары иелерінің азаматтық-құқықтық жауапкершілігін міндетті сақтандырудың осының алдындағы шартының қолданылуы кезеңінде туындаған сақтандыру жағдайларының санына қарай төменгі сыныптан ең төменгі М сыныбын беру арқылы арттыратын коэффициент немесе сақтанушының (сақтандырылушының) кінәсінен сақтандыру жағдайлары болмаған кезде ең жоғары сыныпты беру арқылы төмендететін коэффициент қолданылады.
</w:t>
      </w:r>
      <w:r>
        <w:br/>
      </w:r>
      <w:r>
        <w:rPr>
          <w:rFonts w:ascii="Times New Roman"/>
          <w:b w:val="false"/>
          <w:i w:val="false"/>
          <w:color w:val="000000"/>
          <w:sz w:val="28"/>
        </w:rPr>
        <w:t>
      13. Көлік құралдары иелерінің жауапкершілігін міндетті сақтандыру шартын он екі айдан аз мерзімге жасасқан кезде көлік құралының бірлігіне сақтандыру сыйлықақыларының мынадай мөлшері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813"/>
        <w:gridCol w:w="523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мерзімі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сыйлықақы-
</w:t>
            </w:r>
            <w:r>
              <w:br/>
            </w:r>
            <w:r>
              <w:rPr>
                <w:rFonts w:ascii="Times New Roman"/>
                <w:b w:val="false"/>
                <w:i w:val="false"/>
                <w:color w:val="000000"/>
                <w:sz w:val="20"/>
              </w:rPr>
              <w:t>
сының мөлшері (жылдық
</w:t>
            </w:r>
            <w:r>
              <w:br/>
            </w:r>
            <w:r>
              <w:rPr>
                <w:rFonts w:ascii="Times New Roman"/>
                <w:b w:val="false"/>
                <w:i w:val="false"/>
                <w:color w:val="000000"/>
                <w:sz w:val="20"/>
              </w:rPr>
              <w:t>
сақтандыру сыйлық-
</w:t>
            </w:r>
            <w:r>
              <w:br/>
            </w:r>
            <w:r>
              <w:rPr>
                <w:rFonts w:ascii="Times New Roman"/>
                <w:b w:val="false"/>
                <w:i w:val="false"/>
                <w:color w:val="000000"/>
                <w:sz w:val="20"/>
              </w:rPr>
              <w:t>
ақысының проценті
</w:t>
            </w:r>
            <w:r>
              <w:br/>
            </w:r>
            <w:r>
              <w:rPr>
                <w:rFonts w:ascii="Times New Roman"/>
                <w:b w:val="false"/>
                <w:i w:val="false"/>
                <w:color w:val="000000"/>
                <w:sz w:val="20"/>
              </w:rPr>
              <w:t>
есебімен)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күн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күннен - 15 күнге дейін, қоса алғанда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күннен - 1 айға дейін, қоса алғанда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айдан - 2айға дейін, қоса алғанда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айдан - 3айға дейін, қоса алғанда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айдан - 4айға дейін, қоса алғанда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айдан - 5айға дейін, қоса алғанда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айдан - 6айға дейін, қоса алғанда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айдан - 7айға дейін, қоса алғанда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айдан - 8 айға дейін, қоса алғанда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айдан 9 айға дейін, қоса алғанда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айдан - 10 айға дейін, қоса алғанда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айдан - 11айға дейін, қоса алғанда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айдан жоғары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14. Кешенді сақтандыру шарты бойынша сақтандыру сыйлықақысы көлік құралының бір бірлігі үшін төленеді, бұл ретте сақтандыру сыйлықақысының мөлшері сақтандыру полисінде көрсетілген көлік құралдары үшін белгіленген сақтандыру сыйлықақылары мөлшерлерінің ең көп шамасына тең болып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20-бапта:
</w:t>
      </w:r>
      <w:r>
        <w:br/>
      </w:r>
      <w:r>
        <w:rPr>
          <w:rFonts w:ascii="Times New Roman"/>
          <w:b w:val="false"/>
          <w:i w:val="false"/>
          <w:color w:val="000000"/>
          <w:sz w:val="28"/>
        </w:rPr>
        <w:t>
      тақырыптағы "және көбейту" деген сөздер алып тасталсын;
</w:t>
      </w:r>
    </w:p>
    <w:p>
      <w:pPr>
        <w:spacing w:after="0"/>
        <w:ind w:left="0"/>
        <w:jc w:val="both"/>
      </w:pPr>
      <w:r>
        <w:rPr>
          <w:rFonts w:ascii="Times New Roman"/>
          <w:b w:val="false"/>
          <w:i w:val="false"/>
          <w:color w:val="000000"/>
          <w:sz w:val="28"/>
        </w:rPr>
        <w:t>
      1-тармақтың бірінші бөлігі "мүгедектер" деген сөзден кейін ", зейнеткерлер" деген сөзбен толықтырылсын;
</w:t>
      </w:r>
    </w:p>
    <w:p>
      <w:pPr>
        <w:spacing w:after="0"/>
        <w:ind w:left="0"/>
        <w:jc w:val="both"/>
      </w:pPr>
      <w:r>
        <w:rPr>
          <w:rFonts w:ascii="Times New Roman"/>
          <w:b w:val="false"/>
          <w:i w:val="false"/>
          <w:color w:val="000000"/>
          <w:sz w:val="28"/>
        </w:rPr>
        <w:t>
      2 және 3-тармақтар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мынадай мазмұндағы 20-1-баппен толықтырылсын:
</w:t>
      </w:r>
    </w:p>
    <w:p>
      <w:pPr>
        <w:spacing w:after="0"/>
        <w:ind w:left="0"/>
        <w:jc w:val="both"/>
      </w:pPr>
      <w:r>
        <w:rPr>
          <w:rFonts w:ascii="Times New Roman"/>
          <w:b w:val="false"/>
          <w:i w:val="false"/>
          <w:color w:val="000000"/>
          <w:sz w:val="28"/>
        </w:rPr>
        <w:t>
      20-1-бап. Сақтандырушы көрсететін қосымша қызметтер
</w:t>
      </w:r>
    </w:p>
    <w:p>
      <w:pPr>
        <w:spacing w:after="0"/>
        <w:ind w:left="0"/>
        <w:jc w:val="both"/>
      </w:pPr>
      <w:r>
        <w:rPr>
          <w:rFonts w:ascii="Times New Roman"/>
          <w:b w:val="false"/>
          <w:i w:val="false"/>
          <w:color w:val="000000"/>
          <w:sz w:val="28"/>
        </w:rPr>
        <w:t>
      Сақтандырушы сақтанушының келісімі болған кезде сақтанушыға (сақтандырылушыға) зақымдалған көлік құралын жөндеу уақытында көлік құралын беруді, сақтандыру төлемдерін жүзеге асыру үшін қажетті құжаттарды жинау бойынша қызмет көрсетуді, сақтанушыға көмек көрсету үшін сақтандырушы өкілінің (авария комиссарының) көлік оқиғасы орнына баруын қоса алғанда, көлік оқиғасы жағдайында көмек көрсетумен байланысты қосымша ақылы қызмет көрсетуге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13) 22-бапта:
</w:t>
      </w:r>
      <w:r>
        <w:br/>
      </w:r>
      <w:r>
        <w:rPr>
          <w:rFonts w:ascii="Times New Roman"/>
          <w:b w:val="false"/>
          <w:i w:val="false"/>
          <w:color w:val="000000"/>
          <w:sz w:val="28"/>
        </w:rPr>
        <w:t>
      5, 5-1 және 5-2-тармақтар мынадай редакцияда жазылсын:
</w:t>
      </w:r>
      <w:r>
        <w:br/>
      </w:r>
      <w:r>
        <w:rPr>
          <w:rFonts w:ascii="Times New Roman"/>
          <w:b w:val="false"/>
          <w:i w:val="false"/>
          <w:color w:val="000000"/>
          <w:sz w:val="28"/>
        </w:rPr>
        <w:t>
      "5. Мүлік зақымдалған кезде келтірілген зиянның мөлшерін тәуелсіз сарапшы бағалайды, оның бағалау нәтижесі сақтандырушы үшін міндетті болып табылады.
</w:t>
      </w:r>
      <w:r>
        <w:br/>
      </w:r>
      <w:r>
        <w:rPr>
          <w:rFonts w:ascii="Times New Roman"/>
          <w:b w:val="false"/>
          <w:i w:val="false"/>
          <w:color w:val="000000"/>
          <w:sz w:val="28"/>
        </w:rPr>
        <w:t>
      5-1. Сақтанушы (сақтандырылушы) не жәбірленуші (пайда алушы) немесе олардың өкілдері өз бетінше тәуелсіз сарапшының қызметін пайдалануға құқылы. Мүлікке келтірілген зиянның мөлшерін бағалауға кеткен шығынды сақтандырушы көтереді.
</w:t>
      </w:r>
      <w:r>
        <w:br/>
      </w:r>
      <w:r>
        <w:rPr>
          <w:rFonts w:ascii="Times New Roman"/>
          <w:b w:val="false"/>
          <w:i w:val="false"/>
          <w:color w:val="000000"/>
          <w:sz w:val="28"/>
        </w:rPr>
        <w:t>
      5-2. Сақтандырушы сақтанушы (сақтандырылушы) не жәбірленуші (пайда алушы) немесе олардың өкілдері бағалау жүргізуге берген өтініш пен сақтандыру жағдайының басталу фактісін растайтын құжаттар негізінде үш жұмыс күні ішінде мүлікке келтірілген зиянның мөлшерін тәуелсіз сарапшының бағалауын өз есебінен ұйымдастырады.
</w:t>
      </w:r>
      <w:r>
        <w:br/>
      </w:r>
      <w:r>
        <w:rPr>
          <w:rFonts w:ascii="Times New Roman"/>
          <w:b w:val="false"/>
          <w:i w:val="false"/>
          <w:color w:val="000000"/>
          <w:sz w:val="28"/>
        </w:rPr>
        <w:t>
      Өзгеше дәлелдеуге құқығы бар сақтанушы (сақтандырылушы) не жәбірленуші (пайда алушы) немесе олардың өкілдері үшін бағалаудың нәтижелері міндетті болып табылмайды.
</w:t>
      </w:r>
      <w:r>
        <w:br/>
      </w:r>
      <w:r>
        <w:rPr>
          <w:rFonts w:ascii="Times New Roman"/>
          <w:b w:val="false"/>
          <w:i w:val="false"/>
          <w:color w:val="000000"/>
          <w:sz w:val="28"/>
        </w:rPr>
        <w:t>
      Сақтандырушының пайда алушыға тиесілі сақтандыру төлемінен бағалау жүргізуге жұмсалған өз шығыстарын ұстап қалуға құқығы жоқ.";
</w:t>
      </w:r>
    </w:p>
    <w:p>
      <w:pPr>
        <w:spacing w:after="0"/>
        <w:ind w:left="0"/>
        <w:jc w:val="both"/>
      </w:pPr>
      <w:r>
        <w:rPr>
          <w:rFonts w:ascii="Times New Roman"/>
          <w:b w:val="false"/>
          <w:i w:val="false"/>
          <w:color w:val="000000"/>
          <w:sz w:val="28"/>
        </w:rPr>
        <w:t>
      мынадай мазмұндағы 5-3-тармақпен толықтырылсын:
</w:t>
      </w:r>
      <w:r>
        <w:br/>
      </w:r>
      <w:r>
        <w:rPr>
          <w:rFonts w:ascii="Times New Roman"/>
          <w:b w:val="false"/>
          <w:i w:val="false"/>
          <w:color w:val="000000"/>
          <w:sz w:val="28"/>
        </w:rPr>
        <w:t>
      "5-3. Егер сақтандырушы осы баптың 5-2-тармағында белгіленген мерзімде келтірілген зиянды тәуелсіз сарапшының бағалауын ұйымдастырмаса, онда сақтанушының (сақтандырылушының) не жәбірленушінің (пайда алушының) немесе олардың өкілдерінің өз бетінше тәуелсіз сарапшының қызметтерін пайдалануына және мүлікті қалпына келтіруді (кәдеге жаратуды) бастауына болады. Сақтандырушы сақтанушының (сақтандырылушының) не жәбірленушінің (пайда алушының) немесе олардың өкілдерінің тәуелсіз сарапшы қызметіне жұмсаған шығындарын сақтандыру төлеміне қарамастан өтеуге тиіс.";
</w:t>
      </w:r>
    </w:p>
    <w:p>
      <w:pPr>
        <w:spacing w:after="0"/>
        <w:ind w:left="0"/>
        <w:jc w:val="both"/>
      </w:pPr>
      <w:r>
        <w:rPr>
          <w:rFonts w:ascii="Times New Roman"/>
          <w:b w:val="false"/>
          <w:i w:val="false"/>
          <w:color w:val="000000"/>
          <w:sz w:val="28"/>
        </w:rPr>
        <w:t>
      6-тармақтағы "немесе тәуелсіз сарапшыға зақымдалған мүлікті қарау және келтірілген зиянды бағалау үшін" деген сөздер "зақымдалған мүлікті қарауға, сондай-ақ тәуелсіз сарапшыға келтірілген зиянға бағалау жүргізуге" деген сөздермен ауыстырылсын;
</w:t>
      </w:r>
    </w:p>
    <w:p>
      <w:pPr>
        <w:spacing w:after="0"/>
        <w:ind w:left="0"/>
        <w:jc w:val="both"/>
      </w:pPr>
      <w:r>
        <w:rPr>
          <w:rFonts w:ascii="Times New Roman"/>
          <w:b w:val="false"/>
          <w:i w:val="false"/>
          <w:color w:val="000000"/>
          <w:sz w:val="28"/>
        </w:rPr>
        <w:t>
      6-1-тармақта:
</w:t>
      </w:r>
      <w:r>
        <w:br/>
      </w:r>
      <w:r>
        <w:rPr>
          <w:rFonts w:ascii="Times New Roman"/>
          <w:b w:val="false"/>
          <w:i w:val="false"/>
          <w:color w:val="000000"/>
          <w:sz w:val="28"/>
        </w:rPr>
        <w:t>
      "бағалаған" деген сөздің алдынан "тәуелсіз сарапшы" деген сөздермен толықтырылсын;
</w:t>
      </w:r>
    </w:p>
    <w:p>
      <w:pPr>
        <w:spacing w:after="0"/>
        <w:ind w:left="0"/>
        <w:jc w:val="both"/>
      </w:pPr>
      <w:r>
        <w:rPr>
          <w:rFonts w:ascii="Times New Roman"/>
          <w:b w:val="false"/>
          <w:i w:val="false"/>
          <w:color w:val="000000"/>
          <w:sz w:val="28"/>
        </w:rPr>
        <w:t>
      "не сақтанушының (сақтандырылушының) немесе жәбірленушінің бастамасы бойынша тәуелсіз сарапшы жасаған осындай бағалаудың нәтижелерін алған" деген сөздер алып тасталсын;
</w:t>
      </w:r>
    </w:p>
    <w:p>
      <w:pPr>
        <w:spacing w:after="0"/>
        <w:ind w:left="0"/>
        <w:jc w:val="both"/>
      </w:pPr>
      <w:r>
        <w:rPr>
          <w:rFonts w:ascii="Times New Roman"/>
          <w:b w:val="false"/>
          <w:i w:val="false"/>
          <w:color w:val="000000"/>
          <w:sz w:val="28"/>
        </w:rPr>
        <w:t>
      "сақтандыру актісін жасап, оны және" деген сөздер алып тасталсын;
</w:t>
      </w:r>
    </w:p>
    <w:p>
      <w:pPr>
        <w:spacing w:after="0"/>
        <w:ind w:left="0"/>
        <w:jc w:val="both"/>
      </w:pPr>
      <w:r>
        <w:rPr>
          <w:rFonts w:ascii="Times New Roman"/>
          <w:b w:val="false"/>
          <w:i w:val="false"/>
          <w:color w:val="000000"/>
          <w:sz w:val="28"/>
        </w:rPr>
        <w:t>
      7-тармақтағы "қылмыстық заңдарына" деген сөздер "Қылмыстық кодексіне"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мынадай мазмұндағы 22-1-баппен толықтырылсын:
</w:t>
      </w:r>
    </w:p>
    <w:p>
      <w:pPr>
        <w:spacing w:after="0"/>
        <w:ind w:left="0"/>
        <w:jc w:val="both"/>
      </w:pPr>
      <w:r>
        <w:rPr>
          <w:rFonts w:ascii="Times New Roman"/>
          <w:b w:val="false"/>
          <w:i w:val="false"/>
          <w:color w:val="000000"/>
          <w:sz w:val="28"/>
        </w:rPr>
        <w:t>
      "22-1-бап. Өміріне, денсаулығына зиян келтірілген
</w:t>
      </w:r>
      <w:r>
        <w:br/>
      </w:r>
      <w:r>
        <w:rPr>
          <w:rFonts w:ascii="Times New Roman"/>
          <w:b w:val="false"/>
          <w:i w:val="false"/>
          <w:color w:val="000000"/>
          <w:sz w:val="28"/>
        </w:rPr>
        <w:t>
                 жәбірленушілер болмаған жағдайда көлік
</w:t>
      </w:r>
      <w:r>
        <w:br/>
      </w:r>
      <w:r>
        <w:rPr>
          <w:rFonts w:ascii="Times New Roman"/>
          <w:b w:val="false"/>
          <w:i w:val="false"/>
          <w:color w:val="000000"/>
          <w:sz w:val="28"/>
        </w:rPr>
        <w:t>
                 оқиғасы басталған кездегі тұлғалардың
</w:t>
      </w:r>
      <w:r>
        <w:br/>
      </w:r>
      <w:r>
        <w:rPr>
          <w:rFonts w:ascii="Times New Roman"/>
          <w:b w:val="false"/>
          <w:i w:val="false"/>
          <w:color w:val="000000"/>
          <w:sz w:val="28"/>
        </w:rPr>
        <w:t>
                 іс-әрекеттері
</w:t>
      </w:r>
    </w:p>
    <w:p>
      <w:pPr>
        <w:spacing w:after="0"/>
        <w:ind w:left="0"/>
        <w:jc w:val="both"/>
      </w:pPr>
      <w:r>
        <w:rPr>
          <w:rFonts w:ascii="Times New Roman"/>
          <w:b w:val="false"/>
          <w:i w:val="false"/>
          <w:color w:val="000000"/>
          <w:sz w:val="28"/>
        </w:rPr>
        <w:t>
      Көлік оқиғасы жасалған кезде өміріне, денсаулығына зиян келтірілген жәбірленушілер болмаған жағдайда, оның қатысушылары мүмкіндік болған кезде орын алған көлік оқиғасы туралы сақтандырушыларды хабардар етуге тиіс.
</w:t>
      </w:r>
      <w:r>
        <w:br/>
      </w:r>
      <w:r>
        <w:rPr>
          <w:rFonts w:ascii="Times New Roman"/>
          <w:b w:val="false"/>
          <w:i w:val="false"/>
          <w:color w:val="000000"/>
          <w:sz w:val="28"/>
        </w:rPr>
        <w:t>
      Сақтандырушылар өз өкілдерін көлік оқиғасы болған орынға жіберуге құқылы.
</w:t>
      </w:r>
      <w:r>
        <w:br/>
      </w:r>
      <w:r>
        <w:rPr>
          <w:rFonts w:ascii="Times New Roman"/>
          <w:b w:val="false"/>
          <w:i w:val="false"/>
          <w:color w:val="000000"/>
          <w:sz w:val="28"/>
        </w:rPr>
        <w:t>
      Көлік оқиғасына қатысушылар болған мән-жайды бағалауға және болжамды мөлшері елу айлық есептік көрсеткіштен аспауға тиіс мүлікке келтірілген зиянның мөлшеріне өзара келісе отырып, оқиғаның схемасын өз бетінше жасауға және оған қол қойып, оны ресімдеу үшін жақын постқа немесе ішкі істер органдарының бөлімшелеріне баруға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15) 23-бап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24-баптың 1-тармағында:
</w:t>
      </w:r>
      <w:r>
        <w:br/>
      </w:r>
      <w:r>
        <w:rPr>
          <w:rFonts w:ascii="Times New Roman"/>
          <w:b w:val="false"/>
          <w:i w:val="false"/>
          <w:color w:val="000000"/>
          <w:sz w:val="28"/>
        </w:rPr>
        <w:t>
      1) тармақшада:
</w:t>
      </w:r>
      <w:r>
        <w:br/>
      </w:r>
      <w:r>
        <w:rPr>
          <w:rFonts w:ascii="Times New Roman"/>
          <w:b w:val="false"/>
          <w:i w:val="false"/>
          <w:color w:val="000000"/>
          <w:sz w:val="28"/>
        </w:rPr>
        <w:t>
      екінші абзацтағы "600" деген цифрлар "1000" деген цифрлармен ауыстырылсын;
</w:t>
      </w:r>
    </w:p>
    <w:p>
      <w:pPr>
        <w:spacing w:after="0"/>
        <w:ind w:left="0"/>
        <w:jc w:val="both"/>
      </w:pPr>
      <w:r>
        <w:rPr>
          <w:rFonts w:ascii="Times New Roman"/>
          <w:b w:val="false"/>
          <w:i w:val="false"/>
          <w:color w:val="000000"/>
          <w:sz w:val="28"/>
        </w:rPr>
        <w:t>
      төртінші абзацтағы "500" деген цифрлар "800" деген цифрлармен ауыстырылсын;
</w:t>
      </w:r>
    </w:p>
    <w:p>
      <w:pPr>
        <w:spacing w:after="0"/>
        <w:ind w:left="0"/>
        <w:jc w:val="both"/>
      </w:pPr>
      <w:r>
        <w:rPr>
          <w:rFonts w:ascii="Times New Roman"/>
          <w:b w:val="false"/>
          <w:i w:val="false"/>
          <w:color w:val="000000"/>
          <w:sz w:val="28"/>
        </w:rPr>
        <w:t>
      бесінші абзацтағы "400" деген цифрлар "600" деген цифрлармен ауыстырылсын;
</w:t>
      </w:r>
    </w:p>
    <w:p>
      <w:pPr>
        <w:spacing w:after="0"/>
        <w:ind w:left="0"/>
        <w:jc w:val="both"/>
      </w:pPr>
      <w:r>
        <w:rPr>
          <w:rFonts w:ascii="Times New Roman"/>
          <w:b w:val="false"/>
          <w:i w:val="false"/>
          <w:color w:val="000000"/>
          <w:sz w:val="28"/>
        </w:rPr>
        <w:t>
      алтыншы абзацтағы "300" деген цифрлар "500" деген цифрлармен ауыстырылсын;
</w:t>
      </w:r>
    </w:p>
    <w:p>
      <w:pPr>
        <w:spacing w:after="0"/>
        <w:ind w:left="0"/>
        <w:jc w:val="both"/>
      </w:pPr>
      <w:r>
        <w:rPr>
          <w:rFonts w:ascii="Times New Roman"/>
          <w:b w:val="false"/>
          <w:i w:val="false"/>
          <w:color w:val="000000"/>
          <w:sz w:val="28"/>
        </w:rPr>
        <w:t>
      жетінші абзацтағы "300" деген цифрлар "500" деген цифрлармен ауыстырылсын;
</w:t>
      </w:r>
    </w:p>
    <w:p>
      <w:pPr>
        <w:spacing w:after="0"/>
        <w:ind w:left="0"/>
        <w:jc w:val="both"/>
      </w:pPr>
      <w:r>
        <w:rPr>
          <w:rFonts w:ascii="Times New Roman"/>
          <w:b w:val="false"/>
          <w:i w:val="false"/>
          <w:color w:val="000000"/>
          <w:sz w:val="28"/>
        </w:rPr>
        <w:t>
      сегізінші абзацта:
</w:t>
      </w:r>
      <w:r>
        <w:br/>
      </w:r>
      <w:r>
        <w:rPr>
          <w:rFonts w:ascii="Times New Roman"/>
          <w:b w:val="false"/>
          <w:i w:val="false"/>
          <w:color w:val="000000"/>
          <w:sz w:val="28"/>
        </w:rPr>
        <w:t>
      "200" деген цифрлар "300" деген цифрлармен ауыстырылсын;
</w:t>
      </w:r>
    </w:p>
    <w:p>
      <w:pPr>
        <w:spacing w:after="0"/>
        <w:ind w:left="0"/>
        <w:jc w:val="both"/>
      </w:pPr>
      <w:r>
        <w:rPr>
          <w:rFonts w:ascii="Times New Roman"/>
          <w:b w:val="false"/>
          <w:i w:val="false"/>
          <w:color w:val="000000"/>
          <w:sz w:val="28"/>
        </w:rPr>
        <w:t>
      "1,5" деген цифрлар "2" деген цифрмен ауыстырылсын;
</w:t>
      </w:r>
    </w:p>
    <w:p>
      <w:pPr>
        <w:spacing w:after="0"/>
        <w:ind w:left="0"/>
        <w:jc w:val="both"/>
      </w:pPr>
      <w:r>
        <w:rPr>
          <w:rFonts w:ascii="Times New Roman"/>
          <w:b w:val="false"/>
          <w:i w:val="false"/>
          <w:color w:val="000000"/>
          <w:sz w:val="28"/>
        </w:rPr>
        <w:t>
      2) тармақшадағы "400" деген цифрлар "600" деген цифрлармен ауыстырылсын;
</w:t>
      </w:r>
    </w:p>
    <w:p>
      <w:pPr>
        <w:spacing w:after="0"/>
        <w:ind w:left="0"/>
        <w:jc w:val="both"/>
      </w:pPr>
      <w:r>
        <w:rPr>
          <w:rFonts w:ascii="Times New Roman"/>
          <w:b w:val="false"/>
          <w:i w:val="false"/>
          <w:color w:val="000000"/>
          <w:sz w:val="28"/>
        </w:rPr>
        <w:t>
      3) тармақшада:
</w:t>
      </w:r>
      <w:r>
        <w:br/>
      </w:r>
      <w:r>
        <w:rPr>
          <w:rFonts w:ascii="Times New Roman"/>
          <w:b w:val="false"/>
          <w:i w:val="false"/>
          <w:color w:val="000000"/>
          <w:sz w:val="28"/>
        </w:rPr>
        <w:t>
      "400" деген цифрлар "600" деген цифрлармен ауыстырылсын;
</w:t>
      </w:r>
    </w:p>
    <w:p>
      <w:pPr>
        <w:spacing w:after="0"/>
        <w:ind w:left="0"/>
        <w:jc w:val="both"/>
      </w:pPr>
      <w:r>
        <w:rPr>
          <w:rFonts w:ascii="Times New Roman"/>
          <w:b w:val="false"/>
          <w:i w:val="false"/>
          <w:color w:val="000000"/>
          <w:sz w:val="28"/>
        </w:rPr>
        <w:t>
      "1000" деген цифрлар "2000"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25-бапта:
</w:t>
      </w:r>
      <w:r>
        <w:br/>
      </w:r>
      <w:r>
        <w:rPr>
          <w:rFonts w:ascii="Times New Roman"/>
          <w:b w:val="false"/>
          <w:i w:val="false"/>
          <w:color w:val="000000"/>
          <w:sz w:val="28"/>
        </w:rPr>
        <w:t>
      2-тармақта:
</w:t>
      </w:r>
      <w:r>
        <w:br/>
      </w:r>
      <w:r>
        <w:rPr>
          <w:rFonts w:ascii="Times New Roman"/>
          <w:b w:val="false"/>
          <w:i w:val="false"/>
          <w:color w:val="000000"/>
          <w:sz w:val="28"/>
        </w:rPr>
        <w:t>
      3) тармақша "жәбірленушінің" деген сөздің алдынан "жәбірленушінің өміріне, денсаулығына зиян келтіру фактісі болған жағдайда" деген сөздермен толықтырылсын;
</w:t>
      </w:r>
    </w:p>
    <w:p>
      <w:pPr>
        <w:spacing w:after="0"/>
        <w:ind w:left="0"/>
        <w:jc w:val="both"/>
      </w:pPr>
      <w:r>
        <w:rPr>
          <w:rFonts w:ascii="Times New Roman"/>
          <w:b w:val="false"/>
          <w:i w:val="false"/>
          <w:color w:val="000000"/>
          <w:sz w:val="28"/>
        </w:rPr>
        <w:t>
      мынадай мазмұндағы 4-2) тармақшамен толықтырылсын:
</w:t>
      </w:r>
      <w:r>
        <w:br/>
      </w:r>
      <w:r>
        <w:rPr>
          <w:rFonts w:ascii="Times New Roman"/>
          <w:b w:val="false"/>
          <w:i w:val="false"/>
          <w:color w:val="000000"/>
          <w:sz w:val="28"/>
        </w:rPr>
        <w:t>
      "4-2) бағалау жүргізуге арналған өтініш;";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Құжаттарды қабылдаған сақтандырушы өтініш беруші ұсынған құжаттардың толық тізбесін және олар қабылданған күнді көрсете отырып, екі данада анықтама жасауға міндетті.
</w:t>
      </w:r>
      <w:r>
        <w:br/>
      </w:r>
      <w:r>
        <w:rPr>
          <w:rFonts w:ascii="Times New Roman"/>
          <w:b w:val="false"/>
          <w:i w:val="false"/>
          <w:color w:val="000000"/>
          <w:sz w:val="28"/>
        </w:rPr>
        <w:t>
      Анықтаманың бір данасы өтініш берушіге беріледі, екінші данасы өтініш берушінің оны алғандығы туралы белгі соғылып, сақтандырушыда қалады.
</w:t>
      </w:r>
      <w:r>
        <w:br/>
      </w:r>
      <w:r>
        <w:rPr>
          <w:rFonts w:ascii="Times New Roman"/>
          <w:b w:val="false"/>
          <w:i w:val="false"/>
          <w:color w:val="000000"/>
          <w:sz w:val="28"/>
        </w:rPr>
        <w:t>
      Сақтанушы (сақтандырылушы) не жәбірленуші (пайда алушы) немесе олардың өкілдері осы баптың 2-тармағында көзделген барлық құжаттарды бермеген жағдайда, сақтандырушы оларды үш жұмыс күні ішінде жетіспейтін құжаттар туралы жазбаша хабардар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18) 26-баптың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мынадай мазмұндағы 26-1-баппен толықтырылсын: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Осы Заңның 1-бабы 12-тармағы 19) тармақшасы осы Заң қолданысқа енгізілген күннен бастап ай өткеннен кейін қолданысқа енгізіледі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"26-1-бап. Тікелей реттеу
</w:t>
      </w:r>
    </w:p>
    <w:p>
      <w:pPr>
        <w:spacing w:after="0"/>
        <w:ind w:left="0"/>
        <w:jc w:val="both"/>
      </w:pPr>
      <w:r>
        <w:rPr>
          <w:rFonts w:ascii="Times New Roman"/>
          <w:b w:val="false"/>
          <w:i w:val="false"/>
          <w:color w:val="000000"/>
          <w:sz w:val="28"/>
        </w:rPr>
        <w:t>
      1. Сақтандыру жағдайы басталған кезде жәбірленуші немесе жәбірленушінің қайтыс болуына байланысты Қазақстан Республикасының заңдарына сәйкес зиянды өтетуге құқылы тұлға,
</w:t>
      </w:r>
      <w:r>
        <w:br/>
      </w:r>
      <w:r>
        <w:rPr>
          <w:rFonts w:ascii="Times New Roman"/>
          <w:b w:val="false"/>
          <w:i w:val="false"/>
          <w:color w:val="000000"/>
          <w:sz w:val="28"/>
        </w:rPr>
        <w:t>
сақтандыру жағдайына кінәлі тұлғада сақтандыру полисі болған кезде жәбірленуші көлік құралдары иелерінің жауапкершілігін міндетті сақтандыру шартын жасасқан сақтандырушыға сақтандыру төлемін алу үшін өтініш жасайды.
</w:t>
      </w:r>
      <w:r>
        <w:br/>
      </w:r>
      <w:r>
        <w:rPr>
          <w:rFonts w:ascii="Times New Roman"/>
          <w:b w:val="false"/>
          <w:i w:val="false"/>
          <w:color w:val="000000"/>
          <w:sz w:val="28"/>
        </w:rPr>
        <w:t>
      2. Сақтандырушы осы Заңның 25-бабы 2-тармағының 1) - 6) тармақшаларында көзделген құжаттарды алған күннен бастап жеті жұмыс күні ішінде сақтандыру төлемін жүргізеді.
</w:t>
      </w:r>
      <w:r>
        <w:br/>
      </w:r>
      <w:r>
        <w:rPr>
          <w:rFonts w:ascii="Times New Roman"/>
          <w:b w:val="false"/>
          <w:i w:val="false"/>
          <w:color w:val="000000"/>
          <w:sz w:val="28"/>
        </w:rPr>
        <w:t>
      3. Сақтандыру төлемін жүзеге асырған сақтандырушы өз шығыстарын өтету үшін сақтандыру жағдайына кінәлі тұлғаның сақтандырушысына өтініш жасайды.
</w:t>
      </w:r>
      <w:r>
        <w:br/>
      </w:r>
      <w:r>
        <w:rPr>
          <w:rFonts w:ascii="Times New Roman"/>
          <w:b w:val="false"/>
          <w:i w:val="false"/>
          <w:color w:val="000000"/>
          <w:sz w:val="28"/>
        </w:rPr>
        <w:t>
      4. Тікелей реттеуді жүзеге асырудың тәртібі мен шарттары осы Заңда және уәкілетті органның нормативтік құқықтық актілерінде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28-баптың 1-тармағының 7) тармақшасындағы "кетсе, кері талап қоюға құқылы." деген сөздер "кетсе;" деген сөзбен ауыстырылып, тармақ мынадай мазмұндағы 8) тармақшамен толықтырылсын:
</w:t>
      </w:r>
      <w:r>
        <w:br/>
      </w:r>
      <w:r>
        <w:rPr>
          <w:rFonts w:ascii="Times New Roman"/>
          <w:b w:val="false"/>
          <w:i w:val="false"/>
          <w:color w:val="000000"/>
          <w:sz w:val="28"/>
        </w:rPr>
        <w:t>
      "8) көлік құралын жүргізген және психикаға белсенді әсер ететін заттарды тұтыну фактісін және мас күйін анықтау үшін медициналық куәландыруға жіберілген тұлға дәлелсіз себептермен мұндай куәландырудан өтпесе, кері талап қоюға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21) 29-баптың 3-тармағындағы "сақтандырушы талап қойылған күннен бастап жеті жұмыс күні ішінде сақтандыру төлемі туралы талап қойған тұлғаға" деген сөздер "сақтандырушы өтінішті және осы Заңның 25-бабының 2-тармағында көзделген барлық құжаттарды алған күннен бастап жеті жұмыс күні ішінде өтініш берушіге"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мынадай мазмұндағы 30-1, 30-2, 30-3 және 30-4-баптармен толықтырылсын:
</w:t>
      </w:r>
    </w:p>
    <w:p>
      <w:pPr>
        <w:spacing w:after="0"/>
        <w:ind w:left="0"/>
        <w:jc w:val="both"/>
      </w:pPr>
      <w:r>
        <w:rPr>
          <w:rFonts w:ascii="Times New Roman"/>
          <w:b w:val="false"/>
          <w:i w:val="false"/>
          <w:color w:val="000000"/>
          <w:sz w:val="28"/>
        </w:rPr>
        <w:t>
      "30-1-бап. Сақтандыру омбудсманы, оның мәртебесі және оны
</w:t>
      </w:r>
      <w:r>
        <w:br/>
      </w:r>
      <w:r>
        <w:rPr>
          <w:rFonts w:ascii="Times New Roman"/>
          <w:b w:val="false"/>
          <w:i w:val="false"/>
          <w:color w:val="000000"/>
          <w:sz w:val="28"/>
        </w:rPr>
        <w:t>
                 сайлау
</w:t>
      </w:r>
    </w:p>
    <w:p>
      <w:pPr>
        <w:spacing w:after="0"/>
        <w:ind w:left="0"/>
        <w:jc w:val="both"/>
      </w:pPr>
      <w:r>
        <w:rPr>
          <w:rFonts w:ascii="Times New Roman"/>
          <w:b w:val="false"/>
          <w:i w:val="false"/>
          <w:color w:val="000000"/>
          <w:sz w:val="28"/>
        </w:rPr>
        <w:t>
      1. Сақтандыру омбудсманы - көлік құралдары иелерінің жауапкершілігін міндетті сақтандыру мәселелері бойынша сақтандырушылар арасындағы өзара қарым-қатынастарды реттеуді
</w:t>
      </w:r>
      <w:r>
        <w:br/>
      </w:r>
      <w:r>
        <w:rPr>
          <w:rFonts w:ascii="Times New Roman"/>
          <w:b w:val="false"/>
          <w:i w:val="false"/>
          <w:color w:val="000000"/>
          <w:sz w:val="28"/>
        </w:rPr>
        <w:t>
жүзеге асыратын, өз қызметінде тәуелсіз жеке тұлға.
</w:t>
      </w:r>
      <w:r>
        <w:br/>
      </w:r>
      <w:r>
        <w:rPr>
          <w:rFonts w:ascii="Times New Roman"/>
          <w:b w:val="false"/>
          <w:i w:val="false"/>
          <w:color w:val="000000"/>
          <w:sz w:val="28"/>
        </w:rPr>
        <w:t>
      2. Сақтандыру омбудсманын сайлауды өкілдер кеңесі жүзеге асырады.
</w:t>
      </w:r>
      <w:r>
        <w:br/>
      </w:r>
      <w:r>
        <w:rPr>
          <w:rFonts w:ascii="Times New Roman"/>
          <w:b w:val="false"/>
          <w:i w:val="false"/>
          <w:color w:val="000000"/>
          <w:sz w:val="28"/>
        </w:rPr>
        <w:t>
      Өкілдер кеңесі:
</w:t>
      </w:r>
      <w:r>
        <w:br/>
      </w:r>
      <w:r>
        <w:rPr>
          <w:rFonts w:ascii="Times New Roman"/>
          <w:b w:val="false"/>
          <w:i w:val="false"/>
          <w:color w:val="000000"/>
          <w:sz w:val="28"/>
        </w:rPr>
        <w:t>
      1) әрбір сақтандырушының;
</w:t>
      </w:r>
      <w:r>
        <w:br/>
      </w:r>
      <w:r>
        <w:rPr>
          <w:rFonts w:ascii="Times New Roman"/>
          <w:b w:val="false"/>
          <w:i w:val="false"/>
          <w:color w:val="000000"/>
          <w:sz w:val="28"/>
        </w:rPr>
        <w:t>
      2) уәкілетті органның бір-бір өкілінен құрылады.
</w:t>
      </w:r>
      <w:r>
        <w:br/>
      </w:r>
      <w:r>
        <w:rPr>
          <w:rFonts w:ascii="Times New Roman"/>
          <w:b w:val="false"/>
          <w:i w:val="false"/>
          <w:color w:val="000000"/>
          <w:sz w:val="28"/>
        </w:rPr>
        <w:t>
      3. Уәкілетті орган сақтандыру омбудсманы лауазымына сайлау үшін кандидатураны ұсынады. Сақтандыру омбудсманы өкілдер кеңесінің көпшілік даусымен сайланады. Өкілдер кеңесінің әрбір мүшесі дауыс беру кезінде бір дауысқа ие болады. Дауыстар тең болған жағдайда, уәкілетті орган өкілінің даусы шешуші болып табылады.
</w:t>
      </w:r>
      <w:r>
        <w:br/>
      </w:r>
      <w:r>
        <w:rPr>
          <w:rFonts w:ascii="Times New Roman"/>
          <w:b w:val="false"/>
          <w:i w:val="false"/>
          <w:color w:val="000000"/>
          <w:sz w:val="28"/>
        </w:rPr>
        <w:t>
      4. Сақтандыру омбудсманы екі жыл мерзімге сайланады.
</w:t>
      </w:r>
      <w:r>
        <w:br/>
      </w:r>
      <w:r>
        <w:rPr>
          <w:rFonts w:ascii="Times New Roman"/>
          <w:b w:val="false"/>
          <w:i w:val="false"/>
          <w:color w:val="000000"/>
          <w:sz w:val="28"/>
        </w:rPr>
        <w:t>
      Өкілдер кеңесі сақтандыру омбудсманының өкілеттігін мерзімінен бұрын тоқтатуға құқылы.
</w:t>
      </w:r>
      <w:r>
        <w:br/>
      </w:r>
      <w:r>
        <w:rPr>
          <w:rFonts w:ascii="Times New Roman"/>
          <w:b w:val="false"/>
          <w:i w:val="false"/>
          <w:color w:val="000000"/>
          <w:sz w:val="28"/>
        </w:rPr>
        <w:t>
      Сақтандыру омбудсманының өкілеттігін өзінің бастамасы бойынша мерзімінен бұрын тоқтату өкілдер кеңесіне жазбаша хабарлау негізінде жүзеге асырылады.
</w:t>
      </w:r>
      <w:r>
        <w:br/>
      </w:r>
      <w:r>
        <w:rPr>
          <w:rFonts w:ascii="Times New Roman"/>
          <w:b w:val="false"/>
          <w:i w:val="false"/>
          <w:color w:val="000000"/>
          <w:sz w:val="28"/>
        </w:rPr>
        <w:t>
      Сақтандыру омбудсманының өкілеттігі аталған хабарламаны өкілдер кеңесі алған кезден бастап тоқтатылады.
</w:t>
      </w:r>
    </w:p>
    <w:p>
      <w:pPr>
        <w:spacing w:after="0"/>
        <w:ind w:left="0"/>
        <w:jc w:val="both"/>
      </w:pPr>
      <w:r>
        <w:rPr>
          <w:rFonts w:ascii="Times New Roman"/>
          <w:b w:val="false"/>
          <w:i w:val="false"/>
          <w:color w:val="000000"/>
          <w:sz w:val="28"/>
        </w:rPr>
        <w:t>
      30-2-бап. Сақтандыру омбудсманына қойылатын талаптар
</w:t>
      </w:r>
    </w:p>
    <w:p>
      <w:pPr>
        <w:spacing w:after="0"/>
        <w:ind w:left="0"/>
        <w:jc w:val="both"/>
      </w:pPr>
      <w:r>
        <w:rPr>
          <w:rFonts w:ascii="Times New Roman"/>
          <w:b w:val="false"/>
          <w:i w:val="false"/>
          <w:color w:val="000000"/>
          <w:sz w:val="28"/>
        </w:rPr>
        <w:t>
      1. Сақтандыру омбудсманы болып сайлану үшін:
</w:t>
      </w:r>
      <w:r>
        <w:br/>
      </w:r>
      <w:r>
        <w:rPr>
          <w:rFonts w:ascii="Times New Roman"/>
          <w:b w:val="false"/>
          <w:i w:val="false"/>
          <w:color w:val="000000"/>
          <w:sz w:val="28"/>
        </w:rPr>
        <w:t>
      1) жоғары білімі жоқ;
</w:t>
      </w:r>
      <w:r>
        <w:br/>
      </w:r>
      <w:r>
        <w:rPr>
          <w:rFonts w:ascii="Times New Roman"/>
          <w:b w:val="false"/>
          <w:i w:val="false"/>
          <w:color w:val="000000"/>
          <w:sz w:val="28"/>
        </w:rPr>
        <w:t>
      2) сақтандыру саласындағы жұмыс өтілі үш жылдан кем;
</w:t>
      </w:r>
      <w:r>
        <w:br/>
      </w:r>
      <w:r>
        <w:rPr>
          <w:rFonts w:ascii="Times New Roman"/>
          <w:b w:val="false"/>
          <w:i w:val="false"/>
          <w:color w:val="000000"/>
          <w:sz w:val="28"/>
        </w:rPr>
        <w:t>
      3) өтелмеген не заңда белгіленген тәртіппен алынбаған соттылығы бар;
</w:t>
      </w:r>
      <w:r>
        <w:br/>
      </w:r>
      <w:r>
        <w:rPr>
          <w:rFonts w:ascii="Times New Roman"/>
          <w:b w:val="false"/>
          <w:i w:val="false"/>
          <w:color w:val="000000"/>
          <w:sz w:val="28"/>
        </w:rPr>
        <w:t>
      4) бұрын уәкілетті орган Қазақстан Республикасының заңнамасында белгіленген тәртіппен сақтандыру ұйымын консервациялау, оның акцияларын мәжбүрлеп сатып алу туралы,
</w:t>
      </w:r>
      <w:r>
        <w:br/>
      </w:r>
      <w:r>
        <w:rPr>
          <w:rFonts w:ascii="Times New Roman"/>
          <w:b w:val="false"/>
          <w:i w:val="false"/>
          <w:color w:val="000000"/>
          <w:sz w:val="28"/>
        </w:rPr>
        <w:t>
сақтандыру ұйымын лицензиясынан айыру туралы, сондай-ақ сақтандыру ұйымын немесе басқа заңды тұлғаны мәжбүрлеп тарату немесе оларды банкрот деп тану туралы шешімдер қабылдағанға дейін бір жылдан аспайтын кезеңде сақтандыру ұйымының немесе басқа да заңды тұлғаның басшы қызметкері болған тұлға ұсынылмайды.
</w:t>
      </w:r>
      <w:r>
        <w:br/>
      </w:r>
      <w:r>
        <w:rPr>
          <w:rFonts w:ascii="Times New Roman"/>
          <w:b w:val="false"/>
          <w:i w:val="false"/>
          <w:color w:val="000000"/>
          <w:sz w:val="28"/>
        </w:rPr>
        <w:t>
      2. Сақтандыру омбудсманының сақтандыру ұйымдарындағы кез келген лауазымды қызметті атқаруға және (немесе) сақтандыру ұйымдарының аффилиирленген тұлғасы болуға құқығы жоқ.
</w:t>
      </w:r>
      <w:r>
        <w:br/>
      </w:r>
      <w:r>
        <w:rPr>
          <w:rFonts w:ascii="Times New Roman"/>
          <w:b w:val="false"/>
          <w:i w:val="false"/>
          <w:color w:val="000000"/>
          <w:sz w:val="28"/>
        </w:rPr>
        <w:t>
      3. Сақтандыру омбудсманының осы бапта көзделген талаптарға сай келмейтіні белгілі болған жағдайда, өкілдер кеңесі сақтандыру омбудсманын қайта сайлауға құқылы.
</w:t>
      </w:r>
    </w:p>
    <w:p>
      <w:pPr>
        <w:spacing w:after="0"/>
        <w:ind w:left="0"/>
        <w:jc w:val="both"/>
      </w:pPr>
      <w:r>
        <w:rPr>
          <w:rFonts w:ascii="Times New Roman"/>
          <w:b w:val="false"/>
          <w:i w:val="false"/>
          <w:color w:val="000000"/>
          <w:sz w:val="28"/>
        </w:rPr>
        <w:t>
      30-3-бап. Сақтандыру омбудсманының шешім қабылдау тәртібі
</w:t>
      </w:r>
    </w:p>
    <w:p>
      <w:pPr>
        <w:spacing w:after="0"/>
        <w:ind w:left="0"/>
        <w:jc w:val="both"/>
      </w:pPr>
      <w:r>
        <w:rPr>
          <w:rFonts w:ascii="Times New Roman"/>
          <w:b w:val="false"/>
          <w:i w:val="false"/>
          <w:color w:val="000000"/>
          <w:sz w:val="28"/>
        </w:rPr>
        <w:t>
      1. Сақтандыру омбудсманы шешімді жеке-дара қабылдайды, ол сақтандыру омбудсманының өкілдер кеңесінің құрамына кіретін сақтандырушының назарына жазбаша нысанда жеткізіледі.
</w:t>
      </w:r>
      <w:r>
        <w:br/>
      </w:r>
      <w:r>
        <w:rPr>
          <w:rFonts w:ascii="Times New Roman"/>
          <w:b w:val="false"/>
          <w:i w:val="false"/>
          <w:color w:val="000000"/>
          <w:sz w:val="28"/>
        </w:rPr>
        <w:t>
      Сақтандыру омбудсманы шешімдер қабылдаған кезде Қазақстан Республикасының заңнамасын басшылыққа алады.
</w:t>
      </w:r>
      <w:r>
        <w:br/>
      </w:r>
      <w:r>
        <w:rPr>
          <w:rFonts w:ascii="Times New Roman"/>
          <w:b w:val="false"/>
          <w:i w:val="false"/>
          <w:color w:val="000000"/>
          <w:sz w:val="28"/>
        </w:rPr>
        <w:t>
      2. Сақтандыру омбудсманының шешімін сақтандырушы орындауға тиіс.
</w:t>
      </w:r>
      <w:r>
        <w:br/>
      </w:r>
      <w:r>
        <w:rPr>
          <w:rFonts w:ascii="Times New Roman"/>
          <w:b w:val="false"/>
          <w:i w:val="false"/>
          <w:color w:val="000000"/>
          <w:sz w:val="28"/>
        </w:rPr>
        <w:t>
      3. Сақтандырушы сақтандыру омбудсманының шешімін ол
</w:t>
      </w:r>
      <w:r>
        <w:br/>
      </w:r>
      <w:r>
        <w:rPr>
          <w:rFonts w:ascii="Times New Roman"/>
          <w:b w:val="false"/>
          <w:i w:val="false"/>
          <w:color w:val="000000"/>
          <w:sz w:val="28"/>
        </w:rPr>
        <w:t>
белгілеген мерзімде орындамаған жағдайда, сақтандыру омбудсманы бұл
</w:t>
      </w:r>
      <w:r>
        <w:br/>
      </w:r>
      <w:r>
        <w:rPr>
          <w:rFonts w:ascii="Times New Roman"/>
          <w:b w:val="false"/>
          <w:i w:val="false"/>
          <w:color w:val="000000"/>
          <w:sz w:val="28"/>
        </w:rPr>
        <w:t>
туралы кідіріссіз, бірақ үш жұмыс күнінен кешіктірмей, осы Заңның және уәкілетті органның нормативтік құқықтық актілері талаптарының бұзылу фактісін растайтын құжаттарды қоса тіркей отырып, уәкілетті органға хабарлауға міндетті.
</w:t>
      </w:r>
      <w:r>
        <w:br/>
      </w:r>
      <w:r>
        <w:rPr>
          <w:rFonts w:ascii="Times New Roman"/>
          <w:b w:val="false"/>
          <w:i w:val="false"/>
          <w:color w:val="000000"/>
          <w:sz w:val="28"/>
        </w:rPr>
        <w:t>
      4. Сақтандырушы сақтандыру омбудсманының шешімімен келіспеген жағдайда осы шешім бойынша сотқа шағымдануға құқылы.
</w:t>
      </w:r>
    </w:p>
    <w:p>
      <w:pPr>
        <w:spacing w:after="0"/>
        <w:ind w:left="0"/>
        <w:jc w:val="both"/>
      </w:pPr>
      <w:r>
        <w:rPr>
          <w:rFonts w:ascii="Times New Roman"/>
          <w:b w:val="false"/>
          <w:i w:val="false"/>
          <w:color w:val="000000"/>
          <w:sz w:val="28"/>
        </w:rPr>
        <w:t>
      30-4-бап. Сақтандыру омбудсманының қызметі
</w:t>
      </w:r>
    </w:p>
    <w:p>
      <w:pPr>
        <w:spacing w:after="0"/>
        <w:ind w:left="0"/>
        <w:jc w:val="both"/>
      </w:pPr>
      <w:r>
        <w:rPr>
          <w:rFonts w:ascii="Times New Roman"/>
          <w:b w:val="false"/>
          <w:i w:val="false"/>
          <w:color w:val="000000"/>
          <w:sz w:val="28"/>
        </w:rPr>
        <w:t>
      1. Сақтандыру омбудсманының қызметі уәкілетті органмен келісілген және өкілдер кеңесі бекіткен ішкі ережелердің негізінде жүзеге асырылады.
</w:t>
      </w:r>
      <w:r>
        <w:br/>
      </w:r>
      <w:r>
        <w:rPr>
          <w:rFonts w:ascii="Times New Roman"/>
          <w:b w:val="false"/>
          <w:i w:val="false"/>
          <w:color w:val="000000"/>
          <w:sz w:val="28"/>
        </w:rPr>
        <w:t>
      2. Сақтандыру омбудсманы жүктелген функцияларды тиісінше атқару мақсатында өкілдер кеңесінің келісімі бойынша құрылымды және штатты (сақтандыру омбудсманының қеңсесін) құруға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13.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Парламентінің Жаршысы, 2003 ж., N 14, 102-құжат; 2006 ж., N 3, 22-құжат; N 4, 25-құжат):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7-баптың 3-тармағының екінші бөлігі "жол полициясы бөлімшелері" деген сөздерден кейін "және көліктік бақылау органдары"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21-бап мынадай мазмұндағы 2-1-тармақпен толықтырылсын:
</w:t>
      </w:r>
      <w:r>
        <w:br/>
      </w:r>
      <w:r>
        <w:rPr>
          <w:rFonts w:ascii="Times New Roman"/>
          <w:b w:val="false"/>
          <w:i w:val="false"/>
          <w:color w:val="000000"/>
          <w:sz w:val="28"/>
        </w:rPr>
        <w:t>
      "2-1. Тасымалдаушы жасаған көліктегі сақтандыру жағдайы туралы актіде мынадай мәліметтер болуға тиіс:
</w:t>
      </w:r>
      <w:r>
        <w:br/>
      </w:r>
      <w:r>
        <w:rPr>
          <w:rFonts w:ascii="Times New Roman"/>
          <w:b w:val="false"/>
          <w:i w:val="false"/>
          <w:color w:val="000000"/>
          <w:sz w:val="28"/>
        </w:rPr>
        <w:t>
      1) жәбірленушінің тегі, аты, әкесінің аты;
</w:t>
      </w:r>
      <w:r>
        <w:br/>
      </w:r>
      <w:r>
        <w:rPr>
          <w:rFonts w:ascii="Times New Roman"/>
          <w:b w:val="false"/>
          <w:i w:val="false"/>
          <w:color w:val="000000"/>
          <w:sz w:val="28"/>
        </w:rPr>
        <w:t>
      2) көлік түрі;
</w:t>
      </w:r>
      <w:r>
        <w:br/>
      </w:r>
      <w:r>
        <w:rPr>
          <w:rFonts w:ascii="Times New Roman"/>
          <w:b w:val="false"/>
          <w:i w:val="false"/>
          <w:color w:val="000000"/>
          <w:sz w:val="28"/>
        </w:rPr>
        <w:t>
      3) рейс нөмірі, поезд нөмірі, кеменің атауы және т.с.с;
</w:t>
      </w:r>
      <w:r>
        <w:br/>
      </w:r>
      <w:r>
        <w:rPr>
          <w:rFonts w:ascii="Times New Roman"/>
          <w:b w:val="false"/>
          <w:i w:val="false"/>
          <w:color w:val="000000"/>
          <w:sz w:val="28"/>
        </w:rPr>
        <w:t>
      4) жол жүру бағыты;
</w:t>
      </w:r>
      <w:r>
        <w:br/>
      </w:r>
      <w:r>
        <w:rPr>
          <w:rFonts w:ascii="Times New Roman"/>
          <w:b w:val="false"/>
          <w:i w:val="false"/>
          <w:color w:val="000000"/>
          <w:sz w:val="28"/>
        </w:rPr>
        <w:t>
      5) жәбірленушіде болған жол жүру билетінің сериясы және нөмірі;
</w:t>
      </w:r>
      <w:r>
        <w:br/>
      </w:r>
      <w:r>
        <w:rPr>
          <w:rFonts w:ascii="Times New Roman"/>
          <w:b w:val="false"/>
          <w:i w:val="false"/>
          <w:color w:val="000000"/>
          <w:sz w:val="28"/>
        </w:rPr>
        <w:t>
      6) сақтандыру жағдайының басталу орны, күні және уақыты;
</w:t>
      </w:r>
      <w:r>
        <w:br/>
      </w:r>
      <w:r>
        <w:rPr>
          <w:rFonts w:ascii="Times New Roman"/>
          <w:b w:val="false"/>
          <w:i w:val="false"/>
          <w:color w:val="000000"/>
          <w:sz w:val="28"/>
        </w:rPr>
        <w:t>
      7) жәбірленушінің өміріне және денсаулығына келтірілген зақымдардың сипаты;
</w:t>
      </w:r>
      <w:r>
        <w:br/>
      </w:r>
      <w:r>
        <w:rPr>
          <w:rFonts w:ascii="Times New Roman"/>
          <w:b w:val="false"/>
          <w:i w:val="false"/>
          <w:color w:val="000000"/>
          <w:sz w:val="28"/>
        </w:rPr>
        <w:t>
      8) жәбірленушінің мүлкіне келтірілген зақымдардың сипаты;
</w:t>
      </w:r>
      <w:r>
        <w:br/>
      </w:r>
      <w:r>
        <w:rPr>
          <w:rFonts w:ascii="Times New Roman"/>
          <w:b w:val="false"/>
          <w:i w:val="false"/>
          <w:color w:val="000000"/>
          <w:sz w:val="28"/>
        </w:rPr>
        <w:t>
      9) сақтандыру жағдайының мән-жайына қысқаша сипаттама;
</w:t>
      </w:r>
      <w:r>
        <w:br/>
      </w:r>
      <w:r>
        <w:rPr>
          <w:rFonts w:ascii="Times New Roman"/>
          <w:b w:val="false"/>
          <w:i w:val="false"/>
          <w:color w:val="000000"/>
          <w:sz w:val="28"/>
        </w:rPr>
        <w:t>
      10) тексеру жүргізуді жүзеге асыратын құзыретті органның атауы;
</w:t>
      </w:r>
      <w:r>
        <w:br/>
      </w:r>
      <w:r>
        <w:rPr>
          <w:rFonts w:ascii="Times New Roman"/>
          <w:b w:val="false"/>
          <w:i w:val="false"/>
          <w:color w:val="000000"/>
          <w:sz w:val="28"/>
        </w:rPr>
        <w:t>
      11) жәбірленуші жіберілген медициналық мекеменің атауы және орналасқан жері;
</w:t>
      </w:r>
      <w:r>
        <w:br/>
      </w:r>
      <w:r>
        <w:rPr>
          <w:rFonts w:ascii="Times New Roman"/>
          <w:b w:val="false"/>
          <w:i w:val="false"/>
          <w:color w:val="000000"/>
          <w:sz w:val="28"/>
        </w:rPr>
        <w:t>
      12) көлік ұйымы не көлік құралы басшысының тегі, аты, әкесінің аты және қолы;
</w:t>
      </w:r>
      <w:r>
        <w:br/>
      </w:r>
      <w:r>
        <w:rPr>
          <w:rFonts w:ascii="Times New Roman"/>
          <w:b w:val="false"/>
          <w:i w:val="false"/>
          <w:color w:val="000000"/>
          <w:sz w:val="28"/>
        </w:rPr>
        <w:t>
      13) тексеру жүргізуді жүзеге асыратын құзыретті орган өкілінің тегі, аты, әкесінің аты және қолы;
</w:t>
      </w:r>
      <w:r>
        <w:br/>
      </w:r>
      <w:r>
        <w:rPr>
          <w:rFonts w:ascii="Times New Roman"/>
          <w:b w:val="false"/>
          <w:i w:val="false"/>
          <w:color w:val="000000"/>
          <w:sz w:val="28"/>
        </w:rPr>
        <w:t>
      14) тасымалдаушының мөрі.".
</w:t>
      </w:r>
    </w:p>
    <w:p>
      <w:pPr>
        <w:spacing w:after="0"/>
        <w:ind w:left="0"/>
        <w:jc w:val="both"/>
      </w:pPr>
      <w:r>
        <w:rPr>
          <w:rFonts w:ascii="Times New Roman"/>
          <w:b w:val="false"/>
          <w:i w:val="false"/>
          <w:color w:val="000000"/>
          <w:sz w:val="28"/>
        </w:rPr>
        <w:t>
</w:t>
      </w:r>
      <w:r>
        <w:rPr>
          <w:rFonts w:ascii="Times New Roman"/>
          <w:b w:val="false"/>
          <w:i w:val="false"/>
          <w:color w:val="000000"/>
          <w:sz w:val="28"/>
        </w:rPr>
        <w:t>
      14. "Туроператордың және турагенттің азаматтық-құқықтық жауапкершілігін міндетті сақтандыру туралы" 2003 жылғы 31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24, 179-құжат; 2006 ж., N 1, 5-құжат; N 3, 22-құжат):
</w:t>
      </w:r>
    </w:p>
    <w:p>
      <w:pPr>
        <w:spacing w:after="0"/>
        <w:ind w:left="0"/>
        <w:jc w:val="both"/>
      </w:pPr>
      <w:r>
        <w:rPr>
          <w:rFonts w:ascii="Times New Roman"/>
          <w:b w:val="false"/>
          <w:i w:val="false"/>
          <w:color w:val="000000"/>
          <w:sz w:val="28"/>
        </w:rPr>
        <w:t>
      мынадай мазмұндағы 7-1-баппен толықтырылсын:
</w:t>
      </w:r>
    </w:p>
    <w:p>
      <w:pPr>
        <w:spacing w:after="0"/>
        <w:ind w:left="0"/>
        <w:jc w:val="both"/>
      </w:pPr>
      <w:r>
        <w:rPr>
          <w:rFonts w:ascii="Times New Roman"/>
          <w:b w:val="false"/>
          <w:i w:val="false"/>
          <w:color w:val="000000"/>
          <w:sz w:val="28"/>
        </w:rPr>
        <w:t>
      "7-1-бап. Туроператордың және турагенттің жауапкершілігін
</w:t>
      </w:r>
      <w:r>
        <w:br/>
      </w:r>
      <w:r>
        <w:rPr>
          <w:rFonts w:ascii="Times New Roman"/>
          <w:b w:val="false"/>
          <w:i w:val="false"/>
          <w:color w:val="000000"/>
          <w:sz w:val="28"/>
        </w:rPr>
        <w:t>
                міндетті сақтандыруды жүзеге асырудың ерекшеліктері
</w:t>
      </w:r>
    </w:p>
    <w:p>
      <w:pPr>
        <w:spacing w:after="0"/>
        <w:ind w:left="0"/>
        <w:jc w:val="both"/>
      </w:pPr>
      <w:r>
        <w:rPr>
          <w:rFonts w:ascii="Times New Roman"/>
          <w:b w:val="false"/>
          <w:i w:val="false"/>
          <w:color w:val="000000"/>
          <w:sz w:val="28"/>
        </w:rPr>
        <w:t>
      1. Сақтандыру ұйымы ретінде тіркелген заңды тұлға туроператордың және турагенттің жауапкершілігін міндетті сақтандыруды жүзеге асыру құқығына лицензия алғанға дейін Қазақстан Республикасының Сақтандыру төлемдеріне кепілдік беру қорын құру және оның қызметі туралы заңында айқындалған тәртіппен көрсетілген Қордың қатысушысы болуға міндетті.
</w:t>
      </w:r>
      <w:r>
        <w:br/>
      </w:r>
      <w:r>
        <w:rPr>
          <w:rFonts w:ascii="Times New Roman"/>
          <w:b w:val="false"/>
          <w:i w:val="false"/>
          <w:color w:val="000000"/>
          <w:sz w:val="28"/>
        </w:rPr>
        <w:t>
      2. Туроператордың және турагенттің жауапкершілігін міндетті сақтандыруды жүзеге асыратын сақтандырушы Қазақстан Республикасының барлық аумағына таралатын кемінде екі мерзімді баспасөз басылымында мемлекеттік және орыс тілдерінде, Қазақстан Республикасы Ұлттық Банкінің жылдық қаржылық есептілікті жариялау тәртібі туралы нормативтік құқықтық актісінде көзделген көлемде және мерзімдерде жыл сайын өзінің қаржылық есептілігін жариялап отыруға міндетті.
</w:t>
      </w:r>
      <w:r>
        <w:br/>
      </w:r>
      <w:r>
        <w:rPr>
          <w:rFonts w:ascii="Times New Roman"/>
          <w:b w:val="false"/>
          <w:i w:val="false"/>
          <w:color w:val="000000"/>
          <w:sz w:val="28"/>
        </w:rPr>
        <w:t>
      3. Сақтандырушылар туроператордың және турагенттің жауапкершілігін міндетті сақтандыру бойынша сақтандыру тәуекелдері, сақтандыру жағдайлары және сақтандыру төлемдері жөніндегі ақпараттық деректер базасын қалыптастыруды және жүргізуді жүзеге асыратын ұйымды құруға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15.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5, 26-құжат; 2006 ж., N 1, 5-құжат; N 3, 22-құжат; N 16, 100-құжат):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бүкіл мәтін бойынша "қаланың" деген сөздің алдынан "облыстық маңызы бар"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1-бапта:
</w:t>
      </w:r>
      <w:r>
        <w:br/>
      </w:r>
      <w:r>
        <w:rPr>
          <w:rFonts w:ascii="Times New Roman"/>
          <w:b w:val="false"/>
          <w:i w:val="false"/>
          <w:color w:val="000000"/>
          <w:sz w:val="28"/>
        </w:rPr>
        <w:t>
      3-1) тармақшадағы "әдістемеге" деген сөз "егістің жойылған алқаптарын айқындау әдістемесіне" деген сөздермен ауыстырылсын;
</w:t>
      </w:r>
    </w:p>
    <w:p>
      <w:pPr>
        <w:spacing w:after="0"/>
        <w:ind w:left="0"/>
        <w:jc w:val="both"/>
      </w:pPr>
      <w:r>
        <w:rPr>
          <w:rFonts w:ascii="Times New Roman"/>
          <w:b w:val="false"/>
          <w:i w:val="false"/>
          <w:color w:val="000000"/>
          <w:sz w:val="28"/>
        </w:rPr>
        <w:t>
      4) тармақша "су тасқыны," деген сөздерден кейін "су тапшылығы," деген сөздермен толықтырылсын;
</w:t>
      </w:r>
    </w:p>
    <w:p>
      <w:pPr>
        <w:spacing w:after="0"/>
        <w:ind w:left="0"/>
        <w:jc w:val="both"/>
      </w:pPr>
      <w:r>
        <w:rPr>
          <w:rFonts w:ascii="Times New Roman"/>
          <w:b w:val="false"/>
          <w:i w:val="false"/>
          <w:color w:val="000000"/>
          <w:sz w:val="28"/>
        </w:rPr>
        <w:t>
      мынадай мазмұндағы 17) тармақшамен толықтырылсын:
</w:t>
      </w:r>
      <w:r>
        <w:br/>
      </w:r>
      <w:r>
        <w:rPr>
          <w:rFonts w:ascii="Times New Roman"/>
          <w:b w:val="false"/>
          <w:i w:val="false"/>
          <w:color w:val="000000"/>
          <w:sz w:val="28"/>
        </w:rPr>
        <w:t>
      "17) өсімдік шаруашылығындағы өзара сақтандыру қоғамы (бұдан әрі - қоғам) - өсімдік шаруашылығындағы міндетті сақтандыру саласында өз мүшелерінің мүліктік мүдделерін өзара сақтандыруды жүзеге асыру мақсатында тұтыну кооперативінің ұйымдық-құқықтық нысанында құрылған заңды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3) 2-баптың 1-тармағы "Заңынан," деген сөзден кейін ""Өзара сақтандыру туралы" Қазақстан Республикасының Заңынан,"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5-баптың 3-тармағы мынадай мазмұндағы 3-1) тармақшамен толықтырылсын:
</w:t>
      </w:r>
      <w:r>
        <w:br/>
      </w:r>
      <w:r>
        <w:rPr>
          <w:rFonts w:ascii="Times New Roman"/>
          <w:b w:val="false"/>
          <w:i w:val="false"/>
          <w:color w:val="000000"/>
          <w:sz w:val="28"/>
        </w:rPr>
        <w:t>
      "3-1) өсімдік шаруашылығы саласындағы уәкілетті мемлекеттік органға ағымдағы жылы сақтандырылуға тиіс өсімдік шаруашылығы өнімдерін өндірушілердің тізбесін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мынадай мазмұндағы 5-2-баппен толықтырылсын:
</w:t>
      </w:r>
    </w:p>
    <w:p>
      <w:pPr>
        <w:spacing w:after="0"/>
        <w:ind w:left="0"/>
        <w:jc w:val="both"/>
      </w:pPr>
      <w:r>
        <w:rPr>
          <w:rFonts w:ascii="Times New Roman"/>
          <w:b w:val="false"/>
          <w:i w:val="false"/>
          <w:color w:val="000000"/>
          <w:sz w:val="28"/>
        </w:rPr>
        <w:t>
      "5-2-бап. Өсімдік шаруашылығындағы міндетті сақтандыруды
</w:t>
      </w:r>
      <w:r>
        <w:br/>
      </w:r>
      <w:r>
        <w:rPr>
          <w:rFonts w:ascii="Times New Roman"/>
          <w:b w:val="false"/>
          <w:i w:val="false"/>
          <w:color w:val="000000"/>
          <w:sz w:val="28"/>
        </w:rPr>
        <w:t>
                жүзеге асырудың ерекшеліктері
</w:t>
      </w:r>
    </w:p>
    <w:p>
      <w:pPr>
        <w:spacing w:after="0"/>
        <w:ind w:left="0"/>
        <w:jc w:val="both"/>
      </w:pPr>
      <w:r>
        <w:rPr>
          <w:rFonts w:ascii="Times New Roman"/>
          <w:b w:val="false"/>
          <w:i w:val="false"/>
          <w:color w:val="000000"/>
          <w:sz w:val="28"/>
        </w:rPr>
        <w:t>
      1. Осы Заңда қамтылған ережелер қоғамдарға олардың қызметін реттейтін Қазақстан Республикасының заңнамалық актілерінде белгіленген ерекшеліктер ескеріле отырып қолданылады.
</w:t>
      </w:r>
      <w:r>
        <w:br/>
      </w:r>
      <w:r>
        <w:rPr>
          <w:rFonts w:ascii="Times New Roman"/>
          <w:b w:val="false"/>
          <w:i w:val="false"/>
          <w:color w:val="000000"/>
          <w:sz w:val="28"/>
        </w:rPr>
        <w:t>
      Қоғам мүшелерінің мүліктік мүдделерін сақтандыру өзара сақтандыру ережелеріне сәйкес жүзеге асырылады.
</w:t>
      </w:r>
      <w:r>
        <w:br/>
      </w:r>
      <w:r>
        <w:rPr>
          <w:rFonts w:ascii="Times New Roman"/>
          <w:b w:val="false"/>
          <w:i w:val="false"/>
          <w:color w:val="000000"/>
          <w:sz w:val="28"/>
        </w:rPr>
        <w:t>
      2. Қоғам мүшелері болып табылатын өсімдік шаруашылығы өнімдерін өндірушілер сақтандырушыда міндетті сақтандыруға жатпайды.
</w:t>
      </w:r>
      <w:r>
        <w:br/>
      </w:r>
      <w:r>
        <w:rPr>
          <w:rFonts w:ascii="Times New Roman"/>
          <w:b w:val="false"/>
          <w:i w:val="false"/>
          <w:color w:val="000000"/>
          <w:sz w:val="28"/>
        </w:rPr>
        <w:t>
      3. Өсімдік шаруашылығындағы міндетті сақтандыруды жүзеге асыратын сақтандырушының астанада, республикалық, облыстық және аудандық маңызы бар қалаларда филиалдарының және (немесе) сақтандыру агенттерінің болуы міндетті.
</w:t>
      </w:r>
      <w:r>
        <w:br/>
      </w:r>
      <w:r>
        <w:rPr>
          <w:rFonts w:ascii="Times New Roman"/>
          <w:b w:val="false"/>
          <w:i w:val="false"/>
          <w:color w:val="000000"/>
          <w:sz w:val="28"/>
        </w:rPr>
        <w:t>
      4. Бәсекелестікті шектеуге немесе жоюға, өсімдік шаруашылығындағы міндетті сақтандыру шарттарын жасасу бойынша бір сақтандырушыға басқалары алдында негізсіз артықшылықтар беруге немесе алуға, сақтанушылардың құқықтары мен заңды мүдделеріне қысым жасалуына бағытталған қызметке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 9-бапта:
</w:t>
      </w:r>
      <w:r>
        <w:br/>
      </w:r>
      <w:r>
        <w:rPr>
          <w:rFonts w:ascii="Times New Roman"/>
          <w:b w:val="false"/>
          <w:i w:val="false"/>
          <w:color w:val="000000"/>
          <w:sz w:val="28"/>
        </w:rPr>
        <w:t>
      2-тармақта:
</w:t>
      </w:r>
      <w:r>
        <w:br/>
      </w:r>
      <w:r>
        <w:rPr>
          <w:rFonts w:ascii="Times New Roman"/>
          <w:b w:val="false"/>
          <w:i w:val="false"/>
          <w:color w:val="000000"/>
          <w:sz w:val="28"/>
        </w:rPr>
        <w:t>
      үшінші бөліктегі "сақтандырушы мен" деген сөздер "сақтандырушының немесе қоғамның және" деген сөздермен ауыстырылсын;
</w:t>
      </w:r>
    </w:p>
    <w:p>
      <w:pPr>
        <w:spacing w:after="0"/>
        <w:ind w:left="0"/>
        <w:jc w:val="both"/>
      </w:pPr>
      <w:r>
        <w:rPr>
          <w:rFonts w:ascii="Times New Roman"/>
          <w:b w:val="false"/>
          <w:i w:val="false"/>
          <w:color w:val="000000"/>
          <w:sz w:val="28"/>
        </w:rPr>
        <w:t>
      төртінші бөлік "сақтандырушының" деген сөзден кейін "немесе қоғамның" деген сөздермен толықтырылсын;
</w:t>
      </w:r>
    </w:p>
    <w:p>
      <w:pPr>
        <w:spacing w:after="0"/>
        <w:ind w:left="0"/>
        <w:jc w:val="both"/>
      </w:pPr>
      <w:r>
        <w:rPr>
          <w:rFonts w:ascii="Times New Roman"/>
          <w:b w:val="false"/>
          <w:i w:val="false"/>
          <w:color w:val="000000"/>
          <w:sz w:val="28"/>
        </w:rPr>
        <w:t>
      6-тармақтың бірінші бөлігі мынадай редакцияда жазылсын:
</w:t>
      </w:r>
      <w:r>
        <w:br/>
      </w:r>
      <w:r>
        <w:rPr>
          <w:rFonts w:ascii="Times New Roman"/>
          <w:b w:val="false"/>
          <w:i w:val="false"/>
          <w:color w:val="000000"/>
          <w:sz w:val="28"/>
        </w:rPr>
        <w:t>
      "6. Егістер толық жойылған жағдайда, сақтандырушы осы Заңның 10-бабының 2-тармағында көзделген құжаттарды сақтандырушы алған кезден бастап он жұмыс күні ішінде сақтанушыға толық көлемде сақтандыру төлемдерін жүзеге асыруға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7) 12-бапта:
</w:t>
      </w:r>
      <w:r>
        <w:br/>
      </w:r>
      <w:r>
        <w:rPr>
          <w:rFonts w:ascii="Times New Roman"/>
          <w:b w:val="false"/>
          <w:i w:val="false"/>
          <w:color w:val="000000"/>
          <w:sz w:val="28"/>
        </w:rPr>
        <w:t>
      1-тармақтың бірінші бөлігі "сақтандырушыларға" деген сөзден кейін "және қоғамдарға" деген сөздермен толықтырылсын;
</w:t>
      </w:r>
    </w:p>
    <w:p>
      <w:pPr>
        <w:spacing w:after="0"/>
        <w:ind w:left="0"/>
        <w:jc w:val="both"/>
      </w:pPr>
      <w:r>
        <w:rPr>
          <w:rFonts w:ascii="Times New Roman"/>
          <w:b w:val="false"/>
          <w:i w:val="false"/>
          <w:color w:val="000000"/>
          <w:sz w:val="28"/>
        </w:rPr>
        <w:t>
      2-тармақтың төртінші бөлігі "сақтандырушыларға" деген сөзден кейін "және қоғамдарға"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13-бапта:
</w:t>
      </w:r>
      <w:r>
        <w:br/>
      </w:r>
      <w:r>
        <w:rPr>
          <w:rFonts w:ascii="Times New Roman"/>
          <w:b w:val="false"/>
          <w:i w:val="false"/>
          <w:color w:val="000000"/>
          <w:sz w:val="28"/>
        </w:rPr>
        <w:t>
      1-тармақ "сақтандырушы" деген сөзден кейін "немесе қоғам" деген сөздермен толықтырылсын;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бірінші бөлікте:
</w:t>
      </w:r>
      <w:r>
        <w:br/>
      </w:r>
      <w:r>
        <w:rPr>
          <w:rFonts w:ascii="Times New Roman"/>
          <w:b w:val="false"/>
          <w:i w:val="false"/>
          <w:color w:val="000000"/>
          <w:sz w:val="28"/>
        </w:rPr>
        <w:t>
      үшінші абзацта:
</w:t>
      </w:r>
      <w:r>
        <w:br/>
      </w:r>
      <w:r>
        <w:rPr>
          <w:rFonts w:ascii="Times New Roman"/>
          <w:b w:val="false"/>
          <w:i w:val="false"/>
          <w:color w:val="000000"/>
          <w:sz w:val="28"/>
        </w:rPr>
        <w:t>
      "телнұсқасы" деген сөз "көшірмесі" деген сөзбен ауыстырылсын;
</w:t>
      </w:r>
    </w:p>
    <w:p>
      <w:pPr>
        <w:spacing w:after="0"/>
        <w:ind w:left="0"/>
        <w:jc w:val="both"/>
      </w:pPr>
      <w:r>
        <w:rPr>
          <w:rFonts w:ascii="Times New Roman"/>
          <w:b w:val="false"/>
          <w:i w:val="false"/>
          <w:color w:val="000000"/>
          <w:sz w:val="28"/>
        </w:rPr>
        <w:t>
      "сақтандырушының мөрімен расталған шығыс ордерінің телнұсқасы" деген сөздер "сақтандырушының немесе қоғамның мөрімен расталған шығыс ордерінің көшірмесі немесе инкассалық өкімнің түпнұсқасы" деген сөздермен ауыстырылсын;
</w:t>
      </w:r>
    </w:p>
    <w:p>
      <w:pPr>
        <w:spacing w:after="0"/>
        <w:ind w:left="0"/>
        <w:jc w:val="both"/>
      </w:pPr>
      <w:r>
        <w:rPr>
          <w:rFonts w:ascii="Times New Roman"/>
          <w:b w:val="false"/>
          <w:i w:val="false"/>
          <w:color w:val="000000"/>
          <w:sz w:val="28"/>
        </w:rPr>
        <w:t>
      бесінші абзац "сақтандырушы" деген сөзден кейін "немесе қоғам" деген сөздермен толықтырылсын;
</w:t>
      </w:r>
    </w:p>
    <w:p>
      <w:pPr>
        <w:spacing w:after="0"/>
        <w:ind w:left="0"/>
        <w:jc w:val="both"/>
      </w:pPr>
      <w:r>
        <w:rPr>
          <w:rFonts w:ascii="Times New Roman"/>
          <w:b w:val="false"/>
          <w:i w:val="false"/>
          <w:color w:val="000000"/>
          <w:sz w:val="28"/>
        </w:rPr>
        <w:t>
      екінші бөлік "сақтандырушыға" деген сөзден кейін "немесе қоғамға" деген сөздермен толықтырылсын;
</w:t>
      </w:r>
    </w:p>
    <w:p>
      <w:pPr>
        <w:spacing w:after="0"/>
        <w:ind w:left="0"/>
        <w:jc w:val="both"/>
      </w:pP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Агент жүргізілген сақтандыру төлемін өтеуді осы Заңға сәйкес сақтандырушымен жасалған сақтандыру төлемдерін ішінара өтеу тәртібі мен талаптары туралы шарт негізінде жүзеге асырады.";
</w:t>
      </w:r>
    </w:p>
    <w:p>
      <w:pPr>
        <w:spacing w:after="0"/>
        <w:ind w:left="0"/>
        <w:jc w:val="both"/>
      </w:pPr>
      <w:r>
        <w:rPr>
          <w:rFonts w:ascii="Times New Roman"/>
          <w:b w:val="false"/>
          <w:i w:val="false"/>
          <w:color w:val="000000"/>
          <w:sz w:val="28"/>
        </w:rPr>
        <w:t>
      3-тармақ "сақтандырушыға" деген сөзден кейін "немесе қоғамға" деген сөздермен толықтырылсын;
</w:t>
      </w:r>
    </w:p>
    <w:p>
      <w:pPr>
        <w:spacing w:after="0"/>
        <w:ind w:left="0"/>
        <w:jc w:val="both"/>
      </w:pPr>
      <w:r>
        <w:rPr>
          <w:rFonts w:ascii="Times New Roman"/>
          <w:b w:val="false"/>
          <w:i w:val="false"/>
          <w:color w:val="000000"/>
          <w:sz w:val="28"/>
        </w:rPr>
        <w:t>
      4-тармақ "Сақтандырушы" деген сөзден кейін "немесе қоғам"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14-бапта:
</w:t>
      </w:r>
      <w:r>
        <w:br/>
      </w:r>
      <w:r>
        <w:rPr>
          <w:rFonts w:ascii="Times New Roman"/>
          <w:b w:val="false"/>
          <w:i w:val="false"/>
          <w:color w:val="000000"/>
          <w:sz w:val="28"/>
        </w:rPr>
        <w:t>
      1-тармақтың соңғы абзацындағы "айқындауға құқылы" деген сөздер "айқындауға;" деген сөзбен ауыстырылып, тармақ мынадай мазмұндағы абзацпен толықтырылсын:
</w:t>
      </w:r>
      <w:r>
        <w:br/>
      </w:r>
      <w:r>
        <w:rPr>
          <w:rFonts w:ascii="Times New Roman"/>
          <w:b w:val="false"/>
          <w:i w:val="false"/>
          <w:color w:val="000000"/>
          <w:sz w:val="28"/>
        </w:rPr>
        <w:t>
      "сақтанушы міндетті сақтандыру шартын жасасудың осы Заңның 17-бабының 3-тармағында көзделген мерзімін бұзған жағдайда, бұл шартты жасасудан бас тартуға құқылы.";
</w:t>
      </w:r>
    </w:p>
    <w:p>
      <w:pPr>
        <w:spacing w:after="0"/>
        <w:ind w:left="0"/>
        <w:jc w:val="both"/>
      </w:pPr>
      <w:r>
        <w:rPr>
          <w:rFonts w:ascii="Times New Roman"/>
          <w:b w:val="false"/>
          <w:i w:val="false"/>
          <w:color w:val="000000"/>
          <w:sz w:val="28"/>
        </w:rPr>
        <w:t>
      2-тармақтың үшінші абзацы "қолайсыз" деген сөздің алдынан "сақтанушымен осы Заңның 17-бабының 3-тармағында көзделген мерзімде міндетті сақтандыру шартын жасасқан жағдайда,"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16-бапта:
</w:t>
      </w:r>
      <w:r>
        <w:br/>
      </w:r>
      <w:r>
        <w:rPr>
          <w:rFonts w:ascii="Times New Roman"/>
          <w:b w:val="false"/>
          <w:i w:val="false"/>
          <w:color w:val="000000"/>
          <w:sz w:val="28"/>
        </w:rPr>
        <w:t>
      2-тармақта:
</w:t>
      </w:r>
      <w:r>
        <w:br/>
      </w:r>
      <w:r>
        <w:rPr>
          <w:rFonts w:ascii="Times New Roman"/>
          <w:b w:val="false"/>
          <w:i w:val="false"/>
          <w:color w:val="000000"/>
          <w:sz w:val="28"/>
        </w:rPr>
        <w:t>
      төртінші абзац "бөлігін" деген сөзден кейін "сақтандырушыға, қоғамға" деген сөздермен толықтырылсын;
</w:t>
      </w:r>
    </w:p>
    <w:p>
      <w:pPr>
        <w:spacing w:after="0"/>
        <w:ind w:left="0"/>
        <w:jc w:val="both"/>
      </w:pPr>
      <w:r>
        <w:rPr>
          <w:rFonts w:ascii="Times New Roman"/>
          <w:b w:val="false"/>
          <w:i w:val="false"/>
          <w:color w:val="000000"/>
          <w:sz w:val="28"/>
        </w:rPr>
        <w:t>
      бесінші абзац "сақтандырушымен" деген сөзден кейін ", қоғаммен" деген сөздермен толықтырылсын;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"сақтандырушыларға" деген сөзден кейін ", қоғамдарға" деген сөзбен толықтырылсын;
</w:t>
      </w:r>
    </w:p>
    <w:p>
      <w:pPr>
        <w:spacing w:after="0"/>
        <w:ind w:left="0"/>
        <w:jc w:val="both"/>
      </w:pPr>
      <w:r>
        <w:rPr>
          <w:rFonts w:ascii="Times New Roman"/>
          <w:b w:val="false"/>
          <w:i w:val="false"/>
          <w:color w:val="000000"/>
          <w:sz w:val="28"/>
        </w:rPr>
        <w:t>
      "сақтандырушы", "сақтандырушының" деген сөздерден кейін ", қоғам", ", қоғамның"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17-бапта: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Міндетті сақтандыру шарты кемінде бес ай және он екі айдан аспайтын мерзімге екі дана етіп жазбаша нысанда жасалады.";
</w:t>
      </w:r>
    </w:p>
    <w:p>
      <w:pPr>
        <w:spacing w:after="0"/>
        <w:ind w:left="0"/>
        <w:jc w:val="both"/>
      </w:pPr>
      <w:r>
        <w:rPr>
          <w:rFonts w:ascii="Times New Roman"/>
          <w:b w:val="false"/>
          <w:i w:val="false"/>
          <w:color w:val="000000"/>
          <w:sz w:val="28"/>
        </w:rPr>
        <w:t>
      3-тармақтағы "егіс аяқталғаннан кейін" деген сөздер "осы Заңның 5-бабы 3-тармағының 3) тармақшасына сәйкес ауданның (облыстық маңызы бар қаланың) жергілікті атқарушы органы айқындаған егіс мерзімі аяқталғаннан кейін күнтізбелік"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"Қызметкер еңбек (қызмет) міндеттерін атқарған кезде оның өмірі мен денсаулығына зиян келтіргені үшін жұмыс берушінің азаматтық-құқықтық жауапкершілігін міндетті сақтандыру туралы" 2005 жылғы 7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3-4, 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6) тармақшадағы "еңбекке қабілеттілігінен тұрақты айрылуға" деген сөздер "кәсіптік еңбекке қабілеттілігінен айрылу дәрежесін белгілеуге" деген сөздермен ауыстырылсын;
</w:t>
      </w:r>
    </w:p>
    <w:p>
      <w:pPr>
        <w:spacing w:after="0"/>
        <w:ind w:left="0"/>
        <w:jc w:val="both"/>
      </w:pPr>
      <w:r>
        <w:rPr>
          <w:rFonts w:ascii="Times New Roman"/>
          <w:b w:val="false"/>
          <w:i w:val="false"/>
          <w:color w:val="000000"/>
          <w:sz w:val="28"/>
        </w:rPr>
        <w:t>
      7) тармақшадағы "еңбекке қабілеттілігінен тұрақты айрылуына" деген сөздер "кәсіптік еңбекке қабілеттілігінен айрылу дәрежесін белгілеуіне" деген сөздермен ауыстырылсын;
</w:t>
      </w:r>
    </w:p>
    <w:p>
      <w:pPr>
        <w:spacing w:after="0"/>
        <w:ind w:left="0"/>
        <w:jc w:val="both"/>
      </w:pP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сақтандыру жағдайы - қызметкер еңбек (қызмет) міндеттерін атқарған кезде оның өмірі мен денсаулығына зиян келтіргені үшін жұмыс берушінің азаматтық-құқықтық жауапкершілігінің басталу фактісі;";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6-1-баппен толықтырылсын:
</w:t>
      </w:r>
    </w:p>
    <w:p>
      <w:pPr>
        <w:spacing w:after="0"/>
        <w:ind w:left="0"/>
        <w:jc w:val="both"/>
      </w:pPr>
      <w:r>
        <w:rPr>
          <w:rFonts w:ascii="Times New Roman"/>
          <w:b w:val="false"/>
          <w:i w:val="false"/>
          <w:color w:val="000000"/>
          <w:sz w:val="28"/>
        </w:rPr>
        <w:t>
      "6-1-бап. Жұмыс берушінің жауапкершілігін міндетті
</w:t>
      </w:r>
      <w:r>
        <w:br/>
      </w:r>
      <w:r>
        <w:rPr>
          <w:rFonts w:ascii="Times New Roman"/>
          <w:b w:val="false"/>
          <w:i w:val="false"/>
          <w:color w:val="000000"/>
          <w:sz w:val="28"/>
        </w:rPr>
        <w:t>
                сақтандыруды жүзеге асырудың ерекшеліктері
</w:t>
      </w:r>
    </w:p>
    <w:p>
      <w:pPr>
        <w:spacing w:after="0"/>
        <w:ind w:left="0"/>
        <w:jc w:val="both"/>
      </w:pPr>
      <w:r>
        <w:rPr>
          <w:rFonts w:ascii="Times New Roman"/>
          <w:b w:val="false"/>
          <w:i w:val="false"/>
          <w:color w:val="000000"/>
          <w:sz w:val="28"/>
        </w:rPr>
        <w:t>
      1. Сақтандырушының астанада, республикалық, облыстық және аудандық маңызы бар қалаларда филиалдары және (немесе) сақтандыру агенттері болуға міндетті.
</w:t>
      </w:r>
      <w:r>
        <w:br/>
      </w:r>
      <w:r>
        <w:rPr>
          <w:rFonts w:ascii="Times New Roman"/>
          <w:b w:val="false"/>
          <w:i w:val="false"/>
          <w:color w:val="000000"/>
          <w:sz w:val="28"/>
        </w:rPr>
        <w:t>
      2. Бәсекелестікті шектеуге немесе жоюға, жұмыс берушінің жауапкершілігін міндетті сақтандыру шарттарын жасасу бойынша бір сақтандырушыға басқалары алдында негізсіз артықшылықтар беруге немесе алуға, сақтанушылардың құқықтары мен заңды мүдделеріне
</w:t>
      </w:r>
      <w:r>
        <w:br/>
      </w:r>
      <w:r>
        <w:rPr>
          <w:rFonts w:ascii="Times New Roman"/>
          <w:b w:val="false"/>
          <w:i w:val="false"/>
          <w:color w:val="000000"/>
          <w:sz w:val="28"/>
        </w:rPr>
        <w:t>
қысым жасалуына бағытталған қызметке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8-бапта:
</w:t>
      </w:r>
      <w:r>
        <w:br/>
      </w:r>
      <w:r>
        <w:rPr>
          <w:rFonts w:ascii="Times New Roman"/>
          <w:b w:val="false"/>
          <w:i w:val="false"/>
          <w:color w:val="000000"/>
          <w:sz w:val="28"/>
        </w:rPr>
        <w:t>
      2-тармақта:
</w:t>
      </w:r>
      <w:r>
        <w:br/>
      </w:r>
      <w:r>
        <w:rPr>
          <w:rFonts w:ascii="Times New Roman"/>
          <w:b w:val="false"/>
          <w:i w:val="false"/>
          <w:color w:val="000000"/>
          <w:sz w:val="28"/>
        </w:rPr>
        <w:t>
      1) тармақшаның екінші және үшінші абзацтары алып тасталсын;
</w:t>
      </w:r>
    </w:p>
    <w:p>
      <w:pPr>
        <w:spacing w:after="0"/>
        <w:ind w:left="0"/>
        <w:jc w:val="both"/>
      </w:pP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заңды тұлға және дара кәсіпкер мемлекеттік тіркелген кезден бастап он жұмыс күні ішінде сақтандырушымен жұмыс берушінің жауапкершілігін міндетті сақтандыру шартын жасасуға;";
</w:t>
      </w:r>
    </w:p>
    <w:p>
      <w:pPr>
        <w:spacing w:after="0"/>
        <w:ind w:left="0"/>
        <w:jc w:val="both"/>
      </w:pP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персоналдың санаттары мен қызметкердің (қызметкерлердің) кәсіптік тәуекел сыныбы өзгерген кезден бастап он жұмыс күні ішінде бұл туралы сақтандырушыны хабардар етуге;";
</w:t>
      </w:r>
    </w:p>
    <w:p>
      <w:pPr>
        <w:spacing w:after="0"/>
        <w:ind w:left="0"/>
        <w:jc w:val="both"/>
      </w:pPr>
      <w:r>
        <w:rPr>
          <w:rFonts w:ascii="Times New Roman"/>
          <w:b w:val="false"/>
          <w:i w:val="false"/>
          <w:color w:val="000000"/>
          <w:sz w:val="28"/>
        </w:rPr>
        <w:t>
      4) тармақшадағы "сақтандыру жағдайының" деген сөз "жазатайым оқиғаның"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9-баптың 2-тармағының 1), 8) тармақшалары алып тасталып, 7) тармақшасындағы "жүзеге асыруға;" деген сөздер "жүзеге асыруға міндетті."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11-бапта:
</w:t>
      </w:r>
      <w:r>
        <w:br/>
      </w:r>
      <w:r>
        <w:rPr>
          <w:rFonts w:ascii="Times New Roman"/>
          <w:b w:val="false"/>
          <w:i w:val="false"/>
          <w:color w:val="000000"/>
          <w:sz w:val="28"/>
        </w:rPr>
        <w:t>
      3-тармақтың бірінші бөлігіндегі "сақтандырушының сақтанушыға сақтандыру полисін беруі арқылы" деген сөздер алып тасталсын;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"Сақтандыру полисі" деген сөздер "Сақтандыру шарты" деген сөздермен ауыстырылсын;
</w:t>
      </w:r>
    </w:p>
    <w:p>
      <w:pPr>
        <w:spacing w:after="0"/>
        <w:ind w:left="0"/>
        <w:jc w:val="both"/>
      </w:pPr>
      <w:r>
        <w:rPr>
          <w:rFonts w:ascii="Times New Roman"/>
          <w:b w:val="false"/>
          <w:i w:val="false"/>
          <w:color w:val="000000"/>
          <w:sz w:val="28"/>
        </w:rPr>
        <w:t>
      "Сақтандыру полисі бланкісін дайындауға және оның телнұсқасын ресімдеуге" деген сөздер "Сақтандыру шартының телнұсқасын ресімдеуге" деген сөздермен ауыстырылсын;
</w:t>
      </w:r>
    </w:p>
    <w:p>
      <w:pPr>
        <w:spacing w:after="0"/>
        <w:ind w:left="0"/>
        <w:jc w:val="both"/>
      </w:pPr>
      <w:r>
        <w:rPr>
          <w:rFonts w:ascii="Times New Roman"/>
          <w:b w:val="false"/>
          <w:i w:val="false"/>
          <w:color w:val="000000"/>
          <w:sz w:val="28"/>
        </w:rPr>
        <w:t>
      6-тармақтың 10) тармақшасындағы "сақтандыру полисінің" деген сөздер "сақтандыру шартының"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13-баптың 1-тармағының 2) тармақшасындағы "тоқтатылған жағдайларда өз қолданылуын тоқтатады." деген сөздер "тоқтатылған;" деген сөзбен ауыстырылып, тармақ мынадай мазмұндағы 3) тармақшамен толықтырылсын:
</w:t>
      </w:r>
      <w:r>
        <w:br/>
      </w:r>
      <w:r>
        <w:rPr>
          <w:rFonts w:ascii="Times New Roman"/>
          <w:b w:val="false"/>
          <w:i w:val="false"/>
          <w:color w:val="000000"/>
          <w:sz w:val="28"/>
        </w:rPr>
        <w:t>
      "3) сақтандырушы сақтандыру шартында белгіленген жалпы сақтандыру сомасы мөлшеріндегі сақтандыру төлемін (сақтандыру төлемдерін) жүзеге асырған жағдайларда өз қолданылуын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16-бап мынадай редакцияда жазылсын:
</w:t>
      </w:r>
    </w:p>
    <w:p>
      <w:pPr>
        <w:spacing w:after="0"/>
        <w:ind w:left="0"/>
        <w:jc w:val="both"/>
      </w:pPr>
      <w:r>
        <w:rPr>
          <w:rFonts w:ascii="Times New Roman"/>
          <w:b w:val="false"/>
          <w:i w:val="false"/>
          <w:color w:val="000000"/>
          <w:sz w:val="28"/>
        </w:rPr>
        <w:t>
      "16-бап. Сақтандыру сомасы
</w:t>
      </w:r>
    </w:p>
    <w:p>
      <w:pPr>
        <w:spacing w:after="0"/>
        <w:ind w:left="0"/>
        <w:jc w:val="both"/>
      </w:pPr>
      <w:r>
        <w:rPr>
          <w:rFonts w:ascii="Times New Roman"/>
          <w:b w:val="false"/>
          <w:i w:val="false"/>
          <w:color w:val="000000"/>
          <w:sz w:val="28"/>
        </w:rPr>
        <w:t>
      1. Сақтандыру сомасы жұмыс берушінің жауапкершілігін міндетті сақтандыру шартымен айқындалады, бірақ ол жұмыс берушінің міндетті сақтандыру шартын жасасқан кездегі барлық қызметкерлердің еңбекақысының жылдық қорынан кем болмауға тиіс.
</w:t>
      </w:r>
      <w:r>
        <w:br/>
      </w:r>
      <w:r>
        <w:rPr>
          <w:rFonts w:ascii="Times New Roman"/>
          <w:b w:val="false"/>
          <w:i w:val="false"/>
          <w:color w:val="000000"/>
          <w:sz w:val="28"/>
        </w:rPr>
        <w:t>
      2. Сақтандыру сомасы сақтандыру төлемі мөлшерінің сомасына кемиді.
</w:t>
      </w:r>
      <w:r>
        <w:br/>
      </w:r>
      <w:r>
        <w:rPr>
          <w:rFonts w:ascii="Times New Roman"/>
          <w:b w:val="false"/>
          <w:i w:val="false"/>
          <w:color w:val="000000"/>
          <w:sz w:val="28"/>
        </w:rPr>
        <w:t>
      3. Сақтандыру сомасы қызметкерлер еңбекақысының жылдық қоры өзгерген жағдайда өзгеруі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8) 17-бапта: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Жұмыс берушінің жауапкершілігін сақтандыру шарты бойынша сақтандыру сыйлықақысы осы баптың 2-тармағында белгіленген, персоналдың тиісті санаты бойынша еңбекақы төлеу қорына көбейтілген сақтандыру тарифінің негізінде тараптардың келісімімен айқындалады. Алынған сомалар қосылуға тиіс.
</w:t>
      </w:r>
      <w:r>
        <w:br/>
      </w:r>
      <w:r>
        <w:rPr>
          <w:rFonts w:ascii="Times New Roman"/>
          <w:b w:val="false"/>
          <w:i w:val="false"/>
          <w:color w:val="000000"/>
          <w:sz w:val="28"/>
        </w:rPr>
        <w:t>
      Егер сақтандыру шартының қолданылу мерзімі ішінде еңбекақы төлеу қоры өзгерсе, онда тараптардың келісімі бойынша негізгі шарттың қолданылу кезеңіне қосымша келісім жасасу (сақтандыру сомасының және сақтандыру сыйлықақысының мөлшері бөлігінде) арқылы сақтандыру шартына өзгерістер енгізілуі мүмкін. Сақтандыру сыйлықақысы еңбекақы төлеу қорының өзгеру сомасы және негізгі шарттың аяқталуына дейінгі қалған мерзім негізге алына отырып есептеледі. Сақтандыру тарифі сақтандыру шарты (негізгі шарт) жасалған тарифтен қалған сақтандыру кезеңіне барабар есептеледі.";
</w:t>
      </w:r>
    </w:p>
    <w:p>
      <w:pPr>
        <w:spacing w:after="0"/>
        <w:ind w:left="0"/>
        <w:jc w:val="both"/>
      </w:pP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Жұмыс берушінің жауапкершілігін міндетті сақтандыру шартының қолданысы ішінде персоналдың санаттары мен қызметкердің кәсіптік тәуекел сыныбы өзгерген жағдайда, сақтандыру сыйлықақысы жұмыс берушінің жауапкершілігін міндетті сақтандыру шартының қолданылу мерзімі өткенге дейін қалған мерзімге барабар қайта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18-бапта:
</w:t>
      </w:r>
      <w:r>
        <w:br/>
      </w:r>
      <w:r>
        <w:rPr>
          <w:rFonts w:ascii="Times New Roman"/>
          <w:b w:val="false"/>
          <w:i w:val="false"/>
          <w:color w:val="000000"/>
          <w:sz w:val="28"/>
        </w:rPr>
        <w:t>
      тақырыптағы "сақтандыру жағдайын және" деген сөздер алып тасталсын;
</w:t>
      </w:r>
    </w:p>
    <w:p>
      <w:pPr>
        <w:spacing w:after="0"/>
        <w:ind w:left="0"/>
        <w:jc w:val="both"/>
      </w:pPr>
      <w:r>
        <w:rPr>
          <w:rFonts w:ascii="Times New Roman"/>
          <w:b w:val="false"/>
          <w:i w:val="false"/>
          <w:color w:val="000000"/>
          <w:sz w:val="28"/>
        </w:rPr>
        <w:t>
      1-тармақ алып тасталсын;
</w:t>
      </w:r>
    </w:p>
    <w:p>
      <w:pPr>
        <w:spacing w:after="0"/>
        <w:ind w:left="0"/>
        <w:jc w:val="both"/>
      </w:pPr>
      <w:r>
        <w:rPr>
          <w:rFonts w:ascii="Times New Roman"/>
          <w:b w:val="false"/>
          <w:i w:val="false"/>
          <w:color w:val="000000"/>
          <w:sz w:val="28"/>
        </w:rPr>
        <w:t>
      2-тармақтың бірінші бөлігіндегі "еңбекке қабілеттілігінен тұрақты айрылуына" деген сөздер "оған кәсіптік еңбекке қабілеттілігінен айрылу дәрежесін белгілеуге"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19-бап мынадай редакцияда жазылсын:
</w:t>
      </w:r>
    </w:p>
    <w:p>
      <w:pPr>
        <w:spacing w:after="0"/>
        <w:ind w:left="0"/>
        <w:jc w:val="both"/>
      </w:pPr>
      <w:r>
        <w:rPr>
          <w:rFonts w:ascii="Times New Roman"/>
          <w:b w:val="false"/>
          <w:i w:val="false"/>
          <w:color w:val="000000"/>
          <w:sz w:val="28"/>
        </w:rPr>
        <w:t>
      "19-бап. Зиян мөлшерін анықтау тәртібі. Жұмыс берушінің
</w:t>
      </w:r>
      <w:r>
        <w:br/>
      </w:r>
      <w:r>
        <w:rPr>
          <w:rFonts w:ascii="Times New Roman"/>
          <w:b w:val="false"/>
          <w:i w:val="false"/>
          <w:color w:val="000000"/>
          <w:sz w:val="28"/>
        </w:rPr>
        <w:t>
               жауапкершілігін міндетті сақтандыру шарты
</w:t>
      </w:r>
      <w:r>
        <w:br/>
      </w:r>
      <w:r>
        <w:rPr>
          <w:rFonts w:ascii="Times New Roman"/>
          <w:b w:val="false"/>
          <w:i w:val="false"/>
          <w:color w:val="000000"/>
          <w:sz w:val="28"/>
        </w:rPr>
        <w:t>
               бойынша сақтандыру төлемі
</w:t>
      </w:r>
    </w:p>
    <w:p>
      <w:pPr>
        <w:spacing w:after="0"/>
        <w:ind w:left="0"/>
        <w:jc w:val="both"/>
      </w:pPr>
      <w:r>
        <w:rPr>
          <w:rFonts w:ascii="Times New Roman"/>
          <w:b w:val="false"/>
          <w:i w:val="false"/>
          <w:color w:val="000000"/>
          <w:sz w:val="28"/>
        </w:rPr>
        <w:t>
      1. Қызметкердің қайтыс болуына немесе оған кәсіптік еңбекке қабілеттілігінен айрылу дәрежесінің белгіленуіне байланысты жалақыдан (кірістен) айрылуына байланысты зиянның мөлшері Қазақстан Республикасы Азаматтық кодексінің талаптарына сәйкес айқындалады.
</w:t>
      </w:r>
      <w:r>
        <w:br/>
      </w:r>
      <w:r>
        <w:rPr>
          <w:rFonts w:ascii="Times New Roman"/>
          <w:b w:val="false"/>
          <w:i w:val="false"/>
          <w:color w:val="000000"/>
          <w:sz w:val="28"/>
        </w:rPr>
        <w:t>
      2. Қызметкерге бір жылдан аспайтын немесе одан астам мерзімге кәсіптік еңбекке қабілеттілігінен айрылу дәрежесі белгіленген жағдайда, оның денсаулығының зақымдануынан туындаған шығыстардың, сондай-ақ қызметкерді жерлеуге жұмсалған шығыстардың мөлшерін
</w:t>
      </w:r>
      <w:r>
        <w:br/>
      </w:r>
      <w:r>
        <w:rPr>
          <w:rFonts w:ascii="Times New Roman"/>
          <w:b w:val="false"/>
          <w:i w:val="false"/>
          <w:color w:val="000000"/>
          <w:sz w:val="28"/>
        </w:rPr>
        <w:t>
сақтандырушы осы шығыстарды растайтын құжаттардың негізінде айқындайды.
</w:t>
      </w:r>
      <w:r>
        <w:br/>
      </w:r>
      <w:r>
        <w:rPr>
          <w:rFonts w:ascii="Times New Roman"/>
          <w:b w:val="false"/>
          <w:i w:val="false"/>
          <w:color w:val="000000"/>
          <w:sz w:val="28"/>
        </w:rPr>
        <w:t>
      Жерлеуге жұмсалатын шығыстарды өтеу ретінде тиесілі сақтандыру төлемі 100 айлық есептік көрсеткіштен аспауға тиіс.
</w:t>
      </w:r>
      <w:r>
        <w:br/>
      </w:r>
      <w:r>
        <w:rPr>
          <w:rFonts w:ascii="Times New Roman"/>
          <w:b w:val="false"/>
          <w:i w:val="false"/>
          <w:color w:val="000000"/>
          <w:sz w:val="28"/>
        </w:rPr>
        <w:t>
      3. Қызметкерге бір жылдан аспайтын мерзімге кәсіптік еңбекке қабілеттілігінен айрылу дәрежесін белгілеуге байланысты оның жалақысынан (кірісінен) айрылуына қатысты зиянды өтеу ретінде тиесілі сақтандыру төлемін сақтандырушы Қазақстан Республикасының
</w:t>
      </w:r>
      <w:r>
        <w:br/>
      </w:r>
      <w:r>
        <w:rPr>
          <w:rFonts w:ascii="Times New Roman"/>
          <w:b w:val="false"/>
          <w:i w:val="false"/>
          <w:color w:val="000000"/>
          <w:sz w:val="28"/>
        </w:rPr>
        <w:t>
Азаматтық кодексіне сәйкес айқындалған мөлшерде дербес жүзеге асырады.
</w:t>
      </w:r>
      <w:r>
        <w:br/>
      </w:r>
      <w:r>
        <w:rPr>
          <w:rFonts w:ascii="Times New Roman"/>
          <w:b w:val="false"/>
          <w:i w:val="false"/>
          <w:color w:val="000000"/>
          <w:sz w:val="28"/>
        </w:rPr>
        <w:t>
      4. Сақтандырушы қызметкерге бір жылдан аспайтын кәсіптік еңбекке қабілеттілігінен айрылу дәрежесін белгілеуге байланысты, сондай-ақ денсаулығының зақымдануынан туындаған шығыстарды өтеу бойынша сақтандыру төлемін Қазақстан Республикасының заңнамасына
</w:t>
      </w:r>
      <w:r>
        <w:br/>
      </w:r>
      <w:r>
        <w:rPr>
          <w:rFonts w:ascii="Times New Roman"/>
          <w:b w:val="false"/>
          <w:i w:val="false"/>
          <w:color w:val="000000"/>
          <w:sz w:val="28"/>
        </w:rPr>
        <w:t>
сәйкес ресімделген құжаттардың негізінде кәсіптік еңбекке қабілеттілігінен айрылу дәрежесін белгілеген кезден бастап жеті жұмыс күні ішінде төлейді.
</w:t>
      </w:r>
      <w:r>
        <w:br/>
      </w:r>
      <w:r>
        <w:rPr>
          <w:rFonts w:ascii="Times New Roman"/>
          <w:b w:val="false"/>
          <w:i w:val="false"/>
          <w:color w:val="000000"/>
          <w:sz w:val="28"/>
        </w:rPr>
        <w:t>
      Жәбірленуші қызметкер осы тармақта көзделген жағдайларда сақтандыру төлемін алушы болып табылады.
</w:t>
      </w:r>
      <w:r>
        <w:br/>
      </w:r>
      <w:r>
        <w:rPr>
          <w:rFonts w:ascii="Times New Roman"/>
          <w:b w:val="false"/>
          <w:i w:val="false"/>
          <w:color w:val="000000"/>
          <w:sz w:val="28"/>
        </w:rPr>
        <w:t>
      5. Жерлеуге жұмсалған шығыстарды шеккен тұлға қызметкерді жерлеуге жұмсалған шығыстарды өтеу бойынша сақтандыру төлемін алушы болып табылады.
</w:t>
      </w:r>
      <w:r>
        <w:br/>
      </w:r>
      <w:r>
        <w:rPr>
          <w:rFonts w:ascii="Times New Roman"/>
          <w:b w:val="false"/>
          <w:i w:val="false"/>
          <w:color w:val="000000"/>
          <w:sz w:val="28"/>
        </w:rPr>
        <w:t>
      6. Қазақстан Республикасының заңнамасында көзделген жағдайларда сақтандырушы қызметкердің не қызметкерді жерлеуге жұмсалған шығыстарды шеккен тұлғаның жазбаша өтініші бойынша өтініш берушінің болашақта жұмсалатын шығыстарының есебіне сақтандыру төлемін жүзеге асыруға міндетті.
</w:t>
      </w:r>
      <w:r>
        <w:br/>
      </w:r>
      <w:r>
        <w:rPr>
          <w:rFonts w:ascii="Times New Roman"/>
          <w:b w:val="false"/>
          <w:i w:val="false"/>
          <w:color w:val="000000"/>
          <w:sz w:val="28"/>
        </w:rPr>
        <w:t>
      7. Қызметкердің бір жыл және одан астам мерзімге кәсіптік еңбекке қабілеттілігінен айрылу дәрежесін белгілеуге байланысты не қызметкердің қайтыс болуына байланысты Қазақстан Республикасының заңнамалық актілеріне сәйкес зиянды өтету құқығы бар тұлғалардың
</w:t>
      </w:r>
      <w:r>
        <w:br/>
      </w:r>
      <w:r>
        <w:rPr>
          <w:rFonts w:ascii="Times New Roman"/>
          <w:b w:val="false"/>
          <w:i w:val="false"/>
          <w:color w:val="000000"/>
          <w:sz w:val="28"/>
        </w:rPr>
        <w:t>
жалақысынан (кірісінен) айрылуына байланысты зиянды өтеу ретінде тиесілі сақтандыру төлемі осы Заңның 23-бабына сәйкес сақтанушымен жасалған аннуитет шарты бойынша сақтандыру сыйлықақысының мөлшеріне тең мөлшерде жүзеге асырылады.
</w:t>
      </w:r>
      <w:r>
        <w:br/>
      </w:r>
      <w:r>
        <w:rPr>
          <w:rFonts w:ascii="Times New Roman"/>
          <w:b w:val="false"/>
          <w:i w:val="false"/>
          <w:color w:val="000000"/>
          <w:sz w:val="28"/>
        </w:rPr>
        <w:t>
      Қызметкердің бір жыл және одан астам мерзімге кәсіптік еңбекке қабілеттілігінен айрылу дәрежесін белгілеуге байланысты не қызметкердің қайтыс болуына байланысты Қазақстан Республикасының заңнамалық актілеріне сәйкес зиянды өтету құқығы бар тұлғалардың жалақысынан (кірісінен) айрылуына байланысты зиянды өтеу бойынша сақтандыру төлемі пайда алушы таңдаған аннуитеттік сақтандыруды жүзеге асыру құқығына лицензиясы бар, онымен сақтанушы аннуитет шартын жасасуға міндетті сақтандыру ұйымына аударылады.
</w:t>
      </w:r>
      <w:r>
        <w:br/>
      </w:r>
      <w:r>
        <w:rPr>
          <w:rFonts w:ascii="Times New Roman"/>
          <w:b w:val="false"/>
          <w:i w:val="false"/>
          <w:color w:val="000000"/>
          <w:sz w:val="28"/>
        </w:rPr>
        <w:t>
      8. Қызметкердің қаза болуына немесе оның денсаулығының зақымдануына байланысты зиян үшін сақтандыру төлемі нақты зиян мөлшерінде, бірақ жұмыс берушінің жауапкершілігін міндетті сақтандыру шартында белгіленген сақтандыру сомасынан аспайтын мөлшерде төленеді.
</w:t>
      </w:r>
      <w:r>
        <w:br/>
      </w:r>
      <w:r>
        <w:rPr>
          <w:rFonts w:ascii="Times New Roman"/>
          <w:b w:val="false"/>
          <w:i w:val="false"/>
          <w:color w:val="000000"/>
          <w:sz w:val="28"/>
        </w:rPr>
        <w:t>
      Егер осы баптың 7-тармағына сәйкес айқындалған сақтандыру төлемінің мөлшері аннуитет шартын жасасу үшін жеткіліксіз болса, аннуитеттік сақтандыруды жүзеге асыру құқығына лицензиясы бар сақтандыру ұйымына сақтанушының есебінен айырмасы төленеді.
</w:t>
      </w:r>
      <w:r>
        <w:br/>
      </w:r>
      <w:r>
        <w:rPr>
          <w:rFonts w:ascii="Times New Roman"/>
          <w:b w:val="false"/>
          <w:i w:val="false"/>
          <w:color w:val="000000"/>
          <w:sz w:val="28"/>
        </w:rPr>
        <w:t>
      9. Сақтандыру төлемін аударуға байланысты шығыстар сақтандырушының есебінен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20-баптың 2-тармағының бірінші бөлігінде: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сақтандыру шартының көшірмесі;";
</w:t>
      </w:r>
    </w:p>
    <w:p>
      <w:pPr>
        <w:spacing w:after="0"/>
        <w:ind w:left="0"/>
        <w:jc w:val="both"/>
      </w:pPr>
      <w:r>
        <w:rPr>
          <w:rFonts w:ascii="Times New Roman"/>
          <w:b w:val="false"/>
          <w:i w:val="false"/>
          <w:color w:val="000000"/>
          <w:sz w:val="28"/>
        </w:rPr>
        <w:t>
      2) тармақша "фактісін және" деген сөзден кейін "жәбірленуші" деген сөзбен толықтырылсын;
</w:t>
      </w:r>
    </w:p>
    <w:p>
      <w:pPr>
        <w:spacing w:after="0"/>
        <w:ind w:left="0"/>
        <w:jc w:val="both"/>
      </w:pPr>
      <w:r>
        <w:rPr>
          <w:rFonts w:ascii="Times New Roman"/>
          <w:b w:val="false"/>
          <w:i w:val="false"/>
          <w:color w:val="000000"/>
          <w:sz w:val="28"/>
        </w:rPr>
        <w:t>
      мынадай мазмұндағы 7) тармақшамен толықтырылсын:
</w:t>
      </w:r>
      <w:r>
        <w:br/>
      </w:r>
      <w:r>
        <w:rPr>
          <w:rFonts w:ascii="Times New Roman"/>
          <w:b w:val="false"/>
          <w:i w:val="false"/>
          <w:color w:val="000000"/>
          <w:sz w:val="28"/>
        </w:rPr>
        <w:t>
      "7) аннуитеттік сақтандыруды жүзеге асыру құқығына лицензиясы бар сақтандыру ұйымының қаржы нарығын және қаржы ұйымдарын реттеу мен қадағалау жөніндегі уәкілетті орган белгілеген нысан бойынша аннуитет шарты бойынша сақтандыру сыйлықақысы туралы қорытындысының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12) 21-баптың 2-тармағы "сақтанушы" деген сөзден кейін ", жәбірленуші қызметкер"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23-баптың 1-тармағы мынадай редакцияда жазылсын:
</w:t>
      </w:r>
      <w:r>
        <w:br/>
      </w:r>
      <w:r>
        <w:rPr>
          <w:rFonts w:ascii="Times New Roman"/>
          <w:b w:val="false"/>
          <w:i w:val="false"/>
          <w:color w:val="000000"/>
          <w:sz w:val="28"/>
        </w:rPr>
        <w:t>
      "1. Жұмыс беруші осы Заңның 19-бабы 7-тармағының талаптарын ескере отырып, қызметкердің бір жыл және одан астам мерзімге кәсіптік еңбекке қабілеттілігінен айрылу дәрежесі белгіленген не ұзартылған (қайта куәландырылған) не ол қайтыс болған жағдайда қызметкердің не қызметкердің қайтыс болуына байланысты Қазақстан Республикасының заңнамалық актілеріне сәйкес зиянды өтету құқығы бар тұлғаның пайдасына аннуитет шартын жасасуға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17. "Өзара сақтандыру туралы" 2006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13, 84-құжат):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4-бап мынадай мазмұндағы 5-тармақпен толықтырылсын:
</w:t>
      </w:r>
      <w:r>
        <w:br/>
      </w:r>
      <w:r>
        <w:rPr>
          <w:rFonts w:ascii="Times New Roman"/>
          <w:b w:val="false"/>
          <w:i w:val="false"/>
          <w:color w:val="000000"/>
          <w:sz w:val="28"/>
        </w:rPr>
        <w:t>
      "5. Қоғамдардың сақтандырудың міндетті түрлері жөніндегі қызметі Қазақстан Республикасының сақтандырудың міндетті түрлерін реттейтін заңнамалық актілерінде көзделген жағдайларда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10-баптың 4-тармағындағы "21" деген цифрлар "22"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13-баптың 2-тармағының 1) тармақшасы "1)" деген цифрдан кейін "өсімдік шаруашылығындағы міндетті сақтандыруды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18-бап мынадай мазмұндағы 4-тармақпен толықтырылсын:
</w:t>
      </w:r>
      <w:r>
        <w:br/>
      </w:r>
      <w:r>
        <w:rPr>
          <w:rFonts w:ascii="Times New Roman"/>
          <w:b w:val="false"/>
          <w:i w:val="false"/>
          <w:color w:val="000000"/>
          <w:sz w:val="28"/>
        </w:rPr>
        <w:t>
      "4. Жалпы жиналыстың шешімі қабылданған кезде қоғамның әрбір мүшесі қоғам мүлкіндегі өз үлесінің шамасына қарамастан, бір дауысқа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Заң:
</w:t>
      </w:r>
      <w:r>
        <w:br/>
      </w:r>
      <w:r>
        <w:rPr>
          <w:rFonts w:ascii="Times New Roman"/>
          <w:b w:val="false"/>
          <w:i w:val="false"/>
          <w:color w:val="000000"/>
          <w:sz w:val="28"/>
        </w:rPr>
        <w:t>
      1) 2008 жылғы 1 қазаннан бастап қолданысқа енгізілетін 1-бабы 11-тармағының 3), 5), 8) және 9) тармақшаларын;
</w:t>
      </w:r>
      <w:r>
        <w:br/>
      </w:r>
      <w:r>
        <w:rPr>
          <w:rFonts w:ascii="Times New Roman"/>
          <w:b w:val="false"/>
          <w:i w:val="false"/>
          <w:color w:val="000000"/>
          <w:sz w:val="28"/>
        </w:rPr>
        <w:t>
      2) 2008 жылғы 1 қаңтардан бастап қолданысқа енгізілетін 1-бабының 12-тармағы 10) тармақшасының он екінші абзацын;
</w:t>
      </w:r>
      <w:r>
        <w:br/>
      </w:r>
      <w:r>
        <w:rPr>
          <w:rFonts w:ascii="Times New Roman"/>
          <w:b w:val="false"/>
          <w:i w:val="false"/>
          <w:color w:val="000000"/>
          <w:sz w:val="28"/>
        </w:rPr>
        <w:t>
      3) осы Заң қолданысқа енгізілген күннен бастап алты ай өткеннен кейін қолданысқа енгізілетін 1-бабының 12-тармағы 1) тармақшасының үшінші және бесінші абзацтарын, 19) тармақшасын қоспағанда, ресми жарияланған күнінен бастап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Қызметкердің еңбек (қызмет) міндеттерін атқаруы кезінде оның өмірі мен денсаулығына зиян келтіргені үшін жұмыс берушінің азаматтық-құқықтық жауапкершілігін міндетті сақтандыруды және (немесе) өсімдік шаруашылығындағы міндетті сақтандыруды жүзеге асыру құқығына лицензиясы бар сақтандыру ұйымдарының осы Заң қолданысқа енгізілген күннен бастап алты ай ішінде астанада, республикалық, облыстық және аудандық маңызы бар қалаларда филиалдарының және (немесе) сақтандыру агенттерінің болуы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3. Көлік құралдары иелерінің азаматтық-құқықтық жауапкершілігін міндетті сақтандыруды жүзеге асыру құқығына лицензиясы бар сақтандыру ұйымдары осы Заң қолданысқа енгізілген күннен бастап алты ай ішінде:
</w:t>
      </w:r>
      <w:r>
        <w:br/>
      </w:r>
      <w:r>
        <w:rPr>
          <w:rFonts w:ascii="Times New Roman"/>
          <w:b w:val="false"/>
          <w:i w:val="false"/>
          <w:color w:val="000000"/>
          <w:sz w:val="28"/>
        </w:rPr>
        <w:t>
      1) көлік құралдары иелерінің азаматтық-құқықтық жауапкершілігін міндетті сақтандыру жөніндегі деректер базасының қатысушысы болуға және өкілдер кеңесінің құрамына кіруге;
</w:t>
      </w:r>
      <w:r>
        <w:br/>
      </w:r>
      <w:r>
        <w:rPr>
          <w:rFonts w:ascii="Times New Roman"/>
          <w:b w:val="false"/>
          <w:i w:val="false"/>
          <w:color w:val="000000"/>
          <w:sz w:val="28"/>
        </w:rPr>
        <w:t>
      2) астанада, республикалық, облыстық және аудандық маңызы бар қалаларда филиалдарының және (немесе) сақтандыру агенттерінің болуы;
</w:t>
      </w:r>
      <w:r>
        <w:br/>
      </w:r>
      <w:r>
        <w:rPr>
          <w:rFonts w:ascii="Times New Roman"/>
          <w:b w:val="false"/>
          <w:i w:val="false"/>
          <w:color w:val="000000"/>
          <w:sz w:val="28"/>
        </w:rPr>
        <w:t>
      3) көлік құралдары иелерінің азаматтық-құқықтық жауапкершілігін міндетті сақтандыруды жүзеге асыру құқығына лицензияны қайта ресімдеуге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Заңның 1-бабы 12-тармағының 10) тармақшасына сәйкес көлік құралдары иелерінің азаматтық-құқықтық жауапкершілігін міндетті сақтандыру шарттарын жасасуға көлік құралдары иелерінің азаматтық-құқықтық жауапкершілігін міндетті сақтандыру жөніндегі деректер базасының қатысушысы болып табылатын және өкілдер кеңесінің құрамына кірген көлік құралдары иелерінің азаматтық-құқықтық жауапкершілігін міндетті сақтандыруды жүзеге асыру құқығына лицензиясы бар сақтандыру ұйымдары ғана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Заңның 1-бабы 12-тармағының 10) тармақшасына сәйкес көлік құралдары иелерінің азаматтық-құқықтық жауапкершілігін міндетті сақтандыру шартын жасасуды мемлекеттік органдар, мемлекеттік мекемелер және мемлекеттік кәсіпорындар, сондай-ақ акцияларының бақылау пакеті мемлекетке тиесілі акционерлік қоғамдар және олармен аффилиирленген заңды тұлғалар 2008 жылғы 1 қаңтардан бастап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Сақтандыру ұйымдары осы баптың 2 және 3-тармақтарының талаптарын орындамаған жағдайда, уәкілетті орган оларды көлік құралдары иелерінің азаматтық-құқықтық жауапкершілігін міндетті сақтандыруды, қызметкердің еңбек (қызмет) міндеттерін атқару кезінде оның өмірі мен денсаулығына зиян келтіргені үшін жұмыс берушінің азаматтық-құқықтық жауапкершілігін міндетті сақтандыруды және өсімдік шаруашылығында міндетті сақтандыруды жүзеге асыру құқығына лицензиясынан Қазақстан Республикасының заңнамалық актілерінде көзделген тәртіппен айыруға құқылы.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