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122c" w14:textId="a331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мұрағат қоры және мұрағаттар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8 мамырдағы N 247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"Ұлттық мұрағат қоры және мұрағаттар туралы" 1998 жылғы 22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Парламентінің Жаршысы, 1998 ж., N 24, 435-құжат; 2001 ж., N 21-22, 286-құжат; 2003 ж., N 10, 53-құжат; 2004 ж., N 23, 142-құжат; 2006 ж., N 3, 22-құжат)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17-баптың 1-тармағы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Мемлекеттік мұрағаттар ақылы негізде жұмыстар орындауға және қызметтер көрсетуге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мұрағаттардың ақылы жұмыстары мен қызметтеріне тек қана: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ұйымдар мұрағаттарының және басқаруды құжаттамалық қамтамасыз ету қызметтерінің жұмысын жетілдіру жөніндегі әдістемелік ұсынымдарды әзірлеу және енгізу;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ғылыми-техникалық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және мемлекеттік емес заңды тұлғалардың тапсырыстары (өтінімдері) бойынша құжаттама жасау мен құжаттаманы басқарудың қазіргі заманғы негіздерін оқыту жөніндегі курстар мен семинарларды өткізу;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мұрағат істері мен құжаттарды реставрациялау, түптеу, мұрағаттық қораптар дайындау;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мұрағат құжаттарының сақтандыру көшірмелерін дайындау, мәтіндерін қалпына келтіру, микрофильмдердің, кино құжаттарының, фото негативтерінің, құжаттардың түрлі-түсті слайдтарының, сондай-ақ қағаздағы және электрондық негіздегі құжаттардың көшірмелерін түсіріп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мұрағат қорларына ғылыми-анықтамалық аппарат жасауда және оны жетілдіруде әдістемелік және практикалық көмек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тапсырыстар (өтінімдер) бойынша генеалогиялық және тақырыптық сипаттағы ақпаратты анықтауды жүргізу және мұрағат құжаттарының көшірмесін алу жатады.".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