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9500" w14:textId="9869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22 мамырдағы N 255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шiлдедегі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w:t>
      </w:r>
    </w:p>
    <w:p>
      <w:pPr>
        <w:spacing w:after="0"/>
        <w:ind w:left="0"/>
        <w:jc w:val="both"/>
      </w:pPr>
      <w:r>
        <w:rPr>
          <w:rFonts w:ascii="Times New Roman"/>
          <w:b w:val="false"/>
          <w:i w:val="false"/>
          <w:color w:val="000000"/>
          <w:sz w:val="28"/>
        </w:rPr>
        <w:t>
      орыс тіліндегі мәтінге түрлі септік жалғауларындағы "әскери қызмет" деген сөздерге қатысты өзгеріс енгізілді, қазақ тіліндегі мәтін өзгермейді;
</w:t>
      </w:r>
      <w:r>
        <w:br/>
      </w:r>
      <w:r>
        <w:rPr>
          <w:rFonts w:ascii="Times New Roman"/>
          <w:b w:val="false"/>
          <w:i w:val="false"/>
          <w:color w:val="000000"/>
          <w:sz w:val="28"/>
        </w:rPr>
        <w:t>
      "әскери комиссариатқа" деген сөздер "жергілікті әскери басқару органына"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145-баптағы "прапорщиктер, мичмандар,"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148-баптың 3-тармағында:
</w:t>
      </w:r>
      <w:r>
        <w:br/>
      </w:r>
      <w:r>
        <w:rPr>
          <w:rFonts w:ascii="Times New Roman"/>
          <w:b w:val="false"/>
          <w:i w:val="false"/>
          <w:color w:val="000000"/>
          <w:sz w:val="28"/>
        </w:rPr>
        <w:t>
      орыс тіліндегі мәтінге өзгеріс енгізілді, қазақ тіліндегі мәтінде "пайдаланады" деген сөз өзгермейді;
</w:t>
      </w:r>
    </w:p>
    <w:p>
      <w:pPr>
        <w:spacing w:after="0"/>
        <w:ind w:left="0"/>
        <w:jc w:val="both"/>
      </w:pPr>
      <w:r>
        <w:rPr>
          <w:rFonts w:ascii="Times New Roman"/>
          <w:b w:val="false"/>
          <w:i w:val="false"/>
          <w:color w:val="000000"/>
          <w:sz w:val="28"/>
        </w:rPr>
        <w:t>
      "мен әскери коменданты"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w:t>
      </w:r>
      <w:r>
        <w:br/>
      </w:r>
      <w:r>
        <w:rPr>
          <w:rFonts w:ascii="Times New Roman"/>
          <w:b w:val="false"/>
          <w:i w:val="false"/>
          <w:color w:val="000000"/>
          <w:sz w:val="28"/>
        </w:rPr>
        <w:t>
      орыс тіліндегі мәтінге түрлі септік жалғауларындағы "әскери қызмет" деген сөздерге қатысты өзгеріс енгізілді, қазақ тіліндегі мәтін өзгермейді;
</w:t>
      </w:r>
      <w:r>
        <w:br/>
      </w:r>
      <w:r>
        <w:rPr>
          <w:rFonts w:ascii="Times New Roman"/>
          <w:b w:val="false"/>
          <w:i w:val="false"/>
          <w:color w:val="000000"/>
          <w:sz w:val="28"/>
        </w:rPr>
        <w:t>
      "әскери комиссариатқа", "әскери комиссариаттың" деген сөздер тиісінше "жергілікті әскери басқару органына", "жергілікті әскери басқару органының"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511-баптағы "әскери комиссариаттардың" деген сөздер "жергілікті әскери басқару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556-баптың екінші бөлігінің 1) тармақшасындағы "аудандық (қалалық) әскери комиссарлар" деген сөздер "жергілікті әскери басқару органдарының бастықтары"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2003 жылғы 5 сәуірдегі Қазақстан Республикасының 
</w:t>
      </w:r>
      <w:r>
        <w:rPr>
          <w:rFonts w:ascii="Times New Roman"/>
          <w:b w:val="false"/>
          <w:i w:val="false"/>
          <w:color w:val="000000"/>
          <w:sz w:val="28"/>
        </w:rPr>
        <w:t xml:space="preserve"> Кеден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1991 ж., N 52, 636-құжат; 1995 ж., N 19, 117-құжат; Қазақстан Республикасы Парламентінің Жаршысы, 2002 ж., N 10, 101-құжат; 2004 ж., N 19, 115-құжат; N 23, 142-құжат):
</w:t>
      </w:r>
    </w:p>
    <w:p>
      <w:pPr>
        <w:spacing w:after="0"/>
        <w:ind w:left="0"/>
        <w:jc w:val="both"/>
      </w:pPr>
      <w:r>
        <w:rPr>
          <w:rFonts w:ascii="Times New Roman"/>
          <w:b w:val="false"/>
          <w:i w:val="false"/>
          <w:color w:val="000000"/>
          <w:sz w:val="28"/>
        </w:rPr>
        <w:t>
      16-баптың екінші бөлігіндегі "Міндеттi әскери қызмет" деген сөздер "Әскери қызмет"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23, 560-құжат; 1994 ж., N 8, 140-құжат; N 20, 252-құжат; Қазақстан Республикасы Парламентінің Жаршысы, 1997 ж., N 12, 184-құжат; N 22, 334-құжат; 1998 ж., N 24, 432-құжат; 1999 ж., N 8, 247-құжат; N 23, 923-құжат):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2, 32-құжат; N 18, 429-құжат; 1995 ж., N 20, 120-құжат; N 22, 133-құжат; Қазақстан Республикасы Парламентінің Жаршысы, 1997 ж., N 7, 79-құжат; 1999 ж., N 8, 247-құжат; N 23, 920-құжат; 2001 ж., N 20, 257-құжат; 2003 ж., N 15, 135-құжат;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түрлі септік жалғауларындағы "әскери қызмет" деген сөздерге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1-баптың бірінші және екінші бөліктері мынадай редакцияда жазылсын:
</w:t>
      </w:r>
      <w:r>
        <w:br/>
      </w:r>
      <w:r>
        <w:rPr>
          <w:rFonts w:ascii="Times New Roman"/>
          <w:b w:val="false"/>
          <w:i w:val="false"/>
          <w:color w:val="000000"/>
          <w:sz w:val="28"/>
        </w:rPr>
        <w:t>
      "Қазақстан Республикасының Қарулы Күштерінде, басқа да әскерлері мен әскери құралымдарында әскери қызмет атқаратын Қазақстан Республикасының азаматтары әскери қызметшілер болып табылады.
</w:t>
      </w:r>
      <w:r>
        <w:br/>
      </w:r>
      <w:r>
        <w:rPr>
          <w:rFonts w:ascii="Times New Roman"/>
          <w:b w:val="false"/>
          <w:i w:val="false"/>
          <w:color w:val="000000"/>
          <w:sz w:val="28"/>
        </w:rPr>
        <w:t>
      Оларға шақыру немесе келiсiмшарт бойынша әскери қызмет өткеретін әскери қызметшілер, сондай-ақ әскери жиындарға шақыру кезеңіндегі әскери міндеттілер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8-баптың төртінші бөлігіндегі "Офицерлердiң, прапорщиктердiң, мичмандардың" деген сөздер "Әскери қызметшілердің (мерзімді қызметтің әскери қызметшілері мен әскери оқу орындарының курсанттарынан басқа)"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17-бапта:        
</w:t>
      </w:r>
    </w:p>
    <w:p>
      <w:pPr>
        <w:spacing w:after="0"/>
        <w:ind w:left="0"/>
        <w:jc w:val="both"/>
      </w:pPr>
      <w:r>
        <w:rPr>
          <w:rFonts w:ascii="Times New Roman"/>
          <w:b w:val="false"/>
          <w:i w:val="false"/>
          <w:color w:val="000000"/>
          <w:sz w:val="28"/>
        </w:rPr>
        <w:t>
      бірінші бөліктегі "Жалпыға бiрдей әскери мiндеттiлiк және әскери қызмет туралы" деген сөздер "Әскери мiндеттiлiк және әскери қызмет туралы" деген сөздермен ауыстырылсын;
</w:t>
      </w:r>
      <w:r>
        <w:br/>
      </w:r>
      <w:r>
        <w:rPr>
          <w:rFonts w:ascii="Times New Roman"/>
          <w:b w:val="false"/>
          <w:i w:val="false"/>
          <w:color w:val="000000"/>
          <w:sz w:val="28"/>
        </w:rPr>
        <w:t>
      бесінші бөліктің екінші абзацындағы "офицерлерге, прапорщиктерге, мичмандарға, әскери қызметшi әйелдерге, шарт бойынша қызметтен өтушi әскери қызметшiлерге" деген сөздер "әскери қызметшілерге (мерзімді қызметтің әскери қызметшілері мен әскери оқу орындарының курсанттарынан басқа)"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"Жаппай саяси қуғын-сүргiндер құрбандарын ақтау туралы" 1993 жылғы 14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10, 242-құжат; 1994 ж., N 8, 140-құжат; Қазақстан Республикасы Парламентінің Жаршысы, 1997 ж., N 7, 79-құжат; N 12, 184-құжат; N 17-18, 220-құжат; N 22, 334-құжат; 1998 ж., N 24, 432-құжат; 1999 ж., N 8, 247-құжат; 2001 ж., N 2, 14-құжат):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6, 45-құжат; N 14, 98-құжат; Қазақстан Республикасы Парламентінің Жаршысы, 1997 ж., N 7, 79-құжат; N 12, 184-құжат; 1999 ж., N 8, 247-құжат; N 23, 925-құжат; 2004 ж., N 23, 142-құжат):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19, 118-құжат; N 23, 142-құжат; Қазақстан Республикасы Парламентінің Жаршысы, 1997 ж., N 10, 108-құжат; N 12, 184, 190-құжаттар; 2001 ж., N 20, 257-құжат; 2002 ж., N 13-14, 144-құжат;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түрлі септік жалғауларындағы "әскери қызмет" деген сөздерге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15-бапта:
</w:t>
      </w:r>
      <w:r>
        <w:br/>
      </w:r>
      <w:r>
        <w:rPr>
          <w:rFonts w:ascii="Times New Roman"/>
          <w:b w:val="false"/>
          <w:i w:val="false"/>
          <w:color w:val="000000"/>
          <w:sz w:val="28"/>
        </w:rPr>
        <w:t>
      екінші бөліктегі "прапорщиктер," деген сөз алып тасталсын;
</w:t>
      </w:r>
    </w:p>
    <w:p>
      <w:pPr>
        <w:spacing w:after="0"/>
        <w:ind w:left="0"/>
        <w:jc w:val="both"/>
      </w:pPr>
      <w:r>
        <w:rPr>
          <w:rFonts w:ascii="Times New Roman"/>
          <w:b w:val="false"/>
          <w:i w:val="false"/>
          <w:color w:val="000000"/>
          <w:sz w:val="28"/>
        </w:rPr>
        <w:t>
      үшінші бөліктегі "қызмет өткерудiң тәртiбi мен шарттарын" деген сөздер "әскери қызмет өткерудiң тәртiбiн" деген сөздермен ауыстырылсын; 
</w:t>
      </w:r>
    </w:p>
    <w:p>
      <w:pPr>
        <w:spacing w:after="0"/>
        <w:ind w:left="0"/>
        <w:jc w:val="both"/>
      </w:pPr>
      <w:r>
        <w:rPr>
          <w:rFonts w:ascii="Times New Roman"/>
          <w:b w:val="false"/>
          <w:i w:val="false"/>
          <w:color w:val="000000"/>
          <w:sz w:val="28"/>
        </w:rPr>
        <w:t>
      төртінші бөліктегі "мiндеттi әскери қызметiнде" деген сөздер "әскери қызметiнде"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20-бап мынадай редакцияда жазылсын:
</w:t>
      </w:r>
    </w:p>
    <w:p>
      <w:pPr>
        <w:spacing w:after="0"/>
        <w:ind w:left="0"/>
        <w:jc w:val="both"/>
      </w:pPr>
      <w:r>
        <w:rPr>
          <w:rFonts w:ascii="Times New Roman"/>
          <w:b w:val="false"/>
          <w:i w:val="false"/>
          <w:color w:val="000000"/>
          <w:sz w:val="28"/>
        </w:rPr>
        <w:t>
      "20-бап. Қазақстан Республикасы Президентінiң Күзет
</w:t>
      </w:r>
      <w:r>
        <w:br/>
      </w:r>
      <w:r>
        <w:rPr>
          <w:rFonts w:ascii="Times New Roman"/>
          <w:b w:val="false"/>
          <w:i w:val="false"/>
          <w:color w:val="000000"/>
          <w:sz w:val="28"/>
        </w:rPr>
        <w:t>
               қызметi әскери қызметшiлерiнiң жауапкершiлiгi
</w:t>
      </w:r>
    </w:p>
    <w:p>
      <w:pPr>
        <w:spacing w:after="0"/>
        <w:ind w:left="0"/>
        <w:jc w:val="both"/>
      </w:pPr>
      <w:r>
        <w:rPr>
          <w:rFonts w:ascii="Times New Roman"/>
          <w:b w:val="false"/>
          <w:i w:val="false"/>
          <w:color w:val="000000"/>
          <w:sz w:val="28"/>
        </w:rPr>
        <w:t>
      Қазақстан Республикасы Президентiнің Күзет қызметiнің әскери қызметшiлерi қылмыстар және өзге де құқық бұзушылықтар жасағаны үшін Қазақстан Республикасының заңдарына сәйкес жауаптылықта болады.
</w:t>
      </w:r>
      <w:r>
        <w:br/>
      </w:r>
      <w:r>
        <w:rPr>
          <w:rFonts w:ascii="Times New Roman"/>
          <w:b w:val="false"/>
          <w:i w:val="false"/>
          <w:color w:val="000000"/>
          <w:sz w:val="28"/>
        </w:rPr>
        <w:t>
      Қазақстан Республикасы Президентiнің Күзет қызметiнің әскери қызметшiлерiн әскери тәртіпті бұзғаны үшін жауаптылыққа тарту тәртібі әскери жарғылармен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Республикалық ұланы туралы" 1995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22, 139-құжат; Қазақстан Республикасы Парламентінің Жаршысы, 1997 ж., N 12, 184, 190-құжаттар; 1998 ж., N 11-12, 174-құжат; N 24, 436-құжат; 2001 ж., N 20, 257-құжат; 2002 ж., N 15, 147-құжат; 2004 ж., N 1, 2-құжат;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түрлі септік жалғауларындағы "әскери қызмет" деген сөздерге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2-тармағындағы "прапорщиктерді,"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"Мемлекеттік наградалар туралы" 1995 жылғы 12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143-құжат; Қазақстан Республикасы Парламентінің Жаршысы, 1996 ж., N 18, 366-құжат; 1997 ж., N 7, 79-құжат; N 12, 184-құжат; 1999 ж., N 8, 247-құжат; N 21, 782-құжат; 2001 ж., N 10, 121-құжат; 2002 ж., N 15, 147-құжат; 2003 ж., N 15, 131-құжат):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12-бапқа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орыс тіліндегі мәтінге 13-баптың бірінші бөлігінің үшінші абзацына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14-баптың бесінші бөлігіндегі ", прапорщиктер және мичмандар"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157-құжат; Қазақстан Республикасы Парламентінің Жаршысы, 1997 ж., N 10, 108-құжат; N 12, 184-құжат; 1998 ж., N 23, 416-құжат; N 24, 436-құжат; 1999 ж., N 8, 233-құжат; N 23, 920-құжат; 2000 ж., N 3-4, 66-құжат; 2001 ж., N 20, 257-құжат; 2002 ж., N 6, 72-құжат; N 17, 155-құжат;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17-бапта:
</w:t>
      </w:r>
      <w:r>
        <w:br/>
      </w:r>
      <w:r>
        <w:rPr>
          <w:rFonts w:ascii="Times New Roman"/>
          <w:b w:val="false"/>
          <w:i w:val="false"/>
          <w:color w:val="000000"/>
          <w:sz w:val="28"/>
        </w:rPr>
        <w:t>
      4-тармақтағы ", прапорщиктері, мичмандары" деген сөздер алып тасталсын;
</w:t>
      </w:r>
    </w:p>
    <w:p>
      <w:pPr>
        <w:spacing w:after="0"/>
        <w:ind w:left="0"/>
        <w:jc w:val="both"/>
      </w:pPr>
      <w:r>
        <w:rPr>
          <w:rFonts w:ascii="Times New Roman"/>
          <w:b w:val="false"/>
          <w:i w:val="false"/>
          <w:color w:val="000000"/>
          <w:sz w:val="28"/>
        </w:rPr>
        <w:t>
      орыс тіліндегі мәтінге 5-тармаққа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18-баптың 7-тармағы мынадай редакцияда жазылсын:
</w:t>
      </w:r>
      <w:r>
        <w:br/>
      </w:r>
      <w:r>
        <w:rPr>
          <w:rFonts w:ascii="Times New Roman"/>
          <w:b w:val="false"/>
          <w:i w:val="false"/>
          <w:color w:val="000000"/>
          <w:sz w:val="28"/>
        </w:rPr>
        <w:t>
      "7. Ұлттық қауіпсіздік органдарының әскери қызметшiлерi қылмыстар және өзге де құқық бұзушылықтар жасағаны үшін Қазақстан Республикасының заңдарына сәйкес жауаптылықта болады.
</w:t>
      </w:r>
      <w:r>
        <w:br/>
      </w:r>
      <w:r>
        <w:rPr>
          <w:rFonts w:ascii="Times New Roman"/>
          <w:b w:val="false"/>
          <w:i w:val="false"/>
          <w:color w:val="000000"/>
          <w:sz w:val="28"/>
        </w:rPr>
        <w:t>
      Ұлттық қауіпсіздік органдарының әскери қызметшiлерiн әскери тәртіпті бұзғаны үшін жауаптылыққа тарту тәртібі әскери жарғылармен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орыс тіліндегі мәтінге 20-баптың 2-тармағына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11-баптың 1-тармағының 7) тармақшасындағы "әскери коменданттарға", "әскери комиссарларға" деген сөздер тиісінше "әскери полиция жасақтарының бастықтарына", "жергілікті әскери басқару органдарының бастықтарына"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17-бапта:
</w:t>
      </w:r>
      <w:r>
        <w:br/>
      </w:r>
      <w:r>
        <w:rPr>
          <w:rFonts w:ascii="Times New Roman"/>
          <w:b w:val="false"/>
          <w:i w:val="false"/>
          <w:color w:val="000000"/>
          <w:sz w:val="28"/>
        </w:rPr>
        <w:t>
      1-тармақта:
</w:t>
      </w:r>
      <w:r>
        <w:br/>
      </w:r>
      <w:r>
        <w:rPr>
          <w:rFonts w:ascii="Times New Roman"/>
          <w:b w:val="false"/>
          <w:i w:val="false"/>
          <w:color w:val="000000"/>
          <w:sz w:val="28"/>
        </w:rPr>
        <w:t>
      бірінші абзацтағы "1." деген цифр алып тасталсын;
</w:t>
      </w:r>
    </w:p>
    <w:p>
      <w:pPr>
        <w:spacing w:after="0"/>
        <w:ind w:left="0"/>
        <w:jc w:val="both"/>
      </w:pPr>
      <w:r>
        <w:rPr>
          <w:rFonts w:ascii="Times New Roman"/>
          <w:b w:val="false"/>
          <w:i w:val="false"/>
          <w:color w:val="000000"/>
          <w:sz w:val="28"/>
        </w:rPr>
        <w:t>
      орыс тіліндегі мәтінге 1), 2) және 3) тармақшаларға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"Прокуратура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48-баптың 7-тармағына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49-баптың 1-тармағының он екінші абзацындағы ", кіші лейтенант, аға прапорщик, прапорщик"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"Өрт қауіпсіздігі туралы"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2007 ж., N 2, 18-құжат):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N 23, 142-құжат; 2006 ж., N 16, 103-құжат):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түрлі септік жалғауларындағы "әскери қызмет" деген сөздерге қатысты өзгеріс енгізілді, қазақ тіліндегі мәтін өзгермейді;
</w:t>
      </w:r>
    </w:p>
    <w:p>
      <w:pPr>
        <w:spacing w:after="0"/>
        <w:ind w:left="0"/>
        <w:jc w:val="both"/>
      </w:pPr>
      <w:r>
        <w:rPr>
          <w:rFonts w:ascii="Times New Roman"/>
          <w:b w:val="false"/>
          <w:i w:val="false"/>
          <w:color w:val="000000"/>
          <w:sz w:val="28"/>
        </w:rPr>
        <w:t>
      2) 2-баптың жиырма тоғызыншы абзацы мынадай редакцияда жазылсын:
</w:t>
      </w:r>
      <w:r>
        <w:br/>
      </w:r>
      <w:r>
        <w:rPr>
          <w:rFonts w:ascii="Times New Roman"/>
          <w:b w:val="false"/>
          <w:i w:val="false"/>
          <w:color w:val="000000"/>
          <w:sz w:val="28"/>
        </w:rPr>
        <w:t>
      "әскери қызметшілер - Қарулы Күштерде, басқа да әскерлер мен әскери құралымдарда әскери қызметте тұрған Қазақстан Республикасының азаматтары;".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"Азаматтық қорғаныс туралы" 1997 жылғы 7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9, 93-құжат; 1998 ж., N 23, 416-құжат; 1999 ж., N 4, 101-құжат; 2000 ж., N 6, 142-құжат; 2004 ж., N 23, 142-құжат; 2006 ж., N 1, 5-құжат; N 16,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29-1-бапта:
</w:t>
      </w:r>
      <w:r>
        <w:br/>
      </w:r>
      <w:r>
        <w:rPr>
          <w:rFonts w:ascii="Times New Roman"/>
          <w:b w:val="false"/>
          <w:i w:val="false"/>
          <w:color w:val="000000"/>
          <w:sz w:val="28"/>
        </w:rPr>
        <w:t>
      1-тармақтағы "міндетті әскери қызметте болады," деген сөздер алып тасталсын;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бірінші бөлігіндегі "нысанды әскери киім" деген сөздер "әскери нысанды киім" деген сөздермен ауыстырылсын;
</w:t>
      </w:r>
      <w:r>
        <w:br/>
      </w:r>
      <w:r>
        <w:rPr>
          <w:rFonts w:ascii="Times New Roman"/>
          <w:b w:val="false"/>
          <w:i w:val="false"/>
          <w:color w:val="000000"/>
          <w:sz w:val="28"/>
        </w:rPr>
        <w:t>
      екінші бөлігіндегі "нысанды әскери" деген сөздер "әскери киім нысаны мен айырым белгілерінің жекелеген заттарын, сондай-ақ нысанды"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11, 154-құжат; 1999 ж., N 8, 239-құжат; N 23, 925-құжат; 2002 ж., N 6, 71-құжат; 2003 ж., N 1-2, 13-құжат; 2004 ж., N 23, 142-құжат; N 24, 157-құжат; 2005 ж., N 23, 98-құжат; 2006 ж., N 12, 69-құжат):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"Жұмылдыру дайындығы мен жұмылдыру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11, 155-құжат; 2004 ж., N 23, 142-құжат; 2006 ж., N 16, 104-құжат):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түрлі септік жалғауларындағы "әскери қызмет" деген сөздерге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1-тармағының 13) тармақшасындағы ", прапорщиктер, мичмандар" деген сөздерден кейін ", келісімшарт бойынша қызмет өткеретін әскери қызметшiлер"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"Адвокаттық қызмет туралы" 1997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22, 328-құжат; 2001 ж., N 15-16, 236-құжат; 2003 ж., N 11, 65-құжат; 2004 ж., N 23, 142-құжат;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11-баптың бірінші бөлігіндегі "міндетті мерзімді әскери қызметте" деген сөздер "мерзімді әскери қызметте"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"Атқарушылық іс жүргізу және сот орындаушыларының мәртебесі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13, 195-құжат; N 24, 436-құжат; 1999 ж., N 23, 922-құжат; 2000 ж., N 3-4, 66-құжат; N 6, 142-құжат; 2002 ж., N 17, 155-құжат; 2003 ж., N 10, 49-құжат; N 11, 67-құжат; 2004 ж., N 24, 153-құжат; 2006 ж., N 11, 55-құжат; 2007 ж., N 4, 28-құжат; N 5-6, 40-құжат):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"Білім туралы" 1999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w:t>
      </w:r>
    </w:p>
    <w:p>
      <w:pPr>
        <w:spacing w:after="0"/>
        <w:ind w:left="0"/>
        <w:jc w:val="both"/>
      </w:pPr>
      <w:r>
        <w:rPr>
          <w:rFonts w:ascii="Times New Roman"/>
          <w:b w:val="false"/>
          <w:i w:val="false"/>
          <w:color w:val="000000"/>
          <w:sz w:val="28"/>
        </w:rPr>
        <w:t>
      36-баптың 4-тармағының 3) тармақшасындағы "мерзімді әскери қызметке" деген сөздер "әскери қызметке"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24, 1065-құжат; 2003 ж., N 15, 129-құжат; 2004 ж., N 23, 142-құжат; 2006 ж., N 3, 22-құжат; N 13, 86-құжат; 2007 ж., N 2, 18-құжат):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w:t>
      </w:r>
    </w:p>
    <w:p>
      <w:pPr>
        <w:spacing w:after="0"/>
        <w:ind w:left="0"/>
        <w:jc w:val="both"/>
      </w:pPr>
      <w:r>
        <w:rPr>
          <w:rFonts w:ascii="Times New Roman"/>
          <w:b w:val="false"/>
          <w:i w:val="false"/>
          <w:color w:val="000000"/>
          <w:sz w:val="28"/>
        </w:rPr>
        <w:t>
      бүкіл мәтін бойынша:
</w:t>
      </w:r>
      <w:r>
        <w:br/>
      </w:r>
      <w:r>
        <w:rPr>
          <w:rFonts w:ascii="Times New Roman"/>
          <w:b w:val="false"/>
          <w:i w:val="false"/>
          <w:color w:val="000000"/>
          <w:sz w:val="28"/>
        </w:rPr>
        <w:t>
      орыс тіліндегі мәтінге түрлі септік жалғауларындағы "әскери қызмет" деген сөздерге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29-баптың 1-тармағының 11) тармақшасындағы, 33-баптың 1-тармағының 13) тармақшасындағы, 35-баптың 1-тармағының 9) тармақшасындағы "жалпыға бірдей"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"Мемлекеттік атаулы әлеуметтік көмек туралы" 2001 жылғы 17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247-құжат; 2004 ж., N 23, 142-құжат):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145-құжат; 2004 ж., N 23, 142-құжат; 2005 ж., N 14, 62-құжат):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"Соғыс жағдайы туралы" 2003 жылғы 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4, 22-құжат; 2005 ж., N 14, 56-құжат):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70-құжат; 2004 ж., N 23, 142-құжат; 2006 ж., N 3, 22-құжат; N 15, 92-құжат; N 24, 148-құжат;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39-бапта:
</w:t>
      </w:r>
      <w:r>
        <w:br/>
      </w:r>
      <w:r>
        <w:rPr>
          <w:rFonts w:ascii="Times New Roman"/>
          <w:b w:val="false"/>
          <w:i w:val="false"/>
          <w:color w:val="000000"/>
          <w:sz w:val="28"/>
        </w:rPr>
        <w:t>
      орыс тіліндегі мәтінге 1-тармаққа қатысты өзгеріс енгізілді, қазақ тіліндегі мәтін өзгермейді;
</w:t>
      </w:r>
    </w:p>
    <w:p>
      <w:pPr>
        <w:spacing w:after="0"/>
        <w:ind w:left="0"/>
        <w:jc w:val="both"/>
      </w:pPr>
      <w:r>
        <w:rPr>
          <w:rFonts w:ascii="Times New Roman"/>
          <w:b w:val="false"/>
          <w:i w:val="false"/>
          <w:color w:val="000000"/>
          <w:sz w:val="28"/>
        </w:rPr>
        <w:t>
      орыс тіліндегі мәтінге 3-тармаққа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95-құжат):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"Әскери полиция органдары туралы" 2005 жылғы 21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5, 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орыс тіліндегі мәтінге 9-баптың 5) тармақшасына қатысты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1-тармағы мынадай редакцияда жазылсын:
</w:t>
      </w:r>
      <w:r>
        <w:br/>
      </w:r>
      <w:r>
        <w:rPr>
          <w:rFonts w:ascii="Times New Roman"/>
          <w:b w:val="false"/>
          <w:i w:val="false"/>
          <w:color w:val="000000"/>
          <w:sz w:val="28"/>
        </w:rPr>
        <w:t>
      "1. Әскери полиция органдарының әскери қызметшiлерi қылмыстар және өзге де құқық бұзушылықтар жасағаны үшін Қазақстан Республикасының заңдарына сәйкес жауаптылықта болады.
</w:t>
      </w:r>
      <w:r>
        <w:br/>
      </w:r>
      <w:r>
        <w:rPr>
          <w:rFonts w:ascii="Times New Roman"/>
          <w:b w:val="false"/>
          <w:i w:val="false"/>
          <w:color w:val="000000"/>
          <w:sz w:val="28"/>
        </w:rPr>
        <w:t>
      Әскери полиция органдарының әскери қызметшiлерiн әскери тәртіпті бұзғаны үшін жауаптылыққа тарту тәртібі әскери жарғылармен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