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dd39" w14:textId="a46d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29 маусымдағы N 271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1) тармақша "қоғамдық" деген сөздің алдынан "аса маңызды" деген сөздермен толықтырылсын;
</w:t>
      </w:r>
    </w:p>
    <w:p>
      <w:pPr>
        <w:spacing w:after="0"/>
        <w:ind w:left="0"/>
        <w:jc w:val="both"/>
      </w:pPr>
      <w:r>
        <w:rPr>
          <w:rFonts w:ascii="Times New Roman"/>
          <w:b w:val="false"/>
          <w:i w:val="false"/>
          <w:color w:val="000000"/>
          <w:sz w:val="28"/>
        </w:rPr>
        <w:t>
      5) тармақша "біртектес" деген сөзден кейін "аса маңызды"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3-баптың 3-тармағы мынадай мазмұндағы екінші бөлікпен толықтырылсын:
</w:t>
      </w:r>
      <w:r>
        <w:br/>
      </w:r>
      <w:r>
        <w:rPr>
          <w:rFonts w:ascii="Times New Roman"/>
          <w:b w:val="false"/>
          <w:i w:val="false"/>
          <w:color w:val="000000"/>
          <w:sz w:val="28"/>
        </w:rPr>
        <w:t>
      "Қазақстан Республикасының заңдарында туынды түрдегі нормативтік құқықтық актілердің өзге де нысандары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3-1-бапта:
</w:t>
      </w:r>
      <w:r>
        <w:br/>
      </w:r>
      <w:r>
        <w:rPr>
          <w:rFonts w:ascii="Times New Roman"/>
          <w:b w:val="false"/>
          <w:i w:val="false"/>
          <w:color w:val="000000"/>
          <w:sz w:val="28"/>
        </w:rPr>
        <w:t>
      он жетінші абзац "біртектес" деген сөзден кейін "аса маңызды" деген сөздермен толықтырылсын;
</w:t>
      </w:r>
    </w:p>
    <w:p>
      <w:pPr>
        <w:spacing w:after="0"/>
        <w:ind w:left="0"/>
        <w:jc w:val="both"/>
      </w:pPr>
      <w:r>
        <w:rPr>
          <w:rFonts w:ascii="Times New Roman"/>
          <w:b w:val="false"/>
          <w:i w:val="false"/>
          <w:color w:val="000000"/>
          <w:sz w:val="28"/>
        </w:rPr>
        <w:t>
      16) тармақшадағы "қылмыстық іс жүргізу сияқты біртектес қоғамдық қатынастарды реттеу мақсатында қабылданады." деген сөздер "қылмыстық іс жүргізу;" деген сөздермен ауыстырылып, мынадай мазмұндағы 17) тармақшамен толықтырылсын:
</w:t>
      </w:r>
      <w:r>
        <w:br/>
      </w:r>
      <w:r>
        <w:rPr>
          <w:rFonts w:ascii="Times New Roman"/>
          <w:b w:val="false"/>
          <w:i w:val="false"/>
          <w:color w:val="000000"/>
          <w:sz w:val="28"/>
        </w:rPr>
        <w:t>
      "17) денсаулық сақтау саласы сияқты біртектес аса маңызды қоғамдық қатынастарды реттеу мақсатында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4-баптың 3-тармағында орыс тіліндегі мәтін өзгертілді,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5-баптың 2-тармағындағы "Күшіне енген" деген сөздер "Қолданысқа енгізілген"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14-баптың 5-тармағындағы "және бюджеттен тыс қаражатты" деген сөздер "қаражат пен гранттарды"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15-бапта:
</w:t>
      </w:r>
      <w:r>
        <w:br/>
      </w:r>
      <w:r>
        <w:rPr>
          <w:rFonts w:ascii="Times New Roman"/>
          <w:b w:val="false"/>
          <w:i w:val="false"/>
          <w:color w:val="000000"/>
          <w:sz w:val="28"/>
        </w:rPr>
        <w:t>
      1-тармақ мынадай мазмұндағы екінші сөйлеммен толықтырылсын:
</w:t>
      </w:r>
      <w:r>
        <w:br/>
      </w:r>
      <w:r>
        <w:rPr>
          <w:rFonts w:ascii="Times New Roman"/>
          <w:b w:val="false"/>
          <w:i w:val="false"/>
          <w:color w:val="000000"/>
          <w:sz w:val="28"/>
        </w:rPr>
        <w:t>
      "Мемлекеттік кірістерді қысқартуды немесе мемлекеттік шығыстарды ұлғайтуды көздейтін нормативтік құқықтық актілердің жобаларына қаржы-экономикалық есептеулер қоса беріледі.";
</w:t>
      </w:r>
    </w:p>
    <w:p>
      <w:pPr>
        <w:spacing w:after="0"/>
        <w:ind w:left="0"/>
        <w:jc w:val="both"/>
      </w:pP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"Мемлекеттік органның нормативтік құқықтық актінің жобасы бойынша ескертпелері кемшіліктерді жою жөніндегі ұсыныстарды қамтуға, сондай-ақ оның құзыретіндегі мәселелерге тікелей қатысты болуға, негізделген және толық болуға, жазбаша нысанда ұсынылуға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17-бапта: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Нормативтік құқықтық актілердің мәтінінде абзацтарды дефистермен немесе өзге де белгілермен белгілеуге, жекелеген сөздер мен сөз тіркестерін бөліп көрсетуге және олардың астын сызуға жол берілмейді.";
</w:t>
      </w:r>
    </w:p>
    <w:p>
      <w:pPr>
        <w:spacing w:after="0"/>
        <w:ind w:left="0"/>
        <w:jc w:val="both"/>
      </w:pPr>
      <w:r>
        <w:rPr>
          <w:rFonts w:ascii="Times New Roman"/>
          <w:b w:val="false"/>
          <w:i w:val="false"/>
          <w:color w:val="000000"/>
          <w:sz w:val="28"/>
        </w:rPr>
        <w:t>
      9-тармақтың екінші бөлігіндегі "жоғары деңгейде тұрған нормативтік құқықтық актіде немесе қолданысқа бұрын енгізілген бір деңгейдегі нормативтік құқықтық актіде" деген сөздер "біртектес қоғамдық қатынастарды реттейтін жоғары деңгейде тұрған нормативтік құқықтық актіде" деген сөздермен ауыстырылсын;
</w:t>
      </w:r>
    </w:p>
    <w:p>
      <w:pPr>
        <w:spacing w:after="0"/>
        <w:ind w:left="0"/>
        <w:jc w:val="both"/>
      </w:pPr>
      <w:r>
        <w:rPr>
          <w:rFonts w:ascii="Times New Roman"/>
          <w:b w:val="false"/>
          <w:i w:val="false"/>
          <w:color w:val="000000"/>
          <w:sz w:val="28"/>
        </w:rPr>
        <w:t>
      11-тармақтағы "ірі"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18-баптың 2-тармағы мынадай мазмұндағы үшінші сөйлеммен толықтырылсын:
</w:t>
      </w:r>
      <w:r>
        <w:br/>
      </w:r>
      <w:r>
        <w:rPr>
          <w:rFonts w:ascii="Times New Roman"/>
          <w:b w:val="false"/>
          <w:i w:val="false"/>
          <w:color w:val="000000"/>
          <w:sz w:val="28"/>
        </w:rPr>
        <w:t>
      "Нормативтік құқықтық актінің мәтінінде мағыналық және құқықтық жүктемесі жоқ ережелер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21-баптың 2-тармағында: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ғылыми сараптаманың қорытындысы және болған жағдайда, өзге де сараптамалық қорытындылар;";
</w:t>
      </w:r>
    </w:p>
    <w:p>
      <w:pPr>
        <w:spacing w:after="0"/>
        <w:ind w:left="0"/>
        <w:jc w:val="both"/>
      </w:pPr>
      <w:r>
        <w:rPr>
          <w:rFonts w:ascii="Times New Roman"/>
          <w:b w:val="false"/>
          <w:i w:val="false"/>
          <w:color w:val="000000"/>
          <w:sz w:val="28"/>
        </w:rPr>
        <w:t>
      7) тармақшада:
</w:t>
      </w:r>
      <w:r>
        <w:br/>
      </w:r>
      <w:r>
        <w:rPr>
          <w:rFonts w:ascii="Times New Roman"/>
          <w:b w:val="false"/>
          <w:i w:val="false"/>
          <w:color w:val="000000"/>
          <w:sz w:val="28"/>
        </w:rPr>
        <w:t>
      "әдетте," деген сөз алып тасталсын;
</w:t>
      </w:r>
    </w:p>
    <w:p>
      <w:pPr>
        <w:spacing w:after="0"/>
        <w:ind w:left="0"/>
        <w:jc w:val="both"/>
      </w:pPr>
      <w:r>
        <w:rPr>
          <w:rFonts w:ascii="Times New Roman"/>
          <w:b w:val="false"/>
          <w:i w:val="false"/>
          <w:color w:val="000000"/>
          <w:sz w:val="28"/>
        </w:rPr>
        <w:t>
      "жобаға қаржы-экономикалық есептеулер," деген сөздер "егер жоба мемлекеттік кірістерді қысқартуды немесе мемлекеттік шығыстарды ұлғайтуды көздейтін болса, жобаға қаржы-экономикалық есептеулер, сондай-ақ әдетте,"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27-бапта:
</w:t>
      </w:r>
      <w:r>
        <w:br/>
      </w:r>
      <w:r>
        <w:rPr>
          <w:rFonts w:ascii="Times New Roman"/>
          <w:b w:val="false"/>
          <w:i w:val="false"/>
          <w:color w:val="000000"/>
          <w:sz w:val="28"/>
        </w:rPr>
        <w:t>
      3-тармақ:
</w:t>
      </w:r>
      <w:r>
        <w:br/>
      </w:r>
      <w:r>
        <w:rPr>
          <w:rFonts w:ascii="Times New Roman"/>
          <w:b w:val="false"/>
          <w:i w:val="false"/>
          <w:color w:val="000000"/>
          <w:sz w:val="28"/>
        </w:rPr>
        <w:t>
      "едәуір" деген сөзден кейін "(үш немесе одан да көп)" деген сөздермен толықтырылсын;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"Бір ғана нормативтік құқықтық актіге енгізілетін барлық өзгерістер мен толықтырулар бір тармақпен немесе тармақшамен көзделеді. Өзгерістер мен толықтырулар енгізілетін актілердің тізбесіндегі барлық актілер, күші жойылды деп танылатын актілер тізбесіндегі сияқты олардың заңдық күшінің арақатынасына қарай, сондай-ақ олардың қабылданған (шығарылған) күні бойынша хронологиялық тәртіппен орналастырылады.";
</w:t>
      </w:r>
    </w:p>
    <w:p>
      <w:pPr>
        <w:spacing w:after="0"/>
        <w:ind w:left="0"/>
        <w:jc w:val="both"/>
      </w:pPr>
      <w:r>
        <w:rPr>
          <w:rFonts w:ascii="Times New Roman"/>
          <w:b w:val="false"/>
          <w:i w:val="false"/>
          <w:color w:val="000000"/>
          <w:sz w:val="28"/>
        </w:rPr>
        <w:t>
      4-тармақ "едәуір" деген сөзден кейін "(үш немесе одан да көп)" деген сөздермен толықтырылсын;
</w:t>
      </w:r>
    </w:p>
    <w:p>
      <w:pPr>
        <w:spacing w:after="0"/>
        <w:ind w:left="0"/>
        <w:jc w:val="both"/>
      </w:pPr>
      <w:r>
        <w:rPr>
          <w:rFonts w:ascii="Times New Roman"/>
          <w:b w:val="false"/>
          <w:i w:val="false"/>
          <w:color w:val="000000"/>
          <w:sz w:val="28"/>
        </w:rPr>
        <w:t>
      5-тармақ мынадай мазмұндағы екінші бөлікпен толықтырылсын:
</w:t>
      </w:r>
      <w:r>
        <w:br/>
      </w:r>
      <w:r>
        <w:rPr>
          <w:rFonts w:ascii="Times New Roman"/>
          <w:b w:val="false"/>
          <w:i w:val="false"/>
          <w:color w:val="000000"/>
          <w:sz w:val="28"/>
        </w:rPr>
        <w:t>
      "Егер нормативтік құқықтық актіде бұрын қабылданған актілердің күші жойылды деп тануды көздеген басқа нормативтік құқықтық актінің немесе оның бөлігінің күші жойылды деп танылған жағдайда, бұрын қабылданған актілер қолданысын қайта жаңғыртпайды.";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28-бапта:
</w:t>
      </w:r>
      <w:r>
        <w:br/>
      </w:r>
      <w:r>
        <w:rPr>
          <w:rFonts w:ascii="Times New Roman"/>
          <w:b w:val="false"/>
          <w:i w:val="false"/>
          <w:color w:val="000000"/>
          <w:sz w:val="28"/>
        </w:rPr>
        <w:t>
      4-тармақ мынадай мазмұндағы екінші және үшінші бөліктермен толықтырылсын:
</w:t>
      </w:r>
      <w:r>
        <w:br/>
      </w:r>
      <w:r>
        <w:rPr>
          <w:rFonts w:ascii="Times New Roman"/>
          <w:b w:val="false"/>
          <w:i w:val="false"/>
          <w:color w:val="000000"/>
          <w:sz w:val="28"/>
        </w:rPr>
        <w:t>
      "Нормативтік құқықтық актінің құрылымдық элементін жаңа редакцияда ресімдеу кезінде сөз оның мәтінінің көлемін айқындау бірлігі болып табылады.
</w:t>
      </w:r>
      <w:r>
        <w:br/>
      </w:r>
      <w:r>
        <w:rPr>
          <w:rFonts w:ascii="Times New Roman"/>
          <w:b w:val="false"/>
          <w:i w:val="false"/>
          <w:color w:val="000000"/>
          <w:sz w:val="28"/>
        </w:rPr>
        <w:t>
      Бап пен тармақты қоспағанда, нормативтік құқықтық актінің құрылымдық бөлігін жаңа редакцияда ресімдеу кезінде жаңа редакцияда жазылатын құрылымдық элемент оның мәтінінің көлемін айқындау бірлігі болып табылады.";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"акті мәтінінің мазмұнына" деген сөздер "актінің мәтініне" деген сөзбен ауыстырылсын;
</w:t>
      </w:r>
    </w:p>
    <w:p>
      <w:pPr>
        <w:spacing w:after="0"/>
        <w:ind w:left="0"/>
        <w:jc w:val="both"/>
      </w:pPr>
      <w:r>
        <w:rPr>
          <w:rFonts w:ascii="Times New Roman"/>
          <w:b w:val="false"/>
          <w:i w:val="false"/>
          <w:color w:val="000000"/>
          <w:sz w:val="28"/>
        </w:rPr>
        <w:t>
      "акті мәтіні мазмұнының" деген сөздер "акт мәтінінің" деген сөзбен ауыстырылсын;
</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
</w:t>
      </w:r>
      <w:r>
        <w:br/>
      </w:r>
      <w:r>
        <w:rPr>
          <w:rFonts w:ascii="Times New Roman"/>
          <w:b w:val="false"/>
          <w:i w:val="false"/>
          <w:color w:val="000000"/>
          <w:sz w:val="28"/>
        </w:rPr>
        <w:t>
      "Нормативтік құқықтық актіні жаңа редакцияда ресімдеу кезінде оның құрылымдық элементі көлемді айқындау бірлігі болып табылады.
</w:t>
      </w:r>
      <w:r>
        <w:br/>
      </w:r>
      <w:r>
        <w:rPr>
          <w:rFonts w:ascii="Times New Roman"/>
          <w:b w:val="false"/>
          <w:i w:val="false"/>
          <w:color w:val="000000"/>
          <w:sz w:val="28"/>
        </w:rPr>
        <w:t>
      Осы тармақтың талаптары Қазақстан Республикасының Парламентіне енгізілген заңдардың жобаларын қарау кезінде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29-баптың 2-тармағындағы "ерекше нысанда"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30-баптың 1-тармағының екінші бөлігінде:
</w:t>
      </w:r>
      <w:r>
        <w:br/>
      </w:r>
      <w:r>
        <w:rPr>
          <w:rFonts w:ascii="Times New Roman"/>
          <w:b w:val="false"/>
          <w:i w:val="false"/>
          <w:color w:val="000000"/>
          <w:sz w:val="28"/>
        </w:rPr>
        <w:t>
      "Жаршысы және" деген сөздер "Жаршысы," деген сөзбен ауыстырылсын;
</w:t>
      </w:r>
    </w:p>
    <w:p>
      <w:pPr>
        <w:spacing w:after="0"/>
        <w:ind w:left="0"/>
        <w:jc w:val="both"/>
      </w:pPr>
      <w:r>
        <w:rPr>
          <w:rFonts w:ascii="Times New Roman"/>
          <w:b w:val="false"/>
          <w:i w:val="false"/>
          <w:color w:val="000000"/>
          <w:sz w:val="28"/>
        </w:rPr>
        <w:t>
      "актілер жинағы" деген сөздерден кейін ", Қазақстан Республикасының орталық атқарушы және өзге де орталық мемлекеттік органдары мен олардың ведомстволарының актілер жинағы"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33-баптың 1-тармағындағы "мерзімді баспа басылымдарында" деген сөздер "Қазақстан Республикасының орталық атқарушы және өзге де орталық мемлекеттік органдары мен олардың ведомстволарының актілер жинағында, сондай-ақ басқа да мерзімді баспа басылымдарында ресми"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36-бап мынадай мазмұндағы 8-тармақпен толықтырылсын:
</w:t>
      </w:r>
      <w:r>
        <w:br/>
      </w:r>
      <w:r>
        <w:rPr>
          <w:rFonts w:ascii="Times New Roman"/>
          <w:b w:val="false"/>
          <w:i w:val="false"/>
          <w:color w:val="000000"/>
          <w:sz w:val="28"/>
        </w:rPr>
        <w:t>
      "8. Барлық нормативтік құқықтық актілерде осы баптың нормалары ескеріле отырып, оларды қолданысқа енгізу мерзімі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 38-бапта:
</w:t>
      </w:r>
      <w:r>
        <w:br/>
      </w:r>
      <w:r>
        <w:rPr>
          <w:rFonts w:ascii="Times New Roman"/>
          <w:b w:val="false"/>
          <w:i w:val="false"/>
          <w:color w:val="000000"/>
          <w:sz w:val="28"/>
        </w:rPr>
        <w:t>
      тақырыбында орыс тіліндегі мәтін өзгертілді, қазақ тіліндегі мәтін өзгермейді;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бірінші бөлігінде орыс тіліндегі мәтін өзгертілді, қазақ тіліндегі мәтін өзгермейді;
</w:t>
      </w:r>
    </w:p>
    <w:p>
      <w:pPr>
        <w:spacing w:after="0"/>
        <w:ind w:left="0"/>
        <w:jc w:val="both"/>
      </w:pP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"Тіркелмеген нормативтік құқықтық актілердің заңдық күші болмайды және әділет органдарының шешіміне белгіленген тәртіппен шағым берілмесе, оларды шығарған органның өзі жоюға тиіс.";
</w:t>
      </w:r>
    </w:p>
    <w:p>
      <w:pPr>
        <w:spacing w:after="0"/>
        <w:ind w:left="0"/>
        <w:jc w:val="both"/>
      </w:pP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"Нормативтік құқықтық актінің осы тармақта белгіленген өлшемдерге сәйкестігін Әділет министрлігі мен оның аумақтық органдары айқындайды.";
</w:t>
      </w:r>
    </w:p>
    <w:p>
      <w:pPr>
        <w:spacing w:after="0"/>
        <w:ind w:left="0"/>
        <w:jc w:val="both"/>
      </w:pPr>
      <w:r>
        <w:rPr>
          <w:rFonts w:ascii="Times New Roman"/>
          <w:b w:val="false"/>
          <w:i w:val="false"/>
          <w:color w:val="000000"/>
          <w:sz w:val="28"/>
        </w:rPr>
        <w:t>
      2-тармақтың 5) тармақшасы мынадай редакцияда жазылсын:
</w:t>
      </w:r>
      <w:r>
        <w:br/>
      </w:r>
      <w:r>
        <w:rPr>
          <w:rFonts w:ascii="Times New Roman"/>
          <w:b w:val="false"/>
          <w:i w:val="false"/>
          <w:color w:val="000000"/>
          <w:sz w:val="28"/>
        </w:rPr>
        <w:t>
      "5) мемлекеттік тіркеу ережелерінде белгіленген тәртіпті, сондай-ақ мемлекеттік тіркеуге жататын нормативтік құқықтық актілердің жобаларын ресімдеу мен келісу тәртібін бұза отырып қабылданса, мұндай актіні тіркеуден бас тартылуы мүмкін.";
</w:t>
      </w:r>
    </w:p>
    <w:p>
      <w:pPr>
        <w:spacing w:after="0"/>
        <w:ind w:left="0"/>
        <w:jc w:val="both"/>
      </w:pPr>
      <w:r>
        <w:rPr>
          <w:rFonts w:ascii="Times New Roman"/>
          <w:b w:val="false"/>
          <w:i w:val="false"/>
          <w:color w:val="000000"/>
          <w:sz w:val="28"/>
        </w:rPr>
        <w:t>
      4-тармақ "актілерді" деген сөзден кейін "ресімдеу, келісу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47-бапта: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бөліктегі "Әділет министрлігі" деген сөздер "әділет органдары" деген сөздермен ауыстырылсын;
</w:t>
      </w:r>
    </w:p>
    <w:p>
      <w:pPr>
        <w:spacing w:after="0"/>
        <w:ind w:left="0"/>
        <w:jc w:val="both"/>
      </w:pPr>
      <w:r>
        <w:rPr>
          <w:rFonts w:ascii="Times New Roman"/>
          <w:b w:val="false"/>
          <w:i w:val="false"/>
          <w:color w:val="000000"/>
          <w:sz w:val="28"/>
        </w:rPr>
        <w:t>
      үшінші бөліктегі "Әділет министрлігіне" деген сөздер "әділет органдарына"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