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c6e8" w14:textId="84ec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 жинақ ақшасы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 шілдедегі N 272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1-баптың 1-тармағы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152-баптың 1-тармағының 7) тармақшасындағы "тұрғын үй заемдары және аралық тұрғын үй заемдары" деген сөздер "заемдары"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21, 382-құжат; 2003 ж., N 15, 139-құжат; 2005 ж., N 7-8,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 мынадай редакцияда жазылсын:
</w:t>
      </w:r>
    </w:p>
    <w:p>
      <w:pPr>
        <w:spacing w:after="0"/>
        <w:ind w:left="0"/>
        <w:jc w:val="both"/>
      </w:pPr>
      <w:r>
        <w:rPr>
          <w:rFonts w:ascii="Times New Roman"/>
          <w:b w:val="false"/>
          <w:i w:val="false"/>
          <w:color w:val="000000"/>
          <w:sz w:val="28"/>
        </w:rPr>
        <w:t>
      "2-бап.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алдын ала тұрғын үй заемы - шарттық соманы алғанға дейін негізгі борышты өтеу талаптарынсыз, тұрғын үй жағдайын жақсарту мақсатында шарттық соманың шегінде салымшыға тұрғын үй құрылысы жинақ банкі беретін нысаналы заем, ол бойынша қалдық осы Заңға, банктің ішкі кредиттік саясатына және банктік заемның бөлек шартының талаптарына сәйкес шарттық соманың есебінен өтеледі;
</w:t>
      </w:r>
      <w:r>
        <w:br/>
      </w:r>
      <w:r>
        <w:rPr>
          <w:rFonts w:ascii="Times New Roman"/>
          <w:b w:val="false"/>
          <w:i w:val="false"/>
          <w:color w:val="000000"/>
          <w:sz w:val="28"/>
        </w:rPr>
        <w:t>
      2) аралық тұрғын үй заемы - жинақталған ақшаның ең төменгі қажетті мөлшері жинақталған жағдайда, тұрғын үй жағдайын жақсарту мақсатында тұрғын үй құрылысы жинақ банкі салымшыға беретін нысаналы заем, ол бойынша қалдық осы Заңға, банктің ішкі кредиттік саясатына және банктік заемның жеке шартының талаптарына сәйкес тұрғын үй құрылысы жинақ ақшасы туралы шарт бойынша шарттық соманың есебінен өтеледі;
</w:t>
      </w:r>
      <w:r>
        <w:br/>
      </w:r>
      <w:r>
        <w:rPr>
          <w:rFonts w:ascii="Times New Roman"/>
          <w:b w:val="false"/>
          <w:i w:val="false"/>
          <w:color w:val="000000"/>
          <w:sz w:val="28"/>
        </w:rPr>
        <w:t>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r>
        <w:br/>
      </w:r>
      <w:r>
        <w:rPr>
          <w:rFonts w:ascii="Times New Roman"/>
          <w:b w:val="false"/>
          <w:i w:val="false"/>
          <w:color w:val="000000"/>
          <w:sz w:val="28"/>
        </w:rPr>
        <w:t>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r>
        <w:br/>
      </w:r>
      <w:r>
        <w:rPr>
          <w:rFonts w:ascii="Times New Roman"/>
          <w:b w:val="false"/>
          <w:i w:val="false"/>
          <w:color w:val="000000"/>
          <w:sz w:val="28"/>
        </w:rPr>
        <w:t>
      5) жинақталған ақшаның ең төменгі қажетті мөлшері - тұрғын үй заемын алу үшін тұрғын үй құрылысы жинақ ақшасы туралы шартта айқындалған ақша;
</w:t>
      </w:r>
      <w:r>
        <w:br/>
      </w:r>
      <w:r>
        <w:rPr>
          <w:rFonts w:ascii="Times New Roman"/>
          <w:b w:val="false"/>
          <w:i w:val="false"/>
          <w:color w:val="000000"/>
          <w:sz w:val="28"/>
        </w:rPr>
        <w:t>
      6) жинақтау мерзімі - салымшы тұрғын үй құрылысы жинақ ақшасын жинақтайтын уақыт кезеңі;
</w:t>
      </w:r>
      <w:r>
        <w:br/>
      </w:r>
      <w:r>
        <w:rPr>
          <w:rFonts w:ascii="Times New Roman"/>
          <w:b w:val="false"/>
          <w:i w:val="false"/>
          <w:color w:val="000000"/>
          <w:sz w:val="28"/>
        </w:rPr>
        <w:t>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r>
        <w:br/>
      </w:r>
      <w:r>
        <w:rPr>
          <w:rFonts w:ascii="Times New Roman"/>
          <w:b w:val="false"/>
          <w:i w:val="false"/>
          <w:color w:val="000000"/>
          <w:sz w:val="28"/>
        </w:rPr>
        <w:t>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r>
        <w:br/>
      </w:r>
      <w:r>
        <w:rPr>
          <w:rFonts w:ascii="Times New Roman"/>
          <w:b w:val="false"/>
          <w:i w:val="false"/>
          <w:color w:val="000000"/>
          <w:sz w:val="28"/>
        </w:rPr>
        <w:t>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r>
        <w:br/>
      </w:r>
      <w:r>
        <w:rPr>
          <w:rFonts w:ascii="Times New Roman"/>
          <w:b w:val="false"/>
          <w:i w:val="false"/>
          <w:color w:val="000000"/>
          <w:sz w:val="28"/>
        </w:rPr>
        <w:t>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r>
        <w:br/>
      </w:r>
      <w:r>
        <w:rPr>
          <w:rFonts w:ascii="Times New Roman"/>
          <w:b w:val="false"/>
          <w:i w:val="false"/>
          <w:color w:val="000000"/>
          <w:sz w:val="28"/>
        </w:rPr>
        <w:t>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r>
        <w:br/>
      </w:r>
      <w:r>
        <w:rPr>
          <w:rFonts w:ascii="Times New Roman"/>
          <w:b w:val="false"/>
          <w:i w:val="false"/>
          <w:color w:val="000000"/>
          <w:sz w:val="28"/>
        </w:rPr>
        <w:t>
      12) тұрғын үй заемы - осы Заңға және тұрғын үй құрылысы жинақ ақшасы туралы, банк заемын беру туралы шарттардың талаптарына сәйкес тұрғын үй жағдайын жақсарту мақсатында салымшыға берілетін нысаналы заем;
</w:t>
      </w:r>
      <w:r>
        <w:br/>
      </w:r>
      <w:r>
        <w:rPr>
          <w:rFonts w:ascii="Times New Roman"/>
          <w:b w:val="false"/>
          <w:i w:val="false"/>
          <w:color w:val="000000"/>
          <w:sz w:val="28"/>
        </w:rPr>
        <w:t>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r>
        <w:br/>
      </w:r>
      <w:r>
        <w:rPr>
          <w:rFonts w:ascii="Times New Roman"/>
          <w:b w:val="false"/>
          <w:i w:val="false"/>
          <w:color w:val="000000"/>
          <w:sz w:val="28"/>
        </w:rPr>
        <w:t>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r>
        <w:br/>
      </w:r>
      <w:r>
        <w:rPr>
          <w:rFonts w:ascii="Times New Roman"/>
          <w:b w:val="false"/>
          <w:i w:val="false"/>
          <w:color w:val="000000"/>
          <w:sz w:val="28"/>
        </w:rPr>
        <w:t>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r>
        <w:br/>
      </w:r>
      <w:r>
        <w:rPr>
          <w:rFonts w:ascii="Times New Roman"/>
          <w:b w:val="false"/>
          <w:i w:val="false"/>
          <w:color w:val="000000"/>
          <w:sz w:val="28"/>
        </w:rPr>
        <w:t>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r>
        <w:br/>
      </w:r>
      <w:r>
        <w:rPr>
          <w:rFonts w:ascii="Times New Roman"/>
          <w:b w:val="false"/>
          <w:i w:val="false"/>
          <w:color w:val="000000"/>
          <w:sz w:val="28"/>
        </w:rPr>
        <w:t>
      17) тұрғын үй құрылысы жинақ ақшасының салымшысы (салымшы) -
</w:t>
      </w:r>
      <w:r>
        <w:br/>
      </w:r>
      <w:r>
        <w:rPr>
          <w:rFonts w:ascii="Times New Roman"/>
          <w:b w:val="false"/>
          <w:i w:val="false"/>
          <w:color w:val="000000"/>
          <w:sz w:val="28"/>
        </w:rPr>
        <w:t>
тұрғын үй құрылысы жинақ банкімен тұрғын үй құрылысы жинақ ақшасы туралы шарт жасасқан жеке тұлға;
</w:t>
      </w:r>
      <w:r>
        <w:br/>
      </w:r>
      <w:r>
        <w:rPr>
          <w:rFonts w:ascii="Times New Roman"/>
          <w:b w:val="false"/>
          <w:i w:val="false"/>
          <w:color w:val="000000"/>
          <w:sz w:val="28"/>
        </w:rPr>
        <w:t>
      18) тұрғын үй құрылысы жинақ банкінің сыйақысы - салым бойынша сыйақы ставкасына сәйкес тұрғын үй құрылысы жинақ банкі есептейтін ақша;
</w:t>
      </w:r>
      <w:r>
        <w:br/>
      </w:r>
      <w:r>
        <w:rPr>
          <w:rFonts w:ascii="Times New Roman"/>
          <w:b w:val="false"/>
          <w:i w:val="false"/>
          <w:color w:val="000000"/>
          <w:sz w:val="28"/>
        </w:rPr>
        <w:t>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3-бапта: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p>
      <w:pPr>
        <w:spacing w:after="0"/>
        <w:ind w:left="0"/>
        <w:jc w:val="both"/>
      </w:pPr>
      <w:r>
        <w:rPr>
          <w:rFonts w:ascii="Times New Roman"/>
          <w:b w:val="false"/>
          <w:i w:val="false"/>
          <w:color w:val="000000"/>
          <w:sz w:val="28"/>
        </w:rPr>
        <w:t>
      4-тармақтағы "жиырма бес" деген сөздер "елу" деген сөзбен ауыстырылсын;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бірінші абзацтағы "және аралық" деген сөздер ", аралық тұрғын үй және алдын ала" деген сөздермен ауыстырылсын;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банктерде және банк операцияларының жекелеген түрлерін жүзеге асыратын ұйымдарда ипотекалық тұрғын үй заемын алу үшін бастапқы жарна енгізу түсініледі.";
</w:t>
      </w:r>
    </w:p>
    <w:p>
      <w:pPr>
        <w:spacing w:after="0"/>
        <w:ind w:left="0"/>
        <w:jc w:val="both"/>
      </w:pPr>
      <w:r>
        <w:rPr>
          <w:rFonts w:ascii="Times New Roman"/>
          <w:b w:val="false"/>
          <w:i w:val="false"/>
          <w:color w:val="000000"/>
          <w:sz w:val="28"/>
        </w:rPr>
        <w:t>
      9-тармақтың екінші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4-бапта:
</w:t>
      </w:r>
      <w:r>
        <w:br/>
      </w:r>
      <w:r>
        <w:rPr>
          <w:rFonts w:ascii="Times New Roman"/>
          <w:b w:val="false"/>
          <w:i w:val="false"/>
          <w:color w:val="000000"/>
          <w:sz w:val="28"/>
        </w:rPr>
        <w:t>
      1-тармақтың екінші бөлігі мынадай редакцияда жазылсын:
</w:t>
      </w:r>
      <w:r>
        <w:br/>
      </w:r>
      <w:r>
        <w:rPr>
          <w:rFonts w:ascii="Times New Roman"/>
          <w:b w:val="false"/>
          <w:i w:val="false"/>
          <w:color w:val="000000"/>
          <w:sz w:val="28"/>
        </w:rPr>
        <w:t>
      "Тұрғын үй құрылысы жинақ банкі Қазақстан Республикасының заңнамасына сәйкес депозиттерге міндетті кепілдік беру жүйесіне қатысуға міндетті.";
</w:t>
      </w:r>
    </w:p>
    <w:p>
      <w:pPr>
        <w:spacing w:after="0"/>
        <w:ind w:left="0"/>
        <w:jc w:val="both"/>
      </w:pPr>
      <w:r>
        <w:rPr>
          <w:rFonts w:ascii="Times New Roman"/>
          <w:b w:val="false"/>
          <w:i w:val="false"/>
          <w:color w:val="000000"/>
          <w:sz w:val="28"/>
        </w:rPr>
        <w:t>
      2-тармақтағы "немесе өзін осы Заңның 5-бабының 1-тармағына сәйкес қызметпен айналысатын тұлға ретінде сипаттай алмайды" деген сөздер "және (немесе) осы Заңның 5-бабының 1-тармағында көрсетілген қызметті жүзеге асыра алмайды"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5-бапта:
</w:t>
      </w:r>
      <w:r>
        <w:br/>
      </w:r>
      <w:r>
        <w:rPr>
          <w:rFonts w:ascii="Times New Roman"/>
          <w:b w:val="false"/>
          <w:i w:val="false"/>
          <w:color w:val="000000"/>
          <w:sz w:val="28"/>
        </w:rPr>
        <w:t>
      1-тармақтың 2) тармақшасындағы "және аралық" деген сөздер ", аралық тұрғын үй және алдын ала"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p>
      <w:pPr>
        <w:spacing w:after="0"/>
        <w:ind w:left="0"/>
        <w:jc w:val="both"/>
      </w:pPr>
      <w:r>
        <w:rPr>
          <w:rFonts w:ascii="Times New Roman"/>
          <w:b w:val="false"/>
          <w:i w:val="false"/>
          <w:color w:val="000000"/>
          <w:sz w:val="28"/>
        </w:rPr>
        <w:t>
      2) тармақшадағы "ақша аудару" деген сөздер "төлемдер мен ақша аударымдары" деген сөздермен ауыстырылсын;
</w:t>
      </w:r>
    </w:p>
    <w:p>
      <w:pPr>
        <w:spacing w:after="0"/>
        <w:ind w:left="0"/>
        <w:jc w:val="both"/>
      </w:pPr>
      <w:r>
        <w:rPr>
          <w:rFonts w:ascii="Times New Roman"/>
          <w:b w:val="false"/>
          <w:i w:val="false"/>
          <w:color w:val="000000"/>
          <w:sz w:val="28"/>
        </w:rPr>
        <w:t>
      3)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7-баптың 1-тармағында:
</w:t>
      </w:r>
      <w:r>
        <w:br/>
      </w:r>
      <w:r>
        <w:rPr>
          <w:rFonts w:ascii="Times New Roman"/>
          <w:b w:val="false"/>
          <w:i w:val="false"/>
          <w:color w:val="000000"/>
          <w:sz w:val="28"/>
        </w:rPr>
        <w:t>
      екінші бөліктегі "және аралық" деген сөздер ", аралық тұрғын үй және алдын ала" деген сөздермен ауыстырылсын;
</w:t>
      </w:r>
    </w:p>
    <w:p>
      <w:pPr>
        <w:spacing w:after="0"/>
        <w:ind w:left="0"/>
        <w:jc w:val="both"/>
      </w:pP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"Бұл ретте алдын ала тұрғын үй заемдарын беру үшін тұрғын үй құрылысы жинақ ақшасы пайдаланыла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8-бапта:
</w:t>
      </w:r>
      <w:r>
        <w:br/>
      </w:r>
      <w:r>
        <w:rPr>
          <w:rFonts w:ascii="Times New Roman"/>
          <w:b w:val="false"/>
          <w:i w:val="false"/>
          <w:color w:val="000000"/>
          <w:sz w:val="28"/>
        </w:rPr>
        <w:t>
      2-тармақта: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"2. Салымшыға шарттық соманы төлеу тұрғын үй құрылысы жинақ ақшасы туралы шарт күшіне енгеннен кейін кемінде үш жыл өткен соң мынадай жағдайларда:";
</w:t>
      </w:r>
    </w:p>
    <w:p>
      <w:pPr>
        <w:spacing w:after="0"/>
        <w:ind w:left="0"/>
        <w:jc w:val="both"/>
      </w:pPr>
      <w:r>
        <w:rPr>
          <w:rFonts w:ascii="Times New Roman"/>
          <w:b w:val="false"/>
          <w:i w:val="false"/>
          <w:color w:val="000000"/>
          <w:sz w:val="28"/>
        </w:rPr>
        <w:t>
      2) тармақша алып тасталсын;
</w:t>
      </w:r>
    </w:p>
    <w:p>
      <w:pPr>
        <w:spacing w:after="0"/>
        <w:ind w:left="0"/>
        <w:jc w:val="both"/>
      </w:pPr>
      <w:r>
        <w:rPr>
          <w:rFonts w:ascii="Times New Roman"/>
          <w:b w:val="false"/>
          <w:i w:val="false"/>
          <w:color w:val="000000"/>
          <w:sz w:val="28"/>
        </w:rPr>
        <w:t>
      4-тармақ мынадай мазмұндағы екінші бөлікпен толықтырылсын:
</w:t>
      </w:r>
      <w:r>
        <w:br/>
      </w:r>
      <w:r>
        <w:rPr>
          <w:rFonts w:ascii="Times New Roman"/>
          <w:b w:val="false"/>
          <w:i w:val="false"/>
          <w:color w:val="000000"/>
          <w:sz w:val="28"/>
        </w:rPr>
        <w:t>
      "Мемлекеттің сыйлықақысы тұрғын үй заемын алуға өтініш берілген кезге дейін есептеледі.";
</w:t>
      </w:r>
    </w:p>
    <w:p>
      <w:pPr>
        <w:spacing w:after="0"/>
        <w:ind w:left="0"/>
        <w:jc w:val="both"/>
      </w:pPr>
      <w:r>
        <w:rPr>
          <w:rFonts w:ascii="Times New Roman"/>
          <w:b w:val="false"/>
          <w:i w:val="false"/>
          <w:color w:val="000000"/>
          <w:sz w:val="28"/>
        </w:rPr>
        <w:t>
      5-тармақта "аралық тұрғын үй" деген сөздерден кейін "және алдын ала тұрғын үй" деген сөздермен толықтырылсын;
</w:t>
      </w:r>
    </w:p>
    <w:p>
      <w:pPr>
        <w:spacing w:after="0"/>
        <w:ind w:left="0"/>
        <w:jc w:val="both"/>
      </w:pP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Алдын ала тұрғын үй заемдарын беру мақсатында жеңілдікті сыйақы ставкасы бойынша ұзақ мерзімді бюджеттік кредиттер пайдаланылуы мүмкін. Ұзақ мерзімді бюджеттік кредиттер есебінен алдын ала тұрғын үй заемдары азаматтардың мынадай санаттарына:
</w:t>
      </w:r>
      <w:r>
        <w:br/>
      </w:r>
      <w:r>
        <w:rPr>
          <w:rFonts w:ascii="Times New Roman"/>
          <w:b w:val="false"/>
          <w:i w:val="false"/>
          <w:color w:val="000000"/>
          <w:sz w:val="28"/>
        </w:rPr>
        <w:t>
      1) балалары бар жас отбасыларға;
</w:t>
      </w:r>
      <w:r>
        <w:br/>
      </w:r>
      <w:r>
        <w:rPr>
          <w:rFonts w:ascii="Times New Roman"/>
          <w:b w:val="false"/>
          <w:i w:val="false"/>
          <w:color w:val="000000"/>
          <w:sz w:val="28"/>
        </w:rPr>
        <w:t>
      2) мемлекеттік қызметшілерге;
</w:t>
      </w:r>
      <w:r>
        <w:br/>
      </w:r>
      <w:r>
        <w:rPr>
          <w:rFonts w:ascii="Times New Roman"/>
          <w:b w:val="false"/>
          <w:i w:val="false"/>
          <w:color w:val="000000"/>
          <w:sz w:val="28"/>
        </w:rPr>
        <w:t>
      3) мемлекеттік мекемелердің мемлекеттік қызметші болып табылмайтын қызметкерлеріне;
</w:t>
      </w:r>
      <w:r>
        <w:br/>
      </w:r>
      <w:r>
        <w:rPr>
          <w:rFonts w:ascii="Times New Roman"/>
          <w:b w:val="false"/>
          <w:i w:val="false"/>
          <w:color w:val="000000"/>
          <w:sz w:val="28"/>
        </w:rPr>
        <w:t>
      4) мемлекеттік кәсіпорындардың қызметкерлеріне берілуі мүмкін.
</w:t>
      </w:r>
      <w:r>
        <w:br/>
      </w:r>
      <w:r>
        <w:rPr>
          <w:rFonts w:ascii="Times New Roman"/>
          <w:b w:val="false"/>
          <w:i w:val="false"/>
          <w:color w:val="000000"/>
          <w:sz w:val="28"/>
        </w:rPr>
        <w:t>
      Ұзақ мерзімді бюджеттік кредиттердің есебінен осы тармақтың 1) - 4) тармақшаларында көрсетілген азаматтар санаттарына берілетін алдын ала тұрғын үй заемдары бойынша сыйақы ставкасы мен тұрғын үй құрылысы жинақ банкіне берілген осындай бюджеттік кредиттер ставкасының арасындағы айырмашылық жылдық үш проценттен артық болмауы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 9-бапта:
</w:t>
      </w:r>
      <w:r>
        <w:br/>
      </w:r>
      <w:r>
        <w:rPr>
          <w:rFonts w:ascii="Times New Roman"/>
          <w:b w:val="false"/>
          <w:i w:val="false"/>
          <w:color w:val="000000"/>
          <w:sz w:val="28"/>
        </w:rPr>
        <w:t>
      тақырыбындағы "және аралық" деген сөздер ", аралық тұрғын үй және алдын ала" деген сөздермен ауыстырылсын;
</w:t>
      </w:r>
    </w:p>
    <w:p>
      <w:pPr>
        <w:spacing w:after="0"/>
        <w:ind w:left="0"/>
        <w:jc w:val="both"/>
      </w:pPr>
      <w:r>
        <w:rPr>
          <w:rFonts w:ascii="Times New Roman"/>
          <w:b w:val="false"/>
          <w:i w:val="false"/>
          <w:color w:val="000000"/>
          <w:sz w:val="28"/>
        </w:rPr>
        <w:t>
      1-тармақтағы "және аралық" деген сөздер ", аралық тұрғын үй және алдын ала"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11-бапта:
</w:t>
      </w:r>
      <w:r>
        <w:br/>
      </w:r>
      <w:r>
        <w:rPr>
          <w:rFonts w:ascii="Times New Roman"/>
          <w:b w:val="false"/>
          <w:i w:val="false"/>
          <w:color w:val="000000"/>
          <w:sz w:val="28"/>
        </w:rPr>
        <w:t>
      1-тармақтың 1) тармақшасы алып тасталсын;
</w:t>
      </w:r>
    </w:p>
    <w:p>
      <w:pPr>
        <w:spacing w:after="0"/>
        <w:ind w:left="0"/>
        <w:jc w:val="both"/>
      </w:pPr>
      <w:r>
        <w:rPr>
          <w:rFonts w:ascii="Times New Roman"/>
          <w:b w:val="false"/>
          <w:i w:val="false"/>
          <w:color w:val="000000"/>
          <w:sz w:val="28"/>
        </w:rPr>
        <w:t>
      2-тармақтың 1) тармақшасындағы "аралық тұрғын үй заемын" деген сөздер "аралық тұрғын үй және алдын ала тұрғын үй заемдарын"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12-баптың 1-тармағындағы "заңнамалық актілеріне" деген сөздер "заңдарына"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2008 жылғы 1 қаңтардан бастап қолданысқа енгізілетін 1-баптың 1-тармағын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