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1411" w14:textId="ecc1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заңнамалық актілеріне арнайы экономикалық аймақтар қызметі мәселелері бойынша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2007 жылғы 6 шілдедегі N 275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мына заңнамалық актілеріне өзгеріс пен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2001 жылғы 12 маусымдағы»"Салық және бюджетке төленетін басқа да міндетті төлемдер туралы"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(Салық кодексіне) (Қазақстан Республикасы Парламентінің Жаршысы, 2001 ж., N 11-12, 168-құжат; 2002 ж., N 6, 73, 75-құжаттар; N 19-20, 171-құжат; 2003 ж., N 1-2, 6-құжат; N 4, 25-құжат; N 11, 56-құжат; N 15, 133, 139-құжаттар; N 21-22,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160-құжат; N 24, 178-құжат; 2004 ж., N 5, 30-құжат; N 14, 82-құжат; N 20, 116-құжат; N 23, 140, 142-құжаттар; N 24, 153-құжат; 2005 ж., N 7-8, 23-құжат; N 21-22, 86, 87-құжаттар; N 23, 104-құжат; 2006 ж., N 1, 4, 5-құжаттар; N 3, 22-құжат; N 4, 24-құжат; N 8, 45, 46-құжаттар; N 10, 52-құжат; N 11, 55-құжат; N 12, 77, 79-құжаттар;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13, 85-құжат; N 16, 97, 98, 103-құжаттар; N 23, 141-құжат; 2007 ж., N 1, 4-құжат; N 2, 16, 18-құжаттар; N 3, 20-құжат; N 4, 33-құжат; N 5-6, 37, 40-құжаттар; 2007 жылғы 22 мамырда»"Егемен Қазақстан" және»"Казахстанская правда" газеттерінде жарияланған»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Республикасының кейбір заңнамалық актілеріне еңбекті реттеу мәселелері бойынша өзгерістер мен толықтырулар енгізу туралы" 2007 жылғы 15 мамырдағы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2007 жылғы 30 мамырда»"Егемен Қазақстан" және 2007 жылғы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мамырда»"Казахстанская правда" газеттерінде жарияланған»"Қазақстан Республикасының кейбір заңнамалық актілеріне әскери қызмет мәселелері бойынша өзгерістер мен толықтырулар енгізу туралы" 2007 жылғы 22 мамырдағы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140-1-баптың 2-тармағы»"арнаулы экономикалық аймақтардың аумақтарында құрылған атқарушы органның" деген сөздерден кейін "немесе арнаулы экономикалық аймақтар әкімшілігінің"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445-баптың 3-тармағы»"уәкілетті органдар" деген сөздерден кейін ", ал арнайы экономикалық аймақтар аумағында жергілікті атқарушы органдар немесе арнайы экономикалық аймақтардың әкімшіліктері"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448-баптың 1-тармағында: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бөліктегі»"органмен"» деген сөзден кейін»", ал арнайы экономикалық аймақтар аумағында жергілікті атқарушы органмен немесе арнайы экономикалық аймақтың әкімшілігімен"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және үшінші бөліктердегі»"органдар",»"орган" деген сөздерден кейін»", ал арнайы экономикалық аймақтар аумағында жергілікті атқарушы органдар немесе арнайы экономикалық аймақтардың әкімшіліктері"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450-баптың 4-тармағының бірінші бөлігіндегі және 5-тармағындағы "органмен" деген сөзден кейін "немесе арнайы экономикалық аймақтың әкімшілігімен"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2003 жылғы 20 маусымдағы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 кодексіне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2003 ж., N 13, 99-құжат; 2005 ж., N 9, 26-құжат; 2006 ж., N 1, 5-құжат; N 3, 22-құжат; N 11, 55-құжат; N 12, 79, 83-құжаттар; N 16, 97-құжат;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ж., N 1, 4-құжат; N 2, 18-құжат):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мынадай мазмұндағы 19-1-баппен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"19-1-бап. Арнайы экономикалық аймақ әкімшілігінің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құзыреті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экономикалық аймақ әкімшілігінің құзыретіне арнайы экономикалық аймаққа қатысушыларға, сондай-ақ заңды тұлғаларға, дара кәсіпкерлерге және қызметін арнайы экономикалық аймақ аумағында тіркелген тұрақты мекеме арқылы жүзеге асыратын 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еместерге уақытша өтеулі жер пайдалану үшін жер учаскелерін Қазақстан Республикасының арнайы экономикалық аймақтар туралы заңнамасына сәйкес беру жатады.";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32-бапта: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Азаматтарға және заңды тұлғаларға жер пайдалану құқығын табыстау облыстың (республикалық маңызы бар қаланың, астананың), ауданның (облыстық маңызы бар қаланың) жергілікті атқарушы органының шешімі негізінде, ал арнайы экономикалық аймақ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тиісті әкімшілік-аумақтық бірліктің жергілікті атқарушы органының немесе арнайы экономикалық аймақ әкімшілігінің шешімі негізінде жер учаскесіне құқық табыстау жөніндегі құзыретке сәйкес жүргізіледі.";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мынадай мазмұндағы екінші бөлікпен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"Тиісті әкімшілік-аумақтық бірліктің жергілікті атқарушы органы немесе арнайы экономикалық аймақ әкімшілігі арнайы экономикалық аймақ қатысушыларына, сондай-ақ жеке тұлғаларға, дара кәсіпкерлерге және қызметін арнайы экономикалық аймақта тіркелген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тұрақты мекеме арқылы жүзеге асыратын резидент еместерге жер пайдалану құқығын табыстаған кезде жер пайдаланушымен жерді уақытша пайдалану құқығын табыстаған туралы шешім негізінде жер учаскесін жалға беру шарты жасалады.";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43-бапта: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4) тармақшасы»"әкімінің" деген сөзден кейін»", ал арнайы экономикалық аймақ аумағында тиісті әкімшілік-аумақтық бірліктің жергілікті атқарушы органының немесе арнайы экономикалық аймақ әкімшілігінің"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бөлік»"әкімдері" деген сөзден кейін»", ал арнайы экономикалық аймақ аумағында тиісті әкімшілік-аумақтық бірліктің жергілікті атқарушы органдары немесе арнайы экономикалық аймақ әкімшілігі"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 мынадай мазмұндағы сөйлеммен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"Арнайы экономикалық аймақ аумағында жер учаскесін беру туралы мәселені шешу кезінде жоғарыда аталған комиссия құрылмайды.";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3-тармақтың бірінші абзацы»"әкіміне" деген сөзден кейін»", ал арнайы экономикалық аймақ аумағында тиісті әкімшілік-аумақтық бірліктің жергілікті атқарушы органына немесе арнайы экономикалық аймақ әкімшілігіне"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6-тармақ»"шешімімен" деген сөзден кейін»", ал арнайы экономикалық аймақ аумағында тиісті әкімшілік-аумақтық бірліктің жергілікті атқарушы органының немесе арнайы экономикалық аймақ әкімшілігінің шешімімен"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7-тармақ»"әкімінің" деген сөзден кейін»", ал арнайы экономикалық аймақ аумағында тиісті әкімшілік-аумақтық бірліктің жергілікті атқарушы органының немесе арнайы экономикалық аймақ әкімшілігінің"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