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03c2" w14:textId="4480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"Орталық Азия ынтымақтастығы" ұйымының Еуразиялық экономикалық қоғамдастыққа кірігуі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2007 жылғы 21 шілдедегі N 294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Минскіде 2006 жылғы 23 маусымда қол қойылған "Орталық Азия ынтымақтастығы" ұйымының Еуразиялық экономикалық қоғамдастыққа кірігуі туралы хаттама ратификациялансын.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"Орталық Азия ынтымақтастығы" ұйымының Еуразиялық экономикалық қоғамдастыққа кірігуі туралы хаттаманы ратификациялау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ХАТТАМА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Бұдан әрі Тараптар деп аталатын Қазақстан Республикасы, Қырғыз Республикасы, Тәжікстан Республикасы және Өзбекстан Республикасы,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"Орталық Азия ынтымақтастығы" ұйымына мүше мемлекеттер басшылары кеңесінің 2005 жылғы 6 қазандағы "Еуразиялық кеңістікте кірігу процестерін одан әрі дамыту туралы" шешіміне сәйкес,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ЕурАзЭҚ Мемлекетаралық Кеңесінің (мемлекеттер басшылары деңгейінде) 2006 жылғы 25 қаңтардағы N 267 "Орталық Азия ынтымақтастығы" ұйымының Еуразиялық экономикалық қоғамдастыққа кірігуін құқықтық ресімдеу туралы" шешімін ескере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 жылғы 10 қазандағы Еуразиялық экономикалық қоғамдастығын құру туралы шартқа Өзбекстан Республикасының қосылуы туралы 2006 жылғы 25 қаңтарда қол қойылған </w:t>
      </w:r>
      <w:r>
        <w:rPr>
          <w:rFonts w:ascii="Times New Roman"/>
          <w:b w:val="false"/>
          <w:i w:val="false"/>
          <w:color w:val="000000"/>
          <w:sz w:val="28"/>
        </w:rPr>
        <w:t>хаттаманы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назарға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Орталық Азия ынтымақтастығы</w:t>
      </w:r>
      <w:r>
        <w:rPr>
          <w:rFonts w:ascii="Times New Roman"/>
          <w:b w:val="false"/>
          <w:i w:val="false"/>
          <w:color w:val="000000"/>
          <w:sz w:val="28"/>
        </w:rPr>
        <w:t>" (ОАЫ) ұйымы мен </w:t>
      </w: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қоғамдастығының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(ЕурАзЭҚ) стратегиялық мақсаттары мен міндеттері сәйкес келетінін ескере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ОАЫ ұйымы алдында тұрған кіріктірілген нарықты, су-энергетикалық, көлік, азық-түліктік және басқа да салалардағы бағдарламаларды жасау жөніндегі іс жүзіндегі міндеттер қазіргі уақытта ЕурАзЭҚ шеңберінде табысты шешіліп жатқанын назарға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"Орталық Азия ынтымақтастығы" ұйымының құрылтайшы мемлекеттері ретінде әрекет ете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төмендегілер туралы келісті: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1-бап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ОАЫ ұйымы шеңберінде жасалған халықаралық шарттар одан әрі қолданыла береді және ЕурАзЭҚ-қа мүше мемлекеттер заңнамасының талаптарын ескере отырып, оның шарттық-құқықтық базасына бейімделуі мүмкін.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2-бап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Хаттамаға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ОАЫ ұйымы шеңберінде жасалған халықаралық шарттар осы Хаттама күшіне енген күнінен бастап өзінің қолданылуын тоқтатады.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3-бап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Хаттамаға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ОАЫ ұйымы шеңберінде жасалған халықаралық шарттар олардың Тараптары арасындағы қатынастарда одан әрі қолданыла береді.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4-бап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Хаттамаға 1, 2 және 3-қосымшалар оның ажырамас бөліктері болып табылады.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5-бап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2002 жылғы 28 ақпандағы Қазақстан Республикасы, Қырғыз Республикасы, Тәжікстан Республикасы және Өзбекстан Республикасы арасындағы "Орталық Азия ынтымақтастығы" ұйымын құру туралы </w:t>
      </w:r>
      <w:r>
        <w:rPr>
          <w:rFonts w:ascii="Times New Roman"/>
          <w:b w:val="false"/>
          <w:i w:val="false"/>
          <w:color w:val="000000"/>
          <w:sz w:val="28"/>
        </w:rPr>
        <w:t>шарттың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қолданылуы осы Хаттама күшіне енген күнінен бастап тоқтатылады.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6-бап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Хаттама Тәжікстан Республикасы Сыртқы істер министрлігі болып табылатын депозитарий Тараптардың оны күшіне енгізу үшін қажетті мемлекетішілік рәсімдерді орындағаны туралы соңғы жазбаша хабарламаны алған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жылғы 23 маусымда Минск қаласында орыс тілінде бір түпнұсқа данада жасалды.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Хаттаманың түпнұсқа данасы депозитарийде сақталады, ол әрбір Тарапқа оның расталған көшірмесін жібереді.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Қырғыз Республикасы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Тәжікстан Республикасы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Өзбекстан Республикасы үшін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2006 жылғы 23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"Орталық Азия ынтымақтастығы" ұйымының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Еуразиялық экономикалық қоғамдастыққа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кірігуі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хаттамаға 1-қосымша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қоғамдастықтың шарт-құқықтық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базасына бейімдеу үшін ұсынылатын құжаттардың тізбесі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473"/>
        <w:gridCol w:w="309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 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Құжаттың атауы және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қабылданған орны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 қойылған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Республикасы, Қырғыз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Республикасы, Өзбекстан Республикасы,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Тәжікстан Республикасы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Түркіменстан арасындағы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Мемлекетаралық көздердің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ресурстарын пайдалану мен қорғауды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бірлесіп басқару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ынтымақтастық туралы келісім. Алматы.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ақпан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Фармацевтика өнеркәсібі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денсаулық сақтау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ынтымақтастық туралы келісім. Бішкек.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Республикасының, Қырғыз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Үкіметтері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Жер сілкіністерін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сейсмикалық қауіптілікті болжау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ынтымақтастық және өзара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іс-қимыл туралы келісім. Бішкек.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ақпан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Трансшекаралық әсер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ететін қалдық қоймалары алаңдары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жынысы үйінділерін қалпына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жөніндегі бірлескен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келісім. Ташкент.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Көлік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келісілген саясат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келісім.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 жылғы 5 сәуір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Орталық Азия өңірінің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отын-энергетикалық және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ресурстарын пайдалану,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құбырларын салу, пайдалану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келісім. Ташкент.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күшін еркін ауыстыру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құқықтық, экономикалық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жағдайларын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келісім. Бішкек.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наурыз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Темір жол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тарифтік саясатты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келісім.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Халықтың көші-қон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процестерін реттеу туралы келісім.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Туризм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ынтымақтастық туралы келісім.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Қоршаған ортаны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табиғатты ұтымды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ынтымақтастық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келісім. Бішкек.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наурыз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Батыс Тянь-Шаньнің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биологиялық әртүрлілігін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ынтымақтастық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келісім. Бішкек.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наурыз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1998 жылы Нарын-Сырдария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қоймалары сарқырамасының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су-энергетикалық ресурстарын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бірлесіп және кешенді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келісім. Бішкек.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наурыз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Сырдария өзені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бассейнінің су-энергетикалық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ресурстарын пайдалану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келісім. Бішкек.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наурыз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1998 жылы Нарын-Сырдария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қоймалары сарқырамасының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су-энергетикалық ресурстарын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бірлесіп және кешенді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келісім. Бішкек.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наурыз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Тәжікстан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Өзбекстан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арасындағы Біртұтас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кеңістік құру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шартқа қатысушы мемлекеттер халқының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санитарлық-эпидемиологиялық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салауаттылығын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ынтымақтастық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келісім. Бішкек.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маусым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Тәжікстан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Өзбекстан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арасындағы Шартқа қатысушы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мемлекеттердің азаматтарына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көмек көрсету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келісім. Бішкек.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маусым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1999 жылы Нарын-Сырдария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қоймалары сарқырамасының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су-энергетикалық ресурстарын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бірлесіп және кешенді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келісім. Бішкек.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сәуір-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мамыр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Тәжікстан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Өзбекстан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арасындағы Гидрометеорология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ынтымақтастық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келісім. Бішкек.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маусым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Тәжікстан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Өзбекстан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арасындағы Орталық Азия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мемлекеттері энергетикалық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жүйелерінің қатар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келісім. Бішкек.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маусым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Сырдария өзені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бассейнінің су-энергетикалық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ресурстарын пайдалану туралы 1998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17 наурыздағы келісім. Бішкек.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жылғы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маусым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Тәжікстан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Өзбекстан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арасындағы Ветеринария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ынтымақтастық туралы келісім. Астана.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Тәжікстан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Өзбекстан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арасындағы Өсімдіктер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карантині саласындағы ынтымақтастық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келісім. Астана.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Тәжікстан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Өзбекстан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арасындағы Санаторлық-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курорттық, сауықтыру және туристік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 мен ұйымдарды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ынтымақтастық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келісім. Астана.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"Орталық Азия ынтымақтастығы"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ұйымына мүше мемлекеттер арасындағы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Теледидар мен радио бағдарламаларын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өзара тарату туралы келісім. Астана.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мамыр 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Даму Қауымдастығы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ОАЫ ұйымы арасындағы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мақсаттарына (Орталық Азиядағы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ЖҚТБ-ға қарсы күрес жөніндегі жоба)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грант туралы келісім.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Алматы.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 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2006 жылғы 23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"Орталық Азия ынтымақтастығы" ұйымының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Еуразиялық экономикалық қоғамдастыққа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кірігуі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хаттамаға 2-қосымша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Қолданылуы тоқтатылатын құжаттардың тізбесі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7553"/>
        <w:gridCol w:w="3033"/>
      </w:tblGrid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Құжаттың атауы және 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қабылданған орын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 қойылған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Республикасының, Қырғыз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Мемлекетаралық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кеңесі мен оның институттары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келісім. Алматы.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 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Қазақстан Республикасының,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Мемлекетаралық Кеңесінің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 арасындағы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Республикасының, Қырғыз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Мемлекетаралық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Кеңесі Атқарушы комитетінің орналасу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шарттары туралы келісім. Алматы.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 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Республикасы, Қырғыз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арасындағы БҰҰ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аясында ұжымдық бітімгершілік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батальонын ұйымдастыру және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келісім. Жамбыл.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</w:tr>
      <w:tr>
        <w:trPr>
          <w:trHeight w:val="45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Республикасының, Қырғыз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БҰҰ аясында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бітімгершілік операцияларын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пайдалануға арналған бітімгершілік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батальонын материалдық-техникалық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туралы келісім.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 </w:t>
            </w:r>
          </w:p>
        </w:tc>
      </w:tr>
      <w:tr>
        <w:trPr>
          <w:trHeight w:val="276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Республикасы, Қырғыз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Республикасы, Тәжікстан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Өзбекстан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Біртұтас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кеңістік құру туралы шартқа қатысушы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мемлекеттердің Мемлекетаралық кеңесі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комитетінің лауазымды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адамдары мен қызметкерлерінің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мәртебесі туралы келісім.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Шолпаната.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шілде </w:t>
            </w:r>
          </w:p>
        </w:tc>
      </w:tr>
      <w:tr>
        <w:trPr>
          <w:trHeight w:val="70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Республикасының, Қырғыз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Республикасының, Тәжікстан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арасындағы 1995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10 ақпандағы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Республикасының, Қырғыз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Республикасының, Тәжікстан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Мемлекетаралық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Кеңесі мен оның институттары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келісімге өзгерістер енгізу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келісім. Бішкек.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маусым </w:t>
            </w:r>
          </w:p>
        </w:tc>
      </w:tr>
      <w:tr>
        <w:trPr>
          <w:trHeight w:val="70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Республикасы 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Нарын-Сырдария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қоймалары сарқырамаларының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су-энергетика ресурстарын 2001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туралы хаттама. Бішкек.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мамыр </w:t>
            </w:r>
          </w:p>
        </w:tc>
      </w:tr>
      <w:tr>
        <w:trPr>
          <w:trHeight w:val="70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Нарын-Сырдария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қоймалары сарқырамаларының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су-энергетика ресурстарын 2002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2003 жылдың І-тоқсанында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туралы келісім. Бішкек.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көрсетілмеген </w:t>
            </w:r>
          </w:p>
        </w:tc>
      </w:tr>
      <w:tr>
        <w:trPr>
          <w:trHeight w:val="70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жылғы 28 ақпандағы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Республикасының, Қырғыз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Республикасының, Тәжікстан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арасындағы "Орталық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Азия ынтымақтастығы" ұйымын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шартқа Ресей Федерациясының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қосылуы туралы хаттама. Душанбе.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қазан 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2006 жылғы 23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"Орталық Азия ынтымақтастығы" ұйымының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Еуразиялық экономикалық қоғамдастыққа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кірігуі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хаттамаға 3-қосымша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 xml:space="preserve">Тараптар арасындағы қатынастарда одан әрі қолданыла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беретін құжаттардың тізбесі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553"/>
        <w:gridCol w:w="297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Құжаттың атауы және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қабылданған орны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 қойылған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Қырғыз Республикасы мен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арасындағы Біртұтас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кеңістік құру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шарттың ережелерін іске асыру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 хаттама. Ташкент.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ақпан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Республикасы, Қырғыз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арасындағы Біртұтас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кеңістік құру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шарт. Шолпаната.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 жылғы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Әскери-техникалық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ынтымақтастық туралы келісім. Алматы.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Республикасы, Қырғыз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мен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арасындағы Орталық Азия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ынтымақтастық және даму банкін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келісім. Алматы.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Республикасының, Қырғыз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экономикалық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дамуы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мемлекетаралық шарттар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келісімдерді ақпараттық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туралы келісім. Алматы.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Есірткі құралдары мен жүйкеге әсер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ететін заттардың заңсыз айналымына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 теріс пайдалануға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күрестегі ынтымақтастық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келісім. Ташкент.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1996-2000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Жерді республикааралық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 алу туралы келісім. Ташкент.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"Орталықазэлектрон" трансұлттық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тобын құру туралы хаттама.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"Орталық Азия ынтымақтастық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банкін құру 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Республикасы, Қырғыз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Өзбекстан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1994 жылғы 8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Келісімге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Республикасы, Қырғыз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арасындағы келісім.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тамыз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Республикасы, Қырғыз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арасындағы Мәңгілік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туралы шарт. Бішкек.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қаңтар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Монополияға қарсы саясат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интеграцияны тереңдету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келісім. Бішкек.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наурыз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Шаруашылық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реттейтін ұлттық заңнамалардың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бағыттарын жақындастыру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қағидаттары туралы келісім. Бішкек.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наурыз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Өзбекстан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арасындағы Біріккен кәсіпорындарды, өндірістік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бірлестіктерді құру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келісім. Бішкек.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наурыз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Өзбекстан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арасындағы Ортақ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ғылыми-технологиялық кеңістік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келісім. Бішкек.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наурыз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Республикасының, Қырғыз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Республикасының, Тәжікстан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арасындағы Төтенше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жағдайлардың алдын 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 жою саласындағы ынтымақтастық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келісім. Шолпаната.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шілде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Азия ынтымақтастық және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банкін құру туралы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Республикасы, Қырғыз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Өзбекстан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1994 жылғы 8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келісімге толықтырулар енгізу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хаттама. Бішкек.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маусым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Республикасы, Қырғыз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Республикасы, Тәжікстан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Өзбекстан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Қырғыз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аумағындағы бандалық құралымдарды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жою жөніндегі операцияларды бірлесіп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туралы хаттама. Ош.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тамыз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Республикасы, Қырғыз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арасындағы Мәңгілік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туралы шарттың орындалу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барысы туралы хаттама. Астана.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ақпан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Республикасы, Қырғыз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Республикасы, Тәжікстан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Өзбекстан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терроризмге, саяси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діни экстремизмге, ұлтаралық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ұйымдасқан қылмысқа және Тараптардың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тұрақтылығы мен қауіпсіздігіне 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қауіп-қатер төндіруге қарсы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бірлескен іс-қимыл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шарт. Ташкент.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сәуір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Өзбекстан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арасындағы Өндірістік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кооперация туралы келісім. Бішкек.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наурыз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 жылғы 30 сәуірдегі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Республикасы, Қырғыз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Өзбекстан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Біртұтас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кеңістік құру туралы шартқа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Тәжікстан Республикасының қосылуы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хаттама. Ташкент.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наурыз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Республикасы, Қырғыз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Республикасы, Тәжікстан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Өзбекстан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Құнды қағаздар рыногын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қалыптастырудың ортақ қағидаттары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келісім. Ташкент.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наурыз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Тәжікстан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Өзбекстан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арасындағы Мемлекетаралық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ғылыми-технологиялық бағдарламалар-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қалыптастыру 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мәртебесі туралы келісім. Бішкек.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маусым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Тәжікстан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Өзбекстан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арасындағы қатысушы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мемлекеттердің ғылыми ұйымдарын,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ғалымдары мен мамандарын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ғылыми-технологиялық бағдарламаларды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орындауға тартудың тәртібі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шарттары туралы келісім. Бішкек.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маусым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Тәжікстан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Өзбекстан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арасындағы Мемлекетаралық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ғылыми-технологиялық бағдарламаларды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және олардың мәртебесі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келісім. Бішкек.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маусым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Республикасының Үкіметі,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Тәжікстан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Өзбекстан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арасындағы қатысушы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мемлекеттердің ғылыми ұйымдарын,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ғалымдары мен мамандарын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ғылыми-технологиялық бағдарламаларды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орындауға тартудың тәртібі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шарттары туралы келісім. Бішкек.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жылғы 26 маусым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 жылғы 8 шілдедегі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Республикасы, Қырғыз Республикасы,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Тәжікстан Республикасы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Республикасы арасындағы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Азия ынтымақтастық және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банкін құру туралы келісімге өзгеріс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хаттама. Алматы.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қаңтар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Осымен 2006 жылғы 23 маусымда қол қойылған "Орталық Азия Ынтымақтастығы" ұйымының Еуразиялық экономикалық қоғамдастыққа кірігуі туралы хаттаманың мемлекеттік тілдегі мәтінінің орыс тіліндегі түпнұсқаға дәлме-дәл екендігін куәландырамын.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Сыртқы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аппаратының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тіл және құқықтық сараптама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басқармасының бөлім бастығы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