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8ec08" w14:textId="638e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кеден және салық рәсімдерін оңайлату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26 шілдедегі N 312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 98, 102-құжаттар;№N 23, 141-құжат; 2007 ж., N 1, 4-құжат; N 2, 16, 18-құжаттар; N 3, 20, 23-құжаттар; N 4, 28, 33-құжаттар; N 5-6, 40-құжат; N 9, 67-құжат; N 10, 69-құжат; 2007 жылғы 22 маусымда "Егемен Қазақстан" және 2007 жылғы 21 маусымда "Казахстанская правда" газеттерінде жарияланған "Қазақстан Республикасының кейбір заңнамалық актілеріне жарнама мәселелері бойынша өзгерістер мен толықтырулар енгізу туралы" 2007 жылғы 19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1) 209-бапта:
</w:t>
      </w:r>
      <w:r>
        <w:br/>
      </w:r>
      <w:r>
        <w:rPr>
          <w:rFonts w:ascii="Times New Roman"/>
          <w:b w:val="false"/>
          <w:i w:val="false"/>
          <w:color w:val="000000"/>
          <w:sz w:val="28"/>
        </w:rPr>
        <w:t>
      бірінші бөліктің бірінші абзацында "декларацияда" деген сөзден кейін ", есепте" деген сөзбен толықтырылсын;
</w:t>
      </w:r>
      <w:r>
        <w:br/>
      </w:r>
      <w:r>
        <w:rPr>
          <w:rFonts w:ascii="Times New Roman"/>
          <w:b w:val="false"/>
          <w:i w:val="false"/>
          <w:color w:val="000000"/>
          <w:sz w:val="28"/>
        </w:rPr>
        <w:t>
      ескерту мынадай мазмұндағы 1-1-тармақпен толықтырылсын:
</w:t>
      </w:r>
      <w:r>
        <w:br/>
      </w:r>
      <w:r>
        <w:rPr>
          <w:rFonts w:ascii="Times New Roman"/>
          <w:b w:val="false"/>
          <w:i w:val="false"/>
          <w:color w:val="000000"/>
          <w:sz w:val="28"/>
        </w:rPr>
        <w:t>
      "1-1. Осы баптың бірінші бөлігіндегі мақсаттар үшін салық және бюджетке төленетін басқа да міндетті төлемдердің үстеп есептелген сомасы да қосылған құн салығының есепке жатқызылған сомасын өсіріп көрсетуді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2001 жылғы 12 маусымдағы Қазақстан Республикасының "Салық және бюджетке төленетін басқа да міндетті төлемдер туралы" 
</w:t>
      </w:r>
      <w:r>
        <w:rPr>
          <w:rFonts w:ascii="Times New Roman"/>
          <w:b w:val="false"/>
          <w:i w:val="false"/>
          <w:color w:val="000000"/>
          <w:sz w:val="28"/>
        </w:rPr>
        <w:t xml:space="preserve"> кодексіне </w:t>
      </w:r>
      <w:r>
        <w:rPr>
          <w:rFonts w:ascii="Times New Roman"/>
          <w:b w:val="false"/>
          <w:i w:val="false"/>
          <w:color w:val="000000"/>
          <w:sz w:val="28"/>
        </w:rPr>
        <w:t>
 (Салық кодексі) (Қазақстан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N 10, 52-құжат; N 11, 55-құжат; N 12, 77, 79-құжаттар; N 13, 85-құжат; N 16, 97, 98, 103-құжаттар; N 23, 141-құжат; 2007 ж. N 1, 4-құжат, N 2, 16, 18-құжаттар; N 3, 20-құжат; N 4, 33-құжат; N 5-6, 37, 40-құжаттар; N 9, 67-құжат; N 10, 69-құжат; 2007 жылғы 22 маусымда "Егемен Қазақстан" және 2007 жылғы 21 маусымда "Казахстанская правда" газеттерінде жарияланған "Қазақстан Республикасының кейбір заңнамалық актілеріне жарнама мәселелері бойынша өзгерістер мен толықтырулар енгізу туралы" 2007 жылғы 19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бүкіл мәтін бойынша "уәкілетті мемлекеттік орган", "Уәкілетті мемлекеттік орган", "уәкілетті мемлекеттік органмен", "уәкілетті мемлекеттік органның", "уәкілетті мемлекеттік органымен", "уәкілетті мемлекеттік органға", "Уәкілетті мемлекеттік органға", "Уәкілетті мемлекеттік органның" деген сөздер тиісінше "уәкілетті орган", "Уәкілетті орган", "уәкілетті органмен", "уәкілетті органның", "уәкілетті органымен", "уәкілетті органға",
</w:t>
      </w:r>
      <w:r>
        <w:br/>
      </w:r>
      <w:r>
        <w:rPr>
          <w:rFonts w:ascii="Times New Roman"/>
          <w:b w:val="false"/>
          <w:i w:val="false"/>
          <w:color w:val="000000"/>
          <w:sz w:val="28"/>
        </w:rPr>
        <w:t>
"Уәкілетті органға", "Уәкілетті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10-баптың 31) тармақшасы мынадай редакцияда жазылсын:
</w:t>
      </w:r>
      <w:r>
        <w:br/>
      </w:r>
      <w:r>
        <w:rPr>
          <w:rFonts w:ascii="Times New Roman"/>
          <w:b w:val="false"/>
          <w:i w:val="false"/>
          <w:color w:val="000000"/>
          <w:sz w:val="28"/>
        </w:rPr>
        <w:t>
      "31) уәкілетті орган - салық және бюджетке төленетін басқа да міндетті төлемдердің түсуін қамтамасыз ету саласындағы мемлекеттік реттеуді жүзеге асыратын мемлекеттік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3) 15-бапта: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Салық органдарына уәкілетті органның облыстар, Астана және Алматы қалалары бойынша, аудандар, қалалар және қалалардағы аудандар бойынша аумақтық салық бөлімшелері, сондай-ақ уәкілетті органның ауданаралық аумақтық бөлімшелері жатады. Арнайы экономикалық аймақтар құрылған жағдайда осы аймақтардың аумағында салық органдары құрылуы мүмкін.";
</w:t>
      </w:r>
      <w:r>
        <w:br/>
      </w:r>
      <w:r>
        <w:rPr>
          <w:rFonts w:ascii="Times New Roman"/>
          <w:b w:val="false"/>
          <w:i w:val="false"/>
          <w:color w:val="000000"/>
          <w:sz w:val="28"/>
        </w:rPr>
        <w:t>
      5 және 6-тармақтар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мынадай мазмұндағы 15-1-баппен толықтырылсын:
</w:t>
      </w:r>
      <w:r>
        <w:br/>
      </w:r>
      <w:r>
        <w:rPr>
          <w:rFonts w:ascii="Times New Roman"/>
          <w:b w:val="false"/>
          <w:i w:val="false"/>
          <w:color w:val="000000"/>
          <w:sz w:val="28"/>
        </w:rPr>
        <w:t>
</w:t>
      </w:r>
      <w:r>
        <w:br/>
      </w:r>
      <w:r>
        <w:rPr>
          <w:rFonts w:ascii="Times New Roman"/>
          <w:b w:val="false"/>
          <w:i w:val="false"/>
          <w:color w:val="000000"/>
          <w:sz w:val="28"/>
        </w:rPr>
        <w:t>
      "15-1-бап. Уәкілетті органның функциясы
</w:t>
      </w:r>
      <w:r>
        <w:br/>
      </w:r>
      <w:r>
        <w:rPr>
          <w:rFonts w:ascii="Times New Roman"/>
          <w:b w:val="false"/>
          <w:i w:val="false"/>
          <w:color w:val="000000"/>
          <w:sz w:val="28"/>
        </w:rPr>
        <w:t>
</w:t>
      </w:r>
      <w:r>
        <w:br/>
      </w:r>
      <w:r>
        <w:rPr>
          <w:rFonts w:ascii="Times New Roman"/>
          <w:b w:val="false"/>
          <w:i w:val="false"/>
          <w:color w:val="000000"/>
          <w:sz w:val="28"/>
        </w:rPr>
        <w:t>
      Уәкілетті орган:
</w:t>
      </w:r>
      <w:r>
        <w:br/>
      </w:r>
      <w:r>
        <w:rPr>
          <w:rFonts w:ascii="Times New Roman"/>
          <w:b w:val="false"/>
          <w:i w:val="false"/>
          <w:color w:val="000000"/>
          <w:sz w:val="28"/>
        </w:rPr>
        <w:t>
      1) салық салу мәселелері бойынша халықаралық ынтымақтастықты жүзеге асырады;
</w:t>
      </w:r>
      <w:r>
        <w:br/>
      </w:r>
      <w:r>
        <w:rPr>
          <w:rFonts w:ascii="Times New Roman"/>
          <w:b w:val="false"/>
          <w:i w:val="false"/>
          <w:color w:val="000000"/>
          <w:sz w:val="28"/>
        </w:rPr>
        <w:t>
      2) осы Кодексте көзделген нормативтік құқықтық актілерді әзірлейді және бекітеді;
</w:t>
      </w:r>
      <w:r>
        <w:br/>
      </w:r>
      <w:r>
        <w:rPr>
          <w:rFonts w:ascii="Times New Roman"/>
          <w:b w:val="false"/>
          <w:i w:val="false"/>
          <w:color w:val="000000"/>
          <w:sz w:val="28"/>
        </w:rPr>
        <w:t>
      3) салық органдарына басшылықты жүзеге асырады;
</w:t>
      </w:r>
      <w:r>
        <w:br/>
      </w:r>
      <w:r>
        <w:rPr>
          <w:rFonts w:ascii="Times New Roman"/>
          <w:b w:val="false"/>
          <w:i w:val="false"/>
          <w:color w:val="000000"/>
          <w:sz w:val="28"/>
        </w:rPr>
        <w:t>
      4) өзінің құрамына кіретін ведомствоның құзыретін айқындайды;
</w:t>
      </w:r>
      <w:r>
        <w:br/>
      </w:r>
      <w:r>
        <w:rPr>
          <w:rFonts w:ascii="Times New Roman"/>
          <w:b w:val="false"/>
          <w:i w:val="false"/>
          <w:color w:val="000000"/>
          <w:sz w:val="28"/>
        </w:rPr>
        <w:t>
      5) осы Кодексте белгіленген тәртіппен салық бақылауын жүзеге асырады;
</w:t>
      </w:r>
      <w:r>
        <w:br/>
      </w:r>
      <w:r>
        <w:rPr>
          <w:rFonts w:ascii="Times New Roman"/>
          <w:b w:val="false"/>
          <w:i w:val="false"/>
          <w:color w:val="000000"/>
          <w:sz w:val="28"/>
        </w:rPr>
        <w:t>
      6) белгіленген тәртіппен салық төлеушілердің, салық салынатын объектілердің және салық салынуға байланысты объектілердің есебін, салық және бюджетке төленетін басқа да міндетті төлемдердің есептелген және төленген есебін жүргізеді;
</w:t>
      </w:r>
      <w:r>
        <w:br/>
      </w:r>
      <w:r>
        <w:rPr>
          <w:rFonts w:ascii="Times New Roman"/>
          <w:b w:val="false"/>
          <w:i w:val="false"/>
          <w:color w:val="000000"/>
          <w:sz w:val="28"/>
        </w:rPr>
        <w:t>
      7) салық төлеушілердің салық міндеттемелерін орындауына, Мемлекеттік әлеуметтік сақтандыру қорына әлеуметтік аударымдардың толық есептелуіне және уақтылы төленуіне, сондай-ақ міндетті зейнетақы жарналарының уақтылы ұсталуына және жинақтаушы зейнетақы қорларына уақтылы аударылуына салық бақылауын жүзеге асырады;
</w:t>
      </w:r>
      <w:r>
        <w:br/>
      </w:r>
      <w:r>
        <w:rPr>
          <w:rFonts w:ascii="Times New Roman"/>
          <w:b w:val="false"/>
          <w:i w:val="false"/>
          <w:color w:val="000000"/>
          <w:sz w:val="28"/>
        </w:rPr>
        <w:t>
      8) мемлекет меншігіне алынған мүлікті есепке алу, сақтау, бағалау, одан әрі пайдалану және өткізу тәртібін сақтауға, оның Қазақстан Республикасының заңнамасына сәйкес тиісті уәкілетті органға толық және уақтылы берілуіне, сондай-ақ оны өткізген жағдайда ақшаның бюджетке толық және уақтылы түсуіне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16-баптың 1-тармағының 1) тармақшасындағы "әзірлеуге" деген сөз "өз құзыреті шегінде әзірлеуге"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49-баптың бірінші абзацында "қолдануға құқылы" деген сөздер
</w:t>
      </w:r>
      <w:r>
        <w:br/>
      </w:r>
      <w:r>
        <w:rPr>
          <w:rFonts w:ascii="Times New Roman"/>
          <w:b w:val="false"/>
          <w:i w:val="false"/>
          <w:color w:val="000000"/>
          <w:sz w:val="28"/>
        </w:rPr>
        <w:t>
"қолданады"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50-баптың 1-тармағының бірінші бөлігінде "өндіріп алуға құқылы" деген сөздер "өндіріп алады"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52-баптың 1-тармағында:
</w:t>
      </w:r>
      <w:r>
        <w:br/>
      </w:r>
      <w:r>
        <w:rPr>
          <w:rFonts w:ascii="Times New Roman"/>
          <w:b w:val="false"/>
          <w:i w:val="false"/>
          <w:color w:val="000000"/>
          <w:sz w:val="28"/>
        </w:rPr>
        <w:t>
      "өндіріп алуға құқылы" деген сөздер "өндіріп алады"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53-баптың 1-тармағында:
</w:t>
      </w:r>
      <w:r>
        <w:br/>
      </w:r>
      <w:r>
        <w:rPr>
          <w:rFonts w:ascii="Times New Roman"/>
          <w:b w:val="false"/>
          <w:i w:val="false"/>
          <w:color w:val="000000"/>
          <w:sz w:val="28"/>
        </w:rPr>
        <w:t>
      "жүргізуге құқылы" деген сөз "жүргізеді"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55-бапта "жүгінуге құқылы" деген сөздер "жүгінеді"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56-баптың 1-тармағында "қолдануға құқылы" деген сөздер "қолданады"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339-баптың 10-тармағы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451-баптың 3-тармағындағы және 466-баптың 7-тармағындағы
</w:t>
      </w:r>
      <w:r>
        <w:br/>
      </w:r>
      <w:r>
        <w:rPr>
          <w:rFonts w:ascii="Times New Roman"/>
          <w:b w:val="false"/>
          <w:i w:val="false"/>
          <w:color w:val="000000"/>
          <w:sz w:val="28"/>
        </w:rPr>
        <w:t>
"облыстар, Астана және Алматы қалалары бойынша салық комитеттеріне"
</w:t>
      </w:r>
      <w:r>
        <w:br/>
      </w:r>
      <w:r>
        <w:rPr>
          <w:rFonts w:ascii="Times New Roman"/>
          <w:b w:val="false"/>
          <w:i w:val="false"/>
          <w:color w:val="000000"/>
          <w:sz w:val="28"/>
        </w:rPr>
        <w:t>
деген сөздер "уәкілетті органның облыстар, Астана және Алматы қалалары бойынша аумақтық салық бөлімшелеріне"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520-1-баптың 3-тармағы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524-баптың 9-тармағы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2003 жылғы 5 сәуірдегі Қазақстан Республикасының Кеден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7-8, 40-құжат; N 15, 139-құжат; 2004 ж., N 18, 106-құжат; 2005 ж., N 11, 43-құжат; N 21-22, 86-құжат; 2006 ж., N 3, 22-құжат; N 11, 55-құжат; N 23, 141-құжат; 2007 ж., N 1, 3-құжат; N 2, 14, 18-құжаттар; N 3, 20-құжат; N 4, 33-құжат; N 9, 67-құжат):
</w:t>
      </w:r>
      <w:r>
        <w:br/>
      </w:r>
      <w:r>
        <w:rPr>
          <w:rFonts w:ascii="Times New Roman"/>
          <w:b w:val="false"/>
          <w:i w:val="false"/>
          <w:color w:val="000000"/>
          <w:sz w:val="28"/>
        </w:rPr>
        <w:t>
      1) бүкіл мәтін бойынша "кеден ісі мәселелері жөніндегі уәкілетті орган", "кеден ісі мәселелері жөніндегі уәкілетті органның", "Кеден ісі мәселелері жөніндегі уәкілетті орган", "кеден ісі мәселелері жөніндегі уәкілетті органмен", "кеден ісі мәселелері жөніндегі уәкілетті органға", "кеден ісі мәселелері жөніндегі уәкілетті органды" деген сөздер тиісінше "уәкілетті орган", "уәкілетті органның", "уәкілетті органмен", "уәкілетті органға", "уәкілетті органды"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7-баптың 1-тармағы:
</w:t>
      </w:r>
      <w:r>
        <w:br/>
      </w:r>
      <w:r>
        <w:rPr>
          <w:rFonts w:ascii="Times New Roman"/>
          <w:b w:val="false"/>
          <w:i w:val="false"/>
          <w:color w:val="000000"/>
          <w:sz w:val="28"/>
        </w:rPr>
        <w:t>
      10) тармақша "сондай-ақ" деген сөзден кейін "тауарлар туралы мәліметтерді, оның ішінде" деген сөздермен толықтырылсын;
</w:t>
      </w:r>
      <w:r>
        <w:br/>
      </w:r>
      <w:r>
        <w:rPr>
          <w:rFonts w:ascii="Times New Roman"/>
          <w:b w:val="false"/>
          <w:i w:val="false"/>
          <w:color w:val="000000"/>
          <w:sz w:val="28"/>
        </w:rPr>
        <w:t>
      14) тармақшада "санитарлық" деген сөз "санитарлық-эпидемиологиялық" деген сөзбен ауыстырылсын;
</w:t>
      </w:r>
      <w:r>
        <w:br/>
      </w:r>
      <w:r>
        <w:rPr>
          <w:rFonts w:ascii="Times New Roman"/>
          <w:b w:val="false"/>
          <w:i w:val="false"/>
          <w:color w:val="000000"/>
          <w:sz w:val="28"/>
        </w:rPr>
        <w:t>
      27) тармақша "сақтау бойынша" деген сөздерден кейін ", оның ішінде тәуекелдерді басқару жүйесін пайдалана отырып," деген сөздермен толықтырылсын;
</w:t>
      </w:r>
      <w:r>
        <w:br/>
      </w:r>
      <w:r>
        <w:rPr>
          <w:rFonts w:ascii="Times New Roman"/>
          <w:b w:val="false"/>
          <w:i w:val="false"/>
          <w:color w:val="000000"/>
          <w:sz w:val="28"/>
        </w:rPr>
        <w:t>
      44) тармақша мынадай редакцияда жазылсын:
</w:t>
      </w:r>
      <w:r>
        <w:br/>
      </w:r>
      <w:r>
        <w:rPr>
          <w:rFonts w:ascii="Times New Roman"/>
          <w:b w:val="false"/>
          <w:i w:val="false"/>
          <w:color w:val="000000"/>
          <w:sz w:val="28"/>
        </w:rPr>
        <w:t>
      "44) уәкілетті орган - кеден ісі саласындағы мемлекеттік реттеуді жүзеге асыратын мемлекеттік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3) 14-бап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мынадай мазмұндағы 17-1-баппен толықтырылсын:
</w:t>
      </w:r>
      <w:r>
        <w:br/>
      </w:r>
      <w:r>
        <w:rPr>
          <w:rFonts w:ascii="Times New Roman"/>
          <w:b w:val="false"/>
          <w:i w:val="false"/>
          <w:color w:val="000000"/>
          <w:sz w:val="28"/>
        </w:rPr>
        <w:t>
</w:t>
      </w:r>
      <w:r>
        <w:br/>
      </w:r>
      <w:r>
        <w:rPr>
          <w:rFonts w:ascii="Times New Roman"/>
          <w:b w:val="false"/>
          <w:i w:val="false"/>
          <w:color w:val="000000"/>
          <w:sz w:val="28"/>
        </w:rPr>
        <w:t>
      "17-1-бап. Уәкілетті органның функциялары
</w:t>
      </w:r>
      <w:r>
        <w:br/>
      </w:r>
      <w:r>
        <w:rPr>
          <w:rFonts w:ascii="Times New Roman"/>
          <w:b w:val="false"/>
          <w:i w:val="false"/>
          <w:color w:val="000000"/>
          <w:sz w:val="28"/>
        </w:rPr>
        <w:t>
</w:t>
      </w:r>
      <w:r>
        <w:br/>
      </w:r>
      <w:r>
        <w:rPr>
          <w:rFonts w:ascii="Times New Roman"/>
          <w:b w:val="false"/>
          <w:i w:val="false"/>
          <w:color w:val="000000"/>
          <w:sz w:val="28"/>
        </w:rPr>
        <w:t>
      Уәкілетті орган:
</w:t>
      </w:r>
      <w:r>
        <w:br/>
      </w:r>
      <w:r>
        <w:rPr>
          <w:rFonts w:ascii="Times New Roman"/>
          <w:b w:val="false"/>
          <w:i w:val="false"/>
          <w:color w:val="000000"/>
          <w:sz w:val="28"/>
        </w:rPr>
        <w:t>
      1) Қазақстан Республикасындағы кеден саясатын жүргізеді;
</w:t>
      </w:r>
      <w:r>
        <w:br/>
      </w:r>
      <w:r>
        <w:rPr>
          <w:rFonts w:ascii="Times New Roman"/>
          <w:b w:val="false"/>
          <w:i w:val="false"/>
          <w:color w:val="000000"/>
          <w:sz w:val="28"/>
        </w:rPr>
        <w:t>
      2) осы Кодексте көзделген нормативтік құқықтық актілерді әзірлейді және бекітеді;
</w:t>
      </w:r>
      <w:r>
        <w:br/>
      </w:r>
      <w:r>
        <w:rPr>
          <w:rFonts w:ascii="Times New Roman"/>
          <w:b w:val="false"/>
          <w:i w:val="false"/>
          <w:color w:val="000000"/>
          <w:sz w:val="28"/>
        </w:rPr>
        <w:t>
      3) кеден органдарына басшылықты жүзеге асырады;
</w:t>
      </w:r>
      <w:r>
        <w:br/>
      </w:r>
      <w:r>
        <w:rPr>
          <w:rFonts w:ascii="Times New Roman"/>
          <w:b w:val="false"/>
          <w:i w:val="false"/>
          <w:color w:val="000000"/>
          <w:sz w:val="28"/>
        </w:rPr>
        <w:t>
      4) оның құрамына кіретін ведомствоның өкілеттігін айқындайды;
</w:t>
      </w:r>
      <w:r>
        <w:br/>
      </w:r>
      <w:r>
        <w:rPr>
          <w:rFonts w:ascii="Times New Roman"/>
          <w:b w:val="false"/>
          <w:i w:val="false"/>
          <w:color w:val="000000"/>
          <w:sz w:val="28"/>
        </w:rPr>
        <w:t>
      5) Қазақстан Республикасының заңнамасына сәйкес ақпараттық
</w:t>
      </w:r>
      <w:r>
        <w:br/>
      </w:r>
      <w:r>
        <w:rPr>
          <w:rFonts w:ascii="Times New Roman"/>
          <w:b w:val="false"/>
          <w:i w:val="false"/>
          <w:color w:val="000000"/>
          <w:sz w:val="28"/>
        </w:rPr>
        <w:t>
жүйелерді, байланыс жүйелерін және деректер беру жүйелерін, кедендік
</w:t>
      </w:r>
      <w:r>
        <w:br/>
      </w:r>
      <w:r>
        <w:rPr>
          <w:rFonts w:ascii="Times New Roman"/>
          <w:b w:val="false"/>
          <w:i w:val="false"/>
          <w:color w:val="000000"/>
          <w:sz w:val="28"/>
        </w:rPr>
        <w:t>
бақылаудың техникалық құралдарын, сондай-ақ ақпаратты қорғау құралдарын әзірлейді және жасайды;
</w:t>
      </w:r>
      <w:r>
        <w:br/>
      </w:r>
      <w:r>
        <w:rPr>
          <w:rFonts w:ascii="Times New Roman"/>
          <w:b w:val="false"/>
          <w:i w:val="false"/>
          <w:color w:val="000000"/>
          <w:sz w:val="28"/>
        </w:rPr>
        <w:t>
      6) осы Кодексте және Қазақстан Республикасының лицензиялау туралы заңнамасында белгіленген құзыреті шегінде лицензиаттардың лицензиялық талаптарды қамтамасыз ету жөніндегі қызметін лицензиялау мен бақылауды жүзеге асырады;
</w:t>
      </w:r>
      <w:r>
        <w:br/>
      </w:r>
      <w:r>
        <w:rPr>
          <w:rFonts w:ascii="Times New Roman"/>
          <w:b w:val="false"/>
          <w:i w:val="false"/>
          <w:color w:val="000000"/>
          <w:sz w:val="28"/>
        </w:rPr>
        <w:t>
      7) Қазақстан Республикасының заңнамасында белгіленген мерзімдерде кеден ісі саласындағы қызметті жүзеге асыруға шешімдер, рұқсаттар беру туралы шешім қабылдайды;
</w:t>
      </w:r>
      <w:r>
        <w:br/>
      </w:r>
      <w:r>
        <w:rPr>
          <w:rFonts w:ascii="Times New Roman"/>
          <w:b w:val="false"/>
          <w:i w:val="false"/>
          <w:color w:val="000000"/>
          <w:sz w:val="28"/>
        </w:rPr>
        <w:t>
      8) Қазақстан Республикасының кеден заңнамасына сәйкес кедендік әкімшілік жүргізуді жүзеге асырады;
</w:t>
      </w:r>
      <w:r>
        <w:br/>
      </w:r>
      <w:r>
        <w:rPr>
          <w:rFonts w:ascii="Times New Roman"/>
          <w:b w:val="false"/>
          <w:i w:val="false"/>
          <w:color w:val="000000"/>
          <w:sz w:val="28"/>
        </w:rPr>
        <w:t>
      9) Қазақстан Республикасының кеден шекарасы арқылы тауарлар мен көлік құралдарының өткізілуіне кедендік бақылауды жүзеге асырады;
</w:t>
      </w:r>
      <w:r>
        <w:br/>
      </w:r>
      <w:r>
        <w:rPr>
          <w:rFonts w:ascii="Times New Roman"/>
          <w:b w:val="false"/>
          <w:i w:val="false"/>
          <w:color w:val="000000"/>
          <w:sz w:val="28"/>
        </w:rPr>
        <w:t>
      10) осы Кодексте белгіленген тәртіппен сыртқы экономикалық және өзге де қызметтің қатысушыларын кеден ісі саласындағы, оның ішінде Қазақстан Республикасының кеден заңнамасындағы өзгерістер мен толықтырулар туралы тұрақты негізде уақтылы хабардар етуді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26-баптың 2-тармағында "тұратын" деген сөзден кейін ", оның ішінде тәуекелдерді бағалауға және басқаруға қатысты және сол кезде пайдаланылатын"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37-баптың 3 және 4-тармақтарында "орама", "орамасы" деген сөздерден кейін "және (немесе) ыдыс", "және (немесе) ыдысы"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46-баптың мәтіні "кеден органы", "Кеден органының", "Кеден органдарының", "кеден органдары" деген сөздердің алдынан тиісінше "бақылау өткізу пункттері мен мамандандырылған кеден мекемелерінен басқа," "Бақылау өткізу пункттері мен мамандандырылған кеден мекемелерінен басқа,"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47-баптың 1-тармағында "Кеден бекеттері" деген сөздер
</w:t>
      </w:r>
      <w:r>
        <w:br/>
      </w:r>
      <w:r>
        <w:rPr>
          <w:rFonts w:ascii="Times New Roman"/>
          <w:b w:val="false"/>
          <w:i w:val="false"/>
          <w:color w:val="000000"/>
          <w:sz w:val="28"/>
        </w:rPr>
        <w:t>
"Мамандандырылған кеден мекемелері"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63-бапта: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меншігінде осы Кодекстің 81-бабында белгіленген талаптарға сәйкес жабдықталған көлік құралдары болуға;";
</w:t>
      </w:r>
      <w:r>
        <w:br/>
      </w:r>
      <w:r>
        <w:rPr>
          <w:rFonts w:ascii="Times New Roman"/>
          <w:b w:val="false"/>
          <w:i w:val="false"/>
          <w:color w:val="000000"/>
          <w:sz w:val="28"/>
        </w:rPr>
        <w:t>
      4) тармақшадағы "етуге тиіс." деген сөздер алып тасталып, мынадай мазмұндағы 5) тармақшамен толықтырылсын:
</w:t>
      </w:r>
      <w:r>
        <w:br/>
      </w:r>
      <w:r>
        <w:rPr>
          <w:rFonts w:ascii="Times New Roman"/>
          <w:b w:val="false"/>
          <w:i w:val="false"/>
          <w:color w:val="000000"/>
          <w:sz w:val="28"/>
        </w:rPr>
        <w:t>
      "5) әрбір көлік құралында оның орнын сигнал беру арқылы анықтауға мүмкіндік беретін техникалық жабдық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10) 64-баптың 2-тармағы мынадай мазмұндағы екінші бөлікпен
</w:t>
      </w:r>
      <w:r>
        <w:br/>
      </w:r>
      <w:r>
        <w:rPr>
          <w:rFonts w:ascii="Times New Roman"/>
          <w:b w:val="false"/>
          <w:i w:val="false"/>
          <w:color w:val="000000"/>
          <w:sz w:val="28"/>
        </w:rPr>
        <w:t>
толықтырылсын:
</w:t>
      </w:r>
      <w:r>
        <w:br/>
      </w:r>
      <w:r>
        <w:rPr>
          <w:rFonts w:ascii="Times New Roman"/>
          <w:b w:val="false"/>
          <w:i w:val="false"/>
          <w:color w:val="000000"/>
          <w:sz w:val="28"/>
        </w:rPr>
        <w:t>
      "Осы бапта белгіленген өтініште және құжаттарда көрсетілген мәліметтер өзгерген және (немесе) толықтырылған жағдайда, кеден тасымалдаушысы өзгерістер және (немесе) толықтырулар енгізілген күннен бастап күнтізбелік отыз күннен кешіктірмей тиісті өзгерістер туралы уәкілетті органға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76-бапта:
</w:t>
      </w:r>
      <w:r>
        <w:br/>
      </w:r>
      <w:r>
        <w:rPr>
          <w:rFonts w:ascii="Times New Roman"/>
          <w:b w:val="false"/>
          <w:i w:val="false"/>
          <w:color w:val="000000"/>
          <w:sz w:val="28"/>
        </w:rPr>
        <w:t>
      2-тармақ алып тасталсын;
</w:t>
      </w:r>
      <w:r>
        <w:br/>
      </w:r>
      <w:r>
        <w:rPr>
          <w:rFonts w:ascii="Times New Roman"/>
          <w:b w:val="false"/>
          <w:i w:val="false"/>
          <w:color w:val="000000"/>
          <w:sz w:val="28"/>
        </w:rPr>
        <w:t>
      3-тармақ "аталған адамдар" деген сөздердің алдынан "Қазақстан Республикасының кеден шекарасынан өтетін жерде"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82-баптың 2-тармағының екінші сөйлемінде "Тауарларды қайта" деген сөздер "Тауарларды жеткізудің технологиялық процесі жүру жолында тауарларды түсірместен көлік түрін өзгертуді көздейтін жағдайларды қоспағанда, тауарларды қайта"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84-баптың 3-тармағы "төлеу бойынша" деген сөздерден кейін ", осы баптың 2-тармағын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86-бапта:
</w:t>
      </w:r>
      <w:r>
        <w:br/>
      </w:r>
      <w:r>
        <w:rPr>
          <w:rFonts w:ascii="Times New Roman"/>
          <w:b w:val="false"/>
          <w:i w:val="false"/>
          <w:color w:val="000000"/>
          <w:sz w:val="28"/>
        </w:rPr>
        <w:t>
      1-тармақта "көлік құралының келгендігі" деген сөздерден кейін "межелі кеден органында" деген сөздермен толықтырылсын;
</w:t>
      </w:r>
      <w:r>
        <w:br/>
      </w:r>
      <w:r>
        <w:rPr>
          <w:rFonts w:ascii="Times New Roman"/>
          <w:b w:val="false"/>
          <w:i w:val="false"/>
          <w:color w:val="000000"/>
          <w:sz w:val="28"/>
        </w:rPr>
        <w:t>
      2-тармақ мынадай мазмұндағы екінші бөлікпен толықтырылсын:
</w:t>
      </w:r>
      <w:r>
        <w:br/>
      </w:r>
      <w:r>
        <w:rPr>
          <w:rFonts w:ascii="Times New Roman"/>
          <w:b w:val="false"/>
          <w:i w:val="false"/>
          <w:color w:val="000000"/>
          <w:sz w:val="28"/>
        </w:rPr>
        <w:t>
      "Тауарлар мен көлік құралдарын жеткізу туралы хабарламаны кеден органы жеткізуді бақылау құжаттары мен көлік, сондай-ақ коммерциялық құжаттарды растау немесе олардың электрондық форматын  электрондық цифрлық қолтаңбамен тіркеу жолымен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87-бапта "айналдырылғанға дейін" деген сөздерден кейін ", не тауар мен көлік құралы кеден ісі саласындағы қылмыстық істер және әкімшілік құқық бұзушылық туралы істер бойынша заттай дәлелдеме болып табылған жағдайда,"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88-баптың 2-тармағының 3) тармақшасында "жайластырылған бөлігі" деген сөздерден кейін ", сондай-ақ мамандандырылған көлік-экспедиция ұйымдары тасымалдайтын экспресс-жүктерді сұрыптауға және өңдеуге арналған үй-жайлар"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89-бапта:
</w:t>
      </w:r>
      <w:r>
        <w:br/>
      </w:r>
      <w:r>
        <w:rPr>
          <w:rFonts w:ascii="Times New Roman"/>
          <w:b w:val="false"/>
          <w:i w:val="false"/>
          <w:color w:val="000000"/>
          <w:sz w:val="28"/>
        </w:rPr>
        <w:t>
      3-тармақтың 2) тармақшасы мынадай редакцияда жазылсын:
</w:t>
      </w:r>
      <w:r>
        <w:br/>
      </w:r>
      <w:r>
        <w:rPr>
          <w:rFonts w:ascii="Times New Roman"/>
          <w:b w:val="false"/>
          <w:i w:val="false"/>
          <w:color w:val="000000"/>
          <w:sz w:val="28"/>
        </w:rPr>
        <w:t>
      "2) тауардың сипатына қарай қажетті тиеу-түсіру техникасымен және таразы жабдығымен қамтамасыз етілуге тиіс;";
</w:t>
      </w:r>
      <w:r>
        <w:br/>
      </w:r>
      <w:r>
        <w:rPr>
          <w:rFonts w:ascii="Times New Roman"/>
          <w:b w:val="false"/>
          <w:i w:val="false"/>
          <w:color w:val="000000"/>
          <w:sz w:val="28"/>
        </w:rPr>
        <w:t>
      4-тармақтың бірінші бөлігінің екінші абзацы мынадай редакцияда жазылсын:
</w:t>
      </w:r>
      <w:r>
        <w:br/>
      </w:r>
      <w:r>
        <w:rPr>
          <w:rFonts w:ascii="Times New Roman"/>
          <w:b w:val="false"/>
          <w:i w:val="false"/>
          <w:color w:val="000000"/>
          <w:sz w:val="28"/>
        </w:rPr>
        <w:t>
      "кеден төлемдері мен салықтардың төленуін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18) 90-баптың 2-тармағындағы:
</w:t>
      </w:r>
      <w:r>
        <w:br/>
      </w:r>
      <w:r>
        <w:rPr>
          <w:rFonts w:ascii="Times New Roman"/>
          <w:b w:val="false"/>
          <w:i w:val="false"/>
          <w:color w:val="000000"/>
          <w:sz w:val="28"/>
        </w:rPr>
        <w:t>
      бірінші бөлік "өкілеттіктері бар тұлға" деген сөздерден кейін "немесе тауарды сақтауға қабылдаған уақытша сақтау қоймасының өкілі" деген сөздермен толықтырылсын;
</w:t>
      </w:r>
      <w:r>
        <w:br/>
      </w:r>
      <w:r>
        <w:rPr>
          <w:rFonts w:ascii="Times New Roman"/>
          <w:b w:val="false"/>
          <w:i w:val="false"/>
          <w:color w:val="000000"/>
          <w:sz w:val="28"/>
        </w:rPr>
        <w:t>
      екінші бөлікте "орналастырылса" деген сөз "мәлімделсе"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91-баптың 1-тармағында "екі айдан" деген сөздер "қысқаша
</w:t>
      </w:r>
      <w:r>
        <w:br/>
      </w:r>
      <w:r>
        <w:rPr>
          <w:rFonts w:ascii="Times New Roman"/>
          <w:b w:val="false"/>
          <w:i w:val="false"/>
          <w:color w:val="000000"/>
          <w:sz w:val="28"/>
        </w:rPr>
        <w:t>
декларация тіркелген күннен бастап қоса алғанда, күнтізбелік алпыс күннен"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93-баптың 2-тармағы "сақтау қоймаларында" деген сөздерден кейін "немесе осы Кодекстің 43-тарауына сәйкес кедендік төлемдер мен салықтардың төленуі қамтамасыз етілген жағдайда көлік құралында"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104-бапта:
</w:t>
      </w:r>
      <w:r>
        <w:br/>
      </w:r>
      <w:r>
        <w:rPr>
          <w:rFonts w:ascii="Times New Roman"/>
          <w:b w:val="false"/>
          <w:i w:val="false"/>
          <w:color w:val="000000"/>
          <w:sz w:val="28"/>
        </w:rPr>
        <w:t>
      5) тармақшада "санитарлық" деген сөз "санитарлық-эпидемиологиялық" деген сөздермен ауыстырылсын;
</w:t>
      </w:r>
      <w:r>
        <w:br/>
      </w:r>
      <w:r>
        <w:rPr>
          <w:rFonts w:ascii="Times New Roman"/>
          <w:b w:val="false"/>
          <w:i w:val="false"/>
          <w:color w:val="000000"/>
          <w:sz w:val="28"/>
        </w:rPr>
        <w:t>
      7) тармақшадағы "болуға тиіс." деген сөздер алып тасталып, мынадай мазмұндағы 8) тармақшамен толықтырылсын:
</w:t>
      </w:r>
      <w:r>
        <w:br/>
      </w:r>
      <w:r>
        <w:rPr>
          <w:rFonts w:ascii="Times New Roman"/>
          <w:b w:val="false"/>
          <w:i w:val="false"/>
          <w:color w:val="000000"/>
          <w:sz w:val="28"/>
        </w:rPr>
        <w:t>
      "8) келіп түсетін, сақталатын, әкетілетін тауарлардың автоматтандырылған есепке алынуын жүргізу үшін осы Кодекстің 424-бабының 6-тармағына сәйкес кеден органдары пайдаланатын бағдарламалық өнімдермен үйлесімді бағдарламалық өнімдерді орнату және міндетті түрде пайдалану үшін компьютерлік құрал-жабдық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22) 106-баптың 3-тармағындағы "өзге кедендік режимдермен
</w:t>
      </w:r>
      <w:r>
        <w:br/>
      </w:r>
      <w:r>
        <w:rPr>
          <w:rFonts w:ascii="Times New Roman"/>
          <w:b w:val="false"/>
          <w:i w:val="false"/>
          <w:color w:val="000000"/>
          <w:sz w:val="28"/>
        </w:rPr>
        <w:t>
орналастырылуы мүмкін" деген сөздер "кеден органының қызмет аймағындағы өзге уақытша сақтау орындарына орналастырылуға не тиісті кедендік режиммен орналастырылуға тиіс."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 110-баптың 1-тармағы мынадай мазмұндағы екінші бөлікпен
</w:t>
      </w:r>
      <w:r>
        <w:br/>
      </w:r>
      <w:r>
        <w:rPr>
          <w:rFonts w:ascii="Times New Roman"/>
          <w:b w:val="false"/>
          <w:i w:val="false"/>
          <w:color w:val="000000"/>
          <w:sz w:val="28"/>
        </w:rPr>
        <w:t>
толықтырылсын:
</w:t>
      </w:r>
      <w:r>
        <w:br/>
      </w:r>
      <w:r>
        <w:rPr>
          <w:rFonts w:ascii="Times New Roman"/>
          <w:b w:val="false"/>
          <w:i w:val="false"/>
          <w:color w:val="000000"/>
          <w:sz w:val="28"/>
        </w:rPr>
        <w:t>
      "Тауар және көлік құралы кеден ісі саласындағы қылмыстық істер және әкімшілік құқық бұзушылық туралы істер бойынша заттай дәлелдемелер болып табылған жағдайда, уақытша сақтау қоймасындағы жүкті ұстауды, есепке қоюды, орналастыруды жүзеге асырған орган қойманың иесімен шарт жасасады.";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125-бап мынадай мазмұндағы 3-тармақпен толықтырылсын:
</w:t>
      </w:r>
      <w:r>
        <w:br/>
      </w:r>
      <w:r>
        <w:rPr>
          <w:rFonts w:ascii="Times New Roman"/>
          <w:b w:val="false"/>
          <w:i w:val="false"/>
          <w:color w:val="000000"/>
          <w:sz w:val="28"/>
        </w:rPr>
        <w:t>
      "3. Тауарлардың кедендік құны осы Кодекстің 39-тарауында әкелінетін тауарлар үшін белгіленген тәртіппен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128-баптың 1-тармағы мынадай мазмұндағы екінші бөлікпен
</w:t>
      </w:r>
      <w:r>
        <w:br/>
      </w:r>
      <w:r>
        <w:rPr>
          <w:rFonts w:ascii="Times New Roman"/>
          <w:b w:val="false"/>
          <w:i w:val="false"/>
          <w:color w:val="000000"/>
          <w:sz w:val="28"/>
        </w:rPr>
        <w:t>
толықтырылсын:
</w:t>
      </w:r>
      <w:r>
        <w:br/>
      </w:r>
      <w:r>
        <w:rPr>
          <w:rFonts w:ascii="Times New Roman"/>
          <w:b w:val="false"/>
          <w:i w:val="false"/>
          <w:color w:val="000000"/>
          <w:sz w:val="28"/>
        </w:rPr>
        <w:t>
      "Бұл ретте тауардың кедендік құны кеден қоймасының кедендік режимімен орналастырған кезде мәлімделгеннен төмен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26) 130-баптың 1-тармағының 7) тармақшадағы "болуға тиіс." деген сөздер алып тасталып, мынадай мазмұндағы 8) тармақшамен толықтырылсын:
</w:t>
      </w:r>
      <w:r>
        <w:br/>
      </w:r>
      <w:r>
        <w:rPr>
          <w:rFonts w:ascii="Times New Roman"/>
          <w:b w:val="false"/>
          <w:i w:val="false"/>
          <w:color w:val="000000"/>
          <w:sz w:val="28"/>
        </w:rPr>
        <w:t>
      "8) келіп түсетін, сақталатын, әкетілетін тауарлардың автоматтандырылған есепке алынуын жүргізу үшін осы Кодекстің 424-бабының 6-тармағына сәйкес кеден органдары пайдаланатын бағдарламалық өнімдермен үйлесімді бағдарламалық өнімдерді орнату және міндетті түрде пайдалану үшін компьютерлік құрал-жабдық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27) 142-бап мынадай мазмұндағы 4-тармақпен толықтырылсын:
</w:t>
      </w:r>
      <w:r>
        <w:br/>
      </w:r>
      <w:r>
        <w:rPr>
          <w:rFonts w:ascii="Times New Roman"/>
          <w:b w:val="false"/>
          <w:i w:val="false"/>
          <w:color w:val="000000"/>
          <w:sz w:val="28"/>
        </w:rPr>
        <w:t>
      "4. Тауарлардың кедендік құны осы Кодекстің 39-тарауында әкелінетін тауарлар үшін белгіленген тәртіппен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143-бапта:
</w:t>
      </w:r>
      <w:r>
        <w:br/>
      </w:r>
      <w:r>
        <w:rPr>
          <w:rFonts w:ascii="Times New Roman"/>
          <w:b w:val="false"/>
          <w:i w:val="false"/>
          <w:color w:val="000000"/>
          <w:sz w:val="28"/>
        </w:rPr>
        <w:t>
      1-тармақ "дүкенінде сату" деген сөздерден кейін ", Қазақстан Республикасының салық заңнамасының талаптарына сәйкес," деген сөздермен толықтырылсын;
</w:t>
      </w:r>
      <w:r>
        <w:br/>
      </w:r>
      <w:r>
        <w:rPr>
          <w:rFonts w:ascii="Times New Roman"/>
          <w:b w:val="false"/>
          <w:i w:val="false"/>
          <w:color w:val="000000"/>
          <w:sz w:val="28"/>
        </w:rPr>
        <w:t>
      3-тармақ "өткізу пункттерінде" деген сөздерден кейін ", сондай-ақ халықаралық тасымалдауды орындайтын әуе және теңіз кемелерінің бортында"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 157-баптың бірінші бөлігінің 2) тармақшасы мынадай редакцияда жазылсын:
</w:t>
      </w:r>
      <w:r>
        <w:br/>
      </w:r>
      <w:r>
        <w:rPr>
          <w:rFonts w:ascii="Times New Roman"/>
          <w:b w:val="false"/>
          <w:i w:val="false"/>
          <w:color w:val="000000"/>
          <w:sz w:val="28"/>
        </w:rPr>
        <w:t>
      "2) шарттардың (келісім шарттардың) және олардың негізінде тауардың өңдеуі жүргізілетін басқа да құжаттардың күні мен нөмірі, өңдеудің өндірістік процесінің мерзімі;";
</w:t>
      </w:r>
    </w:p>
    <w:p>
      <w:pPr>
        <w:spacing w:after="0"/>
        <w:ind w:left="0"/>
        <w:jc w:val="both"/>
      </w:pPr>
      <w:r>
        <w:rPr>
          <w:rFonts w:ascii="Times New Roman"/>
          <w:b w:val="false"/>
          <w:i w:val="false"/>
          <w:color w:val="000000"/>
          <w:sz w:val="28"/>
        </w:rPr>
        <w:t>
</w:t>
      </w:r>
      <w:r>
        <w:rPr>
          <w:rFonts w:ascii="Times New Roman"/>
          <w:b w:val="false"/>
          <w:i w:val="false"/>
          <w:color w:val="000000"/>
          <w:sz w:val="28"/>
        </w:rPr>
        <w:t>
      30) 160-баптың 1-тармағында "дәлелді сұратуы бойынша кеден ісі
</w:t>
      </w:r>
      <w:r>
        <w:br/>
      </w:r>
      <w:r>
        <w:rPr>
          <w:rFonts w:ascii="Times New Roman"/>
          <w:b w:val="false"/>
          <w:i w:val="false"/>
          <w:color w:val="000000"/>
          <w:sz w:val="28"/>
        </w:rPr>
        <w:t>
мәселелері жөніндегі уәкілетті органның рұқсатымен" деген сөздер "жазбаша өтініші бойынша"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 162-бап мынадай мазмұндағы үшінші бөлікпен толықтырылсын:
</w:t>
      </w:r>
      <w:r>
        <w:br/>
      </w:r>
      <w:r>
        <w:rPr>
          <w:rFonts w:ascii="Times New Roman"/>
          <w:b w:val="false"/>
          <w:i w:val="false"/>
          <w:color w:val="000000"/>
          <w:sz w:val="28"/>
        </w:rPr>
        <w:t>
      "Бұл ретте тауарды қайта өңдеу өнімдерінің кедендік құны қайта өңдеу үшін әкелінген тауардың құны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172-бап мынадай мазмұндағы екінші бөлікпен толықтырылсын:
</w:t>
      </w:r>
      <w:r>
        <w:br/>
      </w:r>
      <w:r>
        <w:rPr>
          <w:rFonts w:ascii="Times New Roman"/>
          <w:b w:val="false"/>
          <w:i w:val="false"/>
          <w:color w:val="000000"/>
          <w:sz w:val="28"/>
        </w:rPr>
        <w:t>
      "Бұл ретте тауарды қайта өңдеу өнімдерінің кедендік құны қайта өңдеу үшін әкелінген тауардың құны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174-баптың 3-тармағының 2) тармақшасы мынадай редакцияда
</w:t>
      </w:r>
      <w:r>
        <w:br/>
      </w:r>
      <w:r>
        <w:rPr>
          <w:rFonts w:ascii="Times New Roman"/>
          <w:b w:val="false"/>
          <w:i w:val="false"/>
          <w:color w:val="000000"/>
          <w:sz w:val="28"/>
        </w:rPr>
        <w:t>
жазылсын:
</w:t>
      </w:r>
      <w:r>
        <w:br/>
      </w:r>
      <w:r>
        <w:rPr>
          <w:rFonts w:ascii="Times New Roman"/>
          <w:b w:val="false"/>
          <w:i w:val="false"/>
          <w:color w:val="000000"/>
          <w:sz w:val="28"/>
        </w:rPr>
        <w:t>
      "2) егер тауарлар сатып алу-сату шарты бойынша әкетілсе;";
</w:t>
      </w:r>
    </w:p>
    <w:p>
      <w:pPr>
        <w:spacing w:after="0"/>
        <w:ind w:left="0"/>
        <w:jc w:val="both"/>
      </w:pPr>
      <w:r>
        <w:rPr>
          <w:rFonts w:ascii="Times New Roman"/>
          <w:b w:val="false"/>
          <w:i w:val="false"/>
          <w:color w:val="000000"/>
          <w:sz w:val="28"/>
        </w:rPr>
        <w:t>
</w:t>
      </w:r>
      <w:r>
        <w:rPr>
          <w:rFonts w:ascii="Times New Roman"/>
          <w:b w:val="false"/>
          <w:i w:val="false"/>
          <w:color w:val="000000"/>
          <w:sz w:val="28"/>
        </w:rPr>
        <w:t>
      34) 190-бап мынадай мазмұндағы 1-1-тармақпен толықтырылсын:
</w:t>
      </w:r>
      <w:r>
        <w:br/>
      </w:r>
      <w:r>
        <w:rPr>
          <w:rFonts w:ascii="Times New Roman"/>
          <w:b w:val="false"/>
          <w:i w:val="false"/>
          <w:color w:val="000000"/>
          <w:sz w:val="28"/>
        </w:rPr>
        <w:t>
      "1-1. Тауарлар мен көлік құралдарын уақытша әкелудің кедендік режимі аяқталғанға дейін жер қойнауын пайдаланушы уақытша әкелінген тауарды басқа тұлғаға пайдалану және (немесе) оған билік ету құқығын беруге не иеліктен шығаруға Қазақстан Республикасының заңнамасына сәйкес жер қойнауын пайдалану құқығы берілген және (немесе) әмбебап құқық мирасқорлығы тәртібімен жер қойнауын пайдалану құқығы ауысқан жағдайда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 192-бапта:
</w:t>
      </w:r>
      <w:r>
        <w:br/>
      </w:r>
      <w:r>
        <w:rPr>
          <w:rFonts w:ascii="Times New Roman"/>
          <w:b w:val="false"/>
          <w:i w:val="false"/>
          <w:color w:val="000000"/>
          <w:sz w:val="28"/>
        </w:rPr>
        <w:t>
      1-тармақта:
</w:t>
      </w:r>
      <w:r>
        <w:br/>
      </w:r>
      <w:r>
        <w:rPr>
          <w:rFonts w:ascii="Times New Roman"/>
          <w:b w:val="false"/>
          <w:i w:val="false"/>
          <w:color w:val="000000"/>
          <w:sz w:val="28"/>
        </w:rPr>
        <w:t>
      екінші бөлікте "дәлелді" деген сөз "жазбаша" деген сөзбен ауыстырылсын;
</w:t>
      </w:r>
      <w:r>
        <w:br/>
      </w:r>
      <w:r>
        <w:rPr>
          <w:rFonts w:ascii="Times New Roman"/>
          <w:b w:val="false"/>
          <w:i w:val="false"/>
          <w:color w:val="000000"/>
          <w:sz w:val="28"/>
        </w:rPr>
        <w:t>
      мынадай мазмұндағы төртінші және бесінші бөліктермен толықтырылсын:
</w:t>
      </w:r>
      <w:r>
        <w:br/>
      </w:r>
      <w:r>
        <w:rPr>
          <w:rFonts w:ascii="Times New Roman"/>
          <w:b w:val="false"/>
          <w:i w:val="false"/>
          <w:color w:val="000000"/>
          <w:sz w:val="28"/>
        </w:rPr>
        <w:t>
      "Кеден органының уақытша әкелу мерзімін ұзарту туралы шешімі декларантқа жазбаша нысанда беріледі, шешімнің екінші данасы кедендік жүк декларациясымен бірге кеден органында сақталады.
</w:t>
      </w:r>
      <w:r>
        <w:br/>
      </w:r>
      <w:r>
        <w:rPr>
          <w:rFonts w:ascii="Times New Roman"/>
          <w:b w:val="false"/>
          <w:i w:val="false"/>
          <w:color w:val="000000"/>
          <w:sz w:val="28"/>
        </w:rPr>
        <w:t>
      Тауарларды уақытша әкелу мерзімін ұзарту туралы өтініш берген кезде декларант кедендік тексеріп қарау үшін кеден органына осы тауарларды, ал тауарлар кедендік ресімдеуді жүзеге асырған кеден органының қызмет аймағынан тыс жерде болған жағдайда, өздері тұрған қызмет аймағында тауарлардың бар-жоғы және өзгеріссіз қалыпта тұрғандығы туралы кеден органының қорытындысын ұсынуға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36) 194-баптың 5-тармағы мынадай мазмұндағы екінші бөлікпен
</w:t>
      </w:r>
      <w:r>
        <w:br/>
      </w:r>
      <w:r>
        <w:rPr>
          <w:rFonts w:ascii="Times New Roman"/>
          <w:b w:val="false"/>
          <w:i w:val="false"/>
          <w:color w:val="000000"/>
          <w:sz w:val="28"/>
        </w:rPr>
        <w:t>
толықтырылсын:
</w:t>
      </w:r>
      <w:r>
        <w:br/>
      </w:r>
      <w:r>
        <w:rPr>
          <w:rFonts w:ascii="Times New Roman"/>
          <w:b w:val="false"/>
          <w:i w:val="false"/>
          <w:color w:val="000000"/>
          <w:sz w:val="28"/>
        </w:rPr>
        <w:t>
      "Бұл ретте кеден қоймасы режимін аяқтау және тауарларды уақытша әкелу мерзімін жаңарту үшін пайдаланылмаған мерзімге жаңа кедендік жүк декларациясы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37) 210-бап мынадай мазмұндағы 1-1-тармақпен толықтырылсын:
</w:t>
      </w:r>
      <w:r>
        <w:br/>
      </w:r>
      <w:r>
        <w:rPr>
          <w:rFonts w:ascii="Times New Roman"/>
          <w:b w:val="false"/>
          <w:i w:val="false"/>
          <w:color w:val="000000"/>
          <w:sz w:val="28"/>
        </w:rPr>
        <w:t>
      "1-1. Тауарлардың кері экспорты кезінде алдыңғы кедендік режиммен орналастырылған күнгі кедендік құн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211-баптың 1-тармағының 1) тармақшасы "тауарларды" деген сөздің алдынан "егер келісім шарттың талаптарында басқа мерзім көзделмесе,"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39) 223-баптың 3-тармағы мынадай мазмұндағы екінші бөлікпен
</w:t>
      </w:r>
      <w:r>
        <w:br/>
      </w:r>
      <w:r>
        <w:rPr>
          <w:rFonts w:ascii="Times New Roman"/>
          <w:b w:val="false"/>
          <w:i w:val="false"/>
          <w:color w:val="000000"/>
          <w:sz w:val="28"/>
        </w:rPr>
        <w:t>
толықтырылсын:
</w:t>
      </w:r>
      <w:r>
        <w:br/>
      </w:r>
      <w:r>
        <w:rPr>
          <w:rFonts w:ascii="Times New Roman"/>
          <w:b w:val="false"/>
          <w:i w:val="false"/>
          <w:color w:val="000000"/>
          <w:sz w:val="28"/>
        </w:rPr>
        <w:t>
      "Бұл ретте тауарлардың кедендік құны тиісті кедендік режиммен орналастыру кезінде кедендік құнды айқындау ерекшеліктеріне сәйкес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40) 240-бап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"240-бап. Еркін қоймалардағы тауарлармен жүргізілетін
</w:t>
      </w:r>
      <w:r>
        <w:br/>
      </w:r>
      <w:r>
        <w:rPr>
          <w:rFonts w:ascii="Times New Roman"/>
          <w:b w:val="false"/>
          <w:i w:val="false"/>
          <w:color w:val="000000"/>
          <w:sz w:val="28"/>
        </w:rPr>
        <w:t>
                операциялар
</w:t>
      </w:r>
      <w:r>
        <w:br/>
      </w:r>
      <w:r>
        <w:rPr>
          <w:rFonts w:ascii="Times New Roman"/>
          <w:b w:val="false"/>
          <w:i w:val="false"/>
          <w:color w:val="000000"/>
          <w:sz w:val="28"/>
        </w:rPr>
        <w:t>
</w:t>
      </w:r>
      <w:r>
        <w:br/>
      </w:r>
      <w:r>
        <w:rPr>
          <w:rFonts w:ascii="Times New Roman"/>
          <w:b w:val="false"/>
          <w:i w:val="false"/>
          <w:color w:val="000000"/>
          <w:sz w:val="28"/>
        </w:rPr>
        <w:t>
      1. Еркін қоймаларда қайта өңдеуге арналған тауарлар үшін қайта өңдеу жөніндегі:
</w:t>
      </w:r>
      <w:r>
        <w:br/>
      </w:r>
      <w:r>
        <w:rPr>
          <w:rFonts w:ascii="Times New Roman"/>
          <w:b w:val="false"/>
          <w:i w:val="false"/>
          <w:color w:val="000000"/>
          <w:sz w:val="28"/>
        </w:rPr>
        <w:t>
      әкелінген тауарлардың негізгі сипаттамалары сақталатын монтаждауды, жинауды және шақтауды қоса алғанда, басқа тауарды дайындау (өңдеу), бірдейлендіру қайта өңдеудің міндетті шарты болып табылатын жағдайда, әкелінген тауарларды қайта өңдеу өнімдерінде бірдейлендіруге мүмкіндік беретін сипаттамалар сақтала отырып, бұл ретте шетелдік тауарлар жеке сипатын жоғалтатын тауардың өзін қайта өңдеу; оларды қалпына келтіруді қоса алғанда, оларды жөндеу, қайта өңдеу процесінде тауарларды толық немесе ішінара тұтына отырып, қайта өңдеу өнімдері өндірісін жеңілдетуге арналған кейбір тауарларды пайдалану операцияларын жасауға жол беріледі.
</w:t>
      </w:r>
      <w:r>
        <w:br/>
      </w:r>
      <w:r>
        <w:rPr>
          <w:rFonts w:ascii="Times New Roman"/>
          <w:b w:val="false"/>
          <w:i w:val="false"/>
          <w:color w:val="000000"/>
          <w:sz w:val="28"/>
        </w:rPr>
        <w:t>
      2. Олардың көмегімен тауарларды қайта өңдеу жөніндегі операциялар жүзеге асырылатын тауарлар үшін технологиялық жабдық және оған қосалқы бөлшектер ретінде тиеу-түсіру техникасын, еркін қоймада пайдаланылатын өзге де техникалық құралдарды пайдалануға жол беріледі.
</w:t>
      </w:r>
      <w:r>
        <w:br/>
      </w:r>
      <w:r>
        <w:rPr>
          <w:rFonts w:ascii="Times New Roman"/>
          <w:b w:val="false"/>
          <w:i w:val="false"/>
          <w:color w:val="000000"/>
          <w:sz w:val="28"/>
        </w:rPr>
        <w:t>
      3. Қайта өңдеу өнімдері үшін тауарларды сатуға және тасымалдауға дайындау жөніндегі:
</w:t>
      </w:r>
      <w:r>
        <w:br/>
      </w:r>
      <w:r>
        <w:rPr>
          <w:rFonts w:ascii="Times New Roman"/>
          <w:b w:val="false"/>
          <w:i w:val="false"/>
          <w:color w:val="000000"/>
          <w:sz w:val="28"/>
        </w:rPr>
        <w:t>
      тауарлар партияларын бөлшектеу, жөнелтімдерді түзу, сұрыптау, орау, қайта орау, таңбалау, тиеу, түсіру, қайта тиеу, жеткізе жинақтаумен немесе жұмыс жағдайына келтірумен байланысты қарапайым операциялар, тиімді орналастыру мақсатында қойма шегінде тауарлардың орнын ауыстыру, тауарларды көрсету стендтеріне орналастыру, тестілеу операцияларын жасауға жол беріледі.
</w:t>
      </w:r>
      <w:r>
        <w:br/>
      </w:r>
      <w:r>
        <w:rPr>
          <w:rFonts w:ascii="Times New Roman"/>
          <w:b w:val="false"/>
          <w:i w:val="false"/>
          <w:color w:val="000000"/>
          <w:sz w:val="28"/>
        </w:rPr>
        <w:t>
      4. Қайта өңдеуге арналған тауарлар және қайта өңдеу өнімдері үшін бұл тауарлардың сақталуын қамтамасыз ету жөніндегі:
</w:t>
      </w:r>
      <w:r>
        <w:br/>
      </w:r>
      <w:r>
        <w:rPr>
          <w:rFonts w:ascii="Times New Roman"/>
          <w:b w:val="false"/>
          <w:i w:val="false"/>
          <w:color w:val="000000"/>
          <w:sz w:val="28"/>
        </w:rPr>
        <w:t>
      тазалау, желдету, кептіру (оның ішінде жылу ағынын келтірумен), сақтаудың қолайлы температуралық режимін жасау (суыту, мұздату, жылыту), қорғайтын орамаға орналастыру, қорғаныш майын және консерванттар жағу, коррозиядан қорғайтын жабынды жасау, сақтандырғыш заттарды енгізу операцияларын жасауға жол беріледі.
</w:t>
      </w:r>
      <w:r>
        <w:br/>
      </w:r>
      <w:r>
        <w:rPr>
          <w:rFonts w:ascii="Times New Roman"/>
          <w:b w:val="false"/>
          <w:i w:val="false"/>
          <w:color w:val="000000"/>
          <w:sz w:val="28"/>
        </w:rPr>
        <w:t>
      5. Осы баптың 3 және 4-тармақтарында көрсетілген еркін қоймаға
</w:t>
      </w:r>
      <w:r>
        <w:br/>
      </w:r>
      <w:r>
        <w:rPr>
          <w:rFonts w:ascii="Times New Roman"/>
          <w:b w:val="false"/>
          <w:i w:val="false"/>
          <w:color w:val="000000"/>
          <w:sz w:val="28"/>
        </w:rPr>
        <w:t>
орналастырылған тауарлармен операциялар кеден органына хабарлана отырып жүргізіледі және Сыртқы экономикалық қызметтің тауар номенклатурасы бойынша тауарлардың кодын өзгертпеуге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41) 245-бап мынадай мазмұндағы төртінші бөлікпен толықтырылсын:
</w:t>
      </w:r>
      <w:r>
        <w:br/>
      </w:r>
      <w:r>
        <w:rPr>
          <w:rFonts w:ascii="Times New Roman"/>
          <w:b w:val="false"/>
          <w:i w:val="false"/>
          <w:color w:val="000000"/>
          <w:sz w:val="28"/>
        </w:rPr>
        <w:t>
      "Бұл ретте қайта өңделген тауарлардың кедендік құны қайта өңдеу үшін әкелінген тауардың құны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246-баптың 1-тармағы 5) тармақшадағы "тиіс." деген сөз алып тасталып, мынадай мазмұндағы 6) және 7) тармақшалармен толықтырылсын:
</w:t>
      </w:r>
      <w:r>
        <w:br/>
      </w:r>
      <w:r>
        <w:rPr>
          <w:rFonts w:ascii="Times New Roman"/>
          <w:b w:val="false"/>
          <w:i w:val="false"/>
          <w:color w:val="000000"/>
          <w:sz w:val="28"/>
        </w:rPr>
        <w:t>
      "6) келіп түсетін, сақталатын, әкетілетін тауарлардың автоматтандырылған есепке алынуын жүргізу үшін осы Кодекстің 424-бабының 6-тармағына сәйкес кеден органдары пайдаланатын бағдарламалық өнімдермен үйлесімді бағдарламалық өнімдерді орнату және міндетті түрде пайдалану үшін компьютерлік құрал-жабдық болуға;";
</w:t>
      </w:r>
      <w:r>
        <w:br/>
      </w:r>
      <w:r>
        <w:rPr>
          <w:rFonts w:ascii="Times New Roman"/>
          <w:b w:val="false"/>
          <w:i w:val="false"/>
          <w:color w:val="000000"/>
          <w:sz w:val="28"/>
        </w:rPr>
        <w:t>
      7) өрт қауіпсіздігі талаптарына, санитарлық-эпидемиологиялық және техникалық нормаларға сәйкес келуге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43) 248-баптың 1-тармағы мынадай мазмұндағы 7) тармақшамен
</w:t>
      </w:r>
      <w:r>
        <w:br/>
      </w:r>
      <w:r>
        <w:rPr>
          <w:rFonts w:ascii="Times New Roman"/>
          <w:b w:val="false"/>
          <w:i w:val="false"/>
          <w:color w:val="000000"/>
          <w:sz w:val="28"/>
        </w:rPr>
        <w:t>
толықтырылсын:
</w:t>
      </w:r>
      <w:r>
        <w:br/>
      </w:r>
      <w:r>
        <w:rPr>
          <w:rFonts w:ascii="Times New Roman"/>
          <w:b w:val="false"/>
          <w:i w:val="false"/>
          <w:color w:val="000000"/>
          <w:sz w:val="28"/>
        </w:rPr>
        <w:t>
      "7) қызмет аймағында еркін қойма құрылатын кеден органының ол қойманың біліктілік талаптарына сәйкестігі туралы қорытындысы.";
</w:t>
      </w:r>
    </w:p>
    <w:p>
      <w:pPr>
        <w:spacing w:after="0"/>
        <w:ind w:left="0"/>
        <w:jc w:val="both"/>
      </w:pPr>
      <w:r>
        <w:rPr>
          <w:rFonts w:ascii="Times New Roman"/>
          <w:b w:val="false"/>
          <w:i w:val="false"/>
          <w:color w:val="000000"/>
          <w:sz w:val="28"/>
        </w:rPr>
        <w:t>
</w:t>
      </w:r>
      <w:r>
        <w:rPr>
          <w:rFonts w:ascii="Times New Roman"/>
          <w:b w:val="false"/>
          <w:i w:val="false"/>
          <w:color w:val="000000"/>
          <w:sz w:val="28"/>
        </w:rPr>
        <w:t>
      44) 268-баптың 3-тармағы "уақытша әкелінген" деген сөздерден кейін "және уақытша әкетілген"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45) мынадай мазмұндағы 269-1, 269-2, 269-3-баптармен толықтырылсын:
</w:t>
      </w:r>
      <w:r>
        <w:br/>
      </w:r>
      <w:r>
        <w:rPr>
          <w:rFonts w:ascii="Times New Roman"/>
          <w:b w:val="false"/>
          <w:i w:val="false"/>
          <w:color w:val="000000"/>
          <w:sz w:val="28"/>
        </w:rPr>
        <w:t>
</w:t>
      </w:r>
      <w:r>
        <w:br/>
      </w:r>
      <w:r>
        <w:rPr>
          <w:rFonts w:ascii="Times New Roman"/>
          <w:b w:val="false"/>
          <w:i w:val="false"/>
          <w:color w:val="000000"/>
          <w:sz w:val="28"/>
        </w:rPr>
        <w:t>
      "269-1-бап. Декларациялаудың конклюденттік нысаны кезінде
</w:t>
      </w:r>
      <w:r>
        <w:br/>
      </w:r>
      <w:r>
        <w:rPr>
          <w:rFonts w:ascii="Times New Roman"/>
          <w:b w:val="false"/>
          <w:i w:val="false"/>
          <w:color w:val="000000"/>
          <w:sz w:val="28"/>
        </w:rPr>
        <w:t>
                 өткізу пункттерін жайластыруға қатысты жалпы
</w:t>
      </w:r>
      <w:r>
        <w:br/>
      </w:r>
      <w:r>
        <w:rPr>
          <w:rFonts w:ascii="Times New Roman"/>
          <w:b w:val="false"/>
          <w:i w:val="false"/>
          <w:color w:val="000000"/>
          <w:sz w:val="28"/>
        </w:rPr>
        <w:t>
                 ережелер
</w:t>
      </w:r>
      <w:r>
        <w:br/>
      </w:r>
      <w:r>
        <w:rPr>
          <w:rFonts w:ascii="Times New Roman"/>
          <w:b w:val="false"/>
          <w:i w:val="false"/>
          <w:color w:val="000000"/>
          <w:sz w:val="28"/>
        </w:rPr>
        <w:t>
</w:t>
      </w:r>
      <w:r>
        <w:br/>
      </w:r>
      <w:r>
        <w:rPr>
          <w:rFonts w:ascii="Times New Roman"/>
          <w:b w:val="false"/>
          <w:i w:val="false"/>
          <w:color w:val="000000"/>
          <w:sz w:val="28"/>
        </w:rPr>
        <w:t>
      1. Өткізу пункттерінде декларациялаудың конклюденттік нысанын қолдану мақсаты үшін "жасыл және қызыл дәліздер" жүйесін қолдану үшін орындар жайластырылады.
</w:t>
      </w:r>
      <w:r>
        <w:br/>
      </w:r>
      <w:r>
        <w:rPr>
          <w:rFonts w:ascii="Times New Roman"/>
          <w:b w:val="false"/>
          <w:i w:val="false"/>
          <w:color w:val="000000"/>
          <w:sz w:val="28"/>
        </w:rPr>
        <w:t>
      2. "Жасыл және қызыл дәліздер" жүйесін қолдану Қазақстан Республикасының кеден шекарасы арқылы өтетін жеке тұлғаның декларациялау нысанын және кедендік ресімдеу үшін оған сәйкес дәлізді және өзі өткізетін тауарларды кедендік бақылауды дербес таңдауын көздейді.
</w:t>
      </w:r>
      <w:r>
        <w:br/>
      </w:r>
      <w:r>
        <w:rPr>
          <w:rFonts w:ascii="Times New Roman"/>
          <w:b w:val="false"/>
          <w:i w:val="false"/>
          <w:color w:val="000000"/>
          <w:sz w:val="28"/>
        </w:rPr>
        <w:t>
      3. Кәмелетке толмаған адамдар өткізетін тауарларды кедендік ресімдеу және кедендік бақылау үшін декларациялау нысаны мен оған сәйкес дәлізді таңдауды оларды ертіп жүрген адам жүргізеді.
</w:t>
      </w:r>
      <w:r>
        <w:br/>
      </w:r>
      <w:r>
        <w:rPr>
          <w:rFonts w:ascii="Times New Roman"/>
          <w:b w:val="false"/>
          <w:i w:val="false"/>
          <w:color w:val="000000"/>
          <w:sz w:val="28"/>
        </w:rPr>
        <w:t>
</w:t>
      </w:r>
      <w:r>
        <w:br/>
      </w:r>
      <w:r>
        <w:rPr>
          <w:rFonts w:ascii="Times New Roman"/>
          <w:b w:val="false"/>
          <w:i w:val="false"/>
          <w:color w:val="000000"/>
          <w:sz w:val="28"/>
        </w:rPr>
        <w:t>
      269-2-бап. Халықаралық өткізу пунктінде "жасыл және
</w:t>
      </w:r>
      <w:r>
        <w:br/>
      </w:r>
      <w:r>
        <w:rPr>
          <w:rFonts w:ascii="Times New Roman"/>
          <w:b w:val="false"/>
          <w:i w:val="false"/>
          <w:color w:val="000000"/>
          <w:sz w:val="28"/>
        </w:rPr>
        <w:t>
                 қызыл дәліздер" жүйесін қолдану
</w:t>
      </w:r>
      <w:r>
        <w:br/>
      </w:r>
      <w:r>
        <w:rPr>
          <w:rFonts w:ascii="Times New Roman"/>
          <w:b w:val="false"/>
          <w:i w:val="false"/>
          <w:color w:val="000000"/>
          <w:sz w:val="28"/>
        </w:rPr>
        <w:t>
</w:t>
      </w:r>
      <w:r>
        <w:br/>
      </w:r>
      <w:r>
        <w:rPr>
          <w:rFonts w:ascii="Times New Roman"/>
          <w:b w:val="false"/>
          <w:i w:val="false"/>
          <w:color w:val="000000"/>
          <w:sz w:val="28"/>
        </w:rPr>
        <w:t>
      1. "Жасыл дәліз" - Қазақстан Республикасының кеден шекарасындағы халықаралық өткізу пункттері арқылы өтетін және қол жүгінде және алып келе жатқан багажында осы Кодекстің 289-бабына сәйкес міндетті түрде жазбаша декларациялануға жататын тауарлары жоқ жеке тұлғалардың тауарларды жеңілдікпен өткізу тәртібі.
</w:t>
      </w:r>
      <w:r>
        <w:br/>
      </w:r>
      <w:r>
        <w:rPr>
          <w:rFonts w:ascii="Times New Roman"/>
          <w:b w:val="false"/>
          <w:i w:val="false"/>
          <w:color w:val="000000"/>
          <w:sz w:val="28"/>
        </w:rPr>
        <w:t>
      "Жасыл дәлізде" кедендік бақылаудың кейбір нысандарының қолданылмауы адамдардың Қазақстан Республикасының кеден заңнамасын сақтау міндетінен босатылуын білдірмейді.
</w:t>
      </w:r>
      <w:r>
        <w:br/>
      </w:r>
      <w:r>
        <w:rPr>
          <w:rFonts w:ascii="Times New Roman"/>
          <w:b w:val="false"/>
          <w:i w:val="false"/>
          <w:color w:val="000000"/>
          <w:sz w:val="28"/>
        </w:rPr>
        <w:t>
      2. "Қызыл дәліз" - қол жүгінде және алып келе жатқан багажында осы Кодекстің 265-бабына сәйкес міндетті жазбаша декларациялануға жататын тауарлары бар жеке тұлғаларға қолданылатын Қазақстан Республикасының кеден заңнамасының сақталуын қамтамасыз ету үшін жеткілікті кедендік бақылау нысандарын пайдалана отырып, Қазақстан Республикасының кеден шекарасындағы халықаралық өткізу пункттері арқылы жеке тұлғалар өткізетін тауарларды кедендік бақылау тәртібі.
</w:t>
      </w:r>
      <w:r>
        <w:br/>
      </w:r>
      <w:r>
        <w:rPr>
          <w:rFonts w:ascii="Times New Roman"/>
          <w:b w:val="false"/>
          <w:i w:val="false"/>
          <w:color w:val="000000"/>
          <w:sz w:val="28"/>
        </w:rPr>
        <w:t>
      3. "Жасыл және қызыл" дәліздердің басталуы мен аяқталуын кедендік бақылау аймағының шегінде уәкілетті органның аумақтық бөлімшесі белгілейді.
</w:t>
      </w:r>
      <w:r>
        <w:br/>
      </w:r>
      <w:r>
        <w:rPr>
          <w:rFonts w:ascii="Times New Roman"/>
          <w:b w:val="false"/>
          <w:i w:val="false"/>
          <w:color w:val="000000"/>
          <w:sz w:val="28"/>
        </w:rPr>
        <w:t>
</w:t>
      </w:r>
      <w:r>
        <w:br/>
      </w:r>
      <w:r>
        <w:rPr>
          <w:rFonts w:ascii="Times New Roman"/>
          <w:b w:val="false"/>
          <w:i w:val="false"/>
          <w:color w:val="000000"/>
          <w:sz w:val="28"/>
        </w:rPr>
        <w:t>
      269-3-бап. "Жасыл және қызыл дәліздерді" қолдану үшін
</w:t>
      </w:r>
      <w:r>
        <w:br/>
      </w:r>
      <w:r>
        <w:rPr>
          <w:rFonts w:ascii="Times New Roman"/>
          <w:b w:val="false"/>
          <w:i w:val="false"/>
          <w:color w:val="000000"/>
          <w:sz w:val="28"/>
        </w:rPr>
        <w:t>
                 шекарадағы өткізу пункттеріне қойылатын талаптар
</w:t>
      </w:r>
      <w:r>
        <w:br/>
      </w:r>
      <w:r>
        <w:rPr>
          <w:rFonts w:ascii="Times New Roman"/>
          <w:b w:val="false"/>
          <w:i w:val="false"/>
          <w:color w:val="000000"/>
          <w:sz w:val="28"/>
        </w:rPr>
        <w:t>
</w:t>
      </w:r>
      <w:r>
        <w:br/>
      </w:r>
      <w:r>
        <w:rPr>
          <w:rFonts w:ascii="Times New Roman"/>
          <w:b w:val="false"/>
          <w:i w:val="false"/>
          <w:color w:val="000000"/>
          <w:sz w:val="28"/>
        </w:rPr>
        <w:t>
      1. "Жасыл және қызыл дәліздер" жүйесі шекарадағы өткізу пунктінің кедендік бақылау аймағында "жасыл дәліз" талаптарына сәйкес жабдықталған кем дегенде бір дәліз және "қызыл дәлізге" қойылатын талаптарды ескеріп жабдықталған кем дегенде бір дәліз болған кезде қолданылады.
</w:t>
      </w:r>
      <w:r>
        <w:br/>
      </w:r>
      <w:r>
        <w:rPr>
          <w:rFonts w:ascii="Times New Roman"/>
          <w:b w:val="false"/>
          <w:i w:val="false"/>
          <w:color w:val="000000"/>
          <w:sz w:val="28"/>
        </w:rPr>
        <w:t>
      2. "Жасыл және қызыл дәліздерді" жайластыруға қолданылатын
</w:t>
      </w:r>
      <w:r>
        <w:br/>
      </w:r>
      <w:r>
        <w:rPr>
          <w:rFonts w:ascii="Times New Roman"/>
          <w:b w:val="false"/>
          <w:i w:val="false"/>
          <w:color w:val="000000"/>
          <w:sz w:val="28"/>
        </w:rPr>
        <w:t>
талаптарды уәкілетті орган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46) 275-баптың 1-тармағы "табыс ету талап етілмейді" деген сөздерден кейін "және мұндай жағдайларда кедендік рәсімдеу көлік және коммерциялық құжаттарға кеден органының тиісті белгілерін қою жолымен жүзеге асырылады"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47) 297-баптың 1-тармағының 2) тармақшасы алып тасталып, 1) тармақшадағы "алым" деген сөз "алым жатады" деген сөздермен
</w:t>
      </w:r>
      <w:r>
        <w:br/>
      </w:r>
      <w:r>
        <w:rPr>
          <w:rFonts w:ascii="Times New Roman"/>
          <w:b w:val="false"/>
          <w:i w:val="false"/>
          <w:color w:val="000000"/>
          <w:sz w:val="28"/>
        </w:rPr>
        <w:t>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48) 306-баптың 2-тармағының 5) тармақшасы "кірістің бір бөлігі", ", оның ішінде жеңілдікпен салық салынатын мемлекеттерде алынған, Қазақстан Республикасының салық заңнамасына сәйкес салық салынатын кіріс"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49) 309-бап мынадай мазмұндағы 11-тармақпен толықтырылсын:
</w:t>
      </w:r>
      <w:r>
        <w:br/>
      </w:r>
      <w:r>
        <w:rPr>
          <w:rFonts w:ascii="Times New Roman"/>
          <w:b w:val="false"/>
          <w:i w:val="false"/>
          <w:color w:val="000000"/>
          <w:sz w:val="28"/>
        </w:rPr>
        <w:t>
      "11. Қазақстан Республикасының кедендік аумағына өзінде ақпарат жазылған ақпарат тасығыштарды (магнитті дискілер, магнитті таспалар, компакт-дискілер, флоппи-дискілер және басқалар) әкелген кезде кедендік құнға, мәміленің нысанасы көрсетілген тасығыштарда жазылған ақпарат болып табылатын жағдайларды қоспағанда, осы ақпаратты тасығыштың құны ғана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50) 316-бапта:
</w:t>
      </w:r>
      <w:r>
        <w:br/>
      </w:r>
      <w:r>
        <w:rPr>
          <w:rFonts w:ascii="Times New Roman"/>
          <w:b w:val="false"/>
          <w:i w:val="false"/>
          <w:color w:val="000000"/>
          <w:sz w:val="28"/>
        </w:rPr>
        <w:t>
      1-тармақта:
</w:t>
      </w:r>
      <w:r>
        <w:br/>
      </w:r>
      <w:r>
        <w:rPr>
          <w:rFonts w:ascii="Times New Roman"/>
          <w:b w:val="false"/>
          <w:i w:val="false"/>
          <w:color w:val="000000"/>
          <w:sz w:val="28"/>
        </w:rPr>
        <w:t>
      "растау үшін декларант" деген сөздерден кейін "жазбаша және (немесе) электрондық нысанда" деген сөздермен толықтырылсын;
</w:t>
      </w:r>
      <w:r>
        <w:br/>
      </w:r>
      <w:r>
        <w:rPr>
          <w:rFonts w:ascii="Times New Roman"/>
          <w:b w:val="false"/>
          <w:i w:val="false"/>
          <w:color w:val="000000"/>
          <w:sz w:val="28"/>
        </w:rPr>
        <w:t>
      7) тармақшада "егер декларант бере алса, жіберуші" деген сөздер "заңнамасы кедендік декларацияны толтыруды көздемейтін елдерді қоспағанда, жөнелтуші" деген сөздермен ауыстырылсын;
</w:t>
      </w:r>
      <w:r>
        <w:br/>
      </w:r>
      <w:r>
        <w:rPr>
          <w:rFonts w:ascii="Times New Roman"/>
          <w:b w:val="false"/>
          <w:i w:val="false"/>
          <w:color w:val="000000"/>
          <w:sz w:val="28"/>
        </w:rPr>
        <w:t>
      2-тармақта "декларант бұл үшін қажетті" деген сөздерден кейін "жазбаша және (немесе) электрондық нысанда"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51) 317-баптың 1-тармағында:
</w:t>
      </w:r>
      <w:r>
        <w:br/>
      </w:r>
      <w:r>
        <w:rPr>
          <w:rFonts w:ascii="Times New Roman"/>
          <w:b w:val="false"/>
          <w:i w:val="false"/>
          <w:color w:val="000000"/>
          <w:sz w:val="28"/>
        </w:rPr>
        <w:t>
      "кеден органына" деген сөздерден кейін "жазбаша және (немесе) электрондық нысанда"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52) 318-бапта:
</w:t>
      </w:r>
      <w:r>
        <w:br/>
      </w:r>
      <w:r>
        <w:rPr>
          <w:rFonts w:ascii="Times New Roman"/>
          <w:b w:val="false"/>
          <w:i w:val="false"/>
          <w:color w:val="000000"/>
          <w:sz w:val="28"/>
        </w:rPr>
        <w:t>
      1-тармақтың 2) тармақшасында:
</w:t>
      </w:r>
      <w:r>
        <w:br/>
      </w:r>
      <w:r>
        <w:rPr>
          <w:rFonts w:ascii="Times New Roman"/>
          <w:b w:val="false"/>
          <w:i w:val="false"/>
          <w:color w:val="000000"/>
          <w:sz w:val="28"/>
        </w:rPr>
        <w:t>
      төртінші абзацында "дәйектемесіз декларациялау" деген сөздерден кейін ", оның ішінде декларацияланатын тауар шыққан елдің Сыртқы экономикалық қызметінің тауар номенклатурасы кодының сәйкессіздігі" деген сөздермен толықтырылсын;
</w:t>
      </w:r>
      <w:r>
        <w:br/>
      </w:r>
      <w:r>
        <w:rPr>
          <w:rFonts w:ascii="Times New Roman"/>
          <w:b w:val="false"/>
          <w:i w:val="false"/>
          <w:color w:val="000000"/>
          <w:sz w:val="28"/>
        </w:rPr>
        <w:t>
      мынадай мазмұндағы алтыншы абзацпен толықтырылсын:
</w:t>
      </w:r>
      <w:r>
        <w:br/>
      </w:r>
      <w:r>
        <w:rPr>
          <w:rFonts w:ascii="Times New Roman"/>
          <w:b w:val="false"/>
          <w:i w:val="false"/>
          <w:color w:val="000000"/>
          <w:sz w:val="28"/>
        </w:rPr>
        <w:t>
      "егер, сатушы кейіннен қайта сатудан тікелей немесе жанама түрде кіріс алса, оның ішінде жеңілдікпен салық салынатын мемлекеттерден алған кірісі болса;";
</w:t>
      </w:r>
      <w:r>
        <w:br/>
      </w:r>
      <w:r>
        <w:rPr>
          <w:rFonts w:ascii="Times New Roman"/>
          <w:b w:val="false"/>
          <w:i w:val="false"/>
          <w:color w:val="000000"/>
          <w:sz w:val="28"/>
        </w:rPr>
        <w:t>
      2-тармақта:
</w:t>
      </w:r>
      <w:r>
        <w:br/>
      </w:r>
      <w:r>
        <w:rPr>
          <w:rFonts w:ascii="Times New Roman"/>
          <w:b w:val="false"/>
          <w:i w:val="false"/>
          <w:color w:val="000000"/>
          <w:sz w:val="28"/>
        </w:rPr>
        <w:t>
      1) тармақша "(қабылдау актісі) және" деген сөздерден кейін "Қазақстан Республикасының" деген сөздермен толықтырылсын;
</w:t>
      </w:r>
      <w:r>
        <w:br/>
      </w:r>
      <w:r>
        <w:rPr>
          <w:rFonts w:ascii="Times New Roman"/>
          <w:b w:val="false"/>
          <w:i w:val="false"/>
          <w:color w:val="000000"/>
          <w:sz w:val="28"/>
        </w:rPr>
        <w:t>
      4-тармақ мынадай мазмұндағы екінші және үшінші бөліктермен толықтырылсын:
</w:t>
      </w:r>
      <w:r>
        <w:br/>
      </w:r>
      <w:r>
        <w:rPr>
          <w:rFonts w:ascii="Times New Roman"/>
          <w:b w:val="false"/>
          <w:i w:val="false"/>
          <w:color w:val="000000"/>
          <w:sz w:val="28"/>
        </w:rPr>
        <w:t>
      "Сатушыға кейіннен қайта сатудан тікелей немесе жанама түрде түскен кіріске, оның ішінде жеңілдікпен салық салынатын мемлекеттерде алынған кіріске байланысты мәміле бағасы өзгерген жағдайда, сатып алу-сатудың не айырбастың сыртқы сауда шарты (келісім шарты) және (немесе) жарғылық капиталында мәміленің әрбір қатысушысының айналысында жүрген дауыс беретін акциялары немесе резидент емес заңды тұлғаның жарғылық капиталындағы салымдардың (пайлардың) 5 немесе одан да көп проценттері тікелей немесе жанама резидентке тиесілі резидент еместің және үшінші тұлғаның шот-фактурасы (инвойсы) тауар мәмілесінің бағасын түзетуді растайтын құжат болып табылады.
</w:t>
      </w:r>
      <w:r>
        <w:br/>
      </w:r>
      <w:r>
        <w:rPr>
          <w:rFonts w:ascii="Times New Roman"/>
          <w:b w:val="false"/>
          <w:i w:val="false"/>
          <w:color w:val="000000"/>
          <w:sz w:val="28"/>
        </w:rPr>
        <w:t>
      Бұл ретте түзетуді резидент емес тұлға өз атынан үшінші тұлғаға түпкілікті қайта сату жөніндегі мәліметтермен ұсынатын құжаттар бойынша резидент жүргізеді.";
</w:t>
      </w:r>
      <w:r>
        <w:br/>
      </w:r>
      <w:r>
        <w:rPr>
          <w:rFonts w:ascii="Times New Roman"/>
          <w:b w:val="false"/>
          <w:i w:val="false"/>
          <w:color w:val="000000"/>
          <w:sz w:val="28"/>
        </w:rPr>
        <w:t>
      5-тармақта "экспорт режимінде" деген сөздер және "немесе тауарды еркін айналым үшін шығарғаннан" деген сөздер алып тасталсын;
</w:t>
      </w:r>
      <w:r>
        <w:br/>
      </w:r>
      <w:r>
        <w:rPr>
          <w:rFonts w:ascii="Times New Roman"/>
          <w:b w:val="false"/>
          <w:i w:val="false"/>
          <w:color w:val="000000"/>
          <w:sz w:val="28"/>
        </w:rPr>
        <w:t>
      6-тармақ "тауарларға ғана" деген сөздердің алдынан ", оның ішінде Сыртқы экономикалық қызметтің тауар номенклатурасының коды және шығарылған елі өзгеруіне байланысты"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53) 320-баптың 1-тармағының 2)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54) 321-бапта:
</w:t>
      </w:r>
      <w:r>
        <w:br/>
      </w:r>
      <w:r>
        <w:rPr>
          <w:rFonts w:ascii="Times New Roman"/>
          <w:b w:val="false"/>
          <w:i w:val="false"/>
          <w:color w:val="000000"/>
          <w:sz w:val="28"/>
        </w:rPr>
        <w:t>
      1-тармақта "кедендік төлемдер мен салықтарды төлеу қамтамасыз етілген болса," деген сөздер "осы Кодекстің 43-тарауына сәйкес кедендік төлемдер мен салықтарды төлеу қамтамасыз етілген кезде" деген сөздермен ауыстырылсын;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2-тармақта "мәліметтерін пайдалана отырып" деген сөздерден кейін ", сондай-ақ шет мемлекеттермен деректер алмасу және Осы Кодекстің 314-бабының 2-тармағында айқындалған деректердің негізінде"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55) мынадай мазмұндағы 321-1-баппен толықтырылсын: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"321-1-бап. Тауарлардың кедендік құнын айқындауға
</w:t>
      </w:r>
      <w:r>
        <w:br/>
      </w:r>
      <w:r>
        <w:rPr>
          <w:rFonts w:ascii="Times New Roman"/>
          <w:b w:val="false"/>
          <w:i w:val="false"/>
          <w:color w:val="000000"/>
          <w:sz w:val="28"/>
        </w:rPr>
        <w:t>
                   қатысты қосымша ережелер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Кеден ісі саласындағы қылмыстық істерді және әкімшілік құқық
</w:t>
      </w:r>
      <w:r>
        <w:br/>
      </w:r>
      <w:r>
        <w:rPr>
          <w:rFonts w:ascii="Times New Roman"/>
          <w:b w:val="false"/>
          <w:i w:val="false"/>
          <w:color w:val="000000"/>
          <w:sz w:val="28"/>
        </w:rPr>
        <w:t>
бұзушылық туралы істерді қарау кезінде кедендік шекара арқылы тауарларды заңсыз өткізуден болатын кедендік төлемдер мен салықтар бойынша залалды белгілеу максатында тауарлардың кедендік құнын айқындау Қазақстан Рсспубликасының заннамасында белгіленген тәртіппен сарапшыларды тарта отырып жүзеге асырылады.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Қазақстан Республикасының кедендік шекарасы арқылы осы Кодексте белгіленген талаптар мен шарттарды бұза отырып өткізілген тауарларға қатысты және кедендік төлемдер мен салықтар төленбеген тауарларға қатысты өсімпұлды қоса алғанда, төлеуге жататын кедендік төлемдер мен салықтардың сомасы шекарадан өткен күні, ал егер де мұндай күнді анықтау мүмкін болмаса, кеден органдары осындай тауарларды анықтаған күні қолданылатын ставкалар негізге алына отырып есептеледі.
</w:t>
      </w:r>
      <w:r>
        <w:br/>
      </w:r>
      <w:r>
        <w:rPr>
          <w:rFonts w:ascii="Times New Roman"/>
          <w:b w:val="false"/>
          <w:i w:val="false"/>
          <w:color w:val="000000"/>
          <w:sz w:val="28"/>
        </w:rPr>
        <w:t>
      Кеден органына тауарлардың сипаты туралы, олардың атаулары туралы, мөлшері, шығарылған елі туралы нақты мәліметтерді ұсынбауға байланысты кедендік төлемдер мен салықтардың сомаларын анықтау мүмкін болмаған кезде кедендік төлемдер мен салықтардың сомасы кедендік төлемдер мен салықтардың ставкаларының анағұрлым көп шамасының, тауардың мөлшері мен шығарылған елінің негізінде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56) 322-баптың 2) тармақшасы мынадай редакцияда жазылсын:
</w:t>
      </w:r>
      <w:r>
        <w:br/>
      </w:r>
      <w:r>
        <w:rPr>
          <w:rFonts w:ascii="Times New Roman"/>
          <w:b w:val="false"/>
          <w:i w:val="false"/>
          <w:color w:val="000000"/>
          <w:sz w:val="28"/>
        </w:rPr>
        <w:t>
      "2) лицензия алушы тұлғалар кедендік төлемдерді төлеушілер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57) 325-баптағы "және кедендік ресімдеу жөніндегі маманның біліктілік аттестатын"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58) 327-бап "төлемдердің" деген сөзден кейін "және салықтардың"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59) 338-баптың 1-тармағының 11) тармақшасындағы "қолданылады"
</w:t>
      </w:r>
      <w:r>
        <w:br/>
      </w:r>
      <w:r>
        <w:rPr>
          <w:rFonts w:ascii="Times New Roman"/>
          <w:b w:val="false"/>
          <w:i w:val="false"/>
          <w:color w:val="000000"/>
          <w:sz w:val="28"/>
        </w:rPr>
        <w:t>
деген сөз алып тасталып, мынадай мазмұндағы 12) тармақшамен
</w:t>
      </w:r>
      <w:r>
        <w:br/>
      </w:r>
      <w:r>
        <w:rPr>
          <w:rFonts w:ascii="Times New Roman"/>
          <w:b w:val="false"/>
          <w:i w:val="false"/>
          <w:color w:val="000000"/>
          <w:sz w:val="28"/>
        </w:rPr>
        <w:t>
толықтырылсын:
</w:t>
      </w:r>
      <w:r>
        <w:br/>
      </w:r>
      <w:r>
        <w:rPr>
          <w:rFonts w:ascii="Times New Roman"/>
          <w:b w:val="false"/>
          <w:i w:val="false"/>
          <w:color w:val="000000"/>
          <w:sz w:val="28"/>
        </w:rPr>
        <w:t>
      "12) осы Кодекстің 370-бабына сәйкес тауарларды шартты түрде шығару кезінде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60) 339-баптың 3-тармағы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61) 346-баптың 7-тармағының 2) тармақшасы "төлеу есебіне" деген сөздерден кейін ", өтініш берілген күннен бастап он бес жұмыс күнінен кешіктірілмейтін мерзімде,"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62) 350-баптың 6-тармағы мынадай мазмұндағы екінші және үшінші бөліктермен толықтырылсын:
</w:t>
      </w:r>
      <w:r>
        <w:br/>
      </w:r>
      <w:r>
        <w:rPr>
          <w:rFonts w:ascii="Times New Roman"/>
          <w:b w:val="false"/>
          <w:i w:val="false"/>
          <w:color w:val="000000"/>
          <w:sz w:val="28"/>
        </w:rPr>
        <w:t>
      "Егер хабарламаға шағым жасалған жағдайда хабарламадағы талаптарды орындау мерзімін есептеу шағым берілген күннен бастап шағым бойынша шығарылған шешімнің заңды күшіне енген күнін қоса есептегенге дейінгі уақыт кезеңіне тоқтатыла тұрады.
</w:t>
      </w:r>
      <w:r>
        <w:br/>
      </w:r>
      <w:r>
        <w:rPr>
          <w:rFonts w:ascii="Times New Roman"/>
          <w:b w:val="false"/>
          <w:i w:val="false"/>
          <w:color w:val="000000"/>
          <w:sz w:val="28"/>
        </w:rPr>
        <w:t>
      Бұл ретте шағымдану өсімпұл есептеуді тоқтата тұруға негіз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63) 354-баптың 1-тармағы мынадай мазмұндағы екінші бөлікпен
</w:t>
      </w:r>
      <w:r>
        <w:br/>
      </w:r>
      <w:r>
        <w:rPr>
          <w:rFonts w:ascii="Times New Roman"/>
          <w:b w:val="false"/>
          <w:i w:val="false"/>
          <w:color w:val="000000"/>
          <w:sz w:val="28"/>
        </w:rPr>
        <w:t>
толықтырылсын:
</w:t>
      </w:r>
      <w:r>
        <w:br/>
      </w:r>
      <w:r>
        <w:rPr>
          <w:rFonts w:ascii="Times New Roman"/>
          <w:b w:val="false"/>
          <w:i w:val="false"/>
          <w:color w:val="000000"/>
          <w:sz w:val="28"/>
        </w:rPr>
        <w:t>
      "Осы тармақтың ережелері банк берген қарыздар бойынша қамтамасыз ету болып табылатын ақшаның көрсетілген қарыздың өтелмеген негізгі борышы мөлшеріндегі сомасына, сондай-ақ Қазақстан Республикасының зейнетақымен қамсыздандыру, секьюритилендіру туралы заңнамалық актісіне сәйкес өндіріп алуға жол берілмейтін банк шоттарына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64) 357-баптың 3-тармағында "заңдарына" деген сөз "салық заңнамасына"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65) 380-бапта:
</w:t>
      </w:r>
      <w:r>
        <w:br/>
      </w:r>
      <w:r>
        <w:rPr>
          <w:rFonts w:ascii="Times New Roman"/>
          <w:b w:val="false"/>
          <w:i w:val="false"/>
          <w:color w:val="000000"/>
          <w:sz w:val="28"/>
        </w:rPr>
        <w:t>
      1-тармақтың бірінші бөлімі мынадай редакцияда жазылсын:
</w:t>
      </w:r>
      <w:r>
        <w:br/>
      </w:r>
      <w:r>
        <w:rPr>
          <w:rFonts w:ascii="Times New Roman"/>
          <w:b w:val="false"/>
          <w:i w:val="false"/>
          <w:color w:val="000000"/>
          <w:sz w:val="28"/>
        </w:rPr>
        <w:t>
      "Осы баптың 3-тармағында көзделген жағдайларды қоспағанда, Қазақстан Республикасының кедендік аумағына әкелінетін тауарларға жүктің кедендік декларациясы межелі кеден органында қысқаша декларацияны тіркеген күнді қоса есептегенде күнтізбелік отыз күннен кешіктірілмей беріледі.";
</w:t>
      </w:r>
      <w:r>
        <w:br/>
      </w:r>
      <w:r>
        <w:rPr>
          <w:rFonts w:ascii="Times New Roman"/>
          <w:b w:val="false"/>
          <w:i w:val="false"/>
          <w:color w:val="000000"/>
          <w:sz w:val="28"/>
        </w:rPr>
        <w:t>
      3-тармақтағы "дәлелді өтініші" деген сөздер "жазбаша өтініші"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66) 382-баптың 5-тармағының 1) тармақшасындағы "және кедендік ресімдеу бойынша маманның біліктілік аттестаты"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67) 383-бапта:
</w:t>
      </w:r>
      <w:r>
        <w:br/>
      </w:r>
      <w:r>
        <w:rPr>
          <w:rFonts w:ascii="Times New Roman"/>
          <w:b w:val="false"/>
          <w:i w:val="false"/>
          <w:color w:val="000000"/>
          <w:sz w:val="28"/>
        </w:rPr>
        <w:t>
      1) тармақша мынадай мазмұндағы бесінші абзацпен толықтырылсын:
</w:t>
      </w:r>
      <w:r>
        <w:br/>
      </w:r>
      <w:r>
        <w:rPr>
          <w:rFonts w:ascii="Times New Roman"/>
          <w:b w:val="false"/>
          <w:i w:val="false"/>
          <w:color w:val="000000"/>
          <w:sz w:val="28"/>
        </w:rPr>
        <w:t>
      "заңнамасында кедендік декларацияны ресімдеу көзделмеген елдерден басқа, жөнелтуші елдің кедендік жүк декларациясы;";
</w:t>
      </w:r>
      <w:r>
        <w:br/>
      </w:r>
      <w:r>
        <w:rPr>
          <w:rFonts w:ascii="Times New Roman"/>
          <w:b w:val="false"/>
          <w:i w:val="false"/>
          <w:color w:val="000000"/>
          <w:sz w:val="28"/>
        </w:rPr>
        <w:t>
      17) тармақшаның бесінші абзацы "тауарлардың" деген сөзден кейін "әкелінуін және (немесе)"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68) 385-бапта:
</w:t>
      </w:r>
      <w:r>
        <w:br/>
      </w:r>
      <w:r>
        <w:rPr>
          <w:rFonts w:ascii="Times New Roman"/>
          <w:b w:val="false"/>
          <w:i w:val="false"/>
          <w:color w:val="000000"/>
          <w:sz w:val="28"/>
        </w:rPr>
        <w:t>
      2-тармақта "Кеден органы" деген сөздер алып тасталсын және "өзгертуге және толықтыруға рұқсат етеді" деген сөздер "өзгертуі және толықтыруы мүмкін" деген сөзбен толықтырылсын;
</w:t>
      </w:r>
      <w:r>
        <w:br/>
      </w:r>
      <w:r>
        <w:rPr>
          <w:rFonts w:ascii="Times New Roman"/>
          <w:b w:val="false"/>
          <w:i w:val="false"/>
          <w:color w:val="000000"/>
          <w:sz w:val="28"/>
        </w:rPr>
        <w:t>
      6-тармақтағы "дәлелді өтініші" деген сөздер "жазбаша өтініші" деген сөздермен ауыстырылсын;
</w:t>
      </w:r>
      <w:r>
        <w:br/>
      </w:r>
      <w:r>
        <w:rPr>
          <w:rFonts w:ascii="Times New Roman"/>
          <w:b w:val="false"/>
          <w:i w:val="false"/>
          <w:color w:val="000000"/>
          <w:sz w:val="28"/>
        </w:rPr>
        <w:t>
      мынадай мазмұндағы 7-1-тармақпен толықтырылсын:
</w:t>
      </w:r>
      <w:r>
        <w:br/>
      </w:r>
      <w:r>
        <w:rPr>
          <w:rFonts w:ascii="Times New Roman"/>
          <w:b w:val="false"/>
          <w:i w:val="false"/>
          <w:color w:val="000000"/>
          <w:sz w:val="28"/>
        </w:rPr>
        <w:t>
      "7-1. Ресімдеу мерзімі осы Кодекстің 440-бабында белгіленген мерзімнен асатын кедендік жүк декларациялары жойылуға жатады.";
</w:t>
      </w:r>
      <w:r>
        <w:br/>
      </w:r>
      <w:r>
        <w:rPr>
          <w:rFonts w:ascii="Times New Roman"/>
          <w:b w:val="false"/>
          <w:i w:val="false"/>
          <w:color w:val="000000"/>
          <w:sz w:val="28"/>
        </w:rPr>
        <w:t>
      8-тармақта "дәлелді өтініші" деген сөздер "жазбаша өтініші"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69) 387-баптың 2-тармағы мынадай мазмұндағы төртінші бөлікпен
</w:t>
      </w:r>
      <w:r>
        <w:br/>
      </w:r>
      <w:r>
        <w:rPr>
          <w:rFonts w:ascii="Times New Roman"/>
          <w:b w:val="false"/>
          <w:i w:val="false"/>
          <w:color w:val="000000"/>
          <w:sz w:val="28"/>
        </w:rPr>
        <w:t>
толықтырылсын:
</w:t>
      </w:r>
      <w:r>
        <w:br/>
      </w:r>
      <w:r>
        <w:rPr>
          <w:rFonts w:ascii="Times New Roman"/>
          <w:b w:val="false"/>
          <w:i w:val="false"/>
          <w:color w:val="000000"/>
          <w:sz w:val="28"/>
        </w:rPr>
        <w:t>
      "Уақытша кедендік декларация берілген кезде нақты сатып алушы айқындалмаған жағдайда және (немесе) келісімшарттың тараптары өзара тәуелді тұлғалар болып табылса, өзара тәуелді тараптар арасында бір сыртқы сауда шарты (келісімшарты) шеңберінде тауарларды жеткізуге бір уақытша кедендік декларация беріліп, кейіннен саны бойынша байланысты емес нақты сатып алушылардың бірнеше толық кедендік жүк декларациясы мен сатып алу-сату шарты (келісімшарты)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70) 390-бапта:
</w:t>
      </w:r>
      <w:r>
        <w:br/>
      </w:r>
      <w:r>
        <w:rPr>
          <w:rFonts w:ascii="Times New Roman"/>
          <w:b w:val="false"/>
          <w:i w:val="false"/>
          <w:color w:val="000000"/>
          <w:sz w:val="28"/>
        </w:rPr>
        <w:t>
      "Кеден органдары" деген сөздердің алдынан "1." деген цифрмен толықтырылсын;
</w:t>
      </w:r>
      <w:r>
        <w:br/>
      </w:r>
      <w:r>
        <w:rPr>
          <w:rFonts w:ascii="Times New Roman"/>
          <w:b w:val="false"/>
          <w:i w:val="false"/>
          <w:color w:val="000000"/>
          <w:sz w:val="28"/>
        </w:rPr>
        <w:t>
      мынадай мазмұндағы 2-тармақпен толықтырылсын:
</w:t>
      </w:r>
      <w:r>
        <w:br/>
      </w:r>
      <w:r>
        <w:rPr>
          <w:rFonts w:ascii="Times New Roman"/>
          <w:b w:val="false"/>
          <w:i w:val="false"/>
          <w:color w:val="000000"/>
          <w:sz w:val="28"/>
        </w:rPr>
        <w:t>
      "2. Тәуекелдерді басқару жүйесін пайдалану арқылы кеден органдары тауарларды шығару туралы шешім қабылдаған кезде декларант ұсынылған ақпараттың дұрыс еместігі үшін Қазақстан Республикасының заңдарында көзделген тәртіппен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71) мынадай мазмұндағы 393-1-баппен толықтырылсын:
</w:t>
      </w:r>
      <w:r>
        <w:br/>
      </w:r>
      <w:r>
        <w:rPr>
          <w:rFonts w:ascii="Times New Roman"/>
          <w:b w:val="false"/>
          <w:i w:val="false"/>
          <w:color w:val="000000"/>
          <w:sz w:val="28"/>
        </w:rPr>
        <w:t>
</w:t>
      </w:r>
      <w:r>
        <w:br/>
      </w:r>
      <w:r>
        <w:rPr>
          <w:rFonts w:ascii="Times New Roman"/>
          <w:b w:val="false"/>
          <w:i w:val="false"/>
          <w:color w:val="000000"/>
          <w:sz w:val="28"/>
        </w:rPr>
        <w:t>
      "393-1-бап. Тауарлар мен көлік құралдарын шартты шығару
</w:t>
      </w:r>
      <w:r>
        <w:br/>
      </w:r>
      <w:r>
        <w:rPr>
          <w:rFonts w:ascii="Times New Roman"/>
          <w:b w:val="false"/>
          <w:i w:val="false"/>
          <w:color w:val="000000"/>
          <w:sz w:val="28"/>
        </w:rPr>
        <w:t>
</w:t>
      </w:r>
      <w:r>
        <w:br/>
      </w:r>
      <w:r>
        <w:rPr>
          <w:rFonts w:ascii="Times New Roman"/>
          <w:b w:val="false"/>
          <w:i w:val="false"/>
          <w:color w:val="000000"/>
          <w:sz w:val="28"/>
        </w:rPr>
        <w:t>
      1. Шартты шығаруға:
</w:t>
      </w:r>
      <w:r>
        <w:br/>
      </w:r>
      <w:r>
        <w:rPr>
          <w:rFonts w:ascii="Times New Roman"/>
          <w:b w:val="false"/>
          <w:i w:val="false"/>
          <w:color w:val="000000"/>
          <w:sz w:val="28"/>
        </w:rPr>
        <w:t>
      шектеулер сақтала отырып оларға қатысты кедендік төлемдер мен салықтарды төлеу жөнінде жеңілдіктер берілген;
</w:t>
      </w:r>
      <w:r>
        <w:br/>
      </w:r>
      <w:r>
        <w:rPr>
          <w:rFonts w:ascii="Times New Roman"/>
          <w:b w:val="false"/>
          <w:i w:val="false"/>
          <w:color w:val="000000"/>
          <w:sz w:val="28"/>
        </w:rPr>
        <w:t>
      кеден қоймасы, бажсыз сауда дүкені, кедендік аумақта қайта өңдеу, еркін айналыс үшін қайта өңдеу, уақытша әкелу (әкету), еркін қойма және еркін кеден аймағы кедендік режимдеріне орналастырылған;
</w:t>
      </w:r>
      <w:r>
        <w:br/>
      </w:r>
      <w:r>
        <w:rPr>
          <w:rFonts w:ascii="Times New Roman"/>
          <w:b w:val="false"/>
          <w:i w:val="false"/>
          <w:color w:val="000000"/>
          <w:sz w:val="28"/>
        </w:rPr>
        <w:t>
      оларға қатысты осы Кодекстің 43-тарауына сәйкес кедендік төлемдер мен салықтардың төленуін қамтамасыз ету қолданылатын тауарлар мен көлік құралдары жатады.
</w:t>
      </w:r>
      <w:r>
        <w:br/>
      </w:r>
      <w:r>
        <w:rPr>
          <w:rFonts w:ascii="Times New Roman"/>
          <w:b w:val="false"/>
          <w:i w:val="false"/>
          <w:color w:val="000000"/>
          <w:sz w:val="28"/>
        </w:rPr>
        <w:t>
      2. Шартты шығару кезінде тауарлар мен көлік құралдары кедендік бақылауда болады.
</w:t>
      </w:r>
      <w:r>
        <w:br/>
      </w:r>
      <w:r>
        <w:rPr>
          <w:rFonts w:ascii="Times New Roman"/>
          <w:b w:val="false"/>
          <w:i w:val="false"/>
          <w:color w:val="000000"/>
          <w:sz w:val="28"/>
        </w:rPr>
        <w:t>
      3. Оларға қатысты кедендік төлемдер мен салықтарды төлеу жөнінде жеңілдіктер берілген шартты шығарылған тауарлар жеңілдіктер беру шарттарына сәйкес келетін мақсаттарда ғана пайдаланыла алады.
</w:t>
      </w:r>
      <w:r>
        <w:br/>
      </w:r>
      <w:r>
        <w:rPr>
          <w:rFonts w:ascii="Times New Roman"/>
          <w:b w:val="false"/>
          <w:i w:val="false"/>
          <w:color w:val="000000"/>
          <w:sz w:val="28"/>
        </w:rPr>
        <w:t>
      4. Еркін айналыс үшін шығаруға мәлімделген тауарлар бюджетке кедендік төлемдер мен салықтардың тиісті сомасын төлеу жөніндегі міндеттемелердің орындалған сәтіне дейін шартты шығарылған деп саналады.
</w:t>
      </w:r>
      <w:r>
        <w:br/>
      </w:r>
      <w:r>
        <w:rPr>
          <w:rFonts w:ascii="Times New Roman"/>
          <w:b w:val="false"/>
          <w:i w:val="false"/>
          <w:color w:val="000000"/>
          <w:sz w:val="28"/>
        </w:rPr>
        <w:t>
      5. Шартты шығарылған тауарлардың шетелдік тауарлар мәртебесі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72) 394-бапта:
</w:t>
      </w:r>
      <w:r>
        <w:br/>
      </w:r>
      <w:r>
        <w:rPr>
          <w:rFonts w:ascii="Times New Roman"/>
          <w:b w:val="false"/>
          <w:i w:val="false"/>
          <w:color w:val="000000"/>
          <w:sz w:val="28"/>
        </w:rPr>
        <w:t>
      бірінші бөлікте "заңдарына" деген сөз "заңнамасына" деген сөзбен ауыстырылып, "заңды тұлға" деген сөздерден кейін ", Қазақстан Республикасының заңнамасына сәйкес Қазақстан Республикасында тіркелген дара кәсіпкер"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73) 395-баптың 2-тармағының 4) тармақшасындағы "салықтардың төленуін" деген сөздерден кейін ", егер бұл кеден брокері мен өкілдік беруші тұлғаның арасындағы шартта көзделсе,"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74) 397-баптың 2-тармағының 9) тармақшасы "алдында" деген сөзден кейін ", егер бұл кеден брокері мен өкілдік беруші тұлғаның арасындағы шартта көзделсе,"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75) 398-баптың 1-тармағында:
</w:t>
      </w:r>
      <w:r>
        <w:br/>
      </w:r>
      <w:r>
        <w:rPr>
          <w:rFonts w:ascii="Times New Roman"/>
          <w:b w:val="false"/>
          <w:i w:val="false"/>
          <w:color w:val="000000"/>
          <w:sz w:val="28"/>
        </w:rPr>
        <w:t>
      6) тармақша алып тасталсын;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кеден органына кеден брокерінің штатындағы мамандар туралы мәліметтерді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76) 400-бап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"400-бап. Кеден брокері ретіндегі қызметке қойылатын
</w:t>
      </w:r>
      <w:r>
        <w:br/>
      </w:r>
      <w:r>
        <w:rPr>
          <w:rFonts w:ascii="Times New Roman"/>
          <w:b w:val="false"/>
          <w:i w:val="false"/>
          <w:color w:val="000000"/>
          <w:sz w:val="28"/>
        </w:rPr>
        <w:t>
                біліктілік талаптары
</w:t>
      </w:r>
      <w:r>
        <w:br/>
      </w:r>
      <w:r>
        <w:rPr>
          <w:rFonts w:ascii="Times New Roman"/>
          <w:b w:val="false"/>
          <w:i w:val="false"/>
          <w:color w:val="000000"/>
          <w:sz w:val="28"/>
        </w:rPr>
        <w:t>
</w:t>
      </w:r>
      <w:r>
        <w:br/>
      </w:r>
      <w:r>
        <w:rPr>
          <w:rFonts w:ascii="Times New Roman"/>
          <w:b w:val="false"/>
          <w:i w:val="false"/>
          <w:color w:val="000000"/>
          <w:sz w:val="28"/>
        </w:rPr>
        <w:t>
      Кеден брокері ретіндегі қызметті жүзеге асыру үшін мынадай біліктілік талаптарына сай болу қажет:
</w:t>
      </w:r>
      <w:r>
        <w:br/>
      </w:r>
      <w:r>
        <w:rPr>
          <w:rFonts w:ascii="Times New Roman"/>
          <w:b w:val="false"/>
          <w:i w:val="false"/>
          <w:color w:val="000000"/>
          <w:sz w:val="28"/>
        </w:rPr>
        <w:t>
      1) осы Кодекстің 424-бабының 6-тармағына сәйкес кеден органдары пайдаланатын бағдарламалық өнімдермен үйлесімді бағдарламалық өнімдерді орнату және міндетті түрде пайдалану үшін компьютер құрал-жабдығының болуы;
</w:t>
      </w:r>
      <w:r>
        <w:br/>
      </w:r>
      <w:r>
        <w:rPr>
          <w:rFonts w:ascii="Times New Roman"/>
          <w:b w:val="false"/>
          <w:i w:val="false"/>
          <w:color w:val="000000"/>
          <w:sz w:val="28"/>
        </w:rPr>
        <w:t>
      2) Қазақстан Республикасының кедендік шекарасы арқылы өткізілетін тауарлар мен көлік құралдарын кедендік ресімдеу бойынша делдалдық қызмет көрсетуге байланысты өкілдік беруші тұлғалардың мүліктері мен мүдделеріне зиян келтіргені үшін кеден брокерінің азаматтық-құқықтық жауапкершілігін сақтандыру шартының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77) 401-бапта:
</w:t>
      </w:r>
      <w:r>
        <w:br/>
      </w:r>
      <w:r>
        <w:rPr>
          <w:rFonts w:ascii="Times New Roman"/>
          <w:b w:val="false"/>
          <w:i w:val="false"/>
          <w:color w:val="000000"/>
          <w:sz w:val="28"/>
        </w:rPr>
        <w:t>
      "Заңды тұлға" деген сөздер алып тасталып, 1-тармақ мынадай редакцияда жазылсын:
</w:t>
      </w:r>
      <w:r>
        <w:br/>
      </w:r>
      <w:r>
        <w:rPr>
          <w:rFonts w:ascii="Times New Roman"/>
          <w:b w:val="false"/>
          <w:i w:val="false"/>
          <w:color w:val="000000"/>
          <w:sz w:val="28"/>
        </w:rPr>
        <w:t>
      "Кеден брокері ретіндегі қызметке осындай қызметті жүзеге асыру құқығына кеден ісі мәселелері жөніндегі уәкілетті орган берген лицензияны алғаннан кейін жол беріледі.";
</w:t>
      </w:r>
      <w:r>
        <w:br/>
      </w:r>
      <w:r>
        <w:rPr>
          <w:rFonts w:ascii="Times New Roman"/>
          <w:b w:val="false"/>
          <w:i w:val="false"/>
          <w:color w:val="000000"/>
          <w:sz w:val="28"/>
        </w:rPr>
        <w:t>
      2-тармақтың 1) тармақшасында "заңды" деген сөз "мүдделі"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78) 403-баптың 1-тармағының 3)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79) 407 және 408-баптар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80) 419-баптың 2-тармағы "не оны алмастырушы адам" деген сөздерден кейін "тиісті бұйрықты ресімдей отырып"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81) мынадай мазмұндағы 420-1-баппен толықтырылсын: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"420-1-бап.
</w:t>
      </w:r>
      <w:r>
        <w:rPr>
          <w:rFonts w:ascii="Times New Roman"/>
          <w:b/>
          <w:i w:val="false"/>
          <w:color w:val="000000"/>
          <w:sz w:val="28"/>
        </w:rPr>
        <w:t>
</w:t>
      </w:r>
      <w:r>
        <w:rPr>
          <w:rFonts w:ascii="Times New Roman"/>
          <w:b w:val="false"/>
          <w:i w:val="false"/>
          <w:color w:val="000000"/>
          <w:sz w:val="28"/>
        </w:rPr>
        <w:t>
Кеден органдарының зияткерлік меншік
</w:t>
      </w:r>
      <w:r>
        <w:br/>
      </w:r>
      <w:r>
        <w:rPr>
          <w:rFonts w:ascii="Times New Roman"/>
          <w:b w:val="false"/>
          <w:i w:val="false"/>
          <w:color w:val="000000"/>
          <w:sz w:val="28"/>
        </w:rPr>
        <w:t>
                   құқығын қорғауына қатысты қосымша ережелер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Кеден органдары сот шешіміне сәйкес жойылуға жататын контрафактылы тауарларды тиісті мемлекеттік органға беруге міндетті.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Контрафактылы тауарды жою жөніндегі сот шешімі шығарылған жағдайда тиісті уәкілетті мемлекеттік орган Қазақстан Республикасының заңнамасына сәйкес жою жөніндегі шараларды қабылдауға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82) 424-баптың 7-тармағындағы "кедендік" деген сөзден кейін
</w:t>
      </w:r>
      <w:r>
        <w:br/>
      </w:r>
      <w:r>
        <w:rPr>
          <w:rFonts w:ascii="Times New Roman"/>
          <w:b w:val="false"/>
          <w:i w:val="false"/>
          <w:color w:val="000000"/>
          <w:sz w:val="28"/>
        </w:rPr>
        <w:t>
", фискалдық және болжамдық"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83) 432-бап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"432-бап. Тауарлар мен көлік құралдарын шығарғаннан
</w:t>
      </w:r>
      <w:r>
        <w:br/>
      </w:r>
      <w:r>
        <w:rPr>
          <w:rFonts w:ascii="Times New Roman"/>
          <w:b w:val="false"/>
          <w:i w:val="false"/>
          <w:color w:val="000000"/>
          <w:sz w:val="28"/>
        </w:rPr>
        <w:t>
                кейінгі кедендік бақылау
</w:t>
      </w:r>
      <w:r>
        <w:br/>
      </w:r>
      <w:r>
        <w:rPr>
          <w:rFonts w:ascii="Times New Roman"/>
          <w:b w:val="false"/>
          <w:i w:val="false"/>
          <w:color w:val="000000"/>
          <w:sz w:val="28"/>
        </w:rPr>
        <w:t>
</w:t>
      </w:r>
      <w:r>
        <w:br/>
      </w:r>
      <w:r>
        <w:rPr>
          <w:rFonts w:ascii="Times New Roman"/>
          <w:b w:val="false"/>
          <w:i w:val="false"/>
          <w:color w:val="000000"/>
          <w:sz w:val="28"/>
        </w:rPr>
        <w:t>
      Кеден органдары тауарлар мен көлік құралдарын шығарғаннан кейінгі кедендік бақылауды, жеке тексеріп қарауды қоспағанда, осы Кодекстің 441-бабында көзделген нысандарда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84) 433-баптың 2-тармағы мынадай редакцияда жазылсын:
</w:t>
      </w:r>
      <w:r>
        <w:br/>
      </w:r>
      <w:r>
        <w:rPr>
          <w:rFonts w:ascii="Times New Roman"/>
          <w:b w:val="false"/>
          <w:i w:val="false"/>
          <w:color w:val="000000"/>
          <w:sz w:val="28"/>
        </w:rPr>
        <w:t>
      "2. Қазақстан Республикасының мемлекеттік (кедендік) шекарасы арқылы тауарларды және көлік құралдарын өткізу пункттерінде радиациялық бақылау жүргізу тәртібін тиісті уәкілетті мемлекеттік органдармен келісім бойынша уәкілетті орган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85) 442-бап мынадай мазмұндағы 5-тармақпен толықтырылсын:
</w:t>
      </w:r>
      <w:r>
        <w:br/>
      </w:r>
      <w:r>
        <w:rPr>
          <w:rFonts w:ascii="Times New Roman"/>
          <w:b w:val="false"/>
          <w:i w:val="false"/>
          <w:color w:val="000000"/>
          <w:sz w:val="28"/>
        </w:rPr>
        <w:t>
      "5. 442-баптың 3-тармағына сәйкес қосымша құжаттар мен мәліметтер сұрату және оларды тексеру, егер осы Кодексте тікелей өзгеше көзделмесе, тауарларды шығаруға кедергі жасамауға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86) 453-бапта:
</w:t>
      </w:r>
      <w:r>
        <w:br/>
      </w:r>
      <w:r>
        <w:rPr>
          <w:rFonts w:ascii="Times New Roman"/>
          <w:b w:val="false"/>
          <w:i w:val="false"/>
          <w:color w:val="000000"/>
          <w:sz w:val="28"/>
        </w:rPr>
        <w:t>
      1-тармақ "жіктелуі" деген сөздерден кейін, ", сондай-ақ құжаттардың және бірдейлендіру құралдарының түпнұсқалығын тексеру" деген сөздермен толықтырылсын;
</w:t>
      </w:r>
      <w:r>
        <w:br/>
      </w:r>
      <w:r>
        <w:rPr>
          <w:rFonts w:ascii="Times New Roman"/>
          <w:b w:val="false"/>
          <w:i w:val="false"/>
          <w:color w:val="000000"/>
          <w:sz w:val="28"/>
        </w:rPr>
        <w:t>
      4-тармақта:
</w:t>
      </w:r>
      <w:r>
        <w:br/>
      </w:r>
      <w:r>
        <w:rPr>
          <w:rFonts w:ascii="Times New Roman"/>
          <w:b w:val="false"/>
          <w:i w:val="false"/>
          <w:color w:val="000000"/>
          <w:sz w:val="28"/>
        </w:rPr>
        <w:t>
      бірінші бөлікте "сарапшылары" деген сөз "мамандары" деген сөзбен ауыстырылсын;
</w:t>
      </w:r>
      <w:r>
        <w:br/>
      </w:r>
      <w:r>
        <w:rPr>
          <w:rFonts w:ascii="Times New Roman"/>
          <w:b w:val="false"/>
          <w:i w:val="false"/>
          <w:color w:val="000000"/>
          <w:sz w:val="28"/>
        </w:rPr>
        <w:t>
      2) тармақша "қаулы" деген сөзден кейін "немесе ұйғарым" деген
</w:t>
      </w:r>
      <w:r>
        <w:br/>
      </w:r>
      <w:r>
        <w:rPr>
          <w:rFonts w:ascii="Times New Roman"/>
          <w:b w:val="false"/>
          <w:i w:val="false"/>
          <w:color w:val="000000"/>
          <w:sz w:val="28"/>
        </w:rPr>
        <w:t>
сөздермен толықтырылсын;
</w:t>
      </w:r>
      <w:r>
        <w:br/>
      </w:r>
      <w:r>
        <w:rPr>
          <w:rFonts w:ascii="Times New Roman"/>
          <w:b w:val="false"/>
          <w:i w:val="false"/>
          <w:color w:val="000000"/>
          <w:sz w:val="28"/>
        </w:rPr>
        <w:t>
      үшінші бөлікте "не қаулыда" деген сөздер мынадай редакцияда жазылсын ", қаулыда не ұйғарымда" деген сөздермен ауыстырылсын;
</w:t>
      </w:r>
      <w:r>
        <w:br/>
      </w:r>
      <w:r>
        <w:rPr>
          <w:rFonts w:ascii="Times New Roman"/>
          <w:b w:val="false"/>
          <w:i w:val="false"/>
          <w:color w:val="000000"/>
          <w:sz w:val="28"/>
        </w:rPr>
        <w:t>
      5-тармақта "не қаулымен", "не қаулыға" деген сөздер ", қаулымен не ұйғарыммен", ", қаулыға не ұйғарымға"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87) 468-баптың 1-тармағының үшінші бөлігінде "мүмкіндік беретін" деген сөздерден кейін ", талдау мен тәуекелді басқарудың автоматтандырылған жүйесінде жүзеге асырылатын"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88) мынадай мазмұндағы 469-1-баппен толықтырылсын:
</w:t>
      </w:r>
      <w:r>
        <w:br/>
      </w:r>
      <w:r>
        <w:rPr>
          <w:rFonts w:ascii="Times New Roman"/>
          <w:b w:val="false"/>
          <w:i w:val="false"/>
          <w:color w:val="000000"/>
          <w:sz w:val="28"/>
        </w:rPr>
        <w:t>
</w:t>
      </w:r>
      <w:r>
        <w:br/>
      </w:r>
      <w:r>
        <w:rPr>
          <w:rFonts w:ascii="Times New Roman"/>
          <w:b w:val="false"/>
          <w:i w:val="false"/>
          <w:color w:val="000000"/>
          <w:sz w:val="28"/>
        </w:rPr>
        <w:t>
      "469-1-бап. Алдын ала ақпарат беру
</w:t>
      </w:r>
      <w:r>
        <w:br/>
      </w:r>
      <w:r>
        <w:rPr>
          <w:rFonts w:ascii="Times New Roman"/>
          <w:b w:val="false"/>
          <w:i w:val="false"/>
          <w:color w:val="000000"/>
          <w:sz w:val="28"/>
        </w:rPr>
        <w:t>
</w:t>
      </w:r>
      <w:r>
        <w:br/>
      </w:r>
      <w:r>
        <w:rPr>
          <w:rFonts w:ascii="Times New Roman"/>
          <w:b w:val="false"/>
          <w:i w:val="false"/>
          <w:color w:val="000000"/>
          <w:sz w:val="28"/>
        </w:rPr>
        <w:t>
      Сыртқы экономикалық қызметке қатысушылар, тасымалдаушылар, кеден ісі саласында лицензиясы бар тұлғалар кеден органдарына электрондық түрде жүк, жолаушылар, көлік құралдары және жүру бағыты туралы алдын ала ақпаратты береді.
</w:t>
      </w:r>
      <w:r>
        <w:br/>
      </w:r>
      <w:r>
        <w:rPr>
          <w:rFonts w:ascii="Times New Roman"/>
          <w:b w:val="false"/>
          <w:i w:val="false"/>
          <w:color w:val="000000"/>
          <w:sz w:val="28"/>
        </w:rPr>
        <w:t>
      Кеден органдары Қазақстан Республикасының халықаралық шарттарына сәйкес шет мемлекеттердің кеден органдарымен алдын ала ақпарат алмасуды жүзеге асырады.
</w:t>
      </w:r>
      <w:r>
        <w:br/>
      </w:r>
      <w:r>
        <w:rPr>
          <w:rFonts w:ascii="Times New Roman"/>
          <w:b w:val="false"/>
          <w:i w:val="false"/>
          <w:color w:val="000000"/>
          <w:sz w:val="28"/>
        </w:rPr>
        <w:t>
      Алдын ала ақпаратты беру және пайдалану тәртібін уәкілетті орган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89) 481-баптың 2) тармақшасы мынадай редакцияда жазылсын:
</w:t>
      </w:r>
      <w:r>
        <w:br/>
      </w:r>
      <w:r>
        <w:rPr>
          <w:rFonts w:ascii="Times New Roman"/>
          <w:b w:val="false"/>
          <w:i w:val="false"/>
          <w:color w:val="000000"/>
          <w:sz w:val="28"/>
        </w:rPr>
        <w:t>
      "2) Қазақстан Республикасының валюталық заңнамасына сәйкес тауарлардың және көлік құралдарының Қазақстан Республикасының кедендік шекарасы арқылы қозғалысы туралы Қазақстан Республикасының Ұлттық Банкін хабардар етеді;";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90) 506-баптың 2-тармағында: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қызметке жарамдылығы туралы ішкі істер органдарының әскери-дәрігерлік комиссияларының медициналық қорытындысының болуы;";
</w:t>
      </w:r>
      <w:r>
        <w:br/>
      </w:r>
      <w:r>
        <w:rPr>
          <w:rFonts w:ascii="Times New Roman"/>
          <w:b w:val="false"/>
          <w:i w:val="false"/>
          <w:color w:val="000000"/>
          <w:sz w:val="28"/>
        </w:rPr>
        <w:t>
      3) тармақшасында "кеден ісі мәселелері жөніндегі уәкілетті орган белгілеген" деген сөздер "Қазақстан Республикасының заңнамасында белгіленген"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91) 507-баптың тақырыбы мен мәтініндегі "Жас мамандарды", "жас
</w:t>
      </w:r>
      <w:r>
        <w:br/>
      </w:r>
      <w:r>
        <w:rPr>
          <w:rFonts w:ascii="Times New Roman"/>
          <w:b w:val="false"/>
          <w:i w:val="false"/>
          <w:color w:val="000000"/>
          <w:sz w:val="28"/>
        </w:rPr>
        <w:t>
мамандар" деген сөздер "Жаңадан қабылданғандарды", ", жаңадан
</w:t>
      </w:r>
      <w:r>
        <w:br/>
      </w:r>
      <w:r>
        <w:rPr>
          <w:rFonts w:ascii="Times New Roman"/>
          <w:b w:val="false"/>
          <w:i w:val="false"/>
          <w:color w:val="000000"/>
          <w:sz w:val="28"/>
        </w:rPr>
        <w:t>
қабылданғандар"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92) 508-бап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93) 515-бап мынадай мазмұндағы 1-1-тармақпен толықтырылсын:
</w:t>
      </w:r>
      <w:r>
        <w:br/>
      </w:r>
      <w:r>
        <w:rPr>
          <w:rFonts w:ascii="Times New Roman"/>
          <w:b w:val="false"/>
          <w:i w:val="false"/>
          <w:color w:val="000000"/>
          <w:sz w:val="28"/>
        </w:rPr>
        <w:t>
      "1-1. Уәкілетті орган бөлімшелерінің басшылары, сондай-ақ уәкілетті органның облыстар (республикалық маңызы бар қалалар, астана) бойынша аумақтық бөлімшелерінің, кедендердің, мамандандырылған кеден мекемелерінің басшылары және олардың орынбасарлары атқарып отырған басшылық қызметінде үздіксіз болғанына үш жыл өткеннен кейін сол кеден органында не басқа кеден органына ротациялануы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94) 516-баптың 1-тармағының 5) тармақшасы мынадай редакцияда жазылсын:
</w:t>
      </w:r>
      <w:r>
        <w:br/>
      </w:r>
      <w:r>
        <w:rPr>
          <w:rFonts w:ascii="Times New Roman"/>
          <w:b w:val="false"/>
          <w:i w:val="false"/>
          <w:color w:val="000000"/>
          <w:sz w:val="28"/>
        </w:rPr>
        <w:t>
      "5) мемлекеттік қызметте болуына байланысты міндеттерді және шектеулерді сақтамауы;";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95) 518-баптың 2-тармағының 2) тармақшасында "қызметкерлеріне"
</w:t>
      </w:r>
      <w:r>
        <w:br/>
      </w:r>
      <w:r>
        <w:rPr>
          <w:rFonts w:ascii="Times New Roman"/>
          <w:b w:val="false"/>
          <w:i w:val="false"/>
          <w:color w:val="000000"/>
          <w:sz w:val="28"/>
        </w:rPr>
        <w:t>
деген сөздер "лауазымды адамдарына"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ресми жарияланған күнінен бастап күнтізбелік он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