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11f6" w14:textId="a961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27 шілдедегі N 314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11, 72, 77-құжаттар; N 13, 85, 86-құжаттар; N 15, 92, 95-құжаттар; N 16, 98, 102-құжаттар; N 23, 141-құжат; 2007 ж., N 1, 4-құжат; N 2, 16, 18-құжаттар; N 3, 20, 23-құжаттар; N 4, 28, 33-құжаттар; N 5-6; 40-құжат; N 9, 67-құжат; N 10, 69-құжат) мынадай өзгерістер мен толықтырулар енгізілсін:
</w:t>
      </w:r>
      <w:r>
        <w:br/>
      </w:r>
      <w:r>
        <w:rPr>
          <w:rFonts w:ascii="Times New Roman"/>
          <w:b w:val="false"/>
          <w:i w:val="false"/>
          <w:color w:val="000000"/>
          <w:sz w:val="28"/>
        </w:rPr>
        <w:t>
      1) 14-баптағы»"әкімшілік жазаға тартуға" деген сөздер "әкімшілік жауапкершілікке тартуға"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36-бап мынадай мазмұндағы 3-2-бөлікпен толықтырылсын:
</w:t>
      </w:r>
      <w:r>
        <w:br/>
      </w:r>
      <w:r>
        <w:rPr>
          <w:rFonts w:ascii="Times New Roman"/>
          <w:b w:val="false"/>
          <w:i w:val="false"/>
          <w:color w:val="000000"/>
          <w:sz w:val="28"/>
        </w:rPr>
        <w:t>
      "3-2. Әкімшілік жаза барлық заңды тұлғаларға қатысты бірдей дәрежеде қолданылатын жағдайларды қоспағанда, мемлекеттік кәсіпорын жүзеге асырылатын қызмет түріне, қызметкерлердің санына және активтердің бір жылдағы орташа жылдық құнына байланысты шағын немесе орта не ірі кәсіпкерлік субъектілері болып табылатын заңды тұлғалар үшін көзделген тәртіппен әкімшілік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45-баптың бірінші бөлігінің 3) және 4) тармақшаларындағы және 46-баптың үшінші бөлігіндегі "немесе оның тікелей объектісі" деген сөздер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48-баптың бірінші бөлігінің екінші абзацы "тиісінше орындалмаған сомасының," деген сөздерден кейін "аударылмаған (уақтылы аударылмаған) әлеуметтік аударымдар сомасының,"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49 және 50-баптардың тақырыбындағы және бірінші бөлігіндегі "немесе оның тікелей объектісі" деген сөздер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71-1-баптың бірінші бөлігі "158-1," деген цифрлардан кейін "158-2,"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75-бап "кәмелетке толмаған адамды" деген сөздерден кейін "сот,"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9-1-тараудың тақырыбы "қол сұғатын" деген сөздерден кейін "және отбасы-тұрмыстық қатынастар саласындағы"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79-5-баппен толықтырылсын:
</w:t>
      </w:r>
      <w:r>
        <w:br/>
      </w:r>
      <w:r>
        <w:rPr>
          <w:rFonts w:ascii="Times New Roman"/>
          <w:b w:val="false"/>
          <w:i w:val="false"/>
          <w:color w:val="000000"/>
          <w:sz w:val="28"/>
        </w:rPr>
        <w:t>
</w:t>
      </w:r>
      <w:r>
        <w:br/>
      </w:r>
      <w:r>
        <w:rPr>
          <w:rFonts w:ascii="Times New Roman"/>
          <w:b w:val="false"/>
          <w:i w:val="false"/>
          <w:color w:val="000000"/>
          <w:sz w:val="28"/>
        </w:rPr>
        <w:t>
      79-5-бап. Отбасы-тұрмыстық қатынастар саласындағы
</w:t>
      </w:r>
      <w:r>
        <w:br/>
      </w:r>
      <w:r>
        <w:rPr>
          <w:rFonts w:ascii="Times New Roman"/>
          <w:b w:val="false"/>
          <w:i w:val="false"/>
          <w:color w:val="000000"/>
          <w:sz w:val="28"/>
        </w:rPr>
        <w:t>
                құқыққа қарсы іс-әрекеттер
</w:t>
      </w:r>
      <w:r>
        <w:br/>
      </w:r>
      <w:r>
        <w:rPr>
          <w:rFonts w:ascii="Times New Roman"/>
          <w:b w:val="false"/>
          <w:i w:val="false"/>
          <w:color w:val="000000"/>
          <w:sz w:val="28"/>
        </w:rPr>
        <w:t>
</w:t>
      </w:r>
      <w:r>
        <w:br/>
      </w:r>
      <w:r>
        <w:rPr>
          <w:rFonts w:ascii="Times New Roman"/>
          <w:b w:val="false"/>
          <w:i w:val="false"/>
          <w:color w:val="000000"/>
          <w:sz w:val="28"/>
        </w:rPr>
        <w:t>
      1.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 егер бұл іс-әрекеттерде қылмыстық жаза қолданылатын әрекет белгілері болмаса, -
</w:t>
      </w:r>
      <w:r>
        <w:br/>
      </w:r>
      <w:r>
        <w:rPr>
          <w:rFonts w:ascii="Times New Roman"/>
          <w:b w:val="false"/>
          <w:i w:val="false"/>
          <w:color w:val="000000"/>
          <w:sz w:val="28"/>
        </w:rPr>
        <w:t>
      айлық есептік көрсеткіштің бірден үшке дейінгі мөлшерінде айыппұл салуға не он тәулікке дейінгі мерзімге әкімшілік қамауға 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айлық есептік көрсеткіштің үштен беске дейінгі мөлшерінде айыппұл салуға не он тәуліктен он бес тәулікке дейінгі мерзімге әкімшілік қамауға алуға әкеп соғады.
</w:t>
      </w:r>
      <w:r>
        <w:br/>
      </w:r>
      <w:r>
        <w:rPr>
          <w:rFonts w:ascii="Times New Roman"/>
          <w:b w:val="false"/>
          <w:i w:val="false"/>
          <w:color w:val="000000"/>
          <w:sz w:val="28"/>
        </w:rPr>
        <w:t>
      Ескерту: Отбасы-тұрмыстық қатынастар деп:
</w:t>
      </w:r>
      <w:r>
        <w:br/>
      </w:r>
      <w:r>
        <w:rPr>
          <w:rFonts w:ascii="Times New Roman"/>
          <w:b w:val="false"/>
          <w:i w:val="false"/>
          <w:color w:val="000000"/>
          <w:sz w:val="28"/>
        </w:rPr>
        <w:t>
      бірге тұратын немесе тұрған;
</w:t>
      </w:r>
      <w:r>
        <w:br/>
      </w:r>
      <w:r>
        <w:rPr>
          <w:rFonts w:ascii="Times New Roman"/>
          <w:b w:val="false"/>
          <w:i w:val="false"/>
          <w:color w:val="000000"/>
          <w:sz w:val="28"/>
        </w:rPr>
        <w:t>
      некеде тұрған;
</w:t>
      </w:r>
      <w:r>
        <w:br/>
      </w:r>
      <w:r>
        <w:rPr>
          <w:rFonts w:ascii="Times New Roman"/>
          <w:b w:val="false"/>
          <w:i w:val="false"/>
          <w:color w:val="000000"/>
          <w:sz w:val="28"/>
        </w:rPr>
        <w:t>
      бұрынғы ерлі-зайыптылар;
</w:t>
      </w:r>
      <w:r>
        <w:br/>
      </w:r>
      <w:r>
        <w:rPr>
          <w:rFonts w:ascii="Times New Roman"/>
          <w:b w:val="false"/>
          <w:i w:val="false"/>
          <w:color w:val="000000"/>
          <w:sz w:val="28"/>
        </w:rPr>
        <w:t>
      жақын туыс адамдардың арасындағы қатынастар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87-баптың бірінші және екінші бөліктері мынадай редакцияда жазылсын:
</w:t>
      </w:r>
      <w:r>
        <w:br/>
      </w:r>
      <w:r>
        <w:rPr>
          <w:rFonts w:ascii="Times New Roman"/>
          <w:b w:val="false"/>
          <w:i w:val="false"/>
          <w:color w:val="000000"/>
          <w:sz w:val="28"/>
        </w:rPr>
        <w:t>
      "1. Осы баптың үшінші бөлігінде көзделген іс-әрекеттерді қоспағанда, жұмыс берушінің немесе лауазымды адамның Қазақстан Республикасының еңбек заңнамасын бұзуы, -
</w:t>
      </w:r>
      <w:r>
        <w:br/>
      </w: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айлық есептік көрсеткіштің бестен онға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айлық есептік көрсеткіштің он бестен жиырмаға дейінгі мөлшерінде, ірі кәсіпкерлік субъектілері болып табылатын заңды тұлғаларға жиырма бестен отызға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94-баптың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
</w:t>
      </w:r>
    </w:p>
    <w:p>
      <w:pPr>
        <w:spacing w:after="0"/>
        <w:ind w:left="0"/>
        <w:jc w:val="both"/>
      </w:pPr>
      <w:r>
        <w:rPr>
          <w:rFonts w:ascii="Times New Roman"/>
          <w:b w:val="false"/>
          <w:i w:val="false"/>
          <w:color w:val="000000"/>
          <w:sz w:val="28"/>
        </w:rPr>
        <w:t>
</w:t>
      </w:r>
      <w:r>
        <w:rPr>
          <w:rFonts w:ascii="Times New Roman"/>
          <w:b w:val="false"/>
          <w:i w:val="false"/>
          <w:color w:val="000000"/>
          <w:sz w:val="28"/>
        </w:rPr>
        <w:t>
      12) 109-баптың бірінші абзацындағы "шетелдік заңды тұлғалардан және азаматтардан" деген сөздер "шетелдіктерден және басқа мемлекеттің заңнамасына сәйкес құрылған заңды тұлғалардан"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111-баптың екінші бөлігінің екінші абзацы "айлық есептік көрсеткіштің" деген сөздерден кейін "алтыдан"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113-баптың екінші абзацында "онға" деген сөз "отызға"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114-баптың екінші бөлігінің екінші абзацындағы "айлық есептік көрсеткіштің жиырмадан елуге дейінгі" деген сөздер "отыз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118-баптың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127-бапта:
</w:t>
      </w:r>
      <w:r>
        <w:br/>
      </w:r>
      <w:r>
        <w:rPr>
          <w:rFonts w:ascii="Times New Roman"/>
          <w:b w:val="false"/>
          <w:i w:val="false"/>
          <w:color w:val="000000"/>
          <w:sz w:val="28"/>
        </w:rPr>
        <w:t>
      тақырыптағы ", газды" деген сөз алып тасталсын;
</w:t>
      </w:r>
      <w:r>
        <w:br/>
      </w:r>
      <w:r>
        <w:rPr>
          <w:rFonts w:ascii="Times New Roman"/>
          <w:b w:val="false"/>
          <w:i w:val="false"/>
          <w:color w:val="000000"/>
          <w:sz w:val="28"/>
        </w:rPr>
        <w:t>
      бірінші абзацтағы "газ не су құбырлары желілерінен газды немесе" деген сөздер "су құбырлары желілерінен"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128-бапта:
</w:t>
      </w:r>
      <w:r>
        <w:br/>
      </w:r>
      <w:r>
        <w:rPr>
          <w:rFonts w:ascii="Times New Roman"/>
          <w:b w:val="false"/>
          <w:i w:val="false"/>
          <w:color w:val="000000"/>
          <w:sz w:val="28"/>
        </w:rPr>
        <w:t>
      бірінші бөліктің екінші абзацы "заңды тұлғаларға" деген сөздердің алдынан "шағын немесе орта кәсіпкерлік субъектілері немесе коммерциялық емес ұйымдар болып табылатын заңды тұлғаларға - жүз елуден екі жүзге дейінгі мөлшерінде, ірі кәсіпкерлік субъектілері болып табылатын" деген сөздермен толықтырылсын;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жеке тұлғаларға - айлық есептік көрсеткіштің елуден жүзге дейінгі мөлшерінде, лауазымды адамдарға - жүзден жүз елуге дейінгі мөлшерінде, шағын немесе орта кәсіпкерлік субъектілері немесе коммерциялық емес ұйымдар болып табылатын заңды тұлғаларға - екі жүзден екі жүз елуге дейінгі мөлшерінде, ірі кәсіпкерлік субъектілері болып табылатын заңды тұлғаларға алты жүзден жеті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129-баптың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20) 134-1-баптың екінші абзацындағы "бес жүзден мыңға дейінгі" деген сөздер "үш жүзден төрт жүзге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135-1-баптың екінші бөлігінің бірінші абзацы "іс-әрекеттер" деген сөзден кейін "(әрекетсіздік)"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145-бап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"145-бап. Бөтен тауар таңбасын, қызмет көрсету таңбасын,
</w:t>
      </w:r>
      <w:r>
        <w:br/>
      </w:r>
      <w:r>
        <w:rPr>
          <w:rFonts w:ascii="Times New Roman"/>
          <w:b w:val="false"/>
          <w:i w:val="false"/>
          <w:color w:val="000000"/>
          <w:sz w:val="28"/>
        </w:rPr>
        <w:t>
                тауар шығарылған жердің атауын немесе фирмалық
</w:t>
      </w:r>
      <w:r>
        <w:br/>
      </w:r>
      <w:r>
        <w:rPr>
          <w:rFonts w:ascii="Times New Roman"/>
          <w:b w:val="false"/>
          <w:i w:val="false"/>
          <w:color w:val="000000"/>
          <w:sz w:val="28"/>
        </w:rPr>
        <w:t>
                атауды заңсыз пайдалану
</w:t>
      </w:r>
      <w:r>
        <w:br/>
      </w:r>
      <w:r>
        <w:rPr>
          <w:rFonts w:ascii="Times New Roman"/>
          <w:b w:val="false"/>
          <w:i w:val="false"/>
          <w:color w:val="000000"/>
          <w:sz w:val="28"/>
        </w:rPr>
        <w:t>
</w:t>
      </w:r>
      <w:r>
        <w:br/>
      </w:r>
      <w:r>
        <w:rPr>
          <w:rFonts w:ascii="Times New Roman"/>
          <w:b w:val="false"/>
          <w:i w:val="false"/>
          <w:color w:val="000000"/>
          <w:sz w:val="28"/>
        </w:rPr>
        <w:t>
      1. Бөтен тауар таңбасын, қызмет көрсету таңбасын немесе тауар шығарылған жердің атауын немесе біртектес тауарлар немесе қызметтер үшін оларға ұқсас белгілерді заңсыз пайдалану, сондай-ақ бөтен фирмалық атауды заңсыз пайдалану, егер бұл іс-әрекеттерде қылмыстық жаза қолданылатын әрекет белгілері болмаса, -
</w:t>
      </w:r>
      <w:r>
        <w:br/>
      </w:r>
      <w:r>
        <w:rPr>
          <w:rFonts w:ascii="Times New Roman"/>
          <w:b w:val="false"/>
          <w:i w:val="false"/>
          <w:color w:val="000000"/>
          <w:sz w:val="28"/>
        </w:rPr>
        <w:t>
      тауар таңбасының, қызмет көрсету таңбасының, тауар шығарылған жердің атауының немесе біртектес тауарлар немесе қызметтер үшін оларға ұқсас белгілердің заңсыз бейнесін қамтитын тауарлар тәркілене отырып, жеке тұлғаларға - айлық есептік көрсеткіштің оннан отызға дейінгі мөлшерінде, лауазымды адамдарға - отыздан елуге дейінгі мөлшерінде, заңды тұлғаларға елуден жүзге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нақ сол іс-әрекеттер, -
</w:t>
      </w:r>
      <w:r>
        <w:br/>
      </w:r>
      <w:r>
        <w:rPr>
          <w:rFonts w:ascii="Times New Roman"/>
          <w:b w:val="false"/>
          <w:i w:val="false"/>
          <w:color w:val="000000"/>
          <w:sz w:val="28"/>
        </w:rPr>
        <w:t>
      тауар таңбасының, қызмет көрсету таңбасының, тауар шығарылған жердің атауының немесе біртектес тауарлар немесе қызметтер үшін оларға ұқсас белгілердің заңсыз бейнесін қамтитын тауарлар тәркілене отырып, жеке тұлғаларға - айлық есептік көрсеткіштің отыздан елуге дейінгі мөлшерінде, лауазымды адамдарға - елуден жүзге дейінгі мөлшерінде, заңды тұлғаларға жүзден екі жүзге дейінгі мөлшерінде айыппұл салуға әкеп соғады.
</w:t>
      </w:r>
      <w:r>
        <w:br/>
      </w:r>
      <w:r>
        <w:rPr>
          <w:rFonts w:ascii="Times New Roman"/>
          <w:b w:val="false"/>
          <w:i w:val="false"/>
          <w:color w:val="000000"/>
          <w:sz w:val="28"/>
        </w:rPr>
        <w:t>
      Ескертулер:
</w:t>
      </w:r>
      <w:r>
        <w:br/>
      </w:r>
      <w:r>
        <w:rPr>
          <w:rFonts w:ascii="Times New Roman"/>
          <w:b w:val="false"/>
          <w:i w:val="false"/>
          <w:color w:val="000000"/>
          <w:sz w:val="28"/>
        </w:rPr>
        <w:t>
      1. Осы бапта көрсетілген құқық бұзушылықтар жасағаны үшін тәркілеу тауардан, оның орамасынан, бланкілерден немесе басқа да құжаттамадан тауар таңбасынан немесе тауар шығарылған жердің атауының дайындалған бейнесін, заңсыз пайдаланылатын тауар таңбасын немесе тауар шығарылған жердің атауын, сондай-ақ олармен айырғысыз дәрежеге дейін ұқсас белгіні жою мүмкін болмаған жағдайда жүргізіледі.
</w:t>
      </w:r>
      <w:r>
        <w:br/>
      </w:r>
      <w:r>
        <w:rPr>
          <w:rFonts w:ascii="Times New Roman"/>
          <w:b w:val="false"/>
          <w:i w:val="false"/>
          <w:color w:val="000000"/>
          <w:sz w:val="28"/>
        </w:rPr>
        <w:t>
      2. Осы баптың бірінші және екінші бөліктеріне сәйкес тәркіленген тауарлар құқық иеленушінің өтініші бойынша оған берілген жағдайларды қоспағанда, осы Кодекстің 628-бабында көзделген тәртіппен жойылуға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155-баптың екінші бөлігінде:
</w:t>
      </w:r>
      <w:r>
        <w:br/>
      </w:r>
      <w:r>
        <w:rPr>
          <w:rFonts w:ascii="Times New Roman"/>
          <w:b w:val="false"/>
          <w:i w:val="false"/>
          <w:color w:val="000000"/>
          <w:sz w:val="28"/>
        </w:rPr>
        <w:t>
      бірінші абзацтағы "жеке кәсіпкердің" деген сөздер "дара кәсіпкердің, сондай-ак конкурстық іс жүргізу немесе оңалту рәсімі кезінде дәрменсіз борышкердің мүлкі мен істерін басқару функциялары берілген тұлғаның"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"дара кәсіпкерлерге" деген сөздерден кейін "не конкурстық іс жүргізу немесе оңалту рәсімі кезінде дәрменсіз борышкердің мүлкі мен істерін басқару функциялары берілген тұлғаларға" деген сөздермен толықтырылсын;
</w:t>
      </w:r>
      <w:r>
        <w:br/>
      </w:r>
      <w:r>
        <w:rPr>
          <w:rFonts w:ascii="Times New Roman"/>
          <w:b w:val="false"/>
          <w:i w:val="false"/>
          <w:color w:val="000000"/>
          <w:sz w:val="28"/>
        </w:rPr>
        <w:t>
      "бес жүзге дейінгі" деген сөздер "төрт жүзге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мынадай мазмұндағы 158-2-баппен толықтырылсын:
</w:t>
      </w:r>
      <w:r>
        <w:br/>
      </w:r>
      <w:r>
        <w:rPr>
          <w:rFonts w:ascii="Times New Roman"/>
          <w:b w:val="false"/>
          <w:i w:val="false"/>
          <w:color w:val="000000"/>
          <w:sz w:val="28"/>
        </w:rPr>
        <w:t>
</w:t>
      </w:r>
      <w:r>
        <w:br/>
      </w:r>
      <w:r>
        <w:rPr>
          <w:rFonts w:ascii="Times New Roman"/>
          <w:b w:val="false"/>
          <w:i w:val="false"/>
          <w:color w:val="000000"/>
          <w:sz w:val="28"/>
        </w:rPr>
        <w:t>
      "158-2-бап. Зейнетақы жинақтарының құпиясын
</w:t>
      </w:r>
      <w:r>
        <w:br/>
      </w:r>
      <w:r>
        <w:rPr>
          <w:rFonts w:ascii="Times New Roman"/>
          <w:b w:val="false"/>
          <w:i w:val="false"/>
          <w:color w:val="000000"/>
          <w:sz w:val="28"/>
        </w:rPr>
        <w:t>
                  сақтау міндетін бұзу
</w:t>
      </w:r>
      <w:r>
        <w:br/>
      </w:r>
      <w:r>
        <w:rPr>
          <w:rFonts w:ascii="Times New Roman"/>
          <w:b w:val="false"/>
          <w:i w:val="false"/>
          <w:color w:val="000000"/>
          <w:sz w:val="28"/>
        </w:rPr>
        <w:t>
</w:t>
      </w:r>
      <w:r>
        <w:br/>
      </w:r>
      <w:r>
        <w:rPr>
          <w:rFonts w:ascii="Times New Roman"/>
          <w:b w:val="false"/>
          <w:i w:val="false"/>
          <w:color w:val="000000"/>
          <w:sz w:val="28"/>
        </w:rPr>
        <w:t>
      Зейнетақы жинақтарының құпиясы бар мәліметтерді сақтау міндетін кәсіптік немесе қызметтік міндетіне байланысты өзіне мәлім болған адамның олардың иесінің келісімінсіз бұзуы, -
</w:t>
      </w:r>
      <w:r>
        <w:br/>
      </w:r>
      <w:r>
        <w:rPr>
          <w:rFonts w:ascii="Times New Roman"/>
          <w:b w:val="false"/>
          <w:i w:val="false"/>
          <w:color w:val="000000"/>
          <w:sz w:val="28"/>
        </w:rPr>
        <w:t>
      айлық есептік көрсеткіштің жиырма бестен елуге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161-бапта: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"екіден беске" деген сөздер "бестен жетіге" деген сөздермен ауыстырылсын;
</w:t>
      </w:r>
      <w:r>
        <w:br/>
      </w:r>
      <w:r>
        <w:rPr>
          <w:rFonts w:ascii="Times New Roman"/>
          <w:b w:val="false"/>
          <w:i w:val="false"/>
          <w:color w:val="000000"/>
          <w:sz w:val="28"/>
        </w:rPr>
        <w:t>
      "оннан жиырмаға" деген сөздер "жиырмадан отызға" деген сөздермен ауыстырылсын;
</w:t>
      </w:r>
      <w:r>
        <w:br/>
      </w:r>
      <w:r>
        <w:rPr>
          <w:rFonts w:ascii="Times New Roman"/>
          <w:b w:val="false"/>
          <w:i w:val="false"/>
          <w:color w:val="000000"/>
          <w:sz w:val="28"/>
        </w:rPr>
        <w:t>
      екінші бөліктің екінші абзацындағы "екіден үшке" деген сөздер "бестен жетіге" деген сөздермен ауыстырылсын;
</w:t>
      </w:r>
      <w:r>
        <w:br/>
      </w:r>
      <w:r>
        <w:rPr>
          <w:rFonts w:ascii="Times New Roman"/>
          <w:b w:val="false"/>
          <w:i w:val="false"/>
          <w:color w:val="000000"/>
          <w:sz w:val="28"/>
        </w:rPr>
        <w:t>
      төртінші бөліктің бірінші абзацы мынадай редакцияда жазылсын:
</w:t>
      </w:r>
      <w:r>
        <w:br/>
      </w:r>
      <w:r>
        <w:rPr>
          <w:rFonts w:ascii="Times New Roman"/>
          <w:b w:val="false"/>
          <w:i w:val="false"/>
          <w:color w:val="000000"/>
          <w:sz w:val="28"/>
        </w:rPr>
        <w:t>
      "4. Тауарлардың қауіпсіздік талаптарына сәйкестігін куәландыратын ресми құжатты құқыққа қайшы пайдалану, -";
</w:t>
      </w:r>
      <w:r>
        <w:br/>
      </w:r>
      <w:r>
        <w:rPr>
          <w:rFonts w:ascii="Times New Roman"/>
          <w:b w:val="false"/>
          <w:i w:val="false"/>
          <w:color w:val="000000"/>
          <w:sz w:val="28"/>
        </w:rPr>
        <w:t>
      бесінші бөліктің екінші абзацы "жеке тұлғаларға" деген сөздердің алдынан "тауарлары тәркілене отырып не онсыз,"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163-бапта:
</w:t>
      </w:r>
      <w:r>
        <w:br/>
      </w:r>
      <w:r>
        <w:rPr>
          <w:rFonts w:ascii="Times New Roman"/>
          <w:b w:val="false"/>
          <w:i w:val="false"/>
          <w:color w:val="000000"/>
          <w:sz w:val="28"/>
        </w:rPr>
        <w:t>
      бірінші бөліктің екінші абзацындағы "құқық бұзушылықтың тікелей объектісі болған тауарлар" деген сөздер "әкімшілік құқық бұзушылық жасаудың тікелей нысанасы болатын этил спирті және (немесе) алкоголь өнімі" деген сөздермен ауыстырылсын;
</w:t>
      </w:r>
      <w:r>
        <w:br/>
      </w:r>
      <w:r>
        <w:rPr>
          <w:rFonts w:ascii="Times New Roman"/>
          <w:b w:val="false"/>
          <w:i w:val="false"/>
          <w:color w:val="000000"/>
          <w:sz w:val="28"/>
        </w:rPr>
        <w:t>
      екінші бөліктің екінші абзацындағы "құқық бұзушылықтың тікелей объектісі болған тауарлар және құқық бұзушылық жасау салдарынан алынған кірістер тәркілене отырып" деген сөздер "әкімшілік құқық бұзушылық жасаудың тікелей нысанасы болатын этил спирті және (немесе) алкоголь өнімі және құқық бұзушылық жасау салдарынан алынған кірістер тәркілене отырып, қызметтің тиісті түріне берілген лицензиядан айырып не онсыз,"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164-баптың бірінші бөлігінің бірінші абзацындағы "Дара кәсіпкерлердің" деген сөздер "Осы Кодекстің 317, 317-1-баптарында көзделген жағдайларды қоспағанда, дара кәсіпкерлердің"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168-бап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"168-бап. Валюталық бақылау агентінің функцияларын
</w:t>
      </w:r>
      <w:r>
        <w:br/>
      </w:r>
      <w:r>
        <w:rPr>
          <w:rFonts w:ascii="Times New Roman"/>
          <w:b w:val="false"/>
          <w:i w:val="false"/>
          <w:color w:val="000000"/>
          <w:sz w:val="28"/>
        </w:rPr>
        <w:t>
                тиісінше орындамау
</w:t>
      </w:r>
      <w:r>
        <w:br/>
      </w:r>
      <w:r>
        <w:rPr>
          <w:rFonts w:ascii="Times New Roman"/>
          <w:b w:val="false"/>
          <w:i w:val="false"/>
          <w:color w:val="000000"/>
          <w:sz w:val="28"/>
        </w:rPr>
        <w:t>
</w:t>
      </w:r>
      <w:r>
        <w:br/>
      </w:r>
      <w:r>
        <w:rPr>
          <w:rFonts w:ascii="Times New Roman"/>
          <w:b w:val="false"/>
          <w:i w:val="false"/>
          <w:color w:val="000000"/>
          <w:sz w:val="28"/>
        </w:rPr>
        <w:t>
      1. Валюталық бақылау агенттерінің операцияларын жүргізу кезінде, оның ішінде клиенттердің тапсырмалары бойынша жүргізу кезінде Қазақстан Республикасының валюта заңнамасының талаптарын сақтауын тиісінше бақыламауы, -
</w:t>
      </w:r>
      <w:r>
        <w:br/>
      </w:r>
      <w:r>
        <w:rPr>
          <w:rFonts w:ascii="Times New Roman"/>
          <w:b w:val="false"/>
          <w:i w:val="false"/>
          <w:color w:val="000000"/>
          <w:sz w:val="28"/>
        </w:rPr>
        <w:t>
      заңды тұлғаға ескерту жасауға әкеп соғады.
</w:t>
      </w:r>
      <w:r>
        <w:br/>
      </w:r>
      <w:r>
        <w:rPr>
          <w:rFonts w:ascii="Times New Roman"/>
          <w:b w:val="false"/>
          <w:i w:val="false"/>
          <w:color w:val="000000"/>
          <w:sz w:val="28"/>
        </w:rPr>
        <w:t>
      2. Қазақстан Республикасының валюта заңнамасына сәйкес талап етілетін клиенттердің валюта операциялары бойынша есептілікті табыс етпеуі не уақтылы табыс етпеуі, сол сияқты дұрыс емес есептілікті табыс етуі, -
</w:t>
      </w:r>
      <w:r>
        <w:br/>
      </w:r>
      <w:r>
        <w:rPr>
          <w:rFonts w:ascii="Times New Roman"/>
          <w:b w:val="false"/>
          <w:i w:val="false"/>
          <w:color w:val="000000"/>
          <w:sz w:val="28"/>
        </w:rPr>
        <w:t>
      заңды тұлғаға ескерту жасауға әкеп соғады.
</w:t>
      </w:r>
      <w:r>
        <w:br/>
      </w:r>
      <w:r>
        <w:rPr>
          <w:rFonts w:ascii="Times New Roman"/>
          <w:b w:val="false"/>
          <w:i w:val="false"/>
          <w:color w:val="000000"/>
          <w:sz w:val="28"/>
        </w:rPr>
        <w:t>
      3. Осы баптың бірінші немесе екінші бөлігінде көзделген, әкімшілік жаза қолданылғаннан кейін бір жыл ішінде үш және одан да көп рет жасалған іс-әрекеттер (әрекетсіздік), -
</w:t>
      </w:r>
      <w:r>
        <w:br/>
      </w:r>
      <w:r>
        <w:rPr>
          <w:rFonts w:ascii="Times New Roman"/>
          <w:b w:val="false"/>
          <w:i w:val="false"/>
          <w:color w:val="000000"/>
          <w:sz w:val="28"/>
        </w:rPr>
        <w:t>
      орта кәсіпкерлік субъектілері болып табылатын заңды тұлғаларға - айлық есептік көрсеткіштің елуге дейінгі мөлшерінде, ірі кәсіпкерлік субъектілері болып табылатын заңды тұлғаларға екі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168-2-бапта:
</w:t>
      </w:r>
      <w:r>
        <w:br/>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Банктердің және банк операцияларының жекелеген түрлерін жүзеге асыратын ұйымдардың Қазақстан Республикасының Ұлттық Банкіне төлемдер мен ақша аударымдары мәселелері жөніндегі Қазақстан Республикасы Ұлттық Банкінің нормативтік құқықтық актілеріне сәйкес табыс етілуі талап етілетін мәліметтерді және (немесе) есептілікті табыс етпеуі, сол сияқты әлденеше рет (қатарынан күнтізбелік он екі ай ішінде екі және одан да көп рет) уақтылы табыс етпеуі не дұрыс емес мәліметтерді және (немесе) есептілікті табыс етуі, -
</w:t>
      </w:r>
      <w:r>
        <w:br/>
      </w:r>
      <w:r>
        <w:rPr>
          <w:rFonts w:ascii="Times New Roman"/>
          <w:b w:val="false"/>
          <w:i w:val="false"/>
          <w:color w:val="000000"/>
          <w:sz w:val="28"/>
        </w:rPr>
        <w:t>
      лауазымды адамға - айлық есептік көрсеткіштің екі жүзге дейінгі мөлшерінде, заңды тұлғаға үш жүзге дейінгі мөлшерінде айыппұл салуға әкеп соғады.";
</w:t>
      </w:r>
      <w:r>
        <w:br/>
      </w:r>
      <w:r>
        <w:rPr>
          <w:rFonts w:ascii="Times New Roman"/>
          <w:b w:val="false"/>
          <w:i w:val="false"/>
          <w:color w:val="000000"/>
          <w:sz w:val="28"/>
        </w:rPr>
        <w:t>
      екінші бөліктің бірінші абзацы "уәкілетті орган" деген сөздерден кейін "немесе Қазақстан Республикасының Ұлттық Банкі" деген сөздермен толықтырылсын;
</w:t>
      </w:r>
      <w:r>
        <w:br/>
      </w:r>
      <w:r>
        <w:rPr>
          <w:rFonts w:ascii="Times New Roman"/>
          <w:b w:val="false"/>
          <w:i w:val="false"/>
          <w:color w:val="000000"/>
          <w:sz w:val="28"/>
        </w:rPr>
        <w:t>
      үшінші бөліктің бірінші абзацы "бірінші" деген сөзден кейін ", 1-1" деген цифрлармен толықтырылсын;
</w:t>
      </w:r>
      <w:r>
        <w:br/>
      </w:r>
      <w:r>
        <w:rPr>
          <w:rFonts w:ascii="Times New Roman"/>
          <w:b w:val="false"/>
          <w:i w:val="false"/>
          <w:color w:val="000000"/>
          <w:sz w:val="28"/>
        </w:rPr>
        <w:t>
      4-1-бөліктің бірінші абзацы "әлденеше рет" деген сөздерден кейін "(қатарынан күнтізбелік үш айдың ішінде екі және одан да көп рет)"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169-бап мынадай мазмұндағы төртінші және бесінші бөліктермен толықтырылсын:
</w:t>
      </w:r>
      <w:r>
        <w:br/>
      </w:r>
      <w:r>
        <w:rPr>
          <w:rFonts w:ascii="Times New Roman"/>
          <w:b w:val="false"/>
          <w:i w:val="false"/>
          <w:color w:val="000000"/>
          <w:sz w:val="28"/>
        </w:rPr>
        <w:t>
      "4. Банктердің, банк операцияларының жекелеген түрлерін жүзеге асыратын ұйымдардың клиенттің банк шотынан Қазақстан Республикасының заңнамалық актілерінде белгіленген ақша алу кезектілігін бұзуы, -
</w:t>
      </w:r>
      <w:r>
        <w:br/>
      </w:r>
      <w:r>
        <w:rPr>
          <w:rFonts w:ascii="Times New Roman"/>
          <w:b w:val="false"/>
          <w:i w:val="false"/>
          <w:color w:val="000000"/>
          <w:sz w:val="28"/>
        </w:rPr>
        <w:t>
      заңды тұлғаға айлық есептік көрсеткіштің отыздан жүзге дейінгі мөлшерінде айыппұл салуға әкеп соғады.
</w:t>
      </w:r>
      <w:r>
        <w:br/>
      </w:r>
      <w:r>
        <w:rPr>
          <w:rFonts w:ascii="Times New Roman"/>
          <w:b w:val="false"/>
          <w:i w:val="false"/>
          <w:color w:val="000000"/>
          <w:sz w:val="28"/>
        </w:rPr>
        <w:t>
      5. Қазақстан Республикасы заңнамасының талаптарын бұза отырып, төлем немесе ақша аударымы жөніндегі нұсқауларды не ақшаны қолма-қол алу жөніндегі талаптарды орындамауы, сондай-ақ шот иесінің банк шотына ақшаны есептемеуі, -
</w:t>
      </w:r>
      <w:r>
        <w:br/>
      </w:r>
      <w:r>
        <w:rPr>
          <w:rFonts w:ascii="Times New Roman"/>
          <w:b w:val="false"/>
          <w:i w:val="false"/>
          <w:color w:val="000000"/>
          <w:sz w:val="28"/>
        </w:rPr>
        <w:t>
      заңды тұлғаға төлем немесе ақша аударымы жөніндегі нұсқаулар, ақшаны қолма-қол алу жөніндегі талаптар не ақшаны есептеу жөніндегі нұсқаулар сомасының он процентіне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173-баптың он бірінші бөлігінің екінші абзацындағы "бес жүз" деген сөздер "төрт жүз"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177-1-баптың тақырыбындағы "177-1-бап. Шығындарды" деген сөздер "177-5-бап. Шығындарды"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180-бапта: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"180-бап. Валюталық заңнамаға сәйкес талап етілетін
</w:t>
      </w:r>
      <w:r>
        <w:br/>
      </w:r>
      <w:r>
        <w:rPr>
          <w:rFonts w:ascii="Times New Roman"/>
          <w:b w:val="false"/>
          <w:i w:val="false"/>
          <w:color w:val="000000"/>
          <w:sz w:val="28"/>
        </w:rPr>
        <w:t>
                валюталық операциялар бойынша есептілікті,
</w:t>
      </w:r>
      <w:r>
        <w:br/>
      </w:r>
      <w:r>
        <w:rPr>
          <w:rFonts w:ascii="Times New Roman"/>
          <w:b w:val="false"/>
          <w:i w:val="false"/>
          <w:color w:val="000000"/>
          <w:sz w:val="28"/>
        </w:rPr>
        <w:t>
                ақпарат пен құжаттарды табыс ету тәртібін бұзу";
</w:t>
      </w:r>
      <w:r>
        <w:br/>
      </w:r>
      <w:r>
        <w:rPr>
          <w:rFonts w:ascii="Times New Roman"/>
          <w:b w:val="false"/>
          <w:i w:val="false"/>
          <w:color w:val="000000"/>
          <w:sz w:val="28"/>
        </w:rPr>
        <w:t>
      бірінші бөліктің бірінші абзацында:
</w:t>
      </w:r>
      <w:r>
        <w:br/>
      </w:r>
      <w:r>
        <w:rPr>
          <w:rFonts w:ascii="Times New Roman"/>
          <w:b w:val="false"/>
          <w:i w:val="false"/>
          <w:color w:val="000000"/>
          <w:sz w:val="28"/>
        </w:rPr>
        <w:t>
      "(заңнамада белгіленген мерзім күнінен асып кеткен мерзімде)" деген сөздер алып тасталсын;
</w:t>
      </w:r>
      <w:r>
        <w:br/>
      </w:r>
      <w:r>
        <w:rPr>
          <w:rFonts w:ascii="Times New Roman"/>
          <w:b w:val="false"/>
          <w:i w:val="false"/>
          <w:color w:val="000000"/>
          <w:sz w:val="28"/>
        </w:rPr>
        <w:t>
      "есептілікті" деген сөзден кейін ", ақпарат пен құжаттарды" деген сөздермен толықтырылсын;
</w:t>
      </w:r>
      <w:r>
        <w:br/>
      </w:r>
      <w:r>
        <w:rPr>
          <w:rFonts w:ascii="Times New Roman"/>
          <w:b w:val="false"/>
          <w:i w:val="false"/>
          <w:color w:val="000000"/>
          <w:sz w:val="28"/>
        </w:rPr>
        <w:t>
      екінші бөліктің бірінші абзацындағы "Табыс етпеу" деген сөздер "Валюта операциялары бойынша есептілікті, ақпарат пен құжаттарды табыс етпеу"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181-бап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182-бап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"182-бап. Валюта операциялары туралы хабарлама куәлікті
</w:t>
      </w:r>
      <w:r>
        <w:br/>
      </w:r>
      <w:r>
        <w:rPr>
          <w:rFonts w:ascii="Times New Roman"/>
          <w:b w:val="false"/>
          <w:i w:val="false"/>
          <w:color w:val="000000"/>
          <w:sz w:val="28"/>
        </w:rPr>
        <w:t>
                немесе валюта операцияларын жасауға тіркеу
</w:t>
      </w:r>
      <w:r>
        <w:br/>
      </w:r>
      <w:r>
        <w:rPr>
          <w:rFonts w:ascii="Times New Roman"/>
          <w:b w:val="false"/>
          <w:i w:val="false"/>
          <w:color w:val="000000"/>
          <w:sz w:val="28"/>
        </w:rPr>
        <w:t>
                куәлігін алу үшін құжаттарды беру мерзімін бұзу
</w:t>
      </w:r>
      <w:r>
        <w:br/>
      </w:r>
      <w:r>
        <w:rPr>
          <w:rFonts w:ascii="Times New Roman"/>
          <w:b w:val="false"/>
          <w:i w:val="false"/>
          <w:color w:val="000000"/>
          <w:sz w:val="28"/>
        </w:rPr>
        <w:t>
</w:t>
      </w:r>
      <w:r>
        <w:br/>
      </w:r>
      <w:r>
        <w:rPr>
          <w:rFonts w:ascii="Times New Roman"/>
          <w:b w:val="false"/>
          <w:i w:val="false"/>
          <w:color w:val="000000"/>
          <w:sz w:val="28"/>
        </w:rPr>
        <w:t>
      1. Жеке және заңды тұлғалардың валюталық операциялар туралы хабарлама куәлікті немесе валюталық операциялар жасауға тіркеу куәлігін алу үшін құжаттарды беру мерзімін бұзуы,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жеке тұлғаларға - айлық есептік көрсеткіштің елуге дейінгі мөлшерінде, дара кәсіпкерлерге - сексенге дейінгі мөлшерінде, шағын немесе орта кәсіпкерлік субъектілері немесе коммерциялық емес ұйымдар болып табылатын заңды тұлғаларға - жүз жиырмаға дейінгі мөлшерінде, ірі кәсіпкерлік субъектілері болып табылатын заңды тұлғаларға екі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188-бап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"188-бап. Валюта заңнамасын бұза отырып, валюталық
</w:t>
      </w:r>
      <w:r>
        <w:br/>
      </w:r>
      <w:r>
        <w:rPr>
          <w:rFonts w:ascii="Times New Roman"/>
          <w:b w:val="false"/>
          <w:i w:val="false"/>
          <w:color w:val="000000"/>
          <w:sz w:val="28"/>
        </w:rPr>
        <w:t>
                операцияларды жүргізу
</w:t>
      </w:r>
      <w:r>
        <w:br/>
      </w:r>
      <w:r>
        <w:rPr>
          <w:rFonts w:ascii="Times New Roman"/>
          <w:b w:val="false"/>
          <w:i w:val="false"/>
          <w:color w:val="000000"/>
          <w:sz w:val="28"/>
        </w:rPr>
        <w:t>
</w:t>
      </w:r>
      <w:r>
        <w:br/>
      </w:r>
      <w:r>
        <w:rPr>
          <w:rFonts w:ascii="Times New Roman"/>
          <w:b w:val="false"/>
          <w:i w:val="false"/>
          <w:color w:val="000000"/>
          <w:sz w:val="28"/>
        </w:rPr>
        <w:t>
      1. Шетел валютасын уәкілетті банктер мен олардың айырбастау пункттері, сондай-ақ уәкілетті ұйымдардың айырбастау пункттері арқылы емес айырбас операцияларын жүргізу, резиденттер арасында тыйым салынған валюта операцияларын жүргізу, төлемдер мен аударымдарды уәкілетті банктердегі шоттар арқылы емес жүргізу, егер мұндай талап валюта заңнамасында белгіленсе,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шағын немесе орта кәсіпкерлік немесе коммерциялық емес ұйымдардың субъектілері болып табылатын жеке және заңды тұлғаларға - белгіленген тәртіпті бұза отырып жүргізілген операция сомасының жетпіс процентіне дейінгі мөлшерінде, ірі кәсіпкерлік субъектілері болып табылатын заңды тұлғаларға жүз процентіне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189-бап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205-бапта: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"лауазымды адамдарға" деген сөздерден кейін "және дара кәсіпкерлерге" деген сөздермен толықтырылсын;
</w:t>
      </w:r>
      <w:r>
        <w:br/>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"лауазымды адамдарға" деген сөздерден кейін "және дара кәсіпкерлерге" деген сөздермен толықтырылсын;
</w:t>
      </w:r>
      <w:r>
        <w:br/>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206-баптың төртінші бөлігінің бірінші абзацы "іс-әрекеттер" деген сөзден кейін "(әрекетсіздік)"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207-баптың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
</w:t>
      </w:r>
    </w:p>
    <w:p>
      <w:pPr>
        <w:spacing w:after="0"/>
        <w:ind w:left="0"/>
        <w:jc w:val="both"/>
      </w:pPr>
      <w:r>
        <w:rPr>
          <w:rFonts w:ascii="Times New Roman"/>
          <w:b w:val="false"/>
          <w:i w:val="false"/>
          <w:color w:val="000000"/>
          <w:sz w:val="28"/>
        </w:rPr>
        <w:t>
</w:t>
      </w:r>
      <w:r>
        <w:rPr>
          <w:rFonts w:ascii="Times New Roman"/>
          <w:b w:val="false"/>
          <w:i w:val="false"/>
          <w:color w:val="000000"/>
          <w:sz w:val="28"/>
        </w:rPr>
        <w:t>
      41) 215-баптың үшінші бөлігінің бірінші абзацы, 216-баптың екінші бөлігінің бірінші абзацы, 219-баптың екінші және төртінші бөліктерінің бірінші абзацы "іс-әрекеттер" деген сөзден кейін "(әрекетсіздік)"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220-бапта: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абзацтағы "Жарылғыш материалдарды", "егер онда қылмыстық жаза қолданылатын әрекет белгілері болмаса" деген сөздер тиісінше "Осы Кодекстің 317-1-бабында көзделген жағдайларды қоспағанда, жарылғыш материалдарды", "қылмыс белгілері болмаған кезде" деген сөздермен ауыстырылсын;
</w:t>
      </w:r>
      <w:r>
        <w:br/>
      </w:r>
      <w:r>
        <w:rPr>
          <w:rFonts w:ascii="Times New Roman"/>
          <w:b w:val="false"/>
          <w:i w:val="false"/>
          <w:color w:val="000000"/>
          <w:sz w:val="28"/>
        </w:rPr>
        <w:t>
      екінші абзац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абзацтағы "Ядролық материалдарды" деген сөздер "Осы Кодекстің 317-1-бабында көзделген жағдайларды қоспағанда, ядролық материалдарды" деген сөздермен ауыстырылсын;
</w:t>
      </w:r>
      <w:r>
        <w:br/>
      </w:r>
      <w:r>
        <w:rPr>
          <w:rFonts w:ascii="Times New Roman"/>
          <w:b w:val="false"/>
          <w:i w:val="false"/>
          <w:color w:val="000000"/>
          <w:sz w:val="28"/>
        </w:rPr>
        <w:t>
      екінші абзац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221-баптың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232-баптың екінші бөлігінің екінші абзацындағы "бес жүзге дейінгі" деген сөздер "төрт жүзге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233-баптың екінші бөлігінің екінші абзацында: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айлық есептік көрсеткіштің" деген сөздер "дара кәсіпкерлерге - айлық есептік көрсеткіштің он бестен жиырмаға дейінгі мөлшерінде, шағын немесе орта кәсіпкерлік субъектілері болып табылатын заңды тұлғаларға -" деген сөздермен ауыстырылсын;
</w:t>
      </w:r>
      <w:r>
        <w:br/>
      </w:r>
      <w:r>
        <w:rPr>
          <w:rFonts w:ascii="Times New Roman"/>
          <w:b w:val="false"/>
          <w:i w:val="false"/>
          <w:color w:val="000000"/>
          <w:sz w:val="28"/>
        </w:rPr>
        <w:t>
      "елуден жүзге дейінгі" деген сөздер "үш жүзден төрт жүзге дейінгі" деген сөздермен ауыстырылсын;
</w:t>
      </w:r>
      <w:r>
        <w:br/>
      </w:r>
      <w:r>
        <w:rPr>
          <w:rFonts w:ascii="Times New Roman"/>
          <w:b w:val="false"/>
          <w:i w:val="false"/>
          <w:color w:val="000000"/>
          <w:sz w:val="28"/>
        </w:rPr>
        <w:t>
      "екі жүзден үш жүзге дейінгі" деген сөздер "бес жүзден алты жүзге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235-баптың бірінші және екінші бөліктерінің екінші абзацы, 236-баптың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238-бапқа ескертулердің 1-тармағындағы "мемлекеттік стандарттардың, техникалық шарттардың, құрылыс нормалары мен ережелерінің" деген сөздер "техникалық регламенттерді қоспағанда, құрылыс нормалары мен ережелерінің"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240-бапта:
</w:t>
      </w:r>
      <w:r>
        <w:br/>
      </w:r>
      <w:r>
        <w:rPr>
          <w:rFonts w:ascii="Times New Roman"/>
          <w:b w:val="false"/>
          <w:i w:val="false"/>
          <w:color w:val="000000"/>
          <w:sz w:val="28"/>
        </w:rPr>
        <w:t>
      бірінші бөліктің бірінші абзацында:
</w:t>
      </w:r>
      <w:r>
        <w:br/>
      </w:r>
      <w:r>
        <w:rPr>
          <w:rFonts w:ascii="Times New Roman"/>
          <w:b w:val="false"/>
          <w:i w:val="false"/>
          <w:color w:val="000000"/>
          <w:sz w:val="28"/>
        </w:rPr>
        <w:t>
      "белгіленген стандарттарды," деген сөздер алып тасталсын;
</w:t>
      </w:r>
      <w:r>
        <w:br/>
      </w:r>
      <w:r>
        <w:rPr>
          <w:rFonts w:ascii="Times New Roman"/>
          <w:b w:val="false"/>
          <w:i w:val="false"/>
          <w:color w:val="000000"/>
          <w:sz w:val="28"/>
        </w:rPr>
        <w:t>
      "Қоршаған ортаны" деген сөздер "Осы баптың 317-1-бабында көзделген жағдайларды қоспағанда, қоршаған ортаны" деген сөздермен ауыстырылсын;
</w:t>
      </w:r>
      <w:r>
        <w:br/>
      </w:r>
      <w:r>
        <w:rPr>
          <w:rFonts w:ascii="Times New Roman"/>
          <w:b w:val="false"/>
          <w:i w:val="false"/>
          <w:color w:val="000000"/>
          <w:sz w:val="28"/>
        </w:rPr>
        <w:t>
      екінші бөліктің бірінші абзацындағы "стандарттарды,"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244-баптың екінші абзацы, 248-баптың екінші бөлігінің екінші абзацы және 249-баптың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251-бапта:
</w:t>
      </w:r>
      <w:r>
        <w:br/>
      </w:r>
      <w:r>
        <w:rPr>
          <w:rFonts w:ascii="Times New Roman"/>
          <w:b w:val="false"/>
          <w:i w:val="false"/>
          <w:color w:val="000000"/>
          <w:sz w:val="28"/>
        </w:rPr>
        <w:t>
      бірінші абзацтағы "топырақ құнарлылығының төмендеуіне әкеп соқтырған болса" деген сөздер алып тасталсын;
</w:t>
      </w:r>
      <w:r>
        <w:br/>
      </w:r>
      <w:r>
        <w:rPr>
          <w:rFonts w:ascii="Times New Roman"/>
          <w:b w:val="false"/>
          <w:i w:val="false"/>
          <w:color w:val="000000"/>
          <w:sz w:val="28"/>
        </w:rPr>
        <w:t>
      екінші абзац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252-баптың екінші бөлігінің бірінші абзацы "іс-әрекет" деген сөзден кейін "(әрекетсіздік)"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253-баптың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254-баптың тақырыбы мен бірінші абзацы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"254-бап. Уақытша иеленген жерді мақсатына орай
</w:t>
      </w:r>
      <w:r>
        <w:br/>
      </w:r>
      <w:r>
        <w:rPr>
          <w:rFonts w:ascii="Times New Roman"/>
          <w:b w:val="false"/>
          <w:i w:val="false"/>
          <w:color w:val="000000"/>
          <w:sz w:val="28"/>
        </w:rPr>
        <w:t>
                одан әрі пайдалану үшін жарамды күйге келтіру
</w:t>
      </w:r>
      <w:r>
        <w:br/>
      </w:r>
      <w:r>
        <w:rPr>
          <w:rFonts w:ascii="Times New Roman"/>
          <w:b w:val="false"/>
          <w:i w:val="false"/>
          <w:color w:val="000000"/>
          <w:sz w:val="28"/>
        </w:rPr>
        <w:t>
                жөніндегі міндеттерді орындамау
</w:t>
      </w:r>
    </w:p>
    <w:p>
      <w:pPr>
        <w:spacing w:after="0"/>
        <w:ind w:left="0"/>
        <w:jc w:val="both"/>
      </w:pPr>
      <w:r>
        <w:rPr>
          <w:rFonts w:ascii="Times New Roman"/>
          <w:b w:val="false"/>
          <w:i w:val="false"/>
          <w:color w:val="000000"/>
          <w:sz w:val="28"/>
        </w:rPr>
        <w:t>
      Уақытша иеленген жерді мақсатына орай одан әрі пайдалану үшін жарамды күйге келтіру жөніндегі міндеттерді орындамау, -";
</w:t>
      </w:r>
    </w:p>
    <w:p>
      <w:pPr>
        <w:spacing w:after="0"/>
        <w:ind w:left="0"/>
        <w:jc w:val="both"/>
      </w:pPr>
      <w:r>
        <w:rPr>
          <w:rFonts w:ascii="Times New Roman"/>
          <w:b w:val="false"/>
          <w:i w:val="false"/>
          <w:color w:val="000000"/>
          <w:sz w:val="28"/>
        </w:rPr>
        <w:t>
</w:t>
      </w:r>
      <w:r>
        <w:rPr>
          <w:rFonts w:ascii="Times New Roman"/>
          <w:b w:val="false"/>
          <w:i w:val="false"/>
          <w:color w:val="000000"/>
          <w:sz w:val="28"/>
        </w:rPr>
        <w:t>
      54) 272-баптың екінші абзацы және 275-баптың бірінші және екінші бөліктерінің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 284-баптың үшінші бөлігінің екінші абзацындағы "тұлғаларға - бес жүз" деген сөздер "тұлғаларға - төрт жүз"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294-бапта: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абзацтағы "Өсімдік қорғау" деген сөздер "Осы Заңның 317-1-бабында көзделген жағдайларды қоспағанда, өсімдік қорғау" деген сөздермен ауыстырылсын;
</w:t>
      </w:r>
      <w:r>
        <w:br/>
      </w:r>
      <w:r>
        <w:rPr>
          <w:rFonts w:ascii="Times New Roman"/>
          <w:b w:val="false"/>
          <w:i w:val="false"/>
          <w:color w:val="000000"/>
          <w:sz w:val="28"/>
        </w:rPr>
        <w:t>
      екінші абзац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екінші бөліктің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 296-баптың бірінші абзацындағы "Елді мекендерді," деген сөздер "Осы Кодекстің 317-1-бабында көзделген жағдайларды қоспағанда, елді мекендерді,"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298-баптың үшінші бөлігінің екінші абзацындағы және 298-1-баптың екінші бөлігінің екінші абзацындағы "құқық бұзушылық жасау құралдары немесе тікелей құқық бұзушылық объектілері болған заттары" деген сөздер "әкімшілік құқық бұзушылық заттары және (немесе) құралдары"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 302-бапта:
</w:t>
      </w:r>
      <w:r>
        <w:br/>
      </w:r>
      <w:r>
        <w:rPr>
          <w:rFonts w:ascii="Times New Roman"/>
          <w:b w:val="false"/>
          <w:i w:val="false"/>
          <w:color w:val="000000"/>
          <w:sz w:val="28"/>
        </w:rPr>
        <w:t>
      тақырыптағы "қолданыстағы стандарттарды (нормаларды, ережелерді) немесе" деген сөздер алып тасталсын;
</w:t>
      </w:r>
      <w:r>
        <w:br/>
      </w:r>
      <w:r>
        <w:rPr>
          <w:rFonts w:ascii="Times New Roman"/>
          <w:b w:val="false"/>
          <w:i w:val="false"/>
          <w:color w:val="000000"/>
          <w:sz w:val="28"/>
        </w:rPr>
        <w:t>
      бірінші бөліктің бірінші абзацындағы "қолданыстағы стандарттарды (нормаларды, ережелерді) 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 306-баптың бірінші бөлігінің бірінші абзацындағы "шет мемлекеттердің жеке немесе заңды тұлғаларына" деген сөздер "шетелдіктерге, басқа мемлекеттің заңнамасына сәйкес құрылған заңды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 306-1-бапта:
</w:t>
      </w:r>
      <w:r>
        <w:br/>
      </w:r>
      <w:r>
        <w:rPr>
          <w:rFonts w:ascii="Times New Roman"/>
          <w:b w:val="false"/>
          <w:i w:val="false"/>
          <w:color w:val="000000"/>
          <w:sz w:val="28"/>
        </w:rPr>
        <w:t>
      екінші бөліктің екінші абзацы "экологиялық аудиторлық ұйымдарға" деген сөздердің алдынан "орта кәсіпкерлік субъектілері болып табылатын экологиялық аудиторлық ұйымдарға - екі жүзден екі жүз елуге дейінгі мөлшерінде, ірі кәсіпкерлік субъектілері болып табылатын" деген сөздермен толықтырылсын;
</w:t>
      </w:r>
      <w:r>
        <w:br/>
      </w:r>
      <w:r>
        <w:rPr>
          <w:rFonts w:ascii="Times New Roman"/>
          <w:b w:val="false"/>
          <w:i w:val="false"/>
          <w:color w:val="000000"/>
          <w:sz w:val="28"/>
        </w:rPr>
        <w:t>
      үшінші бөліктің екінші абзацы "экологиялық аудиторлық ұйымдарға" деген сөздердің алдынан "орта кәсіпкерлік субъектілері болып табылатын экологиялық аудиторлық ұйымдарға - үш жүзден төрт жүзге дейінгі мөлшерінде, ірі кәсіпкерлік субъектілері болып табылатын" деген сөздермен толықтырылсын;
</w:t>
      </w:r>
      <w:r>
        <w:br/>
      </w:r>
      <w:r>
        <w:rPr>
          <w:rFonts w:ascii="Times New Roman"/>
          <w:b w:val="false"/>
          <w:i w:val="false"/>
          <w:color w:val="000000"/>
          <w:sz w:val="28"/>
        </w:rPr>
        <w:t>
      төртінші бөліктің екінші абзацы мынадай редакцияда жазылсын:
</w:t>
      </w:r>
      <w:r>
        <w:br/>
      </w:r>
      <w:r>
        <w:rPr>
          <w:rFonts w:ascii="Times New Roman"/>
          <w:b w:val="false"/>
          <w:i w:val="false"/>
          <w:color w:val="000000"/>
          <w:sz w:val="28"/>
        </w:rPr>
        <w:t>
      "лауазымды адамдарға, дара кәсіпкерлерге - айлық есептік көрсеткіштің екі жүзден үш жүзге дейінгі мөлшерінде, шағын немесе орта кәсіпкерлік субъектілері немесе коммерциялық емес ұйымдар болып табылатын заңды тұлғаларға - үш жүзден төрт жүзге дейінгі мөлшерінде, ірі кәсіпкерлік субъектілері болып табылатын заңды тұлғаларға алты жүзден жеті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309-1-бап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"309-1-бап. Қазақстан Республикасының астық туралы
</w:t>
      </w:r>
      <w:r>
        <w:br/>
      </w:r>
      <w:r>
        <w:rPr>
          <w:rFonts w:ascii="Times New Roman"/>
          <w:b w:val="false"/>
          <w:i w:val="false"/>
          <w:color w:val="000000"/>
          <w:sz w:val="28"/>
        </w:rPr>
        <w:t>
                  заңнамасын бұзу
</w:t>
      </w:r>
      <w:r>
        <w:br/>
      </w:r>
      <w:r>
        <w:rPr>
          <w:rFonts w:ascii="Times New Roman"/>
          <w:b w:val="false"/>
          <w:i w:val="false"/>
          <w:color w:val="000000"/>
          <w:sz w:val="28"/>
        </w:rPr>
        <w:t>
</w:t>
      </w:r>
      <w:r>
        <w:br/>
      </w:r>
      <w:r>
        <w:rPr>
          <w:rFonts w:ascii="Times New Roman"/>
          <w:b w:val="false"/>
          <w:i w:val="false"/>
          <w:color w:val="000000"/>
          <w:sz w:val="28"/>
        </w:rPr>
        <w:t>
      1. Астықты экспорттаушылардың уәкілетті органға астық нарығы мониторингі жөніндегі есептілікті табыс етпеуі, -
</w:t>
      </w:r>
      <w:r>
        <w:br/>
      </w:r>
      <w:r>
        <w:rPr>
          <w:rFonts w:ascii="Times New Roman"/>
          <w:b w:val="false"/>
          <w:i w:val="false"/>
          <w:color w:val="000000"/>
          <w:sz w:val="28"/>
        </w:rPr>
        <w:t>
      жеке тұлғаларға - айлық есептік көрсеткіштің бестен онға дейінгі мөлшерінде, шағын немесе орта кәсіпкерлік субъектілері болып табылатын заңды тұлғаларға - он бестен жиырмаға дейінгі мөлшерінде, ірі кәсіпкерлік субъектілері болып табылатын заңды тұлғаларға - жетпістен жүзге дейінгі мөлшерінде айыппұл салуға әкеп соғады.
</w:t>
      </w:r>
      <w:r>
        <w:br/>
      </w:r>
      <w:r>
        <w:rPr>
          <w:rFonts w:ascii="Times New Roman"/>
          <w:b w:val="false"/>
          <w:i w:val="false"/>
          <w:color w:val="000000"/>
          <w:sz w:val="28"/>
        </w:rPr>
        <w:t>
      2. Астықты экспорттау және импорттау кезінде астық сапасының тиісті паспорттарынсыз өткізу, -
</w:t>
      </w:r>
      <w:r>
        <w:br/>
      </w:r>
      <w:r>
        <w:rPr>
          <w:rFonts w:ascii="Times New Roman"/>
          <w:b w:val="false"/>
          <w:i w:val="false"/>
          <w:color w:val="000000"/>
          <w:sz w:val="28"/>
        </w:rPr>
        <w:t>
      жеке тұлғаларға - бес,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 жүз елу айлық есептік көрсеткіш мөлшерінде айыппұл салуға әкеп соғады.
</w:t>
      </w:r>
      <w:r>
        <w:br/>
      </w:r>
      <w:r>
        <w:rPr>
          <w:rFonts w:ascii="Times New Roman"/>
          <w:b w:val="false"/>
          <w:i w:val="false"/>
          <w:color w:val="000000"/>
          <w:sz w:val="28"/>
        </w:rPr>
        <w:t>
      3. Мемлекеттік ресурстар астығын сақтайтын астық қабылдау кәсіпорындарының астықтың кез келген мөлшерін тиеп жөнелтуі және (немесе) көлік ұйымдарының астықты уәкілетті органмен алдын ала келіспей әкетуі, -
</w:t>
      </w:r>
      <w:r>
        <w:br/>
      </w:r>
      <w:r>
        <w:rPr>
          <w:rFonts w:ascii="Times New Roman"/>
          <w:b w:val="false"/>
          <w:i w:val="false"/>
          <w:color w:val="000000"/>
          <w:sz w:val="28"/>
        </w:rPr>
        <w:t>
      орта кәсіпкерлік субъектілері болып табылатын заңды тұлғаларға - айлық есептік көрсеткіштің жүзден жүз елуге дейінгі мөлшерінде, ірі кәсіпкерлік субъектілері болып табылатын заңды тұлғаларға - жүз елуден екі жүзге дейінгі мөлшерінде айыппұл салуға әкеп соғады.
</w:t>
      </w:r>
      <w:r>
        <w:br/>
      </w:r>
      <w:r>
        <w:rPr>
          <w:rFonts w:ascii="Times New Roman"/>
          <w:b w:val="false"/>
          <w:i w:val="false"/>
          <w:color w:val="000000"/>
          <w:sz w:val="28"/>
        </w:rPr>
        <w:t>
      4. Астық қабылдау кәсіпорындарының астықтың сандық-сапалық есебін жүргізу; астық қолхаттарын беру, олардың айналымы және өтелуі ережелерін бұзуы, -
</w:t>
      </w:r>
      <w:r>
        <w:br/>
      </w:r>
      <w:r>
        <w:rPr>
          <w:rFonts w:ascii="Times New Roman"/>
          <w:b w:val="false"/>
          <w:i w:val="false"/>
          <w:color w:val="000000"/>
          <w:sz w:val="28"/>
        </w:rPr>
        <w:t>
      орта кәсіпкерлік субъектілері болып табылатын заңды тұлғаларға - айлық есептік көрсеткіштің жүз елуден екі жүзге дейінгі мөлшерінде, ірі кәсіпкерлік субъектілері болып табылатын заңды тұлғаларға екі жүз елуден үш жүзге дейінгі мөлшерінде айыппұл салуға әкеп соғады.
</w:t>
      </w:r>
      <w:r>
        <w:br/>
      </w:r>
      <w:r>
        <w:rPr>
          <w:rFonts w:ascii="Times New Roman"/>
          <w:b w:val="false"/>
          <w:i w:val="false"/>
          <w:color w:val="000000"/>
          <w:sz w:val="28"/>
        </w:rPr>
        <w:t>
      5. Астық қабылдау кәсіпорнының астықты сақтауға қатысты емес қызметті жүзеге асыруы, үшінші тұлғалардың міндеттемелері бойынша кепілдіктер беруі және (немесе) өз мүлкін кепілге беруі, -
</w:t>
      </w:r>
      <w:r>
        <w:br/>
      </w:r>
      <w:r>
        <w:rPr>
          <w:rFonts w:ascii="Times New Roman"/>
          <w:b w:val="false"/>
          <w:i w:val="false"/>
          <w:color w:val="000000"/>
          <w:sz w:val="28"/>
        </w:rPr>
        <w:t>
      лицензияның қолданылуын тоқтата тұрып, орта кәсіпкерлік субъектілері болып табылатын заңды тұлғаларға - айлық есептік көрсеткіштің жүзден жүз жиырмаға дейінгі мөлшерінде, ірі кәсіпкерлік субъектілері болып табылатын заңды тұлғаларға - екі жүз елуден үш жүзге дейінгі мөлшерінде айыппұл салуға әкеп соғады.
</w:t>
      </w:r>
      <w:r>
        <w:br/>
      </w:r>
      <w:r>
        <w:rPr>
          <w:rFonts w:ascii="Times New Roman"/>
          <w:b w:val="false"/>
          <w:i w:val="false"/>
          <w:color w:val="000000"/>
          <w:sz w:val="28"/>
        </w:rPr>
        <w:t>
      6. Астық қабылдау кәсіпорындарының астықтың сандық және сапалық көрсеткіштерін жүйелі түрде (қатарынан күнтізбелік алты ай ішінде екі және одан да көп рет) бұрмалауы, олар құжаттамамен расталған жағдайда, -
</w:t>
      </w:r>
      <w:r>
        <w:br/>
      </w:r>
      <w:r>
        <w:rPr>
          <w:rFonts w:ascii="Times New Roman"/>
          <w:b w:val="false"/>
          <w:i w:val="false"/>
          <w:color w:val="000000"/>
          <w:sz w:val="28"/>
        </w:rPr>
        <w:t>
      лицензияның қолданылуын тоқтата тұрып, орта кәсіпкерлік субъектілері болып табылатын заңды тұлғаларға - айлық есептік көрсеткіштің жүз елуден екі жүзге дейінгі мөлшерінде, ірі кәсіпкерлік субъектілері болып табылатын заңды тұлғаларға төрт жүз елуден бес жүзге дейінгі мөлшерінде айыппұл салуға әкеп соғады.
</w:t>
      </w:r>
      <w:r>
        <w:br/>
      </w:r>
      <w:r>
        <w:rPr>
          <w:rFonts w:ascii="Times New Roman"/>
          <w:b w:val="false"/>
          <w:i w:val="false"/>
          <w:color w:val="000000"/>
          <w:sz w:val="28"/>
        </w:rPr>
        <w:t>
      7. Астық қабылдау кәсіпорнының оларсыз астықты қабылдау, өлшеу, кептіру, тазарту, сақтау және тиеп жөнелту қызметтерін жүзеге асыру толығымен мүмкін болмайтын не айтарлықтай нашарлайтын негізгі құрал-жабдықтарды иеліктен шығаруы, -
</w:t>
      </w:r>
      <w:r>
        <w:br/>
      </w:r>
      <w:r>
        <w:rPr>
          <w:rFonts w:ascii="Times New Roman"/>
          <w:b w:val="false"/>
          <w:i w:val="false"/>
          <w:color w:val="000000"/>
          <w:sz w:val="28"/>
        </w:rPr>
        <w:t>
      лицензияның қолданылуын тоқтата тұрып, орта кәсіпкерлік субъектілері болып табылатын заңды тұлғаларға - айлық есептік көрсеткіштің жүзден жүз жиырмаға дейінгі мөлшерінде, ірі кәсіпкерлік субъектілері болып табылатын заңды тұлғаларға екі жүз елуден үш жүзге дейінгі мөлшерінде айыппұл салуға әкеп соғады.
</w:t>
      </w:r>
      <w:r>
        <w:br/>
      </w:r>
      <w:r>
        <w:rPr>
          <w:rFonts w:ascii="Times New Roman"/>
          <w:b w:val="false"/>
          <w:i w:val="false"/>
          <w:color w:val="000000"/>
          <w:sz w:val="28"/>
        </w:rPr>
        <w:t>
      8. Лицензияның қолданысын тоқтата тұру мерзімі өткеннен кейін осы баптың бесінші, алтыншы, жетінші бөліктерінде көзделген әкімшілік жауаптылыққа тартуға әкеп соққан бұзушылықтарды жоймау, -
</w:t>
      </w:r>
      <w:r>
        <w:br/>
      </w:r>
      <w:r>
        <w:rPr>
          <w:rFonts w:ascii="Times New Roman"/>
          <w:b w:val="false"/>
          <w:i w:val="false"/>
          <w:color w:val="000000"/>
          <w:sz w:val="28"/>
        </w:rPr>
        <w:t>
      лицензиядан айыра отырып, орта кәсіпкерлік субъектілері болып табылатын заңды тұлғаларға - айлық есептік көрсеткіштің екі жүзден екі жүз елуге дейінгі мөлшерінде, ірі кәсіпкерлік субъектілері болып табылатын заңды тұлғаларға бес жүзден бес жүз елуге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310-баптың он үшінші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64) 313-баптың бірінші абзацындағы "Жарылыс және өрт қауіпсіздігі жөніндегі мемлекеттік стандарттар талаптарына" деген сөздер "Техникалық регламенттердің талаптарын қоспағанда, жарылыс және өрт қауіпсіздігі жөніндегі талаптарға"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 317-бап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"317-бап. Техникалық реттеу және өлшем бірлігін
</w:t>
      </w:r>
      <w:r>
        <w:br/>
      </w:r>
      <w:r>
        <w:rPr>
          <w:rFonts w:ascii="Times New Roman"/>
          <w:b w:val="false"/>
          <w:i w:val="false"/>
          <w:color w:val="000000"/>
          <w:sz w:val="28"/>
        </w:rPr>
        <w:t>
                қамтамасыз ету саласындағы заңнаманы бұзу
</w:t>
      </w:r>
      <w:r>
        <w:br/>
      </w:r>
      <w:r>
        <w:rPr>
          <w:rFonts w:ascii="Times New Roman"/>
          <w:b w:val="false"/>
          <w:i w:val="false"/>
          <w:color w:val="000000"/>
          <w:sz w:val="28"/>
        </w:rPr>
        <w:t>
</w:t>
      </w:r>
      <w:r>
        <w:br/>
      </w:r>
      <w:r>
        <w:rPr>
          <w:rFonts w:ascii="Times New Roman"/>
          <w:b w:val="false"/>
          <w:i w:val="false"/>
          <w:color w:val="000000"/>
          <w:sz w:val="28"/>
        </w:rPr>
        <w:t>
      1. Техникалық реттеу және өлшем бірлігін қамтамасыз ету саласындағы заңнаманы:
</w:t>
      </w:r>
      <w:r>
        <w:br/>
      </w:r>
      <w:r>
        <w:rPr>
          <w:rFonts w:ascii="Times New Roman"/>
          <w:b w:val="false"/>
          <w:i w:val="false"/>
          <w:color w:val="000000"/>
          <w:sz w:val="28"/>
        </w:rPr>
        <w:t>
      1) техникалық регламенттердің талаптарына сәйкес келмейтін өнімдерді өткізу;
</w:t>
      </w:r>
      <w:r>
        <w:br/>
      </w:r>
      <w:r>
        <w:rPr>
          <w:rFonts w:ascii="Times New Roman"/>
          <w:b w:val="false"/>
          <w:i w:val="false"/>
          <w:color w:val="000000"/>
          <w:sz w:val="28"/>
        </w:rPr>
        <w:t>
      2) стандарттау жөніндегі мәлімделген нормативтік құжаттың талаптарына сәйкес келмейтін өнімді бөлшек сауда ұйымдарында, рыноктарда сатуға шығару;
</w:t>
      </w:r>
      <w:r>
        <w:br/>
      </w:r>
      <w:r>
        <w:rPr>
          <w:rFonts w:ascii="Times New Roman"/>
          <w:b w:val="false"/>
          <w:i w:val="false"/>
          <w:color w:val="000000"/>
          <w:sz w:val="28"/>
        </w:rPr>
        <w:t>
      3) тауарларды буып-түю және буып-түйілген тауарларды кез келген орама түрінде өткізу кезінде ережелерді сақтамау, егер бұл өнім сапасының төмендеуіне, бұзылуына немесе өнімнің нормативтен артық ысырап болуына әкеп соқса;
</w:t>
      </w:r>
      <w:r>
        <w:br/>
      </w:r>
      <w:r>
        <w:rPr>
          <w:rFonts w:ascii="Times New Roman"/>
          <w:b w:val="false"/>
          <w:i w:val="false"/>
          <w:color w:val="000000"/>
          <w:sz w:val="28"/>
        </w:rPr>
        <w:t>
      4) сәйкестігі міндетті растауға жататын, сәйкестік сертификаты немесе сәйкестік туралы декларациясы жоқ, сондай-ақ оны қолдан жасаған, қолдану мерзімі өткен немесе тоқтатыла тұрған жағдайда өнімді әкелу және (немесе) өткізу;
</w:t>
      </w:r>
      <w:r>
        <w:br/>
      </w:r>
      <w:r>
        <w:rPr>
          <w:rFonts w:ascii="Times New Roman"/>
          <w:b w:val="false"/>
          <w:i w:val="false"/>
          <w:color w:val="000000"/>
          <w:sz w:val="28"/>
        </w:rPr>
        <w:t>
      5) тиісті нормативтік құжаттарсыз өнімді (соның ішінде жөндеуден) шығару, жеткізу (өткізу) немесе пайдалану (жарату), жұмыстар мен қызметтерді орындау;
</w:t>
      </w:r>
      <w:r>
        <w:br/>
      </w:r>
      <w:r>
        <w:rPr>
          <w:rFonts w:ascii="Times New Roman"/>
          <w:b w:val="false"/>
          <w:i w:val="false"/>
          <w:color w:val="000000"/>
          <w:sz w:val="28"/>
        </w:rPr>
        <w:t>
      6) өнімді стандарттау жөніндегі нормативтік құжаттардың талаптарына сәйкес келмейтін конструкторлық, технологиялық және жобалау құжаттамаларын тапсырыс берушіге не өндіріске беру;
</w:t>
      </w:r>
      <w:r>
        <w:br/>
      </w:r>
      <w:r>
        <w:rPr>
          <w:rFonts w:ascii="Times New Roman"/>
          <w:b w:val="false"/>
          <w:i w:val="false"/>
          <w:color w:val="000000"/>
          <w:sz w:val="28"/>
        </w:rPr>
        <w:t>
      7) сәйкестікті растау және аккредиттеу жөніндегі жұмыстарды жүргізу ережелерін бұзу;
</w:t>
      </w:r>
      <w:r>
        <w:br/>
      </w:r>
      <w:r>
        <w:rPr>
          <w:rFonts w:ascii="Times New Roman"/>
          <w:b w:val="false"/>
          <w:i w:val="false"/>
          <w:color w:val="000000"/>
          <w:sz w:val="28"/>
        </w:rPr>
        <w:t>
      8) сәйкестік сертификатын негізсіз беру немесе қолданылу күшін растау, сол сияқты сәйкестік туралы декларацияны, декларацияны мәлімдеуді негізсіз қабылдау немесе тіркеу;
</w:t>
      </w:r>
      <w:r>
        <w:br/>
      </w:r>
      <w:r>
        <w:rPr>
          <w:rFonts w:ascii="Times New Roman"/>
          <w:b w:val="false"/>
          <w:i w:val="false"/>
          <w:color w:val="000000"/>
          <w:sz w:val="28"/>
        </w:rPr>
        <w:t>
      9) техникалық реттеудің мемлекеттік жүйесінде сәйкестікті растау саласында аккредиттелмеген жұмыстарды жүзеге асыру;
</w:t>
      </w:r>
      <w:r>
        <w:br/>
      </w:r>
      <w:r>
        <w:rPr>
          <w:rFonts w:ascii="Times New Roman"/>
          <w:b w:val="false"/>
          <w:i w:val="false"/>
          <w:color w:val="000000"/>
          <w:sz w:val="28"/>
        </w:rPr>
        <w:t>
      10) мемлекеттік сынақтан немесе метрологиялық аттестаттаудан өтпеген, сондай-ақ тексерілмеген немесе жөнделмеген өлшем құралдарын және стандарттық үлгілерді айналымға шығару;
</w:t>
      </w:r>
      <w:r>
        <w:br/>
      </w:r>
      <w:r>
        <w:rPr>
          <w:rFonts w:ascii="Times New Roman"/>
          <w:b w:val="false"/>
          <w:i w:val="false"/>
          <w:color w:val="000000"/>
          <w:sz w:val="28"/>
        </w:rPr>
        <w:t>
      11) тиісті рұқсатсыз өлшем құралдарын дайындау, тексеру және жөндеу, сондай-ақ стандарттық үлгілерді шығару және метрологиялық аттестаттау;
</w:t>
      </w:r>
      <w:r>
        <w:br/>
      </w:r>
      <w:r>
        <w:rPr>
          <w:rFonts w:ascii="Times New Roman"/>
          <w:b w:val="false"/>
          <w:i w:val="false"/>
          <w:color w:val="000000"/>
          <w:sz w:val="28"/>
        </w:rPr>
        <w:t>
      12) мемлекеттік метрологиялық қадағалауға жататын және метрологиялық аттестаттаудан өтпеген өлшемдерді орындау әдістемелерін қолдану;
</w:t>
      </w:r>
      <w:r>
        <w:br/>
      </w:r>
      <w:r>
        <w:rPr>
          <w:rFonts w:ascii="Times New Roman"/>
          <w:b w:val="false"/>
          <w:i w:val="false"/>
          <w:color w:val="000000"/>
          <w:sz w:val="28"/>
        </w:rPr>
        <w:t>
      13) тексеруден немесе өлшем құралдарын калибрлеуден өтпеген және (немесе) өлшем бірлігін қамтамасыз етудің мемлекеттік жүйесінің тізіліміне енгізілмеген өлшем құралдарын пайдалану;
</w:t>
      </w:r>
      <w:r>
        <w:br/>
      </w:r>
      <w:r>
        <w:rPr>
          <w:rFonts w:ascii="Times New Roman"/>
          <w:b w:val="false"/>
          <w:i w:val="false"/>
          <w:color w:val="000000"/>
          <w:sz w:val="28"/>
        </w:rPr>
        <w:t>
      14) тауар шығарылған елді айқындау жөніндегі тәртіпті бұзу, сол сияқты тауардың шығу сертификатын заңсыз беру түрінде жасалған бұзушылық, -
</w:t>
      </w:r>
      <w:r>
        <w:br/>
      </w:r>
      <w:r>
        <w:rPr>
          <w:rFonts w:ascii="Times New Roman"/>
          <w:b w:val="false"/>
          <w:i w:val="false"/>
          <w:color w:val="000000"/>
          <w:sz w:val="28"/>
        </w:rPr>
        <w:t>
      аккредиттеу аттестатын, сарапшы-аудитор аттестатын тоқтата отырып не онсыз, жеке тұлғаларды - айлық есептік көрсеткіштің бестен онға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жиырмадан отызға дейінгі мөлшерінде, ірі кәсіпкерлік субъектілері болып табылатын заңды тұлғаларға сексеннен жүзге дейінгі мөлшерінде айыппұл салуға әкеп соғады.
</w:t>
      </w:r>
      <w:r>
        <w:br/>
      </w:r>
      <w:r>
        <w:rPr>
          <w:rFonts w:ascii="Times New Roman"/>
          <w:b w:val="false"/>
          <w:i w:val="false"/>
          <w:color w:val="000000"/>
          <w:sz w:val="28"/>
        </w:rPr>
        <w:t>
      2. Осы Кодекстің 317-1-бабында көзделген жағдайлардан басқа, техникалық реттеу және өлшем бірлігін қамтамасыз ету саласындағы заңнаманың талаптарын сақтауға мемлекеттік қадағалауды жүзеге асыратын органдардың нұсқауларын орындамау не тиісінше орындамау, -
</w:t>
      </w:r>
      <w:r>
        <w:br/>
      </w:r>
      <w:r>
        <w:rPr>
          <w:rFonts w:ascii="Times New Roman"/>
          <w:b w:val="false"/>
          <w:i w:val="false"/>
          <w:color w:val="000000"/>
          <w:sz w:val="28"/>
        </w:rPr>
        <w:t>
      аккредиттеу аттестатынан, сарапшы-аудитор аттестатынан айыра отырып не онсыз, жеке тұлғаларға - айлық есептік көрсеткіштің оннан он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қырықтан елуге дейінгі мөлшерінде, ірі кәсіпкерлік субъектілері болып табылатын заңды тұлғаларға жүзден жүз елуге дейінгі мөлшерінде айыппұл салуға әкеп соғады.
</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аккредиттеу аттестатынан, сарапшы-аудитор аттестатынан айыра отырып не онсыз, жеке тұлғаларға - айлық есептік көрсеткіштің оннан он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қырықтан елуге дейінгі мөлшерінде, ірі кәсіпкерлік субъектілері болып табылатын заңды тұлғаларға жүзден жүз елуге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 мынадай мазмұндағы 317-1-баппен толықтырылсын:
</w:t>
      </w:r>
      <w:r>
        <w:br/>
      </w:r>
      <w:r>
        <w:rPr>
          <w:rFonts w:ascii="Times New Roman"/>
          <w:b w:val="false"/>
          <w:i w:val="false"/>
          <w:color w:val="000000"/>
          <w:sz w:val="28"/>
        </w:rPr>
        <w:t>
</w:t>
      </w:r>
      <w:r>
        <w:br/>
      </w:r>
      <w:r>
        <w:rPr>
          <w:rFonts w:ascii="Times New Roman"/>
          <w:b w:val="false"/>
          <w:i w:val="false"/>
          <w:color w:val="000000"/>
          <w:sz w:val="28"/>
        </w:rPr>
        <w:t>
      "317-1-бап. Өнімнің жекелеген түрлерінің қауіпсіздігін
</w:t>
      </w:r>
      <w:r>
        <w:br/>
      </w:r>
      <w:r>
        <w:rPr>
          <w:rFonts w:ascii="Times New Roman"/>
          <w:b w:val="false"/>
          <w:i w:val="false"/>
          <w:color w:val="000000"/>
          <w:sz w:val="28"/>
        </w:rPr>
        <w:t>
                  қамтамасыз ету саласындағы заңнаманы бұзу
</w:t>
      </w:r>
      <w:r>
        <w:br/>
      </w:r>
      <w:r>
        <w:rPr>
          <w:rFonts w:ascii="Times New Roman"/>
          <w:b w:val="false"/>
          <w:i w:val="false"/>
          <w:color w:val="000000"/>
          <w:sz w:val="28"/>
        </w:rPr>
        <w:t>
</w:t>
      </w:r>
      <w:r>
        <w:br/>
      </w:r>
      <w:r>
        <w:rPr>
          <w:rFonts w:ascii="Times New Roman"/>
          <w:b w:val="false"/>
          <w:i w:val="false"/>
          <w:color w:val="000000"/>
          <w:sz w:val="28"/>
        </w:rPr>
        <w:t>
      Субъектінің тамақ өнімдерінің, химиялық өнімдердің,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өнімдердің өмірлік циклі процестерін жүзеге асыруын тоқтатпауы, сол сияқты мемлекеттік органдардың қауіпсіздікті қамтамасыз ету мәселелері жөніндегі нұсқауларын орындамауы, -
</w:t>
      </w:r>
      <w:r>
        <w:br/>
      </w:r>
      <w:r>
        <w:rPr>
          <w:rFonts w:ascii="Times New Roman"/>
          <w:b w:val="false"/>
          <w:i w:val="false"/>
          <w:color w:val="000000"/>
          <w:sz w:val="28"/>
        </w:rPr>
        <w:t>
      қызметі тоқтатыла отырып немесе онсыз, өнім тәркілене отырып немесе онсыз, жеке тұлғаларға - айлық есептік көрсеткіштің жүз елуден жүз алпысқа дейінгі мөлшерінде, лауазымды адамдарға, дара кәсіпкерлерге, шағын немесе орта кәсіпкерлік субъектілері немесе коммерциялық ұйымдар болып табылатын заңды тұлғаларға - үш жүзден үш жүз онға дейінгі мөлшерінде, ірі кәсіпкерлік субъектілері болып табылатын заңды тұлғаларға бір мың бес жүзден бір мың алты жүзге дейінгі мөлшерінде айыппұл салуға әкеп соғады.
</w:t>
      </w:r>
      <w:r>
        <w:br/>
      </w:r>
      <w:r>
        <w:rPr>
          <w:rFonts w:ascii="Times New Roman"/>
          <w:b w:val="false"/>
          <w:i w:val="false"/>
          <w:color w:val="000000"/>
          <w:sz w:val="28"/>
        </w:rPr>
        <w:t>
      Ескерту.
</w:t>
      </w:r>
      <w:r>
        <w:br/>
      </w:r>
      <w:r>
        <w:rPr>
          <w:rFonts w:ascii="Times New Roman"/>
          <w:b w:val="false"/>
          <w:i w:val="false"/>
          <w:color w:val="000000"/>
          <w:sz w:val="28"/>
        </w:rPr>
        <w:t>
      Осы бапқа қатысты тамақ өнімдерінің, химиялық өнімдердің, машиналар мен жабдықтардың, ойыншықтардың қауіпсіздігі туралы заңнамалық актілерге сәйкес өнімдердің қауіпсіздігіне жауапты тұлғалар субъектілер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323-бапта: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абзацтағы "Абайсыздықтан жаппай ауруға" деген сөздер "Осы Кодекстің 317-1-бабында көзделген жағдайларды қоспағанда және абайсыздықтан жаппай ауруға" деген сөздермен ауыстырылсын;
</w:t>
      </w:r>
      <w:r>
        <w:br/>
      </w:r>
      <w:r>
        <w:rPr>
          <w:rFonts w:ascii="Times New Roman"/>
          <w:b w:val="false"/>
          <w:i w:val="false"/>
          <w:color w:val="000000"/>
          <w:sz w:val="28"/>
        </w:rPr>
        <w:t>
      екінші абзац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абзацтағы "іс-әрекет" деген сөзден кейін "(әрекетсіздік)" деген сөзбен толықтырылсын;
</w:t>
      </w:r>
      <w:r>
        <w:br/>
      </w:r>
      <w:r>
        <w:rPr>
          <w:rFonts w:ascii="Times New Roman"/>
          <w:b w:val="false"/>
          <w:i w:val="false"/>
          <w:color w:val="000000"/>
          <w:sz w:val="28"/>
        </w:rPr>
        <w:t>
      екінші абзацта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 324-баптың екінші және үшінші бөліктерінің екінші абзацындағы "тікелей құқық бұзушылық объектілері" деген сөздер "әкімшілік құқық бұзушылық жасаудың тікелей нысанасы болып табылатын дәрілік және оларға теңестірілген заттар, емдеу-профилактикалық тағам өнімдері мен азықтық қоспалар, сондай-ақ косметикалық заттар"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 мынадай мазмұндағы 330-1-баппен толықтырылсын:
</w:t>
      </w:r>
      <w:r>
        <w:br/>
      </w:r>
      <w:r>
        <w:rPr>
          <w:rFonts w:ascii="Times New Roman"/>
          <w:b w:val="false"/>
          <w:i w:val="false"/>
          <w:color w:val="000000"/>
          <w:sz w:val="28"/>
        </w:rPr>
        <w:t>
</w:t>
      </w:r>
      <w:r>
        <w:br/>
      </w:r>
      <w:r>
        <w:rPr>
          <w:rFonts w:ascii="Times New Roman"/>
          <w:b w:val="false"/>
          <w:i w:val="false"/>
          <w:color w:val="000000"/>
          <w:sz w:val="28"/>
        </w:rPr>
        <w:t>
      "330-1-бап. Қоғамдық тәртіпті қамтамасыз етуге қатысатын
</w:t>
      </w:r>
      <w:r>
        <w:br/>
      </w:r>
      <w:r>
        <w:rPr>
          <w:rFonts w:ascii="Times New Roman"/>
          <w:b w:val="false"/>
          <w:i w:val="false"/>
          <w:color w:val="000000"/>
          <w:sz w:val="28"/>
        </w:rPr>
        <w:t>
                  адамның заңды талабына бағынбау
</w:t>
      </w:r>
      <w:r>
        <w:br/>
      </w:r>
      <w:r>
        <w:rPr>
          <w:rFonts w:ascii="Times New Roman"/>
          <w:b w:val="false"/>
          <w:i w:val="false"/>
          <w:color w:val="000000"/>
          <w:sz w:val="28"/>
        </w:rPr>
        <w:t>
</w:t>
      </w:r>
      <w:r>
        <w:br/>
      </w:r>
      <w:r>
        <w:rPr>
          <w:rFonts w:ascii="Times New Roman"/>
          <w:b w:val="false"/>
          <w:i w:val="false"/>
          <w:color w:val="000000"/>
          <w:sz w:val="28"/>
        </w:rPr>
        <w:t>
      1. Қоғамдық тәртіпті қамтамасыз етуге қатысатын адамның заңды талабына бағынбау, -
</w:t>
      </w:r>
      <w:r>
        <w:br/>
      </w:r>
      <w:r>
        <w:rPr>
          <w:rFonts w:ascii="Times New Roman"/>
          <w:b w:val="false"/>
          <w:i w:val="false"/>
          <w:color w:val="000000"/>
          <w:sz w:val="28"/>
        </w:rPr>
        <w:t>
      айлық есептік көрсеткіштің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айлық есептік көрсеткіштің бестен онға дейінгі мөлшерінде айыппұл салуға не бес тәулікке дейін әкімшілік қамауға 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333-баптың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 336-бапта:
</w:t>
      </w:r>
      <w:r>
        <w:br/>
      </w:r>
      <w:r>
        <w:rPr>
          <w:rFonts w:ascii="Times New Roman"/>
          <w:b w:val="false"/>
          <w:i w:val="false"/>
          <w:color w:val="000000"/>
          <w:sz w:val="28"/>
        </w:rPr>
        <w:t>
      бірінші бөліктің бірінші абзацындағы ", стадиондарда, гүлзарларда, саябақтарда, қоғамдық көлікте" деген сөздер алып тасталсын;
</w:t>
      </w:r>
      <w:r>
        <w:br/>
      </w:r>
      <w:r>
        <w:rPr>
          <w:rFonts w:ascii="Times New Roman"/>
          <w:b w:val="false"/>
          <w:i w:val="false"/>
          <w:color w:val="000000"/>
          <w:sz w:val="28"/>
        </w:rPr>
        <w:t>
      екінші бөліктің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72) 336-1-баптың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p>
    <w:p>
      <w:pPr>
        <w:spacing w:after="0"/>
        <w:ind w:left="0"/>
        <w:jc w:val="both"/>
      </w:pPr>
      <w:r>
        <w:rPr>
          <w:rFonts w:ascii="Times New Roman"/>
          <w:b w:val="false"/>
          <w:i w:val="false"/>
          <w:color w:val="000000"/>
          <w:sz w:val="28"/>
        </w:rPr>
        <w:t>
</w:t>
      </w:r>
      <w:r>
        <w:rPr>
          <w:rFonts w:ascii="Times New Roman"/>
          <w:b w:val="false"/>
          <w:i w:val="false"/>
          <w:color w:val="000000"/>
          <w:sz w:val="28"/>
        </w:rPr>
        <w:t>
      73) 344-бапта:
</w:t>
      </w:r>
      <w:r>
        <w:br/>
      </w:r>
      <w:r>
        <w:rPr>
          <w:rFonts w:ascii="Times New Roman"/>
          <w:b w:val="false"/>
          <w:i w:val="false"/>
          <w:color w:val="000000"/>
          <w:sz w:val="28"/>
        </w:rPr>
        <w:t>
      бірінші және екінші бөліктердің екінші абзацтарындағы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үшінші бөліктің екінші абзацында:
</w:t>
      </w:r>
      <w:r>
        <w:br/>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"үш жүзден төрт жүзге дейінгі" деген сөздер "екі жүзден үш жүзге дейінгі" деген сөздермен ауыстырылсын;
</w:t>
      </w:r>
      <w:r>
        <w:br/>
      </w:r>
      <w:r>
        <w:rPr>
          <w:rFonts w:ascii="Times New Roman"/>
          <w:b w:val="false"/>
          <w:i w:val="false"/>
          <w:color w:val="000000"/>
          <w:sz w:val="28"/>
        </w:rPr>
        <w:t>
      "екі мыңға" деген сөздер "бір мың бес жүзге" деген сөздермен ауыстырылсын;
</w:t>
      </w:r>
      <w:r>
        <w:br/>
      </w:r>
      <w:r>
        <w:rPr>
          <w:rFonts w:ascii="Times New Roman"/>
          <w:b w:val="false"/>
          <w:i w:val="false"/>
          <w:color w:val="000000"/>
          <w:sz w:val="28"/>
        </w:rPr>
        <w:t>
      төртінші бөліктің екінші абзацында:
</w:t>
      </w:r>
      <w:r>
        <w:br/>
      </w:r>
      <w:r>
        <w:rPr>
          <w:rFonts w:ascii="Times New Roman"/>
          <w:b w:val="false"/>
          <w:i w:val="false"/>
          <w:color w:val="000000"/>
          <w:sz w:val="28"/>
        </w:rPr>
        <w:t>
      "төрт жүзге дейінгі" деген сөздер "екі жүзге дейінгі" деген сөздермен ауыстырылсын;
</w:t>
      </w:r>
      <w:r>
        <w:br/>
      </w:r>
      <w:r>
        <w:rPr>
          <w:rFonts w:ascii="Times New Roman"/>
          <w:b w:val="false"/>
          <w:i w:val="false"/>
          <w:color w:val="000000"/>
          <w:sz w:val="28"/>
        </w:rPr>
        <w:t>
      "заңды тұлғаларға - өнімдері тәркілене отырып, айлық есептік көрсеткіштің бес жүзден екі мыңға дейінгі мөлшерінде" деген сөздер "шағын немесе орта кәсіпкерлік субъектілері немесе коммерциялық емес ұйымдар болып табылатын заңды тұлғаларға - өнімдері тәркілене отырып, айлық есептік көрсеткіштің екі жүзден үш жүзге дейінгі мөлшерінде, ірі кәсіпкерлік субъектілері болып табылатын заңды тұлғаларға бір мыңнан бір мың бес жүзге дейінгі мөлшерінде" деген сөздермен ауыстырылсын;
</w:t>
      </w:r>
      <w:r>
        <w:br/>
      </w:r>
      <w:r>
        <w:rPr>
          <w:rFonts w:ascii="Times New Roman"/>
          <w:b w:val="false"/>
          <w:i w:val="false"/>
          <w:color w:val="000000"/>
          <w:sz w:val="28"/>
        </w:rPr>
        <w:t>
      бесінші бөлік мынадай редакцияда жазылсын:
</w:t>
      </w:r>
      <w:r>
        <w:br/>
      </w: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телевизия және (немесе) радиохабарларын ұйымдастыру жөніндегі қызметке берілетін лицензиядан айырып және заңды тұлғаның қызметіне тыйым сала отырып, жеке тұлғаларға - айлық есептік көрсеткіштің екі жүзден екі жүз елуге дейінгі мөлшерінде, лауазымды адамдарға - екі жүзден үш жүзге дейінгі мөлшерінде, шағын немесе орта кәсіпкерлік субъектілері немесе коммерциялық емес ұйымдар болып табылатын заңды тұлғаларға - үш жүзден төрт жүзге дейінгі мөлшерінде, ірі кәсіпкерлік субъектілері болып табылатын заңды тұлғаларға бір мың бес жүзден екі мыңға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353-баптың екінші бөлігінің бірінші абзацында:
</w:t>
      </w:r>
      <w:r>
        <w:br/>
      </w:r>
      <w:r>
        <w:rPr>
          <w:rFonts w:ascii="Times New Roman"/>
          <w:b w:val="false"/>
          <w:i w:val="false"/>
          <w:color w:val="000000"/>
          <w:sz w:val="28"/>
        </w:rPr>
        <w:t>
      "сот күші жоқ деп таныған" деген сөздерден кейін ", белгіленген тәртіппен ресми жарияланбаған" деген сөздермен толықтырылсын;
</w:t>
      </w:r>
      <w:r>
        <w:br/>
      </w:r>
      <w:r>
        <w:rPr>
          <w:rFonts w:ascii="Times New Roman"/>
          <w:b w:val="false"/>
          <w:i w:val="false"/>
          <w:color w:val="000000"/>
          <w:sz w:val="28"/>
        </w:rPr>
        <w:t>
      "не белгіленген тәртіпте жарияламау,"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75) 354-баптың бірінші бөлігінің бірінші абзацындағы "Жеке тұлғалардың" деген сөздер "Жалпыға міндетті маңызы бар,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 356-баптың үшінші бөлігінің бірінші абзацында:
</w:t>
      </w:r>
      <w:r>
        <w:br/>
      </w:r>
      <w:r>
        <w:rPr>
          <w:rFonts w:ascii="Times New Roman"/>
          <w:b w:val="false"/>
          <w:i w:val="false"/>
          <w:color w:val="000000"/>
          <w:sz w:val="28"/>
        </w:rPr>
        <w:t>
      "нұсқауларды," деген сөзден кейін "ұсынымдарын," деген сөзбен толықтырылсын;
</w:t>
      </w:r>
      <w:r>
        <w:br/>
      </w:r>
      <w:r>
        <w:rPr>
          <w:rFonts w:ascii="Times New Roman"/>
          <w:b w:val="false"/>
          <w:i w:val="false"/>
          <w:color w:val="000000"/>
          <w:sz w:val="28"/>
        </w:rPr>
        <w:t>
      "мемлекеттік инспекцияның" деген сөздер "мемлекеттік органдардың" деген сөздермен ауыстырылсын;
</w:t>
      </w:r>
      <w:r>
        <w:br/>
      </w:r>
      <w:r>
        <w:rPr>
          <w:rFonts w:ascii="Times New Roman"/>
          <w:b w:val="false"/>
          <w:i w:val="false"/>
          <w:color w:val="000000"/>
          <w:sz w:val="28"/>
        </w:rPr>
        <w:t>
      "317-баптың бірінші бөлігінің 13) тармақшасында," деген сөздер "317-баптың екінші бөлігінде, 317-1,"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77) мынадай мазмұндағы 356-2-баппен толықтырылсын:
</w:t>
      </w:r>
      <w:r>
        <w:br/>
      </w:r>
      <w:r>
        <w:rPr>
          <w:rFonts w:ascii="Times New Roman"/>
          <w:b w:val="false"/>
          <w:i w:val="false"/>
          <w:color w:val="000000"/>
          <w:sz w:val="28"/>
        </w:rPr>
        <w:t>
</w:t>
      </w:r>
      <w:r>
        <w:br/>
      </w:r>
      <w:r>
        <w:rPr>
          <w:rFonts w:ascii="Times New Roman"/>
          <w:b w:val="false"/>
          <w:i w:val="false"/>
          <w:color w:val="000000"/>
          <w:sz w:val="28"/>
        </w:rPr>
        <w:t>
      "356-2-бап. Билік өкілінің немесе мемлекеттік қызмет
</w:t>
      </w:r>
      <w:r>
        <w:br/>
      </w:r>
      <w:r>
        <w:rPr>
          <w:rFonts w:ascii="Times New Roman"/>
          <w:b w:val="false"/>
          <w:i w:val="false"/>
          <w:color w:val="000000"/>
          <w:sz w:val="28"/>
        </w:rPr>
        <w:t>
                  атқаратын лауазымды адамның атағын өз
</w:t>
      </w:r>
      <w:r>
        <w:br/>
      </w:r>
      <w:r>
        <w:rPr>
          <w:rFonts w:ascii="Times New Roman"/>
          <w:b w:val="false"/>
          <w:i w:val="false"/>
          <w:color w:val="000000"/>
          <w:sz w:val="28"/>
        </w:rPr>
        <w:t>
                  бетімен иелену
</w:t>
      </w:r>
      <w:r>
        <w:br/>
      </w:r>
      <w:r>
        <w:rPr>
          <w:rFonts w:ascii="Times New Roman"/>
          <w:b w:val="false"/>
          <w:i w:val="false"/>
          <w:color w:val="000000"/>
          <w:sz w:val="28"/>
        </w:rPr>
        <w:t>
</w:t>
      </w:r>
      <w:r>
        <w:br/>
      </w:r>
      <w:r>
        <w:rPr>
          <w:rFonts w:ascii="Times New Roman"/>
          <w:b w:val="false"/>
          <w:i w:val="false"/>
          <w:color w:val="000000"/>
          <w:sz w:val="28"/>
        </w:rPr>
        <w:t>
      1. Билік өкілеттіктерін алу мақсатында билік өкілінің немесе мемлекеттік қызмет атқаратын лауазымды адамның атағын өз бетімен иелену, егер бұл әрекетте қылмыстық жаза қолданылатын әрекет белгілері болмаса, -
</w:t>
      </w:r>
      <w:r>
        <w:br/>
      </w:r>
      <w:r>
        <w:rPr>
          <w:rFonts w:ascii="Times New Roman"/>
          <w:b w:val="false"/>
          <w:i w:val="false"/>
          <w:color w:val="000000"/>
          <w:sz w:val="28"/>
        </w:rPr>
        <w:t>
      жеке тұлғаларға айлық есептік көрсеткіштің отыздан елуге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жеке тұлғаларға айлық есептік көрсеткіштің елуден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357-1-бапта:
</w:t>
      </w:r>
      <w:r>
        <w:br/>
      </w:r>
      <w:r>
        <w:rPr>
          <w:rFonts w:ascii="Times New Roman"/>
          <w:b w:val="false"/>
          <w:i w:val="false"/>
          <w:color w:val="000000"/>
          <w:sz w:val="28"/>
        </w:rPr>
        <w:t>
      бірінші бөліктің екінші абзацындағы "құқық бұзушылықтың тікелей объектілері болып табылатын тауарлар" деген сөздер "әкімшілік құқық бұзушылық жасаудың нысанасы және (немесе) құралы" деген сөздермен ауыстырылсын;
</w:t>
      </w:r>
      <w:r>
        <w:br/>
      </w:r>
      <w:r>
        <w:rPr>
          <w:rFonts w:ascii="Times New Roman"/>
          <w:b w:val="false"/>
          <w:i w:val="false"/>
          <w:color w:val="000000"/>
          <w:sz w:val="28"/>
        </w:rPr>
        <w:t>
      екінші бөліктің екінші абзацындағы "құқық бұзушылықтың тікелей объектілері болып табылатын тауарлар" деген сөздер "әкімшілік құқық бұзушылық жасаудың нысанасы және (немесе) құралы"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79) 357-2-баптың бірінші және екінші бөліктерінің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80) 357-5-баптың тақырыбындағы "357-5-бап. Қазақстан" деген сөздер "357-6-бап. Қазақстан"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81) 358-баптың төртінші бөлігінің бірінші абзацы "іс-әрекеттер" деген сөзден кейін "(әрекетсіздік)"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82) 364-баптың бірінші бөлігінің екінші абзацы мынадай редакцияда жазылсын:
</w:t>
      </w:r>
      <w:r>
        <w:br/>
      </w:r>
      <w:r>
        <w:rPr>
          <w:rFonts w:ascii="Times New Roman"/>
          <w:b w:val="false"/>
          <w:i w:val="false"/>
          <w:color w:val="000000"/>
          <w:sz w:val="28"/>
        </w:rPr>
        <w:t>
      "шағын немесе орта кәсіпкерлік субъектілері немесе коммерциялық емес ұйымдар болып табылатын заңды тұлғаларға - айлық есептік көрсеткіштің оннан жиырмаға дейінгі мөлшерінде, ірі кәсіпкерлік субъектілері болып табылатын заңды тұлғаларға отыздан қырыққа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83) 368-бапта:
</w:t>
      </w:r>
      <w:r>
        <w:br/>
      </w:r>
      <w:r>
        <w:rPr>
          <w:rFonts w:ascii="Times New Roman"/>
          <w:b w:val="false"/>
          <w:i w:val="false"/>
          <w:color w:val="000000"/>
          <w:sz w:val="28"/>
        </w:rPr>
        <w:t>
      тақырып "сақтау," деген сөзден кейін "алып жүру," деген сөздермен толықтырылсын;
</w:t>
      </w:r>
      <w:r>
        <w:br/>
      </w:r>
      <w:r>
        <w:rPr>
          <w:rFonts w:ascii="Times New Roman"/>
          <w:b w:val="false"/>
          <w:i w:val="false"/>
          <w:color w:val="000000"/>
          <w:sz w:val="28"/>
        </w:rPr>
        <w:t>
      бірінші бөліктің бірінші абзацы "сақтауы," деген сөзден кейін "алып жүруі," деген сөздермен толықтырылсын;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Азаматтық қаруларды өз еркімен тапсырған адам, егер оның әрекеттерінде өзге де құқық бұзушылық құрамы болмаса, әкімшілік жауаптылықтан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мынадай мазмұндағы 368-1-баппен толықтырылсын:
</w:t>
      </w:r>
      <w:r>
        <w:br/>
      </w:r>
      <w:r>
        <w:rPr>
          <w:rFonts w:ascii="Times New Roman"/>
          <w:b w:val="false"/>
          <w:i w:val="false"/>
          <w:color w:val="000000"/>
          <w:sz w:val="28"/>
        </w:rPr>
        <w:t>
</w:t>
      </w:r>
      <w:r>
        <w:br/>
      </w:r>
      <w:r>
        <w:rPr>
          <w:rFonts w:ascii="Times New Roman"/>
          <w:b w:val="false"/>
          <w:i w:val="false"/>
          <w:color w:val="000000"/>
          <w:sz w:val="28"/>
        </w:rPr>
        <w:t>
      "368-1-бап. Азаматтық пиротехникалық заттар мен олар
</w:t>
      </w:r>
      <w:r>
        <w:br/>
      </w:r>
      <w:r>
        <w:rPr>
          <w:rFonts w:ascii="Times New Roman"/>
          <w:b w:val="false"/>
          <w:i w:val="false"/>
          <w:color w:val="000000"/>
          <w:sz w:val="28"/>
        </w:rPr>
        <w:t>
                  қолданылған бұйымдарды сақтау, есепке алу,
</w:t>
      </w:r>
      <w:r>
        <w:br/>
      </w:r>
      <w:r>
        <w:rPr>
          <w:rFonts w:ascii="Times New Roman"/>
          <w:b w:val="false"/>
          <w:i w:val="false"/>
          <w:color w:val="000000"/>
          <w:sz w:val="28"/>
        </w:rPr>
        <w:t>
                  пайдалану, тасымалдау, жою, әкелу, әкету
</w:t>
      </w:r>
      <w:r>
        <w:br/>
      </w:r>
      <w:r>
        <w:rPr>
          <w:rFonts w:ascii="Times New Roman"/>
          <w:b w:val="false"/>
          <w:i w:val="false"/>
          <w:color w:val="000000"/>
          <w:sz w:val="28"/>
        </w:rPr>
        <w:t>
                  тәртібін бұзу
</w:t>
      </w:r>
    </w:p>
    <w:p>
      <w:pPr>
        <w:spacing w:after="0"/>
        <w:ind w:left="0"/>
        <w:jc w:val="both"/>
      </w:pPr>
      <w:r>
        <w:rPr>
          <w:rFonts w:ascii="Times New Roman"/>
          <w:b w:val="false"/>
          <w:i w:val="false"/>
          <w:color w:val="000000"/>
          <w:sz w:val="28"/>
        </w:rPr>
        <w:t>
      1. Азаматтық пиротехникалық заттар мен олар қолданылған бұйымдарды сату, экспонттау құқығына лицензиясы бар жеке және заңды тұлғалардың оларды сақтау, есепке алу, пайдалану, тасымалдау, жою, әкелу, әкету тәртібін бұзуы, -
</w:t>
      </w:r>
      <w:r>
        <w:br/>
      </w:r>
      <w:r>
        <w:rPr>
          <w:rFonts w:ascii="Times New Roman"/>
          <w:b w:val="false"/>
          <w:i w:val="false"/>
          <w:color w:val="000000"/>
          <w:sz w:val="28"/>
        </w:rPr>
        <w:t>
      азаматтық пиротехникалық заттар мен олар қолданылған бұйымдар тәркілене отырып, жеке тұлғаға - айлық есептік көрсеткіштің бірге дейінгі мөлшерінде, шағын немесе орта кәсіпкерлік субъектілері немесе коммерциялық емес ұйымдар болып табылатын заңды тұлғаларға - бестен жетіге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азаматтық пиротехникалық заттар мен олар қолданылған бұйымдар тәркілене отырып, жеке тұлғаларға - айлық есептік көрсеткіштің екіден үшке дейінгі мөлшерінде, шағын немесе орта кәсіпкерлік субъектілері немесе коммерциялық емес ұйымдар болып табылатын заңды тұлғаларға - оннан он беске дейінгі мөлшерінде, ірі кәсіпкерлік субъектілері болып табылатын заңды тұлғаларға отыздан отыз беске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369-бапта:
</w:t>
      </w:r>
      <w:r>
        <w:br/>
      </w:r>
      <w:r>
        <w:rPr>
          <w:rFonts w:ascii="Times New Roman"/>
          <w:b w:val="false"/>
          <w:i w:val="false"/>
          <w:color w:val="000000"/>
          <w:sz w:val="28"/>
        </w:rPr>
        <w:t>
      тақырып "патрондарды" деген сөзден кейін "сатып алу," деген сөздермен толықтырылсын;
</w:t>
      </w:r>
      <w:r>
        <w:br/>
      </w:r>
      <w:r>
        <w:rPr>
          <w:rFonts w:ascii="Times New Roman"/>
          <w:b w:val="false"/>
          <w:i w:val="false"/>
          <w:color w:val="000000"/>
          <w:sz w:val="28"/>
        </w:rPr>
        <w:t>
      бірінші бөліктің бірінші абзацы:
</w:t>
      </w:r>
      <w:r>
        <w:br/>
      </w:r>
      <w:r>
        <w:rPr>
          <w:rFonts w:ascii="Times New Roman"/>
          <w:b w:val="false"/>
          <w:i w:val="false"/>
          <w:color w:val="000000"/>
          <w:sz w:val="28"/>
        </w:rPr>
        <w:t>
      "патрондарды" деген сөзден кейін "сатып алу," деген сөздермен толықтырылсын;
</w:t>
      </w:r>
      <w:r>
        <w:br/>
      </w:r>
      <w:r>
        <w:rPr>
          <w:rFonts w:ascii="Times New Roman"/>
          <w:b w:val="false"/>
          <w:i w:val="false"/>
          <w:color w:val="000000"/>
          <w:sz w:val="28"/>
        </w:rPr>
        <w:t>
      "сақтауға" деген сөзден кейін ", алып жүруге" деген сөздермен толықтырылсын;
</w:t>
      </w:r>
      <w:r>
        <w:br/>
      </w:r>
      <w:r>
        <w:rPr>
          <w:rFonts w:ascii="Times New Roman"/>
          <w:b w:val="false"/>
          <w:i w:val="false"/>
          <w:color w:val="000000"/>
          <w:sz w:val="28"/>
        </w:rPr>
        <w:t>
      екінші бөліктің бірінші абзацы "патрондарды" деген сөзден кейін "сатып 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 379 және 381-баптар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"379-бап. Паспорттарды, жеке куәлікті заңсыз алып қою
</w:t>
      </w:r>
      <w:r>
        <w:br/>
      </w:r>
      <w:r>
        <w:rPr>
          <w:rFonts w:ascii="Times New Roman"/>
          <w:b w:val="false"/>
          <w:i w:val="false"/>
          <w:color w:val="000000"/>
          <w:sz w:val="28"/>
        </w:rPr>
        <w:t>
                немесе оларды кепілге қабылдау
</w:t>
      </w:r>
      <w:r>
        <w:br/>
      </w:r>
      <w:r>
        <w:rPr>
          <w:rFonts w:ascii="Times New Roman"/>
          <w:b w:val="false"/>
          <w:i w:val="false"/>
          <w:color w:val="000000"/>
          <w:sz w:val="28"/>
        </w:rPr>
        <w:t>
</w:t>
      </w:r>
      <w:r>
        <w:br/>
      </w:r>
      <w:r>
        <w:rPr>
          <w:rFonts w:ascii="Times New Roman"/>
          <w:b w:val="false"/>
          <w:i w:val="false"/>
          <w:color w:val="000000"/>
          <w:sz w:val="28"/>
        </w:rPr>
        <w:t>
      1. Азаматтардан паспорттарды, жеке куәлікті заңсыз алып қою немесе оларды кепілге қабылдау, -
</w:t>
      </w:r>
      <w:r>
        <w:br/>
      </w:r>
      <w:r>
        <w:rPr>
          <w:rFonts w:ascii="Times New Roman"/>
          <w:b w:val="false"/>
          <w:i w:val="false"/>
          <w:color w:val="000000"/>
          <w:sz w:val="28"/>
        </w:rPr>
        <w:t>
      ескерту жасауға немесе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w:t>
      </w:r>
      <w:r>
        <w:br/>
      </w:r>
      <w:r>
        <w:rPr>
          <w:rFonts w:ascii="Times New Roman"/>
          <w:b w:val="false"/>
          <w:i w:val="false"/>
          <w:color w:val="000000"/>
          <w:sz w:val="28"/>
        </w:rPr>
        <w:t>
      "381-бап. Статистикалық есептілікті ұсыну тәртібін бұзу
</w:t>
      </w:r>
      <w:r>
        <w:br/>
      </w:r>
      <w:r>
        <w:rPr>
          <w:rFonts w:ascii="Times New Roman"/>
          <w:b w:val="false"/>
          <w:i w:val="false"/>
          <w:color w:val="000000"/>
          <w:sz w:val="28"/>
        </w:rPr>
        <w:t>
</w:t>
      </w:r>
      <w:r>
        <w:br/>
      </w:r>
      <w:r>
        <w:rPr>
          <w:rFonts w:ascii="Times New Roman"/>
          <w:b w:val="false"/>
          <w:i w:val="false"/>
          <w:color w:val="000000"/>
          <w:sz w:val="28"/>
        </w:rPr>
        <w:t>
      1. Тиісті статистикалық органдарға мемлекеттік статистикалық есептілікті уақтылы ұсынбау, дұрыс емес мемлекеттік статистикалық есептілікті ұсыну,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
</w:t>
      </w:r>
      <w:r>
        <w:rPr>
          <w:rFonts w:ascii="Times New Roman"/>
          <w:b w:val="false"/>
          <w:i/>
          <w:color w:val="000000"/>
          <w:sz w:val="28"/>
        </w:rPr>
        <w:t>
. 
</w:t>
      </w:r>
      <w:r>
        <w:rPr>
          <w:rFonts w:ascii="Times New Roman"/>
          <w:b w:val="false"/>
          <w:i w:val="false"/>
          <w:color w:val="000000"/>
          <w:sz w:val="28"/>
        </w:rPr>
        <w:t>
Тиісті статистикалық органдарға мемлекеттік статистикалық есептілікті ұсынбау, сондай-ақ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жеке тұлғаларға - бес, дара кәсіпкерлерге, шағын немесе орта кәсіпкерлік субъектілері болып табылатын заңды тұлғаларға - он, ірі кәсіпкерлік субъектілері болып табылатын заңды тұлғаларға - қырық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387-бапта:
</w:t>
      </w:r>
      <w:r>
        <w:br/>
      </w:r>
      <w:r>
        <w:rPr>
          <w:rFonts w:ascii="Times New Roman"/>
          <w:b w:val="false"/>
          <w:i w:val="false"/>
          <w:color w:val="000000"/>
          <w:sz w:val="28"/>
        </w:rPr>
        <w:t>
      тақырыптағы және бірінші бөліктің бірінші абзацындағы "қалалық инфрақұрылым" деген сөздер "қала мен елді мекендер инфрақұрылымы" деген сөздермен ауыстырылсын;
</w:t>
      </w:r>
      <w:r>
        <w:br/>
      </w:r>
      <w:r>
        <w:rPr>
          <w:rFonts w:ascii="Times New Roman"/>
          <w:b w:val="false"/>
          <w:i w:val="false"/>
          <w:color w:val="000000"/>
          <w:sz w:val="28"/>
        </w:rPr>
        <w:t>
      бірінші және екінші бөліктердің екінші абзацы "орта кәсіпкерлік субъектілері" деген сөздерден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88) 390-баптың екінші бөлігінің екінші абзацы "жеке тұлғаларға" деген сөздердің алдынан "әкімшілік құқық бұзушылық жасаудың тікелей нысанасы болған көлік құралдары мен өзге де заттары тәркілене отырып немесе онсыз,"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89) 391-1-бапта:
</w:t>
      </w:r>
      <w:r>
        <w:br/>
      </w:r>
      <w:r>
        <w:rPr>
          <w:rFonts w:ascii="Times New Roman"/>
          <w:b w:val="false"/>
          <w:i w:val="false"/>
          <w:color w:val="000000"/>
          <w:sz w:val="28"/>
        </w:rPr>
        <w:t>
      екінші бөліктің екінші абзацы "жеке тұлғаларға" деген сөздердің алдынан "әкімшілік құқық бұзушылық жасаудың тікелей нысанасы болған көлік құралдары мен өзге де заттары тәркілене отырып немесе онсыз," деген сөздермен толықтырылсын;
</w:t>
      </w:r>
      <w:r>
        <w:br/>
      </w:r>
      <w:r>
        <w:rPr>
          <w:rFonts w:ascii="Times New Roman"/>
          <w:b w:val="false"/>
          <w:i w:val="false"/>
          <w:color w:val="000000"/>
          <w:sz w:val="28"/>
        </w:rPr>
        <w:t>
      үшінші бөліктің екінші абзацы "айлық есептік көрсеткіштің" деген сөздердің алдынан "әкімшілік құқық бұзушылық жасаудың тікелей нысанасы болған көлік құралдары мен өзге де заттары тәркілене отырып немесе онсыз,"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90) 394-баптың екінші бөлігінің бірінші абзацы "визада көрсетілген" деген сөздерден кейін "не тіркеу кезіндегі"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91) 405-баптың бірінші бөлігінің екінші абзацындағы, 410 және 421-баптардың бірінші және екінші бөліктерінің екінші абзацындағы, 423-баптың екінші абзацындағы, 424-баптың бірінші бөлігінің екінші абзацындағы, 426-баптың екінші бөлігінің екінші абзацындағы, 427 және 428-баптардың екінші абзацындағы, 429 және 430-баптардың екінші бөлігінің екінші абзацындағы "құқық бұзушылықтың тікелей объектілері", "тікелей құқық бұзушылықтың объектілері", "құқық бұзушылықтың тікелей объектісі" деген сөздер "әкімшілік құқық бұзушылық жасаудың тікелей нысаналары"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92) 439-баптың алтыншы бөлігінің екінші абзацында:
</w:t>
      </w:r>
      <w:r>
        <w:br/>
      </w:r>
      <w:r>
        <w:rPr>
          <w:rFonts w:ascii="Times New Roman"/>
          <w:b w:val="false"/>
          <w:i w:val="false"/>
          <w:color w:val="000000"/>
          <w:sz w:val="28"/>
        </w:rPr>
        <w:t>
      "шағын немесе орта кәсіпкерлік субъектілері болып табылатын заңды тұлғаларға - айлық есептік көрсеткіштің" деген сөздер "жеке тұлғаларға - айлық есептік көрсеткіштің үшке дейінгі мөлшерінде, лауазымды адамдарға - бестен жетіге дейінгі мөлшерінде, шағын немесе орта кәсіпкерлік субъектілері болып табылатын заңды тұлғаларға -" деген сөздермен ауыстырылсын;
</w:t>
      </w:r>
      <w:r>
        <w:br/>
      </w:r>
      <w:r>
        <w:rPr>
          <w:rFonts w:ascii="Times New Roman"/>
          <w:b w:val="false"/>
          <w:i w:val="false"/>
          <w:color w:val="000000"/>
          <w:sz w:val="28"/>
        </w:rPr>
        <w:t>
      "бестен" деген сөз "сегізден"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93) мынадай мазмұндағы 440-1-баппен толықтырылсын:
</w:t>
      </w:r>
      <w:r>
        <w:br/>
      </w:r>
      <w:r>
        <w:rPr>
          <w:rFonts w:ascii="Times New Roman"/>
          <w:b w:val="false"/>
          <w:i w:val="false"/>
          <w:color w:val="000000"/>
          <w:sz w:val="28"/>
        </w:rPr>
        <w:t>
</w:t>
      </w:r>
      <w:r>
        <w:br/>
      </w:r>
      <w:r>
        <w:rPr>
          <w:rFonts w:ascii="Times New Roman"/>
          <w:b w:val="false"/>
          <w:i w:val="false"/>
          <w:color w:val="000000"/>
          <w:sz w:val="28"/>
        </w:rPr>
        <w:t>
      "440-1-бап. Теміржол жылжымалы құрамын мемлекеттік
</w:t>
      </w:r>
      <w:r>
        <w:br/>
      </w:r>
      <w:r>
        <w:rPr>
          <w:rFonts w:ascii="Times New Roman"/>
          <w:b w:val="false"/>
          <w:i w:val="false"/>
          <w:color w:val="000000"/>
          <w:sz w:val="28"/>
        </w:rPr>
        <w:t>
                  тіркеусіз немесе қайта тіркеусіз пайдалану
</w:t>
      </w:r>
      <w:r>
        <w:br/>
      </w:r>
      <w:r>
        <w:rPr>
          <w:rFonts w:ascii="Times New Roman"/>
          <w:b w:val="false"/>
          <w:i w:val="false"/>
          <w:color w:val="000000"/>
          <w:sz w:val="28"/>
        </w:rPr>
        <w:t>
</w:t>
      </w:r>
      <w:r>
        <w:br/>
      </w:r>
      <w:r>
        <w:rPr>
          <w:rFonts w:ascii="Times New Roman"/>
          <w:b w:val="false"/>
          <w:i w:val="false"/>
          <w:color w:val="000000"/>
          <w:sz w:val="28"/>
        </w:rPr>
        <w:t>
      1. Теміржол жылжымалы құрамын уәкілетті органда мемлекеттік тіркеусіз немесе қайта тіркеусіз пайдалану, -
</w:t>
      </w:r>
      <w:r>
        <w:br/>
      </w:r>
      <w:r>
        <w:rPr>
          <w:rFonts w:ascii="Times New Roman"/>
          <w:b w:val="false"/>
          <w:i w:val="false"/>
          <w:color w:val="000000"/>
          <w:sz w:val="28"/>
        </w:rPr>
        <w:t>
      жеке тұлғаларға - екі, лауазымды адамдарға, дара кәсіпкерлерге, шағын немесе орта кәсіпкерлік субъектілері болып табылатын заңды тұлғаларға - бес, ірі кәсіпкерлік субъектілері болып табылатын заңды тұлғаларға - жиырма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жеке тұлғаларға - бес, лауазымды адамдарға, дара кәсіпкерлерге, шағын немесе орта кәсіпкерлік субъектілері болып табылатын заңды тұлғаларға - он, ірі кәсіпкерлік субъектілері болып табылатын заңды тұлғаларға отыз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447-баптың үшінші бөлігінің екінші абзацындағы "оннан" деген сөз "он бестен"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95) 447-1-баптың бірінші бөлігінің 3) тармақшасындағы "автокөлік құралын басқаруы" деген сөздер "автокөлік құралын пайдалануы"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96) 447-2-баптың бірінші абзацындағы "Шетелдік жеке және заңды тұлғаларға" деген сөздер "Шетелдіктерге немесе шетелдік заңды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97) 451-баптың екінші бөлігінің екінші абзацындағы "елу айлық есептік көрсеткішке" деген сөздер "айлық есептік көрсеткіштің жиырма бестен елуге"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98) 457-баптың екінші абзацы:
</w:t>
      </w:r>
      <w:r>
        <w:br/>
      </w:r>
      <w:r>
        <w:rPr>
          <w:rFonts w:ascii="Times New Roman"/>
          <w:b w:val="false"/>
          <w:i w:val="false"/>
          <w:color w:val="000000"/>
          <w:sz w:val="28"/>
        </w:rPr>
        <w:t>
      "айлық есептік көрсеткіштің" деген сөздерден кейін "оннан" деген сөзбен толықтырылсын;
</w:t>
      </w:r>
      <w:r>
        <w:br/>
      </w:r>
      <w:r>
        <w:rPr>
          <w:rFonts w:ascii="Times New Roman"/>
          <w:b w:val="false"/>
          <w:i w:val="false"/>
          <w:color w:val="000000"/>
          <w:sz w:val="28"/>
        </w:rPr>
        <w:t>
      "ірі кәсіпкерлік субъектілері болып табылатын заңды тұлғаларға" деген сөздерден кейін "жиырмадан"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99) 461-баптың 6-1-бөлігінің бірінші абзацы "тұрақты" деген сөзден кейін "немесе тұрақты емес"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100) 463-бапта:
</w:t>
      </w:r>
      <w:r>
        <w:br/>
      </w:r>
      <w:r>
        <w:rPr>
          <w:rFonts w:ascii="Times New Roman"/>
          <w:b w:val="false"/>
          <w:i w:val="false"/>
          <w:color w:val="000000"/>
          <w:sz w:val="28"/>
        </w:rPr>
        <w:t>
      екінші бөліктің бірінші абзацы "жүктерді" деген сөзден кейін "автокөлік құралдарымен не" деген сөздермен толықтырылсын;
</w:t>
      </w:r>
      <w:r>
        <w:br/>
      </w:r>
      <w:r>
        <w:rPr>
          <w:rFonts w:ascii="Times New Roman"/>
          <w:b w:val="false"/>
          <w:i w:val="false"/>
          <w:color w:val="000000"/>
          <w:sz w:val="28"/>
        </w:rPr>
        <w:t>
      үшінші бөліктің бірінші абзацындағы "Ірі көлемді және (немесе) ауыр салмақты жүктерді автокөлік құралдарымен тасымалдау" деген сөздер "Ірі көлемді және (немесе) ауыр салмақты автокөлік құралдарының жүруі"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101) 467-1-баптың екінші бөлігінің екінші абзацындағы "дара кәсіпкерлерге, шағын немесе орта кәсіпкерлік субъектілері болып табылатын заңды тұлғаларға - айлық есептік көрсеткіштің" деген сөздер "жеке тұлғаларға - айлық есептік көрсеткіштің бестен онға дейінгі мөлшерінде, дара кәсіпкерлерге, шағын немесе орта кәсіпкерлік субъектілері болып табылатын заңды тұлғаларға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102) 471-бапта: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"471-бап. Ішкі істер (полиция), көліктік бақылау
</w:t>
      </w:r>
      <w:r>
        <w:br/>
      </w:r>
      <w:r>
        <w:rPr>
          <w:rFonts w:ascii="Times New Roman"/>
          <w:b w:val="false"/>
          <w:i w:val="false"/>
          <w:color w:val="000000"/>
          <w:sz w:val="28"/>
        </w:rPr>
        <w:t>
                органдары қызметкерінің Қазақстан
</w:t>
      </w:r>
      <w:r>
        <w:br/>
      </w:r>
      <w:r>
        <w:rPr>
          <w:rFonts w:ascii="Times New Roman"/>
          <w:b w:val="false"/>
          <w:i w:val="false"/>
          <w:color w:val="000000"/>
          <w:sz w:val="28"/>
        </w:rPr>
        <w:t>
                Республикасының Мемлекеттік шекарасы арқылы
</w:t>
      </w:r>
      <w:r>
        <w:br/>
      </w:r>
      <w:r>
        <w:rPr>
          <w:rFonts w:ascii="Times New Roman"/>
          <w:b w:val="false"/>
          <w:i w:val="false"/>
          <w:color w:val="000000"/>
          <w:sz w:val="28"/>
        </w:rPr>
        <w:t>
                автокөлік құралдарын еткізу пункттерінде және
</w:t>
      </w:r>
      <w:r>
        <w:br/>
      </w:r>
      <w:r>
        <w:rPr>
          <w:rFonts w:ascii="Times New Roman"/>
          <w:b w:val="false"/>
          <w:i w:val="false"/>
          <w:color w:val="000000"/>
          <w:sz w:val="28"/>
        </w:rPr>
        <w:t>
                Қазақстан Республикасының аумағындағы көліктік
</w:t>
      </w:r>
      <w:r>
        <w:br/>
      </w:r>
      <w:r>
        <w:rPr>
          <w:rFonts w:ascii="Times New Roman"/>
          <w:b w:val="false"/>
          <w:i w:val="false"/>
          <w:color w:val="000000"/>
          <w:sz w:val="28"/>
        </w:rPr>
        <w:t>
                бақылау бекеттерінде көлік құралын тоқтату
</w:t>
      </w:r>
      <w:r>
        <w:br/>
      </w:r>
      <w:r>
        <w:rPr>
          <w:rFonts w:ascii="Times New Roman"/>
          <w:b w:val="false"/>
          <w:i w:val="false"/>
          <w:color w:val="000000"/>
          <w:sz w:val="28"/>
        </w:rPr>
        <w:t>
                туралы талаптарын орындамау, масаң күйін
</w:t>
      </w:r>
      <w:r>
        <w:br/>
      </w:r>
      <w:r>
        <w:rPr>
          <w:rFonts w:ascii="Times New Roman"/>
          <w:b w:val="false"/>
          <w:i w:val="false"/>
          <w:color w:val="000000"/>
          <w:sz w:val="28"/>
        </w:rPr>
        <w:t>
                куәландырудан өтуден жалтару";
</w:t>
      </w:r>
    </w:p>
    <w:p>
      <w:pPr>
        <w:spacing w:after="0"/>
        <w:ind w:left="0"/>
        <w:jc w:val="both"/>
      </w:pP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Көліктік бақылау органы қызметкерінің Қазақстан Республикасының Мемлекеттік шекарасы арқылы автокөлік құралдарын өткізу бекеттерінде және Қазақстан Республикасының аумағындағы көліктік бақылау бекеттерінде көлік құралын тоқтату туралы заңды талабын орындамау, -
</w:t>
      </w:r>
      <w:r>
        <w:br/>
      </w:r>
      <w:r>
        <w:rPr>
          <w:rFonts w:ascii="Times New Roman"/>
          <w:b w:val="false"/>
          <w:i w:val="false"/>
          <w:color w:val="000000"/>
          <w:sz w:val="28"/>
        </w:rPr>
        <w:t>
      айлық есептік көрсеткіштің бестен онға дейінгі мөлшерінде айыппұл салуға немесе алты айдан бір жылға дейінгі мерзімге көлік құралын басқару құқығынан айыруға әкеп соғады.";
</w:t>
      </w:r>
      <w:r>
        <w:br/>
      </w:r>
      <w:r>
        <w:rPr>
          <w:rFonts w:ascii="Times New Roman"/>
          <w:b w:val="false"/>
          <w:i w:val="false"/>
          <w:color w:val="000000"/>
          <w:sz w:val="28"/>
        </w:rPr>
        <w:t>
      ескертудегі "ішкі істер органдары (полиция)" деген сөздер "ішкі істер (полиция), көліктік бақылау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103) 480-бапта:
</w:t>
      </w:r>
      <w:r>
        <w:br/>
      </w:r>
      <w:r>
        <w:rPr>
          <w:rFonts w:ascii="Times New Roman"/>
          <w:b w:val="false"/>
          <w:i w:val="false"/>
          <w:color w:val="000000"/>
          <w:sz w:val="28"/>
        </w:rPr>
        <w:t>
      тақырыптағы "және теңдеме жүкті" деген сөздер ", теңдеме жүк пен жол теңдеме жүгін" деген сөздермен ауыстырылсын;
</w:t>
      </w:r>
      <w:r>
        <w:br/>
      </w:r>
      <w:r>
        <w:rPr>
          <w:rFonts w:ascii="Times New Roman"/>
          <w:b w:val="false"/>
          <w:i w:val="false"/>
          <w:color w:val="000000"/>
          <w:sz w:val="28"/>
        </w:rPr>
        <w:t>
      бесінші бөліктің бірінші абзацы "жүкті" деген сөзден кейін "немесе жол теңдеме жүгін"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104) 484-баптың екінші бөлігіндегі "471" деген цифрдан кейін "(бірінші, екінші бөліктерінде)"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105) 494-баптың бірінші және екінші бөліктерінің екінші абзацы "орта кәсіпкерлік субъектілері" деген сөздерден кейін "немесе коммерциялық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106) мынадай мазмұндағы 494-1-баппен толықтырылсын:
</w:t>
      </w:r>
      <w:r>
        <w:br/>
      </w:r>
      <w:r>
        <w:rPr>
          <w:rFonts w:ascii="Times New Roman"/>
          <w:b w:val="false"/>
          <w:i w:val="false"/>
          <w:color w:val="000000"/>
          <w:sz w:val="28"/>
        </w:rPr>
        <w:t>
</w:t>
      </w:r>
      <w:r>
        <w:br/>
      </w:r>
      <w:r>
        <w:rPr>
          <w:rFonts w:ascii="Times New Roman"/>
          <w:b w:val="false"/>
          <w:i w:val="false"/>
          <w:color w:val="000000"/>
          <w:sz w:val="28"/>
        </w:rPr>
        <w:t>
      "494-1-бап. Қазақстан Республикасының байланыс
</w:t>
      </w:r>
      <w:r>
        <w:br/>
      </w:r>
      <w:r>
        <w:rPr>
          <w:rFonts w:ascii="Times New Roman"/>
          <w:b w:val="false"/>
          <w:i w:val="false"/>
          <w:color w:val="000000"/>
          <w:sz w:val="28"/>
        </w:rPr>
        <w:t>
                  саласындағы заңнамасын бұзу
</w:t>
      </w:r>
      <w:r>
        <w:br/>
      </w:r>
      <w:r>
        <w:rPr>
          <w:rFonts w:ascii="Times New Roman"/>
          <w:b w:val="false"/>
          <w:i w:val="false"/>
          <w:color w:val="000000"/>
          <w:sz w:val="28"/>
        </w:rPr>
        <w:t>
</w:t>
      </w:r>
      <w:r>
        <w:br/>
      </w:r>
      <w:r>
        <w:rPr>
          <w:rFonts w:ascii="Times New Roman"/>
          <w:b w:val="false"/>
          <w:i w:val="false"/>
          <w:color w:val="000000"/>
          <w:sz w:val="28"/>
        </w:rPr>
        <w:t>
      1. Негізгі байланыс операторының телекоммуникация желілерін ортақ пайдаланылатын телекоммуникация желілеріне қосудан негізсіз бас тартуы, сондай-ақ трафикті өткізу тәртібін бұзуы, -
</w:t>
      </w:r>
      <w:r>
        <w:br/>
      </w:r>
      <w:r>
        <w:rPr>
          <w:rFonts w:ascii="Times New Roman"/>
          <w:b w:val="false"/>
          <w:i w:val="false"/>
          <w:color w:val="000000"/>
          <w:sz w:val="28"/>
        </w:rPr>
        <w:t>
      шағын немесе орта кәсіпкерлік субъектілері болып табылатын заңды тұлғаларға - қырық,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2. Телекоммуникация желілерін Қазақстан Республикасының байланыс саласындағы заңнамасында көзделген ортақ пайдаланылатын телекоммуникация желілеріне қосу мерзімдерін бұзу, -
</w:t>
      </w:r>
      <w:r>
        <w:br/>
      </w:r>
      <w:r>
        <w:rPr>
          <w:rFonts w:ascii="Times New Roman"/>
          <w:b w:val="false"/>
          <w:i w:val="false"/>
          <w:color w:val="000000"/>
          <w:sz w:val="28"/>
        </w:rPr>
        <w:t>
      шағын немесе орта кәсіпкерлік субъектілері болып табылатын заңды тұлғаларға - қырық,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шағын немесе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496-баптың тақырыбы мен бірінші бөлігінің бірінші абзацы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"496-бап. Сәйкестігі міндетті растауға жататын, бірақ
</w:t>
      </w:r>
      <w:r>
        <w:br/>
      </w:r>
      <w:r>
        <w:rPr>
          <w:rFonts w:ascii="Times New Roman"/>
          <w:b w:val="false"/>
          <w:i w:val="false"/>
          <w:color w:val="000000"/>
          <w:sz w:val="28"/>
        </w:rPr>
        <w:t>
                одан өтпеген байланыс құралдарын пайдалану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телекоммуникациясының біртұтас желісінде техникалық реттеу саласында сәйкестігі міндетті растауға жататын және одан өтпеген техникалық байланыс құралдарын пайдалану, сол сияқты электромагнитті сәулелендіру көзі болып табылатын радиоэлектрондық құралдар мен жоғары жиіліктегі құрылғыларды, почта байланысының техникалық құралдарын пайдалану, -";
</w:t>
      </w:r>
    </w:p>
    <w:p>
      <w:pPr>
        <w:spacing w:after="0"/>
        <w:ind w:left="0"/>
        <w:jc w:val="both"/>
      </w:pPr>
      <w:r>
        <w:rPr>
          <w:rFonts w:ascii="Times New Roman"/>
          <w:b w:val="false"/>
          <w:i w:val="false"/>
          <w:color w:val="000000"/>
          <w:sz w:val="28"/>
        </w:rPr>
        <w:t>
</w:t>
      </w:r>
      <w:r>
        <w:rPr>
          <w:rFonts w:ascii="Times New Roman"/>
          <w:b w:val="false"/>
          <w:i w:val="false"/>
          <w:color w:val="000000"/>
          <w:sz w:val="28"/>
        </w:rPr>
        <w:t>
      108) 498-бап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109) мынадай мазмұндағы 516-1-баппен толықтырылсын:
</w:t>
      </w:r>
      <w:r>
        <w:br/>
      </w:r>
      <w:r>
        <w:rPr>
          <w:rFonts w:ascii="Times New Roman"/>
          <w:b w:val="false"/>
          <w:i w:val="false"/>
          <w:color w:val="000000"/>
          <w:sz w:val="28"/>
        </w:rPr>
        <w:t>
</w:t>
      </w:r>
      <w:r>
        <w:br/>
      </w:r>
      <w:r>
        <w:rPr>
          <w:rFonts w:ascii="Times New Roman"/>
          <w:b w:val="false"/>
          <w:i w:val="false"/>
          <w:color w:val="000000"/>
          <w:sz w:val="28"/>
        </w:rPr>
        <w:t>
      "516-1-бап. Әкімшілік құқық бұзушылық туралы істер
</w:t>
      </w:r>
      <w:r>
        <w:br/>
      </w:r>
      <w:r>
        <w:rPr>
          <w:rFonts w:ascii="Times New Roman"/>
          <w:b w:val="false"/>
          <w:i w:val="false"/>
          <w:color w:val="000000"/>
          <w:sz w:val="28"/>
        </w:rPr>
        <w:t>
                  бойынша дәлелдемелерді бұрмалау
</w:t>
      </w:r>
      <w:r>
        <w:br/>
      </w:r>
      <w:r>
        <w:rPr>
          <w:rFonts w:ascii="Times New Roman"/>
          <w:b w:val="false"/>
          <w:i w:val="false"/>
          <w:color w:val="000000"/>
          <w:sz w:val="28"/>
        </w:rPr>
        <w:t>
</w:t>
      </w:r>
      <w:r>
        <w:br/>
      </w:r>
      <w:r>
        <w:rPr>
          <w:rFonts w:ascii="Times New Roman"/>
          <w:b w:val="false"/>
          <w:i w:val="false"/>
          <w:color w:val="000000"/>
          <w:sz w:val="28"/>
        </w:rPr>
        <w:t>
      Әкімшілік құқық бұзушылық туралы істер бойынша дәлелдемелерді әкімшілік құқық бұзушылық туралы хаттаманы толтыруға уәкілетті органның (лауазымды адамның), прокурордың, іс жүргізу іс-әрекетіне қатысатын маманның немесе қорғаушының бұрмалауы, егер бұл іс-әрекет адамның денсаулығына немесе айтарлықтай залал келтіруге себепші болмаса, -
</w:t>
      </w:r>
      <w:r>
        <w:br/>
      </w:r>
      <w:r>
        <w:rPr>
          <w:rFonts w:ascii="Times New Roman"/>
          <w:b w:val="false"/>
          <w:i w:val="false"/>
          <w:color w:val="000000"/>
          <w:sz w:val="28"/>
        </w:rPr>
        <w:t>
      айлық есептік көрсеткіштің отыздан елуге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110) 534-баптың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111) 539-баптың үшінші бөлігіндегі "немесе оның тікелей объектісі" деген сөздер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112) 541-бапта:
</w:t>
      </w:r>
      <w:r>
        <w:br/>
      </w:r>
      <w:r>
        <w:rPr>
          <w:rFonts w:ascii="Times New Roman"/>
          <w:b w:val="false"/>
          <w:i w:val="false"/>
          <w:color w:val="000000"/>
          <w:sz w:val="28"/>
        </w:rPr>
        <w:t>
      бірінші бөлікте:
</w:t>
      </w:r>
      <w:r>
        <w:br/>
      </w:r>
      <w:r>
        <w:rPr>
          <w:rFonts w:ascii="Times New Roman"/>
          <w:b w:val="false"/>
          <w:i w:val="false"/>
          <w:color w:val="000000"/>
          <w:sz w:val="28"/>
        </w:rPr>
        <w:t>
      "79-3, 79-4," деген цифрлардан кейін "79-5," деген цифрлармен толықтырылсын;
</w:t>
      </w:r>
      <w:r>
        <w:br/>
      </w:r>
      <w:r>
        <w:rPr>
          <w:rFonts w:ascii="Times New Roman"/>
          <w:b w:val="false"/>
          <w:i w:val="false"/>
          <w:color w:val="000000"/>
          <w:sz w:val="28"/>
        </w:rPr>
        <w:t>
      "143," деген цифрлардан кейін "145," деген цифрлармен толықтырылсын;
</w:t>
      </w:r>
      <w:r>
        <w:br/>
      </w:r>
      <w:r>
        <w:rPr>
          <w:rFonts w:ascii="Times New Roman"/>
          <w:b w:val="false"/>
          <w:i w:val="false"/>
          <w:color w:val="000000"/>
          <w:sz w:val="28"/>
        </w:rPr>
        <w:t>
      "176 (бірінші бөлігінде)," деген сөздерден кейін "177-1, 177-2, 177-3, 177-4, 177-5," деген цифрлармен толықтырылсын;
</w:t>
      </w:r>
      <w:r>
        <w:br/>
      </w:r>
      <w:r>
        <w:rPr>
          <w:rFonts w:ascii="Times New Roman"/>
          <w:b w:val="false"/>
          <w:i w:val="false"/>
          <w:color w:val="000000"/>
          <w:sz w:val="28"/>
        </w:rPr>
        <w:t>
      "188" деген цифрлар "188 (екінші бөлігінде)" деген сөздермен ауыстырылсын;
</w:t>
      </w:r>
      <w:r>
        <w:br/>
      </w:r>
      <w:r>
        <w:rPr>
          <w:rFonts w:ascii="Times New Roman"/>
          <w:b w:val="false"/>
          <w:i w:val="false"/>
          <w:color w:val="000000"/>
          <w:sz w:val="28"/>
        </w:rPr>
        <w:t>
      "308," деген цифрлардан кейін "309-1 (жетінші, сегізінші бөліктерінде)," деген сөздермен толықтырылсын;
</w:t>
      </w:r>
      <w:r>
        <w:br/>
      </w:r>
      <w:r>
        <w:rPr>
          <w:rFonts w:ascii="Times New Roman"/>
          <w:b w:val="false"/>
          <w:i w:val="false"/>
          <w:color w:val="000000"/>
          <w:sz w:val="28"/>
        </w:rPr>
        <w:t>
      "316," деген цифрлардан кейін "317 (екінші және үшінші бөліктерінде), 317-1," деген сөздермен толықтырылсын;
</w:t>
      </w:r>
      <w:r>
        <w:br/>
      </w:r>
      <w:r>
        <w:rPr>
          <w:rFonts w:ascii="Times New Roman"/>
          <w:b w:val="false"/>
          <w:i w:val="false"/>
          <w:color w:val="000000"/>
          <w:sz w:val="28"/>
        </w:rPr>
        <w:t>
      "330-332" деген цифрлар "330, 330-1 (екінші бөлігінде), 331, 332" деген сөздермен ауыстырылсын;
</w:t>
      </w:r>
      <w:r>
        <w:br/>
      </w:r>
      <w:r>
        <w:rPr>
          <w:rFonts w:ascii="Times New Roman"/>
          <w:b w:val="false"/>
          <w:i w:val="false"/>
          <w:color w:val="000000"/>
          <w:sz w:val="28"/>
        </w:rPr>
        <w:t>
      "357-5, 359" деген цифрлар "357-6, 359" деген цифрлармен ауыстырылсын;
</w:t>
      </w:r>
      <w:r>
        <w:br/>
      </w:r>
      <w:r>
        <w:rPr>
          <w:rFonts w:ascii="Times New Roman"/>
          <w:b w:val="false"/>
          <w:i w:val="false"/>
          <w:color w:val="000000"/>
          <w:sz w:val="28"/>
        </w:rPr>
        <w:t>
      "368," деген цифрлардан кейін "368-1," деген цифрлармен толықтырылсын;
</w:t>
      </w:r>
      <w:r>
        <w:br/>
      </w:r>
      <w:r>
        <w:rPr>
          <w:rFonts w:ascii="Times New Roman"/>
          <w:b w:val="false"/>
          <w:i w:val="false"/>
          <w:color w:val="000000"/>
          <w:sz w:val="28"/>
        </w:rPr>
        <w:t>
      "391 (екінші бөлігінде), 391-1 (үшінші бөлігінде)" деген сөздер "390 (екінші бөлігінде), 391 (екінші бөлігінде), 391-1 (екінші және үшінші бөліктерінде)" деген сөздермен ауыстырылсын;
</w:t>
      </w:r>
      <w:r>
        <w:br/>
      </w:r>
      <w:r>
        <w:rPr>
          <w:rFonts w:ascii="Times New Roman"/>
          <w:b w:val="false"/>
          <w:i w:val="false"/>
          <w:color w:val="000000"/>
          <w:sz w:val="28"/>
        </w:rPr>
        <w:t>
      "468 (екінші бөлігінде)" деген сөздер "468 (бірінші және екінші бөліктерінде)" деген сөздермен ауыстырылсын;
</w:t>
      </w:r>
      <w:r>
        <w:br/>
      </w:r>
      <w:r>
        <w:rPr>
          <w:rFonts w:ascii="Times New Roman"/>
          <w:b w:val="false"/>
          <w:i w:val="false"/>
          <w:color w:val="000000"/>
          <w:sz w:val="28"/>
        </w:rPr>
        <w:t>
      "494 (екінші бөлігінде)," деген сөздерден кейін "491-1 (үшінші бөлігінде)," деген сөздермен толықтырылсын;
</w:t>
      </w:r>
      <w:r>
        <w:br/>
      </w:r>
      <w:r>
        <w:rPr>
          <w:rFonts w:ascii="Times New Roman"/>
          <w:b w:val="false"/>
          <w:i w:val="false"/>
          <w:color w:val="000000"/>
          <w:sz w:val="28"/>
        </w:rPr>
        <w:t>
      "498 (екінші бөлігінде)," деген сөздер алып тасталсын;
</w:t>
      </w:r>
      <w:r>
        <w:br/>
      </w:r>
      <w:r>
        <w:rPr>
          <w:rFonts w:ascii="Times New Roman"/>
          <w:b w:val="false"/>
          <w:i w:val="false"/>
          <w:color w:val="000000"/>
          <w:sz w:val="28"/>
        </w:rPr>
        <w:t>
      екінші бөліктегі "немесе оның тікелей объектісі" деген сөздер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113) 543-бапта:
</w:t>
      </w:r>
      <w:r>
        <w:br/>
      </w:r>
      <w:r>
        <w:rPr>
          <w:rFonts w:ascii="Times New Roman"/>
          <w:b w:val="false"/>
          <w:i w:val="false"/>
          <w:color w:val="000000"/>
          <w:sz w:val="28"/>
        </w:rPr>
        <w:t>
      бірінші бөлікте:
</w:t>
      </w:r>
      <w:r>
        <w:br/>
      </w:r>
      <w:r>
        <w:rPr>
          <w:rFonts w:ascii="Times New Roman"/>
          <w:b w:val="false"/>
          <w:i w:val="false"/>
          <w:color w:val="000000"/>
          <w:sz w:val="28"/>
        </w:rPr>
        <w:t>
      "298 (бірінші бөлігінде), 300, 311" деген сөздер "311, 330-1 (бірінші бөлігінде)" деген сөздермен ауыстырылсын;
</w:t>
      </w:r>
      <w:r>
        <w:br/>
      </w:r>
      <w:r>
        <w:rPr>
          <w:rFonts w:ascii="Times New Roman"/>
          <w:b w:val="false"/>
          <w:i w:val="false"/>
          <w:color w:val="000000"/>
          <w:sz w:val="28"/>
        </w:rPr>
        <w:t>
      "336-1 (бірінші және екінші бөліктерінде)," деген сөздерден кейін "336-2," деген цифрлармен толықтырылсын;
</w:t>
      </w:r>
      <w:r>
        <w:br/>
      </w:r>
      <w:r>
        <w:rPr>
          <w:rFonts w:ascii="Times New Roman"/>
          <w:b w:val="false"/>
          <w:i w:val="false"/>
          <w:color w:val="000000"/>
          <w:sz w:val="28"/>
        </w:rPr>
        <w:t>
      "379 (бірінші бөлігінде)" деген сөздер "379, 380-1" деген цифрлармен ауыстырылсын;
</w:t>
      </w:r>
      <w:r>
        <w:br/>
      </w:r>
      <w:r>
        <w:rPr>
          <w:rFonts w:ascii="Times New Roman"/>
          <w:b w:val="false"/>
          <w:i w:val="false"/>
          <w:color w:val="000000"/>
          <w:sz w:val="28"/>
        </w:rPr>
        <w:t>
      390, 391 (бірінші бөлігінде), 391-1 (бірінші және екінші бөліктерінде)" деген сөздер "390 (бірінші бөлігінде), 391 (бірінші бөлігінде), 391-1 (бірінші бөлігінде)" деген сөздермен ауыстырылсын;
</w:t>
      </w:r>
      <w:r>
        <w:br/>
      </w:r>
      <w:r>
        <w:rPr>
          <w:rFonts w:ascii="Times New Roman"/>
          <w:b w:val="false"/>
          <w:i w:val="false"/>
          <w:color w:val="000000"/>
          <w:sz w:val="28"/>
        </w:rPr>
        <w:t>
      "468 (бірінші, үшінші бөліктерінде)" деген сөздер "468 (үшінші бөлігінде)"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2) тармақшада:
</w:t>
      </w:r>
      <w:r>
        <w:br/>
      </w:r>
      <w:r>
        <w:rPr>
          <w:rFonts w:ascii="Times New Roman"/>
          <w:b w:val="false"/>
          <w:i w:val="false"/>
          <w:color w:val="000000"/>
          <w:sz w:val="28"/>
        </w:rPr>
        <w:t>
      "311," деген цифрлардан кейін "330-1 (бірінші бөлігінде)," деген сөздермен толықтырылсын;
</w:t>
      </w:r>
      <w:r>
        <w:br/>
      </w:r>
      <w:r>
        <w:rPr>
          <w:rFonts w:ascii="Times New Roman"/>
          <w:b w:val="false"/>
          <w:i w:val="false"/>
          <w:color w:val="000000"/>
          <w:sz w:val="28"/>
        </w:rPr>
        <w:t>
      "390, 391 (бірінші бөлігінде), 391-1 (бірінші және екінші бөліктерінде), 392" деген сөздер "390 (бірінші бөлігінде), 391 (бірінші бөлігінде), 391-1 (бірінші бөлігінде), 392, 394 (бірінші бөлігінде), 395" деген сөздермен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"306 (бірінші бөлігінде)," деген сөздерден кейін "330-1 (бірінші бөлігінде)," деген сөздермен толықтырылсын;
</w:t>
      </w:r>
      <w:r>
        <w:br/>
      </w:r>
      <w:r>
        <w:rPr>
          <w:rFonts w:ascii="Times New Roman"/>
          <w:b w:val="false"/>
          <w:i w:val="false"/>
          <w:color w:val="000000"/>
          <w:sz w:val="28"/>
        </w:rPr>
        <w:t>
      "391-1 (бірінші және екінші бөліктерінде)" деген сөздер "391-1 (бірінші бөлігінде)" деген сөздермен ауыстырылсын;
</w:t>
      </w:r>
      <w:r>
        <w:br/>
      </w:r>
      <w:r>
        <w:rPr>
          <w:rFonts w:ascii="Times New Roman"/>
          <w:b w:val="false"/>
          <w:i w:val="false"/>
          <w:color w:val="000000"/>
          <w:sz w:val="28"/>
        </w:rPr>
        <w:t>
      4) тармақша "331," деген цифрлардан кейін "330-1 (бірінші бөлігінде)," деген сөздермен толықтырылсын;
</w:t>
      </w:r>
      <w:r>
        <w:br/>
      </w:r>
      <w:r>
        <w:rPr>
          <w:rFonts w:ascii="Times New Roman"/>
          <w:b w:val="false"/>
          <w:i w:val="false"/>
          <w:color w:val="000000"/>
          <w:sz w:val="28"/>
        </w:rPr>
        <w:t>
      5) тармақша "осы Кодекстің" деген сөздерден кейін "330-1 (бірінші бөлігінде)," деген сөздермен толықтырылсын;
</w:t>
      </w:r>
      <w:r>
        <w:br/>
      </w:r>
      <w:r>
        <w:rPr>
          <w:rFonts w:ascii="Times New Roman"/>
          <w:b w:val="false"/>
          <w:i w:val="false"/>
          <w:color w:val="000000"/>
          <w:sz w:val="28"/>
        </w:rPr>
        <w:t>
      6) тармақшадағы "468 (бірінші, үшінші бөліктерінде)" деген сөздер "468 (үшінші бөлігінде)" деген сөздермен ауыстырылсын;
</w:t>
      </w:r>
      <w:r>
        <w:br/>
      </w:r>
      <w:r>
        <w:rPr>
          <w:rFonts w:ascii="Times New Roman"/>
          <w:b w:val="false"/>
          <w:i w:val="false"/>
          <w:color w:val="000000"/>
          <w:sz w:val="28"/>
        </w:rPr>
        <w:t>
      8) тармақша "311," деген цифрлардан кейін "330-1 (бірінші бөлігінде)," деген сөздермен толықтырылсын;
</w:t>
      </w:r>
      <w:r>
        <w:br/>
      </w:r>
      <w:r>
        <w:rPr>
          <w:rFonts w:ascii="Times New Roman"/>
          <w:b w:val="false"/>
          <w:i w:val="false"/>
          <w:color w:val="000000"/>
          <w:sz w:val="28"/>
        </w:rPr>
        <w:t>
      9) тармақша "116," деген цифрлардан кейін "330-1 (бірінші бөлігінде)," деген сөздермен толықтырылсын;
</w:t>
      </w:r>
      <w:r>
        <w:br/>
      </w:r>
      <w:r>
        <w:rPr>
          <w:rFonts w:ascii="Times New Roman"/>
          <w:b w:val="false"/>
          <w:i w:val="false"/>
          <w:color w:val="000000"/>
          <w:sz w:val="28"/>
        </w:rPr>
        <w:t>
      11) тармақша "306 (бірінші бөлігінде)" деген сөздерден кейін ", 330-1 (бірінші бөлігінде)" деген сөздермен толықтырылып, "олардың орынбасарлары." деген сөздер "олардың орынбасарлары;" деген сөздермен ауыстырылсын;
</w:t>
      </w:r>
      <w:r>
        <w:br/>
      </w:r>
      <w:r>
        <w:rPr>
          <w:rFonts w:ascii="Times New Roman"/>
          <w:b w:val="false"/>
          <w:i w:val="false"/>
          <w:color w:val="000000"/>
          <w:sz w:val="28"/>
        </w:rPr>
        <w:t>
      мынадай мазмұндағы 12) тармақшамен толықтырылсын:
</w:t>
      </w:r>
      <w:r>
        <w:br/>
      </w:r>
      <w:r>
        <w:rPr>
          <w:rFonts w:ascii="Times New Roman"/>
          <w:b w:val="false"/>
          <w:i w:val="false"/>
          <w:color w:val="000000"/>
          <w:sz w:val="28"/>
        </w:rPr>
        <w:t>
      "12) осы Кодекстің 394 (бірінші бөлігінде), 395, 396 (бірінші бөлігінде)-баптарында көзделген әкімшілік құқық бұзушылық үшін - ішкі істер органдарының көші-қон полициясы басқармаларының, бөлімдерінің, бөлімшелерінің бастықтары мен олардың орынбасарлары.";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114) 548-бапта:
</w:t>
      </w:r>
      <w:r>
        <w:br/>
      </w:r>
      <w:r>
        <w:rPr>
          <w:rFonts w:ascii="Times New Roman"/>
          <w:b w:val="false"/>
          <w:i w:val="false"/>
          <w:color w:val="000000"/>
          <w:sz w:val="28"/>
        </w:rPr>
        <w:t>
      бірінші бөлікте:
</w:t>
      </w:r>
      <w:r>
        <w:br/>
      </w:r>
      <w:r>
        <w:rPr>
          <w:rFonts w:ascii="Times New Roman"/>
          <w:b w:val="false"/>
          <w:i w:val="false"/>
          <w:color w:val="000000"/>
          <w:sz w:val="28"/>
        </w:rPr>
        <w:t>
      "осы Кодекстің" деген сөздерден кейін "175 (екінші бөлігінде, бұл бұзушылықтарды Мемлекеттік шекара арқылы өткізу пункттерінде көлік құралдарының иелері немесе тасымалдаушылар жасаған кезде)," деген сөздермен толықтырылсын;
</w:t>
      </w:r>
      <w:r>
        <w:br/>
      </w:r>
      <w:r>
        <w:rPr>
          <w:rFonts w:ascii="Times New Roman"/>
          <w:b w:val="false"/>
          <w:i w:val="false"/>
          <w:color w:val="000000"/>
          <w:sz w:val="28"/>
        </w:rPr>
        <w:t>
      "246" деген цифрлардан кейін "(бірінші бөлігінде)" деген сөздермен толықтырылсын;
</w:t>
      </w:r>
      <w:r>
        <w:br/>
      </w:r>
      <w:r>
        <w:rPr>
          <w:rFonts w:ascii="Times New Roman"/>
          <w:b w:val="false"/>
          <w:i w:val="false"/>
          <w:color w:val="000000"/>
          <w:sz w:val="28"/>
        </w:rPr>
        <w:t>
      "440," деген цифрлардан кейін "440-1," деген цифрлармен толықтырылсын;
</w:t>
      </w:r>
      <w:r>
        <w:br/>
      </w:r>
      <w:r>
        <w:rPr>
          <w:rFonts w:ascii="Times New Roman"/>
          <w:b w:val="false"/>
          <w:i w:val="false"/>
          <w:color w:val="000000"/>
          <w:sz w:val="28"/>
        </w:rPr>
        <w:t>
      "460 (әуе, теңіз көлігі кемелеріндегі бұзушылықтарды қоспағанда)" деген сөздер "460 (әуе кемелеріндегі бұзушылықтарды қоспағанда)" деген сөздермен ауыстырылсын;
</w:t>
      </w:r>
      <w:r>
        <w:br/>
      </w:r>
      <w:r>
        <w:rPr>
          <w:rFonts w:ascii="Times New Roman"/>
          <w:b w:val="false"/>
          <w:i w:val="false"/>
          <w:color w:val="000000"/>
          <w:sz w:val="28"/>
        </w:rPr>
        <w:t>
      "467-1," деген цифрлардан кейін "470 (үшінші бөлігінде, бұл бұзушылықтар Мемлекеттік шекара арқылы өткізу пункттерінде жасалса)," деген сөздермен толықтырылсын;
</w:t>
      </w:r>
      <w:r>
        <w:br/>
      </w:r>
      <w:r>
        <w:rPr>
          <w:rFonts w:ascii="Times New Roman"/>
          <w:b w:val="false"/>
          <w:i w:val="false"/>
          <w:color w:val="000000"/>
          <w:sz w:val="28"/>
        </w:rPr>
        <w:t>
      "әуе, теңіз көлігі кемелеріндегі бұзушылықтарды қоспағанда), 483" деген сөздер "әуе көлігі кемелеріндегі бұзушылықтарды қоспағанда), 483" деген сөздермен ауыстырылсын;
</w:t>
      </w:r>
      <w:r>
        <w:br/>
      </w:r>
      <w:r>
        <w:rPr>
          <w:rFonts w:ascii="Times New Roman"/>
          <w:b w:val="false"/>
          <w:i w:val="false"/>
          <w:color w:val="000000"/>
          <w:sz w:val="28"/>
        </w:rPr>
        <w:t>
      екінші бөліктің үшінші абзацы мынадай редакцияда жазылсын:
</w:t>
      </w:r>
      <w:r>
        <w:br/>
      </w:r>
      <w:r>
        <w:rPr>
          <w:rFonts w:ascii="Times New Roman"/>
          <w:b w:val="false"/>
          <w:i w:val="false"/>
          <w:color w:val="000000"/>
          <w:sz w:val="28"/>
        </w:rPr>
        <w:t>
      "175 (екінші бөлігінде, бұл бұзушылықтарды Мемлекеттік шекара арқылы өткізу пункттерінде көлік құралдарының иелері немесе тасымалдаушылар жасаған кезде), 247, 357-2 (бірінші бөлігінде), 440, 440-1, 441, 447, 447-1, 447-2, 447-3, 447-4, 452, 454 (төртінші бөлігінде), 455, 456, 459-460 (әуе көлігі кемелеріндегі бұзушылықтарды қоспағанда), 461 (6-1-бөлігінде), 463 (бірінші бөлігінде, бұл бұзушылықтар жолаушылар мен жүктерді тасымалдау ережелерін бұзу болып табылатын кезде, екінші және үшінші бөліктерінде), 467-1, 470 (үшінші бөлігінде, бұл бұзушылықтар Мемлекеттік шекара арқылы өткізу пункттерінде жасалса), 477 (бірінші, екінші, төртінші бөліктерінде), 479, 480, 481 (әуе көлігі кемелеріндегі бұзушылықтарды қоспағанда), 483, 486 (бірінші бөлігінде), 490-баптарында көзделген әкімшілік құқық бұзушылық бойынша - көліктік бақылау органдарының осыған уәкілетті лауазымды адамдары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115) 549-1-баптың бірінші бөлігінде:
</w:t>
      </w:r>
      <w:r>
        <w:br/>
      </w:r>
      <w:r>
        <w:rPr>
          <w:rFonts w:ascii="Times New Roman"/>
          <w:b w:val="false"/>
          <w:i w:val="false"/>
          <w:color w:val="000000"/>
          <w:sz w:val="28"/>
        </w:rPr>
        <w:t>
      "494 (бірінші бөлігінде)," деген сөздерден кейін "494-1 (бірінші және екінші бөліктерінде)," деген сөздермен толықтырылсын;
</w:t>
      </w:r>
      <w:r>
        <w:br/>
      </w:r>
      <w:r>
        <w:rPr>
          <w:rFonts w:ascii="Times New Roman"/>
          <w:b w:val="false"/>
          <w:i w:val="false"/>
          <w:color w:val="000000"/>
          <w:sz w:val="28"/>
        </w:rPr>
        <w:t>
      ", 498-бабында (бірінші бөлігінде)"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116) 551-баптың бірінші бөлігіндегі "128, 145-баптарында" деген сөздер "128-бабында"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117) 551-1-бапта:
</w:t>
      </w:r>
      <w:r>
        <w:br/>
      </w:r>
      <w:r>
        <w:rPr>
          <w:rFonts w:ascii="Times New Roman"/>
          <w:b w:val="false"/>
          <w:i w:val="false"/>
          <w:color w:val="000000"/>
          <w:sz w:val="28"/>
        </w:rPr>
        <w:t>
      бірінші бөліктегі "379 (екінші және үшінші бөліктерінде)," деген сөздер алып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Әкімшілік құқық бұзушылық туралы істерді қарауға және әкімшілік жаза қолдануға мыналар құқылы:
</w:t>
      </w:r>
      <w:r>
        <w:br/>
      </w:r>
      <w:r>
        <w:rPr>
          <w:rFonts w:ascii="Times New Roman"/>
          <w:b w:val="false"/>
          <w:i w:val="false"/>
          <w:color w:val="000000"/>
          <w:sz w:val="28"/>
        </w:rPr>
        <w:t>
      1) осы Кодекстің 357-2-бабында (бірінші бөлігінде) көзделген әкімшілік құқық бұзушылықтар үшін, - заңды тұлғаларды, азаматтық хал актілерін мемлекеттік тіркеу, бағалау қызметін реттеу, Қазақстан Республикасының азаматтарын тіркеу мен құжаттандыру саласындағы уәкілетті мемлекеттік органның басшысы, оның орынбасарлары;
</w:t>
      </w:r>
      <w:r>
        <w:br/>
      </w:r>
      <w:r>
        <w:rPr>
          <w:rFonts w:ascii="Times New Roman"/>
          <w:b w:val="false"/>
          <w:i w:val="false"/>
          <w:color w:val="000000"/>
          <w:sz w:val="28"/>
        </w:rPr>
        <w:t>
      2) осы Кодекстің 380-бабында көзделген әкімшілік құқық бұзушылықтар үшін, - аумақтық әділет органдарының бірінші басшылары мен олардың орынбасарлары.";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118) 555-баптың бірінші бөлігіндегі "357-2 (екінші бөлігінде)" деген сөздер "357-2 (бірінші бөлігінде)"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119) 556-баптың бірінші бөлігіндегі "468 (бірінші, үшінші бөліктерінде)" деген сөздер "468 (үшінші бөлігінде)"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120) 557-2-баптың бірінші бөлігі "85-1," деген цифрлардан кейін "85-2,"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121) 558-бап "323-бабында" деген сөзден кейін "(бірінші бөлігінде)"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122) 559-баптың екінші бөлігі мынадай редакцияда жазылсын:
</w:t>
      </w:r>
      <w:r>
        <w:br/>
      </w:r>
      <w:r>
        <w:rPr>
          <w:rFonts w:ascii="Times New Roman"/>
          <w:b w:val="false"/>
          <w:i w:val="false"/>
          <w:color w:val="000000"/>
          <w:sz w:val="28"/>
        </w:rPr>
        <w:t>
      "2. Әкімшілік құқық бұзушылық туралы істерді қарауға және әкімшілік шаралар қолдануға:
</w:t>
      </w:r>
      <w:r>
        <w:br/>
      </w:r>
      <w:r>
        <w:rPr>
          <w:rFonts w:ascii="Times New Roman"/>
          <w:b w:val="false"/>
          <w:i w:val="false"/>
          <w:color w:val="000000"/>
          <w:sz w:val="28"/>
        </w:rPr>
        <w:t>
      Қазақстан Республикасының бас мемлекеттік ветеринариялық инспекторы мен оның орынбасарлары жеке тұлғаларға - айлық есептік көрсеткіштің беске дейінгі, лауазымды адамдарға, дара кәсіпкерлерге, шағын және орта кәсіпкерлік субъектілері болып табылатын заңды тұлғаларға - елуге дейінгі, ірі кәсіпкерлік субъектілері болып табылатын заңды тұлғаларға жүзге дейінгі мөлшерінде айыппұл салуға;
</w:t>
      </w:r>
      <w:r>
        <w:br/>
      </w:r>
      <w:r>
        <w:rPr>
          <w:rFonts w:ascii="Times New Roman"/>
          <w:b w:val="false"/>
          <w:i w:val="false"/>
          <w:color w:val="000000"/>
          <w:sz w:val="28"/>
        </w:rPr>
        <w:t>
      Мемлекеттік шекара мен көліктегі бас мемлекеттік ветеринариялық инспекторлар және мемлекеттік ветеринариялық инспекторлар, облыстардың мемлекеттік ветеринариялық инспекторлары және мемлекеттік бас ветеринариялық инспекторлары мен олардың орынбасарлары, ветеринария саласындағы уәкілетті мемлекеттік органның ветеринариялық инспекторлары жеке тұлғаларға - айлық есептік көрсеткіштің беске дейінгі, лауазымды адамдарға, дара кәсіпкерлерге, шағын және орта кәсіпкерлік субъектілері болып табылатын заңды тұлғаларға - қырыққа дейінгі, ірі кәсіпкерлік субъектілері болып табылатын заңды тұлғаларға сексенге дейінгі мөлшерінде айыппұл салуға;
</w:t>
      </w:r>
      <w:r>
        <w:br/>
      </w:r>
      <w:r>
        <w:rPr>
          <w:rFonts w:ascii="Times New Roman"/>
          <w:b w:val="false"/>
          <w:i w:val="false"/>
          <w:color w:val="000000"/>
          <w:sz w:val="28"/>
        </w:rPr>
        <w:t>
      аудандардың, қалалардың бас мемлекеттік ветеринариялық инспекторлары мен мемлекеттік ветеринариялық инспекторлары, селолық округтердің ветеринариялық инспекторлары, жергілікті атқарушы органдардың ветеринариялық мекемелерінің және ведомстволық ветеринариялық қызметтің мемлекеттік ветеринариялық бақылауды жүзеге асыруға өкілеттік берілген ветеринариялық дәрігерлері жеке тұлғаларға - айлық есептік көрсеткіштің үшке дейінгі, лауазымды адамдарға, дара кәсіпкерлерге, шағын және орта кәсіпкерлік субъектілері болып табылатын заңды тұлғаларға - жиырмаға дейінгі, ірі кәсіпкерлік субъектілері болып табылатын заңды тұлғаларға елуге дейінгі мөлшерінде айыппұл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123) 560-бап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"560-бап. Өсімдіктер карантині жөніндегі уәкілетті орган
</w:t>
      </w:r>
      <w:r>
        <w:br/>
      </w:r>
      <w:r>
        <w:rPr>
          <w:rFonts w:ascii="Times New Roman"/>
          <w:b w:val="false"/>
          <w:i w:val="false"/>
          <w:color w:val="000000"/>
          <w:sz w:val="28"/>
        </w:rPr>
        <w:t>
</w:t>
      </w:r>
      <w:r>
        <w:br/>
      </w:r>
      <w:r>
        <w:rPr>
          <w:rFonts w:ascii="Times New Roman"/>
          <w:b w:val="false"/>
          <w:i w:val="false"/>
          <w:color w:val="000000"/>
          <w:sz w:val="28"/>
        </w:rPr>
        <w:t>
      1. Өсімдіктер карантині жөніндегі уәкілетті орган мен оның жергілікті жерлердегі органдары осы Кодекстің 307-бабында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жазалар қолдануға:
</w:t>
      </w:r>
      <w:r>
        <w:br/>
      </w:r>
      <w:r>
        <w:rPr>
          <w:rFonts w:ascii="Times New Roman"/>
          <w:b w:val="false"/>
          <w:i w:val="false"/>
          <w:color w:val="000000"/>
          <w:sz w:val="28"/>
        </w:rPr>
        <w:t>
      Қазақстан Республикасының өсімдіктер карантині жөніндегі бас мемлекеттік инспекторы және оның орынбасары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қырыққа дейінгі, ірі кәсіпкерлік субъектілері болып табылатын заңды тұлғаларға жүзге дейінгі мөлшерінде айыппұл салуға;
</w:t>
      </w:r>
      <w:r>
        <w:br/>
      </w:r>
      <w:r>
        <w:rPr>
          <w:rFonts w:ascii="Times New Roman"/>
          <w:b w:val="false"/>
          <w:i w:val="false"/>
          <w:color w:val="000000"/>
          <w:sz w:val="28"/>
        </w:rPr>
        <w:t>
      өсімдіктер карантині жөніндегі бас мемлекеттік инспекторлар, өсімдік карантині жөніндегі облыстық және қалалық қызметтердің мемлекеттік инспекторлары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отыз беске дейінгі, ірі кәсіпкерлік субъектілері болып табылатын заңды тұлғаларға сексенге дейінгі мөлшерінде айыппұл салуға;
</w:t>
      </w:r>
      <w:r>
        <w:br/>
      </w:r>
      <w:r>
        <w:rPr>
          <w:rFonts w:ascii="Times New Roman"/>
          <w:b w:val="false"/>
          <w:i w:val="false"/>
          <w:color w:val="000000"/>
          <w:sz w:val="28"/>
        </w:rPr>
        <w:t>
      өсімдіктер карантині жөніндегі қалалық, аудандық қызметтердің, шекаралық пункттер мен бекеттердің мемлекеттік инспекторлары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отызға дейінгі, ірі кәсіпкерлік субъектілері болып табылатын заңды тұлғаларға жетпіске дейінгі мөлшерінде айыппұл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124) 560-1-баптың бірінші бөлігіндегі "309-1" деген цифрлар "309-1 (бірінші, екінші, үшінші, төртінші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125) 560-2 және 561-баптар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"560-2-бап. Өсімдіктерді қорғау саласындағы
</w:t>
      </w:r>
      <w:r>
        <w:br/>
      </w:r>
      <w:r>
        <w:rPr>
          <w:rFonts w:ascii="Times New Roman"/>
          <w:b w:val="false"/>
          <w:i w:val="false"/>
          <w:color w:val="000000"/>
          <w:sz w:val="28"/>
        </w:rPr>
        <w:t>
                  уәкілетті орган
</w:t>
      </w:r>
      <w:r>
        <w:br/>
      </w:r>
      <w:r>
        <w:rPr>
          <w:rFonts w:ascii="Times New Roman"/>
          <w:b w:val="false"/>
          <w:i w:val="false"/>
          <w:color w:val="000000"/>
          <w:sz w:val="28"/>
        </w:rPr>
        <w:t>
</w:t>
      </w:r>
      <w:r>
        <w:br/>
      </w:r>
      <w:r>
        <w:rPr>
          <w:rFonts w:ascii="Times New Roman"/>
          <w:b w:val="false"/>
          <w:i w:val="false"/>
          <w:color w:val="000000"/>
          <w:sz w:val="28"/>
        </w:rPr>
        <w:t>
      1. Өсімдіктерді қорғау саласындағы уәкілетті орган мен оның жергілікті жерлердегі бөлімшелері осы Кодекстің 220, 294, 309-3, 357-2 (бірінші бөлігінде)-баптарында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жазалар қолдануға:
</w:t>
      </w:r>
      <w:r>
        <w:br/>
      </w:r>
      <w:r>
        <w:rPr>
          <w:rFonts w:ascii="Times New Roman"/>
          <w:b w:val="false"/>
          <w:i w:val="false"/>
          <w:color w:val="000000"/>
          <w:sz w:val="28"/>
        </w:rPr>
        <w:t>
      Қазақстан Республикасының өсімдіктерді қорғау жөніндегі бас мемлекеттік инспекторы жеке тұлғаларға - айлық есептік көрсеткіштің жиырмаға дейінгі, лауазымды адамдарға, дара кәсіпкерлерге, шағын немесе орта кәсіпкерлік субъектілері болып табылатын заңды тұлғаларға - жүзге дейінгі, ірі кәсіпкерлік субъектілері болып табылатын заңды тұлғаларға екі жүзге дейінгі мөлшерінде айыппұл салуға;
</w:t>
      </w:r>
      <w:r>
        <w:br/>
      </w:r>
      <w:r>
        <w:rPr>
          <w:rFonts w:ascii="Times New Roman"/>
          <w:b w:val="false"/>
          <w:i w:val="false"/>
          <w:color w:val="000000"/>
          <w:sz w:val="28"/>
        </w:rPr>
        <w:t>
      тиісті әкімшілік-аумақтық бірліктердің өсімдіктерді қорғау жөніндегі бас мемлекеттік инспекторлары жеке тұлғаларға - айлық есептік көрсеткіштің он беске дейінгі, лауазымды адамдарға, дара кәсіпкерлерге, шағын немесе орта кәсіпкерлік субъектілері болып табылатын заңды тұлғаларға - сексенге дейінгі, ірі кәсіпкерлік субъектілері болып табылатын заңды тұлғаларға жүз жетпіске дейінгі мөлшерінде айыппұл салуға;
</w:t>
      </w:r>
      <w:r>
        <w:br/>
      </w:r>
      <w:r>
        <w:rPr>
          <w:rFonts w:ascii="Times New Roman"/>
          <w:b w:val="false"/>
          <w:i w:val="false"/>
          <w:color w:val="000000"/>
          <w:sz w:val="28"/>
        </w:rPr>
        <w:t>
      өсімдіктерді қорғау жөніндегі мемлекеттік инспекторлар жеке тұлғаларға - айлық есептік көрсеткіштің он беске дейінгі, лауазымды адамдарға, дара кәсіпкерлерге, шағын немесе орта кәсіпкерлік субъектілері болып табылатын заңды тұлғаларға - жетпіс беске дейінгі, ірі кәсіпкерлік субъектілері болып табылатын заңды тұлғаларға жүз елуге дейінгі мөлшерінде айыппұл салуға құқылы.";
</w:t>
      </w:r>
      <w:r>
        <w:br/>
      </w:r>
      <w:r>
        <w:rPr>
          <w:rFonts w:ascii="Times New Roman"/>
          <w:b w:val="false"/>
          <w:i w:val="false"/>
          <w:color w:val="000000"/>
          <w:sz w:val="28"/>
        </w:rPr>
        <w:t>
</w:t>
      </w:r>
      <w:r>
        <w:br/>
      </w:r>
      <w:r>
        <w:rPr>
          <w:rFonts w:ascii="Times New Roman"/>
          <w:b w:val="false"/>
          <w:i w:val="false"/>
          <w:color w:val="000000"/>
          <w:sz w:val="28"/>
        </w:rPr>
        <w:t>
      "561-бап. Су қорын пайдалану және қорғау саласындағы
</w:t>
      </w:r>
      <w:r>
        <w:br/>
      </w:r>
      <w:r>
        <w:rPr>
          <w:rFonts w:ascii="Times New Roman"/>
          <w:b w:val="false"/>
          <w:i w:val="false"/>
          <w:color w:val="000000"/>
          <w:sz w:val="28"/>
        </w:rPr>
        <w:t>
                уәкілетті органдар
</w:t>
      </w:r>
      <w:r>
        <w:br/>
      </w:r>
      <w:r>
        <w:rPr>
          <w:rFonts w:ascii="Times New Roman"/>
          <w:b w:val="false"/>
          <w:i w:val="false"/>
          <w:color w:val="000000"/>
          <w:sz w:val="28"/>
        </w:rPr>
        <w:t>
</w:t>
      </w:r>
      <w:r>
        <w:br/>
      </w:r>
      <w:r>
        <w:rPr>
          <w:rFonts w:ascii="Times New Roman"/>
          <w:b w:val="false"/>
          <w:i w:val="false"/>
          <w:color w:val="000000"/>
          <w:sz w:val="28"/>
        </w:rPr>
        <w:t>
      1. Су қорын пайдалану және қорғау саласындағы уәкілетті органдар осы Кодекстің 121, 124 (екінші бөлігінде), 276, 277, 278 (екінші бөлігінде), 279-281-баптарында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жазалар қолдануға:
</w:t>
      </w:r>
      <w:r>
        <w:br/>
      </w:r>
      <w:r>
        <w:rPr>
          <w:rFonts w:ascii="Times New Roman"/>
          <w:b w:val="false"/>
          <w:i w:val="false"/>
          <w:color w:val="000000"/>
          <w:sz w:val="28"/>
        </w:rPr>
        <w:t>
      Суды пайдалануды реттеу және суды қорғау жөніндегі бас мемлекеттік инспектор және оның орынбасарлары, суды пайдалануды реттеу және суды қорғау жөніндегі бас мемлекеттік бассейндік (аумақтық) инспекторлары және олардың орынбасарлары жеке тұлғаларға - айлық есептік көрсеткіштің он беске дейінгі,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жетпіске дейінгі, ірі кәсіпкерлік субъектілері болып табылатын заңды тұлғаларға үш жүзге дейінгі мөлшерінде айыппұл салуға;
</w:t>
      </w:r>
      <w:r>
        <w:br/>
      </w:r>
      <w:r>
        <w:rPr>
          <w:rFonts w:ascii="Times New Roman"/>
          <w:b w:val="false"/>
          <w:i w:val="false"/>
          <w:color w:val="000000"/>
          <w:sz w:val="28"/>
        </w:rPr>
        <w:t>
      суды пайдалануды реттеу және суды қорғау жөніндегі аға мемлекеттік инспекторлар жеке тұлғаларға - айлық есептік көрсеткіштің он беске дейінгі,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алпыс беске дейінгі, ірі кәсіпкерлік субъектілері болып табылатын заңды тұлғаларға екі жүз жетпіске дейінгі мөлшерінде айыппұл салуға;
</w:t>
      </w:r>
      <w:r>
        <w:br/>
      </w:r>
      <w:r>
        <w:rPr>
          <w:rFonts w:ascii="Times New Roman"/>
          <w:b w:val="false"/>
          <w:i w:val="false"/>
          <w:color w:val="000000"/>
          <w:sz w:val="28"/>
        </w:rPr>
        <w:t>
      суды пайдалануды реттеу және суды қорғау жөніндегі мемлекеттік инспекторлар жеке тұлғаларға - айлық есептік көрсеткіштің он беске дейінгі,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алпысқа дейінгі, ірі кәсіпкерлік субъектілері болып табылатын заңды тұлғаларға екі жүз алпысқа дейінгі мөлшерінде айыппұл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126) 562-бапта:
</w:t>
      </w:r>
      <w:r>
        <w:br/>
      </w:r>
      <w:r>
        <w:rPr>
          <w:rFonts w:ascii="Times New Roman"/>
          <w:b w:val="false"/>
          <w:i w:val="false"/>
          <w:color w:val="000000"/>
          <w:sz w:val="28"/>
        </w:rPr>
        <w:t>
      бірінші бөлік "306 (бірінші бөлігінде)" деген сөздерден кейін ", 357-2 (бірінші бөлігінде)" деген сөздермен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1) тармақша "306 (бірінші бөлігінде)" деген сөздерден кейін ", 357-2 (бірінші бөлігінде)" деген сөздермен толықтырылсын;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осы Кодекстің 121, 250, 252, 282, 283 (екінші бөлігінде), 284-291, 294, 296, 297, 298 (бірінші бөлігінде)-баптарында көзделген әкімшілік құқық бұзушылық үшін - облыстық атқарушы органдардың орман және аңшылық шаруашылығы құрылымдық бөлімшелерінің лауазымды адамдары;";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127) 563-баптың екінші бөлігінде:
</w:t>
      </w:r>
      <w:r>
        <w:br/>
      </w:r>
      <w:r>
        <w:rPr>
          <w:rFonts w:ascii="Times New Roman"/>
          <w:b w:val="false"/>
          <w:i w:val="false"/>
          <w:color w:val="000000"/>
          <w:sz w:val="28"/>
        </w:rPr>
        <w:t>
      екінші абзацта:
</w:t>
      </w:r>
      <w:r>
        <w:br/>
      </w:r>
      <w:r>
        <w:rPr>
          <w:rFonts w:ascii="Times New Roman"/>
          <w:b w:val="false"/>
          <w:i w:val="false"/>
          <w:color w:val="000000"/>
          <w:sz w:val="28"/>
        </w:rPr>
        <w:t>
      "Қазақстан Республикасының жер ресурстарын басқару жөніндегі" деген сөздер "Қазақстан Республикасының жерді пайдалану және қорғау жөніндегі" деген сөздермен ауыстырылсын;
</w:t>
      </w:r>
      <w:r>
        <w:br/>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"үш жүзге" деген сөздер "бес жүзге" деген сөздермен ауыстырылсын;
</w:t>
      </w:r>
      <w:r>
        <w:br/>
      </w:r>
      <w:r>
        <w:rPr>
          <w:rFonts w:ascii="Times New Roman"/>
          <w:b w:val="false"/>
          <w:i w:val="false"/>
          <w:color w:val="000000"/>
          <w:sz w:val="28"/>
        </w:rPr>
        <w:t>
      "жерді пайдалану және қорғау жөніндегі аумақтық мемлекеттік бас инспекторлардың ұсынуы бойынша әкімшілік құқық бұзушылық ісі бойынша барлық хаттамалар мен қаулыларды бекітуге;" деген сөздер алып тасталсын;
</w:t>
      </w:r>
      <w:r>
        <w:br/>
      </w:r>
      <w:r>
        <w:rPr>
          <w:rFonts w:ascii="Times New Roman"/>
          <w:b w:val="false"/>
          <w:i w:val="false"/>
          <w:color w:val="000000"/>
          <w:sz w:val="28"/>
        </w:rPr>
        <w:t>
      үшінші абзацта:
</w:t>
      </w:r>
      <w:r>
        <w:br/>
      </w:r>
      <w:r>
        <w:rPr>
          <w:rFonts w:ascii="Times New Roman"/>
          <w:b w:val="false"/>
          <w:i w:val="false"/>
          <w:color w:val="000000"/>
          <w:sz w:val="28"/>
        </w:rPr>
        <w:t>
      "жер ресурстарын басқару" деген сөздер "жерді пайдалану және қорғау" деген сөздермен ауыстырылсын;
</w:t>
      </w:r>
      <w:r>
        <w:br/>
      </w:r>
      <w:r>
        <w:rPr>
          <w:rFonts w:ascii="Times New Roman"/>
          <w:b w:val="false"/>
          <w:i w:val="false"/>
          <w:color w:val="000000"/>
          <w:sz w:val="28"/>
        </w:rPr>
        <w:t>
      "онға" деген сөз "жиырмаға" деген сөзбен ауыстырылсын;
</w:t>
      </w:r>
      <w:r>
        <w:br/>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"жиырмаға" деген сөз "жүзге" деген сөзбен ауыстырылсын;
</w:t>
      </w:r>
      <w:r>
        <w:br/>
      </w:r>
      <w:r>
        <w:rPr>
          <w:rFonts w:ascii="Times New Roman"/>
          <w:b w:val="false"/>
          <w:i w:val="false"/>
          <w:color w:val="000000"/>
          <w:sz w:val="28"/>
        </w:rPr>
        <w:t>
      "жүз" деген сөз "үш жүз" деген сөздермен ауыстырылсын;
</w:t>
      </w:r>
      <w:r>
        <w:br/>
      </w:r>
      <w:r>
        <w:rPr>
          <w:rFonts w:ascii="Times New Roman"/>
          <w:b w:val="false"/>
          <w:i w:val="false"/>
          <w:color w:val="000000"/>
          <w:sz w:val="28"/>
        </w:rPr>
        <w:t>
      төртінші абзацта:
</w:t>
      </w:r>
      <w:r>
        <w:br/>
      </w:r>
      <w:r>
        <w:rPr>
          <w:rFonts w:ascii="Times New Roman"/>
          <w:b w:val="false"/>
          <w:i w:val="false"/>
          <w:color w:val="000000"/>
          <w:sz w:val="28"/>
        </w:rPr>
        <w:t>
      "жер ресурстарын басқару" деген сөздер "жерді пайдалану және қорғау" деген сөздермен ауыстырылсын;
</w:t>
      </w:r>
      <w:r>
        <w:br/>
      </w:r>
      <w:r>
        <w:rPr>
          <w:rFonts w:ascii="Times New Roman"/>
          <w:b w:val="false"/>
          <w:i w:val="false"/>
          <w:color w:val="000000"/>
          <w:sz w:val="28"/>
        </w:rPr>
        <w:t>
      "беске" деген сөз "онға" деген сөзбен ауыстырылсын;
</w:t>
      </w:r>
      <w:r>
        <w:br/>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"он беске" деген сөздер "елуге" деген сөзбен ауыстырылсын;
</w:t>
      </w:r>
      <w:r>
        <w:br/>
      </w:r>
      <w:r>
        <w:rPr>
          <w:rFonts w:ascii="Times New Roman"/>
          <w:b w:val="false"/>
          <w:i w:val="false"/>
          <w:color w:val="000000"/>
          <w:sz w:val="28"/>
        </w:rPr>
        <w:t>
      "жүзге" деген сөз "жүз елуге"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128) 566-бапта:
</w:t>
      </w:r>
      <w:r>
        <w:br/>
      </w:r>
      <w:r>
        <w:rPr>
          <w:rFonts w:ascii="Times New Roman"/>
          <w:b w:val="false"/>
          <w:i w:val="false"/>
          <w:color w:val="000000"/>
          <w:sz w:val="28"/>
        </w:rPr>
        <w:t>
      бірінші бөлікте:
</w:t>
      </w:r>
      <w:r>
        <w:br/>
      </w:r>
      <w:r>
        <w:rPr>
          <w:rFonts w:ascii="Times New Roman"/>
          <w:b w:val="false"/>
          <w:i w:val="false"/>
          <w:color w:val="000000"/>
          <w:sz w:val="28"/>
        </w:rPr>
        <w:t>
      "317" деген цифрлар "317 (бірінші бөлігінде)" деген сөздермен ауыстырылсын;
</w:t>
      </w:r>
      <w:r>
        <w:br/>
      </w:r>
      <w:r>
        <w:rPr>
          <w:rFonts w:ascii="Times New Roman"/>
          <w:b w:val="false"/>
          <w:i w:val="false"/>
          <w:color w:val="000000"/>
          <w:sz w:val="28"/>
        </w:rPr>
        <w:t>
      ", 498 (бірінші бөлігінде)" деген сөздер алып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Қазақстан Республикасының мемлекеттік бақылау және қадағалау жөніндегі мемлекеттік бас инспекторы мен оның орынбасарлары, сондай-ақ облыстар мен қалалардың мемлекеттік бақылау және қадағалау жөніндегі мемлекеттік бас инспекторлары мен олардың орынбасарлары әкімшілік жазалар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129) 567-баптың бірінші бөлігіндегі "468 (бірінші бөлігінде),"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130) 569-баптың бірінші бөлігіндегі "381-384" деген цифрлар "381, 382-384"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131) 570-баптың бірінші бөлігі "88-1 (екінші бөлігінде)," деген сөздерден кейін "166,"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132) 570-1-баптың бірінші бөлігінде:
</w:t>
      </w:r>
      <w:r>
        <w:br/>
      </w:r>
      <w:r>
        <w:rPr>
          <w:rFonts w:ascii="Times New Roman"/>
          <w:b w:val="false"/>
          <w:i w:val="false"/>
          <w:color w:val="000000"/>
          <w:sz w:val="28"/>
        </w:rPr>
        <w:t>
      "145," деген цифрлар алып тасталсын;
</w:t>
      </w:r>
      <w:r>
        <w:br/>
      </w:r>
      <w:r>
        <w:rPr>
          <w:rFonts w:ascii="Times New Roman"/>
          <w:b w:val="false"/>
          <w:i w:val="false"/>
          <w:color w:val="000000"/>
          <w:sz w:val="28"/>
        </w:rPr>
        <w:t>
      "176 (бірінші бөлігінде)," деген сөздерден кейін "205 (бірінші, екінші, төртінші және бесінші бөліктерінде),"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133) 571-баптың бірінші бөлігіндегі және екінші бөлігінің 2) тармақшасындағы "177-1, 177-1, 177-2, 177-3, 177-4, 178, 179-2, 184-1, 184-2, 185-187" деген цифрлар "178, 179-2, 184-1, 184-2, 185, 186"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134) 572-баптың бірінші бөлігіндегі "екінші, 4-1, бесінші, жетінші және сегізінші бөліктер - валюталық бақылау мәселелері бойынша, оныншы және он бірінші бөліктер), 169, 180-182, 187, 189, 218 (валюталық бақылау мәселелері бойынша)" деген сөздер "1-1, екінші, үшінші, 4-1, бесінші, жетінші, сегізінші, тоғызыншы, оныншы және он бірінші бөліктер), 169, 180, 182, 187, 188 (бірінші бөлігінде), 218"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135) 573-баптың бірінші бөлігіндегі "139 (бірінші бөлік), 158-1" деген сөздер "158-1, 158-2"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136) 574-баптың бірінші бөлігіндегі "88 (бірінші және екінші бөліктерінде)" деген сөздер "88 (екінші бөлігінде)"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137) 575-бапта:
</w:t>
      </w:r>
      <w:r>
        <w:br/>
      </w:r>
      <w:r>
        <w:rPr>
          <w:rFonts w:ascii="Times New Roman"/>
          <w:b w:val="false"/>
          <w:i w:val="false"/>
          <w:color w:val="000000"/>
          <w:sz w:val="28"/>
        </w:rPr>
        <w:t>
      бірінші бөліктегі "390, 391 (бірінші бөлігінде), 391-1 (бірінші және екінші бөліктерінде)" деген сөздер "390 (бірінші бөлігінде), 391 (бірінші бөлігінде), 391-1 (бірінші бөлігінде)" деген сөздермен ауыстырылсын;
</w:t>
      </w:r>
      <w:r>
        <w:br/>
      </w:r>
      <w:r>
        <w:rPr>
          <w:rFonts w:ascii="Times New Roman"/>
          <w:b w:val="false"/>
          <w:i w:val="false"/>
          <w:color w:val="000000"/>
          <w:sz w:val="28"/>
        </w:rPr>
        <w:t>
      үшінші бөліктің 1) тармақшасының бірінші абзацындағы "шет мемлекеттердің жеке немесе заңды тұлғаларына" деген сөздер "шетелдіктерге немесе шетелдік заңды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138) 576-4-баптың бірінші бөлігі "Кодекстің" деген сөзден кейін "309-1 (бесінші, алтыншы бөліктерінде),"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139) 584-бапта:
</w:t>
      </w:r>
      <w:r>
        <w:br/>
      </w:r>
      <w:r>
        <w:rPr>
          <w:rFonts w:ascii="Times New Roman"/>
          <w:b w:val="false"/>
          <w:i w:val="false"/>
          <w:color w:val="000000"/>
          <w:sz w:val="28"/>
        </w:rPr>
        <w:t>
      бірінші бөлік "іс жөніндегі қаулыға шағымдануға," деген сөздерден кейін "одан үзінді алуға және істегі құжаттардың көшірмелерін түсіріп алуға," деген сөздермен толықтырылсын;
</w:t>
      </w:r>
      <w:r>
        <w:br/>
      </w:r>
      <w:r>
        <w:rPr>
          <w:rFonts w:ascii="Times New Roman"/>
          <w:b w:val="false"/>
          <w:i w:val="false"/>
          <w:color w:val="000000"/>
          <w:sz w:val="28"/>
        </w:rPr>
        <w:t>
      үшінші бөлікте:
</w:t>
      </w:r>
      <w:r>
        <w:br/>
      </w:r>
      <w:r>
        <w:rPr>
          <w:rFonts w:ascii="Times New Roman"/>
          <w:b w:val="false"/>
          <w:i w:val="false"/>
          <w:color w:val="000000"/>
          <w:sz w:val="28"/>
        </w:rPr>
        <w:t>
      "немесе тікелей объектісі" деген сөздер "не нысанасы" деген сөздермен ауыстырылсын;
</w:t>
      </w:r>
      <w:r>
        <w:br/>
      </w:r>
      <w:r>
        <w:rPr>
          <w:rFonts w:ascii="Times New Roman"/>
          <w:b w:val="false"/>
          <w:i w:val="false"/>
          <w:color w:val="000000"/>
          <w:sz w:val="28"/>
        </w:rPr>
        <w:t>
      "арнайы құқықтардан айыру түріндегі" деген сөздерден кейін "(көлік құралдарын басқару құқығын қоспағанда)" деген сөздермен толықтырылсын;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"4. Осы баптың үшінші бөлігінде аталған адамдар іс жүргізуінде әкімшілік құқық бұзушылық туралы іс жатқан әкімшілік құқық бұзушылық туралы істі қарайтын судьяның, органның (лауазымды адамның) шақыруы бойынша келуден жалтарған жағдайда, бұл адамды мәжбүрлеп алып келу іске асырылуы мүмкін.
</w:t>
      </w:r>
      <w:r>
        <w:br/>
      </w:r>
      <w:r>
        <w:rPr>
          <w:rFonts w:ascii="Times New Roman"/>
          <w:b w:val="false"/>
          <w:i w:val="false"/>
          <w:color w:val="000000"/>
          <w:sz w:val="28"/>
        </w:rPr>
        <w:t>
      Алып келу туралы сот ұйғарымын сот приставы немесе ішкі істер органдары; әкімшілік құқық бұзушылық туралы істі қарайтын органның (лауазымды адамның) ұйғарымын ішкі істер органдары (полиция)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140) 587-баптың бесінші бөлігіндегі "құқық бұзушылықтың құралы немесе тікелей объектісі" деген сөздер "құқық бұзушылықтың құралы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141) 613-баптың бірінші бөлігіндегі "немесе тікелей объектісі" деген сөздер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142) 620-бапта:
</w:t>
      </w:r>
      <w:r>
        <w:br/>
      </w:r>
      <w:r>
        <w:rPr>
          <w:rFonts w:ascii="Times New Roman"/>
          <w:b w:val="false"/>
          <w:i w:val="false"/>
          <w:color w:val="000000"/>
          <w:sz w:val="28"/>
        </w:rPr>
        <w:t>
      1) тармақша "ішкі істер органдарының (полицияның) қызметкері," деген сөздерден кейін "қоғамдық тәртіпті қамтамасыз етуге қатысатын адам," деген сөздермен толықтырылсын;
</w:t>
      </w:r>
      <w:r>
        <w:br/>
      </w:r>
      <w:r>
        <w:rPr>
          <w:rFonts w:ascii="Times New Roman"/>
          <w:b w:val="false"/>
          <w:i w:val="false"/>
          <w:color w:val="000000"/>
          <w:sz w:val="28"/>
        </w:rPr>
        <w:t>
      10) тармақшадағы "қолданыстағы стандарттардың (нормалардың, ережелердің) немесе континенттік қайраңында" деген сөздер алып тасталып, "бұзылуына байланысты" деген сөздерден кейін "континенттік қайраңында"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143) 626-баптың бірінші бөлігіндегі "оның тікелей объектілерін" деген сөздер "нысанасын"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144) 627-бапта:
</w:t>
      </w:r>
      <w:r>
        <w:br/>
      </w:r>
      <w:r>
        <w:rPr>
          <w:rFonts w:ascii="Times New Roman"/>
          <w:b w:val="false"/>
          <w:i w:val="false"/>
          <w:color w:val="000000"/>
          <w:sz w:val="28"/>
        </w:rPr>
        <w:t>
      бірінші бөліктегі "оның тікелей объектілерін" деген сөздер "нысанасын" деген сөзбен ауыстырылсын;
</w:t>
      </w:r>
      <w:r>
        <w:br/>
      </w:r>
      <w:r>
        <w:rPr>
          <w:rFonts w:ascii="Times New Roman"/>
          <w:b w:val="false"/>
          <w:i w:val="false"/>
          <w:color w:val="000000"/>
          <w:sz w:val="28"/>
        </w:rPr>
        <w:t>
      екінші бөлік мынадай мазмұндағы екінші абзацпен толықтырылсын:
</w:t>
      </w:r>
      <w:r>
        <w:br/>
      </w:r>
      <w:r>
        <w:rPr>
          <w:rFonts w:ascii="Times New Roman"/>
          <w:b w:val="false"/>
          <w:i w:val="false"/>
          <w:color w:val="000000"/>
          <w:sz w:val="28"/>
        </w:rPr>
        <w:t>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көлік құралдарын, шағын көлемді кемелерді тексеру, яғни құрылымдық тұтастығын бұзбай жүзеге асырылатын зерттеу куәгерлердің қатысуынсыз, бірақ бұл ретте оның барысы мен нәтижелерін айғақтап көрсететін техникалық құралдар қолданыла отырып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145) 628-баптың бірінші бөлігінде:
</w:t>
      </w:r>
      <w:r>
        <w:br/>
      </w:r>
      <w:r>
        <w:rPr>
          <w:rFonts w:ascii="Times New Roman"/>
          <w:b w:val="false"/>
          <w:i w:val="false"/>
          <w:color w:val="000000"/>
          <w:sz w:val="28"/>
        </w:rPr>
        <w:t>
      "немесе объектілері" деген сөздер "не нысанасы" деген сөздермен ауыстырылсын;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құқық бұзушылық жасалған орында табылған құқық бұзушылық құралдары болатын не осы Кодекстің 618-бабында көзделген әкімшілік құқық бұзушылық туралы іс бойынша іс жүргізуді қамтамасыз ету шараларын қолдану кезінде құжаттар мен заттарды алып қою куәгерлердің қатысуынсыз, бірақ бұл ретте оның барысы мен нәтижелерін айғақтап көрсететін техникалық құралдар қолданыла отырып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146) 632-бапта:
</w:t>
      </w:r>
      <w:r>
        <w:br/>
      </w:r>
      <w:r>
        <w:rPr>
          <w:rFonts w:ascii="Times New Roman"/>
          <w:b w:val="false"/>
          <w:i w:val="false"/>
          <w:color w:val="000000"/>
          <w:sz w:val="28"/>
        </w:rPr>
        <w:t>
      "немесе оның тікелей объектісі" деген сөздер "не нысанасы" деген сөздермен ауыстырылсын;
</w:t>
      </w:r>
      <w:r>
        <w:br/>
      </w:r>
      <w:r>
        <w:rPr>
          <w:rFonts w:ascii="Times New Roman"/>
          <w:b w:val="false"/>
          <w:i w:val="false"/>
          <w:color w:val="000000"/>
          <w:sz w:val="28"/>
        </w:rPr>
        <w:t>
      "лауазымды адамдар" деген сөздерден кейін ", сондай-ақ осы Кодекстің 317-1-бабы бойынша әкімшілік құқық бұзушылық туралы хаттама жасауға құқығы бар уәкілетті лауазымды адамдар"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147) 632-1-баптың бірінші бөлігіндегі "немесе оның тікелей объектісі" деген сөздер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148) 634-баптың бірінші бөлігінің 3) тармақшасындағы "хабарламалар себеп болады." деген сөздер "хабарламалар;" деген сөзбен ауыстырылсын, бөлік мынадай мазмұндағы 4) тармақшамен толықтырылсын:
</w:t>
      </w:r>
      <w:r>
        <w:br/>
      </w:r>
      <w:r>
        <w:rPr>
          <w:rFonts w:ascii="Times New Roman"/>
          <w:b w:val="false"/>
          <w:i w:val="false"/>
          <w:color w:val="000000"/>
          <w:sz w:val="28"/>
        </w:rPr>
        <w:t>
      "4) бұзушылық фактісі мен бұзушының жеке басын шынайы анықтауға мүмкіндік беретін сертификатталған арнайы техникалық бақылау-өлшем құралдарының және құқық бұзушылықты байқау мен тіркеудің метрологиялық тексеруден өткен аспаптарының, көлік құралдарының түрін, жүру уақытын, жылдамдығы мен бағытын тіркейтін фото-, бейне аппаратуралардың көрсеткіштері себеп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149) 635-бапта:
</w:t>
      </w:r>
      <w:r>
        <w:br/>
      </w:r>
      <w:r>
        <w:rPr>
          <w:rFonts w:ascii="Times New Roman"/>
          <w:b w:val="false"/>
          <w:i w:val="false"/>
          <w:color w:val="000000"/>
          <w:sz w:val="28"/>
        </w:rPr>
        <w:t>
      мынадай мазмұндағы 4-2-бөлікпен толықтырылсын:
</w:t>
      </w:r>
      <w:r>
        <w:br/>
      </w:r>
      <w:r>
        <w:rPr>
          <w:rFonts w:ascii="Times New Roman"/>
          <w:b w:val="false"/>
          <w:i w:val="false"/>
          <w:color w:val="000000"/>
          <w:sz w:val="28"/>
        </w:rPr>
        <w:t>
      "4-2. Әкімшілік құқық бұзушылық туралы іс қозғалған адам әкімшілік құқық бұзушылық туралы іс жөнінде хаттамаға қол қойып қабылдаудан бас тартқан жағдайда, хаттамаға оны толтырған адам тиісті жазба жазады.";
</w:t>
      </w:r>
      <w:r>
        <w:br/>
      </w:r>
      <w:r>
        <w:rPr>
          <w:rFonts w:ascii="Times New Roman"/>
          <w:b w:val="false"/>
          <w:i w:val="false"/>
          <w:color w:val="000000"/>
          <w:sz w:val="28"/>
        </w:rPr>
        <w:t>
      алтыншы бөліктің екінші абзацы мынадай редакцияда жазылсын:
</w:t>
      </w:r>
      <w:r>
        <w:br/>
      </w:r>
      <w:r>
        <w:rPr>
          <w:rFonts w:ascii="Times New Roman"/>
          <w:b w:val="false"/>
          <w:i w:val="false"/>
          <w:color w:val="000000"/>
          <w:sz w:val="28"/>
        </w:rPr>
        <w:t>
      "Әкімшілік құқық бұзушылық туралы хаттама осы Кодекстің 634-бабы бірінші бөлігінің 4) тармақшасында көзделген, сондай-ақ осы баптың 4-1 және 4-2-бөліктерінде негіздер бойынша өзіне қатысты іс қозғалған адам болмаған кезде жасалған жағдайда, ол өзіне қатысты іс қозғалған адамға хабарлана отырып, тапсырыс хатпен почта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150) 636-бапта:
</w:t>
      </w:r>
      <w:r>
        <w:br/>
      </w:r>
      <w:r>
        <w:rPr>
          <w:rFonts w:ascii="Times New Roman"/>
          <w:b w:val="false"/>
          <w:i w:val="false"/>
          <w:color w:val="000000"/>
          <w:sz w:val="28"/>
        </w:rPr>
        <w:t>
      бірінші бөлікте:
</w:t>
      </w:r>
      <w:r>
        <w:br/>
      </w:r>
      <w:r>
        <w:rPr>
          <w:rFonts w:ascii="Times New Roman"/>
          <w:b w:val="false"/>
          <w:i w:val="false"/>
          <w:color w:val="000000"/>
          <w:sz w:val="28"/>
        </w:rPr>
        <w:t>
      1) тармақшада:
</w:t>
      </w:r>
      <w:r>
        <w:br/>
      </w:r>
      <w:r>
        <w:rPr>
          <w:rFonts w:ascii="Times New Roman"/>
          <w:b w:val="false"/>
          <w:i w:val="false"/>
          <w:color w:val="000000"/>
          <w:sz w:val="28"/>
        </w:rPr>
        <w:t>
      екінші абзацта:
</w:t>
      </w:r>
      <w:r>
        <w:br/>
      </w:r>
      <w:r>
        <w:rPr>
          <w:rFonts w:ascii="Times New Roman"/>
          <w:b w:val="false"/>
          <w:i w:val="false"/>
          <w:color w:val="000000"/>
          <w:sz w:val="28"/>
        </w:rPr>
        <w:t>
      "79-4," деген цифрлардан кейін "79-5," деген цифрлармен толықтырылсын;
</w:t>
      </w:r>
      <w:r>
        <w:br/>
      </w:r>
      <w:r>
        <w:rPr>
          <w:rFonts w:ascii="Times New Roman"/>
          <w:b w:val="false"/>
          <w:i w:val="false"/>
          <w:color w:val="000000"/>
          <w:sz w:val="28"/>
        </w:rPr>
        <w:t>
      283 (бірінші бөлігі)" деген сөздер "283 (бірінші және үшінші бөліктері)" деген сөздермен ауыстырылсын;
</w:t>
      </w:r>
      <w:r>
        <w:br/>
      </w:r>
      <w:r>
        <w:rPr>
          <w:rFonts w:ascii="Times New Roman"/>
          <w:b w:val="false"/>
          <w:i w:val="false"/>
          <w:color w:val="000000"/>
          <w:sz w:val="28"/>
        </w:rPr>
        <w:t>
      "314," деген цифрлардан кейін "317-1 (азаматтық және қызметтік қаруларға және олардың патрондарына, есірткі, психотроптық заттар мен прекурсорлардың, азаматтық пиротехникалық заттар мен олар қолданылған бұйымдардың айналымына байланысты химиялық өнімдерге қойылатын қауіпсіздік талаптарын бұзушылық бойынша)," деген сөздермен толықтырылсын;
</w:t>
      </w:r>
      <w:r>
        <w:br/>
      </w:r>
      <w:r>
        <w:rPr>
          <w:rFonts w:ascii="Times New Roman"/>
          <w:b w:val="false"/>
          <w:i w:val="false"/>
          <w:color w:val="000000"/>
          <w:sz w:val="28"/>
        </w:rPr>
        <w:t>
      "330-332" деген цифрлар "330, 330-1 (екінші бөлігі), 331, 332" деген сөздермен ауыстырылсын;
</w:t>
      </w:r>
      <w:r>
        <w:br/>
      </w:r>
      <w:r>
        <w:rPr>
          <w:rFonts w:ascii="Times New Roman"/>
          <w:b w:val="false"/>
          <w:i w:val="false"/>
          <w:color w:val="000000"/>
          <w:sz w:val="28"/>
        </w:rPr>
        <w:t>
      "368," деген цифрлардан кейін "368-1," деген цифрлармен толықтырылсын;
</w:t>
      </w:r>
      <w:r>
        <w:br/>
      </w:r>
      <w:r>
        <w:rPr>
          <w:rFonts w:ascii="Times New Roman"/>
          <w:b w:val="false"/>
          <w:i w:val="false"/>
          <w:color w:val="000000"/>
          <w:sz w:val="28"/>
        </w:rPr>
        <w:t>
      "388," деген цифрлардан кейін "390 (екінші бөлігі), 391-1 (екінші және үшінші бөліктері)," деген сөздермен толықтырылсын;
</w:t>
      </w:r>
      <w:r>
        <w:br/>
      </w:r>
      <w:r>
        <w:rPr>
          <w:rFonts w:ascii="Times New Roman"/>
          <w:b w:val="false"/>
          <w:i w:val="false"/>
          <w:color w:val="000000"/>
          <w:sz w:val="28"/>
        </w:rPr>
        <w:t>
      "468 (бірінші және екінші бөліктері), 469, 471" деген сөздер "468 (екінші бөлігі), 469, 471 (бірінші және екінші бөліктері)" деген сөздермен ауыстырылсын;
</w:t>
      </w:r>
      <w:r>
        <w:br/>
      </w:r>
      <w:r>
        <w:rPr>
          <w:rFonts w:ascii="Times New Roman"/>
          <w:b w:val="false"/>
          <w:i w:val="false"/>
          <w:color w:val="000000"/>
          <w:sz w:val="28"/>
        </w:rPr>
        <w:t>
      үшінші абзац "314," деген цифрлардан кейін "317-1 (өрт және жарылыс қауіпсіздігі бөлігінде машиналар мен жабдықтарға, химиялық өнімдерге қойылатын қауіпсіздік талаптарын бұзушылық бойынша)," деген сөздермен толықтырылсын;
</w:t>
      </w:r>
      <w:r>
        <w:br/>
      </w:r>
      <w:r>
        <w:rPr>
          <w:rFonts w:ascii="Times New Roman"/>
          <w:b w:val="false"/>
          <w:i w:val="false"/>
          <w:color w:val="000000"/>
          <w:sz w:val="28"/>
        </w:rPr>
        <w:t>
      жетінші абзацтағы "137, 310-баптар" деген сөздер "317-1-бап (ветеринариялық бақылауға жататын тамақ өнімдеріне қойылатын қауіпсіздік талаптарын бұзушылық бойынша)" деген сөздермен ауыстырылсын;
</w:t>
      </w:r>
      <w:r>
        <w:br/>
      </w:r>
      <w:r>
        <w:rPr>
          <w:rFonts w:ascii="Times New Roman"/>
          <w:b w:val="false"/>
          <w:i w:val="false"/>
          <w:color w:val="000000"/>
          <w:sz w:val="28"/>
        </w:rPr>
        <w:t>
      тоғызыншы абзац "306-1 (үшінші бөлігі)," деген сөздерден кейін "317-1 (химиялық өнімдерге қойылатын қауіпсіздік талаптарын бұзушылық бойынша)," деген сөздермен толықтырылсын;
</w:t>
      </w:r>
      <w:r>
        <w:br/>
      </w:r>
      <w:r>
        <w:rPr>
          <w:rFonts w:ascii="Times New Roman"/>
          <w:b w:val="false"/>
          <w:i w:val="false"/>
          <w:color w:val="000000"/>
          <w:sz w:val="28"/>
        </w:rPr>
        <w:t>
      оныншы абзац "бұзу болмаған кезде)," деген сөздерден кейін "317-1," деген цифрлармен толықтырылсын;
</w:t>
      </w:r>
      <w:r>
        <w:br/>
      </w:r>
      <w:r>
        <w:rPr>
          <w:rFonts w:ascii="Times New Roman"/>
          <w:b w:val="false"/>
          <w:i w:val="false"/>
          <w:color w:val="000000"/>
          <w:sz w:val="28"/>
        </w:rPr>
        <w:t>
      он бірінші абзац "322" деген цифрлардың алдынан "317-1 (ойыншықтарға, химиялық өнімдерге қойылатын қауіпсіздік талаптарын бұзушылық бойынша)," деген сөздермен толықтырылсын;
</w:t>
      </w:r>
      <w:r>
        <w:br/>
      </w:r>
      <w:r>
        <w:rPr>
          <w:rFonts w:ascii="Times New Roman"/>
          <w:b w:val="false"/>
          <w:i w:val="false"/>
          <w:color w:val="000000"/>
          <w:sz w:val="28"/>
        </w:rPr>
        <w:t>
      он бесінші абзацтағы "308-бап" деген сөз "308, 317-1 (химиялық өнімдерге қойылатын қауіпсіздік талаптарын бұзушылық бойынша)-баптар" деген сөздермен ауыстырылсын;
</w:t>
      </w:r>
      <w:r>
        <w:br/>
      </w:r>
      <w:r>
        <w:rPr>
          <w:rFonts w:ascii="Times New Roman"/>
          <w:b w:val="false"/>
          <w:i w:val="false"/>
          <w:color w:val="000000"/>
          <w:sz w:val="28"/>
        </w:rPr>
        <w:t>
      он алтыншы абзацтағы "309-2 (төртінші бөлігі)" деген сөздер "(309-2 (төртінші бөлігі), 356 (үшінші бөлігі)" деген сөздермен ауыстырылсын;
</w:t>
      </w:r>
      <w:r>
        <w:br/>
      </w:r>
      <w:r>
        <w:rPr>
          <w:rFonts w:ascii="Times New Roman"/>
          <w:b w:val="false"/>
          <w:i w:val="false"/>
          <w:color w:val="000000"/>
          <w:sz w:val="28"/>
        </w:rPr>
        <w:t>
      он жетінші абзац мынадай редакцияда жазылсын:
</w:t>
      </w:r>
      <w:r>
        <w:br/>
      </w:r>
      <w:r>
        <w:rPr>
          <w:rFonts w:ascii="Times New Roman"/>
          <w:b w:val="false"/>
          <w:i w:val="false"/>
          <w:color w:val="000000"/>
          <w:sz w:val="28"/>
        </w:rPr>
        <w:t>
      "ауыл шаруашылығы саласындағы уәкілетті органның (317-1 (машиналар мен жабдықтарға, химиялық өнімдерге қойылатын қауіпсіздік талаптарын бұзушылық бойынша);";
</w:t>
      </w:r>
      <w:r>
        <w:br/>
      </w:r>
      <w:r>
        <w:rPr>
          <w:rFonts w:ascii="Times New Roman"/>
          <w:b w:val="false"/>
          <w:i w:val="false"/>
          <w:color w:val="000000"/>
          <w:sz w:val="28"/>
        </w:rPr>
        <w:t>
      жиырмасыншы абзац:
</w:t>
      </w:r>
      <w:r>
        <w:br/>
      </w:r>
      <w:r>
        <w:rPr>
          <w:rFonts w:ascii="Times New Roman"/>
          <w:b w:val="false"/>
          <w:i w:val="false"/>
          <w:color w:val="000000"/>
          <w:sz w:val="28"/>
        </w:rPr>
        <w:t>
      "231" деген цифрлардан кейін "(екінші бөлігі)" деген сөздермен толықтырылсын;
</w:t>
      </w:r>
      <w:r>
        <w:br/>
      </w:r>
      <w:r>
        <w:rPr>
          <w:rFonts w:ascii="Times New Roman"/>
          <w:b w:val="false"/>
          <w:i w:val="false"/>
          <w:color w:val="000000"/>
          <w:sz w:val="28"/>
        </w:rPr>
        <w:t>
      "315," деген цифрлардан кейін "317-1 (тамақ өнімдеріне, ойыншықтарға, химиялық өнімдерге қойылатын қауіпсіздік талаптарын бұзушылық бойынша), 323 (екінші бөлігі)," деген сөздермен толықтырылсын;
</w:t>
      </w:r>
      <w:r>
        <w:br/>
      </w:r>
      <w:r>
        <w:rPr>
          <w:rFonts w:ascii="Times New Roman"/>
          <w:b w:val="false"/>
          <w:i w:val="false"/>
          <w:color w:val="000000"/>
          <w:sz w:val="28"/>
        </w:rPr>
        <w:t>
      жиырма бірінші абзацта:
</w:t>
      </w:r>
      <w:r>
        <w:br/>
      </w:r>
      <w:r>
        <w:rPr>
          <w:rFonts w:ascii="Times New Roman"/>
          <w:b w:val="false"/>
          <w:i w:val="false"/>
          <w:color w:val="000000"/>
          <w:sz w:val="28"/>
        </w:rPr>
        <w:t>
      "356," деген цифрлардың алдынан "317-1 (байланыс құралдарына қойылатын қауіпсіздік талаптарын бұзушылық бойынша)," деген сөздермен толықтырылсын;
</w:t>
      </w:r>
      <w:r>
        <w:br/>
      </w:r>
      <w:r>
        <w:rPr>
          <w:rFonts w:ascii="Times New Roman"/>
          <w:b w:val="false"/>
          <w:i w:val="false"/>
          <w:color w:val="000000"/>
          <w:sz w:val="28"/>
        </w:rPr>
        <w:t>
      "494 (екінші бөлігі)," деген сөздерден кейін "494-1 (үшінші бөлігі)," деген сөздермен толықтырылсын;
</w:t>
      </w:r>
      <w:r>
        <w:br/>
      </w:r>
      <w:r>
        <w:rPr>
          <w:rFonts w:ascii="Times New Roman"/>
          <w:b w:val="false"/>
          <w:i w:val="false"/>
          <w:color w:val="000000"/>
          <w:sz w:val="28"/>
        </w:rPr>
        <w:t>
      ", 498 (екінші бөлігі)" деген сөздер алып тасталсын;
</w:t>
      </w:r>
      <w:r>
        <w:br/>
      </w:r>
      <w:r>
        <w:rPr>
          <w:rFonts w:ascii="Times New Roman"/>
          <w:b w:val="false"/>
          <w:i w:val="false"/>
          <w:color w:val="000000"/>
          <w:sz w:val="28"/>
        </w:rPr>
        <w:t>
      жиырма екінші абзац "356," деген цифрлардың алдынан "317-1 (машиналар мен жабдықтарға, химиялық өнімдерге қойылатын қауіпсіздік талаптарын бұзушылық бойынша)," деген сөздермен толықтырылсын;
</w:t>
      </w:r>
      <w:r>
        <w:br/>
      </w:r>
      <w:r>
        <w:rPr>
          <w:rFonts w:ascii="Times New Roman"/>
          <w:b w:val="false"/>
          <w:i w:val="false"/>
          <w:color w:val="000000"/>
          <w:sz w:val="28"/>
        </w:rPr>
        <w:t>
      жиырма үшінші абзацтағы "467-1" деген цифрлар "471 (1-1-бөлігі)" деген сөздермен ауыстырылсын;
</w:t>
      </w:r>
      <w:r>
        <w:br/>
      </w:r>
      <w:r>
        <w:rPr>
          <w:rFonts w:ascii="Times New Roman"/>
          <w:b w:val="false"/>
          <w:i w:val="false"/>
          <w:color w:val="000000"/>
          <w:sz w:val="28"/>
        </w:rPr>
        <w:t>
      жиырма төртінші абзац "177-4," деген цифрлардан кейін "177-5," деген цифрлармен толықтырылсын;
</w:t>
      </w:r>
      <w:r>
        <w:br/>
      </w:r>
      <w:r>
        <w:rPr>
          <w:rFonts w:ascii="Times New Roman"/>
          <w:b w:val="false"/>
          <w:i w:val="false"/>
          <w:color w:val="000000"/>
          <w:sz w:val="28"/>
        </w:rPr>
        <w:t>
      жиырма бесінші абзацтағы "184-1 (үшінші бөлігі)," деген сөздер алып тасталсын;
</w:t>
      </w:r>
      <w:r>
        <w:br/>
      </w:r>
      <w:r>
        <w:rPr>
          <w:rFonts w:ascii="Times New Roman"/>
          <w:b w:val="false"/>
          <w:i w:val="false"/>
          <w:color w:val="000000"/>
          <w:sz w:val="28"/>
        </w:rPr>
        <w:t>
      жиырма жетінші абзацта:
</w:t>
      </w:r>
      <w:r>
        <w:br/>
      </w:r>
      <w:r>
        <w:rPr>
          <w:rFonts w:ascii="Times New Roman"/>
          <w:b w:val="false"/>
          <w:i w:val="false"/>
          <w:color w:val="000000"/>
          <w:sz w:val="28"/>
        </w:rPr>
        <w:t>
      "143," деген цифрлардан кейін "145," деген цифрлармен толықтырылсын;
</w:t>
      </w:r>
      <w:r>
        <w:br/>
      </w:r>
      <w:r>
        <w:rPr>
          <w:rFonts w:ascii="Times New Roman"/>
          <w:b w:val="false"/>
          <w:i w:val="false"/>
          <w:color w:val="000000"/>
          <w:sz w:val="28"/>
        </w:rPr>
        <w:t>
      "357-2 (бірінші бөлігі)" деген сөздер "357-2 (екінші бөлігі)" деген сөздермен ауыстырылсын;
</w:t>
      </w:r>
      <w:r>
        <w:br/>
      </w:r>
      <w:r>
        <w:rPr>
          <w:rFonts w:ascii="Times New Roman"/>
          <w:b w:val="false"/>
          <w:i w:val="false"/>
          <w:color w:val="000000"/>
          <w:sz w:val="28"/>
        </w:rPr>
        <w:t>
      жиырма сегізінші абзац "алтыншы," деген сөзден кейін "жетінші," деген сөзбен толықтырылсын;
</w:t>
      </w:r>
      <w:r>
        <w:br/>
      </w:r>
      <w:r>
        <w:rPr>
          <w:rFonts w:ascii="Times New Roman"/>
          <w:b w:val="false"/>
          <w:i w:val="false"/>
          <w:color w:val="000000"/>
          <w:sz w:val="28"/>
        </w:rPr>
        <w:t>
      жиырма тоғызыншы абзацтағы "188," деген цифрлар алып тасталсын;
</w:t>
      </w:r>
      <w:r>
        <w:br/>
      </w:r>
      <w:r>
        <w:rPr>
          <w:rFonts w:ascii="Times New Roman"/>
          <w:b w:val="false"/>
          <w:i w:val="false"/>
          <w:color w:val="000000"/>
          <w:sz w:val="28"/>
        </w:rPr>
        <w:t>
      отызыншы абзацта:
</w:t>
      </w:r>
      <w:r>
        <w:br/>
      </w:r>
      <w:r>
        <w:rPr>
          <w:rFonts w:ascii="Times New Roman"/>
          <w:b w:val="false"/>
          <w:i w:val="false"/>
          <w:color w:val="000000"/>
          <w:sz w:val="28"/>
        </w:rPr>
        <w:t>
      "129," деген цифрлардан кейін "145," деген цифрлармен толықтырылсын;
</w:t>
      </w:r>
      <w:r>
        <w:br/>
      </w:r>
      <w:r>
        <w:rPr>
          <w:rFonts w:ascii="Times New Roman"/>
          <w:b w:val="false"/>
          <w:i w:val="false"/>
          <w:color w:val="000000"/>
          <w:sz w:val="28"/>
        </w:rPr>
        <w:t>
      "357-5, 376" деген цифрлар "357-6, 376" деген цифрлармен ауыстырылсын;
</w:t>
      </w:r>
      <w:r>
        <w:br/>
      </w:r>
      <w:r>
        <w:rPr>
          <w:rFonts w:ascii="Times New Roman"/>
          <w:b w:val="false"/>
          <w:i w:val="false"/>
          <w:color w:val="000000"/>
          <w:sz w:val="28"/>
        </w:rPr>
        <w:t>
      отыз бірінші абзацтағы ", 493 (екінші бөлігі)" деген сөздер алып тасталсын;
</w:t>
      </w:r>
      <w:r>
        <w:br/>
      </w:r>
      <w:r>
        <w:rPr>
          <w:rFonts w:ascii="Times New Roman"/>
          <w:b w:val="false"/>
          <w:i w:val="false"/>
          <w:color w:val="000000"/>
          <w:sz w:val="28"/>
        </w:rPr>
        <w:t>
      отыз бесінші абзац "(төртінші бөлігі)," деген сөздерден кейін "317 (екінші және үшінші бөліктері), 317-1," деген сөздермен толықтырылсын;
</w:t>
      </w:r>
      <w:r>
        <w:br/>
      </w:r>
      <w:r>
        <w:rPr>
          <w:rFonts w:ascii="Times New Roman"/>
          <w:b w:val="false"/>
          <w:i w:val="false"/>
          <w:color w:val="000000"/>
          <w:sz w:val="28"/>
        </w:rPr>
        <w:t>
      отыз алтыншы абзац мынадай редакцияда жазылсын:
</w:t>
      </w:r>
      <w:r>
        <w:br/>
      </w:r>
      <w:r>
        <w:rPr>
          <w:rFonts w:ascii="Times New Roman"/>
          <w:b w:val="false"/>
          <w:i w:val="false"/>
          <w:color w:val="000000"/>
          <w:sz w:val="28"/>
        </w:rPr>
        <w:t>
      "мемлекеттік энергетикалық қадағалау және бақылау органдарының (223-225-баптар);";
</w:t>
      </w:r>
      <w:r>
        <w:br/>
      </w:r>
      <w:r>
        <w:rPr>
          <w:rFonts w:ascii="Times New Roman"/>
          <w:b w:val="false"/>
          <w:i w:val="false"/>
          <w:color w:val="000000"/>
          <w:sz w:val="28"/>
        </w:rPr>
        <w:t>
      мынадай мазмұндағы отыз жетінші абзацпен толықтырылсын:
</w:t>
      </w:r>
      <w:r>
        <w:br/>
      </w:r>
      <w:r>
        <w:rPr>
          <w:rFonts w:ascii="Times New Roman"/>
          <w:b w:val="false"/>
          <w:i w:val="false"/>
          <w:color w:val="000000"/>
          <w:sz w:val="28"/>
        </w:rPr>
        <w:t>
      "индустрия және сауда саласындағы уәкілетті органның (317-1-бап (машиналар мен жабдықтарға, химиялық өнімдерге, ойыншықтарға қойылатын қауіпсіздік талаптарын бұзушылық бойынша);";
</w:t>
      </w:r>
      <w:r>
        <w:br/>
      </w:r>
      <w:r>
        <w:rPr>
          <w:rFonts w:ascii="Times New Roman"/>
          <w:b w:val="false"/>
          <w:i w:val="false"/>
          <w:color w:val="000000"/>
          <w:sz w:val="28"/>
        </w:rPr>
        <w:t>
      отыз сегізінші абзацтағы "127," деген цифрлар алып тасталсын;
</w:t>
      </w:r>
      <w:r>
        <w:br/>
      </w:r>
      <w:r>
        <w:rPr>
          <w:rFonts w:ascii="Times New Roman"/>
          <w:b w:val="false"/>
          <w:i w:val="false"/>
          <w:color w:val="000000"/>
          <w:sz w:val="28"/>
        </w:rPr>
        <w:t>
      отыз тоғызыншы абзац "316" деген цифрлардан кейін ", 317-1 (машиналар мен жабдықтарға қойылатын қауіпсіздік талаптарын бұзушылық бойынша)" деген сөздермен толықтырылсын;
</w:t>
      </w:r>
      <w:r>
        <w:br/>
      </w:r>
      <w:r>
        <w:rPr>
          <w:rFonts w:ascii="Times New Roman"/>
          <w:b w:val="false"/>
          <w:i w:val="false"/>
          <w:color w:val="000000"/>
          <w:sz w:val="28"/>
        </w:rPr>
        <w:t>
      қырқыншы абзацтағы "391 (екінші бөлігі), 391-1 (үшінші бөлігі)" деген сөздер "390 (екінші бөлігі), 391 (екінші бөлігі), 391-1 (екінші және үшінші бөліктері)" деген сөздермен ауыстырылсын;
</w:t>
      </w:r>
      <w:r>
        <w:br/>
      </w:r>
      <w:r>
        <w:rPr>
          <w:rFonts w:ascii="Times New Roman"/>
          <w:b w:val="false"/>
          <w:i w:val="false"/>
          <w:color w:val="000000"/>
          <w:sz w:val="28"/>
        </w:rPr>
        <w:t>
      қырық үшінші абзацтағы "323, 330, 331, 332, 333, 336, 355, 368, 369, 370, 371, 373, 388, 460, 463" деген цифрлар "323 (екінші бөлігі), 330, 331, 332, 333, 336, 355, 356-2, 368, 369 (екінші бөлігі), 370, 371 (екінші бөлігі), 373, 388, 463 (1-1-бөлігі)" деген сөздермен ауыстырылсын;
</w:t>
      </w:r>
      <w:r>
        <w:br/>
      </w:r>
      <w:r>
        <w:rPr>
          <w:rFonts w:ascii="Times New Roman"/>
          <w:b w:val="false"/>
          <w:i w:val="false"/>
          <w:color w:val="000000"/>
          <w:sz w:val="28"/>
        </w:rPr>
        <w:t>
      қырық төртінші абзац "177-4," деген цифрлардан кейін "177-5," деген цифрлармен толықтырылсын;
</w:t>
      </w:r>
      <w:r>
        <w:br/>
      </w:r>
      <w:r>
        <w:rPr>
          <w:rFonts w:ascii="Times New Roman"/>
          <w:b w:val="false"/>
          <w:i w:val="false"/>
          <w:color w:val="000000"/>
          <w:sz w:val="28"/>
        </w:rPr>
        <w:t>
      қырық бесінші абзац "356" деген цифрлардың алдынан "317-1 (химиялық өнімдерге қойылатын қауіпсіздік талаптарын бұзушылық бойынша)," деген сөздермен толықтырылсын;
</w:t>
      </w:r>
      <w:r>
        <w:br/>
      </w:r>
      <w:r>
        <w:rPr>
          <w:rFonts w:ascii="Times New Roman"/>
          <w:b w:val="false"/>
          <w:i w:val="false"/>
          <w:color w:val="000000"/>
          <w:sz w:val="28"/>
        </w:rPr>
        <w:t>
      қырық алтыншы абзацтағы "130, 230, 231 (бірінші бөлігі), 234, 235 (бірінші бөлігі), 236, 237-1, 238, 239, 342, 343, 357-2 (бірінші бөлігі)" деген сөздер "127, 237-1, 309-1 (жетінші, сегізінші бөліктері), 309-4 (сегізінші, тоғызыншы бөліктері), 342, 343, 357-2 (екінші бөлігі)" деген сөздермен ауыстырылсын;
</w:t>
      </w:r>
      <w:r>
        <w:br/>
      </w:r>
      <w:r>
        <w:rPr>
          <w:rFonts w:ascii="Times New Roman"/>
          <w:b w:val="false"/>
          <w:i w:val="false"/>
          <w:color w:val="000000"/>
          <w:sz w:val="28"/>
        </w:rPr>
        <w:t>
      қырық жетінші абзац алып тасталсын;
</w:t>
      </w:r>
      <w:r>
        <w:br/>
      </w:r>
      <w:r>
        <w:rPr>
          <w:rFonts w:ascii="Times New Roman"/>
          <w:b w:val="false"/>
          <w:i w:val="false"/>
          <w:color w:val="000000"/>
          <w:sz w:val="28"/>
        </w:rPr>
        <w:t>
      3) тармақша "188" деген цифрлардан кейін "(екінші бөлігі)" деген сөздермен толықтырылсын;
</w:t>
      </w:r>
      <w:r>
        <w:br/>
      </w:r>
      <w:r>
        <w:rPr>
          <w:rFonts w:ascii="Times New Roman"/>
          <w:b w:val="false"/>
          <w:i w:val="false"/>
          <w:color w:val="000000"/>
          <w:sz w:val="28"/>
        </w:rPr>
        <w:t>
      екінші бөліктің үшінші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151) 637-баптың бірінші бөлігі:
</w:t>
      </w:r>
      <w:r>
        <w:br/>
      </w:r>
      <w:r>
        <w:rPr>
          <w:rFonts w:ascii="Times New Roman"/>
          <w:b w:val="false"/>
          <w:i w:val="false"/>
          <w:color w:val="000000"/>
          <w:sz w:val="28"/>
        </w:rPr>
        <w:t>
      "356-1," деген цифрлардан кейін "356-2," деген цифрлармен толықтырылсын;
</w:t>
      </w:r>
      <w:r>
        <w:br/>
      </w:r>
      <w:r>
        <w:rPr>
          <w:rFonts w:ascii="Times New Roman"/>
          <w:b w:val="false"/>
          <w:i w:val="false"/>
          <w:color w:val="000000"/>
          <w:sz w:val="28"/>
        </w:rPr>
        <w:t>
      "513," деген цифрлардан кейін "516-1,"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152) 646-бап мынадай мазмұндағы 3-1-бөлікпен толықтырылсын:
</w:t>
      </w:r>
      <w:r>
        <w:br/>
      </w:r>
      <w:r>
        <w:rPr>
          <w:rFonts w:ascii="Times New Roman"/>
          <w:b w:val="false"/>
          <w:i w:val="false"/>
          <w:color w:val="000000"/>
          <w:sz w:val="28"/>
        </w:rPr>
        <w:t>
      "3-1. Судья, әкімшілік құқық бұзушылық туралы істерді қарауға уәкілетті органдар (лауазымды адамдар) іс жүргізуде бір адамға қатысты қозғалған екі немесе одан да көп істер барын анықтай отырып, осы істерді бірге қарау үшін бір іске біріктіруге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153) 651-бапта:
</w:t>
      </w:r>
      <w:r>
        <w:br/>
      </w:r>
      <w:r>
        <w:rPr>
          <w:rFonts w:ascii="Times New Roman"/>
          <w:b w:val="false"/>
          <w:i w:val="false"/>
          <w:color w:val="000000"/>
          <w:sz w:val="28"/>
        </w:rPr>
        <w:t>
      екінші бөлік мынадай мазмұндағы үшінші абзацпен толықтырылсын:
</w:t>
      </w:r>
      <w:r>
        <w:br/>
      </w:r>
      <w:r>
        <w:rPr>
          <w:rFonts w:ascii="Times New Roman"/>
          <w:b w:val="false"/>
          <w:i w:val="false"/>
          <w:color w:val="000000"/>
          <w:sz w:val="28"/>
        </w:rPr>
        <w:t>
      "Қазақстан Республикасының шегінен әкімшілік жолмен кетіру туралы шешім шығарылған кезде, Қазақстан Республикасының аумағынан шетелдіктің немесе азаматтығы жоқ адамның сол мерзім ішінде кетуі тиіс ақылға қонымды мерзім көрсетіледі.";
</w:t>
      </w:r>
      <w:r>
        <w:br/>
      </w:r>
      <w:r>
        <w:rPr>
          <w:rFonts w:ascii="Times New Roman"/>
          <w:b w:val="false"/>
          <w:i w:val="false"/>
          <w:color w:val="000000"/>
          <w:sz w:val="28"/>
        </w:rPr>
        <w:t>
      үшінші бөліктің 1) тармақшасындағы "немесе тікелей объектілері" деген сөздер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154) 709-1-баптың үшінші бөлігіндегі "өтініш" деген сөз "ол"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155) 712-баптың тақырыбындағы "қаруы немесе тікелей объектісі" деген сөздер "құралы не нысанасы" деген сөздермен, бірінші және екінші бөліктеріндегі "құқық бұзушылықтың қаруы немесе тікелей объектісі" деген сөздер "құқық бұзушылық жасаудың құралы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156) 713-бапта:
</w:t>
      </w:r>
      <w:r>
        <w:br/>
      </w:r>
      <w:r>
        <w:rPr>
          <w:rFonts w:ascii="Times New Roman"/>
          <w:b w:val="false"/>
          <w:i w:val="false"/>
          <w:color w:val="000000"/>
          <w:sz w:val="28"/>
        </w:rPr>
        <w:t>
      тақырыптағы "қаруы немесе оның тікелей объектісі" деген сөздер "құралы не нысанасы" деген сөздермен ауыстырылсын;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"құқық бұзушылықтың қаруы немесе тікелей объектісі" деген сөздер "құқық бұзушылық жасаудың құралы не нысанасы" деген сөздермен ауыстырылсын;
</w:t>
      </w:r>
      <w:r>
        <w:br/>
      </w:r>
      <w:r>
        <w:rPr>
          <w:rFonts w:ascii="Times New Roman"/>
          <w:b w:val="false"/>
          <w:i w:val="false"/>
          <w:color w:val="000000"/>
          <w:sz w:val="28"/>
        </w:rPr>
        <w:t>
      "жедел-іздестіру іс-шаралары" деген сөздер "жедел-іздестіру іс-шараларын жүргізуге арналған арнаулы техникалық құралдар" деген сөздермен ауыстырылсын;
</w:t>
      </w:r>
      <w:r>
        <w:br/>
      </w:r>
      <w:r>
        <w:rPr>
          <w:rFonts w:ascii="Times New Roman"/>
          <w:b w:val="false"/>
          <w:i w:val="false"/>
          <w:color w:val="000000"/>
          <w:sz w:val="28"/>
        </w:rPr>
        <w:t>
      екінші бөліктегі "құқық бұзушылықтың қаруы немесе тікелей объектісі" деген сөздер "құқық бұзушылық жасаудың құралы не нысанасы"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2007 жылғы 1 қаңтардан бастап қолданысқа енгізілетін 1-бабының 37) тармақшасын қоспағанда,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