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4d59" w14:textId="7014d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w:t>
      </w:r>
    </w:p>
    <w:p>
      <w:pPr>
        <w:spacing w:after="0"/>
        <w:ind w:left="0"/>
        <w:jc w:val="both"/>
      </w:pPr>
      <w:r>
        <w:rPr>
          <w:rFonts w:ascii="Times New Roman"/>
          <w:b w:val="false"/>
          <w:i w:val="false"/>
          <w:color w:val="000000"/>
          <w:sz w:val="28"/>
        </w:rPr>
        <w:t>Қазақстан Республикасының 2007 жылғы 27 шілдедегі № 319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Заңның қолданысқа енгізілу тәртібін </w:t>
      </w:r>
      <w:r>
        <w:rPr>
          <w:rFonts w:ascii="Times New Roman"/>
          <w:b w:val="false"/>
          <w:i w:val="false"/>
          <w:color w:val="ff0000"/>
          <w:sz w:val="28"/>
        </w:rPr>
        <w:t>68-баптан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Бүкіл мәтін бойынша:</w:t>
      </w:r>
      <w:r>
        <w:br/>
      </w:r>
      <w:r>
        <w:rPr>
          <w:rFonts w:ascii="Times New Roman"/>
          <w:b w:val="false"/>
          <w:i w:val="false"/>
          <w:color w:val="000000"/>
          <w:sz w:val="28"/>
        </w:rPr>
        <w:t>
</w:t>
      </w:r>
      <w:r>
        <w:rPr>
          <w:rFonts w:ascii="Times New Roman"/>
          <w:b w:val="false"/>
          <w:i w:val="false"/>
          <w:color w:val="ff0000"/>
          <w:sz w:val="28"/>
        </w:rPr>
        <w:t>      "соғысқа қатысушылар мен cоғыс мүгедектеріне" деген сөздер "Ұлы Отан соғысының қатысушылары мен мүгедектеріне" деген сөздермен ауыстырылсын;</w:t>
      </w:r>
      <w:r>
        <w:br/>
      </w:r>
      <w:r>
        <w:rPr>
          <w:rFonts w:ascii="Times New Roman"/>
          <w:b w:val="false"/>
          <w:i w:val="false"/>
          <w:color w:val="000000"/>
          <w:sz w:val="28"/>
        </w:rPr>
        <w:t>
</w:t>
      </w:r>
      <w:r>
        <w:rPr>
          <w:rFonts w:ascii="Times New Roman"/>
          <w:b w:val="false"/>
          <w:i w:val="false"/>
          <w:color w:val="ff0000"/>
          <w:sz w:val="28"/>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"жоғары оқу орындарында", "жоғары оқу орындарының", "Жоғары оқу орындарында", "Жоғары оқу орындарындағы", "жоғары оқу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 (немесе) жоғары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кейінгі білім беру ұйымдарындағы",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және (немесе) жоғары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ұйымын", "Жоғары және (немесе) жоғары оқу 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"педагог кадрлардың", "педагог қызметкердің", "педагог жұмыскерге", "педагог кадрларды", "педагог жұмыскерлер мен оларға теңестірілген адамдар", "педагог жұмыскерлері мен оларға теңестірілген адамдары", "педагог қызметкерлердің", "педагог жұмыскерлердің", "педагог жұмыскерлерді", "педагог жұмыскерлер", "педагог қызметкерлерден", "педагог қызметкерлер" деген сөздер тиісінше "педагогтердің", "педагогтің", "педагогке", "педагогтерді", "педагогтер", "педагогтері", "педагогтердің", "педагогтердің", "педагогтерді", "педагогтер", "педагогтерден", "педагогтер" деген сөздермен ауыстырылды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"мүгедектер", "мүгедек балалар", "мүгедектердің", "мүгедек балалардың", "мүгедек-балалар", "мүгедек балаларды", "мүгедектерді", "мүгедек", "мүгедектерге" деген сөздер тиісінше "мүгедектігі бар адамдар", "мүгедектігі бар балалар", "мүгедектігі бар адамдардың", "мүгедектігі бар балалардың", "мүгедектігі бар балалар", "мүгедектігі бар балаларды", "мүгедектігі бар адамдарды", "мүгедектігі бар адам", "мүгедектігі бар адамдарға" деген сөздермен ауыстырылды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73" w:id="1"/>
    <w:p>
      <w:pPr>
        <w:spacing w:after="0"/>
        <w:ind w:left="0"/>
        <w:jc w:val="both"/>
      </w:pPr>
      <w:r>
        <w:rPr>
          <w:rFonts w:ascii="Times New Roman"/>
          <w:b w:val="false"/>
          <w:i w:val="false"/>
          <w:color w:val="000000"/>
          <w:sz w:val="28"/>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bookmarkEnd w:id="1"/>
    <w:bookmarkStart w:name="z83" w:id="2"/>
    <w:p>
      <w:pPr>
        <w:spacing w:after="0"/>
        <w:ind w:left="0"/>
        <w:jc w:val="both"/>
      </w:pPr>
      <w:r>
        <w:rPr>
          <w:rFonts w:ascii="Times New Roman"/>
          <w:b w:val="false"/>
          <w:i w:val="false"/>
          <w:color w:val="000000"/>
          <w:sz w:val="28"/>
        </w:rPr>
        <w:t>
      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bookmarkEnd w:id="2"/>
    <w:bookmarkStart w:name="z756" w:id="3"/>
    <w:p>
      <w:pPr>
        <w:spacing w:after="0"/>
        <w:ind w:left="0"/>
        <w:jc w:val="both"/>
      </w:pPr>
      <w:r>
        <w:rPr>
          <w:rFonts w:ascii="Times New Roman"/>
          <w:b w:val="false"/>
          <w:i w:val="false"/>
          <w:color w:val="000000"/>
          <w:sz w:val="28"/>
        </w:rPr>
        <w:t>
      2-1) академиялық кредит – білім алушының және (немесе) оқытушының (педагогтің) білім беру бағдарламасының оқу нәтижелеріне қол жеткізу үшін қажетті ғылыми және (немесе) оқу жұмысы (жүктемесі) көлемінің біріздендірілген өлшем бірлігі;</w:t>
      </w:r>
    </w:p>
    <w:bookmarkEnd w:id="3"/>
    <w:bookmarkStart w:name="z757" w:id="4"/>
    <w:p>
      <w:pPr>
        <w:spacing w:after="0"/>
        <w:ind w:left="0"/>
        <w:jc w:val="both"/>
      </w:pPr>
      <w:r>
        <w:rPr>
          <w:rFonts w:ascii="Times New Roman"/>
          <w:b w:val="false"/>
          <w:i w:val="false"/>
          <w:color w:val="000000"/>
          <w:sz w:val="28"/>
        </w:rPr>
        <w:t>
      2-2) академиялық ұтқырлық – білім алушыларды немесе оқытушы-зерттеушілерді, педагогтерді оқыту, тағылымдамадан өту немесе зерттеулер жүргізу үшін белгілі бір академиялық кезеңге (семестрге немесе оқу жылына) өзінің техникалық және кәсіптік, орта білімнен кейінгі, жоғары және (немесе) жоғары оқу орнынан кейінгі білім беру ұйымында немесе оқуды жалғастыру үшін басқа техникалық және кәсіптік, орта білімнен кейінгі, жоғары және (немесе) жоғары оқу орнынан кейінгі білім беру ұйымында академиялық кредиттер түрінде меңгерген оқыту нәтижелерін (модульдерін), оқу бағдарламаларын, пәндерін міндетті түрде қайта есепке ала отырып, басқа техникалық және кәсіптік, орта білімнен кейінгі, жоғары және (немесе) жоғары оқу орнынан кейінгі білім беру ұйымына (ел ішінде немесе шет елге) ауыстыру;</w:t>
      </w:r>
    </w:p>
    <w:bookmarkEnd w:id="4"/>
    <w:bookmarkStart w:name="z758" w:id="5"/>
    <w:p>
      <w:pPr>
        <w:spacing w:after="0"/>
        <w:ind w:left="0"/>
        <w:jc w:val="both"/>
      </w:pPr>
      <w:r>
        <w:rPr>
          <w:rFonts w:ascii="Times New Roman"/>
          <w:b w:val="false"/>
          <w:i w:val="false"/>
          <w:color w:val="000000"/>
          <w:sz w:val="28"/>
        </w:rPr>
        <w:t>
      2-3) аккредиттеу органы – аккредиттеу стандарттарының (регламенттерінің) негізінде білім беру ұйымдарын институционалдық және (немесе) мамандандырылған (бағдарламалық) аккредиттеуді жүргізетін заңды тұлға;</w:t>
      </w:r>
    </w:p>
    <w:bookmarkEnd w:id="5"/>
    <w:bookmarkStart w:name="z1080" w:id="6"/>
    <w:p>
      <w:pPr>
        <w:spacing w:after="0"/>
        <w:ind w:left="0"/>
        <w:jc w:val="both"/>
      </w:pPr>
      <w:r>
        <w:rPr>
          <w:rFonts w:ascii="Times New Roman"/>
          <w:b w:val="false"/>
          <w:i w:val="false"/>
          <w:color w:val="000000"/>
          <w:sz w:val="28"/>
        </w:rPr>
        <w:t>
      2-4) аккредиттеу стандарттары (регламенттері) – аккредиттеу органының аккредиттеу рәсіміне қойылатын талаптарды белгілейтін құжаттары;</w:t>
      </w:r>
    </w:p>
    <w:bookmarkEnd w:id="6"/>
    <w:bookmarkStart w:name="z84" w:id="7"/>
    <w:p>
      <w:pPr>
        <w:spacing w:after="0"/>
        <w:ind w:left="0"/>
        <w:jc w:val="both"/>
      </w:pPr>
      <w:r>
        <w:rPr>
          <w:rFonts w:ascii="Times New Roman"/>
          <w:b w:val="false"/>
          <w:i w:val="false"/>
          <w:color w:val="000000"/>
          <w:sz w:val="28"/>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bookmarkEnd w:id="7"/>
    <w:bookmarkStart w:name="z759" w:id="8"/>
    <w:p>
      <w:pPr>
        <w:spacing w:after="0"/>
        <w:ind w:left="0"/>
        <w:jc w:val="both"/>
      </w:pPr>
      <w:r>
        <w:rPr>
          <w:rFonts w:ascii="Times New Roman"/>
          <w:b w:val="false"/>
          <w:i w:val="false"/>
          <w:color w:val="000000"/>
          <w:sz w:val="28"/>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bookmarkEnd w:id="8"/>
    <w:bookmarkStart w:name="z974" w:id="9"/>
    <w:p>
      <w:pPr>
        <w:spacing w:after="0"/>
        <w:ind w:left="0"/>
        <w:jc w:val="both"/>
      </w:pPr>
      <w:r>
        <w:rPr>
          <w:rFonts w:ascii="Times New Roman"/>
          <w:b w:val="false"/>
          <w:i w:val="false"/>
          <w:color w:val="000000"/>
          <w:sz w:val="28"/>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Төтенше жағдайлар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bookmarkEnd w:id="9"/>
    <w:bookmarkStart w:name="z85" w:id="10"/>
    <w:p>
      <w:pPr>
        <w:spacing w:after="0"/>
        <w:ind w:left="0"/>
        <w:jc w:val="both"/>
      </w:pPr>
      <w:r>
        <w:rPr>
          <w:rFonts w:ascii="Times New Roman"/>
          <w:b w:val="false"/>
          <w:i w:val="false"/>
          <w:color w:val="000000"/>
          <w:sz w:val="28"/>
        </w:rPr>
        <w:t>
      4) бакалавр – жоғары білімнің білім беру бағдарламаларын меңгерген адамдарға берілетін дәреже;</w:t>
      </w:r>
    </w:p>
    <w:bookmarkEnd w:id="10"/>
    <w:bookmarkStart w:name="z975" w:id="11"/>
    <w:p>
      <w:pPr>
        <w:spacing w:after="0"/>
        <w:ind w:left="0"/>
        <w:jc w:val="both"/>
      </w:pPr>
      <w:r>
        <w:rPr>
          <w:rFonts w:ascii="Times New Roman"/>
          <w:b w:val="false"/>
          <w:i w:val="false"/>
          <w:color w:val="000000"/>
          <w:sz w:val="28"/>
        </w:rPr>
        <w:t>
      4-1) бакалавриат – тиісті мамандық бойынша "бакалавр" дәрежесін бере отырып, кадрлар даярлауға бағытталған жоғары білім, білім беру бағдарламалары;</w:t>
      </w:r>
    </w:p>
    <w:bookmarkEnd w:id="11"/>
    <w:bookmarkStart w:name="z1172" w:id="12"/>
    <w:p>
      <w:pPr>
        <w:spacing w:after="0"/>
        <w:ind w:left="0"/>
        <w:jc w:val="both"/>
      </w:pPr>
      <w:r>
        <w:rPr>
          <w:rFonts w:ascii="Times New Roman"/>
          <w:b w:val="false"/>
          <w:i w:val="false"/>
          <w:color w:val="000000"/>
          <w:sz w:val="28"/>
        </w:rPr>
        <w:t>
      4-2) баланы жәбірлеу (буллинг)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масс-медиа және (немесе) телекоммуникация желілері және (немесе) онлайн-платформалар пайдаланыла отырып жасалған дәл сол әрекеттер (кибербуллинг);</w:t>
      </w:r>
    </w:p>
    <w:bookmarkEnd w:id="12"/>
    <w:bookmarkStart w:name="z86" w:id="13"/>
    <w:p>
      <w:pPr>
        <w:spacing w:after="0"/>
        <w:ind w:left="0"/>
        <w:jc w:val="both"/>
      </w:pPr>
      <w:r>
        <w:rPr>
          <w:rFonts w:ascii="Times New Roman"/>
          <w:b w:val="false"/>
          <w:i w:val="false"/>
          <w:color w:val="000000"/>
          <w:sz w:val="28"/>
        </w:rPr>
        <w:t>
      5) бейін алды даярлық - білім алушының жеке білім беру траекториясының негізгі орта білім беруді таңдауын мақсатты педагогикалық қолдау;</w:t>
      </w:r>
    </w:p>
    <w:bookmarkEnd w:id="13"/>
    <w:bookmarkStart w:name="z760" w:id="14"/>
    <w:p>
      <w:pPr>
        <w:spacing w:after="0"/>
        <w:ind w:left="0"/>
        <w:jc w:val="both"/>
      </w:pPr>
      <w:r>
        <w:rPr>
          <w:rFonts w:ascii="Times New Roman"/>
          <w:b w:val="false"/>
          <w:i w:val="false"/>
          <w:color w:val="000000"/>
          <w:sz w:val="28"/>
        </w:rPr>
        <w:t>
      5-1) бейіндік мектеп – жалпы орта білімнің жалпы білім беретін оқу бағдарламасын іске асыратын оқу орны;</w:t>
      </w:r>
    </w:p>
    <w:bookmarkEnd w:id="14"/>
    <w:bookmarkStart w:name="z87" w:id="15"/>
    <w:p>
      <w:pPr>
        <w:spacing w:after="0"/>
        <w:ind w:left="0"/>
        <w:jc w:val="both"/>
      </w:pPr>
      <w:r>
        <w:rPr>
          <w:rFonts w:ascii="Times New Roman"/>
          <w:b w:val="false"/>
          <w:i w:val="false"/>
          <w:color w:val="000000"/>
          <w:sz w:val="28"/>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bookmarkEnd w:id="15"/>
    <w:bookmarkStart w:name="z976" w:id="16"/>
    <w:p>
      <w:pPr>
        <w:spacing w:after="0"/>
        <w:ind w:left="0"/>
        <w:jc w:val="both"/>
      </w:pPr>
      <w:r>
        <w:rPr>
          <w:rFonts w:ascii="Times New Roman"/>
          <w:b w:val="false"/>
          <w:i w:val="false"/>
          <w:color w:val="000000"/>
          <w:sz w:val="28"/>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6"/>
    <w:bookmarkStart w:name="z88" w:id="17"/>
    <w:p>
      <w:pPr>
        <w:spacing w:after="0"/>
        <w:ind w:left="0"/>
        <w:jc w:val="both"/>
      </w:pPr>
      <w:r>
        <w:rPr>
          <w:rFonts w:ascii="Times New Roman"/>
          <w:b w:val="false"/>
          <w:i w:val="false"/>
          <w:color w:val="000000"/>
          <w:sz w:val="28"/>
        </w:rPr>
        <w:t>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bookmarkEnd w:id="17"/>
    <w:bookmarkStart w:name="z761" w:id="18"/>
    <w:p>
      <w:pPr>
        <w:spacing w:after="0"/>
        <w:ind w:left="0"/>
        <w:jc w:val="both"/>
      </w:pPr>
      <w:r>
        <w:rPr>
          <w:rFonts w:ascii="Times New Roman"/>
          <w:b w:val="false"/>
          <w:i w:val="false"/>
          <w:color w:val="000000"/>
          <w:sz w:val="28"/>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bookmarkEnd w:id="18"/>
    <w:bookmarkStart w:name="z762" w:id="19"/>
    <w:p>
      <w:pPr>
        <w:spacing w:after="0"/>
        <w:ind w:left="0"/>
        <w:jc w:val="both"/>
      </w:pPr>
      <w:r>
        <w:rPr>
          <w:rFonts w:ascii="Times New Roman"/>
          <w:b w:val="false"/>
          <w:i w:val="false"/>
          <w:color w:val="000000"/>
          <w:sz w:val="28"/>
        </w:rPr>
        <w:t>
      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bookmarkEnd w:id="19"/>
    <w:bookmarkStart w:name="z763" w:id="20"/>
    <w:p>
      <w:pPr>
        <w:spacing w:after="0"/>
        <w:ind w:left="0"/>
        <w:jc w:val="both"/>
      </w:pPr>
      <w:r>
        <w:rPr>
          <w:rFonts w:ascii="Times New Roman"/>
          <w:b w:val="false"/>
          <w:i w:val="false"/>
          <w:color w:val="000000"/>
          <w:sz w:val="28"/>
        </w:rPr>
        <w:t>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bookmarkEnd w:id="20"/>
    <w:bookmarkStart w:name="z764" w:id="21"/>
    <w:p>
      <w:pPr>
        <w:spacing w:after="0"/>
        <w:ind w:left="0"/>
        <w:jc w:val="both"/>
      </w:pPr>
      <w:r>
        <w:rPr>
          <w:rFonts w:ascii="Times New Roman"/>
          <w:b w:val="false"/>
          <w:i w:val="false"/>
          <w:color w:val="000000"/>
          <w:sz w:val="28"/>
        </w:rPr>
        <w:t>
      7-4)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bookmarkEnd w:id="21"/>
    <w:bookmarkStart w:name="z89" w:id="22"/>
    <w:p>
      <w:pPr>
        <w:spacing w:after="0"/>
        <w:ind w:left="0"/>
        <w:jc w:val="both"/>
      </w:pPr>
      <w:r>
        <w:rPr>
          <w:rFonts w:ascii="Times New Roman"/>
          <w:b w:val="false"/>
          <w:i w:val="false"/>
          <w:color w:val="000000"/>
          <w:sz w:val="28"/>
        </w:rPr>
        <w:t>
      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bookmarkEnd w:id="22"/>
    <w:bookmarkStart w:name="z90" w:id="23"/>
    <w:p>
      <w:pPr>
        <w:spacing w:after="0"/>
        <w:ind w:left="0"/>
        <w:jc w:val="both"/>
      </w:pPr>
      <w:r>
        <w:rPr>
          <w:rFonts w:ascii="Times New Roman"/>
          <w:b w:val="false"/>
          <w:i w:val="false"/>
          <w:color w:val="000000"/>
          <w:sz w:val="28"/>
        </w:rPr>
        <w:t>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bookmarkEnd w:id="23"/>
    <w:bookmarkStart w:name="z977" w:id="24"/>
    <w:p>
      <w:pPr>
        <w:spacing w:after="0"/>
        <w:ind w:left="0"/>
        <w:jc w:val="both"/>
      </w:pPr>
      <w:r>
        <w:rPr>
          <w:rFonts w:ascii="Times New Roman"/>
          <w:b w:val="false"/>
          <w:i w:val="false"/>
          <w:color w:val="000000"/>
          <w:sz w:val="28"/>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bookmarkEnd w:id="24"/>
    <w:bookmarkStart w:name="z978" w:id="25"/>
    <w:p>
      <w:pPr>
        <w:spacing w:after="0"/>
        <w:ind w:left="0"/>
        <w:jc w:val="both"/>
      </w:pPr>
      <w:r>
        <w:rPr>
          <w:rFonts w:ascii="Times New Roman"/>
          <w:b w:val="false"/>
          <w:i w:val="false"/>
          <w:color w:val="000000"/>
          <w:sz w:val="28"/>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bookmarkEnd w:id="25"/>
    <w:bookmarkStart w:name="z1379" w:id="26"/>
    <w:p>
      <w:pPr>
        <w:spacing w:after="0"/>
        <w:ind w:left="0"/>
        <w:jc w:val="both"/>
      </w:pPr>
      <w:r>
        <w:rPr>
          <w:rFonts w:ascii="Times New Roman"/>
          <w:b w:val="false"/>
          <w:i w:val="false"/>
          <w:color w:val="000000"/>
          <w:sz w:val="28"/>
        </w:rPr>
        <w:t>
      10) білім беру гранты - "бакалавр" немесе "магистр"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19" w:id="27"/>
    <w:p>
      <w:pPr>
        <w:spacing w:after="0"/>
        <w:ind w:left="0"/>
        <w:jc w:val="both"/>
      </w:pPr>
      <w:r>
        <w:rPr>
          <w:rFonts w:ascii="Times New Roman"/>
          <w:b w:val="false"/>
          <w:i w:val="false"/>
          <w:color w:val="000000"/>
          <w:sz w:val="28"/>
        </w:rPr>
        <w:t>
      10-2) білім беру кредиті – қаржылық ұйымдар оқыту ақысын төлеу үшін қарыз алушыға мерзімділік, ақылылық және қайтарымдылық шарттарымен беретін ақша;</w:t>
      </w:r>
    </w:p>
    <w:bookmarkEnd w:id="27"/>
    <w:bookmarkStart w:name="z1380" w:id="28"/>
    <w:p>
      <w:pPr>
        <w:spacing w:after="0"/>
        <w:ind w:left="0"/>
        <w:jc w:val="both"/>
      </w:pPr>
      <w:r>
        <w:rPr>
          <w:rFonts w:ascii="Times New Roman"/>
          <w:b w:val="false"/>
          <w:i w:val="false"/>
          <w:color w:val="000000"/>
          <w:sz w:val="28"/>
        </w:rPr>
        <w:t>
      10-3) білім беру жүйесі мен білім беру процесін әдіснамалық және ғылыми-әдістемелік қамтамасыз ету – мемлекеттік жалпыға міндетті білім беру стандарттарының, үлгілік оқу бағдарламаларының, үлгілік оқу жоспарларының, білім беру (оның ішінде эксперименттік) бағдарламаларының, нормативтік-әдістемелік, ғылыми-әдістемелік және оқу-әдістемелік материалдардың жобаларын дайындауды, оларды сынақтан өткізуді, ендіруді, мониторингілеуді, сондай-ақ білім беру саласындағы зерттеулерді қамтитын іс-шаралар кешені;</w:t>
      </w:r>
    </w:p>
    <w:bookmarkEnd w:id="28"/>
    <w:bookmarkStart w:name="z92" w:id="29"/>
    <w:p>
      <w:pPr>
        <w:spacing w:after="0"/>
        <w:ind w:left="0"/>
        <w:jc w:val="both"/>
      </w:pPr>
      <w:r>
        <w:rPr>
          <w:rFonts w:ascii="Times New Roman"/>
          <w:b w:val="false"/>
          <w:i w:val="false"/>
          <w:color w:val="000000"/>
          <w:sz w:val="28"/>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bookmarkEnd w:id="29"/>
    <w:bookmarkStart w:name="z93" w:id="30"/>
    <w:p>
      <w:pPr>
        <w:spacing w:after="0"/>
        <w:ind w:left="0"/>
        <w:jc w:val="both"/>
      </w:pPr>
      <w:r>
        <w:rPr>
          <w:rFonts w:ascii="Times New Roman"/>
          <w:b w:val="false"/>
          <w:i w:val="false"/>
          <w:color w:val="000000"/>
          <w:sz w:val="28"/>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12-1) тармақша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білім беру саласындағы пилоттық ұлттық жобаны іске асыру жөніндегі дирекция – дауыс беретін акцияларының елу және одан көп пайызы тікелей немесе жанама түрде мемлекетке тиесілі, Қазақстан Республикасы Үкіметінің шешімімен айқындалатын, тапсырыс берушінің функциялары берілген, Қазақстан Республикасының Үкіметі бекіткен білім беру саласындағы пилоттық ұлттық жобада көзделген жұмыстар, көрсетілетін қызметтер кешенін жүзеге асыратын заңды тұлға;</w:t>
      </w:r>
    </w:p>
    <w:bookmarkStart w:name="z94" w:id="31"/>
    <w:p>
      <w:pPr>
        <w:spacing w:after="0"/>
        <w:ind w:left="0"/>
        <w:jc w:val="both"/>
      </w:pPr>
      <w:r>
        <w:rPr>
          <w:rFonts w:ascii="Times New Roman"/>
          <w:b w:val="false"/>
          <w:i w:val="false"/>
          <w:color w:val="000000"/>
          <w:sz w:val="28"/>
        </w:rPr>
        <w:t>
      13) білім беру саласындағы уәкілетті орган – мектепке дейінгі, орта, техникалық және кәсіптік, орта білімнен кейінгі және қосымша білім беру саласында басшылықты және салааралық үйлестіруді жүзеге асыратын Қазақстан Республикасының орталық атқарушы органы;</w:t>
      </w:r>
    </w:p>
    <w:bookmarkEnd w:id="31"/>
    <w:bookmarkStart w:name="z1079" w:id="32"/>
    <w:p>
      <w:pPr>
        <w:spacing w:after="0"/>
        <w:ind w:left="0"/>
        <w:jc w:val="both"/>
      </w:pPr>
      <w:r>
        <w:rPr>
          <w:rFonts w:ascii="Times New Roman"/>
          <w:b w:val="false"/>
          <w:i w:val="false"/>
          <w:color w:val="000000"/>
          <w:sz w:val="28"/>
        </w:rPr>
        <w:t xml:space="preserve">
      13-1) білім беру саласындағы уәкілетті органның операторы – жарғылық капиталына мемлекет жүз пайыз қатысатын, ғылым және жоғары білім саласындағы уәкілетті органмен келісу бойынша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bookmarkEnd w:id="32"/>
    <w:bookmarkStart w:name="z1381" w:id="33"/>
    <w:p>
      <w:pPr>
        <w:spacing w:after="0"/>
        <w:ind w:left="0"/>
        <w:jc w:val="both"/>
      </w:pPr>
      <w:r>
        <w:rPr>
          <w:rFonts w:ascii="Times New Roman"/>
          <w:b w:val="false"/>
          <w:i w:val="false"/>
          <w:color w:val="000000"/>
          <w:sz w:val="28"/>
        </w:rPr>
        <w:t>
      13-2) білім беру сапасы – білім беру қызметі тиімділігінің кешенді сипаттамасы, сондай-ақ білім алушы мен тәрбиеленуші даярлығының мемлекеттік жалпыға міндетті білім беру стандарттарының талаптарына, жеке адамның, қоғам мен мемлекеттің қажеттіліктеріне сәйкестігі;</w:t>
      </w:r>
    </w:p>
    <w:bookmarkEnd w:id="33"/>
    <w:bookmarkStart w:name="z95" w:id="34"/>
    <w:p>
      <w:pPr>
        <w:spacing w:after="0"/>
        <w:ind w:left="0"/>
        <w:jc w:val="both"/>
      </w:pPr>
      <w:r>
        <w:rPr>
          <w:rFonts w:ascii="Times New Roman"/>
          <w:b w:val="false"/>
          <w:i w:val="false"/>
          <w:color w:val="000000"/>
          <w:sz w:val="28"/>
        </w:rPr>
        <w:t>
      14) білім беру сапасын бағалаудың ұлттық жүйесі – білім беру сапасына сәйкестікті белгілеудің институционалдық құрылымдарының, рәсімдерінің, нысандары мен әдістерінің жиынтығы;</w:t>
      </w:r>
    </w:p>
    <w:bookmarkEnd w:id="34"/>
    <w:bookmarkStart w:name="z1382" w:id="35"/>
    <w:p>
      <w:pPr>
        <w:spacing w:after="0"/>
        <w:ind w:left="0"/>
        <w:jc w:val="both"/>
      </w:pPr>
      <w:r>
        <w:rPr>
          <w:rFonts w:ascii="Times New Roman"/>
          <w:b w:val="false"/>
          <w:i w:val="false"/>
          <w:color w:val="000000"/>
          <w:sz w:val="28"/>
        </w:rPr>
        <w:t>
      14-1) білім беру сапасының мәдениеті – ішкі және сыртқы бағалау рәсімдерінің көмегімен қалыптастырылатын және білім беру ұйымдарында білім беру қызметінің субъектілері қолдайтын, білім беру процесіне қатысушылардың құндылықтары мен сенімдерінің жүйесі;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7" w:id="36"/>
    <w:p>
      <w:pPr>
        <w:spacing w:after="0"/>
        <w:ind w:left="0"/>
        <w:jc w:val="both"/>
      </w:pPr>
      <w:r>
        <w:rPr>
          <w:rFonts w:ascii="Times New Roman"/>
          <w:b w:val="false"/>
          <w:i w:val="false"/>
          <w:color w:val="000000"/>
          <w:sz w:val="28"/>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88" w:id="37"/>
    <w:p>
      <w:pPr>
        <w:spacing w:after="0"/>
        <w:ind w:left="0"/>
        <w:jc w:val="both"/>
      </w:pPr>
      <w:r>
        <w:rPr>
          <w:rFonts w:ascii="Times New Roman"/>
          <w:b w:val="false"/>
          <w:i w:val="false"/>
          <w:color w:val="000000"/>
          <w:sz w:val="28"/>
        </w:rPr>
        <w:t>
      17-2) білім туралы құжаттарды тану –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bookmarkEnd w:id="37"/>
    <w:bookmarkStart w:name="z99" w:id="38"/>
    <w:p>
      <w:pPr>
        <w:spacing w:after="0"/>
        <w:ind w:left="0"/>
        <w:jc w:val="both"/>
      </w:pPr>
      <w:r>
        <w:rPr>
          <w:rFonts w:ascii="Times New Roman"/>
          <w:b w:val="false"/>
          <w:i w:val="false"/>
          <w:color w:val="000000"/>
          <w:sz w:val="28"/>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38"/>
    <w:bookmarkStart w:name="z767" w:id="39"/>
    <w:p>
      <w:pPr>
        <w:spacing w:after="0"/>
        <w:ind w:left="0"/>
        <w:jc w:val="both"/>
      </w:pPr>
      <w:r>
        <w:rPr>
          <w:rFonts w:ascii="Times New Roman"/>
          <w:b w:val="false"/>
          <w:i w:val="false"/>
          <w:color w:val="000000"/>
          <w:sz w:val="28"/>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bookmarkEnd w:id="39"/>
    <w:bookmarkStart w:name="z768" w:id="40"/>
    <w:p>
      <w:pPr>
        <w:spacing w:after="0"/>
        <w:ind w:left="0"/>
        <w:jc w:val="both"/>
      </w:pPr>
      <w:r>
        <w:rPr>
          <w:rFonts w:ascii="Times New Roman"/>
          <w:b w:val="false"/>
          <w:i w:val="false"/>
          <w:color w:val="000000"/>
          <w:sz w:val="28"/>
        </w:rPr>
        <w:t>
      18-2) ғылым кандидаты, ғылым докторы – ізденушілердің диссертациялар қорғауы негізінде берілген ғылыми дәрежелер;</w:t>
      </w:r>
    </w:p>
    <w:bookmarkEnd w:id="40"/>
    <w:bookmarkStart w:name="z769" w:id="41"/>
    <w:p>
      <w:pPr>
        <w:spacing w:after="0"/>
        <w:ind w:left="0"/>
        <w:jc w:val="both"/>
      </w:pPr>
      <w:r>
        <w:rPr>
          <w:rFonts w:ascii="Times New Roman"/>
          <w:b w:val="false"/>
          <w:i w:val="false"/>
          <w:color w:val="000000"/>
          <w:sz w:val="28"/>
        </w:rPr>
        <w:t>
      18-3) докторант – докторантурада білім алатын адам;</w:t>
      </w:r>
    </w:p>
    <w:bookmarkEnd w:id="41"/>
    <w:bookmarkStart w:name="z770" w:id="42"/>
    <w:p>
      <w:pPr>
        <w:spacing w:after="0"/>
        <w:ind w:left="0"/>
        <w:jc w:val="both"/>
      </w:pPr>
      <w:r>
        <w:rPr>
          <w:rFonts w:ascii="Times New Roman"/>
          <w:b w:val="false"/>
          <w:i w:val="false"/>
          <w:color w:val="000000"/>
          <w:sz w:val="28"/>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bookmarkEnd w:id="42"/>
    <w:bookmarkStart w:name="z1226" w:id="43"/>
    <w:p>
      <w:pPr>
        <w:spacing w:after="0"/>
        <w:ind w:left="0"/>
        <w:jc w:val="both"/>
      </w:pPr>
      <w:r>
        <w:rPr>
          <w:rFonts w:ascii="Times New Roman"/>
          <w:b w:val="false"/>
          <w:i w:val="false"/>
          <w:color w:val="000000"/>
          <w:sz w:val="28"/>
        </w:rPr>
        <w:t>
      18-5) ғылым және жоғары білім саласындағы уәкілетті орган – жоғары және жоғары оқу орнынан кейінгі білім беру саласында басшылықты және салааралық үйлестіруді жүзеге асыратын Қазақстан Республикасының орталық атқарушы органы;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979" w:id="44"/>
    <w:p>
      <w:pPr>
        <w:spacing w:after="0"/>
        <w:ind w:left="0"/>
        <w:jc w:val="both"/>
      </w:pPr>
      <w:r>
        <w:rPr>
          <w:rFonts w:ascii="Times New Roman"/>
          <w:b w:val="false"/>
          <w:i w:val="false"/>
          <w:color w:val="000000"/>
          <w:sz w:val="28"/>
        </w:rPr>
        <w:t>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44"/>
    <w:bookmarkStart w:name="z1051" w:id="45"/>
    <w:p>
      <w:pPr>
        <w:spacing w:after="0"/>
        <w:ind w:left="0"/>
        <w:jc w:val="both"/>
      </w:pPr>
      <w:r>
        <w:rPr>
          <w:rFonts w:ascii="Times New Roman"/>
          <w:b w:val="false"/>
          <w:i w:val="false"/>
          <w:color w:val="000000"/>
          <w:sz w:val="28"/>
        </w:rPr>
        <w:t>
      19-2)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bookmarkEnd w:id="45"/>
    <w:bookmarkStart w:name="z1052" w:id="46"/>
    <w:p>
      <w:pPr>
        <w:spacing w:after="0"/>
        <w:ind w:left="0"/>
        <w:jc w:val="both"/>
      </w:pPr>
      <w:r>
        <w:rPr>
          <w:rFonts w:ascii="Times New Roman"/>
          <w:b w:val="false"/>
          <w:i w:val="false"/>
          <w:color w:val="000000"/>
          <w:sz w:val="28"/>
        </w:rPr>
        <w:t>
      19-3) ерекше білім беру қажеттіліктерін бағалау – білім алу үшін қажетті арнаулы жағдайларды айқындау;</w:t>
      </w:r>
    </w:p>
    <w:bookmarkEnd w:id="46"/>
    <w:bookmarkStart w:name="z1204" w:id="47"/>
    <w:p>
      <w:pPr>
        <w:spacing w:after="0"/>
        <w:ind w:left="0"/>
        <w:jc w:val="both"/>
      </w:pPr>
      <w:r>
        <w:rPr>
          <w:rFonts w:ascii="Times New Roman"/>
          <w:b w:val="false"/>
          <w:i w:val="false"/>
          <w:color w:val="000000"/>
          <w:sz w:val="28"/>
        </w:rPr>
        <w:t>
      19-4) ерекше мәртебе – Қазақстан Республикасының Президенті жеке адамды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беретін, жоғары және (немесе) жоғары оқу орнынан кейінгі білім беру ұйымының мәртебесі;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2" w:id="48"/>
    <w:p>
      <w:pPr>
        <w:spacing w:after="0"/>
        <w:ind w:left="0"/>
        <w:jc w:val="both"/>
      </w:pPr>
      <w:r>
        <w:rPr>
          <w:rFonts w:ascii="Times New Roman"/>
          <w:b w:val="false"/>
          <w:i w:val="false"/>
          <w:color w:val="000000"/>
          <w:sz w:val="28"/>
        </w:rPr>
        <w:t>
      21) жалпы білім беретін мектеп – білім алушылар мен тәрбиеленушілерге мектепке дейінгі тәрбие беру мен оқыту бағдарламаларын, бастауыш, негізгі орта және жалпы орта білімнің жалпы білім беретін оқу бағдарламаларын, арнаулы оқу мен жеке дамыту бағдарламаларын, сондай-ақ қосымша білімнің білім беру бағдарламаларын іске асыратын білім беру ұйымы;</w:t>
      </w:r>
    </w:p>
    <w:bookmarkEnd w:id="48"/>
    <w:bookmarkStart w:name="z771" w:id="49"/>
    <w:p>
      <w:pPr>
        <w:spacing w:after="0"/>
        <w:ind w:left="0"/>
        <w:jc w:val="both"/>
      </w:pPr>
      <w:r>
        <w:rPr>
          <w:rFonts w:ascii="Times New Roman"/>
          <w:b w:val="false"/>
          <w:i w:val="false"/>
          <w:color w:val="000000"/>
          <w:sz w:val="28"/>
        </w:rPr>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bookmarkEnd w:id="49"/>
    <w:bookmarkStart w:name="z772" w:id="50"/>
    <w:p>
      <w:pPr>
        <w:spacing w:after="0"/>
        <w:ind w:left="0"/>
        <w:jc w:val="both"/>
      </w:pPr>
      <w:r>
        <w:rPr>
          <w:rFonts w:ascii="Times New Roman"/>
          <w:b w:val="false"/>
          <w:i w:val="false"/>
          <w:color w:val="000000"/>
          <w:sz w:val="28"/>
        </w:rPr>
        <w:t>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w:t>
      </w:r>
    </w:p>
    <w:bookmarkEnd w:id="50"/>
    <w:bookmarkStart w:name="z773" w:id="51"/>
    <w:p>
      <w:pPr>
        <w:spacing w:after="0"/>
        <w:ind w:left="0"/>
        <w:jc w:val="both"/>
      </w:pPr>
      <w:r>
        <w:rPr>
          <w:rFonts w:ascii="Times New Roman"/>
          <w:b w:val="false"/>
          <w:i w:val="false"/>
          <w:color w:val="000000"/>
          <w:sz w:val="28"/>
        </w:rPr>
        <w:t>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bookmarkEnd w:id="51"/>
    <w:bookmarkStart w:name="z980" w:id="52"/>
    <w:p>
      <w:pPr>
        <w:spacing w:after="0"/>
        <w:ind w:left="0"/>
        <w:jc w:val="both"/>
      </w:pPr>
      <w:r>
        <w:rPr>
          <w:rFonts w:ascii="Times New Roman"/>
          <w:b w:val="false"/>
          <w:i w:val="false"/>
          <w:color w:val="000000"/>
          <w:sz w:val="28"/>
        </w:rPr>
        <w:t>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ғылыми-техникалық, инновациялық қызметті және (немесе) білім беру қызметін қаржыландыруға бағытталады;</w:t>
      </w:r>
    </w:p>
    <w:bookmarkEnd w:id="52"/>
    <w:bookmarkStart w:name="z1030" w:id="53"/>
    <w:p>
      <w:pPr>
        <w:spacing w:after="0"/>
        <w:ind w:left="0"/>
        <w:jc w:val="both"/>
      </w:pPr>
      <w:r>
        <w:rPr>
          <w:rFonts w:ascii="Times New Roman"/>
          <w:b w:val="false"/>
          <w:i w:val="false"/>
          <w:color w:val="000000"/>
          <w:sz w:val="28"/>
        </w:rPr>
        <w:t>
      21-5)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bookmarkEnd w:id="53"/>
    <w:bookmarkStart w:name="z1173" w:id="54"/>
    <w:p>
      <w:pPr>
        <w:spacing w:after="0"/>
        <w:ind w:left="0"/>
        <w:jc w:val="both"/>
      </w:pPr>
      <w:r>
        <w:rPr>
          <w:rFonts w:ascii="Times New Roman"/>
          <w:b w:val="false"/>
          <w:i w:val="false"/>
          <w:color w:val="000000"/>
          <w:sz w:val="28"/>
        </w:rPr>
        <w:t>
      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bookmarkEnd w:id="54"/>
    <w:bookmarkStart w:name="z1174" w:id="55"/>
    <w:p>
      <w:pPr>
        <w:spacing w:after="0"/>
        <w:ind w:left="0"/>
        <w:jc w:val="both"/>
      </w:pPr>
      <w:r>
        <w:rPr>
          <w:rFonts w:ascii="Times New Roman"/>
          <w:b w:val="false"/>
          <w:i w:val="false"/>
          <w:color w:val="000000"/>
          <w:sz w:val="28"/>
        </w:rPr>
        <w:t>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bookmarkEnd w:id="55"/>
    <w:bookmarkStart w:name="z1383" w:id="56"/>
    <w:p>
      <w:pPr>
        <w:spacing w:after="0"/>
        <w:ind w:left="0"/>
        <w:jc w:val="both"/>
      </w:pPr>
      <w:r>
        <w:rPr>
          <w:rFonts w:ascii="Times New Roman"/>
          <w:b w:val="false"/>
          <w:i w:val="false"/>
          <w:color w:val="000000"/>
          <w:sz w:val="28"/>
        </w:rPr>
        <w:t>
      21-8) желілік мектептер – орналасқан жеріне қарамастан бірыңғай мамандандырылған жалпы білім беретін оқу бағдарламасын іске асыратын орта білім беру ұйымдары;</w:t>
      </w:r>
    </w:p>
    <w:bookmarkEnd w:id="56"/>
    <w:bookmarkStart w:name="z103" w:id="57"/>
    <w:p>
      <w:pPr>
        <w:spacing w:after="0"/>
        <w:ind w:left="0"/>
        <w:jc w:val="both"/>
      </w:pPr>
      <w:r>
        <w:rPr>
          <w:rFonts w:ascii="Times New Roman"/>
          <w:b w:val="false"/>
          <w:i w:val="false"/>
          <w:color w:val="000000"/>
          <w:sz w:val="28"/>
        </w:rPr>
        <w:t>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6" w:id="58"/>
    <w:p>
      <w:pPr>
        <w:spacing w:after="0"/>
        <w:ind w:left="0"/>
        <w:jc w:val="both"/>
      </w:pPr>
      <w:r>
        <w:rPr>
          <w:rFonts w:ascii="Times New Roman"/>
          <w:b w:val="false"/>
          <w:i w:val="false"/>
          <w:color w:val="000000"/>
          <w:sz w:val="28"/>
        </w:rPr>
        <w:t>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bookmarkEnd w:id="58"/>
    <w:bookmarkStart w:name="z107" w:id="59"/>
    <w:p>
      <w:pPr>
        <w:spacing w:after="0"/>
        <w:ind w:left="0"/>
        <w:jc w:val="both"/>
      </w:pPr>
      <w:r>
        <w:rPr>
          <w:rFonts w:ascii="Times New Roman"/>
          <w:b w:val="false"/>
          <w:i w:val="false"/>
          <w:color w:val="000000"/>
          <w:sz w:val="28"/>
        </w:rPr>
        <w:t>
      26) институционалдық аккредиттеу – мәлімделген мәртебесіне және белгіленген аккредиттеу стандарттарына (регламенттеріне) сәйкес білім беру ұйымында сапаны ішкі қамтамасыз ету жүйесі процестерінің тиімділігін аккредиттеу органының бағалау рәсімі;</w:t>
      </w:r>
    </w:p>
    <w:bookmarkEnd w:id="59"/>
    <w:bookmarkStart w:name="z774" w:id="60"/>
    <w:p>
      <w:pPr>
        <w:spacing w:after="0"/>
        <w:ind w:left="0"/>
        <w:jc w:val="both"/>
      </w:pPr>
      <w:r>
        <w:rPr>
          <w:rFonts w:ascii="Times New Roman"/>
          <w:b w:val="false"/>
          <w:i w:val="false"/>
          <w:color w:val="000000"/>
          <w:sz w:val="28"/>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bookmarkEnd w:id="60"/>
    <w:bookmarkStart w:name="z108" w:id="61"/>
    <w:p>
      <w:pPr>
        <w:spacing w:after="0"/>
        <w:ind w:left="0"/>
        <w:jc w:val="both"/>
      </w:pPr>
      <w:r>
        <w:rPr>
          <w:rFonts w:ascii="Times New Roman"/>
          <w:b w:val="false"/>
          <w:i w:val="false"/>
          <w:color w:val="000000"/>
          <w:sz w:val="28"/>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bookmarkEnd w:id="61"/>
    <w:bookmarkStart w:name="z109" w:id="62"/>
    <w:p>
      <w:pPr>
        <w:spacing w:after="0"/>
        <w:ind w:left="0"/>
        <w:jc w:val="both"/>
      </w:pPr>
      <w:r>
        <w:rPr>
          <w:rFonts w:ascii="Times New Roman"/>
          <w:b w:val="false"/>
          <w:i w:val="false"/>
          <w:color w:val="000000"/>
          <w:sz w:val="28"/>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bookmarkEnd w:id="62"/>
    <w:bookmarkStart w:name="z775" w:id="63"/>
    <w:p>
      <w:pPr>
        <w:spacing w:after="0"/>
        <w:ind w:left="0"/>
        <w:jc w:val="both"/>
      </w:pPr>
      <w:r>
        <w:rPr>
          <w:rFonts w:ascii="Times New Roman"/>
          <w:b w:val="false"/>
          <w:i w:val="false"/>
          <w:color w:val="000000"/>
          <w:sz w:val="28"/>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bookmarkEnd w:id="63"/>
    <w:bookmarkStart w:name="z981" w:id="64"/>
    <w:p>
      <w:pPr>
        <w:spacing w:after="0"/>
        <w:ind w:left="0"/>
        <w:jc w:val="both"/>
      </w:pPr>
      <w:r>
        <w:rPr>
          <w:rFonts w:ascii="Times New Roman"/>
          <w:b w:val="false"/>
          <w:i w:val="false"/>
          <w:color w:val="000000"/>
          <w:sz w:val="28"/>
        </w:rPr>
        <w:t>
      28-2) кәмелетке толмағандарды бейiмдеу орталықтары – ата-анасын немесе басқа да заңды өкiлдерiн анықтау және оларға беру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арнаулы әлеуметтік қызметтерге мұқтаж балаларды қабылдауды және уақытша бағып-ұстауды қамтамасыз ететiн, бiлiм беру органдарының қарамағындағы ұйым;</w:t>
      </w:r>
    </w:p>
    <w:bookmarkEnd w:id="64"/>
    <w:bookmarkStart w:name="z110" w:id="65"/>
    <w:p>
      <w:pPr>
        <w:spacing w:after="0"/>
        <w:ind w:left="0"/>
        <w:jc w:val="both"/>
      </w:pPr>
      <w:r>
        <w:rPr>
          <w:rFonts w:ascii="Times New Roman"/>
          <w:b w:val="false"/>
          <w:i w:val="false"/>
          <w:color w:val="000000"/>
          <w:sz w:val="28"/>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bookmarkEnd w:id="65"/>
    <w:bookmarkStart w:name="z776" w:id="66"/>
    <w:p>
      <w:pPr>
        <w:spacing w:after="0"/>
        <w:ind w:left="0"/>
        <w:jc w:val="both"/>
      </w:pPr>
      <w:r>
        <w:rPr>
          <w:rFonts w:ascii="Times New Roman"/>
          <w:b w:val="false"/>
          <w:i w:val="false"/>
          <w:color w:val="000000"/>
          <w:sz w:val="28"/>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bookmarkEnd w:id="66"/>
    <w:bookmarkStart w:name="z982" w:id="67"/>
    <w:p>
      <w:pPr>
        <w:spacing w:after="0"/>
        <w:ind w:left="0"/>
        <w:jc w:val="both"/>
      </w:pPr>
      <w:r>
        <w:rPr>
          <w:rFonts w:ascii="Times New Roman"/>
          <w:b w:val="false"/>
          <w:i w:val="false"/>
          <w:color w:val="000000"/>
          <w:sz w:val="28"/>
        </w:rPr>
        <w:t>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983" w:id="68"/>
    <w:p>
      <w:pPr>
        <w:spacing w:after="0"/>
        <w:ind w:left="0"/>
        <w:jc w:val="both"/>
      </w:pPr>
      <w:r>
        <w:rPr>
          <w:rFonts w:ascii="Times New Roman"/>
          <w:b w:val="false"/>
          <w:i w:val="false"/>
          <w:color w:val="000000"/>
          <w:sz w:val="28"/>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14" w:id="69"/>
    <w:p>
      <w:pPr>
        <w:spacing w:after="0"/>
        <w:ind w:left="0"/>
        <w:jc w:val="both"/>
      </w:pPr>
      <w:r>
        <w:rPr>
          <w:rFonts w:ascii="Times New Roman"/>
          <w:b w:val="false"/>
          <w:i w:val="false"/>
          <w:color w:val="000000"/>
          <w:sz w:val="28"/>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bookmarkEnd w:id="69"/>
    <w:bookmarkStart w:name="z115" w:id="70"/>
    <w:p>
      <w:pPr>
        <w:spacing w:after="0"/>
        <w:ind w:left="0"/>
        <w:jc w:val="both"/>
      </w:pPr>
      <w:r>
        <w:rPr>
          <w:rFonts w:ascii="Times New Roman"/>
          <w:b w:val="false"/>
          <w:i w:val="false"/>
          <w:color w:val="000000"/>
          <w:sz w:val="28"/>
        </w:rPr>
        <w:t>
      34) клиникалық база - білім беру ұйымы бірлескен қызмет туралы шарт бойынша денсаулық сақтау саласында кадрлар даярлау және олардың біліктілігін арттыру үшін пайдаланатын денсаулық сақтау ұйымы;</w:t>
      </w:r>
    </w:p>
    <w:bookmarkEnd w:id="70"/>
    <w:bookmarkStart w:name="z116" w:id="71"/>
    <w:p>
      <w:pPr>
        <w:spacing w:after="0"/>
        <w:ind w:left="0"/>
        <w:jc w:val="both"/>
      </w:pPr>
      <w:r>
        <w:rPr>
          <w:rFonts w:ascii="Times New Roman"/>
          <w:b w:val="false"/>
          <w:i w:val="false"/>
          <w:color w:val="000000"/>
          <w:sz w:val="28"/>
        </w:rPr>
        <w:t>
      35) колледж – жалпы орта, техникалық және кәсіптік білімнің білім беру бағдарламаларын іске асыратын оқу орны;</w:t>
      </w:r>
    </w:p>
    <w:bookmarkEnd w:id="71"/>
    <w:bookmarkStart w:name="z777" w:id="72"/>
    <w:p>
      <w:pPr>
        <w:spacing w:after="0"/>
        <w:ind w:left="0"/>
        <w:jc w:val="both"/>
      </w:pPr>
      <w:r>
        <w:rPr>
          <w:rFonts w:ascii="Times New Roman"/>
          <w:b w:val="false"/>
          <w:i w:val="false"/>
          <w:color w:val="000000"/>
          <w:sz w:val="28"/>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bookmarkEnd w:id="72"/>
    <w:bookmarkStart w:name="z142" w:id="73"/>
    <w:p>
      <w:pPr>
        <w:spacing w:after="0"/>
        <w:ind w:left="0"/>
        <w:jc w:val="both"/>
      </w:pPr>
      <w:r>
        <w:rPr>
          <w:rFonts w:ascii="Times New Roman"/>
          <w:b w:val="false"/>
          <w:i w:val="false"/>
          <w:color w:val="000000"/>
          <w:sz w:val="28"/>
        </w:rPr>
        <w:t>
      36) кредиттік оқыту технологиясы - академиялық кредиттерді жинақтай отырып, білім алушылардың пәндерді және (немесе) модульдерді оқып зерделеу дәйектілігін таңдауы және дербес жоспарлауы негізіндегі оқыту;</w:t>
      </w:r>
    </w:p>
    <w:bookmarkEnd w:id="73"/>
    <w:bookmarkStart w:name="z984" w:id="74"/>
    <w:p>
      <w:pPr>
        <w:spacing w:after="0"/>
        <w:ind w:left="0"/>
        <w:jc w:val="both"/>
      </w:pPr>
      <w:r>
        <w:rPr>
          <w:rFonts w:ascii="Times New Roman"/>
          <w:b w:val="false"/>
          <w:i w:val="false"/>
          <w:color w:val="000000"/>
          <w:sz w:val="28"/>
        </w:rPr>
        <w:t>
      36-1) курсант – әскери, арнаулы оқу орнында жоғары білімнің білім беру бағдарламалары бойынша білім алып жатқан адам;</w:t>
      </w:r>
    </w:p>
    <w:bookmarkEnd w:id="74"/>
    <w:bookmarkStart w:name="z117" w:id="75"/>
    <w:p>
      <w:pPr>
        <w:spacing w:after="0"/>
        <w:ind w:left="0"/>
        <w:jc w:val="both"/>
      </w:pPr>
      <w:r>
        <w:rPr>
          <w:rFonts w:ascii="Times New Roman"/>
          <w:b w:val="false"/>
          <w:i w:val="false"/>
          <w:color w:val="000000"/>
          <w:sz w:val="28"/>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bookmarkEnd w:id="75"/>
    <w:bookmarkStart w:name="z778" w:id="76"/>
    <w:p>
      <w:pPr>
        <w:spacing w:after="0"/>
        <w:ind w:left="0"/>
        <w:jc w:val="both"/>
      </w:pPr>
      <w:r>
        <w:rPr>
          <w:rFonts w:ascii="Times New Roman"/>
          <w:b w:val="false"/>
          <w:i w:val="false"/>
          <w:color w:val="000000"/>
          <w:sz w:val="28"/>
        </w:rPr>
        <w:t>
      37-1) Қазақстан Республикасы Президентінің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Президенті тағайындайтын грант;</w:t>
      </w:r>
    </w:p>
    <w:bookmarkEnd w:id="76"/>
    <w:bookmarkStart w:name="z779" w:id="77"/>
    <w:p>
      <w:pPr>
        <w:spacing w:after="0"/>
        <w:ind w:left="0"/>
        <w:jc w:val="both"/>
      </w:pPr>
      <w:r>
        <w:rPr>
          <w:rFonts w:ascii="Times New Roman"/>
          <w:b w:val="false"/>
          <w:i w:val="false"/>
          <w:color w:val="000000"/>
          <w:sz w:val="28"/>
        </w:rPr>
        <w:t>
      37-2) қауымдастырылған профессор (доцент), профессор – ғылым және жоғары білім саласындағы уәкілетті орган беретiн ғылыми атақтар;</w:t>
      </w:r>
    </w:p>
    <w:bookmarkEnd w:id="77"/>
    <w:bookmarkStart w:name="z118" w:id="78"/>
    <w:p>
      <w:pPr>
        <w:spacing w:after="0"/>
        <w:ind w:left="0"/>
        <w:jc w:val="both"/>
      </w:pPr>
      <w:r>
        <w:rPr>
          <w:rFonts w:ascii="Times New Roman"/>
          <w:b w:val="false"/>
          <w:i w:val="false"/>
          <w:color w:val="000000"/>
          <w:sz w:val="28"/>
        </w:rPr>
        <w:t>
      38)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w:t>
      </w:r>
    </w:p>
    <w:bookmarkEnd w:id="78"/>
    <w:bookmarkStart w:name="z780" w:id="79"/>
    <w:p>
      <w:pPr>
        <w:spacing w:after="0"/>
        <w:ind w:left="0"/>
        <w:jc w:val="both"/>
      </w:pPr>
      <w:r>
        <w:rPr>
          <w:rFonts w:ascii="Times New Roman"/>
          <w:b w:val="false"/>
          <w:i w:val="false"/>
          <w:color w:val="000000"/>
          <w:sz w:val="28"/>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bookmarkEnd w:id="79"/>
    <w:bookmarkStart w:name="z985" w:id="80"/>
    <w:p>
      <w:pPr>
        <w:spacing w:after="0"/>
        <w:ind w:left="0"/>
        <w:jc w:val="both"/>
      </w:pPr>
      <w:r>
        <w:rPr>
          <w:rFonts w:ascii="Times New Roman"/>
          <w:b w:val="false"/>
          <w:i w:val="false"/>
          <w:color w:val="000000"/>
          <w:sz w:val="28"/>
        </w:rPr>
        <w:t>
      38-2) қолданбалы бакалавр – орта білімнен кейінгі білімнің білім беру бағдарламаларын меңгерген адамдарға берілетін біліктілік;</w:t>
      </w:r>
    </w:p>
    <w:bookmarkEnd w:id="80"/>
    <w:bookmarkStart w:name="z986" w:id="81"/>
    <w:p>
      <w:pPr>
        <w:spacing w:after="0"/>
        <w:ind w:left="0"/>
        <w:jc w:val="both"/>
      </w:pPr>
      <w:r>
        <w:rPr>
          <w:rFonts w:ascii="Times New Roman"/>
          <w:b w:val="false"/>
          <w:i w:val="false"/>
          <w:color w:val="000000"/>
          <w:sz w:val="28"/>
        </w:rPr>
        <w:t>
      38-3) қосымша бiлiм беретiн мектептен тыс ұйым – балаларға балалар мен жасөспірімдер шығармашылығын, спорт, мәдениет және өнер саласындағы қызығушылықтарды дамытуға бағытталған қосымша білімнің білім беру бағдарламаларын iске асыратын оқу-тәрбие ұйымы;</w:t>
      </w:r>
    </w:p>
    <w:bookmarkEnd w:id="81"/>
    <w:bookmarkStart w:name="z119" w:id="82"/>
    <w:p>
      <w:pPr>
        <w:spacing w:after="0"/>
        <w:ind w:left="0"/>
        <w:jc w:val="both"/>
      </w:pPr>
      <w:r>
        <w:rPr>
          <w:rFonts w:ascii="Times New Roman"/>
          <w:b w:val="false"/>
          <w:i w:val="false"/>
          <w:color w:val="000000"/>
          <w:sz w:val="28"/>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bookmarkEnd w:id="82"/>
    <w:bookmarkStart w:name="z120" w:id="83"/>
    <w:p>
      <w:pPr>
        <w:spacing w:after="0"/>
        <w:ind w:left="0"/>
        <w:jc w:val="both"/>
      </w:pPr>
      <w:r>
        <w:rPr>
          <w:rFonts w:ascii="Times New Roman"/>
          <w:b w:val="false"/>
          <w:i w:val="false"/>
          <w:color w:val="000000"/>
          <w:sz w:val="28"/>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83"/>
    <w:bookmarkStart w:name="z121" w:id="84"/>
    <w:p>
      <w:pPr>
        <w:spacing w:after="0"/>
        <w:ind w:left="0"/>
        <w:jc w:val="both"/>
      </w:pPr>
      <w:r>
        <w:rPr>
          <w:rFonts w:ascii="Times New Roman"/>
          <w:b w:val="false"/>
          <w:i w:val="false"/>
          <w:color w:val="000000"/>
          <w:sz w:val="28"/>
        </w:rPr>
        <w:t>
      41) магистр – магистратураның білім беру бағдарламаларын меңгерген адамдарға берілетін дәреже;</w:t>
      </w:r>
    </w:p>
    <w:bookmarkEnd w:id="84"/>
    <w:bookmarkStart w:name="z781" w:id="85"/>
    <w:p>
      <w:pPr>
        <w:spacing w:after="0"/>
        <w:ind w:left="0"/>
        <w:jc w:val="both"/>
      </w:pPr>
      <w:r>
        <w:rPr>
          <w:rFonts w:ascii="Times New Roman"/>
          <w:b w:val="false"/>
          <w:i w:val="false"/>
          <w:color w:val="000000"/>
          <w:sz w:val="28"/>
        </w:rPr>
        <w:t>
      41-1) магистрант – магистратурада білім алатын адам;</w:t>
      </w:r>
    </w:p>
    <w:bookmarkEnd w:id="85"/>
    <w:bookmarkStart w:name="z782" w:id="86"/>
    <w:p>
      <w:pPr>
        <w:spacing w:after="0"/>
        <w:ind w:left="0"/>
        <w:jc w:val="both"/>
      </w:pPr>
      <w:r>
        <w:rPr>
          <w:rFonts w:ascii="Times New Roman"/>
          <w:b w:val="false"/>
          <w:i w:val="false"/>
          <w:color w:val="000000"/>
          <w:sz w:val="28"/>
        </w:rPr>
        <w:t>
      41-2) магистратура – білім беру бағдарламалары "магистр" дәрежесін бере отырып, кадрлар даярлауға бағытталған жоғары оқу орнынан кейінгі білім беру;</w:t>
      </w:r>
    </w:p>
    <w:bookmarkEnd w:id="86"/>
    <w:bookmarkStart w:name="z987" w:id="87"/>
    <w:p>
      <w:pPr>
        <w:spacing w:after="0"/>
        <w:ind w:left="0"/>
        <w:jc w:val="both"/>
      </w:pPr>
      <w:r>
        <w:rPr>
          <w:rFonts w:ascii="Times New Roman"/>
          <w:b w:val="false"/>
          <w:i w:val="false"/>
          <w:color w:val="000000"/>
          <w:sz w:val="28"/>
        </w:rPr>
        <w:t>
      41-3) маман – адамдарға жоғары білімнің білім беру бағдарламасын меңгергеннен кейін берілетін біліктілік;</w:t>
      </w:r>
    </w:p>
    <w:bookmarkEnd w:id="87"/>
    <w:bookmarkStart w:name="z122" w:id="88"/>
    <w:p>
      <w:pPr>
        <w:spacing w:after="0"/>
        <w:ind w:left="0"/>
        <w:jc w:val="both"/>
      </w:pPr>
      <w:r>
        <w:rPr>
          <w:rFonts w:ascii="Times New Roman"/>
          <w:b w:val="false"/>
          <w:i w:val="false"/>
          <w:color w:val="000000"/>
          <w:sz w:val="28"/>
        </w:rPr>
        <w:t>
      42) мамандандырылған (бағдарламалық) аккредиттеу – білім беру ұйымы іске асыратын жекелеген білім беру бағдарламаларының сапасын бағалау рәсімі;</w:t>
      </w:r>
    </w:p>
    <w:bookmarkEnd w:id="88"/>
    <w:bookmarkStart w:name="z1205" w:id="89"/>
    <w:p>
      <w:pPr>
        <w:spacing w:after="0"/>
        <w:ind w:left="0"/>
        <w:jc w:val="both"/>
      </w:pPr>
      <w:r>
        <w:rPr>
          <w:rFonts w:ascii="Times New Roman"/>
          <w:b w:val="false"/>
          <w:i w:val="false"/>
          <w:color w:val="000000"/>
          <w:sz w:val="28"/>
        </w:rPr>
        <w:t>
      42-1) мектепке дейінгі ұйым – мектепке дейiнгi тәрбие мен оқытудың жалпы білім беретін, арнайы оқу бағдарламаларын, жеке дамыту бағдарламаларын іске асыратын білім беру ұйымы;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24" w:id="90"/>
    <w:p>
      <w:pPr>
        <w:spacing w:after="0"/>
        <w:ind w:left="0"/>
        <w:jc w:val="both"/>
      </w:pPr>
      <w:r>
        <w:rPr>
          <w:rFonts w:ascii="Times New Roman"/>
          <w:b w:val="false"/>
          <w:i w:val="false"/>
          <w:color w:val="000000"/>
          <w:sz w:val="28"/>
        </w:rPr>
        <w:t>
      44) мемлекеттік атаулы стипендия – ғылым және жоғары білім саласындағы уәкілетті орган белгілейтін стипендия;</w:t>
      </w:r>
    </w:p>
    <w:bookmarkEnd w:id="90"/>
    <w:bookmarkStart w:name="z1089" w:id="91"/>
    <w:p>
      <w:pPr>
        <w:spacing w:after="0"/>
        <w:ind w:left="0"/>
        <w:jc w:val="both"/>
      </w:pPr>
      <w:r>
        <w:rPr>
          <w:rFonts w:ascii="Times New Roman"/>
          <w:b w:val="false"/>
          <w:i w:val="false"/>
          <w:color w:val="000000"/>
          <w:sz w:val="28"/>
        </w:rPr>
        <w:t>
      44-1) мемлекеттік аттестаттау – білім беру ұйымдары ұсынатын білім беру қызметтерінің тиісті білім беру деңгейінің мемлекеттік жалпыға міндетті стандартының талаптарына сәйкестігін бақылау мақсатында жүзеге асырылатын рәсім;</w:t>
      </w:r>
    </w:p>
    <w:bookmarkEnd w:id="91"/>
    <w:bookmarkStart w:name="z1081" w:id="92"/>
    <w:p>
      <w:pPr>
        <w:spacing w:after="0"/>
        <w:ind w:left="0"/>
        <w:jc w:val="both"/>
      </w:pPr>
      <w:r>
        <w:rPr>
          <w:rFonts w:ascii="Times New Roman"/>
          <w:b w:val="false"/>
          <w:i w:val="false"/>
          <w:color w:val="000000"/>
          <w:sz w:val="28"/>
        </w:rPr>
        <w:t>
      44-2) мемлекеттік білім беру кредиті – білім алушыларға жоғары білім алуға ақы төлеу үшін берілетін нысаналы кредит;</w:t>
      </w:r>
    </w:p>
    <w:bookmarkEnd w:id="92"/>
    <w:bookmarkStart w:name="z125" w:id="93"/>
    <w:p>
      <w:pPr>
        <w:spacing w:after="0"/>
        <w:ind w:left="0"/>
        <w:jc w:val="both"/>
      </w:pPr>
      <w:r>
        <w:rPr>
          <w:rFonts w:ascii="Times New Roman"/>
          <w:b w:val="false"/>
          <w:i w:val="false"/>
          <w:color w:val="000000"/>
          <w:sz w:val="28"/>
        </w:rPr>
        <w:t>
      45) мемлекеттік білім беру тапсырысы - мектепке дейінгі тәрбие мен оқыту, орта білім беру, мүмкіндігі шектеулі балаларды арнаулы психологиялық-педагогикалық қолдау, балаларға қосымша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bookmarkEnd w:id="93"/>
    <w:bookmarkStart w:name="z783" w:id="94"/>
    <w:p>
      <w:pPr>
        <w:spacing w:after="0"/>
        <w:ind w:left="0"/>
        <w:jc w:val="both"/>
      </w:pPr>
      <w:r>
        <w:rPr>
          <w:rFonts w:ascii="Times New Roman"/>
          <w:b w:val="false"/>
          <w:i w:val="false"/>
          <w:color w:val="000000"/>
          <w:sz w:val="28"/>
        </w:rPr>
        <w:t>
      45-1) мемлекеттік білім беру ұйымдарының бірінші басшыларын ротациялау – облыстардың, республикалық маңызы бар қалалардың және астананың жергілікті атқарушы органдарының қарамағындағы мемлекеттік білім беру ұйымдарының бірінші басшылары арасындағы лауазымдық орын ауыстыру;</w:t>
      </w:r>
    </w:p>
    <w:bookmarkEnd w:id="94"/>
    <w:bookmarkStart w:name="z309" w:id="95"/>
    <w:p>
      <w:pPr>
        <w:spacing w:after="0"/>
        <w:ind w:left="0"/>
        <w:jc w:val="both"/>
      </w:pPr>
      <w:r>
        <w:rPr>
          <w:rFonts w:ascii="Times New Roman"/>
          <w:b w:val="false"/>
          <w:i w:val="false"/>
          <w:color w:val="000000"/>
          <w:sz w:val="28"/>
        </w:rPr>
        <w:t>
      45-2)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bookmarkEnd w:id="95"/>
    <w:bookmarkStart w:name="z1206" w:id="96"/>
    <w:p>
      <w:pPr>
        <w:spacing w:after="0"/>
        <w:ind w:left="0"/>
        <w:jc w:val="both"/>
      </w:pPr>
      <w:r>
        <w:rPr>
          <w:rFonts w:ascii="Times New Roman"/>
          <w:b w:val="false"/>
          <w:i w:val="false"/>
          <w:color w:val="000000"/>
          <w:sz w:val="28"/>
        </w:rPr>
        <w:t>
      45-3) мүмкіндігі шектеулі балаларды арнаулы психологиялық-педагогикалық қолдау – қызметтің қандай да бір түрін орындау қабілеттерін қалпына келтіруге немесе оның орнын толтыруға бағытталған көрсетілетін қызметтер мен іс-шаралар кешені;</w:t>
      </w:r>
    </w:p>
    <w:bookmarkEnd w:id="96"/>
    <w:bookmarkStart w:name="z126" w:id="97"/>
    <w:p>
      <w:pPr>
        <w:spacing w:after="0"/>
        <w:ind w:left="0"/>
        <w:jc w:val="both"/>
      </w:pPr>
      <w:r>
        <w:rPr>
          <w:rFonts w:ascii="Times New Roman"/>
          <w:b w:val="false"/>
          <w:i w:val="false"/>
          <w:color w:val="000000"/>
          <w:sz w:val="28"/>
        </w:rPr>
        <w:t>
      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bookmarkEnd w:id="97"/>
    <w:bookmarkStart w:name="z127" w:id="98"/>
    <w:p>
      <w:pPr>
        <w:spacing w:after="0"/>
        <w:ind w:left="0"/>
        <w:jc w:val="both"/>
      </w:pPr>
      <w:r>
        <w:rPr>
          <w:rFonts w:ascii="Times New Roman"/>
          <w:b w:val="false"/>
          <w:i w:val="false"/>
          <w:color w:val="000000"/>
          <w:sz w:val="28"/>
        </w:rPr>
        <w:t>
      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bookmarkEnd w:id="98"/>
    <w:bookmarkStart w:name="z128" w:id="99"/>
    <w:p>
      <w:pPr>
        <w:spacing w:after="0"/>
        <w:ind w:left="0"/>
        <w:jc w:val="both"/>
      </w:pPr>
      <w:r>
        <w:rPr>
          <w:rFonts w:ascii="Times New Roman"/>
          <w:b w:val="false"/>
          <w:i w:val="false"/>
          <w:color w:val="000000"/>
          <w:sz w:val="28"/>
        </w:rPr>
        <w:t>
      48) 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bookmarkEnd w:id="99"/>
    <w:bookmarkStart w:name="z988" w:id="100"/>
    <w:p>
      <w:pPr>
        <w:spacing w:after="0"/>
        <w:ind w:left="0"/>
        <w:jc w:val="both"/>
      </w:pPr>
      <w:r>
        <w:rPr>
          <w:rFonts w:ascii="Times New Roman"/>
          <w:b w:val="false"/>
          <w:i w:val="false"/>
          <w:color w:val="000000"/>
          <w:sz w:val="28"/>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bookmarkEnd w:id="100"/>
    <w:bookmarkStart w:name="z989" w:id="101"/>
    <w:p>
      <w:pPr>
        <w:spacing w:after="0"/>
        <w:ind w:left="0"/>
        <w:jc w:val="both"/>
      </w:pPr>
      <w:r>
        <w:rPr>
          <w:rFonts w:ascii="Times New Roman"/>
          <w:b w:val="false"/>
          <w:i w:val="false"/>
          <w:color w:val="000000"/>
          <w:sz w:val="28"/>
        </w:rPr>
        <w:t>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bookmarkEnd w:id="101"/>
    <w:bookmarkStart w:name="z1175" w:id="102"/>
    <w:p>
      <w:pPr>
        <w:spacing w:after="0"/>
        <w:ind w:left="0"/>
        <w:jc w:val="both"/>
      </w:pPr>
      <w:r>
        <w:rPr>
          <w:rFonts w:ascii="Times New Roman"/>
          <w:b w:val="false"/>
          <w:i w:val="false"/>
          <w:color w:val="000000"/>
          <w:sz w:val="28"/>
        </w:rPr>
        <w:t>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bookmarkEnd w:id="102"/>
    <w:bookmarkStart w:name="z1176" w:id="103"/>
    <w:p>
      <w:pPr>
        <w:spacing w:after="0"/>
        <w:ind w:left="0"/>
        <w:jc w:val="both"/>
      </w:pPr>
      <w:r>
        <w:rPr>
          <w:rFonts w:ascii="Times New Roman"/>
          <w:b w:val="false"/>
          <w:i w:val="false"/>
          <w:color w:val="000000"/>
          <w:sz w:val="28"/>
        </w:rPr>
        <w:t>
      48-4) онлайн-оқыту – білім алушы кеңістік және уақыт арақашықтығына қарамастан, педагог пен білім алушы арасында өзара әрекет болуға арналған ақпараттық-коммуникациялық технологиялар және Интернет арқылы техникалық және кәсіптік, орта білімнен кейінгі, жоғары және (немесе) жоғары оқу орнынан кейінгі білімді алатын кадрлар даярлаудың нақты мамандықтары (біліктіліктері) немесе бағыттары бойынша оқыту нысаны;</w:t>
      </w:r>
    </w:p>
    <w:bookmarkEnd w:id="103"/>
    <w:bookmarkStart w:name="z129" w:id="104"/>
    <w:p>
      <w:pPr>
        <w:spacing w:after="0"/>
        <w:ind w:left="0"/>
        <w:jc w:val="both"/>
      </w:pPr>
      <w:r>
        <w:rPr>
          <w:rFonts w:ascii="Times New Roman"/>
          <w:b w:val="false"/>
          <w:i w:val="false"/>
          <w:color w:val="000000"/>
          <w:sz w:val="28"/>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bookmarkEnd w:id="104"/>
    <w:bookmarkStart w:name="z784" w:id="105"/>
    <w:p>
      <w:pPr>
        <w:spacing w:after="0"/>
        <w:ind w:left="0"/>
        <w:jc w:val="both"/>
      </w:pPr>
      <w:r>
        <w:rPr>
          <w:rFonts w:ascii="Times New Roman"/>
          <w:b w:val="false"/>
          <w:i w:val="false"/>
          <w:color w:val="000000"/>
          <w:sz w:val="28"/>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bookmarkEnd w:id="105"/>
    <w:bookmarkStart w:name="z990" w:id="106"/>
    <w:p>
      <w:pPr>
        <w:spacing w:after="0"/>
        <w:ind w:left="0"/>
        <w:jc w:val="both"/>
      </w:pPr>
      <w:r>
        <w:rPr>
          <w:rFonts w:ascii="Times New Roman"/>
          <w:b w:val="false"/>
          <w:i w:val="false"/>
          <w:color w:val="000000"/>
          <w:sz w:val="28"/>
        </w:rPr>
        <w:t>
      49-2) орта білім беру ұйымы – мектепке дейінгі тәрбие беру мен оқытудың,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49-4) алып тасталды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5" w:id="107"/>
    <w:p>
      <w:pPr>
        <w:spacing w:after="0"/>
        <w:ind w:left="0"/>
        <w:jc w:val="both"/>
      </w:pPr>
      <w:r>
        <w:rPr>
          <w:rFonts w:ascii="Times New Roman"/>
          <w:b w:val="false"/>
          <w:i w:val="false"/>
          <w:color w:val="000000"/>
          <w:sz w:val="28"/>
        </w:rPr>
        <w:t>
      49-5) арнаулы әлеуметтік қызметтерге мұқтаж балаларды қолдау орталықтары – тұрақты немесе уақытша (күндіз) болуды ұсына отырып, сондай-ақ қызметі арнаулы әлеуметтік қызметтерге мұқтаждықтың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bookmarkEnd w:id="107"/>
    <w:bookmarkStart w:name="z1056" w:id="108"/>
    <w:p>
      <w:pPr>
        <w:spacing w:after="0"/>
        <w:ind w:left="0"/>
        <w:jc w:val="both"/>
      </w:pPr>
      <w:r>
        <w:rPr>
          <w:rFonts w:ascii="Times New Roman"/>
          <w:b w:val="false"/>
          <w:i w:val="false"/>
          <w:color w:val="000000"/>
          <w:sz w:val="28"/>
        </w:rPr>
        <w:t>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70" w:id="109"/>
    <w:p>
      <w:pPr>
        <w:spacing w:after="0"/>
        <w:ind w:left="0"/>
        <w:jc w:val="both"/>
      </w:pPr>
      <w:r>
        <w:rPr>
          <w:rFonts w:ascii="Times New Roman"/>
          <w:b w:val="false"/>
          <w:i w:val="false"/>
          <w:color w:val="000000"/>
          <w:sz w:val="28"/>
        </w:rPr>
        <w:t>
      50-1)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bookmarkEnd w:id="109"/>
    <w:bookmarkStart w:name="z1071" w:id="110"/>
    <w:p>
      <w:pPr>
        <w:spacing w:after="0"/>
        <w:ind w:left="0"/>
        <w:jc w:val="both"/>
      </w:pPr>
      <w:r>
        <w:rPr>
          <w:rFonts w:ascii="Times New Roman"/>
          <w:b w:val="false"/>
          <w:i w:val="false"/>
          <w:color w:val="000000"/>
          <w:sz w:val="28"/>
        </w:rPr>
        <w:t>
      50-2) педагог қызметін курстан кейін қолдау – педагогтің кәсіптік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w:t>
      </w:r>
    </w:p>
    <w:bookmarkEnd w:id="110"/>
    <w:bookmarkStart w:name="z1072" w:id="111"/>
    <w:p>
      <w:pPr>
        <w:spacing w:after="0"/>
        <w:ind w:left="0"/>
        <w:jc w:val="both"/>
      </w:pPr>
      <w:r>
        <w:rPr>
          <w:rFonts w:ascii="Times New Roman"/>
          <w:b w:val="false"/>
          <w:i w:val="false"/>
          <w:color w:val="000000"/>
          <w:sz w:val="28"/>
        </w:rPr>
        <w:t>
      50-3) психологиялық-педагогикалық қолдап отыру – білім беру ұйымдарында іске асырылатын, процесінде білім алушыларды, оның ішінде ерекше білім беру қажеттіліктерін бағалау негізінде ерекше білім беруді қажет ететін адамдарды (балаларды) ойдағыдай оқыту және дамыту үшін әлеуметтік және психологиялық-педагогикалық жағдайлар жасалатын жүйелі-ұйымдастырылған қызмет;</w:t>
      </w:r>
    </w:p>
    <w:bookmarkEnd w:id="111"/>
    <w:bookmarkStart w:name="z1208" w:id="112"/>
    <w:p>
      <w:pPr>
        <w:spacing w:after="0"/>
        <w:ind w:left="0"/>
        <w:jc w:val="both"/>
      </w:pPr>
      <w:r>
        <w:rPr>
          <w:rFonts w:ascii="Times New Roman"/>
          <w:b w:val="false"/>
          <w:i w:val="false"/>
          <w:color w:val="000000"/>
          <w:sz w:val="28"/>
        </w:rPr>
        <w:t>
      50-4)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bookmarkEnd w:id="112"/>
    <w:bookmarkStart w:name="z131" w:id="113"/>
    <w:p>
      <w:pPr>
        <w:spacing w:after="0"/>
        <w:ind w:left="0"/>
        <w:jc w:val="both"/>
      </w:pPr>
      <w:r>
        <w:rPr>
          <w:rFonts w:ascii="Times New Roman"/>
          <w:b w:val="false"/>
          <w:i w:val="false"/>
          <w:color w:val="000000"/>
          <w:sz w:val="28"/>
        </w:rPr>
        <w:t>
      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 w:id="114"/>
    <w:p>
      <w:pPr>
        <w:spacing w:after="0"/>
        <w:ind w:left="0"/>
        <w:jc w:val="both"/>
      </w:pPr>
      <w:r>
        <w:rPr>
          <w:rFonts w:ascii="Times New Roman"/>
          <w:b w:val="false"/>
          <w:i w:val="false"/>
          <w:color w:val="000000"/>
          <w:sz w:val="28"/>
        </w:rPr>
        <w:t>
      52) рухани (діни) білім беру ұйымдары - дін қызметшілерін даярлаудың білім беру бағдарламаларын іске асыратын оқу орындары;</w:t>
      </w:r>
    </w:p>
    <w:bookmarkEnd w:id="114"/>
    <w:bookmarkStart w:name="z1384" w:id="115"/>
    <w:p>
      <w:pPr>
        <w:spacing w:after="0"/>
        <w:ind w:left="0"/>
        <w:jc w:val="both"/>
      </w:pPr>
      <w:r>
        <w:rPr>
          <w:rFonts w:ascii="Times New Roman"/>
          <w:b w:val="false"/>
          <w:i w:val="false"/>
          <w:color w:val="000000"/>
          <w:sz w:val="28"/>
        </w:rPr>
        <w:t>
      52-1) сапаны ішкі қамтамасыз ету жүйесі – білім беру ұйымдарында білім беру процесі мен білім беру ортасының сапасын қамтамасыз ету қағидаларының, стандарттарының (регламенттерінің), құралдарының жиынтығы;</w:t>
      </w:r>
    </w:p>
    <w:bookmarkEnd w:id="115"/>
    <w:bookmarkStart w:name="z133" w:id="116"/>
    <w:p>
      <w:pPr>
        <w:spacing w:after="0"/>
        <w:ind w:left="0"/>
        <w:jc w:val="both"/>
      </w:pPr>
      <w:r>
        <w:rPr>
          <w:rFonts w:ascii="Times New Roman"/>
          <w:b w:val="false"/>
          <w:i w:val="false"/>
          <w:color w:val="000000"/>
          <w:sz w:val="28"/>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bookmarkEnd w:id="116"/>
    <w:bookmarkStart w:name="z786" w:id="117"/>
    <w:p>
      <w:pPr>
        <w:spacing w:after="0"/>
        <w:ind w:left="0"/>
        <w:jc w:val="both"/>
      </w:pPr>
      <w:r>
        <w:rPr>
          <w:rFonts w:ascii="Times New Roman"/>
          <w:b w:val="false"/>
          <w:i w:val="false"/>
          <w:color w:val="000000"/>
          <w:sz w:val="28"/>
        </w:rPr>
        <w:t>
      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bookmarkEnd w:id="117"/>
    <w:bookmarkStart w:name="z787" w:id="118"/>
    <w:p>
      <w:pPr>
        <w:spacing w:after="0"/>
        <w:ind w:left="0"/>
        <w:jc w:val="both"/>
      </w:pPr>
      <w:r>
        <w:rPr>
          <w:rFonts w:ascii="Times New Roman"/>
          <w:b w:val="false"/>
          <w:i w:val="false"/>
          <w:color w:val="000000"/>
          <w:sz w:val="28"/>
        </w:rPr>
        <w:t>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bookmarkEnd w:id="118"/>
    <w:bookmarkStart w:name="z991" w:id="119"/>
    <w:p>
      <w:pPr>
        <w:spacing w:after="0"/>
        <w:ind w:left="0"/>
        <w:jc w:val="both"/>
      </w:pPr>
      <w:r>
        <w:rPr>
          <w:rFonts w:ascii="Times New Roman"/>
          <w:b w:val="false"/>
          <w:i w:val="false"/>
          <w:color w:val="000000"/>
          <w:sz w:val="28"/>
        </w:rPr>
        <w:t>
      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bookmarkEnd w:id="119"/>
    <w:bookmarkStart w:name="z992" w:id="120"/>
    <w:p>
      <w:pPr>
        <w:spacing w:after="0"/>
        <w:ind w:left="0"/>
        <w:jc w:val="both"/>
      </w:pPr>
      <w:r>
        <w:rPr>
          <w:rFonts w:ascii="Times New Roman"/>
          <w:b w:val="false"/>
          <w:i w:val="false"/>
          <w:color w:val="000000"/>
          <w:sz w:val="28"/>
        </w:rPr>
        <w:t>
      53-4) сынып жетекшілігі – педагогке сыныпта білім алушылардың қызметін оқу-тәрбие процесі шеңберінде үйлестіру бойынша жүктелген функция;</w:t>
      </w:r>
    </w:p>
    <w:bookmarkEnd w:id="120"/>
    <w:bookmarkStart w:name="z993" w:id="121"/>
    <w:p>
      <w:pPr>
        <w:spacing w:after="0"/>
        <w:ind w:left="0"/>
        <w:jc w:val="both"/>
      </w:pPr>
      <w:r>
        <w:rPr>
          <w:rFonts w:ascii="Times New Roman"/>
          <w:b w:val="false"/>
          <w:i w:val="false"/>
          <w:color w:val="000000"/>
          <w:sz w:val="28"/>
        </w:rPr>
        <w:t>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bookmarkEnd w:id="121"/>
    <w:bookmarkStart w:name="z1209" w:id="122"/>
    <w:p>
      <w:pPr>
        <w:spacing w:after="0"/>
        <w:ind w:left="0"/>
        <w:jc w:val="both"/>
      </w:pPr>
      <w:r>
        <w:rPr>
          <w:rFonts w:ascii="Times New Roman"/>
          <w:b w:val="false"/>
          <w:i w:val="false"/>
          <w:color w:val="000000"/>
          <w:sz w:val="28"/>
        </w:rPr>
        <w:t>
      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bookmarkEnd w:id="122"/>
    <w:bookmarkStart w:name="z1210" w:id="123"/>
    <w:p>
      <w:pPr>
        <w:spacing w:after="0"/>
        <w:ind w:left="0"/>
        <w:jc w:val="both"/>
      </w:pPr>
      <w:r>
        <w:rPr>
          <w:rFonts w:ascii="Times New Roman"/>
          <w:b w:val="false"/>
          <w:i w:val="false"/>
          <w:color w:val="000000"/>
          <w:sz w:val="28"/>
        </w:rPr>
        <w:t>
      53-7) техникалық және кәсіптік білім беру – білікті жұмысшы кадрлар мен орта буын мамандарын даярлауға бағытталған білім беру;</w:t>
      </w:r>
    </w:p>
    <w:bookmarkEnd w:id="123"/>
    <w:bookmarkStart w:name="z1211" w:id="124"/>
    <w:p>
      <w:pPr>
        <w:spacing w:after="0"/>
        <w:ind w:left="0"/>
        <w:jc w:val="both"/>
      </w:pPr>
      <w:r>
        <w:rPr>
          <w:rFonts w:ascii="Times New Roman"/>
          <w:b w:val="false"/>
          <w:i w:val="false"/>
          <w:color w:val="000000"/>
          <w:sz w:val="28"/>
        </w:rPr>
        <w:t>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bookmarkEnd w:id="124"/>
    <w:bookmarkStart w:name="z1212" w:id="125"/>
    <w:p>
      <w:pPr>
        <w:spacing w:after="0"/>
        <w:ind w:left="0"/>
        <w:jc w:val="both"/>
      </w:pPr>
      <w:r>
        <w:rPr>
          <w:rFonts w:ascii="Times New Roman"/>
          <w:b w:val="false"/>
          <w:i w:val="false"/>
          <w:color w:val="000000"/>
          <w:sz w:val="28"/>
        </w:rPr>
        <w:t>
      53-9) тыңдаушы – білім беру ұйымында қосымша білімнің және дайындық бөлімінің білім беру бағдарламалары бойынша білім алып жатқан адам;</w:t>
      </w:r>
    </w:p>
    <w:bookmarkEnd w:id="125"/>
    <w:bookmarkStart w:name="z1213" w:id="126"/>
    <w:p>
      <w:pPr>
        <w:spacing w:after="0"/>
        <w:ind w:left="0"/>
        <w:jc w:val="both"/>
      </w:pPr>
      <w:r>
        <w:rPr>
          <w:rFonts w:ascii="Times New Roman"/>
          <w:b w:val="false"/>
          <w:i w:val="false"/>
          <w:color w:val="000000"/>
          <w:sz w:val="28"/>
        </w:rPr>
        <w:t>
      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w:t>
      </w:r>
    </w:p>
    <w:bookmarkEnd w:id="126"/>
    <w:bookmarkStart w:name="z134" w:id="127"/>
    <w:p>
      <w:pPr>
        <w:spacing w:after="0"/>
        <w:ind w:left="0"/>
        <w:jc w:val="both"/>
      </w:pPr>
      <w:r>
        <w:rPr>
          <w:rFonts w:ascii="Times New Roman"/>
          <w:b w:val="false"/>
          <w:i w:val="false"/>
          <w:color w:val="000000"/>
          <w:sz w:val="28"/>
        </w:rPr>
        <w:t>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bookmarkEnd w:id="127"/>
    <w:bookmarkStart w:name="z135" w:id="128"/>
    <w:p>
      <w:pPr>
        <w:spacing w:after="0"/>
        <w:ind w:left="0"/>
        <w:jc w:val="both"/>
      </w:pPr>
      <w:r>
        <w:rPr>
          <w:rFonts w:ascii="Times New Roman"/>
          <w:b w:val="false"/>
          <w:i w:val="false"/>
          <w:color w:val="000000"/>
          <w:sz w:val="28"/>
        </w:rPr>
        <w:t>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bookmarkEnd w:id="128"/>
    <w:bookmarkStart w:name="z136" w:id="129"/>
    <w:p>
      <w:pPr>
        <w:spacing w:after="0"/>
        <w:ind w:left="0"/>
        <w:jc w:val="both"/>
      </w:pPr>
      <w:r>
        <w:rPr>
          <w:rFonts w:ascii="Times New Roman"/>
          <w:b w:val="false"/>
          <w:i w:val="false"/>
          <w:color w:val="000000"/>
          <w:sz w:val="28"/>
        </w:rPr>
        <w:t>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bookmarkEnd w:id="129"/>
    <w:bookmarkStart w:name="z788" w:id="130"/>
    <w:p>
      <w:pPr>
        <w:spacing w:after="0"/>
        <w:ind w:left="0"/>
        <w:jc w:val="both"/>
      </w:pPr>
      <w:r>
        <w:rPr>
          <w:rFonts w:ascii="Times New Roman"/>
          <w:b w:val="false"/>
          <w:i w:val="false"/>
          <w:color w:val="000000"/>
          <w:sz w:val="28"/>
        </w:rPr>
        <w:t>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bookmarkEnd w:id="130"/>
    <w:bookmarkStart w:name="z789" w:id="131"/>
    <w:p>
      <w:pPr>
        <w:spacing w:after="0"/>
        <w:ind w:left="0"/>
        <w:jc w:val="both"/>
      </w:pPr>
      <w:r>
        <w:rPr>
          <w:rFonts w:ascii="Times New Roman"/>
          <w:b w:val="false"/>
          <w:i w:val="false"/>
          <w:color w:val="000000"/>
          <w:sz w:val="28"/>
        </w:rPr>
        <w:t>
      56-2) ұлттық зерттеу университеті – ерекше мәртебесі бар зерттеу университеті;</w:t>
      </w:r>
    </w:p>
    <w:bookmarkEnd w:id="131"/>
    <w:bookmarkStart w:name="z1073" w:id="132"/>
    <w:p>
      <w:pPr>
        <w:spacing w:after="0"/>
        <w:ind w:left="0"/>
        <w:jc w:val="both"/>
      </w:pPr>
      <w:r>
        <w:rPr>
          <w:rFonts w:ascii="Times New Roman"/>
          <w:b w:val="false"/>
          <w:i w:val="false"/>
          <w:color w:val="000000"/>
          <w:sz w:val="28"/>
        </w:rPr>
        <w:t>
      56-3) үздіксіз интеграцияланған білім беру - деңгейаралық интеграцияланған білім беру бағдарламалары шеңберінде біліктілігі жоғары кадрлар даярлауға бағытталған кәсіптік оқыту нысаны;</w:t>
      </w:r>
    </w:p>
    <w:bookmarkEnd w:id="132"/>
    <w:bookmarkStart w:name="z137" w:id="133"/>
    <w:p>
      <w:pPr>
        <w:spacing w:after="0"/>
        <w:ind w:left="0"/>
        <w:jc w:val="both"/>
      </w:pPr>
      <w:r>
        <w:rPr>
          <w:rFonts w:ascii="Times New Roman"/>
          <w:b w:val="false"/>
          <w:i w:val="false"/>
          <w:color w:val="000000"/>
          <w:sz w:val="28"/>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33"/>
    <w:bookmarkStart w:name="z922" w:id="134"/>
    <w:p>
      <w:pPr>
        <w:spacing w:after="0"/>
        <w:ind w:left="0"/>
        <w:jc w:val="both"/>
      </w:pPr>
      <w:r>
        <w:rPr>
          <w:rFonts w:ascii="Times New Roman"/>
          <w:b w:val="false"/>
          <w:i w:val="false"/>
          <w:color w:val="000000"/>
          <w:sz w:val="28"/>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bookmarkEnd w:id="134"/>
    <w:bookmarkStart w:name="z138" w:id="135"/>
    <w:p>
      <w:pPr>
        <w:spacing w:after="0"/>
        <w:ind w:left="0"/>
        <w:jc w:val="both"/>
      </w:pPr>
      <w:r>
        <w:rPr>
          <w:rFonts w:ascii="Times New Roman"/>
          <w:b w:val="false"/>
          <w:i w:val="false"/>
          <w:color w:val="000000"/>
          <w:sz w:val="28"/>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bookmarkEnd w:id="135"/>
    <w:bookmarkStart w:name="z139" w:id="136"/>
    <w:p>
      <w:pPr>
        <w:spacing w:after="0"/>
        <w:ind w:left="0"/>
        <w:jc w:val="both"/>
      </w:pPr>
      <w:r>
        <w:rPr>
          <w:rFonts w:ascii="Times New Roman"/>
          <w:b w:val="false"/>
          <w:i w:val="false"/>
          <w:color w:val="000000"/>
          <w:sz w:val="28"/>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bookmarkEnd w:id="136"/>
    <w:bookmarkStart w:name="z140" w:id="137"/>
    <w:p>
      <w:pPr>
        <w:spacing w:after="0"/>
        <w:ind w:left="0"/>
        <w:jc w:val="both"/>
      </w:pPr>
      <w:r>
        <w:rPr>
          <w:rFonts w:ascii="Times New Roman"/>
          <w:b w:val="false"/>
          <w:i w:val="false"/>
          <w:color w:val="000000"/>
          <w:sz w:val="28"/>
        </w:rPr>
        <w:t>
      60) экстернат – білім алушы сабаққа үнемі қатыспай-ақ тиісті білім беру бағдарламасының оқу пәндерін өз бетімен оқитын оқыту нысандарының бірі;</w:t>
      </w:r>
    </w:p>
    <w:bookmarkEnd w:id="137"/>
    <w:bookmarkStart w:name="z141" w:id="138"/>
    <w:p>
      <w:pPr>
        <w:spacing w:after="0"/>
        <w:ind w:left="0"/>
        <w:jc w:val="both"/>
      </w:pPr>
      <w:r>
        <w:rPr>
          <w:rFonts w:ascii="Times New Roman"/>
          <w:b w:val="false"/>
          <w:i w:val="false"/>
          <w:color w:val="000000"/>
          <w:sz w:val="28"/>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10.07.2023 </w:t>
      </w:r>
      <w:r>
        <w:rPr>
          <w:rFonts w:ascii="Times New Roman"/>
          <w:b w:val="false"/>
          <w:i w:val="false"/>
          <w:color w:val="00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білім беру саласындағы заңнамасы</w:t>
      </w:r>
    </w:p>
    <w:bookmarkStart w:name="z155" w:id="139"/>
    <w:p>
      <w:pPr>
        <w:spacing w:after="0"/>
        <w:ind w:left="0"/>
        <w:jc w:val="both"/>
      </w:pPr>
      <w:r>
        <w:rPr>
          <w:rFonts w:ascii="Times New Roman"/>
          <w:b w:val="false"/>
          <w:i w:val="false"/>
          <w:color w:val="000000"/>
          <w:sz w:val="28"/>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139"/>
    <w:bookmarkStart w:name="z156" w:id="140"/>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140"/>
    <w:bookmarkStart w:name="z1171" w:id="141"/>
    <w:p>
      <w:pPr>
        <w:spacing w:after="0"/>
        <w:ind w:left="0"/>
        <w:jc w:val="both"/>
      </w:pPr>
      <w:r>
        <w:rPr>
          <w:rFonts w:ascii="Times New Roman"/>
          <w:b w:val="false"/>
          <w:i w:val="false"/>
          <w:color w:val="000000"/>
          <w:sz w:val="28"/>
        </w:rPr>
        <w:t>
      3. Қазақстан Республикасының білім беру саласындағы заңнамасымен реттелген құқықтық қатынастарға:</w:t>
      </w:r>
    </w:p>
    <w:bookmarkEnd w:id="141"/>
    <w:p>
      <w:pPr>
        <w:spacing w:after="0"/>
        <w:ind w:left="0"/>
        <w:jc w:val="both"/>
      </w:pPr>
      <w:r>
        <w:rPr>
          <w:rFonts w:ascii="Times New Roman"/>
          <w:b w:val="false"/>
          <w:i w:val="false"/>
          <w:color w:val="000000"/>
          <w:sz w:val="28"/>
        </w:rPr>
        <w:t>
      1) аккредиттеу органының көрсетілетін қызметтерін;</w:t>
      </w:r>
    </w:p>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w:t>
      </w:r>
    </w:p>
    <w:p>
      <w:pPr>
        <w:spacing w:after="0"/>
        <w:ind w:left="0"/>
        <w:jc w:val="both"/>
      </w:pPr>
      <w:r>
        <w:rPr>
          <w:rFonts w:ascii="Times New Roman"/>
          <w:b w:val="false"/>
          <w:i w:val="false"/>
          <w:color w:val="000000"/>
          <w:sz w:val="28"/>
        </w:rPr>
        <w:t>
      3) мемлекеттік білім беру тапсырысының көрсетілетін қызметтерін сатып алу бөлігінде Қазақстан Республикасының мемлекеттік сатып алу туралы заңнамасының күші қолданылмайды. Бұл ретте мемлекеттік білім беру тапсырысының көрсетілетін қызметтерінің шарттары білім беру саласындағы уәкілетті орган, ғылым және жоғары білім саласындағы уәкілетті орган айқындаған тәртіппен мемлекеттік сатып алу веб-порталы арқылы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сатып алынуы Қазақстан Республикасының Үкіметі бекіткен білім беру саласындағы пилоттық ұлттық жобада айқындалған тәртіппен жүзеге асырылатын жұмыстарды, тауарларды, көрсетілетін қызметтерді сатып алу бөлігінде Қазақстан Республикасының мемлекеттік сатып алу туралы заңнамасының күші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Осы Заңның негізгі мақсаты, міндеттері мен қағидаттары</w:t>
      </w:r>
    </w:p>
    <w:bookmarkStart w:name="z1438" w:id="142"/>
    <w:p>
      <w:pPr>
        <w:spacing w:after="0"/>
        <w:ind w:left="0"/>
        <w:jc w:val="both"/>
      </w:pPr>
      <w:r>
        <w:rPr>
          <w:rFonts w:ascii="Times New Roman"/>
          <w:b w:val="false"/>
          <w:i w:val="false"/>
          <w:color w:val="000000"/>
          <w:sz w:val="28"/>
        </w:rPr>
        <w:t>
      1. Осы Заңның негізгі мақсаты сапалы білім алу құқығын қамтамасыз ету болып табылады.</w:t>
      </w:r>
    </w:p>
    <w:bookmarkEnd w:id="142"/>
    <w:bookmarkStart w:name="z1439" w:id="143"/>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143"/>
    <w:p>
      <w:pPr>
        <w:spacing w:after="0"/>
        <w:ind w:left="0"/>
        <w:jc w:val="both"/>
      </w:pPr>
      <w:r>
        <w:rPr>
          <w:rFonts w:ascii="Times New Roman"/>
          <w:b w:val="false"/>
          <w:i w:val="false"/>
          <w:color w:val="000000"/>
          <w:sz w:val="28"/>
        </w:rPr>
        <w:t>
      1) ұлттық және жалпы адамзатқа тән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pPr>
        <w:spacing w:after="0"/>
        <w:ind w:left="0"/>
        <w:jc w:val="both"/>
      </w:pPr>
      <w:r>
        <w:rPr>
          <w:rFonts w:ascii="Times New Roman"/>
          <w:b w:val="false"/>
          <w:i w:val="false"/>
          <w:color w:val="000000"/>
          <w:sz w:val="28"/>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pPr>
        <w:spacing w:after="0"/>
        <w:ind w:left="0"/>
        <w:jc w:val="both"/>
      </w:pPr>
      <w:r>
        <w:rPr>
          <w:rFonts w:ascii="Times New Roman"/>
          <w:b w:val="false"/>
          <w:i w:val="false"/>
          <w:color w:val="000000"/>
          <w:sz w:val="28"/>
        </w:rPr>
        <w:t>
      5) отандық және әлемдік мәдениеттің жетістіктеріне баулу, Қазақстан халқының тарихын, әдет-ғұрпы мен дәстүрлерін зерделеу;</w:t>
      </w:r>
    </w:p>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 ісін басқаруды демократияландыру;</w:t>
      </w:r>
    </w:p>
    <w:p>
      <w:pPr>
        <w:spacing w:after="0"/>
        <w:ind w:left="0"/>
        <w:jc w:val="both"/>
      </w:pPr>
      <w:r>
        <w:rPr>
          <w:rFonts w:ascii="Times New Roman"/>
          <w:b w:val="false"/>
          <w:i w:val="false"/>
          <w:color w:val="000000"/>
          <w:sz w:val="28"/>
        </w:rPr>
        <w:t>
      8) қоғам мен экономиканың қажеттіліктеріне жауап беретін білім беру сапасын бағалаудың ұлттық жүйесінің жұмыс істеуі;</w:t>
      </w:r>
    </w:p>
    <w:p>
      <w:pPr>
        <w:spacing w:after="0"/>
        <w:ind w:left="0"/>
        <w:jc w:val="both"/>
      </w:pPr>
      <w:r>
        <w:rPr>
          <w:rFonts w:ascii="Times New Roman"/>
          <w:b w:val="false"/>
          <w:i w:val="false"/>
          <w:color w:val="000000"/>
          <w:sz w:val="28"/>
        </w:rPr>
        <w:t>
      9) оқытудың жаңа технологияларын, оның ішінде кәсіптік білім беру бағдарламаларының қоғам мен еңбек нарығының өзгеріп отыратын қажеттіліктеріне тез бейімделуіне ықпал ететін кредиттік, ақпараттық-коммуникациялық технологияларды енгізу және тиімді пайдалану;</w:t>
      </w:r>
    </w:p>
    <w:p>
      <w:pPr>
        <w:spacing w:after="0"/>
        <w:ind w:left="0"/>
        <w:jc w:val="both"/>
      </w:pPr>
      <w:r>
        <w:rPr>
          <w:rFonts w:ascii="Times New Roman"/>
          <w:b w:val="false"/>
          <w:i w:val="false"/>
          <w:color w:val="000000"/>
          <w:sz w:val="28"/>
        </w:rPr>
        <w:t>
      10) жалпы оқытудың, жұмыс орны бойынша оқытудың және еңбек нарығының қажеттіліктері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pPr>
        <w:spacing w:after="0"/>
        <w:ind w:left="0"/>
        <w:jc w:val="both"/>
      </w:pPr>
      <w:r>
        <w:rPr>
          <w:rFonts w:ascii="Times New Roman"/>
          <w:b w:val="false"/>
          <w:i w:val="false"/>
          <w:color w:val="000000"/>
          <w:sz w:val="28"/>
        </w:rPr>
        <w:t>
      11) білімнің, ғылымның және өндірістің интеграциясы;</w:t>
      </w:r>
    </w:p>
    <w:p>
      <w:pPr>
        <w:spacing w:after="0"/>
        <w:ind w:left="0"/>
        <w:jc w:val="both"/>
      </w:pPr>
      <w:r>
        <w:rPr>
          <w:rFonts w:ascii="Times New Roman"/>
          <w:b w:val="false"/>
          <w:i w:val="false"/>
          <w:color w:val="000000"/>
          <w:sz w:val="28"/>
        </w:rPr>
        <w:t>
      12) білім алушылардың кәсіптік ұмтылысын қамтамасыз ету;</w:t>
      </w:r>
    </w:p>
    <w:p>
      <w:pPr>
        <w:spacing w:after="0"/>
        <w:ind w:left="0"/>
        <w:jc w:val="both"/>
      </w:pPr>
      <w:r>
        <w:rPr>
          <w:rFonts w:ascii="Times New Roman"/>
          <w:b w:val="false"/>
          <w:i w:val="false"/>
          <w:color w:val="000000"/>
          <w:sz w:val="28"/>
        </w:rPr>
        <w:t>
      13) жұмыс берушілермен және басқа да әлеуметтік әріптестермен белсенді өзара іс-қимыл арқылы техникалық және кәсіптік білім беруді озық қарқынмен дамытуды қамтамасыз ету;</w:t>
      </w:r>
    </w:p>
    <w:p>
      <w:pPr>
        <w:spacing w:after="0"/>
        <w:ind w:left="0"/>
        <w:jc w:val="both"/>
      </w:pPr>
      <w:r>
        <w:rPr>
          <w:rFonts w:ascii="Times New Roman"/>
          <w:b w:val="false"/>
          <w:i w:val="false"/>
          <w:color w:val="000000"/>
          <w:sz w:val="28"/>
        </w:rPr>
        <w:t>
      14) білім алушылар мен тәрбиеленушілердің жеке ерекшеліктерін ескере отырып, білім алуы үшін арнаулы жағдайлар жасау.</w:t>
      </w:r>
    </w:p>
    <w:bookmarkStart w:name="z1440" w:id="144"/>
    <w:p>
      <w:pPr>
        <w:spacing w:after="0"/>
        <w:ind w:left="0"/>
        <w:jc w:val="both"/>
      </w:pPr>
      <w:r>
        <w:rPr>
          <w:rFonts w:ascii="Times New Roman"/>
          <w:b w:val="false"/>
          <w:i w:val="false"/>
          <w:color w:val="000000"/>
          <w:sz w:val="28"/>
        </w:rPr>
        <w:t>
      3. Осы Заңның негізгі қағидаттары мыналар болып табылады:</w:t>
      </w:r>
    </w:p>
    <w:bookmarkEnd w:id="144"/>
    <w:p>
      <w:pPr>
        <w:spacing w:after="0"/>
        <w:ind w:left="0"/>
        <w:jc w:val="both"/>
      </w:pPr>
      <w:r>
        <w:rPr>
          <w:rFonts w:ascii="Times New Roman"/>
          <w:b w:val="false"/>
          <w:i w:val="false"/>
          <w:color w:val="000000"/>
          <w:sz w:val="28"/>
        </w:rPr>
        <w:t>
      1) баршаның сапалы білім алуға құқықтарының теңдігі;</w:t>
      </w:r>
    </w:p>
    <w:p>
      <w:pPr>
        <w:spacing w:after="0"/>
        <w:ind w:left="0"/>
        <w:jc w:val="both"/>
      </w:pPr>
      <w:r>
        <w:rPr>
          <w:rFonts w:ascii="Times New Roman"/>
          <w:b w:val="false"/>
          <w:i w:val="false"/>
          <w:color w:val="000000"/>
          <w:sz w:val="28"/>
        </w:rPr>
        <w:t>
      2) білім беру жүйесін дамытудың басымдығы;</w:t>
      </w:r>
    </w:p>
    <w:p>
      <w:pPr>
        <w:spacing w:after="0"/>
        <w:ind w:left="0"/>
        <w:jc w:val="both"/>
      </w:pP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pPr>
        <w:spacing w:after="0"/>
        <w:ind w:left="0"/>
        <w:jc w:val="both"/>
      </w:pPr>
      <w:r>
        <w:rPr>
          <w:rFonts w:ascii="Times New Roman"/>
          <w:b w:val="false"/>
          <w:i w:val="false"/>
          <w:color w:val="000000"/>
          <w:sz w:val="28"/>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p>
      <w:pPr>
        <w:spacing w:after="0"/>
        <w:ind w:left="0"/>
        <w:jc w:val="both"/>
      </w:pPr>
      <w:r>
        <w:rPr>
          <w:rFonts w:ascii="Times New Roman"/>
          <w:b w:val="false"/>
          <w:i w:val="false"/>
          <w:color w:val="000000"/>
          <w:sz w:val="28"/>
        </w:rPr>
        <w:t>
      5) адамның құқықтары мен бостандықтарын құрметтеу;</w:t>
      </w:r>
    </w:p>
    <w:p>
      <w:pPr>
        <w:spacing w:after="0"/>
        <w:ind w:left="0"/>
        <w:jc w:val="both"/>
      </w:pPr>
      <w:r>
        <w:rPr>
          <w:rFonts w:ascii="Times New Roman"/>
          <w:b w:val="false"/>
          <w:i w:val="false"/>
          <w:color w:val="000000"/>
          <w:sz w:val="28"/>
        </w:rPr>
        <w:t>
      6) жеке адамның білімдарлығын ынталандыру және дарындылығын дамыту;</w:t>
      </w:r>
    </w:p>
    <w:p>
      <w:pPr>
        <w:spacing w:after="0"/>
        <w:ind w:left="0"/>
        <w:jc w:val="both"/>
      </w:pPr>
      <w:r>
        <w:rPr>
          <w:rFonts w:ascii="Times New Roman"/>
          <w:b w:val="false"/>
          <w:i w:val="false"/>
          <w:color w:val="000000"/>
          <w:sz w:val="28"/>
        </w:rPr>
        <w:t>
      7) білім беру деңгейлерінің сабақтастығын қамтамасыз ететін білім беру процесінің үздіксіздігі;</w:t>
      </w:r>
    </w:p>
    <w:p>
      <w:pPr>
        <w:spacing w:after="0"/>
        <w:ind w:left="0"/>
        <w:jc w:val="both"/>
      </w:pPr>
      <w:r>
        <w:rPr>
          <w:rFonts w:ascii="Times New Roman"/>
          <w:b w:val="false"/>
          <w:i w:val="false"/>
          <w:color w:val="000000"/>
          <w:sz w:val="28"/>
        </w:rPr>
        <w:t>
      8) оқытудың, тәрбиенің және дамытудың бірлігі;</w:t>
      </w:r>
    </w:p>
    <w:p>
      <w:pPr>
        <w:spacing w:after="0"/>
        <w:ind w:left="0"/>
        <w:jc w:val="both"/>
      </w:pPr>
      <w:r>
        <w:rPr>
          <w:rFonts w:ascii="Times New Roman"/>
          <w:b w:val="false"/>
          <w:i w:val="false"/>
          <w:color w:val="000000"/>
          <w:sz w:val="28"/>
        </w:rPr>
        <w:t>
      9) білім беруді басқарудың демократиялық сипаты, білім беру жүйесі қызметінің ашықтығы;</w:t>
      </w:r>
    </w:p>
    <w:p>
      <w:pPr>
        <w:spacing w:after="0"/>
        <w:ind w:left="0"/>
        <w:jc w:val="both"/>
      </w:pPr>
      <w:r>
        <w:rPr>
          <w:rFonts w:ascii="Times New Roman"/>
          <w:b w:val="false"/>
          <w:i w:val="false"/>
          <w:color w:val="000000"/>
          <w:sz w:val="28"/>
        </w:rPr>
        <w:t>
      10) білім беру ұйымдарының меншік нысандары, оқыту мен тәрбиенің нысандары, білім беру бағыттары бойынша алуан түрлі болуы.</w:t>
      </w:r>
    </w:p>
    <w:bookmarkStart w:name="z1441" w:id="145"/>
    <w:p>
      <w:pPr>
        <w:spacing w:after="0"/>
        <w:ind w:left="0"/>
        <w:jc w:val="both"/>
      </w:pPr>
      <w:r>
        <w:rPr>
          <w:rFonts w:ascii="Times New Roman"/>
          <w:b w:val="false"/>
          <w:i w:val="false"/>
          <w:color w:val="000000"/>
          <w:sz w:val="28"/>
        </w:rPr>
        <w:t>
      4. Білім беру ұйымдарында саяси партиялар мен діни ұйымдардың (бірлестіктердің) ұйымдық құрылымдарын құруға және олардың қызметіне тыйым салынады.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 w:id="146"/>
    <w:p>
      <w:pPr>
        <w:spacing w:after="0"/>
        <w:ind w:left="0"/>
        <w:jc w:val="left"/>
      </w:pPr>
      <w:r>
        <w:rPr>
          <w:rFonts w:ascii="Times New Roman"/>
          <w:b/>
          <w:i w:val="false"/>
          <w:color w:val="000000"/>
        </w:rPr>
        <w:t xml:space="preserve"> 2-тарау. БІЛІМ БЕРУ ЖҮЙЕСІН БАСҚАРУ</w:t>
      </w:r>
    </w:p>
    <w:bookmarkEnd w:id="146"/>
    <w:p>
      <w:pPr>
        <w:spacing w:after="0"/>
        <w:ind w:left="0"/>
        <w:jc w:val="both"/>
      </w:pPr>
      <w:r>
        <w:rPr>
          <w:rFonts w:ascii="Times New Roman"/>
          <w:b/>
          <w:i w:val="false"/>
          <w:color w:val="000000"/>
          <w:sz w:val="28"/>
        </w:rPr>
        <w:t>4-бап. Қазақстан Республикасы Үкіметінің білім беру саласындағы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0" w:id="147"/>
    <w:p>
      <w:pPr>
        <w:spacing w:after="0"/>
        <w:ind w:left="0"/>
        <w:jc w:val="both"/>
      </w:pPr>
      <w:r>
        <w:rPr>
          <w:rFonts w:ascii="Times New Roman"/>
          <w:b w:val="false"/>
          <w:i w:val="false"/>
          <w:color w:val="000000"/>
          <w:sz w:val="28"/>
        </w:rPr>
        <w:t>
      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bookmarkEnd w:id="147"/>
    <w:bookmarkStart w:name="z181" w:id="148"/>
    <w:p>
      <w:pPr>
        <w:spacing w:after="0"/>
        <w:ind w:left="0"/>
        <w:jc w:val="both"/>
      </w:pPr>
      <w:r>
        <w:rPr>
          <w:rFonts w:ascii="Times New Roman"/>
          <w:b w:val="false"/>
          <w:i w:val="false"/>
          <w:color w:val="000000"/>
          <w:sz w:val="28"/>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83" w:id="149"/>
    <w:p>
      <w:pPr>
        <w:spacing w:after="0"/>
        <w:ind w:left="0"/>
        <w:jc w:val="both"/>
      </w:pPr>
      <w:r>
        <w:rPr>
          <w:rFonts w:ascii="Times New Roman"/>
          <w:b w:val="false"/>
          <w:i w:val="false"/>
          <w:color w:val="000000"/>
          <w:sz w:val="28"/>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89" w:id="150"/>
    <w:p>
      <w:pPr>
        <w:spacing w:after="0"/>
        <w:ind w:left="0"/>
        <w:jc w:val="both"/>
      </w:pPr>
      <w:r>
        <w:rPr>
          <w:rFonts w:ascii="Times New Roman"/>
          <w:b w:val="false"/>
          <w:i w:val="false"/>
          <w:color w:val="000000"/>
          <w:sz w:val="28"/>
        </w:rPr>
        <w:t>
      21)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арналған қаражатты қалыптастыру, бағыттау және бөлу қағидаларын бекітеді;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5" w:id="151"/>
    <w:p>
      <w:pPr>
        <w:spacing w:after="0"/>
        <w:ind w:left="0"/>
        <w:jc w:val="both"/>
      </w:pPr>
      <w:r>
        <w:rPr>
          <w:rFonts w:ascii="Times New Roman"/>
          <w:b w:val="false"/>
          <w:i w:val="false"/>
          <w:color w:val="000000"/>
          <w:sz w:val="28"/>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Білім беру саласындағы уәкілетті органның құзыреті </w:t>
      </w:r>
    </w:p>
    <w:p>
      <w:pPr>
        <w:spacing w:after="0"/>
        <w:ind w:left="0"/>
        <w:jc w:val="both"/>
      </w:pPr>
      <w:r>
        <w:rPr>
          <w:rFonts w:ascii="Times New Roman"/>
          <w:b w:val="false"/>
          <w:i w:val="false"/>
          <w:color w:val="000000"/>
          <w:sz w:val="28"/>
        </w:rPr>
        <w:t>
      Білім беру саласындағы уәкілетті орган мынадай өкілеттіктерді орындайды:</w:t>
      </w:r>
    </w:p>
    <w:bookmarkStart w:name="z1452" w:id="152"/>
    <w:p>
      <w:pPr>
        <w:spacing w:after="0"/>
        <w:ind w:left="0"/>
        <w:jc w:val="both"/>
      </w:pPr>
      <w:r>
        <w:rPr>
          <w:rFonts w:ascii="Times New Roman"/>
          <w:b w:val="false"/>
          <w:i w:val="false"/>
          <w:color w:val="000000"/>
          <w:sz w:val="28"/>
        </w:rPr>
        <w:t>
      1) өз құзыреті шегінде стратегиялық, реттеушілік, іске асыру және бақылау-қадағалау функцияларын жүзеге асырады;</w:t>
      </w:r>
    </w:p>
    <w:bookmarkEnd w:id="152"/>
    <w:bookmarkStart w:name="z1453" w:id="153"/>
    <w:p>
      <w:pPr>
        <w:spacing w:after="0"/>
        <w:ind w:left="0"/>
        <w:jc w:val="both"/>
      </w:pPr>
      <w:r>
        <w:rPr>
          <w:rFonts w:ascii="Times New Roman"/>
          <w:b w:val="false"/>
          <w:i w:val="false"/>
          <w:color w:val="000000"/>
          <w:sz w:val="28"/>
        </w:rPr>
        <w:t>
      2)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білім беру саласындағы мемлекеттік саясатты қалыптастырады;</w:t>
      </w:r>
    </w:p>
    <w:bookmarkEnd w:id="153"/>
    <w:bookmarkStart w:name="z1454" w:id="154"/>
    <w:p>
      <w:pPr>
        <w:spacing w:after="0"/>
        <w:ind w:left="0"/>
        <w:jc w:val="both"/>
      </w:pPr>
      <w:r>
        <w:rPr>
          <w:rFonts w:ascii="Times New Roman"/>
          <w:b w:val="false"/>
          <w:i w:val="false"/>
          <w:color w:val="000000"/>
          <w:sz w:val="28"/>
        </w:rPr>
        <w:t>
      3) азаматтардың білім беру саласындағы конституциялық құқықтары мен бостандықтарының сақталуын қамтамасыз етеді;</w:t>
      </w:r>
    </w:p>
    <w:bookmarkEnd w:id="154"/>
    <w:bookmarkStart w:name="z1455" w:id="155"/>
    <w:p>
      <w:pPr>
        <w:spacing w:after="0"/>
        <w:ind w:left="0"/>
        <w:jc w:val="both"/>
      </w:pPr>
      <w:r>
        <w:rPr>
          <w:rFonts w:ascii="Times New Roman"/>
          <w:b w:val="false"/>
          <w:i w:val="false"/>
          <w:color w:val="000000"/>
          <w:sz w:val="28"/>
        </w:rPr>
        <w:t>
      4) халықаралық ынтымақтастықты жүзеге асырады, шетелдік әріптестермен келіссөздер жүргізеді және өз құзыреті шегінде мектепке дейінгі, орта, техникалық және кәсіптік, орта білімнен кейінгі білім беру саласындағы халықаралық шарттар (келісімдер) мен бағдарламаларға қол қояды, білім беру ұйымдары жүзеге асыратын халықаралық ынтымақтастықты ұйымдастыру қағидаларын белгілейді және осы жұмысты үйлестіреді;</w:t>
      </w:r>
    </w:p>
    <w:bookmarkEnd w:id="155"/>
    <w:bookmarkStart w:name="z1456" w:id="156"/>
    <w:p>
      <w:pPr>
        <w:spacing w:after="0"/>
        <w:ind w:left="0"/>
        <w:jc w:val="both"/>
      </w:pPr>
      <w:r>
        <w:rPr>
          <w:rFonts w:ascii="Times New Roman"/>
          <w:b w:val="false"/>
          <w:i w:val="false"/>
          <w:color w:val="000000"/>
          <w:sz w:val="28"/>
        </w:rPr>
        <w:t>
      5) білім беру саласында жергiлiктi атқарушы органдардың қызметін үйлестіруді және оған әдiстемелiк басшылықты жүзеге асырады;</w:t>
      </w:r>
    </w:p>
    <w:bookmarkEnd w:id="156"/>
    <w:bookmarkStart w:name="z1457" w:id="157"/>
    <w:p>
      <w:pPr>
        <w:spacing w:after="0"/>
        <w:ind w:left="0"/>
        <w:jc w:val="both"/>
      </w:pPr>
      <w:r>
        <w:rPr>
          <w:rFonts w:ascii="Times New Roman"/>
          <w:b w:val="false"/>
          <w:i w:val="false"/>
          <w:color w:val="000000"/>
          <w:sz w:val="28"/>
        </w:rPr>
        <w:t>
      6) мектепке дейінгі, орта, техникалық және кәсіптік, орта білімнен кейінгі, қосымша білім берудің даму жай-күйі туралы жыл сайынғы ұлттық баяндаманы дайындау және жариялау, сондай-ақ мемлекеттік органдардың ашық деректерінің интернет-порталында орналастырылатын ашық деректердің бірыңғай тізбесіне сәйкес ақпаратты ашық қолжетімділікте орналастыру арқылы қоғам мен мемлекетті мектепке дейінгі, орта, техникалық және кәсіптік, орта білімнен кейінгі, қосымша білім беру жүйесінің жай-күйі және оның қызметінің тиімділігі туралы объективті ақпаратпен қамтамасыз етеді;</w:t>
      </w:r>
    </w:p>
    <w:bookmarkEnd w:id="157"/>
    <w:bookmarkStart w:name="z1458" w:id="158"/>
    <w:p>
      <w:pPr>
        <w:spacing w:after="0"/>
        <w:ind w:left="0"/>
        <w:jc w:val="both"/>
      </w:pPr>
      <w:r>
        <w:rPr>
          <w:rFonts w:ascii="Times New Roman"/>
          <w:b w:val="false"/>
          <w:i w:val="false"/>
          <w:color w:val="000000"/>
          <w:sz w:val="28"/>
        </w:rPr>
        <w:t>
      7) білім беру сапасын басқаруды, білім беру ұйымдары ұсынатын білім беру қызметтерінің сапасын әдістемелік және әдіснамалық қамтамасыз етуді жүзеге асырады;</w:t>
      </w:r>
    </w:p>
    <w:bookmarkEnd w:id="158"/>
    <w:bookmarkStart w:name="z1459" w:id="159"/>
    <w:p>
      <w:pPr>
        <w:spacing w:after="0"/>
        <w:ind w:left="0"/>
        <w:jc w:val="both"/>
      </w:pPr>
      <w:r>
        <w:rPr>
          <w:rFonts w:ascii="Times New Roman"/>
          <w:b w:val="false"/>
          <w:i w:val="false"/>
          <w:color w:val="000000"/>
          <w:sz w:val="28"/>
        </w:rPr>
        <w:t>
      8) білім беруді басқару жүйесіне білім беру мониторингін және оны ақпараттық қамтамасыз етуді жүзеге асырады, мектепке дейінгі, орта, техникалық және кәсіптік, орта білімнен кейінгі, қосымша білім беру саласындағы ақпараттандыру объектілерін ұйымдастыру және олардың жұмыс істеу қағидаларын, сондай-ақ білім беру мониторингін жүзеге асыру қағидаларын бекітеді;</w:t>
      </w:r>
    </w:p>
    <w:bookmarkEnd w:id="159"/>
    <w:bookmarkStart w:name="z1460" w:id="160"/>
    <w:p>
      <w:pPr>
        <w:spacing w:after="0"/>
        <w:ind w:left="0"/>
        <w:jc w:val="both"/>
      </w:pPr>
      <w:r>
        <w:rPr>
          <w:rFonts w:ascii="Times New Roman"/>
          <w:b w:val="false"/>
          <w:i w:val="false"/>
          <w:color w:val="000000"/>
          <w:sz w:val="28"/>
        </w:rPr>
        <w:t>
      9) мәдениет саласындағы білім беру ұйымдарын қоспағанда, білім беру ұйымдарында оқу-әдістемелік және ғылыми-әдістемелік жұмысқа басшылықты жүзеге асырады және оның жүргізілуін үйлестіреді, оқу-әдістемелік және ғылыми-әдістемелік жұмысты ұйымдастыру және жүзеге асыру қағидаларын бекітеді;</w:t>
      </w:r>
    </w:p>
    <w:bookmarkEnd w:id="160"/>
    <w:bookmarkStart w:name="z1461" w:id="161"/>
    <w:p>
      <w:pPr>
        <w:spacing w:after="0"/>
        <w:ind w:left="0"/>
        <w:jc w:val="both"/>
      </w:pPr>
      <w:r>
        <w:rPr>
          <w:rFonts w:ascii="Times New Roman"/>
          <w:b w:val="false"/>
          <w:i w:val="false"/>
          <w:color w:val="000000"/>
          <w:sz w:val="28"/>
        </w:rPr>
        <w:t>
      10) білім беру сапасына халықаралық салыстырмалы зерттеулер жүргізуді үйлестіруді және білім беруді дамытудың жай-күйі туралы жыл сайынғы ұлттық баяндама дайындауды, сондай-ақ "Ұлттық білім беру дерекқоры" ақпараттық жүйесін қалыптастыруды, қолдап отыруды, оған жүйелік-техникалық қызмет көрсетуді, интеграциялауды және оның ақпараттық қауіпсіздігін қамтамасыз етуді жүзеге асыратын, мемлекет жүз пайыз қатысатын заңды тұлғаны айқындайды;</w:t>
      </w:r>
    </w:p>
    <w:bookmarkEnd w:id="161"/>
    <w:bookmarkStart w:name="z1462" w:id="162"/>
    <w:p>
      <w:pPr>
        <w:spacing w:after="0"/>
        <w:ind w:left="0"/>
        <w:jc w:val="both"/>
      </w:pPr>
      <w:r>
        <w:rPr>
          <w:rFonts w:ascii="Times New Roman"/>
          <w:b w:val="false"/>
          <w:i w:val="false"/>
          <w:color w:val="000000"/>
          <w:sz w:val="28"/>
        </w:rPr>
        <w:t>
      11) "Ұлттық білім беру дерекқоры" ақпараттық жүйесін қалыптастыру, қолдап отыру, оған жүйелік-техникалық қызмет көрсету, интеграциялау және оның ақпараттық қауіпсіздігін қамтамасыз ету қағидаларын әзірлейді және бекітеді;</w:t>
      </w:r>
    </w:p>
    <w:bookmarkEnd w:id="162"/>
    <w:bookmarkStart w:name="z1463" w:id="163"/>
    <w:p>
      <w:pPr>
        <w:spacing w:after="0"/>
        <w:ind w:left="0"/>
        <w:jc w:val="both"/>
      </w:pPr>
      <w:r>
        <w:rPr>
          <w:rFonts w:ascii="Times New Roman"/>
          <w:b w:val="false"/>
          <w:i w:val="false"/>
          <w:color w:val="000000"/>
          <w:sz w:val="28"/>
        </w:rPr>
        <w:t>
      12) білім беру саласындағы ақпараттандыру объектілеріне қойылатын ең төмен талаптарды әзірлейді және бекітеді;</w:t>
      </w:r>
    </w:p>
    <w:bookmarkEnd w:id="163"/>
    <w:bookmarkStart w:name="z1464" w:id="164"/>
    <w:p>
      <w:pPr>
        <w:spacing w:after="0"/>
        <w:ind w:left="0"/>
        <w:jc w:val="both"/>
      </w:pPr>
      <w:r>
        <w:rPr>
          <w:rFonts w:ascii="Times New Roman"/>
          <w:b w:val="false"/>
          <w:i w:val="false"/>
          <w:color w:val="000000"/>
          <w:sz w:val="28"/>
        </w:rPr>
        <w:t>
      13) электрондық өнеркәсіп саласындағы уәкілетті органмен бірлесіп, бастауыш, негізгі орта және жалпы орта, арнаулы, техникалық және кәсіптік білімнің білім беру бағдарламаларын іске асыратын мемлекеттік білім беру ұйымдары үшін компьютерлік және интерактивті жабдыққа қойылатын ең төмен талаптарды әзірлейді және бекітеді;</w:t>
      </w:r>
    </w:p>
    <w:bookmarkEnd w:id="164"/>
    <w:bookmarkStart w:name="z1465" w:id="165"/>
    <w:p>
      <w:pPr>
        <w:spacing w:after="0"/>
        <w:ind w:left="0"/>
        <w:jc w:val="both"/>
      </w:pPr>
      <w:r>
        <w:rPr>
          <w:rFonts w:ascii="Times New Roman"/>
          <w:b w:val="false"/>
          <w:i w:val="false"/>
          <w:color w:val="000000"/>
          <w:sz w:val="28"/>
        </w:rPr>
        <w:t>
      14) жоғары және жоғары оқу орнынан кейінгі білім беруді қоспағанда, барлық деңгейдегі мемлекеттік жалпыға міндетті білім беру стандарттарын әзірлейді және бекітеді;</w:t>
      </w:r>
    </w:p>
    <w:bookmarkEnd w:id="165"/>
    <w:bookmarkStart w:name="z1466" w:id="166"/>
    <w:p>
      <w:pPr>
        <w:spacing w:after="0"/>
        <w:ind w:left="0"/>
        <w:jc w:val="both"/>
      </w:pPr>
      <w:r>
        <w:rPr>
          <w:rFonts w:ascii="Times New Roman"/>
          <w:b w:val="false"/>
          <w:i w:val="false"/>
          <w:color w:val="000000"/>
          <w:sz w:val="28"/>
        </w:rPr>
        <w:t>
      15) баланы жәбірлеудің (буллингтің) профилактикасы қағидаларын тиісті саланың уәкілетті органымен келісу бойынша бекітеді;</w:t>
      </w:r>
    </w:p>
    <w:bookmarkEnd w:id="166"/>
    <w:bookmarkStart w:name="z1467" w:id="167"/>
    <w:p>
      <w:pPr>
        <w:spacing w:after="0"/>
        <w:ind w:left="0"/>
        <w:jc w:val="both"/>
      </w:pPr>
      <w:r>
        <w:rPr>
          <w:rFonts w:ascii="Times New Roman"/>
          <w:b w:val="false"/>
          <w:i w:val="false"/>
          <w:color w:val="000000"/>
          <w:sz w:val="28"/>
        </w:rPr>
        <w:t>
      16) кәмелетке толмағандарды бейімдеу орталықтарында және арнаулы әлеуметтік қызметтерге мұқтаж балаларды қолдау орталықтарында кәмелетке толмағандарды ұстау қағидалары мен шарттарын Қазақстан Республикасының заңдарына сәйкес белгілейді;</w:t>
      </w:r>
    </w:p>
    <w:bookmarkEnd w:id="167"/>
    <w:bookmarkStart w:name="z1468" w:id="168"/>
    <w:p>
      <w:pPr>
        <w:spacing w:after="0"/>
        <w:ind w:left="0"/>
        <w:jc w:val="both"/>
      </w:pPr>
      <w:r>
        <w:rPr>
          <w:rFonts w:ascii="Times New Roman"/>
          <w:b w:val="false"/>
          <w:i w:val="false"/>
          <w:color w:val="000000"/>
          <w:sz w:val="28"/>
        </w:rPr>
        <w:t>
      17) "Үздік педагог" атағын беру қағидаларын әзірлейді және бекітеді;</w:t>
      </w:r>
    </w:p>
    <w:bookmarkEnd w:id="168"/>
    <w:bookmarkStart w:name="z1469" w:id="169"/>
    <w:p>
      <w:pPr>
        <w:spacing w:after="0"/>
        <w:ind w:left="0"/>
        <w:jc w:val="both"/>
      </w:pPr>
      <w:r>
        <w:rPr>
          <w:rFonts w:ascii="Times New Roman"/>
          <w:b w:val="false"/>
          <w:i w:val="false"/>
          <w:color w:val="000000"/>
          <w:sz w:val="28"/>
        </w:rPr>
        <w:t>
      18) оқу жылының басталу және аяқталу мерзімдерін, сондай-ақ орта білім беру ұйымдарында білім алушыларды аралық және қорытынды аттестаттауды өткізу мерзімдерін айқындайды;</w:t>
      </w:r>
    </w:p>
    <w:bookmarkEnd w:id="169"/>
    <w:bookmarkStart w:name="z1470" w:id="170"/>
    <w:p>
      <w:pPr>
        <w:spacing w:after="0"/>
        <w:ind w:left="0"/>
        <w:jc w:val="both"/>
      </w:pPr>
      <w:r>
        <w:rPr>
          <w:rFonts w:ascii="Times New Roman"/>
          <w:b w:val="false"/>
          <w:i w:val="false"/>
          <w:color w:val="000000"/>
          <w:sz w:val="28"/>
        </w:rPr>
        <w:t>
      19) мынадай:</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19) тармақшаны екінші абзацпен толықтыру көзделген – ҚР 30.12.2024 </w:t>
      </w:r>
      <w:r>
        <w:rPr>
          <w:rFonts w:ascii="Times New Roman"/>
          <w:b w:val="false"/>
          <w:i w:val="false"/>
          <w:color w:val="ff0000"/>
          <w:sz w:val="28"/>
        </w:rPr>
        <w:t>№ 148-VIII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бастауыш білім беру;</w:t>
      </w:r>
    </w:p>
    <w:p>
      <w:pPr>
        <w:spacing w:after="0"/>
        <w:ind w:left="0"/>
        <w:jc w:val="both"/>
      </w:pPr>
      <w:r>
        <w:rPr>
          <w:rFonts w:ascii="Times New Roman"/>
          <w:b w:val="false"/>
          <w:i w:val="false"/>
          <w:color w:val="000000"/>
          <w:sz w:val="28"/>
        </w:rPr>
        <w:t>
      негізгі орта білім беру;</w:t>
      </w:r>
    </w:p>
    <w:p>
      <w:pPr>
        <w:spacing w:after="0"/>
        <w:ind w:left="0"/>
        <w:jc w:val="both"/>
      </w:pPr>
      <w:r>
        <w:rPr>
          <w:rFonts w:ascii="Times New Roman"/>
          <w:b w:val="false"/>
          <w:i w:val="false"/>
          <w:color w:val="000000"/>
          <w:sz w:val="28"/>
        </w:rPr>
        <w:t>
      жалпы орта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әскерилер, арнаулы оқу орындары үшін мамандықтар топтары бойынша техникалық және кәсіптік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әскерилер, арнаулы оқу орындары үшін мамандықтар топтары бойынша орта білімнен кейінгі білім беру;</w:t>
      </w:r>
    </w:p>
    <w:p>
      <w:pPr>
        <w:spacing w:after="0"/>
        <w:ind w:left="0"/>
        <w:jc w:val="both"/>
      </w:pPr>
      <w:r>
        <w:rPr>
          <w:rFonts w:ascii="Times New Roman"/>
          <w:b w:val="false"/>
          <w:i w:val="false"/>
          <w:color w:val="000000"/>
          <w:sz w:val="28"/>
        </w:rPr>
        <w:t xml:space="preserve">
      рухани білім беру;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19) тармақшаның сегізінші абзацы 01.01.2026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10.02.2025 </w:t>
      </w:r>
      <w:r>
        <w:rPr>
          <w:rFonts w:ascii="Times New Roman"/>
          <w:b w:val="false"/>
          <w:i w:val="false"/>
          <w:color w:val="ff0000"/>
          <w:sz w:val="28"/>
        </w:rPr>
        <w:t>№ 163-VIII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1471" w:id="171"/>
    <w:p>
      <w:pPr>
        <w:spacing w:after="0"/>
        <w:ind w:left="0"/>
        <w:jc w:val="both"/>
      </w:pPr>
      <w:r>
        <w:rPr>
          <w:rFonts w:ascii="Times New Roman"/>
          <w:b w:val="false"/>
          <w:i w:val="false"/>
          <w:color w:val="000000"/>
          <w:sz w:val="28"/>
        </w:rPr>
        <w:t>
      20) орта білім беру ұйымдары үшін міндетті мектеп формасына қойылатын талаптарды әзірлейді және бекітеді;</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тармақшаға өзгеріс енгізу көзделген – ҚР 30.12.2024 </w:t>
      </w:r>
      <w:r>
        <w:rPr>
          <w:rFonts w:ascii="Times New Roman"/>
          <w:b w:val="false"/>
          <w:i w:val="false"/>
          <w:color w:val="ff0000"/>
          <w:sz w:val="28"/>
        </w:rPr>
        <w:t>№ 148-VIII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балаларға арналған мектепке дейiнгi тәрбие мен оқыту және қосымша білім беру бойынша қызметтi жүзеге асырудың басталғаны немесе тоқтатылғаны туралы хабарламалар қабылдауды жүзеге асырады;</w:t>
      </w:r>
    </w:p>
    <w:bookmarkStart w:name="z1473" w:id="172"/>
    <w:p>
      <w:pPr>
        <w:spacing w:after="0"/>
        <w:ind w:left="0"/>
        <w:jc w:val="both"/>
      </w:pPr>
      <w:r>
        <w:rPr>
          <w:rFonts w:ascii="Times New Roman"/>
          <w:b w:val="false"/>
          <w:i w:val="false"/>
          <w:color w:val="000000"/>
          <w:sz w:val="28"/>
        </w:rPr>
        <w:t>
      22) орта, техникалық және кәсіптік, орта білімнен кейінгі білім алушылардың білімін бағалау өлшемшарттарын әзірлейді және бекітеді;</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 тармақшаға өзгеріс енгізу көзделген – ҚР 30.12.2024 </w:t>
      </w:r>
      <w:r>
        <w:rPr>
          <w:rFonts w:ascii="Times New Roman"/>
          <w:b w:val="false"/>
          <w:i w:val="false"/>
          <w:color w:val="ff0000"/>
          <w:sz w:val="28"/>
        </w:rPr>
        <w:t>№ 148-VIII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балаларға арналған мектепке дейінгі тәрбие мен оқыту және қосымша білім беру бойынша рұқсаттар мен хабарламалардың мемлекеттік электрондық тізілімін жүргізеді;</w:t>
      </w:r>
    </w:p>
    <w:bookmarkStart w:name="z1475" w:id="173"/>
    <w:p>
      <w:pPr>
        <w:spacing w:after="0"/>
        <w:ind w:left="0"/>
        <w:jc w:val="both"/>
      </w:pPr>
      <w:r>
        <w:rPr>
          <w:rFonts w:ascii="Times New Roman"/>
          <w:b w:val="false"/>
          <w:i w:val="false"/>
          <w:color w:val="000000"/>
          <w:sz w:val="28"/>
        </w:rPr>
        <w:t>
      24) жекеменшік білім беру ұйымдарында орта білім беруге мемлекеттік білім беру тапсырысын, оқуға ата-ана төлемақысының шекті мөлшерін, сондай-ақ республикалық орта білім беру ұйымдарындағы мемлекеттік білім беру тапсырысын әзірлейді және бекiтедi;</w:t>
      </w:r>
    </w:p>
    <w:bookmarkEnd w:id="173"/>
    <w:bookmarkStart w:name="z1476" w:id="174"/>
    <w:p>
      <w:pPr>
        <w:spacing w:after="0"/>
        <w:ind w:left="0"/>
        <w:jc w:val="both"/>
      </w:pPr>
      <w:r>
        <w:rPr>
          <w:rFonts w:ascii="Times New Roman"/>
          <w:b w:val="false"/>
          <w:i w:val="false"/>
          <w:color w:val="000000"/>
          <w:sz w:val="28"/>
        </w:rPr>
        <w:t>
      25) мектепке дейінгі тәрбие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 мен оқу-әдістемелік кешендерге қажеттілігін болжау әдістемесін бекітеді;</w:t>
      </w:r>
    </w:p>
    <w:bookmarkEnd w:id="174"/>
    <w:bookmarkStart w:name="z1477" w:id="175"/>
    <w:p>
      <w:pPr>
        <w:spacing w:after="0"/>
        <w:ind w:left="0"/>
        <w:jc w:val="both"/>
      </w:pPr>
      <w:r>
        <w:rPr>
          <w:rFonts w:ascii="Times New Roman"/>
          <w:b w:val="false"/>
          <w:i w:val="false"/>
          <w:color w:val="000000"/>
          <w:sz w:val="28"/>
        </w:rPr>
        <w:t>
      26)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bookmarkEnd w:id="175"/>
    <w:bookmarkStart w:name="z1478" w:id="176"/>
    <w:p>
      <w:pPr>
        <w:spacing w:after="0"/>
        <w:ind w:left="0"/>
        <w:jc w:val="both"/>
      </w:pPr>
      <w:r>
        <w:rPr>
          <w:rFonts w:ascii="Times New Roman"/>
          <w:b w:val="false"/>
          <w:i w:val="false"/>
          <w:color w:val="000000"/>
          <w:sz w:val="28"/>
        </w:rPr>
        <w:t>
      27) республикалық орта білім беру ұйымдарын, сондай-ақ халықаралық шарттарға сәйкес шетелдік мектептерде оқитын отандастарды оқулықтармен және оқу-әдістемелік кешендермен қамтамасыз етеді;</w:t>
      </w:r>
    </w:p>
    <w:bookmarkEnd w:id="176"/>
    <w:bookmarkStart w:name="z1479" w:id="177"/>
    <w:p>
      <w:pPr>
        <w:spacing w:after="0"/>
        <w:ind w:left="0"/>
        <w:jc w:val="both"/>
      </w:pPr>
      <w:r>
        <w:rPr>
          <w:rFonts w:ascii="Times New Roman"/>
          <w:b w:val="false"/>
          <w:i w:val="false"/>
          <w:color w:val="000000"/>
          <w:sz w:val="28"/>
        </w:rPr>
        <w:t>
      28) 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әзірлейді және бекітеді;</w:t>
      </w:r>
    </w:p>
    <w:bookmarkEnd w:id="177"/>
    <w:bookmarkStart w:name="z1480" w:id="178"/>
    <w:p>
      <w:pPr>
        <w:spacing w:after="0"/>
        <w:ind w:left="0"/>
        <w:jc w:val="both"/>
      </w:pPr>
      <w:r>
        <w:rPr>
          <w:rFonts w:ascii="Times New Roman"/>
          <w:b w:val="false"/>
          <w:i w:val="false"/>
          <w:color w:val="000000"/>
          <w:sz w:val="28"/>
        </w:rPr>
        <w:t>
      29)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әзірлейді және бекітеді, сондай-ақ жалпы білім беретін пәндер бойынша халықаралық олимпиадалардың жеңімпаздары мен жүлдегерлеріне, оларды дайындаған педагогтерге берілетін біржолғы сыйақының мөлшерлерін бекітеді;</w:t>
      </w:r>
    </w:p>
    <w:bookmarkEnd w:id="178"/>
    <w:bookmarkStart w:name="z1481" w:id="179"/>
    <w:p>
      <w:pPr>
        <w:spacing w:after="0"/>
        <w:ind w:left="0"/>
        <w:jc w:val="both"/>
      </w:pPr>
      <w:r>
        <w:rPr>
          <w:rFonts w:ascii="Times New Roman"/>
          <w:b w:val="false"/>
          <w:i w:val="false"/>
          <w:color w:val="000000"/>
          <w:sz w:val="28"/>
        </w:rPr>
        <w:t>
      30) жалпы білім беретін пәндер бойынша республикалық және халықаралық олимпиадалар мен ғылыми жобалар конкурстарын (ғылыми жарыстарды), орындаушылар конкурстарын, кәсіби шеберлік конкурстарын және спорттық жарыстарды іріктеу қағидалары мен өлшемшарттарын әзірлейді және бекітеді;</w:t>
      </w:r>
    </w:p>
    <w:bookmarkEnd w:id="179"/>
    <w:bookmarkStart w:name="z1482" w:id="180"/>
    <w:p>
      <w:pPr>
        <w:spacing w:after="0"/>
        <w:ind w:left="0"/>
        <w:jc w:val="both"/>
      </w:pPr>
      <w:r>
        <w:rPr>
          <w:rFonts w:ascii="Times New Roman"/>
          <w:b w:val="false"/>
          <w:i w:val="false"/>
          <w:color w:val="000000"/>
          <w:sz w:val="28"/>
        </w:rPr>
        <w:t>
      31)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бекітеді;</w:t>
      </w:r>
    </w:p>
    <w:bookmarkEnd w:id="180"/>
    <w:bookmarkStart w:name="z1483" w:id="181"/>
    <w:p>
      <w:pPr>
        <w:spacing w:after="0"/>
        <w:ind w:left="0"/>
        <w:jc w:val="both"/>
      </w:pPr>
      <w:r>
        <w:rPr>
          <w:rFonts w:ascii="Times New Roman"/>
          <w:b w:val="false"/>
          <w:i w:val="false"/>
          <w:color w:val="000000"/>
          <w:sz w:val="28"/>
        </w:rPr>
        <w:t>
      32)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ғылыми жобалардың халықаралық конкурстарының және орындаушылардың халықаралық конкурстарының, спорттық жарыстардың тізбесі мен оларды іріктеу өлшемшарттарын бекітеді;</w:t>
      </w:r>
    </w:p>
    <w:bookmarkEnd w:id="181"/>
    <w:bookmarkStart w:name="z1484" w:id="182"/>
    <w:p>
      <w:pPr>
        <w:spacing w:after="0"/>
        <w:ind w:left="0"/>
        <w:jc w:val="both"/>
      </w:pPr>
      <w:r>
        <w:rPr>
          <w:rFonts w:ascii="Times New Roman"/>
          <w:b w:val="false"/>
          <w:i w:val="false"/>
          <w:color w:val="000000"/>
          <w:sz w:val="28"/>
        </w:rPr>
        <w:t>
      33) жаратылыстану-математика циклі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конкурстарын және кәсіби шеберлік конкурстарын ұйымдастыру және өткізу қағидаларын әзірлейді және бекітеді;</w:t>
      </w:r>
    </w:p>
    <w:bookmarkEnd w:id="182"/>
    <w:bookmarkStart w:name="z1485" w:id="183"/>
    <w:p>
      <w:pPr>
        <w:spacing w:after="0"/>
        <w:ind w:left="0"/>
        <w:jc w:val="both"/>
      </w:pPr>
      <w:r>
        <w:rPr>
          <w:rFonts w:ascii="Times New Roman"/>
          <w:b w:val="false"/>
          <w:i w:val="false"/>
          <w:color w:val="000000"/>
          <w:sz w:val="28"/>
        </w:rPr>
        <w:t>
      34) экстернат нысанында оқыту қағидаларын әзірлейді және бекітеді;</w:t>
      </w:r>
    </w:p>
    <w:bookmarkEnd w:id="183"/>
    <w:bookmarkStart w:name="z1486" w:id="184"/>
    <w:p>
      <w:pPr>
        <w:spacing w:after="0"/>
        <w:ind w:left="0"/>
        <w:jc w:val="both"/>
      </w:pPr>
      <w:r>
        <w:rPr>
          <w:rFonts w:ascii="Times New Roman"/>
          <w:b w:val="false"/>
          <w:i w:val="false"/>
          <w:color w:val="000000"/>
          <w:sz w:val="28"/>
        </w:rPr>
        <w:t>
      35) мемлекеттік орта білім беру ұйымдарына бекітіп берілген дене шынықтыру-сауықтыру және спорт құрылысжайларын мүліктік жалдауға (жалға алуға) беру қағидаларын әзірлейді және бекітеді;</w:t>
      </w:r>
    </w:p>
    <w:bookmarkEnd w:id="184"/>
    <w:bookmarkStart w:name="z1487" w:id="185"/>
    <w:p>
      <w:pPr>
        <w:spacing w:after="0"/>
        <w:ind w:left="0"/>
        <w:jc w:val="both"/>
      </w:pPr>
      <w:r>
        <w:rPr>
          <w:rFonts w:ascii="Times New Roman"/>
          <w:b w:val="false"/>
          <w:i w:val="false"/>
          <w:color w:val="000000"/>
          <w:sz w:val="28"/>
        </w:rPr>
        <w:t>
      36) білім беру ұйымдарындағы психологиялық-педагогикалық қолдап отыру қызметі жұмысының қағидаларын әзірлейді және бекітеді;</w:t>
      </w:r>
    </w:p>
    <w:bookmarkEnd w:id="185"/>
    <w:bookmarkStart w:name="z1488" w:id="186"/>
    <w:p>
      <w:pPr>
        <w:spacing w:after="0"/>
        <w:ind w:left="0"/>
        <w:jc w:val="both"/>
      </w:pPr>
      <w:r>
        <w:rPr>
          <w:rFonts w:ascii="Times New Roman"/>
          <w:b w:val="false"/>
          <w:i w:val="false"/>
          <w:color w:val="000000"/>
          <w:sz w:val="28"/>
        </w:rPr>
        <w:t>
      37) бюджет қаражаты есебінен орта білім беру объектілерін салуды, реконструкциялауды қаржыландыру әдістемесін әзірлейді және бекітеді;</w:t>
      </w:r>
    </w:p>
    <w:bookmarkEnd w:id="186"/>
    <w:bookmarkStart w:name="z1489" w:id="187"/>
    <w:p>
      <w:pPr>
        <w:spacing w:after="0"/>
        <w:ind w:left="0"/>
        <w:jc w:val="both"/>
      </w:pPr>
      <w:r>
        <w:rPr>
          <w:rFonts w:ascii="Times New Roman"/>
          <w:b w:val="false"/>
          <w:i w:val="false"/>
          <w:color w:val="000000"/>
          <w:sz w:val="28"/>
        </w:rPr>
        <w:t>
      38) "Өркен" грантын беру қағидаларын және оның мөлшерлерін, сондай-ақ оның құнын айқындау әдістемесін әзірлейді және бекітеді;</w:t>
      </w:r>
    </w:p>
    <w:bookmarkEnd w:id="187"/>
    <w:bookmarkStart w:name="z1490" w:id="188"/>
    <w:p>
      <w:pPr>
        <w:spacing w:after="0"/>
        <w:ind w:left="0"/>
        <w:jc w:val="both"/>
      </w:pPr>
      <w:r>
        <w:rPr>
          <w:rFonts w:ascii="Times New Roman"/>
          <w:b w:val="false"/>
          <w:i w:val="false"/>
          <w:color w:val="000000"/>
          <w:sz w:val="28"/>
        </w:rPr>
        <w:t>
      39) мектепке дейінгі тәрбие мен оқыту, бастауыш, негізгі орта және жалпы орта білім беру деңгейлерінің үлгілік оқу жоспарлары мен үлгілік оқу бағдарламаларын әзірлейді және бекітеді;</w:t>
      </w:r>
    </w:p>
    <w:bookmarkEnd w:id="188"/>
    <w:bookmarkStart w:name="z1491" w:id="189"/>
    <w:p>
      <w:pPr>
        <w:spacing w:after="0"/>
        <w:ind w:left="0"/>
        <w:jc w:val="both"/>
      </w:pPr>
      <w:r>
        <w:rPr>
          <w:rFonts w:ascii="Times New Roman"/>
          <w:b w:val="false"/>
          <w:i w:val="false"/>
          <w:color w:val="000000"/>
          <w:sz w:val="28"/>
        </w:rPr>
        <w:t>
      40) техникалық және кәсіптік білім беру ұйымдары үшін жалпы білім беретін пәндер циклінің немесе модулінің үлгілік оқу бағдарламаларын әзірлейді және бекітеді;</w:t>
      </w:r>
    </w:p>
    <w:bookmarkEnd w:id="189"/>
    <w:bookmarkStart w:name="z1492" w:id="190"/>
    <w:p>
      <w:pPr>
        <w:spacing w:after="0"/>
        <w:ind w:left="0"/>
        <w:jc w:val="both"/>
      </w:pPr>
      <w:r>
        <w:rPr>
          <w:rFonts w:ascii="Times New Roman"/>
          <w:b w:val="false"/>
          <w:i w:val="false"/>
          <w:color w:val="000000"/>
          <w:sz w:val="28"/>
        </w:rPr>
        <w:t>
      41) мектепке дейінгі тәрбие мен оқытудың, бастауыш, негізгі орта, жалпы орта білім берудің үлгілік оқу жоспарларына, үлгілік оқу бағдарламаларына сараптама жасау және оларды сынақтан өткізу жөніндегі жұмысты ұйымдастыру қағидаларын әзірлейді және бекітеді;</w:t>
      </w:r>
    </w:p>
    <w:bookmarkEnd w:id="190"/>
    <w:bookmarkStart w:name="z1493" w:id="191"/>
    <w:p>
      <w:pPr>
        <w:spacing w:after="0"/>
        <w:ind w:left="0"/>
        <w:jc w:val="both"/>
      </w:pPr>
      <w:r>
        <w:rPr>
          <w:rFonts w:ascii="Times New Roman"/>
          <w:b w:val="false"/>
          <w:i w:val="false"/>
          <w:color w:val="000000"/>
          <w:sz w:val="28"/>
        </w:rPr>
        <w:t>
      42) мектепке дейінгі, орта, техникалық және кәсіптік, орта білімнен кейінгі білім беру ұйымдарында эксперимент режимінде іске асырылатын білім беру бағдарламаларын әзірлеу, сынақтан өткізу және ендіру қағидаларын әзірлейді және бекітеді;</w:t>
      </w:r>
    </w:p>
    <w:bookmarkEnd w:id="191"/>
    <w:bookmarkStart w:name="z1494" w:id="192"/>
    <w:p>
      <w:pPr>
        <w:spacing w:after="0"/>
        <w:ind w:left="0"/>
        <w:jc w:val="both"/>
      </w:pPr>
      <w:r>
        <w:rPr>
          <w:rFonts w:ascii="Times New Roman"/>
          <w:b w:val="false"/>
          <w:i w:val="false"/>
          <w:color w:val="000000"/>
          <w:sz w:val="28"/>
        </w:rPr>
        <w:t>
      43) техникалық және кәсіптік, орта білімнен кейінгі білім беру ұйымдары іске асыратын білім беру бағдарламаларының тізілімін жүргізу қағидаларын, сондай-ақ білім беру бағдарламаларының тізіліміне енгізу және одан шығару негіздерін әзірлейді және бекітеді;</w:t>
      </w:r>
    </w:p>
    <w:bookmarkEnd w:id="192"/>
    <w:bookmarkStart w:name="z1495" w:id="193"/>
    <w:p>
      <w:pPr>
        <w:spacing w:after="0"/>
        <w:ind w:left="0"/>
        <w:jc w:val="both"/>
      </w:pPr>
      <w:r>
        <w:rPr>
          <w:rFonts w:ascii="Times New Roman"/>
          <w:b w:val="false"/>
          <w:i w:val="false"/>
          <w:color w:val="000000"/>
          <w:sz w:val="28"/>
        </w:rPr>
        <w:t>
      44)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 беру мамандықтары мен біліктіліктерінің сыныптауышын әзірлейді және бекітеді;</w:t>
      </w:r>
    </w:p>
    <w:bookmarkEnd w:id="193"/>
    <w:bookmarkStart w:name="z1496" w:id="194"/>
    <w:p>
      <w:pPr>
        <w:spacing w:after="0"/>
        <w:ind w:left="0"/>
        <w:jc w:val="both"/>
      </w:pPr>
      <w:r>
        <w:rPr>
          <w:rFonts w:ascii="Times New Roman"/>
          <w:b w:val="false"/>
          <w:i w:val="false"/>
          <w:color w:val="000000"/>
          <w:sz w:val="28"/>
        </w:rPr>
        <w:t>
      45) мәдениет және өнер, дене шынықтыру және спорт мамандықтары бойынша сырттай, кешкі оқу, онлайн-оқу, сондай-ақ экстернат нысандарында білім алуға жол берілетін техникалық және кәсіптік, орта білімнен кейінгі білім берудің мамандықтары мен біліктіліктерінің тізбесін әзірлейді және бекітеді;</w:t>
      </w:r>
    </w:p>
    <w:bookmarkEnd w:id="194"/>
    <w:bookmarkStart w:name="z1497" w:id="195"/>
    <w:p>
      <w:pPr>
        <w:spacing w:after="0"/>
        <w:ind w:left="0"/>
        <w:jc w:val="both"/>
      </w:pPr>
      <w:r>
        <w:rPr>
          <w:rFonts w:ascii="Times New Roman"/>
          <w:b w:val="false"/>
          <w:i w:val="false"/>
          <w:color w:val="000000"/>
          <w:sz w:val="28"/>
        </w:rPr>
        <w:t>
      46) негізгі орта, жалпы орта білім беру ұйымдарында, мамандандырылған жалпы білім беретін және арнаулы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беру қағидаларын әзірлейді және бекітеді;</w:t>
      </w:r>
    </w:p>
    <w:bookmarkEnd w:id="195"/>
    <w:bookmarkStart w:name="z1498" w:id="196"/>
    <w:p>
      <w:pPr>
        <w:spacing w:after="0"/>
        <w:ind w:left="0"/>
        <w:jc w:val="both"/>
      </w:pPr>
      <w:r>
        <w:rPr>
          <w:rFonts w:ascii="Times New Roman"/>
          <w:b w:val="false"/>
          <w:i w:val="false"/>
          <w:color w:val="000000"/>
          <w:sz w:val="28"/>
        </w:rPr>
        <w:t>
      47) техникалық және кәсіптік, орта білімнен кейінгі білім беру ұйымдарының білім алушыларын ауыстыру және қайта қабылдау қағидаларын, техникалық және кәсіптік, орта білімнен кейінгі білім беру ұйымдарында білім алушыларға академиялық демалыс беру қағидаларын әзірлейді және бекітеді;</w:t>
      </w:r>
    </w:p>
    <w:bookmarkEnd w:id="196"/>
    <w:bookmarkStart w:name="z1499" w:id="197"/>
    <w:p>
      <w:pPr>
        <w:spacing w:after="0"/>
        <w:ind w:left="0"/>
        <w:jc w:val="both"/>
      </w:pPr>
      <w:r>
        <w:rPr>
          <w:rFonts w:ascii="Times New Roman"/>
          <w:b w:val="false"/>
          <w:i w:val="false"/>
          <w:color w:val="000000"/>
          <w:sz w:val="28"/>
        </w:rPr>
        <w:t>
      48) техникалық және кәсіптік, орта білімнен кейінгі білім беру студенттерін жатақханалардағы орындармен қамтамасыз етуге мемлекеттік тапсырысты орналастыру қағидаларын және техникалық және кәсіптік, орта білімнен кейінгі білім беру ұйымдарының жатақханаларында орындарды бөлу қағидаларын әзірлейді және бекітеді;</w:t>
      </w:r>
    </w:p>
    <w:bookmarkEnd w:id="197"/>
    <w:bookmarkStart w:name="z1500" w:id="198"/>
    <w:p>
      <w:pPr>
        <w:spacing w:after="0"/>
        <w:ind w:left="0"/>
        <w:jc w:val="both"/>
      </w:pPr>
      <w:r>
        <w:rPr>
          <w:rFonts w:ascii="Times New Roman"/>
          <w:b w:val="false"/>
          <w:i w:val="false"/>
          <w:color w:val="000000"/>
          <w:sz w:val="28"/>
        </w:rPr>
        <w:t>
      49)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 мен оқытуға, орта білім беруге және балаларға қосымша білім беруге мемлекеттік білім беру тапсырысын орналастыру қағидаларын әзірлейді және бекітеді;</w:t>
      </w:r>
    </w:p>
    <w:bookmarkEnd w:id="198"/>
    <w:bookmarkStart w:name="z1501" w:id="199"/>
    <w:p>
      <w:pPr>
        <w:spacing w:after="0"/>
        <w:ind w:left="0"/>
        <w:jc w:val="both"/>
      </w:pPr>
      <w:r>
        <w:rPr>
          <w:rFonts w:ascii="Times New Roman"/>
          <w:b w:val="false"/>
          <w:i w:val="false"/>
          <w:color w:val="000000"/>
          <w:sz w:val="28"/>
        </w:rPr>
        <w:t>
      50) техникалық және кәсіптік, орта білімнен кейінгі білім беру ұйымдарында білім алушылар мен педагогтердің академиялық ұтқырлығын ұйымдастыру қағидаларын әзірлейді және бекітеді;</w:t>
      </w:r>
    </w:p>
    <w:bookmarkEnd w:id="199"/>
    <w:bookmarkStart w:name="z1502" w:id="200"/>
    <w:p>
      <w:pPr>
        <w:spacing w:after="0"/>
        <w:ind w:left="0"/>
        <w:jc w:val="both"/>
      </w:pPr>
      <w:r>
        <w:rPr>
          <w:rFonts w:ascii="Times New Roman"/>
          <w:b w:val="false"/>
          <w:i w:val="false"/>
          <w:color w:val="000000"/>
          <w:sz w:val="28"/>
        </w:rPr>
        <w:t>
      51) техникалық және кәсіптік, орта білімнен кейінгі білімнің білім беру бағдарламаларын іске асыратын білім беру ұйымдарындағы мемлекеттік білім беру тапсырысы негізінде білім алушыларға арналған өтемақыны төлеу арқылы қысқы және жазғы каникул кезеңінде қалааралық теміржол және автомобиль көлігінде жеңілдікпен жол жүруді қамтамасыз ету қағидаларын әзірлейді және бекітеді;</w:t>
      </w:r>
    </w:p>
    <w:bookmarkEnd w:id="200"/>
    <w:bookmarkStart w:name="z1503" w:id="201"/>
    <w:p>
      <w:pPr>
        <w:spacing w:after="0"/>
        <w:ind w:left="0"/>
        <w:jc w:val="both"/>
      </w:pPr>
      <w:r>
        <w:rPr>
          <w:rFonts w:ascii="Times New Roman"/>
          <w:b w:val="false"/>
          <w:i w:val="false"/>
          <w:color w:val="000000"/>
          <w:sz w:val="28"/>
        </w:rPr>
        <w:t>
      52) бейіндер бойынша техникалық және кәсіптік, орта білімнен кейінгі білім берудің республикалық оқу-әдістемелік кеңесін,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bookmarkEnd w:id="201"/>
    <w:bookmarkStart w:name="z1504" w:id="202"/>
    <w:p>
      <w:pPr>
        <w:spacing w:after="0"/>
        <w:ind w:left="0"/>
        <w:jc w:val="both"/>
      </w:pPr>
      <w:r>
        <w:rPr>
          <w:rFonts w:ascii="Times New Roman"/>
          <w:b w:val="false"/>
          <w:i w:val="false"/>
          <w:color w:val="000000"/>
          <w:sz w:val="28"/>
        </w:rPr>
        <w:t>
      53) техникалық және кәсіптік, орта білімнен кейінгі білім беру ұйымдары үшін кәсіптік практиканы ұйымдастыру және өткізу қағидаларын және практика базалары ретінде кәсіпорындарды (ұйымдарды) айқындау қағидаларын әзірлейді және бекітеді;</w:t>
      </w:r>
    </w:p>
    <w:bookmarkEnd w:id="202"/>
    <w:bookmarkStart w:name="z1505" w:id="203"/>
    <w:p>
      <w:pPr>
        <w:spacing w:after="0"/>
        <w:ind w:left="0"/>
        <w:jc w:val="both"/>
      </w:pPr>
      <w:r>
        <w:rPr>
          <w:rFonts w:ascii="Times New Roman"/>
          <w:b w:val="false"/>
          <w:i w:val="false"/>
          <w:color w:val="000000"/>
          <w:sz w:val="28"/>
        </w:rPr>
        <w:t>
      54) мүдделі мемлекеттік органдармен келісу бойынша дуальды оқытуды ұйымдастыру қағидаларын әзірлейді және бекітеді;</w:t>
      </w:r>
    </w:p>
    <w:bookmarkEnd w:id="203"/>
    <w:bookmarkStart w:name="z1506" w:id="204"/>
    <w:p>
      <w:pPr>
        <w:spacing w:after="0"/>
        <w:ind w:left="0"/>
        <w:jc w:val="both"/>
      </w:pPr>
      <w:r>
        <w:rPr>
          <w:rFonts w:ascii="Times New Roman"/>
          <w:b w:val="false"/>
          <w:i w:val="false"/>
          <w:color w:val="000000"/>
          <w:sz w:val="28"/>
        </w:rPr>
        <w:t>
      55)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әзірлейді және бекітеді;</w:t>
      </w:r>
    </w:p>
    <w:bookmarkEnd w:id="204"/>
    <w:bookmarkStart w:name="z1507" w:id="205"/>
    <w:p>
      <w:pPr>
        <w:spacing w:after="0"/>
        <w:ind w:left="0"/>
        <w:jc w:val="both"/>
      </w:pPr>
      <w:r>
        <w:rPr>
          <w:rFonts w:ascii="Times New Roman"/>
          <w:b w:val="false"/>
          <w:i w:val="false"/>
          <w:color w:val="000000"/>
          <w:sz w:val="28"/>
        </w:rPr>
        <w:t>
      56) "Алтын белгі" белгісі туралы ережені әзірлейді және бекітеді;</w:t>
      </w:r>
    </w:p>
    <w:bookmarkEnd w:id="205"/>
    <w:bookmarkStart w:name="z1508" w:id="206"/>
    <w:p>
      <w:pPr>
        <w:spacing w:after="0"/>
        <w:ind w:left="0"/>
        <w:jc w:val="both"/>
      </w:pPr>
      <w:r>
        <w:rPr>
          <w:rFonts w:ascii="Times New Roman"/>
          <w:b w:val="false"/>
          <w:i w:val="false"/>
          <w:color w:val="000000"/>
          <w:sz w:val="28"/>
        </w:rPr>
        <w:t>
      57) Қазақстан Республикасының аумағында танылатын орта, техникалық және кәсіптік, орта білімнен кейінгі білім туралы құжаттарды тану қағидаларын әзірлейді және бекітеді;</w:t>
      </w:r>
    </w:p>
    <w:bookmarkEnd w:id="206"/>
    <w:bookmarkStart w:name="z1509" w:id="207"/>
    <w:p>
      <w:pPr>
        <w:spacing w:after="0"/>
        <w:ind w:left="0"/>
        <w:jc w:val="both"/>
      </w:pPr>
      <w:r>
        <w:rPr>
          <w:rFonts w:ascii="Times New Roman"/>
          <w:b w:val="false"/>
          <w:i w:val="false"/>
          <w:color w:val="000000"/>
          <w:sz w:val="28"/>
        </w:rPr>
        <w:t>
      58) орта, техникалық және кәсіптік, орта білімнен кейінгі білім беру ұйымдарынан шығатын ресми құжаттарға апостиль қою рәсімін жүзеге асырады;</w:t>
      </w:r>
    </w:p>
    <w:bookmarkEnd w:id="207"/>
    <w:bookmarkStart w:name="z1510" w:id="208"/>
    <w:p>
      <w:pPr>
        <w:spacing w:after="0"/>
        <w:ind w:left="0"/>
        <w:jc w:val="both"/>
      </w:pPr>
      <w:r>
        <w:rPr>
          <w:rFonts w:ascii="Times New Roman"/>
          <w:b w:val="false"/>
          <w:i w:val="false"/>
          <w:color w:val="000000"/>
          <w:sz w:val="28"/>
        </w:rPr>
        <w:t>
      59)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әзірлейді және бекiтедi;</w:t>
      </w:r>
    </w:p>
    <w:bookmarkEnd w:id="208"/>
    <w:bookmarkStart w:name="z1511" w:id="209"/>
    <w:p>
      <w:pPr>
        <w:spacing w:after="0"/>
        <w:ind w:left="0"/>
        <w:jc w:val="both"/>
      </w:pPr>
      <w:r>
        <w:rPr>
          <w:rFonts w:ascii="Times New Roman"/>
          <w:b w:val="false"/>
          <w:i w:val="false"/>
          <w:color w:val="000000"/>
          <w:sz w:val="28"/>
        </w:rPr>
        <w:t>
      60) халықтың тығыздығына және елді мекендердің шалғайлығына қарай білім беру ұйымдары желісінің кепілдік берілген мемлекеттік нормативін әзірлейді және бекітеді;</w:t>
      </w:r>
    </w:p>
    <w:bookmarkEnd w:id="209"/>
    <w:bookmarkStart w:name="z1512" w:id="210"/>
    <w:p>
      <w:pPr>
        <w:spacing w:after="0"/>
        <w:ind w:left="0"/>
        <w:jc w:val="both"/>
      </w:pPr>
      <w:r>
        <w:rPr>
          <w:rFonts w:ascii="Times New Roman"/>
          <w:b w:val="false"/>
          <w:i w:val="false"/>
          <w:color w:val="000000"/>
          <w:sz w:val="28"/>
        </w:rPr>
        <w:t>
      61) денсаулық сақтау саласындағы техникалық және кәсіптік, орта білімнен кейінгі білімнің білім беру бағдарламаларын іске асыратын білім беру ұйымдарын қоспағанда,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 меншік нысандарына және ведомстволық бағыныстылығына қарамастан мемлекеттік аттестаттауды жүргізеді;</w:t>
      </w:r>
    </w:p>
    <w:bookmarkEnd w:id="210"/>
    <w:bookmarkStart w:name="z1513" w:id="211"/>
    <w:p>
      <w:pPr>
        <w:spacing w:after="0"/>
        <w:ind w:left="0"/>
        <w:jc w:val="both"/>
      </w:pPr>
      <w:r>
        <w:rPr>
          <w:rFonts w:ascii="Times New Roman"/>
          <w:b w:val="false"/>
          <w:i w:val="false"/>
          <w:color w:val="000000"/>
          <w:sz w:val="28"/>
        </w:rPr>
        <w:t>
      62) мектепке дейінгі, орта, техникалық және кәсіптік, орта білімнен кейінгі білім беру ұйымдарын бағалау өлшемшарттарын әзірлейді және бекітеді;</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63)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бастауыш, негiзгi орта, жалпы орта бiлiмнің жалпы бiлiм беретін оқу бағдарламаларын, техникалық және кәсіптік, орта білімнен кейінгі білімнің білім беру бағдарламаларын iске асыратын бiлiм беру ұйымдарына оқуға қабылдаудың үлгілік қағидаларын әзірлейді және бекітеді;</w:t>
      </w:r>
    </w:p>
    <w:bookmarkStart w:name="z1515" w:id="212"/>
    <w:p>
      <w:pPr>
        <w:spacing w:after="0"/>
        <w:ind w:left="0"/>
        <w:jc w:val="both"/>
      </w:pPr>
      <w:r>
        <w:rPr>
          <w:rFonts w:ascii="Times New Roman"/>
          <w:b w:val="false"/>
          <w:i w:val="false"/>
          <w:color w:val="000000"/>
          <w:sz w:val="28"/>
        </w:rPr>
        <w:t>
      64)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әзірлейді және бекітеді;</w:t>
      </w:r>
    </w:p>
    <w:bookmarkEnd w:id="212"/>
    <w:bookmarkStart w:name="z1516" w:id="213"/>
    <w:p>
      <w:pPr>
        <w:spacing w:after="0"/>
        <w:ind w:left="0"/>
        <w:jc w:val="both"/>
      </w:pPr>
      <w:r>
        <w:rPr>
          <w:rFonts w:ascii="Times New Roman"/>
          <w:b w:val="false"/>
          <w:i w:val="false"/>
          <w:color w:val="000000"/>
          <w:sz w:val="28"/>
        </w:rPr>
        <w:t>
      65)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bookmarkEnd w:id="213"/>
    <w:bookmarkStart w:name="z1517" w:id="214"/>
    <w:p>
      <w:pPr>
        <w:spacing w:after="0"/>
        <w:ind w:left="0"/>
        <w:jc w:val="both"/>
      </w:pPr>
      <w:r>
        <w:rPr>
          <w:rFonts w:ascii="Times New Roman"/>
          <w:b w:val="false"/>
          <w:i w:val="false"/>
          <w:color w:val="000000"/>
          <w:sz w:val="28"/>
        </w:rPr>
        <w:t>
      66) білім беру ұйымдарында балалардың сауықтырылуы мен демалысын ұйымдастыру қағидаларын әзірлейді және бекітеді;</w:t>
      </w:r>
    </w:p>
    <w:bookmarkEnd w:id="214"/>
    <w:bookmarkStart w:name="z1518" w:id="215"/>
    <w:p>
      <w:pPr>
        <w:spacing w:after="0"/>
        <w:ind w:left="0"/>
        <w:jc w:val="both"/>
      </w:pPr>
      <w:r>
        <w:rPr>
          <w:rFonts w:ascii="Times New Roman"/>
          <w:b w:val="false"/>
          <w:i w:val="false"/>
          <w:color w:val="000000"/>
          <w:sz w:val="28"/>
        </w:rPr>
        <w:t>
      67)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сараптама жасау, сынақтан өткізу және мониторинг жүргізу, басып шығару жөніндегі қағидаларды, мемлекеттік білім беру ұйымдары педагогтерінің оқулықтар мен оқу-әдістемелік кешендерді таңдау қағидаларын әзірлейді және бекітеді, орта білім беру ұйымдарына арналған жекелеген пәндер бойынша оқулықтар мен базалық оқулықтардың, мектепке дейінгі ұйымдарға, орта білім беру ұйымдарына арналған оқу-әдістемелік кешендердің тізбесін, оның ішінде электрондық нысанда қалыптастырады және бекітеді, сондай-ақ мектепке дейінгі, орта білім беру ұйымдарының білім алушылары мен тәрбиеленушілерін оқулықтармен және оқу-әдістемелік кешендермен қамтамасыз ету жөніндегі жұмысты үйлестіреді;</w:t>
      </w:r>
    </w:p>
    <w:bookmarkEnd w:id="215"/>
    <w:bookmarkStart w:name="z1519" w:id="216"/>
    <w:p>
      <w:pPr>
        <w:spacing w:after="0"/>
        <w:ind w:left="0"/>
        <w:jc w:val="both"/>
      </w:pPr>
      <w:r>
        <w:rPr>
          <w:rFonts w:ascii="Times New Roman"/>
          <w:b w:val="false"/>
          <w:i w:val="false"/>
          <w:color w:val="000000"/>
          <w:sz w:val="28"/>
        </w:rPr>
        <w:t>
      68) жоғары және жоғары оқу орнынан кейінгі білім беру ұйымдарын қоспағанда, тиісті типтердегі және түрлердегі білім беру ұйымдары қызметінің үлгілік қағидаларын әзірлейді және бекітеді;</w:t>
      </w:r>
    </w:p>
    <w:bookmarkEnd w:id="216"/>
    <w:bookmarkStart w:name="z1520" w:id="217"/>
    <w:p>
      <w:pPr>
        <w:spacing w:after="0"/>
        <w:ind w:left="0"/>
        <w:jc w:val="both"/>
      </w:pPr>
      <w:r>
        <w:rPr>
          <w:rFonts w:ascii="Times New Roman"/>
          <w:b w:val="false"/>
          <w:i w:val="false"/>
          <w:color w:val="000000"/>
          <w:sz w:val="28"/>
        </w:rPr>
        <w:t>
      69) психологиялық қолдау орталықтары қызметінің қағидаларын әзірлейді және бекітеді;</w:t>
      </w:r>
    </w:p>
    <w:bookmarkEnd w:id="217"/>
    <w:bookmarkStart w:name="z1521" w:id="218"/>
    <w:p>
      <w:pPr>
        <w:spacing w:after="0"/>
        <w:ind w:left="0"/>
        <w:jc w:val="both"/>
      </w:pPr>
      <w:r>
        <w:rPr>
          <w:rFonts w:ascii="Times New Roman"/>
          <w:b w:val="false"/>
          <w:i w:val="false"/>
          <w:color w:val="000000"/>
          <w:sz w:val="28"/>
        </w:rPr>
        <w:t>
      70) білім беру ұйымдарының ішкі тәртіптемесінің үлгілік қағидаларын әзірлейді және бекітеді;</w:t>
      </w:r>
    </w:p>
    <w:bookmarkEnd w:id="218"/>
    <w:bookmarkStart w:name="z1522" w:id="219"/>
    <w:p>
      <w:pPr>
        <w:spacing w:after="0"/>
        <w:ind w:left="0"/>
        <w:jc w:val="both"/>
      </w:pPr>
      <w:r>
        <w:rPr>
          <w:rFonts w:ascii="Times New Roman"/>
          <w:b w:val="false"/>
          <w:i w:val="false"/>
          <w:color w:val="000000"/>
          <w:sz w:val="28"/>
        </w:rPr>
        <w:t>
      71) орта, қосымша, техникалық және кәсіптік, орта білімнен кейінгі білім беру ұйымдарында, оның ішінде қолайсыз ауа райы метеожағдайларында, сондай-ақ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кезде қашықтан оқыту бойынша және техникалық және кәсіптік, орта білімнен кейінгі білімнің білім беретін оқу бағдарламаларын іске асыратын білім беру ұйымдарында онлайн-оқыту нысанында оқу процесін ұйымдастыру қағидаларын, кредиттік оқыту технологиясы бойынша оқу процесін ұйымдастыру қағидаларын, сондай-ақ қашықтан оқытуды ұсыну бойынша білім беру ұйымдарына қойылатын талаптарды әзірлейді және бекітеді;</w:t>
      </w:r>
    </w:p>
    <w:bookmarkEnd w:id="219"/>
    <w:bookmarkStart w:name="z1523" w:id="220"/>
    <w:p>
      <w:pPr>
        <w:spacing w:after="0"/>
        <w:ind w:left="0"/>
        <w:jc w:val="both"/>
      </w:pPr>
      <w:r>
        <w:rPr>
          <w:rFonts w:ascii="Times New Roman"/>
          <w:b w:val="false"/>
          <w:i w:val="false"/>
          <w:color w:val="000000"/>
          <w:sz w:val="28"/>
        </w:rPr>
        <w:t>
      72) ерекше білім беру қажеттіліктерін бағалау қағидалары мен бағдарламаларын әзірлейді және бекітеді;</w:t>
      </w:r>
    </w:p>
    <w:bookmarkEnd w:id="220"/>
    <w:bookmarkStart w:name="z1524" w:id="221"/>
    <w:p>
      <w:pPr>
        <w:spacing w:after="0"/>
        <w:ind w:left="0"/>
        <w:jc w:val="both"/>
      </w:pPr>
      <w:r>
        <w:rPr>
          <w:rFonts w:ascii="Times New Roman"/>
          <w:b w:val="false"/>
          <w:i w:val="false"/>
          <w:color w:val="000000"/>
          <w:sz w:val="28"/>
        </w:rPr>
        <w:t>
      73) мүмкіндігі шектеулі балаларды арнаулы психологиялық-педагогикалық қолдауға мемлекеттік білім беру тапсырысын орналастыру қағидаларын әзірлейді және бекітеді;</w:t>
      </w:r>
    </w:p>
    <w:bookmarkEnd w:id="221"/>
    <w:bookmarkStart w:name="z1525" w:id="222"/>
    <w:p>
      <w:pPr>
        <w:spacing w:after="0"/>
        <w:ind w:left="0"/>
        <w:jc w:val="both"/>
      </w:pPr>
      <w:r>
        <w:rPr>
          <w:rFonts w:ascii="Times New Roman"/>
          <w:b w:val="false"/>
          <w:i w:val="false"/>
          <w:color w:val="000000"/>
          <w:sz w:val="28"/>
        </w:rPr>
        <w:t>
      74) мүмкіндігі шектеулі балаларды арнаулы психологиялық-педагогикалық қолдау стандартын әзірлейді және бекітеді;</w:t>
      </w:r>
    </w:p>
    <w:bookmarkEnd w:id="222"/>
    <w:bookmarkStart w:name="z1526" w:id="223"/>
    <w:p>
      <w:pPr>
        <w:spacing w:after="0"/>
        <w:ind w:left="0"/>
        <w:jc w:val="both"/>
      </w:pPr>
      <w:r>
        <w:rPr>
          <w:rFonts w:ascii="Times New Roman"/>
          <w:b w:val="false"/>
          <w:i w:val="false"/>
          <w:color w:val="000000"/>
          <w:sz w:val="28"/>
        </w:rPr>
        <w:t>
      75)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нормативтік қаржыландыру әдістемесі мен қағидаларын, сондай-ақ жан басына шаққандағы нормативтік қаржыландыру іске асырылатын мектепке дейінгі, орта, техникалық және кәсіптік, орта білімнен кейінгі білім беру ұйымдарының типтері мен түрлерінің тізбесін әзірлейді және бекітеді;</w:t>
      </w:r>
    </w:p>
    <w:bookmarkEnd w:id="223"/>
    <w:bookmarkStart w:name="z1527" w:id="224"/>
    <w:p>
      <w:pPr>
        <w:spacing w:after="0"/>
        <w:ind w:left="0"/>
        <w:jc w:val="both"/>
      </w:pPr>
      <w:r>
        <w:rPr>
          <w:rFonts w:ascii="Times New Roman"/>
          <w:b w:val="false"/>
          <w:i w:val="false"/>
          <w:color w:val="000000"/>
          <w:sz w:val="28"/>
        </w:rPr>
        <w:t>
      76) тиісті саланың уәкілетті органдарымен келісу бойынша педагог лауазымдарының үлгілік біліктілік сипаттамаларын әзірлейді және бекітеді;</w:t>
      </w:r>
    </w:p>
    <w:bookmarkEnd w:id="224"/>
    <w:bookmarkStart w:name="z1528" w:id="225"/>
    <w:p>
      <w:pPr>
        <w:spacing w:after="0"/>
        <w:ind w:left="0"/>
        <w:jc w:val="both"/>
      </w:pPr>
      <w:r>
        <w:rPr>
          <w:rFonts w:ascii="Times New Roman"/>
          <w:b w:val="false"/>
          <w:i w:val="false"/>
          <w:color w:val="000000"/>
          <w:sz w:val="28"/>
        </w:rPr>
        <w:t>
      77) білім беру ұйымдарының педагогтеріне арналған кәсіптік стандарттарды әзірлейді және бекітеді;</w:t>
      </w:r>
    </w:p>
    <w:bookmarkEnd w:id="225"/>
    <w:bookmarkStart w:name="z1529" w:id="226"/>
    <w:p>
      <w:pPr>
        <w:spacing w:after="0"/>
        <w:ind w:left="0"/>
        <w:jc w:val="both"/>
      </w:pPr>
      <w:r>
        <w:rPr>
          <w:rFonts w:ascii="Times New Roman"/>
          <w:b w:val="false"/>
          <w:i w:val="false"/>
          <w:color w:val="000000"/>
          <w:sz w:val="28"/>
        </w:rPr>
        <w:t>
      78) мемлекеттік білім беру ұйымдарының бірінші басшыларын ротациялауды жүргізу қағидаларын әзірлейді және бекітеді;</w:t>
      </w:r>
    </w:p>
    <w:bookmarkEnd w:id="226"/>
    <w:bookmarkStart w:name="z1530" w:id="227"/>
    <w:p>
      <w:pPr>
        <w:spacing w:after="0"/>
        <w:ind w:left="0"/>
        <w:jc w:val="both"/>
      </w:pPr>
      <w:r>
        <w:rPr>
          <w:rFonts w:ascii="Times New Roman"/>
          <w:b w:val="false"/>
          <w:i w:val="false"/>
          <w:color w:val="000000"/>
          <w:sz w:val="28"/>
        </w:rPr>
        <w:t>
      79) еңбек жөніндегі уәкілетті органмен бірлесіп, мемлекеттік білім беру ұйымдарының бірінші басшылары мен педагогтерін лауазымға тағайындау, лауазымынан босату қағидаларын әзірлейді және бекітеді;</w:t>
      </w:r>
    </w:p>
    <w:bookmarkEnd w:id="227"/>
    <w:bookmarkStart w:name="z1531" w:id="228"/>
    <w:p>
      <w:pPr>
        <w:spacing w:after="0"/>
        <w:ind w:left="0"/>
        <w:jc w:val="both"/>
      </w:pPr>
      <w:r>
        <w:rPr>
          <w:rFonts w:ascii="Times New Roman"/>
          <w:b w:val="false"/>
          <w:i w:val="false"/>
          <w:color w:val="000000"/>
          <w:sz w:val="28"/>
        </w:rPr>
        <w:t>
      80) білім беру ұйымдарының педагогтері мен басшылары қызметінің тиімділігі рейтингін жүргізу әдістемесін әзірлейді және бекітеді;</w:t>
      </w:r>
    </w:p>
    <w:bookmarkEnd w:id="228"/>
    <w:bookmarkStart w:name="z1532" w:id="229"/>
    <w:p>
      <w:pPr>
        <w:spacing w:after="0"/>
        <w:ind w:left="0"/>
        <w:jc w:val="both"/>
      </w:pPr>
      <w:r>
        <w:rPr>
          <w:rFonts w:ascii="Times New Roman"/>
          <w:b w:val="false"/>
          <w:i w:val="false"/>
          <w:color w:val="000000"/>
          <w:sz w:val="28"/>
        </w:rPr>
        <w:t>
      81) педагогтердің біліктілігін арттыру курстарын, сондай-ақ педагог қызметін курстан кейін қолдауды ұйымдастыру және жүргізу қағидаларын, педагогтердің біліктілігін арттыру курстарының білім беру бағдарламаларын әзірлеу, келісу және бекіту қағидаларын, біліктілікті арттырудың ваучерлік-модульдік жүйесінің әдістемесін, мемлекеттік білім беру ұйымдары, сондай-ақ мемлекеттік білім беру тапсырысын алатын білім беру ұйымдары педагогтерінің біліктілігін арттыру курстарының құнын айқындау әдістемесін әзірлейді және бекітеді, сондай-ақ педагогтерді қайта даярлауды және олардың біліктілігін арттыруды ұйымдастырады;</w:t>
      </w:r>
    </w:p>
    <w:bookmarkEnd w:id="229"/>
    <w:bookmarkStart w:name="z1533" w:id="230"/>
    <w:p>
      <w:pPr>
        <w:spacing w:after="0"/>
        <w:ind w:left="0"/>
        <w:jc w:val="both"/>
      </w:pPr>
      <w:r>
        <w:rPr>
          <w:rFonts w:ascii="Times New Roman"/>
          <w:b w:val="false"/>
          <w:i w:val="false"/>
          <w:color w:val="000000"/>
          <w:sz w:val="28"/>
        </w:rPr>
        <w:t>
      82) тиісті саланың уәкілетті органымен келісу бойынша мектепке дейінгі, орта, техникалық және кәсіптік, орта білімнен кейінгі, қосымша білім беру ұйымдарына және олардың аумақтарына әкелуге тыйым салынған, оларда пайдаланылуы шектелген нәрселер мен заттардың тізбесін бекітеді;</w:t>
      </w:r>
    </w:p>
    <w:bookmarkEnd w:id="230"/>
    <w:bookmarkStart w:name="z1534" w:id="231"/>
    <w:p>
      <w:pPr>
        <w:spacing w:after="0"/>
        <w:ind w:left="0"/>
        <w:jc w:val="both"/>
      </w:pPr>
      <w:r>
        <w:rPr>
          <w:rFonts w:ascii="Times New Roman"/>
          <w:b w:val="false"/>
          <w:i w:val="false"/>
          <w:color w:val="000000"/>
          <w:sz w:val="28"/>
        </w:rPr>
        <w:t>
      83) аккредиттеу органдарын, оның ішінде шетелдік аккредиттеу органдарын тану талаптары мен қағидаларын әзірлейді және бекітеді, танылған аккредиттеу органдарының, аккредиттелген білім беру ұйымдары мен білім беру бағдарламаларының тізілімін, сондай-ақ оларды оған енгізу, оны тоқтата тұру және одан шығару негіздерін қалыптастырады және бекітеді;</w:t>
      </w:r>
    </w:p>
    <w:bookmarkEnd w:id="231"/>
    <w:bookmarkStart w:name="z1535" w:id="232"/>
    <w:p>
      <w:pPr>
        <w:spacing w:after="0"/>
        <w:ind w:left="0"/>
        <w:jc w:val="both"/>
      </w:pPr>
      <w:r>
        <w:rPr>
          <w:rFonts w:ascii="Times New Roman"/>
          <w:b w:val="false"/>
          <w:i w:val="false"/>
          <w:color w:val="000000"/>
          <w:sz w:val="28"/>
        </w:rPr>
        <w:t>
      84) жоғары және жоғары оқу орнынан кейінгі білім беру ұйымдарын қоспағанда, білім беру ұйымдарының білім беру қызметіне қойылатын біліктілік талаптарын және оларға сәйкестікті растайтын құжаттардың тізбесін әзірлейді және бекітеді;</w:t>
      </w:r>
    </w:p>
    <w:bookmarkEnd w:id="232"/>
    <w:bookmarkStart w:name="z1536" w:id="233"/>
    <w:p>
      <w:pPr>
        <w:spacing w:after="0"/>
        <w:ind w:left="0"/>
        <w:jc w:val="both"/>
      </w:pPr>
      <w:r>
        <w:rPr>
          <w:rFonts w:ascii="Times New Roman"/>
          <w:b w:val="false"/>
          <w:i w:val="false"/>
          <w:color w:val="000000"/>
          <w:sz w:val="28"/>
        </w:rPr>
        <w:t>
      85) меншік нысандарына және ведомстволық бағыныстылығына қарамастан, білім беру ұйымдарында мектепке дейінгі, орта, техникалық және кәсіптік, орта білімнен кейінгі білім беру, қосымша білім беру саласындағы Қазақстан Республикасы заңнамасының және нормативтік құқықтық актілердің, мемлекеттік жалпыға міндетті білім беру стандарттарының орындалуын, білім беруді басқару органдарын, сондай-ақ ведомстволық бағынысты ұйымдарда бюджеттік және қаржылық тәртіпті мемлекеттік бақылауды Қазақстан Республикасының заңнамасына сәйкес жүзеге асырады;</w:t>
      </w:r>
    </w:p>
    <w:bookmarkEnd w:id="233"/>
    <w:bookmarkStart w:name="z1537" w:id="234"/>
    <w:p>
      <w:pPr>
        <w:spacing w:after="0"/>
        <w:ind w:left="0"/>
        <w:jc w:val="both"/>
      </w:pPr>
      <w:r>
        <w:rPr>
          <w:rFonts w:ascii="Times New Roman"/>
          <w:b w:val="false"/>
          <w:i w:val="false"/>
          <w:color w:val="000000"/>
          <w:sz w:val="28"/>
        </w:rPr>
        <w:t>
      86) білім беру саласындағы Қазақстан Республикасы заңнамасының анықталған бұзушылықтарын нұсқамада белгіленген мерзімде жою туралы орындалуы міндетті жазбаша нұсқамалар береді;</w:t>
      </w:r>
    </w:p>
    <w:bookmarkEnd w:id="234"/>
    <w:bookmarkStart w:name="z1538" w:id="235"/>
    <w:p>
      <w:pPr>
        <w:spacing w:after="0"/>
        <w:ind w:left="0"/>
        <w:jc w:val="both"/>
      </w:pPr>
      <w:r>
        <w:rPr>
          <w:rFonts w:ascii="Times New Roman"/>
          <w:b w:val="false"/>
          <w:i w:val="false"/>
          <w:color w:val="000000"/>
          <w:sz w:val="28"/>
        </w:rPr>
        <w:t>
      87) бiлiм туралы мемлекеттiк үлгiдегi құжаттардың бланкiлерiне тапсырыс берудi ұйымдастыру, оларды сақтау, есепке алу мен беру және негізгі орта, жалпы орта білімнің жалпы білім беретін оқу бағдарламаларын және техникалық және кәсіптік, орта бiлiмнен кейінгі білімнің білім беру бағдарламаларын iске асыратын бiлiм беру ұйымдарын, ведомстволық бағынысты бiлiм беру ұйымдарын олармен қамтамасыз ету жөніндегі қағидаларды әзірлейді және бекiтедi, олардың пайдаланылуын бақылауды жүзеге асырады;</w:t>
      </w:r>
    </w:p>
    <w:bookmarkEnd w:id="235"/>
    <w:bookmarkStart w:name="z1539" w:id="236"/>
    <w:p>
      <w:pPr>
        <w:spacing w:after="0"/>
        <w:ind w:left="0"/>
        <w:jc w:val="both"/>
      </w:pPr>
      <w:r>
        <w:rPr>
          <w:rFonts w:ascii="Times New Roman"/>
          <w:b w:val="false"/>
          <w:i w:val="false"/>
          <w:color w:val="000000"/>
          <w:sz w:val="28"/>
        </w:rPr>
        <w:t>
      88) білім беру қызметінде орта, техникалық және кәсіптік, орта білімнен кейінгі білім беру ұйымдары пайдаланатын қатаң есептіліктегі құжаттардың нысандарын әзірлейді және бекітеді және мектепке дейінгі ұйымдардың және жалпы білім беретін мектептердің, лицейлер мен гимназиялардың мектепалды сыныптарының,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бекітеді;</w:t>
      </w:r>
    </w:p>
    <w:bookmarkEnd w:id="236"/>
    <w:bookmarkStart w:name="z1540" w:id="237"/>
    <w:p>
      <w:pPr>
        <w:spacing w:after="0"/>
        <w:ind w:left="0"/>
        <w:jc w:val="both"/>
      </w:pPr>
      <w:r>
        <w:rPr>
          <w:rFonts w:ascii="Times New Roman"/>
          <w:b w:val="false"/>
          <w:i w:val="false"/>
          <w:color w:val="000000"/>
          <w:sz w:val="28"/>
        </w:rPr>
        <w:t>
      89)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бекітеді;</w:t>
      </w:r>
    </w:p>
    <w:bookmarkEnd w:id="237"/>
    <w:bookmarkStart w:name="z1541" w:id="238"/>
    <w:p>
      <w:pPr>
        <w:spacing w:after="0"/>
        <w:ind w:left="0"/>
        <w:jc w:val="both"/>
      </w:pPr>
      <w:r>
        <w:rPr>
          <w:rFonts w:ascii="Times New Roman"/>
          <w:b w:val="false"/>
          <w:i w:val="false"/>
          <w:color w:val="000000"/>
          <w:sz w:val="28"/>
        </w:rPr>
        <w:t>
      90)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қағидаларын әзірлейді және бекітеді;</w:t>
      </w:r>
    </w:p>
    <w:bookmarkEnd w:id="238"/>
    <w:bookmarkStart w:name="z1542" w:id="239"/>
    <w:p>
      <w:pPr>
        <w:spacing w:after="0"/>
        <w:ind w:left="0"/>
        <w:jc w:val="both"/>
      </w:pPr>
      <w:r>
        <w:rPr>
          <w:rFonts w:ascii="Times New Roman"/>
          <w:b w:val="false"/>
          <w:i w:val="false"/>
          <w:color w:val="000000"/>
          <w:sz w:val="28"/>
        </w:rPr>
        <w:t>
      91)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қағидаларын бекітеді;</w:t>
      </w:r>
    </w:p>
    <w:bookmarkEnd w:id="239"/>
    <w:bookmarkStart w:name="z1543" w:id="240"/>
    <w:p>
      <w:pPr>
        <w:spacing w:after="0"/>
        <w:ind w:left="0"/>
        <w:jc w:val="both"/>
      </w:pPr>
      <w:r>
        <w:rPr>
          <w:rFonts w:ascii="Times New Roman"/>
          <w:b w:val="false"/>
          <w:i w:val="false"/>
          <w:color w:val="000000"/>
          <w:sz w:val="28"/>
        </w:rPr>
        <w:t>
      92)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лауазымынан босатуды келіседі;</w:t>
      </w:r>
    </w:p>
    <w:bookmarkEnd w:id="240"/>
    <w:bookmarkStart w:name="z1544" w:id="241"/>
    <w:p>
      <w:pPr>
        <w:spacing w:after="0"/>
        <w:ind w:left="0"/>
        <w:jc w:val="both"/>
      </w:pPr>
      <w:r>
        <w:rPr>
          <w:rFonts w:ascii="Times New Roman"/>
          <w:b w:val="false"/>
          <w:i w:val="false"/>
          <w:color w:val="000000"/>
          <w:sz w:val="28"/>
        </w:rPr>
        <w:t>
      93) мектепке дейiнгi, орта, техникалық және кәсiптiк, орта білімнен кейінгі бiлiм беру ұйымдарын, сондай-ақ арнаулы білім беру ұйымдарын жабдықтармен және жиһазбен жарақтандыру нормаларын әзірлейді және бекiтедi;</w:t>
      </w:r>
    </w:p>
    <w:bookmarkEnd w:id="241"/>
    <w:bookmarkStart w:name="z1545" w:id="242"/>
    <w:p>
      <w:pPr>
        <w:spacing w:after="0"/>
        <w:ind w:left="0"/>
        <w:jc w:val="both"/>
      </w:pPr>
      <w:r>
        <w:rPr>
          <w:rFonts w:ascii="Times New Roman"/>
          <w:b w:val="false"/>
          <w:i w:val="false"/>
          <w:color w:val="000000"/>
          <w:sz w:val="28"/>
        </w:rPr>
        <w:t>
      94)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ұйымдастыруға арналған өлшемшарттарды бекітеді;</w:t>
      </w:r>
    </w:p>
    <w:bookmarkEnd w:id="242"/>
    <w:bookmarkStart w:name="z1546" w:id="243"/>
    <w:p>
      <w:pPr>
        <w:spacing w:after="0"/>
        <w:ind w:left="0"/>
        <w:jc w:val="both"/>
      </w:pPr>
      <w:r>
        <w:rPr>
          <w:rFonts w:ascii="Times New Roman"/>
          <w:b w:val="false"/>
          <w:i w:val="false"/>
          <w:color w:val="000000"/>
          <w:sz w:val="28"/>
        </w:rPr>
        <w:t>
      95) салалық көтермелеу жүйесін бекітеді;</w:t>
      </w:r>
    </w:p>
    <w:bookmarkEnd w:id="243"/>
    <w:bookmarkStart w:name="z1547" w:id="244"/>
    <w:p>
      <w:pPr>
        <w:spacing w:after="0"/>
        <w:ind w:left="0"/>
        <w:jc w:val="both"/>
      </w:pPr>
      <w:r>
        <w:rPr>
          <w:rFonts w:ascii="Times New Roman"/>
          <w:b w:val="false"/>
          <w:i w:val="false"/>
          <w:color w:val="000000"/>
          <w:sz w:val="28"/>
        </w:rPr>
        <w:t>
      96) осы Заңның мақсаты мен міндеттеріне және Қазақстан Республикасының заңнамасына сәйкес білім беру саласындағы нормативтік құқықтық актілерді әзірлейді және бекітеді;</w:t>
      </w:r>
    </w:p>
    <w:bookmarkEnd w:id="244"/>
    <w:bookmarkStart w:name="z1548" w:id="245"/>
    <w:p>
      <w:pPr>
        <w:spacing w:after="0"/>
        <w:ind w:left="0"/>
        <w:jc w:val="both"/>
      </w:pPr>
      <w:r>
        <w:rPr>
          <w:rFonts w:ascii="Times New Roman"/>
          <w:b w:val="false"/>
          <w:i w:val="false"/>
          <w:color w:val="000000"/>
          <w:sz w:val="28"/>
        </w:rPr>
        <w:t>
      97)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45"/>
    <w:p>
      <w:pPr>
        <w:spacing w:after="0"/>
        <w:ind w:left="0"/>
        <w:jc w:val="both"/>
      </w:pPr>
      <w:r>
        <w:rPr>
          <w:rFonts w:ascii="Times New Roman"/>
          <w:b w:val="false"/>
          <w:i w:val="false"/>
          <w:color w:val="000000"/>
          <w:sz w:val="28"/>
        </w:rPr>
        <w:t>
      Білім беру саласындағы уәкілетті органның осы баптың бірінші бөлігінің 8), 9), 20), 32), 34), 35), 36), 38), 39), 44), 47), 48), 53), 56), 63), 68), 71), 72), 73), 75), 78), 80), 81), 94) және 95) тармақшаларында көзделген өкілеттіктері әскери, арнаулы оқу орындарына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10.02.2025 </w:t>
      </w:r>
      <w:r>
        <w:rPr>
          <w:rFonts w:ascii="Times New Roman"/>
          <w:b w:val="false"/>
          <w:i w:val="false"/>
          <w:color w:val="000000"/>
          <w:sz w:val="28"/>
        </w:rPr>
        <w:t>№ 163-VIII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Қазақстан Республикасы ұлттық қауіпсіздік органдарының, Қазақстан Республикасы Ішкі істер министрлігінің, Қазақстан Республикасы Төтенше жағдайлар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p>
      <w:pPr>
        <w:spacing w:after="0"/>
        <w:ind w:left="0"/>
        <w:jc w:val="both"/>
      </w:pPr>
      <w:r>
        <w:rPr>
          <w:rFonts w:ascii="Times New Roman"/>
          <w:b w:val="false"/>
          <w:i w:val="false"/>
          <w:color w:val="ff0000"/>
          <w:sz w:val="28"/>
        </w:rPr>
        <w:t xml:space="preserve">
      Ескерту. 5-1-баптың тақырыбына өзгеріс енгізілді – ҚР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pPr>
        <w:spacing w:after="0"/>
        <w:ind w:left="0"/>
        <w:jc w:val="both"/>
      </w:pPr>
      <w:r>
        <w:rPr>
          <w:rFonts w:ascii="Times New Roman"/>
          <w:b w:val="false"/>
          <w:i w:val="false"/>
          <w:color w:val="000000"/>
          <w:sz w:val="28"/>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әскери, арнаулы оқу орындарының қызмет қағидаларын әзірлейді және бекітеді;</w:t>
      </w:r>
    </w:p>
    <w:p>
      <w:pPr>
        <w:spacing w:after="0"/>
        <w:ind w:left="0"/>
        <w:jc w:val="both"/>
      </w:pPr>
      <w:r>
        <w:rPr>
          <w:rFonts w:ascii="Times New Roman"/>
          <w:b w:val="false"/>
          <w:i w:val="false"/>
          <w:color w:val="000000"/>
          <w:sz w:val="28"/>
        </w:rPr>
        <w:t xml:space="preserve">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 </w:t>
      </w:r>
    </w:p>
    <w:bookmarkStart w:name="z1098" w:id="246"/>
    <w:p>
      <w:pPr>
        <w:spacing w:after="0"/>
        <w:ind w:left="0"/>
        <w:jc w:val="both"/>
      </w:pPr>
      <w:r>
        <w:rPr>
          <w:rFonts w:ascii="Times New Roman"/>
          <w:b w:val="false"/>
          <w:i w:val="false"/>
          <w:color w:val="000000"/>
          <w:sz w:val="28"/>
        </w:rPr>
        <w:t>
      4-1) әскери, арнаулы оқу орындарында (білім беру саласындағы уәкілетті органмен келісу бойынша орта білім беру ұйымдарында) қашықтан оқыту бойынша оқу процесін ұйымдастыру қағидаларын әзірлейді және бекітеді;</w:t>
      </w:r>
    </w:p>
    <w:bookmarkEnd w:id="246"/>
    <w:p>
      <w:pPr>
        <w:spacing w:after="0"/>
        <w:ind w:left="0"/>
        <w:jc w:val="both"/>
      </w:pPr>
      <w:r>
        <w:rPr>
          <w:rFonts w:ascii="Times New Roman"/>
          <w:b w:val="false"/>
          <w:i w:val="false"/>
          <w:color w:val="000000"/>
          <w:sz w:val="28"/>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pPr>
        <w:spacing w:after="0"/>
        <w:ind w:left="0"/>
        <w:jc w:val="both"/>
      </w:pPr>
      <w:r>
        <w:rPr>
          <w:rFonts w:ascii="Times New Roman"/>
          <w:b w:val="false"/>
          <w:i w:val="false"/>
          <w:color w:val="000000"/>
          <w:sz w:val="28"/>
        </w:rPr>
        <w:t>
      10) орта білім беру ұйымдарын қоспағанда, әскери, арнаулы оқу орындарында оқу жылының басталу және аяқталу мерзімдерін айқындайды;</w:t>
      </w:r>
    </w:p>
    <w:p>
      <w:pPr>
        <w:spacing w:after="0"/>
        <w:ind w:left="0"/>
        <w:jc w:val="both"/>
      </w:pPr>
      <w:r>
        <w:rPr>
          <w:rFonts w:ascii="Times New Roman"/>
          <w:b w:val="false"/>
          <w:i w:val="false"/>
          <w:color w:val="000000"/>
          <w:sz w:val="28"/>
        </w:rPr>
        <w:t xml:space="preserve">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 </w:t>
      </w:r>
    </w:p>
    <w:p>
      <w:pPr>
        <w:spacing w:after="0"/>
        <w:ind w:left="0"/>
        <w:jc w:val="both"/>
      </w:pPr>
      <w:r>
        <w:rPr>
          <w:rFonts w:ascii="Times New Roman"/>
          <w:b w:val="false"/>
          <w:i w:val="false"/>
          <w:color w:val="000000"/>
          <w:sz w:val="28"/>
        </w:rPr>
        <w:t>
      12) әскери, арнаулы оқу орындарына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13) орта, техникалық және кәсіптік білімнің білім беру бағдарламаларын іске асыратын білім беру ұйымдарының азаматтық қызметшілерінің лауазымдарын қоспағанда, әскери, арнаулы оқу орындарындағы педагог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14) әскери, арнаулы оқу орындарында, азаматтық қызметші лауазымдарын қоспағанда, педагогтер, ғылыми қызметкерлер лауазымдарына орналасу қағидаларын әзірлейді және бекітеді;</w:t>
      </w:r>
    </w:p>
    <w:p>
      <w:pPr>
        <w:spacing w:after="0"/>
        <w:ind w:left="0"/>
        <w:jc w:val="both"/>
      </w:pPr>
      <w:r>
        <w:rPr>
          <w:rFonts w:ascii="Times New Roman"/>
          <w:b w:val="false"/>
          <w:i w:val="false"/>
          <w:color w:val="000000"/>
          <w:sz w:val="28"/>
        </w:rPr>
        <w:t>
      15) әскери, арнаулы оқу орындарының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16) мамандықтар мен біліктіліктердің, әскери, арнаулы оқу орындарында іске асырылатын білім беру бағдарламаларының тізбелерін бекітеді;</w:t>
      </w:r>
    </w:p>
    <w:p>
      <w:pPr>
        <w:spacing w:after="0"/>
        <w:ind w:left="0"/>
        <w:jc w:val="both"/>
      </w:pPr>
      <w:r>
        <w:rPr>
          <w:rFonts w:ascii="Times New Roman"/>
          <w:b w:val="false"/>
          <w:i w:val="false"/>
          <w:color w:val="000000"/>
          <w:sz w:val="28"/>
        </w:rPr>
        <w:t>
      17) әскери, арнаулы оқу орындарында білім алу нысандары мен технологиясын айқындайды;</w:t>
      </w:r>
    </w:p>
    <w:p>
      <w:pPr>
        <w:spacing w:after="0"/>
        <w:ind w:left="0"/>
        <w:jc w:val="both"/>
      </w:pPr>
      <w:r>
        <w:rPr>
          <w:rFonts w:ascii="Times New Roman"/>
          <w:b w:val="false"/>
          <w:i w:val="false"/>
          <w:color w:val="000000"/>
          <w:sz w:val="28"/>
        </w:rPr>
        <w:t>
      18) әскери, арнаулы оқу орындарында білім беру технологияларын қолдана отырып, оқыту нысандарын, оның ішінде онлайн-оқытуды қолдану және оқу процесін ұйымдастыру қағидаларын бекітеді;</w:t>
      </w:r>
    </w:p>
    <w:p>
      <w:pPr>
        <w:spacing w:after="0"/>
        <w:ind w:left="0"/>
        <w:jc w:val="both"/>
      </w:pPr>
      <w:r>
        <w:rPr>
          <w:rFonts w:ascii="Times New Roman"/>
          <w:b w:val="false"/>
          <w:i w:val="false"/>
          <w:color w:val="000000"/>
          <w:sz w:val="28"/>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Қазақстан Республикасы Жоғары Сот Кеңесінің Сот төрелігі академиясына қатысты құзыреті</w:t>
      </w:r>
    </w:p>
    <w:p>
      <w:pPr>
        <w:spacing w:after="0"/>
        <w:ind w:left="0"/>
        <w:jc w:val="both"/>
      </w:pPr>
      <w:r>
        <w:rPr>
          <w:rFonts w:ascii="Times New Roman"/>
          <w:b w:val="false"/>
          <w:i w:val="false"/>
          <w:color w:val="ff0000"/>
          <w:sz w:val="28"/>
        </w:rPr>
        <w:t xml:space="preserve">
      Ескерту. 5-2-баптың тақырыбына өзгеріс енгізілді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Қазақстан Республикасының Жоғары Сот Кеңесінің Сот төрелігі академиясына қатысты мынадай өкілеттіктерді жүзеге асырады:</w:t>
      </w:r>
    </w:p>
    <w:p>
      <w:pPr>
        <w:spacing w:after="0"/>
        <w:ind w:left="0"/>
        <w:jc w:val="both"/>
      </w:pPr>
      <w:r>
        <w:rPr>
          <w:rFonts w:ascii="Times New Roman"/>
          <w:b w:val="false"/>
          <w:i w:val="false"/>
          <w:color w:val="000000"/>
          <w:sz w:val="28"/>
        </w:rPr>
        <w:t>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Сот төрелігі академиясы қызметінің қағидаларын әзірлейді және бекітеді;</w:t>
      </w:r>
    </w:p>
    <w:p>
      <w:pPr>
        <w:spacing w:after="0"/>
        <w:ind w:left="0"/>
        <w:jc w:val="both"/>
      </w:pPr>
      <w:r>
        <w:rPr>
          <w:rFonts w:ascii="Times New Roman"/>
          <w:b w:val="false"/>
          <w:i w:val="false"/>
          <w:color w:val="000000"/>
          <w:sz w:val="28"/>
        </w:rPr>
        <w:t>
      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5) Сот төрелігі академиясына оқуға қабылдау қағидаларын әзірлейді және бекітеді;</w:t>
      </w:r>
    </w:p>
    <w:p>
      <w:pPr>
        <w:spacing w:after="0"/>
        <w:ind w:left="0"/>
        <w:jc w:val="both"/>
      </w:pPr>
      <w:r>
        <w:rPr>
          <w:rFonts w:ascii="Times New Roman"/>
          <w:b w:val="false"/>
          <w:i w:val="false"/>
          <w:color w:val="000000"/>
          <w:sz w:val="28"/>
        </w:rPr>
        <w:t>
      6) үлгілік оқу жоспарларын және үлгілік оқу бағдарламаларын әзірлейді және бекітеді;</w:t>
      </w:r>
    </w:p>
    <w:p>
      <w:pPr>
        <w:spacing w:after="0"/>
        <w:ind w:left="0"/>
        <w:jc w:val="both"/>
      </w:pPr>
      <w:r>
        <w:rPr>
          <w:rFonts w:ascii="Times New Roman"/>
          <w:b w:val="false"/>
          <w:i w:val="false"/>
          <w:color w:val="000000"/>
          <w:sz w:val="28"/>
        </w:rPr>
        <w:t>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8) Сот төрелігі академиясында білім алушылардың кәсіптік практикасы мен тағылымдамасын ұйымдастыру мен одан өту қағидаларын әзірлейді және бекітеді;</w:t>
      </w:r>
    </w:p>
    <w:p>
      <w:pPr>
        <w:spacing w:after="0"/>
        <w:ind w:left="0"/>
        <w:jc w:val="both"/>
      </w:pPr>
      <w:r>
        <w:rPr>
          <w:rFonts w:ascii="Times New Roman"/>
          <w:b w:val="false"/>
          <w:i w:val="false"/>
          <w:color w:val="000000"/>
          <w:sz w:val="28"/>
        </w:rPr>
        <w:t>
      9) Сот төрелігі академиясына қайта қабылдау қағидаларын әзірлейді және бекітеді;</w:t>
      </w:r>
    </w:p>
    <w:p>
      <w:pPr>
        <w:spacing w:after="0"/>
        <w:ind w:left="0"/>
        <w:jc w:val="both"/>
      </w:pPr>
      <w:r>
        <w:rPr>
          <w:rFonts w:ascii="Times New Roman"/>
          <w:b w:val="false"/>
          <w:i w:val="false"/>
          <w:color w:val="000000"/>
          <w:sz w:val="28"/>
        </w:rPr>
        <w:t>
      10) Сот төрелігі академиясының педагогтері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11) Сот төрелігі академиясының педагогтері, ғылыми жұмыскерлері лауазымдарына орналасу қағидаларын әзірлейді және бекітеді;</w:t>
      </w:r>
    </w:p>
    <w:p>
      <w:pPr>
        <w:spacing w:after="0"/>
        <w:ind w:left="0"/>
        <w:jc w:val="both"/>
      </w:pPr>
      <w:r>
        <w:rPr>
          <w:rFonts w:ascii="Times New Roman"/>
          <w:b w:val="false"/>
          <w:i w:val="false"/>
          <w:color w:val="000000"/>
          <w:sz w:val="28"/>
        </w:rPr>
        <w:t>
      12) Сот төрелігі академиясының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13) Сот төрелігі академиясында білім алу нысандары мен технологияларын айқындайды;</w:t>
      </w:r>
    </w:p>
    <w:bookmarkStart w:name="z1099" w:id="247"/>
    <w:p>
      <w:pPr>
        <w:spacing w:after="0"/>
        <w:ind w:left="0"/>
        <w:jc w:val="both"/>
      </w:pPr>
      <w:r>
        <w:rPr>
          <w:rFonts w:ascii="Times New Roman"/>
          <w:b w:val="false"/>
          <w:i w:val="false"/>
          <w:color w:val="000000"/>
          <w:sz w:val="28"/>
        </w:rPr>
        <w:t>
      14) Сот төрелігі академиясында білім беру технологияларын қолдана отырып оқу процесін ұйымдастыру қағидаларын әзірлейді және бекітеді;</w:t>
      </w:r>
    </w:p>
    <w:bookmarkEnd w:id="247"/>
    <w:bookmarkStart w:name="z1100" w:id="248"/>
    <w:p>
      <w:pPr>
        <w:spacing w:after="0"/>
        <w:ind w:left="0"/>
        <w:jc w:val="both"/>
      </w:pPr>
      <w:r>
        <w:rPr>
          <w:rFonts w:ascii="Times New Roman"/>
          <w:b w:val="false"/>
          <w:i w:val="false"/>
          <w:color w:val="000000"/>
          <w:sz w:val="28"/>
        </w:rPr>
        <w:t>
      14-1) Сот төрелігі академиясында қашықтан оқыту бойынша оқу процесін ұйымдастыру қағидаларын әзірлейді және бекітеді;</w:t>
      </w:r>
    </w:p>
    <w:bookmarkEnd w:id="248"/>
    <w:bookmarkStart w:name="z1101" w:id="249"/>
    <w:p>
      <w:pPr>
        <w:spacing w:after="0"/>
        <w:ind w:left="0"/>
        <w:jc w:val="both"/>
      </w:pPr>
      <w:r>
        <w:rPr>
          <w:rFonts w:ascii="Times New Roman"/>
          <w:b w:val="false"/>
          <w:i w:val="false"/>
          <w:color w:val="000000"/>
          <w:sz w:val="28"/>
        </w:rPr>
        <w:t>
      14-2) Сот төрелігі академиясын мемлекеттік аттестаттауды жүргізеді;</w:t>
      </w:r>
    </w:p>
    <w:bookmarkEnd w:id="249"/>
    <w:bookmarkStart w:name="z1102" w:id="250"/>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5-2-баппен толықтырылды - ҚР 21.02.2019 </w:t>
      </w:r>
      <w:r>
        <w:rPr>
          <w:rFonts w:ascii="Times New Roman"/>
          <w:b w:val="false"/>
          <w:i w:val="false"/>
          <w:color w:val="000000"/>
          <w:sz w:val="28"/>
        </w:rPr>
        <w:t>№ 227-VI</w:t>
      </w:r>
      <w:r>
        <w:rPr>
          <w:rFonts w:ascii="Times New Roman"/>
          <w:b w:val="false"/>
          <w:i w:val="false"/>
          <w:color w:val="ff0000"/>
          <w:sz w:val="28"/>
        </w:rPr>
        <w:t xml:space="preserve"> Конституциялық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(15.07.2024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Ғылым және жоғары білім саласындағы уәкілетті органның құзыреті</w:t>
      </w:r>
    </w:p>
    <w:p>
      <w:pPr>
        <w:spacing w:after="0"/>
        <w:ind w:left="0"/>
        <w:jc w:val="both"/>
      </w:pPr>
      <w:r>
        <w:rPr>
          <w:rFonts w:ascii="Times New Roman"/>
          <w:b w:val="false"/>
          <w:i w:val="false"/>
          <w:color w:val="000000"/>
          <w:sz w:val="28"/>
        </w:rPr>
        <w:t>
      Ғылым және жоғары білім саласындағы уәкілетті орган мынадай өкілеттіктерді орындайды:</w:t>
      </w:r>
    </w:p>
    <w:bookmarkStart w:name="z1344" w:id="251"/>
    <w:p>
      <w:pPr>
        <w:spacing w:after="0"/>
        <w:ind w:left="0"/>
        <w:jc w:val="both"/>
      </w:pPr>
      <w:r>
        <w:rPr>
          <w:rFonts w:ascii="Times New Roman"/>
          <w:b w:val="false"/>
          <w:i w:val="false"/>
          <w:color w:val="000000"/>
          <w:sz w:val="28"/>
        </w:rPr>
        <w:t>
      1) азаматтардың білім беру саласындағы конституциялық құқықтары мен бостандықтарын сақтауды қамтамасыз етеді;</w:t>
      </w:r>
    </w:p>
    <w:bookmarkEnd w:id="251"/>
    <w:bookmarkStart w:name="z1345" w:id="252"/>
    <w:p>
      <w:pPr>
        <w:spacing w:after="0"/>
        <w:ind w:left="0"/>
        <w:jc w:val="both"/>
      </w:pPr>
      <w:r>
        <w:rPr>
          <w:rFonts w:ascii="Times New Roman"/>
          <w:b w:val="false"/>
          <w:i w:val="false"/>
          <w:color w:val="000000"/>
          <w:sz w:val="28"/>
        </w:rPr>
        <w:t>
      2) жоғары және жоғары оқу орнынан кейінгі білім беру саласындағы бірыңғай мемлекеттік саясатты қалыпастырады және іске асырады, салааралық үйлестіруді жүзеге асырады, жоғары және жоғары оқу орнынан кейінгі білім беру және ғылым саласындағы халықаралық бағдарламаларды әзірлейді және іске асырады;</w:t>
      </w:r>
    </w:p>
    <w:bookmarkEnd w:id="252"/>
    <w:bookmarkStart w:name="z1346" w:id="253"/>
    <w:p>
      <w:pPr>
        <w:spacing w:after="0"/>
        <w:ind w:left="0"/>
        <w:jc w:val="both"/>
      </w:pPr>
      <w:r>
        <w:rPr>
          <w:rFonts w:ascii="Times New Roman"/>
          <w:b w:val="false"/>
          <w:i w:val="false"/>
          <w:color w:val="000000"/>
          <w:sz w:val="28"/>
        </w:rPr>
        <w:t>
      3) жоғары және жоғары оқу орнынан кейінгі білім беру саласындағы білім беруді дамытудың жай-күйі туралы жыл сайынғы ұлттық баяндама дайындау және жариялау арқылы қоғам мен мемлекетті білім беру жүйесінің жай-күйі және оның қызметінің тиімділігі туралы объективті ақпаратпен қамтамасыз етеді;</w:t>
      </w:r>
    </w:p>
    <w:bookmarkEnd w:id="253"/>
    <w:bookmarkStart w:name="z1347" w:id="254"/>
    <w:p>
      <w:pPr>
        <w:spacing w:after="0"/>
        <w:ind w:left="0"/>
        <w:jc w:val="both"/>
      </w:pPr>
      <w:r>
        <w:rPr>
          <w:rFonts w:ascii="Times New Roman"/>
          <w:b w:val="false"/>
          <w:i w:val="false"/>
          <w:color w:val="000000"/>
          <w:sz w:val="28"/>
        </w:rPr>
        <w:t>
      4) білім беруді басқару жүйесіне білім беру мониторингін және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bookmarkEnd w:id="254"/>
    <w:bookmarkStart w:name="z1348" w:id="255"/>
    <w:p>
      <w:pPr>
        <w:spacing w:after="0"/>
        <w:ind w:left="0"/>
        <w:jc w:val="both"/>
      </w:pPr>
      <w:r>
        <w:rPr>
          <w:rFonts w:ascii="Times New Roman"/>
          <w:b w:val="false"/>
          <w:i w:val="false"/>
          <w:color w:val="000000"/>
          <w:sz w:val="28"/>
        </w:rPr>
        <w:t>
      5)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бекітеді;</w:t>
      </w:r>
    </w:p>
    <w:bookmarkEnd w:id="255"/>
    <w:bookmarkStart w:name="z1349" w:id="256"/>
    <w:p>
      <w:pPr>
        <w:spacing w:after="0"/>
        <w:ind w:left="0"/>
        <w:jc w:val="both"/>
      </w:pPr>
      <w:r>
        <w:rPr>
          <w:rFonts w:ascii="Times New Roman"/>
          <w:b w:val="false"/>
          <w:i w:val="false"/>
          <w:color w:val="000000"/>
          <w:sz w:val="28"/>
        </w:rPr>
        <w:t>
      6) заңды тұлғаларға мыналарды;</w:t>
      </w:r>
    </w:p>
    <w:bookmarkEnd w:id="256"/>
    <w:p>
      <w:pPr>
        <w:spacing w:after="0"/>
        <w:ind w:left="0"/>
        <w:jc w:val="both"/>
      </w:pPr>
      <w:r>
        <w:rPr>
          <w:rFonts w:ascii="Times New Roman"/>
          <w:b w:val="false"/>
          <w:i w:val="false"/>
          <w:color w:val="000000"/>
          <w:sz w:val="28"/>
        </w:rPr>
        <w:t>
      кадрларды даярлау бағыттары және оқыту нысандары бойынша жоғары білім беру;</w:t>
      </w:r>
    </w:p>
    <w:p>
      <w:pPr>
        <w:spacing w:after="0"/>
        <w:ind w:left="0"/>
        <w:jc w:val="both"/>
      </w:pPr>
      <w:r>
        <w:rPr>
          <w:rFonts w:ascii="Times New Roman"/>
          <w:b w:val="false"/>
          <w:i w:val="false"/>
          <w:color w:val="000000"/>
          <w:sz w:val="28"/>
        </w:rPr>
        <w:t>
      кадрларды даярлау бағыттары және оқыту нысандары бойынша жоғары оқу орнынан кейінгі білім беру;</w:t>
      </w:r>
    </w:p>
    <w:p>
      <w:pPr>
        <w:spacing w:after="0"/>
        <w:ind w:left="0"/>
        <w:jc w:val="both"/>
      </w:pPr>
      <w:r>
        <w:rPr>
          <w:rFonts w:ascii="Times New Roman"/>
          <w:b w:val="false"/>
          <w:i w:val="false"/>
          <w:color w:val="000000"/>
          <w:sz w:val="28"/>
        </w:rPr>
        <w:t>
      рухани білім беру үшін білім беру қызметімен айналысуға лицензия және (немесе) лицензияға қосымша береді;</w:t>
      </w:r>
    </w:p>
    <w:bookmarkStart w:name="z1350" w:id="257"/>
    <w:p>
      <w:pPr>
        <w:spacing w:after="0"/>
        <w:ind w:left="0"/>
        <w:jc w:val="both"/>
      </w:pPr>
      <w:r>
        <w:rPr>
          <w:rFonts w:ascii="Times New Roman"/>
          <w:b w:val="false"/>
          <w:i w:val="false"/>
          <w:color w:val="000000"/>
          <w:sz w:val="28"/>
        </w:rPr>
        <w:t>
      7) білім беру мониторингін жүзеге асыру тәртібін белгілейді;</w:t>
      </w:r>
    </w:p>
    <w:bookmarkEnd w:id="257"/>
    <w:bookmarkStart w:name="z1351" w:id="258"/>
    <w:p>
      <w:pPr>
        <w:spacing w:after="0"/>
        <w:ind w:left="0"/>
        <w:jc w:val="both"/>
      </w:pPr>
      <w:r>
        <w:rPr>
          <w:rFonts w:ascii="Times New Roman"/>
          <w:b w:val="false"/>
          <w:i w:val="false"/>
          <w:color w:val="000000"/>
          <w:sz w:val="28"/>
        </w:rPr>
        <w:t>
      8) Сот төрелігі академиясын қоспағанда, меншік нысанына және ведомстволық бағыныстылығына қарамастан, әскери, арнаулы оқу орындарында жоғары және (немесе) жоғары оқу орнынан кейінгі білімнің білім беру бағдарламаларын іске асыратын жоғары және (немесе) жоғары оқу орнынан кейінгі білім беру ұйымдарын мемлекеттік аттестаттауды жүргізеді;</w:t>
      </w:r>
    </w:p>
    <w:bookmarkEnd w:id="258"/>
    <w:bookmarkStart w:name="z1352" w:id="259"/>
    <w:p>
      <w:pPr>
        <w:spacing w:after="0"/>
        <w:ind w:left="0"/>
        <w:jc w:val="both"/>
      </w:pPr>
      <w:r>
        <w:rPr>
          <w:rFonts w:ascii="Times New Roman"/>
          <w:b w:val="false"/>
          <w:i w:val="false"/>
          <w:color w:val="000000"/>
          <w:sz w:val="28"/>
        </w:rPr>
        <w:t>
      9) жоғары және жоғары оқу орнынан кейінгі білім беру бағдарламаларын іске асыратын білім беру ұйымдарына оқуға қабылдаудың үлгілік қағидаларын бекітеді;</w:t>
      </w:r>
    </w:p>
    <w:bookmarkEnd w:id="259"/>
    <w:bookmarkStart w:name="z1353" w:id="260"/>
    <w:p>
      <w:pPr>
        <w:spacing w:after="0"/>
        <w:ind w:left="0"/>
        <w:jc w:val="both"/>
      </w:pPr>
      <w:r>
        <w:rPr>
          <w:rFonts w:ascii="Times New Roman"/>
          <w:b w:val="false"/>
          <w:i w:val="false"/>
          <w:color w:val="000000"/>
          <w:sz w:val="28"/>
        </w:rPr>
        <w:t>
      10) жоғары және жоғары оқу орнынан кейінгі білім беру ұйымдары қызметінің үлгілік қағидаларын бекітеді;</w:t>
      </w:r>
    </w:p>
    <w:bookmarkEnd w:id="260"/>
    <w:bookmarkStart w:name="z1354" w:id="261"/>
    <w:p>
      <w:pPr>
        <w:spacing w:after="0"/>
        <w:ind w:left="0"/>
        <w:jc w:val="both"/>
      </w:pPr>
      <w:r>
        <w:rPr>
          <w:rFonts w:ascii="Times New Roman"/>
          <w:b w:val="false"/>
          <w:i w:val="false"/>
          <w:color w:val="000000"/>
          <w:sz w:val="28"/>
        </w:rPr>
        <w:t>
      11) мүдделі орталық атқарушы органдармен, жұмыс берушілермен және басқа да әлеуметтік әріптестермен өзара іс-қимыл жасай отырып, кадрлар даярлау бағыттарының сыныптауышын бекітеді;</w:t>
      </w:r>
    </w:p>
    <w:bookmarkEnd w:id="261"/>
    <w:bookmarkStart w:name="z1355" w:id="262"/>
    <w:p>
      <w:pPr>
        <w:spacing w:after="0"/>
        <w:ind w:left="0"/>
        <w:jc w:val="both"/>
      </w:pPr>
      <w:r>
        <w:rPr>
          <w:rFonts w:ascii="Times New Roman"/>
          <w:b w:val="false"/>
          <w:i w:val="false"/>
          <w:color w:val="000000"/>
          <w:sz w:val="28"/>
        </w:rPr>
        <w:t>
      12) жоғары және (немесе) жоғары оқу орнынан кейінгі білім беру ұйымдарынан шығатын ресми құжаттарға апостиль қою рәсімін жүзеге асырады;</w:t>
      </w:r>
    </w:p>
    <w:bookmarkEnd w:id="262"/>
    <w:bookmarkStart w:name="z1356" w:id="263"/>
    <w:p>
      <w:pPr>
        <w:spacing w:after="0"/>
        <w:ind w:left="0"/>
        <w:jc w:val="both"/>
      </w:pPr>
      <w:r>
        <w:rPr>
          <w:rFonts w:ascii="Times New Roman"/>
          <w:b w:val="false"/>
          <w:i w:val="false"/>
          <w:color w:val="000000"/>
          <w:sz w:val="28"/>
        </w:rPr>
        <w:t>
      13)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талаптарды және жоғары және (немесе) жоғары оқу орнынан кейінгі білімнің білім беру бағдарламалары бойынша қашықтан оқыту бойынша оқу процесін ұйымдастыру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бекітеді;</w:t>
      </w:r>
    </w:p>
    <w:bookmarkEnd w:id="263"/>
    <w:bookmarkStart w:name="z1357" w:id="264"/>
    <w:p>
      <w:pPr>
        <w:spacing w:after="0"/>
        <w:ind w:left="0"/>
        <w:jc w:val="both"/>
      </w:pPr>
      <w:r>
        <w:rPr>
          <w:rFonts w:ascii="Times New Roman"/>
          <w:b w:val="false"/>
          <w:i w:val="false"/>
          <w:color w:val="000000"/>
          <w:sz w:val="28"/>
        </w:rPr>
        <w:t>
      14) Қазақстан Республикасының заңдарында көзделген жағдайларды қоспағанда, ведомстволық бағынысты білім беру ұйымдарының жарғыларын бекітеді;</w:t>
      </w:r>
    </w:p>
    <w:bookmarkEnd w:id="264"/>
    <w:bookmarkStart w:name="z1358" w:id="265"/>
    <w:p>
      <w:pPr>
        <w:spacing w:after="0"/>
        <w:ind w:left="0"/>
        <w:jc w:val="both"/>
      </w:pPr>
      <w:r>
        <w:rPr>
          <w:rFonts w:ascii="Times New Roman"/>
          <w:b w:val="false"/>
          <w:i w:val="false"/>
          <w:color w:val="000000"/>
          <w:sz w:val="28"/>
        </w:rPr>
        <w:t>
      15) жоғары және (немесе) жоғары оқу орнынан кейінгі білім беру ұйымдарында меншік нысанына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бақылауды жүзеге асырады;</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60" w:id="266"/>
    <w:p>
      <w:pPr>
        <w:spacing w:after="0"/>
        <w:ind w:left="0"/>
        <w:jc w:val="both"/>
      </w:pPr>
      <w:r>
        <w:rPr>
          <w:rFonts w:ascii="Times New Roman"/>
          <w:b w:val="false"/>
          <w:i w:val="false"/>
          <w:color w:val="000000"/>
          <w:sz w:val="28"/>
        </w:rPr>
        <w:t>
      17) шетелдік әріптестермен келіссөздер жүргізеді және өз құзыреті шегінде жоғары және (немесе) жоғары оқу орнынан кейінгі білім беру, сондай-ақ ғылыми қызмет саласындағы халықаралық шарттарға (келісімдерге) және бағдарламаларға қол қояды;</w:t>
      </w:r>
    </w:p>
    <w:bookmarkEnd w:id="266"/>
    <w:bookmarkStart w:name="z1361" w:id="267"/>
    <w:p>
      <w:pPr>
        <w:spacing w:after="0"/>
        <w:ind w:left="0"/>
        <w:jc w:val="both"/>
      </w:pPr>
      <w:r>
        <w:rPr>
          <w:rFonts w:ascii="Times New Roman"/>
          <w:b w:val="false"/>
          <w:i w:val="false"/>
          <w:color w:val="000000"/>
          <w:sz w:val="28"/>
        </w:rPr>
        <w:t>
      18) студенттерді, магистранттар мен докторанттарды жатақханалардағы орындармен қамтамасыз етуге мемлекеттік тапсырысты орналастыру қағидаларын бекітеді;</w:t>
      </w:r>
    </w:p>
    <w:bookmarkEnd w:id="267"/>
    <w:bookmarkStart w:name="z1362" w:id="268"/>
    <w:p>
      <w:pPr>
        <w:spacing w:after="0"/>
        <w:ind w:left="0"/>
        <w:jc w:val="both"/>
      </w:pPr>
      <w:r>
        <w:rPr>
          <w:rFonts w:ascii="Times New Roman"/>
          <w:b w:val="false"/>
          <w:i w:val="false"/>
          <w:color w:val="000000"/>
          <w:sz w:val="28"/>
        </w:rPr>
        <w:t>
      19) Қазақстан Республикасының жоғары және (немесе) жоғары оқу орнынан кейінгі білім беру саласындағы заңнамасының анықталған бұзушылықтарын нұсқамада белгіленген мерзімдерде жою туралы орындалуы міндетті жазбаша нұсқамаларды береді;</w:t>
      </w:r>
    </w:p>
    <w:bookmarkEnd w:id="268"/>
    <w:bookmarkStart w:name="z1363" w:id="269"/>
    <w:p>
      <w:pPr>
        <w:spacing w:after="0"/>
        <w:ind w:left="0"/>
        <w:jc w:val="both"/>
      </w:pPr>
      <w:r>
        <w:rPr>
          <w:rFonts w:ascii="Times New Roman"/>
          <w:b w:val="false"/>
          <w:i w:val="false"/>
          <w:color w:val="000000"/>
          <w:sz w:val="28"/>
        </w:rPr>
        <w:t>
      20) жоғары және (немесе) жоғары оқу орнынан кейінгі білім беру саласындағы білім беру ұйымдары түрлерінің номенклатурасын бекітеді;</w:t>
      </w:r>
    </w:p>
    <w:bookmarkEnd w:id="269"/>
    <w:bookmarkStart w:name="z1364" w:id="270"/>
    <w:p>
      <w:pPr>
        <w:spacing w:after="0"/>
        <w:ind w:left="0"/>
        <w:jc w:val="both"/>
      </w:pPr>
      <w:r>
        <w:rPr>
          <w:rFonts w:ascii="Times New Roman"/>
          <w:b w:val="false"/>
          <w:i w:val="false"/>
          <w:color w:val="000000"/>
          <w:sz w:val="28"/>
        </w:rPr>
        <w:t>
      21) Қазақстан Республикасының заңнамасына сәйкес сәйкестендіру нөмірлерінің ұлттық тізілімдерінде қамтылған мәліметтерді алады;</w:t>
      </w:r>
    </w:p>
    <w:bookmarkEnd w:id="270"/>
    <w:bookmarkStart w:name="z1365" w:id="271"/>
    <w:p>
      <w:pPr>
        <w:spacing w:after="0"/>
        <w:ind w:left="0"/>
        <w:jc w:val="both"/>
      </w:pPr>
      <w:r>
        <w:rPr>
          <w:rFonts w:ascii="Times New Roman"/>
          <w:b w:val="false"/>
          <w:i w:val="false"/>
          <w:color w:val="000000"/>
          <w:sz w:val="28"/>
        </w:rPr>
        <w:t>
      22) мүдделі мемлекеттік органдармен келісу бойынша дуальды оқытуды ұйымдастыру қағидаларын бекітеді;</w:t>
      </w:r>
    </w:p>
    <w:bookmarkEnd w:id="271"/>
    <w:bookmarkStart w:name="z1366" w:id="272"/>
    <w:p>
      <w:pPr>
        <w:spacing w:after="0"/>
        <w:ind w:left="0"/>
        <w:jc w:val="both"/>
      </w:pPr>
      <w:r>
        <w:rPr>
          <w:rFonts w:ascii="Times New Roman"/>
          <w:b w:val="false"/>
          <w:i w:val="false"/>
          <w:color w:val="000000"/>
          <w:sz w:val="28"/>
        </w:rPr>
        <w:t>
      23) жоғары және (немесе) жоғары оқу орнынан кейінгі білім беру ұйымын дамыту бағдарламасының құрылымын және оны әзірлеу қағидаларын бекітеді;</w:t>
      </w:r>
    </w:p>
    <w:bookmarkEnd w:id="272"/>
    <w:bookmarkStart w:name="z1367" w:id="273"/>
    <w:p>
      <w:pPr>
        <w:spacing w:after="0"/>
        <w:ind w:left="0"/>
        <w:jc w:val="both"/>
      </w:pPr>
      <w:r>
        <w:rPr>
          <w:rFonts w:ascii="Times New Roman"/>
          <w:b w:val="false"/>
          <w:i w:val="false"/>
          <w:color w:val="000000"/>
          <w:sz w:val="28"/>
        </w:rPr>
        <w:t>
      24) стипендиялық бағдарламаларға қатысу үшін үміткерлерді іріктеу қағидаларын бекітеді;</w:t>
      </w:r>
    </w:p>
    <w:bookmarkEnd w:id="273"/>
    <w:bookmarkStart w:name="z1368" w:id="274"/>
    <w:p>
      <w:pPr>
        <w:spacing w:after="0"/>
        <w:ind w:left="0"/>
        <w:jc w:val="both"/>
      </w:pPr>
      <w:r>
        <w:rPr>
          <w:rFonts w:ascii="Times New Roman"/>
          <w:b w:val="false"/>
          <w:i w:val="false"/>
          <w:color w:val="000000"/>
          <w:sz w:val="28"/>
        </w:rPr>
        <w:t>
      25) жан басына шаққандағы нормативтік қаржыландыру іске асырылатын жоғары және (немесе) жоғары оқу орнынан кейінгі білім беру ұйымдарының типтері мен түрлерінің тізбесін бекітеді;</w:t>
      </w:r>
    </w:p>
    <w:bookmarkEnd w:id="274"/>
    <w:bookmarkStart w:name="z1369" w:id="275"/>
    <w:p>
      <w:pPr>
        <w:spacing w:after="0"/>
        <w:ind w:left="0"/>
        <w:jc w:val="both"/>
      </w:pPr>
      <w:r>
        <w:rPr>
          <w:rFonts w:ascii="Times New Roman"/>
          <w:b w:val="false"/>
          <w:i w:val="false"/>
          <w:color w:val="000000"/>
          <w:sz w:val="28"/>
        </w:rPr>
        <w:t>
      26) "бакалавр" немесе "магистр" дәрежесін бере отырып, жоғары немесе жоғары оқу орнынан кейінгі білімге ақы төлеу үшін білім беру грантын беру қағидаларын бекітеді;</w:t>
      </w:r>
    </w:p>
    <w:bookmarkEnd w:id="275"/>
    <w:bookmarkStart w:name="z1370" w:id="276"/>
    <w:p>
      <w:pPr>
        <w:spacing w:after="0"/>
        <w:ind w:left="0"/>
        <w:jc w:val="both"/>
      </w:pPr>
      <w:r>
        <w:rPr>
          <w:rFonts w:ascii="Times New Roman"/>
          <w:b w:val="false"/>
          <w:i w:val="false"/>
          <w:color w:val="000000"/>
          <w:sz w:val="28"/>
        </w:rPr>
        <w:t>
      27) мемлекеттік атаулы стипендиялар тағайындайды;</w:t>
      </w:r>
    </w:p>
    <w:bookmarkEnd w:id="276"/>
    <w:bookmarkStart w:name="z1371" w:id="277"/>
    <w:p>
      <w:pPr>
        <w:spacing w:after="0"/>
        <w:ind w:left="0"/>
        <w:jc w:val="both"/>
      </w:pPr>
      <w:r>
        <w:rPr>
          <w:rFonts w:ascii="Times New Roman"/>
          <w:b w:val="false"/>
          <w:i w:val="false"/>
          <w:color w:val="000000"/>
          <w:sz w:val="28"/>
        </w:rPr>
        <w:t>
      28) маманды жұмысқа жіберу, бюджет қаражаты есебінен жұмсалған шығыстарды өтеу, өз бетінше жұмысқа орналасу құқығын беру, осы Заңның 47-бабының 17-тармағында көрсетілген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тәртібін айқындайды;</w:t>
      </w:r>
    </w:p>
    <w:bookmarkEnd w:id="277"/>
    <w:bookmarkStart w:name="z1372" w:id="278"/>
    <w:p>
      <w:pPr>
        <w:spacing w:after="0"/>
        <w:ind w:left="0"/>
        <w:jc w:val="both"/>
      </w:pPr>
      <w:r>
        <w:rPr>
          <w:rFonts w:ascii="Times New Roman"/>
          <w:b w:val="false"/>
          <w:i w:val="false"/>
          <w:color w:val="000000"/>
          <w:sz w:val="28"/>
        </w:rPr>
        <w:t>
      29) шетелде кадрларды даярлаудың, қайта даярлаудың және олардың біліктілігін арттырудың халықаралық бағдарламалары бойынша, оның ішінде "Болашақ" халықаралық стипендиясы бойынша іс-шаралар кешенін жүзеге асыратын ұйымды (әкімшіні) айқындайды.</w:t>
      </w:r>
    </w:p>
    <w:bookmarkEnd w:id="278"/>
    <w:bookmarkStart w:name="z1377" w:id="279"/>
    <w:p>
      <w:pPr>
        <w:spacing w:after="0"/>
        <w:ind w:left="0"/>
        <w:jc w:val="both"/>
      </w:pPr>
      <w:r>
        <w:rPr>
          <w:rFonts w:ascii="Times New Roman"/>
          <w:b w:val="false"/>
          <w:i w:val="false"/>
          <w:color w:val="000000"/>
          <w:sz w:val="28"/>
        </w:rPr>
        <w:t>
      30) білім беру саласындағы уәкілетті органмен бірлесіп формалды емес білім беру арқылы алынған оқыту нәтижелерін, сондай-ақ кәсіптік біліктілігін тану нәтижелерін тану қағидаларын әзірлейді және бекітеді;</w:t>
      </w:r>
    </w:p>
    <w:bookmarkEnd w:id="279"/>
    <w:bookmarkStart w:name="z1378" w:id="280"/>
    <w:p>
      <w:pPr>
        <w:spacing w:after="0"/>
        <w:ind w:left="0"/>
        <w:jc w:val="both"/>
      </w:pPr>
      <w:r>
        <w:rPr>
          <w:rFonts w:ascii="Times New Roman"/>
          <w:b w:val="false"/>
          <w:i w:val="false"/>
          <w:color w:val="000000"/>
          <w:sz w:val="28"/>
        </w:rPr>
        <w:t>
      31) жоғары және (немесе) жоғары оқу орнынан кейінгі білім беру ұйымдарының педагогтеріне (профессор-оқытушылар құрамына) арналған кәсіптік стандартты әзірлейді және бекітеді;</w:t>
      </w:r>
    </w:p>
    <w:bookmarkEnd w:id="280"/>
    <w:p>
      <w:pPr>
        <w:spacing w:after="0"/>
        <w:ind w:left="0"/>
        <w:jc w:val="both"/>
      </w:pPr>
      <w:r>
        <w:rPr>
          <w:rFonts w:ascii="Times New Roman"/>
          <w:b w:val="false"/>
          <w:i w:val="false"/>
          <w:color w:val="000000"/>
          <w:sz w:val="28"/>
        </w:rPr>
        <w:t>
      32) Қазақстан Республикасының заңнамасына сәйкес білім беру ақысын төлеу мақсатында білім беру саласындағы уәкілетті органмен бірлесіп, бірыңғай жинақтаушы зейнетақы қорынан төленетін нысаналы жинақ төлемдерін пайдалану қағидаларын әзірлейді және бекітеді.</w:t>
      </w:r>
    </w:p>
    <w:p>
      <w:pPr>
        <w:spacing w:after="0"/>
        <w:ind w:left="0"/>
        <w:jc w:val="both"/>
      </w:pPr>
      <w:r>
        <w:rPr>
          <w:rFonts w:ascii="Times New Roman"/>
          <w:b w:val="false"/>
          <w:i w:val="false"/>
          <w:color w:val="000000"/>
          <w:sz w:val="28"/>
        </w:rPr>
        <w:t>
      Ғылым және жоғары білім саласындағы уәкілетті органның осы баптың бірінші бөлігінің 4), 5), 7), 9), 10), 11), 13), 18), 20), 22), 23), 24) және 25) тармақшаларында көзделген өкілеттіктері әскери, арнаулы оқу орындарына және Сот төрелігі академиясына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5-3-баппен толықтырылды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Білім беру саласындағы жергілікті өкілді және атқарушы органдардың құзыреті</w:t>
      </w:r>
    </w:p>
    <w:bookmarkStart w:name="z236" w:id="281"/>
    <w:p>
      <w:pPr>
        <w:spacing w:after="0"/>
        <w:ind w:left="0"/>
        <w:jc w:val="both"/>
      </w:pPr>
      <w:r>
        <w:rPr>
          <w:rFonts w:ascii="Times New Roman"/>
          <w:b w:val="false"/>
          <w:i w:val="false"/>
          <w:color w:val="000000"/>
          <w:sz w:val="28"/>
        </w:rPr>
        <w:t>
      1. Жергілікті өкілді органдар:</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38" w:id="282"/>
    <w:p>
      <w:pPr>
        <w:spacing w:after="0"/>
        <w:ind w:left="0"/>
        <w:jc w:val="both"/>
      </w:pPr>
      <w:r>
        <w:rPr>
          <w:rFonts w:ascii="Times New Roman"/>
          <w:b w:val="false"/>
          <w:i w:val="false"/>
          <w:color w:val="000000"/>
          <w:sz w:val="28"/>
        </w:rPr>
        <w:t>
      2) білім алушылардың қоғамдық көлікте (таксиден басқа) жеңілдікпен жол жүруі туралы шешім қабылдайды;</w:t>
      </w:r>
    </w:p>
    <w:bookmarkEnd w:id="282"/>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Start w:name="z239" w:id="283"/>
    <w:p>
      <w:pPr>
        <w:spacing w:after="0"/>
        <w:ind w:left="0"/>
        <w:jc w:val="both"/>
      </w:pPr>
      <w:r>
        <w:rPr>
          <w:rFonts w:ascii="Times New Roman"/>
          <w:b w:val="false"/>
          <w:i w:val="false"/>
          <w:color w:val="000000"/>
          <w:sz w:val="28"/>
        </w:rPr>
        <w:t>
      2. Облыстың жергілікті атқарушы органы:</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33" w:id="284"/>
    <w:p>
      <w:pPr>
        <w:spacing w:after="0"/>
        <w:ind w:left="0"/>
        <w:jc w:val="both"/>
      </w:pPr>
      <w:r>
        <w:rPr>
          <w:rFonts w:ascii="Times New Roman"/>
          <w:b w:val="false"/>
          <w:i w:val="false"/>
          <w:color w:val="000000"/>
          <w:sz w:val="28"/>
        </w:rPr>
        <w:t>
      1-1) білім беру саласындағы мемлекеттік саясатты іске асырады;</w:t>
      </w:r>
    </w:p>
    <w:bookmarkEnd w:id="284"/>
    <w:p>
      <w:pPr>
        <w:spacing w:after="0"/>
        <w:ind w:left="0"/>
        <w:jc w:val="both"/>
      </w:pPr>
      <w:r>
        <w:rPr>
          <w:rFonts w:ascii="Times New Roman"/>
          <w:b w:val="false"/>
          <w:i w:val="false"/>
          <w:color w:val="000000"/>
          <w:sz w:val="28"/>
        </w:rPr>
        <w:t>
      1-2) бастауыш, негізгі орта және кешкі (ауысымды) оқу нысанын қоса алғанда, жалпы орта білім беру және интернат үлгісіндегі ұйымдар арқылы ұсынылатын жалпы орта білім беретін мемлекеттік білім беру ұйымдарында (қылмыстық-атқару (пенитенциарлық) жүйесінің түзеу мекемелеріндегі білім беру ұйымдарын қоспағанда) білім берудің сапасын қамтамасыз етеді;</w:t>
      </w:r>
    </w:p>
    <w:p>
      <w:pPr>
        <w:spacing w:after="0"/>
        <w:ind w:left="0"/>
        <w:jc w:val="both"/>
      </w:pPr>
      <w:r>
        <w:rPr>
          <w:rFonts w:ascii="Times New Roman"/>
          <w:b w:val="false"/>
          <w:i w:val="false"/>
          <w:color w:val="000000"/>
          <w:sz w:val="28"/>
        </w:rPr>
        <w:t>
      1-3) тірек мектептердің (ресурс орталықтарының) жұмыс істеуін, оның ішінде олардың шағын жинақты мектептермен өзара іс-қимылын қамтамасыз етеді;</w:t>
      </w:r>
    </w:p>
    <w:bookmarkStart w:name="z241" w:id="285"/>
    <w:p>
      <w:pPr>
        <w:spacing w:after="0"/>
        <w:ind w:left="0"/>
        <w:jc w:val="both"/>
      </w:pPr>
      <w:r>
        <w:rPr>
          <w:rFonts w:ascii="Times New Roman"/>
          <w:b w:val="false"/>
          <w:i w:val="false"/>
          <w:color w:val="000000"/>
          <w:sz w:val="28"/>
        </w:rPr>
        <w:t>
      2) техникалық және кәсіптік, орта білімнен кейінгі білім берудің сапасын қамтамасыз етеді;</w:t>
      </w:r>
    </w:p>
    <w:bookmarkEnd w:id="285"/>
    <w:bookmarkStart w:name="z242" w:id="286"/>
    <w:p>
      <w:pPr>
        <w:spacing w:after="0"/>
        <w:ind w:left="0"/>
        <w:jc w:val="both"/>
      </w:pPr>
      <w:r>
        <w:rPr>
          <w:rFonts w:ascii="Times New Roman"/>
          <w:b w:val="false"/>
          <w:i w:val="false"/>
          <w:color w:val="000000"/>
          <w:sz w:val="28"/>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bookmarkEnd w:id="286"/>
    <w:bookmarkStart w:name="z243" w:id="287"/>
    <w:p>
      <w:pPr>
        <w:spacing w:after="0"/>
        <w:ind w:left="0"/>
        <w:jc w:val="both"/>
      </w:pPr>
      <w:r>
        <w:rPr>
          <w:rFonts w:ascii="Times New Roman"/>
          <w:b w:val="false"/>
          <w:i w:val="false"/>
          <w:color w:val="000000"/>
          <w:sz w:val="28"/>
        </w:rPr>
        <w:t>
      4) мамандандырылған білім беру ұйымдарында дарынды балаларды оқытуды қамтамасыз етеді;</w:t>
      </w:r>
    </w:p>
    <w:bookmarkEnd w:id="287"/>
    <w:p>
      <w:pPr>
        <w:spacing w:after="0"/>
        <w:ind w:left="0"/>
        <w:jc w:val="both"/>
      </w:pPr>
      <w:r>
        <w:rPr>
          <w:rFonts w:ascii="Times New Roman"/>
          <w:b w:val="false"/>
          <w:i w:val="false"/>
          <w:color w:val="000000"/>
          <w:sz w:val="28"/>
        </w:rPr>
        <w:t>
      4-1) мектепке дейінгі жастағы және мектеп жасындағы балаларды есепке алуды, орта білім алғанға дейін оларды оқытуды ұйымдастырады;</w:t>
      </w:r>
    </w:p>
    <w:p>
      <w:pPr>
        <w:spacing w:after="0"/>
        <w:ind w:left="0"/>
        <w:jc w:val="both"/>
      </w:pPr>
      <w:r>
        <w:rPr>
          <w:rFonts w:ascii="Times New Roman"/>
          <w:b w:val="false"/>
          <w:i w:val="false"/>
          <w:color w:val="000000"/>
          <w:sz w:val="28"/>
        </w:rPr>
        <w:t>
      4-2) мектепке дейiнгi тәрбие мен оқытуға мемлекеттiк бiлiм беру тапсырысын орналастыруды қамтамасыз етеді;</w:t>
      </w:r>
    </w:p>
    <w:bookmarkStart w:name="z244" w:id="288"/>
    <w:p>
      <w:pPr>
        <w:spacing w:after="0"/>
        <w:ind w:left="0"/>
        <w:jc w:val="both"/>
      </w:pPr>
      <w:r>
        <w:rPr>
          <w:rFonts w:ascii="Times New Roman"/>
          <w:b w:val="false"/>
          <w:i w:val="false"/>
          <w:color w:val="000000"/>
          <w:sz w:val="28"/>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45" w:id="289"/>
    <w:p>
      <w:pPr>
        <w:spacing w:after="0"/>
        <w:ind w:left="0"/>
        <w:jc w:val="both"/>
      </w:pPr>
      <w:r>
        <w:rPr>
          <w:rFonts w:ascii="Times New Roman"/>
          <w:b w:val="false"/>
          <w:i w:val="false"/>
          <w:color w:val="000000"/>
          <w:sz w:val="28"/>
        </w:rPr>
        <w:t>
      6) Қазақстан Республикасының заңнамасында белгіленген тәртіппен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ұйымдастырады және таратады;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86" w:id="290"/>
    <w:p>
      <w:pPr>
        <w:spacing w:after="0"/>
        <w:ind w:left="0"/>
        <w:jc w:val="both"/>
      </w:pPr>
      <w:r>
        <w:rPr>
          <w:rFonts w:ascii="Times New Roman"/>
          <w:b w:val="false"/>
          <w:i w:val="false"/>
          <w:color w:val="000000"/>
          <w:sz w:val="28"/>
        </w:rPr>
        <w:t>
      6-2) отыз жылдан көп пайдаланылып отырған мемлекеттік мектепке дейінгі ұйымдардың, орта, техникалық және кәсіптік, орта білімнен кейінгі және қосымша білім беру ұйымдарының (қылмыстық-атқару (пенитенциарлық) жүйесінің түзеу мекемелеріндегі білім беру ұйымдарын қоспағанда) жай-күйін әрбір бес жыл сайын авариялығы тұрғысынан зерттеп-қарауды, сондай-ақ сейсмикалық қауіпті өңірлерде орналасқан мемлекеттік мектепке дейінгі ұйымдарды, орта, техникалық және кәсіптік, орта білімнен кейінгі және қосымша білім беру ұйымдарын сейсмикалық беріктігі тұрғысынан зерттеп-қарауды қамтамасыз етеді;</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7-2)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мектепке дейiнгi тәрбие мен оқытуға мемлекеттiк бiлiм беру тапсырысын, ата-ана төлемақысының мөлшерін бекiтедi;</w:t>
      </w:r>
    </w:p>
    <w:bookmarkStart w:name="z247" w:id="291"/>
    <w:p>
      <w:pPr>
        <w:spacing w:after="0"/>
        <w:ind w:left="0"/>
        <w:jc w:val="both"/>
      </w:pPr>
      <w:r>
        <w:rPr>
          <w:rFonts w:ascii="Times New Roman"/>
          <w:b w:val="false"/>
          <w:i w:val="false"/>
          <w:color w:val="000000"/>
          <w:sz w:val="28"/>
        </w:rPr>
        <w:t>
      8) жоғары және жоғары оқу орнынан кейінгі білімі бар кадрларды даярлауға арналған мемлекеттік білім беру тапсырысын бекітеді;</w:t>
      </w:r>
    </w:p>
    <w:bookmarkEnd w:id="291"/>
    <w:bookmarkStart w:name="z936" w:id="292"/>
    <w:p>
      <w:pPr>
        <w:spacing w:after="0"/>
        <w:ind w:left="0"/>
        <w:jc w:val="both"/>
      </w:pPr>
      <w:r>
        <w:rPr>
          <w:rFonts w:ascii="Times New Roman"/>
          <w:b w:val="false"/>
          <w:i w:val="false"/>
          <w:color w:val="000000"/>
          <w:sz w:val="28"/>
        </w:rPr>
        <w:t>
      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bookmarkEnd w:id="292"/>
    <w:bookmarkStart w:name="z1032" w:id="293"/>
    <w:p>
      <w:pPr>
        <w:spacing w:after="0"/>
        <w:ind w:left="0"/>
        <w:jc w:val="both"/>
      </w:pPr>
      <w:r>
        <w:rPr>
          <w:rFonts w:ascii="Times New Roman"/>
          <w:b w:val="false"/>
          <w:i w:val="false"/>
          <w:color w:val="000000"/>
          <w:sz w:val="28"/>
        </w:rPr>
        <w:t>
      8-2) мемлекеттік білім беру ұйымдарында орта білім беруге мемлекеттік білім беру тапсырысын бекітеді;</w:t>
      </w:r>
    </w:p>
    <w:bookmarkEnd w:id="293"/>
    <w:bookmarkStart w:name="z1103" w:id="294"/>
    <w:p>
      <w:pPr>
        <w:spacing w:after="0"/>
        <w:ind w:left="0"/>
        <w:jc w:val="both"/>
      </w:pPr>
      <w:r>
        <w:rPr>
          <w:rFonts w:ascii="Times New Roman"/>
          <w:b w:val="false"/>
          <w:i w:val="false"/>
          <w:color w:val="000000"/>
          <w:sz w:val="28"/>
        </w:rPr>
        <w:t>
      8-3) техникалық және кәсіптік, орта білімнен кейінгі білімі бар кадрларды даярлауға арналған мемлекеттік білім беру тапсырысын бекітеді;</w:t>
      </w:r>
    </w:p>
    <w:bookmarkEnd w:id="294"/>
    <w:bookmarkStart w:name="z1104" w:id="295"/>
    <w:p>
      <w:pPr>
        <w:spacing w:after="0"/>
        <w:ind w:left="0"/>
        <w:jc w:val="both"/>
      </w:pPr>
      <w:r>
        <w:rPr>
          <w:rFonts w:ascii="Times New Roman"/>
          <w:b w:val="false"/>
          <w:i w:val="false"/>
          <w:color w:val="000000"/>
          <w:sz w:val="28"/>
        </w:rPr>
        <w:t>
      8-4)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bookmarkEnd w:id="295"/>
    <w:bookmarkStart w:name="z1152" w:id="296"/>
    <w:p>
      <w:pPr>
        <w:spacing w:after="0"/>
        <w:ind w:left="0"/>
        <w:jc w:val="both"/>
      </w:pPr>
      <w:r>
        <w:rPr>
          <w:rFonts w:ascii="Times New Roman"/>
          <w:b w:val="false"/>
          <w:i w:val="false"/>
          <w:color w:val="000000"/>
          <w:sz w:val="28"/>
        </w:rPr>
        <w:t>
      8-5) тиісті қаржы жылына арналған жергілікті бюджеттерде бекітілген бюджет қаражатының көлемдері шегінде мүмкіндігі шектеулі балаларды арнаулы психологиялық-педагогикалық қолдауға мемлекеттік білім беру тапсырысын бекітеді және орналастырады;</w:t>
      </w:r>
    </w:p>
    <w:bookmarkEnd w:id="296"/>
    <w:bookmarkStart w:name="z248" w:id="297"/>
    <w:p>
      <w:pPr>
        <w:spacing w:after="0"/>
        <w:ind w:left="0"/>
        <w:jc w:val="both"/>
      </w:pPr>
      <w:r>
        <w:rPr>
          <w:rFonts w:ascii="Times New Roman"/>
          <w:b w:val="false"/>
          <w:i w:val="false"/>
          <w:color w:val="000000"/>
          <w:sz w:val="28"/>
        </w:rPr>
        <w:t>
      9) білім алушылардың ұлттық бірыңғай тестілеуге қатысуын ұйымдастырады;</w:t>
      </w:r>
    </w:p>
    <w:bookmarkEnd w:id="297"/>
    <w:bookmarkStart w:name="z249" w:id="298"/>
    <w:p>
      <w:pPr>
        <w:spacing w:after="0"/>
        <w:ind w:left="0"/>
        <w:jc w:val="both"/>
      </w:pPr>
      <w:r>
        <w:rPr>
          <w:rFonts w:ascii="Times New Roman"/>
          <w:b w:val="false"/>
          <w:i w:val="false"/>
          <w:color w:val="000000"/>
          <w:sz w:val="28"/>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bookmarkEnd w:id="298"/>
    <w:p>
      <w:pPr>
        <w:spacing w:after="0"/>
        <w:ind w:left="0"/>
        <w:jc w:val="both"/>
      </w:pPr>
      <w:r>
        <w:rPr>
          <w:rFonts w:ascii="Times New Roman"/>
          <w:b w:val="false"/>
          <w:i w:val="false"/>
          <w:color w:val="000000"/>
          <w:sz w:val="28"/>
        </w:rPr>
        <w:t>
      10-1)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көрсетеді және жәрдемдеседі;</w:t>
      </w:r>
    </w:p>
    <w:bookmarkStart w:name="z250" w:id="299"/>
    <w:p>
      <w:pPr>
        <w:spacing w:after="0"/>
        <w:ind w:left="0"/>
        <w:jc w:val="both"/>
      </w:pPr>
      <w:r>
        <w:rPr>
          <w:rFonts w:ascii="Times New Roman"/>
          <w:b w:val="false"/>
          <w:i w:val="false"/>
          <w:color w:val="000000"/>
          <w:sz w:val="28"/>
        </w:rPr>
        <w:t>
      11) облыстық және аудандық (облыстық маңызы бар қала) ауқымдардағы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bookmarkEnd w:id="299"/>
    <w:bookmarkStart w:name="z251" w:id="300"/>
    <w:p>
      <w:pPr>
        <w:spacing w:after="0"/>
        <w:ind w:left="0"/>
        <w:jc w:val="both"/>
      </w:pPr>
      <w:r>
        <w:rPr>
          <w:rFonts w:ascii="Times New Roman"/>
          <w:b w:val="false"/>
          <w:i w:val="false"/>
          <w:color w:val="000000"/>
          <w:sz w:val="28"/>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bookmarkEnd w:id="300"/>
    <w:p>
      <w:pPr>
        <w:spacing w:after="0"/>
        <w:ind w:left="0"/>
        <w:jc w:val="both"/>
      </w:pPr>
      <w:r>
        <w:rPr>
          <w:rFonts w:ascii="Times New Roman"/>
          <w:b w:val="false"/>
          <w:i w:val="false"/>
          <w:color w:val="000000"/>
          <w:sz w:val="28"/>
        </w:rPr>
        <w:t>
      12-1) жыл сайын 1 тамызға дейін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ұйымдастырады;</w:t>
      </w:r>
    </w:p>
    <w:bookmarkStart w:name="z252" w:id="301"/>
    <w:p>
      <w:pPr>
        <w:spacing w:after="0"/>
        <w:ind w:left="0"/>
        <w:jc w:val="both"/>
      </w:pPr>
      <w:r>
        <w:rPr>
          <w:rFonts w:ascii="Times New Roman"/>
          <w:b w:val="false"/>
          <w:i w:val="false"/>
          <w:color w:val="000000"/>
          <w:sz w:val="28"/>
        </w:rPr>
        <w:t>
      13) облыстық және аудандық (облыстық маңызы бар қала) ауқымдарда жалпы білім беретін пәндер бойынша мектеп олимпиадаларын және ғылыми жобалар конкурстарын, облыстық ауқымда орындаушылар конкурстары мен кәсіби шеберлік конкурстарын, аудандық (қалалық) ауқымдағы конкурстар ұйымдастыруды және өткізуді қамтамасыз етеді;</w:t>
      </w:r>
    </w:p>
    <w:bookmarkEnd w:id="301"/>
    <w:p>
      <w:pPr>
        <w:spacing w:after="0"/>
        <w:ind w:left="0"/>
        <w:jc w:val="both"/>
      </w:pPr>
      <w:r>
        <w:rPr>
          <w:rFonts w:ascii="Times New Roman"/>
          <w:b w:val="false"/>
          <w:i w:val="false"/>
          <w:color w:val="000000"/>
          <w:sz w:val="28"/>
        </w:rPr>
        <w:t xml:space="preserve">
      13-1)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ұйымдастырады; </w:t>
      </w:r>
    </w:p>
    <w:p>
      <w:pPr>
        <w:spacing w:after="0"/>
        <w:ind w:left="0"/>
        <w:jc w:val="both"/>
      </w:pPr>
      <w:r>
        <w:rPr>
          <w:rFonts w:ascii="Times New Roman"/>
          <w:b w:val="false"/>
          <w:i w:val="false"/>
          <w:color w:val="000000"/>
          <w:sz w:val="28"/>
        </w:rPr>
        <w:t>
      13-2) мектепке дейінгі тәрбиелеу мен оқытудың сапасын қамтамасыз етеді,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тәрбиелеу мен оқыту ұйымдарында медициналық қызмет көрсетуді ұйымдастырады;</w:t>
      </w:r>
    </w:p>
    <w:bookmarkStart w:name="z253" w:id="302"/>
    <w:p>
      <w:pPr>
        <w:spacing w:after="0"/>
        <w:ind w:left="0"/>
        <w:jc w:val="both"/>
      </w:pPr>
      <w:r>
        <w:rPr>
          <w:rFonts w:ascii="Times New Roman"/>
          <w:b w:val="false"/>
          <w:i w:val="false"/>
          <w:color w:val="000000"/>
          <w:sz w:val="28"/>
        </w:rPr>
        <w:t>
      14) облыстық және аудандық (облыстық маңызы бар қала) деңгейлерде жүзеге асырылатын, балаларға қосымша білім берудің сапасын қамтамасыз етеді;</w:t>
      </w:r>
    </w:p>
    <w:bookmarkEnd w:id="302"/>
    <w:bookmarkStart w:name="z254" w:id="303"/>
    <w:p>
      <w:pPr>
        <w:spacing w:after="0"/>
        <w:ind w:left="0"/>
        <w:jc w:val="both"/>
      </w:pPr>
      <w:r>
        <w:rPr>
          <w:rFonts w:ascii="Times New Roman"/>
          <w:b w:val="false"/>
          <w:i w:val="false"/>
          <w:color w:val="000000"/>
          <w:sz w:val="28"/>
        </w:rPr>
        <w:t>
      15) бюджет қаражаты есебінен қаржыландырылатын мемлекеттік білім беру ұйымдарының кадрларын қайта даярлау және қызметкерлерінің біліктілігін арттыру сапасын қамтамасыз етеді;</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020" w:id="304"/>
    <w:p>
      <w:pPr>
        <w:spacing w:after="0"/>
        <w:ind w:left="0"/>
        <w:jc w:val="both"/>
      </w:pPr>
      <w:r>
        <w:rPr>
          <w:rFonts w:ascii="Times New Roman"/>
          <w:b w:val="false"/>
          <w:i w:val="false"/>
          <w:color w:val="000000"/>
          <w:sz w:val="28"/>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bookmarkEnd w:id="304"/>
    <w:bookmarkStart w:name="z256" w:id="305"/>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305"/>
    <w:bookmarkStart w:name="z257" w:id="306"/>
    <w:p>
      <w:pPr>
        <w:spacing w:after="0"/>
        <w:ind w:left="0"/>
        <w:jc w:val="both"/>
      </w:pPr>
      <w:r>
        <w:rPr>
          <w:rFonts w:ascii="Times New Roman"/>
          <w:b w:val="false"/>
          <w:i w:val="false"/>
          <w:color w:val="000000"/>
          <w:sz w:val="28"/>
        </w:rPr>
        <w:t>
      18) жетім балаларды, ата-анаcының қамқорлығынсыз қалған балаларды белгіленген тәртіппен мемлекеттік қамтамасыз етуді жүзеге асырады;</w:t>
      </w:r>
    </w:p>
    <w:bookmarkEnd w:id="306"/>
    <w:p>
      <w:pPr>
        <w:spacing w:after="0"/>
        <w:ind w:left="0"/>
        <w:jc w:val="both"/>
      </w:pPr>
      <w:r>
        <w:rPr>
          <w:rFonts w:ascii="Times New Roman"/>
          <w:b w:val="false"/>
          <w:i w:val="false"/>
          <w:color w:val="000000"/>
          <w:sz w:val="28"/>
        </w:rPr>
        <w:t>
      18-1) 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отбасыларға қажетті әдістемелік және консультациялық көмек көрсетеді;</w:t>
      </w:r>
    </w:p>
    <w:bookmarkStart w:name="z258" w:id="307"/>
    <w:p>
      <w:pPr>
        <w:spacing w:after="0"/>
        <w:ind w:left="0"/>
        <w:jc w:val="both"/>
      </w:pPr>
      <w:r>
        <w:rPr>
          <w:rFonts w:ascii="Times New Roman"/>
          <w:b w:val="false"/>
          <w:i w:val="false"/>
          <w:color w:val="000000"/>
          <w:sz w:val="28"/>
        </w:rPr>
        <w:t>
      19)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bookmarkEnd w:id="307"/>
    <w:bookmarkStart w:name="z259" w:id="308"/>
    <w:p>
      <w:pPr>
        <w:spacing w:after="0"/>
        <w:ind w:left="0"/>
        <w:jc w:val="both"/>
      </w:pPr>
      <w:r>
        <w:rPr>
          <w:rFonts w:ascii="Times New Roman"/>
          <w:b w:val="false"/>
          <w:i w:val="false"/>
          <w:color w:val="000000"/>
          <w:sz w:val="28"/>
        </w:rPr>
        <w:t>
      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bookmarkEnd w:id="308"/>
    <w:bookmarkStart w:name="z823" w:id="309"/>
    <w:p>
      <w:pPr>
        <w:spacing w:after="0"/>
        <w:ind w:left="0"/>
        <w:jc w:val="both"/>
      </w:pPr>
      <w:r>
        <w:rPr>
          <w:rFonts w:ascii="Times New Roman"/>
          <w:b w:val="false"/>
          <w:i w:val="false"/>
          <w:color w:val="000000"/>
          <w:sz w:val="28"/>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bookmarkEnd w:id="309"/>
    <w:bookmarkStart w:name="z260" w:id="310"/>
    <w:p>
      <w:pPr>
        <w:spacing w:after="0"/>
        <w:ind w:left="0"/>
        <w:jc w:val="both"/>
      </w:pPr>
      <w:r>
        <w:rPr>
          <w:rFonts w:ascii="Times New Roman"/>
          <w:b w:val="false"/>
          <w:i w:val="false"/>
          <w:color w:val="000000"/>
          <w:sz w:val="28"/>
        </w:rPr>
        <w:t>
      21) мәслихатқа білім алушылардың қоғамдық көлікте (таксиден басқа) жеңілдікпен жол жүруі туралы ұсыныстар енгізеді;</w:t>
      </w:r>
    </w:p>
    <w:bookmarkEnd w:id="310"/>
    <w:bookmarkStart w:name="z261" w:id="311"/>
    <w:p>
      <w:pPr>
        <w:spacing w:after="0"/>
        <w:ind w:left="0"/>
        <w:jc w:val="both"/>
      </w:pPr>
      <w:r>
        <w:rPr>
          <w:rFonts w:ascii="Times New Roman"/>
          <w:b w:val="false"/>
          <w:i w:val="false"/>
          <w:color w:val="000000"/>
          <w:sz w:val="28"/>
        </w:rPr>
        <w:t>
      22) білім беру саласындағы уәкілетті органмен келісу бойынша облыстық білім беруді басқару органының бірінші басшысын лауазымға тағайындайды және лауазымнан босатады;</w:t>
      </w:r>
    </w:p>
    <w:bookmarkEnd w:id="311"/>
    <w:bookmarkStart w:name="z824" w:id="312"/>
    <w:p>
      <w:pPr>
        <w:spacing w:after="0"/>
        <w:ind w:left="0"/>
        <w:jc w:val="both"/>
      </w:pPr>
      <w:r>
        <w:rPr>
          <w:rFonts w:ascii="Times New Roman"/>
          <w:b w:val="false"/>
          <w:i w:val="false"/>
          <w:color w:val="000000"/>
          <w:sz w:val="28"/>
        </w:rPr>
        <w:t>
      22-1) білім беру мониторингін жүзеге асырады;</w:t>
      </w:r>
    </w:p>
    <w:bookmarkEnd w:id="312"/>
    <w:bookmarkStart w:name="z577" w:id="313"/>
    <w:p>
      <w:pPr>
        <w:spacing w:after="0"/>
        <w:ind w:left="0"/>
        <w:jc w:val="both"/>
      </w:pPr>
      <w:r>
        <w:rPr>
          <w:rFonts w:ascii="Times New Roman"/>
          <w:b w:val="false"/>
          <w:i w:val="false"/>
          <w:color w:val="000000"/>
          <w:sz w:val="28"/>
        </w:rPr>
        <w:t>
      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bookmarkEnd w:id="313"/>
    <w:bookmarkStart w:name="z661" w:id="314"/>
    <w:p>
      <w:pPr>
        <w:spacing w:after="0"/>
        <w:ind w:left="0"/>
        <w:jc w:val="both"/>
      </w:pPr>
      <w:r>
        <w:rPr>
          <w:rFonts w:ascii="Times New Roman"/>
          <w:b w:val="false"/>
          <w:i w:val="false"/>
          <w:color w:val="000000"/>
          <w:sz w:val="28"/>
        </w:rPr>
        <w:t>
      23) кәмелетке толмағандарды бейімдеу орталықтарының және арнаулы әлеуметтік қызметтерге мұқтаж балаларды қолдау орталықтарының жұмыс істеуін қамтамасыз етеді;</w:t>
      </w:r>
    </w:p>
    <w:bookmarkEnd w:id="314"/>
    <w:bookmarkStart w:name="z737" w:id="315"/>
    <w:p>
      <w:pPr>
        <w:spacing w:after="0"/>
        <w:ind w:left="0"/>
        <w:jc w:val="both"/>
      </w:pPr>
      <w:r>
        <w:rPr>
          <w:rFonts w:ascii="Times New Roman"/>
          <w:b w:val="false"/>
          <w:i w:val="false"/>
          <w:color w:val="000000"/>
          <w:sz w:val="28"/>
        </w:rPr>
        <w:t>
      24) кәмелетке толмағандарды бейімдеу орталықтарында және арнаулы әлеуметтік қызметтерге мұқтаж балаларды қолдау орталықтарында ұсталатын адамдарға жағдай жасайды;</w:t>
      </w:r>
    </w:p>
    <w:bookmarkEnd w:id="315"/>
    <w:bookmarkStart w:name="z825" w:id="316"/>
    <w:p>
      <w:pPr>
        <w:spacing w:after="0"/>
        <w:ind w:left="0"/>
        <w:jc w:val="both"/>
      </w:pPr>
      <w:r>
        <w:rPr>
          <w:rFonts w:ascii="Times New Roman"/>
          <w:b w:val="false"/>
          <w:i w:val="false"/>
          <w:color w:val="000000"/>
          <w:sz w:val="28"/>
        </w:rPr>
        <w:t>
      24-1) қамқоршылық кеңестерге жәрдем көрсетеді;</w:t>
      </w:r>
    </w:p>
    <w:bookmarkEnd w:id="316"/>
    <w:bookmarkStart w:name="z826" w:id="317"/>
    <w:p>
      <w:pPr>
        <w:spacing w:after="0"/>
        <w:ind w:left="0"/>
        <w:jc w:val="both"/>
      </w:pPr>
      <w:r>
        <w:rPr>
          <w:rFonts w:ascii="Times New Roman"/>
          <w:b w:val="false"/>
          <w:i w:val="false"/>
          <w:color w:val="000000"/>
          <w:sz w:val="28"/>
        </w:rPr>
        <w:t>
      24-2) мемлекеттік білім беру ұйымдарының сапалы кадрмен қамтамасыз етілуін жүзеге асырады;</w:t>
      </w:r>
    </w:p>
    <w:bookmarkEnd w:id="317"/>
    <w:bookmarkStart w:name="z827" w:id="318"/>
    <w:p>
      <w:pPr>
        <w:spacing w:after="0"/>
        <w:ind w:left="0"/>
        <w:jc w:val="both"/>
      </w:pPr>
      <w:r>
        <w:rPr>
          <w:rFonts w:ascii="Times New Roman"/>
          <w:b w:val="false"/>
          <w:i w:val="false"/>
          <w:color w:val="000000"/>
          <w:sz w:val="28"/>
        </w:rPr>
        <w:t>
      24-3) конкурс жеңімпаздарына – мемлекеттік орта білім беру ұйымдарына "Орта білім беретін үздік ұйым" грантын төлейді;</w:t>
      </w:r>
    </w:p>
    <w:bookmarkEnd w:id="318"/>
    <w:bookmarkStart w:name="z828" w:id="319"/>
    <w:p>
      <w:pPr>
        <w:spacing w:after="0"/>
        <w:ind w:left="0"/>
        <w:jc w:val="both"/>
      </w:pPr>
      <w:r>
        <w:rPr>
          <w:rFonts w:ascii="Times New Roman"/>
          <w:b w:val="false"/>
          <w:i w:val="false"/>
          <w:color w:val="000000"/>
          <w:sz w:val="28"/>
        </w:rPr>
        <w:t>
      24-4)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19"/>
    <w:bookmarkStart w:name="z829" w:id="320"/>
    <w:p>
      <w:pPr>
        <w:spacing w:after="0"/>
        <w:ind w:left="0"/>
        <w:jc w:val="both"/>
      </w:pPr>
      <w:r>
        <w:rPr>
          <w:rFonts w:ascii="Times New Roman"/>
          <w:b w:val="false"/>
          <w:i w:val="false"/>
          <w:color w:val="000000"/>
          <w:sz w:val="28"/>
        </w:rPr>
        <w:t>
      24-5) әдістемелік кабинеттердің материалдық-техникалық базасын қамтамасыз етеді;</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24-6)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24-7) алып тасталды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021" w:id="321"/>
    <w:p>
      <w:pPr>
        <w:spacing w:after="0"/>
        <w:ind w:left="0"/>
        <w:jc w:val="both"/>
      </w:pPr>
      <w:r>
        <w:rPr>
          <w:rFonts w:ascii="Times New Roman"/>
          <w:b w:val="false"/>
          <w:i w:val="false"/>
          <w:color w:val="000000"/>
          <w:sz w:val="28"/>
        </w:rPr>
        <w:t>
      24-8) дуальды оқыту бойынша білікті жұмысшы кадрлар мен орта буын мамандарын даярлаудың сапасын қамтамасыз етеді;</w:t>
      </w:r>
    </w:p>
    <w:bookmarkEnd w:id="321"/>
    <w:p>
      <w:pPr>
        <w:spacing w:after="0"/>
        <w:ind w:left="0"/>
        <w:jc w:val="both"/>
      </w:pPr>
      <w:r>
        <w:rPr>
          <w:rFonts w:ascii="Times New Roman"/>
          <w:b w:val="false"/>
          <w:i w:val="false"/>
          <w:color w:val="000000"/>
          <w:sz w:val="28"/>
        </w:rPr>
        <w:t>
      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pPr>
        <w:spacing w:after="0"/>
        <w:ind w:left="0"/>
        <w:jc w:val="both"/>
      </w:pPr>
      <w:r>
        <w:rPr>
          <w:rFonts w:ascii="Times New Roman"/>
          <w:b w:val="false"/>
          <w:i w:val="false"/>
          <w:color w:val="000000"/>
          <w:sz w:val="28"/>
        </w:rPr>
        <w:t xml:space="preserve">
      24-10) 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қамтамасыз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24-11)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24-12)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p>
      <w:pPr>
        <w:spacing w:after="0"/>
        <w:ind w:left="0"/>
        <w:jc w:val="both"/>
      </w:pPr>
      <w:r>
        <w:rPr>
          <w:rFonts w:ascii="Times New Roman"/>
          <w:b w:val="false"/>
          <w:i w:val="false"/>
          <w:color w:val="000000"/>
          <w:sz w:val="28"/>
        </w:rPr>
        <w:t>
      24-13)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bookmarkStart w:name="z738" w:id="322"/>
    <w:p>
      <w:pPr>
        <w:spacing w:after="0"/>
        <w:ind w:left="0"/>
        <w:jc w:val="both"/>
      </w:pPr>
      <w:r>
        <w:rPr>
          <w:rFonts w:ascii="Times New Roman"/>
          <w:b w:val="false"/>
          <w:i w:val="false"/>
          <w:color w:val="000000"/>
          <w:sz w:val="28"/>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22"/>
    <w:bookmarkStart w:name="z262" w:id="323"/>
    <w:p>
      <w:pPr>
        <w:spacing w:after="0"/>
        <w:ind w:left="0"/>
        <w:jc w:val="both"/>
      </w:pPr>
      <w:r>
        <w:rPr>
          <w:rFonts w:ascii="Times New Roman"/>
          <w:b w:val="false"/>
          <w:i w:val="false"/>
          <w:color w:val="000000"/>
          <w:sz w:val="28"/>
        </w:rPr>
        <w:t>
      3. Республикалық маңызы бар қаланың және астананың жергілікті атқарушы органы:</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64" w:id="324"/>
    <w:p>
      <w:pPr>
        <w:spacing w:after="0"/>
        <w:ind w:left="0"/>
        <w:jc w:val="both"/>
      </w:pPr>
      <w:r>
        <w:rPr>
          <w:rFonts w:ascii="Times New Roman"/>
          <w:b w:val="false"/>
          <w:i w:val="false"/>
          <w:color w:val="000000"/>
          <w:sz w:val="28"/>
        </w:rPr>
        <w:t>
      2) мектеп жасына дейінгі және мектеп жасындағы балаларды есепке алуды, оларды орта білім алғанға дейін оқытуды ұйымдастырады;</w:t>
      </w:r>
    </w:p>
    <w:bookmarkEnd w:id="324"/>
    <w:bookmarkStart w:name="z265" w:id="325"/>
    <w:p>
      <w:pPr>
        <w:spacing w:after="0"/>
        <w:ind w:left="0"/>
        <w:jc w:val="both"/>
      </w:pPr>
      <w:r>
        <w:rPr>
          <w:rFonts w:ascii="Times New Roman"/>
          <w:b w:val="false"/>
          <w:i w:val="false"/>
          <w:color w:val="000000"/>
          <w:sz w:val="28"/>
        </w:rPr>
        <w:t>
      3) кешкі (ауысымды) оқу нысанын қоса алғанда, орта білім беру және интернат үлгісіндегі білім беру ұйымдары (қылмыстық-атқару (пенитенциарлық) жүйесінің түзеу мекемелеріндегі білім беру ұйымдарын қоспағанда) арқылы ұсынылатын орта білім берудің сапасын қамтамасыз етеді;</w:t>
      </w:r>
    </w:p>
    <w:bookmarkEnd w:id="325"/>
    <w:bookmarkStart w:name="z266" w:id="326"/>
    <w:p>
      <w:pPr>
        <w:spacing w:after="0"/>
        <w:ind w:left="0"/>
        <w:jc w:val="both"/>
      </w:pPr>
      <w:r>
        <w:rPr>
          <w:rFonts w:ascii="Times New Roman"/>
          <w:b w:val="false"/>
          <w:i w:val="false"/>
          <w:color w:val="000000"/>
          <w:sz w:val="28"/>
        </w:rPr>
        <w:t>
      4) техникалық және кәсіптік, орта білімнен кейінгі білім беруді ұйымдастырады және оның сапасын қамтамасыз етеді;</w:t>
      </w:r>
    </w:p>
    <w:bookmarkEnd w:id="326"/>
    <w:bookmarkStart w:name="z267" w:id="327"/>
    <w:p>
      <w:pPr>
        <w:spacing w:after="0"/>
        <w:ind w:left="0"/>
        <w:jc w:val="both"/>
      </w:pPr>
      <w:r>
        <w:rPr>
          <w:rFonts w:ascii="Times New Roman"/>
          <w:b w:val="false"/>
          <w:i w:val="false"/>
          <w:color w:val="000000"/>
          <w:sz w:val="28"/>
        </w:rPr>
        <w:t>
      5) мектепке дейінгі тәрбие мен оқытудың, бастауыш, негізгі орта және жалпы ортабілімнің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арнаулы оқу бағдарламаларын іске асыратын мемлекеттік білім беру ұйымдарын, балалар-жасөспірімдер спорт мектептерін Қазақстан Республикасының заңнамасында белгіленген тәртіппен құрады, қайта ұйымдастырады және таратады;</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bookmarkStart w:name="z269" w:id="328"/>
    <w:p>
      <w:pPr>
        <w:spacing w:after="0"/>
        <w:ind w:left="0"/>
        <w:jc w:val="both"/>
      </w:pPr>
      <w:r>
        <w:rPr>
          <w:rFonts w:ascii="Times New Roman"/>
          <w:b w:val="false"/>
          <w:i w:val="false"/>
          <w:color w:val="000000"/>
          <w:sz w:val="28"/>
        </w:rPr>
        <w:t>
      7) жоғары және жоғары оқу орнынан кейінгі білімі бар кадрларды даярлауға арналған мемлекеттік білім беру тапсырысын бекітеді;</w:t>
      </w:r>
    </w:p>
    <w:bookmarkEnd w:id="328"/>
    <w:bookmarkStart w:name="z830" w:id="329"/>
    <w:p>
      <w:pPr>
        <w:spacing w:after="0"/>
        <w:ind w:left="0"/>
        <w:jc w:val="both"/>
      </w:pPr>
      <w:r>
        <w:rPr>
          <w:rFonts w:ascii="Times New Roman"/>
          <w:b w:val="false"/>
          <w:i w:val="false"/>
          <w:color w:val="000000"/>
          <w:sz w:val="28"/>
        </w:rPr>
        <w:t>
      7-1) мектепке дейiнгi тәрбие мен оқытуға мемлекеттiк бiлiм беру тапсырысын, ата-ана төлемақысының мөлшерін бекiтедi;</w:t>
      </w:r>
    </w:p>
    <w:bookmarkEnd w:id="329"/>
    <w:bookmarkStart w:name="z1033" w:id="330"/>
    <w:p>
      <w:pPr>
        <w:spacing w:after="0"/>
        <w:ind w:left="0"/>
        <w:jc w:val="both"/>
      </w:pPr>
      <w:r>
        <w:rPr>
          <w:rFonts w:ascii="Times New Roman"/>
          <w:b w:val="false"/>
          <w:i w:val="false"/>
          <w:color w:val="000000"/>
          <w:sz w:val="28"/>
        </w:rPr>
        <w:t>
      7-2) мемлекеттік білім беру ұйымдарында орта білім беруге мемлекеттік білім беру тапсырысын бекітеді;</w:t>
      </w:r>
    </w:p>
    <w:bookmarkEnd w:id="330"/>
    <w:bookmarkStart w:name="z1105" w:id="331"/>
    <w:p>
      <w:pPr>
        <w:spacing w:after="0"/>
        <w:ind w:left="0"/>
        <w:jc w:val="both"/>
      </w:pPr>
      <w:r>
        <w:rPr>
          <w:rFonts w:ascii="Times New Roman"/>
          <w:b w:val="false"/>
          <w:i w:val="false"/>
          <w:color w:val="000000"/>
          <w:sz w:val="28"/>
        </w:rPr>
        <w:t>
      7-3) техникалық және кәсіптік, орта білімнен кейінгі білімі бар кадрларды даярлауға арналған мемлекеттік білім беру тапсырысын бекітеді;</w:t>
      </w:r>
    </w:p>
    <w:bookmarkEnd w:id="331"/>
    <w:bookmarkStart w:name="z1106" w:id="332"/>
    <w:p>
      <w:pPr>
        <w:spacing w:after="0"/>
        <w:ind w:left="0"/>
        <w:jc w:val="both"/>
      </w:pPr>
      <w:r>
        <w:rPr>
          <w:rFonts w:ascii="Times New Roman"/>
          <w:b w:val="false"/>
          <w:i w:val="false"/>
          <w:color w:val="000000"/>
          <w:sz w:val="28"/>
        </w:rPr>
        <w:t>
      7-4)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bookmarkEnd w:id="332"/>
    <w:bookmarkStart w:name="z1217" w:id="333"/>
    <w:p>
      <w:pPr>
        <w:spacing w:after="0"/>
        <w:ind w:left="0"/>
        <w:jc w:val="both"/>
      </w:pPr>
      <w:r>
        <w:rPr>
          <w:rFonts w:ascii="Times New Roman"/>
          <w:b w:val="false"/>
          <w:i w:val="false"/>
          <w:color w:val="000000"/>
          <w:sz w:val="28"/>
        </w:rPr>
        <w:t>
      7-5) тиісті қаржы жылына арналған жергілікті бюджеттерде бекітілген бюджет қаражатының көлемдері шегінде мүмкіндігі шектеулі балаларды арнаулы психологиялық-педагогикалық қолдауға мемлекеттік білім беру тапсырысын бекітеді және орналастырады;</w:t>
      </w:r>
    </w:p>
    <w:bookmarkEnd w:id="333"/>
    <w:bookmarkStart w:name="z1447" w:id="334"/>
    <w:p>
      <w:pPr>
        <w:spacing w:after="0"/>
        <w:ind w:left="0"/>
        <w:jc w:val="both"/>
      </w:pPr>
      <w:r>
        <w:rPr>
          <w:rFonts w:ascii="Times New Roman"/>
          <w:b w:val="false"/>
          <w:i w:val="false"/>
          <w:color w:val="000000"/>
          <w:sz w:val="28"/>
        </w:rPr>
        <w:t>
      7-6)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bookmarkEnd w:id="334"/>
    <w:bookmarkStart w:name="z270" w:id="335"/>
    <w:p>
      <w:pPr>
        <w:spacing w:after="0"/>
        <w:ind w:left="0"/>
        <w:jc w:val="both"/>
      </w:pPr>
      <w:r>
        <w:rPr>
          <w:rFonts w:ascii="Times New Roman"/>
          <w:b w:val="false"/>
          <w:i w:val="false"/>
          <w:color w:val="000000"/>
          <w:sz w:val="28"/>
        </w:rPr>
        <w:t>
      8) білім алушылардың ұлттық бірыңғай тестілеуге қатысуын ұйымдастырады;</w:t>
      </w:r>
    </w:p>
    <w:bookmarkEnd w:id="335"/>
    <w:bookmarkStart w:name="z271" w:id="336"/>
    <w:p>
      <w:pPr>
        <w:spacing w:after="0"/>
        <w:ind w:left="0"/>
        <w:jc w:val="both"/>
      </w:pPr>
      <w:r>
        <w:rPr>
          <w:rFonts w:ascii="Times New Roman"/>
          <w:b w:val="false"/>
          <w:i w:val="false"/>
          <w:color w:val="000000"/>
          <w:sz w:val="28"/>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bookmarkEnd w:id="336"/>
    <w:bookmarkStart w:name="z272" w:id="337"/>
    <w:p>
      <w:pPr>
        <w:spacing w:after="0"/>
        <w:ind w:left="0"/>
        <w:jc w:val="both"/>
      </w:pPr>
      <w:r>
        <w:rPr>
          <w:rFonts w:ascii="Times New Roman"/>
          <w:b w:val="false"/>
          <w:i w:val="false"/>
          <w:color w:val="000000"/>
          <w:sz w:val="28"/>
        </w:rPr>
        <w:t>
      10) балаларға арналған қосымша білім берудің сапасын қамтамасыз етеді;</w:t>
      </w:r>
    </w:p>
    <w:bookmarkEnd w:id="337"/>
    <w:bookmarkStart w:name="z273" w:id="338"/>
    <w:p>
      <w:pPr>
        <w:spacing w:after="0"/>
        <w:ind w:left="0"/>
        <w:jc w:val="both"/>
      </w:pPr>
      <w:r>
        <w:rPr>
          <w:rFonts w:ascii="Times New Roman"/>
          <w:b w:val="false"/>
          <w:i w:val="false"/>
          <w:color w:val="000000"/>
          <w:sz w:val="28"/>
        </w:rPr>
        <w:t>
      11)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ата-аналарының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bookmarkEnd w:id="338"/>
    <w:bookmarkStart w:name="z274" w:id="339"/>
    <w:p>
      <w:pPr>
        <w:spacing w:after="0"/>
        <w:ind w:left="0"/>
        <w:jc w:val="both"/>
      </w:pPr>
      <w:r>
        <w:rPr>
          <w:rFonts w:ascii="Times New Roman"/>
          <w:b w:val="false"/>
          <w:i w:val="false"/>
          <w:color w:val="000000"/>
          <w:sz w:val="28"/>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bookmarkEnd w:id="339"/>
    <w:bookmarkStart w:name="z1387" w:id="340"/>
    <w:p>
      <w:pPr>
        <w:spacing w:after="0"/>
        <w:ind w:left="0"/>
        <w:jc w:val="both"/>
      </w:pPr>
      <w:r>
        <w:rPr>
          <w:rFonts w:ascii="Times New Roman"/>
          <w:b w:val="false"/>
          <w:i w:val="false"/>
          <w:color w:val="000000"/>
          <w:sz w:val="28"/>
        </w:rPr>
        <w:t xml:space="preserve">
      12-1) Қазақстан Республикасының заңнамасына сәйкес Білім беру инфрақұрылымын қолдау қорының қаражаты есебінен орта білім беру объектілерін салуды, реконструкциялауды қамтамасыз етеді; </w:t>
      </w:r>
    </w:p>
    <w:bookmarkEnd w:id="340"/>
    <w:bookmarkStart w:name="z1388" w:id="341"/>
    <w:p>
      <w:pPr>
        <w:spacing w:after="0"/>
        <w:ind w:left="0"/>
        <w:jc w:val="both"/>
      </w:pPr>
      <w:r>
        <w:rPr>
          <w:rFonts w:ascii="Times New Roman"/>
          <w:b w:val="false"/>
          <w:i w:val="false"/>
          <w:color w:val="000000"/>
          <w:sz w:val="28"/>
        </w:rPr>
        <w:t>
      12-2) отыз жылдан көп пайдаланылып отырған мемлекеттік мектепке дейінгі ұйымдардың, орта, техникалық және кәсіптік, орта білімнен кейінгі және қосымша білім беру ұйымдарының (қылмыстық-атқару (пенитенциарлық) жүйесінің түзеу мекемелеріндегі білім беру ұйымдарын қоспағанда) жай-күйін әрбір бес жыл сайын авариялығы тұрғысынан зерттеп-қарауды, сондай-ақ сейсмикалық қауіпті өңірлерде орналасқан мемлекеттік мектепке дейінгі ұйымдарды, орта, техникалық және кәсіптік, орта білімнен кейінгі және қосымша білім беру ұйымдарын сейсмикалық беріктігі тұрғысынан зерттеп-қарауды қамтамасыз етеді;</w:t>
      </w:r>
    </w:p>
    <w:bookmarkEnd w:id="341"/>
    <w:bookmarkStart w:name="z275" w:id="342"/>
    <w:p>
      <w:pPr>
        <w:spacing w:after="0"/>
        <w:ind w:left="0"/>
        <w:jc w:val="both"/>
      </w:pPr>
      <w:r>
        <w:rPr>
          <w:rFonts w:ascii="Times New Roman"/>
          <w:b w:val="false"/>
          <w:i w:val="false"/>
          <w:color w:val="000000"/>
          <w:sz w:val="28"/>
        </w:rPr>
        <w:t>
      13)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bookmarkEnd w:id="342"/>
    <w:bookmarkStart w:name="z276" w:id="343"/>
    <w:p>
      <w:pPr>
        <w:spacing w:after="0"/>
        <w:ind w:left="0"/>
        <w:jc w:val="both"/>
      </w:pPr>
      <w:r>
        <w:rPr>
          <w:rFonts w:ascii="Times New Roman"/>
          <w:b w:val="false"/>
          <w:i w:val="false"/>
          <w:color w:val="000000"/>
          <w:sz w:val="28"/>
        </w:rPr>
        <w:t>
      14) дарынды балаларды мамандандырылған білім беру ұйымдарында оқытуды қамтамасыз етеді;</w:t>
      </w:r>
    </w:p>
    <w:bookmarkEnd w:id="343"/>
    <w:bookmarkStart w:name="z277" w:id="344"/>
    <w:p>
      <w:pPr>
        <w:spacing w:after="0"/>
        <w:ind w:left="0"/>
        <w:jc w:val="both"/>
      </w:pPr>
      <w:r>
        <w:rPr>
          <w:rFonts w:ascii="Times New Roman"/>
          <w:b w:val="false"/>
          <w:i w:val="false"/>
          <w:color w:val="000000"/>
          <w:sz w:val="28"/>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bookmarkEnd w:id="344"/>
    <w:bookmarkStart w:name="z278" w:id="345"/>
    <w:p>
      <w:pPr>
        <w:spacing w:after="0"/>
        <w:ind w:left="0"/>
        <w:jc w:val="both"/>
      </w:pPr>
      <w:r>
        <w:rPr>
          <w:rFonts w:ascii="Times New Roman"/>
          <w:b w:val="false"/>
          <w:i w:val="false"/>
          <w:color w:val="000000"/>
          <w:sz w:val="28"/>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bookmarkEnd w:id="345"/>
    <w:bookmarkStart w:name="z279" w:id="346"/>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346"/>
    <w:bookmarkStart w:name="z280" w:id="347"/>
    <w:p>
      <w:pPr>
        <w:spacing w:after="0"/>
        <w:ind w:left="0"/>
        <w:jc w:val="both"/>
      </w:pPr>
      <w:r>
        <w:rPr>
          <w:rFonts w:ascii="Times New Roman"/>
          <w:b w:val="false"/>
          <w:i w:val="false"/>
          <w:color w:val="000000"/>
          <w:sz w:val="28"/>
        </w:rPr>
        <w:t>
      18) бюджет қаражаты есебінен қаржыландырылатын мемлекеттік білім беру ұйымдарының кадрларын қайта даярлау және қызметкерлерінің біліктілігін арттыру сапасын қамтамасыз етеді;</w:t>
      </w:r>
    </w:p>
    <w:bookmarkEnd w:id="347"/>
    <w:bookmarkStart w:name="z281" w:id="348"/>
    <w:p>
      <w:pPr>
        <w:spacing w:after="0"/>
        <w:ind w:left="0"/>
        <w:jc w:val="both"/>
      </w:pPr>
      <w:r>
        <w:rPr>
          <w:rFonts w:ascii="Times New Roman"/>
          <w:b w:val="false"/>
          <w:i w:val="false"/>
          <w:color w:val="000000"/>
          <w:sz w:val="28"/>
        </w:rPr>
        <w:t>
      19) жетім балаларды, ата-анаcының қамқорлығынсыз қалған балаларды белгіленген тәртіппен мемлекеттік қамтамасыз етуді жүзеге асырады;</w:t>
      </w:r>
    </w:p>
    <w:bookmarkEnd w:id="348"/>
    <w:bookmarkStart w:name="z282" w:id="349"/>
    <w:p>
      <w:pPr>
        <w:spacing w:after="0"/>
        <w:ind w:left="0"/>
        <w:jc w:val="both"/>
      </w:pPr>
      <w:r>
        <w:rPr>
          <w:rFonts w:ascii="Times New Roman"/>
          <w:b w:val="false"/>
          <w:i w:val="false"/>
          <w:color w:val="000000"/>
          <w:sz w:val="28"/>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bookmarkEnd w:id="349"/>
    <w:bookmarkStart w:name="z283" w:id="350"/>
    <w:p>
      <w:pPr>
        <w:spacing w:after="0"/>
        <w:ind w:left="0"/>
        <w:jc w:val="both"/>
      </w:pPr>
      <w:r>
        <w:rPr>
          <w:rFonts w:ascii="Times New Roman"/>
          <w:b w:val="false"/>
          <w:i w:val="false"/>
          <w:color w:val="000000"/>
          <w:sz w:val="28"/>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bookmarkEnd w:id="350"/>
    <w:bookmarkStart w:name="z284" w:id="351"/>
    <w:p>
      <w:pPr>
        <w:spacing w:after="0"/>
        <w:ind w:left="0"/>
        <w:jc w:val="both"/>
      </w:pPr>
      <w:r>
        <w:rPr>
          <w:rFonts w:ascii="Times New Roman"/>
          <w:b w:val="false"/>
          <w:i w:val="false"/>
          <w:color w:val="000000"/>
          <w:sz w:val="28"/>
        </w:rPr>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bookmarkEnd w:id="351"/>
    <w:bookmarkStart w:name="z285" w:id="352"/>
    <w:p>
      <w:pPr>
        <w:spacing w:after="0"/>
        <w:ind w:left="0"/>
        <w:jc w:val="both"/>
      </w:pPr>
      <w:r>
        <w:rPr>
          <w:rFonts w:ascii="Times New Roman"/>
          <w:b w:val="false"/>
          <w:i w:val="false"/>
          <w:color w:val="000000"/>
          <w:sz w:val="28"/>
        </w:rPr>
        <w:t>
      23) мәслихатқа білім алушылардың қоғамдық көлікте (таксиден басқа) жеңілдікпен жол жүруі туралы ұсыныстар енгізеді;</w:t>
      </w:r>
    </w:p>
    <w:bookmarkEnd w:id="352"/>
    <w:bookmarkStart w:name="z286" w:id="353"/>
    <w:p>
      <w:pPr>
        <w:spacing w:after="0"/>
        <w:ind w:left="0"/>
        <w:jc w:val="both"/>
      </w:pPr>
      <w:r>
        <w:rPr>
          <w:rFonts w:ascii="Times New Roman"/>
          <w:b w:val="false"/>
          <w:i w:val="false"/>
          <w:color w:val="000000"/>
          <w:sz w:val="28"/>
        </w:rPr>
        <w:t>
      24) мектепке дейінгі тәрбие және оқыту ұйымдарына қажетті әдістемелік және консультациялық көмек көрсетеді;</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24-2) алып тасталды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87" w:id="354"/>
    <w:p>
      <w:pPr>
        <w:spacing w:after="0"/>
        <w:ind w:left="0"/>
        <w:jc w:val="both"/>
      </w:pPr>
      <w:r>
        <w:rPr>
          <w:rFonts w:ascii="Times New Roman"/>
          <w:b w:val="false"/>
          <w:i w:val="false"/>
          <w:color w:val="000000"/>
          <w:sz w:val="28"/>
        </w:rPr>
        <w:t>
      25)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w:t>
      </w:r>
    </w:p>
    <w:bookmarkEnd w:id="354"/>
    <w:bookmarkStart w:name="z831" w:id="355"/>
    <w:p>
      <w:pPr>
        <w:spacing w:after="0"/>
        <w:ind w:left="0"/>
        <w:jc w:val="both"/>
      </w:pPr>
      <w:r>
        <w:rPr>
          <w:rFonts w:ascii="Times New Roman"/>
          <w:b w:val="false"/>
          <w:i w:val="false"/>
          <w:color w:val="000000"/>
          <w:sz w:val="28"/>
        </w:rPr>
        <w:t>
      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bookmarkEnd w:id="355"/>
    <w:bookmarkStart w:name="z832" w:id="356"/>
    <w:p>
      <w:pPr>
        <w:spacing w:after="0"/>
        <w:ind w:left="0"/>
        <w:jc w:val="both"/>
      </w:pPr>
      <w:r>
        <w:rPr>
          <w:rFonts w:ascii="Times New Roman"/>
          <w:b w:val="false"/>
          <w:i w:val="false"/>
          <w:color w:val="000000"/>
          <w:sz w:val="28"/>
        </w:rPr>
        <w:t>
      25-2) білім беру мониторингін жүзеге асырады;</w:t>
      </w:r>
    </w:p>
    <w:bookmarkEnd w:id="356"/>
    <w:bookmarkStart w:name="z833" w:id="357"/>
    <w:p>
      <w:pPr>
        <w:spacing w:after="0"/>
        <w:ind w:left="0"/>
        <w:jc w:val="both"/>
      </w:pPr>
      <w:r>
        <w:rPr>
          <w:rFonts w:ascii="Times New Roman"/>
          <w:b w:val="false"/>
          <w:i w:val="false"/>
          <w:color w:val="000000"/>
          <w:sz w:val="28"/>
        </w:rPr>
        <w:t>
      25-3) қамқоршылық кеңестерге жәрдем көрсетеді;</w:t>
      </w:r>
    </w:p>
    <w:bookmarkEnd w:id="357"/>
    <w:bookmarkStart w:name="z834" w:id="358"/>
    <w:p>
      <w:pPr>
        <w:spacing w:after="0"/>
        <w:ind w:left="0"/>
        <w:jc w:val="both"/>
      </w:pPr>
      <w:r>
        <w:rPr>
          <w:rFonts w:ascii="Times New Roman"/>
          <w:b w:val="false"/>
          <w:i w:val="false"/>
          <w:color w:val="000000"/>
          <w:sz w:val="28"/>
        </w:rPr>
        <w:t>
      25-4) мемлекеттік білім беру ұйымдарының кадрмен қамтамасыз етілу сапасын қамтамасыз етеді;</w:t>
      </w:r>
    </w:p>
    <w:bookmarkEnd w:id="358"/>
    <w:bookmarkStart w:name="z835" w:id="359"/>
    <w:p>
      <w:pPr>
        <w:spacing w:after="0"/>
        <w:ind w:left="0"/>
        <w:jc w:val="both"/>
      </w:pPr>
      <w:r>
        <w:rPr>
          <w:rFonts w:ascii="Times New Roman"/>
          <w:b w:val="false"/>
          <w:i w:val="false"/>
          <w:color w:val="000000"/>
          <w:sz w:val="28"/>
        </w:rPr>
        <w:t>
      25-5) білім беру ұйымдарындағы психологиялық қызметтің әдістемелік басшылығын қамтамасыз етеді;</w:t>
      </w:r>
    </w:p>
    <w:bookmarkEnd w:id="359"/>
    <w:bookmarkStart w:name="z836" w:id="360"/>
    <w:p>
      <w:pPr>
        <w:spacing w:after="0"/>
        <w:ind w:left="0"/>
        <w:jc w:val="both"/>
      </w:pPr>
      <w:r>
        <w:rPr>
          <w:rFonts w:ascii="Times New Roman"/>
          <w:b w:val="false"/>
          <w:i w:val="false"/>
          <w:color w:val="000000"/>
          <w:sz w:val="28"/>
        </w:rPr>
        <w:t>
      25-6) конкурс жеңімпаздарына – мемлекеттік орта білім беру ұйымдарына "Орта білім беретін үздік ұйым" грантын төлейді;</w:t>
      </w:r>
    </w:p>
    <w:bookmarkEnd w:id="360"/>
    <w:bookmarkStart w:name="z837" w:id="361"/>
    <w:p>
      <w:pPr>
        <w:spacing w:after="0"/>
        <w:ind w:left="0"/>
        <w:jc w:val="both"/>
      </w:pPr>
      <w:r>
        <w:rPr>
          <w:rFonts w:ascii="Times New Roman"/>
          <w:b w:val="false"/>
          <w:i w:val="false"/>
          <w:color w:val="000000"/>
          <w:sz w:val="28"/>
        </w:rPr>
        <w:t>
      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61"/>
    <w:bookmarkStart w:name="z838" w:id="362"/>
    <w:p>
      <w:pPr>
        <w:spacing w:after="0"/>
        <w:ind w:left="0"/>
        <w:jc w:val="both"/>
      </w:pPr>
      <w:r>
        <w:rPr>
          <w:rFonts w:ascii="Times New Roman"/>
          <w:b w:val="false"/>
          <w:i w:val="false"/>
          <w:color w:val="000000"/>
          <w:sz w:val="28"/>
        </w:rPr>
        <w:t>
      25-8 әдістемелік кабинеттердің материалдық-техникалық базасын қамтамасыз етеді;</w:t>
      </w:r>
    </w:p>
    <w:bookmarkEnd w:id="362"/>
    <w:p>
      <w:pPr>
        <w:spacing w:after="0"/>
        <w:ind w:left="0"/>
        <w:jc w:val="both"/>
      </w:pPr>
      <w:r>
        <w:rPr>
          <w:rFonts w:ascii="Times New Roman"/>
          <w:b w:val="false"/>
          <w:i w:val="false"/>
          <w:color w:val="000000"/>
          <w:sz w:val="28"/>
        </w:rPr>
        <w:t>
      25-9)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bookmarkStart w:name="z739" w:id="363"/>
    <w:p>
      <w:pPr>
        <w:spacing w:after="0"/>
        <w:ind w:left="0"/>
        <w:jc w:val="both"/>
      </w:pPr>
      <w:r>
        <w:rPr>
          <w:rFonts w:ascii="Times New Roman"/>
          <w:b w:val="false"/>
          <w:i w:val="false"/>
          <w:color w:val="000000"/>
          <w:sz w:val="28"/>
        </w:rPr>
        <w:t>
      26) кәмелетке толмағандарды бейімдеу орталықтарының және арнаулы әлеуметтік қызметтерге мұқтаж балаларды қолдау орталықтарының жұмыс істеуін қамтамасыз етеді;</w:t>
      </w:r>
    </w:p>
    <w:bookmarkEnd w:id="363"/>
    <w:bookmarkStart w:name="z740" w:id="364"/>
    <w:p>
      <w:pPr>
        <w:spacing w:after="0"/>
        <w:ind w:left="0"/>
        <w:jc w:val="both"/>
      </w:pPr>
      <w:r>
        <w:rPr>
          <w:rFonts w:ascii="Times New Roman"/>
          <w:b w:val="false"/>
          <w:i w:val="false"/>
          <w:color w:val="000000"/>
          <w:sz w:val="28"/>
        </w:rPr>
        <w:t>
      27) кәмелетке толмағандарды бейімдеу орталықтарында және арнаулы әлеуметтік қызметтерге мұқтаж балаларды қолдау орталықтарында ұсталатын адамдарға жағдай жасайды;</w:t>
      </w:r>
    </w:p>
    <w:bookmarkEnd w:id="364"/>
    <w:p>
      <w:pPr>
        <w:spacing w:after="0"/>
        <w:ind w:left="0"/>
        <w:jc w:val="both"/>
      </w:pPr>
      <w:r>
        <w:rPr>
          <w:rFonts w:ascii="Times New Roman"/>
          <w:b w:val="false"/>
          <w:i w:val="false"/>
          <w:color w:val="000000"/>
          <w:sz w:val="28"/>
        </w:rPr>
        <w:t>
      27-1)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bookmarkStart w:name="z741" w:id="365"/>
    <w:p>
      <w:pPr>
        <w:spacing w:after="0"/>
        <w:ind w:left="0"/>
        <w:jc w:val="both"/>
      </w:pPr>
      <w:r>
        <w:rPr>
          <w:rFonts w:ascii="Times New Roman"/>
          <w:b w:val="false"/>
          <w:i w:val="false"/>
          <w:color w:val="000000"/>
          <w:sz w:val="28"/>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65"/>
    <w:bookmarkStart w:name="z1224" w:id="366"/>
    <w:p>
      <w:pPr>
        <w:spacing w:after="0"/>
        <w:ind w:left="0"/>
        <w:jc w:val="both"/>
      </w:pPr>
      <w:r>
        <w:rPr>
          <w:rFonts w:ascii="Times New Roman"/>
          <w:b w:val="false"/>
          <w:i w:val="false"/>
          <w:color w:val="000000"/>
          <w:sz w:val="28"/>
        </w:rPr>
        <w:t>
      3-1. Облыстардың, республикалық маңызы бар қалалардың және астананың жергілікті атқарушы органдары өздеріне жүктелген функцияларды білім беруді басқарудың тиісті органдары және республикалық маңызы бар қалалардағы, астанадағы аудандар әкімдерінің аппараттары арқылы іске асырады.</w:t>
      </w:r>
    </w:p>
    <w:bookmarkEnd w:id="366"/>
    <w:p>
      <w:pPr>
        <w:spacing w:after="0"/>
        <w:ind w:left="0"/>
        <w:jc w:val="both"/>
      </w:pPr>
      <w:r>
        <w:rPr>
          <w:rFonts w:ascii="Times New Roman"/>
          <w:b w:val="false"/>
          <w:i w:val="false"/>
          <w:color w:val="000000"/>
          <w:sz w:val="28"/>
        </w:rPr>
        <w:t>
      Аудандарда, қалаларда немесе облыстық және республикалық маңызы бар қалалардағы, астанадағы аудандарда орналасқан білім бөлімдері облыстардың, республикалық маңызы бар қалалардың, астананың білім басқармаларына есеп береді және олардың бақылауында болады.</w:t>
      </w:r>
    </w:p>
    <w:bookmarkStart w:name="z288" w:id="367"/>
    <w:p>
      <w:pPr>
        <w:spacing w:after="0"/>
        <w:ind w:left="0"/>
        <w:jc w:val="both"/>
      </w:pPr>
      <w:r>
        <w:rPr>
          <w:rFonts w:ascii="Times New Roman"/>
          <w:b w:val="false"/>
          <w:i w:val="false"/>
          <w:color w:val="000000"/>
          <w:sz w:val="28"/>
        </w:rPr>
        <w:t>
      4. Ауданның (облыстық маңызы бар қаланың) жергілікті атқарушы органы:</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300" w:id="368"/>
    <w:p>
      <w:pPr>
        <w:spacing w:after="0"/>
        <w:ind w:left="0"/>
        <w:jc w:val="both"/>
      </w:pPr>
      <w:r>
        <w:rPr>
          <w:rFonts w:ascii="Times New Roman"/>
          <w:b w:val="false"/>
          <w:i w:val="false"/>
          <w:color w:val="000000"/>
          <w:sz w:val="28"/>
        </w:rPr>
        <w:t>
      12) жетім балаларды, ата-анасының қамқорлығынсыз қалған балаларды міндетті түрде жұмысқа орналастыруды және тұрғын үймен қамтамасыз етуді жүзеге асырады;</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303" w:id="369"/>
    <w:p>
      <w:pPr>
        <w:spacing w:after="0"/>
        <w:ind w:left="0"/>
        <w:jc w:val="both"/>
      </w:pPr>
      <w:r>
        <w:rPr>
          <w:rFonts w:ascii="Times New Roman"/>
          <w:b w:val="false"/>
          <w:i w:val="false"/>
          <w:color w:val="000000"/>
          <w:sz w:val="28"/>
        </w:rPr>
        <w:t>
      15) білім беру ұйымдарында оқу бітірген адамдарды жұмысқа орналастыруға жәрдемдеседі;</w:t>
      </w:r>
    </w:p>
    <w:bookmarkEnd w:id="369"/>
    <w:bookmarkStart w:name="z304" w:id="370"/>
    <w:p>
      <w:pPr>
        <w:spacing w:after="0"/>
        <w:ind w:left="0"/>
        <w:jc w:val="both"/>
      </w:pPr>
      <w:r>
        <w:rPr>
          <w:rFonts w:ascii="Times New Roman"/>
          <w:b w:val="false"/>
          <w:i w:val="false"/>
          <w:color w:val="000000"/>
          <w:sz w:val="28"/>
        </w:rPr>
        <w:t>
      16) ауылдық жердегі білім беру ұйымдарына жұмыс істеуге келген жас мамандарды тұрғын үй-тұрмыстық жағдайлармен қамтамасыз етуге жәрдемдеседі;</w:t>
      </w:r>
    </w:p>
    <w:bookmarkEnd w:id="370"/>
    <w:bookmarkStart w:name="z305" w:id="371"/>
    <w:p>
      <w:pPr>
        <w:spacing w:after="0"/>
        <w:ind w:left="0"/>
        <w:jc w:val="both"/>
      </w:pPr>
      <w:r>
        <w:rPr>
          <w:rFonts w:ascii="Times New Roman"/>
          <w:b w:val="false"/>
          <w:i w:val="false"/>
          <w:color w:val="000000"/>
          <w:sz w:val="28"/>
        </w:rPr>
        <w:t>
      17) мәслихатқа білім алушылардың қоғамдық көлікте (таксиден басқа) жеңілдікпен жол жүруі туралы ұсыныстар енгізеді;</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744" w:id="372"/>
    <w:p>
      <w:pPr>
        <w:spacing w:after="0"/>
        <w:ind w:left="0"/>
        <w:jc w:val="both"/>
      </w:pPr>
      <w:r>
        <w:rPr>
          <w:rFonts w:ascii="Times New Roman"/>
          <w:b w:val="false"/>
          <w:i w:val="false"/>
          <w:color w:val="000000"/>
          <w:sz w:val="28"/>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(01.01.2021 бастап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Облыстың, республикалық маңызы бар қаланың, астананың, ауданның (облыстық маңызы бар қаланың) білім беруді басқару органдары</w:t>
      </w:r>
    </w:p>
    <w:bookmarkStart w:name="z1162" w:id="373"/>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 асырады.</w:t>
      </w:r>
    </w:p>
    <w:bookmarkEnd w:id="373"/>
    <w:bookmarkStart w:name="z1163" w:id="374"/>
    <w:p>
      <w:pPr>
        <w:spacing w:after="0"/>
        <w:ind w:left="0"/>
        <w:jc w:val="both"/>
      </w:pPr>
      <w:r>
        <w:rPr>
          <w:rFonts w:ascii="Times New Roman"/>
          <w:b w:val="false"/>
          <w:i w:val="false"/>
          <w:color w:val="000000"/>
          <w:sz w:val="28"/>
        </w:rPr>
        <w:t>
      2. Облыстық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басқару органдарының бірінші басшыларын лауазымға тағайындайды және лауазымнан босатады.</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6-1-баппен толықтырылды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Білім беру жүйесін басқару органдарын ақпараттық қамтамасыз ету</w:t>
      </w:r>
    </w:p>
    <w:bookmarkStart w:name="z311" w:id="375"/>
    <w:p>
      <w:pPr>
        <w:spacing w:after="0"/>
        <w:ind w:left="0"/>
        <w:jc w:val="both"/>
      </w:pPr>
      <w:r>
        <w:rPr>
          <w:rFonts w:ascii="Times New Roman"/>
          <w:b w:val="false"/>
          <w:i w:val="false"/>
          <w:color w:val="000000"/>
          <w:sz w:val="28"/>
        </w:rPr>
        <w:t>
      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 саласындағы ақпараттандыру объектілері құрылады.</w:t>
      </w:r>
    </w:p>
    <w:bookmarkEnd w:id="375"/>
    <w:bookmarkStart w:name="z1068" w:id="376"/>
    <w:p>
      <w:pPr>
        <w:spacing w:after="0"/>
        <w:ind w:left="0"/>
        <w:jc w:val="both"/>
      </w:pPr>
      <w:r>
        <w:rPr>
          <w:rFonts w:ascii="Times New Roman"/>
          <w:b w:val="false"/>
          <w:i w:val="false"/>
          <w:color w:val="000000"/>
          <w:sz w:val="28"/>
        </w:rPr>
        <w:t xml:space="preserve">
      2. Білім беру саласындағы ақпараттандыру объектілері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білім беру мониторингінің деректерін, әкімшілік деректерді және білім беру саласындағы уәкілетті орган мен ғылым және жоғары білім беру саласындағы уәкілетті орган, жергілікті атқарушы органдар, білім беру ұйымдары өз қызметін жүзеге асыру процесінде алған өзге деректерді де қамтиды. </w:t>
      </w:r>
    </w:p>
    <w:bookmarkEnd w:id="376"/>
    <w:p>
      <w:pPr>
        <w:spacing w:after="0"/>
        <w:ind w:left="0"/>
        <w:jc w:val="both"/>
      </w:pPr>
      <w:r>
        <w:rPr>
          <w:rFonts w:ascii="Times New Roman"/>
          <w:b w:val="false"/>
          <w:i w:val="false"/>
          <w:color w:val="000000"/>
          <w:sz w:val="28"/>
        </w:rPr>
        <w:t>
      Білім беру саласындағы уәкілетті орган мен ғылым және жоғары білім беру саласындағы уәкілетті орган Қазақстан Республикасының дербес деректер және оларды қорғау туралы заңнамасында белгіленген тәртіппен ақпараттандыру объектілерінің деректеріне азаматтардың еркін қол жеткізуін қамтамасыз етуге міндетті.</w:t>
      </w:r>
    </w:p>
    <w:bookmarkStart w:name="z1198" w:id="377"/>
    <w:p>
      <w:pPr>
        <w:spacing w:after="0"/>
        <w:ind w:left="0"/>
        <w:jc w:val="both"/>
      </w:pPr>
      <w:r>
        <w:rPr>
          <w:rFonts w:ascii="Times New Roman"/>
          <w:b w:val="false"/>
          <w:i w:val="false"/>
          <w:color w:val="000000"/>
          <w:sz w:val="28"/>
        </w:rPr>
        <w:t>
      3. "Ұлттық білім беру дерекқоры" ақпараттық жүйесі білім беру саласындағы әкімшілік және өзге де деректерді жинауға, өңдеуге және талдауға, сондай-ақ басқа ақпараттандыру объектілерімен ақпараттық өзара іс-қимыл жасауды қамтамасыз етуге арналған.</w:t>
      </w:r>
    </w:p>
    <w:bookmarkEnd w:id="377"/>
    <w:bookmarkStart w:name="z1199" w:id="378"/>
    <w:p>
      <w:pPr>
        <w:spacing w:after="0"/>
        <w:ind w:left="0"/>
        <w:jc w:val="both"/>
      </w:pPr>
      <w:r>
        <w:rPr>
          <w:rFonts w:ascii="Times New Roman"/>
          <w:b w:val="false"/>
          <w:i w:val="false"/>
          <w:color w:val="000000"/>
          <w:sz w:val="28"/>
        </w:rPr>
        <w:t>
      4. Білім беру саласындағы ақпараттандыру объектілеріндегі дербес деректерді жинау, өңдеу және қорғау Қазақстан Республикасының дербес деректер және оларды қорғау туралы заңнамасына сәйкес жүзеге асырылады.</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Білім беру саласындағы мемлекеттік кепілдіктер</w:t>
      </w:r>
    </w:p>
    <w:bookmarkStart w:name="z313" w:id="379"/>
    <w:p>
      <w:pPr>
        <w:spacing w:after="0"/>
        <w:ind w:left="0"/>
        <w:jc w:val="both"/>
      </w:pPr>
      <w:r>
        <w:rPr>
          <w:rFonts w:ascii="Times New Roman"/>
          <w:b w:val="false"/>
          <w:i w:val="false"/>
          <w:color w:val="000000"/>
          <w:sz w:val="28"/>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bookmarkEnd w:id="379"/>
    <w:p>
      <w:pPr>
        <w:spacing w:after="0"/>
        <w:ind w:left="0"/>
        <w:jc w:val="both"/>
      </w:pPr>
      <w:r>
        <w:rPr>
          <w:rFonts w:ascii="Times New Roman"/>
          <w:b w:val="false"/>
          <w:i w:val="false"/>
          <w:color w:val="000000"/>
          <w:sz w:val="28"/>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bookmarkStart w:name="z1156" w:id="380"/>
    <w:p>
      <w:pPr>
        <w:spacing w:after="0"/>
        <w:ind w:left="0"/>
        <w:jc w:val="both"/>
      </w:pPr>
      <w:r>
        <w:rPr>
          <w:rFonts w:ascii="Times New Roman"/>
          <w:b w:val="false"/>
          <w:i w:val="false"/>
          <w:color w:val="000000"/>
          <w:sz w:val="28"/>
        </w:rPr>
        <w:t>
      1-1. Мемлекет ерекше білім беруді қажет ететін адамдарға (балаларға) олардың жеке даму ерекшеліктерін ескере отырып, білім беру жүйесі ұсынған шекте білім алу нысанын таңдау құқығын беруді қоса алғанда, олардың өзін-өзі жетілдіруіне, білім берудің барлық деңгейлерінде өмір бойы оқуын жалғастыруына, өздерінің қабілеттерін еркін дамытуына жағдайлар жасайды.</w:t>
      </w:r>
    </w:p>
    <w:bookmarkEnd w:id="380"/>
    <w:bookmarkStart w:name="z314" w:id="381"/>
    <w:p>
      <w:pPr>
        <w:spacing w:after="0"/>
        <w:ind w:left="0"/>
        <w:jc w:val="both"/>
      </w:pPr>
      <w:r>
        <w:rPr>
          <w:rFonts w:ascii="Times New Roman"/>
          <w:b w:val="false"/>
          <w:i w:val="false"/>
          <w:color w:val="000000"/>
          <w:sz w:val="28"/>
        </w:rPr>
        <w:t>
      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және Қазақстан Республикасы Президентінің жанындағы білім беру ұйымдарында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bookmarkEnd w:id="381"/>
    <w:p>
      <w:pPr>
        <w:spacing w:after="0"/>
        <w:ind w:left="0"/>
        <w:jc w:val="both"/>
      </w:pPr>
      <w:r>
        <w:rPr>
          <w:rFonts w:ascii="Times New Roman"/>
          <w:b w:val="false"/>
          <w:i w:val="false"/>
          <w:color w:val="000000"/>
          <w:sz w:val="28"/>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pPr>
        <w:spacing w:after="0"/>
        <w:ind w:left="0"/>
        <w:jc w:val="both"/>
      </w:pPr>
      <w:r>
        <w:rPr>
          <w:rFonts w:ascii="Times New Roman"/>
          <w:b w:val="false"/>
          <w:i w:val="false"/>
          <w:color w:val="000000"/>
          <w:sz w:val="28"/>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pPr>
        <w:spacing w:after="0"/>
        <w:ind w:left="0"/>
        <w:jc w:val="both"/>
      </w:pPr>
      <w:r>
        <w:rPr>
          <w:rFonts w:ascii="Times New Roman"/>
          <w:b w:val="false"/>
          <w:i w:val="false"/>
          <w:color w:val="000000"/>
          <w:sz w:val="28"/>
        </w:rPr>
        <w:t>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bookmarkStart w:name="z1153" w:id="382"/>
    <w:p>
      <w:pPr>
        <w:spacing w:after="0"/>
        <w:ind w:left="0"/>
        <w:jc w:val="both"/>
      </w:pPr>
      <w:r>
        <w:rPr>
          <w:rFonts w:ascii="Times New Roman"/>
          <w:b w:val="false"/>
          <w:i w:val="false"/>
          <w:color w:val="000000"/>
          <w:sz w:val="28"/>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bookmarkEnd w:id="382"/>
    <w:bookmarkStart w:name="z1214" w:id="383"/>
    <w:p>
      <w:pPr>
        <w:spacing w:after="0"/>
        <w:ind w:left="0"/>
        <w:jc w:val="both"/>
      </w:pPr>
      <w:r>
        <w:rPr>
          <w:rFonts w:ascii="Times New Roman"/>
          <w:b w:val="false"/>
          <w:i w:val="false"/>
          <w:color w:val="000000"/>
          <w:sz w:val="28"/>
        </w:rPr>
        <w:t>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Студенттерді, магистранттар мен докторанттарды жатақханалардағы орындармен қамтамасыз етуге арналған мемлекеттік тапсырыс құрамында жатақханада тұру шығыстарын мемлекет субсидиялаған жағдайларды қоспағанда,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bookmarkEnd w:id="383"/>
    <w:p>
      <w:pPr>
        <w:spacing w:after="0"/>
        <w:ind w:left="0"/>
        <w:jc w:val="both"/>
      </w:pPr>
      <w:r>
        <w:rPr>
          <w:rFonts w:ascii="Times New Roman"/>
          <w:b w:val="false"/>
          <w:i w:val="false"/>
          <w:color w:val="000000"/>
          <w:sz w:val="28"/>
        </w:rPr>
        <w:t>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органның операторы мен жатақхананың меншік иесі арасында жасалады.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bookmarkStart w:name="z315" w:id="384"/>
    <w:p>
      <w:pPr>
        <w:spacing w:after="0"/>
        <w:ind w:left="0"/>
        <w:jc w:val="both"/>
      </w:pPr>
      <w:r>
        <w:rPr>
          <w:rFonts w:ascii="Times New Roman"/>
          <w:b w:val="false"/>
          <w:i w:val="false"/>
          <w:color w:val="000000"/>
          <w:sz w:val="28"/>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bookmarkEnd w:id="384"/>
    <w:p>
      <w:pPr>
        <w:spacing w:after="0"/>
        <w:ind w:left="0"/>
        <w:jc w:val="both"/>
      </w:pPr>
      <w:r>
        <w:rPr>
          <w:rFonts w:ascii="Times New Roman"/>
          <w:b w:val="false"/>
          <w:i w:val="false"/>
          <w:color w:val="000000"/>
          <w:sz w:val="28"/>
        </w:rPr>
        <w:t>
      Мемлекет қаржылық ұйымдар беретiн бiлiм беру кредиттерiнiң кепiлдiк жүйесiн құру жөнiнде шаралар қабылдайды.</w:t>
      </w:r>
    </w:p>
    <w:bookmarkStart w:name="z316" w:id="385"/>
    <w:p>
      <w:pPr>
        <w:spacing w:after="0"/>
        <w:ind w:left="0"/>
        <w:jc w:val="both"/>
      </w:pPr>
      <w:r>
        <w:rPr>
          <w:rFonts w:ascii="Times New Roman"/>
          <w:b w:val="false"/>
          <w:i w:val="false"/>
          <w:color w:val="000000"/>
          <w:sz w:val="28"/>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bookmarkEnd w:id="385"/>
    <w:p>
      <w:pPr>
        <w:spacing w:after="0"/>
        <w:ind w:left="0"/>
        <w:jc w:val="both"/>
      </w:pPr>
      <w:r>
        <w:rPr>
          <w:rFonts w:ascii="Times New Roman"/>
          <w:b w:val="false"/>
          <w:i w:val="false"/>
          <w:color w:val="000000"/>
          <w:sz w:val="28"/>
        </w:rPr>
        <w:t>
      Әлеуметтік көмек көрсетілетін Қазақстан Республикасы азаматтарының санатына:</w:t>
      </w:r>
    </w:p>
    <w:bookmarkStart w:name="z317" w:id="386"/>
    <w:p>
      <w:pPr>
        <w:spacing w:after="0"/>
        <w:ind w:left="0"/>
        <w:jc w:val="both"/>
      </w:pPr>
      <w:r>
        <w:rPr>
          <w:rFonts w:ascii="Times New Roman"/>
          <w:b w:val="false"/>
          <w:i w:val="false"/>
          <w:color w:val="000000"/>
          <w:sz w:val="28"/>
        </w:rPr>
        <w:t>
      1) жетім балалар, ата-анасының қамқорлығынсыз қалған балалар;</w:t>
      </w:r>
    </w:p>
    <w:bookmarkEnd w:id="386"/>
    <w:bookmarkStart w:name="z318" w:id="387"/>
    <w:p>
      <w:pPr>
        <w:spacing w:after="0"/>
        <w:ind w:left="0"/>
        <w:jc w:val="both"/>
      </w:pPr>
      <w:r>
        <w:rPr>
          <w:rFonts w:ascii="Times New Roman"/>
          <w:b w:val="false"/>
          <w:i w:val="false"/>
          <w:color w:val="000000"/>
          <w:sz w:val="28"/>
        </w:rPr>
        <w:t>
      2) даму мүмкіндігі шектеулі балалар, мүгедектігі бар балалар, мүгедектігі бар адамдар және бала кезінен мүгедектігі бар адамдар;</w:t>
      </w:r>
    </w:p>
    <w:bookmarkEnd w:id="387"/>
    <w:bookmarkStart w:name="z319" w:id="388"/>
    <w:p>
      <w:pPr>
        <w:spacing w:after="0"/>
        <w:ind w:left="0"/>
        <w:jc w:val="both"/>
      </w:pPr>
      <w:r>
        <w:rPr>
          <w:rFonts w:ascii="Times New Roman"/>
          <w:b w:val="false"/>
          <w:i w:val="false"/>
          <w:color w:val="000000"/>
          <w:sz w:val="28"/>
        </w:rPr>
        <w:t>
      3) көп балалы отбасылардың балалары;</w:t>
      </w:r>
    </w:p>
    <w:bookmarkEnd w:id="388"/>
    <w:bookmarkStart w:name="z320" w:id="389"/>
    <w:p>
      <w:pPr>
        <w:spacing w:after="0"/>
        <w:ind w:left="0"/>
        <w:jc w:val="both"/>
      </w:pPr>
      <w:r>
        <w:rPr>
          <w:rFonts w:ascii="Times New Roman"/>
          <w:b w:val="false"/>
          <w:i w:val="false"/>
          <w:color w:val="000000"/>
          <w:sz w:val="28"/>
        </w:rPr>
        <w:t>
      4) кәмелетке толмағандарды бейімдеу орталықтарындағы және арнаулы әлеуметтік қызметтерге мұқтаж балаларды қолдау орталықтарындағы балалар;</w:t>
      </w:r>
    </w:p>
    <w:bookmarkEnd w:id="389"/>
    <w:bookmarkStart w:name="z845" w:id="390"/>
    <w:p>
      <w:pPr>
        <w:spacing w:after="0"/>
        <w:ind w:left="0"/>
        <w:jc w:val="both"/>
      </w:pPr>
      <w:r>
        <w:rPr>
          <w:rFonts w:ascii="Times New Roman"/>
          <w:b w:val="false"/>
          <w:i w:val="false"/>
          <w:color w:val="000000"/>
          <w:sz w:val="28"/>
        </w:rPr>
        <w:t>
      5) жалпы және санаторийлік үлгідегі мектеп-интернаттарында, мектеп жанындағы интернаттарда тұратын балалар;</w:t>
      </w:r>
    </w:p>
    <w:bookmarkEnd w:id="390"/>
    <w:bookmarkStart w:name="z846" w:id="391"/>
    <w:p>
      <w:pPr>
        <w:spacing w:after="0"/>
        <w:ind w:left="0"/>
        <w:jc w:val="both"/>
      </w:pPr>
      <w:r>
        <w:rPr>
          <w:rFonts w:ascii="Times New Roman"/>
          <w:b w:val="false"/>
          <w:i w:val="false"/>
          <w:color w:val="000000"/>
          <w:sz w:val="28"/>
        </w:rPr>
        <w:t>
      6) дарынды балаларға арналған мамандандырылған интернаттық білім беру ұйымдарында тәрбиеленетін және білім алатын балалар;</w:t>
      </w:r>
    </w:p>
    <w:bookmarkEnd w:id="391"/>
    <w:bookmarkStart w:name="z847" w:id="392"/>
    <w:p>
      <w:pPr>
        <w:spacing w:after="0"/>
        <w:ind w:left="0"/>
        <w:jc w:val="both"/>
      </w:pPr>
      <w:r>
        <w:rPr>
          <w:rFonts w:ascii="Times New Roman"/>
          <w:b w:val="false"/>
          <w:i w:val="false"/>
          <w:color w:val="000000"/>
          <w:sz w:val="28"/>
        </w:rPr>
        <w:t>
      7) интернаттық ұйымдардың тәрбиеленушілері;</w:t>
      </w:r>
    </w:p>
    <w:bookmarkEnd w:id="392"/>
    <w:bookmarkStart w:name="z848" w:id="393"/>
    <w:p>
      <w:pPr>
        <w:spacing w:after="0"/>
        <w:ind w:left="0"/>
        <w:jc w:val="both"/>
      </w:pPr>
      <w:r>
        <w:rPr>
          <w:rFonts w:ascii="Times New Roman"/>
          <w:b w:val="false"/>
          <w:i w:val="false"/>
          <w:color w:val="000000"/>
          <w:sz w:val="28"/>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bookmarkEnd w:id="393"/>
    <w:bookmarkStart w:name="z849" w:id="394"/>
    <w:p>
      <w:pPr>
        <w:spacing w:after="0"/>
        <w:ind w:left="0"/>
        <w:jc w:val="both"/>
      </w:pPr>
      <w:r>
        <w:rPr>
          <w:rFonts w:ascii="Times New Roman"/>
          <w:b w:val="false"/>
          <w:i w:val="false"/>
          <w:color w:val="000000"/>
          <w:sz w:val="28"/>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bookmarkEnd w:id="394"/>
    <w:bookmarkStart w:name="z850" w:id="395"/>
    <w:p>
      <w:pPr>
        <w:spacing w:after="0"/>
        <w:ind w:left="0"/>
        <w:jc w:val="both"/>
      </w:pPr>
      <w:r>
        <w:rPr>
          <w:rFonts w:ascii="Times New Roman"/>
          <w:b w:val="false"/>
          <w:i w:val="false"/>
          <w:color w:val="000000"/>
          <w:sz w:val="28"/>
        </w:rPr>
        <w:t>
      10) Қазақстан Республикасының заңдарымен айқындалатын өзге де санаттағы азаматтар;</w:t>
      </w:r>
    </w:p>
    <w:bookmarkEnd w:id="395"/>
    <w:bookmarkStart w:name="z1039" w:id="396"/>
    <w:p>
      <w:pPr>
        <w:spacing w:after="0"/>
        <w:ind w:left="0"/>
        <w:jc w:val="both"/>
      </w:pPr>
      <w:r>
        <w:rPr>
          <w:rFonts w:ascii="Times New Roman"/>
          <w:b w:val="false"/>
          <w:i w:val="false"/>
          <w:color w:val="000000"/>
          <w:sz w:val="28"/>
        </w:rPr>
        <w:t>
      11) Қазақстан Республикасы Үкіметінің шешімі бойынша айқындалатын өзге де санаттағы азаматтар жатады.</w:t>
      </w:r>
    </w:p>
    <w:bookmarkEnd w:id="396"/>
    <w:bookmarkStart w:name="z942" w:id="397"/>
    <w:p>
      <w:pPr>
        <w:spacing w:after="0"/>
        <w:ind w:left="0"/>
        <w:jc w:val="both"/>
      </w:pPr>
      <w:r>
        <w:rPr>
          <w:rFonts w:ascii="Times New Roman"/>
          <w:b w:val="false"/>
          <w:i w:val="false"/>
          <w:color w:val="000000"/>
          <w:sz w:val="28"/>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bookmarkEnd w:id="397"/>
    <w:bookmarkStart w:name="z321" w:id="398"/>
    <w:p>
      <w:pPr>
        <w:spacing w:after="0"/>
        <w:ind w:left="0"/>
        <w:jc w:val="both"/>
      </w:pPr>
      <w:r>
        <w:rPr>
          <w:rFonts w:ascii="Times New Roman"/>
          <w:b w:val="false"/>
          <w:i w:val="false"/>
          <w:color w:val="000000"/>
          <w:sz w:val="28"/>
        </w:rPr>
        <w:t>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bookmarkEnd w:id="398"/>
    <w:bookmarkStart w:name="z322" w:id="399"/>
    <w:p>
      <w:pPr>
        <w:spacing w:after="0"/>
        <w:ind w:left="0"/>
        <w:jc w:val="both"/>
      </w:pPr>
      <w:r>
        <w:rPr>
          <w:rFonts w:ascii="Times New Roman"/>
          <w:b w:val="false"/>
          <w:i w:val="false"/>
          <w:color w:val="000000"/>
          <w:sz w:val="28"/>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bookmarkEnd w:id="399"/>
    <w:bookmarkStart w:name="z323" w:id="400"/>
    <w:p>
      <w:pPr>
        <w:spacing w:after="0"/>
        <w:ind w:left="0"/>
        <w:jc w:val="both"/>
      </w:pPr>
      <w:r>
        <w:rPr>
          <w:rFonts w:ascii="Times New Roman"/>
          <w:b w:val="false"/>
          <w:i w:val="false"/>
          <w:color w:val="000000"/>
          <w:sz w:val="28"/>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bookmarkEnd w:id="400"/>
    <w:bookmarkStart w:name="z324" w:id="401"/>
    <w:p>
      <w:pPr>
        <w:spacing w:after="0"/>
        <w:ind w:left="0"/>
        <w:jc w:val="both"/>
      </w:pPr>
      <w:r>
        <w:rPr>
          <w:rFonts w:ascii="Times New Roman"/>
          <w:b w:val="false"/>
          <w:i w:val="false"/>
          <w:color w:val="000000"/>
          <w:sz w:val="28"/>
        </w:rPr>
        <w:t>
      8. Мемлекет Қазақстан Республикасының дарынды азаматтарының элиталық білім, оның ішінде шетелде білім алуына қажетті жағдай жасайды.</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2013.01.14 </w:t>
      </w:r>
      <w:r>
        <w:rPr>
          <w:rFonts w:ascii="Times New Roman"/>
          <w:b w:val="false"/>
          <w:i w:val="false"/>
          <w:color w:val="000000"/>
          <w:sz w:val="28"/>
        </w:rPr>
        <w:t>N 68-V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Білім беру саласындағы ең төмен әлеуметтік стандарттар</w:t>
      </w:r>
    </w:p>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8-1-баппен толықтырылды - ҚР 19.05.2015 </w:t>
      </w:r>
      <w:r>
        <w:rPr>
          <w:rFonts w:ascii="Times New Roman"/>
          <w:b w:val="false"/>
          <w:i w:val="false"/>
          <w:color w:val="000000"/>
          <w:sz w:val="28"/>
        </w:rPr>
        <w:t>№ 315-V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Білім беру саласындағы мемлекеттік монополия</w:t>
      </w:r>
    </w:p>
    <w:p>
      <w:pPr>
        <w:spacing w:after="0"/>
        <w:ind w:left="0"/>
        <w:jc w:val="both"/>
      </w:pPr>
      <w:r>
        <w:rPr>
          <w:rFonts w:ascii="Times New Roman"/>
          <w:b w:val="false"/>
          <w:i w:val="false"/>
          <w:color w:val="000000"/>
          <w:sz w:val="28"/>
        </w:rPr>
        <w:t>
      Білім беру деңгейлері бойынша оқулықтарға, оқу-әдістемелік кешендерге сараптама жүргізуді, сондай-ақ білім беру жүйесі мен білім беру, оның ішінде мүмкіндіктері шектеулі балаларға білім беру процесін әдіснамалық және ғылыми-әдістемелік (мемлекеттік жалпыға міндетті білім беру стандарттары, үлгілік оқу жоспарлары, үлгілік оқу бағдарламалары) қамтамасыз етуді ұйымдастыру жөніндегі қызмет мемлекеттік монополияға жатады.</w:t>
      </w:r>
    </w:p>
    <w:p>
      <w:pPr>
        <w:spacing w:after="0"/>
        <w:ind w:left="0"/>
        <w:jc w:val="both"/>
      </w:pPr>
      <w:r>
        <w:rPr>
          <w:rFonts w:ascii="Times New Roman"/>
          <w:b w:val="false"/>
          <w:i w:val="false"/>
          <w:color w:val="000000"/>
          <w:sz w:val="28"/>
        </w:rPr>
        <w:t>
      Білім беру саласындағы мемлекеттік монополия субъектісі өндіретін және өткізетін, осы баптың бірінші бөлігінде көрсетілген тауарлардың (жұмыстардың, көрсетілетін қызметтердің) бағаларын білім беру саласындағы уәкілетті орган монополияға қарсы органмен келісу бойынша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8-2-баппен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Мемлекеттік мектепке дейінгі ұйымдар, орта, техникалық және кәсіптік, орта білімнен кейінгі білім беру ұйымдары қызметкерлерінің штат саны мен штат кестесі</w:t>
      </w:r>
    </w:p>
    <w:p>
      <w:pPr>
        <w:spacing w:after="0"/>
        <w:ind w:left="0"/>
        <w:jc w:val="both"/>
      </w:pPr>
      <w:r>
        <w:rPr>
          <w:rFonts w:ascii="Times New Roman"/>
          <w:b w:val="false"/>
          <w:i w:val="false"/>
          <w:color w:val="000000"/>
          <w:sz w:val="28"/>
        </w:rPr>
        <w:t>
      Мемлекеттік мектепке дейінгі ұйымдардың, орта, техникалық және кәсіптік, орта білімнен кейінгі білім беру ұйымдарының штат саны мемлекеттік білім беру ұйымдары қызметкерлерінің үлгілік штаттарында айқындалады.</w:t>
      </w:r>
    </w:p>
    <w:p>
      <w:pPr>
        <w:spacing w:after="0"/>
        <w:ind w:left="0"/>
        <w:jc w:val="both"/>
      </w:pPr>
      <w:r>
        <w:rPr>
          <w:rFonts w:ascii="Times New Roman"/>
          <w:b w:val="false"/>
          <w:i w:val="false"/>
          <w:color w:val="000000"/>
          <w:sz w:val="28"/>
        </w:rPr>
        <w:t xml:space="preserve">
      Мемлекеттік мектепке дейінгі ұйымдардың, орта, техникалық және кәсіптік, орта білімнен кейінгі білім беру ұйымдарының бірінші басшылары штат саны мен штат кестесін бекітеді. </w:t>
      </w:r>
    </w:p>
    <w:p>
      <w:pPr>
        <w:spacing w:after="0"/>
        <w:ind w:left="0"/>
        <w:jc w:val="both"/>
      </w:pPr>
      <w:r>
        <w:rPr>
          <w:rFonts w:ascii="Times New Roman"/>
          <w:b w:val="false"/>
          <w:i w:val="false"/>
          <w:color w:val="000000"/>
          <w:sz w:val="28"/>
        </w:rPr>
        <w:t>
      Бірінші басшылар штат санының бекітілген лимиті шеңберінде басқарушы, әкімшілік және көмекші персоналдың штат саны мен штат кестесін білім беру саласындағы уәкілетті орган айқындаған тәртіппен, бірақ қаржы жылы ішінде бір реттен асырмай өзгертуге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8-3-баппен толықтырылды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Оқыту және тәрбиелеу тілі</w:t>
      </w:r>
    </w:p>
    <w:bookmarkStart w:name="z325" w:id="402"/>
    <w:p>
      <w:pPr>
        <w:spacing w:after="0"/>
        <w:ind w:left="0"/>
        <w:jc w:val="both"/>
      </w:pPr>
      <w:r>
        <w:rPr>
          <w:rFonts w:ascii="Times New Roman"/>
          <w:b w:val="false"/>
          <w:i w:val="false"/>
          <w:color w:val="000000"/>
          <w:sz w:val="28"/>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bookmarkEnd w:id="402"/>
    <w:bookmarkStart w:name="z326" w:id="403"/>
    <w:p>
      <w:pPr>
        <w:spacing w:after="0"/>
        <w:ind w:left="0"/>
        <w:jc w:val="both"/>
      </w:pPr>
      <w:r>
        <w:rPr>
          <w:rFonts w:ascii="Times New Roman"/>
          <w:b w:val="false"/>
          <w:i w:val="false"/>
          <w:color w:val="000000"/>
          <w:sz w:val="28"/>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bookmarkEnd w:id="403"/>
    <w:bookmarkStart w:name="z327" w:id="404"/>
    <w:p>
      <w:pPr>
        <w:spacing w:after="0"/>
        <w:ind w:left="0"/>
        <w:jc w:val="both"/>
      </w:pPr>
      <w:r>
        <w:rPr>
          <w:rFonts w:ascii="Times New Roman"/>
          <w:b w:val="false"/>
          <w:i w:val="false"/>
          <w:color w:val="000000"/>
          <w:sz w:val="28"/>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bookmarkEnd w:id="404"/>
    <w:p>
      <w:pPr>
        <w:spacing w:after="0"/>
        <w:ind w:left="0"/>
        <w:jc w:val="both"/>
      </w:pPr>
      <w:r>
        <w:rPr>
          <w:rFonts w:ascii="Times New Roman"/>
          <w:b w:val="false"/>
          <w:i w:val="false"/>
          <w:color w:val="000000"/>
          <w:sz w:val="28"/>
        </w:rPr>
        <w:t>
      Мемлекеттік тілде оқытатын тиісті білім беру ұйымдарын, сыныптарды, топтарды құру басым бағыт болып табылады.</w:t>
      </w:r>
    </w:p>
    <w:bookmarkStart w:name="z328" w:id="405"/>
    <w:p>
      <w:pPr>
        <w:spacing w:after="0"/>
        <w:ind w:left="0"/>
        <w:jc w:val="both"/>
      </w:pPr>
      <w:r>
        <w:rPr>
          <w:rFonts w:ascii="Times New Roman"/>
          <w:b w:val="false"/>
          <w:i w:val="false"/>
          <w:color w:val="000000"/>
          <w:sz w:val="28"/>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Білім беру ұйымдарын аккредиттеу</w:t>
      </w:r>
    </w:p>
    <w:bookmarkStart w:name="z852" w:id="406"/>
    <w:p>
      <w:pPr>
        <w:spacing w:after="0"/>
        <w:ind w:left="0"/>
        <w:jc w:val="both"/>
      </w:pPr>
      <w:r>
        <w:rPr>
          <w:rFonts w:ascii="Times New Roman"/>
          <w:b w:val="false"/>
          <w:i w:val="false"/>
          <w:color w:val="000000"/>
          <w:sz w:val="28"/>
        </w:rPr>
        <w:t>
      1. Білім беру ұйымын аккредиттеу ерікті негізде жүзеге асырылады.</w:t>
      </w:r>
    </w:p>
    <w:bookmarkEnd w:id="406"/>
    <w:p>
      <w:pPr>
        <w:spacing w:after="0"/>
        <w:ind w:left="0"/>
        <w:jc w:val="both"/>
      </w:pPr>
      <w:r>
        <w:rPr>
          <w:rFonts w:ascii="Times New Roman"/>
          <w:b w:val="false"/>
          <w:i w:val="false"/>
          <w:color w:val="000000"/>
          <w:sz w:val="28"/>
        </w:rPr>
        <w:t>
      Білім беру ұйымы аккредиттеу органын өз бетінше таңдайды.</w:t>
      </w:r>
    </w:p>
    <w:bookmarkStart w:name="z853" w:id="407"/>
    <w:p>
      <w:pPr>
        <w:spacing w:after="0"/>
        <w:ind w:left="0"/>
        <w:jc w:val="both"/>
      </w:pPr>
      <w:r>
        <w:rPr>
          <w:rFonts w:ascii="Times New Roman"/>
          <w:b w:val="false"/>
          <w:i w:val="false"/>
          <w:color w:val="000000"/>
          <w:sz w:val="28"/>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bookmarkEnd w:id="407"/>
    <w:p>
      <w:pPr>
        <w:spacing w:after="0"/>
        <w:ind w:left="0"/>
        <w:jc w:val="both"/>
      </w:pPr>
      <w:r>
        <w:rPr>
          <w:rFonts w:ascii="Times New Roman"/>
          <w:b w:val="false"/>
          <w:i w:val="false"/>
          <w:color w:val="000000"/>
          <w:sz w:val="28"/>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55" w:id="408"/>
    <w:p>
      <w:pPr>
        <w:spacing w:after="0"/>
        <w:ind w:left="0"/>
        <w:jc w:val="both"/>
      </w:pPr>
      <w:r>
        <w:rPr>
          <w:rFonts w:ascii="Times New Roman"/>
          <w:b w:val="false"/>
          <w:i w:val="false"/>
          <w:color w:val="000000"/>
          <w:sz w:val="28"/>
        </w:rPr>
        <w:t>
      4. Білім беру ұйымын аккредиттеу білім беру ұйымының қаражаты есебінен өткізіледі.</w:t>
      </w:r>
    </w:p>
    <w:bookmarkEnd w:id="408"/>
    <w:bookmarkStart w:name="z856" w:id="409"/>
    <w:p>
      <w:pPr>
        <w:spacing w:after="0"/>
        <w:ind w:left="0"/>
        <w:jc w:val="both"/>
      </w:pPr>
      <w:r>
        <w:rPr>
          <w:rFonts w:ascii="Times New Roman"/>
          <w:b w:val="false"/>
          <w:i w:val="false"/>
          <w:color w:val="000000"/>
          <w:sz w:val="28"/>
        </w:rPr>
        <w:t>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(бағдарламалық) аккредиттеуден өтуге құқылы.</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3" w:id="410"/>
    <w:p>
      <w:pPr>
        <w:spacing w:after="0"/>
        <w:ind w:left="0"/>
        <w:jc w:val="left"/>
      </w:pPr>
      <w:r>
        <w:rPr>
          <w:rFonts w:ascii="Times New Roman"/>
          <w:b/>
          <w:i w:val="false"/>
          <w:color w:val="000000"/>
        </w:rPr>
        <w:t xml:space="preserve"> 3-тарау. БІЛІМ БЕРУ ЖҮЙЕСІ</w:t>
      </w:r>
    </w:p>
    <w:bookmarkEnd w:id="410"/>
    <w:p>
      <w:pPr>
        <w:spacing w:after="0"/>
        <w:ind w:left="0"/>
        <w:jc w:val="both"/>
      </w:pPr>
      <w:r>
        <w:rPr>
          <w:rFonts w:ascii="Times New Roman"/>
          <w:b/>
          <w:i w:val="false"/>
          <w:color w:val="000000"/>
          <w:sz w:val="28"/>
        </w:rPr>
        <w:t>10-бап. Білім беру жүйесі ұғымы</w:t>
      </w:r>
    </w:p>
    <w:p>
      <w:pPr>
        <w:spacing w:after="0"/>
        <w:ind w:left="0"/>
        <w:jc w:val="both"/>
      </w:pPr>
      <w:r>
        <w:rPr>
          <w:rFonts w:ascii="Times New Roman"/>
          <w:b w:val="false"/>
          <w:i w:val="false"/>
          <w:color w:val="000000"/>
          <w:sz w:val="28"/>
        </w:rPr>
        <w:t>
      Қазақстан Республикасының білім беру жүйесі өзара іс-қимыл жасайтын:</w:t>
      </w:r>
    </w:p>
    <w:bookmarkStart w:name="z329" w:id="411"/>
    <w:p>
      <w:pPr>
        <w:spacing w:after="0"/>
        <w:ind w:left="0"/>
        <w:jc w:val="both"/>
      </w:pPr>
      <w:r>
        <w:rPr>
          <w:rFonts w:ascii="Times New Roman"/>
          <w:b w:val="false"/>
          <w:i w:val="false"/>
          <w:color w:val="000000"/>
          <w:sz w:val="28"/>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bookmarkEnd w:id="411"/>
    <w:bookmarkStart w:name="z330" w:id="412"/>
    <w:p>
      <w:pPr>
        <w:spacing w:after="0"/>
        <w:ind w:left="0"/>
        <w:jc w:val="both"/>
      </w:pPr>
      <w:r>
        <w:rPr>
          <w:rFonts w:ascii="Times New Roman"/>
          <w:b w:val="false"/>
          <w:i w:val="false"/>
          <w:color w:val="000000"/>
          <w:sz w:val="28"/>
        </w:rPr>
        <w:t>
      2) үлгілері мен түрлеріне қарамастан, білім беру бағдарламаларын іске асыратын білім беру ұйымдарының;</w:t>
      </w:r>
    </w:p>
    <w:bookmarkEnd w:id="412"/>
    <w:bookmarkStart w:name="z331" w:id="413"/>
    <w:p>
      <w:pPr>
        <w:spacing w:after="0"/>
        <w:ind w:left="0"/>
        <w:jc w:val="both"/>
      </w:pPr>
      <w:r>
        <w:rPr>
          <w:rFonts w:ascii="Times New Roman"/>
          <w:b w:val="false"/>
          <w:i w:val="false"/>
          <w:color w:val="000000"/>
          <w:sz w:val="28"/>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bookmarkEnd w:id="413"/>
    <w:bookmarkStart w:name="z857" w:id="414"/>
    <w:p>
      <w:pPr>
        <w:spacing w:after="0"/>
        <w:ind w:left="0"/>
        <w:jc w:val="both"/>
      </w:pPr>
      <w:r>
        <w:rPr>
          <w:rFonts w:ascii="Times New Roman"/>
          <w:b w:val="false"/>
          <w:i w:val="false"/>
          <w:color w:val="000000"/>
          <w:sz w:val="28"/>
        </w:rPr>
        <w:t>
      4) білім беру қызметінің субъектілері бірлестіктерінің жиынтығын бiлдiредi.</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Білім беру жүйесінің міндеттері</w:t>
      </w:r>
    </w:p>
    <w:p>
      <w:pPr>
        <w:spacing w:after="0"/>
        <w:ind w:left="0"/>
        <w:jc w:val="both"/>
      </w:pPr>
      <w:r>
        <w:rPr>
          <w:rFonts w:ascii="Times New Roman"/>
          <w:b w:val="false"/>
          <w:i w:val="false"/>
          <w:color w:val="ff0000"/>
          <w:sz w:val="28"/>
        </w:rPr>
        <w:t xml:space="preserve">
      Ескерту. 11-бап алып тасталды – ҚР 30.12.2024 </w:t>
      </w:r>
      <w:r>
        <w:rPr>
          <w:rFonts w:ascii="Times New Roman"/>
          <w:b w:val="false"/>
          <w:i w:val="false"/>
          <w:color w:val="ff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12-бап. Білім беру деңгейлері</w:t>
      </w:r>
    </w:p>
    <w:p>
      <w:pPr>
        <w:spacing w:after="0"/>
        <w:ind w:left="0"/>
        <w:jc w:val="both"/>
      </w:pPr>
      <w:r>
        <w:rPr>
          <w:rFonts w:ascii="Times New Roman"/>
          <w:b w:val="false"/>
          <w:i w:val="false"/>
          <w:color w:val="000000"/>
          <w:sz w:val="28"/>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bookmarkStart w:name="z346" w:id="415"/>
    <w:p>
      <w:pPr>
        <w:spacing w:after="0"/>
        <w:ind w:left="0"/>
        <w:jc w:val="both"/>
      </w:pPr>
      <w:r>
        <w:rPr>
          <w:rFonts w:ascii="Times New Roman"/>
          <w:b w:val="false"/>
          <w:i w:val="false"/>
          <w:color w:val="000000"/>
          <w:sz w:val="28"/>
        </w:rPr>
        <w:t>
      1) мектепке дейінгі тәрбие мен оқытуды;</w:t>
      </w:r>
    </w:p>
    <w:bookmarkEnd w:id="415"/>
    <w:bookmarkStart w:name="z347" w:id="416"/>
    <w:p>
      <w:pPr>
        <w:spacing w:after="0"/>
        <w:ind w:left="0"/>
        <w:jc w:val="both"/>
      </w:pPr>
      <w:r>
        <w:rPr>
          <w:rFonts w:ascii="Times New Roman"/>
          <w:b w:val="false"/>
          <w:i w:val="false"/>
          <w:color w:val="000000"/>
          <w:sz w:val="28"/>
        </w:rPr>
        <w:t>
      2) бастауыш білім беруді;</w:t>
      </w:r>
    </w:p>
    <w:bookmarkEnd w:id="416"/>
    <w:bookmarkStart w:name="z348" w:id="417"/>
    <w:p>
      <w:pPr>
        <w:spacing w:after="0"/>
        <w:ind w:left="0"/>
        <w:jc w:val="both"/>
      </w:pPr>
      <w:r>
        <w:rPr>
          <w:rFonts w:ascii="Times New Roman"/>
          <w:b w:val="false"/>
          <w:i w:val="false"/>
          <w:color w:val="000000"/>
          <w:sz w:val="28"/>
        </w:rPr>
        <w:t>
      3) негізгі орта білім беруді;</w:t>
      </w:r>
    </w:p>
    <w:bookmarkEnd w:id="417"/>
    <w:bookmarkStart w:name="z349" w:id="418"/>
    <w:p>
      <w:pPr>
        <w:spacing w:after="0"/>
        <w:ind w:left="0"/>
        <w:jc w:val="both"/>
      </w:pPr>
      <w:r>
        <w:rPr>
          <w:rFonts w:ascii="Times New Roman"/>
          <w:b w:val="false"/>
          <w:i w:val="false"/>
          <w:color w:val="000000"/>
          <w:sz w:val="28"/>
        </w:rPr>
        <w:t>
      4) орта білім беруді (жалпы орта білім беруді, техникалық және</w:t>
      </w:r>
    </w:p>
    <w:bookmarkEnd w:id="418"/>
    <w:p>
      <w:pPr>
        <w:spacing w:after="0"/>
        <w:ind w:left="0"/>
        <w:jc w:val="both"/>
      </w:pPr>
      <w:r>
        <w:rPr>
          <w:rFonts w:ascii="Times New Roman"/>
          <w:b w:val="false"/>
          <w:i w:val="false"/>
          <w:color w:val="000000"/>
          <w:sz w:val="28"/>
        </w:rPr>
        <w:t>
      кәсіптік білім беруді);</w:t>
      </w:r>
    </w:p>
    <w:bookmarkStart w:name="z350" w:id="419"/>
    <w:p>
      <w:pPr>
        <w:spacing w:after="0"/>
        <w:ind w:left="0"/>
        <w:jc w:val="both"/>
      </w:pPr>
      <w:r>
        <w:rPr>
          <w:rFonts w:ascii="Times New Roman"/>
          <w:b w:val="false"/>
          <w:i w:val="false"/>
          <w:color w:val="000000"/>
          <w:sz w:val="28"/>
        </w:rPr>
        <w:t>
      5) орта білімнен кейінгі білім беруді;</w:t>
      </w:r>
    </w:p>
    <w:bookmarkEnd w:id="419"/>
    <w:bookmarkStart w:name="z351" w:id="420"/>
    <w:p>
      <w:pPr>
        <w:spacing w:after="0"/>
        <w:ind w:left="0"/>
        <w:jc w:val="both"/>
      </w:pPr>
      <w:r>
        <w:rPr>
          <w:rFonts w:ascii="Times New Roman"/>
          <w:b w:val="false"/>
          <w:i w:val="false"/>
          <w:color w:val="000000"/>
          <w:sz w:val="28"/>
        </w:rPr>
        <w:t>
      6) жоғары білім беруді;</w:t>
      </w:r>
    </w:p>
    <w:bookmarkEnd w:id="420"/>
    <w:bookmarkStart w:name="z352" w:id="421"/>
    <w:p>
      <w:pPr>
        <w:spacing w:after="0"/>
        <w:ind w:left="0"/>
        <w:jc w:val="both"/>
      </w:pPr>
      <w:r>
        <w:rPr>
          <w:rFonts w:ascii="Times New Roman"/>
          <w:b w:val="false"/>
          <w:i w:val="false"/>
          <w:color w:val="000000"/>
          <w:sz w:val="28"/>
        </w:rPr>
        <w:t>
      7) жоғары оқу орнынан кейінгі білім беруді қамтиды.</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422"/>
    <w:p>
      <w:pPr>
        <w:spacing w:after="0"/>
        <w:ind w:left="0"/>
        <w:jc w:val="left"/>
      </w:pPr>
      <w:r>
        <w:rPr>
          <w:rFonts w:ascii="Times New Roman"/>
          <w:b/>
          <w:i w:val="false"/>
          <w:color w:val="000000"/>
        </w:rPr>
        <w:t xml:space="preserve"> 4-тарау. БІЛІМ БЕРУ МАЗМҰНЫ</w:t>
      </w:r>
    </w:p>
    <w:bookmarkEnd w:id="422"/>
    <w:p>
      <w:pPr>
        <w:spacing w:after="0"/>
        <w:ind w:left="0"/>
        <w:jc w:val="both"/>
      </w:pPr>
      <w:r>
        <w:rPr>
          <w:rFonts w:ascii="Times New Roman"/>
          <w:b/>
          <w:i w:val="false"/>
          <w:color w:val="000000"/>
          <w:sz w:val="28"/>
        </w:rPr>
        <w:t>13-бап. Білім беру мазмұнының ұғымы</w:t>
      </w:r>
    </w:p>
    <w:p>
      <w:pPr>
        <w:spacing w:after="0"/>
        <w:ind w:left="0"/>
        <w:jc w:val="both"/>
      </w:pPr>
      <w:r>
        <w:rPr>
          <w:rFonts w:ascii="Times New Roman"/>
          <w:b w:val="false"/>
          <w:i w:val="false"/>
          <w:color w:val="000000"/>
          <w:sz w:val="28"/>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pPr>
        <w:spacing w:after="0"/>
        <w:ind w:left="0"/>
        <w:jc w:val="both"/>
      </w:pPr>
      <w:r>
        <w:rPr>
          <w:rFonts w:ascii="Times New Roman"/>
          <w:b w:val="false"/>
          <w:i w:val="false"/>
          <w:color w:val="000000"/>
          <w:sz w:val="28"/>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Білім беру бағдарламалары</w:t>
      </w:r>
    </w:p>
    <w:p>
      <w:pPr>
        <w:spacing w:after="0"/>
        <w:ind w:left="0"/>
        <w:jc w:val="both"/>
      </w:pPr>
      <w:r>
        <w:rPr>
          <w:rFonts w:ascii="Times New Roman"/>
          <w:b w:val="false"/>
          <w:i w:val="false"/>
          <w:color w:val="ff0000"/>
          <w:sz w:val="28"/>
        </w:rPr>
        <w:t xml:space="preserve">
      Ескерту. 14-баптың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53" w:id="423"/>
    <w:p>
      <w:pPr>
        <w:spacing w:after="0"/>
        <w:ind w:left="0"/>
        <w:jc w:val="both"/>
      </w:pPr>
      <w:r>
        <w:rPr>
          <w:rFonts w:ascii="Times New Roman"/>
          <w:b w:val="false"/>
          <w:i w:val="false"/>
          <w:color w:val="000000"/>
          <w:sz w:val="28"/>
        </w:rPr>
        <w:t>
      1. Білім беру бағдарламалары мазмұны мен бағыттарына (міндеттеріне) қатысты:</w:t>
      </w:r>
    </w:p>
    <w:bookmarkEnd w:id="423"/>
    <w:bookmarkStart w:name="z354" w:id="424"/>
    <w:p>
      <w:pPr>
        <w:spacing w:after="0"/>
        <w:ind w:left="0"/>
        <w:jc w:val="both"/>
      </w:pPr>
      <w:r>
        <w:rPr>
          <w:rFonts w:ascii="Times New Roman"/>
          <w:b w:val="false"/>
          <w:i w:val="false"/>
          <w:color w:val="000000"/>
          <w:sz w:val="28"/>
        </w:rPr>
        <w:t>
      1) жалпы білім беретін (үлгілік, жұмыстық);</w:t>
      </w:r>
    </w:p>
    <w:bookmarkEnd w:id="424"/>
    <w:bookmarkStart w:name="z355" w:id="425"/>
    <w:p>
      <w:pPr>
        <w:spacing w:after="0"/>
        <w:ind w:left="0"/>
        <w:jc w:val="both"/>
      </w:pPr>
      <w:r>
        <w:rPr>
          <w:rFonts w:ascii="Times New Roman"/>
          <w:b w:val="false"/>
          <w:i w:val="false"/>
          <w:color w:val="000000"/>
          <w:sz w:val="28"/>
        </w:rPr>
        <w:t>
      2) кәсіптік (үлгілік, жұмыстық);</w:t>
      </w:r>
    </w:p>
    <w:bookmarkEnd w:id="425"/>
    <w:bookmarkStart w:name="z356" w:id="426"/>
    <w:p>
      <w:pPr>
        <w:spacing w:after="0"/>
        <w:ind w:left="0"/>
        <w:jc w:val="both"/>
      </w:pPr>
      <w:r>
        <w:rPr>
          <w:rFonts w:ascii="Times New Roman"/>
          <w:b w:val="false"/>
          <w:i w:val="false"/>
          <w:color w:val="000000"/>
          <w:sz w:val="28"/>
        </w:rPr>
        <w:t>
      3) қосымша болып бөлінеді.</w:t>
      </w:r>
    </w:p>
    <w:bookmarkEnd w:id="426"/>
    <w:p>
      <w:pPr>
        <w:spacing w:after="0"/>
        <w:ind w:left="0"/>
        <w:jc w:val="both"/>
      </w:pPr>
      <w:r>
        <w:rPr>
          <w:rFonts w:ascii="Times New Roman"/>
          <w:b w:val="false"/>
          <w:i w:val="false"/>
          <w:color w:val="000000"/>
          <w:sz w:val="28"/>
        </w:rPr>
        <w:t>
      Үлгілік оқу бағдарламалары мемлекеттік жалпыға міндетті білім беру стандарттарының талаптарына сәйкес әзірленеді.</w:t>
      </w:r>
    </w:p>
    <w:p>
      <w:pPr>
        <w:spacing w:after="0"/>
        <w:ind w:left="0"/>
        <w:jc w:val="both"/>
      </w:pPr>
      <w:r>
        <w:rPr>
          <w:rFonts w:ascii="Times New Roman"/>
          <w:b w:val="false"/>
          <w:i w:val="false"/>
          <w:color w:val="000000"/>
          <w:sz w:val="28"/>
        </w:rPr>
        <w:t>
      Жұмыстық оқу бағдарламалары тиісті үлгілік оқу жоспарларының және (немесе) үлгілік оқу бағдарламаларының негізінде әзірленеді.</w:t>
      </w:r>
    </w:p>
    <w:p>
      <w:pPr>
        <w:spacing w:after="0"/>
        <w:ind w:left="0"/>
        <w:jc w:val="both"/>
      </w:pPr>
      <w:r>
        <w:rPr>
          <w:rFonts w:ascii="Times New Roman"/>
          <w:b w:val="false"/>
          <w:i w:val="false"/>
          <w:color w:val="000000"/>
          <w:sz w:val="28"/>
        </w:rPr>
        <w:t>
      Жұмыс оқу жоспарлары мен жұмыс оқу бағдарламаларын жалпы білім беретін пәндер циклінің немесе модулінің білім беру бағдарламалары мен үлгілік оқу бағдарламалары негізінде техникалық және кәсіптік, орта білімнен кейінгі білімнің білім беру бағдарламаларын іске асыратын ұйымдар әзірлейді.</w:t>
      </w:r>
    </w:p>
    <w:p>
      <w:pPr>
        <w:spacing w:after="0"/>
        <w:ind w:left="0"/>
        <w:jc w:val="both"/>
      </w:pPr>
      <w:r>
        <w:rPr>
          <w:rFonts w:ascii="Times New Roman"/>
          <w:b w:val="false"/>
          <w:i w:val="false"/>
          <w:color w:val="000000"/>
          <w:sz w:val="28"/>
        </w:rPr>
        <w:t>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bookmarkStart w:name="z357" w:id="427"/>
    <w:p>
      <w:pPr>
        <w:spacing w:after="0"/>
        <w:ind w:left="0"/>
        <w:jc w:val="both"/>
      </w:pPr>
      <w:r>
        <w:rPr>
          <w:rFonts w:ascii="Times New Roman"/>
          <w:b w:val="false"/>
          <w:i w:val="false"/>
          <w:color w:val="000000"/>
          <w:sz w:val="28"/>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bookmarkEnd w:id="427"/>
    <w:p>
      <w:pPr>
        <w:spacing w:after="0"/>
        <w:ind w:left="0"/>
        <w:jc w:val="both"/>
      </w:pPr>
      <w:r>
        <w:rPr>
          <w:rFonts w:ascii="Times New Roman"/>
          <w:b w:val="false"/>
          <w:i w:val="false"/>
          <w:color w:val="000000"/>
          <w:sz w:val="28"/>
        </w:rPr>
        <w:t>
      Жалпы білім беретін оқу бағдарламалары мазмұнына қарай мынадай оқу бағдарламаларына:</w:t>
      </w:r>
    </w:p>
    <w:bookmarkStart w:name="z358" w:id="428"/>
    <w:p>
      <w:pPr>
        <w:spacing w:after="0"/>
        <w:ind w:left="0"/>
        <w:jc w:val="both"/>
      </w:pPr>
      <w:r>
        <w:rPr>
          <w:rFonts w:ascii="Times New Roman"/>
          <w:b w:val="false"/>
          <w:i w:val="false"/>
          <w:color w:val="000000"/>
          <w:sz w:val="28"/>
        </w:rPr>
        <w:t>
      1) мектепке дейінгі тәрбие мен оқыту;</w:t>
      </w:r>
    </w:p>
    <w:bookmarkEnd w:id="428"/>
    <w:bookmarkStart w:name="z359" w:id="429"/>
    <w:p>
      <w:pPr>
        <w:spacing w:after="0"/>
        <w:ind w:left="0"/>
        <w:jc w:val="both"/>
      </w:pPr>
      <w:r>
        <w:rPr>
          <w:rFonts w:ascii="Times New Roman"/>
          <w:b w:val="false"/>
          <w:i w:val="false"/>
          <w:color w:val="000000"/>
          <w:sz w:val="28"/>
        </w:rPr>
        <w:t>
      2) бастауыш білім беру;</w:t>
      </w:r>
    </w:p>
    <w:bookmarkEnd w:id="429"/>
    <w:bookmarkStart w:name="z360" w:id="430"/>
    <w:p>
      <w:pPr>
        <w:spacing w:after="0"/>
        <w:ind w:left="0"/>
        <w:jc w:val="both"/>
      </w:pPr>
      <w:r>
        <w:rPr>
          <w:rFonts w:ascii="Times New Roman"/>
          <w:b w:val="false"/>
          <w:i w:val="false"/>
          <w:color w:val="000000"/>
          <w:sz w:val="28"/>
        </w:rPr>
        <w:t>
      3) негізгі орта білім беру;</w:t>
      </w:r>
    </w:p>
    <w:bookmarkEnd w:id="430"/>
    <w:bookmarkStart w:name="z361" w:id="431"/>
    <w:p>
      <w:pPr>
        <w:spacing w:after="0"/>
        <w:ind w:left="0"/>
        <w:jc w:val="both"/>
      </w:pPr>
      <w:r>
        <w:rPr>
          <w:rFonts w:ascii="Times New Roman"/>
          <w:b w:val="false"/>
          <w:i w:val="false"/>
          <w:color w:val="000000"/>
          <w:sz w:val="28"/>
        </w:rPr>
        <w:t>
      4) жалпы орта білім беру болып бөлінеді.</w:t>
      </w:r>
    </w:p>
    <w:bookmarkEnd w:id="431"/>
    <w:p>
      <w:pPr>
        <w:spacing w:after="0"/>
        <w:ind w:left="0"/>
        <w:jc w:val="both"/>
      </w:pPr>
      <w:r>
        <w:rPr>
          <w:rFonts w:ascii="Times New Roman"/>
          <w:b w:val="false"/>
          <w:i w:val="false"/>
          <w:color w:val="000000"/>
          <w:sz w:val="28"/>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pPr>
        <w:spacing w:after="0"/>
        <w:ind w:left="0"/>
        <w:jc w:val="both"/>
      </w:pPr>
      <w:r>
        <w:rPr>
          <w:rFonts w:ascii="Times New Roman"/>
          <w:b w:val="false"/>
          <w:i w:val="false"/>
          <w:color w:val="000000"/>
          <w:sz w:val="28"/>
        </w:rPr>
        <w:t>
      Мүмкіндігі шектеулі балалар үшін арнаулы оқу бағдарламалары әзірленеді.</w:t>
      </w:r>
    </w:p>
    <w:bookmarkStart w:name="z362" w:id="432"/>
    <w:p>
      <w:pPr>
        <w:spacing w:after="0"/>
        <w:ind w:left="0"/>
        <w:jc w:val="both"/>
      </w:pPr>
      <w:r>
        <w:rPr>
          <w:rFonts w:ascii="Times New Roman"/>
          <w:b w:val="false"/>
          <w:i w:val="false"/>
          <w:color w:val="000000"/>
          <w:sz w:val="28"/>
        </w:rPr>
        <w:t>
      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w:t>
      </w:r>
    </w:p>
    <w:bookmarkEnd w:id="432"/>
    <w:p>
      <w:pPr>
        <w:spacing w:after="0"/>
        <w:ind w:left="0"/>
        <w:jc w:val="both"/>
      </w:pPr>
      <w:r>
        <w:rPr>
          <w:rFonts w:ascii="Times New Roman"/>
          <w:b w:val="false"/>
          <w:i w:val="false"/>
          <w:color w:val="000000"/>
          <w:sz w:val="28"/>
        </w:rPr>
        <w:t>
      Кәсіптік бағдарламалар мазмұнына қарай:</w:t>
      </w:r>
    </w:p>
    <w:p>
      <w:pPr>
        <w:spacing w:after="0"/>
        <w:ind w:left="0"/>
        <w:jc w:val="both"/>
      </w:pPr>
      <w:r>
        <w:rPr>
          <w:rFonts w:ascii="Times New Roman"/>
          <w:b w:val="false"/>
          <w:i w:val="false"/>
          <w:color w:val="000000"/>
          <w:sz w:val="28"/>
        </w:rPr>
        <w:t>
      1) техникалық және кәсiптiк бiлiмнің;</w:t>
      </w:r>
    </w:p>
    <w:p>
      <w:pPr>
        <w:spacing w:after="0"/>
        <w:ind w:left="0"/>
        <w:jc w:val="both"/>
      </w:pPr>
      <w:r>
        <w:rPr>
          <w:rFonts w:ascii="Times New Roman"/>
          <w:b w:val="false"/>
          <w:i w:val="false"/>
          <w:color w:val="000000"/>
          <w:sz w:val="28"/>
        </w:rPr>
        <w:t>
      2) орта бiлiмнен кейiнгi бiлiмнің;</w:t>
      </w:r>
    </w:p>
    <w:p>
      <w:pPr>
        <w:spacing w:after="0"/>
        <w:ind w:left="0"/>
        <w:jc w:val="both"/>
      </w:pPr>
      <w:r>
        <w:rPr>
          <w:rFonts w:ascii="Times New Roman"/>
          <w:b w:val="false"/>
          <w:i w:val="false"/>
          <w:color w:val="000000"/>
          <w:sz w:val="28"/>
        </w:rPr>
        <w:t>
      3) жоғары бiлiмнің;</w:t>
      </w:r>
    </w:p>
    <w:p>
      <w:pPr>
        <w:spacing w:after="0"/>
        <w:ind w:left="0"/>
        <w:jc w:val="both"/>
      </w:pPr>
      <w:r>
        <w:rPr>
          <w:rFonts w:ascii="Times New Roman"/>
          <w:b w:val="false"/>
          <w:i w:val="false"/>
          <w:color w:val="000000"/>
          <w:sz w:val="28"/>
        </w:rPr>
        <w:t>
      4) жоғары оқу орнынан кейiнгi бiлiмнің білім беру бағдарламаларына бөлiнедi.</w:t>
      </w:r>
    </w:p>
    <w:bookmarkStart w:name="z367" w:id="433"/>
    <w:p>
      <w:pPr>
        <w:spacing w:after="0"/>
        <w:ind w:left="0"/>
        <w:jc w:val="both"/>
      </w:pPr>
      <w:r>
        <w:rPr>
          <w:rFonts w:ascii="Times New Roman"/>
          <w:b w:val="false"/>
          <w:i w:val="false"/>
          <w:color w:val="000000"/>
          <w:sz w:val="28"/>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bookmarkEnd w:id="433"/>
    <w:bookmarkStart w:name="z368" w:id="434"/>
    <w:p>
      <w:pPr>
        <w:spacing w:after="0"/>
        <w:ind w:left="0"/>
        <w:jc w:val="both"/>
      </w:pPr>
      <w:r>
        <w:rPr>
          <w:rFonts w:ascii="Times New Roman"/>
          <w:b w:val="false"/>
          <w:i w:val="false"/>
          <w:color w:val="000000"/>
          <w:sz w:val="28"/>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bookmarkEnd w:id="434"/>
    <w:bookmarkStart w:name="z369" w:id="435"/>
    <w:p>
      <w:pPr>
        <w:spacing w:after="0"/>
        <w:ind w:left="0"/>
        <w:jc w:val="both"/>
      </w:pPr>
      <w:r>
        <w:rPr>
          <w:rFonts w:ascii="Times New Roman"/>
          <w:b w:val="false"/>
          <w:i w:val="false"/>
          <w:color w:val="000000"/>
          <w:sz w:val="28"/>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1" w:id="436"/>
    <w:p>
      <w:pPr>
        <w:spacing w:after="0"/>
        <w:ind w:left="0"/>
        <w:jc w:val="both"/>
      </w:pPr>
      <w:r>
        <w:rPr>
          <w:rFonts w:ascii="Times New Roman"/>
          <w:b w:val="false"/>
          <w:i w:val="false"/>
          <w:color w:val="000000"/>
          <w:sz w:val="28"/>
        </w:rPr>
        <w:t>
      8. Медициналық және фармацевтикалық мамандықтар бойынша үлгілік оқу бағдарламаларын ғылым және жоғары білім беру саласындағы уәкілетті органмен келісу бойынша денсаулық сақтау саласындағы уәкілетті орган бекітеді.</w:t>
      </w:r>
    </w:p>
    <w:bookmarkEnd w:id="436"/>
    <w:bookmarkStart w:name="z968" w:id="437"/>
    <w:p>
      <w:pPr>
        <w:spacing w:after="0"/>
        <w:ind w:left="0"/>
        <w:jc w:val="both"/>
      </w:pPr>
      <w:r>
        <w:rPr>
          <w:rFonts w:ascii="Times New Roman"/>
          <w:b w:val="false"/>
          <w:i w:val="false"/>
          <w:color w:val="000000"/>
          <w:sz w:val="28"/>
        </w:rPr>
        <w:t>
      8-1. Су көлігі саласындағы мамандықтар бойынша үлгілік оқу бағдарламаларын ғылым және жоғары білім беру саласындағы уәкілетті органмен келісу бойынша сауда мақсатында теңізде жүзу саласында басшылықты жүзеге асыратын орталық атқарушы орган бекітеді.</w:t>
      </w:r>
    </w:p>
    <w:bookmarkEnd w:id="437"/>
    <w:bookmarkStart w:name="z372" w:id="438"/>
    <w:p>
      <w:pPr>
        <w:spacing w:after="0"/>
        <w:ind w:left="0"/>
        <w:jc w:val="both"/>
      </w:pPr>
      <w:r>
        <w:rPr>
          <w:rFonts w:ascii="Times New Roman"/>
          <w:b w:val="false"/>
          <w:i w:val="false"/>
          <w:color w:val="000000"/>
          <w:sz w:val="28"/>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bookmarkEnd w:id="438"/>
    <w:p>
      <w:pPr>
        <w:spacing w:after="0"/>
        <w:ind w:left="0"/>
        <w:jc w:val="both"/>
      </w:pPr>
      <w:r>
        <w:rPr>
          <w:rFonts w:ascii="Times New Roman"/>
          <w:b w:val="false"/>
          <w:i w:val="false"/>
          <w:color w:val="000000"/>
          <w:sz w:val="28"/>
        </w:rPr>
        <w:t>
      Білім беру ұйымдары ерекше білім беруді қажет ететін адамдарды (балаларды) оқыту үшін білім беру бағдарламаларын білім алушылар мен тәрбиеленушілердің жеке даму ерекшеліктеріне және әлеуетті мүмкіндіктеріне сәйкес бейімдейді.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13.01.2015 </w:t>
      </w:r>
      <w:r>
        <w:rPr>
          <w:rFonts w:ascii="Times New Roman"/>
          <w:b w:val="false"/>
          <w:i w:val="false"/>
          <w:color w:val="000000"/>
          <w:sz w:val="28"/>
        </w:rPr>
        <w:t>№ 276-V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Мектепке дейінгі тәрбие мен оқытудың жалпы білім беретін оқу бағдарламалары</w:t>
      </w:r>
    </w:p>
    <w:bookmarkStart w:name="z373" w:id="439"/>
    <w:p>
      <w:pPr>
        <w:spacing w:after="0"/>
        <w:ind w:left="0"/>
        <w:jc w:val="both"/>
      </w:pPr>
      <w:r>
        <w:rPr>
          <w:rFonts w:ascii="Times New Roman"/>
          <w:b w:val="false"/>
          <w:i w:val="false"/>
          <w:color w:val="000000"/>
          <w:sz w:val="28"/>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bookmarkEnd w:id="439"/>
    <w:bookmarkStart w:name="z374" w:id="440"/>
    <w:p>
      <w:pPr>
        <w:spacing w:after="0"/>
        <w:ind w:left="0"/>
        <w:jc w:val="both"/>
      </w:pPr>
      <w:r>
        <w:rPr>
          <w:rFonts w:ascii="Times New Roman"/>
          <w:b w:val="false"/>
          <w:i w:val="false"/>
          <w:color w:val="000000"/>
          <w:sz w:val="28"/>
        </w:rPr>
        <w:t>
      2. Мектепке дейінгі тәрбие мен оқытудың жалпы білім беретін оқу бағдарламалары:</w:t>
      </w:r>
    </w:p>
    <w:bookmarkEnd w:id="440"/>
    <w:bookmarkStart w:name="z375" w:id="441"/>
    <w:p>
      <w:pPr>
        <w:spacing w:after="0"/>
        <w:ind w:left="0"/>
        <w:jc w:val="both"/>
      </w:pPr>
      <w:r>
        <w:rPr>
          <w:rFonts w:ascii="Times New Roman"/>
          <w:b w:val="false"/>
          <w:i w:val="false"/>
          <w:color w:val="000000"/>
          <w:sz w:val="28"/>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bookmarkEnd w:id="441"/>
    <w:bookmarkStart w:name="z376" w:id="442"/>
    <w:p>
      <w:pPr>
        <w:spacing w:after="0"/>
        <w:ind w:left="0"/>
        <w:jc w:val="both"/>
      </w:pPr>
      <w:r>
        <w:rPr>
          <w:rFonts w:ascii="Times New Roman"/>
          <w:b w:val="false"/>
          <w:i w:val="false"/>
          <w:color w:val="000000"/>
          <w:sz w:val="28"/>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bookmarkEnd w:id="442"/>
    <w:bookmarkStart w:name="z377" w:id="443"/>
    <w:p>
      <w:pPr>
        <w:spacing w:after="0"/>
        <w:ind w:left="0"/>
        <w:jc w:val="both"/>
      </w:pPr>
      <w:r>
        <w:rPr>
          <w:rFonts w:ascii="Times New Roman"/>
          <w:b w:val="false"/>
          <w:i w:val="false"/>
          <w:color w:val="000000"/>
          <w:sz w:val="28"/>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bookmarkEnd w:id="443"/>
    <w:p>
      <w:pPr>
        <w:spacing w:after="0"/>
        <w:ind w:left="0"/>
        <w:jc w:val="both"/>
      </w:pPr>
      <w:r>
        <w:rPr>
          <w:rFonts w:ascii="Times New Roman"/>
          <w:b/>
          <w:i w:val="false"/>
          <w:color w:val="000000"/>
          <w:sz w:val="28"/>
        </w:rPr>
        <w:t>16-бап. Бастауыш, негізгі орта және жалпы орта білім берудің жалпы білім беретін оқу бағдарламалары</w:t>
      </w:r>
    </w:p>
    <w:bookmarkStart w:name="z378" w:id="444"/>
    <w:p>
      <w:pPr>
        <w:spacing w:after="0"/>
        <w:ind w:left="0"/>
        <w:jc w:val="both"/>
      </w:pPr>
      <w:r>
        <w:rPr>
          <w:rFonts w:ascii="Times New Roman"/>
          <w:b w:val="false"/>
          <w:i w:val="false"/>
          <w:color w:val="000000"/>
          <w:sz w:val="28"/>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bookmarkEnd w:id="444"/>
    <w:bookmarkStart w:name="z379" w:id="445"/>
    <w:p>
      <w:pPr>
        <w:spacing w:after="0"/>
        <w:ind w:left="0"/>
        <w:jc w:val="both"/>
      </w:pPr>
      <w:r>
        <w:rPr>
          <w:rFonts w:ascii="Times New Roman"/>
          <w:b w:val="false"/>
          <w:i w:val="false"/>
          <w:color w:val="000000"/>
          <w:sz w:val="28"/>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bookmarkEnd w:id="445"/>
    <w:p>
      <w:pPr>
        <w:spacing w:after="0"/>
        <w:ind w:left="0"/>
        <w:jc w:val="both"/>
      </w:pPr>
      <w:r>
        <w:rPr>
          <w:rFonts w:ascii="Times New Roman"/>
          <w:b w:val="false"/>
          <w:i w:val="false"/>
          <w:color w:val="000000"/>
          <w:sz w:val="28"/>
        </w:rPr>
        <w:t>
      Жалпы білім беретін оқу бағдарламасы білім алушылардың бейін алды даярлығын қамтиды.</w:t>
      </w:r>
    </w:p>
    <w:p>
      <w:pPr>
        <w:spacing w:after="0"/>
        <w:ind w:left="0"/>
        <w:jc w:val="both"/>
      </w:pPr>
      <w:r>
        <w:rPr>
          <w:rFonts w:ascii="Times New Roman"/>
          <w:b w:val="false"/>
          <w:i w:val="false"/>
          <w:color w:val="000000"/>
          <w:sz w:val="28"/>
        </w:rPr>
        <w:t>
      Әрбір пәннің мазмұнын зерделеу негізгі орта білім беру деңгейінде аяқталады.</w:t>
      </w:r>
    </w:p>
    <w:p>
      <w:pPr>
        <w:spacing w:after="0"/>
        <w:ind w:left="0"/>
        <w:jc w:val="both"/>
      </w:pPr>
      <w:r>
        <w:rPr>
          <w:rFonts w:ascii="Times New Roman"/>
          <w:b w:val="false"/>
          <w:i w:val="false"/>
          <w:color w:val="000000"/>
          <w:sz w:val="28"/>
        </w:rPr>
        <w:t>
      Негiзгi орта бiлiм берудің жалпы бiлiм беретін оқу бағдарламасын меңгеру мерзiмi – бес жыл.</w:t>
      </w:r>
    </w:p>
    <w:bookmarkStart w:name="z380" w:id="446"/>
    <w:p>
      <w:pPr>
        <w:spacing w:after="0"/>
        <w:ind w:left="0"/>
        <w:jc w:val="both"/>
      </w:pPr>
      <w:r>
        <w:rPr>
          <w:rFonts w:ascii="Times New Roman"/>
          <w:b w:val="false"/>
          <w:i w:val="false"/>
          <w:color w:val="000000"/>
          <w:sz w:val="28"/>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bookmarkEnd w:id="446"/>
    <w:p>
      <w:pPr>
        <w:spacing w:after="0"/>
        <w:ind w:left="0"/>
        <w:jc w:val="both"/>
      </w:pPr>
      <w:r>
        <w:rPr>
          <w:rFonts w:ascii="Times New Roman"/>
          <w:b w:val="false"/>
          <w:i w:val="false"/>
          <w:color w:val="000000"/>
          <w:sz w:val="28"/>
        </w:rPr>
        <w:t>
      Жалпы орта білім берудің жалпы білім беретін оқу бағдарламасын игеру мерзімі - екі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Техникалық және кәсіптік білімнің білім беру бағдарламалары</w:t>
      </w:r>
    </w:p>
    <w:p>
      <w:pPr>
        <w:spacing w:after="0"/>
        <w:ind w:left="0"/>
        <w:jc w:val="both"/>
      </w:pPr>
      <w:r>
        <w:rPr>
          <w:rFonts w:ascii="Times New Roman"/>
          <w:b w:val="false"/>
          <w:i w:val="false"/>
          <w:color w:val="ff0000"/>
          <w:sz w:val="28"/>
        </w:rPr>
        <w:t xml:space="preserve">
      Ескерту. 17-баптың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1" w:id="447"/>
    <w:p>
      <w:pPr>
        <w:spacing w:after="0"/>
        <w:ind w:left="0"/>
        <w:jc w:val="both"/>
      </w:pPr>
      <w:r>
        <w:rPr>
          <w:rFonts w:ascii="Times New Roman"/>
          <w:b w:val="false"/>
          <w:i w:val="false"/>
          <w:color w:val="000000"/>
          <w:sz w:val="28"/>
        </w:rPr>
        <w:t>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bookmarkEnd w:id="447"/>
    <w:bookmarkStart w:name="z382" w:id="448"/>
    <w:p>
      <w:pPr>
        <w:spacing w:after="0"/>
        <w:ind w:left="0"/>
        <w:jc w:val="both"/>
      </w:pPr>
      <w:r>
        <w:rPr>
          <w:rFonts w:ascii="Times New Roman"/>
          <w:b w:val="false"/>
          <w:i w:val="false"/>
          <w:color w:val="000000"/>
          <w:sz w:val="28"/>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bookmarkEnd w:id="448"/>
    <w:p>
      <w:pPr>
        <w:spacing w:after="0"/>
        <w:ind w:left="0"/>
        <w:jc w:val="both"/>
      </w:pPr>
      <w:r>
        <w:rPr>
          <w:rFonts w:ascii="Times New Roman"/>
          <w:b w:val="false"/>
          <w:i w:val="false"/>
          <w:color w:val="000000"/>
          <w:sz w:val="28"/>
        </w:rPr>
        <w:t>
      1) білікті жұмысшы кадрлар даярлауды көздейтін білім беру бағдарламалары.</w:t>
      </w:r>
    </w:p>
    <w:p>
      <w:pPr>
        <w:spacing w:after="0"/>
        <w:ind w:left="0"/>
        <w:jc w:val="both"/>
      </w:pPr>
      <w:r>
        <w:rPr>
          <w:rFonts w:ascii="Times New Roman"/>
          <w:b w:val="false"/>
          <w:i w:val="false"/>
          <w:color w:val="000000"/>
          <w:sz w:val="28"/>
        </w:rPr>
        <w:t>
      Білім беру бағдарламаларының мазмұны жалпы білім беретін, жалпы гуманитарлық, жалпы кәсіптік, арнаулы пәндерді зерделеуді, өндірістік оқыту мен кәсіптік практикадан өтуді немесе жалпы білім беретін пәндер модулін және жалпыға міндетті, базалық және кәсіптік модульдерге интеграцияланған жалпы гуманитарлық, жалпы кәсіптік, арнаулы пәндерді зерделеуді, оқыту нәтижелеріне бағдарланған жұмысшы біліктіліктері беріле отырып, өндірістік оқыту мен кәсіптік практикадан өтуді көздейді;</w:t>
      </w:r>
    </w:p>
    <w:p>
      <w:pPr>
        <w:spacing w:after="0"/>
        <w:ind w:left="0"/>
        <w:jc w:val="both"/>
      </w:pPr>
      <w:r>
        <w:rPr>
          <w:rFonts w:ascii="Times New Roman"/>
          <w:b w:val="false"/>
          <w:i w:val="false"/>
          <w:color w:val="000000"/>
          <w:sz w:val="28"/>
        </w:rPr>
        <w:t>
      2) орта буын мамандарын даярлауды көздейтін білім беру бағдарламалары.</w:t>
      </w:r>
    </w:p>
    <w:p>
      <w:pPr>
        <w:spacing w:after="0"/>
        <w:ind w:left="0"/>
        <w:jc w:val="both"/>
      </w:pPr>
      <w:r>
        <w:rPr>
          <w:rFonts w:ascii="Times New Roman"/>
          <w:b w:val="false"/>
          <w:i w:val="false"/>
          <w:color w:val="000000"/>
          <w:sz w:val="28"/>
        </w:rPr>
        <w:t>
      Білім беру бағдарламаларының мазмұны жалпы білім беретін, әлеуметтік-экономикалық, жалпы гуманитарлық, жалпы кәсіптік, арнаулы пәндерді зерделеуді, өндірістік оқыту мен кәсіптік практикадан өтуді немесе жалпы білім беретін пәндер модулін және жалпыға міндетті, базалық және кәсіптік модульдерге интеграцияланған әлеуметтік-экономикалық, жалпы гуманитарлық, жалпы кәсіптік, арнаулы пәндерді зерделеуді, оқыту нәтижелеріне бағдарланған "орта буын маманы" біліктілігі және (немесе) жұмысшы біліктіліктері беріле отырып, өндірістік оқыту мен кәсіптік практикадан өтуді көздейді.</w:t>
      </w:r>
    </w:p>
    <w:p>
      <w:pPr>
        <w:spacing w:after="0"/>
        <w:ind w:left="0"/>
        <w:jc w:val="both"/>
      </w:pPr>
      <w:r>
        <w:rPr>
          <w:rFonts w:ascii="Times New Roman"/>
          <w:b w:val="false"/>
          <w:i w:val="false"/>
          <w:color w:val="000000"/>
          <w:sz w:val="28"/>
        </w:rPr>
        <w:t>
      Техникалық және кәсіптік білімнің білім беру бағдарламалары білім беру бағдарламаларының тізілімінде қамтылады.</w:t>
      </w:r>
    </w:p>
    <w:bookmarkStart w:name="z386" w:id="449"/>
    <w:p>
      <w:pPr>
        <w:spacing w:after="0"/>
        <w:ind w:left="0"/>
        <w:jc w:val="both"/>
      </w:pPr>
      <w:r>
        <w:rPr>
          <w:rFonts w:ascii="Times New Roman"/>
          <w:b w:val="false"/>
          <w:i w:val="false"/>
          <w:color w:val="000000"/>
          <w:sz w:val="28"/>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bookmarkEnd w:id="449"/>
    <w:bookmarkStart w:name="z387" w:id="450"/>
    <w:p>
      <w:pPr>
        <w:spacing w:after="0"/>
        <w:ind w:left="0"/>
        <w:jc w:val="both"/>
      </w:pPr>
      <w:r>
        <w:rPr>
          <w:rFonts w:ascii="Times New Roman"/>
          <w:b w:val="false"/>
          <w:i w:val="false"/>
          <w:color w:val="000000"/>
          <w:sz w:val="28"/>
        </w:rPr>
        <w:t>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bookmarkEnd w:id="450"/>
    <w:bookmarkStart w:name="z388" w:id="451"/>
    <w:p>
      <w:pPr>
        <w:spacing w:after="0"/>
        <w:ind w:left="0"/>
        <w:jc w:val="both"/>
      </w:pPr>
      <w:r>
        <w:rPr>
          <w:rFonts w:ascii="Times New Roman"/>
          <w:b w:val="false"/>
          <w:i w:val="false"/>
          <w:color w:val="000000"/>
          <w:sz w:val="28"/>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bookmarkEnd w:id="451"/>
    <w:bookmarkStart w:name="z363" w:id="452"/>
    <w:p>
      <w:pPr>
        <w:spacing w:after="0"/>
        <w:ind w:left="0"/>
        <w:jc w:val="both"/>
      </w:pPr>
      <w:r>
        <w:rPr>
          <w:rFonts w:ascii="Times New Roman"/>
          <w:b w:val="false"/>
          <w:i w:val="false"/>
          <w:color w:val="000000"/>
          <w:sz w:val="28"/>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кәсіптік практика нысанындағы жалпы кәсіптік, арнаулы пәндердің және (немесе) базалық, кәсіптік модульдердің оқу уақыты көлемінің кемінде алпыс пайызын құрайтын өндірістік оқытуды көздейді.</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Мамандандырылған жалпы білім беретін оқу бағдарламалары</w:t>
      </w:r>
    </w:p>
    <w:p>
      <w:pPr>
        <w:spacing w:after="0"/>
        <w:ind w:left="0"/>
        <w:jc w:val="both"/>
      </w:pPr>
      <w:r>
        <w:rPr>
          <w:rFonts w:ascii="Times New Roman"/>
          <w:b w:val="false"/>
          <w:i w:val="false"/>
          <w:color w:val="000000"/>
          <w:sz w:val="28"/>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pPr>
        <w:spacing w:after="0"/>
        <w:ind w:left="0"/>
        <w:jc w:val="both"/>
      </w:pPr>
      <w:r>
        <w:rPr>
          <w:rFonts w:ascii="Times New Roman"/>
          <w:b w:val="false"/>
          <w:i w:val="false"/>
          <w:color w:val="000000"/>
          <w:sz w:val="28"/>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pPr>
        <w:spacing w:after="0"/>
        <w:ind w:left="0"/>
        <w:jc w:val="both"/>
      </w:pPr>
      <w:r>
        <w:rPr>
          <w:rFonts w:ascii="Times New Roman"/>
          <w:b/>
          <w:i w:val="false"/>
          <w:color w:val="000000"/>
          <w:sz w:val="28"/>
        </w:rPr>
        <w:t>19-бап. Арнайы оқу бағдарламалары</w:t>
      </w:r>
    </w:p>
    <w:p>
      <w:pPr>
        <w:spacing w:after="0"/>
        <w:ind w:left="0"/>
        <w:jc w:val="both"/>
      </w:pPr>
      <w:r>
        <w:rPr>
          <w:rFonts w:ascii="Times New Roman"/>
          <w:b w:val="false"/>
          <w:i w:val="false"/>
          <w:color w:val="ff0000"/>
          <w:sz w:val="28"/>
        </w:rPr>
        <w:t xml:space="preserve">
      Ескерту. 19-баптың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9" w:id="453"/>
    <w:p>
      <w:pPr>
        <w:spacing w:after="0"/>
        <w:ind w:left="0"/>
        <w:jc w:val="both"/>
      </w:pPr>
      <w:r>
        <w:rPr>
          <w:rFonts w:ascii="Times New Roman"/>
          <w:b w:val="false"/>
          <w:i w:val="false"/>
          <w:color w:val="000000"/>
          <w:sz w:val="28"/>
        </w:rPr>
        <w:t>
      1. Арнайы оқу бағдарламалары мектепке дейiнгi тәрбие беру мен оқытудың,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мүмкіндігі шектеулі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1" w:id="454"/>
    <w:p>
      <w:pPr>
        <w:spacing w:after="0"/>
        <w:ind w:left="0"/>
        <w:jc w:val="both"/>
      </w:pPr>
      <w:r>
        <w:rPr>
          <w:rFonts w:ascii="Times New Roman"/>
          <w:b w:val="false"/>
          <w:i w:val="false"/>
          <w:color w:val="000000"/>
          <w:sz w:val="28"/>
        </w:rPr>
        <w:t>
      3. Арнайы оқу бағдарламалары Қазақстан Республикасының заңдарында көзделген арнаулы білім беру ұйымдарында, мектепке дейінгі ұйымдарда, жалпы білім беретін мектептерде, техникалық және кәсіптік білім беру ұйымдарында немесе үйде іске асырылады.</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Орта білімнен кейінгі білімнің білім беру бағдарламалары</w:t>
      </w:r>
    </w:p>
    <w:bookmarkStart w:name="z392" w:id="455"/>
    <w:p>
      <w:pPr>
        <w:spacing w:after="0"/>
        <w:ind w:left="0"/>
        <w:jc w:val="both"/>
      </w:pPr>
      <w:r>
        <w:rPr>
          <w:rFonts w:ascii="Times New Roman"/>
          <w:b w:val="false"/>
          <w:i w:val="false"/>
          <w:color w:val="000000"/>
          <w:sz w:val="28"/>
        </w:rPr>
        <w:t>
      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bookmarkEnd w:id="455"/>
    <w:bookmarkStart w:name="z364" w:id="456"/>
    <w:p>
      <w:pPr>
        <w:spacing w:after="0"/>
        <w:ind w:left="0"/>
        <w:jc w:val="both"/>
      </w:pPr>
      <w:r>
        <w:rPr>
          <w:rFonts w:ascii="Times New Roman"/>
          <w:b w:val="false"/>
          <w:i w:val="false"/>
          <w:color w:val="000000"/>
          <w:sz w:val="28"/>
        </w:rPr>
        <w:t>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bookmarkEnd w:id="456"/>
    <w:p>
      <w:pPr>
        <w:spacing w:after="0"/>
        <w:ind w:left="0"/>
        <w:jc w:val="both"/>
      </w:pPr>
      <w:r>
        <w:rPr>
          <w:rFonts w:ascii="Times New Roman"/>
          <w:b w:val="false"/>
          <w:i w:val="false"/>
          <w:color w:val="000000"/>
          <w:sz w:val="28"/>
        </w:rPr>
        <w:t>
      Орта білімнен кейінгі білімнің білім беру бағдарламалары білім беру бағдарламаларының тізілімінде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Жоғары білімнің білім беру бағдарламалары</w:t>
      </w:r>
    </w:p>
    <w:bookmarkStart w:name="z396" w:id="457"/>
    <w:p>
      <w:pPr>
        <w:spacing w:after="0"/>
        <w:ind w:left="0"/>
        <w:jc w:val="both"/>
      </w:pPr>
      <w:r>
        <w:rPr>
          <w:rFonts w:ascii="Times New Roman"/>
          <w:b w:val="false"/>
          <w:i w:val="false"/>
          <w:color w:val="000000"/>
          <w:sz w:val="28"/>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bookmarkEnd w:id="457"/>
    <w:p>
      <w:pPr>
        <w:spacing w:after="0"/>
        <w:ind w:left="0"/>
        <w:jc w:val="both"/>
      </w:pPr>
      <w:r>
        <w:rPr>
          <w:rFonts w:ascii="Times New Roman"/>
          <w:b w:val="false"/>
          <w:i w:val="false"/>
          <w:color w:val="000000"/>
          <w:sz w:val="28"/>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bookmarkStart w:name="z365" w:id="458"/>
    <w:p>
      <w:pPr>
        <w:spacing w:after="0"/>
        <w:ind w:left="0"/>
        <w:jc w:val="both"/>
      </w:pPr>
      <w:r>
        <w:rPr>
          <w:rFonts w:ascii="Times New Roman"/>
          <w:b w:val="false"/>
          <w:i w:val="false"/>
          <w:color w:val="000000"/>
          <w:sz w:val="28"/>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bookmarkEnd w:id="458"/>
    <w:p>
      <w:pPr>
        <w:spacing w:after="0"/>
        <w:ind w:left="0"/>
        <w:jc w:val="both"/>
      </w:pPr>
      <w:r>
        <w:rPr>
          <w:rFonts w:ascii="Times New Roman"/>
          <w:b w:val="false"/>
          <w:i w:val="false"/>
          <w:color w:val="000000"/>
          <w:sz w:val="28"/>
        </w:rPr>
        <w:t>
      Жоғары білімнің білім беру бағдарламалары міндетті құрауыштың және таңдау бойынша құрауыштың пәндерін қамтиды.</w:t>
      </w:r>
    </w:p>
    <w:p>
      <w:pPr>
        <w:spacing w:after="0"/>
        <w:ind w:left="0"/>
        <w:jc w:val="both"/>
      </w:pPr>
      <w:r>
        <w:rPr>
          <w:rFonts w:ascii="Times New Roman"/>
          <w:b w:val="false"/>
          <w:i w:val="false"/>
          <w:color w:val="000000"/>
          <w:sz w:val="28"/>
        </w:rPr>
        <w:t xml:space="preserve">
      Білім алушы таңдау бойынша құрауыш шеңберінде жеке оқыту траекториясын айқындау кезінде: </w:t>
      </w:r>
    </w:p>
    <w:p>
      <w:pPr>
        <w:spacing w:after="0"/>
        <w:ind w:left="0"/>
        <w:jc w:val="both"/>
      </w:pPr>
      <w:r>
        <w:rPr>
          <w:rFonts w:ascii="Times New Roman"/>
          <w:b w:val="false"/>
          <w:i w:val="false"/>
          <w:color w:val="000000"/>
          <w:sz w:val="28"/>
        </w:rPr>
        <w:t>
      1) негізгі білім беру бағдарламасы бойынша пәндерді;</w:t>
      </w:r>
    </w:p>
    <w:p>
      <w:pPr>
        <w:spacing w:after="0"/>
        <w:ind w:left="0"/>
        <w:jc w:val="both"/>
      </w:pPr>
      <w:r>
        <w:rPr>
          <w:rFonts w:ascii="Times New Roman"/>
          <w:b w:val="false"/>
          <w:i w:val="false"/>
          <w:color w:val="000000"/>
          <w:sz w:val="28"/>
        </w:rPr>
        <w:t>
      2) қосымша білім беру бағдарламасы бойынша пәндерді таңдай алады.</w:t>
      </w:r>
    </w:p>
    <w:p>
      <w:pPr>
        <w:spacing w:after="0"/>
        <w:ind w:left="0"/>
        <w:jc w:val="both"/>
      </w:pPr>
      <w:r>
        <w:rPr>
          <w:rFonts w:ascii="Times New Roman"/>
          <w:b w:val="false"/>
          <w:i w:val="false"/>
          <w:color w:val="000000"/>
          <w:sz w:val="28"/>
        </w:rPr>
        <w:t xml:space="preserve">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 </w:t>
      </w:r>
    </w:p>
    <w:p>
      <w:pPr>
        <w:spacing w:after="0"/>
        <w:ind w:left="0"/>
        <w:jc w:val="both"/>
      </w:pPr>
      <w:r>
        <w:rPr>
          <w:rFonts w:ascii="Times New Roman"/>
          <w:b w:val="false"/>
          <w:i w:val="false"/>
          <w:color w:val="000000"/>
          <w:sz w:val="28"/>
        </w:rPr>
        <w:t>
      Жоғары білімнің білім беру бағдарламалары білім беру бағдарламаларының тізілімінде қамтылады.</w:t>
      </w:r>
    </w:p>
    <w:bookmarkStart w:name="z366" w:id="459"/>
    <w:p>
      <w:pPr>
        <w:spacing w:after="0"/>
        <w:ind w:left="0"/>
        <w:jc w:val="both"/>
      </w:pPr>
      <w:r>
        <w:rPr>
          <w:rFonts w:ascii="Times New Roman"/>
          <w:b w:val="false"/>
          <w:i w:val="false"/>
          <w:color w:val="000000"/>
          <w:sz w:val="28"/>
        </w:rPr>
        <w:t>
      3. Жоғары білімнің білім беру бағдарламаларын игеру мерзімі мемлекеттік жалпыға міндетті жоғары білім беру стандартында айқындалады.</w:t>
      </w:r>
    </w:p>
    <w:bookmarkEnd w:id="459"/>
    <w:bookmarkStart w:name="z393" w:id="460"/>
    <w:p>
      <w:pPr>
        <w:spacing w:after="0"/>
        <w:ind w:left="0"/>
        <w:jc w:val="both"/>
      </w:pPr>
      <w:r>
        <w:rPr>
          <w:rFonts w:ascii="Times New Roman"/>
          <w:b w:val="false"/>
          <w:i w:val="false"/>
          <w:color w:val="000000"/>
          <w:sz w:val="28"/>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әзірлейді және іске асырады.</w:t>
      </w:r>
    </w:p>
    <w:bookmarkEnd w:id="460"/>
    <w:bookmarkStart w:name="z394" w:id="461"/>
    <w:p>
      <w:pPr>
        <w:spacing w:after="0"/>
        <w:ind w:left="0"/>
        <w:jc w:val="both"/>
      </w:pPr>
      <w:r>
        <w:rPr>
          <w:rFonts w:ascii="Times New Roman"/>
          <w:b w:val="false"/>
          <w:i w:val="false"/>
          <w:color w:val="000000"/>
          <w:sz w:val="28"/>
        </w:rPr>
        <w:t>
      5. Дәрігер кадрларды даярлау үздіксіз интеграцияланған білім беру бағдарламалары бойынша жүзеге асырылады, бакалавриатты, интернатураны және магистратураны қамтиды.</w:t>
      </w:r>
    </w:p>
    <w:bookmarkEnd w:id="461"/>
    <w:p>
      <w:pPr>
        <w:spacing w:after="0"/>
        <w:ind w:left="0"/>
        <w:jc w:val="both"/>
      </w:pPr>
      <w:r>
        <w:rPr>
          <w:rFonts w:ascii="Times New Roman"/>
          <w:b w:val="false"/>
          <w:i w:val="false"/>
          <w:color w:val="000000"/>
          <w:sz w:val="28"/>
        </w:rPr>
        <w:t>
      Үздіксіз интеграцияланған білім беру шеңберінде интернатураның кәсіптік білім беру бағдарламасын меңгеру "дәрігер" біліктілігін алудың міндетті шарты болып табылады.</w:t>
      </w:r>
    </w:p>
    <w:p>
      <w:pPr>
        <w:spacing w:after="0"/>
        <w:ind w:left="0"/>
        <w:jc w:val="both"/>
      </w:pPr>
      <w:r>
        <w:rPr>
          <w:rFonts w:ascii="Times New Roman"/>
          <w:b w:val="false"/>
          <w:i w:val="false"/>
          <w:color w:val="000000"/>
          <w:sz w:val="28"/>
        </w:rPr>
        <w:t>
      Интернатурада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Жоғары оқу орнынан кейінгі білімнің білім беру бағдарламалары</w:t>
      </w:r>
    </w:p>
    <w:p>
      <w:pPr>
        <w:spacing w:after="0"/>
        <w:ind w:left="0"/>
        <w:jc w:val="both"/>
      </w:pPr>
      <w:r>
        <w:rPr>
          <w:rFonts w:ascii="Times New Roman"/>
          <w:b w:val="false"/>
          <w:i w:val="false"/>
          <w:color w:val="ff0000"/>
          <w:sz w:val="28"/>
        </w:rPr>
        <w:t xml:space="preserve">
      Ескерту. 22-баптың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2" w:id="462"/>
    <w:p>
      <w:pPr>
        <w:spacing w:after="0"/>
        <w:ind w:left="0"/>
        <w:jc w:val="both"/>
      </w:pPr>
      <w:r>
        <w:rPr>
          <w:rFonts w:ascii="Times New Roman"/>
          <w:b w:val="false"/>
          <w:i w:val="false"/>
          <w:color w:val="000000"/>
          <w:sz w:val="28"/>
        </w:rPr>
        <w:t>
      1. Жоғары оқу орнынан кейінгі білімнің білім беру бағдарламалары біліктілігі жоғары педагогтер, ғылыми қызметкерлер мен басшы кадрлар даярлауға, олардың ғылыми, педагогтік және кәсіптік даярлық деңгейін дәйектілікпен арттыруға бағытталған.</w:t>
      </w:r>
    </w:p>
    <w:bookmarkEnd w:id="462"/>
    <w:bookmarkStart w:name="z403" w:id="463"/>
    <w:p>
      <w:pPr>
        <w:spacing w:after="0"/>
        <w:ind w:left="0"/>
        <w:jc w:val="both"/>
      </w:pPr>
      <w:r>
        <w:rPr>
          <w:rFonts w:ascii="Times New Roman"/>
          <w:b w:val="false"/>
          <w:i w:val="false"/>
          <w:color w:val="000000"/>
          <w:sz w:val="28"/>
        </w:rPr>
        <w:t>
      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bookmarkEnd w:id="463"/>
    <w:p>
      <w:pPr>
        <w:spacing w:after="0"/>
        <w:ind w:left="0"/>
        <w:jc w:val="both"/>
      </w:pPr>
      <w:r>
        <w:rPr>
          <w:rFonts w:ascii="Times New Roman"/>
          <w:b w:val="false"/>
          <w:i w:val="false"/>
          <w:color w:val="000000"/>
          <w:sz w:val="28"/>
        </w:rPr>
        <w:t>
      Жоғары оқу орнынан кейінгі білімнің білім беру бағдарламалары білім беру бағдарламаларының тізілімінде қамтылады.</w:t>
      </w:r>
    </w:p>
    <w:bookmarkStart w:name="z404" w:id="464"/>
    <w:p>
      <w:pPr>
        <w:spacing w:after="0"/>
        <w:ind w:left="0"/>
        <w:jc w:val="both"/>
      </w:pPr>
      <w:r>
        <w:rPr>
          <w:rFonts w:ascii="Times New Roman"/>
          <w:b w:val="false"/>
          <w:i w:val="false"/>
          <w:color w:val="000000"/>
          <w:sz w:val="28"/>
        </w:rPr>
        <w:t>
      3. Резидентураның кәсіптік оқу бағдарламасын меңгеру тізбесін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дербес клиникалық практикаға жіберудің міндетті шарты болып табылады.</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Қосымша білім беретін білім беру бағдарламалары</w:t>
      </w:r>
    </w:p>
    <w:p>
      <w:pPr>
        <w:spacing w:after="0"/>
        <w:ind w:left="0"/>
        <w:jc w:val="both"/>
      </w:pPr>
      <w:r>
        <w:rPr>
          <w:rFonts w:ascii="Times New Roman"/>
          <w:b w:val="false"/>
          <w:i w:val="false"/>
          <w:color w:val="ff0000"/>
          <w:sz w:val="28"/>
        </w:rPr>
        <w:t xml:space="preserve">
      Ескерту. 23-баптың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5" w:id="465"/>
    <w:p>
      <w:pPr>
        <w:spacing w:after="0"/>
        <w:ind w:left="0"/>
        <w:jc w:val="both"/>
      </w:pPr>
      <w:r>
        <w:rPr>
          <w:rFonts w:ascii="Times New Roman"/>
          <w:b w:val="false"/>
          <w:i w:val="false"/>
          <w:color w:val="000000"/>
          <w:sz w:val="28"/>
        </w:rPr>
        <w:t>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bookmarkEnd w:id="465"/>
    <w:p>
      <w:pPr>
        <w:spacing w:after="0"/>
        <w:ind w:left="0"/>
        <w:jc w:val="both"/>
      </w:pPr>
      <w:r>
        <w:rPr>
          <w:rFonts w:ascii="Times New Roman"/>
          <w:b w:val="false"/>
          <w:i w:val="false"/>
          <w:color w:val="000000"/>
          <w:sz w:val="28"/>
        </w:rPr>
        <w:t>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bookmarkStart w:name="z406" w:id="466"/>
    <w:p>
      <w:pPr>
        <w:spacing w:after="0"/>
        <w:ind w:left="0"/>
        <w:jc w:val="both"/>
      </w:pPr>
      <w:r>
        <w:rPr>
          <w:rFonts w:ascii="Times New Roman"/>
          <w:b w:val="false"/>
          <w:i w:val="false"/>
          <w:color w:val="000000"/>
          <w:sz w:val="28"/>
        </w:rPr>
        <w:t>
      2. Қосымша білім беретін білім беру бағдарламалары мазмұнына және бағытына қарай:</w:t>
      </w:r>
    </w:p>
    <w:bookmarkEnd w:id="466"/>
    <w:bookmarkStart w:name="z407" w:id="467"/>
    <w:p>
      <w:pPr>
        <w:spacing w:after="0"/>
        <w:ind w:left="0"/>
        <w:jc w:val="both"/>
      </w:pPr>
      <w:r>
        <w:rPr>
          <w:rFonts w:ascii="Times New Roman"/>
          <w:b w:val="false"/>
          <w:i w:val="false"/>
          <w:color w:val="000000"/>
          <w:sz w:val="28"/>
        </w:rPr>
        <w:t>
      1) білім алушылар мен тәрбиеленушілерге қосымша білім беру бағдарламалары;</w:t>
      </w:r>
    </w:p>
    <w:bookmarkEnd w:id="467"/>
    <w:bookmarkStart w:name="z408" w:id="468"/>
    <w:p>
      <w:pPr>
        <w:spacing w:after="0"/>
        <w:ind w:left="0"/>
        <w:jc w:val="both"/>
      </w:pPr>
      <w:r>
        <w:rPr>
          <w:rFonts w:ascii="Times New Roman"/>
          <w:b w:val="false"/>
          <w:i w:val="false"/>
          <w:color w:val="000000"/>
          <w:sz w:val="28"/>
        </w:rPr>
        <w:t>
      2) қазіргі заман талаптарына сай келетін кәсіптік құзыреттерді дамытуға бағытталған мамандардың біліктілігін арттыру бағдарламалары;</w:t>
      </w:r>
    </w:p>
    <w:bookmarkEnd w:id="468"/>
    <w:bookmarkStart w:name="z1064" w:id="469"/>
    <w:p>
      <w:pPr>
        <w:spacing w:after="0"/>
        <w:ind w:left="0"/>
        <w:jc w:val="both"/>
      </w:pPr>
      <w:r>
        <w:rPr>
          <w:rFonts w:ascii="Times New Roman"/>
          <w:b w:val="false"/>
          <w:i w:val="false"/>
          <w:color w:val="000000"/>
          <w:sz w:val="28"/>
        </w:rPr>
        <w:t>
      2-1) еңбек нарығының қажеттіліктері ескеріле отырып, біліктілік алуға бағытталған мамандарды қайта даярлау бағдарламалары;</w:t>
      </w:r>
    </w:p>
    <w:bookmarkEnd w:id="469"/>
    <w:p>
      <w:pPr>
        <w:spacing w:after="0"/>
        <w:ind w:left="0"/>
        <w:jc w:val="both"/>
      </w:pPr>
      <w:r>
        <w:rPr>
          <w:rFonts w:ascii="Times New Roman"/>
          <w:b w:val="false"/>
          <w:i w:val="false"/>
          <w:color w:val="000000"/>
          <w:sz w:val="28"/>
        </w:rPr>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bookmarkStart w:name="z409" w:id="470"/>
    <w:p>
      <w:pPr>
        <w:spacing w:after="0"/>
        <w:ind w:left="0"/>
        <w:jc w:val="both"/>
      </w:pPr>
      <w:r>
        <w:rPr>
          <w:rFonts w:ascii="Times New Roman"/>
          <w:b w:val="false"/>
          <w:i w:val="false"/>
          <w:color w:val="000000"/>
          <w:sz w:val="28"/>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Ересектерге білім беру</w:t>
      </w:r>
    </w:p>
    <w:p>
      <w:pPr>
        <w:spacing w:after="0"/>
        <w:ind w:left="0"/>
        <w:jc w:val="both"/>
      </w:pPr>
      <w:r>
        <w:rPr>
          <w:rFonts w:ascii="Times New Roman"/>
          <w:b w:val="false"/>
          <w:i w:val="false"/>
          <w:color w:val="ff0000"/>
          <w:sz w:val="28"/>
        </w:rPr>
        <w:t xml:space="preserve">
      Ескерту. 24-бап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25-бап. Эксперименттік білім беру бағдарламалары</w:t>
      </w:r>
    </w:p>
    <w:p>
      <w:pPr>
        <w:spacing w:after="0"/>
        <w:ind w:left="0"/>
        <w:jc w:val="both"/>
      </w:pPr>
      <w:r>
        <w:rPr>
          <w:rFonts w:ascii="Times New Roman"/>
          <w:b w:val="false"/>
          <w:i w:val="false"/>
          <w:color w:val="ff0000"/>
          <w:sz w:val="28"/>
        </w:rPr>
        <w:t xml:space="preserve">
      Ескерту. 25-баптың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471"/>
    <w:p>
      <w:pPr>
        <w:spacing w:after="0"/>
        <w:ind w:left="0"/>
        <w:jc w:val="left"/>
      </w:pPr>
      <w:r>
        <w:rPr>
          <w:rFonts w:ascii="Times New Roman"/>
          <w:b/>
          <w:i w:val="false"/>
          <w:color w:val="000000"/>
        </w:rPr>
        <w:t xml:space="preserve"> 5-тарау. БІЛІМ БЕРУ ҚЫЗМЕТІН ҰЙЫМДАСТЫРУ</w:t>
      </w:r>
    </w:p>
    <w:bookmarkEnd w:id="471"/>
    <w:p>
      <w:pPr>
        <w:spacing w:after="0"/>
        <w:ind w:left="0"/>
        <w:jc w:val="both"/>
      </w:pPr>
      <w:r>
        <w:rPr>
          <w:rFonts w:ascii="Times New Roman"/>
          <w:b/>
          <w:i w:val="false"/>
          <w:color w:val="000000"/>
          <w:sz w:val="28"/>
        </w:rPr>
        <w:t>26-бап. Білім алушылар мен тәрбиеленушілерді білім беру ұйымдарына қабылдауға қойылатын жалпы талаптар</w:t>
      </w:r>
    </w:p>
    <w:bookmarkStart w:name="z410" w:id="472"/>
    <w:p>
      <w:pPr>
        <w:spacing w:after="0"/>
        <w:ind w:left="0"/>
        <w:jc w:val="both"/>
      </w:pPr>
      <w:r>
        <w:rPr>
          <w:rFonts w:ascii="Times New Roman"/>
          <w:b w:val="false"/>
          <w:i w:val="false"/>
          <w:color w:val="000000"/>
          <w:sz w:val="28"/>
        </w:rPr>
        <w:t>
      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1" w:id="473"/>
    <w:p>
      <w:pPr>
        <w:spacing w:after="0"/>
        <w:ind w:left="0"/>
        <w:jc w:val="both"/>
      </w:pPr>
      <w:r>
        <w:rPr>
          <w:rFonts w:ascii="Times New Roman"/>
          <w:b w:val="false"/>
          <w:i w:val="false"/>
          <w:color w:val="000000"/>
          <w:sz w:val="28"/>
        </w:rPr>
        <w:t>
      2. Бiлiм беру ұйымы қызмет көрсететін аумақта тұратын барлық балаларды, оның ішінде ерекше білім беруді қажет ететін адамдарды (балаларды) қабылдауды қамтамасыз ететiн мектепке дейiнгi ұйымдарға және орта бiлiм беру ұйымдарына оқуға қабылдау тәртiбi тиісті үлгідегі білім беру ұйымдарына оқуға қабылдаудың үлгілік қағидаларында айқындалады.</w:t>
      </w:r>
    </w:p>
    <w:bookmarkEnd w:id="473"/>
    <w:bookmarkStart w:name="z860" w:id="474"/>
    <w:p>
      <w:pPr>
        <w:spacing w:after="0"/>
        <w:ind w:left="0"/>
        <w:jc w:val="both"/>
      </w:pPr>
      <w:r>
        <w:rPr>
          <w:rFonts w:ascii="Times New Roman"/>
          <w:b w:val="false"/>
          <w:i w:val="false"/>
          <w:color w:val="000000"/>
          <w:sz w:val="28"/>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bookmarkEnd w:id="474"/>
    <w:bookmarkStart w:name="z1448" w:id="475"/>
    <w:p>
      <w:pPr>
        <w:spacing w:after="0"/>
        <w:ind w:left="0"/>
        <w:jc w:val="both"/>
      </w:pPr>
      <w:r>
        <w:rPr>
          <w:rFonts w:ascii="Times New Roman"/>
          <w:b w:val="false"/>
          <w:i w:val="false"/>
          <w:color w:val="000000"/>
          <w:sz w:val="28"/>
        </w:rPr>
        <w:t>
      2-2. Мектепке дейінгі ұйымдарға, оның ішінде ерекше білім беруді қажет ететін адамдарды (балаларды) оқуға қабылдау ата-аналарының немесе өзге де заңды өкілдерінің өтініші бойынша жүзеге асырылады және тиісті үлгідегі білім беру ұйымдарына қабылдаудың үлгілік қағидаларында айқындалады.</w:t>
      </w:r>
    </w:p>
    <w:bookmarkEnd w:id="475"/>
    <w:bookmarkStart w:name="z412" w:id="476"/>
    <w:p>
      <w:pPr>
        <w:spacing w:after="0"/>
        <w:ind w:left="0"/>
        <w:jc w:val="both"/>
      </w:pPr>
      <w:r>
        <w:rPr>
          <w:rFonts w:ascii="Times New Roman"/>
          <w:b w:val="false"/>
          <w:i w:val="false"/>
          <w:color w:val="000000"/>
          <w:sz w:val="28"/>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осы баптың 8-1-тармағында көзделген жағдайды қоспағанда,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bookmarkEnd w:id="476"/>
    <w:p>
      <w:pPr>
        <w:spacing w:after="0"/>
        <w:ind w:left="0"/>
        <w:jc w:val="both"/>
      </w:pPr>
      <w:r>
        <w:rPr>
          <w:rFonts w:ascii="Times New Roman"/>
          <w:b w:val="false"/>
          <w:i w:val="false"/>
          <w:color w:val="000000"/>
          <w:sz w:val="28"/>
        </w:rPr>
        <w:t>
      Білім беру саласындағы уәкілетті орган бекіткен тізбе бойынша, жалпы білім беретін пәндер бойынша халықаралық олимпиадалардың, ғылыми жобалардың халықаралық конкурстарының және орындаушылардың халықаралық конкурстарының, спорттық жарыстардың соңғы үш жылдағы жеңімпаздары мен жүлдегерлері (бірінші, екінші және үшінші дәрежелі дипломдармен марапатталған) өздері таңдаған мамандығы олимпиаданың, конкурстың немесе спорттық жарыстың пәніне сәйкес келген жағдайда, өздерінің өтініштері негізінде жоғары білімнің білім беру бағдарламаларын іске асыратын білім беру ұйымдарына білім беру гранты беріле отырып қабылданады.</w:t>
      </w:r>
    </w:p>
    <w:p>
      <w:pPr>
        <w:spacing w:after="0"/>
        <w:ind w:left="0"/>
        <w:jc w:val="both"/>
      </w:pPr>
      <w:r>
        <w:rPr>
          <w:rFonts w:ascii="Times New Roman"/>
          <w:b w:val="false"/>
          <w:i w:val="false"/>
          <w:color w:val="000000"/>
          <w:sz w:val="28"/>
        </w:rPr>
        <w:t>
      Әскери қызметшілерге мерзімді әскери қызметін өткеру аяқталғаннан кейін алдағы оқу жылына арналған жоғары білімнің білім беру бағдарламалары бойынша оқуға білім беру гранты "Әскери қызмет және әскери қызметшілердің мәртебесі туралы" Қазақстан Республикасы Заңының 50-1-бабының 2) тармақшасына сәйкес жоғары және (немесе) жоғары оқу орнынан кейінгі білім беру ұйымдарында оқуға даярлығы расталған кезде осы баптың 8-тармағының 2-1) тармақшасына сәйкес квота шегінде конкурстық негізде беріледі.</w:t>
      </w:r>
    </w:p>
    <w:bookmarkStart w:name="z745" w:id="477"/>
    <w:p>
      <w:pPr>
        <w:spacing w:after="0"/>
        <w:ind w:left="0"/>
        <w:jc w:val="both"/>
      </w:pPr>
      <w:r>
        <w:rPr>
          <w:rFonts w:ascii="Times New Roman"/>
          <w:b w:val="false"/>
          <w:i w:val="false"/>
          <w:color w:val="000000"/>
          <w:sz w:val="28"/>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bookmarkEnd w:id="477"/>
    <w:bookmarkStart w:name="z413" w:id="478"/>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 </w:t>
      </w:r>
    </w:p>
    <w:bookmarkEnd w:id="478"/>
    <w:p>
      <w:pPr>
        <w:spacing w:after="0"/>
        <w:ind w:left="0"/>
        <w:jc w:val="both"/>
      </w:pPr>
      <w:r>
        <w:rPr>
          <w:rFonts w:ascii="Times New Roman"/>
          <w:b w:val="false"/>
          <w:i w:val="false"/>
          <w:color w:val="000000"/>
          <w:sz w:val="28"/>
        </w:rPr>
        <w:t>
      Тізбесін Шетелдерде кадрлар даярлау жөніндегі республикалық комиссия айқындайтын жалпы білім беретін пәндер бойынша халықаралық олимпиадалардың, ғылыми жобалардың халықаралық конкурстарының және орындаушылардың халықаралық конкурстарының бірінші, екінші және үшінші дәрежелі дипломдарымен соңғы үш жылда марапатталған Қазақстан Республикасы азаматтарының Қазақстан Республикасының заңнамасында белгіленген тәртіппен жыл сайын бекітілетін мамандықтар тізбесіне сәйкес күндізгі оқыту нысаны бойынша жетекші шетелдік жоғары және (немесе) жоғары оқу орнынан кейінгі білім беру ұйымдарында жоғары білім алу үшін таңдаған мамандықтарының олимпиаданың немесе конкурстың пәніне сәйкес келуі және академиялық оқытуға сөзсіз қабылдану шартымен (қаржылық талаптарды қоспағанда), Қазақстан Республикасының заңнамасында белгіленген жас шектеулері ескеріле отырып, конкурстық негізде "Болашақ" халықаралық стипендиясын алуға құқығы бар.</w:t>
      </w:r>
    </w:p>
    <w:p>
      <w:pPr>
        <w:spacing w:after="0"/>
        <w:ind w:left="0"/>
        <w:jc w:val="both"/>
      </w:pPr>
      <w:r>
        <w:rPr>
          <w:rFonts w:ascii="Times New Roman"/>
          <w:b w:val="false"/>
          <w:i w:val="false"/>
          <w:color w:val="000000"/>
          <w:sz w:val="28"/>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bookmarkStart w:name="z414" w:id="479"/>
    <w:p>
      <w:pPr>
        <w:spacing w:after="0"/>
        <w:ind w:left="0"/>
        <w:jc w:val="both"/>
      </w:pPr>
      <w:r>
        <w:rPr>
          <w:rFonts w:ascii="Times New Roman"/>
          <w:b w:val="false"/>
          <w:i w:val="false"/>
          <w:color w:val="000000"/>
          <w:sz w:val="28"/>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bookmarkEnd w:id="479"/>
    <w:bookmarkStart w:name="z415" w:id="480"/>
    <w:p>
      <w:pPr>
        <w:spacing w:after="0"/>
        <w:ind w:left="0"/>
        <w:jc w:val="both"/>
      </w:pPr>
      <w:r>
        <w:rPr>
          <w:rFonts w:ascii="Times New Roman"/>
          <w:b w:val="false"/>
          <w:i w:val="false"/>
          <w:color w:val="000000"/>
          <w:sz w:val="28"/>
        </w:rPr>
        <w:t>
      1) "Алтын белгi" белгiсімен марапатталған адамдардың;</w:t>
      </w:r>
    </w:p>
    <w:bookmarkEnd w:id="480"/>
    <w:p>
      <w:pPr>
        <w:spacing w:after="0"/>
        <w:ind w:left="0"/>
        <w:jc w:val="both"/>
      </w:pPr>
      <w:r>
        <w:rPr>
          <w:rFonts w:ascii="Times New Roman"/>
          <w:b w:val="false"/>
          <w:i w:val="false"/>
          <w:color w:val="000000"/>
          <w:sz w:val="28"/>
        </w:rPr>
        <w:t>
      1-1) патриоттық танытқаны және белсенді азаматтық ұстанымы үшін ерекшелік белгісімен наградталған адамдардың;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5" w:id="481"/>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bookmarkEnd w:id="481"/>
    <w:bookmarkStart w:name="z416" w:id="482"/>
    <w:p>
      <w:pPr>
        <w:spacing w:after="0"/>
        <w:ind w:left="0"/>
        <w:jc w:val="both"/>
      </w:pPr>
      <w:r>
        <w:rPr>
          <w:rFonts w:ascii="Times New Roman"/>
          <w:b w:val="false"/>
          <w:i w:val="false"/>
          <w:color w:val="000000"/>
          <w:sz w:val="28"/>
        </w:rPr>
        <w:t>
      3) осы баптың 3-тармағының екінші бөлігінде аталған адамдарды қоспағанда, тізбесін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w:t>
      </w:r>
    </w:p>
    <w:bookmarkEnd w:id="482"/>
    <w:bookmarkStart w:name="z1040" w:id="483"/>
    <w:p>
      <w:pPr>
        <w:spacing w:after="0"/>
        <w:ind w:left="0"/>
        <w:jc w:val="both"/>
      </w:pPr>
      <w:r>
        <w:rPr>
          <w:rFonts w:ascii="Times New Roman"/>
          <w:b w:val="false"/>
          <w:i w:val="false"/>
          <w:color w:val="000000"/>
          <w:sz w:val="28"/>
        </w:rPr>
        <w:t>
      4)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және екінші топтардағы мүгедектігі бар адамдардың, басқа мемлекеттердiң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беру ұйымдарында оқуға қарсы көрсетілімдері жоқ бала кезінен мүгедектігі бар адамдардың, мүгедектігі бар балалардың және үздік білімі туралы құжаттары (куәліктері, аттестаттары, дипломдары) бар адамдардың артықшылықты құқығы бар.</w:t>
      </w:r>
    </w:p>
    <w:bookmarkEnd w:id="483"/>
    <w:bookmarkStart w:name="z861" w:id="484"/>
    <w:p>
      <w:pPr>
        <w:spacing w:after="0"/>
        <w:ind w:left="0"/>
        <w:jc w:val="both"/>
      </w:pPr>
      <w:r>
        <w:rPr>
          <w:rFonts w:ascii="Times New Roman"/>
          <w:b w:val="false"/>
          <w:i w:val="false"/>
          <w:color w:val="000000"/>
          <w:sz w:val="28"/>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bookmarkEnd w:id="484"/>
    <w:bookmarkStart w:name="z417" w:id="485"/>
    <w:p>
      <w:pPr>
        <w:spacing w:after="0"/>
        <w:ind w:left="0"/>
        <w:jc w:val="both"/>
      </w:pPr>
      <w:r>
        <w:rPr>
          <w:rFonts w:ascii="Times New Roman"/>
          <w:b w:val="false"/>
          <w:i w:val="false"/>
          <w:color w:val="000000"/>
          <w:sz w:val="28"/>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bookmarkEnd w:id="485"/>
    <w:bookmarkStart w:name="z418" w:id="486"/>
    <w:p>
      <w:pPr>
        <w:spacing w:after="0"/>
        <w:ind w:left="0"/>
        <w:jc w:val="both"/>
      </w:pPr>
      <w:r>
        <w:rPr>
          <w:rFonts w:ascii="Times New Roman"/>
          <w:b w:val="false"/>
          <w:i w:val="false"/>
          <w:color w:val="000000"/>
          <w:sz w:val="28"/>
        </w:rPr>
        <w:t>
      7. Жоғары оқу орнынан кейінгі білім алу үшін жоғары және (немесе) жоғары оқу орнынан кейінгі білім беру ұйымдарына оқуға қабылдау ғылым және жоғары білім саласындағы уәкілетті орган белгілеген тәртіппен конкурстық негізде азаматтардың өтініштері бойынша жүзеге асырылады.</w:t>
      </w:r>
    </w:p>
    <w:bookmarkEnd w:id="486"/>
    <w:bookmarkStart w:name="z419" w:id="487"/>
    <w:p>
      <w:pPr>
        <w:spacing w:after="0"/>
        <w:ind w:left="0"/>
        <w:jc w:val="both"/>
      </w:pPr>
      <w:r>
        <w:rPr>
          <w:rFonts w:ascii="Times New Roman"/>
          <w:b w:val="false"/>
          <w:i w:val="false"/>
          <w:color w:val="000000"/>
          <w:sz w:val="28"/>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bookmarkEnd w:id="487"/>
    <w:bookmarkStart w:name="z420" w:id="488"/>
    <w:p>
      <w:pPr>
        <w:spacing w:after="0"/>
        <w:ind w:left="0"/>
        <w:jc w:val="both"/>
      </w:pPr>
      <w:r>
        <w:rPr>
          <w:rFonts w:ascii="Times New Roman"/>
          <w:b w:val="false"/>
          <w:i w:val="false"/>
          <w:color w:val="000000"/>
          <w:sz w:val="28"/>
        </w:rPr>
        <w:t>
      1)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bookmarkEnd w:id="488"/>
    <w:bookmarkStart w:name="z421" w:id="489"/>
    <w:p>
      <w:pPr>
        <w:spacing w:after="0"/>
        <w:ind w:left="0"/>
        <w:jc w:val="both"/>
      </w:pPr>
      <w:r>
        <w:rPr>
          <w:rFonts w:ascii="Times New Roman"/>
          <w:b w:val="false"/>
          <w:i w:val="false"/>
          <w:color w:val="000000"/>
          <w:sz w:val="28"/>
        </w:rPr>
        <w:t>
      2)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bookmarkEnd w:id="489"/>
    <w:bookmarkStart w:name="z1406" w:id="490"/>
    <w:p>
      <w:pPr>
        <w:spacing w:after="0"/>
        <w:ind w:left="0"/>
        <w:jc w:val="both"/>
      </w:pPr>
      <w:r>
        <w:rPr>
          <w:rFonts w:ascii="Times New Roman"/>
          <w:b w:val="false"/>
          <w:i w:val="false"/>
          <w:color w:val="000000"/>
          <w:sz w:val="28"/>
        </w:rPr>
        <w:t>
      2-1) әскерге шақыру бойынша мерзімді әскери қызметтің белгіленген мерзімін өткерген Қазақстан Республикасының азаматтары үшін;</w:t>
      </w:r>
    </w:p>
    <w:bookmarkEnd w:id="490"/>
    <w:bookmarkStart w:name="z422" w:id="491"/>
    <w:p>
      <w:pPr>
        <w:spacing w:after="0"/>
        <w:ind w:left="0"/>
        <w:jc w:val="both"/>
      </w:pPr>
      <w:r>
        <w:rPr>
          <w:rFonts w:ascii="Times New Roman"/>
          <w:b w:val="false"/>
          <w:i w:val="false"/>
          <w:color w:val="000000"/>
          <w:sz w:val="28"/>
        </w:rPr>
        <w:t>
      3) ауылдың әлеуметтік-экономикалық дамуын айқындайтын білім беру бағдарламалары бойынша оқуға ауыл жастары арасынан шыққан азаматтар үшін;</w:t>
      </w:r>
    </w:p>
    <w:bookmarkEnd w:id="491"/>
    <w:bookmarkStart w:name="z423" w:id="492"/>
    <w:p>
      <w:pPr>
        <w:spacing w:after="0"/>
        <w:ind w:left="0"/>
        <w:jc w:val="both"/>
      </w:pPr>
      <w:r>
        <w:rPr>
          <w:rFonts w:ascii="Times New Roman"/>
          <w:b w:val="false"/>
          <w:i w:val="false"/>
          <w:color w:val="000000"/>
          <w:sz w:val="28"/>
        </w:rPr>
        <w:t>
      4) Қазақстан Республикасының азаматтары болып табылмайтын ұлты қазақ адамдар үшін;</w:t>
      </w:r>
    </w:p>
    <w:bookmarkEnd w:id="492"/>
    <w:bookmarkStart w:name="z424" w:id="493"/>
    <w:p>
      <w:pPr>
        <w:spacing w:after="0"/>
        <w:ind w:left="0"/>
        <w:jc w:val="both"/>
      </w:pPr>
      <w:r>
        <w:rPr>
          <w:rFonts w:ascii="Times New Roman"/>
          <w:b w:val="false"/>
          <w:i w:val="false"/>
          <w:color w:val="000000"/>
          <w:sz w:val="28"/>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bookmarkEnd w:id="493"/>
    <w:bookmarkStart w:name="z574" w:id="494"/>
    <w:p>
      <w:pPr>
        <w:spacing w:after="0"/>
        <w:ind w:left="0"/>
        <w:jc w:val="both"/>
      </w:pPr>
      <w:r>
        <w:rPr>
          <w:rFonts w:ascii="Times New Roman"/>
          <w:b w:val="false"/>
          <w:i w:val="false"/>
          <w:color w:val="000000"/>
          <w:sz w:val="28"/>
        </w:rPr>
        <w:t>
      6) Қазақстан Республикасының Үкіметі айқындаған өңірлерге қоныс аударған ауыл жастары арасынан шыққан Қазақстан Республикасының азаматтары үшін;</w:t>
      </w:r>
    </w:p>
    <w:bookmarkEnd w:id="494"/>
    <w:bookmarkStart w:name="z1085" w:id="495"/>
    <w:p>
      <w:pPr>
        <w:spacing w:after="0"/>
        <w:ind w:left="0"/>
        <w:jc w:val="both"/>
      </w:pPr>
      <w:r>
        <w:rPr>
          <w:rFonts w:ascii="Times New Roman"/>
          <w:b w:val="false"/>
          <w:i w:val="false"/>
          <w:color w:val="000000"/>
          <w:sz w:val="28"/>
        </w:rPr>
        <w:t>
      7) кәмелетке толмаған төрт және одан көп бала тәрбиелеп отырған отбасылардағы балалар үшін;</w:t>
      </w:r>
    </w:p>
    <w:bookmarkEnd w:id="495"/>
    <w:bookmarkStart w:name="z1086" w:id="496"/>
    <w:p>
      <w:pPr>
        <w:spacing w:after="0"/>
        <w:ind w:left="0"/>
        <w:jc w:val="both"/>
      </w:pPr>
      <w:r>
        <w:rPr>
          <w:rFonts w:ascii="Times New Roman"/>
          <w:b w:val="false"/>
          <w:i w:val="false"/>
          <w:color w:val="000000"/>
          <w:sz w:val="28"/>
        </w:rPr>
        <w:t>
      8) кемінде үш жыл толық емес отбасы мәртебесі бар отбасылардағы балалар үшін;</w:t>
      </w:r>
    </w:p>
    <w:bookmarkEnd w:id="496"/>
    <w:bookmarkStart w:name="z1087" w:id="497"/>
    <w:p>
      <w:pPr>
        <w:spacing w:after="0"/>
        <w:ind w:left="0"/>
        <w:jc w:val="both"/>
      </w:pPr>
      <w:r>
        <w:rPr>
          <w:rFonts w:ascii="Times New Roman"/>
          <w:b w:val="false"/>
          <w:i w:val="false"/>
          <w:color w:val="000000"/>
          <w:sz w:val="28"/>
        </w:rPr>
        <w:t>
      9) бала кезінен мүгедектігі бар балаларды, бірінші немесе екінші топтағы мүгедектігі бар адамдарды тәрбиелеп отырған отбасылардағы балалар үшін қабылдау квотасы көзделеді.</w:t>
      </w:r>
    </w:p>
    <w:bookmarkEnd w:id="497"/>
    <w:bookmarkStart w:name="z1215" w:id="498"/>
    <w:p>
      <w:pPr>
        <w:spacing w:after="0"/>
        <w:ind w:left="0"/>
        <w:jc w:val="both"/>
      </w:pPr>
      <w:r>
        <w:rPr>
          <w:rFonts w:ascii="Times New Roman"/>
          <w:b w:val="false"/>
          <w:i w:val="false"/>
          <w:color w:val="000000"/>
          <w:sz w:val="28"/>
        </w:rPr>
        <w:t>
      8-1.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мертiгуi (жаралануы, жарақаттануы, контузия алуы) салдарынан мүгедектік белгіленген әскери қызметшілердің, сондай-ақ медицина қызметкерлерінің балаларын (оның ішінде асырап алған ұлдарын, асырап алған қыздарын, бірге тұратын өгей ұлдары мен өгей қыздарын) техникалық және кәсіптік, орта білімнен кейінгі және жоғары білімнің білім беру бағдарламаларын іске асыратын білім беру ұйымдарына оқуға қабылдау мемлекеттік білім беру тапсырысы беріліп және (немесе) білім беру гранты беріле отырып, олардың өтініші негізінде конкурстан тыс жүзеге асырылады.</w:t>
      </w:r>
    </w:p>
    <w:bookmarkEnd w:id="498"/>
    <w:bookmarkStart w:name="z425" w:id="499"/>
    <w:p>
      <w:pPr>
        <w:spacing w:after="0"/>
        <w:ind w:left="0"/>
        <w:jc w:val="both"/>
      </w:pPr>
      <w:r>
        <w:rPr>
          <w:rFonts w:ascii="Times New Roman"/>
          <w:b w:val="false"/>
          <w:i w:val="false"/>
          <w:color w:val="000000"/>
          <w:sz w:val="28"/>
        </w:rPr>
        <w:t>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bookmarkEnd w:id="499"/>
    <w:bookmarkStart w:name="z1084" w:id="500"/>
    <w:p>
      <w:pPr>
        <w:spacing w:after="0"/>
        <w:ind w:left="0"/>
        <w:jc w:val="both"/>
      </w:pPr>
      <w:r>
        <w:rPr>
          <w:rFonts w:ascii="Times New Roman"/>
          <w:b w:val="false"/>
          <w:i w:val="false"/>
          <w:color w:val="000000"/>
          <w:sz w:val="28"/>
        </w:rPr>
        <w:t>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bookmarkEnd w:id="500"/>
    <w:bookmarkStart w:name="z426" w:id="501"/>
    <w:p>
      <w:pPr>
        <w:spacing w:after="0"/>
        <w:ind w:left="0"/>
        <w:jc w:val="both"/>
      </w:pPr>
      <w:r>
        <w:rPr>
          <w:rFonts w:ascii="Times New Roman"/>
          <w:b w:val="false"/>
          <w:i w:val="false"/>
          <w:color w:val="000000"/>
          <w:sz w:val="28"/>
        </w:rPr>
        <w:t>
      10. Рухани (діни) білім беру ұйымдарына оқуға қабылдау орта білімі бар адамдар арасынан құрылтайшы белгілеген тәртіппен жүзеге асырылады.</w:t>
      </w:r>
    </w:p>
    <w:bookmarkEnd w:id="501"/>
    <w:bookmarkStart w:name="z427" w:id="502"/>
    <w:p>
      <w:pPr>
        <w:spacing w:after="0"/>
        <w:ind w:left="0"/>
        <w:jc w:val="both"/>
      </w:pPr>
      <w:r>
        <w:rPr>
          <w:rFonts w:ascii="Times New Roman"/>
          <w:b w:val="false"/>
          <w:i w:val="false"/>
          <w:color w:val="000000"/>
          <w:sz w:val="28"/>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bookmarkEnd w:id="502"/>
    <w:bookmarkStart w:name="z428" w:id="503"/>
    <w:p>
      <w:pPr>
        <w:spacing w:after="0"/>
        <w:ind w:left="0"/>
        <w:jc w:val="both"/>
      </w:pPr>
      <w:r>
        <w:rPr>
          <w:rFonts w:ascii="Times New Roman"/>
          <w:b w:val="false"/>
          <w:i w:val="false"/>
          <w:color w:val="000000"/>
          <w:sz w:val="28"/>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bookmarkEnd w:id="503"/>
    <w:bookmarkStart w:name="z429" w:id="504"/>
    <w:p>
      <w:pPr>
        <w:spacing w:after="0"/>
        <w:ind w:left="0"/>
        <w:jc w:val="both"/>
      </w:pPr>
      <w:r>
        <w:rPr>
          <w:rFonts w:ascii="Times New Roman"/>
          <w:b w:val="false"/>
          <w:i w:val="false"/>
          <w:color w:val="000000"/>
          <w:sz w:val="28"/>
        </w:rPr>
        <w:t>
      13. Әскери, арнаулы оқу орындарын қоспағанда,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үлгілік нысанын білім беру саласындағы уәкілетті орган бекітеді.</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06.05.2024 </w:t>
      </w:r>
      <w:r>
        <w:rPr>
          <w:rFonts w:ascii="Times New Roman"/>
          <w:b w:val="false"/>
          <w:i w:val="false"/>
          <w:color w:val="000000"/>
          <w:sz w:val="28"/>
        </w:rPr>
        <w:t>№ 79-VIII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Білім алу нысандары</w:t>
      </w:r>
    </w:p>
    <w:p>
      <w:pPr>
        <w:spacing w:after="0"/>
        <w:ind w:left="0"/>
        <w:jc w:val="both"/>
      </w:pPr>
      <w:r>
        <w:rPr>
          <w:rFonts w:ascii="Times New Roman"/>
          <w:b w:val="false"/>
          <w:i w:val="false"/>
          <w:color w:val="000000"/>
          <w:sz w:val="28"/>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онлайн-оқыту және экстернат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Оқу-тәрбие процесін ұйымдастыру</w:t>
      </w:r>
    </w:p>
    <w:bookmarkStart w:name="z430" w:id="505"/>
    <w:p>
      <w:pPr>
        <w:spacing w:after="0"/>
        <w:ind w:left="0"/>
        <w:jc w:val="both"/>
      </w:pPr>
      <w:r>
        <w:rPr>
          <w:rFonts w:ascii="Times New Roman"/>
          <w:b w:val="false"/>
          <w:i w:val="false"/>
          <w:color w:val="000000"/>
          <w:sz w:val="28"/>
        </w:rPr>
        <w:t>
      1. Білім беру ұйымдарындағы оқу-тәрбие процесі жұмыстық оқу жоспарлары мен жұмыстық оқу бағдарламаларына сәйкес жүзеге асырылады.</w:t>
      </w:r>
    </w:p>
    <w:bookmarkEnd w:id="505"/>
    <w:bookmarkStart w:name="z143" w:id="506"/>
    <w:p>
      <w:pPr>
        <w:spacing w:after="0"/>
        <w:ind w:left="0"/>
        <w:jc w:val="both"/>
      </w:pPr>
      <w:r>
        <w:rPr>
          <w:rFonts w:ascii="Times New Roman"/>
          <w:b w:val="false"/>
          <w:i w:val="false"/>
          <w:color w:val="000000"/>
          <w:sz w:val="28"/>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bookmarkEnd w:id="506"/>
    <w:p>
      <w:pPr>
        <w:spacing w:after="0"/>
        <w:ind w:left="0"/>
        <w:jc w:val="both"/>
      </w:pPr>
      <w:r>
        <w:rPr>
          <w:rFonts w:ascii="Times New Roman"/>
          <w:b w:val="false"/>
          <w:i w:val="false"/>
          <w:color w:val="000000"/>
          <w:sz w:val="28"/>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bookmarkStart w:name="z144" w:id="507"/>
    <w:p>
      <w:pPr>
        <w:spacing w:after="0"/>
        <w:ind w:left="0"/>
        <w:jc w:val="both"/>
      </w:pPr>
      <w:r>
        <w:rPr>
          <w:rFonts w:ascii="Times New Roman"/>
          <w:b w:val="false"/>
          <w:i w:val="false"/>
          <w:color w:val="000000"/>
          <w:sz w:val="28"/>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bookmarkEnd w:id="507"/>
    <w:p>
      <w:pPr>
        <w:spacing w:after="0"/>
        <w:ind w:left="0"/>
        <w:jc w:val="both"/>
      </w:pPr>
      <w:r>
        <w:rPr>
          <w:rFonts w:ascii="Times New Roman"/>
          <w:b w:val="false"/>
          <w:i w:val="false"/>
          <w:color w:val="000000"/>
          <w:sz w:val="28"/>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bookmarkStart w:name="z145" w:id="508"/>
    <w:p>
      <w:pPr>
        <w:spacing w:after="0"/>
        <w:ind w:left="0"/>
        <w:jc w:val="both"/>
      </w:pPr>
      <w:r>
        <w:rPr>
          <w:rFonts w:ascii="Times New Roman"/>
          <w:b w:val="false"/>
          <w:i w:val="false"/>
          <w:color w:val="000000"/>
          <w:sz w:val="28"/>
        </w:rPr>
        <w:t>
      4. Оқу-тәрбие процесі білім алушылардың, тәрбиеленушілердің, педагогтердің адамгершілік қадір-қасиетін өзара құрметтеу және мүгедектігі бар адамдардың құқықтарына білім беру жүйесінің барлық деңгейлерінде құрметпен қарау негізінде жүзеге асырылады.</w:t>
      </w:r>
    </w:p>
    <w:bookmarkEnd w:id="508"/>
    <w:p>
      <w:pPr>
        <w:spacing w:after="0"/>
        <w:ind w:left="0"/>
        <w:jc w:val="both"/>
      </w:pPr>
      <w:r>
        <w:rPr>
          <w:rFonts w:ascii="Times New Roman"/>
          <w:b w:val="false"/>
          <w:i w:val="false"/>
          <w:color w:val="000000"/>
          <w:sz w:val="28"/>
        </w:rPr>
        <w:t>
      Білім алушылар мен тәрбиеленушілерге қатысты күш көрсету, моральдық және психикалық қысым жасау әдістерін қолдануға жол берілмейді.</w:t>
      </w:r>
    </w:p>
    <w:bookmarkStart w:name="z146" w:id="509"/>
    <w:p>
      <w:pPr>
        <w:spacing w:after="0"/>
        <w:ind w:left="0"/>
        <w:jc w:val="both"/>
      </w:pPr>
      <w:r>
        <w:rPr>
          <w:rFonts w:ascii="Times New Roman"/>
          <w:b w:val="false"/>
          <w:i w:val="false"/>
          <w:color w:val="000000"/>
          <w:sz w:val="28"/>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bookmarkEnd w:id="509"/>
    <w:bookmarkStart w:name="z147" w:id="510"/>
    <w:p>
      <w:pPr>
        <w:spacing w:after="0"/>
        <w:ind w:left="0"/>
        <w:jc w:val="both"/>
      </w:pPr>
      <w:r>
        <w:rPr>
          <w:rFonts w:ascii="Times New Roman"/>
          <w:b w:val="false"/>
          <w:i w:val="false"/>
          <w:color w:val="000000"/>
          <w:sz w:val="28"/>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bookmarkEnd w:id="510"/>
    <w:bookmarkStart w:name="z148" w:id="511"/>
    <w:p>
      <w:pPr>
        <w:spacing w:after="0"/>
        <w:ind w:left="0"/>
        <w:jc w:val="both"/>
      </w:pPr>
      <w:r>
        <w:rPr>
          <w:rFonts w:ascii="Times New Roman"/>
          <w:b w:val="false"/>
          <w:i w:val="false"/>
          <w:color w:val="000000"/>
          <w:sz w:val="28"/>
        </w:rPr>
        <w:t xml:space="preserve">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p>
    <w:bookmarkEnd w:id="511"/>
    <w:p>
      <w:pPr>
        <w:spacing w:after="0"/>
        <w:ind w:left="0"/>
        <w:jc w:val="both"/>
      </w:pPr>
      <w:r>
        <w:rPr>
          <w:rFonts w:ascii="Times New Roman"/>
          <w:b w:val="false"/>
          <w:i w:val="false"/>
          <w:color w:val="000000"/>
          <w:sz w:val="28"/>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bookmarkStart w:name="z149" w:id="512"/>
    <w:p>
      <w:pPr>
        <w:spacing w:after="0"/>
        <w:ind w:left="0"/>
        <w:jc w:val="both"/>
      </w:pPr>
      <w:r>
        <w:rPr>
          <w:rFonts w:ascii="Times New Roman"/>
          <w:b w:val="false"/>
          <w:i w:val="false"/>
          <w:color w:val="000000"/>
          <w:sz w:val="28"/>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bookmarkEnd w:id="512"/>
    <w:bookmarkStart w:name="z150" w:id="513"/>
    <w:p>
      <w:pPr>
        <w:spacing w:after="0"/>
        <w:ind w:left="0"/>
        <w:jc w:val="both"/>
      </w:pPr>
      <w:r>
        <w:rPr>
          <w:rFonts w:ascii="Times New Roman"/>
          <w:b w:val="false"/>
          <w:i w:val="false"/>
          <w:color w:val="000000"/>
          <w:sz w:val="28"/>
        </w:rPr>
        <w:t>
      9. Орта білім беру ұйымдарында білім алушыларды қорытынды аттестаттау мемлекеттік оқу бітіру емтихандары нысанында жүзеге асырылады.</w:t>
      </w:r>
    </w:p>
    <w:bookmarkEnd w:id="513"/>
    <w:bookmarkStart w:name="z151" w:id="514"/>
    <w:p>
      <w:pPr>
        <w:spacing w:after="0"/>
        <w:ind w:left="0"/>
        <w:jc w:val="both"/>
      </w:pPr>
      <w:r>
        <w:rPr>
          <w:rFonts w:ascii="Times New Roman"/>
          <w:b w:val="false"/>
          <w:i w:val="false"/>
          <w:color w:val="000000"/>
          <w:sz w:val="28"/>
        </w:rPr>
        <w:t>
      10. Жоғары оқу орнынан кейiнгi білімнің білім беру бағдарламаларын меңгерген бiлiм алушыларды қорытынды аттестаттау ерекшелiктерiн ғылым және жоғары білім саласындағы уәкiлеттi орган айқындайды.</w:t>
      </w:r>
    </w:p>
    <w:bookmarkEnd w:id="514"/>
    <w:bookmarkStart w:name="z154" w:id="515"/>
    <w:p>
      <w:pPr>
        <w:spacing w:after="0"/>
        <w:ind w:left="0"/>
        <w:jc w:val="both"/>
      </w:pPr>
      <w:r>
        <w:rPr>
          <w:rFonts w:ascii="Times New Roman"/>
          <w:b w:val="false"/>
          <w:i w:val="false"/>
          <w:color w:val="000000"/>
          <w:sz w:val="28"/>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Оқу-әдістемелік және ғылыми-әдістемелік жұмысты ұйымдастыру</w:t>
      </w:r>
    </w:p>
    <w:bookmarkStart w:name="z431" w:id="516"/>
    <w:p>
      <w:pPr>
        <w:spacing w:after="0"/>
        <w:ind w:left="0"/>
        <w:jc w:val="both"/>
      </w:pPr>
      <w:r>
        <w:rPr>
          <w:rFonts w:ascii="Times New Roman"/>
          <w:b w:val="false"/>
          <w:i w:val="false"/>
          <w:color w:val="000000"/>
          <w:sz w:val="28"/>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w:t>
      </w:r>
    </w:p>
    <w:bookmarkEnd w:id="516"/>
    <w:bookmarkStart w:name="z432" w:id="517"/>
    <w:p>
      <w:pPr>
        <w:spacing w:after="0"/>
        <w:ind w:left="0"/>
        <w:jc w:val="both"/>
      </w:pPr>
      <w:r>
        <w:rPr>
          <w:rFonts w:ascii="Times New Roman"/>
          <w:b w:val="false"/>
          <w:i w:val="false"/>
          <w:color w:val="000000"/>
          <w:sz w:val="28"/>
        </w:rPr>
        <w:t>
      2. Оқу-әдістемелік және ғылыми-әдістемелік жұмысқа басшылық жасау:</w:t>
      </w:r>
    </w:p>
    <w:bookmarkEnd w:id="517"/>
    <w:p>
      <w:pPr>
        <w:spacing w:after="0"/>
        <w:ind w:left="0"/>
        <w:jc w:val="both"/>
      </w:pPr>
      <w:r>
        <w:rPr>
          <w:rFonts w:ascii="Times New Roman"/>
          <w:b w:val="false"/>
          <w:i w:val="false"/>
          <w:color w:val="000000"/>
          <w:sz w:val="28"/>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pPr>
        <w:spacing w:after="0"/>
        <w:ind w:left="0"/>
        <w:jc w:val="both"/>
      </w:pPr>
      <w:r>
        <w:rPr>
          <w:rFonts w:ascii="Times New Roman"/>
          <w:b w:val="false"/>
          <w:i w:val="false"/>
          <w:color w:val="000000"/>
          <w:sz w:val="28"/>
        </w:rPr>
        <w:t>
      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pPr>
        <w:spacing w:after="0"/>
        <w:ind w:left="0"/>
        <w:jc w:val="both"/>
      </w:pPr>
      <w:r>
        <w:rPr>
          <w:rFonts w:ascii="Times New Roman"/>
          <w:b w:val="false"/>
          <w:i w:val="false"/>
          <w:color w:val="000000"/>
          <w:sz w:val="28"/>
        </w:rPr>
        <w:t>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pPr>
        <w:spacing w:after="0"/>
        <w:ind w:left="0"/>
        <w:jc w:val="both"/>
      </w:pPr>
      <w:r>
        <w:rPr>
          <w:rFonts w:ascii="Times New Roman"/>
          <w:b w:val="false"/>
          <w:i w:val="false"/>
          <w:color w:val="000000"/>
          <w:sz w:val="28"/>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bookmarkStart w:name="z433" w:id="518"/>
    <w:p>
      <w:pPr>
        <w:spacing w:after="0"/>
        <w:ind w:left="0"/>
        <w:jc w:val="both"/>
      </w:pPr>
      <w:r>
        <w:rPr>
          <w:rFonts w:ascii="Times New Roman"/>
          <w:b w:val="false"/>
          <w:i w:val="false"/>
          <w:color w:val="000000"/>
          <w:sz w:val="28"/>
        </w:rPr>
        <w:t>
      3. Білім беру ұйымдарында және тиісті инфрақұрылымда, оның ішінде оқу-әдістемелік және ғылыми-әдістемелік қамтамасыз ету ұйымдарында оқу-әдістемелік және ғылыми-әдістемелік қызметті үйлестіру білім беру саласындағы уәкілетті орган және (немесе) ғылым және жоғары білім саласындағы уәкілетті орган белгілеген тәртіппен жүзеге асырылады.</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Мектепке дейінгі тәрбие мен оқыту</w:t>
      </w:r>
    </w:p>
    <w:bookmarkStart w:name="z434" w:id="519"/>
    <w:p>
      <w:pPr>
        <w:spacing w:after="0"/>
        <w:ind w:left="0"/>
        <w:jc w:val="both"/>
      </w:pPr>
      <w:r>
        <w:rPr>
          <w:rFonts w:ascii="Times New Roman"/>
          <w:b w:val="false"/>
          <w:i w:val="false"/>
          <w:color w:val="000000"/>
          <w:sz w:val="28"/>
        </w:rPr>
        <w:t>
      1. 1-сыныпқа қабылданғанға дейін балаларды мектепке дейiнгi тәрбие беру мен оқыту отбасында немесе бiр жастан бастап 1-сыныпқа қабылданғанға дейін мектепке дейiнгi ұйымдарда жүзеге асырылады.</w:t>
      </w:r>
    </w:p>
    <w:bookmarkEnd w:id="519"/>
    <w:p>
      <w:pPr>
        <w:spacing w:after="0"/>
        <w:ind w:left="0"/>
        <w:jc w:val="both"/>
      </w:pPr>
      <w:r>
        <w:rPr>
          <w:rFonts w:ascii="Times New Roman"/>
          <w:b w:val="false"/>
          <w:i w:val="false"/>
          <w:color w:val="000000"/>
          <w:sz w:val="28"/>
        </w:rPr>
        <w:t>
      Қазақстан Республикасының аумағындағы мектепке дейінгі ұйымдарға балаларды қабылдау білім беру саласындағы ақпараттандыру объектілері арқылы есепке алудың, кезектіліктің және жолдама берудің бірыңғай базасы арқылы жүзеге асырылады.</w:t>
      </w:r>
    </w:p>
    <w:bookmarkStart w:name="z436" w:id="520"/>
    <w:p>
      <w:pPr>
        <w:spacing w:after="0"/>
        <w:ind w:left="0"/>
        <w:jc w:val="both"/>
      </w:pPr>
      <w:r>
        <w:rPr>
          <w:rFonts w:ascii="Times New Roman"/>
          <w:b w:val="false"/>
          <w:i w:val="false"/>
          <w:color w:val="000000"/>
          <w:sz w:val="28"/>
        </w:rPr>
        <w:t>
      2. Мектепке дейiнгi тәрбие беру мен оқыту балаларды мектепте оқытуға мектеп алды даярлық түрiнде бес жастан бастап жүзеге асырылады.</w:t>
      </w:r>
    </w:p>
    <w:bookmarkEnd w:id="520"/>
    <w:p>
      <w:pPr>
        <w:spacing w:after="0"/>
        <w:ind w:left="0"/>
        <w:jc w:val="both"/>
      </w:pPr>
      <w:r>
        <w:rPr>
          <w:rFonts w:ascii="Times New Roman"/>
          <w:b w:val="false"/>
          <w:i w:val="false"/>
          <w:color w:val="000000"/>
          <w:sz w:val="28"/>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pPr>
        <w:spacing w:after="0"/>
        <w:ind w:left="0"/>
        <w:jc w:val="both"/>
      </w:pPr>
      <w:r>
        <w:rPr>
          <w:rFonts w:ascii="Times New Roman"/>
          <w:b w:val="false"/>
          <w:i w:val="false"/>
          <w:color w:val="000000"/>
          <w:sz w:val="28"/>
        </w:rPr>
        <w:t>
      Мемлекеттiк бiлiм беру ұйымдарындағы мектеп алды даярлық тегiн болып табылады.</w:t>
      </w:r>
    </w:p>
    <w:bookmarkStart w:name="z1074" w:id="521"/>
    <w:p>
      <w:pPr>
        <w:spacing w:after="0"/>
        <w:ind w:left="0"/>
        <w:jc w:val="both"/>
      </w:pPr>
      <w:r>
        <w:rPr>
          <w:rFonts w:ascii="Times New Roman"/>
          <w:b w:val="false"/>
          <w:i w:val="false"/>
          <w:color w:val="000000"/>
          <w:sz w:val="28"/>
        </w:rPr>
        <w:t>
      3. Жоспарлы профилактикалық екпелерді алмаған балаларды мектепке дейінгі ұйымдарға жіберу Қазақстан Республикасының денсаулық сақтау саласындағы заңнамасында айқындалған тәртіппен жүзеге асырылады.</w:t>
      </w:r>
    </w:p>
    <w:bookmarkEnd w:id="521"/>
    <w:p>
      <w:pPr>
        <w:spacing w:after="0"/>
        <w:ind w:left="0"/>
        <w:jc w:val="both"/>
      </w:pPr>
      <w:r>
        <w:rPr>
          <w:rFonts w:ascii="Times New Roman"/>
          <w:b w:val="false"/>
          <w:i w:val="false"/>
          <w:color w:val="000000"/>
          <w:sz w:val="28"/>
        </w:rPr>
        <w:t>
      Жоспарлы профилактикалық екпелердің және оларды жүргізу үшін медициналық қарсы көрсетілімдердің бар немесе жоқ екендігі туралы ақпаратты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бала бекітілген жердегі медициналық ұйым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Бастауыш, негізгі орта және жалпы орта білім беру</w:t>
      </w:r>
    </w:p>
    <w:bookmarkStart w:name="z437" w:id="522"/>
    <w:p>
      <w:pPr>
        <w:spacing w:after="0"/>
        <w:ind w:left="0"/>
        <w:jc w:val="both"/>
      </w:pPr>
      <w:r>
        <w:rPr>
          <w:rFonts w:ascii="Times New Roman"/>
          <w:b w:val="false"/>
          <w:i w:val="false"/>
          <w:color w:val="000000"/>
          <w:sz w:val="28"/>
        </w:rPr>
        <w:t>
      1. 1-сыныпқа оқуға балалар тестілік немесе конкурстық рәсімдерді қолданусыз, білім беру саласындағы уәкілетті орган айқындаған тәртіппен алты жастан қабылданады.</w:t>
      </w:r>
    </w:p>
    <w:bookmarkEnd w:id="522"/>
    <w:p>
      <w:pPr>
        <w:spacing w:after="0"/>
        <w:ind w:left="0"/>
        <w:jc w:val="both"/>
      </w:pPr>
      <w:r>
        <w:rPr>
          <w:rFonts w:ascii="Times New Roman"/>
          <w:b w:val="false"/>
          <w:i w:val="false"/>
          <w:color w:val="000000"/>
          <w:sz w:val="28"/>
        </w:rPr>
        <w:t>
      Мүмкіндігі шектеулі балалар орта білім алу үшін алты – он жастан білім беру ұйымдарына қабылдана алады. Мүмкіндігі шектеулі балаларды оқыту ерекше білім беру қажеттіліктерін бағалау ескеріле отырып жүзеге асырылады. Бұл ретте білім беру бағдарламаларына сәйкес бастауыш және негізгі орта білім алудың ұзақтығы он жылдан кем болмауға тиіс.</w:t>
      </w:r>
    </w:p>
    <w:bookmarkStart w:name="z438" w:id="523"/>
    <w:p>
      <w:pPr>
        <w:spacing w:after="0"/>
        <w:ind w:left="0"/>
        <w:jc w:val="both"/>
      </w:pPr>
      <w:r>
        <w:rPr>
          <w:rFonts w:ascii="Times New Roman"/>
          <w:b w:val="false"/>
          <w:i w:val="false"/>
          <w:color w:val="000000"/>
          <w:sz w:val="28"/>
        </w:rPr>
        <w:t>
      2. Орта бiлiм беру ұйымдарының негiзгi түрлерi жалпы білім беретін мектеп, шағын жинақталған мектеп, гимназия, лицей, желілік мектеп, бейiндiк мектеп болып табылады.</w:t>
      </w:r>
    </w:p>
    <w:bookmarkEnd w:id="523"/>
    <w:bookmarkStart w:name="z439" w:id="524"/>
    <w:p>
      <w:pPr>
        <w:spacing w:after="0"/>
        <w:ind w:left="0"/>
        <w:jc w:val="both"/>
      </w:pPr>
      <w:r>
        <w:rPr>
          <w:rFonts w:ascii="Times New Roman"/>
          <w:b w:val="false"/>
          <w:i w:val="false"/>
          <w:color w:val="000000"/>
          <w:sz w:val="28"/>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bookmarkEnd w:id="524"/>
    <w:p>
      <w:pPr>
        <w:spacing w:after="0"/>
        <w:ind w:left="0"/>
        <w:jc w:val="both"/>
      </w:pPr>
      <w:r>
        <w:rPr>
          <w:rFonts w:ascii="Times New Roman"/>
          <w:b w:val="false"/>
          <w:i w:val="false"/>
          <w:color w:val="000000"/>
          <w:sz w:val="28"/>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pPr>
        <w:spacing w:after="0"/>
        <w:ind w:left="0"/>
        <w:jc w:val="both"/>
      </w:pPr>
      <w:r>
        <w:rPr>
          <w:rFonts w:ascii="Times New Roman"/>
          <w:b w:val="false"/>
          <w:i w:val="false"/>
          <w:color w:val="000000"/>
          <w:sz w:val="28"/>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Техникалық және кәсіптік білім беру</w:t>
      </w:r>
    </w:p>
    <w:bookmarkStart w:name="z440" w:id="525"/>
    <w:p>
      <w:pPr>
        <w:spacing w:after="0"/>
        <w:ind w:left="0"/>
        <w:jc w:val="both"/>
      </w:pPr>
      <w:r>
        <w:rPr>
          <w:rFonts w:ascii="Times New Roman"/>
          <w:b w:val="false"/>
          <w:i w:val="false"/>
          <w:color w:val="000000"/>
          <w:sz w:val="28"/>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bookmarkEnd w:id="525"/>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pPr>
        <w:spacing w:after="0"/>
        <w:ind w:left="0"/>
        <w:jc w:val="both"/>
      </w:pPr>
      <w:r>
        <w:rPr>
          <w:rFonts w:ascii="Times New Roman"/>
          <w:b w:val="false"/>
          <w:i w:val="false"/>
          <w:color w:val="000000"/>
          <w:sz w:val="28"/>
        </w:rPr>
        <w:t xml:space="preserve">
      Техникалық және кәсіптік білімнің білім беру бағдарламалары бойынша оқу күндізгі, кешкі, сырттай оқу және (немесе) онлайн-оқыту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64" w:id="526"/>
    <w:p>
      <w:pPr>
        <w:spacing w:after="0"/>
        <w:ind w:left="0"/>
        <w:jc w:val="both"/>
      </w:pPr>
      <w:r>
        <w:rPr>
          <w:rFonts w:ascii="Times New Roman"/>
          <w:b w:val="false"/>
          <w:i w:val="false"/>
          <w:color w:val="000000"/>
          <w:sz w:val="28"/>
        </w:rPr>
        <w:t>
      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Кәсіптік даярлық</w:t>
      </w:r>
    </w:p>
    <w:bookmarkStart w:name="z862" w:id="527"/>
    <w:p>
      <w:pPr>
        <w:spacing w:after="0"/>
        <w:ind w:left="0"/>
        <w:jc w:val="both"/>
      </w:pPr>
      <w:r>
        <w:rPr>
          <w:rFonts w:ascii="Times New Roman"/>
          <w:b w:val="false"/>
          <w:i w:val="false"/>
          <w:color w:val="000000"/>
          <w:sz w:val="28"/>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bookmarkEnd w:id="527"/>
    <w:bookmarkStart w:name="z863" w:id="528"/>
    <w:p>
      <w:pPr>
        <w:spacing w:after="0"/>
        <w:ind w:left="0"/>
        <w:jc w:val="both"/>
      </w:pPr>
      <w:r>
        <w:rPr>
          <w:rFonts w:ascii="Times New Roman"/>
          <w:b w:val="false"/>
          <w:i w:val="false"/>
          <w:color w:val="000000"/>
          <w:sz w:val="28"/>
        </w:rPr>
        <w:t>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bookmarkEnd w:id="528"/>
    <w:bookmarkStart w:name="z864" w:id="529"/>
    <w:p>
      <w:pPr>
        <w:spacing w:after="0"/>
        <w:ind w:left="0"/>
        <w:jc w:val="both"/>
      </w:pPr>
      <w:r>
        <w:rPr>
          <w:rFonts w:ascii="Times New Roman"/>
          <w:b w:val="false"/>
          <w:i w:val="false"/>
          <w:color w:val="000000"/>
          <w:sz w:val="28"/>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bookmarkEnd w:id="529"/>
    <w:p>
      <w:pPr>
        <w:spacing w:after="0"/>
        <w:ind w:left="0"/>
        <w:jc w:val="both"/>
      </w:pPr>
      <w:r>
        <w:rPr>
          <w:rFonts w:ascii="Times New Roman"/>
          <w:b w:val="false"/>
          <w:i w:val="false"/>
          <w:color w:val="000000"/>
          <w:sz w:val="28"/>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pPr>
        <w:spacing w:after="0"/>
        <w:ind w:left="0"/>
        <w:jc w:val="both"/>
      </w:pPr>
      <w:r>
        <w:rPr>
          <w:rFonts w:ascii="Times New Roman"/>
          <w:b w:val="false"/>
          <w:i w:val="false"/>
          <w:color w:val="000000"/>
          <w:sz w:val="28"/>
        </w:rPr>
        <w:t>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bookmarkStart w:name="z865" w:id="530"/>
    <w:p>
      <w:pPr>
        <w:spacing w:after="0"/>
        <w:ind w:left="0"/>
        <w:jc w:val="both"/>
      </w:pPr>
      <w:r>
        <w:rPr>
          <w:rFonts w:ascii="Times New Roman"/>
          <w:b w:val="false"/>
          <w:i w:val="false"/>
          <w:color w:val="000000"/>
          <w:sz w:val="28"/>
        </w:rPr>
        <w:t>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32-1-баппен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Орта білімнен кейінгі білім беру</w:t>
      </w:r>
    </w:p>
    <w:p>
      <w:pPr>
        <w:spacing w:after="0"/>
        <w:ind w:left="0"/>
        <w:jc w:val="both"/>
      </w:pPr>
      <w:r>
        <w:rPr>
          <w:rFonts w:ascii="Times New Roman"/>
          <w:b w:val="false"/>
          <w:i w:val="false"/>
          <w:color w:val="000000"/>
          <w:sz w:val="28"/>
        </w:rPr>
        <w:t>
      Орта білімнен кейінгі білімнің білім беру бағдарламалары жоғары колледждерде немесе училищелерде іске асырылады.</w:t>
      </w:r>
    </w:p>
    <w:p>
      <w:pPr>
        <w:spacing w:after="0"/>
        <w:ind w:left="0"/>
        <w:jc w:val="both"/>
      </w:pPr>
      <w:r>
        <w:rPr>
          <w:rFonts w:ascii="Times New Roman"/>
          <w:b w:val="false"/>
          <w:i w:val="false"/>
          <w:color w:val="000000"/>
          <w:sz w:val="28"/>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pPr>
        <w:spacing w:after="0"/>
        <w:ind w:left="0"/>
        <w:jc w:val="both"/>
      </w:pPr>
      <w:r>
        <w:rPr>
          <w:rFonts w:ascii="Times New Roman"/>
          <w:b w:val="false"/>
          <w:i w:val="false"/>
          <w:color w:val="000000"/>
          <w:sz w:val="28"/>
        </w:rPr>
        <w:t xml:space="preserve">
      Орта білімнен кейінгі білімнің білім беру бағдарламалары бойынша оқу күндізгі, кешкі, сырттай оқу және (немесе) онлайн-оқыту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Жоғары техникалық мектептер</w:t>
      </w:r>
    </w:p>
    <w:p>
      <w:pPr>
        <w:spacing w:after="0"/>
        <w:ind w:left="0"/>
        <w:jc w:val="both"/>
      </w:pPr>
      <w:r>
        <w:rPr>
          <w:rFonts w:ascii="Times New Roman"/>
          <w:b w:val="false"/>
          <w:i w:val="false"/>
          <w:color w:val="ff0000"/>
          <w:sz w:val="28"/>
        </w:rPr>
        <w:t xml:space="preserve">
      Ескерту. 34-бап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35-бап. Жоғары білім беру</w:t>
      </w:r>
    </w:p>
    <w:bookmarkStart w:name="z442" w:id="531"/>
    <w:p>
      <w:pPr>
        <w:spacing w:after="0"/>
        <w:ind w:left="0"/>
        <w:jc w:val="both"/>
      </w:pPr>
      <w:r>
        <w:rPr>
          <w:rFonts w:ascii="Times New Roman"/>
          <w:b w:val="false"/>
          <w:i w:val="false"/>
          <w:color w:val="000000"/>
          <w:sz w:val="28"/>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bookmarkEnd w:id="531"/>
    <w:bookmarkStart w:name="z443" w:id="532"/>
    <w:p>
      <w:pPr>
        <w:spacing w:after="0"/>
        <w:ind w:left="0"/>
        <w:jc w:val="both"/>
      </w:pPr>
      <w:r>
        <w:rPr>
          <w:rFonts w:ascii="Times New Roman"/>
          <w:b w:val="false"/>
          <w:i w:val="false"/>
          <w:color w:val="000000"/>
          <w:sz w:val="28"/>
        </w:rPr>
        <w:t>
      2. Жоғары білімнің білім беру бағдарламалары жоғары және (немесе) жоғары оқу орнынан кейінгі білім беру ұйымдарында iске асырылады.</w:t>
      </w:r>
    </w:p>
    <w:bookmarkEnd w:id="532"/>
    <w:p>
      <w:pPr>
        <w:spacing w:after="0"/>
        <w:ind w:left="0"/>
        <w:jc w:val="both"/>
      </w:pPr>
      <w:r>
        <w:rPr>
          <w:rFonts w:ascii="Times New Roman"/>
          <w:b w:val="false"/>
          <w:i w:val="false"/>
          <w:color w:val="000000"/>
          <w:sz w:val="28"/>
        </w:rPr>
        <w:t>
      Жоғары білімнің білім беру бағдарламалары бойынша оқыту күндізгі оқыту және (немесе) онлай-оқыту және (немесе) экстернат нысандарында жүзеге асырылады.</w:t>
      </w:r>
    </w:p>
    <w:p>
      <w:pPr>
        <w:spacing w:after="0"/>
        <w:ind w:left="0"/>
        <w:jc w:val="both"/>
      </w:pPr>
      <w:r>
        <w:rPr>
          <w:rFonts w:ascii="Times New Roman"/>
          <w:b w:val="false"/>
          <w:i w:val="false"/>
          <w:color w:val="000000"/>
          <w:sz w:val="28"/>
        </w:rPr>
        <w:t>
      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bookmarkStart w:name="z444" w:id="533"/>
    <w:p>
      <w:pPr>
        <w:spacing w:after="0"/>
        <w:ind w:left="0"/>
        <w:jc w:val="both"/>
      </w:pPr>
      <w:r>
        <w:rPr>
          <w:rFonts w:ascii="Times New Roman"/>
          <w:b w:val="false"/>
          <w:i w:val="false"/>
          <w:color w:val="000000"/>
          <w:sz w:val="28"/>
        </w:rPr>
        <w:t>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bookmarkEnd w:id="533"/>
    <w:bookmarkStart w:name="z445" w:id="534"/>
    <w:p>
      <w:pPr>
        <w:spacing w:after="0"/>
        <w:ind w:left="0"/>
        <w:jc w:val="both"/>
      </w:pPr>
      <w:r>
        <w:rPr>
          <w:rFonts w:ascii="Times New Roman"/>
          <w:b w:val="false"/>
          <w:i w:val="false"/>
          <w:color w:val="000000"/>
          <w:sz w:val="28"/>
        </w:rPr>
        <w:t>
      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Жоғары оқу орнынан кейінгі білім беру</w:t>
      </w:r>
    </w:p>
    <w:bookmarkStart w:name="z446" w:id="535"/>
    <w:p>
      <w:pPr>
        <w:spacing w:after="0"/>
        <w:ind w:left="0"/>
        <w:jc w:val="both"/>
      </w:pPr>
      <w:r>
        <w:rPr>
          <w:rFonts w:ascii="Times New Roman"/>
          <w:b w:val="false"/>
          <w:i w:val="false"/>
          <w:color w:val="000000"/>
          <w:sz w:val="28"/>
        </w:rPr>
        <w:t>
      1. Жоғары оқу орнынан кейінгі білімді жоғары білімі бар азаматтар алады.</w:t>
      </w:r>
    </w:p>
    <w:bookmarkEnd w:id="535"/>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 оқыту күндізгі оқыту және (немесе) онлайн-оқыту нысандарында жүзеге асырылады.</w:t>
      </w:r>
    </w:p>
    <w:bookmarkStart w:name="z447" w:id="536"/>
    <w:p>
      <w:pPr>
        <w:spacing w:after="0"/>
        <w:ind w:left="0"/>
        <w:jc w:val="both"/>
      </w:pPr>
      <w:r>
        <w:rPr>
          <w:rFonts w:ascii="Times New Roman"/>
          <w:b w:val="false"/>
          <w:i w:val="false"/>
          <w:color w:val="000000"/>
          <w:sz w:val="28"/>
        </w:rPr>
        <w:t>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bookmarkEnd w:id="536"/>
    <w:bookmarkStart w:name="z448" w:id="537"/>
    <w:p>
      <w:pPr>
        <w:spacing w:after="0"/>
        <w:ind w:left="0"/>
        <w:jc w:val="both"/>
      </w:pPr>
      <w:r>
        <w:rPr>
          <w:rFonts w:ascii="Times New Roman"/>
          <w:b w:val="false"/>
          <w:i w:val="false"/>
          <w:color w:val="000000"/>
          <w:sz w:val="28"/>
        </w:rPr>
        <w:t>
      3. Кадрларды магистратурада даярлау жоғары білімнің білім беру бағдарламалары базасында:</w:t>
      </w:r>
    </w:p>
    <w:bookmarkEnd w:id="537"/>
    <w:p>
      <w:pPr>
        <w:spacing w:after="0"/>
        <w:ind w:left="0"/>
        <w:jc w:val="both"/>
      </w:pPr>
      <w:r>
        <w:rPr>
          <w:rFonts w:ascii="Times New Roman"/>
          <w:b w:val="false"/>
          <w:i w:val="false"/>
          <w:color w:val="000000"/>
          <w:sz w:val="28"/>
        </w:rPr>
        <w:t>
      1) кемінде екі жылдық оқыту мерзімімен ғылыми-педагогтік;</w:t>
      </w:r>
    </w:p>
    <w:p>
      <w:pPr>
        <w:spacing w:after="0"/>
        <w:ind w:left="0"/>
        <w:jc w:val="both"/>
      </w:pPr>
      <w:r>
        <w:rPr>
          <w:rFonts w:ascii="Times New Roman"/>
          <w:b w:val="false"/>
          <w:i w:val="false"/>
          <w:color w:val="000000"/>
          <w:sz w:val="28"/>
        </w:rPr>
        <w:t>
      2) кемінде бір жылдық оқыту мерзімімен бейіндік болып екі бағытта жүзеге асырылады.</w:t>
      </w:r>
    </w:p>
    <w:bookmarkStart w:name="z451" w:id="538"/>
    <w:p>
      <w:pPr>
        <w:spacing w:after="0"/>
        <w:ind w:left="0"/>
        <w:jc w:val="both"/>
      </w:pPr>
      <w:r>
        <w:rPr>
          <w:rFonts w:ascii="Times New Roman"/>
          <w:b w:val="false"/>
          <w:i w:val="false"/>
          <w:color w:val="000000"/>
          <w:sz w:val="28"/>
        </w:rPr>
        <w:t>
      4. Кадрларды докторантурада даярлау магистратураның білім беру бағдарламалары базасында:</w:t>
      </w:r>
    </w:p>
    <w:bookmarkEnd w:id="538"/>
    <w:p>
      <w:pPr>
        <w:spacing w:after="0"/>
        <w:ind w:left="0"/>
        <w:jc w:val="both"/>
      </w:pPr>
      <w:r>
        <w:rPr>
          <w:rFonts w:ascii="Times New Roman"/>
          <w:b w:val="false"/>
          <w:i w:val="false"/>
          <w:color w:val="000000"/>
          <w:sz w:val="28"/>
        </w:rPr>
        <w:t>
      1) кемінде үш жылдық оқыту мерзімімен ғылыми-педагогтік;</w:t>
      </w:r>
    </w:p>
    <w:p>
      <w:pPr>
        <w:spacing w:after="0"/>
        <w:ind w:left="0"/>
        <w:jc w:val="both"/>
      </w:pPr>
      <w:r>
        <w:rPr>
          <w:rFonts w:ascii="Times New Roman"/>
          <w:b w:val="false"/>
          <w:i w:val="false"/>
          <w:color w:val="000000"/>
          <w:sz w:val="28"/>
        </w:rPr>
        <w:t>
      2) кемінде үш жылдық оқыту мерзімімен бейіндік болып екі бағытта жүзеге асырылады.</w:t>
      </w:r>
    </w:p>
    <w:bookmarkStart w:name="z153" w:id="539"/>
    <w:p>
      <w:pPr>
        <w:spacing w:after="0"/>
        <w:ind w:left="0"/>
        <w:jc w:val="both"/>
      </w:pPr>
      <w:r>
        <w:rPr>
          <w:rFonts w:ascii="Times New Roman"/>
          <w:b w:val="false"/>
          <w:i w:val="false"/>
          <w:color w:val="000000"/>
          <w:sz w:val="28"/>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bookmarkEnd w:id="539"/>
    <w:bookmarkStart w:name="z452" w:id="540"/>
    <w:p>
      <w:pPr>
        <w:spacing w:after="0"/>
        <w:ind w:left="0"/>
        <w:jc w:val="both"/>
      </w:pPr>
      <w:r>
        <w:rPr>
          <w:rFonts w:ascii="Times New Roman"/>
          <w:b w:val="false"/>
          <w:i w:val="false"/>
          <w:color w:val="000000"/>
          <w:sz w:val="28"/>
        </w:rPr>
        <w:t>
      5. Жоғары оқу орнынан кейінгі медициналық және фармацевтік білім беру резидентураны, магистратура мен докторантураны қамтиды.</w:t>
      </w:r>
    </w:p>
    <w:bookmarkEnd w:id="540"/>
    <w:p>
      <w:pPr>
        <w:spacing w:after="0"/>
        <w:ind w:left="0"/>
        <w:jc w:val="both"/>
      </w:pPr>
      <w:r>
        <w:rPr>
          <w:rFonts w:ascii="Times New Roman"/>
          <w:b w:val="false"/>
          <w:i w:val="false"/>
          <w:color w:val="000000"/>
          <w:sz w:val="28"/>
        </w:rPr>
        <w:t>
      Резидентурада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Қосымша білім беру</w:t>
      </w:r>
    </w:p>
    <w:bookmarkStart w:name="z453" w:id="541"/>
    <w:p>
      <w:pPr>
        <w:spacing w:after="0"/>
        <w:ind w:left="0"/>
        <w:jc w:val="both"/>
      </w:pPr>
      <w:r>
        <w:rPr>
          <w:rFonts w:ascii="Times New Roman"/>
          <w:b w:val="false"/>
          <w:i w:val="false"/>
          <w:color w:val="000000"/>
          <w:sz w:val="28"/>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bookmarkEnd w:id="541"/>
    <w:p>
      <w:pPr>
        <w:spacing w:after="0"/>
        <w:ind w:left="0"/>
        <w:jc w:val="both"/>
      </w:pPr>
      <w:r>
        <w:rPr>
          <w:rFonts w:ascii="Times New Roman"/>
          <w:b w:val="false"/>
          <w:i w:val="false"/>
          <w:color w:val="000000"/>
          <w:sz w:val="28"/>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bookmarkStart w:name="z454" w:id="542"/>
    <w:p>
      <w:pPr>
        <w:spacing w:after="0"/>
        <w:ind w:left="0"/>
        <w:jc w:val="both"/>
      </w:pPr>
      <w:r>
        <w:rPr>
          <w:rFonts w:ascii="Times New Roman"/>
          <w:b w:val="false"/>
          <w:i w:val="false"/>
          <w:color w:val="000000"/>
          <w:sz w:val="28"/>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bookmarkEnd w:id="542"/>
    <w:p>
      <w:pPr>
        <w:spacing w:after="0"/>
        <w:ind w:left="0"/>
        <w:jc w:val="both"/>
      </w:pPr>
      <w:r>
        <w:rPr>
          <w:rFonts w:ascii="Times New Roman"/>
          <w:b w:val="false"/>
          <w:i w:val="false"/>
          <w:color w:val="000000"/>
          <w:sz w:val="28"/>
        </w:rPr>
        <w:t>
      Ересектердің білім мен дағдылардың қосымша көлемін алуы қосымша және формальды емес білім беру арқылы жүзеге асырылады.</w:t>
      </w:r>
    </w:p>
    <w:p>
      <w:pPr>
        <w:spacing w:after="0"/>
        <w:ind w:left="0"/>
        <w:jc w:val="both"/>
      </w:pPr>
      <w:r>
        <w:rPr>
          <w:rFonts w:ascii="Times New Roman"/>
          <w:b w:val="false"/>
          <w:i w:val="false"/>
          <w:color w:val="000000"/>
          <w:sz w:val="28"/>
        </w:rPr>
        <w:t>
      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pPr>
        <w:spacing w:after="0"/>
        <w:ind w:left="0"/>
        <w:jc w:val="both"/>
      </w:pPr>
      <w:r>
        <w:rPr>
          <w:rFonts w:ascii="Times New Roman"/>
          <w:b w:val="false"/>
          <w:i w:val="false"/>
          <w:color w:val="000000"/>
          <w:sz w:val="28"/>
        </w:rPr>
        <w:t>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pPr>
        <w:spacing w:after="0"/>
        <w:ind w:left="0"/>
        <w:jc w:val="both"/>
      </w:pPr>
      <w:r>
        <w:rPr>
          <w:rFonts w:ascii="Times New Roman"/>
          <w:b w:val="false"/>
          <w:i w:val="false"/>
          <w:color w:val="000000"/>
          <w:sz w:val="28"/>
        </w:rPr>
        <w:t>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bookmarkStart w:name="z971" w:id="543"/>
    <w:p>
      <w:pPr>
        <w:spacing w:after="0"/>
        <w:ind w:left="0"/>
        <w:jc w:val="both"/>
      </w:pPr>
      <w:r>
        <w:rPr>
          <w:rFonts w:ascii="Times New Roman"/>
          <w:b w:val="false"/>
          <w:i w:val="false"/>
          <w:color w:val="000000"/>
          <w:sz w:val="28"/>
        </w:rPr>
        <w:t>
      2-1. Жоғары және (немесе) жоғары оқу орнынан кейінгі білім беру ұйымдарының дайындық бөлімдерінде оқыту қосымша білім беруге жатады.</w:t>
      </w:r>
    </w:p>
    <w:bookmarkEnd w:id="543"/>
    <w:bookmarkStart w:name="z455" w:id="544"/>
    <w:p>
      <w:pPr>
        <w:spacing w:after="0"/>
        <w:ind w:left="0"/>
        <w:jc w:val="both"/>
      </w:pPr>
      <w:r>
        <w:rPr>
          <w:rFonts w:ascii="Times New Roman"/>
          <w:b w:val="false"/>
          <w:i w:val="false"/>
          <w:color w:val="000000"/>
          <w:sz w:val="28"/>
        </w:rPr>
        <w:t>
      3. 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bookmarkEnd w:id="544"/>
    <w:p>
      <w:pPr>
        <w:spacing w:after="0"/>
        <w:ind w:left="0"/>
        <w:jc w:val="both"/>
      </w:pPr>
      <w:r>
        <w:rPr>
          <w:rFonts w:ascii="Times New Roman"/>
          <w:b w:val="false"/>
          <w:i w:val="false"/>
          <w:color w:val="000000"/>
          <w:sz w:val="28"/>
        </w:rPr>
        <w:t>
      Докторлықтан кейінгі бағдарламаларды іске асыру жоғары және (немесе) жоғары оқу орнынан кейінгі білім беру ұйымдарында және ғылыми мектептері бар және кадрлар даярлаудың бағыттары бойынша ғылыми зерттеулерді орындайтын ғылыми ұйымдарда жеке және (немесе) заңды тұлғалардың қаражаты есебінен, оның ішінде ғылыми, ғылыми-техникалық жобалар мен бағдарламаларды гранттық қаржыландыру есебінен жүзеге асырылады.</w:t>
      </w:r>
    </w:p>
    <w:bookmarkStart w:name="z866" w:id="545"/>
    <w:p>
      <w:pPr>
        <w:spacing w:after="0"/>
        <w:ind w:left="0"/>
        <w:jc w:val="both"/>
      </w:pPr>
      <w:r>
        <w:rPr>
          <w:rFonts w:ascii="Times New Roman"/>
          <w:b w:val="false"/>
          <w:i w:val="false"/>
          <w:color w:val="000000"/>
          <w:sz w:val="28"/>
        </w:rPr>
        <w:t>
      4. Бiлiм беру ұйымдары басшы кадрларының, педагогтерінің бiлiктiлiгiн арттыру үш жылда бір реттен сиретпей және ғылыми қызметкерлерiнiң бiлiктiлiгiн арттыру бес жылда бiр реттен сиретпей жүзеге асырылады.</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8" w:id="546"/>
    <w:p>
      <w:pPr>
        <w:spacing w:after="0"/>
        <w:ind w:left="0"/>
        <w:jc w:val="both"/>
      </w:pPr>
      <w:r>
        <w:rPr>
          <w:rFonts w:ascii="Times New Roman"/>
          <w:b w:val="false"/>
          <w:i w:val="false"/>
          <w:color w:val="000000"/>
          <w:sz w:val="28"/>
        </w:rPr>
        <w:t>
      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bookmarkEnd w:id="546"/>
    <w:p>
      <w:pPr>
        <w:spacing w:after="0"/>
        <w:ind w:left="0"/>
        <w:jc w:val="both"/>
      </w:pPr>
      <w:r>
        <w:rPr>
          <w:rFonts w:ascii="Times New Roman"/>
          <w:b w:val="false"/>
          <w:i w:val="false"/>
          <w:color w:val="000000"/>
          <w:sz w:val="28"/>
        </w:rPr>
        <w:t>
      Конкурстық іріктеуден өткен Қазақстан Республикасының азаматтарымен тағылымдамадан өту туралы шарт жасалады.</w:t>
      </w:r>
    </w:p>
    <w:bookmarkStart w:name="z398" w:id="547"/>
    <w:p>
      <w:pPr>
        <w:spacing w:after="0"/>
        <w:ind w:left="0"/>
        <w:jc w:val="both"/>
      </w:pPr>
      <w:r>
        <w:rPr>
          <w:rFonts w:ascii="Times New Roman"/>
          <w:b w:val="false"/>
          <w:i w:val="false"/>
          <w:color w:val="000000"/>
          <w:sz w:val="28"/>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bookmarkEnd w:id="547"/>
    <w:p>
      <w:pPr>
        <w:spacing w:after="0"/>
        <w:ind w:left="0"/>
        <w:jc w:val="both"/>
      </w:pPr>
      <w:r>
        <w:rPr>
          <w:rFonts w:ascii="Times New Roman"/>
          <w:b w:val="false"/>
          <w:i w:val="false"/>
          <w:color w:val="000000"/>
          <w:sz w:val="28"/>
        </w:rPr>
        <w:t>
      1) "Болашақ" халықаралық стипендиясы бойынша іс-шараларды ақпараттық қолдап отыруды жүргізеді;</w:t>
      </w:r>
    </w:p>
    <w:p>
      <w:pPr>
        <w:spacing w:after="0"/>
        <w:ind w:left="0"/>
        <w:jc w:val="both"/>
      </w:pPr>
      <w:r>
        <w:rPr>
          <w:rFonts w:ascii="Times New Roman"/>
          <w:b w:val="false"/>
          <w:i w:val="false"/>
          <w:color w:val="000000"/>
          <w:sz w:val="28"/>
        </w:rPr>
        <w:t>
      2) "Болашақ" халықаралық стипендиясын тағайындауға үміткерлердің құжаттарын қабылдауды ұйымдастыруды және жүргізуді жүзеге асырады;</w:t>
      </w:r>
    </w:p>
    <w:p>
      <w:pPr>
        <w:spacing w:after="0"/>
        <w:ind w:left="0"/>
        <w:jc w:val="both"/>
      </w:pPr>
      <w:r>
        <w:rPr>
          <w:rFonts w:ascii="Times New Roman"/>
          <w:b w:val="false"/>
          <w:i w:val="false"/>
          <w:color w:val="000000"/>
          <w:sz w:val="28"/>
        </w:rPr>
        <w:t>
      3) үміткерлерді конкурстық негізде іріктеуді ұйымдастыру жөніндегі іс-шаралар кешенін жүзеге асырады;</w:t>
      </w:r>
    </w:p>
    <w:p>
      <w:pPr>
        <w:spacing w:after="0"/>
        <w:ind w:left="0"/>
        <w:jc w:val="both"/>
      </w:pPr>
      <w:r>
        <w:rPr>
          <w:rFonts w:ascii="Times New Roman"/>
          <w:b w:val="false"/>
          <w:i w:val="false"/>
          <w:color w:val="000000"/>
          <w:sz w:val="28"/>
        </w:rPr>
        <w:t>
      4) оқыту, кепіл және (немесе) кепілдік шарттарын жасасады;</w:t>
      </w:r>
    </w:p>
    <w:p>
      <w:pPr>
        <w:spacing w:after="0"/>
        <w:ind w:left="0"/>
        <w:jc w:val="both"/>
      </w:pPr>
      <w:r>
        <w:rPr>
          <w:rFonts w:ascii="Times New Roman"/>
          <w:b w:val="false"/>
          <w:i w:val="false"/>
          <w:color w:val="000000"/>
          <w:sz w:val="28"/>
        </w:rPr>
        <w:t>
      5) стипендиаттардың академиялық оқытылуы мен тағылымдамадан өтуін ұйымдастыруды және оның мониторингін жүзеге асырады;</w:t>
      </w:r>
    </w:p>
    <w:p>
      <w:pPr>
        <w:spacing w:after="0"/>
        <w:ind w:left="0"/>
        <w:jc w:val="both"/>
      </w:pPr>
      <w:r>
        <w:rPr>
          <w:rFonts w:ascii="Times New Roman"/>
          <w:b w:val="false"/>
          <w:i w:val="false"/>
          <w:color w:val="000000"/>
          <w:sz w:val="28"/>
        </w:rPr>
        <w:t>
      6) оқытуды және тағылымдамадан өтуді ұйымдастыруға байланысты шығыстарды қаржыландыруды қамтамасыз етеді;</w:t>
      </w:r>
    </w:p>
    <w:p>
      <w:pPr>
        <w:spacing w:after="0"/>
        <w:ind w:left="0"/>
        <w:jc w:val="both"/>
      </w:pPr>
      <w:r>
        <w:rPr>
          <w:rFonts w:ascii="Times New Roman"/>
          <w:b w:val="false"/>
          <w:i w:val="false"/>
          <w:color w:val="000000"/>
          <w:sz w:val="28"/>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pPr>
        <w:spacing w:after="0"/>
        <w:ind w:left="0"/>
        <w:jc w:val="both"/>
      </w:pPr>
      <w:r>
        <w:rPr>
          <w:rFonts w:ascii="Times New Roman"/>
          <w:b w:val="false"/>
          <w:i w:val="false"/>
          <w:color w:val="000000"/>
          <w:sz w:val="28"/>
        </w:rPr>
        <w:t>
      8) халықаралық әріптестермен, шетелдік оқу орындарымен стипендиаттардың оқуын ұйымдастыруға арналған шарттар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Жеке педагогтік қызмет</w:t>
      </w:r>
    </w:p>
    <w:bookmarkStart w:name="z870" w:id="548"/>
    <w:p>
      <w:pPr>
        <w:spacing w:after="0"/>
        <w:ind w:left="0"/>
        <w:jc w:val="both"/>
      </w:pPr>
      <w:r>
        <w:rPr>
          <w:rFonts w:ascii="Times New Roman"/>
          <w:b w:val="false"/>
          <w:i w:val="false"/>
          <w:color w:val="000000"/>
          <w:sz w:val="28"/>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bookmarkEnd w:id="548"/>
    <w:bookmarkStart w:name="z1373" w:id="549"/>
    <w:p>
      <w:pPr>
        <w:spacing w:after="0"/>
        <w:ind w:left="0"/>
        <w:jc w:val="both"/>
      </w:pPr>
      <w:r>
        <w:rPr>
          <w:rFonts w:ascii="Times New Roman"/>
          <w:b w:val="false"/>
          <w:i w:val="false"/>
          <w:color w:val="000000"/>
          <w:sz w:val="28"/>
        </w:rPr>
        <w:t>
      1-1. Қашықтан оқыту ғылым және жоғары білім беру саласындағы уәкілетті орган айқындайтын тәртіппен жоғары және (немесе) жоғары оқу орнынан кейінгі білім беру ұйымдарында жүзеге асырылады.</w:t>
      </w:r>
    </w:p>
    <w:bookmarkEnd w:id="549"/>
    <w:bookmarkStart w:name="z871" w:id="550"/>
    <w:p>
      <w:pPr>
        <w:spacing w:after="0"/>
        <w:ind w:left="0"/>
        <w:jc w:val="both"/>
      </w:pPr>
      <w:r>
        <w:rPr>
          <w:rFonts w:ascii="Times New Roman"/>
          <w:b w:val="false"/>
          <w:i w:val="false"/>
          <w:color w:val="000000"/>
          <w:sz w:val="28"/>
        </w:rPr>
        <w:t>
      2. Жеке педагогтік қызмет лицензияланбайды.</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37-1-баппен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37-2-бап. Қашықтан оқыту</w:t>
      </w:r>
    </w:p>
    <w:bookmarkStart w:name="z1108" w:id="551"/>
    <w:p>
      <w:pPr>
        <w:spacing w:after="0"/>
        <w:ind w:left="0"/>
        <w:jc w:val="both"/>
      </w:pPr>
      <w:r>
        <w:rPr>
          <w:rFonts w:ascii="Times New Roman"/>
          <w:b w:val="false"/>
          <w:i w:val="false"/>
          <w:color w:val="000000"/>
          <w:sz w:val="28"/>
        </w:rPr>
        <w:t>
      1. Қашықтан оқыту білім беру саласындағы уәкілетті орган, ғылым және жоғары білім саласындағы уәкілетті орган айқындайтын тәртіппен орта, қосымша, техникалық және кәсіптік, орта білімнен кейінгі, жоғары және (немесе) жоғары оқу орнынан кейінгі білім беру ұйымдарында жүзеге асырылады.</w:t>
      </w:r>
    </w:p>
    <w:bookmarkEnd w:id="551"/>
    <w:bookmarkStart w:name="z1109" w:id="552"/>
    <w:p>
      <w:pPr>
        <w:spacing w:after="0"/>
        <w:ind w:left="0"/>
        <w:jc w:val="both"/>
      </w:pPr>
      <w:r>
        <w:rPr>
          <w:rFonts w:ascii="Times New Roman"/>
          <w:b w:val="false"/>
          <w:i w:val="false"/>
          <w:color w:val="000000"/>
          <w:sz w:val="28"/>
        </w:rPr>
        <w:t>
      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жергілікті атқарушы органдар мен білім беру ұйымдары білім беру саласындағы уәкілетті орган, ғылым және жоғары білім саласындағы уәкілетті орган айқындайтын тәртіппен барлық білім алушылар үшін қашықтан оқытуды енгізеді.</w:t>
      </w:r>
    </w:p>
    <w:bookmarkEnd w:id="552"/>
    <w:bookmarkStart w:name="z1390" w:id="553"/>
    <w:p>
      <w:pPr>
        <w:spacing w:after="0"/>
        <w:ind w:left="0"/>
        <w:jc w:val="both"/>
      </w:pPr>
      <w:r>
        <w:rPr>
          <w:rFonts w:ascii="Times New Roman"/>
          <w:b w:val="false"/>
          <w:i w:val="false"/>
          <w:color w:val="000000"/>
          <w:sz w:val="28"/>
        </w:rPr>
        <w:t>
      3. Осы баптың 2-тармағында көзделген жағдайларды қоспағанда, медициналық, фармацевтикалық және педагогикалық білім беру бағдарламаларын іске асыруды жүзеге асыратын техникалық және кәсіптік, орта білімнен кейінгі, жоғары және (немесе) жоғары оқу орнынан кейінгі білім беру ұйымдарында қашықтан оқытуға жол берілмейді.</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37-2-баппен толықтырылды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Білім алушылардың кәсіптік практикасы</w:t>
      </w:r>
    </w:p>
    <w:bookmarkStart w:name="z456" w:id="554"/>
    <w:p>
      <w:pPr>
        <w:spacing w:after="0"/>
        <w:ind w:left="0"/>
        <w:jc w:val="both"/>
      </w:pPr>
      <w:r>
        <w:rPr>
          <w:rFonts w:ascii="Times New Roman"/>
          <w:b w:val="false"/>
          <w:i w:val="false"/>
          <w:color w:val="000000"/>
          <w:sz w:val="28"/>
        </w:rPr>
        <w:t>
      1. Білім алушылардың кәсіптік практикасы кадрлар даярлайтын білім беру бағдарламаларының құрамдас бөлігі болып табылады.</w:t>
      </w:r>
    </w:p>
    <w:bookmarkEnd w:id="554"/>
    <w:p>
      <w:pPr>
        <w:spacing w:after="0"/>
        <w:ind w:left="0"/>
        <w:jc w:val="both"/>
      </w:pPr>
      <w:r>
        <w:rPr>
          <w:rFonts w:ascii="Times New Roman"/>
          <w:b w:val="false"/>
          <w:i w:val="false"/>
          <w:color w:val="000000"/>
          <w:sz w:val="28"/>
        </w:rPr>
        <w:t>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bookmarkStart w:name="z457" w:id="555"/>
    <w:p>
      <w:pPr>
        <w:spacing w:after="0"/>
        <w:ind w:left="0"/>
        <w:jc w:val="both"/>
      </w:pPr>
      <w:r>
        <w:rPr>
          <w:rFonts w:ascii="Times New Roman"/>
          <w:b w:val="false"/>
          <w:i w:val="false"/>
          <w:color w:val="000000"/>
          <w:sz w:val="28"/>
        </w:rPr>
        <w:t>
      2. Кәсіптік практиканың түрлері, мерзімдері мен мазмұны жұмыстық оқу бағдарламаларымен және жұмыстық оқу жоспарларымен айқындалады.</w:t>
      </w:r>
    </w:p>
    <w:bookmarkEnd w:id="555"/>
    <w:bookmarkStart w:name="z458" w:id="556"/>
    <w:p>
      <w:pPr>
        <w:spacing w:after="0"/>
        <w:ind w:left="0"/>
        <w:jc w:val="both"/>
      </w:pPr>
      <w:r>
        <w:rPr>
          <w:rFonts w:ascii="Times New Roman"/>
          <w:b w:val="false"/>
          <w:i w:val="false"/>
          <w:color w:val="000000"/>
          <w:sz w:val="28"/>
        </w:rPr>
        <w:t>
      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bookmarkEnd w:id="556"/>
    <w:p>
      <w:pPr>
        <w:spacing w:after="0"/>
        <w:ind w:left="0"/>
        <w:jc w:val="both"/>
      </w:pPr>
      <w:r>
        <w:rPr>
          <w:rFonts w:ascii="Times New Roman"/>
          <w:b w:val="false"/>
          <w:i w:val="false"/>
          <w:color w:val="000000"/>
          <w:sz w:val="28"/>
        </w:rPr>
        <w:t>
      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bookmarkStart w:name="z459" w:id="557"/>
    <w:p>
      <w:pPr>
        <w:spacing w:after="0"/>
        <w:ind w:left="0"/>
        <w:jc w:val="both"/>
      </w:pPr>
      <w:r>
        <w:rPr>
          <w:rFonts w:ascii="Times New Roman"/>
          <w:b w:val="false"/>
          <w:i w:val="false"/>
          <w:color w:val="000000"/>
          <w:sz w:val="28"/>
        </w:rPr>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bookmarkEnd w:id="557"/>
    <w:bookmarkStart w:name="z460" w:id="558"/>
    <w:p>
      <w:pPr>
        <w:spacing w:after="0"/>
        <w:ind w:left="0"/>
        <w:jc w:val="both"/>
      </w:pPr>
      <w:r>
        <w:rPr>
          <w:rFonts w:ascii="Times New Roman"/>
          <w:b w:val="false"/>
          <w:i w:val="false"/>
          <w:color w:val="000000"/>
          <w:sz w:val="28"/>
        </w:rPr>
        <w:t>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bookmarkEnd w:id="558"/>
    <w:p>
      <w:pPr>
        <w:spacing w:after="0"/>
        <w:ind w:left="0"/>
        <w:jc w:val="both"/>
      </w:pPr>
      <w:r>
        <w:rPr>
          <w:rFonts w:ascii="Times New Roman"/>
          <w:b w:val="false"/>
          <w:i w:val="false"/>
          <w:color w:val="000000"/>
          <w:sz w:val="28"/>
        </w:rPr>
        <w:t>
      Практиканың базалары болып табылатын кәсіпорындар (ұйымдар) өндірістік практикадан өту кезінде білім алушыға Қазақстан Республикасының заңнамасына сәйкес еңбекақы төлеуді жүзеге асыруы мүмкін.</w:t>
      </w:r>
    </w:p>
    <w:bookmarkStart w:name="z399" w:id="559"/>
    <w:p>
      <w:pPr>
        <w:spacing w:after="0"/>
        <w:ind w:left="0"/>
        <w:jc w:val="both"/>
      </w:pPr>
      <w:r>
        <w:rPr>
          <w:rFonts w:ascii="Times New Roman"/>
          <w:b w:val="false"/>
          <w:i w:val="false"/>
          <w:color w:val="000000"/>
          <w:sz w:val="28"/>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bookmarkEnd w:id="559"/>
    <w:bookmarkStart w:name="z400" w:id="560"/>
    <w:p>
      <w:pPr>
        <w:spacing w:after="0"/>
        <w:ind w:left="0"/>
        <w:jc w:val="both"/>
      </w:pPr>
      <w:r>
        <w:rPr>
          <w:rFonts w:ascii="Times New Roman"/>
          <w:b w:val="false"/>
          <w:i w:val="false"/>
          <w:color w:val="000000"/>
          <w:sz w:val="28"/>
        </w:rPr>
        <w:t>
      7. Осы баптың талаптары әскери, арнаулы оқу орындарында білім алушылардың кәсіптік практикасына қолданылмайды.</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Білім туралы құжаттар</w:t>
      </w:r>
    </w:p>
    <w:bookmarkStart w:name="z461" w:id="561"/>
    <w:p>
      <w:pPr>
        <w:spacing w:after="0"/>
        <w:ind w:left="0"/>
        <w:jc w:val="both"/>
      </w:pPr>
      <w:r>
        <w:rPr>
          <w:rFonts w:ascii="Times New Roman"/>
          <w:b w:val="false"/>
          <w:i w:val="false"/>
          <w:color w:val="000000"/>
          <w:sz w:val="28"/>
        </w:rPr>
        <w:t>
      1. Орта, техникалық және кәсіптік, орта білімнен кейінгі, жоғары және жоғары оқу орнынан кейінгі білім беру ұйымдарында қорытынды аттестаттаудан өткен білім алушыларға білім туралы мынадай құжаттардың бірі беріледі:</w:t>
      </w:r>
    </w:p>
    <w:bookmarkEnd w:id="561"/>
    <w:p>
      <w:pPr>
        <w:spacing w:after="0"/>
        <w:ind w:left="0"/>
        <w:jc w:val="both"/>
      </w:pPr>
      <w:r>
        <w:rPr>
          <w:rFonts w:ascii="Times New Roman"/>
          <w:b w:val="false"/>
          <w:i w:val="false"/>
          <w:color w:val="000000"/>
          <w:sz w:val="28"/>
        </w:rPr>
        <w:t>
      1) білім туралы мемлекеттік үлгідегі құжат;</w:t>
      </w:r>
    </w:p>
    <w:p>
      <w:pPr>
        <w:spacing w:after="0"/>
        <w:ind w:left="0"/>
        <w:jc w:val="both"/>
      </w:pPr>
      <w:r>
        <w:rPr>
          <w:rFonts w:ascii="Times New Roman"/>
          <w:b w:val="false"/>
          <w:i w:val="false"/>
          <w:color w:val="000000"/>
          <w:sz w:val="28"/>
        </w:rPr>
        <w:t>
      2) дербес білім беру ұйымдарының білім туралы құжаты;</w:t>
      </w:r>
    </w:p>
    <w:p>
      <w:pPr>
        <w:spacing w:after="0"/>
        <w:ind w:left="0"/>
        <w:jc w:val="both"/>
      </w:pPr>
      <w:r>
        <w:rPr>
          <w:rFonts w:ascii="Times New Roman"/>
          <w:b w:val="false"/>
          <w:i w:val="false"/>
          <w:color w:val="000000"/>
          <w:sz w:val="28"/>
        </w:rPr>
        <w:t>
      3) білім туралы өзіндік үлгідегі құжат.</w:t>
      </w:r>
    </w:p>
    <w:p>
      <w:pPr>
        <w:spacing w:after="0"/>
        <w:ind w:left="0"/>
        <w:jc w:val="both"/>
      </w:pPr>
      <w:r>
        <w:rPr>
          <w:rFonts w:ascii="Times New Roman"/>
          <w:b w:val="false"/>
          <w:i w:val="false"/>
          <w:color w:val="000000"/>
          <w:sz w:val="28"/>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pPr>
        <w:spacing w:after="0"/>
        <w:ind w:left="0"/>
        <w:jc w:val="both"/>
      </w:pPr>
      <w:r>
        <w:rPr>
          <w:rFonts w:ascii="Times New Roman"/>
          <w:b w:val="false"/>
          <w:i w:val="false"/>
          <w:color w:val="000000"/>
          <w:sz w:val="28"/>
        </w:rPr>
        <w:t>
      Білім туралы құжаттардың қорғаныш белгілері болады.</w:t>
      </w:r>
    </w:p>
    <w:bookmarkStart w:name="z1110" w:id="562"/>
    <w:p>
      <w:pPr>
        <w:spacing w:after="0"/>
        <w:ind w:left="0"/>
        <w:jc w:val="both"/>
      </w:pPr>
      <w:r>
        <w:rPr>
          <w:rFonts w:ascii="Times New Roman"/>
          <w:b w:val="false"/>
          <w:i w:val="false"/>
          <w:color w:val="000000"/>
          <w:sz w:val="28"/>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bookmarkEnd w:id="562"/>
    <w:bookmarkStart w:name="z1078" w:id="563"/>
    <w:p>
      <w:pPr>
        <w:spacing w:after="0"/>
        <w:ind w:left="0"/>
        <w:jc w:val="both"/>
      </w:pPr>
      <w:r>
        <w:rPr>
          <w:rFonts w:ascii="Times New Roman"/>
          <w:b w:val="false"/>
          <w:i w:val="false"/>
          <w:color w:val="000000"/>
          <w:sz w:val="28"/>
        </w:rPr>
        <w:t>
      3. Білім туралы мемлекеттік үлгідегі құжаттарды:</w:t>
      </w:r>
    </w:p>
    <w:bookmarkEnd w:id="563"/>
    <w:p>
      <w:pPr>
        <w:spacing w:after="0"/>
        <w:ind w:left="0"/>
        <w:jc w:val="both"/>
      </w:pPr>
      <w:r>
        <w:rPr>
          <w:rFonts w:ascii="Times New Roman"/>
          <w:b w:val="false"/>
          <w:i w:val="false"/>
          <w:color w:val="000000"/>
          <w:sz w:val="28"/>
        </w:rPr>
        <w:t>
      1) негізгі орта, жалпы орта білімнің жалпы білім беретін оқу бағдарламалары, Сот төрелігі академиясында,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және Қазақстан Республикасының заңнамасында белгіленген тәртіппен мемлекеттік аттестаттаудан немесе аккредиттеуден өткен халықаралық мектептер;</w:t>
      </w:r>
    </w:p>
    <w:p>
      <w:pPr>
        <w:spacing w:after="0"/>
        <w:ind w:left="0"/>
        <w:jc w:val="both"/>
      </w:pPr>
      <w:r>
        <w:rPr>
          <w:rFonts w:ascii="Times New Roman"/>
          <w:b w:val="false"/>
          <w:i w:val="false"/>
          <w:color w:val="000000"/>
          <w:sz w:val="28"/>
        </w:rPr>
        <w:t>
      3) білім беру бағдарламаларының тізіліміне енгізілген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pPr>
        <w:spacing w:after="0"/>
        <w:ind w:left="0"/>
        <w:jc w:val="both"/>
      </w:pPr>
      <w:r>
        <w:rPr>
          <w:rFonts w:ascii="Times New Roman"/>
          <w:b w:val="false"/>
          <w:i w:val="false"/>
          <w:color w:val="000000"/>
          <w:sz w:val="28"/>
        </w:rPr>
        <w:t>
      4) денсаулық сақтау саласындағы жоғары және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p>
      <w:pPr>
        <w:spacing w:after="0"/>
        <w:ind w:left="0"/>
        <w:jc w:val="both"/>
      </w:pPr>
      <w:r>
        <w:rPr>
          <w:rFonts w:ascii="Times New Roman"/>
          <w:b w:val="false"/>
          <w:i w:val="false"/>
          <w:color w:val="000000"/>
          <w:sz w:val="28"/>
        </w:rPr>
        <w:t>
      Білім туралы мемлекеттік үлгідегі құжаттарды толтыруға қойылатын талаптарды білім беру саласындағы уәкілетті орган және (немесе) ғылым және жоғары білім саласындағы уәкілетті орган айқындайды.</w:t>
      </w:r>
    </w:p>
    <w:bookmarkStart w:name="z1076" w:id="564"/>
    <w:p>
      <w:pPr>
        <w:spacing w:after="0"/>
        <w:ind w:left="0"/>
        <w:jc w:val="both"/>
      </w:pPr>
      <w:r>
        <w:rPr>
          <w:rFonts w:ascii="Times New Roman"/>
          <w:b w:val="false"/>
          <w:i w:val="false"/>
          <w:color w:val="000000"/>
          <w:sz w:val="28"/>
        </w:rPr>
        <w:t>
      4. Дербес білім беру ұйымдарының білім туралы құжаттарын дербес білім беру ұйымдары береді.</w:t>
      </w:r>
    </w:p>
    <w:bookmarkEnd w:id="564"/>
    <w:p>
      <w:pPr>
        <w:spacing w:after="0"/>
        <w:ind w:left="0"/>
        <w:jc w:val="both"/>
      </w:pPr>
      <w:r>
        <w:rPr>
          <w:rFonts w:ascii="Times New Roman"/>
          <w:b w:val="false"/>
          <w:i w:val="false"/>
          <w:color w:val="000000"/>
          <w:sz w:val="28"/>
        </w:rPr>
        <w:t>
      Дербес білім беру ұйымының білім туралы құжаттарының нысаны мен оларды толтыруға қойылатын талаптарды дербес білім беру ұйымы айқындайды.</w:t>
      </w:r>
    </w:p>
    <w:bookmarkStart w:name="z1077" w:id="565"/>
    <w:p>
      <w:pPr>
        <w:spacing w:after="0"/>
        <w:ind w:left="0"/>
        <w:jc w:val="both"/>
      </w:pPr>
      <w:r>
        <w:rPr>
          <w:rFonts w:ascii="Times New Roman"/>
          <w:b w:val="false"/>
          <w:i w:val="false"/>
          <w:color w:val="000000"/>
          <w:sz w:val="28"/>
        </w:rPr>
        <w:t>
      5.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bookmarkEnd w:id="565"/>
    <w:bookmarkStart w:name="z1115" w:id="566"/>
    <w:p>
      <w:pPr>
        <w:spacing w:after="0"/>
        <w:ind w:left="0"/>
        <w:jc w:val="both"/>
      </w:pPr>
      <w:r>
        <w:rPr>
          <w:rFonts w:ascii="Times New Roman"/>
          <w:b w:val="false"/>
          <w:i w:val="false"/>
          <w:color w:val="000000"/>
          <w:sz w:val="28"/>
        </w:rPr>
        <w:t>
      5-1. Сот төрелігі академиясын,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ұйымдарын қоспағанда,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жоғары және (немесе) жоғары оқу орнынан кейінгі білім беру ұйымдары білім туралы өзіндік үлгідегі құжаттарды береді.</w:t>
      </w:r>
    </w:p>
    <w:bookmarkEnd w:id="566"/>
    <w:p>
      <w:pPr>
        <w:spacing w:after="0"/>
        <w:ind w:left="0"/>
        <w:jc w:val="both"/>
      </w:pPr>
      <w:r>
        <w:rPr>
          <w:rFonts w:ascii="Times New Roman"/>
          <w:b w:val="false"/>
          <w:i w:val="false"/>
          <w:color w:val="000000"/>
          <w:sz w:val="28"/>
        </w:rPr>
        <w:t>
      Білім туралы өзіндік үлгідегі құжаттардың нысаны мен оларды толтыруға қойылатын талаптарды білім туралы өзіндік үлгідегі құжаттардың мазмұнына қойылатын негізгі талаптарды ескере отырып, жоғары және (немесе) жоғары оқу орнынан кейінгі білім беру ұйымы айқындайды.</w:t>
      </w:r>
    </w:p>
    <w:bookmarkStart w:name="z1112" w:id="567"/>
    <w:p>
      <w:pPr>
        <w:spacing w:after="0"/>
        <w:ind w:left="0"/>
        <w:jc w:val="both"/>
      </w:pPr>
      <w:r>
        <w:rPr>
          <w:rFonts w:ascii="Times New Roman"/>
          <w:b w:val="false"/>
          <w:i w:val="false"/>
          <w:color w:val="000000"/>
          <w:sz w:val="28"/>
        </w:rPr>
        <w:t>
      6. Білім алуды аяқтамаған не қорытынды аттестаттаудан өтпеген білім алушыларға белгіленген үлгідегі анықтама беріледі.</w:t>
      </w:r>
    </w:p>
    <w:bookmarkEnd w:id="567"/>
    <w:bookmarkStart w:name="z1113" w:id="568"/>
    <w:p>
      <w:pPr>
        <w:spacing w:after="0"/>
        <w:ind w:left="0"/>
        <w:jc w:val="both"/>
      </w:pPr>
      <w:r>
        <w:rPr>
          <w:rFonts w:ascii="Times New Roman"/>
          <w:b w:val="false"/>
          <w:i w:val="false"/>
          <w:color w:val="000000"/>
          <w:sz w:val="28"/>
        </w:rPr>
        <w:t>
      7. Шетелдік білім беру ұйымдары, оның ішінде олардың филиалдары, сондай-ақ ғылыми орталықтар мен зертханалар берген білім туралы құжаттар олардағы оқуын аяқтаған адамдарға тиісті куәлік беріле отырып, Қазақстан Республикасының аумағында танылады.</w:t>
      </w:r>
    </w:p>
    <w:bookmarkEnd w:id="568"/>
    <w:bookmarkStart w:name="z1114" w:id="569"/>
    <w:p>
      <w:pPr>
        <w:spacing w:after="0"/>
        <w:ind w:left="0"/>
        <w:jc w:val="both"/>
      </w:pPr>
      <w:r>
        <w:rPr>
          <w:rFonts w:ascii="Times New Roman"/>
          <w:b w:val="false"/>
          <w:i w:val="false"/>
          <w:color w:val="000000"/>
          <w:sz w:val="28"/>
        </w:rPr>
        <w:t>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білім туралы құжаттарды тану рәсімдерінен өтпей-ақ Қазақстан Республикасында танылады.</w:t>
      </w:r>
    </w:p>
    <w:bookmarkEnd w:id="569"/>
    <w:bookmarkStart w:name="z1391" w:id="570"/>
    <w:p>
      <w:pPr>
        <w:spacing w:after="0"/>
        <w:ind w:left="0"/>
        <w:jc w:val="both"/>
      </w:pPr>
      <w:r>
        <w:rPr>
          <w:rFonts w:ascii="Times New Roman"/>
          <w:b w:val="false"/>
          <w:i w:val="false"/>
          <w:color w:val="000000"/>
          <w:sz w:val="28"/>
        </w:rPr>
        <w:t>
      9. Техникалық және кәсіптік, орта білімнен кейінгі, жоғары және (немесе) жоғары оқу орнынан кейінгі білім беру ұйымдарында қорытынды аттестаттаудан өткен білім алушыларға білім туралы құжатпен қоса бір мезгілде Қазақстан Республикасының заңнамасында көзделген тәртіппен және нысан бойынша олардың практикалық дағдылар мен құзыреттерді меңгергенін растайтын құжат берілуі мүмкін.</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6" w:id="571"/>
    <w:p>
      <w:pPr>
        <w:spacing w:after="0"/>
        <w:ind w:left="0"/>
        <w:jc w:val="left"/>
      </w:pPr>
      <w:r>
        <w:rPr>
          <w:rFonts w:ascii="Times New Roman"/>
          <w:b/>
          <w:i w:val="false"/>
          <w:color w:val="000000"/>
        </w:rPr>
        <w:t xml:space="preserve"> 6-тарау. БІЛІМ БЕРУ ҚЫЗМЕТІНІҢ СУБЪЕКТІЛЕРІ</w:t>
      </w:r>
    </w:p>
    <w:bookmarkEnd w:id="571"/>
    <w:p>
      <w:pPr>
        <w:spacing w:after="0"/>
        <w:ind w:left="0"/>
        <w:jc w:val="both"/>
      </w:pPr>
      <w:r>
        <w:rPr>
          <w:rFonts w:ascii="Times New Roman"/>
          <w:b/>
          <w:i w:val="false"/>
          <w:color w:val="000000"/>
          <w:sz w:val="28"/>
        </w:rPr>
        <w:t>40-бап. Білім беру ұйымдары</w:t>
      </w:r>
    </w:p>
    <w:bookmarkStart w:name="z465" w:id="572"/>
    <w:p>
      <w:pPr>
        <w:spacing w:after="0"/>
        <w:ind w:left="0"/>
        <w:jc w:val="both"/>
      </w:pPr>
      <w:r>
        <w:rPr>
          <w:rFonts w:ascii="Times New Roman"/>
          <w:b w:val="false"/>
          <w:i w:val="false"/>
          <w:color w:val="000000"/>
          <w:sz w:val="28"/>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bookmarkEnd w:id="572"/>
    <w:bookmarkStart w:name="z466" w:id="573"/>
    <w:p>
      <w:pPr>
        <w:spacing w:after="0"/>
        <w:ind w:left="0"/>
        <w:jc w:val="both"/>
      </w:pPr>
      <w:r>
        <w:rPr>
          <w:rFonts w:ascii="Times New Roman"/>
          <w:b w:val="false"/>
          <w:i w:val="false"/>
          <w:color w:val="000000"/>
          <w:sz w:val="28"/>
        </w:rPr>
        <w:t>
      2. Білім беру ұйымдарында бiлiм беру қызметiмен айналысу құқығы:</w:t>
      </w:r>
    </w:p>
    <w:bookmarkEnd w:id="573"/>
    <w:bookmarkStart w:name="z928" w:id="574"/>
    <w:p>
      <w:pPr>
        <w:spacing w:after="0"/>
        <w:ind w:left="0"/>
        <w:jc w:val="both"/>
      </w:pPr>
      <w:r>
        <w:rPr>
          <w:rFonts w:ascii="Times New Roman"/>
          <w:b w:val="false"/>
          <w:i w:val="false"/>
          <w:color w:val="000000"/>
          <w:sz w:val="28"/>
        </w:rPr>
        <w:t>
      1) лицензиялауды талап ететін білім беру қызметінің кіші түрлері үшін – егер Қазақстан Республикасының заңдарында өзгеше көзделмесе, лицензияны және (немесе) лицензияға қосымшаны алған кезден бастап туындайды және Қазақстан Республикасының заңдарында белгіленген тәртіппен лицензиядан және (немесе) лицензияға қосымшадан айыру немесе оларды жарамсыз деп тану туралы сот шешімі не білім беру саласындағы уәкілетті органның лицензиядан және (немесе) лицензияға қосымшадан айыру туралы шешімі заңды күшіне енген кезден бастап тоқтатылады;</w:t>
      </w:r>
    </w:p>
    <w:bookmarkEnd w:id="574"/>
    <w:bookmarkStart w:name="z929" w:id="575"/>
    <w:p>
      <w:pPr>
        <w:spacing w:after="0"/>
        <w:ind w:left="0"/>
        <w:jc w:val="both"/>
      </w:pPr>
      <w:r>
        <w:rPr>
          <w:rFonts w:ascii="Times New Roman"/>
          <w:b w:val="false"/>
          <w:i w:val="false"/>
          <w:color w:val="000000"/>
          <w:sz w:val="28"/>
        </w:rPr>
        <w:t>
      2) лицензиялауды талап етпейтін білім беру қызметінің кіші түрлері үшін – заңды тұлғаларды мемлекеттік тіркеген сәттен бастап туындайды.</w:t>
      </w:r>
    </w:p>
    <w:bookmarkEnd w:id="575"/>
    <w:bookmarkStart w:name="z961" w:id="576"/>
    <w:p>
      <w:pPr>
        <w:spacing w:after="0"/>
        <w:ind w:left="0"/>
        <w:jc w:val="both"/>
      </w:pPr>
      <w:r>
        <w:rPr>
          <w:rFonts w:ascii="Times New Roman"/>
          <w:b w:val="false"/>
          <w:i w:val="false"/>
          <w:color w:val="000000"/>
          <w:sz w:val="28"/>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bookmarkEnd w:id="576"/>
    <w:bookmarkStart w:name="z874" w:id="577"/>
    <w:p>
      <w:pPr>
        <w:spacing w:after="0"/>
        <w:ind w:left="0"/>
        <w:jc w:val="both"/>
      </w:pPr>
      <w:r>
        <w:rPr>
          <w:rFonts w:ascii="Times New Roman"/>
          <w:b w:val="false"/>
          <w:i w:val="false"/>
          <w:color w:val="000000"/>
          <w:sz w:val="28"/>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bookmarkEnd w:id="577"/>
    <w:p>
      <w:pPr>
        <w:spacing w:after="0"/>
        <w:ind w:left="0"/>
        <w:jc w:val="both"/>
      </w:pPr>
      <w:r>
        <w:rPr>
          <w:rFonts w:ascii="Times New Roman"/>
          <w:b w:val="false"/>
          <w:i w:val="false"/>
          <w:color w:val="000000"/>
          <w:sz w:val="28"/>
        </w:rPr>
        <w:t>
      Осы мерзімнің өтуін білім беру саласындағы уәкілетті орган, ғылым және жоғары білім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bookmarkStart w:name="z467" w:id="578"/>
    <w:p>
      <w:pPr>
        <w:spacing w:after="0"/>
        <w:ind w:left="0"/>
        <w:jc w:val="both"/>
      </w:pPr>
      <w:r>
        <w:rPr>
          <w:rFonts w:ascii="Times New Roman"/>
          <w:b w:val="false"/>
          <w:i w:val="false"/>
          <w:color w:val="000000"/>
          <w:sz w:val="28"/>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bookmarkEnd w:id="578"/>
    <w:bookmarkStart w:name="z468" w:id="579"/>
    <w:p>
      <w:pPr>
        <w:spacing w:after="0"/>
        <w:ind w:left="0"/>
        <w:jc w:val="both"/>
      </w:pPr>
      <w:r>
        <w:rPr>
          <w:rFonts w:ascii="Times New Roman"/>
          <w:b w:val="false"/>
          <w:i w:val="false"/>
          <w:color w:val="000000"/>
          <w:sz w:val="28"/>
        </w:rPr>
        <w:t>
      4. Іске асырылатын білім беру бағдарламаларына қарай білім беру ұйымдарының мынадай үлгілері болуы мүмкін:</w:t>
      </w:r>
    </w:p>
    <w:bookmarkEnd w:id="579"/>
    <w:bookmarkStart w:name="z875" w:id="580"/>
    <w:p>
      <w:pPr>
        <w:spacing w:after="0"/>
        <w:ind w:left="0"/>
        <w:jc w:val="both"/>
      </w:pPr>
      <w:r>
        <w:rPr>
          <w:rFonts w:ascii="Times New Roman"/>
          <w:b w:val="false"/>
          <w:i w:val="false"/>
          <w:color w:val="000000"/>
          <w:sz w:val="28"/>
        </w:rPr>
        <w:t>
      1) мектепке дейінгі ұйымдар;</w:t>
      </w:r>
    </w:p>
    <w:bookmarkEnd w:id="580"/>
    <w:bookmarkStart w:name="z876" w:id="581"/>
    <w:p>
      <w:pPr>
        <w:spacing w:after="0"/>
        <w:ind w:left="0"/>
        <w:jc w:val="both"/>
      </w:pPr>
      <w:r>
        <w:rPr>
          <w:rFonts w:ascii="Times New Roman"/>
          <w:b w:val="false"/>
          <w:i w:val="false"/>
          <w:color w:val="000000"/>
          <w:sz w:val="28"/>
        </w:rPr>
        <w:t>
      2) орта (бастауыш, негiзгi орта, жалпы орта) бiлiм беру ұйымдары;</w:t>
      </w:r>
    </w:p>
    <w:bookmarkEnd w:id="581"/>
    <w:bookmarkStart w:name="z877" w:id="582"/>
    <w:p>
      <w:pPr>
        <w:spacing w:after="0"/>
        <w:ind w:left="0"/>
        <w:jc w:val="both"/>
      </w:pPr>
      <w:r>
        <w:rPr>
          <w:rFonts w:ascii="Times New Roman"/>
          <w:b w:val="false"/>
          <w:i w:val="false"/>
          <w:color w:val="000000"/>
          <w:sz w:val="28"/>
        </w:rPr>
        <w:t>
      3) техникалық және кәсіптік білім беру ұйымдары;</w:t>
      </w:r>
    </w:p>
    <w:bookmarkEnd w:id="582"/>
    <w:bookmarkStart w:name="z878" w:id="583"/>
    <w:p>
      <w:pPr>
        <w:spacing w:after="0"/>
        <w:ind w:left="0"/>
        <w:jc w:val="both"/>
      </w:pPr>
      <w:r>
        <w:rPr>
          <w:rFonts w:ascii="Times New Roman"/>
          <w:b w:val="false"/>
          <w:i w:val="false"/>
          <w:color w:val="000000"/>
          <w:sz w:val="28"/>
        </w:rPr>
        <w:t>
      4) орта білімнен кейінгі білім беру ұйымдары;</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0" w:id="584"/>
    <w:p>
      <w:pPr>
        <w:spacing w:after="0"/>
        <w:ind w:left="0"/>
        <w:jc w:val="both"/>
      </w:pPr>
      <w:r>
        <w:rPr>
          <w:rFonts w:ascii="Times New Roman"/>
          <w:b w:val="false"/>
          <w:i w:val="false"/>
          <w:color w:val="000000"/>
          <w:sz w:val="28"/>
        </w:rPr>
        <w:t>
      6) жоғары және (немесе) жоғары оқу орнынан кейінгі білім беру ұйымдары;</w:t>
      </w:r>
    </w:p>
    <w:bookmarkEnd w:id="584"/>
    <w:bookmarkStart w:name="z881" w:id="585"/>
    <w:p>
      <w:pPr>
        <w:spacing w:after="0"/>
        <w:ind w:left="0"/>
        <w:jc w:val="both"/>
      </w:pPr>
      <w:r>
        <w:rPr>
          <w:rFonts w:ascii="Times New Roman"/>
          <w:b w:val="false"/>
          <w:i w:val="false"/>
          <w:color w:val="000000"/>
          <w:sz w:val="28"/>
        </w:rPr>
        <w:t>
      7) мамандандырылған білім беру ұйымдары;</w:t>
      </w:r>
    </w:p>
    <w:bookmarkEnd w:id="585"/>
    <w:bookmarkStart w:name="z882" w:id="586"/>
    <w:p>
      <w:pPr>
        <w:spacing w:after="0"/>
        <w:ind w:left="0"/>
        <w:jc w:val="both"/>
      </w:pPr>
      <w:r>
        <w:rPr>
          <w:rFonts w:ascii="Times New Roman"/>
          <w:b w:val="false"/>
          <w:i w:val="false"/>
          <w:color w:val="000000"/>
          <w:sz w:val="28"/>
        </w:rPr>
        <w:t>
      8) арнайы білім беру ұйымдары;</w:t>
      </w:r>
    </w:p>
    <w:bookmarkEnd w:id="586"/>
    <w:bookmarkStart w:name="z883" w:id="587"/>
    <w:p>
      <w:pPr>
        <w:spacing w:after="0"/>
        <w:ind w:left="0"/>
        <w:jc w:val="both"/>
      </w:pPr>
      <w:r>
        <w:rPr>
          <w:rFonts w:ascii="Times New Roman"/>
          <w:b w:val="false"/>
          <w:i w:val="false"/>
          <w:color w:val="000000"/>
          <w:sz w:val="28"/>
        </w:rPr>
        <w:t>
      9) жетім балалар мен ата-анасының қамқорлығынсыз қалған балаларға арналған білім беру ұйымдары;</w:t>
      </w:r>
    </w:p>
    <w:bookmarkEnd w:id="587"/>
    <w:bookmarkStart w:name="z884" w:id="588"/>
    <w:p>
      <w:pPr>
        <w:spacing w:after="0"/>
        <w:ind w:left="0"/>
        <w:jc w:val="both"/>
      </w:pPr>
      <w:r>
        <w:rPr>
          <w:rFonts w:ascii="Times New Roman"/>
          <w:b w:val="false"/>
          <w:i w:val="false"/>
          <w:color w:val="000000"/>
          <w:sz w:val="28"/>
        </w:rPr>
        <w:t>
      10) балаларға арналған қосымша білім беру ұйымдары;</w:t>
      </w:r>
    </w:p>
    <w:bookmarkEnd w:id="588"/>
    <w:bookmarkStart w:name="z885" w:id="589"/>
    <w:p>
      <w:pPr>
        <w:spacing w:after="0"/>
        <w:ind w:left="0"/>
        <w:jc w:val="both"/>
      </w:pPr>
      <w:r>
        <w:rPr>
          <w:rFonts w:ascii="Times New Roman"/>
          <w:b w:val="false"/>
          <w:i w:val="false"/>
          <w:color w:val="000000"/>
          <w:sz w:val="28"/>
        </w:rPr>
        <w:t>
      11) ересектерге арналған қосымша білім беру ұйымдары;</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ескерпесі!</w:t>
      </w:r>
      <w:r>
        <w:br/>
      </w:r>
      <w:r>
        <w:rPr>
          <w:rFonts w:ascii="Times New Roman"/>
          <w:b w:val="false"/>
          <w:i w:val="false"/>
          <w:color w:val="000000"/>
          <w:sz w:val="28"/>
        </w:rPr>
        <w:t>
</w:t>
      </w:r>
      <w:r>
        <w:rPr>
          <w:rFonts w:ascii="Times New Roman"/>
          <w:b w:val="false"/>
          <w:i w:val="false"/>
          <w:color w:val="ff0000"/>
          <w:sz w:val="28"/>
        </w:rPr>
        <w:t xml:space="preserve">      12) тармақша 01.01.2026 дейін тоқтатыла тұрады – осы Заңның </w:t>
      </w:r>
      <w:r>
        <w:rPr>
          <w:rFonts w:ascii="Times New Roman"/>
          <w:b w:val="false"/>
          <w:i w:val="false"/>
          <w:color w:val="ff0000"/>
          <w:sz w:val="28"/>
        </w:rPr>
        <w:t>68-бабымен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білім берудің білім беру-сауықтыру ұйымдары.</w:t>
      </w:r>
    </w:p>
    <w:p>
      <w:pPr>
        <w:spacing w:after="0"/>
        <w:ind w:left="0"/>
        <w:jc w:val="both"/>
      </w:pPr>
      <w:r>
        <w:rPr>
          <w:rFonts w:ascii="Times New Roman"/>
          <w:b w:val="false"/>
          <w:i w:val="false"/>
          <w:color w:val="000000"/>
          <w:sz w:val="28"/>
        </w:rPr>
        <w:t>
      Білім беру ұйымдары түрлерінің номенклатурасын ғылым және жоғары білім саласындағы уәкілетті орган бекітетін жоғары және (немесе) жоғары оқу орнынан кейінгі білім беру ұйымдарын қоспағанда, білім беру ұйымдары түрлерінің номенклатурасын білім беру саласындағы уәкілетті орган бекітеді.</w:t>
      </w:r>
    </w:p>
    <w:bookmarkStart w:name="z469" w:id="590"/>
    <w:p>
      <w:pPr>
        <w:spacing w:after="0"/>
        <w:ind w:left="0"/>
        <w:jc w:val="both"/>
      </w:pPr>
      <w:r>
        <w:rPr>
          <w:rFonts w:ascii="Times New Roman"/>
          <w:b w:val="false"/>
          <w:i w:val="false"/>
          <w:color w:val="000000"/>
          <w:sz w:val="28"/>
        </w:rPr>
        <w:t>
      5. Білім беру ұйымдары қаржыландырылуы Қазақстан Республикасының заңнамасында тыйым салынбаған көздерден жүзеге асырылатын клиникалық базасы болған кезде ғана клиникалық мамандықтар бойынша медициналық білім беру бағдарламаларын іске асыруды жүзеге асыра алады.</w:t>
      </w:r>
    </w:p>
    <w:bookmarkEnd w:id="590"/>
    <w:p>
      <w:pPr>
        <w:spacing w:after="0"/>
        <w:ind w:left="0"/>
        <w:jc w:val="both"/>
      </w:pPr>
      <w:r>
        <w:rPr>
          <w:rFonts w:ascii="Times New Roman"/>
          <w:b w:val="false"/>
          <w:i w:val="false"/>
          <w:color w:val="000000"/>
          <w:sz w:val="28"/>
        </w:rPr>
        <w:t>
      Мемлекеттік медициналық білім беру ұйымдарының клиникалық базалары болып табылатын мемлекеттік денсаулық сақтау ұйымдары медицина және фармацевтика кадрларын өтеусіз негізде даярлау үшін тиісті жағдайлар ұсынады.</w:t>
      </w:r>
    </w:p>
    <w:p>
      <w:pPr>
        <w:spacing w:after="0"/>
        <w:ind w:left="0"/>
        <w:jc w:val="both"/>
      </w:pPr>
      <w:r>
        <w:rPr>
          <w:rFonts w:ascii="Times New Roman"/>
          <w:b w:val="false"/>
          <w:i w:val="false"/>
          <w:color w:val="000000"/>
          <w:sz w:val="28"/>
        </w:rPr>
        <w:t>
      Клиникалық мамандықтар бойынша медициналық білім беру бағдарламаларын іске асыруға мыналар да міндетті шарттар болып табылады:</w:t>
      </w:r>
    </w:p>
    <w:p>
      <w:pPr>
        <w:spacing w:after="0"/>
        <w:ind w:left="0"/>
        <w:jc w:val="both"/>
      </w:pPr>
      <w:r>
        <w:rPr>
          <w:rFonts w:ascii="Times New Roman"/>
          <w:b w:val="false"/>
          <w:i w:val="false"/>
          <w:color w:val="000000"/>
          <w:sz w:val="28"/>
        </w:rPr>
        <w:t>
      1) денсаулық сақтау саласындағы білім беру ұйымының құрылымында симмуляциялық кабинеттің (орталықтың) болуы;</w:t>
      </w:r>
    </w:p>
    <w:p>
      <w:pPr>
        <w:spacing w:after="0"/>
        <w:ind w:left="0"/>
        <w:jc w:val="both"/>
      </w:pPr>
      <w:r>
        <w:rPr>
          <w:rFonts w:ascii="Times New Roman"/>
          <w:b w:val="false"/>
          <w:i w:val="false"/>
          <w:color w:val="000000"/>
          <w:sz w:val="28"/>
        </w:rPr>
        <w:t>
      2) білім беру ұйымының білім беру бағдарламасының барлық курстарын (оқу жылын) іске асыруы;</w:t>
      </w:r>
    </w:p>
    <w:p>
      <w:pPr>
        <w:spacing w:after="0"/>
        <w:ind w:left="0"/>
        <w:jc w:val="both"/>
      </w:pPr>
      <w:r>
        <w:rPr>
          <w:rFonts w:ascii="Times New Roman"/>
          <w:b w:val="false"/>
          <w:i w:val="false"/>
          <w:color w:val="000000"/>
          <w:sz w:val="28"/>
        </w:rPr>
        <w:t>
      3) дәрігер кадрларды даярлау кезінде - жоғары және (немесе) жоғары оқу орнынан кейінгі білім беру ұйымында үздіксіз интеграцияланған білім беру және жоғары оқу орнынан кейінгі (резидентура, докторантура) бағдарламаларды іске асыру;</w:t>
      </w:r>
    </w:p>
    <w:p>
      <w:pPr>
        <w:spacing w:after="0"/>
        <w:ind w:left="0"/>
        <w:jc w:val="both"/>
      </w:pPr>
      <w:r>
        <w:rPr>
          <w:rFonts w:ascii="Times New Roman"/>
          <w:b w:val="false"/>
          <w:i w:val="false"/>
          <w:color w:val="000000"/>
          <w:sz w:val="28"/>
        </w:rPr>
        <w:t>
      4) клиникалық базаларда білім алушыларды даярлау кезеңінде білікті медицина қызметкерлері арасынан тәлімгерлерді тарту;</w:t>
      </w:r>
    </w:p>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 ғылыми ұйымдармен және денсаулық сақтау ұйымдарымен жасалатын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p>
      <w:pPr>
        <w:spacing w:after="0"/>
        <w:ind w:left="0"/>
        <w:jc w:val="both"/>
      </w:pPr>
      <w:r>
        <w:rPr>
          <w:rFonts w:ascii="Times New Roman"/>
          <w:b w:val="false"/>
          <w:i w:val="false"/>
          <w:color w:val="000000"/>
          <w:sz w:val="28"/>
        </w:rPr>
        <w:t>
      Университеттік аурухана, интеграцияланған академиялық медициналық орталық және клиникалық базалар туралы ережелерді және оларға қойылатын талаптарды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(01.01.2025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Жоғары және (немесе) жоғары оқу орнынан кейінгі білім беру ұйымының ерекше мәртебесі</w:t>
      </w:r>
    </w:p>
    <w:p>
      <w:pPr>
        <w:spacing w:after="0"/>
        <w:ind w:left="0"/>
        <w:jc w:val="both"/>
      </w:pPr>
      <w:r>
        <w:rPr>
          <w:rFonts w:ascii="Times New Roman"/>
          <w:b w:val="false"/>
          <w:i w:val="false"/>
          <w:color w:val="ff0000"/>
          <w:sz w:val="28"/>
        </w:rPr>
        <w:t xml:space="preserve">
      Ескерту. 40-1-бап алып тасталды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41-бап. Білім беру ұйымының жарғысы</w:t>
      </w:r>
    </w:p>
    <w:bookmarkStart w:name="z470" w:id="591"/>
    <w:p>
      <w:pPr>
        <w:spacing w:after="0"/>
        <w:ind w:left="0"/>
        <w:jc w:val="both"/>
      </w:pPr>
      <w:r>
        <w:rPr>
          <w:rFonts w:ascii="Times New Roman"/>
          <w:b w:val="false"/>
          <w:i w:val="false"/>
          <w:color w:val="000000"/>
          <w:sz w:val="28"/>
        </w:rPr>
        <w:t>
      1. Білім беру ұйымының жарғысы Қазақстан Республикасының азаматтық заңнамасында көзделген талаптардан басқа, мыналарды:</w:t>
      </w:r>
    </w:p>
    <w:bookmarkEnd w:id="591"/>
    <w:bookmarkStart w:name="z471" w:id="592"/>
    <w:p>
      <w:pPr>
        <w:spacing w:after="0"/>
        <w:ind w:left="0"/>
        <w:jc w:val="both"/>
      </w:pPr>
      <w:r>
        <w:rPr>
          <w:rFonts w:ascii="Times New Roman"/>
          <w:b w:val="false"/>
          <w:i w:val="false"/>
          <w:color w:val="000000"/>
          <w:sz w:val="28"/>
        </w:rPr>
        <w:t>
      1) іске асырылатын білім беру бағдарламаларының тізбесін;</w:t>
      </w:r>
    </w:p>
    <w:bookmarkEnd w:id="592"/>
    <w:bookmarkStart w:name="z472" w:id="593"/>
    <w:p>
      <w:pPr>
        <w:spacing w:after="0"/>
        <w:ind w:left="0"/>
        <w:jc w:val="both"/>
      </w:pPr>
      <w:r>
        <w:rPr>
          <w:rFonts w:ascii="Times New Roman"/>
          <w:b w:val="false"/>
          <w:i w:val="false"/>
          <w:color w:val="000000"/>
          <w:sz w:val="28"/>
        </w:rPr>
        <w:t>
      2) білім беру ұйымдарына қабылдау тәртібін;</w:t>
      </w:r>
    </w:p>
    <w:bookmarkEnd w:id="593"/>
    <w:bookmarkStart w:name="z473" w:id="594"/>
    <w:p>
      <w:pPr>
        <w:spacing w:after="0"/>
        <w:ind w:left="0"/>
        <w:jc w:val="both"/>
      </w:pPr>
      <w:r>
        <w:rPr>
          <w:rFonts w:ascii="Times New Roman"/>
          <w:b w:val="false"/>
          <w:i w:val="false"/>
          <w:color w:val="000000"/>
          <w:sz w:val="28"/>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bookmarkEnd w:id="594"/>
    <w:bookmarkStart w:name="z474" w:id="595"/>
    <w:p>
      <w:pPr>
        <w:spacing w:after="0"/>
        <w:ind w:left="0"/>
        <w:jc w:val="both"/>
      </w:pPr>
      <w:r>
        <w:rPr>
          <w:rFonts w:ascii="Times New Roman"/>
          <w:b w:val="false"/>
          <w:i w:val="false"/>
          <w:color w:val="000000"/>
          <w:sz w:val="28"/>
        </w:rPr>
        <w:t>
      4) білімдерді ағымдағы бақылау, білім алушыларды аралық және қорытынды аттестаттау жүйесін, оларды өткізудің нысандарын және тәртібін;</w:t>
      </w:r>
    </w:p>
    <w:bookmarkEnd w:id="595"/>
    <w:bookmarkStart w:name="z886" w:id="596"/>
    <w:p>
      <w:pPr>
        <w:spacing w:after="0"/>
        <w:ind w:left="0"/>
        <w:jc w:val="both"/>
      </w:pPr>
      <w:r>
        <w:rPr>
          <w:rFonts w:ascii="Times New Roman"/>
          <w:b w:val="false"/>
          <w:i w:val="false"/>
          <w:color w:val="000000"/>
          <w:sz w:val="28"/>
        </w:rPr>
        <w:t>
      4-1) білім алушыларды, тәрбиеленушілерді оқудан шығару негіздерін және тәртібін;</w:t>
      </w:r>
    </w:p>
    <w:bookmarkEnd w:id="596"/>
    <w:bookmarkStart w:name="z475" w:id="597"/>
    <w:p>
      <w:pPr>
        <w:spacing w:after="0"/>
        <w:ind w:left="0"/>
        <w:jc w:val="both"/>
      </w:pPr>
      <w:r>
        <w:rPr>
          <w:rFonts w:ascii="Times New Roman"/>
          <w:b w:val="false"/>
          <w:i w:val="false"/>
          <w:color w:val="000000"/>
          <w:sz w:val="28"/>
        </w:rPr>
        <w:t>
      5) ақылы қызмет көрсетудің тізбесін және тәртібін;</w:t>
      </w:r>
    </w:p>
    <w:bookmarkEnd w:id="597"/>
    <w:bookmarkStart w:name="z476" w:id="598"/>
    <w:p>
      <w:pPr>
        <w:spacing w:after="0"/>
        <w:ind w:left="0"/>
        <w:jc w:val="both"/>
      </w:pPr>
      <w:r>
        <w:rPr>
          <w:rFonts w:ascii="Times New Roman"/>
          <w:b w:val="false"/>
          <w:i w:val="false"/>
          <w:color w:val="000000"/>
          <w:sz w:val="28"/>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bookmarkEnd w:id="598"/>
    <w:bookmarkStart w:name="z477" w:id="599"/>
    <w:p>
      <w:pPr>
        <w:spacing w:after="0"/>
        <w:ind w:left="0"/>
        <w:jc w:val="both"/>
      </w:pPr>
      <w:r>
        <w:rPr>
          <w:rFonts w:ascii="Times New Roman"/>
          <w:b w:val="false"/>
          <w:i w:val="false"/>
          <w:color w:val="000000"/>
          <w:sz w:val="28"/>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bookmarkEnd w:id="599"/>
    <w:bookmarkStart w:name="z478" w:id="600"/>
    <w:p>
      <w:pPr>
        <w:spacing w:after="0"/>
        <w:ind w:left="0"/>
        <w:jc w:val="both"/>
      </w:pPr>
      <w:r>
        <w:rPr>
          <w:rFonts w:ascii="Times New Roman"/>
          <w:b w:val="false"/>
          <w:i w:val="false"/>
          <w:color w:val="000000"/>
          <w:sz w:val="28"/>
        </w:rPr>
        <w:t>
      3. Білім беру ұйымының жарғысы Қазақстан Республикасының заңнамасында белгіленген тәртіппен бекітіледі.</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Білім беру ұйымдарын құру, қайта ұйымдастыру және тарату</w:t>
      </w:r>
    </w:p>
    <w:bookmarkStart w:name="z479" w:id="601"/>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bookmarkEnd w:id="601"/>
    <w:p>
      <w:pPr>
        <w:spacing w:after="0"/>
        <w:ind w:left="0"/>
        <w:jc w:val="both"/>
      </w:pPr>
      <w:r>
        <w:rPr>
          <w:rFonts w:ascii="Times New Roman"/>
          <w:b w:val="false"/>
          <w:i w:val="false"/>
          <w:color w:val="000000"/>
          <w:sz w:val="28"/>
        </w:rPr>
        <w:t>
      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bookmarkStart w:name="z480" w:id="602"/>
    <w:p>
      <w:pPr>
        <w:spacing w:after="0"/>
        <w:ind w:left="0"/>
        <w:jc w:val="both"/>
      </w:pPr>
      <w:r>
        <w:rPr>
          <w:rFonts w:ascii="Times New Roman"/>
          <w:b w:val="false"/>
          <w:i w:val="false"/>
          <w:color w:val="000000"/>
          <w:sz w:val="28"/>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bookmarkEnd w:id="602"/>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ұйымдарына осы тармақтың бірінші бөлігінің талабы қолданылмайды.</w:t>
      </w:r>
    </w:p>
    <w:p>
      <w:pPr>
        <w:spacing w:after="0"/>
        <w:ind w:left="0"/>
        <w:jc w:val="both"/>
      </w:pPr>
      <w:r>
        <w:rPr>
          <w:rFonts w:ascii="Times New Roman"/>
          <w:b w:val="false"/>
          <w:i w:val="false"/>
          <w:color w:val="000000"/>
          <w:sz w:val="28"/>
        </w:rPr>
        <w:t>
      3. Жоғары және (немесе) жоғары оқу орнынан кейінгі білім беру ұйымы білім беру қызметімен айналысуға лицензиясынан және (немесе) лицензияға қосымшасынан айырылған (кері қайтарып алынған), қолданысы тоқтатылған немесе ол таратылған жағдайларда, оның құрылтайшысы (құрылтайшылары) лицензиядан және (немесе) лицензияға қосымшадан айыру (кері қайтарып алу), қолданысын тоқтату туралы шешім қабылданған кезден бастап екі ай ішінде:</w:t>
      </w:r>
    </w:p>
    <w:p>
      <w:pPr>
        <w:spacing w:after="0"/>
        <w:ind w:left="0"/>
        <w:jc w:val="both"/>
      </w:pPr>
      <w:r>
        <w:rPr>
          <w:rFonts w:ascii="Times New Roman"/>
          <w:b w:val="false"/>
          <w:i w:val="false"/>
          <w:color w:val="000000"/>
          <w:sz w:val="28"/>
        </w:rPr>
        <w:t>
      1) білім алушыларды оқуын жалғастыру үшін басқа жоғары және (немесе) жоғары оқу орнынан кейінгі білім беру ұйымдарына ауыстыруды және олардың жеке істерін беруді;</w:t>
      </w:r>
    </w:p>
    <w:p>
      <w:pPr>
        <w:spacing w:after="0"/>
        <w:ind w:left="0"/>
        <w:jc w:val="both"/>
      </w:pPr>
      <w:r>
        <w:rPr>
          <w:rFonts w:ascii="Times New Roman"/>
          <w:b w:val="false"/>
          <w:i w:val="false"/>
          <w:color w:val="000000"/>
          <w:sz w:val="28"/>
        </w:rPr>
        <w:t>
      2) білім алуын аяқтамаған немесе қорытынды аттестаттаудан өтпеген адамдардың жеке істерін, сондай-ақ алдыңғы жылдары білім беру ұйымында оқуын аяқтаған адамдардың жеке істерін және білім туралы құжаттарының көшірмелерін тиісті мемлекеттік архивке беруді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(ҚР Әкімшілік құқық бұзушылық туралы кодексіне тиісті өзгерістер мен толықтырулар қолданысқа енгізілген күннен кейін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Білім беру ұйымдарының құзыреті</w:t>
      </w:r>
    </w:p>
    <w:bookmarkStart w:name="z481" w:id="603"/>
    <w:p>
      <w:pPr>
        <w:spacing w:after="0"/>
        <w:ind w:left="0"/>
        <w:jc w:val="both"/>
      </w:pPr>
      <w:r>
        <w:rPr>
          <w:rFonts w:ascii="Times New Roman"/>
          <w:b w:val="false"/>
          <w:i w:val="false"/>
          <w:color w:val="000000"/>
          <w:sz w:val="28"/>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bookmarkEnd w:id="603"/>
    <w:bookmarkStart w:name="z482" w:id="604"/>
    <w:p>
      <w:pPr>
        <w:spacing w:after="0"/>
        <w:ind w:left="0"/>
        <w:jc w:val="both"/>
      </w:pPr>
      <w:r>
        <w:rPr>
          <w:rFonts w:ascii="Times New Roman"/>
          <w:b w:val="false"/>
          <w:i w:val="false"/>
          <w:color w:val="000000"/>
          <w:sz w:val="28"/>
        </w:rPr>
        <w:t>
      2. Білім беру ұйымдары өз қызметін жария түрде жүзеге асырады, жұртшылықты оқу, ғылыми-зерттеу және қаржы қызметі туралы хабардар етеді.</w:t>
      </w:r>
    </w:p>
    <w:bookmarkEnd w:id="604"/>
    <w:bookmarkStart w:name="z483" w:id="605"/>
    <w:p>
      <w:pPr>
        <w:spacing w:after="0"/>
        <w:ind w:left="0"/>
        <w:jc w:val="both"/>
      </w:pPr>
      <w:r>
        <w:rPr>
          <w:rFonts w:ascii="Times New Roman"/>
          <w:b w:val="false"/>
          <w:i w:val="false"/>
          <w:color w:val="000000"/>
          <w:sz w:val="28"/>
        </w:rPr>
        <w:t>
      3. Білім беру ұйымдарының құзыретіне мынадай функциялар:</w:t>
      </w:r>
    </w:p>
    <w:bookmarkEnd w:id="605"/>
    <w:bookmarkStart w:name="z484" w:id="606"/>
    <w:p>
      <w:pPr>
        <w:spacing w:after="0"/>
        <w:ind w:left="0"/>
        <w:jc w:val="both"/>
      </w:pPr>
      <w:r>
        <w:rPr>
          <w:rFonts w:ascii="Times New Roman"/>
          <w:b w:val="false"/>
          <w:i w:val="false"/>
          <w:color w:val="000000"/>
          <w:sz w:val="28"/>
        </w:rPr>
        <w:t>
      1) ішкі тәртіп ережелерін әзірлеу және бекіту;</w:t>
      </w:r>
    </w:p>
    <w:bookmarkEnd w:id="606"/>
    <w:bookmarkStart w:name="z485" w:id="607"/>
    <w:p>
      <w:pPr>
        <w:spacing w:after="0"/>
        <w:ind w:left="0"/>
        <w:jc w:val="both"/>
      </w:pPr>
      <w:r>
        <w:rPr>
          <w:rFonts w:ascii="Times New Roman"/>
          <w:b w:val="false"/>
          <w:i w:val="false"/>
          <w:color w:val="000000"/>
          <w:sz w:val="28"/>
        </w:rPr>
        <w:t>
      2) жұмыс оқу жоспарлары мен жұмыс оқу бағдарламаларын әзiрлеу және бекiту;</w:t>
      </w:r>
    </w:p>
    <w:bookmarkEnd w:id="607"/>
    <w:bookmarkStart w:name="z887" w:id="608"/>
    <w:p>
      <w:pPr>
        <w:spacing w:after="0"/>
        <w:ind w:left="0"/>
        <w:jc w:val="both"/>
      </w:pPr>
      <w:r>
        <w:rPr>
          <w:rFonts w:ascii="Times New Roman"/>
          <w:b w:val="false"/>
          <w:i w:val="false"/>
          <w:color w:val="000000"/>
          <w:sz w:val="28"/>
        </w:rPr>
        <w:t>
      2-1) қысқартылған оқыту мерзімімен білім беру бағдарламаларын әзірлеу және бекіту;</w:t>
      </w:r>
    </w:p>
    <w:bookmarkEnd w:id="608"/>
    <w:bookmarkStart w:name="z449" w:id="609"/>
    <w:p>
      <w:pPr>
        <w:spacing w:after="0"/>
        <w:ind w:left="0"/>
        <w:jc w:val="both"/>
      </w:pPr>
      <w:r>
        <w:rPr>
          <w:rFonts w:ascii="Times New Roman"/>
          <w:b w:val="false"/>
          <w:i w:val="false"/>
          <w:color w:val="000000"/>
          <w:sz w:val="28"/>
        </w:rPr>
        <w:t>
      2-2) ата-аналарды және өзге де заңды өкілдерді, білім алушылар мен тәрбиеленушілерді жыл сайын ағымдағы оқу жылының соңына дейін:</w:t>
      </w:r>
    </w:p>
    <w:bookmarkEnd w:id="609"/>
    <w:p>
      <w:pPr>
        <w:spacing w:after="0"/>
        <w:ind w:left="0"/>
        <w:jc w:val="both"/>
      </w:pPr>
      <w:r>
        <w:rPr>
          <w:rFonts w:ascii="Times New Roman"/>
          <w:b w:val="false"/>
          <w:i w:val="false"/>
          <w:color w:val="000000"/>
          <w:sz w:val="28"/>
        </w:rPr>
        <w:t>
      алдағы оқу жылында пайдалануға ұсынылатын оқулықтар мен оқу-әдістемелік кешендерінің және басқа да қосымша әдебиеттердің, оның ішінде электрондық жеткізгіштегілерінің тізбесі туралы;</w:t>
      </w:r>
    </w:p>
    <w:p>
      <w:pPr>
        <w:spacing w:after="0"/>
        <w:ind w:left="0"/>
        <w:jc w:val="both"/>
      </w:pPr>
      <w:r>
        <w:rPr>
          <w:rFonts w:ascii="Times New Roman"/>
          <w:b w:val="false"/>
          <w:i w:val="false"/>
          <w:color w:val="000000"/>
          <w:sz w:val="28"/>
        </w:rPr>
        <w:t>
      алдағы оқу жылында пайдаланылатын оқу материалдарының тізбесі туралы хабардар ету;</w:t>
      </w:r>
    </w:p>
    <w:p>
      <w:pPr>
        <w:spacing w:after="0"/>
        <w:ind w:left="0"/>
        <w:jc w:val="both"/>
      </w:pPr>
      <w:r>
        <w:rPr>
          <w:rFonts w:ascii="Times New Roman"/>
          <w:b w:val="false"/>
          <w:i w:val="false"/>
          <w:color w:val="000000"/>
          <w:sz w:val="28"/>
        </w:rPr>
        <w:t>
      2-3) білім беру бағдарламаларын бейімдеу және іске асыру;</w:t>
      </w:r>
    </w:p>
    <w:p>
      <w:pPr>
        <w:spacing w:after="0"/>
        <w:ind w:left="0"/>
        <w:jc w:val="both"/>
      </w:pPr>
      <w:r>
        <w:rPr>
          <w:rFonts w:ascii="Times New Roman"/>
          <w:b w:val="false"/>
          <w:i w:val="false"/>
          <w:color w:val="000000"/>
          <w:sz w:val="28"/>
        </w:rPr>
        <w:t>
      2-4) ерекше білім беруді қажет ететін адамдар (балалар) үшін жеке дамыту бағдарламаларын әзірлеу және іске асыру;</w:t>
      </w:r>
    </w:p>
    <w:bookmarkStart w:name="z1201" w:id="610"/>
    <w:p>
      <w:pPr>
        <w:spacing w:after="0"/>
        <w:ind w:left="0"/>
        <w:jc w:val="both"/>
      </w:pPr>
      <w:r>
        <w:rPr>
          <w:rFonts w:ascii="Times New Roman"/>
          <w:b w:val="false"/>
          <w:i w:val="false"/>
          <w:color w:val="000000"/>
          <w:sz w:val="28"/>
        </w:rPr>
        <w:t>
      2-5) мемлекеттік жалпыға міндетті білім беру стандарттарына сәйкес техникалық және кәсіптік, орта білімнен кейінгі білімнің білім беру бағдарламаларын әзірлеу және бекіту;</w:t>
      </w:r>
    </w:p>
    <w:bookmarkEnd w:id="610"/>
    <w:bookmarkStart w:name="z1392" w:id="611"/>
    <w:p>
      <w:pPr>
        <w:spacing w:after="0"/>
        <w:ind w:left="0"/>
        <w:jc w:val="both"/>
      </w:pPr>
      <w:r>
        <w:rPr>
          <w:rFonts w:ascii="Times New Roman"/>
          <w:b w:val="false"/>
          <w:i w:val="false"/>
          <w:color w:val="000000"/>
          <w:sz w:val="28"/>
        </w:rPr>
        <w:t>
      2-6) оқу мақсаттарында қысқа мерзімді оқу жоспарларында көзделген жағдайларда орта білім беру ұйымдарында ұялы байланыстың абоненттік құрылғысын пайдалану қағидаларын бекіту;</w:t>
      </w:r>
    </w:p>
    <w:bookmarkEnd w:id="611"/>
    <w:bookmarkStart w:name="z486" w:id="612"/>
    <w:p>
      <w:pPr>
        <w:spacing w:after="0"/>
        <w:ind w:left="0"/>
        <w:jc w:val="both"/>
      </w:pPr>
      <w:r>
        <w:rPr>
          <w:rFonts w:ascii="Times New Roman"/>
          <w:b w:val="false"/>
          <w:i w:val="false"/>
          <w:color w:val="000000"/>
          <w:sz w:val="28"/>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bookmarkEnd w:id="612"/>
    <w:bookmarkStart w:name="z487" w:id="613"/>
    <w:p>
      <w:pPr>
        <w:spacing w:after="0"/>
        <w:ind w:left="0"/>
        <w:jc w:val="both"/>
      </w:pPr>
      <w:r>
        <w:rPr>
          <w:rFonts w:ascii="Times New Roman"/>
          <w:b w:val="false"/>
          <w:i w:val="false"/>
          <w:color w:val="000000"/>
          <w:sz w:val="28"/>
        </w:rPr>
        <w:t>
      4) оқытудың жаңа технологияларын, оның ішінде оқытудың кредиттік технологиясын енгізу;</w:t>
      </w:r>
    </w:p>
    <w:bookmarkEnd w:id="613"/>
    <w:bookmarkStart w:name="z488" w:id="614"/>
    <w:p>
      <w:pPr>
        <w:spacing w:after="0"/>
        <w:ind w:left="0"/>
        <w:jc w:val="both"/>
      </w:pPr>
      <w:r>
        <w:rPr>
          <w:rFonts w:ascii="Times New Roman"/>
          <w:b w:val="false"/>
          <w:i w:val="false"/>
          <w:color w:val="000000"/>
          <w:sz w:val="28"/>
        </w:rPr>
        <w:t>
      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bookmarkEnd w:id="614"/>
    <w:p>
      <w:pPr>
        <w:spacing w:after="0"/>
        <w:ind w:left="0"/>
        <w:jc w:val="both"/>
      </w:pPr>
      <w:r>
        <w:rPr>
          <w:rFonts w:ascii="Times New Roman"/>
          <w:b w:val="false"/>
          <w:i w:val="false"/>
          <w:color w:val="000000"/>
          <w:sz w:val="28"/>
        </w:rPr>
        <w:t>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bookmarkStart w:name="z489" w:id="615"/>
    <w:p>
      <w:pPr>
        <w:spacing w:after="0"/>
        <w:ind w:left="0"/>
        <w:jc w:val="both"/>
      </w:pPr>
      <w:r>
        <w:rPr>
          <w:rFonts w:ascii="Times New Roman"/>
          <w:b w:val="false"/>
          <w:i w:val="false"/>
          <w:color w:val="000000"/>
          <w:sz w:val="28"/>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bookmarkEnd w:id="615"/>
    <w:bookmarkStart w:name="z490" w:id="616"/>
    <w:p>
      <w:pPr>
        <w:spacing w:after="0"/>
        <w:ind w:left="0"/>
        <w:jc w:val="both"/>
      </w:pPr>
      <w:r>
        <w:rPr>
          <w:rFonts w:ascii="Times New Roman"/>
          <w:b w:val="false"/>
          <w:i w:val="false"/>
          <w:color w:val="000000"/>
          <w:sz w:val="28"/>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bookmarkEnd w:id="616"/>
    <w:bookmarkStart w:name="z1065" w:id="617"/>
    <w:p>
      <w:pPr>
        <w:spacing w:after="0"/>
        <w:ind w:left="0"/>
        <w:jc w:val="both"/>
      </w:pPr>
      <w:r>
        <w:rPr>
          <w:rFonts w:ascii="Times New Roman"/>
          <w:b w:val="false"/>
          <w:i w:val="false"/>
          <w:color w:val="000000"/>
          <w:sz w:val="28"/>
        </w:rPr>
        <w:t>
      7-1) Қазақстан Республикасының заңнамасында белгіленген тәртіппен педагогтердің міндетті мерзімдік медициналық қарап-тексеруден өтуін қамтамасыз ету;</w:t>
      </w:r>
    </w:p>
    <w:bookmarkEnd w:id="617"/>
    <w:bookmarkStart w:name="z491" w:id="618"/>
    <w:p>
      <w:pPr>
        <w:spacing w:after="0"/>
        <w:ind w:left="0"/>
        <w:jc w:val="both"/>
      </w:pPr>
      <w:r>
        <w:rPr>
          <w:rFonts w:ascii="Times New Roman"/>
          <w:b w:val="false"/>
          <w:i w:val="false"/>
          <w:color w:val="000000"/>
          <w:sz w:val="28"/>
        </w:rPr>
        <w:t>
      8) білім беру ұйымдарын материалдық-техникалық қамтамасыз ету, жарақтандыру мен жабдықтау;</w:t>
      </w:r>
    </w:p>
    <w:bookmarkEnd w:id="618"/>
    <w:bookmarkStart w:name="z492" w:id="619"/>
    <w:p>
      <w:pPr>
        <w:spacing w:after="0"/>
        <w:ind w:left="0"/>
        <w:jc w:val="both"/>
      </w:pPr>
      <w:r>
        <w:rPr>
          <w:rFonts w:ascii="Times New Roman"/>
          <w:b w:val="false"/>
          <w:i w:val="false"/>
          <w:color w:val="000000"/>
          <w:sz w:val="28"/>
        </w:rPr>
        <w:t>
      9) Қазақстан Республикасының заңнамасында белгіленген тәртіппен ақылы негізде тауарларды (жұмыстарды, қызметтер көрсетуді) ұсыну;</w:t>
      </w:r>
    </w:p>
    <w:bookmarkEnd w:id="619"/>
    <w:bookmarkStart w:name="z493" w:id="620"/>
    <w:p>
      <w:pPr>
        <w:spacing w:after="0"/>
        <w:ind w:left="0"/>
        <w:jc w:val="both"/>
      </w:pPr>
      <w:r>
        <w:rPr>
          <w:rFonts w:ascii="Times New Roman"/>
          <w:b w:val="false"/>
          <w:i w:val="false"/>
          <w:color w:val="000000"/>
          <w:sz w:val="28"/>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bookmarkEnd w:id="620"/>
    <w:bookmarkStart w:name="z494" w:id="621"/>
    <w:p>
      <w:pPr>
        <w:spacing w:after="0"/>
        <w:ind w:left="0"/>
        <w:jc w:val="both"/>
      </w:pPr>
      <w:r>
        <w:rPr>
          <w:rFonts w:ascii="Times New Roman"/>
          <w:b w:val="false"/>
          <w:i w:val="false"/>
          <w:color w:val="000000"/>
          <w:sz w:val="28"/>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bookmarkEnd w:id="621"/>
    <w:bookmarkStart w:name="z1028" w:id="622"/>
    <w:p>
      <w:pPr>
        <w:spacing w:after="0"/>
        <w:ind w:left="0"/>
        <w:jc w:val="both"/>
      </w:pPr>
      <w:r>
        <w:rPr>
          <w:rFonts w:ascii="Times New Roman"/>
          <w:b w:val="false"/>
          <w:i w:val="false"/>
          <w:color w:val="000000"/>
          <w:sz w:val="28"/>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bookmarkEnd w:id="622"/>
    <w:bookmarkStart w:name="z1029" w:id="623"/>
    <w:p>
      <w:pPr>
        <w:spacing w:after="0"/>
        <w:ind w:left="0"/>
        <w:jc w:val="both"/>
      </w:pPr>
      <w:r>
        <w:rPr>
          <w:rFonts w:ascii="Times New Roman"/>
          <w:b w:val="false"/>
          <w:i w:val="false"/>
          <w:color w:val="000000"/>
          <w:sz w:val="28"/>
        </w:rPr>
        <w:t>
      11-2) білім алушылар мен тәрбиеленушілердің денсаулығын сақтау мен нығайтуды қамтамасыз ету;</w:t>
      </w:r>
    </w:p>
    <w:bookmarkEnd w:id="623"/>
    <w:bookmarkStart w:name="z1038" w:id="624"/>
    <w:p>
      <w:pPr>
        <w:spacing w:after="0"/>
        <w:ind w:left="0"/>
        <w:jc w:val="both"/>
      </w:pPr>
      <w:r>
        <w:rPr>
          <w:rFonts w:ascii="Times New Roman"/>
          <w:b w:val="false"/>
          <w:i w:val="false"/>
          <w:color w:val="000000"/>
          <w:sz w:val="28"/>
        </w:rPr>
        <w:t>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bookmarkEnd w:id="624"/>
    <w:bookmarkStart w:name="z1069" w:id="625"/>
    <w:p>
      <w:pPr>
        <w:spacing w:after="0"/>
        <w:ind w:left="0"/>
        <w:jc w:val="both"/>
      </w:pPr>
      <w:r>
        <w:rPr>
          <w:rFonts w:ascii="Times New Roman"/>
          <w:b w:val="false"/>
          <w:i w:val="false"/>
          <w:color w:val="000000"/>
          <w:sz w:val="28"/>
        </w:rPr>
        <w:t>
      11-4) білім беру саласындағы ақпараттандыру объектілеріне әкімшілік деректерді беруді қамтамасыз ету;</w:t>
      </w:r>
    </w:p>
    <w:bookmarkEnd w:id="625"/>
    <w:bookmarkStart w:name="z495" w:id="626"/>
    <w:p>
      <w:pPr>
        <w:spacing w:after="0"/>
        <w:ind w:left="0"/>
        <w:jc w:val="both"/>
      </w:pPr>
      <w:r>
        <w:rPr>
          <w:rFonts w:ascii="Times New Roman"/>
          <w:b w:val="false"/>
          <w:i w:val="false"/>
          <w:color w:val="000000"/>
          <w:sz w:val="28"/>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bookmarkEnd w:id="626"/>
    <w:bookmarkStart w:name="z496" w:id="627"/>
    <w:p>
      <w:pPr>
        <w:spacing w:after="0"/>
        <w:ind w:left="0"/>
        <w:jc w:val="both"/>
      </w:pPr>
      <w:r>
        <w:rPr>
          <w:rFonts w:ascii="Times New Roman"/>
          <w:b w:val="false"/>
          <w:i w:val="false"/>
          <w:color w:val="000000"/>
          <w:sz w:val="28"/>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bookmarkEnd w:id="627"/>
    <w:bookmarkStart w:name="z1157" w:id="628"/>
    <w:p>
      <w:pPr>
        <w:spacing w:after="0"/>
        <w:ind w:left="0"/>
        <w:jc w:val="both"/>
      </w:pPr>
      <w:r>
        <w:rPr>
          <w:rFonts w:ascii="Times New Roman"/>
          <w:b w:val="false"/>
          <w:i w:val="false"/>
          <w:color w:val="000000"/>
          <w:sz w:val="28"/>
        </w:rPr>
        <w:t>
      13-1) білім алу үшін арнаулы жағдайлар жасау;</w:t>
      </w:r>
    </w:p>
    <w:bookmarkEnd w:id="628"/>
    <w:bookmarkStart w:name="z497" w:id="629"/>
    <w:p>
      <w:pPr>
        <w:spacing w:after="0"/>
        <w:ind w:left="0"/>
        <w:jc w:val="both"/>
      </w:pPr>
      <w:r>
        <w:rPr>
          <w:rFonts w:ascii="Times New Roman"/>
          <w:b w:val="false"/>
          <w:i w:val="false"/>
          <w:color w:val="000000"/>
          <w:sz w:val="28"/>
        </w:rPr>
        <w:t>
      14) қоғамдық өзін-өзі басқару органдарының, қоғамдық бірлестіктердің қызметіне жәрдемдесу;</w:t>
      </w:r>
    </w:p>
    <w:bookmarkEnd w:id="629"/>
    <w:bookmarkStart w:name="z498" w:id="630"/>
    <w:p>
      <w:pPr>
        <w:spacing w:after="0"/>
        <w:ind w:left="0"/>
        <w:jc w:val="both"/>
      </w:pPr>
      <w:r>
        <w:rPr>
          <w:rFonts w:ascii="Times New Roman"/>
          <w:b w:val="false"/>
          <w:i w:val="false"/>
          <w:color w:val="000000"/>
          <w:sz w:val="28"/>
        </w:rPr>
        <w:t>
      15) Қазақстан Республикасының заңнамасында белгіленген тәртіппен қаржылық есептілікті табыс ету;</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8" w:id="631"/>
    <w:p>
      <w:pPr>
        <w:spacing w:after="0"/>
        <w:ind w:left="0"/>
        <w:jc w:val="both"/>
      </w:pPr>
      <w:r>
        <w:rPr>
          <w:rFonts w:ascii="Times New Roman"/>
          <w:b w:val="false"/>
          <w:i w:val="false"/>
          <w:color w:val="000000"/>
          <w:sz w:val="28"/>
        </w:rPr>
        <w:t>
      18) кадрларды кәсіптік даярлаудың қазіргі заманғы нысандарын енгізу;</w:t>
      </w:r>
    </w:p>
    <w:bookmarkEnd w:id="631"/>
    <w:bookmarkStart w:name="z1393" w:id="632"/>
    <w:p>
      <w:pPr>
        <w:spacing w:after="0"/>
        <w:ind w:left="0"/>
        <w:jc w:val="both"/>
      </w:pPr>
      <w:r>
        <w:rPr>
          <w:rFonts w:ascii="Times New Roman"/>
          <w:b w:val="false"/>
          <w:i w:val="false"/>
          <w:color w:val="000000"/>
          <w:sz w:val="28"/>
        </w:rPr>
        <w:t>
      19) білім беру сапасының мәдениетін қалыптастыруды қамтамасыз ету және сапаны ішкі қамтамасыз ету жүйесін құру;";</w:t>
      </w:r>
    </w:p>
    <w:bookmarkEnd w:id="632"/>
    <w:bookmarkStart w:name="z1394" w:id="633"/>
    <w:p>
      <w:pPr>
        <w:spacing w:after="0"/>
        <w:ind w:left="0"/>
        <w:jc w:val="both"/>
      </w:pPr>
      <w:r>
        <w:rPr>
          <w:rFonts w:ascii="Times New Roman"/>
          <w:b w:val="false"/>
          <w:i w:val="false"/>
          <w:color w:val="000000"/>
          <w:sz w:val="28"/>
        </w:rPr>
        <w:t xml:space="preserve">
      20) білім беру ұйымдарында: </w:t>
      </w:r>
    </w:p>
    <w:bookmarkEnd w:id="633"/>
    <w:p>
      <w:pPr>
        <w:spacing w:after="0"/>
        <w:ind w:left="0"/>
        <w:jc w:val="both"/>
      </w:pPr>
      <w:r>
        <w:rPr>
          <w:rFonts w:ascii="Times New Roman"/>
          <w:b w:val="false"/>
          <w:i w:val="false"/>
          <w:color w:val="000000"/>
          <w:sz w:val="28"/>
        </w:rPr>
        <w:t>
      зорлық-зомбылықты насихаттайтын;</w:t>
      </w:r>
    </w:p>
    <w:p>
      <w:pPr>
        <w:spacing w:after="0"/>
        <w:ind w:left="0"/>
        <w:jc w:val="both"/>
      </w:pPr>
      <w:r>
        <w:rPr>
          <w:rFonts w:ascii="Times New Roman"/>
          <w:b w:val="false"/>
          <w:i w:val="false"/>
          <w:color w:val="000000"/>
          <w:sz w:val="28"/>
        </w:rPr>
        <w:t>
      рухани (діни) білім беру ұйымдарында діни сипаттағы ақпаратты таратуды қоспағанда, осындай сипаттағы;</w:t>
      </w:r>
    </w:p>
    <w:p>
      <w:pPr>
        <w:spacing w:after="0"/>
        <w:ind w:left="0"/>
        <w:jc w:val="both"/>
      </w:pPr>
      <w:r>
        <w:rPr>
          <w:rFonts w:ascii="Times New Roman"/>
          <w:b w:val="false"/>
          <w:i w:val="false"/>
          <w:color w:val="000000"/>
          <w:sz w:val="28"/>
        </w:rPr>
        <w:t>
      балаларды өз өміріне және (немесе) денсаулығына қатер төндіретін әрекеттер жасауға, оның ішінде суицидке итермелейтін;</w:t>
      </w:r>
    </w:p>
    <w:p>
      <w:pPr>
        <w:spacing w:after="0"/>
        <w:ind w:left="0"/>
        <w:jc w:val="both"/>
      </w:pPr>
      <w:r>
        <w:rPr>
          <w:rFonts w:ascii="Times New Roman"/>
          <w:b w:val="false"/>
          <w:i w:val="false"/>
          <w:color w:val="000000"/>
          <w:sz w:val="28"/>
        </w:rPr>
        <w:t>
      балаларды қоғамға жат және құқыққа қарсы әрекеттерге арандататын;</w:t>
      </w:r>
    </w:p>
    <w:p>
      <w:pPr>
        <w:spacing w:after="0"/>
        <w:ind w:left="0"/>
        <w:jc w:val="both"/>
      </w:pPr>
      <w:r>
        <w:rPr>
          <w:rFonts w:ascii="Times New Roman"/>
          <w:b w:val="false"/>
          <w:i w:val="false"/>
          <w:color w:val="000000"/>
          <w:sz w:val="28"/>
        </w:rPr>
        <w:t>
      қазақстандық қоғамның мәдени, адамгершілік және рухани құндылықтарына сәйкес келмейтін;</w:t>
      </w:r>
    </w:p>
    <w:p>
      <w:pPr>
        <w:spacing w:after="0"/>
        <w:ind w:left="0"/>
        <w:jc w:val="both"/>
      </w:pPr>
      <w:r>
        <w:rPr>
          <w:rFonts w:ascii="Times New Roman"/>
          <w:b w:val="false"/>
          <w:i w:val="false"/>
          <w:color w:val="000000"/>
          <w:sz w:val="28"/>
        </w:rPr>
        <w:t xml:space="preserve">
      оқу процесіне қатысы жоқ өзге де ақпараттың таралуына жол бермеу шараларын қабылдау; </w:t>
      </w:r>
    </w:p>
    <w:bookmarkStart w:name="z1395" w:id="634"/>
    <w:p>
      <w:pPr>
        <w:spacing w:after="0"/>
        <w:ind w:left="0"/>
        <w:jc w:val="both"/>
      </w:pPr>
      <w:r>
        <w:rPr>
          <w:rFonts w:ascii="Times New Roman"/>
          <w:b w:val="false"/>
          <w:i w:val="false"/>
          <w:color w:val="000000"/>
          <w:sz w:val="28"/>
        </w:rPr>
        <w:t>
      21) кәсіпорындарда (ұйымдарда) өндірістік оқытудан және кәсіптік практикадан өту кезеңінде ақылы қызметтерден алынған кірістер есебінен білім алушыларды жазатайым оқиғалардан ерікті негізде сақтандыру;</w:t>
      </w:r>
    </w:p>
    <w:bookmarkEnd w:id="634"/>
    <w:bookmarkStart w:name="z1396" w:id="635"/>
    <w:p>
      <w:pPr>
        <w:spacing w:after="0"/>
        <w:ind w:left="0"/>
        <w:jc w:val="both"/>
      </w:pPr>
      <w:r>
        <w:rPr>
          <w:rFonts w:ascii="Times New Roman"/>
          <w:b w:val="false"/>
          <w:i w:val="false"/>
          <w:color w:val="000000"/>
          <w:sz w:val="28"/>
        </w:rPr>
        <w:t>
      22) білім беру ұйымының ішкі тәртіптемесі қағидаларын сақтау жатады.</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0" w:id="636"/>
    <w:p>
      <w:pPr>
        <w:spacing w:after="0"/>
        <w:ind w:left="0"/>
        <w:jc w:val="both"/>
      </w:pPr>
      <w:r>
        <w:rPr>
          <w:rFonts w:ascii="Times New Roman"/>
          <w:b w:val="false"/>
          <w:i w:val="false"/>
          <w:color w:val="000000"/>
          <w:sz w:val="28"/>
        </w:rPr>
        <w:t>
      6. Қазақстан Республикасы Үкіметінің шешімімен құрылған оқыту-сауықтыру білім беру ұйымдары:</w:t>
      </w:r>
    </w:p>
    <w:bookmarkEnd w:id="636"/>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асырады;</w:t>
      </w:r>
    </w:p>
    <w:p>
      <w:pPr>
        <w:spacing w:after="0"/>
        <w:ind w:left="0"/>
        <w:jc w:val="both"/>
      </w:pPr>
      <w:r>
        <w:rPr>
          <w:rFonts w:ascii="Times New Roman"/>
          <w:b w:val="false"/>
          <w:i w:val="false"/>
          <w:color w:val="000000"/>
          <w:sz w:val="28"/>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pPr>
        <w:spacing w:after="0"/>
        <w:ind w:left="0"/>
        <w:jc w:val="both"/>
      </w:pPr>
      <w:r>
        <w:rPr>
          <w:rFonts w:ascii="Times New Roman"/>
          <w:b w:val="false"/>
          <w:i w:val="false"/>
          <w:color w:val="000000"/>
          <w:sz w:val="28"/>
        </w:rPr>
        <w:t>
      3) балалардың сауықтырылуы, демалысы уақытында жалпы білім беретін оқу бағдарламаларын меңгеруіне жағдайлар жасайды;</w:t>
      </w:r>
    </w:p>
    <w:p>
      <w:pPr>
        <w:spacing w:after="0"/>
        <w:ind w:left="0"/>
        <w:jc w:val="both"/>
      </w:pPr>
      <w:r>
        <w:rPr>
          <w:rFonts w:ascii="Times New Roman"/>
          <w:b w:val="false"/>
          <w:i w:val="false"/>
          <w:color w:val="000000"/>
          <w:sz w:val="28"/>
        </w:rPr>
        <w:t>
      4) білім алушыларға медициналық қызмет көрсетілуін қамтамасыз етеді;</w:t>
      </w:r>
    </w:p>
    <w:p>
      <w:pPr>
        <w:spacing w:after="0"/>
        <w:ind w:left="0"/>
        <w:jc w:val="both"/>
      </w:pPr>
      <w:r>
        <w:rPr>
          <w:rFonts w:ascii="Times New Roman"/>
          <w:b w:val="false"/>
          <w:i w:val="false"/>
          <w:color w:val="000000"/>
          <w:sz w:val="28"/>
        </w:rPr>
        <w:t>
      5) зияткерлік және имандылық дамуды қамтамасыз ететін инновациялық педагогикалық әдістер мен технологияларды әзірлейді;</w:t>
      </w:r>
    </w:p>
    <w:p>
      <w:pPr>
        <w:spacing w:after="0"/>
        <w:ind w:left="0"/>
        <w:jc w:val="both"/>
      </w:pPr>
      <w:r>
        <w:rPr>
          <w:rFonts w:ascii="Times New Roman"/>
          <w:b w:val="false"/>
          <w:i w:val="false"/>
          <w:color w:val="000000"/>
          <w:sz w:val="28"/>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pPr>
        <w:spacing w:after="0"/>
        <w:ind w:left="0"/>
        <w:jc w:val="both"/>
      </w:pPr>
      <w:r>
        <w:rPr>
          <w:rFonts w:ascii="Times New Roman"/>
          <w:b w:val="false"/>
          <w:i w:val="false"/>
          <w:color w:val="000000"/>
          <w:sz w:val="28"/>
        </w:rPr>
        <w:t>
      7) имандылық-рухани даму саласында педагогтерді қайта даярлауды және олардың біліктілігін арттыруды жүзеге асырады;</w:t>
      </w:r>
    </w:p>
    <w:p>
      <w:pPr>
        <w:spacing w:after="0"/>
        <w:ind w:left="0"/>
        <w:jc w:val="both"/>
      </w:pPr>
      <w:r>
        <w:rPr>
          <w:rFonts w:ascii="Times New Roman"/>
          <w:b w:val="false"/>
          <w:i w:val="false"/>
          <w:color w:val="000000"/>
          <w:sz w:val="28"/>
        </w:rPr>
        <w:t>
      8) имандылық-рухани даму мәселелері бойынша ғылыми зерттеулер жүргізеді.</w:t>
      </w:r>
    </w:p>
    <w:bookmarkStart w:name="z1058" w:id="637"/>
    <w:p>
      <w:pPr>
        <w:spacing w:after="0"/>
        <w:ind w:left="0"/>
        <w:jc w:val="both"/>
      </w:pPr>
      <w:r>
        <w:rPr>
          <w:rFonts w:ascii="Times New Roman"/>
          <w:b w:val="false"/>
          <w:i w:val="false"/>
          <w:color w:val="000000"/>
          <w:sz w:val="28"/>
        </w:rPr>
        <w:t>
      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bookmarkEnd w:id="637"/>
    <w:bookmarkStart w:name="z1158" w:id="638"/>
    <w:p>
      <w:pPr>
        <w:spacing w:after="0"/>
        <w:ind w:left="0"/>
        <w:jc w:val="both"/>
      </w:pPr>
      <w:r>
        <w:rPr>
          <w:rFonts w:ascii="Times New Roman"/>
          <w:b w:val="false"/>
          <w:i w:val="false"/>
          <w:color w:val="000000"/>
          <w:sz w:val="28"/>
        </w:rPr>
        <w:t>
      6-2. Психологиялық-медициналық-педагогикалық консультациялар психологиялық-медициналық-педагогикалық зерттеп-қарау және консультация беру бағдарламаларын іске асырады.</w:t>
      </w:r>
    </w:p>
    <w:bookmarkEnd w:id="638"/>
    <w:bookmarkStart w:name="z1159" w:id="639"/>
    <w:p>
      <w:pPr>
        <w:spacing w:after="0"/>
        <w:ind w:left="0"/>
        <w:jc w:val="both"/>
      </w:pPr>
      <w:r>
        <w:rPr>
          <w:rFonts w:ascii="Times New Roman"/>
          <w:b w:val="false"/>
          <w:i w:val="false"/>
          <w:color w:val="000000"/>
          <w:sz w:val="28"/>
        </w:rPr>
        <w:t>
      6-3. Психологиялық-педагогикалық түзеу кабинеттері мен оңалту орталықтары түзеу-дамыту бағдарламаларын әзірлейді және іске асырады.</w:t>
      </w:r>
    </w:p>
    <w:bookmarkEnd w:id="639"/>
    <w:bookmarkStart w:name="z1160" w:id="640"/>
    <w:p>
      <w:pPr>
        <w:spacing w:after="0"/>
        <w:ind w:left="0"/>
        <w:jc w:val="both"/>
      </w:pPr>
      <w:r>
        <w:rPr>
          <w:rFonts w:ascii="Times New Roman"/>
          <w:b w:val="false"/>
          <w:i w:val="false"/>
          <w:color w:val="000000"/>
          <w:sz w:val="28"/>
        </w:rPr>
        <w:t>
      7. Осы бапта көрсетілген нормалар жоғары және (немесе) жоғары оқу орнынан кейінгі білім беру ұйымдарына қолданылмайды.</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Жоғары және (немесе) жоғары оқу орнынан кейінгі білім беру ұйымдарының қызметі және құзыреті</w:t>
      </w:r>
    </w:p>
    <w:bookmarkStart w:name="z1044" w:id="641"/>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 бюджеттен тыс қаржыландыру көздері есебінен мынадай қызмет түрлерін:</w:t>
      </w:r>
    </w:p>
    <w:bookmarkEnd w:id="641"/>
    <w:p>
      <w:pPr>
        <w:spacing w:after="0"/>
        <w:ind w:left="0"/>
        <w:jc w:val="both"/>
      </w:pPr>
      <w:r>
        <w:rPr>
          <w:rFonts w:ascii="Times New Roman"/>
          <w:b w:val="false"/>
          <w:i w:val="false"/>
          <w:color w:val="000000"/>
          <w:sz w:val="28"/>
        </w:rPr>
        <w:t>
      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pPr>
        <w:spacing w:after="0"/>
        <w:ind w:left="0"/>
        <w:jc w:val="both"/>
      </w:pPr>
      <w:r>
        <w:rPr>
          <w:rFonts w:ascii="Times New Roman"/>
          <w:b w:val="false"/>
          <w:i w:val="false"/>
          <w:color w:val="000000"/>
          <w:sz w:val="28"/>
        </w:rPr>
        <w:t xml:space="preserve">
      2) білім алушыларды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3) жұмыскерлерді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4) білім алушылардың қауіпсіздігін қамтамасыз етуді; </w:t>
      </w:r>
    </w:p>
    <w:p>
      <w:pPr>
        <w:spacing w:after="0"/>
        <w:ind w:left="0"/>
        <w:jc w:val="both"/>
      </w:pPr>
      <w:r>
        <w:rPr>
          <w:rFonts w:ascii="Times New Roman"/>
          <w:b w:val="false"/>
          <w:i w:val="false"/>
          <w:color w:val="000000"/>
          <w:sz w:val="28"/>
        </w:rPr>
        <w:t xml:space="preserve">
      5) спорттық және мәдени-бұқаралық іс-шараларды ұйымдастыру мен өткізуді; </w:t>
      </w:r>
    </w:p>
    <w:p>
      <w:pPr>
        <w:spacing w:after="0"/>
        <w:ind w:left="0"/>
        <w:jc w:val="both"/>
      </w:pPr>
      <w:r>
        <w:rPr>
          <w:rFonts w:ascii="Times New Roman"/>
          <w:b w:val="false"/>
          <w:i w:val="false"/>
          <w:color w:val="000000"/>
          <w:sz w:val="28"/>
        </w:rPr>
        <w:t xml:space="preserve">
      6) дене шынықтыру-сауықтыру іс-шараларын ұйымдастыру мен өткізуді, спорттық және шығармашылық секциялар құруды; </w:t>
      </w:r>
    </w:p>
    <w:p>
      <w:pPr>
        <w:spacing w:after="0"/>
        <w:ind w:left="0"/>
        <w:jc w:val="both"/>
      </w:pPr>
      <w:r>
        <w:rPr>
          <w:rFonts w:ascii="Times New Roman"/>
          <w:b w:val="false"/>
          <w:i w:val="false"/>
          <w:color w:val="000000"/>
          <w:sz w:val="28"/>
        </w:rPr>
        <w:t>
      7) білім беру процесін, зерттеулерді, тәрбиелік және әлеуметтік-мәдени қызметті қамтамасыз ету үшін баспа және полиграфиялық қызметті;</w:t>
      </w:r>
    </w:p>
    <w:p>
      <w:pPr>
        <w:spacing w:after="0"/>
        <w:ind w:left="0"/>
        <w:jc w:val="both"/>
      </w:pPr>
      <w:r>
        <w:rPr>
          <w:rFonts w:ascii="Times New Roman"/>
          <w:b w:val="false"/>
          <w:i w:val="false"/>
          <w:color w:val="000000"/>
          <w:sz w:val="28"/>
        </w:rPr>
        <w:t>
      8) халықаралық және республикалық деңгейдегі түрлі іс-шараларды: білім алушылар мен педагогтер арасындағы олимпиадаларды, жарыстарды, конкурстарды, конференцияларды, семинарларды ұйымдастыру мен оларға қатысуды;</w:t>
      </w:r>
    </w:p>
    <w:p>
      <w:pPr>
        <w:spacing w:after="0"/>
        <w:ind w:left="0"/>
        <w:jc w:val="both"/>
      </w:pPr>
      <w:r>
        <w:rPr>
          <w:rFonts w:ascii="Times New Roman"/>
          <w:b w:val="false"/>
          <w:i w:val="false"/>
          <w:color w:val="000000"/>
          <w:sz w:val="28"/>
        </w:rPr>
        <w:t>
      9) білім алушыларды запастағы офицерлер мен запастағы сержанттар бағдарламалары бойынша әскери қызметке даярлауды;</w:t>
      </w:r>
    </w:p>
    <w:p>
      <w:pPr>
        <w:spacing w:after="0"/>
        <w:ind w:left="0"/>
        <w:jc w:val="both"/>
      </w:pPr>
      <w:r>
        <w:rPr>
          <w:rFonts w:ascii="Times New Roman"/>
          <w:b w:val="false"/>
          <w:i w:val="false"/>
          <w:color w:val="000000"/>
          <w:sz w:val="28"/>
        </w:rPr>
        <w:t xml:space="preserve">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 </w:t>
      </w:r>
    </w:p>
    <w:p>
      <w:pPr>
        <w:spacing w:after="0"/>
        <w:ind w:left="0"/>
        <w:jc w:val="both"/>
      </w:pPr>
      <w:r>
        <w:rPr>
          <w:rFonts w:ascii="Times New Roman"/>
          <w:b w:val="false"/>
          <w:i w:val="false"/>
          <w:color w:val="000000"/>
          <w:sz w:val="28"/>
        </w:rPr>
        <w:t>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pPr>
        <w:spacing w:after="0"/>
        <w:ind w:left="0"/>
        <w:jc w:val="both"/>
      </w:pPr>
      <w:r>
        <w:rPr>
          <w:rFonts w:ascii="Times New Roman"/>
          <w:b w:val="false"/>
          <w:i w:val="false"/>
          <w:color w:val="000000"/>
          <w:sz w:val="28"/>
        </w:rPr>
        <w:t>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pPr>
        <w:spacing w:after="0"/>
        <w:ind w:left="0"/>
        <w:jc w:val="both"/>
      </w:pPr>
      <w:r>
        <w:rPr>
          <w:rFonts w:ascii="Times New Roman"/>
          <w:b w:val="false"/>
          <w:i w:val="false"/>
          <w:color w:val="000000"/>
          <w:sz w:val="28"/>
        </w:rPr>
        <w:t>
      13) білім берудің барлық деңгейлері үшін цифрлық интерактивтік білім беру ресурстарын және оқу фильмдерін ұйымдастыруды, жасауды және дамытуды;</w:t>
      </w:r>
    </w:p>
    <w:p>
      <w:pPr>
        <w:spacing w:after="0"/>
        <w:ind w:left="0"/>
        <w:jc w:val="both"/>
      </w:pPr>
      <w:r>
        <w:rPr>
          <w:rFonts w:ascii="Times New Roman"/>
          <w:b w:val="false"/>
          <w:i w:val="false"/>
          <w:color w:val="000000"/>
          <w:sz w:val="28"/>
        </w:rPr>
        <w:t>
      14) білім мен ғылымды өндіріспен интеграциялауға қатысуды;</w:t>
      </w:r>
    </w:p>
    <w:p>
      <w:pPr>
        <w:spacing w:after="0"/>
        <w:ind w:left="0"/>
        <w:jc w:val="both"/>
      </w:pPr>
      <w:r>
        <w:rPr>
          <w:rFonts w:ascii="Times New Roman"/>
          <w:b w:val="false"/>
          <w:i w:val="false"/>
          <w:color w:val="000000"/>
          <w:sz w:val="28"/>
        </w:rPr>
        <w:t>
      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pPr>
        <w:spacing w:after="0"/>
        <w:ind w:left="0"/>
        <w:jc w:val="both"/>
      </w:pPr>
      <w:r>
        <w:rPr>
          <w:rFonts w:ascii="Times New Roman"/>
          <w:b w:val="false"/>
          <w:i w:val="false"/>
          <w:color w:val="000000"/>
          <w:sz w:val="28"/>
        </w:rPr>
        <w:t>
      16) Қазақстан Республикасының заңдарында тыйым салынбаған өзге де қызмет түрлерін жүзеге асыруға құқылы.</w:t>
      </w:r>
    </w:p>
    <w:p>
      <w:pPr>
        <w:spacing w:after="0"/>
        <w:ind w:left="0"/>
        <w:jc w:val="both"/>
      </w:pPr>
      <w:r>
        <w:rPr>
          <w:rFonts w:ascii="Times New Roman"/>
          <w:b w:val="false"/>
          <w:i w:val="false"/>
          <w:color w:val="000000"/>
          <w:sz w:val="28"/>
        </w:rPr>
        <w:t xml:space="preserve">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 </w:t>
      </w:r>
    </w:p>
    <w:bookmarkStart w:name="z1045" w:id="642"/>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ұйымдарының құзыретіне:</w:t>
      </w:r>
    </w:p>
    <w:bookmarkEnd w:id="642"/>
    <w:p>
      <w:pPr>
        <w:spacing w:after="0"/>
        <w:ind w:left="0"/>
        <w:jc w:val="both"/>
      </w:pPr>
      <w:r>
        <w:rPr>
          <w:rFonts w:ascii="Times New Roman"/>
          <w:b w:val="false"/>
          <w:i w:val="false"/>
          <w:color w:val="000000"/>
          <w:sz w:val="28"/>
        </w:rPr>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pPr>
        <w:spacing w:after="0"/>
        <w:ind w:left="0"/>
        <w:jc w:val="both"/>
      </w:pPr>
      <w:r>
        <w:rPr>
          <w:rFonts w:ascii="Times New Roman"/>
          <w:b w:val="false"/>
          <w:i w:val="false"/>
          <w:color w:val="000000"/>
          <w:sz w:val="28"/>
        </w:rPr>
        <w:t>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pPr>
        <w:spacing w:after="0"/>
        <w:ind w:left="0"/>
        <w:jc w:val="both"/>
      </w:pPr>
      <w:r>
        <w:rPr>
          <w:rFonts w:ascii="Times New Roman"/>
          <w:b w:val="false"/>
          <w:i w:val="false"/>
          <w:color w:val="000000"/>
          <w:sz w:val="28"/>
        </w:rPr>
        <w:t>
      3) профессор-оқытушылар құрамы мен ғылыми жұмыскерлер лауазымдарына конкурстық орналасу қағидаларын әзірлеу және бекіту;</w:t>
      </w:r>
    </w:p>
    <w:p>
      <w:pPr>
        <w:spacing w:after="0"/>
        <w:ind w:left="0"/>
        <w:jc w:val="both"/>
      </w:pPr>
      <w:r>
        <w:rPr>
          <w:rFonts w:ascii="Times New Roman"/>
          <w:b w:val="false"/>
          <w:i w:val="false"/>
          <w:color w:val="000000"/>
          <w:sz w:val="28"/>
        </w:rPr>
        <w:t>
      4) білім беру қызметтерін көрсету шартының және кәсіптік практиканы өткізуге арналған шарттың нысандарын әзірлеу және бекіту;</w:t>
      </w:r>
    </w:p>
    <w:p>
      <w:pPr>
        <w:spacing w:after="0"/>
        <w:ind w:left="0"/>
        <w:jc w:val="both"/>
      </w:pPr>
      <w:r>
        <w:rPr>
          <w:rFonts w:ascii="Times New Roman"/>
          <w:b w:val="false"/>
          <w:i w:val="false"/>
          <w:color w:val="000000"/>
          <w:sz w:val="28"/>
        </w:rPr>
        <w:t>
      5) дербес әзірленген оқу жүктемесі нормаларының, еңбекке ақы төлеу нысандары мен мөлшерлерінің негізінде білім беру қызметін жүзеге асыру;</w:t>
      </w:r>
    </w:p>
    <w:p>
      <w:pPr>
        <w:spacing w:after="0"/>
        <w:ind w:left="0"/>
        <w:jc w:val="both"/>
      </w:pPr>
      <w:r>
        <w:rPr>
          <w:rFonts w:ascii="Times New Roman"/>
          <w:b w:val="false"/>
          <w:i w:val="false"/>
          <w:color w:val="000000"/>
          <w:sz w:val="28"/>
        </w:rPr>
        <w:t>
      6) жоғары және (немесе) жоғары оқу орнынан кейінгі білім беру ұйымына қабылдау қағидаларын әзірлеу және бекіту;</w:t>
      </w:r>
    </w:p>
    <w:p>
      <w:pPr>
        <w:spacing w:after="0"/>
        <w:ind w:left="0"/>
        <w:jc w:val="both"/>
      </w:pPr>
      <w:r>
        <w:rPr>
          <w:rFonts w:ascii="Times New Roman"/>
          <w:b w:val="false"/>
          <w:i w:val="false"/>
          <w:color w:val="000000"/>
          <w:sz w:val="28"/>
        </w:rPr>
        <w:t>
      7) жоғары және (немесе) жоғары оқу орнынан кейінгі білім беру ұйымының даму бағдарламасын әзірлеу;</w:t>
      </w:r>
    </w:p>
    <w:p>
      <w:pPr>
        <w:spacing w:after="0"/>
        <w:ind w:left="0"/>
        <w:jc w:val="both"/>
      </w:pPr>
      <w:r>
        <w:rPr>
          <w:rFonts w:ascii="Times New Roman"/>
          <w:b w:val="false"/>
          <w:i w:val="false"/>
          <w:color w:val="000000"/>
          <w:sz w:val="28"/>
        </w:rPr>
        <w:t>
      8) білім алушыларға "бакалавр" және "магистр" дәрежелерін беру;</w:t>
      </w:r>
    </w:p>
    <w:p>
      <w:pPr>
        <w:spacing w:after="0"/>
        <w:ind w:left="0"/>
        <w:jc w:val="both"/>
      </w:pPr>
      <w:r>
        <w:rPr>
          <w:rFonts w:ascii="Times New Roman"/>
          <w:b w:val="false"/>
          <w:i w:val="false"/>
          <w:color w:val="000000"/>
          <w:sz w:val="28"/>
        </w:rPr>
        <w:t>
      9) кәсіптік практиканы ұйымдастыру мен өткізу қағидаларын және практика базалары ретінде ұйымдарды айқындау қағидаларын әзірлеу және бекіту;</w:t>
      </w:r>
    </w:p>
    <w:p>
      <w:pPr>
        <w:spacing w:after="0"/>
        <w:ind w:left="0"/>
        <w:jc w:val="both"/>
      </w:pPr>
      <w:r>
        <w:rPr>
          <w:rFonts w:ascii="Times New Roman"/>
          <w:b w:val="false"/>
          <w:i w:val="false"/>
          <w:color w:val="000000"/>
          <w:sz w:val="28"/>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pPr>
        <w:spacing w:after="0"/>
        <w:ind w:left="0"/>
        <w:jc w:val="both"/>
      </w:pPr>
      <w:r>
        <w:rPr>
          <w:rFonts w:ascii="Times New Roman"/>
          <w:b w:val="false"/>
          <w:i w:val="false"/>
          <w:color w:val="000000"/>
          <w:sz w:val="28"/>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pPr>
        <w:spacing w:after="0"/>
        <w:ind w:left="0"/>
        <w:jc w:val="both"/>
      </w:pPr>
      <w:r>
        <w:rPr>
          <w:rFonts w:ascii="Times New Roman"/>
          <w:b w:val="false"/>
          <w:i w:val="false"/>
          <w:color w:val="000000"/>
          <w:sz w:val="28"/>
        </w:rPr>
        <w:t xml:space="preserve">
      12) ішкі тәртіптеме қағидаларын әзірлеу және бекіту; </w:t>
      </w:r>
    </w:p>
    <w:p>
      <w:pPr>
        <w:spacing w:after="0"/>
        <w:ind w:left="0"/>
        <w:jc w:val="both"/>
      </w:pPr>
      <w:r>
        <w:rPr>
          <w:rFonts w:ascii="Times New Roman"/>
          <w:b w:val="false"/>
          <w:i w:val="false"/>
          <w:color w:val="000000"/>
          <w:sz w:val="28"/>
        </w:rPr>
        <w:t>
      13) жұмыс оқу жоспарлары мен жұмыс оқу бағдарламаларын әзірлеу және бекіту;</w:t>
      </w:r>
    </w:p>
    <w:p>
      <w:pPr>
        <w:spacing w:after="0"/>
        <w:ind w:left="0"/>
        <w:jc w:val="both"/>
      </w:pPr>
      <w:r>
        <w:rPr>
          <w:rFonts w:ascii="Times New Roman"/>
          <w:b w:val="false"/>
          <w:i w:val="false"/>
          <w:color w:val="000000"/>
          <w:sz w:val="28"/>
        </w:rPr>
        <w:t xml:space="preserve">
      14) оқытудың жаңа технологияларын, оның ішінде кредиттік оқыту технологиясын ендіру; </w:t>
      </w:r>
    </w:p>
    <w:p>
      <w:pPr>
        <w:spacing w:after="0"/>
        <w:ind w:left="0"/>
        <w:jc w:val="both"/>
      </w:pPr>
      <w:r>
        <w:rPr>
          <w:rFonts w:ascii="Times New Roman"/>
          <w:b w:val="false"/>
          <w:i w:val="false"/>
          <w:color w:val="000000"/>
          <w:sz w:val="28"/>
        </w:rPr>
        <w:t xml:space="preserve">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 </w:t>
      </w:r>
    </w:p>
    <w:p>
      <w:pPr>
        <w:spacing w:after="0"/>
        <w:ind w:left="0"/>
        <w:jc w:val="both"/>
      </w:pPr>
      <w:r>
        <w:rPr>
          <w:rFonts w:ascii="Times New Roman"/>
          <w:b w:val="false"/>
          <w:i w:val="false"/>
          <w:color w:val="000000"/>
          <w:sz w:val="28"/>
        </w:rPr>
        <w:t>
      16) Қазақстан Республикасының заңнамасында белгіленген тәртіппен кадрлардың біліктілігін арттыру мен оларды қайта даярлауды қамтамасыз ету;</w:t>
      </w:r>
    </w:p>
    <w:p>
      <w:pPr>
        <w:spacing w:after="0"/>
        <w:ind w:left="0"/>
        <w:jc w:val="both"/>
      </w:pPr>
      <w:r>
        <w:rPr>
          <w:rFonts w:ascii="Times New Roman"/>
          <w:b w:val="false"/>
          <w:i w:val="false"/>
          <w:color w:val="000000"/>
          <w:sz w:val="28"/>
        </w:rPr>
        <w:t xml:space="preserve">
      17) қаржылық-шаруашылық және материалдық-техникалық қамтамасыз ету, оның ішінде жабдықтармен жарақтандыру; </w:t>
      </w:r>
    </w:p>
    <w:p>
      <w:pPr>
        <w:spacing w:after="0"/>
        <w:ind w:left="0"/>
        <w:jc w:val="both"/>
      </w:pPr>
      <w:r>
        <w:rPr>
          <w:rFonts w:ascii="Times New Roman"/>
          <w:b w:val="false"/>
          <w:i w:val="false"/>
          <w:color w:val="000000"/>
          <w:sz w:val="28"/>
        </w:rPr>
        <w:t>
      18) кадрларды кәсіптік даярлаудың заманауи нысандарын ендіру;</w:t>
      </w:r>
    </w:p>
    <w:p>
      <w:pPr>
        <w:spacing w:after="0"/>
        <w:ind w:left="0"/>
        <w:jc w:val="both"/>
      </w:pPr>
      <w:r>
        <w:rPr>
          <w:rFonts w:ascii="Times New Roman"/>
          <w:b w:val="false"/>
          <w:i w:val="false"/>
          <w:color w:val="000000"/>
          <w:sz w:val="28"/>
        </w:rPr>
        <w:t>
      19) Қазақстан Республикасының заңнамасында белгіленген тәртіппен қаржылық есептілікті ұсыну жатады.</w:t>
      </w:r>
    </w:p>
    <w:bookmarkStart w:name="z1047" w:id="643"/>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 Қазақстан Республикасының заңнамасына сәйкес:</w:t>
      </w:r>
    </w:p>
    <w:bookmarkEnd w:id="643"/>
    <w:p>
      <w:pPr>
        <w:spacing w:after="0"/>
        <w:ind w:left="0"/>
        <w:jc w:val="both"/>
      </w:pPr>
      <w:r>
        <w:rPr>
          <w:rFonts w:ascii="Times New Roman"/>
          <w:b w:val="false"/>
          <w:i w:val="false"/>
          <w:color w:val="000000"/>
          <w:sz w:val="28"/>
        </w:rPr>
        <w:t>
      1) жоғары және (немесе) жоғары оқу орнынан кейінгі білім беру ұйымының эндаумент-қорын құруға;</w:t>
      </w:r>
    </w:p>
    <w:p>
      <w:pPr>
        <w:spacing w:after="0"/>
        <w:ind w:left="0"/>
        <w:jc w:val="both"/>
      </w:pPr>
      <w:r>
        <w:rPr>
          <w:rFonts w:ascii="Times New Roman"/>
          <w:b w:val="false"/>
          <w:i w:val="false"/>
          <w:color w:val="000000"/>
          <w:sz w:val="28"/>
        </w:rPr>
        <w:t>
      2) бюджеттен тыс қаржыландыру көздері есебінен ғылыми-білім беру қызметі жөніндегі заңды тұлғаларды құруға;</w:t>
      </w:r>
    </w:p>
    <w:p>
      <w:pPr>
        <w:spacing w:after="0"/>
        <w:ind w:left="0"/>
        <w:jc w:val="both"/>
      </w:pPr>
      <w:r>
        <w:rPr>
          <w:rFonts w:ascii="Times New Roman"/>
          <w:b w:val="false"/>
          <w:i w:val="false"/>
          <w:color w:val="000000"/>
          <w:sz w:val="28"/>
        </w:rPr>
        <w:t>
      3) стартап-компаниялар ашуға;</w:t>
      </w:r>
    </w:p>
    <w:p>
      <w:pPr>
        <w:spacing w:after="0"/>
        <w:ind w:left="0"/>
        <w:jc w:val="both"/>
      </w:pPr>
      <w:r>
        <w:rPr>
          <w:rFonts w:ascii="Times New Roman"/>
          <w:b w:val="false"/>
          <w:i w:val="false"/>
          <w:color w:val="000000"/>
          <w:sz w:val="28"/>
        </w:rPr>
        <w:t>
      4) жарғылық қызметті жүзеге асыру үшін қаржы қаражаты мен материалдық құралдардың қосымша көздерін тартуға;</w:t>
      </w:r>
    </w:p>
    <w:p>
      <w:pPr>
        <w:spacing w:after="0"/>
        <w:ind w:left="0"/>
        <w:jc w:val="both"/>
      </w:pPr>
      <w:r>
        <w:rPr>
          <w:rFonts w:ascii="Times New Roman"/>
          <w:b w:val="false"/>
          <w:i w:val="false"/>
          <w:color w:val="000000"/>
          <w:sz w:val="28"/>
        </w:rPr>
        <w:t>
      5) шет мемлекеттерде филиалдар құруға құқылы.</w:t>
      </w:r>
    </w:p>
    <w:bookmarkStart w:name="z1449" w:id="644"/>
    <w:p>
      <w:pPr>
        <w:spacing w:after="0"/>
        <w:ind w:left="0"/>
        <w:jc w:val="both"/>
      </w:pPr>
      <w:r>
        <w:rPr>
          <w:rFonts w:ascii="Times New Roman"/>
          <w:b w:val="false"/>
          <w:i w:val="false"/>
          <w:color w:val="000000"/>
          <w:sz w:val="28"/>
        </w:rPr>
        <w:t>
      4. Ерекше мәртебесі бар жоғары және (немесе) жоғары оқу орнынан кейінгі білім беру ұйымдары:</w:t>
      </w:r>
    </w:p>
    <w:bookmarkEnd w:id="644"/>
    <w:p>
      <w:pPr>
        <w:spacing w:after="0"/>
        <w:ind w:left="0"/>
        <w:jc w:val="both"/>
      </w:pPr>
      <w:r>
        <w:rPr>
          <w:rFonts w:ascii="Times New Roman"/>
          <w:b w:val="false"/>
          <w:i w:val="false"/>
          <w:color w:val="000000"/>
          <w:sz w:val="28"/>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pPr>
        <w:spacing w:after="0"/>
        <w:ind w:left="0"/>
        <w:jc w:val="both"/>
      </w:pPr>
      <w:r>
        <w:rPr>
          <w:rFonts w:ascii="Times New Roman"/>
          <w:b w:val="false"/>
          <w:i w:val="false"/>
          <w:color w:val="000000"/>
          <w:sz w:val="28"/>
        </w:rPr>
        <w:t>
      2) ғылым және жоғары білім саласындағы уәкілетті орган айқындаған тәртіпке сәйкес философия докторы (PhD) және бейіні бойынша доктор дәрежелерін беруге де құқылы.</w:t>
      </w:r>
    </w:p>
    <w:p>
      <w:pPr>
        <w:spacing w:after="0"/>
        <w:ind w:left="0"/>
        <w:jc w:val="both"/>
      </w:pPr>
      <w:r>
        <w:rPr>
          <w:rFonts w:ascii="Times New Roman"/>
          <w:b w:val="false"/>
          <w:i w:val="false"/>
          <w:color w:val="000000"/>
          <w:sz w:val="28"/>
        </w:rPr>
        <w:t xml:space="preserve">
      Мемлекеттік мекемелердің ұйымдық-құқықтық нысанындағы жоғары және (немесе) жоғары оқу орнынан кейінгі білім беру ұйымдары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ұйымдарының осы баптың </w:t>
      </w:r>
      <w:r>
        <w:rPr>
          <w:rFonts w:ascii="Times New Roman"/>
          <w:b w:val="false"/>
          <w:i w:val="false"/>
          <w:color w:val="000000"/>
          <w:sz w:val="28"/>
        </w:rPr>
        <w:t>2-тармағының</w:t>
      </w:r>
      <w:r>
        <w:rPr>
          <w:rFonts w:ascii="Times New Roman"/>
          <w:b w:val="false"/>
          <w:i w:val="false"/>
          <w:color w:val="000000"/>
          <w:sz w:val="28"/>
        </w:rPr>
        <w:t xml:space="preserve"> 2), 3), 6), 9), 10), 11) және 15) тармақшаларында көзделген құзыреті Сот төрелігі академиясына, әскери, арнаулы оқу орындарына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Білім беру ұйымдарын басқару</w:t>
      </w:r>
    </w:p>
    <w:bookmarkStart w:name="z501" w:id="645"/>
    <w:p>
      <w:pPr>
        <w:spacing w:after="0"/>
        <w:ind w:left="0"/>
        <w:jc w:val="both"/>
      </w:pPr>
      <w:r>
        <w:rPr>
          <w:rFonts w:ascii="Times New Roman"/>
          <w:b w:val="false"/>
          <w:i w:val="false"/>
          <w:color w:val="000000"/>
          <w:sz w:val="28"/>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bookmarkEnd w:id="645"/>
    <w:bookmarkStart w:name="z502" w:id="646"/>
    <w:p>
      <w:pPr>
        <w:spacing w:after="0"/>
        <w:ind w:left="0"/>
        <w:jc w:val="both"/>
      </w:pPr>
      <w:r>
        <w:rPr>
          <w:rFonts w:ascii="Times New Roman"/>
          <w:b w:val="false"/>
          <w:i w:val="false"/>
          <w:color w:val="000000"/>
          <w:sz w:val="28"/>
        </w:rPr>
        <w:t>
      2. Білім беру ұйымын тікелей басқаруды оның басшысы жүзеге асырады.</w:t>
      </w:r>
    </w:p>
    <w:bookmarkEnd w:id="646"/>
    <w:bookmarkStart w:name="z503" w:id="647"/>
    <w:p>
      <w:pPr>
        <w:spacing w:after="0"/>
        <w:ind w:left="0"/>
        <w:jc w:val="both"/>
      </w:pPr>
      <w:r>
        <w:rPr>
          <w:rFonts w:ascii="Times New Roman"/>
          <w:b w:val="false"/>
          <w:i w:val="false"/>
          <w:color w:val="000000"/>
          <w:sz w:val="28"/>
        </w:rPr>
        <w:t>
      3. Лауазымға тағайындау және лауазымынан босату тәртібін Қазақстан Республикасының Үкіметі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лауазымынан босатылады.</w:t>
      </w:r>
    </w:p>
    <w:bookmarkEnd w:id="647"/>
    <w:p>
      <w:pPr>
        <w:spacing w:after="0"/>
        <w:ind w:left="0"/>
        <w:jc w:val="both"/>
      </w:pPr>
      <w:r>
        <w:rPr>
          <w:rFonts w:ascii="Times New Roman"/>
          <w:b w:val="false"/>
          <w:i w:val="false"/>
          <w:color w:val="000000"/>
          <w:sz w:val="28"/>
        </w:rPr>
        <w:t>
      Сот төрелігі академиясының, мемлекеттік басқару, құқық қорғау органдары академияларының, сондай-ақ Қазақстан Республикасы Ұлттық қорғаныс университетінің бірінші басшыларын лауазымға тағайындау және лауазымынан босату тәртібін Қазақстан Республикасының Президенті айқындайды.</w:t>
      </w:r>
    </w:p>
    <w:p>
      <w:pPr>
        <w:spacing w:after="0"/>
        <w:ind w:left="0"/>
        <w:jc w:val="both"/>
      </w:pPr>
      <w:r>
        <w:rPr>
          <w:rFonts w:ascii="Times New Roman"/>
          <w:b w:val="false"/>
          <w:i w:val="false"/>
          <w:color w:val="000000"/>
          <w:sz w:val="28"/>
        </w:rPr>
        <w:t>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ғылым және жоғары білім саласындағы уәкілетті органмен келісу бойынша мәдениет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505" w:id="648"/>
    <w:p>
      <w:pPr>
        <w:spacing w:after="0"/>
        <w:ind w:left="0"/>
        <w:jc w:val="both"/>
      </w:pPr>
      <w:r>
        <w:rPr>
          <w:rFonts w:ascii="Times New Roman"/>
          <w:b w:val="false"/>
          <w:i w:val="false"/>
          <w:color w:val="000000"/>
          <w:sz w:val="28"/>
        </w:rPr>
        <w:t>
      5. Мемлекеттік білім беру ұйымының басшысы Қазақстан Республикасының заңнамасында белгіленген тәртіппен үш жылда бір рет аттестаттаудан өтеді.</w:t>
      </w:r>
    </w:p>
    <w:bookmarkEnd w:id="648"/>
    <w:p>
      <w:pPr>
        <w:spacing w:after="0"/>
        <w:ind w:left="0"/>
        <w:jc w:val="both"/>
      </w:pPr>
      <w:r>
        <w:rPr>
          <w:rFonts w:ascii="Times New Roman"/>
          <w:b w:val="false"/>
          <w:i w:val="false"/>
          <w:color w:val="000000"/>
          <w:sz w:val="28"/>
        </w:rPr>
        <w:t>
      Жекелеген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Қазақстан Республикасының Үкіметі айқындайды.</w:t>
      </w:r>
    </w:p>
    <w:bookmarkStart w:name="z1154" w:id="649"/>
    <w:p>
      <w:pPr>
        <w:spacing w:after="0"/>
        <w:ind w:left="0"/>
        <w:jc w:val="both"/>
      </w:pPr>
      <w:r>
        <w:rPr>
          <w:rFonts w:ascii="Times New Roman"/>
          <w:b w:val="false"/>
          <w:i w:val="false"/>
          <w:color w:val="000000"/>
          <w:sz w:val="28"/>
        </w:rPr>
        <w:t>
      5-1. Мемлекеттік білім беру ұйымдарының бірінші басшыларын ротациялау олардың кәсіби әлеуетін неғұрлым тиімді пайдалануды қамтамасыз ету мақсатында жүзеге асырылады.</w:t>
      </w:r>
    </w:p>
    <w:bookmarkEnd w:id="649"/>
    <w:p>
      <w:pPr>
        <w:spacing w:after="0"/>
        <w:ind w:left="0"/>
        <w:jc w:val="both"/>
      </w:pPr>
      <w:r>
        <w:rPr>
          <w:rFonts w:ascii="Times New Roman"/>
          <w:b w:val="false"/>
          <w:i w:val="false"/>
          <w:color w:val="000000"/>
          <w:sz w:val="28"/>
        </w:rPr>
        <w:t xml:space="preserve">
      Мемлекеттік білім беру ұйымдарының бірінші басшыларын ротациялау бір елді мекен шегінде жүзеге асырылады. </w:t>
      </w:r>
    </w:p>
    <w:p>
      <w:pPr>
        <w:spacing w:after="0"/>
        <w:ind w:left="0"/>
        <w:jc w:val="both"/>
      </w:pPr>
      <w:r>
        <w:rPr>
          <w:rFonts w:ascii="Times New Roman"/>
          <w:b w:val="false"/>
          <w:i w:val="false"/>
          <w:color w:val="000000"/>
          <w:sz w:val="28"/>
        </w:rPr>
        <w:t>
      Мемлекеттік білім беру ұйымдарының бірінші басшыларына ротация жүргізу мерзімдері мен шарттары мемлекеттік білім беру ұйымдарының бірінші басшыларын ротациялауды жүргізу қағидаларында айқындалады.</w:t>
      </w:r>
    </w:p>
    <w:bookmarkStart w:name="z506" w:id="650"/>
    <w:p>
      <w:pPr>
        <w:spacing w:after="0"/>
        <w:ind w:left="0"/>
        <w:jc w:val="both"/>
      </w:pPr>
      <w:r>
        <w:rPr>
          <w:rFonts w:ascii="Times New Roman"/>
          <w:b w:val="false"/>
          <w:i w:val="false"/>
          <w:color w:val="000000"/>
          <w:sz w:val="28"/>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bookmarkEnd w:id="650"/>
    <w:bookmarkStart w:name="z507" w:id="651"/>
    <w:p>
      <w:pPr>
        <w:spacing w:after="0"/>
        <w:ind w:left="0"/>
        <w:jc w:val="both"/>
      </w:pPr>
      <w:r>
        <w:rPr>
          <w:rFonts w:ascii="Times New Roman"/>
          <w:b w:val="false"/>
          <w:i w:val="false"/>
          <w:color w:val="000000"/>
          <w:sz w:val="28"/>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bookmarkEnd w:id="651"/>
    <w:bookmarkStart w:name="z508" w:id="652"/>
    <w:p>
      <w:pPr>
        <w:spacing w:after="0"/>
        <w:ind w:left="0"/>
        <w:jc w:val="both"/>
      </w:pPr>
      <w:r>
        <w:rPr>
          <w:rFonts w:ascii="Times New Roman"/>
          <w:b w:val="false"/>
          <w:i w:val="false"/>
          <w:color w:val="000000"/>
          <w:sz w:val="28"/>
        </w:rPr>
        <w:t>
      8. Мемлекеттік білім беру ұйымдары басшыларының лауазымдық міндеттерін қоса атқаруға болмайды.</w:t>
      </w:r>
    </w:p>
    <w:bookmarkEnd w:id="652"/>
    <w:bookmarkStart w:name="z509" w:id="653"/>
    <w:p>
      <w:pPr>
        <w:spacing w:after="0"/>
        <w:ind w:left="0"/>
        <w:jc w:val="both"/>
      </w:pPr>
      <w:r>
        <w:rPr>
          <w:rFonts w:ascii="Times New Roman"/>
          <w:b w:val="false"/>
          <w:i w:val="false"/>
          <w:color w:val="000000"/>
          <w:sz w:val="28"/>
        </w:rPr>
        <w:t>
      9. Білім беру ұйымдарында алқалы басқару органдары құрылады.</w:t>
      </w:r>
    </w:p>
    <w:bookmarkEnd w:id="653"/>
    <w:p>
      <w:pPr>
        <w:spacing w:after="0"/>
        <w:ind w:left="0"/>
        <w:jc w:val="both"/>
      </w:pPr>
      <w:r>
        <w:rPr>
          <w:rFonts w:ascii="Times New Roman"/>
          <w:b w:val="false"/>
          <w:i w:val="false"/>
          <w:color w:val="000000"/>
          <w:sz w:val="28"/>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ғылым және жоғары білім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bookmarkStart w:name="z937" w:id="654"/>
    <w:p>
      <w:pPr>
        <w:spacing w:after="0"/>
        <w:ind w:left="0"/>
        <w:jc w:val="both"/>
      </w:pPr>
      <w:r>
        <w:rPr>
          <w:rFonts w:ascii="Times New Roman"/>
          <w:b w:val="false"/>
          <w:i w:val="false"/>
          <w:color w:val="000000"/>
          <w:sz w:val="28"/>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bookmarkEnd w:id="654"/>
    <w:bookmarkStart w:name="z312" w:id="655"/>
    <w:p>
      <w:pPr>
        <w:spacing w:after="0"/>
        <w:ind w:left="0"/>
        <w:jc w:val="both"/>
      </w:pPr>
      <w:r>
        <w:rPr>
          <w:rFonts w:ascii="Times New Roman"/>
          <w:b w:val="false"/>
          <w:i w:val="false"/>
          <w:color w:val="000000"/>
          <w:sz w:val="28"/>
        </w:rPr>
        <w:t>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bookmarkEnd w:id="655"/>
    <w:p>
      <w:pPr>
        <w:spacing w:after="0"/>
        <w:ind w:left="0"/>
        <w:jc w:val="both"/>
      </w:pPr>
      <w:r>
        <w:rPr>
          <w:rFonts w:ascii="Times New Roman"/>
          <w:b w:val="false"/>
          <w:i w:val="false"/>
          <w:color w:val="000000"/>
          <w:sz w:val="28"/>
        </w:rPr>
        <w:t>
      1) штат санын бекіту;</w:t>
      </w:r>
    </w:p>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оқу үшін ақы төлеу мөлшерлерін бекіту;</w:t>
      </w:r>
    </w:p>
    <w:p>
      <w:pPr>
        <w:spacing w:after="0"/>
        <w:ind w:left="0"/>
        <w:jc w:val="both"/>
      </w:pPr>
      <w:r>
        <w:rPr>
          <w:rFonts w:ascii="Times New Roman"/>
          <w:b w:val="false"/>
          <w:i w:val="false"/>
          <w:color w:val="000000"/>
          <w:sz w:val="28"/>
        </w:rPr>
        <w:t>
      3) білім туралы өзіндік үлгідегі құжаттардың нысанын және оларды толтыруға қойылатын талаптарды бекіту;</w:t>
      </w:r>
    </w:p>
    <w:p>
      <w:pPr>
        <w:spacing w:after="0"/>
        <w:ind w:left="0"/>
        <w:jc w:val="both"/>
      </w:pPr>
      <w:r>
        <w:rPr>
          <w:rFonts w:ascii="Times New Roman"/>
          <w:b w:val="false"/>
          <w:i w:val="false"/>
          <w:color w:val="000000"/>
          <w:sz w:val="28"/>
        </w:rPr>
        <w:t>
      4) академиялық құрылымдық бөлімшелерді құру және тарату туралы шешімдерді қабылдау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48" w:id="656"/>
    <w:p>
      <w:pPr>
        <w:spacing w:after="0"/>
        <w:ind w:left="0"/>
        <w:jc w:val="both"/>
      </w:pPr>
      <w:r>
        <w:rPr>
          <w:rFonts w:ascii="Times New Roman"/>
          <w:b w:val="false"/>
          <w:i w:val="false"/>
          <w:color w:val="000000"/>
          <w:sz w:val="28"/>
        </w:rPr>
        <w:t>
      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"Мемлекеттік мүлік туралы", "Коммерциялық емес ұйымдар туралы" және "Акционерлік қоғамдар туралы" Қазақстан Республикасының заңдарында белгіленген ережелерге қайшы келмейтін бөлігінде қолданылады.</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Еңбек қатынастары және білім беру ұйымы басшысының жауапкершілігі</w:t>
      </w:r>
    </w:p>
    <w:bookmarkStart w:name="z510" w:id="657"/>
    <w:p>
      <w:pPr>
        <w:spacing w:after="0"/>
        <w:ind w:left="0"/>
        <w:jc w:val="both"/>
      </w:pPr>
      <w:r>
        <w:rPr>
          <w:rFonts w:ascii="Times New Roman"/>
          <w:b w:val="false"/>
          <w:i w:val="false"/>
          <w:color w:val="000000"/>
          <w:sz w:val="28"/>
        </w:rPr>
        <w:t>
      1. Қызметкер мен білім беру ұйымының еңбек қатынастары Қазақстан Республикасының еңбек заңнамасымен реттеледі.</w:t>
      </w:r>
    </w:p>
    <w:bookmarkEnd w:id="657"/>
    <w:p>
      <w:pPr>
        <w:spacing w:after="0"/>
        <w:ind w:left="0"/>
        <w:jc w:val="both"/>
      </w:pPr>
      <w:r>
        <w:rPr>
          <w:rFonts w:ascii="Times New Roman"/>
          <w:b w:val="false"/>
          <w:i w:val="false"/>
          <w:color w:val="000000"/>
          <w:sz w:val="28"/>
        </w:rPr>
        <w:t>
      Педагогтерді мемлекеттік мектепке дейінгі ұйымдарға, орта, техникалық және кәсіптік, орта білімнен кейінгі және қосымша білім беру ұйымдарына жұмысқа қабылдау білім беру саласындағы уәкілетті орган айқындаған білім беру саласындағы ақпараттандыру объектісі арқылы жүзеге асырылады.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bookmarkStart w:name="z511" w:id="658"/>
    <w:p>
      <w:pPr>
        <w:spacing w:after="0"/>
        <w:ind w:left="0"/>
        <w:jc w:val="both"/>
      </w:pPr>
      <w:r>
        <w:rPr>
          <w:rFonts w:ascii="Times New Roman"/>
          <w:b w:val="false"/>
          <w:i w:val="false"/>
          <w:color w:val="000000"/>
          <w:sz w:val="28"/>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 Қазақстан Республикасының Қорғаныс министрлігі айқындайды.</w:t>
      </w:r>
    </w:p>
    <w:bookmarkEnd w:id="658"/>
    <w:bookmarkStart w:name="z512" w:id="659"/>
    <w:p>
      <w:pPr>
        <w:spacing w:after="0"/>
        <w:ind w:left="0"/>
        <w:jc w:val="both"/>
      </w:pPr>
      <w:r>
        <w:rPr>
          <w:rFonts w:ascii="Times New Roman"/>
          <w:b w:val="false"/>
          <w:i w:val="false"/>
          <w:color w:val="000000"/>
          <w:sz w:val="28"/>
        </w:rPr>
        <w:t>
      3. Білім беру ұйымының басшысы Қазақстан Республикасының заңдарында белгіленген тәртіппен:</w:t>
      </w:r>
    </w:p>
    <w:bookmarkEnd w:id="659"/>
    <w:bookmarkStart w:name="z513" w:id="660"/>
    <w:p>
      <w:pPr>
        <w:spacing w:after="0"/>
        <w:ind w:left="0"/>
        <w:jc w:val="both"/>
      </w:pPr>
      <w:r>
        <w:rPr>
          <w:rFonts w:ascii="Times New Roman"/>
          <w:b w:val="false"/>
          <w:i w:val="false"/>
          <w:color w:val="000000"/>
          <w:sz w:val="28"/>
        </w:rPr>
        <w:t>
      1) білім беру ұйымы білім алушыларының, тәрбиеленушілерінің, қызметкерлерінің құқықтары мен бостандықтарын бұзғаны;</w:t>
      </w:r>
    </w:p>
    <w:bookmarkEnd w:id="660"/>
    <w:bookmarkStart w:name="z514" w:id="661"/>
    <w:p>
      <w:pPr>
        <w:spacing w:after="0"/>
        <w:ind w:left="0"/>
        <w:jc w:val="both"/>
      </w:pPr>
      <w:r>
        <w:rPr>
          <w:rFonts w:ascii="Times New Roman"/>
          <w:b w:val="false"/>
          <w:i w:val="false"/>
          <w:color w:val="000000"/>
          <w:sz w:val="28"/>
        </w:rPr>
        <w:t>
      2) өзінің құзыретіне жатқызылған функцияларды орындамағаны;</w:t>
      </w:r>
    </w:p>
    <w:bookmarkEnd w:id="661"/>
    <w:bookmarkStart w:name="z515" w:id="662"/>
    <w:p>
      <w:pPr>
        <w:spacing w:after="0"/>
        <w:ind w:left="0"/>
        <w:jc w:val="both"/>
      </w:pPr>
      <w:r>
        <w:rPr>
          <w:rFonts w:ascii="Times New Roman"/>
          <w:b w:val="false"/>
          <w:i w:val="false"/>
          <w:color w:val="000000"/>
          <w:sz w:val="28"/>
        </w:rPr>
        <w:t>
      3) мемлекеттік жалпыға міндетті білім беру стандартының талаптарын бұзғаны;</w:t>
      </w:r>
    </w:p>
    <w:bookmarkEnd w:id="662"/>
    <w:bookmarkStart w:name="z516" w:id="663"/>
    <w:p>
      <w:pPr>
        <w:spacing w:after="0"/>
        <w:ind w:left="0"/>
        <w:jc w:val="both"/>
      </w:pPr>
      <w:r>
        <w:rPr>
          <w:rFonts w:ascii="Times New Roman"/>
          <w:b w:val="false"/>
          <w:i w:val="false"/>
          <w:color w:val="000000"/>
          <w:sz w:val="28"/>
        </w:rPr>
        <w:t>
      4) білім беру ұйымы білім алушыларының және тәрбиеленушілерінің, қызметкерлерінің оқу-тәрбие процесі кезіндегі өмірі мен денсаулығы;</w:t>
      </w:r>
    </w:p>
    <w:bookmarkEnd w:id="663"/>
    <w:bookmarkStart w:name="z1161" w:id="664"/>
    <w:p>
      <w:pPr>
        <w:spacing w:after="0"/>
        <w:ind w:left="0"/>
        <w:jc w:val="both"/>
      </w:pPr>
      <w:r>
        <w:rPr>
          <w:rFonts w:ascii="Times New Roman"/>
          <w:b w:val="false"/>
          <w:i w:val="false"/>
          <w:color w:val="000000"/>
          <w:sz w:val="28"/>
        </w:rPr>
        <w:t>
      4-1) білім беру ұйымдарына оқуға қабылдаудың үлгілік қағидаларын бұзғаны немесе білім алу үшін арнаулы жағдайлар жасамағаны;</w:t>
      </w:r>
    </w:p>
    <w:bookmarkEnd w:id="664"/>
    <w:bookmarkStart w:name="z517" w:id="665"/>
    <w:p>
      <w:pPr>
        <w:spacing w:after="0"/>
        <w:ind w:left="0"/>
        <w:jc w:val="both"/>
      </w:pPr>
      <w:r>
        <w:rPr>
          <w:rFonts w:ascii="Times New Roman"/>
          <w:b w:val="false"/>
          <w:i w:val="false"/>
          <w:color w:val="000000"/>
          <w:sz w:val="28"/>
        </w:rPr>
        <w:t>
      5) қаржы-шаруашылық қызметтің жай-күйі, оның ішінде материалдық және ақша қаражаттарын нысаналы пайдаланбағаны;</w:t>
      </w:r>
    </w:p>
    <w:bookmarkEnd w:id="665"/>
    <w:bookmarkStart w:name="z1116" w:id="666"/>
    <w:p>
      <w:pPr>
        <w:spacing w:after="0"/>
        <w:ind w:left="0"/>
        <w:jc w:val="both"/>
      </w:pPr>
      <w:r>
        <w:rPr>
          <w:rFonts w:ascii="Times New Roman"/>
          <w:b w:val="false"/>
          <w:i w:val="false"/>
          <w:color w:val="000000"/>
          <w:sz w:val="28"/>
        </w:rPr>
        <w:t>
      5-1) білім беру саласындағы ақпараттандыру объектілеріне әкімшілік деректерді анық және (немесе) уақтылы ұсынбағаны;</w:t>
      </w:r>
    </w:p>
    <w:bookmarkEnd w:id="666"/>
    <w:bookmarkStart w:name="z518" w:id="667"/>
    <w:p>
      <w:pPr>
        <w:spacing w:after="0"/>
        <w:ind w:left="0"/>
        <w:jc w:val="both"/>
      </w:pPr>
      <w:r>
        <w:rPr>
          <w:rFonts w:ascii="Times New Roman"/>
          <w:b w:val="false"/>
          <w:i w:val="false"/>
          <w:color w:val="000000"/>
          <w:sz w:val="28"/>
        </w:rPr>
        <w:t>
      6) нормативтік құқықтық актілерде және еңбек шартының талаптарында көзделген талаптарды өзге де бұзғаны үшін жауаптылықта болады.</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45-1-бап. Кәсіптік білім беру саласындағы әлеуметтік әріптестік</w:t>
      </w:r>
    </w:p>
    <w:bookmarkStart w:name="z892" w:id="668"/>
    <w:p>
      <w:pPr>
        <w:spacing w:after="0"/>
        <w:ind w:left="0"/>
        <w:jc w:val="both"/>
      </w:pPr>
      <w:r>
        <w:rPr>
          <w:rFonts w:ascii="Times New Roman"/>
          <w:b w:val="false"/>
          <w:i w:val="false"/>
          <w:color w:val="000000"/>
          <w:sz w:val="28"/>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bookmarkEnd w:id="668"/>
    <w:bookmarkStart w:name="z893" w:id="669"/>
    <w:p>
      <w:pPr>
        <w:spacing w:after="0"/>
        <w:ind w:left="0"/>
        <w:jc w:val="both"/>
      </w:pPr>
      <w:r>
        <w:rPr>
          <w:rFonts w:ascii="Times New Roman"/>
          <w:b w:val="false"/>
          <w:i w:val="false"/>
          <w:color w:val="000000"/>
          <w:sz w:val="28"/>
        </w:rPr>
        <w:t>
      2. Кәсіптік білім беру саласындағы әріптестердің өзара іс-қимылдарының негізгі бағыттары:</w:t>
      </w:r>
    </w:p>
    <w:bookmarkEnd w:id="669"/>
    <w:bookmarkStart w:name="z894" w:id="670"/>
    <w:p>
      <w:pPr>
        <w:spacing w:after="0"/>
        <w:ind w:left="0"/>
        <w:jc w:val="both"/>
      </w:pPr>
      <w:r>
        <w:rPr>
          <w:rFonts w:ascii="Times New Roman"/>
          <w:b w:val="false"/>
          <w:i w:val="false"/>
          <w:color w:val="000000"/>
          <w:sz w:val="28"/>
        </w:rPr>
        <w:t>
      1) жұмыс берушілердің мемлекеттік жалпыға міндетті білім беру стандарттарын, үлгілік оқу жоспарлары мен бағдарламаларын әзірлеуге қатысу;</w:t>
      </w:r>
    </w:p>
    <w:bookmarkEnd w:id="670"/>
    <w:bookmarkStart w:name="z895" w:id="671"/>
    <w:p>
      <w:pPr>
        <w:spacing w:after="0"/>
        <w:ind w:left="0"/>
        <w:jc w:val="both"/>
      </w:pPr>
      <w:r>
        <w:rPr>
          <w:rFonts w:ascii="Times New Roman"/>
          <w:b w:val="false"/>
          <w:i w:val="false"/>
          <w:color w:val="000000"/>
          <w:sz w:val="28"/>
        </w:rPr>
        <w:t>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bookmarkEnd w:id="671"/>
    <w:bookmarkStart w:name="z462" w:id="672"/>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w:t>
      </w:r>
    </w:p>
    <w:bookmarkEnd w:id="672"/>
    <w:bookmarkStart w:name="z896" w:id="673"/>
    <w:p>
      <w:pPr>
        <w:spacing w:after="0"/>
        <w:ind w:left="0"/>
        <w:jc w:val="both"/>
      </w:pPr>
      <w:r>
        <w:rPr>
          <w:rFonts w:ascii="Times New Roman"/>
          <w:b w:val="false"/>
          <w:i w:val="false"/>
          <w:color w:val="000000"/>
          <w:sz w:val="28"/>
        </w:rPr>
        <w:t>
      3) кадрлар даярлау және оларды жұмысқа орналастыруға жәрдемдесу мәселелері бойынша тараптардың өзара іс-қимылдарын дамыту;</w:t>
      </w:r>
    </w:p>
    <w:bookmarkEnd w:id="673"/>
    <w:bookmarkStart w:name="z897" w:id="674"/>
    <w:p>
      <w:pPr>
        <w:spacing w:after="0"/>
        <w:ind w:left="0"/>
        <w:jc w:val="both"/>
      </w:pPr>
      <w:r>
        <w:rPr>
          <w:rFonts w:ascii="Times New Roman"/>
          <w:b w:val="false"/>
          <w:i w:val="false"/>
          <w:color w:val="000000"/>
          <w:sz w:val="28"/>
        </w:rPr>
        <w:t>
      4) экономиканың тиісті салаларында кәсіптік қызмет тәжірибесі бар мамандарды оқыту процесіне тарту;</w:t>
      </w:r>
    </w:p>
    <w:bookmarkEnd w:id="674"/>
    <w:bookmarkStart w:name="z898" w:id="675"/>
    <w:p>
      <w:pPr>
        <w:spacing w:after="0"/>
        <w:ind w:left="0"/>
        <w:jc w:val="both"/>
      </w:pPr>
      <w:r>
        <w:rPr>
          <w:rFonts w:ascii="Times New Roman"/>
          <w:b w:val="false"/>
          <w:i w:val="false"/>
          <w:color w:val="000000"/>
          <w:sz w:val="28"/>
        </w:rPr>
        <w:t>
      5) кәсіптік білім беру сапасын бақылауды ұйымдастыруға қатысу;</w:t>
      </w:r>
    </w:p>
    <w:bookmarkEnd w:id="675"/>
    <w:bookmarkStart w:name="z899" w:id="676"/>
    <w:p>
      <w:pPr>
        <w:spacing w:after="0"/>
        <w:ind w:left="0"/>
        <w:jc w:val="both"/>
      </w:pPr>
      <w:r>
        <w:rPr>
          <w:rFonts w:ascii="Times New Roman"/>
          <w:b w:val="false"/>
          <w:i w:val="false"/>
          <w:color w:val="000000"/>
          <w:sz w:val="28"/>
        </w:rPr>
        <w:t>
      6) жұмыс берушілердің қаржылай қаражатын білім беру ұйымдарын дамытуға тарту болып табылады.</w:t>
      </w:r>
    </w:p>
    <w:bookmarkEnd w:id="676"/>
    <w:bookmarkStart w:name="z938" w:id="677"/>
    <w:p>
      <w:pPr>
        <w:spacing w:after="0"/>
        <w:ind w:left="0"/>
        <w:jc w:val="both"/>
      </w:pPr>
      <w:r>
        <w:rPr>
          <w:rFonts w:ascii="Times New Roman"/>
          <w:b w:val="false"/>
          <w:i w:val="false"/>
          <w:color w:val="000000"/>
          <w:sz w:val="28"/>
        </w:rPr>
        <w:t>
      3. Әлеуметтік әріптестік:</w:t>
      </w:r>
    </w:p>
    <w:bookmarkEnd w:id="677"/>
    <w:bookmarkStart w:name="z939" w:id="678"/>
    <w:p>
      <w:pPr>
        <w:spacing w:after="0"/>
        <w:ind w:left="0"/>
        <w:jc w:val="both"/>
      </w:pPr>
      <w:r>
        <w:rPr>
          <w:rFonts w:ascii="Times New Roman"/>
          <w:b w:val="false"/>
          <w:i w:val="false"/>
          <w:color w:val="000000"/>
          <w:sz w:val="28"/>
        </w:rPr>
        <w:t>
      1) республикалық деңгейде;</w:t>
      </w:r>
    </w:p>
    <w:bookmarkEnd w:id="678"/>
    <w:bookmarkStart w:name="z940" w:id="679"/>
    <w:p>
      <w:pPr>
        <w:spacing w:after="0"/>
        <w:ind w:left="0"/>
        <w:jc w:val="both"/>
      </w:pPr>
      <w:r>
        <w:rPr>
          <w:rFonts w:ascii="Times New Roman"/>
          <w:b w:val="false"/>
          <w:i w:val="false"/>
          <w:color w:val="000000"/>
          <w:sz w:val="28"/>
        </w:rPr>
        <w:t>
      2) өңірлік (облыстық, қалалық, аудандық) деңгейде комиссиялар құру арқылы тараптардың өзара іс-қимылы жолымен жүзеге асырылады.</w:t>
      </w:r>
    </w:p>
    <w:bookmarkEnd w:id="679"/>
    <w:bookmarkStart w:name="z941" w:id="680"/>
    <w:p>
      <w:pPr>
        <w:spacing w:after="0"/>
        <w:ind w:left="0"/>
        <w:jc w:val="both"/>
      </w:pPr>
      <w:r>
        <w:rPr>
          <w:rFonts w:ascii="Times New Roman"/>
          <w:b w:val="false"/>
          <w:i w:val="false"/>
          <w:color w:val="000000"/>
          <w:sz w:val="28"/>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45-1-баппен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ҚР 04.07.2013 </w:t>
      </w:r>
      <w:r>
        <w:rPr>
          <w:rFonts w:ascii="Times New Roman"/>
          <w:b w:val="false"/>
          <w:i w:val="false"/>
          <w:color w:val="000000"/>
          <w:sz w:val="28"/>
        </w:rPr>
        <w:t>№ 130-V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Білім беру жүйесіндегі бірлестіктер</w:t>
      </w:r>
    </w:p>
    <w:p>
      <w:pPr>
        <w:spacing w:after="0"/>
        <w:ind w:left="0"/>
        <w:jc w:val="both"/>
      </w:pPr>
      <w:r>
        <w:rPr>
          <w:rFonts w:ascii="Times New Roman"/>
          <w:b w:val="false"/>
          <w:i w:val="false"/>
          <w:color w:val="000000"/>
          <w:sz w:val="28"/>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pPr>
        <w:spacing w:after="0"/>
        <w:ind w:left="0"/>
        <w:jc w:val="both"/>
      </w:pPr>
      <w:r>
        <w:rPr>
          <w:rFonts w:ascii="Times New Roman"/>
          <w:b/>
          <w:i w:val="false"/>
          <w:color w:val="000000"/>
          <w:sz w:val="28"/>
        </w:rPr>
        <w:t>47-бап. Білім алушылар мен тәрбиеленушілердің құқықтары, міндеттері мен жауапкершілігі</w:t>
      </w:r>
    </w:p>
    <w:bookmarkStart w:name="z519" w:id="681"/>
    <w:p>
      <w:pPr>
        <w:spacing w:after="0"/>
        <w:ind w:left="0"/>
        <w:jc w:val="both"/>
      </w:pPr>
      <w:r>
        <w:rPr>
          <w:rFonts w:ascii="Times New Roman"/>
          <w:b w:val="false"/>
          <w:i w:val="false"/>
          <w:color w:val="000000"/>
          <w:sz w:val="28"/>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bookmarkEnd w:id="681"/>
    <w:bookmarkStart w:name="z520" w:id="682"/>
    <w:p>
      <w:pPr>
        <w:spacing w:after="0"/>
        <w:ind w:left="0"/>
        <w:jc w:val="both"/>
      </w:pPr>
      <w:r>
        <w:rPr>
          <w:rFonts w:ascii="Times New Roman"/>
          <w:b w:val="false"/>
          <w:i w:val="false"/>
          <w:color w:val="000000"/>
          <w:sz w:val="28"/>
        </w:rPr>
        <w:t>
      2. Білім алатын адамдар білім алушылар немесе тәрбиеленушілер болып табылады.</w:t>
      </w:r>
    </w:p>
    <w:bookmarkEnd w:id="682"/>
    <w:p>
      <w:pPr>
        <w:spacing w:after="0"/>
        <w:ind w:left="0"/>
        <w:jc w:val="both"/>
      </w:pPr>
      <w:r>
        <w:rPr>
          <w:rFonts w:ascii="Times New Roman"/>
          <w:b w:val="false"/>
          <w:i w:val="false"/>
          <w:color w:val="000000"/>
          <w:sz w:val="28"/>
        </w:rPr>
        <w:t>
      Бiлiм алушыларға оқушылар, кадеттер, курсанттар, тыңдаушылар, студенттер, магистранттар, интерндер, резидент-дәрігерлер және докторанттар жатады.</w:t>
      </w:r>
    </w:p>
    <w:p>
      <w:pPr>
        <w:spacing w:after="0"/>
        <w:ind w:left="0"/>
        <w:jc w:val="both"/>
      </w:pPr>
      <w:r>
        <w:rPr>
          <w:rFonts w:ascii="Times New Roman"/>
          <w:b w:val="false"/>
          <w:i w:val="false"/>
          <w:color w:val="000000"/>
          <w:sz w:val="28"/>
        </w:rPr>
        <w:t>
      Тәрбиеленушілерге мектепке дейінгі, интернаттық ұйымдарда білім алушы және тәрбиеленуші адамдар жатады.</w:t>
      </w:r>
    </w:p>
    <w:bookmarkStart w:name="z521" w:id="683"/>
    <w:p>
      <w:pPr>
        <w:spacing w:after="0"/>
        <w:ind w:left="0"/>
        <w:jc w:val="both"/>
      </w:pPr>
      <w:r>
        <w:rPr>
          <w:rFonts w:ascii="Times New Roman"/>
          <w:b w:val="false"/>
          <w:i w:val="false"/>
          <w:color w:val="000000"/>
          <w:sz w:val="28"/>
        </w:rPr>
        <w:t>
      3. Білім алушылар мен тәрбиеленушілердің:</w:t>
      </w:r>
    </w:p>
    <w:bookmarkEnd w:id="683"/>
    <w:bookmarkStart w:name="z522" w:id="684"/>
    <w:p>
      <w:pPr>
        <w:spacing w:after="0"/>
        <w:ind w:left="0"/>
        <w:jc w:val="both"/>
      </w:pPr>
      <w:r>
        <w:rPr>
          <w:rFonts w:ascii="Times New Roman"/>
          <w:b w:val="false"/>
          <w:i w:val="false"/>
          <w:color w:val="000000"/>
          <w:sz w:val="28"/>
        </w:rPr>
        <w:t>
      1) мемлекеттік жалпыға міндетті білім беру стандарттарына сәйкес сапалы білім алуға;</w:t>
      </w:r>
    </w:p>
    <w:bookmarkEnd w:id="684"/>
    <w:bookmarkStart w:name="z523" w:id="685"/>
    <w:p>
      <w:pPr>
        <w:spacing w:after="0"/>
        <w:ind w:left="0"/>
        <w:jc w:val="both"/>
      </w:pPr>
      <w:r>
        <w:rPr>
          <w:rFonts w:ascii="Times New Roman"/>
          <w:b w:val="false"/>
          <w:i w:val="false"/>
          <w:color w:val="000000"/>
          <w:sz w:val="28"/>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bookmarkEnd w:id="685"/>
    <w:bookmarkStart w:name="z524" w:id="686"/>
    <w:p>
      <w:pPr>
        <w:spacing w:after="0"/>
        <w:ind w:left="0"/>
        <w:jc w:val="both"/>
      </w:pPr>
      <w:r>
        <w:rPr>
          <w:rFonts w:ascii="Times New Roman"/>
          <w:b w:val="false"/>
          <w:i w:val="false"/>
          <w:color w:val="000000"/>
          <w:sz w:val="28"/>
        </w:rPr>
        <w:t>
      3) оқу жоспарларына сәйкес баламалы курстарды таңдауға;</w:t>
      </w:r>
    </w:p>
    <w:bookmarkEnd w:id="686"/>
    <w:bookmarkStart w:name="z525" w:id="687"/>
    <w:p>
      <w:pPr>
        <w:spacing w:after="0"/>
        <w:ind w:left="0"/>
        <w:jc w:val="both"/>
      </w:pPr>
      <w:r>
        <w:rPr>
          <w:rFonts w:ascii="Times New Roman"/>
          <w:b w:val="false"/>
          <w:i w:val="false"/>
          <w:color w:val="000000"/>
          <w:sz w:val="28"/>
        </w:rPr>
        <w:t>
      4) өзінің бейімділігі мен қажеттеріне қарай қосымша білім беру қызметтерін, білімдерді ақылы негізде алуға;</w:t>
      </w:r>
    </w:p>
    <w:bookmarkEnd w:id="687"/>
    <w:bookmarkStart w:name="z526" w:id="688"/>
    <w:p>
      <w:pPr>
        <w:spacing w:after="0"/>
        <w:ind w:left="0"/>
        <w:jc w:val="both"/>
      </w:pPr>
      <w:r>
        <w:rPr>
          <w:rFonts w:ascii="Times New Roman"/>
          <w:b w:val="false"/>
          <w:i w:val="false"/>
          <w:color w:val="000000"/>
          <w:sz w:val="28"/>
        </w:rPr>
        <w:t>
      5) білім беру ұйымдарын басқаруға қатысуға;</w:t>
      </w:r>
    </w:p>
    <w:bookmarkEnd w:id="688"/>
    <w:bookmarkStart w:name="z527" w:id="689"/>
    <w:p>
      <w:pPr>
        <w:spacing w:after="0"/>
        <w:ind w:left="0"/>
        <w:jc w:val="both"/>
      </w:pPr>
      <w:r>
        <w:rPr>
          <w:rFonts w:ascii="Times New Roman"/>
          <w:b w:val="false"/>
          <w:i w:val="false"/>
          <w:color w:val="000000"/>
          <w:sz w:val="28"/>
        </w:rPr>
        <w:t>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bookmarkEnd w:id="689"/>
    <w:bookmarkStart w:name="z528" w:id="690"/>
    <w:p>
      <w:pPr>
        <w:spacing w:after="0"/>
        <w:ind w:left="0"/>
        <w:jc w:val="both"/>
      </w:pPr>
      <w:r>
        <w:rPr>
          <w:rFonts w:ascii="Times New Roman"/>
          <w:b w:val="false"/>
          <w:i w:val="false"/>
          <w:color w:val="000000"/>
          <w:sz w:val="28"/>
        </w:rPr>
        <w:t>
      7) білім беру ұйымдарында, оның ішінде мүгедектігі бар адамдар, мүмкіндіктері шектеулі балалар үшін қолжетімді нысанда ақпараттық ресурстарды тегін пайдалануға, оқулықтармен, оқу-әдістемелік кешендермен, оның ішінде мүгедектігі бар адамдар, мүмкіндіктері шектеулі балалар үшін дайындалған оқулықтармен, оқу-әдістемелік кешендермен қамтамасыз етілуге;</w:t>
      </w:r>
    </w:p>
    <w:bookmarkEnd w:id="690"/>
    <w:bookmarkStart w:name="z529" w:id="691"/>
    <w:p>
      <w:pPr>
        <w:spacing w:after="0"/>
        <w:ind w:left="0"/>
        <w:jc w:val="both"/>
      </w:pPr>
      <w:r>
        <w:rPr>
          <w:rFonts w:ascii="Times New Roman"/>
          <w:b w:val="false"/>
          <w:i w:val="false"/>
          <w:color w:val="000000"/>
          <w:sz w:val="28"/>
        </w:rPr>
        <w:t>
      8) спорт, оқу, акт залдарын, компьютерлік сыныптарын және кітапхананы тегін пайдалануға;</w:t>
      </w:r>
    </w:p>
    <w:bookmarkEnd w:id="691"/>
    <w:bookmarkStart w:name="z530" w:id="692"/>
    <w:p>
      <w:pPr>
        <w:spacing w:after="0"/>
        <w:ind w:left="0"/>
        <w:jc w:val="both"/>
      </w:pPr>
      <w:r>
        <w:rPr>
          <w:rFonts w:ascii="Times New Roman"/>
          <w:b w:val="false"/>
          <w:i w:val="false"/>
          <w:color w:val="000000"/>
          <w:sz w:val="28"/>
        </w:rPr>
        <w:t>
      9) Қазақстан Республикасының заңнамасына сәйкес халықты жұмыспен қамту саласындағы жағдай туралы ақпарат алуға;</w:t>
      </w:r>
    </w:p>
    <w:bookmarkEnd w:id="692"/>
    <w:bookmarkStart w:name="z531" w:id="693"/>
    <w:p>
      <w:pPr>
        <w:spacing w:after="0"/>
        <w:ind w:left="0"/>
        <w:jc w:val="both"/>
      </w:pPr>
      <w:r>
        <w:rPr>
          <w:rFonts w:ascii="Times New Roman"/>
          <w:b w:val="false"/>
          <w:i w:val="false"/>
          <w:color w:val="000000"/>
          <w:sz w:val="28"/>
        </w:rPr>
        <w:t>
      10) өзінің пікірі мен сенімін еркін білдіруге;</w:t>
      </w:r>
    </w:p>
    <w:bookmarkEnd w:id="693"/>
    <w:bookmarkStart w:name="z532" w:id="694"/>
    <w:p>
      <w:pPr>
        <w:spacing w:after="0"/>
        <w:ind w:left="0"/>
        <w:jc w:val="both"/>
      </w:pPr>
      <w:r>
        <w:rPr>
          <w:rFonts w:ascii="Times New Roman"/>
          <w:b w:val="false"/>
          <w:i w:val="false"/>
          <w:color w:val="000000"/>
          <w:sz w:val="28"/>
        </w:rPr>
        <w:t>
      11) өзінің адамдық қадір-қасиетінің құрметтелуіне;</w:t>
      </w:r>
    </w:p>
    <w:bookmarkEnd w:id="694"/>
    <w:bookmarkStart w:name="z533" w:id="695"/>
    <w:p>
      <w:pPr>
        <w:spacing w:after="0"/>
        <w:ind w:left="0"/>
        <w:jc w:val="both"/>
      </w:pPr>
      <w:r>
        <w:rPr>
          <w:rFonts w:ascii="Times New Roman"/>
          <w:b w:val="false"/>
          <w:i w:val="false"/>
          <w:color w:val="000000"/>
          <w:sz w:val="28"/>
        </w:rPr>
        <w:t>
      12) оқудағы, ғылыми және шығармашылық қызметтегі табыстары үшін көтермеленуге және сыйақы алуға құқығы бар.</w:t>
      </w:r>
    </w:p>
    <w:bookmarkEnd w:id="695"/>
    <w:bookmarkStart w:name="z534" w:id="696"/>
    <w:p>
      <w:pPr>
        <w:spacing w:after="0"/>
        <w:ind w:left="0"/>
        <w:jc w:val="both"/>
      </w:pPr>
      <w:r>
        <w:rPr>
          <w:rFonts w:ascii="Times New Roman"/>
          <w:b w:val="false"/>
          <w:i w:val="false"/>
          <w:color w:val="000000"/>
          <w:sz w:val="28"/>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bookmarkEnd w:id="696"/>
    <w:bookmarkStart w:name="z535" w:id="697"/>
    <w:p>
      <w:pPr>
        <w:spacing w:after="0"/>
        <w:ind w:left="0"/>
        <w:jc w:val="both"/>
      </w:pPr>
      <w:r>
        <w:rPr>
          <w:rFonts w:ascii="Times New Roman"/>
          <w:b w:val="false"/>
          <w:i w:val="false"/>
          <w:color w:val="000000"/>
          <w:sz w:val="28"/>
        </w:rPr>
        <w:t>
      1) жергілікті өкілді органдардың шешімі бойынша қоғамдық көлікте (таксиден басқа) жеңілдікпен жол жүруге;</w:t>
      </w:r>
    </w:p>
    <w:bookmarkEnd w:id="697"/>
    <w:bookmarkStart w:name="z536" w:id="698"/>
    <w:p>
      <w:pPr>
        <w:spacing w:after="0"/>
        <w:ind w:left="0"/>
        <w:jc w:val="both"/>
      </w:pPr>
      <w:r>
        <w:rPr>
          <w:rFonts w:ascii="Times New Roman"/>
          <w:b w:val="false"/>
          <w:i w:val="false"/>
          <w:color w:val="000000"/>
          <w:sz w:val="28"/>
        </w:rPr>
        <w:t>
      2) оқудан бос уақытта оқуды жұмыспен ұштастыруға;</w:t>
      </w:r>
    </w:p>
    <w:bookmarkEnd w:id="698"/>
    <w:bookmarkStart w:name="z537" w:id="699"/>
    <w:p>
      <w:pPr>
        <w:spacing w:after="0"/>
        <w:ind w:left="0"/>
        <w:jc w:val="both"/>
      </w:pPr>
      <w:r>
        <w:rPr>
          <w:rFonts w:ascii="Times New Roman"/>
          <w:b w:val="false"/>
          <w:i w:val="false"/>
          <w:color w:val="000000"/>
          <w:sz w:val="28"/>
        </w:rPr>
        <w:t>
      3) Қазақстан Республикасының заңнамасына сәйкес әскери қызметке шақырылу мерзімін кейінге қалдыруға құқығы бар.</w:t>
      </w:r>
    </w:p>
    <w:bookmarkEnd w:id="699"/>
    <w:bookmarkStart w:name="z538" w:id="700"/>
    <w:p>
      <w:pPr>
        <w:spacing w:after="0"/>
        <w:ind w:left="0"/>
        <w:jc w:val="both"/>
      </w:pPr>
      <w:r>
        <w:rPr>
          <w:rFonts w:ascii="Times New Roman"/>
          <w:b w:val="false"/>
          <w:i w:val="false"/>
          <w:color w:val="000000"/>
          <w:sz w:val="28"/>
        </w:rPr>
        <w:t>
      5. Медициналық айғақтар бойынша және өзге де ерекше жағдайларды білім алушыға академиялық демалыс берілуі мүмкін.</w:t>
      </w:r>
    </w:p>
    <w:bookmarkEnd w:id="700"/>
    <w:bookmarkStart w:name="z1397" w:id="701"/>
    <w:p>
      <w:pPr>
        <w:spacing w:after="0"/>
        <w:ind w:left="0"/>
        <w:jc w:val="both"/>
      </w:pPr>
      <w:r>
        <w:rPr>
          <w:rFonts w:ascii="Times New Roman"/>
          <w:b w:val="false"/>
          <w:i w:val="false"/>
          <w:color w:val="000000"/>
          <w:sz w:val="28"/>
        </w:rPr>
        <w:t>
      5-1. Ішкі істер органдарында есепте тұрған девиантты мінез-құлықты балалар басым тәртіппен проактивті форматта балаларға арналған қосымша білім беру ұйымдарына қабылданады және (немесе) Қазақстан Республикасының заңнамасында айқындалған тәртіппен мемлекеттік спорттық және (немесе) шығармашылық тапсырысты орналастыру үшін ақпараттық жүйеде тіркеледі.</w:t>
      </w:r>
    </w:p>
    <w:bookmarkEnd w:id="701"/>
    <w:bookmarkStart w:name="z539" w:id="702"/>
    <w:p>
      <w:pPr>
        <w:spacing w:after="0"/>
        <w:ind w:left="0"/>
        <w:jc w:val="both"/>
      </w:pPr>
      <w:r>
        <w:rPr>
          <w:rFonts w:ascii="Times New Roman"/>
          <w:b w:val="false"/>
          <w:i w:val="false"/>
          <w:color w:val="000000"/>
          <w:sz w:val="28"/>
        </w:rPr>
        <w:t>
      6. Білім беру ұйымдарын бітірген азаматтар келесі деңгейдегі білім беру ұйымына түсу кезінде бірдей құқықтарға ие болады.</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09.04.2016 </w:t>
      </w:r>
      <w:r>
        <w:rPr>
          <w:rFonts w:ascii="Times New Roman"/>
          <w:b w:val="false"/>
          <w:i w:val="false"/>
          <w:color w:val="000000"/>
          <w:sz w:val="28"/>
        </w:rPr>
        <w:t>№ 501-V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09.04.2016 </w:t>
      </w:r>
      <w:r>
        <w:rPr>
          <w:rFonts w:ascii="Times New Roman"/>
          <w:b w:val="false"/>
          <w:i w:val="false"/>
          <w:color w:val="000000"/>
          <w:sz w:val="28"/>
        </w:rPr>
        <w:t>№ 501-V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40" w:id="703"/>
    <w:p>
      <w:pPr>
        <w:spacing w:after="0"/>
        <w:ind w:left="0"/>
        <w:jc w:val="both"/>
      </w:pPr>
      <w:r>
        <w:rPr>
          <w:rFonts w:ascii="Times New Roman"/>
          <w:b w:val="false"/>
          <w:i w:val="false"/>
          <w:color w:val="000000"/>
          <w:sz w:val="28"/>
        </w:rPr>
        <w:t>
      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резидент-дәрігерлерге,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bookmarkEnd w:id="703"/>
    <w:p>
      <w:pPr>
        <w:spacing w:after="0"/>
        <w:ind w:left="0"/>
        <w:jc w:val="both"/>
      </w:pPr>
      <w:r>
        <w:rPr>
          <w:rFonts w:ascii="Times New Roman"/>
          <w:b w:val="false"/>
          <w:i w:val="false"/>
          <w:color w:val="000000"/>
          <w:sz w:val="28"/>
        </w:rPr>
        <w:t>
      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pPr>
        <w:spacing w:after="0"/>
        <w:ind w:left="0"/>
        <w:jc w:val="both"/>
      </w:pPr>
      <w:r>
        <w:rPr>
          <w:rFonts w:ascii="Times New Roman"/>
          <w:b w:val="false"/>
          <w:i w:val="false"/>
          <w:color w:val="000000"/>
          <w:sz w:val="28"/>
        </w:rPr>
        <w:t>
      Көзі көрмейтін мүгедектігі бар адамдардың және құлағы естімейтін мүгедектігі бар адамдардың,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pPr>
        <w:spacing w:after="0"/>
        <w:ind w:left="0"/>
        <w:jc w:val="both"/>
      </w:pPr>
      <w:r>
        <w:rPr>
          <w:rFonts w:ascii="Times New Roman"/>
          <w:b w:val="false"/>
          <w:i w:val="false"/>
          <w:color w:val="000000"/>
          <w:sz w:val="28"/>
        </w:rPr>
        <w:t>
      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pPr>
        <w:spacing w:after="0"/>
        <w:ind w:left="0"/>
        <w:jc w:val="both"/>
      </w:pPr>
      <w:r>
        <w:rPr>
          <w:rFonts w:ascii="Times New Roman"/>
          <w:b w:val="false"/>
          <w:i w:val="false"/>
          <w:color w:val="000000"/>
          <w:sz w:val="28"/>
        </w:rPr>
        <w:t>
      Атаулы стипендиялардың мөлшерін және оларды төлеу тәртібін оларды тағайындаған органдар мен тұлғалар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542" w:id="704"/>
    <w:p>
      <w:pPr>
        <w:spacing w:after="0"/>
        <w:ind w:left="0"/>
        <w:jc w:val="both"/>
      </w:pPr>
      <w:r>
        <w:rPr>
          <w:rFonts w:ascii="Times New Roman"/>
          <w:b w:val="false"/>
          <w:i w:val="false"/>
          <w:color w:val="000000"/>
          <w:sz w:val="28"/>
        </w:rPr>
        <w:t>
      9. Мемлекеттік білім беру тапсырысына сәйкес оқуға қабылданған білім алушыларды білім беру ұйымдары білім беру саласындағы уәкілетті орган, ғылым және жоғары білім саласындағы уәкілетті орган айқындаған тәртіппен жатақханалардағы орындармен қамтамасыз етеді.</w:t>
      </w:r>
    </w:p>
    <w:bookmarkEnd w:id="704"/>
    <w:bookmarkStart w:name="z543" w:id="705"/>
    <w:p>
      <w:pPr>
        <w:spacing w:after="0"/>
        <w:ind w:left="0"/>
        <w:jc w:val="both"/>
      </w:pPr>
      <w:r>
        <w:rPr>
          <w:rFonts w:ascii="Times New Roman"/>
          <w:b w:val="false"/>
          <w:i w:val="false"/>
          <w:color w:val="000000"/>
          <w:sz w:val="28"/>
        </w:rPr>
        <w:t>
      10. Білім алушылар мен тәрбиеленушілерді оқу процесінен алаңдатуға жол берілмейді.</w:t>
      </w:r>
    </w:p>
    <w:bookmarkEnd w:id="705"/>
    <w:bookmarkStart w:name="z1398" w:id="706"/>
    <w:p>
      <w:pPr>
        <w:spacing w:after="0"/>
        <w:ind w:left="0"/>
        <w:jc w:val="both"/>
      </w:pPr>
      <w:r>
        <w:rPr>
          <w:rFonts w:ascii="Times New Roman"/>
          <w:b w:val="false"/>
          <w:i w:val="false"/>
          <w:color w:val="000000"/>
          <w:sz w:val="28"/>
        </w:rPr>
        <w:t>
      10-1. Оқу мақсаттарында қысқа мерзімді оқу жоспарларында көзделген жағдайларды қоспағанда, орта білім беру ұйымдарында білім алушылар мен тәрбиеленушілердің оқу процесі кезінде ұялы байланыстың абоненттік құрылғысын пайдалануына жол берілмейді.</w:t>
      </w:r>
    </w:p>
    <w:bookmarkEnd w:id="706"/>
    <w:bookmarkStart w:name="z544" w:id="707"/>
    <w:p>
      <w:pPr>
        <w:spacing w:after="0"/>
        <w:ind w:left="0"/>
        <w:jc w:val="both"/>
      </w:pPr>
      <w:r>
        <w:rPr>
          <w:rFonts w:ascii="Times New Roman"/>
          <w:b w:val="false"/>
          <w:i w:val="false"/>
          <w:color w:val="000000"/>
          <w:sz w:val="28"/>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bookmarkEnd w:id="707"/>
    <w:bookmarkStart w:name="z545" w:id="708"/>
    <w:p>
      <w:pPr>
        <w:spacing w:after="0"/>
        <w:ind w:left="0"/>
        <w:jc w:val="both"/>
      </w:pPr>
      <w:r>
        <w:rPr>
          <w:rFonts w:ascii="Times New Roman"/>
          <w:b w:val="false"/>
          <w:i w:val="false"/>
          <w:color w:val="000000"/>
          <w:sz w:val="28"/>
        </w:rPr>
        <w:t>
      12. Білім алушылар мен тәрбиеленушілердің жекелеген санаттарына Қазақстан Республикасының заңнамасына сәйкес басқа да жеңілдіктер беріледі.</w:t>
      </w:r>
    </w:p>
    <w:bookmarkEnd w:id="708"/>
    <w:bookmarkStart w:name="z546" w:id="709"/>
    <w:p>
      <w:pPr>
        <w:spacing w:after="0"/>
        <w:ind w:left="0"/>
        <w:jc w:val="both"/>
      </w:pPr>
      <w:r>
        <w:rPr>
          <w:rFonts w:ascii="Times New Roman"/>
          <w:b w:val="false"/>
          <w:i w:val="false"/>
          <w:color w:val="000000"/>
          <w:sz w:val="28"/>
        </w:rPr>
        <w:t>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bookmarkEnd w:id="709"/>
    <w:bookmarkStart w:name="z547" w:id="710"/>
    <w:p>
      <w:pPr>
        <w:spacing w:after="0"/>
        <w:ind w:left="0"/>
        <w:jc w:val="both"/>
      </w:pPr>
      <w:r>
        <w:rPr>
          <w:rFonts w:ascii="Times New Roman"/>
          <w:b w:val="false"/>
          <w:i w:val="false"/>
          <w:color w:val="000000"/>
          <w:sz w:val="28"/>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bookmarkEnd w:id="710"/>
    <w:bookmarkStart w:name="z548" w:id="711"/>
    <w:p>
      <w:pPr>
        <w:spacing w:after="0"/>
        <w:ind w:left="0"/>
        <w:jc w:val="both"/>
      </w:pPr>
      <w:r>
        <w:rPr>
          <w:rFonts w:ascii="Times New Roman"/>
          <w:b w:val="false"/>
          <w:i w:val="false"/>
          <w:color w:val="000000"/>
          <w:sz w:val="28"/>
        </w:rPr>
        <w:t>
      15. Білім алушылар мен тәрбиеленушілер өздерінің денсаулығы үшін қам жеуге, рухани және тән саулығын өздігінен жетілдіруге ұмтылуға міндетті.</w:t>
      </w:r>
    </w:p>
    <w:bookmarkEnd w:id="711"/>
    <w:bookmarkStart w:name="z901" w:id="712"/>
    <w:p>
      <w:pPr>
        <w:spacing w:after="0"/>
        <w:ind w:left="0"/>
        <w:jc w:val="both"/>
      </w:pPr>
      <w:r>
        <w:rPr>
          <w:rFonts w:ascii="Times New Roman"/>
          <w:b w:val="false"/>
          <w:i w:val="false"/>
          <w:color w:val="000000"/>
          <w:sz w:val="28"/>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bookmarkEnd w:id="712"/>
    <w:p>
      <w:pPr>
        <w:spacing w:after="0"/>
        <w:ind w:left="0"/>
        <w:jc w:val="both"/>
      </w:pPr>
      <w:r>
        <w:rPr>
          <w:rFonts w:ascii="Times New Roman"/>
          <w:b w:val="false"/>
          <w:i w:val="false"/>
          <w:color w:val="000000"/>
          <w:sz w:val="28"/>
        </w:rPr>
        <w:t>
      Өзге білім беру ұйымдарында білім алушылар білім беру ұйымында белгіленген киім формасын сақтауға міндетті.</w:t>
      </w:r>
    </w:p>
    <w:bookmarkStart w:name="z549" w:id="713"/>
    <w:p>
      <w:pPr>
        <w:spacing w:after="0"/>
        <w:ind w:left="0"/>
        <w:jc w:val="both"/>
      </w:pPr>
      <w:r>
        <w:rPr>
          <w:rFonts w:ascii="Times New Roman"/>
          <w:b w:val="false"/>
          <w:i w:val="false"/>
          <w:color w:val="000000"/>
          <w:sz w:val="28"/>
        </w:rPr>
        <w:t>
      16. Білім алушылар мен тәрбиеленушілер педагогтің ар-намысы мен қадір-қасиетін, өздері білім алатын оқу орнының дәстүрлерін құрметтеуге міндетті.</w:t>
      </w:r>
    </w:p>
    <w:bookmarkEnd w:id="713"/>
    <w:bookmarkStart w:name="z550" w:id="714"/>
    <w:p>
      <w:pPr>
        <w:spacing w:after="0"/>
        <w:ind w:left="0"/>
        <w:jc w:val="both"/>
      </w:pPr>
      <w:r>
        <w:rPr>
          <w:rFonts w:ascii="Times New Roman"/>
          <w:b w:val="false"/>
          <w:i w:val="false"/>
          <w:color w:val="000000"/>
          <w:sz w:val="28"/>
        </w:rPr>
        <w:t>
      17. Осы Заңның 26-бабы 8-тармағының 3) тармақшасында белгіленген квота шегінде педагогикалық, медициналық, ветеринариялық және ауыл шаруашылығы мамандықтары бойынша білім алған ауыл жастары арасынан шыққан Қазақстан Республикасының азаматтары ғылым және жоғары білім саласындағы уәкілетті орган айқындаған мерзімдерде және тәртіппен жұмыспен өтеуге міндетті.</w:t>
      </w:r>
    </w:p>
    <w:bookmarkEnd w:id="714"/>
    <w:p>
      <w:pPr>
        <w:spacing w:after="0"/>
        <w:ind w:left="0"/>
        <w:jc w:val="both"/>
      </w:pPr>
      <w:r>
        <w:rPr>
          <w:rFonts w:ascii="Times New Roman"/>
          <w:b w:val="false"/>
          <w:i w:val="false"/>
          <w:color w:val="000000"/>
          <w:sz w:val="28"/>
        </w:rPr>
        <w:t>
      Мемлекеттік білім беру тапсырысы негізінде педагогикалық және медициналық мамандықтар бойынша білім алған Қазақстан Республикасының азаматтары ғылым және жоғары білім саласындағы уәкілетті орган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басқа мамандықтар бойынша білім алған Қазақстан Республикасының азаматтары ғылым және жоғары білім саласындағы уәкілетті орган айқындайтын тәртіппен кемінде үш жыл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философия докторлары (РhD) бағдарламасы бойынша докторантурада білім алған Қазақстан Республикасының азаматтары ғылым және жоғары білім саласындағы уәкілетті орган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бейіні бойынша докторлар бағдарламасы бойынша докторантурада білім алған Қазақстан Республикасының азаматтары ғылым және жоғары білім саласындағы уәкілетті орган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26-бабы</w:t>
      </w:r>
      <w:r>
        <w:rPr>
          <w:rFonts w:ascii="Times New Roman"/>
          <w:b w:val="false"/>
          <w:i w:val="false"/>
          <w:color w:val="000000"/>
          <w:sz w:val="28"/>
        </w:rPr>
        <w:t xml:space="preserve"> 8-тармағының 6) тармақшасында белгіленген квота шегінде педагогикалық, техникалық және ауыл шаруашылығы мамандықтары бойынша білім алған ауыл жастары арасынан шыққан Қазақстан Республикасының азаматтары ғылым және жоғары білім саласындағы уәкілетті орган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Осы тармақта аталған Қазақстан Республикасының азаматтары жоғары және (немесе) жоғары оқу орнынан кейінгі білім беру ұйымын немесе денсаулық сақтау саласындағы ғылыми ұйымды бітіргеннен кейін:</w:t>
      </w:r>
    </w:p>
    <w:p>
      <w:pPr>
        <w:spacing w:after="0"/>
        <w:ind w:left="0"/>
        <w:jc w:val="both"/>
      </w:pPr>
      <w:r>
        <w:rPr>
          <w:rFonts w:ascii="Times New Roman"/>
          <w:b w:val="false"/>
          <w:i w:val="false"/>
          <w:color w:val="000000"/>
          <w:sz w:val="28"/>
        </w:rPr>
        <w:t>
      1) ақылы негіздегі оқудан мемлекеттік білім беру тапсырысы бойынша оқуға ауысқан;</w:t>
      </w:r>
    </w:p>
    <w:p>
      <w:pPr>
        <w:spacing w:after="0"/>
        <w:ind w:left="0"/>
        <w:jc w:val="both"/>
      </w:pPr>
      <w:r>
        <w:rPr>
          <w:rFonts w:ascii="Times New Roman"/>
          <w:b w:val="false"/>
          <w:i w:val="false"/>
          <w:color w:val="000000"/>
          <w:sz w:val="28"/>
        </w:rPr>
        <w:t>
      2) мемлекеттік білім беру тапсырысы бойынша оқудан ақылы негіздегі оқуға ауысқан;</w:t>
      </w:r>
    </w:p>
    <w:p>
      <w:pPr>
        <w:spacing w:after="0"/>
        <w:ind w:left="0"/>
        <w:jc w:val="both"/>
      </w:pPr>
      <w:r>
        <w:rPr>
          <w:rFonts w:ascii="Times New Roman"/>
          <w:b w:val="false"/>
          <w:i w:val="false"/>
          <w:color w:val="000000"/>
          <w:sz w:val="28"/>
        </w:rPr>
        <w:t>
      3) ағымдағы немесе келесі оқу жылы ішінде кейіннен қайта қабылдану шартымен жоғары және (немесе) жоғары оқу орнынан кейінгі білім беру ұйымынан немесе денсаулық сақтау саласындағы ғылыми ұйымнан шығарылған жағдайларда, ғылым және жоғары білім саласындағы уәкілетті орган айқындайтын мерзім шегінде мемлекеттік білім беру тапсырысы бойынша іс жүзінде оқу уақытына мөлшерлес жұмыспен өтейді.</w:t>
      </w:r>
    </w:p>
    <w:bookmarkStart w:name="z902" w:id="715"/>
    <w:p>
      <w:pPr>
        <w:spacing w:after="0"/>
        <w:ind w:left="0"/>
        <w:jc w:val="both"/>
      </w:pPr>
      <w:r>
        <w:rPr>
          <w:rFonts w:ascii="Times New Roman"/>
          <w:b w:val="false"/>
          <w:i w:val="false"/>
          <w:color w:val="000000"/>
          <w:sz w:val="28"/>
        </w:rPr>
        <w:t>
      17-1. Мемлекеттік білім беру ұйымдарына және мемлекеттік медицина ұйымдарына жұмысқа бірінші кезекте бөліну құқығына мыналар ие:</w:t>
      </w:r>
    </w:p>
    <w:bookmarkEnd w:id="715"/>
    <w:bookmarkStart w:name="z903" w:id="716"/>
    <w:p>
      <w:pPr>
        <w:spacing w:after="0"/>
        <w:ind w:left="0"/>
        <w:jc w:val="both"/>
      </w:pPr>
      <w:r>
        <w:rPr>
          <w:rFonts w:ascii="Times New Roman"/>
          <w:b w:val="false"/>
          <w:i w:val="false"/>
          <w:color w:val="000000"/>
          <w:sz w:val="28"/>
        </w:rPr>
        <w:t>
      1) жұбайы (зайыбы) бос орынды ұсынған елді мекенде тұратын, жұмыс істейтін немесе қызметін өткеретін адамдар;</w:t>
      </w:r>
    </w:p>
    <w:bookmarkEnd w:id="716"/>
    <w:bookmarkStart w:name="z904" w:id="717"/>
    <w:p>
      <w:pPr>
        <w:spacing w:after="0"/>
        <w:ind w:left="0"/>
        <w:jc w:val="both"/>
      </w:pPr>
      <w:r>
        <w:rPr>
          <w:rFonts w:ascii="Times New Roman"/>
          <w:b w:val="false"/>
          <w:i w:val="false"/>
          <w:color w:val="000000"/>
          <w:sz w:val="28"/>
        </w:rPr>
        <w:t>
      2) ата-анасының біреуі немесе екеуі де мүгедектігі бар адам болып табылатын адамдар, сондай-ақ бос орынды ұсынған елді мекенде тұрақты тұратын, қорғаншылар және қамқоршылар болып табылатын адамдар.</w:t>
      </w:r>
    </w:p>
    <w:bookmarkEnd w:id="717"/>
    <w:bookmarkStart w:name="z905" w:id="718"/>
    <w:p>
      <w:pPr>
        <w:spacing w:after="0"/>
        <w:ind w:left="0"/>
        <w:jc w:val="both"/>
      </w:pPr>
      <w:r>
        <w:rPr>
          <w:rFonts w:ascii="Times New Roman"/>
          <w:b w:val="false"/>
          <w:i w:val="false"/>
          <w:color w:val="000000"/>
          <w:sz w:val="28"/>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bookmarkEnd w:id="718"/>
    <w:bookmarkStart w:name="z906" w:id="719"/>
    <w:p>
      <w:pPr>
        <w:spacing w:after="0"/>
        <w:ind w:left="0"/>
        <w:jc w:val="both"/>
      </w:pPr>
      <w:r>
        <w:rPr>
          <w:rFonts w:ascii="Times New Roman"/>
          <w:b w:val="false"/>
          <w:i w:val="false"/>
          <w:color w:val="000000"/>
          <w:sz w:val="28"/>
        </w:rPr>
        <w:t>
      1) жұбайы (зайыбы) тұратын, жұмыс істейтін немесе қызметін өткеретін елді мекенде бос орын болмаған жағдайдағы адамдарға;</w:t>
      </w:r>
    </w:p>
    <w:bookmarkEnd w:id="719"/>
    <w:bookmarkStart w:name="z907" w:id="720"/>
    <w:p>
      <w:pPr>
        <w:spacing w:after="0"/>
        <w:ind w:left="0"/>
        <w:jc w:val="both"/>
      </w:pPr>
      <w:r>
        <w:rPr>
          <w:rFonts w:ascii="Times New Roman"/>
          <w:b w:val="false"/>
          <w:i w:val="false"/>
          <w:color w:val="000000"/>
          <w:sz w:val="28"/>
        </w:rPr>
        <w:t>
      2) бірінші немесе екінші топтағы мүгедектігі бар адамдарға;</w:t>
      </w:r>
    </w:p>
    <w:bookmarkEnd w:id="720"/>
    <w:bookmarkStart w:name="z908" w:id="721"/>
    <w:p>
      <w:pPr>
        <w:spacing w:after="0"/>
        <w:ind w:left="0"/>
        <w:jc w:val="both"/>
      </w:pPr>
      <w:r>
        <w:rPr>
          <w:rFonts w:ascii="Times New Roman"/>
          <w:b w:val="false"/>
          <w:i w:val="false"/>
          <w:color w:val="000000"/>
          <w:sz w:val="28"/>
        </w:rPr>
        <w:t>
      3) одан әрі оқу үшін мемлекеттік білім беру тапсырысы негізінде резидентураға, магистратураға, докторантураға түскен адамдарға;</w:t>
      </w:r>
    </w:p>
    <w:bookmarkEnd w:id="721"/>
    <w:bookmarkStart w:name="z909" w:id="722"/>
    <w:p>
      <w:pPr>
        <w:spacing w:after="0"/>
        <w:ind w:left="0"/>
        <w:jc w:val="both"/>
      </w:pPr>
      <w:r>
        <w:rPr>
          <w:rFonts w:ascii="Times New Roman"/>
          <w:b w:val="false"/>
          <w:i w:val="false"/>
          <w:color w:val="000000"/>
          <w:sz w:val="28"/>
        </w:rPr>
        <w:t>
      4) жүкті әйелдерге, үш жасқа дейінгі баласы (балалары) бар, сондай-ақ үш жасқа дейінгі баланы (балаларды) өзі тәрбиелеп жатқан адамдарға беріледі.</w:t>
      </w:r>
    </w:p>
    <w:bookmarkEnd w:id="722"/>
    <w:bookmarkStart w:name="z910" w:id="723"/>
    <w:p>
      <w:pPr>
        <w:spacing w:after="0"/>
        <w:ind w:left="0"/>
        <w:jc w:val="both"/>
      </w:pPr>
      <w:r>
        <w:rPr>
          <w:rFonts w:ascii="Times New Roman"/>
          <w:b w:val="false"/>
          <w:i w:val="false"/>
          <w:color w:val="000000"/>
          <w:sz w:val="28"/>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bookmarkEnd w:id="723"/>
    <w:bookmarkStart w:name="z911" w:id="724"/>
    <w:p>
      <w:pPr>
        <w:spacing w:after="0"/>
        <w:ind w:left="0"/>
        <w:jc w:val="both"/>
      </w:pPr>
      <w:r>
        <w:rPr>
          <w:rFonts w:ascii="Times New Roman"/>
          <w:b w:val="false"/>
          <w:i w:val="false"/>
          <w:color w:val="000000"/>
          <w:sz w:val="28"/>
        </w:rPr>
        <w:t>
      1) жұмысты өтеу жөніндегі міндеттің орындалуына байланысты;</w:t>
      </w:r>
    </w:p>
    <w:bookmarkEnd w:id="724"/>
    <w:bookmarkStart w:name="z912" w:id="725"/>
    <w:p>
      <w:pPr>
        <w:spacing w:after="0"/>
        <w:ind w:left="0"/>
        <w:jc w:val="both"/>
      </w:pPr>
      <w:r>
        <w:rPr>
          <w:rFonts w:ascii="Times New Roman"/>
          <w:b w:val="false"/>
          <w:i w:val="false"/>
          <w:color w:val="000000"/>
          <w:sz w:val="28"/>
        </w:rPr>
        <w:t>
      2) тиісті құжатпен расталатын білім алушының (жас маманның) қайтыс болуына байланысты;</w:t>
      </w:r>
    </w:p>
    <w:bookmarkEnd w:id="725"/>
    <w:bookmarkStart w:name="z913" w:id="726"/>
    <w:p>
      <w:pPr>
        <w:spacing w:after="0"/>
        <w:ind w:left="0"/>
        <w:jc w:val="both"/>
      </w:pPr>
      <w:r>
        <w:rPr>
          <w:rFonts w:ascii="Times New Roman"/>
          <w:b w:val="false"/>
          <w:i w:val="false"/>
          <w:color w:val="000000"/>
          <w:sz w:val="28"/>
        </w:rPr>
        <w:t>
      3) жұмысты өтеу мерзімі ішінде бірінші немесе екінші топтағы мүгедектік белгіленген жағдайда;</w:t>
      </w:r>
    </w:p>
    <w:bookmarkEnd w:id="726"/>
    <w:bookmarkStart w:name="z914" w:id="727"/>
    <w:p>
      <w:pPr>
        <w:spacing w:after="0"/>
        <w:ind w:left="0"/>
        <w:jc w:val="both"/>
      </w:pPr>
      <w:r>
        <w:rPr>
          <w:rFonts w:ascii="Times New Roman"/>
          <w:b w:val="false"/>
          <w:i w:val="false"/>
          <w:color w:val="000000"/>
          <w:sz w:val="28"/>
        </w:rPr>
        <w:t>
      4) осы баптың 17-2-тармағында көзделген жағдайларда жұмысты өтеу жөніндегі міндеттен босатылуына байланысты басталады.</w:t>
      </w:r>
    </w:p>
    <w:bookmarkEnd w:id="727"/>
    <w:bookmarkStart w:name="z915" w:id="728"/>
    <w:p>
      <w:pPr>
        <w:spacing w:after="0"/>
        <w:ind w:left="0"/>
        <w:jc w:val="both"/>
      </w:pPr>
      <w:r>
        <w:rPr>
          <w:rFonts w:ascii="Times New Roman"/>
          <w:b w:val="false"/>
          <w:i w:val="false"/>
          <w:color w:val="000000"/>
          <w:sz w:val="28"/>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bookmarkEnd w:id="728"/>
    <w:p>
      <w:pPr>
        <w:spacing w:after="0"/>
        <w:ind w:left="0"/>
        <w:jc w:val="both"/>
      </w:pPr>
      <w:r>
        <w:rPr>
          <w:rFonts w:ascii="Times New Roman"/>
          <w:b w:val="false"/>
          <w:i w:val="false"/>
          <w:color w:val="000000"/>
          <w:sz w:val="28"/>
        </w:rPr>
        <w:t>
      Бюджет қаражаты есебінен шеккен шығыстарды өтеу іс жүзінде жұмыспен өтелген кезеңге мөлшерлес жүзеге асырылады.</w:t>
      </w:r>
    </w:p>
    <w:bookmarkStart w:name="z463" w:id="729"/>
    <w:p>
      <w:pPr>
        <w:spacing w:after="0"/>
        <w:ind w:left="0"/>
        <w:jc w:val="both"/>
      </w:pPr>
      <w:r>
        <w:rPr>
          <w:rFonts w:ascii="Times New Roman"/>
          <w:b w:val="false"/>
          <w:i w:val="false"/>
          <w:color w:val="000000"/>
          <w:sz w:val="28"/>
        </w:rPr>
        <w:t>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bookmarkEnd w:id="729"/>
    <w:bookmarkStart w:name="z551" w:id="730"/>
    <w:p>
      <w:pPr>
        <w:spacing w:after="0"/>
        <w:ind w:left="0"/>
        <w:jc w:val="both"/>
      </w:pPr>
      <w:r>
        <w:rPr>
          <w:rFonts w:ascii="Times New Roman"/>
          <w:b w:val="false"/>
          <w:i w:val="false"/>
          <w:color w:val="000000"/>
          <w:sz w:val="28"/>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Білім алушылардың, тәрбиеленушілердің денсаулығын сақтау</w:t>
      </w:r>
    </w:p>
    <w:bookmarkStart w:name="z552" w:id="731"/>
    <w:p>
      <w:pPr>
        <w:spacing w:after="0"/>
        <w:ind w:left="0"/>
        <w:jc w:val="both"/>
      </w:pPr>
      <w:r>
        <w:rPr>
          <w:rFonts w:ascii="Times New Roman"/>
          <w:b w:val="false"/>
          <w:i w:val="false"/>
          <w:color w:val="000000"/>
          <w:sz w:val="28"/>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bookmarkEnd w:id="731"/>
    <w:bookmarkStart w:name="z553" w:id="732"/>
    <w:p>
      <w:pPr>
        <w:spacing w:after="0"/>
        <w:ind w:left="0"/>
        <w:jc w:val="both"/>
      </w:pPr>
      <w:r>
        <w:rPr>
          <w:rFonts w:ascii="Times New Roman"/>
          <w:b w:val="false"/>
          <w:i w:val="false"/>
          <w:color w:val="000000"/>
          <w:sz w:val="28"/>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bookmarkEnd w:id="732"/>
    <w:bookmarkStart w:name="z554" w:id="733"/>
    <w:p>
      <w:pPr>
        <w:spacing w:after="0"/>
        <w:ind w:left="0"/>
        <w:jc w:val="both"/>
      </w:pPr>
      <w:r>
        <w:rPr>
          <w:rFonts w:ascii="Times New Roman"/>
          <w:b w:val="false"/>
          <w:i w:val="false"/>
          <w:color w:val="000000"/>
          <w:sz w:val="28"/>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bookmarkEnd w:id="733"/>
    <w:p>
      <w:pPr>
        <w:spacing w:after="0"/>
        <w:ind w:left="0"/>
        <w:jc w:val="both"/>
      </w:pPr>
      <w:r>
        <w:rPr>
          <w:rFonts w:ascii="Times New Roman"/>
          <w:b w:val="false"/>
          <w:i w:val="false"/>
          <w:color w:val="000000"/>
          <w:sz w:val="28"/>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bookmarkStart w:name="z1165" w:id="734"/>
    <w:p>
      <w:pPr>
        <w:spacing w:after="0"/>
        <w:ind w:left="0"/>
        <w:jc w:val="both"/>
      </w:pPr>
      <w:r>
        <w:rPr>
          <w:rFonts w:ascii="Times New Roman"/>
          <w:b w:val="false"/>
          <w:i w:val="false"/>
          <w:color w:val="000000"/>
          <w:sz w:val="28"/>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56" w:id="735"/>
    <w:p>
      <w:pPr>
        <w:spacing w:after="0"/>
        <w:ind w:left="0"/>
        <w:jc w:val="both"/>
      </w:pPr>
      <w:r>
        <w:rPr>
          <w:rFonts w:ascii="Times New Roman"/>
          <w:b w:val="false"/>
          <w:i w:val="false"/>
          <w:color w:val="000000"/>
          <w:sz w:val="28"/>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bookmarkEnd w:id="735"/>
    <w:p>
      <w:pPr>
        <w:spacing w:after="0"/>
        <w:ind w:left="0"/>
        <w:jc w:val="both"/>
      </w:pPr>
      <w:r>
        <w:rPr>
          <w:rFonts w:ascii="Times New Roman"/>
          <w:b w:val="false"/>
          <w:i w:val="false"/>
          <w:color w:val="000000"/>
          <w:sz w:val="28"/>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bookmarkStart w:name="z557" w:id="736"/>
    <w:p>
      <w:pPr>
        <w:spacing w:after="0"/>
        <w:ind w:left="0"/>
        <w:jc w:val="both"/>
      </w:pPr>
      <w:r>
        <w:rPr>
          <w:rFonts w:ascii="Times New Roman"/>
          <w:b w:val="false"/>
          <w:i w:val="false"/>
          <w:color w:val="000000"/>
          <w:sz w:val="28"/>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Мемлекеттік білім беру ұйымдарында білім алушыларды тамақтандыруды ұйымдастыру, сондай-ақ балаларды тамақтандыруды қамтамасыз етуге байланысты тауарларды сатып алу</w:t>
      </w:r>
    </w:p>
    <w:bookmarkStart w:name="z1118" w:id="737"/>
    <w:p>
      <w:pPr>
        <w:spacing w:after="0"/>
        <w:ind w:left="0"/>
        <w:jc w:val="both"/>
      </w:pPr>
      <w:r>
        <w:rPr>
          <w:rFonts w:ascii="Times New Roman"/>
          <w:b w:val="false"/>
          <w:i w:val="false"/>
          <w:color w:val="000000"/>
          <w:sz w:val="28"/>
        </w:rPr>
        <w:t>
      1.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w:t>
      </w:r>
    </w:p>
    <w:bookmarkEnd w:id="737"/>
    <w:bookmarkStart w:name="z1119" w:id="738"/>
    <w:p>
      <w:pPr>
        <w:spacing w:after="0"/>
        <w:ind w:left="0"/>
        <w:jc w:val="both"/>
      </w:pPr>
      <w:r>
        <w:rPr>
          <w:rFonts w:ascii="Times New Roman"/>
          <w:b w:val="false"/>
          <w:i w:val="false"/>
          <w:color w:val="000000"/>
          <w:sz w:val="28"/>
        </w:rPr>
        <w:t xml:space="preserve">
      1) әлеуетті өнім берушілерге сандық жағынан өлшенбейтін және (немесе) әкімшілендірілмейтін кез келген талаптарды белгілеуге не конкурстық құжаттамада не орналастырылатын ақпаратта сатып алынатын көрсетілетін қызметтердің, тауарлардың жекелеген әлеуетті өнім берушілерге тиесілілігін айқындайтын сипаттамаларды көрсетуге; </w:t>
      </w:r>
    </w:p>
    <w:bookmarkEnd w:id="738"/>
    <w:bookmarkStart w:name="z1120" w:id="739"/>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қағидаларында (бұдан әрі осы баптың мақсаттарында – тамақтандыруды ұйымдастыру қағидалары) көзделмеген жағдайларда көрсетілетін қызметтерді, тауарларды сатып алудан бас тартуға;</w:t>
      </w:r>
    </w:p>
    <w:bookmarkEnd w:id="739"/>
    <w:bookmarkStart w:name="z1121" w:id="740"/>
    <w:p>
      <w:pPr>
        <w:spacing w:after="0"/>
        <w:ind w:left="0"/>
        <w:jc w:val="both"/>
      </w:pPr>
      <w:r>
        <w:rPr>
          <w:rFonts w:ascii="Times New Roman"/>
          <w:b w:val="false"/>
          <w:i w:val="false"/>
          <w:color w:val="000000"/>
          <w:sz w:val="28"/>
        </w:rPr>
        <w:t>
      3) конкурсқа қатысуға арналған өтінімге жетіспейтін құжаттарды ұсынуға, конкурсқа қатысуға арналған өтінімде ұсынылған құжаттарды ауыстыруға, тиісінше ресімделмеген құжаттарды тамақтандыруды ұйымдастыру қағидаларында көзделген біліктілік талаптарына және конкурстық құжаттаманың талаптарына сәйкес келтіруге байланысты конкурстық комиссияның сұрау салу жіберуіне және өзге де әрекеттеріне;</w:t>
      </w:r>
    </w:p>
    <w:bookmarkEnd w:id="740"/>
    <w:bookmarkStart w:name="z1122" w:id="741"/>
    <w:p>
      <w:pPr>
        <w:spacing w:after="0"/>
        <w:ind w:left="0"/>
        <w:jc w:val="both"/>
      </w:pPr>
      <w:r>
        <w:rPr>
          <w:rFonts w:ascii="Times New Roman"/>
          <w:b w:val="false"/>
          <w:i w:val="false"/>
          <w:color w:val="000000"/>
          <w:sz w:val="28"/>
        </w:rPr>
        <w:t>
      4) конкурстық құжаттамада көрсетілетін қызметтерді, тауарларды әлеуетті берушілерге тамақтандыруды ұйымдастыру қағидаларында көзделмеген біліктілік талаптарын белгілеуге;</w:t>
      </w:r>
    </w:p>
    <w:bookmarkEnd w:id="741"/>
    <w:bookmarkStart w:name="z1123" w:id="742"/>
    <w:p>
      <w:pPr>
        <w:spacing w:after="0"/>
        <w:ind w:left="0"/>
        <w:jc w:val="both"/>
      </w:pPr>
      <w:r>
        <w:rPr>
          <w:rFonts w:ascii="Times New Roman"/>
          <w:b w:val="false"/>
          <w:i w:val="false"/>
          <w:color w:val="000000"/>
          <w:sz w:val="28"/>
        </w:rPr>
        <w:t>
      5) тамақтандыруды ұйымдастыру қағидаларында көзделген өлшемшарттарды қолдану, сол сияқты көрсетілетін қызметтерді, тауарларды берушіні таңдау өлшемшарттарын есептеу тәртібін бұзуға;</w:t>
      </w:r>
    </w:p>
    <w:bookmarkEnd w:id="742"/>
    <w:bookmarkStart w:name="z1124" w:id="743"/>
    <w:p>
      <w:pPr>
        <w:spacing w:after="0"/>
        <w:ind w:left="0"/>
        <w:jc w:val="both"/>
      </w:pPr>
      <w:r>
        <w:rPr>
          <w:rFonts w:ascii="Times New Roman"/>
          <w:b w:val="false"/>
          <w:i w:val="false"/>
          <w:color w:val="000000"/>
          <w:sz w:val="28"/>
        </w:rPr>
        <w:t>
      6) көрсетілетін қызметтерді, тауарларды әлеуетті берушіні тамақтандыруды ұйымдастыру қағидаларында көзделмеген негіздер бойынша біліктілік талаптарына және (немесе) конкурстық құжаттаманың талаптарына сәйкес келмейді деп тануға жол берілмейді.</w:t>
      </w:r>
    </w:p>
    <w:bookmarkEnd w:id="743"/>
    <w:bookmarkStart w:name="z1125" w:id="744"/>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ата-аналарының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 тапсырыс беруші:</w:t>
      </w:r>
    </w:p>
    <w:bookmarkEnd w:id="744"/>
    <w:bookmarkStart w:name="z1126" w:id="745"/>
    <w:p>
      <w:pPr>
        <w:spacing w:after="0"/>
        <w:ind w:left="0"/>
        <w:jc w:val="both"/>
      </w:pPr>
      <w:r>
        <w:rPr>
          <w:rFonts w:ascii="Times New Roman"/>
          <w:b w:val="false"/>
          <w:i w:val="false"/>
          <w:color w:val="000000"/>
          <w:sz w:val="28"/>
        </w:rPr>
        <w:t>
      1) тамақтандыруды ұйымдастыру қағидаларына сәйкес сатып алынатын көрсетілетін қызметтерді лоттарға бөлу тәртібін сақтауға;</w:t>
      </w:r>
    </w:p>
    <w:bookmarkEnd w:id="745"/>
    <w:bookmarkStart w:name="z1127" w:id="746"/>
    <w:p>
      <w:pPr>
        <w:spacing w:after="0"/>
        <w:ind w:left="0"/>
        <w:jc w:val="both"/>
      </w:pPr>
      <w:r>
        <w:rPr>
          <w:rFonts w:ascii="Times New Roman"/>
          <w:b w:val="false"/>
          <w:i w:val="false"/>
          <w:color w:val="000000"/>
          <w:sz w:val="28"/>
        </w:rPr>
        <w:t>
      2) мынадай:</w:t>
      </w:r>
    </w:p>
    <w:bookmarkEnd w:id="746"/>
    <w:p>
      <w:pPr>
        <w:spacing w:after="0"/>
        <w:ind w:left="0"/>
        <w:jc w:val="both"/>
      </w:pPr>
      <w:r>
        <w:rPr>
          <w:rFonts w:ascii="Times New Roman"/>
          <w:b w:val="false"/>
          <w:i w:val="false"/>
          <w:color w:val="000000"/>
          <w:sz w:val="28"/>
        </w:rPr>
        <w:t>
      әлеуетті өнім беруші конкурс жеңімпазы деп танылған жағдайда оның шарт жасасудан жалтару;</w:t>
      </w:r>
    </w:p>
    <w:p>
      <w:pPr>
        <w:spacing w:after="0"/>
        <w:ind w:left="0"/>
        <w:jc w:val="both"/>
      </w:pPr>
      <w:r>
        <w:rPr>
          <w:rFonts w:ascii="Times New Roman"/>
          <w:b w:val="false"/>
          <w:i w:val="false"/>
          <w:color w:val="000000"/>
          <w:sz w:val="28"/>
        </w:rPr>
        <w:t>
      өнім берушінің қызметтерді көрсету, тауарларды сатып алу туралы өзімен жасалған шарт бойынша міндеттемелерді орындамау немесе тиісінше орындамау;</w:t>
      </w:r>
    </w:p>
    <w:p>
      <w:pPr>
        <w:spacing w:after="0"/>
        <w:ind w:left="0"/>
        <w:jc w:val="both"/>
      </w:pPr>
      <w:r>
        <w:rPr>
          <w:rFonts w:ascii="Times New Roman"/>
          <w:b w:val="false"/>
          <w:i w:val="false"/>
          <w:color w:val="000000"/>
          <w:sz w:val="28"/>
        </w:rPr>
        <w:t>
      өнім берушінің (әлеуетті өнім берушінің) біліктілік талаптары бойынша анық емес ақпарат беру фактісі туралы өзіне белгілі болған күннен бастап күнтізбелік отыз күннен кешіктірмей әлеуетті өнім берушіні немесе өнім берушіні жосықсыз деп тану туралы талап қоюмен сотқа жүгінуге;</w:t>
      </w:r>
    </w:p>
    <w:bookmarkStart w:name="z1128" w:id="747"/>
    <w:p>
      <w:pPr>
        <w:spacing w:after="0"/>
        <w:ind w:left="0"/>
        <w:jc w:val="both"/>
      </w:pPr>
      <w:r>
        <w:rPr>
          <w:rFonts w:ascii="Times New Roman"/>
          <w:b w:val="false"/>
          <w:i w:val="false"/>
          <w:color w:val="000000"/>
          <w:sz w:val="28"/>
        </w:rPr>
        <w:t>
      3) егер әлеуетті өнім беруші конкурсқа қатысуға жіберілмеген жағдайда, конкурстың қорытындысы туралы хаттамада осындай әлеуетті өнім берушінің конкурсқа қатысуға арналған өтінімін қабылдамау негіздемелерін, сондай-ақ конкурсқа қатысуға арналған өтінімді қабылдамауға негіз болған растаушы мәліметтер мен құжаттарды көрсетуге;</w:t>
      </w:r>
    </w:p>
    <w:bookmarkEnd w:id="747"/>
    <w:bookmarkStart w:name="z1129" w:id="748"/>
    <w:p>
      <w:pPr>
        <w:spacing w:after="0"/>
        <w:ind w:left="0"/>
        <w:jc w:val="both"/>
      </w:pPr>
      <w:r>
        <w:rPr>
          <w:rFonts w:ascii="Times New Roman"/>
          <w:b w:val="false"/>
          <w:i w:val="false"/>
          <w:color w:val="000000"/>
          <w:sz w:val="28"/>
        </w:rPr>
        <w:t>
      4) тамақтандыруды ұйымдастыру қағидаларында белгіленген мерзімдерде көрсетілетін қызметтерді және (немесе) тауарларды сатып алудың жылдық жоспарын (көрсетілетін қызметтерді және (немесе) тауарларды сатып алудың алдын ала жылдық жоспарын) немесе көрсетілетін қызметтерді және (немесе) тауарларды сатып алудың жылдық жоспарына (көрсетілетін қызметтерді және (немесе) тауарларды сатып алудың алдын ала жылдық жоспарына) енгізілген өзгерістерді және (немесе) толықтыруларды мемлекеттік сатып алу веб-порталында орналастыру, сол сияқты көрсетілетін қызметтерді және (немесе) тауарларды сатып алудың жылдық жоспарын бюджетке сәйкес келетін көлемде бекіту (нақтылау) тәртібін сақтауға;</w:t>
      </w:r>
    </w:p>
    <w:bookmarkEnd w:id="748"/>
    <w:bookmarkStart w:name="z1130" w:id="749"/>
    <w:p>
      <w:pPr>
        <w:spacing w:after="0"/>
        <w:ind w:left="0"/>
        <w:jc w:val="both"/>
      </w:pPr>
      <w:r>
        <w:rPr>
          <w:rFonts w:ascii="Times New Roman"/>
          <w:b w:val="false"/>
          <w:i w:val="false"/>
          <w:color w:val="000000"/>
          <w:sz w:val="28"/>
        </w:rPr>
        <w:t>
      5) тамақтандыруды ұйымдастыру қағидаларында белгіленген мерзімдерде әлеуетті өнім берушілердің конкурсқа қатысуға арналған өтінімдерін қарауға және конкурс қорытындысы туралы хаттаманы орналастыруға міндетті.</w:t>
      </w:r>
    </w:p>
    <w:bookmarkEnd w:id="749"/>
    <w:bookmarkStart w:name="z1131" w:id="750"/>
    <w:p>
      <w:pPr>
        <w:spacing w:after="0"/>
        <w:ind w:left="0"/>
        <w:jc w:val="both"/>
      </w:pPr>
      <w:r>
        <w:rPr>
          <w:rFonts w:ascii="Times New Roman"/>
          <w:b w:val="false"/>
          <w:i w:val="false"/>
          <w:color w:val="000000"/>
          <w:sz w:val="28"/>
        </w:rPr>
        <w:t>
      3.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 (әлеуетті берушілер) тізбесінде, сондай-ақ мемлекеттік сатып алуға жосықсыз қатысушылар тізілімінде тұрған өнім беруші (әлеуетті өнім беруші) өзін жосықсыз өнім беруші (әлеуетті өнім беруші) немесе мемлекеттік сатып алуға жосықсыз қатысушы деп тану туралы сот шешімі заңды күшіне енген күннен бастап жиырма төрт ай ішінде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берушіні таңдау жөніндегі конкурсқа қатысуға жіберілмейді.</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48-1-баппен толықтырылды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Ата-аналардың және өзге де заңды өкілдердің құқықтары мен міндеттері</w:t>
      </w:r>
    </w:p>
    <w:bookmarkStart w:name="z558" w:id="751"/>
    <w:p>
      <w:pPr>
        <w:spacing w:after="0"/>
        <w:ind w:left="0"/>
        <w:jc w:val="both"/>
      </w:pPr>
      <w:r>
        <w:rPr>
          <w:rFonts w:ascii="Times New Roman"/>
          <w:b w:val="false"/>
          <w:i w:val="false"/>
          <w:color w:val="000000"/>
          <w:sz w:val="28"/>
        </w:rPr>
        <w:t>
      1. Кәмелетке толмаған балалардың ата-аналары мен өзге де заңды өкілдерінің:</w:t>
      </w:r>
    </w:p>
    <w:bookmarkEnd w:id="751"/>
    <w:bookmarkStart w:name="z559" w:id="752"/>
    <w:p>
      <w:pPr>
        <w:spacing w:after="0"/>
        <w:ind w:left="0"/>
        <w:jc w:val="both"/>
      </w:pPr>
      <w:r>
        <w:rPr>
          <w:rFonts w:ascii="Times New Roman"/>
          <w:b w:val="false"/>
          <w:i w:val="false"/>
          <w:color w:val="000000"/>
          <w:sz w:val="28"/>
        </w:rPr>
        <w:t>
      1) баланың тілегін, жеке бейімділігі мен ерекшеліктерін ескере отырып білім беру ұйымын таңдауға;</w:t>
      </w:r>
    </w:p>
    <w:bookmarkEnd w:id="752"/>
    <w:bookmarkStart w:name="z560" w:id="753"/>
    <w:p>
      <w:pPr>
        <w:spacing w:after="0"/>
        <w:ind w:left="0"/>
        <w:jc w:val="both"/>
      </w:pPr>
      <w:r>
        <w:rPr>
          <w:rFonts w:ascii="Times New Roman"/>
          <w:b w:val="false"/>
          <w:i w:val="false"/>
          <w:color w:val="000000"/>
          <w:sz w:val="28"/>
        </w:rPr>
        <w:t>
      2) ата-аналар комитеттері арқылы білім беру ұйымдарын басқару органдарының жұмысына қатысуға;</w:t>
      </w:r>
    </w:p>
    <w:bookmarkEnd w:id="753"/>
    <w:bookmarkStart w:name="z561" w:id="754"/>
    <w:p>
      <w:pPr>
        <w:spacing w:after="0"/>
        <w:ind w:left="0"/>
        <w:jc w:val="both"/>
      </w:pPr>
      <w:r>
        <w:rPr>
          <w:rFonts w:ascii="Times New Roman"/>
          <w:b w:val="false"/>
          <w:i w:val="false"/>
          <w:color w:val="000000"/>
          <w:sz w:val="28"/>
        </w:rPr>
        <w:t>
      3) білім беру ұйымдарынан өз балаларының үлгеріміне, мінез-құлқына және оқу жағдайларына қатысты ақпарат алуға;</w:t>
      </w:r>
    </w:p>
    <w:bookmarkEnd w:id="754"/>
    <w:bookmarkStart w:name="z562" w:id="755"/>
    <w:p>
      <w:pPr>
        <w:spacing w:after="0"/>
        <w:ind w:left="0"/>
        <w:jc w:val="both"/>
      </w:pPr>
      <w:r>
        <w:rPr>
          <w:rFonts w:ascii="Times New Roman"/>
          <w:b w:val="false"/>
          <w:i w:val="false"/>
          <w:color w:val="000000"/>
          <w:sz w:val="28"/>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bookmarkEnd w:id="755"/>
    <w:bookmarkStart w:name="z563" w:id="756"/>
    <w:p>
      <w:pPr>
        <w:spacing w:after="0"/>
        <w:ind w:left="0"/>
        <w:jc w:val="both"/>
      </w:pPr>
      <w:r>
        <w:rPr>
          <w:rFonts w:ascii="Times New Roman"/>
          <w:b w:val="false"/>
          <w:i w:val="false"/>
          <w:color w:val="000000"/>
          <w:sz w:val="28"/>
        </w:rPr>
        <w:t>
      5) балаларының шарттық негізде қосымша көрсетілетін қызметтер алуына;</w:t>
      </w:r>
    </w:p>
    <w:bookmarkEnd w:id="756"/>
    <w:bookmarkStart w:name="z1399" w:id="757"/>
    <w:p>
      <w:pPr>
        <w:spacing w:after="0"/>
        <w:ind w:left="0"/>
        <w:jc w:val="both"/>
      </w:pPr>
      <w:r>
        <w:rPr>
          <w:rFonts w:ascii="Times New Roman"/>
          <w:b w:val="false"/>
          <w:i w:val="false"/>
          <w:color w:val="000000"/>
          <w:sz w:val="28"/>
        </w:rPr>
        <w:t>
      6) баланың оқу жетістіктерінің ағымдағы бағаларына және үй тапсырмаларына тегін электрондық қолжетімділікті алуына құқығы бар.</w:t>
      </w:r>
    </w:p>
    <w:bookmarkEnd w:id="757"/>
    <w:bookmarkStart w:name="z564" w:id="758"/>
    <w:p>
      <w:pPr>
        <w:spacing w:after="0"/>
        <w:ind w:left="0"/>
        <w:jc w:val="both"/>
      </w:pPr>
      <w:r>
        <w:rPr>
          <w:rFonts w:ascii="Times New Roman"/>
          <w:b w:val="false"/>
          <w:i w:val="false"/>
          <w:color w:val="000000"/>
          <w:sz w:val="28"/>
        </w:rPr>
        <w:t>
      2. Ата-аналар мен өзге де заңды өкілдер:</w:t>
      </w:r>
    </w:p>
    <w:bookmarkEnd w:id="758"/>
    <w:bookmarkStart w:name="z565" w:id="759"/>
    <w:p>
      <w:pPr>
        <w:spacing w:after="0"/>
        <w:ind w:left="0"/>
        <w:jc w:val="both"/>
      </w:pPr>
      <w:r>
        <w:rPr>
          <w:rFonts w:ascii="Times New Roman"/>
          <w:b w:val="false"/>
          <w:i w:val="false"/>
          <w:color w:val="000000"/>
          <w:sz w:val="28"/>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bookmarkEnd w:id="759"/>
    <w:bookmarkStart w:name="z1400" w:id="760"/>
    <w:p>
      <w:pPr>
        <w:spacing w:after="0"/>
        <w:ind w:left="0"/>
        <w:jc w:val="both"/>
      </w:pPr>
      <w:r>
        <w:rPr>
          <w:rFonts w:ascii="Times New Roman"/>
          <w:b w:val="false"/>
          <w:i w:val="false"/>
          <w:color w:val="000000"/>
          <w:sz w:val="28"/>
        </w:rPr>
        <w:t>
      1-1) балалардың ұялы байланыстың абоненттік құрылғысын пайдалануын, сондай-ақ балалардың өз денсаулығы мен дамуына зиян келтіретін ақпаратты орналастыратын интернет-ресурстарға кіруін бақылауды жүзеге асыруға;</w:t>
      </w:r>
    </w:p>
    <w:bookmarkEnd w:id="760"/>
    <w:bookmarkStart w:name="z566" w:id="761"/>
    <w:p>
      <w:pPr>
        <w:spacing w:after="0"/>
        <w:ind w:left="0"/>
        <w:jc w:val="both"/>
      </w:pPr>
      <w:r>
        <w:rPr>
          <w:rFonts w:ascii="Times New Roman"/>
          <w:b w:val="false"/>
          <w:i w:val="false"/>
          <w:color w:val="000000"/>
          <w:sz w:val="28"/>
        </w:rPr>
        <w:t>
      2) балаларды одан әрі жалпы білім беретін мектепке беруді айқындай отырып, мектеп алды даярлығын қамтамасыз етуге;</w:t>
      </w:r>
    </w:p>
    <w:bookmarkEnd w:id="761"/>
    <w:bookmarkStart w:name="z567" w:id="762"/>
    <w:p>
      <w:pPr>
        <w:spacing w:after="0"/>
        <w:ind w:left="0"/>
        <w:jc w:val="both"/>
      </w:pPr>
      <w:r>
        <w:rPr>
          <w:rFonts w:ascii="Times New Roman"/>
          <w:b w:val="false"/>
          <w:i w:val="false"/>
          <w:color w:val="000000"/>
          <w:sz w:val="28"/>
        </w:rPr>
        <w:t>
      3) білім беру ұйымының жарғысында айқындалған қағидаларды орындауға;</w:t>
      </w:r>
    </w:p>
    <w:bookmarkEnd w:id="762"/>
    <w:bookmarkStart w:name="z568" w:id="763"/>
    <w:p>
      <w:pPr>
        <w:spacing w:after="0"/>
        <w:ind w:left="0"/>
        <w:jc w:val="both"/>
      </w:pPr>
      <w:r>
        <w:rPr>
          <w:rFonts w:ascii="Times New Roman"/>
          <w:b w:val="false"/>
          <w:i w:val="false"/>
          <w:color w:val="000000"/>
          <w:sz w:val="28"/>
        </w:rPr>
        <w:t>
      4) балалардың оқу орнындағы сабаққа баруын қамтамасыз етуге;</w:t>
      </w:r>
    </w:p>
    <w:bookmarkEnd w:id="763"/>
    <w:bookmarkStart w:name="z464" w:id="764"/>
    <w:p>
      <w:pPr>
        <w:spacing w:after="0"/>
        <w:ind w:left="0"/>
        <w:jc w:val="both"/>
      </w:pPr>
      <w:r>
        <w:rPr>
          <w:rFonts w:ascii="Times New Roman"/>
          <w:b w:val="false"/>
          <w:i w:val="false"/>
          <w:color w:val="000000"/>
          <w:sz w:val="28"/>
        </w:rPr>
        <w:t>
      5) білім беру ұйымы жұмыскерлерінің ар-намысы мен қадір-қасиетін құрметтеуге;</w:t>
      </w:r>
    </w:p>
    <w:bookmarkEnd w:id="764"/>
    <w:bookmarkStart w:name="z872" w:id="765"/>
    <w:p>
      <w:pPr>
        <w:spacing w:after="0"/>
        <w:ind w:left="0"/>
        <w:jc w:val="both"/>
      </w:pPr>
      <w:r>
        <w:rPr>
          <w:rFonts w:ascii="Times New Roman"/>
          <w:b w:val="false"/>
          <w:i w:val="false"/>
          <w:color w:val="000000"/>
          <w:sz w:val="28"/>
        </w:rPr>
        <w:t>
      6) білім беру саласындағы уәкілетті орган белгілеген, міндетті мектеп формасына қойылатын талаптарды орындауға;</w:t>
      </w:r>
    </w:p>
    <w:bookmarkEnd w:id="765"/>
    <w:bookmarkStart w:name="z873" w:id="766"/>
    <w:p>
      <w:pPr>
        <w:spacing w:after="0"/>
        <w:ind w:left="0"/>
        <w:jc w:val="both"/>
      </w:pPr>
      <w:r>
        <w:rPr>
          <w:rFonts w:ascii="Times New Roman"/>
          <w:b w:val="false"/>
          <w:i w:val="false"/>
          <w:color w:val="000000"/>
          <w:sz w:val="28"/>
        </w:rPr>
        <w:t>
      7) білім беру ұйымында белгіленген киім формасын сақтауға міндетті.</w:t>
      </w:r>
    </w:p>
    <w:bookmarkEnd w:id="766"/>
    <w:bookmarkStart w:name="z1132" w:id="767"/>
    <w:p>
      <w:pPr>
        <w:spacing w:after="0"/>
        <w:ind w:left="0"/>
        <w:jc w:val="both"/>
      </w:pPr>
      <w:r>
        <w:rPr>
          <w:rFonts w:ascii="Times New Roman"/>
          <w:b w:val="false"/>
          <w:i w:val="false"/>
          <w:color w:val="000000"/>
          <w:sz w:val="28"/>
        </w:rPr>
        <w:t>
      3. Қазақстан Республикасының азаматтары болып табылатын және Қазақстан Республикасында тұрақты тұратын балалардың ата-аналары мен өзге де заңды өкілдері Қазақстан Республикасының заңнамасында белгіленген тәртіппен шет елдерге кеткен балаларды қоспағанда, Қазақстан Республикасының білім беру ұйымдарында немесе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аумағындағы халықаралық мектептерде олардың орта білім алуын қамтамасыз етуге міндетті.</w:t>
      </w:r>
    </w:p>
    <w:bookmarkEnd w:id="767"/>
    <w:bookmarkStart w:name="z1401" w:id="768"/>
    <w:p>
      <w:pPr>
        <w:spacing w:after="0"/>
        <w:ind w:left="0"/>
        <w:jc w:val="both"/>
      </w:pPr>
      <w:r>
        <w:rPr>
          <w:rFonts w:ascii="Times New Roman"/>
          <w:b w:val="false"/>
          <w:i w:val="false"/>
          <w:color w:val="000000"/>
          <w:sz w:val="28"/>
        </w:rPr>
        <w:t>
      4. Бастауыш, негізгі орта, жалпы орта, техникалық және кәсіптік, орта білімнен кейінгі білім беру ұйымдарында білім алушыларды белгілі бір академиялық кезеңге (семестрге немесе оқу жылына) басқа білім беру ұйымына (ел ішінде немесе шетелге) ауыстыру Қазақстан Республикасының заңнамасына сәйкес және ата-аналарының немесе өзге де заңды өкілдерінің жазбаша келісімімен, сондай-ақ академиялық кредиттер түрінде және (немесе) басқа білім беру ұйымында оқуды жалғастыру үшін меңгерген оқыту нәтижелерін (модульдерін), оқу бағдарламаларын, пәндерін міндетті түрде қайта сынақ есебіне жаза отырып жүзеге асырылады.</w:t>
      </w:r>
    </w:p>
    <w:bookmarkEnd w:id="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57" w:id="769"/>
    <w:p>
      <w:pPr>
        <w:spacing w:after="0"/>
        <w:ind w:left="0"/>
        <w:jc w:val="left"/>
      </w:pPr>
      <w:r>
        <w:rPr>
          <w:rFonts w:ascii="Times New Roman"/>
          <w:b/>
          <w:i w:val="false"/>
          <w:color w:val="000000"/>
        </w:rPr>
        <w:t xml:space="preserve"> 7-тарау. Жоғары және (немесе) жоғары оқу орнынан кейінгі білім беру ұйымында кәсіптік қызметін жүзеге асыратын педагогтің мәртебесі</w:t>
      </w:r>
    </w:p>
    <w:bookmarkEnd w:id="769"/>
    <w:p>
      <w:pPr>
        <w:spacing w:after="0"/>
        <w:ind w:left="0"/>
        <w:jc w:val="both"/>
      </w:pPr>
      <w:r>
        <w:rPr>
          <w:rFonts w:ascii="Times New Roman"/>
          <w:b w:val="false"/>
          <w:i w:val="false"/>
          <w:color w:val="ff0000"/>
          <w:sz w:val="28"/>
        </w:rPr>
        <w:t xml:space="preserve">
      Ескерту. 7-тараудың тақырыбы жаңа редакцияда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50-бап. Жоғары және (немесе) жоғары оқу орнынан кейінгі білім беру ұйымында кәсіптік қызметін жүзеге асыратын педагогтің құқықтық мәртебесі</w:t>
      </w:r>
    </w:p>
    <w:bookmarkStart w:name="z1166" w:id="770"/>
    <w:p>
      <w:pPr>
        <w:spacing w:after="0"/>
        <w:ind w:left="0"/>
        <w:jc w:val="both"/>
      </w:pPr>
      <w:r>
        <w:rPr>
          <w:rFonts w:ascii="Times New Roman"/>
          <w:b w:val="false"/>
          <w:i w:val="false"/>
          <w:color w:val="000000"/>
          <w:sz w:val="28"/>
        </w:rPr>
        <w:t>
      1. Қазақстан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bookmarkEnd w:id="770"/>
    <w:bookmarkStart w:name="z1167" w:id="771"/>
    <w:p>
      <w:pPr>
        <w:spacing w:after="0"/>
        <w:ind w:left="0"/>
        <w:jc w:val="both"/>
      </w:pPr>
      <w:r>
        <w:rPr>
          <w:rFonts w:ascii="Times New Roman"/>
          <w:b w:val="false"/>
          <w:i w:val="false"/>
          <w:color w:val="000000"/>
          <w:sz w:val="28"/>
        </w:rPr>
        <w:t>
      2. Жоғары және (немесе) жоғары оқу орнынан кейінгі білім беру ұйымында кәсіптік қызметін жүзеге асыратын педагогтің құқықтық мәртебесі осы тарауда айқындалады.</w:t>
      </w:r>
    </w:p>
    <w:bookmarkEnd w:id="771"/>
    <w:bookmarkStart w:name="z1168" w:id="772"/>
    <w:p>
      <w:pPr>
        <w:spacing w:after="0"/>
        <w:ind w:left="0"/>
        <w:jc w:val="both"/>
      </w:pPr>
      <w:r>
        <w:rPr>
          <w:rFonts w:ascii="Times New Roman"/>
          <w:b w:val="false"/>
          <w:i w:val="false"/>
          <w:color w:val="000000"/>
          <w:sz w:val="28"/>
        </w:rPr>
        <w:t>
      3. Кәсіптік қызметін жүзеге асырған және Қазақстан Республикасының заңнамасында белгіленген тәртіппен жоғары және (немесе) жоғары оқу орнынан кейінгі білім беру ұйымымен еңбек қатынастарында болған кезеңде адам педагог мәртебесіне ие болады.</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pPr>
        <w:spacing w:after="0"/>
        <w:ind w:left="0"/>
        <w:jc w:val="both"/>
      </w:pPr>
      <w:r>
        <w:rPr>
          <w:rFonts w:ascii="Times New Roman"/>
          <w:b w:val="false"/>
          <w:i w:val="false"/>
          <w:color w:val="ff0000"/>
          <w:sz w:val="28"/>
        </w:rPr>
        <w:t xml:space="preserve">
      Ескерту. 51-баптың тақырыбына өзгеріс енгізілді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71" w:id="773"/>
    <w:p>
      <w:pPr>
        <w:spacing w:after="0"/>
        <w:ind w:left="0"/>
        <w:jc w:val="both"/>
      </w:pPr>
      <w:r>
        <w:rPr>
          <w:rFonts w:ascii="Times New Roman"/>
          <w:b w:val="false"/>
          <w:i w:val="false"/>
          <w:color w:val="000000"/>
          <w:sz w:val="28"/>
        </w:rPr>
        <w:t>
      1. Жоғары және (немесе) жоғары оқу орнынан кейінгі білім беру ұйымы педагогінің кәсіптік қызметіне:</w:t>
      </w:r>
    </w:p>
    <w:bookmarkEnd w:id="773"/>
    <w:p>
      <w:pPr>
        <w:spacing w:after="0"/>
        <w:ind w:left="0"/>
        <w:jc w:val="both"/>
      </w:pPr>
      <w:r>
        <w:rPr>
          <w:rFonts w:ascii="Times New Roman"/>
          <w:b w:val="false"/>
          <w:i w:val="false"/>
          <w:color w:val="000000"/>
          <w:sz w:val="28"/>
        </w:rPr>
        <w:t>
      1) соттың заңды күшіне енген үкіміне сәйкес педагогтің кәсіптік қызметін жүзеге асыру құқығынан айырылған;</w:t>
      </w:r>
    </w:p>
    <w:p>
      <w:pPr>
        <w:spacing w:after="0"/>
        <w:ind w:left="0"/>
        <w:jc w:val="both"/>
      </w:pPr>
      <w:r>
        <w:rPr>
          <w:rFonts w:ascii="Times New Roman"/>
          <w:b w:val="false"/>
          <w:i w:val="false"/>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p>
      <w:pPr>
        <w:spacing w:after="0"/>
        <w:ind w:left="0"/>
        <w:jc w:val="both"/>
      </w:pPr>
      <w:r>
        <w:rPr>
          <w:rFonts w:ascii="Times New Roman"/>
          <w:b w:val="false"/>
          <w:i w:val="false"/>
          <w:color w:val="000000"/>
          <w:sz w:val="28"/>
        </w:rPr>
        <w:t>
      3) медициналық қарсы көрсетілімдері, сондай-ақ психикалық,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есепте тұрған;</w:t>
      </w:r>
    </w:p>
    <w:p>
      <w:pPr>
        <w:spacing w:after="0"/>
        <w:ind w:left="0"/>
        <w:jc w:val="both"/>
      </w:pPr>
      <w:r>
        <w:rPr>
          <w:rFonts w:ascii="Times New Roman"/>
          <w:b w:val="false"/>
          <w:i w:val="false"/>
          <w:color w:val="000000"/>
          <w:sz w:val="28"/>
        </w:rPr>
        <w:t>
      4) жоғары немесе жоғары оқу орнынан кейінгі білімі туралы құжаттары жоқ адамдар;</w:t>
      </w:r>
    </w:p>
    <w:p>
      <w:pPr>
        <w:spacing w:after="0"/>
        <w:ind w:left="0"/>
        <w:jc w:val="both"/>
      </w:pPr>
      <w:r>
        <w:rPr>
          <w:rFonts w:ascii="Times New Roman"/>
          <w:b w:val="false"/>
          <w:i w:val="false"/>
          <w:color w:val="000000"/>
          <w:sz w:val="28"/>
        </w:rPr>
        <w:t>
      5) Қазақстан Республикасының Еңбек кодексінде көзделген өзге де шектеулер негізінде жіберілмейді.</w:t>
      </w:r>
    </w:p>
    <w:p>
      <w:pPr>
        <w:spacing w:after="0"/>
        <w:ind w:left="0"/>
        <w:jc w:val="both"/>
      </w:pPr>
      <w:r>
        <w:rPr>
          <w:rFonts w:ascii="Times New Roman"/>
          <w:b w:val="false"/>
          <w:i w:val="false"/>
          <w:color w:val="000000"/>
          <w:sz w:val="28"/>
        </w:rPr>
        <w:t>
      2. Жоғары және (немесе) жоғары оқу орнынан кейінгі білім беру ұйымында кәсіптік қызметін жүзеге асыратын педагогтің:</w:t>
      </w:r>
    </w:p>
    <w:p>
      <w:pPr>
        <w:spacing w:after="0"/>
        <w:ind w:left="0"/>
        <w:jc w:val="both"/>
      </w:pPr>
      <w:r>
        <w:rPr>
          <w:rFonts w:ascii="Times New Roman"/>
          <w:b w:val="false"/>
          <w:i w:val="false"/>
          <w:color w:val="000000"/>
          <w:sz w:val="28"/>
        </w:rPr>
        <w:t>
      1) кәсіби қызметіне арналған жағдаймен қамтамасыз етіле отырып, педагогтік қызметпен айналысуға;</w:t>
      </w:r>
    </w:p>
    <w:p>
      <w:pPr>
        <w:spacing w:after="0"/>
        <w:ind w:left="0"/>
        <w:jc w:val="both"/>
      </w:pPr>
      <w:r>
        <w:rPr>
          <w:rFonts w:ascii="Times New Roman"/>
          <w:b w:val="false"/>
          <w:i w:val="false"/>
          <w:color w:val="000000"/>
          <w:sz w:val="28"/>
        </w:rPr>
        <w:t>
      2) ғылыми-зерттеу, тәжірибелік-эксперименттік жұмыспен айналысуға, педагогтік практикаға жаңа әдістемелер мен технологияларды енгізуге;</w:t>
      </w:r>
    </w:p>
    <w:p>
      <w:pPr>
        <w:spacing w:after="0"/>
        <w:ind w:left="0"/>
        <w:jc w:val="both"/>
      </w:pPr>
      <w:r>
        <w:rPr>
          <w:rFonts w:ascii="Times New Roman"/>
          <w:b w:val="false"/>
          <w:i w:val="false"/>
          <w:color w:val="000000"/>
          <w:sz w:val="28"/>
        </w:rPr>
        <w:t>
      3) дара педагогтік қызметке;</w:t>
      </w:r>
    </w:p>
    <w:p>
      <w:pPr>
        <w:spacing w:after="0"/>
        <w:ind w:left="0"/>
        <w:jc w:val="both"/>
      </w:pPr>
      <w:r>
        <w:rPr>
          <w:rFonts w:ascii="Times New Roman"/>
          <w:b w:val="false"/>
          <w:i w:val="false"/>
          <w:color w:val="000000"/>
          <w:sz w:val="28"/>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pPr>
        <w:spacing w:after="0"/>
        <w:ind w:left="0"/>
        <w:jc w:val="both"/>
      </w:pPr>
      <w:r>
        <w:rPr>
          <w:rFonts w:ascii="Times New Roman"/>
          <w:b w:val="false"/>
          <w:i w:val="false"/>
          <w:color w:val="000000"/>
          <w:sz w:val="28"/>
        </w:rPr>
        <w:t>
      5) білім беру ұйымдарын басқарудың алқалы органдарының жұмысына қатысуға;</w:t>
      </w:r>
    </w:p>
    <w:p>
      <w:pPr>
        <w:spacing w:after="0"/>
        <w:ind w:left="0"/>
        <w:jc w:val="both"/>
      </w:pPr>
      <w:r>
        <w:rPr>
          <w:rFonts w:ascii="Times New Roman"/>
          <w:b w:val="false"/>
          <w:i w:val="false"/>
          <w:color w:val="000000"/>
          <w:sz w:val="28"/>
        </w:rPr>
        <w:t>
      6) бес жылда бір реттен сиретпей, ұзақтығы төрт айдан аспайтын біліктілігін арттыруға;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pPr>
        <w:spacing w:after="0"/>
        <w:ind w:left="0"/>
        <w:jc w:val="both"/>
      </w:pPr>
      <w:r>
        <w:rPr>
          <w:rFonts w:ascii="Times New Roman"/>
          <w:b w:val="false"/>
          <w:i w:val="false"/>
          <w:color w:val="000000"/>
          <w:sz w:val="28"/>
        </w:rPr>
        <w:t>
      9) өзінің кәсіптік ар-намысы мен қадір-қасиетінің қорғалуына;</w:t>
      </w:r>
    </w:p>
    <w:p>
      <w:pPr>
        <w:spacing w:after="0"/>
        <w:ind w:left="0"/>
        <w:jc w:val="both"/>
      </w:pPr>
      <w:r>
        <w:rPr>
          <w:rFonts w:ascii="Times New Roman"/>
          <w:b w:val="false"/>
          <w:i w:val="false"/>
          <w:color w:val="000000"/>
          <w:sz w:val="28"/>
        </w:rPr>
        <w:t>
      10) әскери қызметке шақырылу мерзімінің кейінге қалдырылуына;</w:t>
      </w:r>
    </w:p>
    <w:p>
      <w:pPr>
        <w:spacing w:after="0"/>
        <w:ind w:left="0"/>
        <w:jc w:val="both"/>
      </w:pPr>
      <w:r>
        <w:rPr>
          <w:rFonts w:ascii="Times New Roman"/>
          <w:b w:val="false"/>
          <w:i w:val="false"/>
          <w:color w:val="000000"/>
          <w:sz w:val="28"/>
        </w:rPr>
        <w:t>
      11) ғылыми қызметпен айналысу үшін педагогтік өтілі сақтала отырып, шығармашылық демалыс алуға;</w:t>
      </w:r>
    </w:p>
    <w:p>
      <w:pPr>
        <w:spacing w:after="0"/>
        <w:ind w:left="0"/>
        <w:jc w:val="both"/>
      </w:pPr>
      <w:r>
        <w:rPr>
          <w:rFonts w:ascii="Times New Roman"/>
          <w:b w:val="false"/>
          <w:i w:val="false"/>
          <w:color w:val="000000"/>
          <w:sz w:val="28"/>
        </w:rPr>
        <w:t>
      12) білім беру ұйымы әкімшілігінің бұйрықтары мен өкімдеріне шағым жасауға;</w:t>
      </w:r>
    </w:p>
    <w:p>
      <w:pPr>
        <w:spacing w:after="0"/>
        <w:ind w:left="0"/>
        <w:jc w:val="both"/>
      </w:pPr>
      <w:r>
        <w:rPr>
          <w:rFonts w:ascii="Times New Roman"/>
          <w:b w:val="false"/>
          <w:i w:val="false"/>
          <w:color w:val="000000"/>
          <w:sz w:val="28"/>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bookmarkStart w:name="z1375" w:id="774"/>
    <w:p>
      <w:pPr>
        <w:spacing w:after="0"/>
        <w:ind w:left="0"/>
        <w:jc w:val="both"/>
      </w:pPr>
      <w:r>
        <w:rPr>
          <w:rFonts w:ascii="Times New Roman"/>
          <w:b w:val="false"/>
          <w:i w:val="false"/>
          <w:color w:val="000000"/>
          <w:sz w:val="28"/>
        </w:rPr>
        <w:t>
      3. Жоғары және (немесе) жоғары оқу орнынан кейінгі білім беру ұйымында кәсіптік қызметін жүзеге асыратын педагог:</w:t>
      </w:r>
    </w:p>
    <w:bookmarkEnd w:id="774"/>
    <w:p>
      <w:pPr>
        <w:spacing w:after="0"/>
        <w:ind w:left="0"/>
        <w:jc w:val="both"/>
      </w:pPr>
      <w:r>
        <w:rPr>
          <w:rFonts w:ascii="Times New Roman"/>
          <w:b w:val="false"/>
          <w:i w:val="false"/>
          <w:color w:val="000000"/>
          <w:sz w:val="28"/>
        </w:rPr>
        <w:t>
      1) өзінің кәсіптік құзыреті саласында тиісті теориялық және практикалық білімді және оқыту дағдыларын меңгеруге;</w:t>
      </w:r>
    </w:p>
    <w:p>
      <w:pPr>
        <w:spacing w:after="0"/>
        <w:ind w:left="0"/>
        <w:jc w:val="both"/>
      </w:pPr>
      <w:r>
        <w:rPr>
          <w:rFonts w:ascii="Times New Roman"/>
          <w:b w:val="false"/>
          <w:i w:val="false"/>
          <w:color w:val="000000"/>
          <w:sz w:val="28"/>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pPr>
        <w:spacing w:after="0"/>
        <w:ind w:left="0"/>
        <w:jc w:val="both"/>
      </w:pPr>
      <w:r>
        <w:rPr>
          <w:rFonts w:ascii="Times New Roman"/>
          <w:b w:val="false"/>
          <w:i w:val="false"/>
          <w:color w:val="000000"/>
          <w:sz w:val="28"/>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pPr>
        <w:spacing w:after="0"/>
        <w:ind w:left="0"/>
        <w:jc w:val="both"/>
      </w:pPr>
      <w:r>
        <w:rPr>
          <w:rFonts w:ascii="Times New Roman"/>
          <w:b w:val="false"/>
          <w:i w:val="false"/>
          <w:color w:val="000000"/>
          <w:sz w:val="28"/>
        </w:rPr>
        <w:t>
      4) білім алушылардың өмірлік дағдыларын, құзыретін, өздігінен жұмыс істеуін, шығармашылық қабілеттерін дамытуға;</w:t>
      </w:r>
    </w:p>
    <w:p>
      <w:pPr>
        <w:spacing w:after="0"/>
        <w:ind w:left="0"/>
        <w:jc w:val="both"/>
      </w:pPr>
      <w:r>
        <w:rPr>
          <w:rFonts w:ascii="Times New Roman"/>
          <w:b w:val="false"/>
          <w:i w:val="false"/>
          <w:color w:val="000000"/>
          <w:sz w:val="28"/>
        </w:rPr>
        <w:t>
      5) өзінің кәсіптік шеберлігін, зияткерлік, шығармашылық және жалпы ғылыми деңгейін ұдайы жетілдіріп отыруға;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педагогтік әдеп қағидаларын сақтауға;</w:t>
      </w:r>
    </w:p>
    <w:p>
      <w:pPr>
        <w:spacing w:after="0"/>
        <w:ind w:left="0"/>
        <w:jc w:val="both"/>
      </w:pPr>
      <w:r>
        <w:rPr>
          <w:rFonts w:ascii="Times New Roman"/>
          <w:b w:val="false"/>
          <w:i w:val="false"/>
          <w:color w:val="000000"/>
          <w:sz w:val="28"/>
        </w:rPr>
        <w:t>
      8) білім алушылардың, тәрбиеленушілер мен олардың ата-аналарының немесе өзге де заңды өкілдерінің ар-намысы мен қадір-қасиетін құрметтеуге;</w:t>
      </w:r>
    </w:p>
    <w:p>
      <w:pPr>
        <w:spacing w:after="0"/>
        <w:ind w:left="0"/>
        <w:jc w:val="both"/>
      </w:pPr>
      <w:r>
        <w:rPr>
          <w:rFonts w:ascii="Times New Roman"/>
          <w:b w:val="false"/>
          <w:i w:val="false"/>
          <w:color w:val="000000"/>
          <w:sz w:val="28"/>
        </w:rPr>
        <w:t>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дереу хабарлауға;</w:t>
      </w:r>
    </w:p>
    <w:p>
      <w:pPr>
        <w:spacing w:after="0"/>
        <w:ind w:left="0"/>
        <w:jc w:val="both"/>
      </w:pPr>
      <w:r>
        <w:rPr>
          <w:rFonts w:ascii="Times New Roman"/>
          <w:b w:val="false"/>
          <w:i w:val="false"/>
          <w:color w:val="000000"/>
          <w:sz w:val="28"/>
        </w:rPr>
        <w:t>
      10) арнаулы әлеуметтік қызметтерге мұқтаж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pPr>
        <w:spacing w:after="0"/>
        <w:ind w:left="0"/>
        <w:jc w:val="both"/>
      </w:pPr>
      <w:r>
        <w:rPr>
          <w:rFonts w:ascii="Times New Roman"/>
          <w:b w:val="false"/>
          <w:i w:val="false"/>
          <w:color w:val="000000"/>
          <w:sz w:val="28"/>
        </w:rPr>
        <w:t>
      Міндеттерін бұзғаны және педагог атағына кір келтіретін теріс қылық жасағаны үшін жоғары және (немесе) жоғары оқу орнынан кейінгі білім беру ұйымында кәсіптік қызметін жүзеге асыратын педагог Қазақстан Республикасының заңдарында белгіленген жауаптылыққа тартылуы мүмкін.</w:t>
      </w:r>
    </w:p>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жоғары және (немесе) жоғары оқу орнынан кейінгі білім беру ұйымдарында кәсіптік қызметін жүзеге асыратын педагогтерді өздерінің кәсіптік міндеттерін орындаумен байланысы жоқ жұмыс түрлеріне тартуға жол берілмейді.</w:t>
      </w:r>
    </w:p>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 кәсіптік қызметін жүзеге асыратын педагогтердің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p>
      <w:pPr>
        <w:spacing w:after="0"/>
        <w:ind w:left="0"/>
        <w:jc w:val="both"/>
      </w:pPr>
      <w:r>
        <w:rPr>
          <w:rFonts w:ascii="Times New Roman"/>
          <w:b w:val="false"/>
          <w:i w:val="false"/>
          <w:color w:val="ff0000"/>
          <w:sz w:val="28"/>
        </w:rPr>
        <w:t xml:space="preserve">
      Ескерту. 52-баптың тақырыбына өзгеріс енгізілді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96" w:id="775"/>
    <w:p>
      <w:pPr>
        <w:spacing w:after="0"/>
        <w:ind w:left="0"/>
        <w:jc w:val="both"/>
      </w:pPr>
      <w:r>
        <w:rPr>
          <w:rFonts w:ascii="Times New Roman"/>
          <w:b w:val="false"/>
          <w:i w:val="false"/>
          <w:color w:val="000000"/>
          <w:sz w:val="28"/>
        </w:rPr>
        <w:t>
      1. Мемлекеттік жоғары және (немесе) жоғары оқу орнынан кейінгі білім беру ұйымдарында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w:t>
      </w:r>
    </w:p>
    <w:bookmarkEnd w:id="775"/>
    <w:p>
      <w:pPr>
        <w:spacing w:after="0"/>
        <w:ind w:left="0"/>
        <w:jc w:val="both"/>
      </w:pPr>
      <w:r>
        <w:rPr>
          <w:rFonts w:ascii="Times New Roman"/>
          <w:b w:val="false"/>
          <w:i w:val="false"/>
          <w:color w:val="000000"/>
          <w:sz w:val="28"/>
        </w:rPr>
        <w:t>
      Жекеменшік жоғары және (немесе) жоғары оқу орнынан кейінгі білім беру ұйымдарында кәсіптік қызметін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98" w:id="776"/>
    <w:p>
      <w:pPr>
        <w:spacing w:after="0"/>
        <w:ind w:left="0"/>
        <w:jc w:val="both"/>
      </w:pPr>
      <w:r>
        <w:rPr>
          <w:rFonts w:ascii="Times New Roman"/>
          <w:b w:val="false"/>
          <w:i w:val="false"/>
          <w:color w:val="000000"/>
          <w:sz w:val="28"/>
        </w:rPr>
        <w:t>
      3. Мемлекеттік жоғары және (немесе) жоғары оқу орнынан кейінгі білім беру ұйымдарында кәсіптік қызметін жүзеге асыратын педагогтердің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00" w:id="777"/>
    <w:p>
      <w:pPr>
        <w:spacing w:after="0"/>
        <w:ind w:left="0"/>
        <w:jc w:val="both"/>
      </w:pPr>
      <w:r>
        <w:rPr>
          <w:rFonts w:ascii="Times New Roman"/>
          <w:b w:val="false"/>
          <w:i w:val="false"/>
          <w:color w:val="000000"/>
          <w:sz w:val="28"/>
        </w:rPr>
        <w:t>
      5. Ерекше мәртебесі бар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bookmarkEnd w:id="777"/>
    <w:bookmarkStart w:name="z601" w:id="778"/>
    <w:p>
      <w:pPr>
        <w:spacing w:after="0"/>
        <w:ind w:left="0"/>
        <w:jc w:val="both"/>
      </w:pPr>
      <w:r>
        <w:rPr>
          <w:rFonts w:ascii="Times New Roman"/>
          <w:b w:val="false"/>
          <w:i w:val="false"/>
          <w:color w:val="000000"/>
          <w:sz w:val="28"/>
        </w:rPr>
        <w:t>
      6.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немесе мемлекеттік білім беру тапсырысы орналастырылған жоғары және (немесе) жоғары оқу орнынан кейінгі білім беру ұйымдарында ғылыми-педагогикалық қызметін жүзеге асыратын педагогтерге тиісті дипломы немесе білім туралы құжатты тану туралы куәлігі болған кезде негізгі жұмыс орны бойынша:</w:t>
      </w:r>
    </w:p>
    <w:bookmarkEnd w:id="778"/>
    <w:p>
      <w:pPr>
        <w:spacing w:after="0"/>
        <w:ind w:left="0"/>
        <w:jc w:val="both"/>
      </w:pPr>
      <w:r>
        <w:rPr>
          <w:rFonts w:ascii="Times New Roman"/>
          <w:b w:val="false"/>
          <w:i w:val="false"/>
          <w:color w:val="000000"/>
          <w:sz w:val="28"/>
        </w:rPr>
        <w:t>
      философия докторы (PhD), бейіні бойынша доктор дәрежесі үшін республикалық бюджет туралы заңда белгіленген және тиісті қаржы жылының 1 қаңтарында қолданыста болатын айлық есептік көрсеткіштің 17 еселенген мөлшерінде;</w:t>
      </w:r>
    </w:p>
    <w:p>
      <w:pPr>
        <w:spacing w:after="0"/>
        <w:ind w:left="0"/>
        <w:jc w:val="both"/>
      </w:pPr>
      <w:r>
        <w:rPr>
          <w:rFonts w:ascii="Times New Roman"/>
          <w:b w:val="false"/>
          <w:i w:val="false"/>
          <w:color w:val="000000"/>
          <w:sz w:val="28"/>
        </w:rPr>
        <w:t xml:space="preserve">
      философия докторы (PhD) дәрежесі және қауымдастырылған профессор (доцент) ғылыми атағы; бейіні бойынша доктор дәрежесі және қауымдастырылған профессор (доцент) ғылыми атағы үшін республикалық бюджет туралы заңда белгіленген және тиісті қаржы жылының 1 қаңтарында қолданыста болатын айлық есептік көрсеткіштің 25 еселенген мөлшерінде; </w:t>
      </w:r>
    </w:p>
    <w:p>
      <w:pPr>
        <w:spacing w:after="0"/>
        <w:ind w:left="0"/>
        <w:jc w:val="both"/>
      </w:pPr>
      <w:r>
        <w:rPr>
          <w:rFonts w:ascii="Times New Roman"/>
          <w:b w:val="false"/>
          <w:i w:val="false"/>
          <w:color w:val="000000"/>
          <w:sz w:val="28"/>
        </w:rPr>
        <w:t xml:space="preserve">
      ғылым кандидаты ғылыми дәрежесі үшін республикалық бюджет туралы заңда белгіленген және тиісті қаржы жылының 1 қаңтарында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w:t>
      </w:r>
    </w:p>
    <w:p>
      <w:pPr>
        <w:spacing w:after="0"/>
        <w:ind w:left="0"/>
        <w:jc w:val="both"/>
      </w:pPr>
      <w:r>
        <w:rPr>
          <w:rFonts w:ascii="Times New Roman"/>
          <w:b w:val="false"/>
          <w:i w:val="false"/>
          <w:color w:val="000000"/>
          <w:sz w:val="28"/>
        </w:rPr>
        <w:t xml:space="preserve">
      ғылым кандидаты ғылыми дәрежесі және қауымдастырылған профессор (доцент) ғылыми атағы үшін республикалық бюджет туралы заңда белгіленген және тиісті қаржы жылының 1 қаңтарында қолданыста болатын айлық есептік көрсеткіштің 25 еселенген мөлшерінде, ғылым докторы ғылыми дәрежесі және қауымдастырылған профессор (доцент) ғылыми атағы үшін айлық есептік көрсеткіштің 42 еселенген мөлшерінде; </w:t>
      </w:r>
    </w:p>
    <w:p>
      <w:pPr>
        <w:spacing w:after="0"/>
        <w:ind w:left="0"/>
        <w:jc w:val="both"/>
      </w:pPr>
      <w:r>
        <w:rPr>
          <w:rFonts w:ascii="Times New Roman"/>
          <w:b w:val="false"/>
          <w:i w:val="false"/>
          <w:color w:val="000000"/>
          <w:sz w:val="28"/>
        </w:rPr>
        <w:t xml:space="preserve">
      философия докторы (PhD) дәрежесі және профессор ғылыми атағы; бейіні бойынша доктор дәрежесі және профессор ғылыми атағы үшін республикалық бюджет туралы заңда белгіленген және тиісті қаржы жылының 1 қаңтарында қолданыста болатын айлық есептік көрсеткіштің 50 еселенген мөлшерінде; </w:t>
      </w:r>
    </w:p>
    <w:p>
      <w:pPr>
        <w:spacing w:after="0"/>
        <w:ind w:left="0"/>
        <w:jc w:val="both"/>
      </w:pPr>
      <w:r>
        <w:rPr>
          <w:rFonts w:ascii="Times New Roman"/>
          <w:b w:val="false"/>
          <w:i w:val="false"/>
          <w:color w:val="000000"/>
          <w:sz w:val="28"/>
        </w:rPr>
        <w:t>
      ғылым кандидаты ғылыми дәрежесі және профессор ғылыми атағы; ғылым докторы дәрежесі және профессор ғылыми атағы үшін республикалық бюджет туралы заңда белгіленген және тиісті қаржы жылының 1 қаңтарында қолданыста болатын айлық есептік көрсеткіштің 50 еселенген мөлшерінде ай сайынғы қосымша ақы белгіленеді.</w:t>
      </w:r>
    </w:p>
    <w:bookmarkStart w:name="z602" w:id="779"/>
    <w:p>
      <w:pPr>
        <w:spacing w:after="0"/>
        <w:ind w:left="0"/>
        <w:jc w:val="both"/>
      </w:pPr>
      <w:r>
        <w:rPr>
          <w:rFonts w:ascii="Times New Roman"/>
          <w:b w:val="false"/>
          <w:i w:val="false"/>
          <w:color w:val="000000"/>
          <w:sz w:val="28"/>
        </w:rPr>
        <w:t>
      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сәйкес белгіленеді.</w:t>
      </w:r>
    </w:p>
    <w:bookmarkEnd w:id="779"/>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беру ұйымының басшысы алқалы басқару органының шешімі негізінде бекітеді.</w:t>
      </w:r>
    </w:p>
    <w:bookmarkStart w:name="z606" w:id="780"/>
    <w:p>
      <w:pPr>
        <w:spacing w:after="0"/>
        <w:ind w:left="0"/>
        <w:jc w:val="both"/>
      </w:pPr>
      <w:r>
        <w:rPr>
          <w:rFonts w:ascii="Times New Roman"/>
          <w:b w:val="false"/>
          <w:i w:val="false"/>
          <w:color w:val="000000"/>
          <w:sz w:val="28"/>
        </w:rPr>
        <w:t>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ғылым және жоғары білім саласындағы уәкілетті орган бекітеді.</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06.05.2024 </w:t>
      </w:r>
      <w:r>
        <w:rPr>
          <w:rFonts w:ascii="Times New Roman"/>
          <w:b w:val="false"/>
          <w:i w:val="false"/>
          <w:color w:val="000000"/>
          <w:sz w:val="28"/>
        </w:rPr>
        <w:t>№ 79-VIII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Әлеуметтік кепілдіктер</w:t>
      </w:r>
    </w:p>
    <w:bookmarkStart w:name="z610" w:id="781"/>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ұйымдарында кәсіптік қызметін жүзеге асыратын педагогтер мынадай:</w:t>
      </w:r>
    </w:p>
    <w:bookmarkEnd w:id="781"/>
    <w:bookmarkStart w:name="z611" w:id="782"/>
    <w:p>
      <w:pPr>
        <w:spacing w:after="0"/>
        <w:ind w:left="0"/>
        <w:jc w:val="both"/>
      </w:pPr>
      <w:r>
        <w:rPr>
          <w:rFonts w:ascii="Times New Roman"/>
          <w:b w:val="false"/>
          <w:i w:val="false"/>
          <w:color w:val="000000"/>
          <w:sz w:val="28"/>
        </w:rPr>
        <w:t>
      1) Қазақстан Республикасының заңнамасына сәйкес тұрғын үй, оның ішінде қызметтік үй және (немесе) жатақхана;</w:t>
      </w:r>
    </w:p>
    <w:bookmarkEnd w:id="782"/>
    <w:bookmarkStart w:name="z612" w:id="783"/>
    <w:p>
      <w:pPr>
        <w:spacing w:after="0"/>
        <w:ind w:left="0"/>
        <w:jc w:val="both"/>
      </w:pPr>
      <w:r>
        <w:rPr>
          <w:rFonts w:ascii="Times New Roman"/>
          <w:b w:val="false"/>
          <w:i w:val="false"/>
          <w:color w:val="000000"/>
          <w:sz w:val="28"/>
        </w:rPr>
        <w:t>
      2) ұзақтығы күнтізбелік 56 күн жыл сайынғы ақы төленетін еңбек демалысын алудың әлеуметтік кепілдіктерін иеленеді.</w:t>
      </w:r>
    </w:p>
    <w:bookmarkEnd w:id="783"/>
    <w:bookmarkStart w:name="z613" w:id="784"/>
    <w:p>
      <w:pPr>
        <w:spacing w:after="0"/>
        <w:ind w:left="0"/>
        <w:jc w:val="both"/>
      </w:pPr>
      <w:r>
        <w:rPr>
          <w:rFonts w:ascii="Times New Roman"/>
          <w:b w:val="false"/>
          <w:i w:val="false"/>
          <w:color w:val="000000"/>
          <w:sz w:val="28"/>
        </w:rPr>
        <w:t>
      2. Ауылдық жерде жұмыс істейтін, жоғары және (немесе) жоғары оқу орнынан кейінгі білім беру ұйымдарында кәсіптік қызметін жүзеге асыратын педагогтерге:</w:t>
      </w:r>
    </w:p>
    <w:bookmarkEnd w:id="784"/>
    <w:p>
      <w:pPr>
        <w:spacing w:after="0"/>
        <w:ind w:left="0"/>
        <w:jc w:val="both"/>
      </w:pPr>
      <w:r>
        <w:rPr>
          <w:rFonts w:ascii="Times New Roman"/>
          <w:b w:val="false"/>
          <w:i w:val="false"/>
          <w:color w:val="000000"/>
          <w:sz w:val="28"/>
        </w:rPr>
        <w:t>
      1) жергілікті өкілді органдардың шешімі бойынша қала жағдайында педагогтік қызметті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pPr>
        <w:spacing w:after="0"/>
        <w:ind w:left="0"/>
        <w:jc w:val="both"/>
      </w:pPr>
      <w:r>
        <w:rPr>
          <w:rFonts w:ascii="Times New Roman"/>
          <w:b w:val="false"/>
          <w:i w:val="false"/>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bookmarkStart w:name="z734" w:id="785"/>
    <w:p>
      <w:pPr>
        <w:spacing w:after="0"/>
        <w:ind w:left="0"/>
        <w:jc w:val="both"/>
      </w:pPr>
      <w:r>
        <w:rPr>
          <w:rFonts w:ascii="Times New Roman"/>
          <w:b w:val="false"/>
          <w:i w:val="false"/>
          <w:color w:val="000000"/>
          <w:sz w:val="28"/>
        </w:rPr>
        <w:t>
      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шаралары ұсынылады.</w:t>
      </w:r>
    </w:p>
    <w:bookmarkEnd w:id="785"/>
    <w:bookmarkStart w:name="z735" w:id="786"/>
    <w:p>
      <w:pPr>
        <w:spacing w:after="0"/>
        <w:ind w:left="0"/>
        <w:jc w:val="both"/>
      </w:pPr>
      <w:r>
        <w:rPr>
          <w:rFonts w:ascii="Times New Roman"/>
          <w:b w:val="false"/>
          <w:i w:val="false"/>
          <w:color w:val="000000"/>
          <w:sz w:val="28"/>
        </w:rPr>
        <w:t>
      2-2. Ауылдық жерде жұмыс істейтін, жеке меншігінде малы бар, жоғары және (немесе) жоғары оқу орнынан кейінгі білім беру ұйымдарында кәсіптік қызметін жүзеге асыратын педагогтерге жергілікті өкілді және атқарушы органдардың шешімі бойынша жемшөп, мал жаю және шөп шабу үшін жер учаскелері беріледі.</w:t>
      </w:r>
    </w:p>
    <w:bookmarkEnd w:id="786"/>
    <w:bookmarkStart w:name="z617" w:id="787"/>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bookmarkEnd w:id="787"/>
    <w:bookmarkStart w:name="z618" w:id="788"/>
    <w:p>
      <w:pPr>
        <w:spacing w:after="0"/>
        <w:ind w:left="0"/>
        <w:jc w:val="both"/>
      </w:pPr>
      <w:r>
        <w:rPr>
          <w:rFonts w:ascii="Times New Roman"/>
          <w:b w:val="false"/>
          <w:i w:val="false"/>
          <w:color w:val="000000"/>
          <w:sz w:val="28"/>
        </w:rPr>
        <w:t>
      1) оларға кезекті еңбек демалысын беру кезінде мемлекеттік жоғары және (немесе) жоғары оқу орнынан кейінгі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bookmarkEnd w:id="788"/>
    <w:bookmarkStart w:name="z619" w:id="789"/>
    <w:p>
      <w:pPr>
        <w:spacing w:after="0"/>
        <w:ind w:left="0"/>
        <w:jc w:val="both"/>
      </w:pPr>
      <w:r>
        <w:rPr>
          <w:rFonts w:ascii="Times New Roman"/>
          <w:b w:val="false"/>
          <w:i w:val="false"/>
          <w:color w:val="000000"/>
          <w:sz w:val="28"/>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 төленеді.</w:t>
      </w:r>
    </w:p>
    <w:bookmarkEnd w:id="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2008.12.24 </w:t>
      </w:r>
      <w:r>
        <w:rPr>
          <w:rFonts w:ascii="Times New Roman"/>
          <w:b w:val="false"/>
          <w:i w:val="false"/>
          <w:color w:val="000000"/>
          <w:sz w:val="28"/>
        </w:rPr>
        <w:t>N 111-IV</w:t>
      </w:r>
      <w:r>
        <w:rPr>
          <w:rFonts w:ascii="Times New Roman"/>
          <w:b w:val="false"/>
          <w:i w:val="false"/>
          <w:color w:val="ff0000"/>
          <w:sz w:val="28"/>
        </w:rPr>
        <w:t xml:space="preserve"> (2009.01.01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2" w:id="790"/>
    <w:p>
      <w:pPr>
        <w:spacing w:after="0"/>
        <w:ind w:left="0"/>
        <w:jc w:val="left"/>
      </w:pPr>
      <w:r>
        <w:rPr>
          <w:rFonts w:ascii="Times New Roman"/>
          <w:b/>
          <w:i w:val="false"/>
          <w:color w:val="000000"/>
        </w:rPr>
        <w:t xml:space="preserve"> 8-тарау. БІЛІМ БЕРУ САЛАСЫНДАҒЫ МЕМЛЕКЕТТІК РЕТТЕУ</w:t>
      </w:r>
    </w:p>
    <w:bookmarkEnd w:id="790"/>
    <w:p>
      <w:pPr>
        <w:spacing w:after="0"/>
        <w:ind w:left="0"/>
        <w:jc w:val="both"/>
      </w:pPr>
      <w:r>
        <w:rPr>
          <w:rFonts w:ascii="Times New Roman"/>
          <w:b/>
          <w:i w:val="false"/>
          <w:color w:val="000000"/>
          <w:sz w:val="28"/>
        </w:rPr>
        <w:t>54-бап. Білім беру саласындағы мемлекеттік реттеудің мақсаты мен нысандары</w:t>
      </w:r>
    </w:p>
    <w:bookmarkStart w:name="z621" w:id="791"/>
    <w:p>
      <w:pPr>
        <w:spacing w:after="0"/>
        <w:ind w:left="0"/>
        <w:jc w:val="both"/>
      </w:pPr>
      <w:r>
        <w:rPr>
          <w:rFonts w:ascii="Times New Roman"/>
          <w:b w:val="false"/>
          <w:i w:val="false"/>
          <w:color w:val="000000"/>
          <w:sz w:val="28"/>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bookmarkEnd w:id="791"/>
    <w:bookmarkStart w:name="z622" w:id="792"/>
    <w:p>
      <w:pPr>
        <w:spacing w:after="0"/>
        <w:ind w:left="0"/>
        <w:jc w:val="both"/>
      </w:pPr>
      <w:r>
        <w:rPr>
          <w:rFonts w:ascii="Times New Roman"/>
          <w:b w:val="false"/>
          <w:i w:val="false"/>
          <w:color w:val="000000"/>
          <w:sz w:val="28"/>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bookmarkEnd w:id="792"/>
    <w:p>
      <w:pPr>
        <w:spacing w:after="0"/>
        <w:ind w:left="0"/>
        <w:jc w:val="both"/>
      </w:pPr>
      <w:r>
        <w:rPr>
          <w:rFonts w:ascii="Times New Roman"/>
          <w:b/>
          <w:i w:val="false"/>
          <w:color w:val="000000"/>
          <w:sz w:val="28"/>
        </w:rPr>
        <w:t>55-бап. Білім беру сапасын басқару</w:t>
      </w:r>
    </w:p>
    <w:bookmarkStart w:name="z623" w:id="793"/>
    <w:p>
      <w:pPr>
        <w:spacing w:after="0"/>
        <w:ind w:left="0"/>
        <w:jc w:val="both"/>
      </w:pPr>
      <w:r>
        <w:rPr>
          <w:rFonts w:ascii="Times New Roman"/>
          <w:b w:val="false"/>
          <w:i w:val="false"/>
          <w:color w:val="000000"/>
          <w:sz w:val="28"/>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bookmarkEnd w:id="793"/>
    <w:bookmarkStart w:name="z624" w:id="794"/>
    <w:p>
      <w:pPr>
        <w:spacing w:after="0"/>
        <w:ind w:left="0"/>
        <w:jc w:val="both"/>
      </w:pPr>
      <w:r>
        <w:rPr>
          <w:rFonts w:ascii="Times New Roman"/>
          <w:b w:val="false"/>
          <w:i w:val="false"/>
          <w:color w:val="000000"/>
          <w:sz w:val="28"/>
        </w:rPr>
        <w:t>
      2. Білім беру сапасын басқару білім беру мониторингінің нәтижелері негізінде, білім берудің барлық деңгейлерінде басқарушылық шешімдерді қабылдау арқылы жүзеге асырылады.</w:t>
      </w:r>
    </w:p>
    <w:bookmarkEnd w:id="794"/>
    <w:bookmarkStart w:name="z625" w:id="795"/>
    <w:p>
      <w:pPr>
        <w:spacing w:after="0"/>
        <w:ind w:left="0"/>
        <w:jc w:val="both"/>
      </w:pPr>
      <w:r>
        <w:rPr>
          <w:rFonts w:ascii="Times New Roman"/>
          <w:b w:val="false"/>
          <w:i w:val="false"/>
          <w:color w:val="000000"/>
          <w:sz w:val="28"/>
        </w:rPr>
        <w:t>
      3. Бiлiм беру мониторингi бiлiм беру жүйесінің сапасын сырттай және iшкi бағалау үшін әкімшілік деректер мен талдамалық бағалау көрсеткіштерінің кешені көмегімен жүзеге асырылады.</w:t>
      </w:r>
    </w:p>
    <w:bookmarkEnd w:id="795"/>
    <w:bookmarkStart w:name="z919" w:id="796"/>
    <w:p>
      <w:pPr>
        <w:spacing w:after="0"/>
        <w:ind w:left="0"/>
        <w:jc w:val="both"/>
      </w:pPr>
      <w:r>
        <w:rPr>
          <w:rFonts w:ascii="Times New Roman"/>
          <w:b w:val="false"/>
          <w:i w:val="false"/>
          <w:color w:val="000000"/>
          <w:sz w:val="28"/>
        </w:rPr>
        <w:t>
      4. Білім алушылардың білім жетістіктерінің мониторингі білім беру ұйымдарынан тәуелсіз, оқыту сапасын жүйелі байқау болып табылады.</w:t>
      </w:r>
    </w:p>
    <w:bookmarkEnd w:id="796"/>
    <w:p>
      <w:pPr>
        <w:spacing w:after="0"/>
        <w:ind w:left="0"/>
        <w:jc w:val="both"/>
      </w:pPr>
      <w:r>
        <w:rPr>
          <w:rFonts w:ascii="Times New Roman"/>
          <w:b w:val="false"/>
          <w:i w:val="false"/>
          <w:color w:val="000000"/>
          <w:sz w:val="28"/>
        </w:rPr>
        <w:t xml:space="preserve">
      Бастауыш және негізгі орта білім беру ұйымдарында білім алушылардың білім жетістіктерінің мониторингі білім алушылар білімінің сапасын бастауыш және негізгі орта білім берудің мемлекеттік жалпыға міндетті стандарттарына сәйкестігіне бағалау мақсатында жүзеге асырылады. </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алушылардың білім жетістіктерінің мониторингі жалпы білім беретін пәндерді және (немесе) кәсіптік модульдерді немесе жалпы кәсіптік, арнайы пәндерді меңгеру деңгейін техникалық және кәсіптік, орта білімнен кейінгі білім берудің мемлекеттік жалпыға міндетті стандартына сәйкестігіне бағалау мақсатында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21" w:id="797"/>
    <w:p>
      <w:pPr>
        <w:spacing w:after="0"/>
        <w:ind w:left="0"/>
        <w:jc w:val="both"/>
      </w:pPr>
      <w:r>
        <w:rPr>
          <w:rFonts w:ascii="Times New Roman"/>
          <w:b w:val="false"/>
          <w:i w:val="false"/>
          <w:color w:val="000000"/>
          <w:sz w:val="28"/>
        </w:rPr>
        <w:t>
      6. Білім алушылардың білім жетістіктеріне мониторинг жүргізілетін орта, техникалық және кәсіптік, орта білімнен кейінгі білім беру ұйымдарының тізбесін білім беру саласындағы уәкілетті орган айқындайды.</w:t>
      </w:r>
    </w:p>
    <w:bookmarkEnd w:id="797"/>
    <w:bookmarkStart w:name="z572" w:id="798"/>
    <w:p>
      <w:pPr>
        <w:spacing w:after="0"/>
        <w:ind w:left="0"/>
        <w:jc w:val="both"/>
      </w:pPr>
      <w:r>
        <w:rPr>
          <w:rFonts w:ascii="Times New Roman"/>
          <w:b w:val="false"/>
          <w:i w:val="false"/>
          <w:color w:val="000000"/>
          <w:sz w:val="28"/>
        </w:rPr>
        <w:t>
      7. Білім алушылардың білім жетістіктеріне мониторинг жүргізу жөніндегі іс-шаралар кешенін жүзеге асыратын ұйым:</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білім алушылардың білім жетістіктерін бағалау әдіснамасын және мониторингілеу құралдарын әзірлейді;</w:t>
      </w:r>
    </w:p>
    <w:p>
      <w:pPr>
        <w:spacing w:after="0"/>
        <w:ind w:left="0"/>
        <w:jc w:val="both"/>
      </w:pPr>
      <w:r>
        <w:rPr>
          <w:rFonts w:ascii="Times New Roman"/>
          <w:b w:val="false"/>
          <w:i w:val="false"/>
          <w:color w:val="000000"/>
          <w:sz w:val="28"/>
        </w:rPr>
        <w:t>
      3) білім алушылардың жауаптарын мониторингілеу мен өңдеуді жүргізеді;</w:t>
      </w:r>
    </w:p>
    <w:p>
      <w:pPr>
        <w:spacing w:after="0"/>
        <w:ind w:left="0"/>
        <w:jc w:val="both"/>
      </w:pPr>
      <w:r>
        <w:rPr>
          <w:rFonts w:ascii="Times New Roman"/>
          <w:b w:val="false"/>
          <w:i w:val="false"/>
          <w:color w:val="000000"/>
          <w:sz w:val="28"/>
        </w:rPr>
        <w:t>
      4) білім алушылардың білім жетістіктерін мониторингілеу нәтижелеріне кешенді талдау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Білім берудің мемлекеттік жалпыға міндетті стандарттары</w:t>
      </w:r>
    </w:p>
    <w:bookmarkStart w:name="z626" w:id="799"/>
    <w:p>
      <w:pPr>
        <w:spacing w:after="0"/>
        <w:ind w:left="0"/>
        <w:jc w:val="both"/>
      </w:pPr>
      <w:r>
        <w:rPr>
          <w:rFonts w:ascii="Times New Roman"/>
          <w:b w:val="false"/>
          <w:i w:val="false"/>
          <w:color w:val="000000"/>
          <w:sz w:val="28"/>
        </w:rPr>
        <w:t>
      1. Қазақстан Республикасында әрбір білім беру деңгейі бойынша:</w:t>
      </w:r>
    </w:p>
    <w:bookmarkEnd w:id="799"/>
    <w:bookmarkStart w:name="z627" w:id="800"/>
    <w:p>
      <w:pPr>
        <w:spacing w:after="0"/>
        <w:ind w:left="0"/>
        <w:jc w:val="both"/>
      </w:pPr>
      <w:r>
        <w:rPr>
          <w:rFonts w:ascii="Times New Roman"/>
          <w:b w:val="false"/>
          <w:i w:val="false"/>
          <w:color w:val="000000"/>
          <w:sz w:val="28"/>
        </w:rPr>
        <w:t>
      1) оқыту нәтижелеріне бағдарлана отырып, білімнің мазмұнына;</w:t>
      </w:r>
    </w:p>
    <w:bookmarkEnd w:id="800"/>
    <w:bookmarkStart w:name="z628" w:id="801"/>
    <w:p>
      <w:pPr>
        <w:spacing w:after="0"/>
        <w:ind w:left="0"/>
        <w:jc w:val="both"/>
      </w:pPr>
      <w:r>
        <w:rPr>
          <w:rFonts w:ascii="Times New Roman"/>
          <w:b w:val="false"/>
          <w:i w:val="false"/>
          <w:color w:val="000000"/>
          <w:sz w:val="28"/>
        </w:rPr>
        <w:t>
      2) білім алушылар мен тәрбиеленушілердің оқу жүктемесінің ең көп көлеміне;</w:t>
      </w:r>
    </w:p>
    <w:bookmarkEnd w:id="801"/>
    <w:bookmarkStart w:name="z629" w:id="802"/>
    <w:p>
      <w:pPr>
        <w:spacing w:after="0"/>
        <w:ind w:left="0"/>
        <w:jc w:val="both"/>
      </w:pPr>
      <w:r>
        <w:rPr>
          <w:rFonts w:ascii="Times New Roman"/>
          <w:b w:val="false"/>
          <w:i w:val="false"/>
          <w:color w:val="000000"/>
          <w:sz w:val="28"/>
        </w:rPr>
        <w:t>
      3) білім алушылардың даярлық деңгейіне;</w:t>
      </w:r>
    </w:p>
    <w:bookmarkEnd w:id="802"/>
    <w:bookmarkStart w:name="z573" w:id="803"/>
    <w:p>
      <w:pPr>
        <w:spacing w:after="0"/>
        <w:ind w:left="0"/>
        <w:jc w:val="both"/>
      </w:pPr>
      <w:r>
        <w:rPr>
          <w:rFonts w:ascii="Times New Roman"/>
          <w:b w:val="false"/>
          <w:i w:val="false"/>
          <w:color w:val="000000"/>
          <w:sz w:val="28"/>
        </w:rPr>
        <w:t>
      4) оқу мерзіміне қойылатын жалпы талаптардың жиынтығын айқындайтын білім берудің мемлекеттік жалпыға міндетті стандарттары белгіленеді.</w:t>
      </w:r>
    </w:p>
    <w:bookmarkEnd w:id="803"/>
    <w:bookmarkStart w:name="z630" w:id="804"/>
    <w:p>
      <w:pPr>
        <w:spacing w:after="0"/>
        <w:ind w:left="0"/>
        <w:jc w:val="both"/>
      </w:pPr>
      <w:r>
        <w:rPr>
          <w:rFonts w:ascii="Times New Roman"/>
          <w:b w:val="false"/>
          <w:i w:val="false"/>
          <w:color w:val="000000"/>
          <w:sz w:val="28"/>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bookmarkEnd w:id="804"/>
    <w:bookmarkStart w:name="z575" w:id="805"/>
    <w:p>
      <w:pPr>
        <w:spacing w:after="0"/>
        <w:ind w:left="0"/>
        <w:jc w:val="both"/>
      </w:pPr>
      <w:r>
        <w:rPr>
          <w:rFonts w:ascii="Times New Roman"/>
          <w:b w:val="false"/>
          <w:i w:val="false"/>
          <w:color w:val="000000"/>
          <w:sz w:val="28"/>
        </w:rPr>
        <w:t>
      3. Мемлекеттік жалпыға міндетті білім беру стандарттары инклюзивті білім беру ескеріле отырып әзірленеді.</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Білім беру саласындағы қызметті лицензиялау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57-баптың тақырыбы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30.12.2024 </w:t>
      </w:r>
      <w:r>
        <w:rPr>
          <w:rFonts w:ascii="Times New Roman"/>
          <w:b w:val="false"/>
          <w:i w:val="false"/>
          <w:color w:val="ff0000"/>
          <w:sz w:val="28"/>
        </w:rPr>
        <w:t>№ 148-VIII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Заңды тұлғалардың (бұдан әрі – лицензиат) білім беру қызметі осы Заңға және Қазақстан Республикасының рұқсаттар және хабарламалар туралы заңнамасына сәйкес лицензиялануға жатады.</w:t>
      </w:r>
    </w:p>
    <w:bookmarkStart w:name="z632" w:id="806"/>
    <w:p>
      <w:pPr>
        <w:spacing w:after="0"/>
        <w:ind w:left="0"/>
        <w:jc w:val="both"/>
      </w:pPr>
      <w:r>
        <w:rPr>
          <w:rFonts w:ascii="Times New Roman"/>
          <w:b w:val="false"/>
          <w:i w:val="false"/>
          <w:color w:val="000000"/>
          <w:sz w:val="28"/>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білім беру бағдарламаларының тізіліміне енгізілген мамандықтар бойынша, әскери, арнаулы оқу орындары үшін мамандықтардың топтары бойынша жүргізіледі.</w:t>
      </w:r>
    </w:p>
    <w:bookmarkEnd w:id="806"/>
    <w:p>
      <w:pPr>
        <w:spacing w:after="0"/>
        <w:ind w:left="0"/>
        <w:jc w:val="both"/>
      </w:pPr>
      <w:r>
        <w:rPr>
          <w:rFonts w:ascii="Times New Roman"/>
          <w:b w:val="false"/>
          <w:i w:val="false"/>
          <w:color w:val="000000"/>
          <w:sz w:val="28"/>
        </w:rPr>
        <w:t xml:space="preserve">
      Білім беру қызметімен айналысуға арналған лицензияға қосымшада: </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үшін техникалық және кәсіптік, орта білімнен кейінгі білім беру мамандықтары мен біліктіліктерінің сыныптауышына сәйкес мамандықтың коды, атауы көрсетіледі; </w:t>
      </w:r>
    </w:p>
    <w:p>
      <w:pPr>
        <w:spacing w:after="0"/>
        <w:ind w:left="0"/>
        <w:jc w:val="both"/>
      </w:pPr>
      <w:r>
        <w:rPr>
          <w:rFonts w:ascii="Times New Roman"/>
          <w:b w:val="false"/>
          <w:i w:val="false"/>
          <w:color w:val="000000"/>
          <w:sz w:val="28"/>
        </w:rPr>
        <w:t>
      әскери, арнаулы оқу орындары үшін техникалық және кәсіптік, орта білімнен кейінгі білім беру мамандықтары мен біліктіліктерінің сыныптауышына сәйкес мамандықтың коды, тобы көрсетіледі;</w:t>
      </w:r>
    </w:p>
    <w:p>
      <w:pPr>
        <w:spacing w:after="0"/>
        <w:ind w:left="0"/>
        <w:jc w:val="both"/>
      </w:pPr>
      <w:r>
        <w:rPr>
          <w:rFonts w:ascii="Times New Roman"/>
          <w:b w:val="false"/>
          <w:i w:val="false"/>
          <w:color w:val="000000"/>
          <w:sz w:val="28"/>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және оқыту нысандары бойынша жүргізіледі.</w:t>
      </w:r>
    </w:p>
    <w:p>
      <w:pPr>
        <w:spacing w:after="0"/>
        <w:ind w:left="0"/>
        <w:jc w:val="both"/>
      </w:pPr>
      <w:r>
        <w:rPr>
          <w:rFonts w:ascii="Times New Roman"/>
          <w:b w:val="false"/>
          <w:i w:val="false"/>
          <w:color w:val="000000"/>
          <w:sz w:val="28"/>
        </w:rPr>
        <w:t>
      Бұл ретте білім беру қызметімен айналысуға арналған лицензияға қосымшада кадрларды даярлау бағыттары және оқыту нысандары бойынша сыныптауышқа сәйкес кадрларды даярлау бағытының коды, қолданылу мерзімі (осы баптың 3-1-тармағы қолданысқа енгізілген кезге дейін берілген лицензия қосымшасын қоспағанда) және атауы көрсетіледі.</w:t>
      </w:r>
    </w:p>
    <w:bookmarkStart w:name="z633" w:id="807"/>
    <w:p>
      <w:pPr>
        <w:spacing w:after="0"/>
        <w:ind w:left="0"/>
        <w:jc w:val="both"/>
      </w:pPr>
      <w:r>
        <w:rPr>
          <w:rFonts w:ascii="Times New Roman"/>
          <w:b w:val="false"/>
          <w:i w:val="false"/>
          <w:color w:val="000000"/>
          <w:sz w:val="28"/>
        </w:rPr>
        <w:t>
      3. Лицензиар білім беру қызметімен айналысуға лицензияны және (немесе) лицензияға қосымшаны беру, тоқтату, сондай-ақ осы баптың 3-1-тармағының төртінші, бесінші және алтыншы бөліктерінде көзделген жағдайларда білім беру қызметімен айналысуға лицензияны және (немесе) лицензияға қосымшаны қайта ресімдеу мәселелерін алқалы және жария қарау үшін консультативтік-кеңесші орган құрады.</w:t>
      </w:r>
    </w:p>
    <w:bookmarkEnd w:id="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3-1-тармаққа өзгеріс енгізу көзделген – ҚР 30.12.2024 </w:t>
      </w:r>
      <w:r>
        <w:rPr>
          <w:rFonts w:ascii="Times New Roman"/>
          <w:b w:val="false"/>
          <w:i w:val="false"/>
          <w:color w:val="ff0000"/>
          <w:sz w:val="28"/>
        </w:rPr>
        <w:t>№ 148-VIII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Білім беру қызметімен айналысуға лицензиялар және (немесе) лицензияға қосымшалар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 үшін, сондай-ақ Сот төрелігі академиясы, әскери, арнаулы оқу орындары үшін олардың қолданылу мерзімі шектелмей беріледі.</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 үшін білім беру қызметімен айналысуға лицензиялар және (немесе) лицензияға қосымшалар бес жыл қолданылу мерзімімен беріледі.</w:t>
      </w:r>
    </w:p>
    <w:p>
      <w:pPr>
        <w:spacing w:after="0"/>
        <w:ind w:left="0"/>
        <w:jc w:val="both"/>
      </w:pPr>
      <w:r>
        <w:rPr>
          <w:rFonts w:ascii="Times New Roman"/>
          <w:b w:val="false"/>
          <w:i w:val="false"/>
          <w:color w:val="000000"/>
          <w:sz w:val="28"/>
        </w:rPr>
        <w:t>
      Лицензияның және (немесе) лицензияға қосымшаның қолданылу мерзімі берілген күнінен бастап есептеледі.</w:t>
      </w:r>
    </w:p>
    <w:p>
      <w:pPr>
        <w:spacing w:after="0"/>
        <w:ind w:left="0"/>
        <w:jc w:val="both"/>
      </w:pPr>
      <w:r>
        <w:rPr>
          <w:rFonts w:ascii="Times New Roman"/>
          <w:b w:val="false"/>
          <w:i w:val="false"/>
          <w:color w:val="000000"/>
          <w:sz w:val="28"/>
        </w:rPr>
        <w:t>
      Лицензиат лицензияны және (немесе) лицензияға қосымшаны қайта ресімдеу үшін олардың қолданылу мерзімі өткенге дейінгі төрт айдан ерте емес, бірақ отыз жұмыс күнінен кешіктірмей мыналармен қоса өтініш береді:</w:t>
      </w:r>
    </w:p>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3-тармағында көзделген құжаттар;</w:t>
      </w:r>
    </w:p>
    <w:p>
      <w:pPr>
        <w:spacing w:after="0"/>
        <w:ind w:left="0"/>
        <w:jc w:val="both"/>
      </w:pPr>
      <w:r>
        <w:rPr>
          <w:rFonts w:ascii="Times New Roman"/>
          <w:b w:val="false"/>
          <w:i w:val="false"/>
          <w:color w:val="000000"/>
          <w:sz w:val="28"/>
        </w:rPr>
        <w:t>
      2) білім беру қызметіне қойылатын біліктілік талаптарына сәйкестігі туралы мәліметтер мен құжаттар.</w:t>
      </w:r>
    </w:p>
    <w:p>
      <w:pPr>
        <w:spacing w:after="0"/>
        <w:ind w:left="0"/>
        <w:jc w:val="both"/>
      </w:pPr>
      <w:r>
        <w:rPr>
          <w:rFonts w:ascii="Times New Roman"/>
          <w:b w:val="false"/>
          <w:i w:val="false"/>
          <w:color w:val="000000"/>
          <w:sz w:val="28"/>
        </w:rPr>
        <w:t>
      Лицензиар өтініш берушінің құжаттары тіркелген күннен бастап жиырма жұмыс күні ішінде:</w:t>
      </w:r>
    </w:p>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ұйымдарының лицензиясын және (немесе) лицензияға қосымшасын қайта ресімдеу туралы өтінішті қарайды;</w:t>
      </w:r>
    </w:p>
    <w:p>
      <w:pPr>
        <w:spacing w:after="0"/>
        <w:ind w:left="0"/>
        <w:jc w:val="both"/>
      </w:pPr>
      <w:r>
        <w:rPr>
          <w:rFonts w:ascii="Times New Roman"/>
          <w:b w:val="false"/>
          <w:i w:val="false"/>
          <w:color w:val="000000"/>
          <w:sz w:val="28"/>
        </w:rPr>
        <w:t>
      2) білім беру қызметіне қойылатын біліктілік талаптарына сәйкестігіне рұқсаттық бақылауды жүзеге асырады;</w:t>
      </w:r>
    </w:p>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ұйымдарының лицензиясын және (немесе) лицензияға қосымшасын қайта ресімдейді не оларды қайта ресімдеуден бас тартады.</w:t>
      </w:r>
    </w:p>
    <w:p>
      <w:pPr>
        <w:spacing w:after="0"/>
        <w:ind w:left="0"/>
        <w:jc w:val="both"/>
      </w:pPr>
      <w:r>
        <w:rPr>
          <w:rFonts w:ascii="Times New Roman"/>
          <w:b w:val="false"/>
          <w:i w:val="false"/>
          <w:color w:val="000000"/>
          <w:sz w:val="28"/>
        </w:rPr>
        <w:t>
      Лицензиар білім беру қызметімен айналысуға лицензияны және (немесе) лицензияға қосымшаны мынадай негіздер бойынша қайта ресімдеуден бас тартады:</w:t>
      </w:r>
    </w:p>
    <w:p>
      <w:pPr>
        <w:spacing w:after="0"/>
        <w:ind w:left="0"/>
        <w:jc w:val="both"/>
      </w:pPr>
      <w:r>
        <w:rPr>
          <w:rFonts w:ascii="Times New Roman"/>
          <w:b w:val="false"/>
          <w:i w:val="false"/>
          <w:color w:val="000000"/>
          <w:sz w:val="28"/>
        </w:rPr>
        <w:t>
      1) осы тармақтың төртінші бөлігі талабының сақталмауы не құжаттардың тиісінше ресімделмеуі;</w:t>
      </w:r>
    </w:p>
    <w:p>
      <w:pPr>
        <w:spacing w:after="0"/>
        <w:ind w:left="0"/>
        <w:jc w:val="both"/>
      </w:pPr>
      <w:r>
        <w:rPr>
          <w:rFonts w:ascii="Times New Roman"/>
          <w:b w:val="false"/>
          <w:i w:val="false"/>
          <w:color w:val="000000"/>
          <w:sz w:val="28"/>
        </w:rPr>
        <w:t>
      2) өтініш берушінің білім беру қызметіне қойылатын біліктілік талаптарына сай келмеуі.</w:t>
      </w:r>
    </w:p>
    <w:bookmarkStart w:name="z634" w:id="808"/>
    <w:p>
      <w:pPr>
        <w:spacing w:after="0"/>
        <w:ind w:left="0"/>
        <w:jc w:val="both"/>
      </w:pPr>
      <w:r>
        <w:rPr>
          <w:rFonts w:ascii="Times New Roman"/>
          <w:b w:val="false"/>
          <w:i w:val="false"/>
          <w:color w:val="000000"/>
          <w:sz w:val="28"/>
        </w:rPr>
        <w:t>
      4. Білім беру қызметін халықаралық мектептер мәртебесі бар филиалдар арқылы жүзеге асыратын лицензиатты қоспағанда, білім беру қызметімен айналысуға арналған лицензияның және (немесе) лицензияға қосымшаның қолданысы лицензиаттың тіркелген жері бойынша (заңды мекенжайына сәйкес) әкімшілік-аумақтық бірлік шегінде шектеледі.</w:t>
      </w:r>
    </w:p>
    <w:bookmarkEnd w:id="808"/>
    <w:p>
      <w:pPr>
        <w:spacing w:after="0"/>
        <w:ind w:left="0"/>
        <w:jc w:val="both"/>
      </w:pPr>
      <w:r>
        <w:rPr>
          <w:rFonts w:ascii="Times New Roman"/>
          <w:b w:val="false"/>
          <w:i w:val="false"/>
          <w:color w:val="000000"/>
          <w:sz w:val="28"/>
        </w:rPr>
        <w:t>
      Лицензияға қосымша білім беру ұйымының әрбір объектісіне рұқсаттық бақылау жүргізіле отырып, қызмет жүзеге асырылатын нақты мекенжай көрсетіліп, лицензия берілген немесе берілетін қызметтің кіші түріне (кіші түрлеріне) беріледі.</w:t>
      </w:r>
    </w:p>
    <w:bookmarkStart w:name="z972" w:id="809"/>
    <w:p>
      <w:pPr>
        <w:spacing w:after="0"/>
        <w:ind w:left="0"/>
        <w:jc w:val="both"/>
      </w:pPr>
      <w:r>
        <w:rPr>
          <w:rFonts w:ascii="Times New Roman"/>
          <w:b w:val="false"/>
          <w:i w:val="false"/>
          <w:color w:val="000000"/>
          <w:sz w:val="28"/>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bookmarkEnd w:id="809"/>
    <w:bookmarkStart w:name="z635" w:id="810"/>
    <w:p>
      <w:pPr>
        <w:spacing w:after="0"/>
        <w:ind w:left="0"/>
        <w:jc w:val="both"/>
      </w:pPr>
      <w:r>
        <w:rPr>
          <w:rFonts w:ascii="Times New Roman"/>
          <w:b w:val="false"/>
          <w:i w:val="false"/>
          <w:color w:val="000000"/>
          <w:sz w:val="28"/>
        </w:rPr>
        <w:t>
      5. Лицензиардың білім беру қызметімен айналысуға лицензияның және (немесе) лицензияға қосымшаның қолданысын Қазақстан Республикасының Әкімшілік құқық бұзушылық туралы кодексінде көзделген тәртіппен алты айға дейінгі мерзімге тоқтата тұруға құқығы бар.</w:t>
      </w:r>
    </w:p>
    <w:bookmarkEnd w:id="810"/>
    <w:p>
      <w:pPr>
        <w:spacing w:after="0"/>
        <w:ind w:left="0"/>
        <w:jc w:val="both"/>
      </w:pPr>
      <w:r>
        <w:rPr>
          <w:rFonts w:ascii="Times New Roman"/>
          <w:b w:val="false"/>
          <w:i w:val="false"/>
          <w:color w:val="000000"/>
          <w:sz w:val="28"/>
        </w:rPr>
        <w:t>
      Білім беру қызметімен айналысуға лицензияның (және) немесе лицензияға қосымшаның қолданысы тоқтатыла тұрған кезеңде лицензиат:</w:t>
      </w:r>
    </w:p>
    <w:p>
      <w:pPr>
        <w:spacing w:after="0"/>
        <w:ind w:left="0"/>
        <w:jc w:val="both"/>
      </w:pPr>
      <w:r>
        <w:rPr>
          <w:rFonts w:ascii="Times New Roman"/>
          <w:b w:val="false"/>
          <w:i w:val="false"/>
          <w:color w:val="000000"/>
          <w:sz w:val="28"/>
        </w:rPr>
        <w:t>
      1) оқу процесін жалғастырады;</w:t>
      </w:r>
    </w:p>
    <w:p>
      <w:pPr>
        <w:spacing w:after="0"/>
        <w:ind w:left="0"/>
        <w:jc w:val="both"/>
      </w:pPr>
      <w:r>
        <w:rPr>
          <w:rFonts w:ascii="Times New Roman"/>
          <w:b w:val="false"/>
          <w:i w:val="false"/>
          <w:color w:val="000000"/>
          <w:sz w:val="28"/>
        </w:rPr>
        <w:t>
      2) білім туралы құжатты бере отырып, оқытудың оқу жылын аяқтайды;</w:t>
      </w:r>
    </w:p>
    <w:p>
      <w:pPr>
        <w:spacing w:after="0"/>
        <w:ind w:left="0"/>
        <w:jc w:val="both"/>
      </w:pPr>
      <w:r>
        <w:rPr>
          <w:rFonts w:ascii="Times New Roman"/>
          <w:b w:val="false"/>
          <w:i w:val="false"/>
          <w:color w:val="000000"/>
          <w:sz w:val="28"/>
        </w:rPr>
        <w:t>
      3) білім беру қызметімен айналысуға лицензияның және (немесе) лицензияға қосымшаның қолданысын тоқтата тұруға алып келген бұзушылықтарды жояды.</w:t>
      </w:r>
    </w:p>
    <w:p>
      <w:pPr>
        <w:spacing w:after="0"/>
        <w:ind w:left="0"/>
        <w:jc w:val="both"/>
      </w:pPr>
      <w:r>
        <w:rPr>
          <w:rFonts w:ascii="Times New Roman"/>
          <w:b w:val="false"/>
          <w:i w:val="false"/>
          <w:color w:val="000000"/>
          <w:sz w:val="28"/>
        </w:rPr>
        <w:t>
      Білім беру қызметімен айналысуға лицензияның (және) немесе лицензияға қосымшаның қолданысы тоқтатыла тұрған кезде лицензиат:</w:t>
      </w:r>
    </w:p>
    <w:p>
      <w:pPr>
        <w:spacing w:after="0"/>
        <w:ind w:left="0"/>
        <w:jc w:val="both"/>
      </w:pPr>
      <w:r>
        <w:rPr>
          <w:rFonts w:ascii="Times New Roman"/>
          <w:b w:val="false"/>
          <w:i w:val="false"/>
          <w:color w:val="000000"/>
          <w:sz w:val="28"/>
        </w:rPr>
        <w:t>
      1)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2) білім беру қызметімен айналысуға лицензиясымен және (немесе) лицензияға қосымшасымен әрекеттер жасауға (білім беру қызметімен айналысуға лицензиясын тоқтату, қайта ресімдеу, тоқтатыла тұрғанына жаңа қосымшалар алу);</w:t>
      </w:r>
    </w:p>
    <w:p>
      <w:pPr>
        <w:spacing w:after="0"/>
        <w:ind w:left="0"/>
        <w:jc w:val="both"/>
      </w:pPr>
      <w:r>
        <w:rPr>
          <w:rFonts w:ascii="Times New Roman"/>
          <w:b w:val="false"/>
          <w:i w:val="false"/>
          <w:color w:val="000000"/>
          <w:sz w:val="28"/>
        </w:rPr>
        <w:t>
      3) оқуға, оның ішінде басқа білім беру ұйымдарынан ауыстыру және қалпына келтіру арқылы қабылдауды жүзеге асыруға құқылы емес.</w:t>
      </w:r>
    </w:p>
    <w:bookmarkStart w:name="z749" w:id="811"/>
    <w:p>
      <w:pPr>
        <w:spacing w:after="0"/>
        <w:ind w:left="0"/>
        <w:jc w:val="both"/>
      </w:pPr>
      <w:r>
        <w:rPr>
          <w:rFonts w:ascii="Times New Roman"/>
          <w:b w:val="false"/>
          <w:i w:val="false"/>
          <w:color w:val="000000"/>
          <w:sz w:val="28"/>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bookmarkEnd w:id="811"/>
    <w:p>
      <w:pPr>
        <w:spacing w:after="0"/>
        <w:ind w:left="0"/>
        <w:jc w:val="both"/>
      </w:pPr>
      <w:r>
        <w:rPr>
          <w:rFonts w:ascii="Times New Roman"/>
          <w:b w:val="false"/>
          <w:i w:val="false"/>
          <w:color w:val="000000"/>
          <w:sz w:val="28"/>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pPr>
        <w:spacing w:after="0"/>
        <w:ind w:left="0"/>
        <w:jc w:val="both"/>
      </w:pPr>
      <w:r>
        <w:rPr>
          <w:rFonts w:ascii="Times New Roman"/>
          <w:b w:val="false"/>
          <w:i w:val="false"/>
          <w:color w:val="000000"/>
          <w:sz w:val="28"/>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bookmarkStart w:name="z1025" w:id="812"/>
    <w:p>
      <w:pPr>
        <w:spacing w:after="0"/>
        <w:ind w:left="0"/>
        <w:jc w:val="both"/>
      </w:pPr>
      <w:r>
        <w:rPr>
          <w:rFonts w:ascii="Times New Roman"/>
          <w:b w:val="false"/>
          <w:i w:val="false"/>
          <w:color w:val="000000"/>
          <w:sz w:val="28"/>
        </w:rP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ғылым және жоғары білім саласындағы уәкілетті орган бекітетін нысан бойынша өтінішті, лицензиялық алымның төленгенін растайтын құжатты, сондай-ақ:</w:t>
      </w:r>
    </w:p>
    <w:bookmarkEnd w:id="812"/>
    <w:p>
      <w:pPr>
        <w:spacing w:after="0"/>
        <w:ind w:left="0"/>
        <w:jc w:val="both"/>
      </w:pPr>
      <w:r>
        <w:rPr>
          <w:rFonts w:ascii="Times New Roman"/>
          <w:b w:val="false"/>
          <w:i w:val="false"/>
          <w:color w:val="000000"/>
          <w:sz w:val="28"/>
        </w:rPr>
        <w:t>
      1) лицензияны және (немесе) оған қосымшаны қайта ресімдеуге негіз болған өзгерістер туралы ақпаратты қамтитын құжаттардың көшірмелерін;</w:t>
      </w:r>
    </w:p>
    <w:p>
      <w:pPr>
        <w:spacing w:after="0"/>
        <w:ind w:left="0"/>
        <w:jc w:val="both"/>
      </w:pPr>
      <w:r>
        <w:rPr>
          <w:rFonts w:ascii="Times New Roman"/>
          <w:b w:val="false"/>
          <w:i w:val="false"/>
          <w:color w:val="000000"/>
          <w:sz w:val="28"/>
        </w:rPr>
        <w:t>
      2) білім беру қызметін лицензиялау кезінде қойылатын бiлiктiлiк талаптарына сәйкестігі туралы мәлiметтер мен құжаттарды береді.</w:t>
      </w:r>
    </w:p>
    <w:p>
      <w:pPr>
        <w:spacing w:after="0"/>
        <w:ind w:left="0"/>
        <w:jc w:val="both"/>
      </w:pPr>
      <w:r>
        <w:rPr>
          <w:rFonts w:ascii="Times New Roman"/>
          <w:b w:val="false"/>
          <w:i w:val="false"/>
          <w:color w:val="000000"/>
          <w:sz w:val="28"/>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pPr>
        <w:spacing w:after="0"/>
        <w:ind w:left="0"/>
        <w:jc w:val="both"/>
      </w:pPr>
      <w:r>
        <w:rPr>
          <w:rFonts w:ascii="Times New Roman"/>
          <w:b w:val="false"/>
          <w:i w:val="false"/>
          <w:color w:val="000000"/>
          <w:sz w:val="28"/>
        </w:rPr>
        <w:t>
      1) осы тармақтың төртінші бөлігінде көрсетілген құжаттар ұсынылмаған немесе тиісті түрде ресімделмеген;</w:t>
      </w:r>
    </w:p>
    <w:p>
      <w:pPr>
        <w:spacing w:after="0"/>
        <w:ind w:left="0"/>
        <w:jc w:val="both"/>
      </w:pPr>
      <w:r>
        <w:rPr>
          <w:rFonts w:ascii="Times New Roman"/>
          <w:b w:val="false"/>
          <w:i w:val="false"/>
          <w:color w:val="000000"/>
          <w:sz w:val="28"/>
        </w:rPr>
        <w:t>
      2) өтініш беруші білім беру қызметін лицензиялау кезінде қойылатын біліктілік талаптарына сәйкес келмеген жағдайда, бас тартады.</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өзгерістер енгізілді - ҚР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57-1-бап жаңа редакцияда көзделген – ҚР 30.12.2024 </w:t>
      </w:r>
      <w:r>
        <w:rPr>
          <w:rFonts w:ascii="Times New Roman"/>
          <w:b w:val="false"/>
          <w:i w:val="false"/>
          <w:color w:val="ff0000"/>
          <w:sz w:val="28"/>
        </w:rPr>
        <w:t>№ 148-VIII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57-1-бап. Мектепке дейiнгi тәрбие беру мен оқыту және балаларға арналған қосымша білім беру саласындағы қызметті жүзеге асырудың басталғаны немесе тоқтатылғаны туралы хабарлама</w:t>
      </w:r>
    </w:p>
    <w:bookmarkStart w:name="z1550" w:id="813"/>
    <w:p>
      <w:pPr>
        <w:spacing w:after="0"/>
        <w:ind w:left="0"/>
        <w:jc w:val="both"/>
      </w:pPr>
      <w:r>
        <w:rPr>
          <w:rFonts w:ascii="Times New Roman"/>
          <w:b w:val="false"/>
          <w:i w:val="false"/>
          <w:color w:val="000000"/>
          <w:sz w:val="28"/>
        </w:rPr>
        <w:t xml:space="preserve">
      1. Мектепке дейінгі тәрбие беру мен оқытудың жалпы білім беретін оқу бағдарламаларын іске асыратын білім беру ұйымының қызметі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хабарлама жасау тәртібімен жүзеге асырылады.</w:t>
      </w:r>
    </w:p>
    <w:bookmarkEnd w:id="813"/>
    <w:p>
      <w:pPr>
        <w:spacing w:after="0"/>
        <w:ind w:left="0"/>
        <w:jc w:val="both"/>
      </w:pPr>
      <w:r>
        <w:rPr>
          <w:rFonts w:ascii="Times New Roman"/>
          <w:b w:val="false"/>
          <w:i w:val="false"/>
          <w:color w:val="000000"/>
          <w:sz w:val="28"/>
        </w:rPr>
        <w:t xml:space="preserve">
      Балаларға арналған қосымша білім берудің білім беру бағдарламаларын іске асыратын мемлекеттік білім беру ұйымдарының және мемлекеттік білім беру тапсырысы орналастырылған білім беру ұйымдарының қызметі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хабарлама жасау тәртібімен жүзеге асырылады.</w:t>
      </w:r>
    </w:p>
    <w:bookmarkStart w:name="z1551" w:id="814"/>
    <w:p>
      <w:pPr>
        <w:spacing w:after="0"/>
        <w:ind w:left="0"/>
        <w:jc w:val="both"/>
      </w:pPr>
      <w:r>
        <w:rPr>
          <w:rFonts w:ascii="Times New Roman"/>
          <w:b w:val="false"/>
          <w:i w:val="false"/>
          <w:color w:val="000000"/>
          <w:sz w:val="28"/>
        </w:rPr>
        <w:t>
      2. Мектепке дейiнгi тәрбие беру мен оқыту және балаларға арналған қосымша білім беру саласындағы қызметті жүзеге асырудың басталғаны немесе тоқтатылғаны туралы хабарламаларды қабылдауды білім беру саласындағы уәкілетті орган ведомствосының аумақтық бөлімшелері жүзеге асырады.</w:t>
      </w:r>
    </w:p>
    <w:bookmarkEnd w:id="814"/>
    <w:bookmarkStart w:name="z1552" w:id="815"/>
    <w:p>
      <w:pPr>
        <w:spacing w:after="0"/>
        <w:ind w:left="0"/>
        <w:jc w:val="both"/>
      </w:pPr>
      <w:r>
        <w:rPr>
          <w:rFonts w:ascii="Times New Roman"/>
          <w:b w:val="false"/>
          <w:i w:val="false"/>
          <w:color w:val="000000"/>
          <w:sz w:val="28"/>
        </w:rPr>
        <w:t>
      3. Мектепке дейінгі тәрбие беру мен оқытудың жалпы білім беретін оқу бағдарламаларын iске асыратын білім беру ұйымдарының, балаларға арналған қосымша білім берудің білім беру бағдарламаларын іске асыратын мемлекеттік білім беру ұйымдарының және мемлекеттік білім беру тапсырысы орналастырылған білім беру ұйымдарының қызметі тоқтатыла тұрған кезде білім беру ұйымдары:</w:t>
      </w:r>
    </w:p>
    <w:bookmarkEnd w:id="815"/>
    <w:bookmarkStart w:name="z1553" w:id="816"/>
    <w:p>
      <w:pPr>
        <w:spacing w:after="0"/>
        <w:ind w:left="0"/>
        <w:jc w:val="both"/>
      </w:pPr>
      <w:r>
        <w:rPr>
          <w:rFonts w:ascii="Times New Roman"/>
          <w:b w:val="false"/>
          <w:i w:val="false"/>
          <w:color w:val="000000"/>
          <w:sz w:val="28"/>
        </w:rPr>
        <w:t>
      1) мемлекеттік білім беру тапсырысын орналастыруға арналған конкурсқа қатысуға;</w:t>
      </w:r>
    </w:p>
    <w:bookmarkEnd w:id="816"/>
    <w:bookmarkStart w:name="z1554" w:id="817"/>
    <w:p>
      <w:pPr>
        <w:spacing w:after="0"/>
        <w:ind w:left="0"/>
        <w:jc w:val="both"/>
      </w:pPr>
      <w:r>
        <w:rPr>
          <w:rFonts w:ascii="Times New Roman"/>
          <w:b w:val="false"/>
          <w:i w:val="false"/>
          <w:color w:val="000000"/>
          <w:sz w:val="28"/>
        </w:rPr>
        <w:t>
      2) бұзушылықтар жойылғанға және білім беру саласындағы уәкілетті орган ведомствосының аумақтық бөлімшесі қызметті қайта бастағанға дейін қызметін жүзеге асыруға құқылы емес.</w:t>
      </w:r>
    </w:p>
    <w:bookmarkEnd w:id="817"/>
    <w:bookmarkStart w:name="z1555" w:id="818"/>
    <w:p>
      <w:pPr>
        <w:spacing w:after="0"/>
        <w:ind w:left="0"/>
        <w:jc w:val="both"/>
      </w:pPr>
      <w:r>
        <w:rPr>
          <w:rFonts w:ascii="Times New Roman"/>
          <w:b w:val="false"/>
          <w:i w:val="false"/>
          <w:color w:val="000000"/>
          <w:sz w:val="28"/>
        </w:rPr>
        <w:t>
      4. Мектепке дейінгі тәрбие беру мен оқытудың жалпы білім беретін оқу бағдарламаларын iске асыратын білім беру ұйымдары, балаларға арналған қосымша білім берудің білім беру бағдарламаларын іске асыратын мемлекеттік білім беру ұйымдары және мемлекеттік білім беру тапсырысы орналастырылған білім беру ұйымдары тексеру және (немесе) мемлекеттік аттестаттау нәтижесінде анықталған бұзушылықтарды жоймаған кезде білім беру саласындағы уәкілетті орган ведомствосының аумақтық бөлімшесі білім беру ұйымдарын мектепке дейінгі тәрбие беру мен оқыту және балаларға қосымша білім беру бойынша рұқсаттар мен хабарламалардың мемлекеттік электрондық тізілімінен алып тастайды.</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57-1-баппен толықтырылды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 жаңа редакцияда – осы Заңның </w:t>
      </w:r>
      <w:r>
        <w:rPr>
          <w:rFonts w:ascii="Times New Roman"/>
          <w:b w:val="false"/>
          <w:i w:val="false"/>
          <w:color w:val="000000"/>
          <w:sz w:val="28"/>
        </w:rPr>
        <w:t>68-бабымен</w:t>
      </w:r>
      <w:r>
        <w:rPr>
          <w:rFonts w:ascii="Times New Roman"/>
          <w:b w:val="false"/>
          <w:i w:val="false"/>
          <w:color w:val="ff0000"/>
          <w:sz w:val="28"/>
        </w:rPr>
        <w:t xml:space="preserve"> (01.01.2027 дейін қолданыста болады).</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Білім беру ұйымдарын аккредиттеу</w:t>
      </w:r>
    </w:p>
    <w:bookmarkStart w:name="z636" w:id="819"/>
    <w:p>
      <w:pPr>
        <w:spacing w:after="0"/>
        <w:ind w:left="0"/>
        <w:jc w:val="both"/>
      </w:pPr>
      <w:r>
        <w:rPr>
          <w:rFonts w:ascii="Times New Roman"/>
          <w:b w:val="false"/>
          <w:i w:val="false"/>
          <w:color w:val="ff0000"/>
          <w:sz w:val="28"/>
        </w:rPr>
        <w:t xml:space="preserve">
      Ескерту. 58-бап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End w:id="819"/>
    <w:p>
      <w:pPr>
        <w:spacing w:after="0"/>
        <w:ind w:left="0"/>
        <w:jc w:val="both"/>
      </w:pPr>
      <w:r>
        <w:rPr>
          <w:rFonts w:ascii="Times New Roman"/>
          <w:b/>
          <w:i w:val="false"/>
          <w:color w:val="000000"/>
          <w:sz w:val="28"/>
        </w:rPr>
        <w:t>59-бап. Білім беру жүйесіндегі мемлекеттік бақылау</w:t>
      </w:r>
    </w:p>
    <w:bookmarkStart w:name="z640" w:id="820"/>
    <w:p>
      <w:pPr>
        <w:spacing w:after="0"/>
        <w:ind w:left="0"/>
        <w:jc w:val="both"/>
      </w:pPr>
      <w:r>
        <w:rPr>
          <w:rFonts w:ascii="Times New Roman"/>
          <w:b w:val="false"/>
          <w:i w:val="false"/>
          <w:color w:val="000000"/>
          <w:sz w:val="28"/>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және облыстың, республикалық маңызы бар қаланың, астананың, ауданның (облыстық маңызы бар қаланың) білім беруді басқару органдары қызметінің Қазақстан Республикасы заңнамасының талаптарына сәйкестігін сақтауға бағытталған және оны білім саласындағы уәкілетті орган, оның ведомствосы және ведомствоның аумақтық бөлімшелері, ғылым және жоғары білім саласындағы уәкілетті орган, оның ведомствосы, жергілікті атқарушы органдар өз құзыретi шегiнде жүзеге асырады.</w:t>
      </w:r>
    </w:p>
    <w:bookmarkEnd w:id="820"/>
    <w:p>
      <w:pPr>
        <w:spacing w:after="0"/>
        <w:ind w:left="0"/>
        <w:jc w:val="both"/>
      </w:pPr>
      <w:r>
        <w:rPr>
          <w:rFonts w:ascii="Times New Roman"/>
          <w:b w:val="false"/>
          <w:i w:val="false"/>
          <w:color w:val="000000"/>
          <w:sz w:val="28"/>
        </w:rPr>
        <w:t>
      Облыстың, республикалық маңызы бар қаланың, астананың білім беруді басқару органдары өздерінің құрылымдық, ведомстволық бағыныстағы мемлекеттік органдары мен ұйымдарының, лауазымды адамдарының мемлекеттік орган қабылдаған шешімдерді, сондай-ақ Қазақстан Республикасы заңнамасының талаптарын орындауына жүзеге асыратын ішкі бақылау Қазақстан Республикасының Әкімшілік рәсімдік-процестік кодексіне сәйкес жүргізіледі.</w:t>
      </w:r>
    </w:p>
    <w:bookmarkStart w:name="z641" w:id="821"/>
    <w:p>
      <w:pPr>
        <w:spacing w:after="0"/>
        <w:ind w:left="0"/>
        <w:jc w:val="both"/>
      </w:pPr>
      <w:r>
        <w:rPr>
          <w:rFonts w:ascii="Times New Roman"/>
          <w:b w:val="false"/>
          <w:i w:val="false"/>
          <w:color w:val="000000"/>
          <w:sz w:val="28"/>
        </w:rPr>
        <w:t>
      2. Білім беру жүйесіндегі мемлекеттік бақылау объектілері:</w:t>
      </w:r>
    </w:p>
    <w:bookmarkEnd w:id="821"/>
    <w:bookmarkStart w:name="z642" w:id="822"/>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асыратын заңды тұлғалардың білім беру қызметі;</w:t>
      </w:r>
    </w:p>
    <w:bookmarkEnd w:id="822"/>
    <w:bookmarkStart w:name="z643" w:id="823"/>
    <w:p>
      <w:pPr>
        <w:spacing w:after="0"/>
        <w:ind w:left="0"/>
        <w:jc w:val="both"/>
      </w:pPr>
      <w:r>
        <w:rPr>
          <w:rFonts w:ascii="Times New Roman"/>
          <w:b w:val="false"/>
          <w:i w:val="false"/>
          <w:color w:val="000000"/>
          <w:sz w:val="28"/>
        </w:rPr>
        <w:t>
      2) білім алушылардың тиісті жалпы білім беретін оқу және білім беру бағдарламаларын меңгеру деңгейі;</w:t>
      </w:r>
    </w:p>
    <w:bookmarkEnd w:id="823"/>
    <w:bookmarkStart w:name="z1409" w:id="824"/>
    <w:p>
      <w:pPr>
        <w:spacing w:after="0"/>
        <w:ind w:left="0"/>
        <w:jc w:val="both"/>
      </w:pPr>
      <w:r>
        <w:rPr>
          <w:rFonts w:ascii="Times New Roman"/>
          <w:b w:val="false"/>
          <w:i w:val="false"/>
          <w:color w:val="000000"/>
          <w:sz w:val="28"/>
        </w:rPr>
        <w:t>
      2-1) тәрбиеленушілер мен білім алушылардың оқу нәтижелерін бағалау;</w:t>
      </w:r>
    </w:p>
    <w:bookmarkEnd w:id="824"/>
    <w:p>
      <w:pPr>
        <w:spacing w:after="0"/>
        <w:ind w:left="0"/>
        <w:jc w:val="both"/>
      </w:pPr>
      <w:r>
        <w:rPr>
          <w:rFonts w:ascii="Times New Roman"/>
          <w:b w:val="false"/>
          <w:i w:val="false"/>
          <w:color w:val="000000"/>
          <w:sz w:val="28"/>
        </w:rPr>
        <w:t>
      3) облыстардың, республикалық маңызы бар қалалардың, астананың, аудандардың (облыстық маңызы бар қалалардың) білім беруді басқару органдарының қызметі болып табылады.</w:t>
      </w:r>
    </w:p>
    <w:bookmarkStart w:name="z644" w:id="825"/>
    <w:p>
      <w:pPr>
        <w:spacing w:after="0"/>
        <w:ind w:left="0"/>
        <w:jc w:val="both"/>
      </w:pPr>
      <w:r>
        <w:rPr>
          <w:rFonts w:ascii="Times New Roman"/>
          <w:b w:val="false"/>
          <w:i w:val="false"/>
          <w:color w:val="000000"/>
          <w:sz w:val="28"/>
        </w:rPr>
        <w:t>
      3. Білім беру жүйесіндегі мемлекеттік бақылау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825"/>
    <w:p>
      <w:pPr>
        <w:spacing w:after="0"/>
        <w:ind w:left="0"/>
        <w:jc w:val="both"/>
      </w:pPr>
      <w:r>
        <w:rPr>
          <w:rFonts w:ascii="Times New Roman"/>
          <w:b w:val="false"/>
          <w:i w:val="false"/>
          <w:color w:val="000000"/>
          <w:sz w:val="28"/>
        </w:rPr>
        <w:t>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xml:space="preserve">
      Бақылау субъектісіне (объектісіне) бармай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жүзеге асырылады.</w:t>
      </w:r>
    </w:p>
    <w:bookmarkStart w:name="z648" w:id="826"/>
    <w:p>
      <w:pPr>
        <w:spacing w:after="0"/>
        <w:ind w:left="0"/>
        <w:jc w:val="both"/>
      </w:pPr>
      <w:r>
        <w:rPr>
          <w:rFonts w:ascii="Times New Roman"/>
          <w:b w:val="false"/>
          <w:i w:val="false"/>
          <w:color w:val="000000"/>
          <w:sz w:val="28"/>
        </w:rPr>
        <w:t>
      4. Мемлекеттік аттестаттауды білім беру саласындағы уәкілетті органның ведомствосы және оның аумақтық бөлімшелері, ғылым және жоғары білім саласындағы уәкілетті органның ведомствосы меншік нысанына және ведомстволық бағыныстылығына қарамастан, профилактикалық бақылау арқылы бес жылда бір рет Қазақстан Республикасының Кәсіпкерлік кодексіне, осы Заңға сәйкес жүргізеді.</w:t>
      </w:r>
    </w:p>
    <w:bookmarkEnd w:id="826"/>
    <w:p>
      <w:pPr>
        <w:spacing w:after="0"/>
        <w:ind w:left="0"/>
        <w:jc w:val="both"/>
      </w:pPr>
      <w:r>
        <w:rPr>
          <w:rFonts w:ascii="Times New Roman"/>
          <w:b w:val="false"/>
          <w:i w:val="false"/>
          <w:color w:val="000000"/>
          <w:sz w:val="28"/>
        </w:rPr>
        <w:t>
      Денсаулық сақтау саласында техникалық және кәсіптік, орта білімнен кейінгі білім беру бағдарламаларын іске асыратын білім беру ұйымдарын мемлекеттік аттестаттауды денсаулық сақтау саласындағы уәкілетті орган Қазақстан Республикасының Кәсіпкерлік кодексіне, осы Заңға сәйкес жүзеге асырады.</w:t>
      </w:r>
    </w:p>
    <w:p>
      <w:pPr>
        <w:spacing w:after="0"/>
        <w:ind w:left="0"/>
        <w:jc w:val="both"/>
      </w:pPr>
      <w:r>
        <w:rPr>
          <w:rFonts w:ascii="Times New Roman"/>
          <w:b w:val="false"/>
          <w:i w:val="false"/>
          <w:color w:val="000000"/>
          <w:sz w:val="28"/>
        </w:rPr>
        <w:t>
      Сот төрелігі академиясын мемлекеттік аттестаттауды Қазақстан Республикасының Жоғары Сот Кеңесі Қазақстан Республикасының Кәсіпкерлік кодексіне, осы Заңға сәйкес жүзеге асырады.</w:t>
      </w:r>
    </w:p>
    <w:p>
      <w:pPr>
        <w:spacing w:after="0"/>
        <w:ind w:left="0"/>
        <w:jc w:val="both"/>
      </w:pPr>
      <w:r>
        <w:rPr>
          <w:rFonts w:ascii="Times New Roman"/>
          <w:b w:val="false"/>
          <w:i w:val="false"/>
          <w:color w:val="000000"/>
          <w:sz w:val="28"/>
        </w:rPr>
        <w:t>
      Сот төрелігі академиясында, әскери, арнаулы оқу орындарында техникалық және кәсіптік, орта білімнен кейінгі білімнің, сондай-ақ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немесе даярлау бағыттары бойынша жүзеге асырылады.</w:t>
      </w:r>
    </w:p>
    <w:p>
      <w:pPr>
        <w:spacing w:after="0"/>
        <w:ind w:left="0"/>
        <w:jc w:val="both"/>
      </w:pPr>
      <w:r>
        <w:rPr>
          <w:rFonts w:ascii="Times New Roman"/>
          <w:b w:val="false"/>
          <w:i w:val="false"/>
          <w:color w:val="000000"/>
          <w:sz w:val="28"/>
        </w:rPr>
        <w:t>
      Білім беру саласындағы уәкілетті орган ведомствосының, оның аумақтық бөлімшелерінің, ғылым және жоғары білім саласындағы уәкілетті орган ведомствосының, денсаулық сақтау саласындағы уәкілетті органның және Қазақстан Республикасы Жоғары Сот Кеңесінің лауазымды адамдарының мемлекеттік аттестаттау жүргізу кезінде мемлекеттік органдар мен ведомстволық бағынысты ұйымдардың мамандарын, консультанттарын және сарапшыларын тартуға құқығы бар.</w:t>
      </w:r>
    </w:p>
    <w:p>
      <w:pPr>
        <w:spacing w:after="0"/>
        <w:ind w:left="0"/>
        <w:jc w:val="both"/>
      </w:pPr>
      <w:r>
        <w:rPr>
          <w:rFonts w:ascii="Times New Roman"/>
          <w:b w:val="false"/>
          <w:i w:val="false"/>
          <w:color w:val="000000"/>
          <w:sz w:val="28"/>
        </w:rPr>
        <w:t>
      Мемлекеттік аттестаттауды жүргізу кезінде комиссияның құрамы білім беру, ғылым және жоғары білім, денсаулық сақтау саласындағы уәкілетті органдардың және Қазақстан Республикасы Жоғары Сот Кеңесінің, жергілікті атқарушы органдардың лауазымды адамдары, мамандары және педагогтер лауазымдарының үлгілік біліктілік сипаттамаларына сәйкес келетін консультанттар, сарапшылар қатарынан қалыптастырылады.</w:t>
      </w:r>
    </w:p>
    <w:p>
      <w:pPr>
        <w:spacing w:after="0"/>
        <w:ind w:left="0"/>
        <w:jc w:val="both"/>
      </w:pPr>
      <w:r>
        <w:rPr>
          <w:rFonts w:ascii="Times New Roman"/>
          <w:b w:val="false"/>
          <w:i w:val="false"/>
          <w:color w:val="000000"/>
          <w:sz w:val="28"/>
        </w:rPr>
        <w:t>
      Мемлекеттік аттестаттау нәтижелері бойынша мынадай қорытындылардың бірі беріледі:</w:t>
      </w:r>
    </w:p>
    <w:p>
      <w:pPr>
        <w:spacing w:after="0"/>
        <w:ind w:left="0"/>
        <w:jc w:val="both"/>
      </w:pPr>
      <w:r>
        <w:rPr>
          <w:rFonts w:ascii="Times New Roman"/>
          <w:b w:val="false"/>
          <w:i w:val="false"/>
          <w:color w:val="000000"/>
          <w:sz w:val="28"/>
        </w:rPr>
        <w:t>
      1) білім беру ұйымының білім беру қызметі мемлекеттік жалпыға міндетті білім беру стандарттарының талаптарына толық сәйкес келген жағдайда, аттестатталды;</w:t>
      </w:r>
    </w:p>
    <w:p>
      <w:pPr>
        <w:spacing w:after="0"/>
        <w:ind w:left="0"/>
        <w:jc w:val="both"/>
      </w:pPr>
      <w:r>
        <w:rPr>
          <w:rFonts w:ascii="Times New Roman"/>
          <w:b w:val="false"/>
          <w:i w:val="false"/>
          <w:color w:val="000000"/>
          <w:sz w:val="28"/>
        </w:rPr>
        <w:t>
      2) білім беру ұйымының білім беру қызметі мемлекеттік жалпыға міндетті білім беру стандарттарының талаптарына сәйкес келмеген жағдайда, аттестатталмады.</w:t>
      </w:r>
    </w:p>
    <w:p>
      <w:pPr>
        <w:spacing w:after="0"/>
        <w:ind w:left="0"/>
        <w:jc w:val="both"/>
      </w:pPr>
      <w:r>
        <w:rPr>
          <w:rFonts w:ascii="Times New Roman"/>
          <w:b w:val="false"/>
          <w:i w:val="false"/>
          <w:color w:val="000000"/>
          <w:sz w:val="28"/>
        </w:rPr>
        <w:t>
      Бірінші мемлекеттік аттестаттау жаңадан құрылған, мынадай:</w:t>
      </w:r>
    </w:p>
    <w:p>
      <w:pPr>
        <w:spacing w:after="0"/>
        <w:ind w:left="0"/>
        <w:jc w:val="both"/>
      </w:pPr>
      <w:r>
        <w:rPr>
          <w:rFonts w:ascii="Times New Roman"/>
          <w:b w:val="false"/>
          <w:i w:val="false"/>
          <w:color w:val="000000"/>
          <w:sz w:val="28"/>
        </w:rPr>
        <w:t>
      1) мектепке дейінгі тәрбие мен оқытудың жалпы білім беретін оқу бағдарламаларын іске асыратын білім беру ұйымдарында үш жылдан кейін;</w:t>
      </w:r>
    </w:p>
    <w:p>
      <w:pPr>
        <w:spacing w:after="0"/>
        <w:ind w:left="0"/>
        <w:jc w:val="both"/>
      </w:pPr>
      <w:r>
        <w:rPr>
          <w:rFonts w:ascii="Times New Roman"/>
          <w:b w:val="false"/>
          <w:i w:val="false"/>
          <w:color w:val="000000"/>
          <w:sz w:val="28"/>
        </w:rPr>
        <w:t xml:space="preserve">
      2) бастауыш, негізгі орта, жалпы орта білім берудің жалпы білім беретін оқу бағдарламаларын іске асыратын білім беру ұйымдарында төрт жылдан кейін; </w:t>
      </w:r>
    </w:p>
    <w:p>
      <w:pPr>
        <w:spacing w:after="0"/>
        <w:ind w:left="0"/>
        <w:jc w:val="both"/>
      </w:pPr>
      <w:r>
        <w:rPr>
          <w:rFonts w:ascii="Times New Roman"/>
          <w:b w:val="false"/>
          <w:i w:val="false"/>
          <w:color w:val="000000"/>
          <w:sz w:val="28"/>
        </w:rPr>
        <w:t>
      3) әскери, арнаулы оқу орындарында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 өткізіледі.</w:t>
      </w:r>
    </w:p>
    <w:bookmarkStart w:name="z637" w:id="827"/>
    <w:p>
      <w:pPr>
        <w:spacing w:after="0"/>
        <w:ind w:left="0"/>
        <w:jc w:val="both"/>
      </w:pPr>
      <w:r>
        <w:rPr>
          <w:rFonts w:ascii="Times New Roman"/>
          <w:b w:val="false"/>
          <w:i w:val="false"/>
          <w:color w:val="000000"/>
          <w:sz w:val="28"/>
        </w:rPr>
        <w:t>
      4-1. Білім беру ұйымдары жыл сайын білім беру қызметін өзін-өзі бағалауды жүргізеді және өзін-өзі бағалау материалдарын білім беру саласындағы уәкілетті органның ведомствосына, оның аумақтық бөлімшелеріне, ғылым және жоғары білім саласындағы уәкілетті органның ведомствосына, денсаулық сақтау саласындағы уәкілетті органға және Қазақстан Республикасының Жоғары Сот Кеңесіне ұсынады.</w:t>
      </w:r>
    </w:p>
    <w:bookmarkEnd w:id="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33" w:id="828"/>
    <w:p>
      <w:pPr>
        <w:spacing w:after="0"/>
        <w:ind w:left="0"/>
        <w:jc w:val="both"/>
      </w:pPr>
      <w:r>
        <w:rPr>
          <w:rFonts w:ascii="Times New Roman"/>
          <w:b w:val="false"/>
          <w:i w:val="false"/>
          <w:color w:val="000000"/>
          <w:sz w:val="28"/>
        </w:rPr>
        <w:t>
      8-5. Бақылау субъектісіне (объектісіне) бармай профилактикалық бақылаудың мақсаттары бақылау субъектілерінің (объектілерінің) мемлекеттік жалпыға міндетті білім беру стандартының талаптарын бұзушылықтарының жолын кесу және оларға жол бермеу болып табылады.</w:t>
      </w:r>
    </w:p>
    <w:bookmarkEnd w:id="828"/>
    <w:bookmarkStart w:name="z1134" w:id="829"/>
    <w:p>
      <w:pPr>
        <w:spacing w:after="0"/>
        <w:ind w:left="0"/>
        <w:jc w:val="both"/>
      </w:pPr>
      <w:r>
        <w:rPr>
          <w:rFonts w:ascii="Times New Roman"/>
          <w:b w:val="false"/>
          <w:i w:val="false"/>
          <w:color w:val="000000"/>
          <w:sz w:val="28"/>
        </w:rPr>
        <w:t>
      8-6. Бақылау субъектісіне (объектісіне) бармай профилактикалық бақылау мынадай деректерді талдау, зерделеу және салыстыру арқылы жүргізіледі:</w:t>
      </w:r>
    </w:p>
    <w:bookmarkEnd w:id="829"/>
    <w:bookmarkStart w:name="z1135" w:id="830"/>
    <w:p>
      <w:pPr>
        <w:spacing w:after="0"/>
        <w:ind w:left="0"/>
        <w:jc w:val="both"/>
      </w:pPr>
      <w:r>
        <w:rPr>
          <w:rFonts w:ascii="Times New Roman"/>
          <w:b w:val="false"/>
          <w:i w:val="false"/>
          <w:color w:val="000000"/>
          <w:sz w:val="28"/>
        </w:rPr>
        <w:t>
      1) білім беру ұйымдарының ресми интернет-ресурстарында орналастырылған білім беру қызметінің өзін-өзі бағалау материалдары;</w:t>
      </w:r>
    </w:p>
    <w:bookmarkEnd w:id="830"/>
    <w:bookmarkStart w:name="z1136" w:id="831"/>
    <w:p>
      <w:pPr>
        <w:spacing w:after="0"/>
        <w:ind w:left="0"/>
        <w:jc w:val="both"/>
      </w:pPr>
      <w:r>
        <w:rPr>
          <w:rFonts w:ascii="Times New Roman"/>
          <w:b w:val="false"/>
          <w:i w:val="false"/>
          <w:color w:val="000000"/>
          <w:sz w:val="28"/>
        </w:rPr>
        <w:t>
      2) білім беру саласындағы ақпараттандыру объектісі;</w:t>
      </w:r>
    </w:p>
    <w:bookmarkEnd w:id="831"/>
    <w:bookmarkStart w:name="z1137" w:id="832"/>
    <w:p>
      <w:pPr>
        <w:spacing w:after="0"/>
        <w:ind w:left="0"/>
        <w:jc w:val="both"/>
      </w:pPr>
      <w:r>
        <w:rPr>
          <w:rFonts w:ascii="Times New Roman"/>
          <w:b w:val="false"/>
          <w:i w:val="false"/>
          <w:color w:val="000000"/>
          <w:sz w:val="28"/>
        </w:rPr>
        <w:t>
      3) ұйымдар мен уәкілетті мемлекеттік органдардан алынған мәліметтер.</w:t>
      </w:r>
    </w:p>
    <w:bookmarkEnd w:id="832"/>
    <w:bookmarkStart w:name="z1138" w:id="833"/>
    <w:p>
      <w:pPr>
        <w:spacing w:after="0"/>
        <w:ind w:left="0"/>
        <w:jc w:val="both"/>
      </w:pPr>
      <w:r>
        <w:rPr>
          <w:rFonts w:ascii="Times New Roman"/>
          <w:b w:val="false"/>
          <w:i w:val="false"/>
          <w:color w:val="000000"/>
          <w:sz w:val="28"/>
        </w:rPr>
        <w:t>
      8-7. Бақылау субъектісіне (объектісіне) бармай профилактикалық бақылауға жататын білім беру ұйымдарының тізбесін өз құзыреті шегінде білім беру саласындағы уәкілетті органның ведомствосы, оның аумақтық бөлімшелері, ғылым және жоғары білім саласындағы уәкілетті органның ведомствосы, денсаулық сақтау саласындағы уәкілетті орган және Қазақстан Республикасының Жоғары Сот Кеңесі бекітеді, сондай-ақ ол мемлекеттік органның және Қазақстан Республикасы Жоғары Сот Кеңесінің ресми интернет-ресурсында орналастырылады.</w:t>
      </w:r>
    </w:p>
    <w:bookmarkEnd w:id="833"/>
    <w:bookmarkStart w:name="z1139" w:id="834"/>
    <w:p>
      <w:pPr>
        <w:spacing w:after="0"/>
        <w:ind w:left="0"/>
        <w:jc w:val="both"/>
      </w:pPr>
      <w:r>
        <w:rPr>
          <w:rFonts w:ascii="Times New Roman"/>
          <w:b w:val="false"/>
          <w:i w:val="false"/>
          <w:color w:val="000000"/>
          <w:sz w:val="28"/>
        </w:rPr>
        <w:t>
      8-8. Бақылау субъектісіне (объектісіне) бармай профилактикалық бақылау жеті жұмыс күнінен аспайтын мерзімде жүргізіледі. Бұзушылық анықталған кезде бақылау субъектісіне оны жою тәртібі түсіндіріледі.</w:t>
      </w:r>
    </w:p>
    <w:bookmarkEnd w:id="834"/>
    <w:bookmarkStart w:name="z1140" w:id="835"/>
    <w:p>
      <w:pPr>
        <w:spacing w:after="0"/>
        <w:ind w:left="0"/>
        <w:jc w:val="both"/>
      </w:pPr>
      <w:r>
        <w:rPr>
          <w:rFonts w:ascii="Times New Roman"/>
          <w:b w:val="false"/>
          <w:i w:val="false"/>
          <w:color w:val="000000"/>
          <w:sz w:val="28"/>
        </w:rPr>
        <w:t>
      8-9. Бақылау субъектісіне өз құзыреті шегінде білім беру саласындағы уәкілетті орган ведомствосының, оның аумақтық бөлімшелерінің, ғылым және жоғары білім саласындағы уәкілетті орган ведомствосының, денсаулық сақтау саласындағы уәкілетті органның және Қазақстан Республикасы Жоғары Сот Кеңесінің құқықтық актісінде көрсетілген аяқтау мерзімінен кешіктірмей қорытындыны табыс ету күні бақылау субъектісіне (объектісіне) бармай профилактикалық бақылау мерзімінің аяқталуы деп есептеледі.</w:t>
      </w:r>
    </w:p>
    <w:bookmarkEnd w:id="835"/>
    <w:bookmarkStart w:name="z1141" w:id="836"/>
    <w:p>
      <w:pPr>
        <w:spacing w:after="0"/>
        <w:ind w:left="0"/>
        <w:jc w:val="both"/>
      </w:pPr>
      <w:r>
        <w:rPr>
          <w:rFonts w:ascii="Times New Roman"/>
          <w:b w:val="false"/>
          <w:i w:val="false"/>
          <w:color w:val="000000"/>
          <w:sz w:val="28"/>
        </w:rPr>
        <w:t>
      8-10. Қорытынды бақылау субъектісіне (объектісіне) төменде санамаланған тәсілдердің бірі арқылы:</w:t>
      </w:r>
    </w:p>
    <w:bookmarkEnd w:id="836"/>
    <w:bookmarkStart w:name="z1142" w:id="837"/>
    <w:p>
      <w:pPr>
        <w:spacing w:after="0"/>
        <w:ind w:left="0"/>
        <w:jc w:val="both"/>
      </w:pPr>
      <w:r>
        <w:rPr>
          <w:rFonts w:ascii="Times New Roman"/>
          <w:b w:val="false"/>
          <w:i w:val="false"/>
          <w:color w:val="000000"/>
          <w:sz w:val="28"/>
        </w:rPr>
        <w:t>
      1) пошта арқылы – тапсырысты хатпен;</w:t>
      </w:r>
    </w:p>
    <w:bookmarkEnd w:id="837"/>
    <w:bookmarkStart w:name="z1143" w:id="838"/>
    <w:p>
      <w:pPr>
        <w:spacing w:after="0"/>
        <w:ind w:left="0"/>
        <w:jc w:val="both"/>
      </w:pPr>
      <w:r>
        <w:rPr>
          <w:rFonts w:ascii="Times New Roman"/>
          <w:b w:val="false"/>
          <w:i w:val="false"/>
          <w:color w:val="000000"/>
          <w:sz w:val="28"/>
        </w:rPr>
        <w:t>
      2) электрондық тәсілмен – білім беру ұйымының өзін-өзі бағалау материалдарында немесе ресми интернет-ресурсында көрсетілген бақылау субъектісінің (объектісінің) электрондық мекенжайына жөнелтілген күнімен жіберілуге тиіс. Жіберілген қорытынды жөнелту фактісін растайды және бақылау субъектісіне (объектісіне) табыс етілді деп есептеледі.</w:t>
      </w:r>
    </w:p>
    <w:bookmarkEnd w:id="838"/>
    <w:bookmarkStart w:name="z1144" w:id="839"/>
    <w:p>
      <w:pPr>
        <w:spacing w:after="0"/>
        <w:ind w:left="0"/>
        <w:jc w:val="both"/>
      </w:pPr>
      <w:r>
        <w:rPr>
          <w:rFonts w:ascii="Times New Roman"/>
          <w:b w:val="false"/>
          <w:i w:val="false"/>
          <w:color w:val="000000"/>
          <w:sz w:val="28"/>
        </w:rPr>
        <w:t>
      8-11. Бақылау субъектісі (объектісі) қорытындыда көрсетілген бұзушылықтар бойынша ол табыс етілген күннен кейінгі күннен бастап бес жұмыс күнінен кешіктірілмейтін мерзімде бір жылдан аспайтын мерзімдерді көрсете отырып, бұзушылықтарды жою жөніндегі шаралар туралы ақпаратты береді, осы шаралар өз құзыреті шегінде білім беру саласындағы уәкілетті органның ведомствосымен, оның аумақтық бөлімшелерімен, ғылым және жоғары білім саласындағы уәкілетті органның ведомствосымен, денсаулық сақтау саласындағы уәкілетті органмен және Қазақстан Республикасының Жоғары Сот Кеңесімен келісіледі.</w:t>
      </w:r>
    </w:p>
    <w:bookmarkEnd w:id="839"/>
    <w:bookmarkStart w:name="z1145" w:id="840"/>
    <w:p>
      <w:pPr>
        <w:spacing w:after="0"/>
        <w:ind w:left="0"/>
        <w:jc w:val="both"/>
      </w:pPr>
      <w:r>
        <w:rPr>
          <w:rFonts w:ascii="Times New Roman"/>
          <w:b w:val="false"/>
          <w:i w:val="false"/>
          <w:color w:val="000000"/>
          <w:sz w:val="28"/>
        </w:rPr>
        <w:t>
      8-12. Бұзушылықтарды жою мерзімі өткеннен кейін бақылау субъектісі (объектісі) құзыреттерінің шегіне қарай білім беру саласындағы уәкілетті органның ведомствосына, оның аумақтық бөлімшелеріне, ғылым және жоғары білім саласындағы уәкілетті органның ведомствосына, денсаулық сақтау саласындағы уәкілетті органға және Қазақстан Республикасының Жоғары Сот Кеңесіне бұзушылықтарды жою туралы есепті ұсынуға міндетті.</w:t>
      </w:r>
    </w:p>
    <w:bookmarkEnd w:id="840"/>
    <w:bookmarkStart w:name="z1146" w:id="841"/>
    <w:p>
      <w:pPr>
        <w:spacing w:after="0"/>
        <w:ind w:left="0"/>
        <w:jc w:val="both"/>
      </w:pPr>
      <w:r>
        <w:rPr>
          <w:rFonts w:ascii="Times New Roman"/>
          <w:b w:val="false"/>
          <w:i w:val="false"/>
          <w:color w:val="000000"/>
          <w:sz w:val="28"/>
        </w:rPr>
        <w:t>
      8-13. Бақылау субъектісінің (объектісінің) есебі негізінде өз құзыреті шегінде білім беру саласындағы уәкілетті органның ведомствосы, оның аумақтық бөлімшелері, ғылым және жоғары білім саласындағы уәкілетті органның ведомствосы, денсаулық сақтау саласындағы уәкілетті орган және Қазақстан Республикасының Жоғары Сот Кеңесі бес жұмыс күні ішінде қайталама қорытынды шығарады.</w:t>
      </w:r>
    </w:p>
    <w:bookmarkEnd w:id="841"/>
    <w:p>
      <w:pPr>
        <w:spacing w:after="0"/>
        <w:ind w:left="0"/>
        <w:jc w:val="both"/>
      </w:pPr>
      <w:r>
        <w:rPr>
          <w:rFonts w:ascii="Times New Roman"/>
          <w:b w:val="false"/>
          <w:i w:val="false"/>
          <w:color w:val="000000"/>
          <w:sz w:val="28"/>
        </w:rPr>
        <w:t>
      Бұзушылықтар жойылмаған немесе белгіленген мерзімде есеп ұсынылмаған жағдайда білім беру ұйымы аттестатталмады деп есептеледі, бұл бақылау субъектісіне (объектісіне) бару арқылы профилактикалық бақылау жүргізу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63" w:id="842"/>
    <w:p>
      <w:pPr>
        <w:spacing w:after="0"/>
        <w:ind w:left="0"/>
        <w:jc w:val="both"/>
      </w:pPr>
      <w:r>
        <w:rPr>
          <w:rFonts w:ascii="Times New Roman"/>
          <w:b w:val="false"/>
          <w:i w:val="false"/>
          <w:color w:val="000000"/>
          <w:sz w:val="28"/>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bookmarkEnd w:id="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27.03.2023 </w:t>
      </w:r>
      <w:r>
        <w:rPr>
          <w:rFonts w:ascii="Times New Roman"/>
          <w:b w:val="false"/>
          <w:i w:val="false"/>
          <w:color w:val="000000"/>
          <w:sz w:val="28"/>
        </w:rPr>
        <w:t>№ 216-VII</w:t>
      </w:r>
      <w:r>
        <w:rPr>
          <w:rFonts w:ascii="Times New Roman"/>
          <w:b w:val="false"/>
          <w:i w:val="false"/>
          <w:color w:val="ff0000"/>
          <w:sz w:val="28"/>
        </w:rPr>
        <w:t xml:space="preserve"> (15.07.2024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59-1-бап. Облыстың, республикалық маңызы бар қаланың, астананың, ауданның (облыстық маңызы бар қаланың) білім беруді басқару органдарына қатысты мемлекеттік бақылау</w:t>
      </w:r>
    </w:p>
    <w:bookmarkStart w:name="z1411" w:id="843"/>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білім беруді басқару органдарына қатысты мемлекеттік бақылау облыстың, республикалық маңызы бар қаланың, астананың, ауданның (облыстық маңызы бар қаланың) білім беруді басқару органдары қызметінің Қазақстан Республикасының білім беру саласындағы заңнамасының талаптарына сәйкестігін қамтамасыз етуге бағытталған және оны білім беру саласындағы уәкілетті орган ведомствосының аумақтық бөлімшелері жүзеге асырады.</w:t>
      </w:r>
    </w:p>
    <w:bookmarkEnd w:id="843"/>
    <w:bookmarkStart w:name="z1412" w:id="844"/>
    <w:p>
      <w:pPr>
        <w:spacing w:after="0"/>
        <w:ind w:left="0"/>
        <w:jc w:val="both"/>
      </w:pPr>
      <w:r>
        <w:rPr>
          <w:rFonts w:ascii="Times New Roman"/>
          <w:b w:val="false"/>
          <w:i w:val="false"/>
          <w:color w:val="000000"/>
          <w:sz w:val="28"/>
        </w:rPr>
        <w:t>
      2. Облыстың, республикалық маңызы бар қаланың, астананың білім беруді басқару органдарының қызметіне мыналар бойынша қойылатын талаптар:</w:t>
      </w:r>
    </w:p>
    <w:bookmarkEnd w:id="844"/>
    <w:bookmarkStart w:name="z1413" w:id="845"/>
    <w:p>
      <w:pPr>
        <w:spacing w:after="0"/>
        <w:ind w:left="0"/>
        <w:jc w:val="both"/>
      </w:pPr>
      <w:r>
        <w:rPr>
          <w:rFonts w:ascii="Times New Roman"/>
          <w:b w:val="false"/>
          <w:i w:val="false"/>
          <w:color w:val="000000"/>
          <w:sz w:val="28"/>
        </w:rPr>
        <w:t>
      1) мамандандырылған жалпы білім беретін және арнайы оқу бағдарламаларын іске асыратын мемлекеттік білім беру ұйымдарын қоспағанда, Қазақстан Республикасының заңнамасында белгіленген тәртіппен,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арнаулы оқу бағдарламаларын іске асыратын мемлекеттік білім беру ұйымдарын, балалар-жасөспірімдер спорт мектептерін құру, қайта ұйымдастыру және тарату;</w:t>
      </w:r>
    </w:p>
    <w:bookmarkEnd w:id="845"/>
    <w:p>
      <w:pPr>
        <w:spacing w:after="0"/>
        <w:ind w:left="0"/>
        <w:jc w:val="both"/>
      </w:pPr>
      <w:r>
        <w:rPr>
          <w:rFonts w:ascii="Times New Roman"/>
          <w:b w:val="false"/>
          <w:i w:val="false"/>
          <w:color w:val="000000"/>
          <w:sz w:val="28"/>
        </w:rPr>
        <w:t>
      2) білім беру саласындағы уәкілетті орган айқындаған қағидаларға сәйкес білім туралы мемлекеттік үлгідегі құжаттардың бланкілеріне тапсырыс беруді және негізгі орта, жалпы орта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ұйымдастыру және олардың пайдаланылуына бақылауды жүзеге асыру;</w:t>
      </w:r>
    </w:p>
    <w:p>
      <w:pPr>
        <w:spacing w:after="0"/>
        <w:ind w:left="0"/>
        <w:jc w:val="both"/>
      </w:pPr>
      <w:r>
        <w:rPr>
          <w:rFonts w:ascii="Times New Roman"/>
          <w:b w:val="false"/>
          <w:i w:val="false"/>
          <w:color w:val="000000"/>
          <w:sz w:val="28"/>
        </w:rPr>
        <w:t>
      3) Қазақстан Республикасының заңнамасына сәйкес интернат үлгісіндегі білім беру ұйымдарын ұйымдастыру және қамтамасыз ету;</w:t>
      </w:r>
    </w:p>
    <w:p>
      <w:pPr>
        <w:spacing w:after="0"/>
        <w:ind w:left="0"/>
        <w:jc w:val="both"/>
      </w:pPr>
      <w:r>
        <w:rPr>
          <w:rFonts w:ascii="Times New Roman"/>
          <w:b w:val="false"/>
          <w:i w:val="false"/>
          <w:color w:val="000000"/>
          <w:sz w:val="28"/>
        </w:rPr>
        <w:t xml:space="preserve">
      4) Қазақстан Республикасының заңнамасына сәйкес Білім беру инфрақұрылымын қолдау қорының қаражаты есебінен орта білім беру объектілерін салу, реконструкциялау қажеттілігіне өңірдің сұранысын айқындау; </w:t>
      </w:r>
    </w:p>
    <w:p>
      <w:pPr>
        <w:spacing w:after="0"/>
        <w:ind w:left="0"/>
        <w:jc w:val="both"/>
      </w:pPr>
      <w:r>
        <w:rPr>
          <w:rFonts w:ascii="Times New Roman"/>
          <w:b w:val="false"/>
          <w:i w:val="false"/>
          <w:color w:val="000000"/>
          <w:sz w:val="28"/>
        </w:rPr>
        <w:t>
      5) білім беру саласындағы уәкілетті орган айқындаған қағидаларға сәйкес еңбек нарығының қажеттілігін ескере отырып, мектепке дейінгі тәрбие мен оқытуға, орта білім беруге, балаларға қосымша білім беруге және техникалық және кәсіптік, орта білімнен кейінгі білімі бар кадрларды даярлауға мемлекеттік білім беру тапсырысын орналастыру;</w:t>
      </w:r>
    </w:p>
    <w:p>
      <w:pPr>
        <w:spacing w:after="0"/>
        <w:ind w:left="0"/>
        <w:jc w:val="both"/>
      </w:pPr>
      <w:r>
        <w:rPr>
          <w:rFonts w:ascii="Times New Roman"/>
          <w:b w:val="false"/>
          <w:i w:val="false"/>
          <w:color w:val="000000"/>
          <w:sz w:val="28"/>
        </w:rPr>
        <w:t>
      6) білім беру саласындағы уәкілетті орган айқындаған қағидаларға сәйкес мүмкіндіктері шектеулі балаларды арнаулы психологиялық-педагогикалық қолдауға мемлекеттік білім беру тапсырысын бекіту және орналастыру;</w:t>
      </w:r>
    </w:p>
    <w:p>
      <w:pPr>
        <w:spacing w:after="0"/>
        <w:ind w:left="0"/>
        <w:jc w:val="both"/>
      </w:pPr>
      <w:r>
        <w:rPr>
          <w:rFonts w:ascii="Times New Roman"/>
          <w:b w:val="false"/>
          <w:i w:val="false"/>
          <w:color w:val="000000"/>
          <w:sz w:val="28"/>
        </w:rPr>
        <w:t>
      7) білім беру саласындағы уәкілетті орган айқындаған қағидаларға сәйкес мектепке дейінгі және мектеп жасындағы балаларды есепке алуды ұйымдастыру, оларды орта білім алғанға дейін оқыту;</w:t>
      </w:r>
    </w:p>
    <w:p>
      <w:pPr>
        <w:spacing w:after="0"/>
        <w:ind w:left="0"/>
        <w:jc w:val="both"/>
      </w:pPr>
      <w:r>
        <w:rPr>
          <w:rFonts w:ascii="Times New Roman"/>
          <w:b w:val="false"/>
          <w:i w:val="false"/>
          <w:color w:val="000000"/>
          <w:sz w:val="28"/>
        </w:rPr>
        <w:t>
      8) ерекше білім беруді қажет ететін адамдарды (балаларды) оқытуды, олардың білім беру ұйымдарында білім алуы үшін арнаулы жағдайлар жасауды, Қазақстан Республикасының заңнамасына сәйкес білім беру ұйымдарының ғимараттарына, құрылысжайлары мен үй-жайларына қолжетімділікті қамтамасыз ету;</w:t>
      </w:r>
    </w:p>
    <w:p>
      <w:pPr>
        <w:spacing w:after="0"/>
        <w:ind w:left="0"/>
        <w:jc w:val="both"/>
      </w:pPr>
      <w:r>
        <w:rPr>
          <w:rFonts w:ascii="Times New Roman"/>
          <w:b w:val="false"/>
          <w:i w:val="false"/>
          <w:color w:val="000000"/>
          <w:sz w:val="28"/>
        </w:rPr>
        <w:t>
      9) білім беру саласындағы уәкілетті орган айқындаған нормаларға сәйкес техникалық және кәсіптік, орта білімнен кейінгі білімнің білім беру бағдарламаларын, мамандандырылған жалпы білім беретін және арнаулы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базасын жарақтандыру;</w:t>
      </w:r>
    </w:p>
    <w:p>
      <w:pPr>
        <w:spacing w:after="0"/>
        <w:ind w:left="0"/>
        <w:jc w:val="both"/>
      </w:pPr>
      <w:r>
        <w:rPr>
          <w:rFonts w:ascii="Times New Roman"/>
          <w:b w:val="false"/>
          <w:i w:val="false"/>
          <w:color w:val="000000"/>
          <w:sz w:val="28"/>
        </w:rPr>
        <w:t>
      10) білім беру саласындағы уәкілетті орган айқындаған нормаларға сәйкес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көрсету және жәрдемдесу;</w:t>
      </w:r>
    </w:p>
    <w:p>
      <w:pPr>
        <w:spacing w:after="0"/>
        <w:ind w:left="0"/>
        <w:jc w:val="both"/>
      </w:pPr>
      <w:r>
        <w:rPr>
          <w:rFonts w:ascii="Times New Roman"/>
          <w:b w:val="false"/>
          <w:i w:val="false"/>
          <w:color w:val="000000"/>
          <w:sz w:val="28"/>
        </w:rPr>
        <w:t>
      11) мемлекеттік тапсырыс негізінде техникалық және кәсіптік білімнің білім беру бағдарламаларын, сондай-ақ мамандандырылған жалпы білім беретін және арнаулы оқу бағдарламаларын іске асыратын білім беру ұйымдары үшін қағаз және электрондық жеткізгіштерде оқулықтар мен оқу-әдістемелік кешендерді жыл сайын уақтылы сатып алу және жеткізу;</w:t>
      </w:r>
    </w:p>
    <w:p>
      <w:pPr>
        <w:spacing w:after="0"/>
        <w:ind w:left="0"/>
        <w:jc w:val="both"/>
      </w:pPr>
      <w:r>
        <w:rPr>
          <w:rFonts w:ascii="Times New Roman"/>
          <w:b w:val="false"/>
          <w:i w:val="false"/>
          <w:color w:val="000000"/>
          <w:sz w:val="28"/>
        </w:rPr>
        <w:t>
      12)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уақтылы сатып алуды және жеткізуді жыл сайын ұйымдастыру;</w:t>
      </w:r>
    </w:p>
    <w:p>
      <w:pPr>
        <w:spacing w:after="0"/>
        <w:ind w:left="0"/>
        <w:jc w:val="both"/>
      </w:pPr>
      <w:r>
        <w:rPr>
          <w:rFonts w:ascii="Times New Roman"/>
          <w:b w:val="false"/>
          <w:i w:val="false"/>
          <w:color w:val="000000"/>
          <w:sz w:val="28"/>
        </w:rPr>
        <w:t>
      13) Қазақстан Республикасының заңнамасына сәйкес дарынды балаларды мамандандырылған білім беру ұйымдарында оқытуды қамтамасыз ету;</w:t>
      </w:r>
    </w:p>
    <w:p>
      <w:pPr>
        <w:spacing w:after="0"/>
        <w:ind w:left="0"/>
        <w:jc w:val="both"/>
      </w:pPr>
      <w:r>
        <w:rPr>
          <w:rFonts w:ascii="Times New Roman"/>
          <w:b w:val="false"/>
          <w:i w:val="false"/>
          <w:color w:val="000000"/>
          <w:sz w:val="28"/>
        </w:rPr>
        <w:t>
      14) Қазақстан Республикасының заңнамасына сәйкес облыс немесе республикалық маңызы бар қала, астана деңгейінде жалпы білім беретін пәндер бойынша мектеп олимпиадалары мен ғылыми жобалар конкурстарын, орындаушылар конкурстары мен кәсіби шеберлік конкурстарын өткізу;</w:t>
      </w:r>
    </w:p>
    <w:p>
      <w:pPr>
        <w:spacing w:after="0"/>
        <w:ind w:left="0"/>
        <w:jc w:val="both"/>
      </w:pPr>
      <w:r>
        <w:rPr>
          <w:rFonts w:ascii="Times New Roman"/>
          <w:b w:val="false"/>
          <w:i w:val="false"/>
          <w:color w:val="000000"/>
          <w:sz w:val="28"/>
        </w:rPr>
        <w:t xml:space="preserve">
      15) Қазақстан Республикасының заңнамасына сәйкес педагогтердің біліктілігін арттыру курстарын ұйымдастыру, өткізу тәртібін, сондай-ақ педагогтердің қызметін курстан кейін қолдауды ұйымдастыру, жүргізу тәртібін сақтау; </w:t>
      </w:r>
    </w:p>
    <w:p>
      <w:pPr>
        <w:spacing w:after="0"/>
        <w:ind w:left="0"/>
        <w:jc w:val="both"/>
      </w:pPr>
      <w:r>
        <w:rPr>
          <w:rFonts w:ascii="Times New Roman"/>
          <w:b w:val="false"/>
          <w:i w:val="false"/>
          <w:color w:val="000000"/>
          <w:sz w:val="28"/>
        </w:rPr>
        <w:t>
      16) білім беру саласындағы уәкілетті орган айқындаған қағидалар мен шарттарға сәйкес педагогтерді аттестаттауды жүргізу және педагогтерге біліктілік санаттарын беру (растау) тәртібін сақтау;</w:t>
      </w:r>
    </w:p>
    <w:p>
      <w:pPr>
        <w:spacing w:after="0"/>
        <w:ind w:left="0"/>
        <w:jc w:val="both"/>
      </w:pPr>
      <w:r>
        <w:rPr>
          <w:rFonts w:ascii="Times New Roman"/>
          <w:b w:val="false"/>
          <w:i w:val="false"/>
          <w:color w:val="000000"/>
          <w:sz w:val="28"/>
        </w:rPr>
        <w:t xml:space="preserve">
      17) мемлекеттік білім беру ұйымдарының бірінші басшылары мен педагогтерін лауазымға тағайындау, лауазымнан босату тәртібін, сондай-ақ білім беру саласындағы уәкілетті орган айқындаған қағидаларға сәйкес мемлекеттік қызмет көрсету тәртібін сақтау; </w:t>
      </w:r>
    </w:p>
    <w:p>
      <w:pPr>
        <w:spacing w:after="0"/>
        <w:ind w:left="0"/>
        <w:jc w:val="both"/>
      </w:pPr>
      <w:r>
        <w:rPr>
          <w:rFonts w:ascii="Times New Roman"/>
          <w:b w:val="false"/>
          <w:i w:val="false"/>
          <w:color w:val="000000"/>
          <w:sz w:val="28"/>
        </w:rPr>
        <w:t>
      18) Қазақстан Республикасының педагог мәртебесі туралы заңнамасын сақтау;</w:t>
      </w:r>
    </w:p>
    <w:p>
      <w:pPr>
        <w:spacing w:after="0"/>
        <w:ind w:left="0"/>
        <w:jc w:val="both"/>
      </w:pPr>
      <w:r>
        <w:rPr>
          <w:rFonts w:ascii="Times New Roman"/>
          <w:b w:val="false"/>
          <w:i w:val="false"/>
          <w:color w:val="000000"/>
          <w:sz w:val="28"/>
        </w:rPr>
        <w:t>
      19) білім беру саласындағы уәкілетті орган айқындаған қағидаларға сәйкес мемлекеттік білім беру ұйымдарының бірінші басшыларын ротациялауды жүргізу тәртібін сақтау;</w:t>
      </w:r>
    </w:p>
    <w:p>
      <w:pPr>
        <w:spacing w:after="0"/>
        <w:ind w:left="0"/>
        <w:jc w:val="both"/>
      </w:pPr>
      <w:r>
        <w:rPr>
          <w:rFonts w:ascii="Times New Roman"/>
          <w:b w:val="false"/>
          <w:i w:val="false"/>
          <w:color w:val="000000"/>
          <w:sz w:val="28"/>
        </w:rPr>
        <w:t>
      20) интернаттық ұйымдарға жатпайтын мектепке дейінгі ұйымдар мен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ұйымдастыру;</w:t>
      </w:r>
    </w:p>
    <w:p>
      <w:pPr>
        <w:spacing w:after="0"/>
        <w:ind w:left="0"/>
        <w:jc w:val="both"/>
      </w:pPr>
      <w:r>
        <w:rPr>
          <w:rFonts w:ascii="Times New Roman"/>
          <w:b w:val="false"/>
          <w:i w:val="false"/>
          <w:color w:val="000000"/>
          <w:sz w:val="28"/>
        </w:rPr>
        <w:t>
      21) Қазақстан Республикасының заңнамасында белгіленген тәртіппен балалар мен жасөспірімдердің психикалық денсаулығын зерттеп-қарауды қамтамасыз ету және психологиялық-медициналық-педагогикалық консультациялық көмек көрсету;</w:t>
      </w:r>
    </w:p>
    <w:p>
      <w:pPr>
        <w:spacing w:after="0"/>
        <w:ind w:left="0"/>
        <w:jc w:val="both"/>
      </w:pPr>
      <w:r>
        <w:rPr>
          <w:rFonts w:ascii="Times New Roman"/>
          <w:b w:val="false"/>
          <w:i w:val="false"/>
          <w:color w:val="000000"/>
          <w:sz w:val="28"/>
        </w:rPr>
        <w:t>
      22) дамуында проблемалары бар балалар мен жасөспірімдерді Қазақстан Республикасының заңнамасында белгіленген тәртіппен оңалтуды және әлеуметтік бейімдеуді қамтамасыз ету;</w:t>
      </w:r>
    </w:p>
    <w:p>
      <w:pPr>
        <w:spacing w:after="0"/>
        <w:ind w:left="0"/>
        <w:jc w:val="both"/>
      </w:pPr>
      <w:r>
        <w:rPr>
          <w:rFonts w:ascii="Times New Roman"/>
          <w:b w:val="false"/>
          <w:i w:val="false"/>
          <w:color w:val="000000"/>
          <w:sz w:val="28"/>
        </w:rPr>
        <w:t>
      23) жетім балаларды, ата-анасының қамқорлығынсыз қалған балаларды Қазақстан Республикасының заңнамасына сәйкес мемлекеттік қамсыздандыруды жүзеге асыру;</w:t>
      </w:r>
    </w:p>
    <w:p>
      <w:pPr>
        <w:spacing w:after="0"/>
        <w:ind w:left="0"/>
        <w:jc w:val="both"/>
      </w:pPr>
      <w:r>
        <w:rPr>
          <w:rFonts w:ascii="Times New Roman"/>
          <w:b w:val="false"/>
          <w:i w:val="false"/>
          <w:color w:val="000000"/>
          <w:sz w:val="28"/>
        </w:rPr>
        <w:t>
      24) білім алушылар мен тәрбиеленушілердің жекелеген санаттарын Қазақстан Республикасының заңнамасында көзделген тәртіппен тегін және жеңілдікпен тамақтандыруды ұйымдастыру;</w:t>
      </w:r>
    </w:p>
    <w:p>
      <w:pPr>
        <w:spacing w:after="0"/>
        <w:ind w:left="0"/>
        <w:jc w:val="both"/>
      </w:pPr>
      <w:r>
        <w:rPr>
          <w:rFonts w:ascii="Times New Roman"/>
          <w:b w:val="false"/>
          <w:i w:val="false"/>
          <w:color w:val="000000"/>
          <w:sz w:val="28"/>
        </w:rPr>
        <w:t>
      25) білім беру саласындағы уәкілетті орган айқындаған тәртіпке және шарттарға сәйкес кәмелетке толмағандарды бейімдеу орталықтарының және арнаулы әлеуметтік қызметтерге мұқтаж балаларды қолдау орталықтарының жұмыс істеуін қамтамасыз ету;</w:t>
      </w:r>
    </w:p>
    <w:p>
      <w:pPr>
        <w:spacing w:after="0"/>
        <w:ind w:left="0"/>
        <w:jc w:val="both"/>
      </w:pPr>
      <w:r>
        <w:rPr>
          <w:rFonts w:ascii="Times New Roman"/>
          <w:b w:val="false"/>
          <w:i w:val="false"/>
          <w:color w:val="000000"/>
          <w:sz w:val="28"/>
        </w:rPr>
        <w:t xml:space="preserve">
      26) білім беру саласындағы уәкілетті орган айқындаған қағидаларға сәйкес негізгі орта, жалпы орта білім беру ұйымдарында, мамандандырылған және арнаулы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w:t>
      </w:r>
    </w:p>
    <w:p>
      <w:pPr>
        <w:spacing w:after="0"/>
        <w:ind w:left="0"/>
        <w:jc w:val="both"/>
      </w:pPr>
      <w:r>
        <w:rPr>
          <w:rFonts w:ascii="Times New Roman"/>
          <w:b w:val="false"/>
          <w:i w:val="false"/>
          <w:color w:val="000000"/>
          <w:sz w:val="28"/>
        </w:rPr>
        <w:t>іске асыратын білім беру ұйымдарында экстернат нысанында оқытуға рұқсат беру;</w:t>
      </w:r>
    </w:p>
    <w:p>
      <w:pPr>
        <w:spacing w:after="0"/>
        <w:ind w:left="0"/>
        <w:jc w:val="both"/>
      </w:pPr>
      <w:r>
        <w:rPr>
          <w:rFonts w:ascii="Times New Roman"/>
          <w:b w:val="false"/>
          <w:i w:val="false"/>
          <w:color w:val="000000"/>
          <w:sz w:val="28"/>
        </w:rPr>
        <w:t>
      27) білім беру саласындағы уәкілетті орган айқындаған қағидаларға сәйкес дуальды оқыту бойынша білікті жұмысшы кадрлар мен орта буын мамандар даярлауды ұйымдастыруды қамтамасыз ету;</w:t>
      </w:r>
    </w:p>
    <w:p>
      <w:pPr>
        <w:spacing w:after="0"/>
        <w:ind w:left="0"/>
        <w:jc w:val="both"/>
      </w:pPr>
      <w:r>
        <w:rPr>
          <w:rFonts w:ascii="Times New Roman"/>
          <w:b w:val="false"/>
          <w:i w:val="false"/>
          <w:color w:val="000000"/>
          <w:sz w:val="28"/>
        </w:rPr>
        <w:t>
      28) білім беру саласындағы уәкілетті орган белгілеген тәртіппен білім беру мониторингінің болуы және жүргізілуі;</w:t>
      </w:r>
    </w:p>
    <w:p>
      <w:pPr>
        <w:spacing w:after="0"/>
        <w:ind w:left="0"/>
        <w:jc w:val="both"/>
      </w:pPr>
      <w:r>
        <w:rPr>
          <w:rFonts w:ascii="Times New Roman"/>
          <w:b w:val="false"/>
          <w:i w:val="false"/>
          <w:color w:val="000000"/>
          <w:sz w:val="28"/>
        </w:rPr>
        <w:t>
      29) Қазақстан Республикасының заңнамасына сәйкес ауылдық жерде орналасқан білім беру ұйымдарына жұмысқа келген жас мамандардың тұрғын үй-тұрмыстық жағдайларын қамтамасыз ету бойынша жәрдем көрсету.</w:t>
      </w:r>
    </w:p>
    <w:bookmarkStart w:name="z1414" w:id="846"/>
    <w:p>
      <w:pPr>
        <w:spacing w:after="0"/>
        <w:ind w:left="0"/>
        <w:jc w:val="both"/>
      </w:pPr>
      <w:r>
        <w:rPr>
          <w:rFonts w:ascii="Times New Roman"/>
          <w:b w:val="false"/>
          <w:i w:val="false"/>
          <w:color w:val="000000"/>
          <w:sz w:val="28"/>
        </w:rPr>
        <w:t>
      3. Ауданның (облыстық маңызы бар қаланың) білім беруді басқару органдарының қызметіне мыналар бойынша қойылатын талаптар:</w:t>
      </w:r>
    </w:p>
    <w:bookmarkEnd w:id="846"/>
    <w:p>
      <w:pPr>
        <w:spacing w:after="0"/>
        <w:ind w:left="0"/>
        <w:jc w:val="both"/>
      </w:pPr>
      <w:r>
        <w:rPr>
          <w:rFonts w:ascii="Times New Roman"/>
          <w:b w:val="false"/>
          <w:i w:val="false"/>
          <w:color w:val="000000"/>
          <w:sz w:val="28"/>
        </w:rPr>
        <w:t xml:space="preserve">
      1) Қазақстан Республикасының заңнамасына сәйкес жетім балаларды, ата-анасының қамқорлығынсыз қалған балаларды міндетті түрде жұмысқа орналастыруды жүзеге асыру және тұрғын үймен қамтамасыз ету; </w:t>
      </w:r>
    </w:p>
    <w:p>
      <w:pPr>
        <w:spacing w:after="0"/>
        <w:ind w:left="0"/>
        <w:jc w:val="both"/>
      </w:pPr>
      <w:r>
        <w:rPr>
          <w:rFonts w:ascii="Times New Roman"/>
          <w:b w:val="false"/>
          <w:i w:val="false"/>
          <w:color w:val="000000"/>
          <w:sz w:val="28"/>
        </w:rPr>
        <w:t xml:space="preserve">
      2) Қазақстан Республикасының заңнамасына сәйкес ауылдық жерде орналасқан білім беру ұйымдарына жұмысқа келген жас мамандардың тұрғын үй-тұрмыстық жағдайларын қамтамасыз ету бойынша жәрдем көрсету; </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мектепке дейінгі тәрбие мен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құру, қайта ұйымдастыру және тарату;</w:t>
      </w:r>
    </w:p>
    <w:p>
      <w:pPr>
        <w:spacing w:after="0"/>
        <w:ind w:left="0"/>
        <w:jc w:val="both"/>
      </w:pPr>
      <w:r>
        <w:rPr>
          <w:rFonts w:ascii="Times New Roman"/>
          <w:b w:val="false"/>
          <w:i w:val="false"/>
          <w:color w:val="000000"/>
          <w:sz w:val="28"/>
        </w:rPr>
        <w:t>
      4) білім беру саласындағы уәкілетті орган айқындаған қағидаларға сәйкес білім туралы мемлекеттік үлгідегі құжаттардың бланкілеріне тапсырыс беруді және негізгі орта, жалпы орта білімнің жалпы білім беретін оқу бағдарламаларын іске асыратын білім беру ұйымдарын солармен қамтамасыз етуді ұйымдастыру және олардың пайдаланылуына бақылауды жүзеге асыру;</w:t>
      </w:r>
    </w:p>
    <w:p>
      <w:pPr>
        <w:spacing w:after="0"/>
        <w:ind w:left="0"/>
        <w:jc w:val="both"/>
      </w:pPr>
      <w:r>
        <w:rPr>
          <w:rFonts w:ascii="Times New Roman"/>
          <w:b w:val="false"/>
          <w:i w:val="false"/>
          <w:color w:val="000000"/>
          <w:sz w:val="28"/>
        </w:rPr>
        <w:t>
      5) білім беру саласындағы уәкілетті орган айқындаған қағидаларға сәйкес мектепке дейінгі тәрбие мен оқытуға, орта білім беруге, балаларға қосымша білім беруге мемлекеттік білім беру тапсырысын орналастыру;</w:t>
      </w:r>
    </w:p>
    <w:p>
      <w:pPr>
        <w:spacing w:after="0"/>
        <w:ind w:left="0"/>
        <w:jc w:val="both"/>
      </w:pPr>
      <w:r>
        <w:rPr>
          <w:rFonts w:ascii="Times New Roman"/>
          <w:b w:val="false"/>
          <w:i w:val="false"/>
          <w:color w:val="000000"/>
          <w:sz w:val="28"/>
        </w:rPr>
        <w:t>
      6) білім беру саласындағы уәкілетті орган айқындаған қағидаларға сәйкес мектепке дейінгі және мектеп жасындағы балаларды есепке алуды ұйымдастыру, оларды орта білім алғанға дейін оқыту;</w:t>
      </w:r>
    </w:p>
    <w:p>
      <w:pPr>
        <w:spacing w:after="0"/>
        <w:ind w:left="0"/>
        <w:jc w:val="both"/>
      </w:pPr>
      <w:r>
        <w:rPr>
          <w:rFonts w:ascii="Times New Roman"/>
          <w:b w:val="false"/>
          <w:i w:val="false"/>
          <w:color w:val="000000"/>
          <w:sz w:val="28"/>
        </w:rPr>
        <w:t>
      7) ерекше білім беруді қажет ететін адамдарды (балаларды) оқытуды, олардың білім беру ұйымдарында білім алуы үшін арнаулы жағдайлар жасау, Қазақстан Республикасының заңнамасына сәйкес білім беру ұйымдарының ғимараттарына, құрылысжайлары мен үй-жайларына қолжетімділікті қамтамасыз ету;</w:t>
      </w:r>
    </w:p>
    <w:p>
      <w:pPr>
        <w:spacing w:after="0"/>
        <w:ind w:left="0"/>
        <w:jc w:val="both"/>
      </w:pPr>
      <w:r>
        <w:rPr>
          <w:rFonts w:ascii="Times New Roman"/>
          <w:b w:val="false"/>
          <w:i w:val="false"/>
          <w:color w:val="000000"/>
          <w:sz w:val="28"/>
        </w:rPr>
        <w:t>
      8) білім беру саласындағы уәкілетті орган айқындаған нормаларға сәйкес бастауыш, негізгі орта және жалпы орта білімнің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базасын жарақтандыру;</w:t>
      </w:r>
    </w:p>
    <w:p>
      <w:pPr>
        <w:spacing w:after="0"/>
        <w:ind w:left="0"/>
        <w:jc w:val="both"/>
      </w:pPr>
      <w:r>
        <w:rPr>
          <w:rFonts w:ascii="Times New Roman"/>
          <w:b w:val="false"/>
          <w:i w:val="false"/>
          <w:color w:val="000000"/>
          <w:sz w:val="28"/>
        </w:rPr>
        <w:t>
      9) Қазақстан Республикасының заңнамасына сәйкес аудан (облыстық маңызы бар қала) деңгейінде жалпы білім беретін пәндер бойынша мектеп олимпиадалары мен ғылыми жобалар конкурстарын, орындаушылар конкурстары мен кәсіби шеберлік конкурстарын өткізу;</w:t>
      </w:r>
    </w:p>
    <w:p>
      <w:pPr>
        <w:spacing w:after="0"/>
        <w:ind w:left="0"/>
        <w:jc w:val="both"/>
      </w:pPr>
      <w:r>
        <w:rPr>
          <w:rFonts w:ascii="Times New Roman"/>
          <w:b w:val="false"/>
          <w:i w:val="false"/>
          <w:color w:val="000000"/>
          <w:sz w:val="28"/>
        </w:rPr>
        <w:t xml:space="preserve">
      10) Қазақстан Республикасының заңнамасына сәйкес педагогтердің біліктілігін арттыру курстарын ұйымдастыру тәртібін, сондай-ақ педагогтердің қызметін курстан кейін қолдауды ұйымдастыру, жүргізу тәртібін сақтау; </w:t>
      </w:r>
    </w:p>
    <w:p>
      <w:pPr>
        <w:spacing w:after="0"/>
        <w:ind w:left="0"/>
        <w:jc w:val="both"/>
      </w:pPr>
      <w:r>
        <w:rPr>
          <w:rFonts w:ascii="Times New Roman"/>
          <w:b w:val="false"/>
          <w:i w:val="false"/>
          <w:color w:val="000000"/>
          <w:sz w:val="28"/>
        </w:rPr>
        <w:t>
      11) білім беру саласындағы уәкілетті орган айқындаған қағидалар мен шарттарға сәйкес педагогтерді аттестаттауды жүргізу және педагогтерге біліктілік санаттарын беру (растау) тәртібін сақтау;</w:t>
      </w:r>
    </w:p>
    <w:p>
      <w:pPr>
        <w:spacing w:after="0"/>
        <w:ind w:left="0"/>
        <w:jc w:val="both"/>
      </w:pPr>
      <w:r>
        <w:rPr>
          <w:rFonts w:ascii="Times New Roman"/>
          <w:b w:val="false"/>
          <w:i w:val="false"/>
          <w:color w:val="000000"/>
          <w:sz w:val="28"/>
        </w:rPr>
        <w:t xml:space="preserve">
      12) мемлекеттік білім беру ұйымдарының бірінші басшылары мен педагогтерін лауазымға тағайындау, лауазымнан босату тәртібін, сондай-ақ білім беру саласындағы уәкілетті орган айқындаған қағидаларға сәйкес мемлекеттік қызмет көрсету тәртібін сақтау; </w:t>
      </w:r>
    </w:p>
    <w:p>
      <w:pPr>
        <w:spacing w:after="0"/>
        <w:ind w:left="0"/>
        <w:jc w:val="both"/>
      </w:pPr>
      <w:r>
        <w:rPr>
          <w:rFonts w:ascii="Times New Roman"/>
          <w:b w:val="false"/>
          <w:i w:val="false"/>
          <w:color w:val="000000"/>
          <w:sz w:val="28"/>
        </w:rPr>
        <w:t>
      13) Қазақстан Республикасының педагог мәртебесі туралы заңнамасын сақтау;</w:t>
      </w:r>
    </w:p>
    <w:p>
      <w:pPr>
        <w:spacing w:after="0"/>
        <w:ind w:left="0"/>
        <w:jc w:val="both"/>
      </w:pPr>
      <w:r>
        <w:rPr>
          <w:rFonts w:ascii="Times New Roman"/>
          <w:b w:val="false"/>
          <w:i w:val="false"/>
          <w:color w:val="000000"/>
          <w:sz w:val="28"/>
        </w:rPr>
        <w:t>
      14) білім беру саласындағы уәкілетті орган айқындаған қағидаларға сәйкес мемлекеттік білім беру ұйымдарының бірінші басшыларын ротациялауды жүргізу тәртібін сақтау;</w:t>
      </w:r>
    </w:p>
    <w:p>
      <w:pPr>
        <w:spacing w:after="0"/>
        <w:ind w:left="0"/>
        <w:jc w:val="both"/>
      </w:pPr>
      <w:r>
        <w:rPr>
          <w:rFonts w:ascii="Times New Roman"/>
          <w:b w:val="false"/>
          <w:i w:val="false"/>
          <w:color w:val="000000"/>
          <w:sz w:val="28"/>
        </w:rPr>
        <w:t>
      15) Қазақстан Республикасының заңнамасына сәйкес аудандық деңгейде (облыстық маңызы бар қалаларда) жүзеге асырылатын балаларға қосымша білім беруді қамтамасыз ету;</w:t>
      </w:r>
    </w:p>
    <w:p>
      <w:pPr>
        <w:spacing w:after="0"/>
        <w:ind w:left="0"/>
        <w:jc w:val="both"/>
      </w:pPr>
      <w:r>
        <w:rPr>
          <w:rFonts w:ascii="Times New Roman"/>
          <w:b w:val="false"/>
          <w:i w:val="false"/>
          <w:color w:val="000000"/>
          <w:sz w:val="28"/>
        </w:rPr>
        <w:t>
      16) білім алушылар мен тәрбиеленушілердің жекелеген санаттарын Қазақстан Республикасының заңнамасында көзделген тәртіппен тегін және жеңілдікпен тамақтандыруды ұйымдастыру;</w:t>
      </w:r>
    </w:p>
    <w:p>
      <w:pPr>
        <w:spacing w:after="0"/>
        <w:ind w:left="0"/>
        <w:jc w:val="both"/>
      </w:pPr>
      <w:r>
        <w:rPr>
          <w:rFonts w:ascii="Times New Roman"/>
          <w:b w:val="false"/>
          <w:i w:val="false"/>
          <w:color w:val="000000"/>
          <w:sz w:val="28"/>
        </w:rPr>
        <w:t>
      17) білім беру саласындағы уәкілетті орган белгілеген тәртіппен білім беру мониторингінің болуы және жүргізу;</w:t>
      </w:r>
    </w:p>
    <w:p>
      <w:pPr>
        <w:spacing w:after="0"/>
        <w:ind w:left="0"/>
        <w:jc w:val="both"/>
      </w:pPr>
      <w:r>
        <w:rPr>
          <w:rFonts w:ascii="Times New Roman"/>
          <w:b w:val="false"/>
          <w:i w:val="false"/>
          <w:color w:val="000000"/>
          <w:sz w:val="28"/>
        </w:rPr>
        <w:t>
      18) мектепке дейінгі тәрбие мен оқытуды қамтамасыз ету,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ұйымдастыру;</w:t>
      </w:r>
    </w:p>
    <w:p>
      <w:pPr>
        <w:spacing w:after="0"/>
        <w:ind w:left="0"/>
        <w:jc w:val="both"/>
      </w:pPr>
      <w:r>
        <w:rPr>
          <w:rFonts w:ascii="Times New Roman"/>
          <w:b w:val="false"/>
          <w:i w:val="false"/>
          <w:color w:val="000000"/>
          <w:sz w:val="28"/>
        </w:rPr>
        <w:t xml:space="preserve">
      19) Қазақстан Республикасының заңнамасына сәйкес облыстық және аудандық деңгейлерде (облыстық маңызы бар қалаларда) жүзеге асырылатын балаларға қосымша білім беруді қамтамасыз ету; </w:t>
      </w:r>
    </w:p>
    <w:p>
      <w:pPr>
        <w:spacing w:after="0"/>
        <w:ind w:left="0"/>
        <w:jc w:val="both"/>
      </w:pPr>
      <w:r>
        <w:rPr>
          <w:rFonts w:ascii="Times New Roman"/>
          <w:b w:val="false"/>
          <w:i w:val="false"/>
          <w:color w:val="000000"/>
          <w:sz w:val="28"/>
        </w:rPr>
        <w:t xml:space="preserve">
      20) тиісті кентте, ауылда, ауылдық округте мектеп болмаған жағдайда білім алушыларды Қазақстан Республикасының заңнамасында белгіленген тәртіппен жақын жердегі мектепке дейін тегін алып баруды және одан алып қайтуды ұйымдастыру. </w:t>
      </w:r>
    </w:p>
    <w:bookmarkStart w:name="z1415" w:id="847"/>
    <w:p>
      <w:pPr>
        <w:spacing w:after="0"/>
        <w:ind w:left="0"/>
        <w:jc w:val="both"/>
      </w:pPr>
      <w:r>
        <w:rPr>
          <w:rFonts w:ascii="Times New Roman"/>
          <w:b w:val="false"/>
          <w:i w:val="false"/>
          <w:color w:val="000000"/>
          <w:sz w:val="28"/>
        </w:rPr>
        <w:t xml:space="preserve">
      4. Облыстың, республикалық маңызы бар қаланың, астананың, ауданның (облыстық маңызы бар қаланың) білім беруді басқару органдарына (бұдан әрі – бақылау субъектілері) қатысты мемлекеттік бақылауды жоспарлы және жоспардан тыс тексерулер нысанында білім беру саласындағы уәкілетті орган ведомствосының аумақтық бөлімшелері жүзеге асырады. </w:t>
      </w:r>
    </w:p>
    <w:bookmarkEnd w:id="847"/>
    <w:bookmarkStart w:name="z1416" w:id="848"/>
    <w:p>
      <w:pPr>
        <w:spacing w:after="0"/>
        <w:ind w:left="0"/>
        <w:jc w:val="both"/>
      </w:pPr>
      <w:r>
        <w:rPr>
          <w:rFonts w:ascii="Times New Roman"/>
          <w:b w:val="false"/>
          <w:i w:val="false"/>
          <w:color w:val="000000"/>
          <w:sz w:val="28"/>
        </w:rPr>
        <w:t>
      5. Тексеру мынадай әрекеттердің бірін жасау арқылы жүргізіледі:</w:t>
      </w:r>
    </w:p>
    <w:bookmarkEnd w:id="848"/>
    <w:p>
      <w:pPr>
        <w:spacing w:after="0"/>
        <w:ind w:left="0"/>
        <w:jc w:val="both"/>
      </w:pPr>
      <w:r>
        <w:rPr>
          <w:rFonts w:ascii="Times New Roman"/>
          <w:b w:val="false"/>
          <w:i w:val="false"/>
          <w:color w:val="000000"/>
          <w:sz w:val="28"/>
        </w:rPr>
        <w:t>
      1) білім беру саласындағы уәкілетті орган ведомствосының аумақтық бөлімшесі лауазымды адамының бақылау субъектісіне баруы;</w:t>
      </w:r>
    </w:p>
    <w:p>
      <w:pPr>
        <w:spacing w:after="0"/>
        <w:ind w:left="0"/>
        <w:jc w:val="both"/>
      </w:pPr>
      <w:r>
        <w:rPr>
          <w:rFonts w:ascii="Times New Roman"/>
          <w:b w:val="false"/>
          <w:i w:val="false"/>
          <w:color w:val="000000"/>
          <w:sz w:val="28"/>
        </w:rPr>
        <w:t>
      2) тексерудің нысанасына қатысты қажетті ақпаратқа сұрау салу;</w:t>
      </w:r>
    </w:p>
    <w:p>
      <w:pPr>
        <w:spacing w:after="0"/>
        <w:ind w:left="0"/>
        <w:jc w:val="both"/>
      </w:pPr>
      <w:r>
        <w:rPr>
          <w:rFonts w:ascii="Times New Roman"/>
          <w:b w:val="false"/>
          <w:i w:val="false"/>
          <w:color w:val="000000"/>
          <w:sz w:val="28"/>
        </w:rPr>
        <w:t xml:space="preserve">
      3) бақылау субъектісінің Қазақстан Республикасының білім беру саласындағы заңнамасында белгіленген талаптарды сақтауы туралы ақпарат алу мақсатында оны шақыру. </w:t>
      </w:r>
    </w:p>
    <w:bookmarkStart w:name="z1417" w:id="849"/>
    <w:p>
      <w:pPr>
        <w:spacing w:after="0"/>
        <w:ind w:left="0"/>
        <w:jc w:val="both"/>
      </w:pPr>
      <w:r>
        <w:rPr>
          <w:rFonts w:ascii="Times New Roman"/>
          <w:b w:val="false"/>
          <w:i w:val="false"/>
          <w:color w:val="000000"/>
          <w:sz w:val="28"/>
        </w:rPr>
        <w:t>
      6. Бақылау субъектілерінің осы баптың 2 және 3-тармақтарында белгіленген талаптарды сақтауы тексерудің нысанасы болып табылады.</w:t>
      </w:r>
    </w:p>
    <w:bookmarkEnd w:id="849"/>
    <w:bookmarkStart w:name="z1418" w:id="850"/>
    <w:p>
      <w:pPr>
        <w:spacing w:after="0"/>
        <w:ind w:left="0"/>
        <w:jc w:val="both"/>
      </w:pPr>
      <w:r>
        <w:rPr>
          <w:rFonts w:ascii="Times New Roman"/>
          <w:b w:val="false"/>
          <w:i w:val="false"/>
          <w:color w:val="000000"/>
          <w:sz w:val="28"/>
        </w:rPr>
        <w:t>
      7. Бақылау субъектісіне қатысты жоспарлы тексеру осы баптың 2 және 3-тармақтарында көзделген талаптарды сақтау мәселелерінің кешені бойынша үш жылда бір рет жүргізіледі.</w:t>
      </w:r>
    </w:p>
    <w:bookmarkEnd w:id="850"/>
    <w:p>
      <w:pPr>
        <w:spacing w:after="0"/>
        <w:ind w:left="0"/>
        <w:jc w:val="both"/>
      </w:pPr>
      <w:r>
        <w:rPr>
          <w:rFonts w:ascii="Times New Roman"/>
          <w:b w:val="false"/>
          <w:i w:val="false"/>
          <w:color w:val="000000"/>
          <w:sz w:val="28"/>
        </w:rPr>
        <w:t xml:space="preserve">
      Жоспардан тыс тексеру бақылау субъектісіне қатысты осы баптың 2 және 3-тармақтарында көзделген талаптарды сақтаудың жекелеген мәселелері бойынша жүргізіледі. </w:t>
      </w:r>
    </w:p>
    <w:bookmarkStart w:name="z1419" w:id="851"/>
    <w:p>
      <w:pPr>
        <w:spacing w:after="0"/>
        <w:ind w:left="0"/>
        <w:jc w:val="both"/>
      </w:pPr>
      <w:r>
        <w:rPr>
          <w:rFonts w:ascii="Times New Roman"/>
          <w:b w:val="false"/>
          <w:i w:val="false"/>
          <w:color w:val="000000"/>
          <w:sz w:val="28"/>
        </w:rPr>
        <w:t>
      8. Білім беру саласындағы уәкілетті органның бірінші басшысы жоспарлы тексерулер жүргізу жылының алдындағы жылдың 20 желтоқсанына дейін бекіткен жыл сайынғы тізбе бақылау субъектісін жоспарлы тексеруді тағайындауға негіз болып табылады.</w:t>
      </w:r>
    </w:p>
    <w:bookmarkEnd w:id="851"/>
    <w:p>
      <w:pPr>
        <w:spacing w:after="0"/>
        <w:ind w:left="0"/>
        <w:jc w:val="both"/>
      </w:pPr>
      <w:r>
        <w:rPr>
          <w:rFonts w:ascii="Times New Roman"/>
          <w:b w:val="false"/>
          <w:i w:val="false"/>
          <w:color w:val="000000"/>
          <w:sz w:val="28"/>
        </w:rPr>
        <w:t>
      Білім беру саласындағы уәкілетті органның ведомствосы жоспарлы тексерулердің тізбесін білім беру саласындағы уәкілетті орган ведомствосының аумақтық бөлімшелеріне жібереді.</w:t>
      </w:r>
    </w:p>
    <w:p>
      <w:pPr>
        <w:spacing w:after="0"/>
        <w:ind w:left="0"/>
        <w:jc w:val="both"/>
      </w:pPr>
      <w:r>
        <w:rPr>
          <w:rFonts w:ascii="Times New Roman"/>
          <w:b w:val="false"/>
          <w:i w:val="false"/>
          <w:color w:val="000000"/>
          <w:sz w:val="28"/>
        </w:rPr>
        <w:t xml:space="preserve">
      Білім беру саласындағы уәкілетті орган ведомствосының аумақтық бөлімшелері жоспарлы тексерулер тізбесін жоспарлы тексерулер жүргізу жылының алдындағы жылдың 25 желтоқсанына дейінгі мерзімде өздерінің интернет-ресурстарында орналастырады. </w:t>
      </w:r>
    </w:p>
    <w:p>
      <w:pPr>
        <w:spacing w:after="0"/>
        <w:ind w:left="0"/>
        <w:jc w:val="both"/>
      </w:pPr>
      <w:r>
        <w:rPr>
          <w:rFonts w:ascii="Times New Roman"/>
          <w:b w:val="false"/>
          <w:i w:val="false"/>
          <w:color w:val="000000"/>
          <w:sz w:val="28"/>
        </w:rPr>
        <w:t>
      Жоспарлы тексерулер тізбесіне өзгерістер мен толықтырулар енгізу бақылау субъектісі таратылған, қайта ұйымдастырылған, сондай-ақ табиғи және техногендік сипаттағы төтенше жағдай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және олармен байланысты шектеулер туындаған немесе олардың туындау қатері төнген жағдайларда жүзеге асырылады.</w:t>
      </w:r>
    </w:p>
    <w:p>
      <w:pPr>
        <w:spacing w:after="0"/>
        <w:ind w:left="0"/>
        <w:jc w:val="both"/>
      </w:pPr>
      <w:r>
        <w:rPr>
          <w:rFonts w:ascii="Times New Roman"/>
          <w:b w:val="false"/>
          <w:i w:val="false"/>
          <w:color w:val="000000"/>
          <w:sz w:val="28"/>
        </w:rPr>
        <w:t>
      Жоғарыда көрсетілген жағдайлар басталған кезде жоспарлы тексеру ұзартылуы, тоқтатыла тұруы мүмкін.</w:t>
      </w:r>
    </w:p>
    <w:bookmarkStart w:name="z1420" w:id="852"/>
    <w:p>
      <w:pPr>
        <w:spacing w:after="0"/>
        <w:ind w:left="0"/>
        <w:jc w:val="both"/>
      </w:pPr>
      <w:r>
        <w:rPr>
          <w:rFonts w:ascii="Times New Roman"/>
          <w:b w:val="false"/>
          <w:i w:val="false"/>
          <w:color w:val="000000"/>
          <w:sz w:val="28"/>
        </w:rPr>
        <w:t>
      9. Бақылау субъектісін жоспардан тыс тексеруге мыналар негіз болып табылады:</w:t>
      </w:r>
    </w:p>
    <w:bookmarkEnd w:id="852"/>
    <w:p>
      <w:pPr>
        <w:spacing w:after="0"/>
        <w:ind w:left="0"/>
        <w:jc w:val="both"/>
      </w:pPr>
      <w:r>
        <w:rPr>
          <w:rFonts w:ascii="Times New Roman"/>
          <w:b w:val="false"/>
          <w:i w:val="false"/>
          <w:color w:val="000000"/>
          <w:sz w:val="28"/>
        </w:rPr>
        <w:t>
      1) білім беру саласындағы уәкілетті органның бірінші басшысының тапсырмасы;</w:t>
      </w:r>
    </w:p>
    <w:p>
      <w:pPr>
        <w:spacing w:after="0"/>
        <w:ind w:left="0"/>
        <w:jc w:val="both"/>
      </w:pPr>
      <w:r>
        <w:rPr>
          <w:rFonts w:ascii="Times New Roman"/>
          <w:b w:val="false"/>
          <w:i w:val="false"/>
          <w:color w:val="000000"/>
          <w:sz w:val="28"/>
        </w:rPr>
        <w:t>
      2) прокурордың талабы мен құқық қорғау органдарының тапсырмасы;</w:t>
      </w:r>
    </w:p>
    <w:p>
      <w:pPr>
        <w:spacing w:after="0"/>
        <w:ind w:left="0"/>
        <w:jc w:val="both"/>
      </w:pPr>
      <w:r>
        <w:rPr>
          <w:rFonts w:ascii="Times New Roman"/>
          <w:b w:val="false"/>
          <w:i w:val="false"/>
          <w:color w:val="000000"/>
          <w:sz w:val="28"/>
        </w:rPr>
        <w:t>
      3) тексеру нәтижесінде анықталған бұзушылықтарды жою туралы қорытындының орындалуын бақылау;</w:t>
      </w:r>
    </w:p>
    <w:p>
      <w:pPr>
        <w:spacing w:after="0"/>
        <w:ind w:left="0"/>
        <w:jc w:val="both"/>
      </w:pPr>
      <w:r>
        <w:rPr>
          <w:rFonts w:ascii="Times New Roman"/>
          <w:b w:val="false"/>
          <w:i w:val="false"/>
          <w:color w:val="000000"/>
          <w:sz w:val="28"/>
        </w:rPr>
        <w:t>
      4) Қазақстан Республикасының білім беру саласындағы заңнамасының талаптарын бұзушылықтардың нақты фактілері бойынша жеке және (немесе) заңды тұлғалардың жолданымы мен мемлекеттік органдардың жолданымдары;</w:t>
      </w:r>
    </w:p>
    <w:p>
      <w:pPr>
        <w:spacing w:after="0"/>
        <w:ind w:left="0"/>
        <w:jc w:val="both"/>
      </w:pPr>
      <w:r>
        <w:rPr>
          <w:rFonts w:ascii="Times New Roman"/>
          <w:b w:val="false"/>
          <w:i w:val="false"/>
          <w:color w:val="000000"/>
          <w:sz w:val="28"/>
        </w:rPr>
        <w:t>
      5) бақылау субъектілерінің ведомстволық бағынысты білім беру ұйымдарының мемлекеттік бақылау және мониторинг нәтижелері бойынша анықталған Қазақстан Республикасының білім беру саласындағы заңнамасының талаптарын бұзуы;</w:t>
      </w:r>
    </w:p>
    <w:p>
      <w:pPr>
        <w:spacing w:after="0"/>
        <w:ind w:left="0"/>
        <w:jc w:val="both"/>
      </w:pPr>
      <w:r>
        <w:rPr>
          <w:rFonts w:ascii="Times New Roman"/>
          <w:b w:val="false"/>
          <w:i w:val="false"/>
          <w:color w:val="000000"/>
          <w:sz w:val="28"/>
        </w:rPr>
        <w:t>
      6) Қазақстан Республикасының білім беру саласындағы заңнамасын бұзушылықтар туралы бұқаралық ақпарат құралдарында жарияланымдар мен хабарлар.</w:t>
      </w:r>
    </w:p>
    <w:p>
      <w:pPr>
        <w:spacing w:after="0"/>
        <w:ind w:left="0"/>
        <w:jc w:val="both"/>
      </w:pPr>
      <w:r>
        <w:rPr>
          <w:rFonts w:ascii="Times New Roman"/>
          <w:b w:val="false"/>
          <w:i w:val="false"/>
          <w:color w:val="000000"/>
          <w:sz w:val="28"/>
        </w:rPr>
        <w:t>
      Анонимдік жолданымдар болған жағдайда жоспардан тыс тексерулер жүргізілмейді.</w:t>
      </w:r>
    </w:p>
    <w:bookmarkStart w:name="z1421" w:id="853"/>
    <w:p>
      <w:pPr>
        <w:spacing w:after="0"/>
        <w:ind w:left="0"/>
        <w:jc w:val="both"/>
      </w:pPr>
      <w:r>
        <w:rPr>
          <w:rFonts w:ascii="Times New Roman"/>
          <w:b w:val="false"/>
          <w:i w:val="false"/>
          <w:color w:val="000000"/>
          <w:sz w:val="28"/>
        </w:rPr>
        <w:t>
      10. Тексерулерді ұйымдастыру және жүргізу тәртібі осы Занда айқындалады.</w:t>
      </w:r>
    </w:p>
    <w:bookmarkEnd w:id="853"/>
    <w:bookmarkStart w:name="z1422" w:id="854"/>
    <w:p>
      <w:pPr>
        <w:spacing w:after="0"/>
        <w:ind w:left="0"/>
        <w:jc w:val="both"/>
      </w:pPr>
      <w:r>
        <w:rPr>
          <w:rFonts w:ascii="Times New Roman"/>
          <w:b w:val="false"/>
          <w:i w:val="false"/>
          <w:color w:val="000000"/>
          <w:sz w:val="28"/>
        </w:rPr>
        <w:t>
      11. Тексерулер жүргізу кезінде тексерудің басталатын күнін көрсете отырып, ол басталғанға дейін кемінде бір тәулік бұрын бақылау субъектісін тексерудің тағайындалғаны туралы алдын ала хабардар ету талап етіледі.</w:t>
      </w:r>
    </w:p>
    <w:bookmarkEnd w:id="854"/>
    <w:bookmarkStart w:name="z1423" w:id="855"/>
    <w:p>
      <w:pPr>
        <w:spacing w:after="0"/>
        <w:ind w:left="0"/>
        <w:jc w:val="both"/>
      </w:pPr>
      <w:r>
        <w:rPr>
          <w:rFonts w:ascii="Times New Roman"/>
          <w:b w:val="false"/>
          <w:i w:val="false"/>
          <w:color w:val="000000"/>
          <w:sz w:val="28"/>
        </w:rPr>
        <w:t>
      12. Тексеру жүргізу мерзімдері мен нысанасы көрсетіле отырып, бақылау субъектісіне тексеруді тағайындау туралы акт табыс етілген күн тексеру жүргізудің басталуы деп есептеледі.</w:t>
      </w:r>
    </w:p>
    <w:bookmarkEnd w:id="855"/>
    <w:p>
      <w:pPr>
        <w:spacing w:after="0"/>
        <w:ind w:left="0"/>
        <w:jc w:val="both"/>
      </w:pPr>
      <w:r>
        <w:rPr>
          <w:rFonts w:ascii="Times New Roman"/>
          <w:b w:val="false"/>
          <w:i w:val="false"/>
          <w:color w:val="000000"/>
          <w:sz w:val="28"/>
        </w:rPr>
        <w:t>
      Тексеруді тағайындау туралы актіде мыналар көрсетіледі:</w:t>
      </w:r>
    </w:p>
    <w:p>
      <w:pPr>
        <w:spacing w:after="0"/>
        <w:ind w:left="0"/>
        <w:jc w:val="both"/>
      </w:pPr>
      <w:r>
        <w:rPr>
          <w:rFonts w:ascii="Times New Roman"/>
          <w:b w:val="false"/>
          <w:i w:val="false"/>
          <w:color w:val="000000"/>
          <w:sz w:val="28"/>
        </w:rPr>
        <w:t>
      1) актінің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тексеру жүргізуге тартылатын мамандар, консультанттар мен сарапшылар туралы мәліметтер;</w:t>
      </w:r>
    </w:p>
    <w:p>
      <w:pPr>
        <w:spacing w:after="0"/>
        <w:ind w:left="0"/>
        <w:jc w:val="both"/>
      </w:pPr>
      <w:r>
        <w:rPr>
          <w:rFonts w:ascii="Times New Roman"/>
          <w:b w:val="false"/>
          <w:i w:val="false"/>
          <w:color w:val="000000"/>
          <w:sz w:val="28"/>
        </w:rPr>
        <w:t>
      5) бақылау субъектісінің атауы;</w:t>
      </w:r>
    </w:p>
    <w:p>
      <w:pPr>
        <w:spacing w:after="0"/>
        <w:ind w:left="0"/>
        <w:jc w:val="both"/>
      </w:pPr>
      <w:r>
        <w:rPr>
          <w:rFonts w:ascii="Times New Roman"/>
          <w:b w:val="false"/>
          <w:i w:val="false"/>
          <w:color w:val="000000"/>
          <w:sz w:val="28"/>
        </w:rPr>
        <w:t>
      6) тағайындалған тексерудің түрі мен нысанасы;</w:t>
      </w:r>
    </w:p>
    <w:p>
      <w:pPr>
        <w:spacing w:after="0"/>
        <w:ind w:left="0"/>
        <w:jc w:val="both"/>
      </w:pPr>
      <w:r>
        <w:rPr>
          <w:rFonts w:ascii="Times New Roman"/>
          <w:b w:val="false"/>
          <w:i w:val="false"/>
          <w:color w:val="000000"/>
          <w:sz w:val="28"/>
        </w:rPr>
        <w:t>
      7) тексеру жүргізу мерзімі;</w:t>
      </w:r>
    </w:p>
    <w:p>
      <w:pPr>
        <w:spacing w:after="0"/>
        <w:ind w:left="0"/>
        <w:jc w:val="both"/>
      </w:pPr>
      <w:r>
        <w:rPr>
          <w:rFonts w:ascii="Times New Roman"/>
          <w:b w:val="false"/>
          <w:i w:val="false"/>
          <w:color w:val="000000"/>
          <w:sz w:val="28"/>
        </w:rPr>
        <w:t>
      8) тексеру жүргізу негіздері, оның ішінде міндетті талаптары тексерілуге жататын Қазақстан Республикасының нормативтік құқықтық актілері;</w:t>
      </w:r>
    </w:p>
    <w:p>
      <w:pPr>
        <w:spacing w:after="0"/>
        <w:ind w:left="0"/>
        <w:jc w:val="both"/>
      </w:pPr>
      <w:r>
        <w:rPr>
          <w:rFonts w:ascii="Times New Roman"/>
          <w:b w:val="false"/>
          <w:i w:val="false"/>
          <w:color w:val="000000"/>
          <w:sz w:val="28"/>
        </w:rPr>
        <w:t>
      9) тексеру жүргізілетін кезең;</w:t>
      </w:r>
    </w:p>
    <w:p>
      <w:pPr>
        <w:spacing w:after="0"/>
        <w:ind w:left="0"/>
        <w:jc w:val="both"/>
      </w:pPr>
      <w:r>
        <w:rPr>
          <w:rFonts w:ascii="Times New Roman"/>
          <w:b w:val="false"/>
          <w:i w:val="false"/>
          <w:color w:val="000000"/>
          <w:sz w:val="28"/>
        </w:rPr>
        <w:t>
      10) осы баптың 25 және 26-тармақтарында көзделген бақылау субъектісінің құқықтары мен міндеттері;</w:t>
      </w:r>
    </w:p>
    <w:p>
      <w:pPr>
        <w:spacing w:after="0"/>
        <w:ind w:left="0"/>
        <w:jc w:val="both"/>
      </w:pPr>
      <w:r>
        <w:rPr>
          <w:rFonts w:ascii="Times New Roman"/>
          <w:b w:val="false"/>
          <w:i w:val="false"/>
          <w:color w:val="000000"/>
          <w:sz w:val="28"/>
        </w:rPr>
        <w:t>
      11) бақылау субъектісі басшысының не оның уәкілетті адамының актіні алғаны немесе алудан бас тартқаны туралы қолтаңбасы;</w:t>
      </w:r>
    </w:p>
    <w:p>
      <w:pPr>
        <w:spacing w:after="0"/>
        <w:ind w:left="0"/>
        <w:jc w:val="both"/>
      </w:pPr>
      <w:r>
        <w:rPr>
          <w:rFonts w:ascii="Times New Roman"/>
          <w:b w:val="false"/>
          <w:i w:val="false"/>
          <w:color w:val="000000"/>
          <w:sz w:val="28"/>
        </w:rPr>
        <w:t>
      12) актілерге қол қоюға уәкілеттік берілген адамның қолтаңбасы және мемлекеттік органның мөрі.</w:t>
      </w:r>
    </w:p>
    <w:p>
      <w:pPr>
        <w:spacing w:after="0"/>
        <w:ind w:left="0"/>
        <w:jc w:val="both"/>
      </w:pPr>
      <w:r>
        <w:rPr>
          <w:rFonts w:ascii="Times New Roman"/>
          <w:b w:val="false"/>
          <w:i w:val="false"/>
          <w:color w:val="000000"/>
          <w:sz w:val="28"/>
        </w:rPr>
        <w:t>
      13. Тексеру жүргізу мерзімдері алдағы жұмыстардың көлемі, сондай-ақ қойылған міндеттер ескеріле отырып белгіленеді және олар:</w:t>
      </w:r>
    </w:p>
    <w:p>
      <w:pPr>
        <w:spacing w:after="0"/>
        <w:ind w:left="0"/>
        <w:jc w:val="both"/>
      </w:pPr>
      <w:r>
        <w:rPr>
          <w:rFonts w:ascii="Times New Roman"/>
          <w:b w:val="false"/>
          <w:i w:val="false"/>
          <w:color w:val="000000"/>
          <w:sz w:val="28"/>
        </w:rPr>
        <w:t>
      1) жоспардан тыс тексерулер жүргізу кезінде бес жұмыс күнінен аспауға тиіс және бес жұмыс күніне дейін ұзартылуы мүмкін;</w:t>
      </w:r>
    </w:p>
    <w:p>
      <w:pPr>
        <w:spacing w:after="0"/>
        <w:ind w:left="0"/>
        <w:jc w:val="both"/>
      </w:pPr>
      <w:r>
        <w:rPr>
          <w:rFonts w:ascii="Times New Roman"/>
          <w:b w:val="false"/>
          <w:i w:val="false"/>
          <w:color w:val="000000"/>
          <w:sz w:val="28"/>
        </w:rPr>
        <w:t xml:space="preserve">
      2) жоспарлы тексерулер жүргізу кезінде он жұмыс күнінен аспауға тиіс және он жұмыс күніне дейін ұзартылуы мүмкін. </w:t>
      </w:r>
    </w:p>
    <w:p>
      <w:pPr>
        <w:spacing w:after="0"/>
        <w:ind w:left="0"/>
        <w:jc w:val="both"/>
      </w:pPr>
      <w:r>
        <w:rPr>
          <w:rFonts w:ascii="Times New Roman"/>
          <w:b w:val="false"/>
          <w:i w:val="false"/>
          <w:color w:val="000000"/>
          <w:sz w:val="28"/>
        </w:rPr>
        <w:t xml:space="preserve">
      Мемлекеттік органдарға сұрау салуды жүргізу қажет болған кезде, сондай-ақ тексерудің елеулі көлеміне байланысты тексеру жүргізу мерзімін білім беру саласындағы уәкілетті органның ведомствосы аумақтық бөлімшесінің басшысы осы тармақтың бірінші бөлігінде көзделген мерзімдерге бір рет қана ұзарта алады. </w:t>
      </w:r>
    </w:p>
    <w:p>
      <w:pPr>
        <w:spacing w:after="0"/>
        <w:ind w:left="0"/>
        <w:jc w:val="both"/>
      </w:pPr>
      <w:r>
        <w:rPr>
          <w:rFonts w:ascii="Times New Roman"/>
          <w:b w:val="false"/>
          <w:i w:val="false"/>
          <w:color w:val="000000"/>
          <w:sz w:val="28"/>
        </w:rPr>
        <w:t>
      Тексеру мерзімдері ұзартылған жағдайда білім беру саласындағы уәкілетті орган ведомствосының аумақтық бөлімшесі міндетті түрде тексеру мерзімін ұзарту туралы қосымша актіні ресімдейді және бұл туралы бақылау субъектісін тексеру ұзартылғанға дейін бір жұмыс күні бұрын хабардар етеді.</w:t>
      </w:r>
    </w:p>
    <w:bookmarkStart w:name="z1424" w:id="856"/>
    <w:p>
      <w:pPr>
        <w:spacing w:after="0"/>
        <w:ind w:left="0"/>
        <w:jc w:val="both"/>
      </w:pPr>
      <w:r>
        <w:rPr>
          <w:rFonts w:ascii="Times New Roman"/>
          <w:b w:val="false"/>
          <w:i w:val="false"/>
          <w:color w:val="000000"/>
          <w:sz w:val="28"/>
        </w:rPr>
        <w:t xml:space="preserve">
      14. Тексерулер бақылау субъектісінің жұмыс регламентінде белгіленген бақылау субъектісінің жұмыс уақытында жүзеге асырылады. </w:t>
      </w:r>
    </w:p>
    <w:bookmarkEnd w:id="856"/>
    <w:bookmarkStart w:name="z1425" w:id="857"/>
    <w:p>
      <w:pPr>
        <w:spacing w:after="0"/>
        <w:ind w:left="0"/>
        <w:jc w:val="both"/>
      </w:pPr>
      <w:r>
        <w:rPr>
          <w:rFonts w:ascii="Times New Roman"/>
          <w:b w:val="false"/>
          <w:i w:val="false"/>
          <w:color w:val="000000"/>
          <w:sz w:val="28"/>
        </w:rPr>
        <w:t>
      15. Тексеру нәтижелері бойынша білім беру саласындағы уәкілетті органның ведомствосы аумақтық бөлімшесінің лауазымды адамы тексеру нәтижелері туралы қорытынды жасайды.</w:t>
      </w:r>
    </w:p>
    <w:bookmarkEnd w:id="857"/>
    <w:bookmarkStart w:name="z1426" w:id="858"/>
    <w:p>
      <w:pPr>
        <w:spacing w:after="0"/>
        <w:ind w:left="0"/>
        <w:jc w:val="both"/>
      </w:pPr>
      <w:r>
        <w:rPr>
          <w:rFonts w:ascii="Times New Roman"/>
          <w:b w:val="false"/>
          <w:i w:val="false"/>
          <w:color w:val="000000"/>
          <w:sz w:val="28"/>
        </w:rPr>
        <w:t>
      16. Тексеру нәтижелері туралы қорытындыда мыналар көрсетіледі:</w:t>
      </w:r>
    </w:p>
    <w:bookmarkEnd w:id="858"/>
    <w:p>
      <w:pPr>
        <w:spacing w:after="0"/>
        <w:ind w:left="0"/>
        <w:jc w:val="both"/>
      </w:pPr>
      <w:r>
        <w:rPr>
          <w:rFonts w:ascii="Times New Roman"/>
          <w:b w:val="false"/>
          <w:i w:val="false"/>
          <w:color w:val="000000"/>
          <w:sz w:val="28"/>
        </w:rPr>
        <w:t>
      1) қорытындының жасалған күні, уақыты және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негіз болған тексеруді тағайындау туралы актінің күні мен нөмірі;</w:t>
      </w:r>
    </w:p>
    <w:p>
      <w:pPr>
        <w:spacing w:after="0"/>
        <w:ind w:left="0"/>
        <w:jc w:val="both"/>
      </w:pPr>
      <w:r>
        <w:rPr>
          <w:rFonts w:ascii="Times New Roman"/>
          <w:b w:val="false"/>
          <w:i w:val="false"/>
          <w:color w:val="000000"/>
          <w:sz w:val="28"/>
        </w:rPr>
        <w:t>
      4) тексеру жүргізген адамның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5) бақылау субъектісінің атауы;</w:t>
      </w:r>
    </w:p>
    <w:p>
      <w:pPr>
        <w:spacing w:after="0"/>
        <w:ind w:left="0"/>
        <w:jc w:val="both"/>
      </w:pPr>
      <w:r>
        <w:rPr>
          <w:rFonts w:ascii="Times New Roman"/>
          <w:b w:val="false"/>
          <w:i w:val="false"/>
          <w:color w:val="000000"/>
          <w:sz w:val="28"/>
        </w:rPr>
        <w:t>
      6) тексеру жүргізу күні, орны және кезеңі;</w:t>
      </w:r>
    </w:p>
    <w:p>
      <w:pPr>
        <w:spacing w:after="0"/>
        <w:ind w:left="0"/>
        <w:jc w:val="both"/>
      </w:pPr>
      <w:r>
        <w:rPr>
          <w:rFonts w:ascii="Times New Roman"/>
          <w:b w:val="false"/>
          <w:i w:val="false"/>
          <w:color w:val="000000"/>
          <w:sz w:val="28"/>
        </w:rPr>
        <w:t>
      7) тағайындалған тексерудің түрі мен нысанасы;</w:t>
      </w:r>
    </w:p>
    <w:p>
      <w:pPr>
        <w:spacing w:after="0"/>
        <w:ind w:left="0"/>
        <w:jc w:val="both"/>
      </w:pPr>
      <w:r>
        <w:rPr>
          <w:rFonts w:ascii="Times New Roman"/>
          <w:b w:val="false"/>
          <w:i w:val="false"/>
          <w:color w:val="000000"/>
          <w:sz w:val="28"/>
        </w:rPr>
        <w:t xml:space="preserve">
      8) тексеру нәтижелері туралы, оның ішінде анықталған бұзушылықтар туралы, олардың сипаты туралы мәліметтер; </w:t>
      </w:r>
    </w:p>
    <w:p>
      <w:pPr>
        <w:spacing w:after="0"/>
        <w:ind w:left="0"/>
        <w:jc w:val="both"/>
      </w:pPr>
      <w:r>
        <w:rPr>
          <w:rFonts w:ascii="Times New Roman"/>
          <w:b w:val="false"/>
          <w:i w:val="false"/>
          <w:color w:val="000000"/>
          <w:sz w:val="28"/>
        </w:rPr>
        <w:t>
      9) талаптарды орындау және бұзушылықтарға жол берген адамдарға қатысты шаралар қабылдау мерзімі көрсетіле отырып, анықталған бұзушылықтарды жою туралы талаптар;</w:t>
      </w:r>
    </w:p>
    <w:p>
      <w:pPr>
        <w:spacing w:after="0"/>
        <w:ind w:left="0"/>
        <w:jc w:val="both"/>
      </w:pPr>
      <w:r>
        <w:rPr>
          <w:rFonts w:ascii="Times New Roman"/>
          <w:b w:val="false"/>
          <w:i w:val="false"/>
          <w:color w:val="000000"/>
          <w:sz w:val="28"/>
        </w:rPr>
        <w:t>
      10) бақылау субъектісі өкілінің, сондай-ақ тексеру жүргізу кезінде қатысқан адамдардың қорытындымен танысқаны немесе танысудан бас тартқаны туралы мәліметтер, олардың қолтаңбалары немесе қол қоюдан бас тартуы;</w:t>
      </w:r>
    </w:p>
    <w:p>
      <w:pPr>
        <w:spacing w:after="0"/>
        <w:ind w:left="0"/>
        <w:jc w:val="both"/>
      </w:pPr>
      <w:r>
        <w:rPr>
          <w:rFonts w:ascii="Times New Roman"/>
          <w:b w:val="false"/>
          <w:i w:val="false"/>
          <w:color w:val="000000"/>
          <w:sz w:val="28"/>
        </w:rPr>
        <w:t>
      11) тексеру жүргізген лауазымды адамның қолтаңбасы.</w:t>
      </w:r>
    </w:p>
    <w:bookmarkStart w:name="z1427" w:id="859"/>
    <w:p>
      <w:pPr>
        <w:spacing w:after="0"/>
        <w:ind w:left="0"/>
        <w:jc w:val="both"/>
      </w:pPr>
      <w:r>
        <w:rPr>
          <w:rFonts w:ascii="Times New Roman"/>
          <w:b w:val="false"/>
          <w:i w:val="false"/>
          <w:color w:val="000000"/>
          <w:sz w:val="28"/>
        </w:rPr>
        <w:t>
      17. Тексеру нәтижелері туралы қорытындыға тексеру нәтижелеріне байланысты құжаттардың көшірмелері (олар болған кезде) қоса беріледі.</w:t>
      </w:r>
    </w:p>
    <w:bookmarkEnd w:id="859"/>
    <w:bookmarkStart w:name="z1428" w:id="860"/>
    <w:p>
      <w:pPr>
        <w:spacing w:after="0"/>
        <w:ind w:left="0"/>
        <w:jc w:val="both"/>
      </w:pPr>
      <w:r>
        <w:rPr>
          <w:rFonts w:ascii="Times New Roman"/>
          <w:b w:val="false"/>
          <w:i w:val="false"/>
          <w:color w:val="000000"/>
          <w:sz w:val="28"/>
        </w:rPr>
        <w:t>
      18. Қосымшалардың көшірмелері бар тексеру нәтижелері туралы қорытындының бірінші данасы танысу және анықталған бұзушылықтарды жою бойынша шаралар қабылдау үшін бақылау субъектісіне (басшыға не оның уәкілетті адамына) қағаз жеткізгіште қол қойғызып немесе электрондық нысанда табыс етіледі, екінші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және оның аумақтық органдарына тапсырылады, үшінші данасы білім беру саласындағы уәкілетті орган ведомствосының аумақтық бөлімшесінде қалады.</w:t>
      </w:r>
    </w:p>
    <w:bookmarkEnd w:id="860"/>
    <w:bookmarkStart w:name="z1429" w:id="861"/>
    <w:p>
      <w:pPr>
        <w:spacing w:after="0"/>
        <w:ind w:left="0"/>
        <w:jc w:val="both"/>
      </w:pPr>
      <w:r>
        <w:rPr>
          <w:rFonts w:ascii="Times New Roman"/>
          <w:b w:val="false"/>
          <w:i w:val="false"/>
          <w:color w:val="000000"/>
          <w:sz w:val="28"/>
        </w:rPr>
        <w:t>
      19. Тексеру нәтижелері бойынша ескертулер және (немесе) қарсылықтар болған жағдайда бақылау субъектісінің басшысы оларды жазбаша түрде жазады.</w:t>
      </w:r>
    </w:p>
    <w:bookmarkEnd w:id="861"/>
    <w:p>
      <w:pPr>
        <w:spacing w:after="0"/>
        <w:ind w:left="0"/>
        <w:jc w:val="both"/>
      </w:pPr>
      <w:r>
        <w:rPr>
          <w:rFonts w:ascii="Times New Roman"/>
          <w:b w:val="false"/>
          <w:i w:val="false"/>
          <w:color w:val="000000"/>
          <w:sz w:val="28"/>
        </w:rPr>
        <w:t>
      Ескертулер және (немесе) қарсылықтар тексеру жүргізу нәтижелері туралы қорытындыға қоса беріледі, бұл туралы тиісті белгі жасалады.</w:t>
      </w:r>
    </w:p>
    <w:p>
      <w:pPr>
        <w:spacing w:after="0"/>
        <w:ind w:left="0"/>
        <w:jc w:val="both"/>
      </w:pPr>
      <w:r>
        <w:rPr>
          <w:rFonts w:ascii="Times New Roman"/>
          <w:b w:val="false"/>
          <w:i w:val="false"/>
          <w:color w:val="000000"/>
          <w:sz w:val="28"/>
        </w:rPr>
        <w:t>
      Тексеру нәтижелері туралы қорытындыны қабылдаудан бас тартылған жағдайда акт жасалады, оған тексеруді жүзеге асыратын лауазымды адамдар және бақылау субъектісінің басшысы не оның уәкілетті өкілі қол қояды.</w:t>
      </w:r>
    </w:p>
    <w:p>
      <w:pPr>
        <w:spacing w:after="0"/>
        <w:ind w:left="0"/>
        <w:jc w:val="both"/>
      </w:pPr>
      <w:r>
        <w:rPr>
          <w:rFonts w:ascii="Times New Roman"/>
          <w:b w:val="false"/>
          <w:i w:val="false"/>
          <w:color w:val="000000"/>
          <w:sz w:val="28"/>
        </w:rPr>
        <w:t>
      Бақылау субъектісі бас тарту себебі туралы жазбаша түсіндірме бере отырып, актіге қол қоюдан бас тартуға құқылы.</w:t>
      </w:r>
    </w:p>
    <w:bookmarkStart w:name="z1430" w:id="862"/>
    <w:p>
      <w:pPr>
        <w:spacing w:after="0"/>
        <w:ind w:left="0"/>
        <w:jc w:val="both"/>
      </w:pPr>
      <w:r>
        <w:rPr>
          <w:rFonts w:ascii="Times New Roman"/>
          <w:b w:val="false"/>
          <w:i w:val="false"/>
          <w:color w:val="000000"/>
          <w:sz w:val="28"/>
        </w:rPr>
        <w:t>
      20. Бақылау субъектісі тексеру нәтижелері туралы қорытындыда көрсетілген бұзушылықтар бойынша ол табыс етілген күннен кейінгі күннен бастап үш жұмыс күнінен кешіктірілмейтін мерзімде білім беру саласындағы уәкілетті органның ведомствосы аумақтық бөлімшесінің басшысымен келісілетін мерзімдерді көрсете отырып, анықталған бұзушылықтарды жою бойынша қабылданатын шаралар туралы ақпарат береді.</w:t>
      </w:r>
    </w:p>
    <w:bookmarkEnd w:id="862"/>
    <w:p>
      <w:pPr>
        <w:spacing w:after="0"/>
        <w:ind w:left="0"/>
        <w:jc w:val="both"/>
      </w:pPr>
      <w:r>
        <w:rPr>
          <w:rFonts w:ascii="Times New Roman"/>
          <w:b w:val="false"/>
          <w:i w:val="false"/>
          <w:color w:val="000000"/>
          <w:sz w:val="28"/>
        </w:rPr>
        <w:t>
      Тексеру нәтижелері туралы қорытындыны орындау мерзімдері оны орындаудың нақты мүмкіндігіне әсер ететін мән-жайлар ескеріле отырып айқындалады, бірақ қорытынды табыс етілген күннен бастап күнтізбелік он күннен кем болмайды.</w:t>
      </w:r>
    </w:p>
    <w:p>
      <w:pPr>
        <w:spacing w:after="0"/>
        <w:ind w:left="0"/>
        <w:jc w:val="both"/>
      </w:pPr>
      <w:r>
        <w:rPr>
          <w:rFonts w:ascii="Times New Roman"/>
          <w:b w:val="false"/>
          <w:i w:val="false"/>
          <w:color w:val="000000"/>
          <w:sz w:val="28"/>
        </w:rPr>
        <w:t>
      Тексеру нәтижелері туралы қорытындыда көрсетілген анықталған бұзушылықтарды жою мерзімі өткеннен кейін бақылау субъектісі осы қорытындыда белгіленген мерзім ішінде тексеруді жүргізген білім беру саласындағы уәкілетті орган ведомствосының аумақтық бөлімшесіне анықталған бұзушылықтардың жойылғаны туралы ақпарат беруге міндетті.</w:t>
      </w:r>
    </w:p>
    <w:p>
      <w:pPr>
        <w:spacing w:after="0"/>
        <w:ind w:left="0"/>
        <w:jc w:val="both"/>
      </w:pPr>
      <w:r>
        <w:rPr>
          <w:rFonts w:ascii="Times New Roman"/>
          <w:b w:val="false"/>
          <w:i w:val="false"/>
          <w:color w:val="000000"/>
          <w:sz w:val="28"/>
        </w:rPr>
        <w:t>
      Анықталған бұзушылықтардың жойылғаны туралы ұсынылған ақпаратқа бақылау субъектісі (қажет болған кезде) бұзушылықтардың жойылу фактісін дәлелдейтін материалдарды қоса береді.</w:t>
      </w:r>
    </w:p>
    <w:p>
      <w:pPr>
        <w:spacing w:after="0"/>
        <w:ind w:left="0"/>
        <w:jc w:val="both"/>
      </w:pPr>
      <w:r>
        <w:rPr>
          <w:rFonts w:ascii="Times New Roman"/>
          <w:b w:val="false"/>
          <w:i w:val="false"/>
          <w:color w:val="000000"/>
          <w:sz w:val="28"/>
        </w:rPr>
        <w:t>
      Бұл жағдайда осы баптың 9-тармағы бірінші бөлігінің 3) тармақшасына сәйкес жоспардан тыс тексеру жүргізу талап етілмейді.</w:t>
      </w:r>
    </w:p>
    <w:p>
      <w:pPr>
        <w:spacing w:after="0"/>
        <w:ind w:left="0"/>
        <w:jc w:val="both"/>
      </w:pPr>
      <w:r>
        <w:rPr>
          <w:rFonts w:ascii="Times New Roman"/>
          <w:b w:val="false"/>
          <w:i w:val="false"/>
          <w:color w:val="000000"/>
          <w:sz w:val="28"/>
        </w:rPr>
        <w:t>
      Бақылау субъектісі тексеру нәтижелері туралы қорытындының орындалуы туралы ақпаратты белгіленген мерзімде бермеген жағдайда білім беру саласындағы уәкілетті орган ведомствосының аумақтық бөлімшесі екі жұмыс күні ішінде бақылау субъектісіне қорытындының орындалуы туралы ақпарат беру қажеттілігі туралы сұрау салу жібереді.</w:t>
      </w:r>
    </w:p>
    <w:p>
      <w:pPr>
        <w:spacing w:after="0"/>
        <w:ind w:left="0"/>
        <w:jc w:val="both"/>
      </w:pPr>
      <w:r>
        <w:rPr>
          <w:rFonts w:ascii="Times New Roman"/>
          <w:b w:val="false"/>
          <w:i w:val="false"/>
          <w:color w:val="000000"/>
          <w:sz w:val="28"/>
        </w:rPr>
        <w:t>
      Тексеру нәтижелері туралы қорытындының орындалуы туралы ақпарат қайта берілмеген жағдайда білім беру саласындағы уәкілетті орган ведомствосының аумақтық бөлімшесі осы баптың 9-тармағы бірінші бөлігінің 3) тармақшасына сәйкес жоспардан тыс тексеру тағайындауға құқылы.</w:t>
      </w:r>
    </w:p>
    <w:bookmarkStart w:name="z1431" w:id="863"/>
    <w:p>
      <w:pPr>
        <w:spacing w:after="0"/>
        <w:ind w:left="0"/>
        <w:jc w:val="both"/>
      </w:pPr>
      <w:r>
        <w:rPr>
          <w:rFonts w:ascii="Times New Roman"/>
          <w:b w:val="false"/>
          <w:i w:val="false"/>
          <w:color w:val="000000"/>
          <w:sz w:val="28"/>
        </w:rPr>
        <w:t>
      21. Тексеру жүргізу кезінде осы баптың 2 және 3-тармақтарында белгіленген талаптарды бұзушылықтар болмаған жағдайда тексеру нәтижелері туралы қорытындыда тиісті жазба жүргізіледі.</w:t>
      </w:r>
    </w:p>
    <w:bookmarkEnd w:id="863"/>
    <w:bookmarkStart w:name="z1432" w:id="864"/>
    <w:p>
      <w:pPr>
        <w:spacing w:after="0"/>
        <w:ind w:left="0"/>
        <w:jc w:val="both"/>
      </w:pPr>
      <w:r>
        <w:rPr>
          <w:rFonts w:ascii="Times New Roman"/>
          <w:b w:val="false"/>
          <w:i w:val="false"/>
          <w:color w:val="000000"/>
          <w:sz w:val="28"/>
        </w:rPr>
        <w:t>
      22. Тексеру нәтижелері туралы қорытынды тексеруді тағайындау туралы актіде немесе тексеру мерзімін ұзарту туралы қосымша актіде көрсетілген тексерудің аяқталу мерзімінен кешіктірілмей бақылау субъектісіне табыс етілген күн тексеру мерзімінің аяқталуы деп есептеледі.</w:t>
      </w:r>
    </w:p>
    <w:bookmarkEnd w:id="864"/>
    <w:bookmarkStart w:name="z1433" w:id="865"/>
    <w:p>
      <w:pPr>
        <w:spacing w:after="0"/>
        <w:ind w:left="0"/>
        <w:jc w:val="both"/>
      </w:pPr>
      <w:r>
        <w:rPr>
          <w:rFonts w:ascii="Times New Roman"/>
          <w:b w:val="false"/>
          <w:i w:val="false"/>
          <w:color w:val="000000"/>
          <w:sz w:val="28"/>
        </w:rPr>
        <w:t>
      23. Осы бапта белгіленбеген тексерудің өзге де түрлерін жүргізуге тыйым салынады.</w:t>
      </w:r>
    </w:p>
    <w:bookmarkEnd w:id="865"/>
    <w:bookmarkStart w:name="z1434" w:id="866"/>
    <w:p>
      <w:pPr>
        <w:spacing w:after="0"/>
        <w:ind w:left="0"/>
        <w:jc w:val="both"/>
      </w:pPr>
      <w:r>
        <w:rPr>
          <w:rFonts w:ascii="Times New Roman"/>
          <w:b w:val="false"/>
          <w:i w:val="false"/>
          <w:color w:val="000000"/>
          <w:sz w:val="28"/>
        </w:rPr>
        <w:t>
      24. Тексеру жүргізу кезінде білім беру саласындағы уәкілетті органның ведомствосы аумақтық бөлімшесінің лауазымды адамдары:</w:t>
      </w:r>
    </w:p>
    <w:bookmarkEnd w:id="866"/>
    <w:p>
      <w:pPr>
        <w:spacing w:after="0"/>
        <w:ind w:left="0"/>
        <w:jc w:val="both"/>
      </w:pPr>
      <w:r>
        <w:rPr>
          <w:rFonts w:ascii="Times New Roman"/>
          <w:b w:val="false"/>
          <w:i w:val="false"/>
          <w:color w:val="000000"/>
          <w:sz w:val="28"/>
        </w:rPr>
        <w:t>
      1) осы баптың 2 және 3-тармақтарында белгіленбеген талаптардың орындалуын, сондай-ақ егер мұндай талаптар білім беру саласындағы уәкілетті органның ведомствосы аумақтық бөлімшесінің құзыретіне жатпаса, тексеруге;</w:t>
      </w:r>
    </w:p>
    <w:p>
      <w:pPr>
        <w:spacing w:after="0"/>
        <w:ind w:left="0"/>
        <w:jc w:val="both"/>
      </w:pPr>
      <w:r>
        <w:rPr>
          <w:rFonts w:ascii="Times New Roman"/>
          <w:b w:val="false"/>
          <w:i w:val="false"/>
          <w:color w:val="000000"/>
          <w:sz w:val="28"/>
        </w:rPr>
        <w:t>
      2) егер құжаттар, ақпарат тексеру объектілері болып табылмаса немесе тексерудің нысанасына жатпаса, оларды ұсынуды талап етуге;</w:t>
      </w:r>
    </w:p>
    <w:p>
      <w:pPr>
        <w:spacing w:after="0"/>
        <w:ind w:left="0"/>
        <w:jc w:val="both"/>
      </w:pPr>
      <w:r>
        <w:rPr>
          <w:rFonts w:ascii="Times New Roman"/>
          <w:b w:val="false"/>
          <w:i w:val="false"/>
          <w:color w:val="000000"/>
          <w:sz w:val="28"/>
        </w:rPr>
        <w:t>
      3) Қазақстан Республикасының заңдарында көзделген жағдайларды қоспағанда, тексеру жүргізу нәтижесінде алынған және коммерциялық, салықтық немесе заңмен қорғалатын өзге де құпияны құрайтын ақпаратты жария етуге және (немесе) таратуға;</w:t>
      </w:r>
    </w:p>
    <w:p>
      <w:pPr>
        <w:spacing w:after="0"/>
        <w:ind w:left="0"/>
        <w:jc w:val="both"/>
      </w:pPr>
      <w:r>
        <w:rPr>
          <w:rFonts w:ascii="Times New Roman"/>
          <w:b w:val="false"/>
          <w:i w:val="false"/>
          <w:color w:val="000000"/>
          <w:sz w:val="28"/>
        </w:rPr>
        <w:t>
      4) тексеру жүргізудің белгіленген мерзімінен асыруға;</w:t>
      </w:r>
    </w:p>
    <w:p>
      <w:pPr>
        <w:spacing w:after="0"/>
        <w:ind w:left="0"/>
        <w:jc w:val="both"/>
      </w:pPr>
      <w:r>
        <w:rPr>
          <w:rFonts w:ascii="Times New Roman"/>
          <w:b w:val="false"/>
          <w:i w:val="false"/>
          <w:color w:val="000000"/>
          <w:sz w:val="28"/>
        </w:rPr>
        <w:t>
      5) бақылау субъектілері есебінен мемлекеттік бақылау мақсатында шығынды сипаттағы іс-шараларды жүргізуге құқылы емес.</w:t>
      </w:r>
    </w:p>
    <w:bookmarkStart w:name="z1435" w:id="867"/>
    <w:p>
      <w:pPr>
        <w:spacing w:after="0"/>
        <w:ind w:left="0"/>
        <w:jc w:val="both"/>
      </w:pPr>
      <w:r>
        <w:rPr>
          <w:rFonts w:ascii="Times New Roman"/>
          <w:b w:val="false"/>
          <w:i w:val="false"/>
          <w:color w:val="000000"/>
          <w:sz w:val="28"/>
        </w:rPr>
        <w:t>
      25. Бақылау субъектілері:</w:t>
      </w:r>
    </w:p>
    <w:bookmarkEnd w:id="867"/>
    <w:p>
      <w:pPr>
        <w:spacing w:after="0"/>
        <w:ind w:left="0"/>
        <w:jc w:val="both"/>
      </w:pPr>
      <w:r>
        <w:rPr>
          <w:rFonts w:ascii="Times New Roman"/>
          <w:b w:val="false"/>
          <w:i w:val="false"/>
          <w:color w:val="000000"/>
          <w:sz w:val="28"/>
        </w:rPr>
        <w:t>
      1) білім беру саласындағы уәкілетті органның ведомствосы аумақтық бөлімшесінің объектіге тексеру жүргізуге келген лауазымды адамдарын:</w:t>
      </w:r>
    </w:p>
    <w:p>
      <w:pPr>
        <w:spacing w:after="0"/>
        <w:ind w:left="0"/>
        <w:jc w:val="both"/>
      </w:pPr>
      <w:r>
        <w:rPr>
          <w:rFonts w:ascii="Times New Roman"/>
          <w:b w:val="false"/>
          <w:i w:val="false"/>
          <w:color w:val="000000"/>
          <w:sz w:val="28"/>
        </w:rPr>
        <w:t>
      жоспарлы тексеру тағайындалған кезде алдыңғы тексеруге қатысты уақыт аралықтары сақталмаған;</w:t>
      </w:r>
    </w:p>
    <w:p>
      <w:pPr>
        <w:spacing w:after="0"/>
        <w:ind w:left="0"/>
        <w:jc w:val="both"/>
      </w:pPr>
      <w:r>
        <w:rPr>
          <w:rFonts w:ascii="Times New Roman"/>
          <w:b w:val="false"/>
          <w:i w:val="false"/>
          <w:color w:val="000000"/>
          <w:sz w:val="28"/>
        </w:rPr>
        <w:t xml:space="preserve">
      осы бапта белгіленген мерзімдерге сәйкес келмейтін, тексеруді тағайындау туралы актіде (болған кезде мерзімді ұзарту туралы қосымша актіде) көрсетілген мерзімдерден асып кеткен не өтіп кеткен; </w:t>
      </w:r>
    </w:p>
    <w:p>
      <w:pPr>
        <w:spacing w:after="0"/>
        <w:ind w:left="0"/>
        <w:jc w:val="both"/>
      </w:pPr>
      <w:r>
        <w:rPr>
          <w:rFonts w:ascii="Times New Roman"/>
          <w:b w:val="false"/>
          <w:i w:val="false"/>
          <w:color w:val="000000"/>
          <w:sz w:val="28"/>
        </w:rPr>
        <w:t>
      тиісті өкілеттіктері жоқ адамдарға тексеру жүргізу тапсырылған;</w:t>
      </w:r>
    </w:p>
    <w:p>
      <w:pPr>
        <w:spacing w:after="0"/>
        <w:ind w:left="0"/>
        <w:jc w:val="both"/>
      </w:pPr>
      <w:r>
        <w:rPr>
          <w:rFonts w:ascii="Times New Roman"/>
          <w:b w:val="false"/>
          <w:i w:val="false"/>
          <w:color w:val="000000"/>
          <w:sz w:val="28"/>
        </w:rPr>
        <w:t>
      тексеру мерзімдері осы бапта белгіленген мерзімнен артық ұзартылған;</w:t>
      </w:r>
    </w:p>
    <w:p>
      <w:pPr>
        <w:spacing w:after="0"/>
        <w:ind w:left="0"/>
        <w:jc w:val="both"/>
      </w:pPr>
      <w:r>
        <w:rPr>
          <w:rFonts w:ascii="Times New Roman"/>
          <w:b w:val="false"/>
          <w:i w:val="false"/>
          <w:color w:val="000000"/>
          <w:sz w:val="28"/>
        </w:rPr>
        <w:t>
      тексеруді тағайындау туралы акт, қызметтік куәлігі (сәйкестендіру картасы) болмаған жағдайларда тексеруге жібермеуге;</w:t>
      </w:r>
    </w:p>
    <w:p>
      <w:pPr>
        <w:spacing w:after="0"/>
        <w:ind w:left="0"/>
        <w:jc w:val="both"/>
      </w:pPr>
      <w:r>
        <w:rPr>
          <w:rFonts w:ascii="Times New Roman"/>
          <w:b w:val="false"/>
          <w:i w:val="false"/>
          <w:color w:val="000000"/>
          <w:sz w:val="28"/>
        </w:rPr>
        <w:t>
      2) егер мәліметтер жүргізілетін тексерудің нысанасына жатпаса, оларды ұсынбауға;</w:t>
      </w:r>
    </w:p>
    <w:p>
      <w:pPr>
        <w:spacing w:after="0"/>
        <w:ind w:left="0"/>
        <w:jc w:val="both"/>
      </w:pPr>
      <w:r>
        <w:rPr>
          <w:rFonts w:ascii="Times New Roman"/>
          <w:b w:val="false"/>
          <w:i w:val="false"/>
          <w:color w:val="000000"/>
          <w:sz w:val="28"/>
        </w:rPr>
        <w:t>
      3) білім беру саласындағы уәкілетті органның ведомствосы аумақтық бөлімшесінің тексеру нәтижелері туралы қорытындысына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4) тексеруді жүзеге асыру процесін, сондай-ақ білім беру саласындағы уәкілетті орган ведомствосының аумақтық бөлімшесі лауазымды адамының тексеру шеңберінде жүргізетін жекелеген әрекеттерін лауазымды адамның қызметіне кедергі келтірмей, аудио- және бейнетехника құралдарының көмегімен тіркеп-белгілеуге құқылы.</w:t>
      </w:r>
    </w:p>
    <w:bookmarkStart w:name="z1436" w:id="868"/>
    <w:p>
      <w:pPr>
        <w:spacing w:after="0"/>
        <w:ind w:left="0"/>
        <w:jc w:val="both"/>
      </w:pPr>
      <w:r>
        <w:rPr>
          <w:rFonts w:ascii="Times New Roman"/>
          <w:b w:val="false"/>
          <w:i w:val="false"/>
          <w:color w:val="000000"/>
          <w:sz w:val="28"/>
        </w:rPr>
        <w:t>
      26. Бақылау субъектілері:</w:t>
      </w:r>
    </w:p>
    <w:bookmarkEnd w:id="868"/>
    <w:p>
      <w:pPr>
        <w:spacing w:after="0"/>
        <w:ind w:left="0"/>
        <w:jc w:val="both"/>
      </w:pPr>
      <w:r>
        <w:rPr>
          <w:rFonts w:ascii="Times New Roman"/>
          <w:b w:val="false"/>
          <w:i w:val="false"/>
          <w:color w:val="000000"/>
          <w:sz w:val="28"/>
        </w:rPr>
        <w:t>
      1) білім беру саласындағы уәкілетті орган ведомствосының аумақтық бөлімшесі лауазымды адамдарының тексерілетін объектінің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осы баптың 5-тармағының 3) тармақшасына сәйкес білім беру саласындағы уәкілетті орган ведомствосының аумақтық бөлімшесі лауазымды адамдарының шақыруы бойынша келуге;</w:t>
      </w:r>
    </w:p>
    <w:p>
      <w:pPr>
        <w:spacing w:after="0"/>
        <w:ind w:left="0"/>
        <w:jc w:val="both"/>
      </w:pPr>
      <w:r>
        <w:rPr>
          <w:rFonts w:ascii="Times New Roman"/>
          <w:b w:val="false"/>
          <w:i w:val="false"/>
          <w:color w:val="000000"/>
          <w:sz w:val="28"/>
        </w:rPr>
        <w:t xml:space="preserve">
      3) осы баптың 5-тармағының 2) тармақшасына сәйкес білім беру саласындағы уәкілетті орган ведомствосы аумақтық бөлімшесінің сұрау салуы бойынша ақпарат беруге; </w:t>
      </w:r>
    </w:p>
    <w:p>
      <w:pPr>
        <w:spacing w:after="0"/>
        <w:ind w:left="0"/>
        <w:jc w:val="both"/>
      </w:pPr>
      <w:r>
        <w:rPr>
          <w:rFonts w:ascii="Times New Roman"/>
          <w:b w:val="false"/>
          <w:i w:val="false"/>
          <w:color w:val="000000"/>
          <w:sz w:val="28"/>
        </w:rPr>
        <w:t>
      4) коммерциялық, салықтық не өзге де құпияны қорғау жөніндегі талаптарды сақтай отырып, білім беру саласындағы уәкілетті орган ведомствосы аумақтық бөлімшесінің лауазымды адамдарына тексеру нәтижелері туралы қорытындыға қоса тіркеу үшін қағаз және электрондық жеткізгіштердегі құжаттарды (мәліметтерді) не олардың көшірмелерін, сондай-ақ тексерудің міндеттері мен нысанасына сәйкес автоматтандырылған дерекқорға (ақпараттық жүйелерге) қолжетімділікті ұсынуға;</w:t>
      </w:r>
    </w:p>
    <w:p>
      <w:pPr>
        <w:spacing w:after="0"/>
        <w:ind w:left="0"/>
        <w:jc w:val="both"/>
      </w:pPr>
      <w:r>
        <w:rPr>
          <w:rFonts w:ascii="Times New Roman"/>
          <w:b w:val="false"/>
          <w:i w:val="false"/>
          <w:color w:val="000000"/>
          <w:sz w:val="28"/>
        </w:rPr>
        <w:t>
      5) тексеру аяқталған күні оның нәтижелері туралы қорытындыны алғаны туралы белгі жасауға;</w:t>
      </w:r>
    </w:p>
    <w:p>
      <w:pPr>
        <w:spacing w:after="0"/>
        <w:ind w:left="0"/>
        <w:jc w:val="both"/>
      </w:pPr>
      <w:r>
        <w:rPr>
          <w:rFonts w:ascii="Times New Roman"/>
          <w:b w:val="false"/>
          <w:i w:val="false"/>
          <w:color w:val="000000"/>
          <w:sz w:val="28"/>
        </w:rPr>
        <w:t>
      6) егер осы Заңда не Қазақстан Республикасының өзге де заңдарында өзгеше көзделмесе, тексеруді жүзеге асыру кезеңінде тексерілетін құжаттарға өзгерістер мен толықтырулар енгізуге жол бермеуге;</w:t>
      </w:r>
    </w:p>
    <w:p>
      <w:pPr>
        <w:spacing w:after="0"/>
        <w:ind w:left="0"/>
        <w:jc w:val="both"/>
      </w:pPr>
      <w:r>
        <w:rPr>
          <w:rFonts w:ascii="Times New Roman"/>
          <w:b w:val="false"/>
          <w:i w:val="false"/>
          <w:color w:val="000000"/>
          <w:sz w:val="28"/>
        </w:rPr>
        <w:t xml:space="preserve">
      7) тексеруді тағайындау туралы актіні алған жағдайда бақылау субъектісі басшысының не оны алмастыратын адамның тексерудің тағайындалған мерзімдерінде бақылау объектісі тұрған жерде болуын қамтамасыз етуге міндетті. </w:t>
      </w:r>
    </w:p>
    <w:bookmarkStart w:name="z1437" w:id="869"/>
    <w:p>
      <w:pPr>
        <w:spacing w:after="0"/>
        <w:ind w:left="0"/>
        <w:jc w:val="both"/>
      </w:pPr>
      <w:r>
        <w:rPr>
          <w:rFonts w:ascii="Times New Roman"/>
          <w:b w:val="false"/>
          <w:i w:val="false"/>
          <w:color w:val="000000"/>
          <w:sz w:val="28"/>
        </w:rPr>
        <w:t>
      27. Бақылау субъектілері білім беру саласындағы уәкілетті орган ведомствосы аумақтық бөлімшесінің және олардың лауазымды адамдарының шешімдеріне, әрекеттеріне (әрекетсіздігіне) Қазақстан Республикасының заңнамасында белгіленген тәртіппен шағым жасауға құқылы.</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Мемлекеттік бақылауды жүзеге асыратын лауазымды адамдардың құқықтары мен міндеттері</w:t>
      </w:r>
    </w:p>
    <w:bookmarkStart w:name="z669" w:id="870"/>
    <w:p>
      <w:pPr>
        <w:spacing w:after="0"/>
        <w:ind w:left="0"/>
        <w:jc w:val="both"/>
      </w:pPr>
      <w:r>
        <w:rPr>
          <w:rFonts w:ascii="Times New Roman"/>
          <w:b w:val="false"/>
          <w:i w:val="false"/>
          <w:color w:val="000000"/>
          <w:sz w:val="28"/>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bookmarkEnd w:id="870"/>
    <w:bookmarkStart w:name="z670" w:id="871"/>
    <w:p>
      <w:pPr>
        <w:spacing w:after="0"/>
        <w:ind w:left="0"/>
        <w:jc w:val="both"/>
      </w:pPr>
      <w:r>
        <w:rPr>
          <w:rFonts w:ascii="Times New Roman"/>
          <w:b w:val="false"/>
          <w:i w:val="false"/>
          <w:color w:val="000000"/>
          <w:sz w:val="28"/>
        </w:rPr>
        <w:t>
      2. Білім беру саласындағы мемлекеттік бақылауды жүзеге асыратын лауазымды адамдардың:</w:t>
      </w:r>
    </w:p>
    <w:bookmarkEnd w:id="871"/>
    <w:bookmarkStart w:name="z671" w:id="872"/>
    <w:p>
      <w:pPr>
        <w:spacing w:after="0"/>
        <w:ind w:left="0"/>
        <w:jc w:val="both"/>
      </w:pPr>
      <w:r>
        <w:rPr>
          <w:rFonts w:ascii="Times New Roman"/>
          <w:b w:val="false"/>
          <w:i w:val="false"/>
          <w:color w:val="000000"/>
          <w:sz w:val="28"/>
        </w:rPr>
        <w:t>
      1) білім беру ұйымдарына, мекемелеріне және кәсіпорындарына, тексеру мақсатында қызметтік куәлікті не сәйкестендіру картасын көрсету арқылы кедергісіз кіруге, ал ведомстволық білім беру ұйымдарына - оларға кірудің белгіленген режимін ескере отырып кіруге;</w:t>
      </w:r>
    </w:p>
    <w:bookmarkEnd w:id="872"/>
    <w:bookmarkStart w:name="z672" w:id="873"/>
    <w:p>
      <w:pPr>
        <w:spacing w:after="0"/>
        <w:ind w:left="0"/>
        <w:jc w:val="both"/>
      </w:pPr>
      <w:r>
        <w:rPr>
          <w:rFonts w:ascii="Times New Roman"/>
          <w:b w:val="false"/>
          <w:i w:val="false"/>
          <w:color w:val="000000"/>
          <w:sz w:val="28"/>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bookmarkEnd w:id="873"/>
    <w:bookmarkStart w:name="z673" w:id="874"/>
    <w:p>
      <w:pPr>
        <w:spacing w:after="0"/>
        <w:ind w:left="0"/>
        <w:jc w:val="both"/>
      </w:pPr>
      <w:r>
        <w:rPr>
          <w:rFonts w:ascii="Times New Roman"/>
          <w:b w:val="false"/>
          <w:i w:val="false"/>
          <w:color w:val="000000"/>
          <w:sz w:val="28"/>
        </w:rPr>
        <w:t>
      3. Білім беру саласындағы мемлекеттік бақылауды жүзеге асыратын лауазымды адамдар:</w:t>
      </w:r>
    </w:p>
    <w:bookmarkEnd w:id="874"/>
    <w:bookmarkStart w:name="z674" w:id="875"/>
    <w:p>
      <w:pPr>
        <w:spacing w:after="0"/>
        <w:ind w:left="0"/>
        <w:jc w:val="both"/>
      </w:pPr>
      <w:r>
        <w:rPr>
          <w:rFonts w:ascii="Times New Roman"/>
          <w:b w:val="false"/>
          <w:i w:val="false"/>
          <w:color w:val="000000"/>
          <w:sz w:val="28"/>
        </w:rPr>
        <w:t>
      1) Қазақстан Республикасының заңнамаларын, білім беру қызметі субъектілерінің құқықтары мен заңды мүдделерін сақтауға;</w:t>
      </w:r>
    </w:p>
    <w:bookmarkEnd w:id="875"/>
    <w:bookmarkStart w:name="z675" w:id="876"/>
    <w:p>
      <w:pPr>
        <w:spacing w:after="0"/>
        <w:ind w:left="0"/>
        <w:jc w:val="both"/>
      </w:pPr>
      <w:r>
        <w:rPr>
          <w:rFonts w:ascii="Times New Roman"/>
          <w:b w:val="false"/>
          <w:i w:val="false"/>
          <w:color w:val="000000"/>
          <w:sz w:val="28"/>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bookmarkEnd w:id="876"/>
    <w:bookmarkStart w:name="z676" w:id="877"/>
    <w:p>
      <w:pPr>
        <w:spacing w:after="0"/>
        <w:ind w:left="0"/>
        <w:jc w:val="both"/>
      </w:pPr>
      <w:r>
        <w:rPr>
          <w:rFonts w:ascii="Times New Roman"/>
          <w:b w:val="false"/>
          <w:i w:val="false"/>
          <w:color w:val="000000"/>
          <w:sz w:val="28"/>
        </w:rPr>
        <w:t>
      3) тексеру жүргізу кезеңінде білім беру ұйымдарының белгіленген жұмыс режиміне кедергі келтірмеуге;</w:t>
      </w:r>
    </w:p>
    <w:bookmarkEnd w:id="877"/>
    <w:bookmarkStart w:name="z677" w:id="878"/>
    <w:p>
      <w:pPr>
        <w:spacing w:after="0"/>
        <w:ind w:left="0"/>
        <w:jc w:val="both"/>
      </w:pPr>
      <w:r>
        <w:rPr>
          <w:rFonts w:ascii="Times New Roman"/>
          <w:b w:val="false"/>
          <w:i w:val="false"/>
          <w:color w:val="000000"/>
          <w:sz w:val="28"/>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bookmarkEnd w:id="878"/>
    <w:bookmarkStart w:name="z678" w:id="879"/>
    <w:p>
      <w:pPr>
        <w:spacing w:after="0"/>
        <w:ind w:left="0"/>
        <w:jc w:val="both"/>
      </w:pPr>
      <w:r>
        <w:rPr>
          <w:rFonts w:ascii="Times New Roman"/>
          <w:b w:val="false"/>
          <w:i w:val="false"/>
          <w:color w:val="000000"/>
          <w:sz w:val="28"/>
        </w:rPr>
        <w:t>
      5) білім беру ұйымына тексеру нәтижелері туралы актіні оны аяқтаған күні беруге;</w:t>
      </w:r>
    </w:p>
    <w:bookmarkEnd w:id="879"/>
    <w:bookmarkStart w:name="z679" w:id="880"/>
    <w:p>
      <w:pPr>
        <w:spacing w:after="0"/>
        <w:ind w:left="0"/>
        <w:jc w:val="both"/>
      </w:pPr>
      <w:r>
        <w:rPr>
          <w:rFonts w:ascii="Times New Roman"/>
          <w:b w:val="false"/>
          <w:i w:val="false"/>
          <w:color w:val="000000"/>
          <w:sz w:val="28"/>
        </w:rPr>
        <w:t>
      6) алынған құжаттар мен тексеру нәтижесінде алынған мәліметтердің сақталуын қамтамасыз етуге міндетті.</w:t>
      </w:r>
    </w:p>
    <w:bookmarkEnd w:id="880"/>
    <w:bookmarkStart w:name="z680" w:id="881"/>
    <w:p>
      <w:pPr>
        <w:spacing w:after="0"/>
        <w:ind w:left="0"/>
        <w:jc w:val="both"/>
      </w:pPr>
      <w:r>
        <w:rPr>
          <w:rFonts w:ascii="Times New Roman"/>
          <w:b w:val="false"/>
          <w:i w:val="false"/>
          <w:color w:val="000000"/>
          <w:sz w:val="28"/>
        </w:rPr>
        <w:t>
      4. Мүдделі тұлға білім беру саласында мемлекеттік бақылауды жүзеге асыратын лауазымды адамдардың әрекеттеріне (әрекетсіздігіне), шешімдеріне және әрекеттердің жасалуына (шешімдердің қабылдануына) негіз болған ақпаратқа Қазақстан Республикасының заңдарында белгіленген тәртіппен шағым жасауы мүмкін.</w:t>
      </w:r>
    </w:p>
    <w:bookmarkEnd w:id="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70" w:id="882"/>
    <w:p>
      <w:pPr>
        <w:spacing w:after="0"/>
        <w:ind w:left="0"/>
        <w:jc w:val="left"/>
      </w:pPr>
      <w:r>
        <w:rPr>
          <w:rFonts w:ascii="Times New Roman"/>
          <w:b/>
          <w:i w:val="false"/>
          <w:color w:val="000000"/>
        </w:rPr>
        <w:t xml:space="preserve"> 9-тарау. БІЛІМ БЕРУ ЖҮЙЕСІН ҚАРЖЫЛЫҚ ҚАМТАМАСЫЗ ЕТУ</w:t>
      </w:r>
    </w:p>
    <w:bookmarkEnd w:id="882"/>
    <w:p>
      <w:pPr>
        <w:spacing w:after="0"/>
        <w:ind w:left="0"/>
        <w:jc w:val="both"/>
      </w:pPr>
      <w:r>
        <w:rPr>
          <w:rFonts w:ascii="Times New Roman"/>
          <w:b/>
          <w:i w:val="false"/>
          <w:color w:val="000000"/>
          <w:sz w:val="28"/>
        </w:rPr>
        <w:t>61-бап. Қаржыландыру жүйесі, принциптері мен көздері</w:t>
      </w:r>
    </w:p>
    <w:bookmarkStart w:name="z681" w:id="883"/>
    <w:p>
      <w:pPr>
        <w:spacing w:after="0"/>
        <w:ind w:left="0"/>
        <w:jc w:val="both"/>
      </w:pPr>
      <w:r>
        <w:rPr>
          <w:rFonts w:ascii="Times New Roman"/>
          <w:b w:val="false"/>
          <w:i w:val="false"/>
          <w:color w:val="000000"/>
          <w:sz w:val="28"/>
        </w:rPr>
        <w:t>
      1. Білім беруді қаржыландыру жүйесі - республикалық және жергілікті бюджеттердің, басқа да кіріс көздерінің жиынтығы.</w:t>
      </w:r>
    </w:p>
    <w:bookmarkEnd w:id="883"/>
    <w:bookmarkStart w:name="z682" w:id="884"/>
    <w:p>
      <w:pPr>
        <w:spacing w:after="0"/>
        <w:ind w:left="0"/>
        <w:jc w:val="both"/>
      </w:pPr>
      <w:r>
        <w:rPr>
          <w:rFonts w:ascii="Times New Roman"/>
          <w:b w:val="false"/>
          <w:i w:val="false"/>
          <w:color w:val="000000"/>
          <w:sz w:val="28"/>
        </w:rPr>
        <w:t>
      2. Білім беруді қаржыландыру жүйесі:</w:t>
      </w:r>
    </w:p>
    <w:bookmarkEnd w:id="884"/>
    <w:bookmarkStart w:name="z683" w:id="885"/>
    <w:p>
      <w:pPr>
        <w:spacing w:after="0"/>
        <w:ind w:left="0"/>
        <w:jc w:val="both"/>
      </w:pPr>
      <w:r>
        <w:rPr>
          <w:rFonts w:ascii="Times New Roman"/>
          <w:b w:val="false"/>
          <w:i w:val="false"/>
          <w:color w:val="000000"/>
          <w:sz w:val="28"/>
        </w:rPr>
        <w:t>
      1) тиімділік пен нәтижелілік;</w:t>
      </w:r>
    </w:p>
    <w:bookmarkEnd w:id="885"/>
    <w:bookmarkStart w:name="z684" w:id="886"/>
    <w:p>
      <w:pPr>
        <w:spacing w:after="0"/>
        <w:ind w:left="0"/>
        <w:jc w:val="both"/>
      </w:pPr>
      <w:r>
        <w:rPr>
          <w:rFonts w:ascii="Times New Roman"/>
          <w:b w:val="false"/>
          <w:i w:val="false"/>
          <w:color w:val="000000"/>
          <w:sz w:val="28"/>
        </w:rPr>
        <w:t>
      2) басымдық;</w:t>
      </w:r>
    </w:p>
    <w:bookmarkEnd w:id="886"/>
    <w:bookmarkStart w:name="z685" w:id="887"/>
    <w:p>
      <w:pPr>
        <w:spacing w:after="0"/>
        <w:ind w:left="0"/>
        <w:jc w:val="both"/>
      </w:pPr>
      <w:r>
        <w:rPr>
          <w:rFonts w:ascii="Times New Roman"/>
          <w:b w:val="false"/>
          <w:i w:val="false"/>
          <w:color w:val="000000"/>
          <w:sz w:val="28"/>
        </w:rPr>
        <w:t>
      3) айқындылық;</w:t>
      </w:r>
    </w:p>
    <w:bookmarkEnd w:id="887"/>
    <w:bookmarkStart w:name="z686" w:id="888"/>
    <w:p>
      <w:pPr>
        <w:spacing w:after="0"/>
        <w:ind w:left="0"/>
        <w:jc w:val="both"/>
      </w:pPr>
      <w:r>
        <w:rPr>
          <w:rFonts w:ascii="Times New Roman"/>
          <w:b w:val="false"/>
          <w:i w:val="false"/>
          <w:color w:val="000000"/>
          <w:sz w:val="28"/>
        </w:rPr>
        <w:t>
      4) жауаптылық;</w:t>
      </w:r>
    </w:p>
    <w:bookmarkEnd w:id="888"/>
    <w:bookmarkStart w:name="z687" w:id="889"/>
    <w:p>
      <w:pPr>
        <w:spacing w:after="0"/>
        <w:ind w:left="0"/>
        <w:jc w:val="both"/>
      </w:pPr>
      <w:r>
        <w:rPr>
          <w:rFonts w:ascii="Times New Roman"/>
          <w:b w:val="false"/>
          <w:i w:val="false"/>
          <w:color w:val="000000"/>
          <w:sz w:val="28"/>
        </w:rPr>
        <w:t>
      5) бюджеттердің барлық деңгейлерінің ара жігін ажырату мен дербестік принциптеріне негізделеді.</w:t>
      </w:r>
    </w:p>
    <w:bookmarkEnd w:id="889"/>
    <w:bookmarkStart w:name="z688" w:id="890"/>
    <w:p>
      <w:pPr>
        <w:spacing w:after="0"/>
        <w:ind w:left="0"/>
        <w:jc w:val="both"/>
      </w:pPr>
      <w:r>
        <w:rPr>
          <w:rFonts w:ascii="Times New Roman"/>
          <w:b w:val="false"/>
          <w:i w:val="false"/>
          <w:color w:val="000000"/>
          <w:sz w:val="28"/>
        </w:rPr>
        <w:t>
      3. Білім беру жүйесі қаржыландыру көздері:</w:t>
      </w:r>
    </w:p>
    <w:bookmarkEnd w:id="890"/>
    <w:bookmarkStart w:name="z689" w:id="891"/>
    <w:p>
      <w:pPr>
        <w:spacing w:after="0"/>
        <w:ind w:left="0"/>
        <w:jc w:val="both"/>
      </w:pPr>
      <w:r>
        <w:rPr>
          <w:rFonts w:ascii="Times New Roman"/>
          <w:b w:val="false"/>
          <w:i w:val="false"/>
          <w:color w:val="000000"/>
          <w:sz w:val="28"/>
        </w:rPr>
        <w:t>
      1) мемлекеттік білім беру мекемелерін ұстауды бюджеттік қаржыландыру;</w:t>
      </w:r>
    </w:p>
    <w:bookmarkEnd w:id="891"/>
    <w:bookmarkStart w:name="z690" w:id="892"/>
    <w:p>
      <w:pPr>
        <w:spacing w:after="0"/>
        <w:ind w:left="0"/>
        <w:jc w:val="both"/>
      </w:pPr>
      <w:r>
        <w:rPr>
          <w:rFonts w:ascii="Times New Roman"/>
          <w:b w:val="false"/>
          <w:i w:val="false"/>
          <w:color w:val="000000"/>
          <w:sz w:val="28"/>
        </w:rPr>
        <w:t>
      2) мемлекеттік білім беру тапсырысын бюджеттік қаржыландыру;</w:t>
      </w:r>
    </w:p>
    <w:bookmarkEnd w:id="892"/>
    <w:bookmarkStart w:name="z691" w:id="893"/>
    <w:p>
      <w:pPr>
        <w:spacing w:after="0"/>
        <w:ind w:left="0"/>
        <w:jc w:val="both"/>
      </w:pPr>
      <w:r>
        <w:rPr>
          <w:rFonts w:ascii="Times New Roman"/>
          <w:b w:val="false"/>
          <w:i w:val="false"/>
          <w:color w:val="000000"/>
          <w:sz w:val="28"/>
        </w:rPr>
        <w:t>
      3) Қазақстан Республикасының заңнамасына қайшы келмейтін ақылы қызметтер көрсетуден түскен кірістер;</w:t>
      </w:r>
    </w:p>
    <w:bookmarkEnd w:id="893"/>
    <w:bookmarkStart w:name="z692" w:id="894"/>
    <w:p>
      <w:pPr>
        <w:spacing w:after="0"/>
        <w:ind w:left="0"/>
        <w:jc w:val="both"/>
      </w:pPr>
      <w:r>
        <w:rPr>
          <w:rFonts w:ascii="Times New Roman"/>
          <w:b w:val="false"/>
          <w:i w:val="false"/>
          <w:color w:val="000000"/>
          <w:sz w:val="28"/>
        </w:rPr>
        <w:t>
      4) қаржылық ұйымдардың кредиттері;</w:t>
      </w:r>
    </w:p>
    <w:bookmarkEnd w:id="894"/>
    <w:p>
      <w:pPr>
        <w:spacing w:after="0"/>
        <w:ind w:left="0"/>
        <w:jc w:val="both"/>
      </w:pPr>
      <w:r>
        <w:rPr>
          <w:rFonts w:ascii="Times New Roman"/>
          <w:b w:val="false"/>
          <w:i w:val="false"/>
          <w:color w:val="000000"/>
          <w:sz w:val="28"/>
        </w:rPr>
        <w:t>
      4-1) стипендиялық бағдарламаларды бюджеттік қаржыландыру;</w:t>
      </w:r>
    </w:p>
    <w:bookmarkStart w:name="z693" w:id="895"/>
    <w:p>
      <w:pPr>
        <w:spacing w:after="0"/>
        <w:ind w:left="0"/>
        <w:jc w:val="both"/>
      </w:pPr>
      <w:r>
        <w:rPr>
          <w:rFonts w:ascii="Times New Roman"/>
          <w:b w:val="false"/>
          <w:i w:val="false"/>
          <w:color w:val="000000"/>
          <w:sz w:val="28"/>
        </w:rPr>
        <w:t>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bookmarkEnd w:id="895"/>
    <w:bookmarkStart w:name="z1027" w:id="896"/>
    <w:p>
      <w:pPr>
        <w:spacing w:after="0"/>
        <w:ind w:left="0"/>
        <w:jc w:val="both"/>
      </w:pPr>
      <w:r>
        <w:rPr>
          <w:rFonts w:ascii="Times New Roman"/>
          <w:b w:val="false"/>
          <w:i w:val="false"/>
          <w:color w:val="000000"/>
          <w:sz w:val="28"/>
        </w:rPr>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bookmarkEnd w:id="89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үшінші бөлігі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бюджеттің, Қазақстан Республикасы Ұлттық қорының қаражаты және Қазақстан Республикасының заңнамасымен тыйым салынбаған өзге де көздер білім беру саласындағы пилоттық ұлттық жоба шеңберінде іске асырылатын бюджеттік инвестициялық жобаларды қаржыландыру көздері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Білім беру ұйымдарын мемлекеттік қаржыландыру</w:t>
      </w:r>
    </w:p>
    <w:bookmarkStart w:name="z694" w:id="897"/>
    <w:p>
      <w:pPr>
        <w:spacing w:after="0"/>
        <w:ind w:left="0"/>
        <w:jc w:val="both"/>
      </w:pPr>
      <w:r>
        <w:rPr>
          <w:rFonts w:ascii="Times New Roman"/>
          <w:b w:val="false"/>
          <w:i w:val="false"/>
          <w:color w:val="000000"/>
          <w:sz w:val="28"/>
        </w:rPr>
        <w:t>
      1. Мемлекет білім берудің басымдығын ескере отырып оған бюджеттік қаражаттардың бөлінуін қамтамасыз етеді.</w:t>
      </w:r>
    </w:p>
    <w:bookmarkEnd w:id="897"/>
    <w:bookmarkStart w:name="z695" w:id="898"/>
    <w:p>
      <w:pPr>
        <w:spacing w:after="0"/>
        <w:ind w:left="0"/>
        <w:jc w:val="both"/>
      </w:pPr>
      <w:r>
        <w:rPr>
          <w:rFonts w:ascii="Times New Roman"/>
          <w:b w:val="false"/>
          <w:i w:val="false"/>
          <w:color w:val="000000"/>
          <w:sz w:val="28"/>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bookmarkEnd w:id="898"/>
    <w:bookmarkStart w:name="z696" w:id="899"/>
    <w:p>
      <w:pPr>
        <w:spacing w:after="0"/>
        <w:ind w:left="0"/>
        <w:jc w:val="both"/>
      </w:pPr>
      <w:r>
        <w:rPr>
          <w:rFonts w:ascii="Times New Roman"/>
          <w:b w:val="false"/>
          <w:i w:val="false"/>
          <w:color w:val="000000"/>
          <w:sz w:val="28"/>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bookmarkEnd w:id="899"/>
    <w:p>
      <w:pPr>
        <w:spacing w:after="0"/>
        <w:ind w:left="0"/>
        <w:jc w:val="both"/>
      </w:pPr>
      <w:r>
        <w:rPr>
          <w:rFonts w:ascii="Times New Roman"/>
          <w:b w:val="false"/>
          <w:i w:val="false"/>
          <w:color w:val="000000"/>
          <w:sz w:val="28"/>
        </w:rPr>
        <w:t>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bookmarkStart w:name="z697" w:id="900"/>
    <w:p>
      <w:pPr>
        <w:spacing w:after="0"/>
        <w:ind w:left="0"/>
        <w:jc w:val="both"/>
      </w:pPr>
      <w:r>
        <w:rPr>
          <w:rFonts w:ascii="Times New Roman"/>
          <w:b w:val="false"/>
          <w:i w:val="false"/>
          <w:color w:val="000000"/>
          <w:sz w:val="28"/>
        </w:rPr>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bookmarkEnd w:id="900"/>
    <w:p>
      <w:pPr>
        <w:spacing w:after="0"/>
        <w:ind w:left="0"/>
        <w:jc w:val="both"/>
      </w:pPr>
      <w:r>
        <w:rPr>
          <w:rFonts w:ascii="Times New Roman"/>
          <w:b w:val="false"/>
          <w:i w:val="false"/>
          <w:color w:val="000000"/>
          <w:sz w:val="28"/>
        </w:rPr>
        <w:t>
      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pPr>
        <w:spacing w:after="0"/>
        <w:ind w:left="0"/>
        <w:jc w:val="both"/>
      </w:pPr>
      <w:r>
        <w:rPr>
          <w:rFonts w:ascii="Times New Roman"/>
          <w:b w:val="false"/>
          <w:i w:val="false"/>
          <w:color w:val="000000"/>
          <w:sz w:val="28"/>
        </w:rPr>
        <w:t>
      Мемлекеттік білім беру тапсырысымен байланысты көрсетілетін қызметтердің тізбесін білім беру саласындағы уәкілетті орган, ғылым және жоғары білім саласындағы уәкілетті орган бекітеді.</w:t>
      </w:r>
    </w:p>
    <w:p>
      <w:pPr>
        <w:spacing w:after="0"/>
        <w:ind w:left="0"/>
        <w:jc w:val="both"/>
      </w:pPr>
      <w:r>
        <w:rPr>
          <w:rFonts w:ascii="Times New Roman"/>
          <w:b w:val="false"/>
          <w:i w:val="false"/>
          <w:color w:val="000000"/>
          <w:sz w:val="28"/>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36" w:id="901"/>
    <w:p>
      <w:pPr>
        <w:spacing w:after="0"/>
        <w:ind w:left="0"/>
        <w:jc w:val="both"/>
      </w:pPr>
      <w:r>
        <w:rPr>
          <w:rFonts w:ascii="Times New Roman"/>
          <w:b w:val="false"/>
          <w:i w:val="false"/>
          <w:color w:val="000000"/>
          <w:sz w:val="28"/>
        </w:rPr>
        <w:t>
      4-2. Жергілікті атқарушы органдар мемлекеттік білім беру ұйымдарында орта білім беруге мемлекеттік білім беру тапсырысын орналастырады.</w:t>
      </w:r>
    </w:p>
    <w:bookmarkEnd w:id="901"/>
    <w:bookmarkStart w:name="z1147" w:id="902"/>
    <w:p>
      <w:pPr>
        <w:spacing w:after="0"/>
        <w:ind w:left="0"/>
        <w:jc w:val="both"/>
      </w:pPr>
      <w:r>
        <w:rPr>
          <w:rFonts w:ascii="Times New Roman"/>
          <w:b w:val="false"/>
          <w:i w:val="false"/>
          <w:color w:val="000000"/>
          <w:sz w:val="28"/>
        </w:rPr>
        <w:t>
      4-3. Жекеменшік білім беру ұйымдарында орта білім беруге мемлекеттік білім беру тапсырысын орналастыру білім беру саласындағы уәкілетті органның операторына жүктеледі.</w:t>
      </w:r>
    </w:p>
    <w:bookmarkEnd w:id="902"/>
    <w:bookmarkStart w:name="z1148" w:id="903"/>
    <w:p>
      <w:pPr>
        <w:spacing w:after="0"/>
        <w:ind w:left="0"/>
        <w:jc w:val="both"/>
      </w:pPr>
      <w:r>
        <w:rPr>
          <w:rFonts w:ascii="Times New Roman"/>
          <w:b w:val="false"/>
          <w:i w:val="false"/>
          <w:color w:val="000000"/>
          <w:sz w:val="28"/>
        </w:rPr>
        <w:t>
      4-4. Облыстардың, республикалық маңызы бар қалалардың, астананың жергілікті атқарушы органдары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орналастырады.</w:t>
      </w:r>
    </w:p>
    <w:bookmarkEnd w:id="903"/>
    <w:bookmarkStart w:name="z698" w:id="904"/>
    <w:p>
      <w:pPr>
        <w:spacing w:after="0"/>
        <w:ind w:left="0"/>
        <w:jc w:val="both"/>
      </w:pPr>
      <w:r>
        <w:rPr>
          <w:rFonts w:ascii="Times New Roman"/>
          <w:b w:val="false"/>
          <w:i w:val="false"/>
          <w:color w:val="000000"/>
          <w:sz w:val="28"/>
        </w:rPr>
        <w:t>
      5. Кадрларды даярлауға, білікті жұмыскерлер мен мамандардың біліктілігін арттыруға және оларды қайта даярлауға мемлекеттік білім беру тапсырысы:</w:t>
      </w:r>
    </w:p>
    <w:bookmarkEnd w:id="904"/>
    <w:bookmarkStart w:name="z699" w:id="905"/>
    <w:p>
      <w:pPr>
        <w:spacing w:after="0"/>
        <w:ind w:left="0"/>
        <w:jc w:val="both"/>
      </w:pPr>
      <w:r>
        <w:rPr>
          <w:rFonts w:ascii="Times New Roman"/>
          <w:b w:val="false"/>
          <w:i w:val="false"/>
          <w:color w:val="000000"/>
          <w:sz w:val="28"/>
        </w:rPr>
        <w:t>
      1) кадрларды даярлау бағыттарын;</w:t>
      </w:r>
    </w:p>
    <w:bookmarkEnd w:id="905"/>
    <w:bookmarkStart w:name="z700" w:id="906"/>
    <w:p>
      <w:pPr>
        <w:spacing w:after="0"/>
        <w:ind w:left="0"/>
        <w:jc w:val="both"/>
      </w:pPr>
      <w:r>
        <w:rPr>
          <w:rFonts w:ascii="Times New Roman"/>
          <w:b w:val="false"/>
          <w:i w:val="false"/>
          <w:color w:val="000000"/>
          <w:sz w:val="28"/>
        </w:rPr>
        <w:t>
      2) оқыту нысандары бойынша мемлекеттік білім беру тапсырысының көлемін (орындар, гранттар санын);</w:t>
      </w:r>
    </w:p>
    <w:bookmarkEnd w:id="906"/>
    <w:bookmarkStart w:name="z701" w:id="907"/>
    <w:p>
      <w:pPr>
        <w:spacing w:after="0"/>
        <w:ind w:left="0"/>
        <w:jc w:val="both"/>
      </w:pPr>
      <w:r>
        <w:rPr>
          <w:rFonts w:ascii="Times New Roman"/>
          <w:b w:val="false"/>
          <w:i w:val="false"/>
          <w:color w:val="000000"/>
          <w:sz w:val="28"/>
        </w:rPr>
        <w:t>
      3) бір білім алушыны (маманды) оқытуға жұмсалатын шығыстардың орташа құнын қамтуға тиіс.</w:t>
      </w:r>
    </w:p>
    <w:bookmarkEnd w:id="907"/>
    <w:p>
      <w:pPr>
        <w:spacing w:after="0"/>
        <w:ind w:left="0"/>
        <w:jc w:val="both"/>
      </w:pPr>
      <w:r>
        <w:rPr>
          <w:rFonts w:ascii="Times New Roman"/>
          <w:b w:val="false"/>
          <w:i w:val="false"/>
          <w:color w:val="000000"/>
          <w:sz w:val="28"/>
        </w:rPr>
        <w:t>
      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pPr>
        <w:spacing w:after="0"/>
        <w:ind w:left="0"/>
        <w:jc w:val="both"/>
      </w:pPr>
      <w:r>
        <w:rPr>
          <w:rFonts w:ascii="Times New Roman"/>
          <w:b w:val="false"/>
          <w:i w:val="false"/>
          <w:color w:val="000000"/>
          <w:sz w:val="28"/>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bookmarkStart w:name="z638" w:id="908"/>
    <w:p>
      <w:pPr>
        <w:spacing w:after="0"/>
        <w:ind w:left="0"/>
        <w:jc w:val="both"/>
      </w:pPr>
      <w:r>
        <w:rPr>
          <w:rFonts w:ascii="Times New Roman"/>
          <w:b w:val="false"/>
          <w:i w:val="false"/>
          <w:color w:val="000000"/>
          <w:sz w:val="28"/>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bookmarkEnd w:id="908"/>
    <w:p>
      <w:pPr>
        <w:spacing w:after="0"/>
        <w:ind w:left="0"/>
        <w:jc w:val="both"/>
      </w:pPr>
      <w:r>
        <w:rPr>
          <w:rFonts w:ascii="Times New Roman"/>
          <w:b w:val="false"/>
          <w:i w:val="false"/>
          <w:color w:val="000000"/>
          <w:sz w:val="28"/>
        </w:rPr>
        <w:t>
      Білім беру тапсырысының негізінде техникалық және кәсіптік, орта білімнен кейінгі білімі бар кадрлар даярлауды қаржыландыру, әскери, арнаулы оқу орындарын қоспағанда, білім беру саласындағы уәкілетті орган белгілеген талаптарға сәйкес келетін білім беру ұйымдарында жүзеге асырылады.</w:t>
      </w:r>
    </w:p>
    <w:bookmarkStart w:name="z702" w:id="909"/>
    <w:p>
      <w:pPr>
        <w:spacing w:after="0"/>
        <w:ind w:left="0"/>
        <w:jc w:val="both"/>
      </w:pPr>
      <w:r>
        <w:rPr>
          <w:rFonts w:ascii="Times New Roman"/>
          <w:b w:val="false"/>
          <w:i w:val="false"/>
          <w:color w:val="000000"/>
          <w:sz w:val="28"/>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bookmarkEnd w:id="909"/>
    <w:bookmarkStart w:name="z1037" w:id="910"/>
    <w:p>
      <w:pPr>
        <w:spacing w:after="0"/>
        <w:ind w:left="0"/>
        <w:jc w:val="both"/>
      </w:pPr>
      <w:r>
        <w:rPr>
          <w:rFonts w:ascii="Times New Roman"/>
          <w:b w:val="false"/>
          <w:i w:val="false"/>
          <w:color w:val="000000"/>
          <w:sz w:val="28"/>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bookmarkEnd w:id="910"/>
    <w:bookmarkStart w:name="z1149" w:id="911"/>
    <w:p>
      <w:pPr>
        <w:spacing w:after="0"/>
        <w:ind w:left="0"/>
        <w:jc w:val="both"/>
      </w:pPr>
      <w:r>
        <w:rPr>
          <w:rFonts w:ascii="Times New Roman"/>
          <w:b w:val="false"/>
          <w:i w:val="false"/>
          <w:color w:val="000000"/>
          <w:sz w:val="28"/>
        </w:rPr>
        <w:t>
      6-2. Балаларға қосымша білім беруге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bookmarkEnd w:id="911"/>
    <w:bookmarkStart w:name="z1218" w:id="912"/>
    <w:p>
      <w:pPr>
        <w:spacing w:after="0"/>
        <w:ind w:left="0"/>
        <w:jc w:val="both"/>
      </w:pPr>
      <w:r>
        <w:rPr>
          <w:rFonts w:ascii="Times New Roman"/>
          <w:b w:val="false"/>
          <w:i w:val="false"/>
          <w:color w:val="000000"/>
          <w:sz w:val="28"/>
        </w:rPr>
        <w:t>
      6-3. Мүмкіндігі шектеулі балаларды арнаулы психологиялық-педагогикалық қолдауға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bookmarkEnd w:id="912"/>
    <w:bookmarkStart w:name="z703" w:id="913"/>
    <w:p>
      <w:pPr>
        <w:spacing w:after="0"/>
        <w:ind w:left="0"/>
        <w:jc w:val="both"/>
      </w:pPr>
      <w:r>
        <w:rPr>
          <w:rFonts w:ascii="Times New Roman"/>
          <w:b w:val="false"/>
          <w:i w:val="false"/>
          <w:color w:val="000000"/>
          <w:sz w:val="28"/>
        </w:rPr>
        <w:t>
      7. Білім беру жүйесін оқу-әдістемелік қамтамасыз ету бойынша мемлекеттік білім беру тапсырысының мазмұнына қойылатын талаптарды білім беру саласындағы уәкілетті орган және (немесе) ғылым және жоғары білім саласындағы уәкілетті орган айқындайды.</w:t>
      </w:r>
    </w:p>
    <w:bookmarkEnd w:id="913"/>
    <w:bookmarkStart w:name="z704" w:id="914"/>
    <w:p>
      <w:pPr>
        <w:spacing w:after="0"/>
        <w:ind w:left="0"/>
        <w:jc w:val="both"/>
      </w:pPr>
      <w:r>
        <w:rPr>
          <w:rFonts w:ascii="Times New Roman"/>
          <w:b w:val="false"/>
          <w:i w:val="false"/>
          <w:color w:val="000000"/>
          <w:sz w:val="28"/>
        </w:rPr>
        <w:t>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w:t>
      </w:r>
    </w:p>
    <w:bookmarkEnd w:id="914"/>
    <w:bookmarkStart w:name="z1374" w:id="915"/>
    <w:p>
      <w:pPr>
        <w:spacing w:after="0"/>
        <w:ind w:left="0"/>
        <w:jc w:val="both"/>
      </w:pPr>
      <w:r>
        <w:rPr>
          <w:rFonts w:ascii="Times New Roman"/>
          <w:b w:val="false"/>
          <w:i w:val="false"/>
          <w:color w:val="000000"/>
          <w:sz w:val="28"/>
        </w:rPr>
        <w:t>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bookmarkEnd w:id="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26.06.2021 </w:t>
      </w:r>
      <w:r>
        <w:rPr>
          <w:rFonts w:ascii="Times New Roman"/>
          <w:b w:val="false"/>
          <w:i w:val="false"/>
          <w:color w:val="000000"/>
          <w:sz w:val="28"/>
        </w:rPr>
        <w:t>№ 56-VII</w:t>
      </w:r>
      <w:r>
        <w:rPr>
          <w:rFonts w:ascii="Times New Roman"/>
          <w:b w:val="false"/>
          <w:i w:val="false"/>
          <w:color w:val="ff0000"/>
          <w:sz w:val="28"/>
        </w:rPr>
        <w:t xml:space="preserve"> (01.09.2022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Білім беру ұйымдарының ақылы негізде тауарлар (жұмыстар, қызметтер көрсету) ұсынуы</w:t>
      </w:r>
    </w:p>
    <w:bookmarkStart w:name="z705" w:id="916"/>
    <w:p>
      <w:pPr>
        <w:spacing w:after="0"/>
        <w:ind w:left="0"/>
        <w:jc w:val="both"/>
      </w:pPr>
      <w:r>
        <w:rPr>
          <w:rFonts w:ascii="Times New Roman"/>
          <w:b w:val="false"/>
          <w:i w:val="false"/>
          <w:color w:val="000000"/>
          <w:sz w:val="28"/>
        </w:rPr>
        <w:t>
      1. Білім алушылар мен тәрбиеленушілерге білім беру ұйымдары бюджет қаражаттары есебінен көрсететін білім беру қызметтері тегін ұсынылады.</w:t>
      </w:r>
    </w:p>
    <w:bookmarkEnd w:id="916"/>
    <w:bookmarkStart w:name="z706" w:id="917"/>
    <w:p>
      <w:pPr>
        <w:spacing w:after="0"/>
        <w:ind w:left="0"/>
        <w:jc w:val="both"/>
      </w:pPr>
      <w:r>
        <w:rPr>
          <w:rFonts w:ascii="Times New Roman"/>
          <w:b w:val="false"/>
          <w:i w:val="false"/>
          <w:color w:val="000000"/>
          <w:sz w:val="28"/>
        </w:rPr>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bookmarkEnd w:id="917"/>
    <w:bookmarkStart w:name="z639" w:id="918"/>
    <w:p>
      <w:pPr>
        <w:spacing w:after="0"/>
        <w:ind w:left="0"/>
        <w:jc w:val="both"/>
      </w:pPr>
      <w:r>
        <w:rPr>
          <w:rFonts w:ascii="Times New Roman"/>
          <w:b w:val="false"/>
          <w:i w:val="false"/>
          <w:color w:val="000000"/>
          <w:sz w:val="28"/>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bookmarkEnd w:id="918"/>
    <w:bookmarkStart w:name="z654" w:id="919"/>
    <w:p>
      <w:pPr>
        <w:spacing w:after="0"/>
        <w:ind w:left="0"/>
        <w:jc w:val="both"/>
      </w:pPr>
      <w:r>
        <w:rPr>
          <w:rFonts w:ascii="Times New Roman"/>
          <w:b w:val="false"/>
          <w:i w:val="false"/>
          <w:color w:val="000000"/>
          <w:sz w:val="28"/>
        </w:rPr>
        <w:t>
      2) осы Заңның 63-бабының 3-тармағында көзделген жағдайларды қоспағанда, оқушылардан және педагогтерден ақшаны өндіріп алуға тыйым салынады.</w:t>
      </w:r>
    </w:p>
    <w:bookmarkEnd w:id="919"/>
    <w:p>
      <w:pPr>
        <w:spacing w:after="0"/>
        <w:ind w:left="0"/>
        <w:jc w:val="both"/>
      </w:pPr>
      <w:r>
        <w:rPr>
          <w:rFonts w:ascii="Times New Roman"/>
          <w:b w:val="false"/>
          <w:i w:val="false"/>
          <w:color w:val="000000"/>
          <w:sz w:val="28"/>
        </w:rPr>
        <w:t>
      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bookmarkStart w:name="z707" w:id="920"/>
    <w:p>
      <w:pPr>
        <w:spacing w:after="0"/>
        <w:ind w:left="0"/>
        <w:jc w:val="both"/>
      </w:pPr>
      <w:r>
        <w:rPr>
          <w:rFonts w:ascii="Times New Roman"/>
          <w:b w:val="false"/>
          <w:i w:val="false"/>
          <w:color w:val="000000"/>
          <w:sz w:val="28"/>
        </w:rPr>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bookmarkEnd w:id="920"/>
    <w:bookmarkStart w:name="z708" w:id="921"/>
    <w:p>
      <w:pPr>
        <w:spacing w:after="0"/>
        <w:ind w:left="0"/>
        <w:jc w:val="both"/>
      </w:pPr>
      <w:r>
        <w:rPr>
          <w:rFonts w:ascii="Times New Roman"/>
          <w:b w:val="false"/>
          <w:i w:val="false"/>
          <w:color w:val="000000"/>
          <w:sz w:val="28"/>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bookmarkEnd w:id="921"/>
    <w:bookmarkStart w:name="z709" w:id="922"/>
    <w:p>
      <w:pPr>
        <w:spacing w:after="0"/>
        <w:ind w:left="0"/>
        <w:jc w:val="both"/>
      </w:pPr>
      <w:r>
        <w:rPr>
          <w:rFonts w:ascii="Times New Roman"/>
          <w:b w:val="false"/>
          <w:i w:val="false"/>
          <w:color w:val="000000"/>
          <w:sz w:val="28"/>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bookmarkEnd w:id="922"/>
    <w:bookmarkStart w:name="z710" w:id="923"/>
    <w:p>
      <w:pPr>
        <w:spacing w:after="0"/>
        <w:ind w:left="0"/>
        <w:jc w:val="both"/>
      </w:pPr>
      <w:r>
        <w:rPr>
          <w:rFonts w:ascii="Times New Roman"/>
          <w:b w:val="false"/>
          <w:i w:val="false"/>
          <w:color w:val="000000"/>
          <w:sz w:val="28"/>
        </w:rPr>
        <w:t>
      3) пәндер (сабақтар және сабақтардың циклдері) бойынша білім алушылармен ғылым негіздерін тереңдетіп оқып үйренуді ұйымдастыру;</w:t>
      </w:r>
    </w:p>
    <w:bookmarkEnd w:id="923"/>
    <w:bookmarkStart w:name="z711" w:id="924"/>
    <w:p>
      <w:pPr>
        <w:spacing w:after="0"/>
        <w:ind w:left="0"/>
        <w:jc w:val="both"/>
      </w:pPr>
      <w:r>
        <w:rPr>
          <w:rFonts w:ascii="Times New Roman"/>
          <w:b w:val="false"/>
          <w:i w:val="false"/>
          <w:color w:val="000000"/>
          <w:sz w:val="28"/>
        </w:rPr>
        <w:t>
      4) білім алушылар мен тәрбиеленушілер, педагогтер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bookmarkEnd w:id="924"/>
    <w:bookmarkStart w:name="z712" w:id="925"/>
    <w:p>
      <w:pPr>
        <w:spacing w:after="0"/>
        <w:ind w:left="0"/>
        <w:jc w:val="both"/>
      </w:pPr>
      <w:r>
        <w:rPr>
          <w:rFonts w:ascii="Times New Roman"/>
          <w:b w:val="false"/>
          <w:i w:val="false"/>
          <w:color w:val="000000"/>
          <w:sz w:val="28"/>
        </w:rPr>
        <w:t>
      5) музыка аспаптарын пайдалануға беру және Интернет-байланыстың қосымша қызметтерін ұсыну;</w:t>
      </w:r>
    </w:p>
    <w:bookmarkEnd w:id="925"/>
    <w:bookmarkStart w:name="z713" w:id="926"/>
    <w:p>
      <w:pPr>
        <w:spacing w:after="0"/>
        <w:ind w:left="0"/>
        <w:jc w:val="both"/>
      </w:pPr>
      <w:r>
        <w:rPr>
          <w:rFonts w:ascii="Times New Roman"/>
          <w:b w:val="false"/>
          <w:i w:val="false"/>
          <w:color w:val="000000"/>
          <w:sz w:val="28"/>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bookmarkEnd w:id="926"/>
    <w:bookmarkStart w:name="z714" w:id="927"/>
    <w:p>
      <w:pPr>
        <w:spacing w:after="0"/>
        <w:ind w:left="0"/>
        <w:jc w:val="both"/>
      </w:pPr>
      <w:r>
        <w:rPr>
          <w:rFonts w:ascii="Times New Roman"/>
          <w:b w:val="false"/>
          <w:i w:val="false"/>
          <w:color w:val="000000"/>
          <w:sz w:val="28"/>
        </w:rPr>
        <w:t>
      7) энергия қондырғылары мен қазандықтар беретін жылу энергиясын жіберу;</w:t>
      </w:r>
    </w:p>
    <w:bookmarkEnd w:id="927"/>
    <w:bookmarkStart w:name="z715" w:id="928"/>
    <w:p>
      <w:pPr>
        <w:spacing w:after="0"/>
        <w:ind w:left="0"/>
        <w:jc w:val="both"/>
      </w:pPr>
      <w:r>
        <w:rPr>
          <w:rFonts w:ascii="Times New Roman"/>
          <w:b w:val="false"/>
          <w:i w:val="false"/>
          <w:color w:val="000000"/>
          <w:sz w:val="28"/>
        </w:rPr>
        <w:t>
      8) кәсіптік білім беруді ұйымдастыру (білікті жұмысшы кадрлар мен орта буын мамандарын қайта даярлау және олардың біліктілігін арттыру);</w:t>
      </w:r>
    </w:p>
    <w:bookmarkEnd w:id="928"/>
    <w:bookmarkStart w:name="z716" w:id="929"/>
    <w:p>
      <w:pPr>
        <w:spacing w:after="0"/>
        <w:ind w:left="0"/>
        <w:jc w:val="both"/>
      </w:pPr>
      <w:r>
        <w:rPr>
          <w:rFonts w:ascii="Times New Roman"/>
          <w:b w:val="false"/>
          <w:i w:val="false"/>
          <w:color w:val="000000"/>
          <w:sz w:val="28"/>
        </w:rPr>
        <w:t>
      9) оқу-өндірістік шеберханалардың, оқу шаруашылықтарының, оқу-тәжірибе учаскелерінің өнімдерін өндіру мен өткізуді ұйымдастыру;</w:t>
      </w:r>
    </w:p>
    <w:bookmarkEnd w:id="929"/>
    <w:p>
      <w:pPr>
        <w:spacing w:after="0"/>
        <w:ind w:left="0"/>
        <w:jc w:val="both"/>
      </w:pPr>
      <w:r>
        <w:rPr>
          <w:rFonts w:ascii="Times New Roman"/>
          <w:b w:val="false"/>
          <w:i w:val="false"/>
          <w:color w:val="000000"/>
          <w:sz w:val="28"/>
        </w:rPr>
        <w:t>
      10) ғылыми зерттеулерді жүргізу бойынша тауарларды (жұмыстарды, көрсетілетін қызметтерді) беруге құқылы.</w:t>
      </w:r>
    </w:p>
    <w:p>
      <w:pPr>
        <w:spacing w:after="0"/>
        <w:ind w:left="0"/>
        <w:jc w:val="both"/>
      </w:pPr>
      <w:r>
        <w:rPr>
          <w:rFonts w:ascii="Times New Roman"/>
          <w:b w:val="false"/>
          <w:i w:val="false"/>
          <w:color w:val="000000"/>
          <w:sz w:val="28"/>
        </w:rPr>
        <w:t>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pPr>
        <w:spacing w:after="0"/>
        <w:ind w:left="0"/>
        <w:jc w:val="both"/>
      </w:pPr>
      <w:r>
        <w:rPr>
          <w:rFonts w:ascii="Times New Roman"/>
          <w:b w:val="false"/>
          <w:i w:val="false"/>
          <w:color w:val="000000"/>
          <w:sz w:val="28"/>
        </w:rPr>
        <w:t>
      Сот төрелігі академиясының тауарларды (жұмыстарды, көрсетілетін қызметтерді) өткізу жөніндегі ақылы қызмет түрлерін көрсету және оның тауарларды (жұмыстарды, көрсетілетін қызметтерді) өткізуден түскен ақшаны жұмсау қағидаларын Қазақстан Республикасы Жоғары Сот Кеңесінің аппараты бекітеді.</w:t>
      </w:r>
    </w:p>
    <w:bookmarkStart w:name="z1059" w:id="930"/>
    <w:p>
      <w:pPr>
        <w:spacing w:after="0"/>
        <w:ind w:left="0"/>
        <w:jc w:val="both"/>
      </w:pPr>
      <w:r>
        <w:rPr>
          <w:rFonts w:ascii="Times New Roman"/>
          <w:b w:val="false"/>
          <w:i w:val="false"/>
          <w:color w:val="000000"/>
          <w:sz w:val="28"/>
        </w:rPr>
        <w:t>
      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bookmarkEnd w:id="930"/>
    <w:p>
      <w:pPr>
        <w:spacing w:after="0"/>
        <w:ind w:left="0"/>
        <w:jc w:val="both"/>
      </w:pPr>
      <w:r>
        <w:rPr>
          <w:rFonts w:ascii="Times New Roman"/>
          <w:b w:val="false"/>
          <w:i w:val="false"/>
          <w:color w:val="000000"/>
          <w:sz w:val="28"/>
        </w:rPr>
        <w:t>
      Мемлекеттік орта білім беру ұйымдары мүліктік жалдауға (жалға) беруден алынған кірістерді өзі дербес пайдаланады.</w:t>
      </w:r>
    </w:p>
    <w:bookmarkStart w:name="z1150" w:id="931"/>
    <w:p>
      <w:pPr>
        <w:spacing w:after="0"/>
        <w:ind w:left="0"/>
        <w:jc w:val="both"/>
      </w:pPr>
      <w:r>
        <w:rPr>
          <w:rFonts w:ascii="Times New Roman"/>
          <w:b w:val="false"/>
          <w:i w:val="false"/>
          <w:color w:val="000000"/>
          <w:sz w:val="28"/>
        </w:rPr>
        <w:t>
      3-2.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 ұйымдық-құқықтық нысанындағы білім беру ұйымдары ақылы қызметтер көрсету туралы шарт жасаса отырып, мемлекеттік жалпыға міндетті білім беру стандарттарының талаптарынан тыс мынадай:</w:t>
      </w:r>
    </w:p>
    <w:bookmarkEnd w:id="931"/>
    <w:p>
      <w:pPr>
        <w:spacing w:after="0"/>
        <w:ind w:left="0"/>
        <w:jc w:val="both"/>
      </w:pPr>
      <w:r>
        <w:rPr>
          <w:rFonts w:ascii="Times New Roman"/>
          <w:b w:val="false"/>
          <w:i w:val="false"/>
          <w:color w:val="000000"/>
          <w:sz w:val="28"/>
        </w:rPr>
        <w:t>
      1) кәсіптік білім беруді ұйымдастыру (жұмысшы кадрлар мен орта буын мамандарын қайта даярлау және олардың біліктілігін арттыру);</w:t>
      </w:r>
    </w:p>
    <w:p>
      <w:pPr>
        <w:spacing w:after="0"/>
        <w:ind w:left="0"/>
        <w:jc w:val="both"/>
      </w:pPr>
      <w:r>
        <w:rPr>
          <w:rFonts w:ascii="Times New Roman"/>
          <w:b w:val="false"/>
          <w:i w:val="false"/>
          <w:color w:val="000000"/>
          <w:sz w:val="28"/>
        </w:rPr>
        <w:t>
      2) бағдарламалардың оқу жоспары бойынша бөлінген оқу уақытынан тыс пәндер (сабақтар және сабақтардың циклдері (модульдері) бойынша жекелеген білім алушылармен қосымша сабақтар ұйымдастыру;</w:t>
      </w:r>
    </w:p>
    <w:p>
      <w:pPr>
        <w:spacing w:after="0"/>
        <w:ind w:left="0"/>
        <w:jc w:val="both"/>
      </w:pPr>
      <w:r>
        <w:rPr>
          <w:rFonts w:ascii="Times New Roman"/>
          <w:b w:val="false"/>
          <w:i w:val="false"/>
          <w:color w:val="000000"/>
          <w:sz w:val="28"/>
        </w:rPr>
        <w:t>
      3) қосымша білім беру бағдарламаларын іске асыру (балалар мен жасөспірімдер шығармашылығын, спорт, мәдениет және өнер саласындағы қызығушылықтарды дамыту бойынша);</w:t>
      </w:r>
    </w:p>
    <w:p>
      <w:pPr>
        <w:spacing w:after="0"/>
        <w:ind w:left="0"/>
        <w:jc w:val="both"/>
      </w:pPr>
      <w:r>
        <w:rPr>
          <w:rFonts w:ascii="Times New Roman"/>
          <w:b w:val="false"/>
          <w:i w:val="false"/>
          <w:color w:val="000000"/>
          <w:sz w:val="28"/>
        </w:rPr>
        <w:t>
      4) білім алушылар мен тәрбиеленушілер, педагогтер мен ересек тұрғындар арасында спорттық, мәдени-бұқаралық іс-шараларды, кеңестерді, конференцияларды ұйымдастыру және өткізу бойынша, сондай-ақ оқу-әдістемелік әдебиетті әзірлеу және өткізу;</w:t>
      </w:r>
    </w:p>
    <w:p>
      <w:pPr>
        <w:spacing w:after="0"/>
        <w:ind w:left="0"/>
        <w:jc w:val="both"/>
      </w:pPr>
      <w:r>
        <w:rPr>
          <w:rFonts w:ascii="Times New Roman"/>
          <w:b w:val="false"/>
          <w:i w:val="false"/>
          <w:color w:val="000000"/>
          <w:sz w:val="28"/>
        </w:rPr>
        <w:t>
      5) білім беру процесін, зерттеулерді, тәрбиелік және әлеуметтік-мәдени, ғылыми-практикалық қызметті қамтамасыз ету үшін баспа және полиграфиялық қызмет;</w:t>
      </w:r>
    </w:p>
    <w:p>
      <w:pPr>
        <w:spacing w:after="0"/>
        <w:ind w:left="0"/>
        <w:jc w:val="both"/>
      </w:pPr>
      <w:r>
        <w:rPr>
          <w:rFonts w:ascii="Times New Roman"/>
          <w:b w:val="false"/>
          <w:i w:val="false"/>
          <w:color w:val="000000"/>
          <w:sz w:val="28"/>
        </w:rPr>
        <w:t>
      6) білім алушылардың оқуға түсуіне және білім алушыларды аралық немесе қорытынды аттестаттауды (талапкерлер үшін дайындық сабақтарын, сынама тестілеуді) жүргізуге байланысты іс-шараларды ұйымдастыру және өткізу;</w:t>
      </w:r>
    </w:p>
    <w:p>
      <w:pPr>
        <w:spacing w:after="0"/>
        <w:ind w:left="0"/>
        <w:jc w:val="both"/>
      </w:pPr>
      <w:r>
        <w:rPr>
          <w:rFonts w:ascii="Times New Roman"/>
          <w:b w:val="false"/>
          <w:i w:val="false"/>
          <w:color w:val="000000"/>
          <w:sz w:val="28"/>
        </w:rPr>
        <w:t>
      7) білім алушыларға ақылы негізде оқу кезеңіне, техникалық және кәсіптік, орта білімнен кейінгі білім беру ұйымдарының жұмыскерлеріне жұмыс кезеңіне бос орындар болған кезде жатақханадан орын беру;</w:t>
      </w:r>
    </w:p>
    <w:p>
      <w:pPr>
        <w:spacing w:after="0"/>
        <w:ind w:left="0"/>
        <w:jc w:val="both"/>
      </w:pPr>
      <w:r>
        <w:rPr>
          <w:rFonts w:ascii="Times New Roman"/>
          <w:b w:val="false"/>
          <w:i w:val="false"/>
          <w:color w:val="000000"/>
          <w:sz w:val="28"/>
        </w:rPr>
        <w:t>
      8) цифрлық интерактивті білім беру ресурстары мен оқу фильмдерін ұйымдастыру, жасау және дамыту;</w:t>
      </w:r>
    </w:p>
    <w:p>
      <w:pPr>
        <w:spacing w:after="0"/>
        <w:ind w:left="0"/>
        <w:jc w:val="both"/>
      </w:pPr>
      <w:r>
        <w:rPr>
          <w:rFonts w:ascii="Times New Roman"/>
          <w:b w:val="false"/>
          <w:i w:val="false"/>
          <w:color w:val="000000"/>
          <w:sz w:val="28"/>
        </w:rPr>
        <w:t>
      9) оқу-өндірістік шеберханаларда, оқу шаруашылықтарында, оқу полигондары мен оқу-тәжірибелік учаскелерде шығарылатын өз өндірісінің тауарларын (жұмыстарын, көрсетілетін қызметтерін) өткізу бойынша тауарларды (жұмыстарды, көрсетілетін қызметтерді) ақылы негізде ұсынуға құқылы.</w:t>
      </w:r>
    </w:p>
    <w:bookmarkStart w:name="z1402" w:id="932"/>
    <w:p>
      <w:pPr>
        <w:spacing w:after="0"/>
        <w:ind w:left="0"/>
        <w:jc w:val="both"/>
      </w:pPr>
      <w:r>
        <w:rPr>
          <w:rFonts w:ascii="Times New Roman"/>
          <w:b w:val="false"/>
          <w:i w:val="false"/>
          <w:color w:val="000000"/>
          <w:sz w:val="28"/>
        </w:rPr>
        <w:t>
      3-3. Осы Заңның 63-бабының 3 және 3-2-тармақтарына сәйкес орта,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кәсіпорындардың ұйымдық-құқықтық нысанындағы мемлекеттік білім беру ұйымдары алған кірістер дербес пайдаланылады.</w:t>
      </w:r>
    </w:p>
    <w:bookmarkEnd w:id="932"/>
    <w:bookmarkStart w:name="z717" w:id="933"/>
    <w:p>
      <w:pPr>
        <w:spacing w:after="0"/>
        <w:ind w:left="0"/>
        <w:jc w:val="both"/>
      </w:pPr>
      <w:r>
        <w:rPr>
          <w:rFonts w:ascii="Times New Roman"/>
          <w:b w:val="false"/>
          <w:i w:val="false"/>
          <w:color w:val="000000"/>
          <w:sz w:val="28"/>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bookmarkEnd w:id="933"/>
    <w:p>
      <w:pPr>
        <w:spacing w:after="0"/>
        <w:ind w:left="0"/>
        <w:jc w:val="both"/>
      </w:pPr>
      <w:r>
        <w:rPr>
          <w:rFonts w:ascii="Times New Roman"/>
          <w:b w:val="false"/>
          <w:i w:val="false"/>
          <w:color w:val="000000"/>
          <w:sz w:val="28"/>
        </w:rPr>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p>
      <w:pPr>
        <w:spacing w:after="0"/>
        <w:ind w:left="0"/>
        <w:jc w:val="both"/>
      </w:pPr>
      <w:r>
        <w:rPr>
          <w:rFonts w:ascii="Times New Roman"/>
          <w:b w:val="false"/>
          <w:i w:val="false"/>
          <w:color w:val="000000"/>
          <w:sz w:val="28"/>
        </w:rPr>
        <w:t>
      Сот төрелігі академиясының жарғылық қызметіне байланысты тауарларға (жұмыстарға, көрсетілетін қызметтерге) бағаны Қазақстан Республикасы Жоғары Сот Кеңесінің аппаратымен келісу бойынша Сот төрелігі академиясы бекітеді.</w:t>
      </w:r>
    </w:p>
    <w:bookmarkStart w:name="z718" w:id="934"/>
    <w:p>
      <w:pPr>
        <w:spacing w:after="0"/>
        <w:ind w:left="0"/>
        <w:jc w:val="both"/>
      </w:pPr>
      <w:r>
        <w:rPr>
          <w:rFonts w:ascii="Times New Roman"/>
          <w:b w:val="false"/>
          <w:i w:val="false"/>
          <w:color w:val="000000"/>
          <w:sz w:val="28"/>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bookmarkEnd w:id="934"/>
    <w:bookmarkStart w:name="z719" w:id="935"/>
    <w:p>
      <w:pPr>
        <w:spacing w:after="0"/>
        <w:ind w:left="0"/>
        <w:jc w:val="both"/>
      </w:pPr>
      <w:r>
        <w:rPr>
          <w:rFonts w:ascii="Times New Roman"/>
          <w:b w:val="false"/>
          <w:i w:val="false"/>
          <w:color w:val="000000"/>
          <w:sz w:val="28"/>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bookmarkEnd w:id="935"/>
    <w:p>
      <w:pPr>
        <w:spacing w:after="0"/>
        <w:ind w:left="0"/>
        <w:jc w:val="both"/>
      </w:pPr>
      <w:r>
        <w:rPr>
          <w:rFonts w:ascii="Times New Roman"/>
          <w:b w:val="false"/>
          <w:i w:val="false"/>
          <w:color w:val="000000"/>
          <w:sz w:val="28"/>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pPr>
        <w:spacing w:after="0"/>
        <w:ind w:left="0"/>
        <w:jc w:val="both"/>
      </w:pPr>
      <w:r>
        <w:rPr>
          <w:rFonts w:ascii="Times New Roman"/>
          <w:b w:val="false"/>
          <w:i w:val="false"/>
          <w:color w:val="000000"/>
          <w:sz w:val="28"/>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(15.07.2024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Білім беру ұйымдарының материалдық-техникалық базасын дамыту, білім беру ұйымдарын иеліктен шығару</w:t>
      </w:r>
    </w:p>
    <w:p>
      <w:pPr>
        <w:spacing w:after="0"/>
        <w:ind w:left="0"/>
        <w:jc w:val="both"/>
      </w:pPr>
      <w:r>
        <w:rPr>
          <w:rFonts w:ascii="Times New Roman"/>
          <w:b w:val="false"/>
          <w:i w:val="false"/>
          <w:color w:val="ff0000"/>
          <w:sz w:val="28"/>
        </w:rPr>
        <w:t xml:space="preserve">
      Ескерту. 64-баптың тақырыбы жаңа редакцияда – ҚР 26.06.2021 </w:t>
      </w:r>
      <w:r>
        <w:rPr>
          <w:rFonts w:ascii="Times New Roman"/>
          <w:b w:val="false"/>
          <w:i w:val="false"/>
          <w:color w:val="ff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20" w:id="936"/>
    <w:p>
      <w:pPr>
        <w:spacing w:after="0"/>
        <w:ind w:left="0"/>
        <w:jc w:val="both"/>
      </w:pPr>
      <w:r>
        <w:rPr>
          <w:rFonts w:ascii="Times New Roman"/>
          <w:b w:val="false"/>
          <w:i w:val="false"/>
          <w:color w:val="000000"/>
          <w:sz w:val="28"/>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bookmarkEnd w:id="936"/>
    <w:bookmarkStart w:name="z721" w:id="937"/>
    <w:p>
      <w:pPr>
        <w:spacing w:after="0"/>
        <w:ind w:left="0"/>
        <w:jc w:val="both"/>
      </w:pPr>
      <w:r>
        <w:rPr>
          <w:rFonts w:ascii="Times New Roman"/>
          <w:b w:val="false"/>
          <w:i w:val="false"/>
          <w:color w:val="000000"/>
          <w:sz w:val="28"/>
        </w:rPr>
        <w:t>
      2. Білім беру ұйымдарының Қазақстан Республикасының</w:t>
      </w:r>
      <w:r>
        <w:rPr>
          <w:rFonts w:ascii="Times New Roman"/>
          <w:b w:val="false"/>
          <w:i w:val="false"/>
          <w:color w:val="000000"/>
          <w:sz w:val="28"/>
          <w:u w:val="single"/>
        </w:rPr>
        <w:t xml:space="preserve"> </w:t>
      </w:r>
      <w:r>
        <w:rPr>
          <w:rFonts w:ascii="Times New Roman"/>
          <w:b w:val="false"/>
          <w:i w:val="false"/>
          <w:color w:val="000000"/>
          <w:sz w:val="28"/>
        </w:rPr>
        <w:t>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bookmarkEnd w:id="937"/>
    <w:bookmarkStart w:name="z722" w:id="938"/>
    <w:p>
      <w:pPr>
        <w:spacing w:after="0"/>
        <w:ind w:left="0"/>
        <w:jc w:val="both"/>
      </w:pPr>
      <w:r>
        <w:rPr>
          <w:rFonts w:ascii="Times New Roman"/>
          <w:b w:val="false"/>
          <w:i w:val="false"/>
          <w:color w:val="000000"/>
          <w:sz w:val="28"/>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ғылым және жоғары білім саласындағы уәкілетті органмен келісім бойынша жүзеге асырылады.</w:t>
      </w:r>
    </w:p>
    <w:bookmarkEnd w:id="938"/>
    <w:bookmarkStart w:name="z1155" w:id="939"/>
    <w:p>
      <w:pPr>
        <w:spacing w:after="0"/>
        <w:ind w:left="0"/>
        <w:jc w:val="both"/>
      </w:pPr>
      <w:r>
        <w:rPr>
          <w:rFonts w:ascii="Times New Roman"/>
          <w:b w:val="false"/>
          <w:i w:val="false"/>
          <w:color w:val="000000"/>
          <w:sz w:val="28"/>
        </w:rPr>
        <w:t>
      3-1. Мемлекеттік жоғары және (немесе) жоғары оқу орнынан кейінгі білім беру ұйымдары мен мемлекет жүз пайыз қатысатын жоғары және (немесе) жоғары оқу орнынан кейінгі білім беру ұйымдарының акциялары иеліктен шығаруға жатпайды.</w:t>
      </w:r>
    </w:p>
    <w:bookmarkEnd w:id="939"/>
    <w:bookmarkStart w:name="z1225" w:id="940"/>
    <w:p>
      <w:pPr>
        <w:spacing w:after="0"/>
        <w:ind w:left="0"/>
        <w:jc w:val="both"/>
      </w:pPr>
      <w:r>
        <w:rPr>
          <w:rFonts w:ascii="Times New Roman"/>
          <w:b w:val="false"/>
          <w:i w:val="false"/>
          <w:color w:val="000000"/>
          <w:sz w:val="28"/>
        </w:rPr>
        <w:t>
      3-2. Өздеріне тиесілі мүліктік кешендері бар мемлекеттік мектепке дейінгі ұйымдар, балаларға арналған мемлекеттік қосымша білім беру ұйымдары иеліктен шығарылуға жатпайды.</w:t>
      </w:r>
    </w:p>
    <w:bookmarkEnd w:id="940"/>
    <w:bookmarkStart w:name="z1403" w:id="941"/>
    <w:p>
      <w:pPr>
        <w:spacing w:after="0"/>
        <w:ind w:left="0"/>
        <w:jc w:val="both"/>
      </w:pPr>
      <w:r>
        <w:rPr>
          <w:rFonts w:ascii="Times New Roman"/>
          <w:b w:val="false"/>
          <w:i w:val="false"/>
          <w:color w:val="000000"/>
          <w:sz w:val="28"/>
        </w:rPr>
        <w:t>
      3-3. Орта, техникалық және кәсіптік, орта білімнен кейінгі мемлекеттік білім беру ұйымдары өздеріне тиесілі мүліктік кешендерімен қоса иеліктен шығарылуға жатпайды.</w:t>
      </w:r>
    </w:p>
    <w:bookmarkEnd w:id="941"/>
    <w:bookmarkStart w:name="z655" w:id="942"/>
    <w:p>
      <w:pPr>
        <w:spacing w:after="0"/>
        <w:ind w:left="0"/>
        <w:jc w:val="both"/>
      </w:pPr>
      <w:r>
        <w:rPr>
          <w:rFonts w:ascii="Times New Roman"/>
          <w:b w:val="false"/>
          <w:i w:val="false"/>
          <w:color w:val="000000"/>
          <w:sz w:val="28"/>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bookmarkEnd w:id="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өзгерту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pPr>
        <w:spacing w:after="0"/>
        <w:ind w:left="0"/>
        <w:jc w:val="both"/>
      </w:pPr>
      <w:r>
        <w:rPr>
          <w:rFonts w:ascii="Times New Roman"/>
          <w:b w:val="false"/>
          <w:i w:val="false"/>
          <w:color w:val="000000"/>
          <w:sz w:val="28"/>
        </w:rPr>
        <w:t>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64-1-баппен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5" w:id="943"/>
    <w:p>
      <w:pPr>
        <w:spacing w:after="0"/>
        <w:ind w:left="0"/>
        <w:jc w:val="left"/>
      </w:pPr>
      <w:r>
        <w:rPr>
          <w:rFonts w:ascii="Times New Roman"/>
          <w:b/>
          <w:i w:val="false"/>
          <w:color w:val="000000"/>
        </w:rPr>
        <w:t xml:space="preserve"> 10-тарау. БІЛІМ БЕРУ САЛАСЫНДАҒЫ ХАЛЫҚАРАЛЫҚ ҚЫЗМЕТ</w:t>
      </w:r>
    </w:p>
    <w:bookmarkEnd w:id="943"/>
    <w:p>
      <w:pPr>
        <w:spacing w:after="0"/>
        <w:ind w:left="0"/>
        <w:jc w:val="both"/>
      </w:pPr>
      <w:r>
        <w:rPr>
          <w:rFonts w:ascii="Times New Roman"/>
          <w:b/>
          <w:i w:val="false"/>
          <w:color w:val="000000"/>
          <w:sz w:val="28"/>
        </w:rPr>
        <w:t>65-бап. Халықаралық ынтымақтастық және сыртқы экономикалық қызмет</w:t>
      </w:r>
    </w:p>
    <w:bookmarkStart w:name="z723" w:id="944"/>
    <w:p>
      <w:pPr>
        <w:spacing w:after="0"/>
        <w:ind w:left="0"/>
        <w:jc w:val="both"/>
      </w:pPr>
      <w:r>
        <w:rPr>
          <w:rFonts w:ascii="Times New Roman"/>
          <w:b w:val="false"/>
          <w:i w:val="false"/>
          <w:color w:val="000000"/>
          <w:sz w:val="28"/>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bookmarkEnd w:id="944"/>
    <w:bookmarkStart w:name="z724" w:id="945"/>
    <w:p>
      <w:pPr>
        <w:spacing w:after="0"/>
        <w:ind w:left="0"/>
        <w:jc w:val="both"/>
      </w:pPr>
      <w:r>
        <w:rPr>
          <w:rFonts w:ascii="Times New Roman"/>
          <w:b w:val="false"/>
          <w:i w:val="false"/>
          <w:color w:val="000000"/>
          <w:sz w:val="28"/>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педагогтер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bookmarkEnd w:id="945"/>
    <w:p>
      <w:pPr>
        <w:spacing w:after="0"/>
        <w:ind w:left="0"/>
        <w:jc w:val="both"/>
      </w:pPr>
      <w:r>
        <w:rPr>
          <w:rFonts w:ascii="Times New Roman"/>
          <w:b w:val="false"/>
          <w:i w:val="false"/>
          <w:color w:val="000000"/>
          <w:sz w:val="28"/>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pPr>
        <w:spacing w:after="0"/>
        <w:ind w:left="0"/>
        <w:jc w:val="both"/>
      </w:pPr>
      <w:r>
        <w:rPr>
          <w:rFonts w:ascii="Times New Roman"/>
          <w:b w:val="false"/>
          <w:i w:val="false"/>
          <w:color w:val="000000"/>
          <w:sz w:val="28"/>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bookmarkStart w:name="z725" w:id="946"/>
    <w:p>
      <w:pPr>
        <w:spacing w:after="0"/>
        <w:ind w:left="0"/>
        <w:jc w:val="both"/>
      </w:pPr>
      <w:r>
        <w:rPr>
          <w:rFonts w:ascii="Times New Roman"/>
          <w:b w:val="false"/>
          <w:i w:val="false"/>
          <w:color w:val="000000"/>
          <w:sz w:val="28"/>
        </w:rPr>
        <w:t>
      3. Қазақстан Республикасы білім беру ұйымдарының халықаралық ынтымақтастықты жүзеге асыру тәртібін білім беру саласындағы уәкілетті орган, ғылым және жоғары білім саласындағы уәкілетті орган белгілейді.</w:t>
      </w:r>
    </w:p>
    <w:bookmarkEnd w:id="946"/>
    <w:bookmarkStart w:name="z726" w:id="947"/>
    <w:p>
      <w:pPr>
        <w:spacing w:after="0"/>
        <w:ind w:left="0"/>
        <w:jc w:val="both"/>
      </w:pPr>
      <w:r>
        <w:rPr>
          <w:rFonts w:ascii="Times New Roman"/>
          <w:b w:val="false"/>
          <w:i w:val="false"/>
          <w:color w:val="000000"/>
          <w:sz w:val="28"/>
        </w:rPr>
        <w:t>
      4. Қазақстан Республикасында халықаралық және шетелдік оқу орындарын және (немесе) олардың филиалдарын құру халықаралық шарттар негізінде немесе ғылым және жоғары білім саласындағы уәкілетті органның шешімі бойынша жүзеге асырылады.</w:t>
      </w:r>
    </w:p>
    <w:bookmarkEnd w:id="947"/>
    <w:bookmarkStart w:name="z923" w:id="948"/>
    <w:p>
      <w:pPr>
        <w:spacing w:after="0"/>
        <w:ind w:left="0"/>
        <w:jc w:val="both"/>
      </w:pPr>
      <w:r>
        <w:rPr>
          <w:rFonts w:ascii="Times New Roman"/>
          <w:b w:val="false"/>
          <w:i w:val="false"/>
          <w:color w:val="000000"/>
          <w:sz w:val="28"/>
        </w:rPr>
        <w:t>
      Халықаралық мектеп мәртебесін беру Қазақстан Республикасы Үкіметінің шешімі бойынша, ол айқындаған тәртіппен жүзеге асырылады.</w:t>
      </w:r>
    </w:p>
    <w:bookmarkEnd w:id="948"/>
    <w:bookmarkStart w:name="z727" w:id="949"/>
    <w:p>
      <w:pPr>
        <w:spacing w:after="0"/>
        <w:ind w:left="0"/>
        <w:jc w:val="both"/>
      </w:pPr>
      <w:r>
        <w:rPr>
          <w:rFonts w:ascii="Times New Roman"/>
          <w:b w:val="false"/>
          <w:i w:val="false"/>
          <w:color w:val="000000"/>
          <w:sz w:val="28"/>
        </w:rPr>
        <w:t>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bookmarkEnd w:id="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Шет елдегі қазақ диаспорасының білім алу қажеттіліктерін қанағаттандыру</w:t>
      </w:r>
    </w:p>
    <w:bookmarkStart w:name="z728" w:id="950"/>
    <w:p>
      <w:pPr>
        <w:spacing w:after="0"/>
        <w:ind w:left="0"/>
        <w:jc w:val="both"/>
      </w:pPr>
      <w:r>
        <w:rPr>
          <w:rFonts w:ascii="Times New Roman"/>
          <w:b w:val="false"/>
          <w:i w:val="false"/>
          <w:color w:val="000000"/>
          <w:sz w:val="28"/>
        </w:rPr>
        <w:t>
      1. Қазақстан Республикасының азаматтары болып табылмайтын ұлты қазақ адамдардың Қазақстан Республикасында білім алуға құқығы бар.</w:t>
      </w:r>
    </w:p>
    <w:bookmarkEnd w:id="950"/>
    <w:bookmarkStart w:name="z729" w:id="951"/>
    <w:p>
      <w:pPr>
        <w:spacing w:after="0"/>
        <w:ind w:left="0"/>
        <w:jc w:val="both"/>
      </w:pPr>
      <w:r>
        <w:rPr>
          <w:rFonts w:ascii="Times New Roman"/>
          <w:b w:val="false"/>
          <w:i w:val="false"/>
          <w:color w:val="000000"/>
          <w:sz w:val="28"/>
        </w:rPr>
        <w:t>
      2. Мемлекет шет елдегі қазақ диаспорасының білім алу қажеттіліктерін қанағаттандыруға жәрдемдеседі.</w:t>
      </w:r>
    </w:p>
    <w:bookmarkEnd w:id="951"/>
    <w:bookmarkStart w:name="z730" w:id="952"/>
    <w:p>
      <w:pPr>
        <w:spacing w:after="0"/>
        <w:ind w:left="0"/>
        <w:jc w:val="both"/>
      </w:pPr>
      <w:r>
        <w:rPr>
          <w:rFonts w:ascii="Times New Roman"/>
          <w:b w:val="false"/>
          <w:i w:val="false"/>
          <w:color w:val="000000"/>
          <w:sz w:val="28"/>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bookmarkEnd w:id="952"/>
    <w:bookmarkStart w:name="z78" w:id="953"/>
    <w:p>
      <w:pPr>
        <w:spacing w:after="0"/>
        <w:ind w:left="0"/>
        <w:jc w:val="left"/>
      </w:pPr>
      <w:r>
        <w:rPr>
          <w:rFonts w:ascii="Times New Roman"/>
          <w:b/>
          <w:i w:val="false"/>
          <w:color w:val="000000"/>
        </w:rPr>
        <w:t xml:space="preserve"> 11-тарау. ҚАЗАҚСТАН РЕСПУБЛИКАСЫНЫҢ БІЛІМ БЕРУ САЛАСЫНДАҒЫ</w:t>
      </w:r>
      <w:r>
        <w:br/>
      </w:r>
      <w:r>
        <w:rPr>
          <w:rFonts w:ascii="Times New Roman"/>
          <w:b/>
          <w:i w:val="false"/>
          <w:color w:val="000000"/>
        </w:rPr>
        <w:t>ЗАҢНАМАСЫН БҰЗҒАНЫ ҮШІН ЖАУАПТЫЛЫҚ</w:t>
      </w:r>
    </w:p>
    <w:bookmarkEnd w:id="953"/>
    <w:p>
      <w:pPr>
        <w:spacing w:after="0"/>
        <w:ind w:left="0"/>
        <w:jc w:val="both"/>
      </w:pPr>
      <w:r>
        <w:rPr>
          <w:rFonts w:ascii="Times New Roman"/>
          <w:b/>
          <w:i w:val="false"/>
          <w:color w:val="000000"/>
          <w:sz w:val="28"/>
        </w:rPr>
        <w:t>67-бап. Қазақстан Республикасының білім беру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білім беру саласындағы заңнамасын бұзу Қазақстан Республикасының заңдарына сәйкес жауаптылыққа әкеп соғады.</w:t>
      </w:r>
    </w:p>
    <w:bookmarkStart w:name="z80" w:id="954"/>
    <w:p>
      <w:pPr>
        <w:spacing w:after="0"/>
        <w:ind w:left="0"/>
        <w:jc w:val="left"/>
      </w:pPr>
      <w:r>
        <w:rPr>
          <w:rFonts w:ascii="Times New Roman"/>
          <w:b/>
          <w:i w:val="false"/>
          <w:color w:val="000000"/>
        </w:rPr>
        <w:t xml:space="preserve"> 12-тарау. Қорытынды және өтпелі ережелер</w:t>
      </w:r>
    </w:p>
    <w:bookmarkEnd w:id="954"/>
    <w:p>
      <w:pPr>
        <w:spacing w:after="0"/>
        <w:ind w:left="0"/>
        <w:jc w:val="both"/>
      </w:pPr>
      <w:r>
        <w:rPr>
          <w:rFonts w:ascii="Times New Roman"/>
          <w:b w:val="false"/>
          <w:i w:val="false"/>
          <w:color w:val="ff0000"/>
          <w:sz w:val="28"/>
        </w:rPr>
        <w:t xml:space="preserve">
      Ескерту. 12-тараудың тақырыбы жаңа редакцияда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67-1-бап. Өтпелі ережелер</w:t>
      </w:r>
    </w:p>
    <w:bookmarkStart w:name="z1169" w:id="955"/>
    <w:p>
      <w:pPr>
        <w:spacing w:after="0"/>
        <w:ind w:left="0"/>
        <w:jc w:val="both"/>
      </w:pPr>
      <w:r>
        <w:rPr>
          <w:rFonts w:ascii="Times New Roman"/>
          <w:b w:val="false"/>
          <w:i w:val="false"/>
          <w:color w:val="000000"/>
          <w:sz w:val="28"/>
        </w:rPr>
        <w:t>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bookmarkEnd w:id="955"/>
    <w:bookmarkStart w:name="z1170" w:id="956"/>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bookmarkEnd w:id="956"/>
    <w:bookmarkStart w:name="z1203" w:id="957"/>
    <w:p>
      <w:pPr>
        <w:spacing w:after="0"/>
        <w:ind w:left="0"/>
        <w:jc w:val="both"/>
      </w:pPr>
      <w:r>
        <w:rPr>
          <w:rFonts w:ascii="Times New Roman"/>
          <w:b w:val="false"/>
          <w:i w:val="false"/>
          <w:color w:val="000000"/>
          <w:sz w:val="28"/>
        </w:rPr>
        <w:t xml:space="preserve">
      3. Лицензияның және (немесе) лицензияға қосымшаның осы Заңның </w:t>
      </w:r>
      <w:r>
        <w:rPr>
          <w:rFonts w:ascii="Times New Roman"/>
          <w:b w:val="false"/>
          <w:i w:val="false"/>
          <w:color w:val="000000"/>
          <w:sz w:val="28"/>
        </w:rPr>
        <w:t>57-бабы</w:t>
      </w:r>
      <w:r>
        <w:rPr>
          <w:rFonts w:ascii="Times New Roman"/>
          <w:b w:val="false"/>
          <w:i w:val="false"/>
          <w:color w:val="000000"/>
          <w:sz w:val="28"/>
        </w:rPr>
        <w:t xml:space="preserve"> 3-1-тармағының екінші бөлігінде белгiленген қолданылу мерзiмi осы норма қолданысқа енгізілген кезге дейін жоғары және (немесе) жоғары оқу орнынан кейінгі білім беру ұйымдарына берілген лицензияға және (немесе) лицензияға қосымшаға қолданылмайды.</w:t>
      </w:r>
    </w:p>
    <w:bookmarkEnd w:id="957"/>
    <w:bookmarkStart w:name="z1404" w:id="958"/>
    <w:p>
      <w:pPr>
        <w:spacing w:after="0"/>
        <w:ind w:left="0"/>
        <w:jc w:val="both"/>
      </w:pPr>
      <w:r>
        <w:rPr>
          <w:rFonts w:ascii="Times New Roman"/>
          <w:b w:val="false"/>
          <w:i w:val="false"/>
          <w:color w:val="000000"/>
          <w:sz w:val="28"/>
        </w:rPr>
        <w:t>
      4. Техникалық және кәсіптік, орта білімнен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түрінің (кіші түрлерінің) атауы өзгеруіне байланысты 2024 жылғы 1 қаңтарға дейін оқуға түскен адамдардың оқу кезеңіне қолданылады.</w:t>
      </w:r>
    </w:p>
    <w:bookmarkEnd w:id="958"/>
    <w:bookmarkStart w:name="z1405" w:id="959"/>
    <w:p>
      <w:pPr>
        <w:spacing w:after="0"/>
        <w:ind w:left="0"/>
        <w:jc w:val="both"/>
      </w:pPr>
      <w:r>
        <w:rPr>
          <w:rFonts w:ascii="Times New Roman"/>
          <w:b w:val="false"/>
          <w:i w:val="false"/>
          <w:color w:val="000000"/>
          <w:sz w:val="28"/>
        </w:rPr>
        <w:t>
      5. Техникалық және кәсіптік, орта білімнен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түрінің (кіші түрлерінің) атауы өзгеруіне байланысты қайта ресімделген жағдайда техникалық және кәсіптік, орта білімнен кейінгі білім беру ұйымдары 2024 жылғы 1 қаңтарға дейін өздеріне оқуға қабылданған адамдарға біліктілігі бойынша білім туралы құжат беруге құқылы.</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67-1-баппен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Осы Заңның қолданысқа енгізілуі</w:t>
      </w:r>
    </w:p>
    <w:bookmarkStart w:name="z731" w:id="960"/>
    <w:p>
      <w:pPr>
        <w:spacing w:after="0"/>
        <w:ind w:left="0"/>
        <w:jc w:val="both"/>
      </w:pPr>
      <w:r>
        <w:rPr>
          <w:rFonts w:ascii="Times New Roman"/>
          <w:b w:val="false"/>
          <w:i w:val="false"/>
          <w:color w:val="000000"/>
          <w:sz w:val="28"/>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bookmarkEnd w:id="960"/>
    <w:bookmarkStart w:name="z732" w:id="961"/>
    <w:p>
      <w:pPr>
        <w:spacing w:after="0"/>
        <w:ind w:left="0"/>
        <w:jc w:val="both"/>
      </w:pPr>
      <w:r>
        <w:rPr>
          <w:rFonts w:ascii="Times New Roman"/>
          <w:b w:val="false"/>
          <w:i w:val="false"/>
          <w:color w:val="000000"/>
          <w:sz w:val="28"/>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bookmarkEnd w:id="961"/>
    <w:bookmarkStart w:name="z1549" w:id="962"/>
    <w:p>
      <w:pPr>
        <w:spacing w:after="0"/>
        <w:ind w:left="0"/>
        <w:jc w:val="both"/>
      </w:pPr>
      <w:r>
        <w:rPr>
          <w:rFonts w:ascii="Times New Roman"/>
          <w:b w:val="false"/>
          <w:i w:val="false"/>
          <w:color w:val="000000"/>
          <w:sz w:val="28"/>
        </w:rPr>
        <w:t>
      2-1. Осы Заңның 57-1-бабы 2027 жылғы 1 қаңтарға дейін мынадай редакцияда қолданылады деп белгіленсін:</w:t>
      </w:r>
    </w:p>
    <w:bookmarkEnd w:id="962"/>
    <w:p>
      <w:pPr>
        <w:spacing w:after="0"/>
        <w:ind w:left="0"/>
        <w:jc w:val="both"/>
      </w:pPr>
      <w:r>
        <w:rPr>
          <w:rFonts w:ascii="Times New Roman"/>
          <w:b w:val="false"/>
          <w:i w:val="false"/>
          <w:color w:val="000000"/>
          <w:sz w:val="28"/>
        </w:rPr>
        <w:t>
      "57-1-бап. Мектепке дейiнгi тәрбие беру мен оқыту және балаларға арналған қосымша білім беру саласындағы қызметті жүзеге асырудың басталғаны немесе тоқтатылғаны туралы хабарлама</w:t>
      </w:r>
    </w:p>
    <w:p>
      <w:pPr>
        <w:spacing w:after="0"/>
        <w:ind w:left="0"/>
        <w:jc w:val="both"/>
      </w:pPr>
      <w:r>
        <w:rPr>
          <w:rFonts w:ascii="Times New Roman"/>
          <w:b w:val="false"/>
          <w:i w:val="false"/>
          <w:color w:val="000000"/>
          <w:sz w:val="28"/>
        </w:rPr>
        <w:t xml:space="preserve">
      1. Мектепке дейінгі тәрбие беру мен оқытудың жалпы білім беретін оқу бағдарламаларын іске асыратын білім беру ұйымының қызметі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хабарлама жасау тәртібімен жүзеге асырылады.</w:t>
      </w:r>
    </w:p>
    <w:p>
      <w:pPr>
        <w:spacing w:after="0"/>
        <w:ind w:left="0"/>
        <w:jc w:val="both"/>
      </w:pPr>
      <w:r>
        <w:rPr>
          <w:rFonts w:ascii="Times New Roman"/>
          <w:b w:val="false"/>
          <w:i w:val="false"/>
          <w:color w:val="000000"/>
          <w:sz w:val="28"/>
        </w:rPr>
        <w:t xml:space="preserve">
      Балаларға арналған қосымша білім берудің білім беру бағдарламаларын іске асыратын мемлекеттік білім беру ұйымдарының және мемлекеттік білім беру тапсырысы орналастырылған білім беру ұйымдарының қызметі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хабарлама жасау тәртібімен жүзеге асырылады.</w:t>
      </w:r>
    </w:p>
    <w:p>
      <w:pPr>
        <w:spacing w:after="0"/>
        <w:ind w:left="0"/>
        <w:jc w:val="both"/>
      </w:pPr>
      <w:r>
        <w:rPr>
          <w:rFonts w:ascii="Times New Roman"/>
          <w:b w:val="false"/>
          <w:i w:val="false"/>
          <w:color w:val="000000"/>
          <w:sz w:val="28"/>
        </w:rPr>
        <w:t>
      2. Мектепке дейiнгi тәрбие беру мен оқыту және балаларға арналған қосымша білім беру саласындағы қызметті жүзеге асырудың басталғаны немесе тоқтатылғаны туралы хабарламаларды қабылдауды білім беру саласындағы уәкілетті орган ведомствосының аумақтық бөлімшелері жүзеге асырады.</w:t>
      </w:r>
    </w:p>
    <w:bookmarkStart w:name="z1556" w:id="963"/>
    <w:p>
      <w:pPr>
        <w:spacing w:after="0"/>
        <w:ind w:left="0"/>
        <w:jc w:val="both"/>
      </w:pPr>
      <w:r>
        <w:rPr>
          <w:rFonts w:ascii="Times New Roman"/>
          <w:b w:val="false"/>
          <w:i w:val="false"/>
          <w:color w:val="000000"/>
          <w:sz w:val="28"/>
        </w:rPr>
        <w:t>
      2-2. Осы Заңның 40-бабы 4-тармағының бірінші бөлігі 12) тармақшасының қолданысы 2026 жылғы 1 қаңтарға дейін тоқтатыла тұрсын.</w:t>
      </w:r>
    </w:p>
    <w:bookmarkEnd w:id="963"/>
    <w:p>
      <w:pPr>
        <w:spacing w:after="0"/>
        <w:ind w:left="0"/>
        <w:jc w:val="both"/>
      </w:pPr>
      <w:r>
        <w:rPr>
          <w:rFonts w:ascii="Times New Roman"/>
          <w:b w:val="false"/>
          <w:i w:val="false"/>
          <w:color w:val="000000"/>
          <w:sz w:val="28"/>
        </w:rPr>
        <w:t>
      3. Мектепке дейінгі тәрбие беру мен оқытудың жалпы білім беретін оқу бағдарламаларын iске асыратын білім беру ұйымдарының, балаларға арналған қосымша білім берудің білім беру бағдарламаларын іске асыратын мемлекеттік білім беру ұйымдарының және мемлекеттік білім беру тапсырысы орналастырылған білім беру ұйымдарының қызметі тоқтатыла тұрған кезде білім беру ұйымдары:</w:t>
      </w:r>
    </w:p>
    <w:p>
      <w:pPr>
        <w:spacing w:after="0"/>
        <w:ind w:left="0"/>
        <w:jc w:val="both"/>
      </w:pPr>
      <w:r>
        <w:rPr>
          <w:rFonts w:ascii="Times New Roman"/>
          <w:b w:val="false"/>
          <w:i w:val="false"/>
          <w:color w:val="000000"/>
          <w:sz w:val="28"/>
        </w:rPr>
        <w:t>
      1)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2) бұзушылықтар жойылғанға және білім беру саласындағы уәкілетті орган ведомствосының аумақтық бөлімшесі қызметті қайта бастағанға дейін қызметін жүзеге асыруға құқылы емес.</w:t>
      </w:r>
    </w:p>
    <w:p>
      <w:pPr>
        <w:spacing w:after="0"/>
        <w:ind w:left="0"/>
        <w:jc w:val="both"/>
      </w:pPr>
      <w:r>
        <w:rPr>
          <w:rFonts w:ascii="Times New Roman"/>
          <w:b w:val="false"/>
          <w:i w:val="false"/>
          <w:color w:val="000000"/>
          <w:sz w:val="28"/>
        </w:rPr>
        <w:t>
      4. Мектепке дейінгі тәрбие беру мен оқытудың жалпы білім беретін оқу бағдарламаларын iске асыратын білім беру ұйымдары, балаларға арналған қосымша білім берудің білім беру бағдарламаларын іске асыратын мемлекеттік білім беру ұйымдары және мемлекеттік білім беру тапсырысы орналастырылған білім беру ұйымдары тексеру және (немесе) мемлекеттік аттестаттау нәтижесінде анықталған бұзушылықтарды жоймаған кезде білім беру саласындағы уәкілетті орган ведомствосының аумақтық бөлімшесі білім беру ұйымдарын мектепке дейінгі тәрбие беру мен оқыту және балаларға қосымша білім беру бойынша рұқсаттар мен хабарламалардың мемлекеттік электрондық тізілімінен алып тастайды.</w:t>
      </w:r>
    </w:p>
    <w:bookmarkStart w:name="z733" w:id="964"/>
    <w:p>
      <w:pPr>
        <w:spacing w:after="0"/>
        <w:ind w:left="0"/>
        <w:jc w:val="both"/>
      </w:pPr>
      <w:r>
        <w:rPr>
          <w:rFonts w:ascii="Times New Roman"/>
          <w:b w:val="false"/>
          <w:i w:val="false"/>
          <w:color w:val="000000"/>
          <w:sz w:val="28"/>
        </w:rPr>
        <w:t xml:space="preserve">
      3. "Білім туралы" 1999 жылғы 7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bookmarkEnd w:id="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