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b27b" w14:textId="f71b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27 шілдедегі N 320-IІІ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w:t>
      </w:r>
    </w:p>
    <w:bookmarkEnd w:id="0"/>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1997 жылғы 13 желтоқсандағы Қазақстан Республикасының Қылмыстық-атқару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24, 337-құжат; 2000 ж., N 6, 141-құжат; N 8, 189-құжат; N 18, 339-құжат; 2001 ж., N 8, 53-құжат; N 17-18, 245-құжат; 24, 338-құжат; 2002 ж., N 23-24, 192-құжат; 2004 ж., N 5, 22-құжат; N 23, 139, 142-құжаттар; N 24, 154-құжат; 2005 ж., N 13, 53-құжат; 2006 ж., N 11, 55-құжат; 2007 ж., N 2, 18-құжат; N 5-6, 40-құжат; N 9, 67-құжат; N 10, 69-құжат): </w:t>
      </w:r>
      <w:r>
        <w:br/>
      </w:r>
      <w:r>
        <w:rPr>
          <w:rFonts w:ascii="Times New Roman"/>
          <w:b w:val="false"/>
          <w:i w:val="false"/>
          <w:color w:val="000000"/>
          <w:sz w:val="28"/>
        </w:rPr>
        <w:t xml:space="preserve">
      1) 7-баптың 2-тармағындағы "орта" деген сөз "бастауыш, негізгі орта, жалпы орта" деген сөздермен ауыстырылсын; </w:t>
      </w:r>
    </w:p>
    <w:bookmarkStart w:name="z2" w:id="1"/>
    <w:p>
      <w:pPr>
        <w:spacing w:after="0"/>
        <w:ind w:left="0"/>
        <w:jc w:val="both"/>
      </w:pPr>
      <w:r>
        <w:rPr>
          <w:rFonts w:ascii="Times New Roman"/>
          <w:b w:val="false"/>
          <w:i w:val="false"/>
          <w:color w:val="000000"/>
          <w:sz w:val="28"/>
        </w:rPr>
        <w:t xml:space="preserve">
      2) 104-баптың 1-тармағындағы "бастапқы кәсіптік" деген сөздер "техникалық және кәсіптік"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3) 108-бапта: </w:t>
      </w:r>
      <w:r>
        <w:br/>
      </w:r>
      <w:r>
        <w:rPr>
          <w:rFonts w:ascii="Times New Roman"/>
          <w:b w:val="false"/>
          <w:i w:val="false"/>
          <w:color w:val="000000"/>
          <w:sz w:val="28"/>
        </w:rPr>
        <w:t xml:space="preserve">
      тақырыбындағы және мәтініндегі "орта" деген сөз тиісінше "бастауыш, негізгі орта, жалпы орта" деген сөздермен ауыстырылсын; </w:t>
      </w:r>
      <w:r>
        <w:br/>
      </w:r>
      <w:r>
        <w:rPr>
          <w:rFonts w:ascii="Times New Roman"/>
          <w:b w:val="false"/>
          <w:i w:val="false"/>
          <w:color w:val="000000"/>
          <w:sz w:val="28"/>
        </w:rPr>
        <w:t xml:space="preserve">
      5-тармақтағы "орта білім алуға" деген сөздер "бастауыш, негізгі орта, жалпы орта білім алуға"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4) 125-баптың 4-тармағындағы "жоғары және орта кәсіптік білім беру мекемелерінде" деген сөздер "жоғары және орта білімнен кейінгі ұйымдарда"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5) 137-баптың 3-тармағындағы "орта" деген сөз "бастауыш, негізгі орта, жалпы орта" деген сөздермен ауыстырылсын. </w:t>
      </w:r>
    </w:p>
    <w:bookmarkEnd w:id="4"/>
    <w:bookmarkStart w:name="z6" w:id="5"/>
    <w:p>
      <w:pPr>
        <w:spacing w:after="0"/>
        <w:ind w:left="0"/>
        <w:jc w:val="both"/>
      </w:pPr>
      <w:r>
        <w:rPr>
          <w:rFonts w:ascii="Times New Roman"/>
          <w:b w:val="false"/>
          <w:i w:val="false"/>
          <w:color w:val="000000"/>
          <w:sz w:val="28"/>
        </w:rPr>
        <w:t>
      2. 2001 жылғы 30 қаңтардағы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(Қазақстан Республикасы Парламентінің Жаршысы, 2001 ж., N 5-6, 24-құжат; N 17-18, 241-құжат;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2007 жылғы 5 шілдеде "Егемен Қазақстан" және "Казахстанская правда" газеттерінде жарияланған "Қазақстан Республикасының кейбір заңнамалық актілеріне сотқа құрметтемеушілік білдіру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мынадай мазмұндағы 20-1-тараумен толықтырылсын: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"20-1-тарау. Білім беру саласындағы әкімшілік құқық бұзушылық </w:t>
      </w:r>
      <w:r>
        <w:br/>
      </w:r>
      <w:r>
        <w:rPr>
          <w:rFonts w:ascii="Times New Roman"/>
          <w:b w:val="false"/>
          <w:i w:val="false"/>
          <w:color w:val="000000"/>
          <w:sz w:val="28"/>
        </w:rPr>
        <w:t xml:space="preserve">
  </w:t>
      </w:r>
      <w:r>
        <w:br/>
      </w:r>
      <w:r>
        <w:rPr>
          <w:rFonts w:ascii="Times New Roman"/>
          <w:b w:val="false"/>
          <w:i w:val="false"/>
          <w:color w:val="000000"/>
          <w:sz w:val="28"/>
        </w:rPr>
        <w:t xml:space="preserve">
       311-1-бап. Қазақстан Республикасының білім беру </w:t>
      </w:r>
      <w:r>
        <w:br/>
      </w:r>
      <w:r>
        <w:rPr>
          <w:rFonts w:ascii="Times New Roman"/>
          <w:b w:val="false"/>
          <w:i w:val="false"/>
          <w:color w:val="000000"/>
          <w:sz w:val="28"/>
        </w:rPr>
        <w:t xml:space="preserve">
                  саласындағы заңнамасын бұзу </w:t>
      </w:r>
      <w:r>
        <w:br/>
      </w:r>
      <w:r>
        <w:rPr>
          <w:rFonts w:ascii="Times New Roman"/>
          <w:b w:val="false"/>
          <w:i w:val="false"/>
          <w:color w:val="000000"/>
          <w:sz w:val="28"/>
        </w:rPr>
        <w:t xml:space="preserve">
  </w:t>
      </w:r>
      <w:r>
        <w:br/>
      </w:r>
      <w:r>
        <w:rPr>
          <w:rFonts w:ascii="Times New Roman"/>
          <w:b w:val="false"/>
          <w:i w:val="false"/>
          <w:color w:val="000000"/>
          <w:sz w:val="28"/>
        </w:rPr>
        <w:t xml:space="preserve">
       1. Педагог қызметкердің міндеттерін және педагогтік әдеп нормаларын орындамауы немесе тиісінше орындамауы, - </w:t>
      </w:r>
      <w:r>
        <w:br/>
      </w:r>
      <w:r>
        <w:rPr>
          <w:rFonts w:ascii="Times New Roman"/>
          <w:b w:val="false"/>
          <w:i w:val="false"/>
          <w:color w:val="000000"/>
          <w:sz w:val="28"/>
        </w:rPr>
        <w:t xml:space="preserve">
      жеке тұлғаларға - айлық есептік көрсеткіштің үштен беске дейінгі мөлшерінде, лауазымды адамдарға бестен онға дейінгі мөлшерінде айыппұл салуға әкеп соғады. </w:t>
      </w:r>
      <w:r>
        <w:br/>
      </w: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w:t>
      </w:r>
      <w:r>
        <w:br/>
      </w:r>
      <w:r>
        <w:rPr>
          <w:rFonts w:ascii="Times New Roman"/>
          <w:b w:val="false"/>
          <w:i w:val="false"/>
          <w:color w:val="000000"/>
          <w:sz w:val="28"/>
        </w:rPr>
        <w:t xml:space="preserve">
      жеке тұлғаларға - айлық есептік көрсеткіштің үштен онға дейінгі мөлшерінде айыппұл салуға әкеп соғады. </w:t>
      </w:r>
      <w:r>
        <w:br/>
      </w:r>
      <w:r>
        <w:rPr>
          <w:rFonts w:ascii="Times New Roman"/>
          <w:b w:val="false"/>
          <w:i w:val="false"/>
          <w:color w:val="000000"/>
          <w:sz w:val="28"/>
        </w:rPr>
        <w:t xml:space="preserve">
      3. Білім беру ұйымы басшысының немесе өзге де лауазымды адамының міндеттеріне ұқыпсыз немесе адал қарамауының салдарынан оларды орындамауы немесе тиісінше орындамауы, егер бұл оқыту және тәрбиелеу процесінде білім беру ұйымдары тәрбиеленушілерінің, білім алушылары мен қызметкерлерінің денсаулығына жеңіл нұқсан келтірсе, - </w:t>
      </w:r>
      <w:r>
        <w:br/>
      </w:r>
      <w:r>
        <w:rPr>
          <w:rFonts w:ascii="Times New Roman"/>
          <w:b w:val="false"/>
          <w:i w:val="false"/>
          <w:color w:val="000000"/>
          <w:sz w:val="28"/>
        </w:rPr>
        <w:t xml:space="preserve">
      лауазымды адамдарға айлық есептік көрсеткіштің жиырмадан елуге дейінгі мөлшерінде айыппұл салуға әкеп соғады. </w:t>
      </w:r>
      <w:r>
        <w:br/>
      </w:r>
      <w:r>
        <w:rPr>
          <w:rFonts w:ascii="Times New Roman"/>
          <w:b w:val="false"/>
          <w:i w:val="false"/>
          <w:color w:val="000000"/>
          <w:sz w:val="28"/>
        </w:rPr>
        <w:t xml:space="preserve">
      4. Лицензиаттың білім беру ұйымдарына қабылдаудың үлгі ережелерін, білім беру ұйымдары қызметінің үлгі ережелерін, білім алушыларды ауыстыру және оқуына қайта қабылдау ережелерін бұзуы, - </w:t>
      </w:r>
      <w:r>
        <w:br/>
      </w:r>
      <w:r>
        <w:rPr>
          <w:rFonts w:ascii="Times New Roman"/>
          <w:b w:val="false"/>
          <w:i w:val="false"/>
          <w:color w:val="000000"/>
          <w:sz w:val="28"/>
        </w:rPr>
        <w:t xml:space="preserve">
      лицензияның қолданылуы тоқтатыла тұрып, лауазымды адамдарға - айлық есептік көрсеткіштің жиырмадан елуге дейінгі, заңды тұлғаларға жетпістен жүзге дейінгі мөлшерінде айыппұл салуға әкеп соғады. </w:t>
      </w:r>
      <w:r>
        <w:br/>
      </w:r>
      <w:r>
        <w:rPr>
          <w:rFonts w:ascii="Times New Roman"/>
          <w:b w:val="false"/>
          <w:i w:val="false"/>
          <w:color w:val="000000"/>
          <w:sz w:val="28"/>
        </w:rPr>
        <w:t xml:space="preserve">
      5. Білім беру ұйымдарында саяси партиялар мен діни ұйымдардың (бірлестіктердің) ұйымдық құрылымдарын құру және олардың қызметі, - </w:t>
      </w:r>
      <w:r>
        <w:br/>
      </w:r>
      <w:r>
        <w:rPr>
          <w:rFonts w:ascii="Times New Roman"/>
          <w:b w:val="false"/>
          <w:i w:val="false"/>
          <w:color w:val="000000"/>
          <w:sz w:val="28"/>
        </w:rPr>
        <w:t xml:space="preserve">
      лауазымды адамдарға - айлық есептік көрсеткіштің жиырмадан елуге дейінгі мөлшерінде, заңды тұлғаларға елуден жүзге дейінгі мөлшерінде айыппұл салуға әкеп соғады. </w:t>
      </w:r>
      <w:r>
        <w:br/>
      </w:r>
      <w:r>
        <w:rPr>
          <w:rFonts w:ascii="Times New Roman"/>
          <w:b w:val="false"/>
          <w:i w:val="false"/>
          <w:color w:val="000000"/>
          <w:sz w:val="28"/>
        </w:rPr>
        <w:t xml:space="preserve">
      6. Берілетін білім беру қызметтерінің білім берудің мемлекеттік жалпыға міндетті стандарттарының талаптарына сәйкес келмеуі, сондай-ақ білім берудің мемлекеттік жалпыға міндетті стандарттарын өзгеше бұзу, - </w:t>
      </w:r>
      <w:r>
        <w:br/>
      </w:r>
      <w:r>
        <w:rPr>
          <w:rFonts w:ascii="Times New Roman"/>
          <w:b w:val="false"/>
          <w:i w:val="false"/>
          <w:color w:val="000000"/>
          <w:sz w:val="28"/>
        </w:rPr>
        <w:t xml:space="preserve">
      лицензияның қолданылуы тоқтатыла тұрып, лауазымды адамдарға - айлық есептік көрсеткіштің жиырмадан елуге дейінгі мөлшерінде, заңды тұлғаларға елуден жүзге дейінгі мөлшерінде айыппұл салуға әкеп соғады. </w:t>
      </w:r>
      <w:r>
        <w:br/>
      </w:r>
      <w:r>
        <w:rPr>
          <w:rFonts w:ascii="Times New Roman"/>
          <w:b w:val="false"/>
          <w:i w:val="false"/>
          <w:color w:val="000000"/>
          <w:sz w:val="28"/>
        </w:rPr>
        <w:t xml:space="preserve">
      7. Осы баптың бірінші-алтыншы бөліктерінде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xml:space="preserve">
      лицензиядан айырып, жеке тұлғаларға айлық есептік көрсеткіштің - оннан он беске дейінгі, лауазымды адамдарға - елуден жүзге дейінгі, заңды тұлғаларға жүзден екі жүзге дейінгі мөлшерінде айыппұл салуға әкеп соғады."; </w:t>
      </w:r>
    </w:p>
    <w:bookmarkEnd w:id="5"/>
    <w:bookmarkStart w:name="z7" w:id="6"/>
    <w:p>
      <w:pPr>
        <w:spacing w:after="0"/>
        <w:ind w:left="0"/>
        <w:jc w:val="both"/>
      </w:pPr>
      <w:r>
        <w:rPr>
          <w:rFonts w:ascii="Times New Roman"/>
          <w:b w:val="false"/>
          <w:i w:val="false"/>
          <w:color w:val="000000"/>
          <w:sz w:val="28"/>
        </w:rPr>
        <w:t xml:space="preserve">
      2) 357-2-баптың екінші бөлігінің бірінші абзацы мынадай редакцияда жазылсын: </w:t>
      </w:r>
      <w:r>
        <w:br/>
      </w:r>
      <w:r>
        <w:rPr>
          <w:rFonts w:ascii="Times New Roman"/>
          <w:b w:val="false"/>
          <w:i w:val="false"/>
          <w:color w:val="000000"/>
          <w:sz w:val="28"/>
        </w:rPr>
        <w:t xml:space="preserve">
      "2. Лицензиаттың лицензия алған кезде көрінеу дұрыс емес ақпарат беруі, сол сияқты осы баптың бірінші бөлігінде көзделген, әкімшілік жаза қолданғаннан кейін бір жыл ішінде қайталап жасалған іс-әрекеттер (әрекетсіздік), сондай-ақ лицензияның қолданылуын тоқтата тұру мерзімі аяқталғаннан кейін әкімшілік жауаптылыққа әкеп соққан лицензиялық ережелер мен нормалардың бұзылуын жоймау - "; </w:t>
      </w:r>
    </w:p>
    <w:bookmarkEnd w:id="6"/>
    <w:bookmarkStart w:name="z8" w:id="7"/>
    <w:p>
      <w:pPr>
        <w:spacing w:after="0"/>
        <w:ind w:left="0"/>
        <w:jc w:val="both"/>
      </w:pPr>
      <w:r>
        <w:rPr>
          <w:rFonts w:ascii="Times New Roman"/>
          <w:b w:val="false"/>
          <w:i w:val="false"/>
          <w:color w:val="000000"/>
          <w:sz w:val="28"/>
        </w:rPr>
        <w:t xml:space="preserve">
      3) 541-бапта "309-2 (төртінші бөлігінде)," деген сөздерден кейін "311-1 (жетінші бөлігінде),"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4) мынадай мазмұндағы 576-5-баппен толықтырылсын: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"576-5-бап. Білім беру саласындағы уәкілетті орган </w:t>
      </w:r>
      <w:r>
        <w:br/>
      </w:r>
      <w:r>
        <w:rPr>
          <w:rFonts w:ascii="Times New Roman"/>
          <w:b w:val="false"/>
          <w:i w:val="false"/>
          <w:color w:val="000000"/>
          <w:sz w:val="28"/>
        </w:rPr>
        <w:t xml:space="preserve">
  </w:t>
      </w:r>
      <w:r>
        <w:br/>
      </w:r>
      <w:r>
        <w:rPr>
          <w:rFonts w:ascii="Times New Roman"/>
          <w:b w:val="false"/>
          <w:i w:val="false"/>
          <w:color w:val="000000"/>
          <w:sz w:val="28"/>
        </w:rPr>
        <w:t xml:space="preserve">
       1. Білім беру саласындағы уәкілетті орган осы Кодекстің 311-1 (бірінші-алтыншы бөліктер), 357-2 (бірінші бөлік) баптарында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білім беру саласындағы уәкілетті органның басшысы және оның орынбасарлары, білім беру саласындағы уәкілетті органның аумақтық органдарының басшылары және олардың орынбасарлары құқылы."; </w:t>
      </w:r>
    </w:p>
    <w:bookmarkEnd w:id="8"/>
    <w:bookmarkStart w:name="z10" w:id="9"/>
    <w:p>
      <w:pPr>
        <w:spacing w:after="0"/>
        <w:ind w:left="0"/>
        <w:jc w:val="both"/>
      </w:pPr>
      <w:r>
        <w:rPr>
          <w:rFonts w:ascii="Times New Roman"/>
          <w:b w:val="false"/>
          <w:i w:val="false"/>
          <w:color w:val="000000"/>
          <w:sz w:val="28"/>
        </w:rPr>
        <w:t xml:space="preserve">
      5) 636-баптың бірінші бөлігі 1) тармақшасының қырық бесінші абзацындағы "оған уәкілетті лауазымды адамдары" деген сөздер алып тасталып, мынадай мазмұндағы қырық алтыншы абзацпен толықтырылсын: </w:t>
      </w:r>
      <w:r>
        <w:br/>
      </w:r>
      <w:r>
        <w:rPr>
          <w:rFonts w:ascii="Times New Roman"/>
          <w:b w:val="false"/>
          <w:i w:val="false"/>
          <w:color w:val="000000"/>
          <w:sz w:val="28"/>
        </w:rPr>
        <w:t xml:space="preserve">
      "білім беру саласындағы уәкілетті органның (311-1 (жетінші бөлігі), 356, 357-1-баптар) соған уәкілетті лауазымды адамдары;". </w:t>
      </w:r>
    </w:p>
    <w:bookmarkEnd w:id="9"/>
    <w:bookmarkStart w:name="z11" w:id="10"/>
    <w:p>
      <w:pPr>
        <w:spacing w:after="0"/>
        <w:ind w:left="0"/>
        <w:jc w:val="both"/>
      </w:pPr>
      <w:r>
        <w:rPr>
          <w:rFonts w:ascii="Times New Roman"/>
          <w:b w:val="false"/>
          <w:i w:val="false"/>
          <w:color w:val="000000"/>
          <w:sz w:val="28"/>
        </w:rPr>
        <w:t>
      3.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(Салық кодексіне)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 N 13, 85-құжат; N 16, 97, 98, 103-құжаттар; N 23, 141-құжат; 2007 ж., N 1, 4-құжат; N 2, 16, 18-құжаттар; N 3, 20-құжат; N 4, 33-құжат; N 5-6, 37, 40-құжаттар; N 9, 67-құжат; N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2007 жылғы 10 шілдеде "Егемен Қазақстан" және "Казахстанская правда" газеттерінде жарияланған "Қазақстан Республикасының кейбір заңнамалық актілеріне тұрғын үй құрылысы жинақ ақшасы мәселелері бойынша өзгерістер мен толықтырулар енгізу туралы" 2007 жылғы 2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90-1-баптың 2-тармағының 2) тармақшасы мынадай редакцияда жазылсын: </w:t>
      </w:r>
      <w:r>
        <w:br/>
      </w:r>
      <w:r>
        <w:rPr>
          <w:rFonts w:ascii="Times New Roman"/>
          <w:b w:val="false"/>
          <w:i w:val="false"/>
          <w:color w:val="000000"/>
          <w:sz w:val="28"/>
        </w:rPr>
        <w:t xml:space="preserve">
      "2) мектепке дейінгі тәрбие және оқыту; бастауыш, негізгі орта, жалпы орта білім беру; техникалық және кәсіптік, орта білімнен кейінгі, жоғары және жоғары оқу орнынан кейінгі білім беру; қосымша білім беру; қайта даярлау және біліктілікті арттыру саласындағы қызметті;"; </w:t>
      </w:r>
    </w:p>
    <w:bookmarkEnd w:id="10"/>
    <w:bookmarkStart w:name="z12" w:id="11"/>
    <w:p>
      <w:pPr>
        <w:spacing w:after="0"/>
        <w:ind w:left="0"/>
        <w:jc w:val="both"/>
      </w:pPr>
      <w:r>
        <w:rPr>
          <w:rFonts w:ascii="Times New Roman"/>
          <w:b w:val="false"/>
          <w:i w:val="false"/>
          <w:color w:val="000000"/>
          <w:sz w:val="28"/>
        </w:rPr>
        <w:t xml:space="preserve">
      2) 121-баптың 1-тармағының 2) тармақшасында: </w:t>
      </w:r>
      <w:r>
        <w:br/>
      </w:r>
      <w:r>
        <w:rPr>
          <w:rFonts w:ascii="Times New Roman"/>
          <w:b w:val="false"/>
          <w:i w:val="false"/>
          <w:color w:val="000000"/>
          <w:sz w:val="28"/>
        </w:rPr>
        <w:t xml:space="preserve">
      "негізгі, орта, жалпы білім беру; бастауыш, орта, жоғары және жоғары оқу орнынан кейінгі кәсіптік" деген сөздер "негізгі орта, жалпы орта білім беру; техникалық және кәсіптік, орта білімнен кейінгі, жоғары және жоғары оқу орнынан кейінгі" деген сөздермен ауыстырылсын; </w:t>
      </w:r>
      <w:r>
        <w:br/>
      </w:r>
      <w:r>
        <w:rPr>
          <w:rFonts w:ascii="Times New Roman"/>
          <w:b w:val="false"/>
          <w:i w:val="false"/>
          <w:color w:val="000000"/>
          <w:sz w:val="28"/>
        </w:rPr>
        <w:t xml:space="preserve">
      "жалпы және кәсіптік" деген сөздер алып тасталсын; </w:t>
      </w:r>
    </w:p>
    <w:bookmarkEnd w:id="11"/>
    <w:bookmarkStart w:name="z13" w:id="12"/>
    <w:p>
      <w:pPr>
        <w:spacing w:after="0"/>
        <w:ind w:left="0"/>
        <w:jc w:val="both"/>
      </w:pPr>
      <w:r>
        <w:rPr>
          <w:rFonts w:ascii="Times New Roman"/>
          <w:b w:val="false"/>
          <w:i w:val="false"/>
          <w:color w:val="000000"/>
          <w:sz w:val="28"/>
        </w:rPr>
        <w:t xml:space="preserve">
      3) 231-баптың 2) тармақшасындағы "негізгі, орта, қосымша жалпы білім беру; бастауыш, орта" деген сөздер "негізгі орта, жалпы орта, қосымша білім беру; техникалық және кәсіптік, орта білімнен кейінгі"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4) 371-баптың 4-тармағының 6) тармақшасында: </w:t>
      </w:r>
      <w:r>
        <w:br/>
      </w:r>
      <w:r>
        <w:rPr>
          <w:rFonts w:ascii="Times New Roman"/>
          <w:b w:val="false"/>
          <w:i w:val="false"/>
          <w:color w:val="000000"/>
          <w:sz w:val="28"/>
        </w:rPr>
        <w:t xml:space="preserve">
      он алтыншы абзац мынадай редакцияда жазылсын: </w:t>
      </w:r>
      <w:r>
        <w:br/>
      </w:r>
      <w:r>
        <w:rPr>
          <w:rFonts w:ascii="Times New Roman"/>
          <w:b w:val="false"/>
          <w:i w:val="false"/>
          <w:color w:val="000000"/>
          <w:sz w:val="28"/>
        </w:rPr>
        <w:t xml:space="preserve">
      "мектепке дейінгі білім беру ұйымдары мен балаларға арналған қосымша білім беру ұйымдарының"; </w:t>
      </w:r>
      <w:r>
        <w:br/>
      </w:r>
      <w:r>
        <w:rPr>
          <w:rFonts w:ascii="Times New Roman"/>
          <w:b w:val="false"/>
          <w:i w:val="false"/>
          <w:color w:val="000000"/>
          <w:sz w:val="28"/>
        </w:rPr>
        <w:t xml:space="preserve">
      он жетінші абзацтағы "білім беру" деген сөздер "жалпы білім берудің оқу" деген сөздермен ауыстырылсын; </w:t>
      </w:r>
      <w:r>
        <w:br/>
      </w:r>
      <w:r>
        <w:rPr>
          <w:rFonts w:ascii="Times New Roman"/>
          <w:b w:val="false"/>
          <w:i w:val="false"/>
          <w:color w:val="000000"/>
          <w:sz w:val="28"/>
        </w:rPr>
        <w:t xml:space="preserve">
      он сегізінші абзацтағы "жалпы бастауыш, негізгі жалпы немесе жалпы орта, кәсіптік бастауыш, оның ішінде кәсіптер бойынша, кәсіптік орта, кәсіптік жоғары, жоғары оқу орнынан кейінгі кәсіптік" деген сөздер "бастауыш, негізгі орта, жалпы орта, техникалық және кәсіптік білім беру, орта білімнен кейінгі, жоғары, жоғары оқу орнынан кейінгі" деген сөздермен ауыстырылсын. </w:t>
      </w:r>
    </w:p>
    <w:bookmarkEnd w:id="13"/>
    <w:bookmarkStart w:name="z15" w:id="14"/>
    <w:p>
      <w:pPr>
        <w:spacing w:after="0"/>
        <w:ind w:left="0"/>
        <w:jc w:val="both"/>
      </w:pPr>
      <w:r>
        <w:rPr>
          <w:rFonts w:ascii="Times New Roman"/>
          <w:b w:val="false"/>
          <w:i w:val="false"/>
          <w:color w:val="000000"/>
          <w:sz w:val="28"/>
        </w:rPr>
        <w:t>
      4. 2003 жылғы 20 маусымдағы Қазақстан Республикасының Жер </w:t>
      </w:r>
      <w:r>
        <w:rPr>
          <w:rFonts w:ascii="Times New Roman"/>
          <w:b w:val="false"/>
          <w:i w:val="false"/>
          <w:color w:val="000000"/>
          <w:sz w:val="28"/>
        </w:rPr>
        <w:t xml:space="preserve">кодексіне </w:t>
      </w:r>
      <w:r>
        <w:rPr>
          <w:rFonts w:ascii="Times New Roman"/>
          <w:b w:val="false"/>
          <w:i w:val="false"/>
          <w:color w:val="000000"/>
          <w:sz w:val="28"/>
        </w:rPr>
        <w:t>(Қазақстан Республикасы Парламентінің Жаршысы, 2003 ж., N 13, 99-құжат; 2005 ж., N 9, 26-құжат; 2006 ж., N 1, 5-құжат; N 3, 22-құжат; 11, 55-құжат; N 12, 79, 83-құжаттар; N 16, 97-құжат; 2007 ж., N 1, 4-құжат; N 2, 18-құжат; 2007 жылғы 14 шілдеде "Егемен Қазақстан" және "Казахстанская правда" газеттерінде жарияланған "Қазақстан Республикасының Жер кодексіне өзгерістер мен толықтырулар енгізу туралы" 2007 жылғы 6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105-баптың 3-тармағының 1) тармақшасындағы "мектепке дейінгі балалар мекемелерін" деген сөздер "мектепке дейінгі ұйымдарды, орта, техникалық және кәсіптік, орта білімнен кейінгі ұйымдарды"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 107-баптың 3-тармағының 2) тармақшасындағы "жалпы білім беру, арнаулы орта" деген сөздер "мектепке дейінгі ұйымдар, орта, техникалық және кәсіптік, орта білімнен кейінгі ұйымдар" деген сөздермен ауыстырылсын. </w:t>
      </w:r>
    </w:p>
    <w:bookmarkEnd w:id="15"/>
    <w:bookmarkStart w:name="z17" w:id="16"/>
    <w:p>
      <w:pPr>
        <w:spacing w:after="0"/>
        <w:ind w:left="0"/>
        <w:jc w:val="both"/>
      </w:pPr>
      <w:r>
        <w:rPr>
          <w:rFonts w:ascii="Times New Roman"/>
          <w:b w:val="false"/>
          <w:i w:val="false"/>
          <w:color w:val="000000"/>
          <w:sz w:val="28"/>
        </w:rPr>
        <w:t>
      5. 2004 жылғы 24 сәуірдегі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(Қазақстан Республикасы Парламентінің Жаршысы, 2004 ж.,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2007 жылғы 5 шілдеде "Егемен Қазақстан" және "Казахстанская правда" газеттерінде жарияланған "Қазақстан Республикасының Бюджет кодексіне өзгерістер мен толықтырулар енгізу туралы" 2007 жылғы 29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50-баптың 1-тармағының 4) тармақшасында: </w:t>
      </w:r>
      <w:r>
        <w:br/>
      </w:r>
      <w:r>
        <w:rPr>
          <w:rFonts w:ascii="Times New Roman"/>
          <w:b w:val="false"/>
          <w:i w:val="false"/>
          <w:color w:val="000000"/>
          <w:sz w:val="28"/>
        </w:rPr>
        <w:t xml:space="preserve">
      төртінші абзацтағы "орта кәсіптік" деген сөздер "орта білімнен кейінгі" деген сөздермен ауыстырылсын; </w:t>
      </w:r>
      <w:r>
        <w:br/>
      </w:r>
      <w:r>
        <w:rPr>
          <w:rFonts w:ascii="Times New Roman"/>
          <w:b w:val="false"/>
          <w:i w:val="false"/>
          <w:color w:val="000000"/>
          <w:sz w:val="28"/>
        </w:rPr>
        <w:t xml:space="preserve">
      бесінші абзацтағы "кәсіптік" деген сөз алып тасталсын; </w:t>
      </w:r>
    </w:p>
    <w:bookmarkEnd w:id="16"/>
    <w:bookmarkStart w:name="z18" w:id="17"/>
    <w:p>
      <w:pPr>
        <w:spacing w:after="0"/>
        <w:ind w:left="0"/>
        <w:jc w:val="both"/>
      </w:pPr>
      <w:r>
        <w:rPr>
          <w:rFonts w:ascii="Times New Roman"/>
          <w:b w:val="false"/>
          <w:i w:val="false"/>
          <w:color w:val="000000"/>
          <w:sz w:val="28"/>
        </w:rPr>
        <w:t xml:space="preserve">
      2) 51-баптың 1-тармағының 3) тармақшасында: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"орта білімнен кейінгі білім беру;"; </w:t>
      </w:r>
    </w:p>
    <w:bookmarkEnd w:id="17"/>
    <w:bookmarkStart w:name="z19" w:id="18"/>
    <w:p>
      <w:pPr>
        <w:spacing w:after="0"/>
        <w:ind w:left="0"/>
        <w:jc w:val="both"/>
      </w:pPr>
      <w:r>
        <w:rPr>
          <w:rFonts w:ascii="Times New Roman"/>
          <w:b w:val="false"/>
          <w:i w:val="false"/>
          <w:color w:val="000000"/>
          <w:sz w:val="28"/>
        </w:rPr>
        <w:t xml:space="preserve">
      3) 52-баптың 1-тармағының 3) тармақшасында: </w:t>
      </w:r>
      <w:r>
        <w:br/>
      </w:r>
      <w:r>
        <w:rPr>
          <w:rFonts w:ascii="Times New Roman"/>
          <w:b w:val="false"/>
          <w:i w:val="false"/>
          <w:color w:val="000000"/>
          <w:sz w:val="28"/>
        </w:rPr>
        <w:t xml:space="preserve">
      үшінші абзацтағы "азаматтарға міндетті тегін орта" деген сөз "тегін бастауыш, негізгі орта, жалпы орта" деген сөздермен ауыстырылсын, "арқылы міндетті тегін орта" деген сөздер "арқылы жалпы орта" деген сөздермен ауыстырылсын; </w:t>
      </w:r>
      <w:r>
        <w:br/>
      </w:r>
      <w:r>
        <w:rPr>
          <w:rFonts w:ascii="Times New Roman"/>
          <w:b w:val="false"/>
          <w:i w:val="false"/>
          <w:color w:val="000000"/>
          <w:sz w:val="28"/>
        </w:rPr>
        <w:t xml:space="preserve">
      "(ауысымдық)" деген сөз алып тасталсын; </w:t>
      </w:r>
      <w:r>
        <w:br/>
      </w:r>
      <w:r>
        <w:rPr>
          <w:rFonts w:ascii="Times New Roman"/>
          <w:b w:val="false"/>
          <w:i w:val="false"/>
          <w:color w:val="000000"/>
          <w:sz w:val="28"/>
        </w:rPr>
        <w:t xml:space="preserve">
      жетінші және сегізінші абзацтар мынадай редакцияда жазылсын: </w:t>
      </w:r>
      <w:r>
        <w:br/>
      </w: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xml:space="preserve">
      орта білімнен кейінгі білім беру;"; </w:t>
      </w:r>
    </w:p>
    <w:bookmarkEnd w:id="18"/>
    <w:bookmarkStart w:name="z20" w:id="19"/>
    <w:p>
      <w:pPr>
        <w:spacing w:after="0"/>
        <w:ind w:left="0"/>
        <w:jc w:val="both"/>
      </w:pPr>
      <w:r>
        <w:rPr>
          <w:rFonts w:ascii="Times New Roman"/>
          <w:b w:val="false"/>
          <w:i w:val="false"/>
          <w:color w:val="000000"/>
          <w:sz w:val="28"/>
        </w:rPr>
        <w:t xml:space="preserve">
      4) 53-баптың 1-тармағы 3) тармақшасының үшінші абзацындағы "арқылы міндетті тегін орта" деген сөздер "жалпы орта" деген сөздермен ауыстырылсын, "азаматтарға міндетті тегін орта" деген сөздер "азаматтарға міндетті тегін бастауыш, негізгі орта, жалпы орта" деген сөздермен ауыстырылсын; </w:t>
      </w:r>
      <w:r>
        <w:br/>
      </w:r>
      <w:r>
        <w:rPr>
          <w:rFonts w:ascii="Times New Roman"/>
          <w:b w:val="false"/>
          <w:i w:val="false"/>
          <w:color w:val="000000"/>
          <w:sz w:val="28"/>
        </w:rPr>
        <w:t xml:space="preserve">
      "(ауысымдық)" деген сөз алып тасталсын. </w:t>
      </w:r>
    </w:p>
    <w:bookmarkEnd w:id="19"/>
    <w:bookmarkStart w:name="z21" w:id="20"/>
    <w:p>
      <w:pPr>
        <w:spacing w:after="0"/>
        <w:ind w:left="0"/>
        <w:jc w:val="both"/>
      </w:pPr>
      <w:r>
        <w:rPr>
          <w:rFonts w:ascii="Times New Roman"/>
          <w:b w:val="false"/>
          <w:i w:val="false"/>
          <w:color w:val="000000"/>
          <w:sz w:val="28"/>
        </w:rPr>
        <w:t>
      6. 2007 жылғы 9 қаңтардағы Қазақстан Республикасының Экологиялық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2007 ж., N 1, 1-құжат): </w:t>
      </w:r>
      <w:r>
        <w:br/>
      </w:r>
      <w:r>
        <w:rPr>
          <w:rFonts w:ascii="Times New Roman"/>
          <w:b w:val="false"/>
          <w:i w:val="false"/>
          <w:color w:val="000000"/>
          <w:sz w:val="28"/>
        </w:rPr>
        <w:t xml:space="preserve">
      183-баптың 4-тармағында "Қазақстан Республикасының білім беру саласындағы орталық атқарушы органы" деген сөздер "білім беру саласындағы уәкілетті орган" деген сөздермен ауыстырылсын. </w:t>
      </w:r>
    </w:p>
    <w:bookmarkEnd w:id="20"/>
    <w:bookmarkStart w:name="z22" w:id="21"/>
    <w:p>
      <w:pPr>
        <w:spacing w:after="0"/>
        <w:ind w:left="0"/>
        <w:jc w:val="both"/>
      </w:pPr>
      <w:r>
        <w:rPr>
          <w:rFonts w:ascii="Times New Roman"/>
          <w:b w:val="false"/>
          <w:i w:val="false"/>
          <w:color w:val="000000"/>
          <w:sz w:val="28"/>
        </w:rPr>
        <w:t>
      7. 2007 жылғы 15 мамырдағы Қазақстан Республикасының Еңбек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2007 ж., N 9, 65-құжат): </w:t>
      </w:r>
      <w:r>
        <w:br/>
      </w:r>
      <w:r>
        <w:rPr>
          <w:rFonts w:ascii="Times New Roman"/>
          <w:b w:val="false"/>
          <w:i w:val="false"/>
          <w:color w:val="000000"/>
          <w:sz w:val="28"/>
        </w:rPr>
        <w:t xml:space="preserve">
      1) 30-баптың 2-тармағының 1) тармақшасында: </w:t>
      </w:r>
      <w:r>
        <w:br/>
      </w:r>
      <w:r>
        <w:rPr>
          <w:rFonts w:ascii="Times New Roman"/>
          <w:b w:val="false"/>
          <w:i w:val="false"/>
          <w:color w:val="000000"/>
          <w:sz w:val="28"/>
        </w:rPr>
        <w:t xml:space="preserve">
      "жалпы білім беретін оқу орнында орта білім" деген сөздер "орта білім беру ұйымында негізгі орта, жалпы орта білім"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2) 36-баптың 5-тармағының үшінші абзацындағы "орта және жоғары кәсіптік білім беру мекемелерін" деген сөздер "орта білімнен кейінгі және жоғары білім беру ұйымын" деген сөздермен ауыстырылсын; </w:t>
      </w:r>
    </w:p>
    <w:bookmarkEnd w:id="22"/>
    <w:bookmarkStart w:name="z24" w:id="23"/>
    <w:p>
      <w:pPr>
        <w:spacing w:after="0"/>
        <w:ind w:left="0"/>
        <w:jc w:val="both"/>
      </w:pPr>
      <w:r>
        <w:rPr>
          <w:rFonts w:ascii="Times New Roman"/>
          <w:b w:val="false"/>
          <w:i w:val="false"/>
          <w:color w:val="000000"/>
          <w:sz w:val="28"/>
        </w:rPr>
        <w:t xml:space="preserve">
      3) 140-баптың 2-тармағының 2) тармақшасында: </w:t>
      </w:r>
      <w:r>
        <w:br/>
      </w:r>
      <w:r>
        <w:rPr>
          <w:rFonts w:ascii="Times New Roman"/>
          <w:b w:val="false"/>
          <w:i w:val="false"/>
          <w:color w:val="000000"/>
          <w:sz w:val="28"/>
        </w:rPr>
        <w:t xml:space="preserve">
      "бастауыш, орта" деген сөздер "техникалық және кәсіптік, орта білімнен кейінгі" деген сөздермен ауыстырылсын; </w:t>
      </w:r>
      <w:r>
        <w:br/>
      </w:r>
      <w:r>
        <w:rPr>
          <w:rFonts w:ascii="Times New Roman"/>
          <w:b w:val="false"/>
          <w:i w:val="false"/>
          <w:color w:val="000000"/>
          <w:sz w:val="28"/>
        </w:rPr>
        <w:t xml:space="preserve">
      "кәсіптік" деген сөз алып тасталсын; </w:t>
      </w:r>
    </w:p>
    <w:bookmarkEnd w:id="23"/>
    <w:bookmarkStart w:name="z25" w:id="24"/>
    <w:p>
      <w:pPr>
        <w:spacing w:after="0"/>
        <w:ind w:left="0"/>
        <w:jc w:val="both"/>
      </w:pPr>
      <w:r>
        <w:rPr>
          <w:rFonts w:ascii="Times New Roman"/>
          <w:b w:val="false"/>
          <w:i w:val="false"/>
          <w:color w:val="000000"/>
          <w:sz w:val="28"/>
        </w:rPr>
        <w:t xml:space="preserve">
      4) 182-баптың 3-тармағындағы "Жалпы білім беру ұйымдарын және бастауыш кәсіптік білім берудің білім беру ұйымдарын" деген сөздер "Орта, техникалық және кәсіптік білім беру ұйымдарын"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5) 322-баптың 1-тармағының 1) тармақшасы мынадай редакцияда жазылсын: </w:t>
      </w:r>
      <w:r>
        <w:br/>
      </w:r>
      <w:r>
        <w:rPr>
          <w:rFonts w:ascii="Times New Roman"/>
          <w:b w:val="false"/>
          <w:i w:val="false"/>
          <w:color w:val="000000"/>
          <w:sz w:val="28"/>
        </w:rPr>
        <w:t xml:space="preserve">
      "1) техникалық және кәсіптік, орта оқу орнынан кейінгі, жоғары және жоғары оқу орнынан кейінгі білім берудің білім беру бағдарламаларын іске асыратын оқу орындарында оқитын, кәсіптік практикадан өтіп жүрген адамдардың;". </w:t>
      </w:r>
    </w:p>
    <w:bookmarkEnd w:id="25"/>
    <w:bookmarkStart w:name="z27" w:id="26"/>
    <w:p>
      <w:pPr>
        <w:spacing w:after="0"/>
        <w:ind w:left="0"/>
        <w:jc w:val="both"/>
      </w:pPr>
      <w:r>
        <w:rPr>
          <w:rFonts w:ascii="Times New Roman"/>
          <w:b w:val="false"/>
          <w:i w:val="false"/>
          <w:color w:val="000000"/>
          <w:sz w:val="28"/>
        </w:rPr>
        <w:t>
      8.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1992 ж., N 13-14, 348-құжат; 1994 ж., N 8, 140-құжат; Қазақстан Республикасы Парламентінің Жаршысы, 1997 ж., N 7, 79-құжат; N 12, 184-құжат; N 21, 274-құжат; 1998 ж., N 24, 432-құжат; 1999 ж., N 8, 247-құжат; 2004 ж., N 24, 150-құжат):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"Қазақстан Республикасының Үкіметі, облыстардың (республикалық маңызы бар қаланың, астананың) жергілікті атқарушы органдары"; </w:t>
      </w:r>
    </w:p>
    <w:bookmarkEnd w:id="26"/>
    <w:bookmarkStart w:name="z28" w:id="27"/>
    <w:p>
      <w:pPr>
        <w:spacing w:after="0"/>
        <w:ind w:left="0"/>
        <w:jc w:val="both"/>
      </w:pPr>
      <w:r>
        <w:rPr>
          <w:rFonts w:ascii="Times New Roman"/>
          <w:b w:val="false"/>
          <w:i w:val="false"/>
          <w:color w:val="000000"/>
          <w:sz w:val="28"/>
        </w:rPr>
        <w:t xml:space="preserve">
      4) тармақшадағы "жоғары, арнаулы орта және кәсіптік-техникалық оқу орындарына" деген сөздер "техникалық және кәсіптік, орта білімнен кейінгі және жоғары білімнің кәсіптік оқу бағдарламаларын іске асыратын білім беру ұйымдарына," деген сөздермен ауыстырылсын. </w:t>
      </w:r>
    </w:p>
    <w:bookmarkEnd w:id="27"/>
    <w:bookmarkStart w:name="z29" w:id="28"/>
    <w:p>
      <w:pPr>
        <w:spacing w:after="0"/>
        <w:ind w:left="0"/>
        <w:jc w:val="both"/>
      </w:pPr>
      <w:r>
        <w:rPr>
          <w:rFonts w:ascii="Times New Roman"/>
          <w:b w:val="false"/>
          <w:i w:val="false"/>
          <w:color w:val="000000"/>
          <w:sz w:val="28"/>
        </w:rPr>
        <w:t>
      9.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1993 ж., N 2, 32-құжат; N 18, 429-құжат; 1995 ж., N 20, 120-құжат; N 22, 133-құжат; Қазақстан Республикасы Парламентінің Жаршысы, 1997 ж., N 7, 79-құжат; 1999 ж., N 8, 247-құжат; N 23, 920-құжат; 2001 ж., N 20, 257-құжат; 2003 ж., N 15, 135-құжат; 2004 ж., N 23, 142-құжат; 2007 ж., N 9, 67-құжат; N 10, 69-құжат): </w:t>
      </w:r>
      <w:r>
        <w:br/>
      </w:r>
      <w:r>
        <w:rPr>
          <w:rFonts w:ascii="Times New Roman"/>
          <w:b w:val="false"/>
          <w:i w:val="false"/>
          <w:color w:val="000000"/>
          <w:sz w:val="28"/>
        </w:rPr>
        <w:t xml:space="preserve">
      15-баптың үшінші бөлігіндегі "орта кәсіби, жоғары кәсіби, жоғары оқу орнынан кейінгі кәсіби және қосымша кәсіби" деген сөздер "орта білімнен кейінгі, жоғары, жоғары оқу орнынан кейінгі және қосымша" деген сөздермен ауыстырылсын. </w:t>
      </w:r>
    </w:p>
    <w:bookmarkEnd w:id="28"/>
    <w:bookmarkStart w:name="z30" w:id="29"/>
    <w:p>
      <w:pPr>
        <w:spacing w:after="0"/>
        <w:ind w:left="0"/>
        <w:jc w:val="both"/>
      </w:pPr>
      <w:r>
        <w:rPr>
          <w:rFonts w:ascii="Times New Roman"/>
          <w:b w:val="false"/>
          <w:i w:val="false"/>
          <w:color w:val="000000"/>
          <w:sz w:val="28"/>
        </w:rPr>
        <w:t>
      10.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6, 45-құжат; N 14, 98-құжат; Қазақстан Республикасы Парламентінің Жаршысы, 1997 ж., N 7, 79-құжат; N 12, 184-құжат; 1999 ж., 8, 247-құжат; N 23, 925-құжат; 2004 ж., N 23, 142-құжат; 2007 ж., N 10, 69-құжат): </w:t>
      </w:r>
      <w:r>
        <w:br/>
      </w:r>
      <w:r>
        <w:rPr>
          <w:rFonts w:ascii="Times New Roman"/>
          <w:b w:val="false"/>
          <w:i w:val="false"/>
          <w:color w:val="000000"/>
          <w:sz w:val="28"/>
        </w:rPr>
        <w:t xml:space="preserve">
      1) 14-баптың 4-тармағы мынадай редакцияда жазылсын: </w:t>
      </w:r>
      <w:r>
        <w:br/>
      </w:r>
      <w:r>
        <w:rPr>
          <w:rFonts w:ascii="Times New Roman"/>
          <w:b w:val="false"/>
          <w:i w:val="false"/>
          <w:color w:val="000000"/>
          <w:sz w:val="28"/>
        </w:rPr>
        <w:t xml:space="preserve">
      "4. Техникалық және кәсіптік, орта білімнен кейінгі және жоғары білім берудің кәсіптік оқу бағдарламаларын іске асыратын білім беру ұйымдарына оқуға түсу кезінде Қазақстан Республикасының Үкіметі айқындайтын мөлшерде қабылдау квотасы көзделеді."; </w:t>
      </w:r>
    </w:p>
    <w:bookmarkEnd w:id="29"/>
    <w:bookmarkStart w:name="z31" w:id="30"/>
    <w:p>
      <w:pPr>
        <w:spacing w:after="0"/>
        <w:ind w:left="0"/>
        <w:jc w:val="both"/>
      </w:pPr>
      <w:r>
        <w:rPr>
          <w:rFonts w:ascii="Times New Roman"/>
          <w:b w:val="false"/>
          <w:i w:val="false"/>
          <w:color w:val="000000"/>
          <w:sz w:val="28"/>
        </w:rPr>
        <w:t xml:space="preserve">
      2) 15-баптың 2-тармағы мынадай редакцияда жазылсын: </w:t>
      </w:r>
      <w:r>
        <w:br/>
      </w:r>
      <w:r>
        <w:rPr>
          <w:rFonts w:ascii="Times New Roman"/>
          <w:b w:val="false"/>
          <w:i w:val="false"/>
          <w:color w:val="000000"/>
          <w:sz w:val="28"/>
        </w:rPr>
        <w:t xml:space="preserve">
      "2. Техникалық және кәсіптік, орта білімнен кейінгі және жоғары білім берудің кәсіптік оқу бағдарламаларын іске асыратын білім беру ұйымдарындағы білім алушыларға жалпы белгіленген стипендия мөлшерінен 50 процентке жоғары мөлшерде стипендия төленеді."; </w:t>
      </w:r>
    </w:p>
    <w:bookmarkEnd w:id="30"/>
    <w:bookmarkStart w:name="z32" w:id="31"/>
    <w:p>
      <w:pPr>
        <w:spacing w:after="0"/>
        <w:ind w:left="0"/>
        <w:jc w:val="both"/>
      </w:pPr>
      <w:r>
        <w:rPr>
          <w:rFonts w:ascii="Times New Roman"/>
          <w:b w:val="false"/>
          <w:i w:val="false"/>
          <w:color w:val="000000"/>
          <w:sz w:val="28"/>
        </w:rPr>
        <w:t xml:space="preserve">
      3) 16-баптың 5-тармағы бірінші бөлігінің жетінші абзацы мынадай редакцияда жазылсын: </w:t>
      </w:r>
      <w:r>
        <w:br/>
      </w:r>
      <w:r>
        <w:rPr>
          <w:rFonts w:ascii="Times New Roman"/>
          <w:b w:val="false"/>
          <w:i w:val="false"/>
          <w:color w:val="000000"/>
          <w:sz w:val="28"/>
        </w:rPr>
        <w:t xml:space="preserve">
      "техникалық және кәсіптік, орта білімнен кейінгі және жоғары білім берудің кәсіптік оқу бағдарламаларын іске асыратын білім беру ұйымдарына оқуға түсу кезінде қабылдау үшін Қазақстан Республикасының Үкіметі белгілеген мөлшерде квота беріледі;". </w:t>
      </w:r>
    </w:p>
    <w:bookmarkEnd w:id="31"/>
    <w:bookmarkStart w:name="z33" w:id="32"/>
    <w:p>
      <w:pPr>
        <w:spacing w:after="0"/>
        <w:ind w:left="0"/>
        <w:jc w:val="both"/>
      </w:pPr>
      <w:r>
        <w:rPr>
          <w:rFonts w:ascii="Times New Roman"/>
          <w:b w:val="false"/>
          <w:i w:val="false"/>
          <w:color w:val="000000"/>
          <w:sz w:val="28"/>
        </w:rPr>
        <w:t>
      11. "Шетелдіктердің құқықтық жағдайы туралы" 1995 жылғы 19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жылғы, N 9-10, 68-құжат; Қазақстан Республикасы Парламентінің Жаршысы, 1997 ж., N 12, 184-құжат; 2001 ж., N 8, 50, 54-құжат; N 21-22, 285-құжат; 2006 ж., N 5-6, 31-құжат; 2007 ж., N 3, 23-құжат): </w:t>
      </w:r>
      <w:r>
        <w:br/>
      </w:r>
      <w:r>
        <w:rPr>
          <w:rFonts w:ascii="Times New Roman"/>
          <w:b w:val="false"/>
          <w:i w:val="false"/>
          <w:color w:val="000000"/>
          <w:sz w:val="28"/>
        </w:rPr>
        <w:t xml:space="preserve">
      10-бап мынадай редакцияда жазылсын: </w:t>
      </w:r>
      <w:r>
        <w:br/>
      </w:r>
      <w:r>
        <w:rPr>
          <w:rFonts w:ascii="Times New Roman"/>
          <w:b w:val="false"/>
          <w:i w:val="false"/>
          <w:color w:val="000000"/>
          <w:sz w:val="28"/>
        </w:rPr>
        <w:t xml:space="preserve">
  </w:t>
      </w:r>
      <w:r>
        <w:br/>
      </w:r>
      <w:r>
        <w:rPr>
          <w:rFonts w:ascii="Times New Roman"/>
          <w:b w:val="false"/>
          <w:i w:val="false"/>
          <w:color w:val="000000"/>
          <w:sz w:val="28"/>
        </w:rPr>
        <w:t xml:space="preserve">
      "10-бап. Білім алу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Республикасында тұрақты тұратын шетелдіктер және азаматтығы жоқ адамдар Қазақстан Республикасының білім беру саласындағы заңнамасында белгіленген тәртіппен Қазақстан Республикасының азаматтарымен бірдей мектепалды, бастауыш, негізгі орта және жалпы орта білім алуға құқығы бар. </w:t>
      </w:r>
      <w:r>
        <w:br/>
      </w:r>
      <w:r>
        <w:rPr>
          <w:rFonts w:ascii="Times New Roman"/>
          <w:b w:val="false"/>
          <w:i w:val="false"/>
          <w:color w:val="000000"/>
          <w:sz w:val="28"/>
        </w:rPr>
        <w:t xml:space="preserve">
      Қазақстан Республикасында тұрақты тұратын азаматтығы жоқ адамдарға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білімді алуына, егер олар осындай деңгейдегі әрбір білімді бірінші рет алып тұрса, құқық беріледі. </w:t>
      </w:r>
      <w:r>
        <w:br/>
      </w:r>
      <w:r>
        <w:rPr>
          <w:rFonts w:ascii="Times New Roman"/>
          <w:b w:val="false"/>
          <w:i w:val="false"/>
          <w:color w:val="000000"/>
          <w:sz w:val="28"/>
        </w:rPr>
        <w:t xml:space="preserve">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алуына құқық Қазақстан Республикасының халықаралық шарттарымен айқындалады. </w:t>
      </w:r>
      <w:r>
        <w:br/>
      </w:r>
      <w:r>
        <w:rPr>
          <w:rFonts w:ascii="Times New Roman"/>
          <w:b w:val="false"/>
          <w:i w:val="false"/>
          <w:color w:val="000000"/>
          <w:sz w:val="28"/>
        </w:rPr>
        <w:t xml:space="preserve">
      Білім беру ұйымдарына қабылданған шетелдіктер Қазақстан Республикасының заңнамасына сәйкес оқушылар мен тәрбиеленушілердің құқықтарына ие болады және міндеттерін мойнына алады.". </w:t>
      </w:r>
    </w:p>
    <w:bookmarkEnd w:id="32"/>
    <w:bookmarkStart w:name="z34" w:id="33"/>
    <w:p>
      <w:pPr>
        <w:spacing w:after="0"/>
        <w:ind w:left="0"/>
        <w:jc w:val="both"/>
      </w:pPr>
      <w:r>
        <w:rPr>
          <w:rFonts w:ascii="Times New Roman"/>
          <w:b w:val="false"/>
          <w:i w:val="false"/>
          <w:color w:val="000000"/>
          <w:sz w:val="28"/>
        </w:rPr>
        <w:t>
      12.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23, 143-құжат; Қазақстан Республикасы Парламентінің Жаршысы, 1996 ж., N 18, 366-құжат; 1997 ж., N 7, 79-құжат; N 12, 184-құжат; 1999 ж., N 8, 247-құжат; N 21, 782-құжат; 2001 ж., N 10, 121-құжат; 2002 ж., N 15, 147-құжат; 2003 ж., 15, 131-құжат; 2007 ж., N 10, 69-құжат): </w:t>
      </w:r>
      <w:r>
        <w:br/>
      </w:r>
      <w:r>
        <w:rPr>
          <w:rFonts w:ascii="Times New Roman"/>
          <w:b w:val="false"/>
          <w:i w:val="false"/>
          <w:color w:val="000000"/>
          <w:sz w:val="28"/>
        </w:rPr>
        <w:t xml:space="preserve">
      31-баптағы "халыққа" деген сөз алып тасталсын.". </w:t>
      </w:r>
    </w:p>
    <w:bookmarkEnd w:id="33"/>
    <w:bookmarkStart w:name="z35" w:id="34"/>
    <w:p>
      <w:pPr>
        <w:spacing w:after="0"/>
        <w:ind w:left="0"/>
        <w:jc w:val="both"/>
      </w:pPr>
      <w:r>
        <w:rPr>
          <w:rFonts w:ascii="Times New Roman"/>
          <w:b w:val="false"/>
          <w:i w:val="false"/>
          <w:color w:val="000000"/>
          <w:sz w:val="28"/>
        </w:rPr>
        <w:t>
      13.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23, 148-құжат; Қазақстан Республикасы Парламентінің Жаршысы, 2001 ж., N 23, 321-құжат; N 24, 338-құжат; 2002 ж., N 15, 147-құжат; 2003 ж., N 10, 54-құжат; 2004 ж., N 23, 142-құжат; 2005 ж., N 7-8, 23-құжат; 2007 ж., N 2, 18-құжат; N 8, 52-құжат; N 9, 67-құжат): </w:t>
      </w:r>
      <w:r>
        <w:br/>
      </w:r>
      <w:r>
        <w:rPr>
          <w:rFonts w:ascii="Times New Roman"/>
          <w:b w:val="false"/>
          <w:i w:val="false"/>
          <w:color w:val="000000"/>
          <w:sz w:val="28"/>
        </w:rPr>
        <w:t xml:space="preserve">
      34-баптың бірінші абзацындағы "мекемелерінде" деген сөз "ұйымдарында" деген сөзбен ауыстырылсын.". </w:t>
      </w:r>
    </w:p>
    <w:bookmarkEnd w:id="34"/>
    <w:bookmarkStart w:name="z36" w:id="35"/>
    <w:p>
      <w:pPr>
        <w:spacing w:after="0"/>
        <w:ind w:left="0"/>
        <w:jc w:val="both"/>
      </w:pPr>
      <w:r>
        <w:rPr>
          <w:rFonts w:ascii="Times New Roman"/>
          <w:b w:val="false"/>
          <w:i w:val="false"/>
          <w:color w:val="000000"/>
          <w:sz w:val="28"/>
        </w:rPr>
        <w:t>
      14. "Прокуратура туралы" 1995 жылғы 21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N 9, 67-құжат; N 10, 69-құжат): </w:t>
      </w:r>
      <w:r>
        <w:br/>
      </w:r>
      <w:r>
        <w:rPr>
          <w:rFonts w:ascii="Times New Roman"/>
          <w:b w:val="false"/>
          <w:i w:val="false"/>
          <w:color w:val="000000"/>
          <w:sz w:val="28"/>
        </w:rPr>
        <w:t xml:space="preserve">
      48-баптың 2-тармағындағы "және білім беру мекемелерінің" деген сөздер "ұйымдардың және білім беру ұйымдарының" деген сөздермен ауыстырылсын.". </w:t>
      </w:r>
    </w:p>
    <w:bookmarkEnd w:id="35"/>
    <w:bookmarkStart w:name="z37" w:id="36"/>
    <w:p>
      <w:pPr>
        <w:spacing w:after="0"/>
        <w:ind w:left="0"/>
        <w:jc w:val="both"/>
      </w:pPr>
      <w:r>
        <w:rPr>
          <w:rFonts w:ascii="Times New Roman"/>
          <w:b w:val="false"/>
          <w:i w:val="false"/>
          <w:color w:val="000000"/>
          <w:sz w:val="28"/>
        </w:rPr>
        <w:t>
      15. "Ұлттық қауіпсіздік органдары туралы" 1995 жылғы 21 желтоқсандағы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24, 157-құжат; Қазақстан Республикасы Парламентінің Жаршысы, 1997 ж., N 10, 108-құжат; N 12, 184-құжат; 1998 ж., N 23, 416-құжат; N 24, 436-құжат; 1999 ж., N 8, 233-құжат; N 23, 920-құжат; 2000 ж., N 3-4, 66-құжат; 2001 ж., N 20, 257-құжат; 2002 ж., N 6, 72-құжат; N 17, 155-құжат; 2004 ж., N 23, 142-құжат; 2007 ж., N 9, 67-құжат; N 10, 69-құжат): </w:t>
      </w:r>
      <w:r>
        <w:br/>
      </w:r>
      <w:r>
        <w:rPr>
          <w:rFonts w:ascii="Times New Roman"/>
          <w:b w:val="false"/>
          <w:i w:val="false"/>
          <w:color w:val="000000"/>
          <w:sz w:val="28"/>
        </w:rPr>
        <w:t xml:space="preserve">
      17-баптың 2-тармағындағы "арнаулы орта" деген сөздер "орта білімнен кейінгі" деген сөздермен ауыстырылсын. </w:t>
      </w:r>
    </w:p>
    <w:bookmarkEnd w:id="36"/>
    <w:bookmarkStart w:name="z38" w:id="37"/>
    <w:p>
      <w:pPr>
        <w:spacing w:after="0"/>
        <w:ind w:left="0"/>
        <w:jc w:val="both"/>
      </w:pPr>
      <w:r>
        <w:rPr>
          <w:rFonts w:ascii="Times New Roman"/>
          <w:b w:val="false"/>
          <w:i w:val="false"/>
          <w:color w:val="000000"/>
          <w:sz w:val="28"/>
        </w:rPr>
        <w:t>
      16.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8-9, 237-құжат; 2004 ж., N 17, 100-құжат; 2005 ж., N 21-22, 87-құжат): </w:t>
      </w:r>
      <w:r>
        <w:br/>
      </w:r>
      <w:r>
        <w:rPr>
          <w:rFonts w:ascii="Times New Roman"/>
          <w:b w:val="false"/>
          <w:i w:val="false"/>
          <w:color w:val="000000"/>
          <w:sz w:val="28"/>
        </w:rPr>
        <w:t xml:space="preserve">
      20-баптың 3) тармақшасындағы "білім беру мекемелері" деген сөздер "білім беру ұйымдары" деген сөздермен ауыстырылсын.". </w:t>
      </w:r>
    </w:p>
    <w:bookmarkEnd w:id="37"/>
    <w:bookmarkStart w:name="z39" w:id="38"/>
    <w:p>
      <w:pPr>
        <w:spacing w:after="0"/>
        <w:ind w:left="0"/>
        <w:jc w:val="both"/>
      </w:pPr>
      <w:r>
        <w:rPr>
          <w:rFonts w:ascii="Times New Roman"/>
          <w:b w:val="false"/>
          <w:i w:val="false"/>
          <w:color w:val="000000"/>
          <w:sz w:val="28"/>
        </w:rPr>
        <w:t>
      17.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N 24, 148-құжат; 2007 ж., N 2, 18-құжат; N 8, 52-құжат): </w:t>
      </w:r>
      <w:r>
        <w:br/>
      </w:r>
      <w:r>
        <w:rPr>
          <w:rFonts w:ascii="Times New Roman"/>
          <w:b w:val="false"/>
          <w:i w:val="false"/>
          <w:color w:val="000000"/>
          <w:sz w:val="28"/>
        </w:rPr>
        <w:t xml:space="preserve">
      17-баптың екінші бөлігінде "кәсіптік-техникалық, орта арнаулы" деген сөздер "орта білімнен кейінгі" деген, "даярлау мекемелерінде" деген сөздер "даярлау ұйымдарында" деген сөздермен ауыстырылсын. </w:t>
      </w:r>
    </w:p>
    <w:bookmarkEnd w:id="38"/>
    <w:bookmarkStart w:name="z40" w:id="39"/>
    <w:p>
      <w:pPr>
        <w:spacing w:after="0"/>
        <w:ind w:left="0"/>
        <w:jc w:val="both"/>
      </w:pPr>
      <w:r>
        <w:rPr>
          <w:rFonts w:ascii="Times New Roman"/>
          <w:b w:val="false"/>
          <w:i w:val="false"/>
          <w:color w:val="000000"/>
          <w:sz w:val="28"/>
        </w:rPr>
        <w:t>
      18. "Өрт қауіпсіздігі туралы" 1996 жылғы 22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18, 368-құжат; 1998 ж., N 23, 416-құжат; 1999 ж., 20, 728-құжат; N 23, 931-құжат; 2000 ж., N 6, 142-құжат; 2002 ж., N 17, 155-құжат; 2003 ж., N 14, 112-құжат; N 24, 177-құжат; 2004 ж., N 23, 142-құжат; 2006 ж., N 3, 22-құжат; N 24, 148-құжат; 2007 ж., N 9, 67-құжат; 10, 69-құжат): </w:t>
      </w:r>
      <w:r>
        <w:br/>
      </w:r>
      <w:r>
        <w:rPr>
          <w:rFonts w:ascii="Times New Roman"/>
          <w:b w:val="false"/>
          <w:i w:val="false"/>
          <w:color w:val="000000"/>
          <w:sz w:val="28"/>
        </w:rPr>
        <w:t xml:space="preserve">
      1) 9-4-баптың бірінші бөлігінде: </w:t>
      </w:r>
      <w:r>
        <w:br/>
      </w:r>
      <w:r>
        <w:rPr>
          <w:rFonts w:ascii="Times New Roman"/>
          <w:b w:val="false"/>
          <w:i w:val="false"/>
          <w:color w:val="000000"/>
          <w:sz w:val="28"/>
        </w:rPr>
        <w:t xml:space="preserve">
      "кәсіптік" деген сөз алып тасталсын; </w:t>
      </w:r>
      <w:r>
        <w:br/>
      </w:r>
      <w:r>
        <w:rPr>
          <w:rFonts w:ascii="Times New Roman"/>
          <w:b w:val="false"/>
          <w:i w:val="false"/>
          <w:color w:val="000000"/>
          <w:sz w:val="28"/>
        </w:rPr>
        <w:t xml:space="preserve">
      "орталық атқарушы" деген сөздер "уәкілетті" деген сөзбен ауыстырылсын; </w:t>
      </w:r>
    </w:p>
    <w:bookmarkEnd w:id="39"/>
    <w:bookmarkStart w:name="z41" w:id="40"/>
    <w:p>
      <w:pPr>
        <w:spacing w:after="0"/>
        <w:ind w:left="0"/>
        <w:jc w:val="both"/>
      </w:pPr>
      <w:r>
        <w:rPr>
          <w:rFonts w:ascii="Times New Roman"/>
          <w:b w:val="false"/>
          <w:i w:val="false"/>
          <w:color w:val="000000"/>
          <w:sz w:val="28"/>
        </w:rPr>
        <w:t xml:space="preserve">
      2) 19-баптың екінші бөлігіндегі "кәсіптік-техникалық, арнаулы орта және жоғары білім беру, кадрлардың біліктілігін арттыру мен қайта даярлау мекемелерінде" деген сөздер "орта білімнен кейінгі, арнаулы орта және жоғары білім беру, кадрлардың біліктілігін арттыру мен қайта даярлау ұйымдарында" деген сөздермен ауыстырылсын. </w:t>
      </w:r>
    </w:p>
    <w:bookmarkEnd w:id="40"/>
    <w:bookmarkStart w:name="z42" w:id="41"/>
    <w:p>
      <w:pPr>
        <w:spacing w:after="0"/>
        <w:ind w:left="0"/>
        <w:jc w:val="both"/>
      </w:pPr>
      <w:r>
        <w:rPr>
          <w:rFonts w:ascii="Times New Roman"/>
          <w:b w:val="false"/>
          <w:i w:val="false"/>
          <w:color w:val="000000"/>
          <w:sz w:val="28"/>
        </w:rPr>
        <w:t>
      19.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6, 69-құжат; 1998 ж., N 24, 436-құжат; 2000 ж., N 8, 187-құжат; 2004 ж., N 11-12, 67-құжат; N 23, 142-құжат; 2006 ж., N 1, 5-құжат; 2007 ж., N 2, 18-құжат; N 9, 67-құжат): </w:t>
      </w:r>
      <w:r>
        <w:br/>
      </w:r>
      <w:r>
        <w:rPr>
          <w:rFonts w:ascii="Times New Roman"/>
          <w:b w:val="false"/>
          <w:i w:val="false"/>
          <w:color w:val="000000"/>
          <w:sz w:val="28"/>
        </w:rPr>
        <w:t xml:space="preserve">
      9-баптың 2-тармағындағы "білім беру мекемелерінде" деген сөздер "білім беру ұйымдарында" деген сөздермен ауыстырылсын. </w:t>
      </w:r>
    </w:p>
    <w:bookmarkEnd w:id="41"/>
    <w:bookmarkStart w:name="z43" w:id="42"/>
    <w:p>
      <w:pPr>
        <w:spacing w:after="0"/>
        <w:ind w:left="0"/>
        <w:jc w:val="both"/>
      </w:pPr>
      <w:r>
        <w:rPr>
          <w:rFonts w:ascii="Times New Roman"/>
          <w:b w:val="false"/>
          <w:i w:val="false"/>
          <w:color w:val="000000"/>
          <w:sz w:val="28"/>
        </w:rPr>
        <w:t>
      20.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11, 154-құжат; 1999 ж., N 8, 239-құжат; N 23, 925-құжат; 2002 ж., N 6, 71-құжат; 2003 ж., N 1-2, 13-құжат; 2004 ж., N 23, 142-құжат; N 24, 157-құжат; 2005 ж., N 235, 98-құжат; 2006 ж., N 12, 69-құжат; 2007 ж., N 10, 69-құжат): </w:t>
      </w:r>
      <w:r>
        <w:br/>
      </w:r>
      <w:r>
        <w:rPr>
          <w:rFonts w:ascii="Times New Roman"/>
          <w:b w:val="false"/>
          <w:i w:val="false"/>
          <w:color w:val="000000"/>
          <w:sz w:val="28"/>
        </w:rPr>
        <w:t xml:space="preserve">
      13-баптың 3-тармағы мынадай редакцияда жазылсын: </w:t>
      </w:r>
      <w:r>
        <w:br/>
      </w:r>
      <w:r>
        <w:rPr>
          <w:rFonts w:ascii="Times New Roman"/>
          <w:b w:val="false"/>
          <w:i w:val="false"/>
          <w:color w:val="000000"/>
          <w:sz w:val="28"/>
        </w:rPr>
        <w:t xml:space="preserve">
      "3. Он сегіз жастан асқан білім алушы азаматтардың асыраушысынан айрылу жағдайы бойынша күндізгі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жәрдемақы алуға құқығы бар.". </w:t>
      </w:r>
    </w:p>
    <w:bookmarkEnd w:id="42"/>
    <w:bookmarkStart w:name="z44" w:id="43"/>
    <w:p>
      <w:pPr>
        <w:spacing w:after="0"/>
        <w:ind w:left="0"/>
        <w:jc w:val="both"/>
      </w:pPr>
      <w:r>
        <w:rPr>
          <w:rFonts w:ascii="Times New Roman"/>
          <w:b w:val="false"/>
          <w:i w:val="false"/>
          <w:color w:val="000000"/>
          <w:sz w:val="28"/>
        </w:rPr>
        <w:t>
      21. "Сот приставтары туралы" 1997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13-14, 201-құжат; 2003 ж., N 10, 49-құжат; 2004 ж., 23, 142-құжат; 2006 ж., N 11, 55-құжат; 2007 ж., N 8, 52-құжат): </w:t>
      </w:r>
      <w:r>
        <w:br/>
      </w:r>
      <w:r>
        <w:rPr>
          <w:rFonts w:ascii="Times New Roman"/>
          <w:b w:val="false"/>
          <w:i w:val="false"/>
          <w:color w:val="000000"/>
          <w:sz w:val="28"/>
        </w:rPr>
        <w:t xml:space="preserve">
      6-баптың 1-тармағындағы "(арнаулы орта)" деген сөздер ("орта білімнен кейінгі") деген сөздермен ауыстырылсын. </w:t>
      </w:r>
    </w:p>
    <w:bookmarkEnd w:id="43"/>
    <w:bookmarkStart w:name="z45" w:id="44"/>
    <w:p>
      <w:pPr>
        <w:spacing w:after="0"/>
        <w:ind w:left="0"/>
        <w:jc w:val="both"/>
      </w:pPr>
      <w:r>
        <w:rPr>
          <w:rFonts w:ascii="Times New Roman"/>
          <w:b w:val="false"/>
          <w:i w:val="false"/>
          <w:color w:val="000000"/>
          <w:sz w:val="28"/>
        </w:rPr>
        <w:t>
      22. "Қазақстан Республикасындағы тіл туралы" 1997 жылғы 11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13-14, 202-құжат; 2004 ж., N 23, 142-құжат; 2006 ж., N 10, 52-құжат): </w:t>
      </w:r>
      <w:r>
        <w:br/>
      </w:r>
      <w:r>
        <w:rPr>
          <w:rFonts w:ascii="Times New Roman"/>
          <w:b w:val="false"/>
          <w:i w:val="false"/>
          <w:color w:val="000000"/>
          <w:sz w:val="28"/>
        </w:rPr>
        <w:t xml:space="preserve">
      1) 3-тараудың тақырыбы мемлекеттік тілде өзгеріссіз қалады; </w:t>
      </w:r>
    </w:p>
    <w:bookmarkEnd w:id="44"/>
    <w:bookmarkStart w:name="z46" w:id="45"/>
    <w:p>
      <w:pPr>
        <w:spacing w:after="0"/>
        <w:ind w:left="0"/>
        <w:jc w:val="both"/>
      </w:pPr>
      <w:r>
        <w:rPr>
          <w:rFonts w:ascii="Times New Roman"/>
          <w:b w:val="false"/>
          <w:i w:val="false"/>
          <w:color w:val="000000"/>
          <w:sz w:val="28"/>
        </w:rPr>
        <w:t xml:space="preserve">
      2) 16-бапта: </w:t>
      </w:r>
      <w:r>
        <w:br/>
      </w:r>
      <w:r>
        <w:rPr>
          <w:rFonts w:ascii="Times New Roman"/>
          <w:b w:val="false"/>
          <w:i w:val="false"/>
          <w:color w:val="000000"/>
          <w:sz w:val="28"/>
        </w:rPr>
        <w:t xml:space="preserve">
      тақырыбындағы өзгерістің мемлекеттік тілдегі нұсқасына қатысы жоқ; </w:t>
      </w:r>
      <w:r>
        <w:br/>
      </w:r>
      <w:r>
        <w:rPr>
          <w:rFonts w:ascii="Times New Roman"/>
          <w:b w:val="false"/>
          <w:i w:val="false"/>
          <w:color w:val="000000"/>
          <w:sz w:val="28"/>
        </w:rPr>
        <w:t xml:space="preserve">
      бірінші бөліктегі "мекемелерін" деген сөз "ұйымдарын" деген сөзбен ауыстырылсын;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"орта, арнаулы орта және жоғары" деген сөздер "бастауыш, негізгі орта, жалпы орта, техникалық және кәсіптік, орта білімнен кейінгі, жоғары және жоғары оқу орнынан кейінгі" деген сөздермен ауыстырылсын; </w:t>
      </w:r>
      <w:r>
        <w:br/>
      </w:r>
      <w:r>
        <w:rPr>
          <w:rFonts w:ascii="Times New Roman"/>
          <w:b w:val="false"/>
          <w:i w:val="false"/>
          <w:color w:val="000000"/>
          <w:sz w:val="28"/>
        </w:rPr>
        <w:t xml:space="preserve">
      "Мемлекеттік те, мемлекеттік емес те оқу орындарында" деген сөздер "Білім беру ұйымдарында" деген сөздермен ауыстырылсын; </w:t>
      </w:r>
    </w:p>
    <w:bookmarkEnd w:id="45"/>
    <w:bookmarkStart w:name="z47" w:id="46"/>
    <w:p>
      <w:pPr>
        <w:spacing w:after="0"/>
        <w:ind w:left="0"/>
        <w:jc w:val="both"/>
      </w:pPr>
      <w:r>
        <w:rPr>
          <w:rFonts w:ascii="Times New Roman"/>
          <w:b w:val="false"/>
          <w:i w:val="false"/>
          <w:color w:val="000000"/>
          <w:sz w:val="28"/>
        </w:rPr>
        <w:t xml:space="preserve">
      3) 17-баптың тақырыбы мен бірінші бөлігі мемлекеттік тілде өзгеріссіз қалады. </w:t>
      </w:r>
    </w:p>
    <w:bookmarkEnd w:id="46"/>
    <w:bookmarkStart w:name="z48" w:id="47"/>
    <w:p>
      <w:pPr>
        <w:spacing w:after="0"/>
        <w:ind w:left="0"/>
        <w:jc w:val="both"/>
      </w:pPr>
      <w:r>
        <w:rPr>
          <w:rFonts w:ascii="Times New Roman"/>
          <w:b w:val="false"/>
          <w:i w:val="false"/>
          <w:color w:val="000000"/>
          <w:sz w:val="28"/>
        </w:rPr>
        <w:t>
      23. "Халықтың көші-қоны туралы" 1997 жылғы 13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24, 341-құжат; 2001 ж., N 8, 50-құжат; N 21-22, 285-құжат; N 24, 338-құжат; 2002 ж., N 6, 76-құжат; 2004 ж., N 23, 142-құжат; 2007 ж., N 3, 23-құжат): </w:t>
      </w:r>
      <w:r>
        <w:br/>
      </w:r>
      <w:r>
        <w:rPr>
          <w:rFonts w:ascii="Times New Roman"/>
          <w:b w:val="false"/>
          <w:i w:val="false"/>
          <w:color w:val="000000"/>
          <w:sz w:val="28"/>
        </w:rPr>
        <w:t xml:space="preserve">
      29-2-баптың 2) тармақшасының екінші абзацындағы "орта кәсіптік және жоғары кәсіптік" деген сөздер "техникалық және кәсіптік, орта білімнен кейінгі және жоғары білім берудің кәсіптік оқу бағдарламаларын іске асыратын" деген сөздермен ауыстырылсын. </w:t>
      </w:r>
    </w:p>
    <w:bookmarkEnd w:id="47"/>
    <w:bookmarkStart w:name="z49" w:id="48"/>
    <w:p>
      <w:pPr>
        <w:spacing w:after="0"/>
        <w:ind w:left="0"/>
        <w:jc w:val="both"/>
      </w:pPr>
      <w:r>
        <w:rPr>
          <w:rFonts w:ascii="Times New Roman"/>
          <w:b w:val="false"/>
          <w:i w:val="false"/>
          <w:color w:val="000000"/>
          <w:sz w:val="28"/>
        </w:rPr>
        <w:t>
      24. "Атқарушылық іс жүргізу және сот орындаушыларының мәртебесі туралы" 1998 жылғы 30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13, 195-құжат; N 24, 436-құжат; 1999 ж., N 23, 922-құжат; 2000 ж., N 3-4, 66-құжат; N 6, 142-құжат; 2002 ж., N 17, 155-құжат; 2003 ж., N 10, 49-құжат; N 11, 67-құжат; 2004 ж., N 24, 153-құжат; 2006 ж., N 11, 55-құжат; 2007 ж., N 4, 28-құжат; N 5-6, 40-құжат; N 10, 69-құжат;): </w:t>
      </w:r>
      <w:r>
        <w:br/>
      </w:r>
      <w:r>
        <w:rPr>
          <w:rFonts w:ascii="Times New Roman"/>
          <w:b w:val="false"/>
          <w:i w:val="false"/>
          <w:color w:val="000000"/>
          <w:sz w:val="28"/>
        </w:rPr>
        <w:t xml:space="preserve">
      83-баптың 1-тармағындағы "арнаулы орта" деген сөздер "орта білімнен кейінгі" деген сөздермен ауыстырылсын. </w:t>
      </w:r>
    </w:p>
    <w:bookmarkEnd w:id="48"/>
    <w:bookmarkStart w:name="z50" w:id="49"/>
    <w:p>
      <w:pPr>
        <w:spacing w:after="0"/>
        <w:ind w:left="0"/>
        <w:jc w:val="both"/>
      </w:pPr>
      <w:r>
        <w:rPr>
          <w:rFonts w:ascii="Times New Roman"/>
          <w:b w:val="false"/>
          <w:i w:val="false"/>
          <w:color w:val="000000"/>
          <w:sz w:val="28"/>
        </w:rPr>
        <w:t>
      25. "Неке және отбасы туралы" 1998 жылғы 17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430-құжат; 2001 ж., N 24, 338-құжат; 2004 ж., N 23, 142-құжат; 2006 ж., N 11, 5-құжат; 2007 ж., N 3, 20-құжат; N 9, 67-құжат): </w:t>
      </w:r>
      <w:r>
        <w:br/>
      </w:r>
      <w:r>
        <w:rPr>
          <w:rFonts w:ascii="Times New Roman"/>
          <w:b w:val="false"/>
          <w:i w:val="false"/>
          <w:color w:val="000000"/>
          <w:sz w:val="28"/>
        </w:rPr>
        <w:t xml:space="preserve">
      71-баптың 3-тармағындағы "мектепке дейінгі мекемелер, жалпы білім беретін" деген сөздер "мектепке дейінгі ұйымдар, орта білім беретін ұйымдар" деген сөздермен ауыстырылсын; </w:t>
      </w:r>
      <w:r>
        <w:br/>
      </w:r>
      <w:r>
        <w:rPr>
          <w:rFonts w:ascii="Times New Roman"/>
          <w:b w:val="false"/>
          <w:i w:val="false"/>
          <w:color w:val="000000"/>
          <w:sz w:val="28"/>
        </w:rPr>
        <w:t xml:space="preserve">
      101-баптың 1-тармағының бірінші абзацындағы "мектепке дейінгі білім беру, жалпы білім беру" деген сөздер "мектепке дейінгі ұйымдар, орта білім беретін ұйымдар" деген сөздермен ауыстырылсын. </w:t>
      </w:r>
    </w:p>
    <w:bookmarkEnd w:id="49"/>
    <w:bookmarkStart w:name="z51" w:id="50"/>
    <w:p>
      <w:pPr>
        <w:spacing w:after="0"/>
        <w:ind w:left="0"/>
        <w:jc w:val="both"/>
      </w:pPr>
      <w:r>
        <w:rPr>
          <w:rFonts w:ascii="Times New Roman"/>
          <w:b w:val="false"/>
          <w:i w:val="false"/>
          <w:color w:val="000000"/>
          <w:sz w:val="28"/>
        </w:rPr>
        <w:t>
      26.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24, 448-құжат; 2002 ж., N 4, 34-құжат; 2004 ж., N 23, 140, 142-құжаттар; 2007 ж., 2, 18-құжат): </w:t>
      </w:r>
      <w:r>
        <w:br/>
      </w:r>
      <w:r>
        <w:rPr>
          <w:rFonts w:ascii="Times New Roman"/>
          <w:b w:val="false"/>
          <w:i w:val="false"/>
          <w:color w:val="000000"/>
          <w:sz w:val="28"/>
        </w:rPr>
        <w:t xml:space="preserve">
      12-баптың 8) тармақшасы мынадай редакцияда жазылсын: </w:t>
      </w:r>
      <w:r>
        <w:br/>
      </w:r>
      <w:r>
        <w:rPr>
          <w:rFonts w:ascii="Times New Roman"/>
          <w:b w:val="false"/>
          <w:i w:val="false"/>
          <w:color w:val="000000"/>
          <w:sz w:val="28"/>
        </w:rPr>
        <w:t xml:space="preserve">
      "8) білім беру ұйымдарының;". </w:t>
      </w:r>
    </w:p>
    <w:bookmarkEnd w:id="50"/>
    <w:bookmarkStart w:name="z52" w:id="51"/>
    <w:p>
      <w:pPr>
        <w:spacing w:after="0"/>
        <w:ind w:left="0"/>
        <w:jc w:val="both"/>
      </w:pPr>
      <w:r>
        <w:rPr>
          <w:rFonts w:ascii="Times New Roman"/>
          <w:b w:val="false"/>
          <w:i w:val="false"/>
          <w:color w:val="000000"/>
          <w:sz w:val="28"/>
        </w:rPr>
        <w:t>
      27. "Мемлекеттік құпиялар туралы" 1999 жылғы 15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4, 102-құжат; 2001 ж., N 8, 53-құжат; 2002 ж., N 15, 147-құжат; 2004 ж., N 6, 41-құжат; 2007 ж., N 2, 18-құжат; N 9, 67-құжат): </w:t>
      </w:r>
      <w:r>
        <w:br/>
      </w:r>
      <w:r>
        <w:rPr>
          <w:rFonts w:ascii="Times New Roman"/>
          <w:b w:val="false"/>
          <w:i w:val="false"/>
          <w:color w:val="000000"/>
          <w:sz w:val="28"/>
        </w:rPr>
        <w:t xml:space="preserve">
      12-бапта: </w:t>
      </w:r>
      <w:r>
        <w:br/>
      </w:r>
      <w:r>
        <w:rPr>
          <w:rFonts w:ascii="Times New Roman"/>
          <w:b w:val="false"/>
          <w:i w:val="false"/>
          <w:color w:val="000000"/>
          <w:sz w:val="28"/>
        </w:rPr>
        <w:t xml:space="preserve">
      тақырыбында және бірінші абзацында "Экономика," деген сөзден кейін "білім," деген сөзбен толықтырылсын; </w:t>
      </w:r>
      <w:r>
        <w:br/>
      </w:r>
      <w:r>
        <w:rPr>
          <w:rFonts w:ascii="Times New Roman"/>
          <w:b w:val="false"/>
          <w:i w:val="false"/>
          <w:color w:val="000000"/>
          <w:sz w:val="28"/>
        </w:rPr>
        <w:t xml:space="preserve">
      мынадай мазмұндағы 36) тармақшамен толықтырылсын: </w:t>
      </w:r>
      <w:r>
        <w:br/>
      </w:r>
      <w:r>
        <w:rPr>
          <w:rFonts w:ascii="Times New Roman"/>
          <w:b w:val="false"/>
          <w:i w:val="false"/>
          <w:color w:val="000000"/>
          <w:sz w:val="28"/>
        </w:rPr>
        <w:t xml:space="preserve">
      "36) бюджет қаражаттары есебінен өткізілетін ұлттық бірыңғай тестілеуді, кешенді тестілеу мен тестілеудің басқа да түрлерін өткізу кезінде пайдаланылатын тестілердің мазмұнын және олардың дұрыс жауаптарының кодтарын ашатын мәліметтер."; </w:t>
      </w:r>
      <w:r>
        <w:br/>
      </w:r>
      <w:r>
        <w:rPr>
          <w:rFonts w:ascii="Times New Roman"/>
          <w:b w:val="false"/>
          <w:i w:val="false"/>
          <w:color w:val="000000"/>
          <w:sz w:val="28"/>
        </w:rPr>
        <w:t xml:space="preserve">
      20-баптың 3-тармағы мынадай мазмұндағы екінші бөлікпен толықтырылсын: </w:t>
      </w:r>
      <w:r>
        <w:br/>
      </w:r>
      <w:r>
        <w:rPr>
          <w:rFonts w:ascii="Times New Roman"/>
          <w:b w:val="false"/>
          <w:i w:val="false"/>
          <w:color w:val="000000"/>
          <w:sz w:val="28"/>
        </w:rPr>
        <w:t xml:space="preserve">
      "Осы Заңның 12-бабының 36) тармақшасында көзделген мәліметтерді құпияландыру мерзімі жыл сайын тестілердің мазмұнын және оларға дұрыс жауаптардың кодтарын қалыптастыру сәтінен бастап тестілеу рәсімі аяқталғанға дейін белгіленеді.". </w:t>
      </w:r>
    </w:p>
    <w:bookmarkEnd w:id="51"/>
    <w:bookmarkStart w:name="z53" w:id="52"/>
    <w:p>
      <w:pPr>
        <w:spacing w:after="0"/>
        <w:ind w:left="0"/>
        <w:jc w:val="both"/>
      </w:pPr>
      <w:r>
        <w:rPr>
          <w:rFonts w:ascii="Times New Roman"/>
          <w:b w:val="false"/>
          <w:i w:val="false"/>
          <w:color w:val="000000"/>
          <w:sz w:val="28"/>
        </w:rPr>
        <w:t>
      28.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8, 238-құжат; N 23, 925-құжат; 2000 ж., N 23, 411-құжат; 2001 ж., N 2, 14-құжат; 2002 ж., 6, 71-құжат; 2004 ж., N 24, 157-құжат; 2005 ж., N 23, 98-құжат; 2006 ж., 12, 69-құжат): </w:t>
      </w:r>
      <w:r>
        <w:br/>
      </w:r>
      <w:r>
        <w:rPr>
          <w:rFonts w:ascii="Times New Roman"/>
          <w:b w:val="false"/>
          <w:i w:val="false"/>
          <w:color w:val="000000"/>
          <w:sz w:val="28"/>
        </w:rPr>
        <w:t xml:space="preserve">
      1) 4-баптың 10) тармақшасы мынадай редакцияда жазылсын: </w:t>
      </w:r>
      <w:r>
        <w:br/>
      </w:r>
      <w:r>
        <w:rPr>
          <w:rFonts w:ascii="Times New Roman"/>
          <w:b w:val="false"/>
          <w:i w:val="false"/>
          <w:color w:val="000000"/>
          <w:sz w:val="28"/>
        </w:rPr>
        <w:t xml:space="preserve">
      "10)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w:t>
      </w:r>
    </w:p>
    <w:bookmarkEnd w:id="52"/>
    <w:bookmarkStart w:name="z54" w:id="53"/>
    <w:p>
      <w:pPr>
        <w:spacing w:after="0"/>
        <w:ind w:left="0"/>
        <w:jc w:val="both"/>
      </w:pPr>
      <w:r>
        <w:rPr>
          <w:rFonts w:ascii="Times New Roman"/>
          <w:b w:val="false"/>
          <w:i w:val="false"/>
          <w:color w:val="000000"/>
          <w:sz w:val="28"/>
        </w:rPr>
        <w:t xml:space="preserve">
      2) 7-баптың 12-1) тармақшасы мынадай редакцияда жазылсын: </w:t>
      </w:r>
      <w:r>
        <w:br/>
      </w:r>
      <w:r>
        <w:rPr>
          <w:rFonts w:ascii="Times New Roman"/>
          <w:b w:val="false"/>
          <w:i w:val="false"/>
          <w:color w:val="000000"/>
          <w:sz w:val="28"/>
        </w:rPr>
        <w:t xml:space="preserve">
      "12-1)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отбасыларға балалары кәмелеттік жасқа толғаннан кейін олар оқу орнын бітіретін уақытқа дейін (бірақ әрі дегенде жиырма үш жасқа толғанға дейін) - 3,9 айлық есептік көрсеткіш;". </w:t>
      </w:r>
    </w:p>
    <w:bookmarkEnd w:id="53"/>
    <w:bookmarkStart w:name="z55" w:id="54"/>
    <w:p>
      <w:pPr>
        <w:spacing w:after="0"/>
        <w:ind w:left="0"/>
        <w:jc w:val="both"/>
      </w:pPr>
      <w:r>
        <w:rPr>
          <w:rFonts w:ascii="Times New Roman"/>
          <w:b w:val="false"/>
          <w:i w:val="false"/>
          <w:color w:val="000000"/>
          <w:sz w:val="28"/>
        </w:rPr>
        <w:t>
      29. "Дене шынықтыру және спорт туралы" 1999 жылғы 2 желтоқсандағы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24, 1065-құжат; 2003 ж., N 15, 129-құжат; 2004 ж., N 23, 142-құжат; 2006 ж., N 3, 22-құжат; N 13, 86-құжат; 2007 ж., N 2, 18-құжат; N 10, 69-құжат): </w:t>
      </w:r>
      <w:r>
        <w:br/>
      </w:r>
      <w:r>
        <w:rPr>
          <w:rFonts w:ascii="Times New Roman"/>
          <w:b w:val="false"/>
          <w:i w:val="false"/>
          <w:color w:val="000000"/>
          <w:sz w:val="28"/>
        </w:rPr>
        <w:t xml:space="preserve">
      28-баптың 2-тармағындағы "жоғары немесе арнаулы орта оқу орнын бітірген" деген сөздерден кейін "жоғары немесе орта білімнен кейінгі білімі бар" деген сөздермен ауыстырылсын. </w:t>
      </w:r>
    </w:p>
    <w:bookmarkEnd w:id="54"/>
    <w:bookmarkStart w:name="z56" w:id="55"/>
    <w:p>
      <w:pPr>
        <w:spacing w:after="0"/>
        <w:ind w:left="0"/>
        <w:jc w:val="both"/>
      </w:pPr>
      <w:r>
        <w:rPr>
          <w:rFonts w:ascii="Times New Roman"/>
          <w:b w:val="false"/>
          <w:i w:val="false"/>
          <w:color w:val="000000"/>
          <w:sz w:val="28"/>
        </w:rPr>
        <w:t>
      30.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21, 385-құжат; 2004 ж., N 23, 142-құжат): </w:t>
      </w:r>
      <w:r>
        <w:br/>
      </w:r>
      <w:r>
        <w:rPr>
          <w:rFonts w:ascii="Times New Roman"/>
          <w:b w:val="false"/>
          <w:i w:val="false"/>
          <w:color w:val="000000"/>
          <w:sz w:val="28"/>
        </w:rPr>
        <w:t xml:space="preserve">
      1) 1-баптың 1-тармағындағы, 2-баптың 1-тармағындағы, 3-баптың 2-тармағының 1) тармақшасындағы, 7-баптың 2-тармағының екінші бөлігіндегі, 16-баптың 1-тармағындағы "жалпы және кәсіптік" деген сөздер "бастауыш, негізгі орта, жалпы орта, техникалық және кәсіптік, орта білімнен кейінгі, жоғары" деген сөздермен ауыстырылсын; </w:t>
      </w:r>
    </w:p>
    <w:bookmarkEnd w:id="55"/>
    <w:bookmarkStart w:name="z57" w:id="56"/>
    <w:p>
      <w:pPr>
        <w:spacing w:after="0"/>
        <w:ind w:left="0"/>
        <w:jc w:val="both"/>
      </w:pPr>
      <w:r>
        <w:rPr>
          <w:rFonts w:ascii="Times New Roman"/>
          <w:b w:val="false"/>
          <w:i w:val="false"/>
          <w:color w:val="000000"/>
          <w:sz w:val="28"/>
        </w:rPr>
        <w:t xml:space="preserve">
      2) 18-баптың 1-тармағының екінші бөлігіндегі: </w:t>
      </w:r>
      <w:r>
        <w:br/>
      </w:r>
      <w:r>
        <w:rPr>
          <w:rFonts w:ascii="Times New Roman"/>
          <w:b w:val="false"/>
          <w:i w:val="false"/>
          <w:color w:val="000000"/>
          <w:sz w:val="28"/>
        </w:rPr>
        <w:t xml:space="preserve">
      "білім беру мекемелері" деген сөздер "білім беру ұйымы" деген сөздермен ауыстырылсын; </w:t>
      </w:r>
      <w:r>
        <w:br/>
      </w:r>
      <w:r>
        <w:rPr>
          <w:rFonts w:ascii="Times New Roman"/>
          <w:b w:val="false"/>
          <w:i w:val="false"/>
          <w:color w:val="000000"/>
          <w:sz w:val="28"/>
        </w:rPr>
        <w:t xml:space="preserve">
      "орта" деген сөз "бастауыш, негізгі орта және жалпы орта" деген сөздермен ауыстырылсын; </w:t>
      </w:r>
    </w:p>
    <w:bookmarkEnd w:id="56"/>
    <w:bookmarkStart w:name="z58" w:id="57"/>
    <w:p>
      <w:pPr>
        <w:spacing w:after="0"/>
        <w:ind w:left="0"/>
        <w:jc w:val="both"/>
      </w:pPr>
      <w:r>
        <w:rPr>
          <w:rFonts w:ascii="Times New Roman"/>
          <w:b w:val="false"/>
          <w:i w:val="false"/>
          <w:color w:val="000000"/>
          <w:sz w:val="28"/>
        </w:rPr>
        <w:t xml:space="preserve">
      3) 36-баптың 3-тармағындағы "кәсіби" деген сөз "техникалық және кәсіптік немесе орта білімнен кейінгі немесе жоғары" деген сөздермен ауыстырылсын. </w:t>
      </w:r>
    </w:p>
    <w:bookmarkEnd w:id="57"/>
    <w:bookmarkStart w:name="z59" w:id="58"/>
    <w:p>
      <w:pPr>
        <w:spacing w:after="0"/>
        <w:ind w:left="0"/>
        <w:jc w:val="both"/>
      </w:pPr>
      <w:r>
        <w:rPr>
          <w:rFonts w:ascii="Times New Roman"/>
          <w:b w:val="false"/>
          <w:i w:val="false"/>
          <w:color w:val="000000"/>
          <w:sz w:val="28"/>
        </w:rPr>
        <w:t>
      31.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31-баптың 1-тармағының 19) тармақшасындағы "орта" деген сөз "бастауыш, негізгі орта және жалпы орта" деген сөздермен ауыстырылсын; </w:t>
      </w:r>
      <w:r>
        <w:br/>
      </w:r>
      <w:r>
        <w:rPr>
          <w:rFonts w:ascii="Times New Roman"/>
          <w:b w:val="false"/>
          <w:i w:val="false"/>
          <w:color w:val="000000"/>
          <w:sz w:val="28"/>
        </w:rPr>
        <w:t xml:space="preserve">
      2) 33-баптың 1-тармағының 8) тармақшасындағы "мектепке дейінгі, орта, бастауыш кәсіптік білім беру мекемелеріне" деген сөздер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деген сөздермен ауыстырылсын. </w:t>
      </w:r>
    </w:p>
    <w:bookmarkEnd w:id="58"/>
    <w:bookmarkStart w:name="z60" w:id="59"/>
    <w:p>
      <w:pPr>
        <w:spacing w:after="0"/>
        <w:ind w:left="0"/>
        <w:jc w:val="both"/>
      </w:pPr>
      <w:r>
        <w:rPr>
          <w:rFonts w:ascii="Times New Roman"/>
          <w:b w:val="false"/>
          <w:i w:val="false"/>
          <w:color w:val="000000"/>
          <w:sz w:val="28"/>
        </w:rPr>
        <w:t>
      32. "Халықты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3, 18-құжат; 2004 ж., N 2, 10-құжат; 2005 ж., N 7-8, 19-құжат; N 17-18, 76-құжат; 2006 ж., N 3, 22-құжат; N 10, 52-құжат; 2007 ж., N 2, 14, 18-құжаттар; N 3, 20-құжат; N 8, 52-құжат; N 9, 67-құжат): </w:t>
      </w:r>
      <w:r>
        <w:br/>
      </w:r>
      <w:r>
        <w:rPr>
          <w:rFonts w:ascii="Times New Roman"/>
          <w:b w:val="false"/>
          <w:i w:val="false"/>
          <w:color w:val="000000"/>
          <w:sz w:val="28"/>
        </w:rPr>
        <w:t xml:space="preserve">
      1) 1-баптың 20) тармақшасындағы "магистратура мен аспирантураны" деген сөздер "магистратураны" деген сөзбен ауыстырылсын; </w:t>
      </w:r>
    </w:p>
    <w:bookmarkEnd w:id="59"/>
    <w:bookmarkStart w:name="z61" w:id="60"/>
    <w:p>
      <w:pPr>
        <w:spacing w:after="0"/>
        <w:ind w:left="0"/>
        <w:jc w:val="both"/>
      </w:pPr>
      <w:r>
        <w:rPr>
          <w:rFonts w:ascii="Times New Roman"/>
          <w:b w:val="false"/>
          <w:i w:val="false"/>
          <w:color w:val="000000"/>
          <w:sz w:val="28"/>
        </w:rPr>
        <w:t xml:space="preserve">
      2) 9-баптың 1-тармағының 2-1) тармақшасындағы "бастауыш, орта және жоғары кәсіптік білім беру бағдарламаларын" деген сөздер "техникалық және кәсіптік, орта білімнен кейінгі және жоғары білім берудің оқу бағдарламаларын" деген сөздермен ауыстырылсын; </w:t>
      </w:r>
      <w:r>
        <w:br/>
      </w:r>
      <w:r>
        <w:rPr>
          <w:rFonts w:ascii="Times New Roman"/>
          <w:b w:val="false"/>
          <w:i w:val="false"/>
          <w:color w:val="000000"/>
          <w:sz w:val="28"/>
        </w:rPr>
        <w:t xml:space="preserve">
      3) 11-баптың 1-тармағының екінші бөлігіндегі "жоғары және орта кәсіптік" деген сөздер "орта білімнен кейінгі және жоғары" деген сөздермен ауыстырылсын. </w:t>
      </w:r>
    </w:p>
    <w:bookmarkEnd w:id="60"/>
    <w:bookmarkStart w:name="z62" w:id="61"/>
    <w:p>
      <w:pPr>
        <w:spacing w:after="0"/>
        <w:ind w:left="0"/>
        <w:jc w:val="both"/>
      </w:pPr>
      <w:r>
        <w:rPr>
          <w:rFonts w:ascii="Times New Roman"/>
          <w:b w:val="false"/>
          <w:i w:val="false"/>
          <w:color w:val="000000"/>
          <w:sz w:val="28"/>
        </w:rPr>
        <w:t>
      33. "Ғылым туралы" 2001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15-16, 226-құжат; 2004 ж., N 23, 142-құжат; 2006 ж., 15, 92-құжат):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14) тармақшадағы "ғылым кандидаты және ғылым докторы ғылыми дәрежелерін," деген сөздер "магистрдің, философия докторының (РhD), бейіні бойынша доктордың академиялық дәрежелерін," деген сөздермен ауыстырылсын; </w:t>
      </w:r>
      <w:r>
        <w:br/>
      </w:r>
      <w:r>
        <w:rPr>
          <w:rFonts w:ascii="Times New Roman"/>
          <w:b w:val="false"/>
          <w:i w:val="false"/>
          <w:color w:val="000000"/>
          <w:sz w:val="28"/>
        </w:rPr>
        <w:t xml:space="preserve">
      16) тармақшада "ғылым кандидаты немесе ғылыми докторы ғылыми дәрежесін" деген сөздер "магистрдің немесе философия докторының (РhD) немесе бейіні бойынша доктордың академиялық дәрежесін" деген сөздермен ауыстырылсын; </w:t>
      </w:r>
    </w:p>
    <w:bookmarkEnd w:id="61"/>
    <w:bookmarkStart w:name="z63" w:id="62"/>
    <w:p>
      <w:pPr>
        <w:spacing w:after="0"/>
        <w:ind w:left="0"/>
        <w:jc w:val="both"/>
      </w:pPr>
      <w:r>
        <w:rPr>
          <w:rFonts w:ascii="Times New Roman"/>
          <w:b w:val="false"/>
          <w:i w:val="false"/>
          <w:color w:val="000000"/>
          <w:sz w:val="28"/>
        </w:rPr>
        <w:t xml:space="preserve">
      2) 4-баптың 2-тармағындағы "Орта кәсіптік немесе жоғары кәсіби" деген сөздер "Орта білімнен кейінгі немесе жоғары" деген сөздермен ауыстырылсын; </w:t>
      </w:r>
    </w:p>
    <w:bookmarkEnd w:id="62"/>
    <w:bookmarkStart w:name="z64" w:id="63"/>
    <w:p>
      <w:pPr>
        <w:spacing w:after="0"/>
        <w:ind w:left="0"/>
        <w:jc w:val="both"/>
      </w:pPr>
      <w:r>
        <w:rPr>
          <w:rFonts w:ascii="Times New Roman"/>
          <w:b w:val="false"/>
          <w:i w:val="false"/>
          <w:color w:val="000000"/>
          <w:sz w:val="28"/>
        </w:rPr>
        <w:t xml:space="preserve">
      3) 6-бапта: </w:t>
      </w:r>
      <w:r>
        <w:br/>
      </w:r>
      <w:r>
        <w:rPr>
          <w:rFonts w:ascii="Times New Roman"/>
          <w:b w:val="false"/>
          <w:i w:val="false"/>
          <w:color w:val="000000"/>
          <w:sz w:val="28"/>
        </w:rPr>
        <w:t xml:space="preserve">
      4-тармақтағы "ғылым кандидаты" деген сөздерден кейін ",философия докторы (РhD)" деген сөздермен толықтырылсын; </w:t>
      </w:r>
      <w:r>
        <w:br/>
      </w:r>
      <w:r>
        <w:rPr>
          <w:rFonts w:ascii="Times New Roman"/>
          <w:b w:val="false"/>
          <w:i w:val="false"/>
          <w:color w:val="000000"/>
          <w:sz w:val="28"/>
        </w:rPr>
        <w:t xml:space="preserve">
      5-тармақтағы "ғылым кандидаттарына" деген сөздерден кейін "және философия докторларына (РhD)" деген сөздермен толықтырылсын; </w:t>
      </w:r>
    </w:p>
    <w:bookmarkEnd w:id="63"/>
    <w:bookmarkStart w:name="z65" w:id="64"/>
    <w:p>
      <w:pPr>
        <w:spacing w:after="0"/>
        <w:ind w:left="0"/>
        <w:jc w:val="both"/>
      </w:pPr>
      <w:r>
        <w:rPr>
          <w:rFonts w:ascii="Times New Roman"/>
          <w:b w:val="false"/>
          <w:i w:val="false"/>
          <w:color w:val="000000"/>
          <w:sz w:val="28"/>
        </w:rPr>
        <w:t xml:space="preserve">
      4) 17-баптың 7-3) тармақшасындағы "ғылым кандидаттарына, ғылым докторларына," деген сөздер алып тасталсын; </w:t>
      </w:r>
    </w:p>
    <w:bookmarkEnd w:id="64"/>
    <w:bookmarkStart w:name="z66" w:id="65"/>
    <w:p>
      <w:pPr>
        <w:spacing w:after="0"/>
        <w:ind w:left="0"/>
        <w:jc w:val="both"/>
      </w:pPr>
      <w:r>
        <w:rPr>
          <w:rFonts w:ascii="Times New Roman"/>
          <w:b w:val="false"/>
          <w:i w:val="false"/>
          <w:color w:val="000000"/>
          <w:sz w:val="28"/>
        </w:rPr>
        <w:t xml:space="preserve">
      5) 18-баптың 5), 6), 7), 13), 15) тармақшалары алып тасталсын; </w:t>
      </w:r>
    </w:p>
    <w:bookmarkEnd w:id="65"/>
    <w:bookmarkStart w:name="z67" w:id="66"/>
    <w:p>
      <w:pPr>
        <w:spacing w:after="0"/>
        <w:ind w:left="0"/>
        <w:jc w:val="both"/>
      </w:pPr>
      <w:r>
        <w:rPr>
          <w:rFonts w:ascii="Times New Roman"/>
          <w:b w:val="false"/>
          <w:i w:val="false"/>
          <w:color w:val="000000"/>
          <w:sz w:val="28"/>
        </w:rPr>
        <w:t xml:space="preserve">
      6) 28-баптың 2-тармағындағы "Нысаналы аспирантураға" деген сөздер "Магистратураға" деген сөзбен ауыстырылсын; </w:t>
      </w:r>
    </w:p>
    <w:bookmarkEnd w:id="66"/>
    <w:bookmarkStart w:name="z68" w:id="67"/>
    <w:p>
      <w:pPr>
        <w:spacing w:after="0"/>
        <w:ind w:left="0"/>
        <w:jc w:val="both"/>
      </w:pPr>
      <w:r>
        <w:rPr>
          <w:rFonts w:ascii="Times New Roman"/>
          <w:b w:val="false"/>
          <w:i w:val="false"/>
          <w:color w:val="000000"/>
          <w:sz w:val="28"/>
        </w:rPr>
        <w:t xml:space="preserve">
      7) 29-бапта "аспирантура" деген сөз "магистратура" деген сөзбен ауыстырылсын; </w:t>
      </w:r>
    </w:p>
    <w:bookmarkEnd w:id="67"/>
    <w:bookmarkStart w:name="z69" w:id="68"/>
    <w:p>
      <w:pPr>
        <w:spacing w:after="0"/>
        <w:ind w:left="0"/>
        <w:jc w:val="both"/>
      </w:pPr>
      <w:r>
        <w:rPr>
          <w:rFonts w:ascii="Times New Roman"/>
          <w:b w:val="false"/>
          <w:i w:val="false"/>
          <w:color w:val="000000"/>
          <w:sz w:val="28"/>
        </w:rPr>
        <w:t xml:space="preserve">
      8) 30-бап мынадай редакцияда жазылсын: </w:t>
      </w:r>
      <w:r>
        <w:br/>
      </w:r>
      <w:r>
        <w:rPr>
          <w:rFonts w:ascii="Times New Roman"/>
          <w:b w:val="false"/>
          <w:i w:val="false"/>
          <w:color w:val="000000"/>
          <w:sz w:val="28"/>
        </w:rPr>
        <w:t xml:space="preserve">
  </w:t>
      </w:r>
      <w:r>
        <w:br/>
      </w:r>
      <w:r>
        <w:rPr>
          <w:rFonts w:ascii="Times New Roman"/>
          <w:b w:val="false"/>
          <w:i w:val="false"/>
          <w:color w:val="000000"/>
          <w:sz w:val="28"/>
        </w:rPr>
        <w:t xml:space="preserve">
       "30-бап. Ғылыми кадрларды мемлекеттік аттестаттау </w:t>
      </w:r>
      <w:r>
        <w:br/>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азаматтарының, Қазақстан Республикасында тұрақты тұратын шетелдіктердің және азаматтығы жоқ адамдардың академиялық дәрежелер мен ғылыми атақтар алуларына құқықтары бар. </w:t>
      </w:r>
      <w:r>
        <w:br/>
      </w:r>
      <w:r>
        <w:rPr>
          <w:rFonts w:ascii="Times New Roman"/>
          <w:b w:val="false"/>
          <w:i w:val="false"/>
          <w:color w:val="000000"/>
          <w:sz w:val="28"/>
        </w:rPr>
        <w:t xml:space="preserve">
      Жоғары білікті ғылыми және педагог кадрларды мемлекеттік аттестаттаудан өткізу, академиялық дәрежелер беру және оларға ғылыми атақтар беру тәртібін ғылым саласындағы уәкілетті орган айқындайды. </w:t>
      </w:r>
      <w:r>
        <w:br/>
      </w:r>
      <w:r>
        <w:rPr>
          <w:rFonts w:ascii="Times New Roman"/>
          <w:b w:val="false"/>
          <w:i w:val="false"/>
          <w:color w:val="000000"/>
          <w:sz w:val="28"/>
        </w:rPr>
        <w:t xml:space="preserve">
      2. Академиялық дәреже берілген немесе ғылыми атақ берілген адамдарға нысанын Қазақстан Республикасы Үкіметі бекітетін мемлекеттік үлгідегі құжат беріледі. </w:t>
      </w:r>
      <w:r>
        <w:br/>
      </w:r>
      <w:r>
        <w:rPr>
          <w:rFonts w:ascii="Times New Roman"/>
          <w:b w:val="false"/>
          <w:i w:val="false"/>
          <w:color w:val="000000"/>
          <w:sz w:val="28"/>
        </w:rPr>
        <w:t xml:space="preserve">
      Шет мемлекеттер берген академиялық, ғылыми дәрежелерді беру немесе ғылыми атақтарды беру туралы құжаттарды Қазақстан Республикасында тану ғылым саласындағы уәкілетті орган белгілеген тәртіппен жүзеге асырылады.". </w:t>
      </w:r>
    </w:p>
    <w:bookmarkEnd w:id="68"/>
    <w:bookmarkStart w:name="z70" w:id="69"/>
    <w:p>
      <w:pPr>
        <w:spacing w:after="0"/>
        <w:ind w:left="0"/>
        <w:jc w:val="both"/>
      </w:pPr>
      <w:r>
        <w:rPr>
          <w:rFonts w:ascii="Times New Roman"/>
          <w:b w:val="false"/>
          <w:i w:val="false"/>
          <w:color w:val="000000"/>
          <w:sz w:val="28"/>
        </w:rPr>
        <w:t>
      34. "Мемлекеттік атаулы әлеуметтік көмек туралы" 2001 жылғы 17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17-18, 247-құжат; 2004 ж., N 23, 142-құжат; 2007 ж., N 3, 20-құжат; N 10, 69-құжат): </w:t>
      </w:r>
      <w:r>
        <w:br/>
      </w:r>
      <w:r>
        <w:rPr>
          <w:rFonts w:ascii="Times New Roman"/>
          <w:b w:val="false"/>
          <w:i w:val="false"/>
          <w:color w:val="000000"/>
          <w:sz w:val="28"/>
        </w:rPr>
        <w:t xml:space="preserve">
      2-баптың 1-тармағының екінші абзацындағы "магистратура мен аспирантураны" деген сөздер "магистратураны" деген сөзбен ауыстырылсын. </w:t>
      </w:r>
    </w:p>
    <w:bookmarkEnd w:id="69"/>
    <w:bookmarkStart w:name="z71" w:id="70"/>
    <w:p>
      <w:pPr>
        <w:spacing w:after="0"/>
        <w:ind w:left="0"/>
        <w:jc w:val="both"/>
      </w:pPr>
      <w:r>
        <w:rPr>
          <w:rFonts w:ascii="Times New Roman"/>
          <w:b w:val="false"/>
          <w:i w:val="false"/>
          <w:color w:val="000000"/>
          <w:sz w:val="28"/>
        </w:rPr>
        <w:t>
      35.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5, 51-құжат; 2004 ж., N 23, 142-құжат; 2006 ж., N 9, 49-құжат; 2007 ж., N 9, 67-құжат): </w:t>
      </w:r>
      <w:r>
        <w:br/>
      </w:r>
      <w:r>
        <w:rPr>
          <w:rFonts w:ascii="Times New Roman"/>
          <w:b w:val="false"/>
          <w:i w:val="false"/>
          <w:color w:val="000000"/>
          <w:sz w:val="28"/>
        </w:rPr>
        <w:t xml:space="preserve">
      25-баптың 5-тармағындағы "жалпы орта" деген сөздер "бастауыш, негізгі орта және жалпы орта" деген сөздермен ауыстырылсын. </w:t>
      </w:r>
    </w:p>
    <w:bookmarkEnd w:id="70"/>
    <w:bookmarkStart w:name="z72" w:id="71"/>
    <w:p>
      <w:pPr>
        <w:spacing w:after="0"/>
        <w:ind w:left="0"/>
        <w:jc w:val="both"/>
      </w:pPr>
      <w:r>
        <w:rPr>
          <w:rFonts w:ascii="Times New Roman"/>
          <w:b w:val="false"/>
          <w:i w:val="false"/>
          <w:color w:val="000000"/>
          <w:sz w:val="28"/>
        </w:rPr>
        <w:t>
      36.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7-8, 77-құжат; 2004 ж., N 23, 142-құжат; 2006 ж., N 3, 22-құжат; N 24, 148-құжат): </w:t>
      </w:r>
      <w:r>
        <w:br/>
      </w:r>
      <w:r>
        <w:rPr>
          <w:rFonts w:ascii="Times New Roman"/>
          <w:b w:val="false"/>
          <w:i w:val="false"/>
          <w:color w:val="000000"/>
          <w:sz w:val="28"/>
        </w:rPr>
        <w:t xml:space="preserve">
      12-баптың 3-тармағының екінші абзацындағы "орта кәсіптік" деген сөздер "орта білімнен кейінгі" деген сөздермен ауыстырылсын. </w:t>
      </w:r>
    </w:p>
    <w:bookmarkEnd w:id="71"/>
    <w:bookmarkStart w:name="z73" w:id="72"/>
    <w:p>
      <w:pPr>
        <w:spacing w:after="0"/>
        <w:ind w:left="0"/>
        <w:jc w:val="both"/>
      </w:pPr>
      <w:r>
        <w:rPr>
          <w:rFonts w:ascii="Times New Roman"/>
          <w:b w:val="false"/>
          <w:i w:val="false"/>
          <w:color w:val="000000"/>
          <w:sz w:val="28"/>
        </w:rPr>
        <w:t>
      37. "Ветеринария туралы" 2002 жылғы 10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16, 148-құжат; 2004 ж., N 23, 142-құжат; 2005 ж., N 7-8, 23-құжат; 2006 ж., N 1, 5-құжат; N 3, 22-құжат; N 24, 148-құжат; 2007 ж., N 2, 18-құжат): </w:t>
      </w:r>
      <w:r>
        <w:br/>
      </w:r>
      <w:r>
        <w:rPr>
          <w:rFonts w:ascii="Times New Roman"/>
          <w:b w:val="false"/>
          <w:i w:val="false"/>
          <w:color w:val="000000"/>
          <w:sz w:val="28"/>
        </w:rPr>
        <w:t xml:space="preserve">
      13-баптың 2-тармағы мынадай редакцияда жазылсын: </w:t>
      </w:r>
      <w:r>
        <w:br/>
      </w:r>
      <w:r>
        <w:rPr>
          <w:rFonts w:ascii="Times New Roman"/>
          <w:b w:val="false"/>
          <w:i w:val="false"/>
          <w:color w:val="000000"/>
          <w:sz w:val="28"/>
        </w:rPr>
        <w:t xml:space="preserve">
      "2. Жоғары, орта оқу орнынан кейінгі немесе техникалық және кәсіби ветеринариялық білімі бар адамдардың ветеринария саласындағы кәсіпкерлік қызметпен айналысуға құқығы бар.". </w:t>
      </w:r>
    </w:p>
    <w:bookmarkEnd w:id="72"/>
    <w:bookmarkStart w:name="z74" w:id="73"/>
    <w:p>
      <w:pPr>
        <w:spacing w:after="0"/>
        <w:ind w:left="0"/>
        <w:jc w:val="both"/>
      </w:pPr>
      <w:r>
        <w:rPr>
          <w:rFonts w:ascii="Times New Roman"/>
          <w:b w:val="false"/>
          <w:i w:val="false"/>
          <w:color w:val="000000"/>
          <w:sz w:val="28"/>
        </w:rPr>
        <w:t>
      38.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16, 152-құжат; 2004 ж., N 23, 142-құжат): </w:t>
      </w:r>
      <w:r>
        <w:br/>
      </w:r>
      <w:r>
        <w:rPr>
          <w:rFonts w:ascii="Times New Roman"/>
          <w:b w:val="false"/>
          <w:i w:val="false"/>
          <w:color w:val="000000"/>
          <w:sz w:val="28"/>
        </w:rPr>
        <w:t xml:space="preserve">
      1) 4-баптың 4) тармақшасындағы "мектепке дейінгі арнаулы" деген сөздерден кейін "тәрбие мен оқытудың" деген сөздермен толықтырылсын; 6-баптың 1) тармақшасындағы "арнаулы мектепке дейінгі" деген сөздер "мектепке дейінгі арнаулы тәрбие мен оқытудың" деген сөздермен ауыстырылсын; </w:t>
      </w:r>
      <w:r>
        <w:br/>
      </w:r>
      <w:r>
        <w:rPr>
          <w:rFonts w:ascii="Times New Roman"/>
          <w:b w:val="false"/>
          <w:i w:val="false"/>
          <w:color w:val="000000"/>
          <w:sz w:val="28"/>
        </w:rPr>
        <w:t xml:space="preserve">
      "жалпы" деген сөз "бастауыш, негізгі орта, жалпы орта" деген сөздермен ауыстырылсын; </w:t>
      </w:r>
    </w:p>
    <w:bookmarkEnd w:id="73"/>
    <w:bookmarkStart w:name="z75" w:id="74"/>
    <w:p>
      <w:pPr>
        <w:spacing w:after="0"/>
        <w:ind w:left="0"/>
        <w:jc w:val="both"/>
      </w:pPr>
      <w:r>
        <w:rPr>
          <w:rFonts w:ascii="Times New Roman"/>
          <w:b w:val="false"/>
          <w:i w:val="false"/>
          <w:color w:val="000000"/>
          <w:sz w:val="28"/>
        </w:rPr>
        <w:t xml:space="preserve">
      2) 9-баптың 4-тармағының 4) тармақшасындағы "кәсіби" деген сөз "техникалық және кәсіптік, орта білімнен кейінгі, жоғары" деген сөздермен ауыстырылсын; </w:t>
      </w:r>
    </w:p>
    <w:bookmarkEnd w:id="74"/>
    <w:bookmarkStart w:name="z76" w:id="75"/>
    <w:p>
      <w:pPr>
        <w:spacing w:after="0"/>
        <w:ind w:left="0"/>
        <w:jc w:val="both"/>
      </w:pPr>
      <w:r>
        <w:rPr>
          <w:rFonts w:ascii="Times New Roman"/>
          <w:b w:val="false"/>
          <w:i w:val="false"/>
          <w:color w:val="000000"/>
          <w:sz w:val="28"/>
        </w:rPr>
        <w:t xml:space="preserve">
      3) 11-баптың 1-тармағында: </w:t>
      </w:r>
      <w:r>
        <w:br/>
      </w:r>
      <w:r>
        <w:rPr>
          <w:rFonts w:ascii="Times New Roman"/>
          <w:b w:val="false"/>
          <w:i w:val="false"/>
          <w:color w:val="000000"/>
          <w:sz w:val="28"/>
        </w:rPr>
        <w:t xml:space="preserve">
      бірінші бөлігіндегі: </w:t>
      </w:r>
      <w:r>
        <w:br/>
      </w:r>
      <w:r>
        <w:rPr>
          <w:rFonts w:ascii="Times New Roman"/>
          <w:b w:val="false"/>
          <w:i w:val="false"/>
          <w:color w:val="000000"/>
          <w:sz w:val="28"/>
        </w:rPr>
        <w:t xml:space="preserve">
      "мектепке дейінгі білімді" деген сөздер "мектепке дейінгі тәрбие мен оқытуды" деген сөздермен ауыстырылсын; </w:t>
      </w:r>
      <w:r>
        <w:br/>
      </w:r>
      <w:r>
        <w:rPr>
          <w:rFonts w:ascii="Times New Roman"/>
          <w:b w:val="false"/>
          <w:i w:val="false"/>
          <w:color w:val="000000"/>
          <w:sz w:val="28"/>
        </w:rPr>
        <w:t xml:space="preserve">
      "жалпы" деген сөздер тиісінше "орта" деген сөздермен ауыстырылсын; </w:t>
      </w:r>
      <w:r>
        <w:br/>
      </w:r>
      <w:r>
        <w:rPr>
          <w:rFonts w:ascii="Times New Roman"/>
          <w:b w:val="false"/>
          <w:i w:val="false"/>
          <w:color w:val="000000"/>
          <w:sz w:val="28"/>
        </w:rPr>
        <w:t xml:space="preserve">
      екінші бөлікте "үйде" деген сөзден кейін "жеке және тегін" деген сөздермен толықтырылсын; </w:t>
      </w:r>
    </w:p>
    <w:bookmarkEnd w:id="75"/>
    <w:bookmarkStart w:name="z77" w:id="76"/>
    <w:p>
      <w:pPr>
        <w:spacing w:after="0"/>
        <w:ind w:left="0"/>
        <w:jc w:val="both"/>
      </w:pPr>
      <w:r>
        <w:rPr>
          <w:rFonts w:ascii="Times New Roman"/>
          <w:b w:val="false"/>
          <w:i w:val="false"/>
          <w:color w:val="000000"/>
          <w:sz w:val="28"/>
        </w:rPr>
        <w:t xml:space="preserve">
      4) 14-баптың 3-тармағы мынадай редакцияда жазылсын: </w:t>
      </w:r>
      <w:r>
        <w:br/>
      </w:r>
      <w:r>
        <w:rPr>
          <w:rFonts w:ascii="Times New Roman"/>
          <w:b w:val="false"/>
          <w:i w:val="false"/>
          <w:color w:val="000000"/>
          <w:sz w:val="28"/>
        </w:rPr>
        <w:t xml:space="preserve">
      "3. Кемтар балаларға техникалық және кәсіптік білім беру арнаулы білім беру ұйымдарында, арнаулы түзеу ұйымдарында жүзеге асырылады."; </w:t>
      </w:r>
    </w:p>
    <w:bookmarkEnd w:id="76"/>
    <w:bookmarkStart w:name="z78" w:id="77"/>
    <w:p>
      <w:pPr>
        <w:spacing w:after="0"/>
        <w:ind w:left="0"/>
        <w:jc w:val="both"/>
      </w:pPr>
      <w:r>
        <w:rPr>
          <w:rFonts w:ascii="Times New Roman"/>
          <w:b w:val="false"/>
          <w:i w:val="false"/>
          <w:color w:val="000000"/>
          <w:sz w:val="28"/>
        </w:rPr>
        <w:t xml:space="preserve">
      5) 15-бапта: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5) тармақшадағы "тегін" деген сөзден кейін "мектепалды және жалпы орта" деген сөздермен толықтырылсын; </w:t>
      </w:r>
      <w:r>
        <w:br/>
      </w:r>
      <w:r>
        <w:rPr>
          <w:rFonts w:ascii="Times New Roman"/>
          <w:b w:val="false"/>
          <w:i w:val="false"/>
          <w:color w:val="000000"/>
          <w:sz w:val="28"/>
        </w:rPr>
        <w:t xml:space="preserve">
      6) тармақшадағы "кәсіптік" деген сөз "техникалық және кәсіптік, орта білімнен кейінгі, жоғары" деген сөздермен ауыстырылсын; </w:t>
      </w:r>
      <w:r>
        <w:br/>
      </w:r>
      <w:r>
        <w:rPr>
          <w:rFonts w:ascii="Times New Roman"/>
          <w:b w:val="false"/>
          <w:i w:val="false"/>
          <w:color w:val="000000"/>
          <w:sz w:val="28"/>
        </w:rPr>
        <w:t xml:space="preserve">
      2-тармақта "гранттары мен кредиттерін" деген сөздер "гранттарын" деген сөзбен ауыстырылсын. </w:t>
      </w:r>
    </w:p>
    <w:bookmarkEnd w:id="77"/>
    <w:bookmarkStart w:name="z79" w:id="78"/>
    <w:p>
      <w:pPr>
        <w:spacing w:after="0"/>
        <w:ind w:left="0"/>
        <w:jc w:val="both"/>
      </w:pPr>
      <w:r>
        <w:rPr>
          <w:rFonts w:ascii="Times New Roman"/>
          <w:b w:val="false"/>
          <w:i w:val="false"/>
          <w:color w:val="000000"/>
          <w:sz w:val="28"/>
        </w:rPr>
        <w:t>
      39.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17, 154-құжат; 2004 ж., 23, 142-құжат; 2005 ж., N 7-8, 19-құжат; 2006 ж., N 3, 22-құжат; 2007 ж., N 9, 67-құжат): </w:t>
      </w:r>
      <w:r>
        <w:br/>
      </w:r>
      <w:r>
        <w:rPr>
          <w:rFonts w:ascii="Times New Roman"/>
          <w:b w:val="false"/>
          <w:i w:val="false"/>
          <w:color w:val="000000"/>
          <w:sz w:val="28"/>
        </w:rPr>
        <w:t xml:space="preserve">
      1) 15-бапта: </w:t>
      </w:r>
      <w:r>
        <w:br/>
      </w:r>
      <w:r>
        <w:rPr>
          <w:rFonts w:ascii="Times New Roman"/>
          <w:b w:val="false"/>
          <w:i w:val="false"/>
          <w:color w:val="000000"/>
          <w:sz w:val="28"/>
        </w:rPr>
        <w:t xml:space="preserve">
      1-тармақтағы "орта білім, бастапқы кәсіби", "орта кәсіби және жоғары кәсіби" деген сөздер тиісінше "бастауыш, негізгі орта және жалпы орта", "техникалық және кәсіптік, орта білімнен кейінгі және жоғары" деген сөздермен ауыстырылсын; </w:t>
      </w:r>
      <w:r>
        <w:br/>
      </w:r>
      <w:r>
        <w:rPr>
          <w:rFonts w:ascii="Times New Roman"/>
          <w:b w:val="false"/>
          <w:i w:val="false"/>
          <w:color w:val="000000"/>
          <w:sz w:val="28"/>
        </w:rPr>
        <w:t xml:space="preserve">
      2-тармақта "бастапқы кәсіби" деген сөздер "техникалық және кәсіптік" деген сөздермен ауыстырылсын; </w:t>
      </w:r>
    </w:p>
    <w:bookmarkEnd w:id="78"/>
    <w:bookmarkStart w:name="z80" w:id="79"/>
    <w:p>
      <w:pPr>
        <w:spacing w:after="0"/>
        <w:ind w:left="0"/>
        <w:jc w:val="both"/>
      </w:pPr>
      <w:r>
        <w:rPr>
          <w:rFonts w:ascii="Times New Roman"/>
          <w:b w:val="false"/>
          <w:i w:val="false"/>
          <w:color w:val="000000"/>
          <w:sz w:val="28"/>
        </w:rPr>
        <w:t xml:space="preserve">
      2) 18-баптың 2-тармағының 1) тармақшасындағы "жалпы орта және бастапқы кәсіптік", "орта және жоғары кәсіптік" деген сөздер тиісінше "бастауыш, негізгі орта және жалпы орта", "техникалық және кәсіптік, орта білімнен кейінгі және жоғары" деген сөздермен ауыстырылсын. </w:t>
      </w:r>
    </w:p>
    <w:bookmarkEnd w:id="79"/>
    <w:bookmarkStart w:name="z81" w:id="80"/>
    <w:p>
      <w:pPr>
        <w:spacing w:after="0"/>
        <w:ind w:left="0"/>
        <w:jc w:val="both"/>
      </w:pPr>
      <w:r>
        <w:rPr>
          <w:rFonts w:ascii="Times New Roman"/>
          <w:b w:val="false"/>
          <w:i w:val="false"/>
          <w:color w:val="000000"/>
          <w:sz w:val="28"/>
        </w:rPr>
        <w:t>
      40.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21, 176-құжат; 2004 ж., N 23, 142-құжат; 2005 ж., N 7-8, 23-құжат; 2006 ж., N 3, 22-құжат; N 15, 92-құжат): </w:t>
      </w:r>
      <w:r>
        <w:br/>
      </w:r>
      <w:r>
        <w:rPr>
          <w:rFonts w:ascii="Times New Roman"/>
          <w:b w:val="false"/>
          <w:i w:val="false"/>
          <w:color w:val="000000"/>
          <w:sz w:val="28"/>
        </w:rPr>
        <w:t xml:space="preserve">
      10-баптың 5-тармағында "арнаулы" деген сөз алып тасталсын. </w:t>
      </w:r>
    </w:p>
    <w:bookmarkEnd w:id="80"/>
    <w:bookmarkStart w:name="z82" w:id="81"/>
    <w:p>
      <w:pPr>
        <w:spacing w:after="0"/>
        <w:ind w:left="0"/>
        <w:jc w:val="both"/>
      </w:pPr>
      <w:r>
        <w:rPr>
          <w:rFonts w:ascii="Times New Roman"/>
          <w:b w:val="false"/>
          <w:i w:val="false"/>
          <w:color w:val="000000"/>
          <w:sz w:val="28"/>
        </w:rPr>
        <w:t>
      41. "Міндетті әлеуметтік сақтандыру туралы" 2003 жылғы 25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9, 41-құжат; 2004 ж., N 23, 140, 142-құжаттар; 2006 ж., N 23, 141-құжат; 2007 ж., N 3, 20-құжат): </w:t>
      </w:r>
      <w:r>
        <w:br/>
      </w:r>
      <w:r>
        <w:rPr>
          <w:rFonts w:ascii="Times New Roman"/>
          <w:b w:val="false"/>
          <w:i w:val="false"/>
          <w:color w:val="000000"/>
          <w:sz w:val="28"/>
        </w:rPr>
        <w:t xml:space="preserve">
      22-баптың 1-тармағының 1) тармақшасындағы "жалпы орта, бастауыш кәсіби білім беретін оқу орындарының орта кәсіби және жоғары кәсіби білім беретін күндізгі оқу нысанында" деген сөздер "орта білім беру ұйымдарында, техникалық және кәсіптік, орта білімнен кейінгі және жоғары білім беру ұйымдарының күндізгі оқу нысанында" деген сөздермен ауыстырылсын. </w:t>
      </w:r>
    </w:p>
    <w:bookmarkEnd w:id="81"/>
    <w:bookmarkStart w:name="z83" w:id="82"/>
    <w:p>
      <w:pPr>
        <w:spacing w:after="0"/>
        <w:ind w:left="0"/>
        <w:jc w:val="both"/>
      </w:pPr>
      <w:r>
        <w:rPr>
          <w:rFonts w:ascii="Times New Roman"/>
          <w:b w:val="false"/>
          <w:i w:val="false"/>
          <w:color w:val="000000"/>
          <w:sz w:val="28"/>
        </w:rPr>
        <w:t>
      42. "Денсаулық сақтау жүйесі туралы" 2003 жылғы 4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11, 70-құжат; 2004 ж., N 23, 142-құжат; 2006 ж., N 3, 22-құжат; N 15, 92-құжат; N 24, 148-құжат; 2007 ж., N 2, 18-құжат; N 9, 67-құжат; N 10, 69-құжат): </w:t>
      </w:r>
      <w:r>
        <w:br/>
      </w:r>
      <w:r>
        <w:rPr>
          <w:rFonts w:ascii="Times New Roman"/>
          <w:b w:val="false"/>
          <w:i w:val="false"/>
          <w:color w:val="000000"/>
          <w:sz w:val="28"/>
        </w:rPr>
        <w:t xml:space="preserve">
      1) 1-баптың 16) тармақшасындағы "орта кәсіби" деген сөздер "орта білімнен кейінгі" деген сөздермен ауыстырылсын; </w:t>
      </w:r>
    </w:p>
    <w:bookmarkEnd w:id="82"/>
    <w:bookmarkStart w:name="z84" w:id="83"/>
    <w:p>
      <w:pPr>
        <w:spacing w:after="0"/>
        <w:ind w:left="0"/>
        <w:jc w:val="both"/>
      </w:pPr>
      <w:r>
        <w:rPr>
          <w:rFonts w:ascii="Times New Roman"/>
          <w:b w:val="false"/>
          <w:i w:val="false"/>
          <w:color w:val="000000"/>
          <w:sz w:val="28"/>
        </w:rPr>
        <w:t xml:space="preserve">
      2) 46-баптың 3-тармағының екінші бөлігіндегі "ғылым кандидаты мен" деген сөздер "ғылым кандидаты, философия докторы (РhD) және" деген сөздермен ауыстырылсын; </w:t>
      </w:r>
    </w:p>
    <w:bookmarkEnd w:id="83"/>
    <w:bookmarkStart w:name="z85" w:id="84"/>
    <w:p>
      <w:pPr>
        <w:spacing w:after="0"/>
        <w:ind w:left="0"/>
        <w:jc w:val="both"/>
      </w:pPr>
      <w:r>
        <w:rPr>
          <w:rFonts w:ascii="Times New Roman"/>
          <w:b w:val="false"/>
          <w:i w:val="false"/>
          <w:color w:val="000000"/>
          <w:sz w:val="28"/>
        </w:rPr>
        <w:t xml:space="preserve">
      3) 48-бапта: </w:t>
      </w:r>
      <w:r>
        <w:br/>
      </w:r>
      <w:r>
        <w:rPr>
          <w:rFonts w:ascii="Times New Roman"/>
          <w:b w:val="false"/>
          <w:i w:val="false"/>
          <w:color w:val="000000"/>
          <w:sz w:val="28"/>
        </w:rPr>
        <w:t xml:space="preserve">
      3-тармақтағы "орта" деген сөз "орта оқу білімнен кейінгі"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Жоғары оқу орнынан кейінгі медициналық және фармацевтикалық білім беру резидентураны, магистратураны және докторантураны қамтиды. Резидентурада оқыту ережелерін денсаулық сақтау саласындағы уәкілетті орган бекітеді.";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"Денсаулық" деген сөздің алдынан "5." деген цифрмен толықтырылып, "орта" деген сөз "орта білімнен кейінгі" деген сөздермен ауыстырылсын; </w:t>
      </w:r>
      <w:r>
        <w:br/>
      </w:r>
      <w:r>
        <w:rPr>
          <w:rFonts w:ascii="Times New Roman"/>
          <w:b w:val="false"/>
          <w:i w:val="false"/>
          <w:color w:val="000000"/>
          <w:sz w:val="28"/>
        </w:rPr>
        <w:t xml:space="preserve">
      "кәсіби" деген сөз алып тасталсын; </w:t>
      </w:r>
    </w:p>
    <w:bookmarkEnd w:id="84"/>
    <w:bookmarkStart w:name="z86" w:id="85"/>
    <w:p>
      <w:pPr>
        <w:spacing w:after="0"/>
        <w:ind w:left="0"/>
        <w:jc w:val="both"/>
      </w:pPr>
      <w:r>
        <w:rPr>
          <w:rFonts w:ascii="Times New Roman"/>
          <w:b w:val="false"/>
          <w:i w:val="false"/>
          <w:color w:val="000000"/>
          <w:sz w:val="28"/>
        </w:rPr>
        <w:t xml:space="preserve">
      4) 49-бапта: </w:t>
      </w:r>
      <w:r>
        <w:br/>
      </w:r>
      <w:r>
        <w:rPr>
          <w:rFonts w:ascii="Times New Roman"/>
          <w:b w:val="false"/>
          <w:i w:val="false"/>
          <w:color w:val="000000"/>
          <w:sz w:val="28"/>
        </w:rPr>
        <w:t xml:space="preserve">
      1-тармақтағы "орта" деген сөз "орта білімнен кейінгі" деген сөздермен ауыстырылсын; </w:t>
      </w:r>
      <w:r>
        <w:br/>
      </w:r>
      <w:r>
        <w:rPr>
          <w:rFonts w:ascii="Times New Roman"/>
          <w:b w:val="false"/>
          <w:i w:val="false"/>
          <w:color w:val="000000"/>
          <w:sz w:val="28"/>
        </w:rPr>
        <w:t xml:space="preserve">
      2-тармақта ", ординатурадағы, аспирантурадағы" деген сөздер алып тасталсын. </w:t>
      </w:r>
    </w:p>
    <w:bookmarkEnd w:id="85"/>
    <w:bookmarkStart w:name="z87" w:id="86"/>
    <w:p>
      <w:pPr>
        <w:spacing w:after="0"/>
        <w:ind w:left="0"/>
        <w:jc w:val="both"/>
      </w:pPr>
      <w:r>
        <w:rPr>
          <w:rFonts w:ascii="Times New Roman"/>
          <w:b w:val="false"/>
          <w:i w:val="false"/>
          <w:color w:val="000000"/>
          <w:sz w:val="28"/>
        </w:rPr>
        <w:t>
      43. "Дәрілік заттар туралы" 2004 жылғы 13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2, 8-құжат; N 23, 142-құжат; 2006 ж., N 3, 22-құжат; N 15, 92-құжат; 2007 ж., N 2, 18-құжат): </w:t>
      </w:r>
      <w:r>
        <w:br/>
      </w:r>
      <w:r>
        <w:rPr>
          <w:rFonts w:ascii="Times New Roman"/>
          <w:b w:val="false"/>
          <w:i w:val="false"/>
          <w:color w:val="000000"/>
          <w:sz w:val="28"/>
        </w:rPr>
        <w:t xml:space="preserve">
      3-баптың 7) тармақшасындағы "кәсіби" деген сөз алып тасталсын. </w:t>
      </w:r>
    </w:p>
    <w:bookmarkEnd w:id="86"/>
    <w:bookmarkStart w:name="z88" w:id="87"/>
    <w:p>
      <w:pPr>
        <w:spacing w:after="0"/>
        <w:ind w:left="0"/>
        <w:jc w:val="both"/>
      </w:pPr>
      <w:r>
        <w:rPr>
          <w:rFonts w:ascii="Times New Roman"/>
          <w:b w:val="false"/>
          <w:i w:val="false"/>
          <w:color w:val="000000"/>
          <w:sz w:val="28"/>
        </w:rPr>
        <w:t>
      44. "Азаматтардың ұрпақты болу құқықтары және оларды жүзеге асыру кепілдіктері туралы" 2004 жылғы 16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13, 73-құжат; 2006 ж., N 15, 92-құжат): </w:t>
      </w:r>
      <w:r>
        <w:br/>
      </w:r>
      <w:r>
        <w:rPr>
          <w:rFonts w:ascii="Times New Roman"/>
          <w:b w:val="false"/>
          <w:i w:val="false"/>
          <w:color w:val="000000"/>
          <w:sz w:val="28"/>
        </w:rPr>
        <w:t xml:space="preserve">
      7-баптың 8) тармақшасындағы және 11-баптың үшінші бөлігіндегі "орталық атқарушы" деген сөздер "уәкілетті" деген сөзбен ауыстырылсын. </w:t>
      </w:r>
    </w:p>
    <w:bookmarkEnd w:id="87"/>
    <w:bookmarkStart w:name="z89" w:id="88"/>
    <w:p>
      <w:pPr>
        <w:spacing w:after="0"/>
        <w:ind w:left="0"/>
        <w:jc w:val="both"/>
      </w:pPr>
      <w:r>
        <w:rPr>
          <w:rFonts w:ascii="Times New Roman"/>
          <w:b w:val="false"/>
          <w:i w:val="false"/>
          <w:color w:val="000000"/>
          <w:sz w:val="28"/>
        </w:rPr>
        <w:t>
      45. "Ішкі су көлігі туралы" 2004 жылғы 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15, 88-құжат; 2006 ж., N 3, 22-құжат; N 23, 141-құжат; N 24, 148-құжат; 2007 ж., N 9, 67-құжат): </w:t>
      </w:r>
      <w:r>
        <w:br/>
      </w:r>
      <w:r>
        <w:rPr>
          <w:rFonts w:ascii="Times New Roman"/>
          <w:b w:val="false"/>
          <w:i w:val="false"/>
          <w:color w:val="000000"/>
          <w:sz w:val="28"/>
        </w:rPr>
        <w:t xml:space="preserve">
      17-баптың 9) тармақшасының төртінші абзацындағы "орта кәсіптік" деген сөздер "орта білімнен кейінгі" деген сөздермен ауыстырылсын. </w:t>
      </w:r>
    </w:p>
    <w:bookmarkEnd w:id="88"/>
    <w:bookmarkStart w:name="z90" w:id="89"/>
    <w:p>
      <w:pPr>
        <w:spacing w:after="0"/>
        <w:ind w:left="0"/>
        <w:jc w:val="both"/>
      </w:pPr>
      <w:r>
        <w:rPr>
          <w:rFonts w:ascii="Times New Roman"/>
          <w:b w:val="false"/>
          <w:i w:val="false"/>
          <w:color w:val="000000"/>
          <w:sz w:val="28"/>
        </w:rPr>
        <w:t>
      46.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16, 95-құжат; 2007 ж., N 10, 69-құжат): </w:t>
      </w:r>
      <w:r>
        <w:br/>
      </w:r>
      <w:r>
        <w:rPr>
          <w:rFonts w:ascii="Times New Roman"/>
          <w:b w:val="false"/>
          <w:i w:val="false"/>
          <w:color w:val="000000"/>
          <w:sz w:val="28"/>
        </w:rPr>
        <w:t xml:space="preserve">
      1) 5-баптың 5) тармақшасындағы "тегін орта" деген сөздер "тегін негізгі орта, жалпы орта" деген сөздермен ауыстырылсын; </w:t>
      </w:r>
    </w:p>
    <w:bookmarkEnd w:id="89"/>
    <w:bookmarkStart w:name="z91" w:id="90"/>
    <w:p>
      <w:pPr>
        <w:spacing w:after="0"/>
        <w:ind w:left="0"/>
        <w:jc w:val="both"/>
      </w:pPr>
      <w:r>
        <w:rPr>
          <w:rFonts w:ascii="Times New Roman"/>
          <w:b w:val="false"/>
          <w:i w:val="false"/>
          <w:color w:val="000000"/>
          <w:sz w:val="28"/>
        </w:rPr>
        <w:t xml:space="preserve">
      2) 6-бапта: </w:t>
      </w:r>
      <w:r>
        <w:br/>
      </w:r>
      <w:r>
        <w:rPr>
          <w:rFonts w:ascii="Times New Roman"/>
          <w:b w:val="false"/>
          <w:i w:val="false"/>
          <w:color w:val="000000"/>
          <w:sz w:val="28"/>
        </w:rPr>
        <w:t xml:space="preserve">
      2) тармақшадағы "жалпы орта білім және бастауыш кәсіптік", "тегін жоғары және орта кәсіптік" деген сөздер тиісінше "негізгі орта, жалпы орта", "техникалық және кәсіптік, орта білімнен кейінгі, жоғары" деген сөздермен ауыстырылсын; </w:t>
      </w:r>
      <w:r>
        <w:br/>
      </w:r>
      <w:r>
        <w:rPr>
          <w:rFonts w:ascii="Times New Roman"/>
          <w:b w:val="false"/>
          <w:i w:val="false"/>
          <w:color w:val="000000"/>
          <w:sz w:val="28"/>
        </w:rPr>
        <w:t xml:space="preserve">
      5) тармақшадағы "орта және жоғары кәсіптік оқу орындарында" деген сөздер "орта білімнен кейінгі және жоғары білім беру ұйымдарында" деген сөздермен ауыстырылсын; </w:t>
      </w:r>
      <w:r>
        <w:br/>
      </w:r>
      <w:r>
        <w:rPr>
          <w:rFonts w:ascii="Times New Roman"/>
          <w:b w:val="false"/>
          <w:i w:val="false"/>
          <w:color w:val="000000"/>
          <w:sz w:val="28"/>
        </w:rPr>
        <w:t xml:space="preserve">
      9) тармақшадағы "мемлекеттік білім кредиті мен студенттік кредитті" деген сөздер "білім беру грантын" деген сөздермен ауыстырылсын; </w:t>
      </w:r>
      <w:r>
        <w:br/>
      </w:r>
      <w:r>
        <w:rPr>
          <w:rFonts w:ascii="Times New Roman"/>
          <w:b w:val="false"/>
          <w:i w:val="false"/>
          <w:color w:val="000000"/>
          <w:sz w:val="28"/>
        </w:rPr>
        <w:t xml:space="preserve">
      10) тармақшадағы "кәсіптік орта және кәсіптік жоғары білім беретін" деген сөздер "техникалық және кәсіптік, орта білімнен кейінгі және жоғары білім беретін кәсіптік оқу бағдарламаларын іске асыратын" деген сөздермен ауыстырылсын; </w:t>
      </w:r>
    </w:p>
    <w:bookmarkEnd w:id="90"/>
    <w:bookmarkStart w:name="z92" w:id="91"/>
    <w:p>
      <w:pPr>
        <w:spacing w:after="0"/>
        <w:ind w:left="0"/>
        <w:jc w:val="both"/>
      </w:pPr>
      <w:r>
        <w:rPr>
          <w:rFonts w:ascii="Times New Roman"/>
          <w:b w:val="false"/>
          <w:i w:val="false"/>
          <w:color w:val="000000"/>
          <w:sz w:val="28"/>
        </w:rPr>
        <w:t xml:space="preserve">
      3) 9-баптың 4-тармағының 1) тармақшасындағы "бастауыш кәсіптік, орта кәсіптік, жоғары кәсіптік, жоғары оқу орнынан кейінгі кәсіптік және қосымша кәсіптік білім беруді" деген сөздер "техникалық және кәсіптік, орта білімнен кейінгі, жоғары, жоғары оқу орнынан кейінгі және қосымша білім берудің кәсіптік оқу бағдарламаларын" деген сөздермен ауыстырылсын; </w:t>
      </w:r>
    </w:p>
    <w:bookmarkEnd w:id="91"/>
    <w:bookmarkStart w:name="z93" w:id="92"/>
    <w:p>
      <w:pPr>
        <w:spacing w:after="0"/>
        <w:ind w:left="0"/>
        <w:jc w:val="both"/>
      </w:pPr>
      <w:r>
        <w:rPr>
          <w:rFonts w:ascii="Times New Roman"/>
          <w:b w:val="false"/>
          <w:i w:val="false"/>
          <w:color w:val="000000"/>
          <w:sz w:val="28"/>
        </w:rPr>
        <w:t xml:space="preserve">
      4) 10-баптың 2-тармағында: </w:t>
      </w:r>
      <w:r>
        <w:br/>
      </w:r>
      <w:r>
        <w:rPr>
          <w:rFonts w:ascii="Times New Roman"/>
          <w:b w:val="false"/>
          <w:i w:val="false"/>
          <w:color w:val="000000"/>
          <w:sz w:val="28"/>
        </w:rPr>
        <w:t xml:space="preserve">
      2) тармақшадағы "студенттер мен оқушылар" деген сөздер "білім алушылар" деген сөздермен ауыстырылсын; </w:t>
      </w:r>
      <w:r>
        <w:br/>
      </w:r>
      <w:r>
        <w:rPr>
          <w:rFonts w:ascii="Times New Roman"/>
          <w:b w:val="false"/>
          <w:i w:val="false"/>
          <w:color w:val="000000"/>
          <w:sz w:val="28"/>
        </w:rPr>
        <w:t xml:space="preserve">
      6) тармақшадағы "орта кәсіптік" деген сөздер "орта білімнен кейінгі" деген сөздермен ауыстырылсын; </w:t>
      </w:r>
    </w:p>
    <w:bookmarkEnd w:id="92"/>
    <w:bookmarkStart w:name="z94" w:id="93"/>
    <w:p>
      <w:pPr>
        <w:spacing w:after="0"/>
        <w:ind w:left="0"/>
        <w:jc w:val="both"/>
      </w:pPr>
      <w:r>
        <w:rPr>
          <w:rFonts w:ascii="Times New Roman"/>
          <w:b w:val="false"/>
          <w:i w:val="false"/>
          <w:color w:val="000000"/>
          <w:sz w:val="28"/>
        </w:rPr>
        <w:t xml:space="preserve">
      5) 11-баптың 2-тармағында: </w:t>
      </w:r>
      <w:r>
        <w:br/>
      </w:r>
      <w:r>
        <w:rPr>
          <w:rFonts w:ascii="Times New Roman"/>
          <w:b w:val="false"/>
          <w:i w:val="false"/>
          <w:color w:val="000000"/>
          <w:sz w:val="28"/>
        </w:rPr>
        <w:t xml:space="preserve">
      1) тармақшадағы "мемлекеттік білім гранттары мен мемлекеттік білім кредиттерін" деген сөздер "білім беру гранттарын" деген сөздермен ауыстырылсын; </w:t>
      </w:r>
      <w:r>
        <w:br/>
      </w:r>
      <w:r>
        <w:rPr>
          <w:rFonts w:ascii="Times New Roman"/>
          <w:b w:val="false"/>
          <w:i w:val="false"/>
          <w:color w:val="000000"/>
          <w:sz w:val="28"/>
        </w:rPr>
        <w:t xml:space="preserve">
      3) тармақшадағы "жалпы білім беретін мектептерде" деген сөздер "орта білім беретін ұйымдарда" деген сөздермен ауыстырылсын. </w:t>
      </w:r>
    </w:p>
    <w:bookmarkEnd w:id="93"/>
    <w:bookmarkStart w:name="z95" w:id="94"/>
    <w:p>
      <w:pPr>
        <w:spacing w:after="0"/>
        <w:ind w:left="0"/>
        <w:jc w:val="both"/>
      </w:pPr>
      <w:r>
        <w:rPr>
          <w:rFonts w:ascii="Times New Roman"/>
          <w:b w:val="false"/>
          <w:i w:val="false"/>
          <w:color w:val="000000"/>
          <w:sz w:val="28"/>
        </w:rPr>
        <w:t>
      47.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18, 105-құжат; 2007 ж., N 9, 67-құжат): </w:t>
      </w:r>
      <w:r>
        <w:br/>
      </w:r>
      <w:r>
        <w:rPr>
          <w:rFonts w:ascii="Times New Roman"/>
          <w:b w:val="false"/>
          <w:i w:val="false"/>
          <w:color w:val="000000"/>
          <w:sz w:val="28"/>
        </w:rPr>
        <w:t xml:space="preserve">
      13-баптың 1-тармағындағы "орта" деген сөз "бастауыш, негізгі орта және жалпы орта" деген сөздермен ауыстырылсын. </w:t>
      </w:r>
    </w:p>
    <w:bookmarkEnd w:id="94"/>
    <w:bookmarkStart w:name="z96" w:id="95"/>
    <w:p>
      <w:pPr>
        <w:spacing w:after="0"/>
        <w:ind w:left="0"/>
        <w:jc w:val="both"/>
      </w:pPr>
      <w:r>
        <w:rPr>
          <w:rFonts w:ascii="Times New Roman"/>
          <w:b w:val="false"/>
          <w:i w:val="false"/>
          <w:color w:val="000000"/>
          <w:sz w:val="28"/>
        </w:rPr>
        <w:t>
      48.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7-8, 18-құжат; 2006 ж., N 15, 92-құжат; 2007 ж., N 2, 18-құжат): </w:t>
      </w:r>
      <w:r>
        <w:br/>
      </w:r>
      <w:r>
        <w:rPr>
          <w:rFonts w:ascii="Times New Roman"/>
          <w:b w:val="false"/>
          <w:i w:val="false"/>
          <w:color w:val="000000"/>
          <w:sz w:val="28"/>
        </w:rPr>
        <w:t xml:space="preserve">
      29-бапта: </w:t>
      </w:r>
      <w:r>
        <w:br/>
      </w:r>
      <w:r>
        <w:rPr>
          <w:rFonts w:ascii="Times New Roman"/>
          <w:b w:val="false"/>
          <w:i w:val="false"/>
          <w:color w:val="000000"/>
          <w:sz w:val="28"/>
        </w:rPr>
        <w:t xml:space="preserve">
      1-тармақтағы "жалпы орта" деген сөздер "бастауыш, негізгі орта, жалпы орта" деген сөздермен ауыстырылсын; </w:t>
      </w:r>
      <w:r>
        <w:br/>
      </w:r>
      <w:r>
        <w:rPr>
          <w:rFonts w:ascii="Times New Roman"/>
          <w:b w:val="false"/>
          <w:i w:val="false"/>
          <w:color w:val="000000"/>
          <w:sz w:val="28"/>
        </w:rPr>
        <w:t xml:space="preserve">
      2-тармақтағы "орта кәсіптік және жоғары кәсіптік білім беру ұйымдарына" деген сөздер тиісінше "техникалық және кәсіптік, орта білімнен кейінгі және жоғары білім берудің кәсіптік оқу бағдарламаларын іске асыратын ұйымдарға" деген сөздермен ауыстырылсын; </w:t>
      </w:r>
      <w:r>
        <w:br/>
      </w:r>
      <w:r>
        <w:rPr>
          <w:rFonts w:ascii="Times New Roman"/>
          <w:b w:val="false"/>
          <w:i w:val="false"/>
          <w:color w:val="000000"/>
          <w:sz w:val="28"/>
        </w:rPr>
        <w:t xml:space="preserve">
      3-тармақтағы "гранттары мен несиелерін" деген сөздер "гранттарын" деген сөздермен ауыстырылсын; </w:t>
      </w:r>
      <w:r>
        <w:br/>
      </w:r>
      <w:r>
        <w:rPr>
          <w:rFonts w:ascii="Times New Roman"/>
          <w:b w:val="false"/>
          <w:i w:val="false"/>
          <w:color w:val="000000"/>
          <w:sz w:val="28"/>
        </w:rPr>
        <w:t xml:space="preserve">
      4-тармақтағы "жоғары оқу орындарында, орта кәсіптік оқу орындарында оқитын, білім беру ұйымдарында" деген сөздер тиісінше "техникалық және кәсіптік, орта білімнен кейінгі және жоғары білім берудің кәсіптік оқу бағдарламаларын іске асыратын білім беру ұйымдарында" деген сөздермен ауыстырылсын; </w:t>
      </w:r>
      <w:r>
        <w:br/>
      </w:r>
      <w:r>
        <w:rPr>
          <w:rFonts w:ascii="Times New Roman"/>
          <w:b w:val="false"/>
          <w:i w:val="false"/>
          <w:color w:val="000000"/>
          <w:sz w:val="28"/>
        </w:rPr>
        <w:t xml:space="preserve">
      5-тармақта "орта" деген сөздің алдындағы "жалпы" деген сөз алып тасталсын. </w:t>
      </w:r>
    </w:p>
    <w:bookmarkEnd w:id="95"/>
    <w:bookmarkStart w:name="z97" w:id="96"/>
    <w:p>
      <w:pPr>
        <w:spacing w:after="0"/>
        <w:ind w:left="0"/>
        <w:jc w:val="both"/>
      </w:pPr>
      <w:r>
        <w:rPr>
          <w:rFonts w:ascii="Times New Roman"/>
          <w:b w:val="false"/>
          <w:i w:val="false"/>
          <w:color w:val="000000"/>
          <w:sz w:val="28"/>
        </w:rPr>
        <w:t>
      49. "Әскери міндеттілік және әскери қызмет туралы" 2005 жылғы 8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14, 60-құжат; 2007 ж., N 9, 67-құжат): </w:t>
      </w:r>
      <w:r>
        <w:br/>
      </w:r>
      <w:r>
        <w:rPr>
          <w:rFonts w:ascii="Times New Roman"/>
          <w:b w:val="false"/>
          <w:i w:val="false"/>
          <w:color w:val="000000"/>
          <w:sz w:val="28"/>
        </w:rPr>
        <w:t xml:space="preserve">
      1) 1-баптың 13) тармақшасындағы "жалпы орта, бастауыш және кәсіптік орта" деген сөздер "жалпы орта, техникалық және кәсіптік, орта білімінен кейінгі" деген сөздермен ауыстырылсын"; </w:t>
      </w:r>
    </w:p>
    <w:bookmarkEnd w:id="96"/>
    <w:bookmarkStart w:name="z98" w:id="97"/>
    <w:p>
      <w:pPr>
        <w:spacing w:after="0"/>
        <w:ind w:left="0"/>
        <w:jc w:val="both"/>
      </w:pPr>
      <w:r>
        <w:rPr>
          <w:rFonts w:ascii="Times New Roman"/>
          <w:b w:val="false"/>
          <w:i w:val="false"/>
          <w:color w:val="000000"/>
          <w:sz w:val="28"/>
        </w:rPr>
        <w:t xml:space="preserve">
      2) 10-баптың 2-тармағында: </w:t>
      </w:r>
      <w:r>
        <w:br/>
      </w:r>
      <w:r>
        <w:rPr>
          <w:rFonts w:ascii="Times New Roman"/>
          <w:b w:val="false"/>
          <w:i w:val="false"/>
          <w:color w:val="000000"/>
          <w:sz w:val="28"/>
        </w:rPr>
        <w:t xml:space="preserve">
      3) тармақшадағы мемлекеттік тілдегі мәтін өзгермейді; </w:t>
      </w:r>
      <w:r>
        <w:br/>
      </w:r>
      <w:r>
        <w:rPr>
          <w:rFonts w:ascii="Times New Roman"/>
          <w:b w:val="false"/>
          <w:i w:val="false"/>
          <w:color w:val="000000"/>
          <w:sz w:val="28"/>
        </w:rPr>
        <w:t xml:space="preserve">
      4) тармақшадағы "кәсіптік" деген сөз алып тасталсын; </w:t>
      </w:r>
    </w:p>
    <w:bookmarkEnd w:id="97"/>
    <w:bookmarkStart w:name="z99" w:id="98"/>
    <w:p>
      <w:pPr>
        <w:spacing w:after="0"/>
        <w:ind w:left="0"/>
        <w:jc w:val="both"/>
      </w:pPr>
      <w:r>
        <w:rPr>
          <w:rFonts w:ascii="Times New Roman"/>
          <w:b w:val="false"/>
          <w:i w:val="false"/>
          <w:color w:val="000000"/>
          <w:sz w:val="28"/>
        </w:rPr>
        <w:t xml:space="preserve">
      3) 11-бапта: </w:t>
      </w:r>
      <w:r>
        <w:br/>
      </w:r>
      <w:r>
        <w:rPr>
          <w:rFonts w:ascii="Times New Roman"/>
          <w:b w:val="false"/>
          <w:i w:val="false"/>
          <w:color w:val="000000"/>
          <w:sz w:val="28"/>
        </w:rPr>
        <w:t xml:space="preserve">
      1-тармақтағы "жалпы орта, бастауыш кәсіби және орта кәсіби" деген сөздер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деген сөздермен ауыстырылсын; </w:t>
      </w:r>
      <w:r>
        <w:br/>
      </w:r>
      <w:r>
        <w:rPr>
          <w:rFonts w:ascii="Times New Roman"/>
          <w:b w:val="false"/>
          <w:i w:val="false"/>
          <w:color w:val="000000"/>
          <w:sz w:val="28"/>
        </w:rPr>
        <w:t xml:space="preserve">
      3-тармақтағы "орталық атқарушы" деген сөздер "уәкілетті" деген сөзбен ауыстырылсын; </w:t>
      </w:r>
    </w:p>
    <w:bookmarkEnd w:id="98"/>
    <w:bookmarkStart w:name="z100" w:id="99"/>
    <w:p>
      <w:pPr>
        <w:spacing w:after="0"/>
        <w:ind w:left="0"/>
        <w:jc w:val="both"/>
      </w:pPr>
      <w:r>
        <w:rPr>
          <w:rFonts w:ascii="Times New Roman"/>
          <w:b w:val="false"/>
          <w:i w:val="false"/>
          <w:color w:val="000000"/>
          <w:sz w:val="28"/>
        </w:rPr>
        <w:t xml:space="preserve">
      4) 13-баптың 1-тармағындағы "жалпы орта, бастауыш кәсіби және орта кәсіби білім беру" деген сөздер "жалпы орта, техникалық және кәсіптік, орта білімнен кейінгі білім берудің" деген сөздермен ауыстырылсын; </w:t>
      </w:r>
    </w:p>
    <w:bookmarkEnd w:id="99"/>
    <w:bookmarkStart w:name="z101" w:id="100"/>
    <w:p>
      <w:pPr>
        <w:spacing w:after="0"/>
        <w:ind w:left="0"/>
        <w:jc w:val="both"/>
      </w:pPr>
      <w:r>
        <w:rPr>
          <w:rFonts w:ascii="Times New Roman"/>
          <w:b w:val="false"/>
          <w:i w:val="false"/>
          <w:color w:val="000000"/>
          <w:sz w:val="28"/>
        </w:rPr>
        <w:t xml:space="preserve">
      5) 14-баптың тақырыбындағы және 1-тармағындағы "кәсіби" деген сөз алып тасталсын; </w:t>
      </w:r>
    </w:p>
    <w:bookmarkEnd w:id="100"/>
    <w:bookmarkStart w:name="z102" w:id="101"/>
    <w:p>
      <w:pPr>
        <w:spacing w:after="0"/>
        <w:ind w:left="0"/>
        <w:jc w:val="both"/>
      </w:pPr>
      <w:r>
        <w:rPr>
          <w:rFonts w:ascii="Times New Roman"/>
          <w:b w:val="false"/>
          <w:i w:val="false"/>
          <w:color w:val="000000"/>
          <w:sz w:val="28"/>
        </w:rPr>
        <w:t xml:space="preserve">
      6) 27-бапта: </w:t>
      </w:r>
      <w:r>
        <w:br/>
      </w:r>
      <w:r>
        <w:rPr>
          <w:rFonts w:ascii="Times New Roman"/>
          <w:b w:val="false"/>
          <w:i w:val="false"/>
          <w:color w:val="000000"/>
          <w:sz w:val="28"/>
        </w:rPr>
        <w:t xml:space="preserve">
      3-тармақтағы: </w:t>
      </w:r>
      <w:r>
        <w:br/>
      </w:r>
      <w:r>
        <w:rPr>
          <w:rFonts w:ascii="Times New Roman"/>
          <w:b w:val="false"/>
          <w:i w:val="false"/>
          <w:color w:val="000000"/>
          <w:sz w:val="28"/>
        </w:rPr>
        <w:t xml:space="preserve">
      1) тармақшадағы "орта жалпы" деген сөздер "жалпы орта" деген сөздермен ауыстырылсын; </w:t>
      </w:r>
      <w:r>
        <w:br/>
      </w:r>
      <w:r>
        <w:rPr>
          <w:rFonts w:ascii="Times New Roman"/>
          <w:b w:val="false"/>
          <w:i w:val="false"/>
          <w:color w:val="000000"/>
          <w:sz w:val="28"/>
        </w:rPr>
        <w:t xml:space="preserve">
      2) тармақшадағы "бастапқы кәсіптік, орта кәсіптік немесе жоғары кәсіптік" деген сөздер "техникалық және кәсіптік, орта білімнен кейінгі немесе жоғары" деген сөздермен ауыстырылсын; </w:t>
      </w:r>
      <w:r>
        <w:br/>
      </w:r>
      <w:r>
        <w:rPr>
          <w:rFonts w:ascii="Times New Roman"/>
          <w:b w:val="false"/>
          <w:i w:val="false"/>
          <w:color w:val="000000"/>
          <w:sz w:val="28"/>
        </w:rPr>
        <w:t xml:space="preserve">
      5-тармақтың 1) тармақшасындағы "орта кәсіптік немесе жоғары кәсіптік" деген сөздер "орта білімнен кейінгі немесе жоғары" деген сөздермен ауыстырылсын. </w:t>
      </w:r>
    </w:p>
    <w:bookmarkEnd w:id="101"/>
    <w:bookmarkStart w:name="z103" w:id="102"/>
    <w:p>
      <w:pPr>
        <w:spacing w:after="0"/>
        <w:ind w:left="0"/>
        <w:jc w:val="both"/>
      </w:pPr>
      <w:r>
        <w:rPr>
          <w:rFonts w:ascii="Times New Roman"/>
          <w:b w:val="false"/>
          <w:i w:val="false"/>
          <w:color w:val="000000"/>
          <w:sz w:val="28"/>
        </w:rPr>
        <w:t>
      50.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w:t>
      </w:r>
      <w:r>
        <w:br/>
      </w:r>
      <w:r>
        <w:rPr>
          <w:rFonts w:ascii="Times New Roman"/>
          <w:b w:val="false"/>
          <w:i w:val="false"/>
          <w:color w:val="000000"/>
          <w:sz w:val="28"/>
        </w:rPr>
        <w:t xml:space="preserve">
      23-бапта: </w:t>
      </w:r>
      <w:r>
        <w:br/>
      </w:r>
      <w:r>
        <w:rPr>
          <w:rFonts w:ascii="Times New Roman"/>
          <w:b w:val="false"/>
          <w:i w:val="false"/>
          <w:color w:val="000000"/>
          <w:sz w:val="28"/>
        </w:rPr>
        <w:t xml:space="preserve">
      бірінші бөлік алып тасталсын;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"Лицензияның болуы білім беру қызметінің мынадай кіші түрлерімен айналысу үшін талап етіледі:";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"бастауыш, негізгі орта, жалпы орта, техникалық және кәсіптік білім берудің, оның ішінде кәсіптер бойынша, орта білімнен кейінгі, жоғары, жоғары оқу орнынан кейінгі білім берудің, оның ішінде мамандықтар бойынша негізгі білім беру бағдарламаларын іске асыратын заңды тұлғалардың білім беру қызметі;". </w:t>
      </w:r>
    </w:p>
    <w:bookmarkEnd w:id="102"/>
    <w:bookmarkStart w:name="z104" w:id="103"/>
    <w:p>
      <w:pPr>
        <w:spacing w:after="0"/>
        <w:ind w:left="0"/>
        <w:jc w:val="both"/>
      </w:pPr>
      <w:r>
        <w:rPr>
          <w:rFonts w:ascii="Times New Roman"/>
          <w:b w:val="false"/>
          <w:i w:val="false"/>
          <w:color w:val="000000"/>
          <w:sz w:val="28"/>
        </w:rPr>
        <w:t>
      51. "Қазақстан Республикасының кейбір заңнамалық актілеріне лицензиялау мәселелері бойынша өзгерістер мен толықтырулар енгізу туралы" 2007 жылғы 12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18-құжат): </w:t>
      </w:r>
      <w:r>
        <w:br/>
      </w:r>
      <w:r>
        <w:rPr>
          <w:rFonts w:ascii="Times New Roman"/>
          <w:b w:val="false"/>
          <w:i w:val="false"/>
          <w:color w:val="000000"/>
          <w:sz w:val="28"/>
        </w:rPr>
        <w:t xml:space="preserve">
      1-баптың 33-тармағы алып тасталсын. </w:t>
      </w:r>
    </w:p>
    <w:bookmarkEnd w:id="103"/>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2007 жылғы 9 тамыздан бастап қолданысқа енгізілетін 1-бабының 2-тармағын, 3-тармағының 2) және 4) тармақшаларын және 50-тармағын; 2008 жылғы 1 қаңтардан бастап қолданысқа енгізілетін 1-бабының 5-тармағын; 2011 жылдың 1 қаңтарынан бастап қолданысқа енгізілетін 1-бабы 33-тармағының 1), 5), 8) тармақшаларын қоспағанда, алғашқы ресми жарияланған күнінен бастап күнтізбелік он күн өткеннен кейін қолданысқа енгізіледі. </w:t>
      </w:r>
    </w:p>
    <w:bookmarkEnd w:id="10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