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a71e" w14:textId="768a7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мемлекеттің экономика саласындағы мүдделерін қамтамасыз ету мәселелері бойынша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7 тамыздағы N 321-IІІ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 заңнамалық актілеріне толықтырулар енгізілсін: </w:t>
      </w:r>
    </w:p>
    <w:bookmarkEnd w:id="0"/>
    <w:bookmarkStart w:name="z2" w:id="1"/>
    <w:p>
      <w:pPr>
        <w:spacing w:after="0"/>
        <w:ind w:left="0"/>
        <w:jc w:val="both"/>
      </w:pP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xml:space="preserve">(Жалпы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21-құжаттар; N 4, 28-құжат): </w:t>
      </w:r>
      <w:r>
        <w:br/>
      </w:r>
      <w:r>
        <w:rPr>
          <w:rFonts w:ascii="Times New Roman"/>
          <w:b w:val="false"/>
          <w:i w:val="false"/>
          <w:color w:val="000000"/>
          <w:sz w:val="28"/>
        </w:rPr>
        <w:t xml:space="preserve">
      1) 80-бапта: </w:t>
      </w:r>
      <w:r>
        <w:br/>
      </w:r>
      <w:r>
        <w:rPr>
          <w:rFonts w:ascii="Times New Roman"/>
          <w:b w:val="false"/>
          <w:i w:val="false"/>
          <w:color w:val="000000"/>
          <w:sz w:val="28"/>
        </w:rPr>
        <w:t xml:space="preserve">
      1-тармақтағы "қатысушысы" деген сөзден кейін ", осы Кодексте көзделген жағдайларды қоспағанда," деген сөздермен толықтырылсын;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бірінші бөлігі "құжаттарында" деген сөзден кейін "не заңнамалық актілерде" деген сөздермен толықтырылсын; </w:t>
      </w:r>
      <w:r>
        <w:br/>
      </w:r>
      <w:r>
        <w:rPr>
          <w:rFonts w:ascii="Times New Roman"/>
          <w:b w:val="false"/>
          <w:i w:val="false"/>
          <w:color w:val="000000"/>
          <w:sz w:val="28"/>
        </w:rPr>
        <w:t xml:space="preserve">
      екінші бөліктің бірінші сөйлеміндегі "қатысушылар" деген сөзден кейін ", осы Кодексте көзделген жағдайларды қоспағанда," деген сөздермен толықтырылсын; </w:t>
      </w:r>
    </w:p>
    <w:bookmarkEnd w:id="1"/>
    <w:bookmarkStart w:name="z3" w:id="2"/>
    <w:p>
      <w:pPr>
        <w:spacing w:after="0"/>
        <w:ind w:left="0"/>
        <w:jc w:val="both"/>
      </w:pPr>
      <w:r>
        <w:rPr>
          <w:rFonts w:ascii="Times New Roman"/>
          <w:b w:val="false"/>
          <w:i w:val="false"/>
          <w:color w:val="000000"/>
          <w:sz w:val="28"/>
        </w:rPr>
        <w:t xml:space="preserve">
      2) 100-бапта: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бірінші бөлік "егер" деген сөзден кейін "осы Кодексте, өзге де" деген сөздермен толықтырылсын; </w:t>
      </w:r>
      <w:r>
        <w:br/>
      </w:r>
      <w:r>
        <w:rPr>
          <w:rFonts w:ascii="Times New Roman"/>
          <w:b w:val="false"/>
          <w:i w:val="false"/>
          <w:color w:val="000000"/>
          <w:sz w:val="28"/>
        </w:rPr>
        <w:t xml:space="preserve">
      екінші бөлікте: </w:t>
      </w:r>
      <w:r>
        <w:br/>
      </w:r>
      <w:r>
        <w:rPr>
          <w:rFonts w:ascii="Times New Roman"/>
          <w:b w:val="false"/>
          <w:i w:val="false"/>
          <w:color w:val="000000"/>
          <w:sz w:val="28"/>
        </w:rPr>
        <w:t xml:space="preserve">
      бірінші сөйлемдегі "беруге" деген сөзден кейін ", егер заңнамалық актілерде өзгеше көзделмесе," деген сөздермен толықтырылсын; </w:t>
      </w:r>
      <w:r>
        <w:br/>
      </w:r>
      <w:r>
        <w:rPr>
          <w:rFonts w:ascii="Times New Roman"/>
          <w:b w:val="false"/>
          <w:i w:val="false"/>
          <w:color w:val="000000"/>
          <w:sz w:val="28"/>
        </w:rPr>
        <w:t xml:space="preserve">
      екінші сөйлемде "Бұл ретте" деген сөздерден кейін "осы Кодексте көзделген жағдайларды қоспағанда,"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3) мынадай мазмұндағы 193-1-баппен толықтырылсын: </w:t>
      </w:r>
      <w:r>
        <w:br/>
      </w:r>
      <w:r>
        <w:rPr>
          <w:rFonts w:ascii="Times New Roman"/>
          <w:b w:val="false"/>
          <w:i w:val="false"/>
          <w:color w:val="000000"/>
          <w:sz w:val="28"/>
        </w:rPr>
        <w:t xml:space="preserve">
  </w:t>
      </w:r>
      <w:r>
        <w:br/>
      </w:r>
      <w:r>
        <w:rPr>
          <w:rFonts w:ascii="Times New Roman"/>
          <w:b w:val="false"/>
          <w:i w:val="false"/>
          <w:color w:val="000000"/>
          <w:sz w:val="28"/>
        </w:rPr>
        <w:t xml:space="preserve">
       "193-1-бап. Стратегиялық объектілер </w:t>
      </w:r>
      <w:r>
        <w:br/>
      </w:r>
      <w:r>
        <w:rPr>
          <w:rFonts w:ascii="Times New Roman"/>
          <w:b w:val="false"/>
          <w:i w:val="false"/>
          <w:color w:val="000000"/>
          <w:sz w:val="28"/>
        </w:rPr>
        <w:t xml:space="preserve">
  </w:t>
      </w:r>
      <w:r>
        <w:br/>
      </w:r>
      <w:r>
        <w:rPr>
          <w:rFonts w:ascii="Times New Roman"/>
          <w:b w:val="false"/>
          <w:i w:val="false"/>
          <w:color w:val="000000"/>
          <w:sz w:val="28"/>
        </w:rPr>
        <w:t xml:space="preserve">
            1. Қазақстан қоғамының орнықты дамуы үшін әлеуметтік-экономикалық маңызы бар, оны иелену және (немесе), пайдалану және (немесе) оған билік ету Қазақстан Республикасының ұлттық қауіпсіздігінің жай-күйіне әсер ететін мүлік стратегиялық объект болып табылады. </w:t>
      </w:r>
      <w:r>
        <w:br/>
      </w:r>
      <w:r>
        <w:rPr>
          <w:rFonts w:ascii="Times New Roman"/>
          <w:b w:val="false"/>
          <w:i w:val="false"/>
          <w:color w:val="000000"/>
          <w:sz w:val="28"/>
        </w:rPr>
        <w:t xml:space="preserve">
      2. Стратегиялық объектілерге: магистральдық темір жол желілері; магистральдық мұнай құбырлары; магистральдық газ құбырлары; ұлттық электр тораптары; магистральдық байланыс желілері; ұлттық почта тораптары; халықаралық әуежайлар; халықаралық маңызды мәртебесі бар теңіз порттары; әуе қозғалысын басқару жүйесінің аэронавигациялық құрылғылары; кемелердің қауіпсіз жүзуін реттейтін және оған кепілдік беретін құрылғылар мен навигациялық белгілер; атом энергиясын пайдаланатын объектілер; ғарыш саласының объектілері; су шаруашылығы құрылыстары; ортақ пайдаланудағы автомобиль жолдары; сондай-ақ меншігінде стратегиялық объектілер бар заңды тұлғалар акцияларының пакеттері (қатысу үлестері, пайлары), меншігінде стратегиялық объектілер бар жеке және заңды тұлғалардың шешімдерін тікелей немесе жанама айқындауға немесе қабылдайтын шешімдеріне ықпал етуге мүмкіндігі бар заңды тұлғалар акцияларының пакеттері (қатысу үлестері, пайлары) жатқызылуы мүмкін. </w:t>
      </w:r>
      <w:r>
        <w:br/>
      </w:r>
      <w:r>
        <w:rPr>
          <w:rFonts w:ascii="Times New Roman"/>
          <w:b w:val="false"/>
          <w:i w:val="false"/>
          <w:color w:val="000000"/>
          <w:sz w:val="28"/>
        </w:rPr>
        <w:t xml:space="preserve">
      Стратегиялық объектілер Қазақстан Республикасының заңнамалық актілеріне сәйкес мемлекеттік және жеке меншікте болуы мүмкін. </w:t>
      </w:r>
      <w:r>
        <w:br/>
      </w:r>
      <w:r>
        <w:rPr>
          <w:rFonts w:ascii="Times New Roman"/>
          <w:b w:val="false"/>
          <w:i w:val="false"/>
          <w:color w:val="000000"/>
          <w:sz w:val="28"/>
        </w:rPr>
        <w:t xml:space="preserve">
      3. Стратегиялық объектілерге үшінші тұлғалардың құқықтарымен ауыртпалық салу не оларды иеліктен шығару Қазақстан Республикасы Үкіметінің рұқсат беру туралы шешімі негізінде және Қазақстан Республикасы Үкіметі белгілейтін тәртіппен мүмкін болады. </w:t>
      </w:r>
      <w:r>
        <w:br/>
      </w:r>
      <w:r>
        <w:rPr>
          <w:rFonts w:ascii="Times New Roman"/>
          <w:b w:val="false"/>
          <w:i w:val="false"/>
          <w:color w:val="000000"/>
          <w:sz w:val="28"/>
        </w:rPr>
        <w:t xml:space="preserve">
      4. Стратегиялық объектілер жеке меншікте болған жағдайда және оның меншік иесінің осы объектіні сату ниеті болса, Қазақстан Республикасының Үкіметі стратегиялық объектілерді нарықтық құны бойынша сатып алудың басым құқықтарына ие болады. </w:t>
      </w:r>
      <w:r>
        <w:br/>
      </w:r>
      <w:r>
        <w:rPr>
          <w:rFonts w:ascii="Times New Roman"/>
          <w:b w:val="false"/>
          <w:i w:val="false"/>
          <w:color w:val="000000"/>
          <w:sz w:val="28"/>
        </w:rPr>
        <w:t xml:space="preserve">
      Стратегиялық объектінің нарықтық құны бағалау қызметі туралы заңнамаға сәйкес айқындалады. </w:t>
      </w:r>
      <w:r>
        <w:br/>
      </w:r>
      <w:r>
        <w:rPr>
          <w:rFonts w:ascii="Times New Roman"/>
          <w:b w:val="false"/>
          <w:i w:val="false"/>
          <w:color w:val="000000"/>
          <w:sz w:val="28"/>
        </w:rPr>
        <w:t xml:space="preserve">
      Стратегиялық объектілерді сатып алудың басым құқықтарын пайдалану тәртібін Қазақстан Республикасының Үкіметі айқындайды. </w:t>
      </w:r>
      <w:r>
        <w:br/>
      </w:r>
      <w:r>
        <w:rPr>
          <w:rFonts w:ascii="Times New Roman"/>
          <w:b w:val="false"/>
          <w:i w:val="false"/>
          <w:color w:val="000000"/>
          <w:sz w:val="28"/>
        </w:rPr>
        <w:t xml:space="preserve">
      5. Егер стратегиялық объектінің меншік иесі осы баптың 3 және 4-тармақтарының талаптарын бұзса, мұндай мәмілелер оларды жасаған сәтінен бастап жарамсыз деп танылады."; </w:t>
      </w:r>
    </w:p>
    <w:bookmarkEnd w:id="3"/>
    <w:bookmarkStart w:name="z5" w:id="4"/>
    <w:p>
      <w:pPr>
        <w:spacing w:after="0"/>
        <w:ind w:left="0"/>
        <w:jc w:val="both"/>
      </w:pPr>
      <w:r>
        <w:rPr>
          <w:rFonts w:ascii="Times New Roman"/>
          <w:b w:val="false"/>
          <w:i w:val="false"/>
          <w:color w:val="000000"/>
          <w:sz w:val="28"/>
        </w:rPr>
        <w:t xml:space="preserve">
      4) 216-бап мынадай мазмұндағы 6-тармақпен толықтырылсын: </w:t>
      </w:r>
      <w:r>
        <w:br/>
      </w:r>
      <w:r>
        <w:rPr>
          <w:rFonts w:ascii="Times New Roman"/>
          <w:b w:val="false"/>
          <w:i w:val="false"/>
          <w:color w:val="000000"/>
          <w:sz w:val="28"/>
        </w:rPr>
        <w:t xml:space="preserve">
      6. Осы баптың ережелері стратегиялық объектілерді иеліктен шығару жағдайларына қолданылмайды.". </w:t>
      </w:r>
    </w:p>
    <w:bookmarkEnd w:id="4"/>
    <w:bookmarkStart w:name="z6" w:id="5"/>
    <w:p>
      <w:pPr>
        <w:spacing w:after="0"/>
        <w:ind w:left="0"/>
        <w:jc w:val="both"/>
      </w:pPr>
      <w:r>
        <w:rPr>
          <w:rFonts w:ascii="Times New Roman"/>
          <w:b w:val="false"/>
          <w:i w:val="false"/>
          <w:color w:val="000000"/>
          <w:sz w:val="28"/>
        </w:rPr>
        <w:t>
      2. "Өндірістік кооператив туралы" 1995 жылғы 5 қазандағы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20, 119-құжат; Қазақстан Республикасы Парламентінің Жаршысы, 1996 ж., N 14, 274-құжат; 1997 ж., N 12, 183-құжат; N 13-14, 205-құжат; 2001 ж., N 17-18, 242-құжат; 2003 ж., N 24, 178-құжат; 2004 ж., N 5, 30-құжат; 2006 ж., N 8, 45-құжат; 2007 ж., N 9, 67-құжат): </w:t>
      </w:r>
      <w:r>
        <w:br/>
      </w:r>
      <w:r>
        <w:rPr>
          <w:rFonts w:ascii="Times New Roman"/>
          <w:b w:val="false"/>
          <w:i w:val="false"/>
          <w:color w:val="000000"/>
          <w:sz w:val="28"/>
        </w:rPr>
        <w:t xml:space="preserve">
      11-баптың 5-тармағында: </w:t>
      </w:r>
      <w:r>
        <w:br/>
      </w:r>
      <w:r>
        <w:rPr>
          <w:rFonts w:ascii="Times New Roman"/>
          <w:b w:val="false"/>
          <w:i w:val="false"/>
          <w:color w:val="000000"/>
          <w:sz w:val="28"/>
        </w:rPr>
        <w:t xml:space="preserve">
      бірінші бөлік "құрылтай құжаттарында" деген сөздерден кейін "не заңнамалық актілерде" деген сөздермен толықтырылсын; </w:t>
      </w:r>
      <w:r>
        <w:br/>
      </w:r>
      <w:r>
        <w:rPr>
          <w:rFonts w:ascii="Times New Roman"/>
          <w:b w:val="false"/>
          <w:i w:val="false"/>
          <w:color w:val="000000"/>
          <w:sz w:val="28"/>
        </w:rPr>
        <w:t xml:space="preserve">
      екінші бөлікте: </w:t>
      </w:r>
      <w:r>
        <w:br/>
      </w:r>
      <w:r>
        <w:rPr>
          <w:rFonts w:ascii="Times New Roman"/>
          <w:b w:val="false"/>
          <w:i w:val="false"/>
          <w:color w:val="000000"/>
          <w:sz w:val="28"/>
        </w:rPr>
        <w:t xml:space="preserve">
      бірінші сөйлем "азаматқа беруге" деген сөздерден кейін ", егер заңнамалық актілерде өзгеше көзделмесе," деген сөздермен толықтырылсын; </w:t>
      </w:r>
      <w:r>
        <w:br/>
      </w:r>
      <w:r>
        <w:rPr>
          <w:rFonts w:ascii="Times New Roman"/>
          <w:b w:val="false"/>
          <w:i w:val="false"/>
          <w:color w:val="000000"/>
          <w:sz w:val="28"/>
        </w:rPr>
        <w:t xml:space="preserve">
      екінші сөйлем "Бұл ретте" деген сөздерден кейін ", осы Кодексте көзделген жағдайларды қоспағанда," деген сөздермен толықтырылсын.". </w:t>
      </w:r>
    </w:p>
    <w:bookmarkEnd w:id="5"/>
    <w:bookmarkStart w:name="z7" w:id="6"/>
    <w:p>
      <w:pPr>
        <w:spacing w:after="0"/>
        <w:ind w:left="0"/>
        <w:jc w:val="both"/>
      </w:pPr>
      <w:r>
        <w:rPr>
          <w:rFonts w:ascii="Times New Roman"/>
          <w:b w:val="false"/>
          <w:i w:val="false"/>
          <w:color w:val="000000"/>
          <w:sz w:val="28"/>
        </w:rPr>
        <w:t>
      3.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5-6, 49-құжат; 1999 ж., N 20, 727-құжат; 2002 ж., N 10, 102-құжат; 2003 ж., N 11, 56-құжат; N 24, 178-құжат; 2004 ж., N 5, 30-құжат; 2005 ж., N 14, 58-құжат; 2006 ж., N 3, 22-құжат; N 4, 24, 25-құжаттар; N 8, 45-құжат; 2007 ж., N 4, 98-құжат): </w:t>
      </w:r>
      <w:r>
        <w:br/>
      </w:r>
      <w:r>
        <w:rPr>
          <w:rFonts w:ascii="Times New Roman"/>
          <w:b w:val="false"/>
          <w:i w:val="false"/>
          <w:color w:val="000000"/>
          <w:sz w:val="28"/>
        </w:rPr>
        <w:t xml:space="preserve">
      31-баптың 1-тармағының бірінші сөйлеміндегі "сатып алуда" деген сөздерден кейін ", заңнамалық актілерде көзделген жағдайларды қоспағанда," деген сөздермен толықтырылсын. </w:t>
      </w:r>
    </w:p>
    <w:bookmarkEnd w:id="6"/>
    <w:bookmarkStart w:name="z8" w:id="7"/>
    <w:p>
      <w:pPr>
        <w:spacing w:after="0"/>
        <w:ind w:left="0"/>
        <w:jc w:val="both"/>
      </w:pPr>
      <w:r>
        <w:rPr>
          <w:rFonts w:ascii="Times New Roman"/>
          <w:b w:val="false"/>
          <w:i w:val="false"/>
          <w:color w:val="000000"/>
          <w:sz w:val="28"/>
        </w:rPr>
        <w:t>
      4. "Қазақстан Республикасының ұлттық қауіпсіздігі туралы" 1998 жылғы 26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11-12, 173-құжат; 2000 ж., N 5, 115-құжат; 2004 ж., N 14, 82-құжат; N 23, 142-құжат; 2005 ж., N 16, 70-құжат; 2007 ж., N 1, 4-құжат): </w:t>
      </w:r>
      <w:r>
        <w:br/>
      </w:r>
      <w:r>
        <w:rPr>
          <w:rFonts w:ascii="Times New Roman"/>
          <w:b w:val="false"/>
          <w:i w:val="false"/>
          <w:color w:val="000000"/>
          <w:sz w:val="28"/>
        </w:rPr>
        <w:t xml:space="preserve">
      1) 11-бап мынадай мазмұндағы 3-1), 3-2) және 3-3) тармақшалармен толықтырылсын: </w:t>
      </w:r>
      <w:r>
        <w:br/>
      </w:r>
      <w:r>
        <w:rPr>
          <w:rFonts w:ascii="Times New Roman"/>
          <w:b w:val="false"/>
          <w:i w:val="false"/>
          <w:color w:val="000000"/>
          <w:sz w:val="28"/>
        </w:rPr>
        <w:t xml:space="preserve">
     "3-1) мыналардың: </w:t>
      </w:r>
      <w:r>
        <w:br/>
      </w:r>
      <w:r>
        <w:rPr>
          <w:rFonts w:ascii="Times New Roman"/>
          <w:b w:val="false"/>
          <w:i w:val="false"/>
          <w:color w:val="000000"/>
          <w:sz w:val="28"/>
        </w:rPr>
        <w:t xml:space="preserve">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w:t>
      </w:r>
      <w:r>
        <w:br/>
      </w:r>
      <w:r>
        <w:rPr>
          <w:rFonts w:ascii="Times New Roman"/>
          <w:b w:val="false"/>
          <w:i w:val="false"/>
          <w:color w:val="000000"/>
          <w:sz w:val="28"/>
        </w:rPr>
        <w:t xml:space="preserve">
      мемлекетпен аффилиирленбеген заңды тұлғалардың, сондай-ақ жеке тұлғалардың меншігінде тұрған стратегиялық объектілердің тізбелерін түзеді; </w:t>
      </w:r>
      <w:r>
        <w:br/>
      </w:r>
      <w:r>
        <w:rPr>
          <w:rFonts w:ascii="Times New Roman"/>
          <w:b w:val="false"/>
          <w:i w:val="false"/>
          <w:color w:val="000000"/>
          <w:sz w:val="28"/>
        </w:rPr>
        <w:t xml:space="preserve">
      3-2) Қазақстан Республикасы Үкіметінің жанындағы стратегиялық объектілер жөніндегі комиссияның ұсынымдары негізінде жеке және заңды тұлғаларға тиесілі Қазақстан Республикасының ұлттық мүдделеріне қауіп туғызуы мүмкін стратегиялық объектілермен азаматтық-құқықтық мәмілелер жасасуға рұқсат беру немесе рұқсат беруден бас тарту туралы шешім қабылдайды; </w:t>
      </w:r>
      <w:r>
        <w:br/>
      </w:r>
      <w:r>
        <w:rPr>
          <w:rFonts w:ascii="Times New Roman"/>
          <w:b w:val="false"/>
          <w:i w:val="false"/>
          <w:color w:val="000000"/>
          <w:sz w:val="28"/>
        </w:rPr>
        <w:t xml:space="preserve">
      3-3) Қазақстан Республикасы Үкіметінің жанынан стратегиялық объектілер жөнінде комиссия құрады;"; </w:t>
      </w:r>
    </w:p>
    <w:bookmarkEnd w:id="7"/>
    <w:bookmarkStart w:name="z9" w:id="8"/>
    <w:p>
      <w:pPr>
        <w:spacing w:after="0"/>
        <w:ind w:left="0"/>
        <w:jc w:val="both"/>
      </w:pPr>
      <w:r>
        <w:rPr>
          <w:rFonts w:ascii="Times New Roman"/>
          <w:b w:val="false"/>
          <w:i w:val="false"/>
          <w:color w:val="000000"/>
          <w:sz w:val="28"/>
        </w:rPr>
        <w:t xml:space="preserve">
      2) 27-баптың тақырыбындағы "заңдарды" деген сөз және мәтініндегі "заңдарын" деген сөз тиісінше "заңнаманы" және "заңнамасын" деген сөздермен ауыстырылсын. </w:t>
      </w:r>
    </w:p>
    <w:bookmarkEnd w:id="8"/>
    <w:bookmarkStart w:name="z10" w:id="9"/>
    <w:p>
      <w:pPr>
        <w:spacing w:after="0"/>
        <w:ind w:left="0"/>
        <w:jc w:val="both"/>
      </w:pPr>
      <w:r>
        <w:rPr>
          <w:rFonts w:ascii="Times New Roman"/>
          <w:b w:val="false"/>
          <w:i w:val="false"/>
          <w:color w:val="000000"/>
          <w:sz w:val="28"/>
        </w:rPr>
        <w:t>
      5. "Акционерлік қоғамдар туралы" 2003 жылғы 13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10, 55-құжат; N 21-22, 160-құжат; 2004 ж., N 23, 140-құжат; 2005 ж., N 14, 58-құжат; 2006 ж., N 10, 52-құжат; N 16, 99-құжат; 2007 ж., N 4, 28, 33-құжаттар; N 9, 67-құжат): </w:t>
      </w:r>
      <w:r>
        <w:br/>
      </w:r>
      <w:r>
        <w:rPr>
          <w:rFonts w:ascii="Times New Roman"/>
          <w:b w:val="false"/>
          <w:i w:val="false"/>
          <w:color w:val="000000"/>
          <w:sz w:val="28"/>
        </w:rPr>
        <w:t xml:space="preserve">
      14-баптың 1-тармағының 9) тармақшасы "осы" деген сөздің алдынан "заңнамалық актілерде көзделген жағдайларды қоспағанда," деген сөздермен толықтырылсын. </w:t>
      </w:r>
    </w:p>
    <w:bookmarkEnd w:id="9"/>
    <w:bookmarkStart w:name="z11" w:id="10"/>
    <w:p>
      <w:pPr>
        <w:spacing w:after="0"/>
        <w:ind w:left="0"/>
        <w:jc w:val="both"/>
      </w:pPr>
      <w:r>
        <w:rPr>
          <w:rFonts w:ascii="Times New Roman"/>
          <w:b w:val="false"/>
          <w:i w:val="false"/>
          <w:color w:val="000000"/>
          <w:sz w:val="28"/>
        </w:rPr>
        <w:t>
      6. "Экономиканың стратегиялық маңызы бар салаларындағы меншіктің мемлекеттік мониторингі туралы" 2003 жылғы 4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2003 ж., N 21-22, 150-құжат; 2007 ж., N 2, 14-құжат): </w:t>
      </w:r>
      <w:r>
        <w:br/>
      </w:r>
      <w:r>
        <w:rPr>
          <w:rFonts w:ascii="Times New Roman"/>
          <w:b w:val="false"/>
          <w:i w:val="false"/>
          <w:color w:val="000000"/>
          <w:sz w:val="28"/>
        </w:rPr>
        <w:t xml:space="preserve">
      13-баптың 16) тармақшасы "бойынша" деген сөзден кейін ", оның ішінде стратегиялық объектілерді иелену және (немесе) пайдалану және (немесе) билік етуді жүзеге асырудың заңдылығы мен орындылығы бойынша" деген сөздермен толықтырылсын.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ресми жарияланған күнінен бастап қолданысқа енгізіледі. </w:t>
      </w:r>
    </w:p>
    <w:bookmarkEnd w:id="1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