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2cb4" w14:textId="6372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Кеңесі Төралқасының "Қазақстан Республикасы прокуратура органдарында қызмет атқару туралы, Қазақстан Республикасы прокуратурасы қызметкерлерінің кластық шендері мен әскери атақтары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Республикасының 2008 жылғы 4 мамырдағы N 29-IV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 Жоғарғы Кеңесі Төралқасының "Қазақстан Республикасы прокуратура органдарында қызмет атқару туралы, Қазақстан Республикасы прокуратурасы қызметкерлерінің кластық шендері мен әскери атақтары туралы ережені бекіту туралы" қаулысының (Қазақстан Республикасы Жоғарғы Кеңесінің Жаршысы, 1992 ж., N 17, 430-құжат)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