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56e15" w14:textId="fa56e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2008 жылғы 20 қарашадағы N 87-IV Заңы</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Заңның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"Мемлекеттік сатып алу туралы" 2007 жылғы 21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2007 ж., N 17, 135-құжат; 2008 ж., N 13-14, 58-құжат)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1) 1-баптың 1-тармағында:
</w:t>
      </w:r>
      <w:r>
        <w:br/>
      </w:r>
      <w:r>
        <w:rPr>
          <w:rFonts w:ascii="Times New Roman"/>
          <w:b w:val="false"/>
          <w:i w:val="false"/>
          <w:color w:val="000000"/>
          <w:sz w:val="28"/>
        </w:rPr>
        <w:t>
      "1" деген цифр алып тасталсын;
</w:t>
      </w:r>
      <w:r>
        <w:br/>
      </w:r>
      <w:r>
        <w:rPr>
          <w:rFonts w:ascii="Times New Roman"/>
          <w:b w:val="false"/>
          <w:i w:val="false"/>
          <w:color w:val="000000"/>
          <w:sz w:val="28"/>
        </w:rPr>
        <w:t>
</w:t>
      </w:r>
      <w:r>
        <w:rPr>
          <w:rFonts w:ascii="Times New Roman"/>
          <w:b w:val="false"/>
          <w:i w:val="false"/>
          <w:color w:val="000000"/>
          <w:sz w:val="28"/>
        </w:rPr>
        <w:t>
      1) тармақшадағы "акцияларының (үлестерінің) елу проценттен астамы" деген сөздер "дауыс беретін акцияларының (үлестерінің) елу және одан астам проценті"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мынадай мазмұндағы 6-1), 6-2) және 6-3) тармақшалармен толықтырылсын:
</w:t>
      </w:r>
      <w:r>
        <w:br/>
      </w:r>
      <w:r>
        <w:rPr>
          <w:rFonts w:ascii="Times New Roman"/>
          <w:b w:val="false"/>
          <w:i w:val="false"/>
          <w:color w:val="000000"/>
          <w:sz w:val="28"/>
        </w:rPr>
        <w:t>
      "6-1) Қазақстан Республикасының резиденттері — шетел мемлекетінде тұрақты тұру құқығына осы мемлекеттің заңнамасына сәйкес берілген құжаты бар азаматтарды қоспағанда, оның ішінде шетелде уақытша жүрген немесе оның шегінен тыс жерлерде мемлекеттік қызметте жүрген Қазақстан Республикасының азаматтары;
</w:t>
      </w:r>
      <w:r>
        <w:br/>
      </w:r>
      <w:r>
        <w:rPr>
          <w:rFonts w:ascii="Times New Roman"/>
          <w:b w:val="false"/>
          <w:i w:val="false"/>
          <w:color w:val="000000"/>
          <w:sz w:val="28"/>
        </w:rPr>
        <w:t>
      Қазақстан Республикасында тұрақты тұру құқығына құжаты бар шетелдіктер және азаматтығы жоқ адамдар;
</w:t>
      </w:r>
      <w:r>
        <w:br/>
      </w:r>
      <w:r>
        <w:rPr>
          <w:rFonts w:ascii="Times New Roman"/>
          <w:b w:val="false"/>
          <w:i w:val="false"/>
          <w:color w:val="000000"/>
          <w:sz w:val="28"/>
        </w:rPr>
        <w:t>
      Қазақстан Республикасының заңнамасына сәйкес құрылған, оның аумағында тұратын жері бар барлық заңды тұлғалар, сондай-ақ Қазақстан Республикасында және оның шегінен тыс жерлерде тұратын жері бар олардың филиалдары мен өкілдіктері;
</w:t>
      </w:r>
      <w:r>
        <w:br/>
      </w:r>
      <w:r>
        <w:rPr>
          <w:rFonts w:ascii="Times New Roman"/>
          <w:b w:val="false"/>
          <w:i w:val="false"/>
          <w:color w:val="000000"/>
          <w:sz w:val="28"/>
        </w:rPr>
        <w:t>
      Қазақстан Республикасының шегінен тыс жерлердегі оның дипломатиялық, сауда және өзге де ресми өкілдіктері;
</w:t>
      </w:r>
      <w:r>
        <w:br/>
      </w:r>
      <w:r>
        <w:rPr>
          <w:rFonts w:ascii="Times New Roman"/>
          <w:b w:val="false"/>
          <w:i w:val="false"/>
          <w:color w:val="000000"/>
          <w:sz w:val="28"/>
        </w:rPr>
        <w:t>
      6-2) қазақстандық мазмұн — мемлекеттік сатып алу туралы шартты орындау кезінде жұмысқа тартылған кадрлардың жалпы санынан жұмысқа тартылған қазақстандық кадрлардың немесе әлеуетті өнім берушілер тауарларының, жұмыстары мен көрсететін қызметтерінің жалпы құнынан тікелей де, қосалқы мердігерлік шарттарды жасасу арқылы да сатып алынатын отандық тауар өндірушілердің және жұмыстарды, көрсетілетін қызметтерді отандық берушілердің тауарлары, жұмыстары, көрсететін қызметтері құнының проценттік мазмұны;
</w:t>
      </w:r>
      <w:r>
        <w:br/>
      </w:r>
      <w:r>
        <w:rPr>
          <w:rFonts w:ascii="Times New Roman"/>
          <w:b w:val="false"/>
          <w:i w:val="false"/>
          <w:color w:val="000000"/>
          <w:sz w:val="28"/>
        </w:rPr>
        <w:t>
      6-3) жұмыстарды, көрсетілетін қызметтерді отандық берушілер — Қазақстан Республикасының резиденттері болып табылатын, жұмыстарды орындау, қызметтер көрсету бойынша Қазақстан Республикасының жергілікті еңбек ресурстарының кемінде тоқсан бес процентін пайдаланатын жеке және (немесе) заңды тұлғалар;";
</w:t>
      </w:r>
      <w:r>
        <w:br/>
      </w:r>
      <w:r>
        <w:rPr>
          <w:rFonts w:ascii="Times New Roman"/>
          <w:b w:val="false"/>
          <w:i w:val="false"/>
          <w:color w:val="000000"/>
          <w:sz w:val="28"/>
        </w:rPr>
        <w:t>
</w:t>
      </w:r>
      <w:r>
        <w:rPr>
          <w:rFonts w:ascii="Times New Roman"/>
          <w:b w:val="false"/>
          <w:i w:val="false"/>
          <w:color w:val="000000"/>
          <w:sz w:val="28"/>
        </w:rPr>
        <w:t>
      10) тармақша мынадай редакцияда жазылсын:
</w:t>
      </w:r>
      <w:r>
        <w:br/>
      </w:r>
      <w:r>
        <w:rPr>
          <w:rFonts w:ascii="Times New Roman"/>
          <w:b w:val="false"/>
          <w:i w:val="false"/>
          <w:color w:val="000000"/>
          <w:sz w:val="28"/>
        </w:rPr>
        <w:t>
      "10) қаулы — бақылау нәтижелерін растайтын және ол жолданған мемлекеттік сатып алу жүйесінің барлық субъектілерінің орындауы үшін міндетті шешімдер бар Қазақстан Республикасының Бюджет кодексінде айқындалған сыртқы мемлекеттік қаржылық бақылау органы қабылдаған акт;";
</w:t>
      </w:r>
      <w:r>
        <w:br/>
      </w:r>
      <w:r>
        <w:rPr>
          <w:rFonts w:ascii="Times New Roman"/>
          <w:b w:val="false"/>
          <w:i w:val="false"/>
          <w:color w:val="000000"/>
          <w:sz w:val="28"/>
        </w:rPr>
        <w:t>
</w:t>
      </w:r>
      <w:r>
        <w:rPr>
          <w:rFonts w:ascii="Times New Roman"/>
          <w:b w:val="false"/>
          <w:i w:val="false"/>
          <w:color w:val="000000"/>
          <w:sz w:val="28"/>
        </w:rPr>
        <w:t>
      13) тармақша алып тасталсын;
</w:t>
      </w:r>
      <w:r>
        <w:br/>
      </w:r>
      <w:r>
        <w:rPr>
          <w:rFonts w:ascii="Times New Roman"/>
          <w:b w:val="false"/>
          <w:i w:val="false"/>
          <w:color w:val="000000"/>
          <w:sz w:val="28"/>
        </w:rPr>
        <w:t>
</w:t>
      </w:r>
      <w:r>
        <w:rPr>
          <w:rFonts w:ascii="Times New Roman"/>
          <w:b w:val="false"/>
          <w:i w:val="false"/>
          <w:color w:val="000000"/>
          <w:sz w:val="28"/>
        </w:rPr>
        <w:t>
      мынадай мазмұндағы 14-1) және 14-2) тармақшалармен толықтырылсын:
</w:t>
      </w:r>
      <w:r>
        <w:br/>
      </w:r>
      <w:r>
        <w:rPr>
          <w:rFonts w:ascii="Times New Roman"/>
          <w:b w:val="false"/>
          <w:i w:val="false"/>
          <w:color w:val="000000"/>
          <w:sz w:val="28"/>
        </w:rPr>
        <w:t>
      "14-1) мемлекеттік сатып алуды ұйымдастырушы — мемлекеттік сатып алуды ұйымдастыруды және жүргізуді жүзеге асыратын заңды тұлға не өзін құрған заңды тұлғаның атынан әрекет ететін құрылымдық бөлімше;
</w:t>
      </w:r>
      <w:r>
        <w:br/>
      </w:r>
      <w:r>
        <w:rPr>
          <w:rFonts w:ascii="Times New Roman"/>
          <w:b w:val="false"/>
          <w:i w:val="false"/>
          <w:color w:val="000000"/>
          <w:sz w:val="28"/>
        </w:rPr>
        <w:t>
      14-2) мемлекеттік сатып алудың веб-порталы - электрондық мемлекеттік сатып алудың электрондық қызмет көрсетулеріне қолын жеткізудің бірыңғай нүктесін ұсынатын мемлекеттік ақпараттық жүйе;";
</w:t>
      </w:r>
      <w:r>
        <w:br/>
      </w:r>
      <w:r>
        <w:rPr>
          <w:rFonts w:ascii="Times New Roman"/>
          <w:b w:val="false"/>
          <w:i w:val="false"/>
          <w:color w:val="000000"/>
          <w:sz w:val="28"/>
        </w:rPr>
        <w:t>
</w:t>
      </w:r>
      <w:r>
        <w:rPr>
          <w:rFonts w:ascii="Times New Roman"/>
          <w:b w:val="false"/>
          <w:i w:val="false"/>
          <w:color w:val="000000"/>
          <w:sz w:val="28"/>
        </w:rPr>
        <w:t>
      18) тармақшадағы "тауарлар, жұмыстар, көрсетілген қызметтер номенклатурасын жоспарлау," деген сөздер алып тасталсын;
</w:t>
      </w:r>
      <w:r>
        <w:br/>
      </w:r>
      <w:r>
        <w:rPr>
          <w:rFonts w:ascii="Times New Roman"/>
          <w:b w:val="false"/>
          <w:i w:val="false"/>
          <w:color w:val="000000"/>
          <w:sz w:val="28"/>
        </w:rPr>
        <w:t>
</w:t>
      </w:r>
      <w:r>
        <w:rPr>
          <w:rFonts w:ascii="Times New Roman"/>
          <w:b w:val="false"/>
          <w:i w:val="false"/>
          <w:color w:val="000000"/>
          <w:sz w:val="28"/>
        </w:rPr>
        <w:t>
      20) тармақша алып тасталсын;
</w:t>
      </w:r>
      <w:r>
        <w:br/>
      </w:r>
      <w:r>
        <w:rPr>
          <w:rFonts w:ascii="Times New Roman"/>
          <w:b w:val="false"/>
          <w:i w:val="false"/>
          <w:color w:val="000000"/>
          <w:sz w:val="28"/>
        </w:rPr>
        <w:t>
</w:t>
      </w:r>
      <w:r>
        <w:rPr>
          <w:rFonts w:ascii="Times New Roman"/>
          <w:b w:val="false"/>
          <w:i w:val="false"/>
          <w:color w:val="000000"/>
          <w:sz w:val="28"/>
        </w:rPr>
        <w:t>
      мынадай мазмұндағы 20-1) және 20-2) тармақшалармен толықтырылсын:
</w:t>
      </w:r>
      <w:r>
        <w:br/>
      </w:r>
      <w:r>
        <w:rPr>
          <w:rFonts w:ascii="Times New Roman"/>
          <w:b w:val="false"/>
          <w:i w:val="false"/>
          <w:color w:val="000000"/>
          <w:sz w:val="28"/>
        </w:rPr>
        <w:t>
      "20-1) отандық кәсіпкерлер — Қазақстан Республикасының резиденттері болып табылатын және кәсіпкерлік қызметті жүзеге асыратын әлеуетті өнім берушілер;
</w:t>
      </w:r>
      <w:r>
        <w:br/>
      </w:r>
      <w:r>
        <w:rPr>
          <w:rFonts w:ascii="Times New Roman"/>
          <w:b w:val="false"/>
          <w:i w:val="false"/>
          <w:color w:val="000000"/>
          <w:sz w:val="28"/>
        </w:rPr>
        <w:t>
      20-2) отандық тауар өндірушілер — Қазақстан Республикасының резиденттері болып табылатын және:
</w:t>
      </w:r>
      <w:r>
        <w:br/>
      </w:r>
      <w:r>
        <w:rPr>
          <w:rFonts w:ascii="Times New Roman"/>
          <w:b w:val="false"/>
          <w:i w:val="false"/>
          <w:color w:val="000000"/>
          <w:sz w:val="28"/>
        </w:rPr>
        <w:t>
      ауыл шаруашылығы өнімі мен оның өңделген өнімдерін;
</w:t>
      </w:r>
      <w:r>
        <w:br/>
      </w:r>
      <w:r>
        <w:rPr>
          <w:rFonts w:ascii="Times New Roman"/>
          <w:b w:val="false"/>
          <w:i w:val="false"/>
          <w:color w:val="000000"/>
          <w:sz w:val="28"/>
        </w:rPr>
        <w:t>
      елу проценттен астамы Қазақстан Республикасының аумағында өндірілетін (жиналмайтын) детальдардан (материалдардан) тұратын тұтынуға (қолдануға) дайын тауарды және (немесе) Қазақстан Республикасының заңнамасында белгіленген жеткілікті өңдеу критерийлеріне сәйкес Қазақстан Республикасында өңделген және тұтынуға (қолдануға) дайын тауарды өндіретін әлеуетті өнім берушілер (бұдан әрі — отандық тауар өндірушілер) — жеке және (немесе) заңды тұлғалар;";
</w:t>
      </w:r>
      <w:r>
        <w:br/>
      </w:r>
      <w:r>
        <w:rPr>
          <w:rFonts w:ascii="Times New Roman"/>
          <w:b w:val="false"/>
          <w:i w:val="false"/>
          <w:color w:val="000000"/>
          <w:sz w:val="28"/>
        </w:rPr>
        <w:t>
</w:t>
      </w:r>
      <w:r>
        <w:rPr>
          <w:rFonts w:ascii="Times New Roman"/>
          <w:b w:val="false"/>
          <w:i w:val="false"/>
          <w:color w:val="000000"/>
          <w:sz w:val="28"/>
        </w:rPr>
        <w:t>
      22) және 23) тармақшалардағы ", сондай-ақ" деген сөздер "және (немесе)"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24) тармақшада:
</w:t>
      </w:r>
      <w:r>
        <w:br/>
      </w:r>
      <w:r>
        <w:rPr>
          <w:rFonts w:ascii="Times New Roman"/>
          <w:b w:val="false"/>
          <w:i w:val="false"/>
          <w:color w:val="000000"/>
          <w:sz w:val="28"/>
        </w:rPr>
        <w:t>
      "акцияларының (үлестерінің) елу проценттен астамы" деген сөздер "дауыс беретін акцияларының (үлестерінің) елу және одан астам проценті" деген сөздермен ауыстырылсын;
</w:t>
      </w:r>
      <w:r>
        <w:br/>
      </w:r>
      <w:r>
        <w:rPr>
          <w:rFonts w:ascii="Times New Roman"/>
          <w:b w:val="false"/>
          <w:i w:val="false"/>
          <w:color w:val="000000"/>
          <w:sz w:val="28"/>
        </w:rPr>
        <w:t>
      "Қазақстан Республикасының Үкіметі бекіткен тізбе бойынша ауылдық елді мекендерде орналасқан әлеуметтік саланың мемлекеттік мекемелері мен мемлекеттік кәсіпорындарын қоспағанда," деген сөздер "ұлттық басқарушы холдингтерді, ұлттық холдингтерді, ұлттық басқарушы компанияларды, ұлттық компанияларды және олармен аффилиирленген заңды тұлғаларды қоспағанда,"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мынадай мазмұндағы 25-1), 27) және 28) тармақшалармен толықтырылсын:
</w:t>
      </w:r>
      <w:r>
        <w:br/>
      </w:r>
      <w:r>
        <w:rPr>
          <w:rFonts w:ascii="Times New Roman"/>
          <w:b w:val="false"/>
          <w:i w:val="false"/>
          <w:color w:val="000000"/>
          <w:sz w:val="28"/>
        </w:rPr>
        <w:t>
      "25-1) ұсыну — Қазақстан Республикасының мемлекеттік сатып алу туралы заңнамасының анықталған бұзушылықтарын және (немесе) оған ықпал ететін себептер мен жағдайларды жою, сондай-ақ осы бұзушылықтарға жол берген тұлғаларға Қазақстан Республикасының заңдарында көзделген жауаптылық шараларын қолдану үшін бақылау объектілеріне жіберілетін уәкілетті органның, мемлекеттік қаржылық бақылау органының орындауға міндетті актісі;";
</w:t>
      </w:r>
      <w:r>
        <w:br/>
      </w:r>
      <w:r>
        <w:rPr>
          <w:rFonts w:ascii="Times New Roman"/>
          <w:b w:val="false"/>
          <w:i w:val="false"/>
          <w:color w:val="000000"/>
          <w:sz w:val="28"/>
        </w:rPr>
        <w:t>
      "27) электрондық мемлекеттік сатып алу — ақпараттық жүйелер мен электрондық ақпараттық ресурстарды пайдалана отырып жүзеге асырылатын мемлекеттік сатып алу;
</w:t>
      </w:r>
      <w:r>
        <w:br/>
      </w:r>
      <w:r>
        <w:rPr>
          <w:rFonts w:ascii="Times New Roman"/>
          <w:b w:val="false"/>
          <w:i w:val="false"/>
          <w:color w:val="000000"/>
          <w:sz w:val="28"/>
        </w:rPr>
        <w:t>
      28) электрондық мемлекеттік сатып алу саласындағы бірыңғай оператор — Қазақстан Республикасы Үкіметінің шешімі бойынша құрылатын, акциялардың (қатысу үлестерінің) жалғыз меншік иесі мемлекет немесе ұлттық холдинг болып табылатын, электрондық мемлекеттік сатып алу саласында бірыңғай техникалық саясатты іске асыруды жүзеге асыратын заңды тұлға.";
</w:t>
      </w:r>
      <w:r>
        <w:br/>
      </w:r>
      <w:r>
        <w:rPr>
          <w:rFonts w:ascii="Times New Roman"/>
          <w:b w:val="false"/>
          <w:i w:val="false"/>
          <w:color w:val="000000"/>
          <w:sz w:val="28"/>
        </w:rPr>
        <w:t>
</w:t>
      </w:r>
      <w:r>
        <w:rPr>
          <w:rFonts w:ascii="Times New Roman"/>
          <w:b w:val="false"/>
          <w:i w:val="false"/>
          <w:color w:val="000000"/>
          <w:sz w:val="28"/>
        </w:rPr>
        <w:t>
      2) 3-баптың 4) тармақшасындағы "ашықтығы принциптеріне негізделеді." деген сөздер "ашықтығы;" деген сөзбен ауыстырылып, мынадай мазмұндағы 5) тармақшамен толықтырылсын:
</w:t>
      </w:r>
      <w:r>
        <w:br/>
      </w:r>
      <w:r>
        <w:rPr>
          <w:rFonts w:ascii="Times New Roman"/>
          <w:b w:val="false"/>
          <w:i w:val="false"/>
          <w:color w:val="000000"/>
          <w:sz w:val="28"/>
        </w:rPr>
        <w:t>
      "5) отандық кәсіпкерлерді қолдау принциптеріне негізделеді.";
</w:t>
      </w:r>
      <w:r>
        <w:br/>
      </w:r>
      <w:r>
        <w:rPr>
          <w:rFonts w:ascii="Times New Roman"/>
          <w:b w:val="false"/>
          <w:i w:val="false"/>
          <w:color w:val="000000"/>
          <w:sz w:val="28"/>
        </w:rPr>
        <w:t>
</w:t>
      </w:r>
      <w:r>
        <w:rPr>
          <w:rFonts w:ascii="Times New Roman"/>
          <w:b w:val="false"/>
          <w:i w:val="false"/>
          <w:color w:val="000000"/>
          <w:sz w:val="28"/>
        </w:rPr>
        <w:t>
      3) 4-баптың 1-тармағында:
</w:t>
      </w:r>
      <w:r>
        <w:br/>
      </w:r>
      <w:r>
        <w:rPr>
          <w:rFonts w:ascii="Times New Roman"/>
          <w:b w:val="false"/>
          <w:i w:val="false"/>
          <w:color w:val="000000"/>
          <w:sz w:val="28"/>
        </w:rPr>
        <w:t>
      6) тармақшадағы "акцияларының (үлестерінің) елу проценттен астамы" деген сөздер "дауыс беретін акцияларының (үлестерінің) елу және одан астам проценті"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9) тармақша мынадай редакцияда жазылсын:
</w:t>
      </w:r>
      <w:r>
        <w:br/>
      </w:r>
      <w:r>
        <w:rPr>
          <w:rFonts w:ascii="Times New Roman"/>
          <w:b w:val="false"/>
          <w:i w:val="false"/>
          <w:color w:val="000000"/>
          <w:sz w:val="28"/>
        </w:rPr>
        <w:t>
      "9) қағаздағы және (немесе) электрондық жеткізгіштердегі мерзімді баспасөз басылымдарын, ақпаратты шетелдік бұқаралық ақпарат құралдарында орналастыру жөніндегі көрсетілетін қызметтерді, сондай-ақ веб-сайттарда орналастырылған ақпараттарды ұсыну жөніндегі көрсетілетін қызметтерді, әртүрлі магниттік жеткізгіштерде басылған дыбыстандырылған кітаптарды, көзі көрмейтін мүгедектерге қызмет көрсету үшін рельефтік-нүктелік шрифтімен, тифлоқұралмен басылған кітаптарды сатып алу;";
</w:t>
      </w:r>
      <w:r>
        <w:br/>
      </w:r>
      <w:r>
        <w:rPr>
          <w:rFonts w:ascii="Times New Roman"/>
          <w:b w:val="false"/>
          <w:i w:val="false"/>
          <w:color w:val="000000"/>
          <w:sz w:val="28"/>
        </w:rPr>
        <w:t>
</w:t>
      </w:r>
      <w:r>
        <w:rPr>
          <w:rFonts w:ascii="Times New Roman"/>
          <w:b w:val="false"/>
          <w:i w:val="false"/>
          <w:color w:val="000000"/>
          <w:sz w:val="28"/>
        </w:rPr>
        <w:t>
      16) тармақшадағы "мемлекеттік наградаларды" деген сөздер "мемлекеттік және ведомстволық наградаларды"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мынадай мазмұндағы 21-1) және 21-2) тармақшалармен толықтырылсын:
</w:t>
      </w:r>
      <w:r>
        <w:br/>
      </w:r>
      <w:r>
        <w:rPr>
          <w:rFonts w:ascii="Times New Roman"/>
          <w:b w:val="false"/>
          <w:i w:val="false"/>
          <w:color w:val="000000"/>
          <w:sz w:val="28"/>
        </w:rPr>
        <w:t>
      "21-1) ауыр жұмыстарда, еңбек жағдайлары зиянды (ерекше зиянды) және (немесе) қауіпті жұмыстарда, сондай-ақ ерекше қауіпті жұмыстармен, машиналармен және тетіктермен байланысты жұмыстарда істейтін қызметкерлерді міндетті медициналық тексеру жөніндегі қызметтерді сатып алу;
</w:t>
      </w:r>
      <w:r>
        <w:br/>
      </w:r>
      <w:r>
        <w:rPr>
          <w:rFonts w:ascii="Times New Roman"/>
          <w:b w:val="false"/>
          <w:i w:val="false"/>
          <w:color w:val="000000"/>
          <w:sz w:val="28"/>
        </w:rPr>
        <w:t>
      21-2) тегін медициналық көмектің кепілді көлемін көрсету, эпидемиологиялық ауруларды емдеу және олардың алдын алу үшін дәрілік заттарды сатып алу;";
</w:t>
      </w:r>
      <w:r>
        <w:br/>
      </w:r>
      <w:r>
        <w:rPr>
          <w:rFonts w:ascii="Times New Roman"/>
          <w:b w:val="false"/>
          <w:i w:val="false"/>
          <w:color w:val="000000"/>
          <w:sz w:val="28"/>
        </w:rPr>
        <w:t>
</w:t>
      </w:r>
      <w:r>
        <w:rPr>
          <w:rFonts w:ascii="Times New Roman"/>
          <w:b w:val="false"/>
          <w:i w:val="false"/>
          <w:color w:val="000000"/>
          <w:sz w:val="28"/>
        </w:rPr>
        <w:t>
      29) тармақша ", сондай-ақ" деген сөзден кейін "олардың атынан жұмыс істейтін"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31) тармақша мынадай редакцияда жазылсын:
</w:t>
      </w:r>
      <w:r>
        <w:br/>
      </w:r>
      <w:r>
        <w:rPr>
          <w:rFonts w:ascii="Times New Roman"/>
          <w:b w:val="false"/>
          <w:i w:val="false"/>
          <w:color w:val="000000"/>
          <w:sz w:val="28"/>
        </w:rPr>
        <w:t>
      "31) мемлекеттік органның дауыс беретін акцияларының (қатысу үлестерінің) жүз проценті мемлекетке тиесілі және Қазақстан Республикасының Үкіметі айқындайтын тізбе бойынша оған қатысты иелену және пайдалану құқықтарын жүзеге асыратын акционерлік қоғамдар мен шаруашылық серіктестіктерінен, сондай-ақ оған қатысты осындай мемлекеттік кәсіпорындар қызметінің негізгі нысанасы бойынша басқару органының функцияларын жүзеге асыратын мемлекеттік кәсіпорындардан тауарлар, жұмыстар, көрсетілетін қызметтер сатып алуы;";
</w:t>
      </w:r>
      <w:r>
        <w:br/>
      </w:r>
      <w:r>
        <w:rPr>
          <w:rFonts w:ascii="Times New Roman"/>
          <w:b w:val="false"/>
          <w:i w:val="false"/>
          <w:color w:val="000000"/>
          <w:sz w:val="28"/>
        </w:rPr>
        <w:t>
</w:t>
      </w:r>
      <w:r>
        <w:rPr>
          <w:rFonts w:ascii="Times New Roman"/>
          <w:b w:val="false"/>
          <w:i w:val="false"/>
          <w:color w:val="000000"/>
          <w:sz w:val="28"/>
        </w:rPr>
        <w:t>
      38) тармақшада:
</w:t>
      </w:r>
      <w:r>
        <w:br/>
      </w:r>
      <w:r>
        <w:rPr>
          <w:rFonts w:ascii="Times New Roman"/>
          <w:b w:val="false"/>
          <w:i w:val="false"/>
          <w:color w:val="000000"/>
          <w:sz w:val="28"/>
        </w:rPr>
        <w:t>
      "ауыл шаруашылығы өнімдерін" деген сөздерден кейін "және оның өңделген өнімдерін" деген сөздермен толықтырылсын;
</w:t>
      </w:r>
      <w:r>
        <w:br/>
      </w:r>
      <w:r>
        <w:rPr>
          <w:rFonts w:ascii="Times New Roman"/>
          <w:b w:val="false"/>
          <w:i w:val="false"/>
          <w:color w:val="000000"/>
          <w:sz w:val="28"/>
        </w:rPr>
        <w:t>
      орыс тіліндегі мәтінге өзгеріс енгізілді, мемлекеттік тілдегі мәтін өзгермейді;
</w:t>
      </w:r>
      <w:r>
        <w:br/>
      </w:r>
      <w:r>
        <w:rPr>
          <w:rFonts w:ascii="Times New Roman"/>
          <w:b w:val="false"/>
          <w:i w:val="false"/>
          <w:color w:val="000000"/>
          <w:sz w:val="28"/>
        </w:rPr>
        <w:t>
</w:t>
      </w:r>
      <w:r>
        <w:rPr>
          <w:rFonts w:ascii="Times New Roman"/>
          <w:b w:val="false"/>
          <w:i w:val="false"/>
          <w:color w:val="000000"/>
          <w:sz w:val="28"/>
        </w:rPr>
        <w:t>
      43) тармақшада:
</w:t>
      </w:r>
      <w:r>
        <w:br/>
      </w:r>
      <w:r>
        <w:rPr>
          <w:rFonts w:ascii="Times New Roman"/>
          <w:b w:val="false"/>
          <w:i w:val="false"/>
          <w:color w:val="000000"/>
          <w:sz w:val="28"/>
        </w:rPr>
        <w:t>
      "өндірушілерден" деген сөз "тауар өндірушілер мен жұмыстарды, көрсетілетін қызметтерді отандық берушілерден"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деген сөздердің алдынан "осы Заңның 41-1-бабына сәйкес жүзеге асырылатын мемлекеттік сатып алуды қоспағанда,"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45) тармақша алып тасталсын;
</w:t>
      </w:r>
      <w:r>
        <w:br/>
      </w:r>
      <w:r>
        <w:rPr>
          <w:rFonts w:ascii="Times New Roman"/>
          <w:b w:val="false"/>
          <w:i w:val="false"/>
          <w:color w:val="000000"/>
          <w:sz w:val="28"/>
        </w:rPr>
        <w:t>
</w:t>
      </w:r>
      <w:r>
        <w:rPr>
          <w:rFonts w:ascii="Times New Roman"/>
          <w:b w:val="false"/>
          <w:i w:val="false"/>
          <w:color w:val="000000"/>
          <w:sz w:val="28"/>
        </w:rPr>
        <w:t>
      46) тармақша мынадай редакцияда жазылсын:
</w:t>
      </w:r>
      <w:r>
        <w:br/>
      </w:r>
      <w:r>
        <w:rPr>
          <w:rFonts w:ascii="Times New Roman"/>
          <w:b w:val="false"/>
          <w:i w:val="false"/>
          <w:color w:val="000000"/>
          <w:sz w:val="28"/>
        </w:rPr>
        <w:t>
      "46) электр энергиясын сатып алу;";
</w:t>
      </w:r>
      <w:r>
        <w:br/>
      </w:r>
      <w:r>
        <w:rPr>
          <w:rFonts w:ascii="Times New Roman"/>
          <w:b w:val="false"/>
          <w:i w:val="false"/>
          <w:color w:val="000000"/>
          <w:sz w:val="28"/>
        </w:rPr>
        <w:t>
</w:t>
      </w:r>
      <w:r>
        <w:rPr>
          <w:rFonts w:ascii="Times New Roman"/>
          <w:b w:val="false"/>
          <w:i w:val="false"/>
          <w:color w:val="000000"/>
          <w:sz w:val="28"/>
        </w:rPr>
        <w:t>
      47) тармақша алып тасталсын;
</w:t>
      </w:r>
      <w:r>
        <w:br/>
      </w:r>
      <w:r>
        <w:rPr>
          <w:rFonts w:ascii="Times New Roman"/>
          <w:b w:val="false"/>
          <w:i w:val="false"/>
          <w:color w:val="000000"/>
          <w:sz w:val="28"/>
        </w:rPr>
        <w:t>
</w:t>
      </w:r>
      <w:r>
        <w:rPr>
          <w:rFonts w:ascii="Times New Roman"/>
          <w:b w:val="false"/>
          <w:i w:val="false"/>
          <w:color w:val="000000"/>
          <w:sz w:val="28"/>
        </w:rPr>
        <w:t>
      48) тармақшадағы "акцияларының (үлестерінің) елу проценттен астамы" деген сөздер "дауыс беретін акцияларының (үлестерінің) елу және одан астам проценті"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мынадай мазмұндағы 49), 50), 51), 52), 53), 54), 55), 56), 57) және 58) тармақшалармен толықтырылсын:
</w:t>
      </w:r>
      <w:r>
        <w:br/>
      </w:r>
      <w:r>
        <w:rPr>
          <w:rFonts w:ascii="Times New Roman"/>
          <w:b w:val="false"/>
          <w:i w:val="false"/>
          <w:color w:val="000000"/>
          <w:sz w:val="28"/>
        </w:rPr>
        <w:t>
      "49) нарыққа реттеушілік әсер ету үшін мемлекеттік материалдық резервке тауарлар сатып алу;
</w:t>
      </w:r>
      <w:r>
        <w:br/>
      </w:r>
      <w:r>
        <w:rPr>
          <w:rFonts w:ascii="Times New Roman"/>
          <w:b w:val="false"/>
          <w:i w:val="false"/>
          <w:color w:val="000000"/>
          <w:sz w:val="28"/>
        </w:rPr>
        <w:t>
      50) жұмылдыру тапсырмаларын (тапсырыстарын) орындайтын ұйымдардан жұмылдыру резервінің материалдық құндылықтарын сақтау жөнінде көрсетілетін қызметтерді сатып алу;
</w:t>
      </w:r>
      <w:r>
        <w:br/>
      </w:r>
      <w:r>
        <w:rPr>
          <w:rFonts w:ascii="Times New Roman"/>
          <w:b w:val="false"/>
          <w:i w:val="false"/>
          <w:color w:val="000000"/>
          <w:sz w:val="28"/>
        </w:rPr>
        <w:t>
      51) Қазақстан Республикасының мемлекеттік және азаматтық авиациясы субъектілерінің авиаотынды тікелей отандық мұнай өңдеуші кәсіпорындардан сатып алуы;
</w:t>
      </w:r>
      <w:r>
        <w:br/>
      </w:r>
      <w:r>
        <w:rPr>
          <w:rFonts w:ascii="Times New Roman"/>
          <w:b w:val="false"/>
          <w:i w:val="false"/>
          <w:color w:val="000000"/>
          <w:sz w:val="28"/>
        </w:rPr>
        <w:t>
      52) отандық тауар өндірушілердің — мемлекеттік қорғаныстық тапсырысты орындаушылардың "Мемлекеттік қорғаныстық тапсырыс туралы" Қазақстан Республикасының Заңында айқындалған мемлекеттік қорғаныстық тапсырыстың құрамына кіретін өнімдерді өндіру үшін тауарларды, жұмыстарды, көрсетілетін қызметтерді сатып алуы;
</w:t>
      </w:r>
      <w:r>
        <w:br/>
      </w:r>
      <w:r>
        <w:rPr>
          <w:rFonts w:ascii="Times New Roman"/>
          <w:b w:val="false"/>
          <w:i w:val="false"/>
          <w:color w:val="000000"/>
          <w:sz w:val="28"/>
        </w:rPr>
        <w:t>
      53) мемлекеттік кәсіпорындардың, дауыс беретін акцияларының (қатысу үлестерінің) елу және одан астам проценті мемлекетке тиесілі заңды тұлғалардың және мемлекеттік сатып алу бойынша өнім беруші ретінде айқындалған, олармен аффилиирленген заңды тұлғалардың мемлекеттік сатып алу туралы жасалған шарттар шеңберінде белгіленген өздерінің шарттық міндеттемелерін орындау үшін қажетті тауарларды, жұмыстарды, көрсетілетін қызметтерді сатып алуы;
</w:t>
      </w:r>
      <w:r>
        <w:br/>
      </w:r>
      <w:r>
        <w:rPr>
          <w:rFonts w:ascii="Times New Roman"/>
          <w:b w:val="false"/>
          <w:i w:val="false"/>
          <w:color w:val="000000"/>
          <w:sz w:val="28"/>
        </w:rPr>
        <w:t>
      54) ғарышкерлерді даярлау және ғарышкерлердің ғарышқа ұшуын жүзеге асыруды ұйымдастыру жөнінде көрсетілетін қызметтерді сатып алу;
</w:t>
      </w:r>
      <w:r>
        <w:br/>
      </w:r>
      <w:r>
        <w:rPr>
          <w:rFonts w:ascii="Times New Roman"/>
          <w:b w:val="false"/>
          <w:i w:val="false"/>
          <w:color w:val="000000"/>
          <w:sz w:val="28"/>
        </w:rPr>
        <w:t>
      55) мемлекеттік кәсіпорындардың, дауыс беретін акцияларының (қатысу үлестерінің) елу және одан астам проценті мемлекетке тиесілі заңды тұлғалардың және ұзақ мерзімдік бес жылдық шарт бойынша олармен аффилиирленген заңды тұлғалардың, егер соңғы үш жыл ішінде мұндай тауарларды сатып алу Қазақстан Республикасының шегінен тыс жүргізілген болса, тапсырыс берушінің техникалық шарттары бойынша Қазақстан Республикасында тәжірибелік өнеркәсіп үлгісінде өндіруді және тауарларды сериялық өндіруді ұйымдастыруды көздейтін отандық тауар өндірушілерден тауарларды сатып алуы;
</w:t>
      </w:r>
      <w:r>
        <w:br/>
      </w:r>
      <w:r>
        <w:rPr>
          <w:rFonts w:ascii="Times New Roman"/>
          <w:b w:val="false"/>
          <w:i w:val="false"/>
          <w:color w:val="000000"/>
          <w:sz w:val="28"/>
        </w:rPr>
        <w:t>
      56) отандық тауар өндірушілерден мемлекеттік материалдық резервке жанар-жағар май материалдарын сатып алу;
</w:t>
      </w:r>
      <w:r>
        <w:br/>
      </w:r>
      <w:r>
        <w:rPr>
          <w:rFonts w:ascii="Times New Roman"/>
          <w:b w:val="false"/>
          <w:i w:val="false"/>
          <w:color w:val="000000"/>
          <w:sz w:val="28"/>
        </w:rPr>
        <w:t>
      57) мамандандырылған авиажөндеу кәсіпорындарында авиациялық техниканы жөндеу қызметін көрсетуді сатып алу;
</w:t>
      </w:r>
      <w:r>
        <w:br/>
      </w:r>
      <w:r>
        <w:rPr>
          <w:rFonts w:ascii="Times New Roman"/>
          <w:b w:val="false"/>
          <w:i w:val="false"/>
          <w:color w:val="000000"/>
          <w:sz w:val="28"/>
        </w:rPr>
        <w:t>
      58) Қазақстан Республикасының саяси, экономикалық және әлеуметтік тұрақтылығына немесе оның әкімшілік-аумақтық бірлігіне қауіп төндіретін ахуал туындаған жағдайларда, Қазақстан Республикасы Үкіметінің шұғыл шығындарға арналған резервінен бөлінген ақша есебінен тауарларды, жұмыстарды, көрсетілетін қызметтерді сатып алу.";
</w:t>
      </w:r>
      <w:r>
        <w:br/>
      </w:r>
      <w:r>
        <w:rPr>
          <w:rFonts w:ascii="Times New Roman"/>
          <w:b w:val="false"/>
          <w:i w:val="false"/>
          <w:color w:val="000000"/>
          <w:sz w:val="28"/>
        </w:rPr>
        <w:t>
</w:t>
      </w:r>
      <w:r>
        <w:rPr>
          <w:rFonts w:ascii="Times New Roman"/>
          <w:b w:val="false"/>
          <w:i w:val="false"/>
          <w:color w:val="000000"/>
          <w:sz w:val="28"/>
        </w:rPr>
        <w:t>
      2-тармақтағы "1) тармақшасында" деген сөз "1) және 5) тармақшаларында"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4) 5-бапта:
</w:t>
      </w:r>
      <w:r>
        <w:br/>
      </w:r>
      <w:r>
        <w:rPr>
          <w:rFonts w:ascii="Times New Roman"/>
          <w:b w:val="false"/>
          <w:i w:val="false"/>
          <w:color w:val="000000"/>
          <w:sz w:val="28"/>
        </w:rPr>
        <w:t>
      1-тармақта:
</w:t>
      </w:r>
      <w:r>
        <w:br/>
      </w:r>
      <w:r>
        <w:rPr>
          <w:rFonts w:ascii="Times New Roman"/>
          <w:b w:val="false"/>
          <w:i w:val="false"/>
          <w:color w:val="000000"/>
          <w:sz w:val="28"/>
        </w:rPr>
        <w:t>
      1) тармақша алып тасталсын;
</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
</w:t>
      </w:r>
      <w:r>
        <w:br/>
      </w:r>
      <w:r>
        <w:rPr>
          <w:rFonts w:ascii="Times New Roman"/>
          <w:b w:val="false"/>
          <w:i w:val="false"/>
          <w:color w:val="000000"/>
          <w:sz w:val="28"/>
        </w:rPr>
        <w:t>
      "Осы тармақтың ережелері осы Заңның 41-1-бабында жүзеге асырылуы көзделген мемлекеттік сатып алуға қолданылмайды.";
</w:t>
      </w:r>
      <w:r>
        <w:br/>
      </w:r>
      <w:r>
        <w:rPr>
          <w:rFonts w:ascii="Times New Roman"/>
          <w:b w:val="false"/>
          <w:i w:val="false"/>
          <w:color w:val="000000"/>
          <w:sz w:val="28"/>
        </w:rPr>
        <w:t>
</w:t>
      </w:r>
      <w:r>
        <w:rPr>
          <w:rFonts w:ascii="Times New Roman"/>
          <w:b w:val="false"/>
          <w:i w:val="false"/>
          <w:color w:val="000000"/>
          <w:sz w:val="28"/>
        </w:rPr>
        <w:t>
      2-тармақ алып тасталсын;
</w:t>
      </w:r>
      <w:r>
        <w:br/>
      </w:r>
      <w:r>
        <w:rPr>
          <w:rFonts w:ascii="Times New Roman"/>
          <w:b w:val="false"/>
          <w:i w:val="false"/>
          <w:color w:val="000000"/>
          <w:sz w:val="28"/>
        </w:rPr>
        <w:t>
</w:t>
      </w:r>
      <w:r>
        <w:rPr>
          <w:rFonts w:ascii="Times New Roman"/>
          <w:b w:val="false"/>
          <w:i w:val="false"/>
          <w:color w:val="000000"/>
          <w:sz w:val="28"/>
        </w:rPr>
        <w:t>
      3-тармақта:
</w:t>
      </w:r>
      <w:r>
        <w:br/>
      </w:r>
      <w:r>
        <w:rPr>
          <w:rFonts w:ascii="Times New Roman"/>
          <w:b w:val="false"/>
          <w:i w:val="false"/>
          <w:color w:val="000000"/>
          <w:sz w:val="28"/>
        </w:rPr>
        <w:t>
      бірінші бөліктегі "Тауарлардың, жұмыстардың, көрсетілетін қызметтердің жоспарланып бекітілген номенклатурасының және тиісті" деген сөздер "Тиісті" деген сөзбен ауыстырылсын;
</w:t>
      </w:r>
      <w:r>
        <w:br/>
      </w:r>
      <w:r>
        <w:rPr>
          <w:rFonts w:ascii="Times New Roman"/>
          <w:b w:val="false"/>
          <w:i w:val="false"/>
          <w:color w:val="000000"/>
          <w:sz w:val="28"/>
        </w:rPr>
        <w:t>
</w:t>
      </w:r>
      <w:r>
        <w:rPr>
          <w:rFonts w:ascii="Times New Roman"/>
          <w:b w:val="false"/>
          <w:i w:val="false"/>
          <w:color w:val="000000"/>
          <w:sz w:val="28"/>
        </w:rPr>
        <w:t>
      екінші бөлікте:
</w:t>
      </w:r>
      <w:r>
        <w:br/>
      </w:r>
      <w:r>
        <w:rPr>
          <w:rFonts w:ascii="Times New Roman"/>
          <w:b w:val="false"/>
          <w:i w:val="false"/>
          <w:color w:val="000000"/>
          <w:sz w:val="28"/>
        </w:rPr>
        <w:t>
      1) тармақшадағы "жоспарланатын" деген сөз алып тасталсын;
</w:t>
      </w:r>
      <w:r>
        <w:br/>
      </w:r>
      <w:r>
        <w:rPr>
          <w:rFonts w:ascii="Times New Roman"/>
          <w:b w:val="false"/>
          <w:i w:val="false"/>
          <w:color w:val="000000"/>
          <w:sz w:val="28"/>
        </w:rPr>
        <w:t>
</w:t>
      </w:r>
      <w:r>
        <w:rPr>
          <w:rFonts w:ascii="Times New Roman"/>
          <w:b w:val="false"/>
          <w:i w:val="false"/>
          <w:color w:val="000000"/>
          <w:sz w:val="28"/>
        </w:rPr>
        <w:t>
      3) тармақшадағы "қызметі мен орны қамтылуға тиіс." деген сөздер "қызметі мен орны;" деген сөздермен ауыстырылып, мынадай мазмұндағы 4) тармақшамен толықтырылсын:
</w:t>
      </w:r>
      <w:r>
        <w:br/>
      </w:r>
      <w:r>
        <w:rPr>
          <w:rFonts w:ascii="Times New Roman"/>
          <w:b w:val="false"/>
          <w:i w:val="false"/>
          <w:color w:val="000000"/>
          <w:sz w:val="28"/>
        </w:rPr>
        <w:t>
      "4) осы Заңның 37-бабында көзделген жағдайларда, әрбір қаржы жылына бөлінген және көзделген сома шегінде кестеге және жылдар бойынша бөлуге сәйкес тауарларды берудің, жұмыстарды орындаудың, қызметтерді көрсетудің жоспарланған мерзімдері қамтылуға тиіс.";
</w:t>
      </w:r>
      <w:r>
        <w:br/>
      </w:r>
      <w:r>
        <w:rPr>
          <w:rFonts w:ascii="Times New Roman"/>
          <w:b w:val="false"/>
          <w:i w:val="false"/>
          <w:color w:val="000000"/>
          <w:sz w:val="28"/>
        </w:rPr>
        <w:t>
</w:t>
      </w:r>
      <w:r>
        <w:rPr>
          <w:rFonts w:ascii="Times New Roman"/>
          <w:b w:val="false"/>
          <w:i w:val="false"/>
          <w:color w:val="000000"/>
          <w:sz w:val="28"/>
        </w:rPr>
        <w:t>
      5-тармақтың бірінші бөлігі мынадай редакцияда жазылсын:
</w:t>
      </w:r>
      <w:r>
        <w:br/>
      </w:r>
      <w:r>
        <w:rPr>
          <w:rFonts w:ascii="Times New Roman"/>
          <w:b w:val="false"/>
          <w:i w:val="false"/>
          <w:color w:val="000000"/>
          <w:sz w:val="28"/>
        </w:rPr>
        <w:t>
      "5. Тапсырыс берушілер мемлекеттік сатып алудың жылдық жоспарына өзгерістер және (немесе) толықтырулар енгізуге құқылы.";
</w:t>
      </w:r>
      <w:r>
        <w:br/>
      </w:r>
      <w:r>
        <w:rPr>
          <w:rFonts w:ascii="Times New Roman"/>
          <w:b w:val="false"/>
          <w:i w:val="false"/>
          <w:color w:val="000000"/>
          <w:sz w:val="28"/>
        </w:rPr>
        <w:t>
</w:t>
      </w:r>
      <w:r>
        <w:rPr>
          <w:rFonts w:ascii="Times New Roman"/>
          <w:b w:val="false"/>
          <w:i w:val="false"/>
          <w:color w:val="000000"/>
          <w:sz w:val="28"/>
        </w:rPr>
        <w:t>
      6-тармақта:
</w:t>
      </w:r>
      <w:r>
        <w:br/>
      </w:r>
      <w:r>
        <w:rPr>
          <w:rFonts w:ascii="Times New Roman"/>
          <w:b w:val="false"/>
          <w:i w:val="false"/>
          <w:color w:val="000000"/>
          <w:sz w:val="28"/>
        </w:rPr>
        <w:t>
      "тауарлардың, жұмыстардың, көрсетілетін қызметтердің жоспарланатын номенклатурасына, сондай-ақ" деген сөздер алып тасталсын;
</w:t>
      </w:r>
      <w:r>
        <w:br/>
      </w:r>
      <w:r>
        <w:rPr>
          <w:rFonts w:ascii="Times New Roman"/>
          <w:b w:val="false"/>
          <w:i w:val="false"/>
          <w:color w:val="000000"/>
          <w:sz w:val="28"/>
        </w:rPr>
        <w:t>
</w:t>
      </w:r>
      <w:r>
        <w:rPr>
          <w:rFonts w:ascii="Times New Roman"/>
          <w:b w:val="false"/>
          <w:i w:val="false"/>
          <w:color w:val="000000"/>
          <w:sz w:val="28"/>
        </w:rPr>
        <w:t>
      "3) тармақшасына" деген сөз "3) және 32) тармақшаларына"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5) 7-бапта:
</w:t>
      </w:r>
      <w:r>
        <w:br/>
      </w:r>
      <w:r>
        <w:rPr>
          <w:rFonts w:ascii="Times New Roman"/>
          <w:b w:val="false"/>
          <w:i w:val="false"/>
          <w:color w:val="000000"/>
          <w:sz w:val="28"/>
        </w:rPr>
        <w:t>
      тақырыбы мынадай редакцияда жазылсын:
</w:t>
      </w:r>
    </w:p>
    <w:p>
      <w:pPr>
        <w:spacing w:after="0"/>
        <w:ind w:left="0"/>
        <w:jc w:val="both"/>
      </w:pPr>
      <w:r>
        <w:rPr>
          <w:rFonts w:ascii="Times New Roman"/>
          <w:b w:val="false"/>
          <w:i w:val="false"/>
          <w:color w:val="000000"/>
          <w:sz w:val="28"/>
        </w:rPr>
        <w:t>
      "7-бап. Мемлекеттік сатып алуды ұйымдастырушыны айқындау
</w:t>
      </w:r>
      <w:r>
        <w:br/>
      </w:r>
      <w:r>
        <w:rPr>
          <w:rFonts w:ascii="Times New Roman"/>
          <w:b w:val="false"/>
          <w:i w:val="false"/>
          <w:color w:val="000000"/>
          <w:sz w:val="28"/>
        </w:rPr>
        <w:t>
              тәртібі";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1-тармақтағы "Мемлекеттік" деген сөз "Тапсырыс беруші мен мемлекеттік сатып алуды ұйымдастырушы бір тұлға болатын жағдайларды қоспағанда, мемлекеттік"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2-тармақтың бірінші бөлігіндегі "Тапсырыс беруші" деген сөздер "Тапсырыс берушінің өзі тікелей не"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4-тармақтың үшінші бөлігіндегі "Акцияларының (үлестерінің) елу проценттен астамы" деген сөздер "Дауыс беретін акцияларының (үлестерінің) елу және одан астам проценті"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7-тармақтың бірінші сөйлеміндегі "Мемлекеттік" деген сөздер "Тапсырыс беруші мен мемлекеттік сатып алуды ұйымдастырушы бір тұлға болған жағдайларды қоспағанда, мемлекеттік"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6) 8-бапта: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Тауарлардың, жұмыстардың, көрсетілетін қызметтердің әлеуетті өнім берушісі, осы баптың 2-тармағында белгіленген жалпы біліктілік талаптарынан басқа, мемлекеттік сатып алу туралы шарт бойынша міндеттемелерді орындау үшін жеткілікті материалдық, қаржылық және еңбек ресурстарына ие болу бөлігінде қойылатын арнайы біліктілік талаптарына сәйкес келуге тиіс.";
</w:t>
      </w:r>
      <w:r>
        <w:br/>
      </w:r>
      <w:r>
        <w:rPr>
          <w:rFonts w:ascii="Times New Roman"/>
          <w:b w:val="false"/>
          <w:i w:val="false"/>
          <w:color w:val="000000"/>
          <w:sz w:val="28"/>
        </w:rPr>
        <w:t>
</w:t>
      </w:r>
      <w:r>
        <w:rPr>
          <w:rFonts w:ascii="Times New Roman"/>
          <w:b w:val="false"/>
          <w:i w:val="false"/>
          <w:color w:val="000000"/>
          <w:sz w:val="28"/>
        </w:rPr>
        <w:t>
      7-тармақ мынадай редакцияда жазылсын:
</w:t>
      </w:r>
      <w:r>
        <w:br/>
      </w:r>
      <w:r>
        <w:rPr>
          <w:rFonts w:ascii="Times New Roman"/>
          <w:b w:val="false"/>
          <w:i w:val="false"/>
          <w:color w:val="000000"/>
          <w:sz w:val="28"/>
        </w:rPr>
        <w:t>
      "7. Осы баптың 2 және 3-тармақтарында белгіленген біліктілік талаптары әлеуетті өнім беруші жүргізілетін мемлекеттік сатып алудың нысанасы болып табылатын жұмыстарды орындау бойынша қосалқы мердігер не қызмет көрсетулер бойынша бірлескен орындаушы ретінде тартуды көздейтін жеке және заңды тұлғаларға да қолданылады.
</w:t>
      </w:r>
      <w:r>
        <w:br/>
      </w:r>
      <w:r>
        <w:rPr>
          <w:rFonts w:ascii="Times New Roman"/>
          <w:b w:val="false"/>
          <w:i w:val="false"/>
          <w:color w:val="000000"/>
          <w:sz w:val="28"/>
        </w:rPr>
        <w:t>
      Жұмыстардың не көрсетілетін қызметтердің қосалқы мердігерлерін (бірлескен орындаушыларын) тартуды көздейтін әлеуетті өнім беруші жұмыстарға не көрсетілетін қызметтерге тартылатын қосалқы мердігерлердің (бірлескен орындаушылардың) осы баптың 2 және 3-тармақтарында белгіленген біліктілік талаптарына сәйкестігін растайтын құжаттарды мемлекеттік сатып алуды ұйымдастырушыға ұсынуға тиіс.
</w:t>
      </w:r>
      <w:r>
        <w:br/>
      </w:r>
      <w:r>
        <w:rPr>
          <w:rFonts w:ascii="Times New Roman"/>
          <w:b w:val="false"/>
          <w:i w:val="false"/>
          <w:color w:val="000000"/>
          <w:sz w:val="28"/>
        </w:rPr>
        <w:t>
      Қосалқы мердігерлерге (бірлескен орындаушыларға) жұмыстарды орындау не қызметтерді көрсету үшін берілуі мүмкін жұмыстар мен көрсетілетін қызметтердің шекті көлемі мемлекеттік сатып алуды жүзеге асыру ережелерінде белгіленеді.";
</w:t>
      </w:r>
      <w:r>
        <w:br/>
      </w:r>
      <w:r>
        <w:rPr>
          <w:rFonts w:ascii="Times New Roman"/>
          <w:b w:val="false"/>
          <w:i w:val="false"/>
          <w:color w:val="000000"/>
          <w:sz w:val="28"/>
        </w:rPr>
        <w:t>
</w:t>
      </w:r>
      <w:r>
        <w:rPr>
          <w:rFonts w:ascii="Times New Roman"/>
          <w:b w:val="false"/>
          <w:i w:val="false"/>
          <w:color w:val="000000"/>
          <w:sz w:val="28"/>
        </w:rPr>
        <w:t>
      7) 10-баптың 3-тармағының екінші бөлігі мынадай редакцияда жазылсын:
</w:t>
      </w:r>
      <w:r>
        <w:br/>
      </w:r>
      <w:r>
        <w:rPr>
          <w:rFonts w:ascii="Times New Roman"/>
          <w:b w:val="false"/>
          <w:i w:val="false"/>
          <w:color w:val="000000"/>
          <w:sz w:val="28"/>
        </w:rPr>
        <w:t>
      "Осы тармақтың 2) тармақшасының талабы Республикалық бюджеттің атқарылуын бақылау жөніндегі есеп комитеті мен мәслихаттардың тексеру комиссияларына, олар мемлекеттік сатып алудың тапсырыс берушілері (ұйымдастырушылары) ретінде болатын жағдайларды қоспағанда, қолданылмайды.";
</w:t>
      </w:r>
      <w:r>
        <w:br/>
      </w:r>
      <w:r>
        <w:rPr>
          <w:rFonts w:ascii="Times New Roman"/>
          <w:b w:val="false"/>
          <w:i w:val="false"/>
          <w:color w:val="000000"/>
          <w:sz w:val="28"/>
        </w:rPr>
        <w:t>
</w:t>
      </w:r>
      <w:r>
        <w:rPr>
          <w:rFonts w:ascii="Times New Roman"/>
          <w:b w:val="false"/>
          <w:i w:val="false"/>
          <w:color w:val="000000"/>
          <w:sz w:val="28"/>
        </w:rPr>
        <w:t>
      8) 11-бапта:
</w:t>
      </w:r>
      <w:r>
        <w:br/>
      </w:r>
      <w:r>
        <w:rPr>
          <w:rFonts w:ascii="Times New Roman"/>
          <w:b w:val="false"/>
          <w:i w:val="false"/>
          <w:color w:val="000000"/>
          <w:sz w:val="28"/>
        </w:rPr>
        <w:t>
      4-тармақтың үшінші бөлігіндегі "3) тармақшасында" деген сөз "3), 23) және 32) тармақшаларында"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5-тармақта:
</w:t>
      </w:r>
      <w:r>
        <w:br/>
      </w:r>
      <w:r>
        <w:rPr>
          <w:rFonts w:ascii="Times New Roman"/>
          <w:b w:val="false"/>
          <w:i w:val="false"/>
          <w:color w:val="000000"/>
          <w:sz w:val="28"/>
        </w:rPr>
        <w:t>
      бірінші бөліктің 3) тармақшасы алып тасталсын;
</w:t>
      </w:r>
      <w:r>
        <w:br/>
      </w:r>
      <w:r>
        <w:rPr>
          <w:rFonts w:ascii="Times New Roman"/>
          <w:b w:val="false"/>
          <w:i w:val="false"/>
          <w:color w:val="000000"/>
          <w:sz w:val="28"/>
        </w:rPr>
        <w:t>
</w:t>
      </w:r>
      <w:r>
        <w:rPr>
          <w:rFonts w:ascii="Times New Roman"/>
          <w:b w:val="false"/>
          <w:i w:val="false"/>
          <w:color w:val="000000"/>
          <w:sz w:val="28"/>
        </w:rPr>
        <w:t>
      мынадай мазмұндағы сегізінші бөлікпен толықтырылсын:
</w:t>
      </w:r>
      <w:r>
        <w:br/>
      </w:r>
      <w:r>
        <w:rPr>
          <w:rFonts w:ascii="Times New Roman"/>
          <w:b w:val="false"/>
          <w:i w:val="false"/>
          <w:color w:val="000000"/>
          <w:sz w:val="28"/>
        </w:rPr>
        <w:t>
      "Осы тармақтың 2) және 5) тармақшаларында көзделген жағдайларда, тапсырыс беруші әлеуетті өнім берушінің Қазақстан Республикасының мемлекеттік сатып алу туралы заңнамасын бұзу фактісі туралы өзіне белгілі болған күннен бастап он жұмыс күнінен кешіктірмей, уәкілетті органға мұндай әлеуетті өнім беруші туралы мәлімет жіберуге және мұндай әлеуетті өнім берушіні мемлекеттік сатып алудың жосықсыз қатысушысы деп тану туралы сотқа талап-арызбен өтініш жасауға міндетті.";
</w:t>
      </w:r>
      <w:r>
        <w:br/>
      </w:r>
      <w:r>
        <w:rPr>
          <w:rFonts w:ascii="Times New Roman"/>
          <w:b w:val="false"/>
          <w:i w:val="false"/>
          <w:color w:val="000000"/>
          <w:sz w:val="28"/>
        </w:rPr>
        <w:t>
</w:t>
      </w:r>
      <w:r>
        <w:rPr>
          <w:rFonts w:ascii="Times New Roman"/>
          <w:b w:val="false"/>
          <w:i w:val="false"/>
          <w:color w:val="000000"/>
          <w:sz w:val="28"/>
        </w:rPr>
        <w:t>
      6-тармақтағы "мемлекеттік сатып алу туралы республикалық веб-сайтта" деген сөздер "мемлекеттік сатып алу веб-порталында"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9) 12-бапта:
</w:t>
      </w:r>
      <w:r>
        <w:br/>
      </w:r>
      <w:r>
        <w:rPr>
          <w:rFonts w:ascii="Times New Roman"/>
          <w:b w:val="false"/>
          <w:i w:val="false"/>
          <w:color w:val="000000"/>
          <w:sz w:val="28"/>
        </w:rPr>
        <w:t>
      1-тармақтың 1) тармақшасы мынадай редакцияда жазылсын:
</w:t>
      </w:r>
      <w:r>
        <w:br/>
      </w:r>
      <w:r>
        <w:rPr>
          <w:rFonts w:ascii="Times New Roman"/>
          <w:b w:val="false"/>
          <w:i w:val="false"/>
          <w:color w:val="000000"/>
          <w:sz w:val="28"/>
        </w:rPr>
        <w:t>
      "1) конкурс тәсілімен. Конкурс екі кезеңдік рәсімдер пайдаланыла отырып өткізілуі мүмкін;";
</w:t>
      </w:r>
      <w:r>
        <w:br/>
      </w:r>
      <w:r>
        <w:rPr>
          <w:rFonts w:ascii="Times New Roman"/>
          <w:b w:val="false"/>
          <w:i w:val="false"/>
          <w:color w:val="000000"/>
          <w:sz w:val="28"/>
        </w:rPr>
        <w:t>
</w:t>
      </w:r>
      <w:r>
        <w:rPr>
          <w:rFonts w:ascii="Times New Roman"/>
          <w:b w:val="false"/>
          <w:i w:val="false"/>
          <w:color w:val="000000"/>
          <w:sz w:val="28"/>
        </w:rPr>
        <w:t>
      4-тармақта:
</w:t>
      </w:r>
      <w:r>
        <w:br/>
      </w:r>
      <w:r>
        <w:rPr>
          <w:rFonts w:ascii="Times New Roman"/>
          <w:b w:val="false"/>
          <w:i w:val="false"/>
          <w:color w:val="000000"/>
          <w:sz w:val="28"/>
        </w:rPr>
        <w:t>
      "1)-3)" деген цифрлар "1) және 3)"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"ақпараттық жүйелер және электрондық құжат айналымы пайдаланыла отырып" деген сөздер "электрондық мемлекеттік сатып алу арқылы"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мынадай мазмұндағы 5-тармақпен толықтырылсын:
</w:t>
      </w:r>
      <w:r>
        <w:br/>
      </w:r>
      <w:r>
        <w:rPr>
          <w:rFonts w:ascii="Times New Roman"/>
          <w:b w:val="false"/>
          <w:i w:val="false"/>
          <w:color w:val="000000"/>
          <w:sz w:val="28"/>
        </w:rPr>
        <w:t>
      "5. Осы баптың 1-тармағының 2) тармақшасында көзделген тәсілмен жүзеге асырылатын мемлекеттік сатып алу Қазақстан Республикасының Үкіметі айқындаған электрондық мемлекеттік сатып алу арқылы жүргізіледі.";
</w:t>
      </w:r>
      <w:r>
        <w:br/>
      </w:r>
      <w:r>
        <w:rPr>
          <w:rFonts w:ascii="Times New Roman"/>
          <w:b w:val="false"/>
          <w:i w:val="false"/>
          <w:color w:val="000000"/>
          <w:sz w:val="28"/>
        </w:rPr>
        <w:t>
</w:t>
      </w:r>
      <w:r>
        <w:rPr>
          <w:rFonts w:ascii="Times New Roman"/>
          <w:b w:val="false"/>
          <w:i w:val="false"/>
          <w:color w:val="000000"/>
          <w:sz w:val="28"/>
        </w:rPr>
        <w:t>
      10) 13-бапта:
</w:t>
      </w:r>
      <w:r>
        <w:br/>
      </w:r>
      <w:r>
        <w:rPr>
          <w:rFonts w:ascii="Times New Roman"/>
          <w:b w:val="false"/>
          <w:i w:val="false"/>
          <w:color w:val="000000"/>
          <w:sz w:val="28"/>
        </w:rPr>
        <w:t>
      2) тармақша алып тасталсын;
</w:t>
      </w:r>
      <w:r>
        <w:br/>
      </w:r>
      <w:r>
        <w:rPr>
          <w:rFonts w:ascii="Times New Roman"/>
          <w:b w:val="false"/>
          <w:i w:val="false"/>
          <w:color w:val="000000"/>
          <w:sz w:val="28"/>
        </w:rPr>
        <w:t>
</w:t>
      </w:r>
      <w:r>
        <w:rPr>
          <w:rFonts w:ascii="Times New Roman"/>
          <w:b w:val="false"/>
          <w:i w:val="false"/>
          <w:color w:val="000000"/>
          <w:sz w:val="28"/>
        </w:rPr>
        <w:t>
      4) тармақшадағы "рейтингтік ұйымдардың (рейтингтердің тиісті мәнін көрсете отырып)," деген сөздер алып тасталсын;
</w:t>
      </w:r>
      <w:r>
        <w:br/>
      </w:r>
      <w:r>
        <w:rPr>
          <w:rFonts w:ascii="Times New Roman"/>
          <w:b w:val="false"/>
          <w:i w:val="false"/>
          <w:color w:val="000000"/>
          <w:sz w:val="28"/>
        </w:rPr>
        <w:t>
</w:t>
      </w:r>
      <w:r>
        <w:rPr>
          <w:rFonts w:ascii="Times New Roman"/>
          <w:b w:val="false"/>
          <w:i w:val="false"/>
          <w:color w:val="000000"/>
          <w:sz w:val="28"/>
        </w:rPr>
        <w:t>
      5) тармақшадағы "акцияларының (үлестерінің) елу проценттен астамы" деген сөздер "дауыс беретін акцияларының (үлестерінің) елу және одан астам проценті"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14) және 17) тармақшалар мынадай редакцияда жазылсын:
</w:t>
      </w:r>
      <w:r>
        <w:br/>
      </w:r>
      <w:r>
        <w:rPr>
          <w:rFonts w:ascii="Times New Roman"/>
          <w:b w:val="false"/>
          <w:i w:val="false"/>
          <w:color w:val="000000"/>
          <w:sz w:val="28"/>
        </w:rPr>
        <w:t>
      "14) электрондық мемлекеттік сатып алуды жүргізу тәртібін айқындайды;";
</w:t>
      </w:r>
      <w:r>
        <w:br/>
      </w:r>
      <w:r>
        <w:rPr>
          <w:rFonts w:ascii="Times New Roman"/>
          <w:b w:val="false"/>
          <w:i w:val="false"/>
          <w:color w:val="000000"/>
          <w:sz w:val="28"/>
        </w:rPr>
        <w:t>
      "17) сатып алу операцияларын және баға интервенциясын жүзеге асыратын мамандандырылған ұйымдардың (агенттердің) тізбесін бекітеді;";
</w:t>
      </w:r>
      <w:r>
        <w:br/>
      </w:r>
      <w:r>
        <w:rPr>
          <w:rFonts w:ascii="Times New Roman"/>
          <w:b w:val="false"/>
          <w:i w:val="false"/>
          <w:color w:val="000000"/>
          <w:sz w:val="28"/>
        </w:rPr>
        <w:t>
</w:t>
      </w:r>
      <w:r>
        <w:rPr>
          <w:rFonts w:ascii="Times New Roman"/>
          <w:b w:val="false"/>
          <w:i w:val="false"/>
          <w:color w:val="000000"/>
          <w:sz w:val="28"/>
        </w:rPr>
        <w:t>
      мынадай мазмұндағы 20), 21) және 22) тармақшалармен толықтырылсын:
</w:t>
      </w:r>
      <w:r>
        <w:br/>
      </w:r>
      <w:r>
        <w:rPr>
          <w:rFonts w:ascii="Times New Roman"/>
          <w:b w:val="false"/>
          <w:i w:val="false"/>
          <w:color w:val="000000"/>
          <w:sz w:val="28"/>
        </w:rPr>
        <w:t>
      "20) электрондық мемлекеттік сатып алу саласындағы бірыңғай операторды айқындайды;
</w:t>
      </w:r>
      <w:r>
        <w:br/>
      </w:r>
      <w:r>
        <w:rPr>
          <w:rFonts w:ascii="Times New Roman"/>
          <w:b w:val="false"/>
          <w:i w:val="false"/>
          <w:color w:val="000000"/>
          <w:sz w:val="28"/>
        </w:rPr>
        <w:t>
      21) қорғаныс қажеттіліктерін қамтамасыз ету үшін мемлекеттік сатып алуды жүзеге асырудың ерекше тәртібін айқындайды;
</w:t>
      </w:r>
      <w:r>
        <w:br/>
      </w:r>
      <w:r>
        <w:rPr>
          <w:rFonts w:ascii="Times New Roman"/>
          <w:b w:val="false"/>
          <w:i w:val="false"/>
          <w:color w:val="000000"/>
          <w:sz w:val="28"/>
        </w:rPr>
        <w:t>
      22) осы Заңның 4-бабы 1-тармағының 31) тармақшасына сәйкес акционерлік қоғамдар мен шаруашылық серіктестіктердің тізбесін айқындайды.";
</w:t>
      </w:r>
      <w:r>
        <w:br/>
      </w:r>
      <w:r>
        <w:rPr>
          <w:rFonts w:ascii="Times New Roman"/>
          <w:b w:val="false"/>
          <w:i w:val="false"/>
          <w:color w:val="000000"/>
          <w:sz w:val="28"/>
        </w:rPr>
        <w:t>
</w:t>
      </w:r>
      <w:r>
        <w:rPr>
          <w:rFonts w:ascii="Times New Roman"/>
          <w:b w:val="false"/>
          <w:i w:val="false"/>
          <w:color w:val="000000"/>
          <w:sz w:val="28"/>
        </w:rPr>
        <w:t>
      11) 14-баптың бірінші бөлігінде:
</w:t>
      </w:r>
      <w:r>
        <w:br/>
      </w:r>
      <w:r>
        <w:rPr>
          <w:rFonts w:ascii="Times New Roman"/>
          <w:b w:val="false"/>
          <w:i w:val="false"/>
          <w:color w:val="000000"/>
          <w:sz w:val="28"/>
        </w:rPr>
        <w:t>
      5) тармақша алынып тасталсын;
</w:t>
      </w:r>
      <w:r>
        <w:br/>
      </w:r>
      <w:r>
        <w:rPr>
          <w:rFonts w:ascii="Times New Roman"/>
          <w:b w:val="false"/>
          <w:i w:val="false"/>
          <w:color w:val="000000"/>
          <w:sz w:val="28"/>
        </w:rPr>
        <w:t>
</w:t>
      </w:r>
      <w:r>
        <w:rPr>
          <w:rFonts w:ascii="Times New Roman"/>
          <w:b w:val="false"/>
          <w:i w:val="false"/>
          <w:color w:val="000000"/>
          <w:sz w:val="28"/>
        </w:rPr>
        <w:t>
      6) тармақша мынадай редакцияда жазылсын:
</w:t>
      </w:r>
      <w:r>
        <w:br/>
      </w:r>
      <w:r>
        <w:rPr>
          <w:rFonts w:ascii="Times New Roman"/>
          <w:b w:val="false"/>
          <w:i w:val="false"/>
          <w:color w:val="000000"/>
          <w:sz w:val="28"/>
        </w:rPr>
        <w:t>
      "6) тауарларды, жұмыстарды, көрсетілетін қызметтерді сатып алу кезінде қазақстандық мазмұнның көлемі туралы ақпаратты ескере отырып, есептілікті жинау, қорыту және талдау тәртібін айқындайды;";
</w:t>
      </w:r>
      <w:r>
        <w:br/>
      </w:r>
      <w:r>
        <w:rPr>
          <w:rFonts w:ascii="Times New Roman"/>
          <w:b w:val="false"/>
          <w:i w:val="false"/>
          <w:color w:val="000000"/>
          <w:sz w:val="28"/>
        </w:rPr>
        <w:t>
</w:t>
      </w:r>
      <w:r>
        <w:rPr>
          <w:rFonts w:ascii="Times New Roman"/>
          <w:b w:val="false"/>
          <w:i w:val="false"/>
          <w:color w:val="000000"/>
          <w:sz w:val="28"/>
        </w:rPr>
        <w:t>
      8) тармақша "сатып алу саласындағы" деген сөздерден кейін "мемлекеттік" деген сөзбен толықтырылсын;
</w:t>
      </w:r>
      <w:r>
        <w:br/>
      </w:r>
      <w:r>
        <w:rPr>
          <w:rFonts w:ascii="Times New Roman"/>
          <w:b w:val="false"/>
          <w:i w:val="false"/>
          <w:color w:val="000000"/>
          <w:sz w:val="28"/>
        </w:rPr>
        <w:t>
</w:t>
      </w:r>
      <w:r>
        <w:rPr>
          <w:rFonts w:ascii="Times New Roman"/>
          <w:b w:val="false"/>
          <w:i w:val="false"/>
          <w:color w:val="000000"/>
          <w:sz w:val="28"/>
        </w:rPr>
        <w:t>
      9) және 10) тармақшалар мынадай редакцияда жазылсын:
</w:t>
      </w:r>
      <w:r>
        <w:br/>
      </w:r>
      <w:r>
        <w:rPr>
          <w:rFonts w:ascii="Times New Roman"/>
          <w:b w:val="false"/>
          <w:i w:val="false"/>
          <w:color w:val="000000"/>
          <w:sz w:val="28"/>
        </w:rPr>
        <w:t>
      "9) мемлекеттік сатып алу жүйесінің субъектілеріне және басқа да мүдделі тұлғаларға электрондық қызмет көрсету тәртібін айқындайды;
</w:t>
      </w:r>
      <w:r>
        <w:br/>
      </w:r>
      <w:r>
        <w:rPr>
          <w:rFonts w:ascii="Times New Roman"/>
          <w:b w:val="false"/>
          <w:i w:val="false"/>
          <w:color w:val="000000"/>
          <w:sz w:val="28"/>
        </w:rPr>
        <w:t>
      10) мемлекеттік сатып алу веб-порталында орналастырылған ақпараттың сақталу тәртібін айқындайды;";
</w:t>
      </w:r>
      <w:r>
        <w:br/>
      </w:r>
      <w:r>
        <w:rPr>
          <w:rFonts w:ascii="Times New Roman"/>
          <w:b w:val="false"/>
          <w:i w:val="false"/>
          <w:color w:val="000000"/>
          <w:sz w:val="28"/>
        </w:rPr>
        <w:t>
</w:t>
      </w:r>
      <w:r>
        <w:rPr>
          <w:rFonts w:ascii="Times New Roman"/>
          <w:b w:val="false"/>
          <w:i w:val="false"/>
          <w:color w:val="000000"/>
          <w:sz w:val="28"/>
        </w:rPr>
        <w:t>
      12) мынадай мазмұндағы 14-1-баппен толықтырылсын:
</w:t>
      </w:r>
    </w:p>
    <w:p>
      <w:pPr>
        <w:spacing w:after="0"/>
        <w:ind w:left="0"/>
        <w:jc w:val="both"/>
      </w:pPr>
      <w:r>
        <w:rPr>
          <w:rFonts w:ascii="Times New Roman"/>
          <w:b w:val="false"/>
          <w:i w:val="false"/>
          <w:color w:val="000000"/>
          <w:sz w:val="28"/>
        </w:rPr>
        <w:t>
      "14-1-бап. Электрондық мемлекеттік сатып алу саласындағы
</w:t>
      </w:r>
      <w:r>
        <w:br/>
      </w:r>
      <w:r>
        <w:rPr>
          <w:rFonts w:ascii="Times New Roman"/>
          <w:b w:val="false"/>
          <w:i w:val="false"/>
          <w:color w:val="000000"/>
          <w:sz w:val="28"/>
        </w:rPr>
        <w:t>
                 бірыңғай оператордың өкілеттігі
</w:t>
      </w:r>
    </w:p>
    <w:p>
      <w:pPr>
        <w:spacing w:after="0"/>
        <w:ind w:left="0"/>
        <w:jc w:val="both"/>
      </w:pPr>
      <w:r>
        <w:rPr>
          <w:rFonts w:ascii="Times New Roman"/>
          <w:b w:val="false"/>
          <w:i w:val="false"/>
          <w:color w:val="000000"/>
          <w:sz w:val="28"/>
        </w:rPr>
        <w:t>
      Электрондық мемлекеттік сатып алу саласындағы бірыңғай оператор:
</w:t>
      </w:r>
      <w:r>
        <w:br/>
      </w:r>
      <w:r>
        <w:rPr>
          <w:rFonts w:ascii="Times New Roman"/>
          <w:b w:val="false"/>
          <w:i w:val="false"/>
          <w:color w:val="000000"/>
          <w:sz w:val="28"/>
        </w:rPr>
        <w:t>
      1) мемлекеттік сатып алу саласында мемлекеттік ақпараттық жүйелерді әзірлеуді, енгізуді, ақпараттық-техникалық сүйемелдеу және пайдалануды жүзеге асырады;
</w:t>
      </w:r>
      <w:r>
        <w:br/>
      </w:r>
      <w:r>
        <w:rPr>
          <w:rFonts w:ascii="Times New Roman"/>
          <w:b w:val="false"/>
          <w:i w:val="false"/>
          <w:color w:val="000000"/>
          <w:sz w:val="28"/>
        </w:rPr>
        <w:t>
      2) мемлекеттік сатып алу саласында тізілімді техникалық сүйемелдеуді қамтамасыз етеді;
</w:t>
      </w:r>
      <w:r>
        <w:br/>
      </w:r>
      <w:r>
        <w:rPr>
          <w:rFonts w:ascii="Times New Roman"/>
          <w:b w:val="false"/>
          <w:i w:val="false"/>
          <w:color w:val="000000"/>
          <w:sz w:val="28"/>
        </w:rPr>
        <w:t>
      3) мемлекеттік сатып алу веб-порталының құрылуын, жұмыс істеуін  және оны техникалық сүйемелдеуді қамтамасыз етеді;
</w:t>
      </w:r>
      <w:r>
        <w:br/>
      </w:r>
      <w:r>
        <w:rPr>
          <w:rFonts w:ascii="Times New Roman"/>
          <w:b w:val="false"/>
          <w:i w:val="false"/>
          <w:color w:val="000000"/>
          <w:sz w:val="28"/>
        </w:rPr>
        <w:t>
      4) осы Заңға сәйкес өтеусіз негізде міндетті түрде жариялануға жататын мемлекеттік сатып алу туралы мәліметтерді мемлекеттік сатып алу веб-порталына орналастырады;
</w:t>
      </w:r>
      <w:r>
        <w:br/>
      </w:r>
      <w:r>
        <w:rPr>
          <w:rFonts w:ascii="Times New Roman"/>
          <w:b w:val="false"/>
          <w:i w:val="false"/>
          <w:color w:val="000000"/>
          <w:sz w:val="28"/>
        </w:rPr>
        <w:t>
      5) Қазақстан Республикасының ақпараттандыру туралы заңнамасына сәйкес өтеусіз негізде ақпараттық жүйелерді қолдана отырып, мемлекеттік сатып алу жүйесінің субъектілеріне және басқа да мүдделі тұлғаларға электрондық қызмет көрсетеді;
</w:t>
      </w:r>
      <w:r>
        <w:br/>
      </w:r>
      <w:r>
        <w:rPr>
          <w:rFonts w:ascii="Times New Roman"/>
          <w:b w:val="false"/>
          <w:i w:val="false"/>
          <w:color w:val="000000"/>
          <w:sz w:val="28"/>
        </w:rPr>
        <w:t>
      6) электрондық мемлекеттік сатып алу саласындағы мемлекеттік сатып алу жүйесінің субъектілеріне өтеусіз негізде консультациялық және практикалық көмек көрсетеді;
</w:t>
      </w:r>
      <w:r>
        <w:br/>
      </w:r>
      <w:r>
        <w:rPr>
          <w:rFonts w:ascii="Times New Roman"/>
          <w:b w:val="false"/>
          <w:i w:val="false"/>
          <w:color w:val="000000"/>
          <w:sz w:val="28"/>
        </w:rPr>
        <w:t>
      7) мемлекеттік ақпараттық жүйелер арқылы мемлекеттік сатып алу жобаларын басқаруды және оны техникалық сүйемелдеу функцияларын жүзеге асырады;
</w:t>
      </w:r>
      <w:r>
        <w:br/>
      </w:r>
      <w:r>
        <w:rPr>
          <w:rFonts w:ascii="Times New Roman"/>
          <w:b w:val="false"/>
          <w:i w:val="false"/>
          <w:color w:val="000000"/>
          <w:sz w:val="28"/>
        </w:rPr>
        <w:t>
      8) мемлекеттік сатып алу саласындағы есептілікті, оның ішінде тауарларды, жұмыстарды, көрсетілетін қызметтерді сатып алу кезінде қазақстандық мазмұнның көлемі туралы есептілікті техникалық сүйемелдеуді қамтамасыз етеді;
</w:t>
      </w:r>
      <w:r>
        <w:br/>
      </w:r>
      <w:r>
        <w:rPr>
          <w:rFonts w:ascii="Times New Roman"/>
          <w:b w:val="false"/>
          <w:i w:val="false"/>
          <w:color w:val="000000"/>
          <w:sz w:val="28"/>
        </w:rPr>
        <w:t>
      9) мемлекеттік ақпараттық жүйелер мен мемлекеттік электрондық ақпараттық ресурстар интеграциясы және қауіпсіздігін қамтамасыз ету мәселелері бойынша ақпараттандыру саласында ұлттық оператормен өзара іс-қимыл жасайды.";
</w:t>
      </w:r>
      <w:r>
        <w:br/>
      </w:r>
      <w:r>
        <w:rPr>
          <w:rFonts w:ascii="Times New Roman"/>
          <w:b w:val="false"/>
          <w:i w:val="false"/>
          <w:color w:val="000000"/>
          <w:sz w:val="28"/>
        </w:rPr>
        <w:t>
</w:t>
      </w:r>
      <w:r>
        <w:rPr>
          <w:rFonts w:ascii="Times New Roman"/>
          <w:b w:val="false"/>
          <w:i w:val="false"/>
          <w:color w:val="000000"/>
          <w:sz w:val="28"/>
        </w:rPr>
        <w:t>
      13) 15-бапта:
</w:t>
      </w:r>
      <w:r>
        <w:br/>
      </w:r>
      <w:r>
        <w:rPr>
          <w:rFonts w:ascii="Times New Roman"/>
          <w:b w:val="false"/>
          <w:i w:val="false"/>
          <w:color w:val="000000"/>
          <w:sz w:val="28"/>
        </w:rPr>
        <w:t>
      5-тармақта:
</w:t>
      </w:r>
      <w:r>
        <w:br/>
      </w:r>
      <w:r>
        <w:rPr>
          <w:rFonts w:ascii="Times New Roman"/>
          <w:b w:val="false"/>
          <w:i w:val="false"/>
          <w:color w:val="000000"/>
          <w:sz w:val="28"/>
        </w:rPr>
        <w:t>
      бірінші абзацтағы "Жоспардан тыс тексерулер" деген сөздер "Уәкілетті орган жоспардан тыс тексерулерді" деген сөздермен, 1) тармақшаның бірінші және екінші сөйлемдеріндегі және 5) тармақшадағы "жүзеге асырылады" деген сөздер "жүзеге асырады"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құқық қорғау органдарының қаулылары келіп түскен кезде;";
</w:t>
      </w:r>
      <w:r>
        <w:br/>
      </w:r>
      <w:r>
        <w:rPr>
          <w:rFonts w:ascii="Times New Roman"/>
          <w:b w:val="false"/>
          <w:i w:val="false"/>
          <w:color w:val="000000"/>
          <w:sz w:val="28"/>
        </w:rPr>
        <w:t>
</w:t>
      </w:r>
      <w:r>
        <w:rPr>
          <w:rFonts w:ascii="Times New Roman"/>
          <w:b w:val="false"/>
          <w:i w:val="false"/>
          <w:color w:val="000000"/>
          <w:sz w:val="28"/>
        </w:rPr>
        <w:t>
      5) тармақша алып тасталып, 4) тармақшадағы "бойынша;" деген сөз "бойынша жүзеге асырылады."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6-тармақта:
</w:t>
      </w:r>
      <w:r>
        <w:br/>
      </w:r>
      <w:r>
        <w:rPr>
          <w:rFonts w:ascii="Times New Roman"/>
          <w:b w:val="false"/>
          <w:i w:val="false"/>
          <w:color w:val="000000"/>
          <w:sz w:val="28"/>
        </w:rPr>
        <w:t>
      1) тармақшадағы "нұсқама" деген сөз "ұсыну" деген сөзбен ауыстырылсын;
</w:t>
      </w:r>
      <w:r>
        <w:br/>
      </w:r>
      <w:r>
        <w:rPr>
          <w:rFonts w:ascii="Times New Roman"/>
          <w:b w:val="false"/>
          <w:i w:val="false"/>
          <w:color w:val="000000"/>
          <w:sz w:val="28"/>
        </w:rPr>
        <w:t>
</w:t>
      </w:r>
      <w:r>
        <w:rPr>
          <w:rFonts w:ascii="Times New Roman"/>
          <w:b w:val="false"/>
          <w:i w:val="false"/>
          <w:color w:val="000000"/>
          <w:sz w:val="28"/>
        </w:rPr>
        <w:t>
      2) тармақша алып тасталсын;
</w:t>
      </w:r>
      <w:r>
        <w:br/>
      </w:r>
      <w:r>
        <w:rPr>
          <w:rFonts w:ascii="Times New Roman"/>
          <w:b w:val="false"/>
          <w:i w:val="false"/>
          <w:color w:val="000000"/>
          <w:sz w:val="28"/>
        </w:rPr>
        <w:t>
</w:t>
      </w:r>
      <w:r>
        <w:rPr>
          <w:rFonts w:ascii="Times New Roman"/>
          <w:b w:val="false"/>
          <w:i w:val="false"/>
          <w:color w:val="000000"/>
          <w:sz w:val="28"/>
        </w:rPr>
        <w:t>
      7-тармақта:
</w:t>
      </w:r>
      <w:r>
        <w:br/>
      </w:r>
      <w:r>
        <w:rPr>
          <w:rFonts w:ascii="Times New Roman"/>
          <w:b w:val="false"/>
          <w:i w:val="false"/>
          <w:color w:val="000000"/>
          <w:sz w:val="28"/>
        </w:rPr>
        <w:t>
      1) тармақшадағы "(ұсынулар, нұсқамалар)" деген сөздер ", ұсынулар" деген сөзбен ауыстырылсын;
</w:t>
      </w:r>
      <w:r>
        <w:br/>
      </w:r>
      <w:r>
        <w:rPr>
          <w:rFonts w:ascii="Times New Roman"/>
          <w:b w:val="false"/>
          <w:i w:val="false"/>
          <w:color w:val="000000"/>
          <w:sz w:val="28"/>
        </w:rPr>
        <w:t>
</w:t>
      </w:r>
      <w:r>
        <w:rPr>
          <w:rFonts w:ascii="Times New Roman"/>
          <w:b w:val="false"/>
          <w:i w:val="false"/>
          <w:color w:val="000000"/>
          <w:sz w:val="28"/>
        </w:rPr>
        <w:t>
      2) тармақша алып тасталсын;
</w:t>
      </w:r>
      <w:r>
        <w:br/>
      </w:r>
      <w:r>
        <w:rPr>
          <w:rFonts w:ascii="Times New Roman"/>
          <w:b w:val="false"/>
          <w:i w:val="false"/>
          <w:color w:val="000000"/>
          <w:sz w:val="28"/>
        </w:rPr>
        <w:t>
</w:t>
      </w:r>
      <w:r>
        <w:rPr>
          <w:rFonts w:ascii="Times New Roman"/>
          <w:b w:val="false"/>
          <w:i w:val="false"/>
          <w:color w:val="000000"/>
          <w:sz w:val="28"/>
        </w:rPr>
        <w:t>
      14) 16-бапта:
</w:t>
      </w:r>
      <w:r>
        <w:br/>
      </w:r>
      <w:r>
        <w:rPr>
          <w:rFonts w:ascii="Times New Roman"/>
          <w:b w:val="false"/>
          <w:i w:val="false"/>
          <w:color w:val="000000"/>
          <w:sz w:val="28"/>
        </w:rPr>
        <w:t>
      1 және 2-тармақтар алып тасталсын;
</w:t>
      </w:r>
      <w:r>
        <w:br/>
      </w:r>
      <w:r>
        <w:rPr>
          <w:rFonts w:ascii="Times New Roman"/>
          <w:b w:val="false"/>
          <w:i w:val="false"/>
          <w:color w:val="000000"/>
          <w:sz w:val="28"/>
        </w:rPr>
        <w:t>
</w:t>
      </w:r>
      <w:r>
        <w:rPr>
          <w:rFonts w:ascii="Times New Roman"/>
          <w:b w:val="false"/>
          <w:i w:val="false"/>
          <w:color w:val="000000"/>
          <w:sz w:val="28"/>
        </w:rPr>
        <w:t>
      3-тармақтың бірінші, екінші және үшінші бөліктеріндегі "ашық не жабық" деген сөздер алып тасталсын;
</w:t>
      </w:r>
      <w:r>
        <w:br/>
      </w:r>
      <w:r>
        <w:rPr>
          <w:rFonts w:ascii="Times New Roman"/>
          <w:b w:val="false"/>
          <w:i w:val="false"/>
          <w:color w:val="000000"/>
          <w:sz w:val="28"/>
        </w:rPr>
        <w:t>
</w:t>
      </w:r>
      <w:r>
        <w:rPr>
          <w:rFonts w:ascii="Times New Roman"/>
          <w:b w:val="false"/>
          <w:i w:val="false"/>
          <w:color w:val="000000"/>
          <w:sz w:val="28"/>
        </w:rPr>
        <w:t>
      15) 17-бапта:
</w:t>
      </w:r>
      <w:r>
        <w:br/>
      </w:r>
      <w:r>
        <w:rPr>
          <w:rFonts w:ascii="Times New Roman"/>
          <w:b w:val="false"/>
          <w:i w:val="false"/>
          <w:color w:val="000000"/>
          <w:sz w:val="28"/>
        </w:rPr>
        <w:t>
      4-тармақта:
</w:t>
      </w:r>
      <w:r>
        <w:br/>
      </w:r>
      <w:r>
        <w:rPr>
          <w:rFonts w:ascii="Times New Roman"/>
          <w:b w:val="false"/>
          <w:i w:val="false"/>
          <w:color w:val="000000"/>
          <w:sz w:val="28"/>
        </w:rPr>
        <w:t>
      бірінші абзац "айқындау" деген сөзден кейін "және отандық кәсіпкерлерді қолдау"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1) тармақшада:
</w:t>
      </w:r>
      <w:r>
        <w:br/>
      </w:r>
      <w:r>
        <w:rPr>
          <w:rFonts w:ascii="Times New Roman"/>
          <w:b w:val="false"/>
          <w:i w:val="false"/>
          <w:color w:val="000000"/>
          <w:sz w:val="28"/>
        </w:rPr>
        <w:t>
      бірінші абзац мынадай редакцияда жазылсын:
</w:t>
      </w:r>
      <w:r>
        <w:br/>
      </w:r>
      <w:r>
        <w:rPr>
          <w:rFonts w:ascii="Times New Roman"/>
          <w:b w:val="false"/>
          <w:i w:val="false"/>
          <w:color w:val="000000"/>
          <w:sz w:val="28"/>
        </w:rPr>
        <w:t>
      "әлеуетті өнім берушіде:"
</w:t>
      </w:r>
      <w:r>
        <w:br/>
      </w:r>
      <w:r>
        <w:rPr>
          <w:rFonts w:ascii="Times New Roman"/>
          <w:b w:val="false"/>
          <w:i w:val="false"/>
          <w:color w:val="000000"/>
          <w:sz w:val="28"/>
        </w:rPr>
        <w:t>
      үшінші абзацтағы ", осы Заңының 8-бабы 3-тармағының 2) тармақшасында белгіленген талаптардан асып түсетін әлеуетті өнім беруші тартатын" деген сөздер алып тасталсын;
</w:t>
      </w:r>
      <w:r>
        <w:br/>
      </w:r>
      <w:r>
        <w:rPr>
          <w:rFonts w:ascii="Times New Roman"/>
          <w:b w:val="false"/>
          <w:i w:val="false"/>
          <w:color w:val="000000"/>
          <w:sz w:val="28"/>
        </w:rPr>
        <w:t>
</w:t>
      </w:r>
      <w:r>
        <w:rPr>
          <w:rFonts w:ascii="Times New Roman"/>
          <w:b w:val="false"/>
          <w:i w:val="false"/>
          <w:color w:val="000000"/>
          <w:sz w:val="28"/>
        </w:rPr>
        <w:t>
      төртінші абзацтағы "ұсынылатын тауарларды, жұмыстарды, көрсетілген қызметтерді" деген сөздер "отандық тауар өндірушілер үшін ұсынылатын тауарларды"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бесінші абзац "сәйкес" деген сөзден кейін "сапаның" деген сөзбен толықтырылсын;
</w:t>
      </w:r>
      <w:r>
        <w:br/>
      </w:r>
      <w:r>
        <w:rPr>
          <w:rFonts w:ascii="Times New Roman"/>
          <w:b w:val="false"/>
          <w:i w:val="false"/>
          <w:color w:val="000000"/>
          <w:sz w:val="28"/>
        </w:rPr>
        <w:t>
</w:t>
      </w:r>
      <w:r>
        <w:rPr>
          <w:rFonts w:ascii="Times New Roman"/>
          <w:b w:val="false"/>
          <w:i w:val="false"/>
          <w:color w:val="000000"/>
          <w:sz w:val="28"/>
        </w:rPr>
        <w:t>
      2) тармақшадағы "жөндеуді көздеуге міндетті." деген сөздер "жөндеуді;" деген сөзбен ауыстырылып, мынадай мазмұндағы 3) тармақшамен толықтырылсын:
</w:t>
      </w:r>
      <w:r>
        <w:br/>
      </w:r>
      <w:r>
        <w:rPr>
          <w:rFonts w:ascii="Times New Roman"/>
          <w:b w:val="false"/>
          <w:i w:val="false"/>
          <w:color w:val="000000"/>
          <w:sz w:val="28"/>
        </w:rPr>
        <w:t>
      "3) қазақстандық мазмұнды көздеуге міндетті.";
</w:t>
      </w:r>
      <w:r>
        <w:br/>
      </w:r>
      <w:r>
        <w:rPr>
          <w:rFonts w:ascii="Times New Roman"/>
          <w:b w:val="false"/>
          <w:i w:val="false"/>
          <w:color w:val="000000"/>
          <w:sz w:val="28"/>
        </w:rPr>
        <w:t>
</w:t>
      </w:r>
      <w:r>
        <w:rPr>
          <w:rFonts w:ascii="Times New Roman"/>
          <w:b w:val="false"/>
          <w:i w:val="false"/>
          <w:color w:val="000000"/>
          <w:sz w:val="28"/>
        </w:rPr>
        <w:t>
      мынадай мазмұндағы 5-1-тармақпен толықтырылсын:
</w:t>
      </w:r>
      <w:r>
        <w:br/>
      </w:r>
      <w:r>
        <w:rPr>
          <w:rFonts w:ascii="Times New Roman"/>
          <w:b w:val="false"/>
          <w:i w:val="false"/>
          <w:color w:val="000000"/>
          <w:sz w:val="28"/>
        </w:rPr>
        <w:t>
      "5-1. Қазақстан Республикасының сәулет, қала құрылысы және құрылыс қызметі саласындағы заңнамасында көзделген жағдайларда және тәртіппен конкурстық құжаттама сараптама жасауға жатады.";
</w:t>
      </w:r>
      <w:r>
        <w:br/>
      </w:r>
      <w:r>
        <w:rPr>
          <w:rFonts w:ascii="Times New Roman"/>
          <w:b w:val="false"/>
          <w:i w:val="false"/>
          <w:color w:val="000000"/>
          <w:sz w:val="28"/>
        </w:rPr>
        <w:t>
</w:t>
      </w:r>
      <w:r>
        <w:rPr>
          <w:rFonts w:ascii="Times New Roman"/>
          <w:b w:val="false"/>
          <w:i w:val="false"/>
          <w:color w:val="000000"/>
          <w:sz w:val="28"/>
        </w:rPr>
        <w:t>
      6-тармақ мынадай редакцияда жазылсын:
</w:t>
      </w:r>
      <w:r>
        <w:br/>
      </w:r>
      <w:r>
        <w:rPr>
          <w:rFonts w:ascii="Times New Roman"/>
          <w:b w:val="false"/>
          <w:i w:val="false"/>
          <w:color w:val="000000"/>
          <w:sz w:val="28"/>
        </w:rPr>
        <w:t>
      "6. Конкурстық құжаттаманы тапсырыс берушінің бірінші басшысы не жауапты хатшысы немесе Қазақстан Республикасының Президенті айқындайтын жауапты хатшы өкілеттігін жүзеге асыратын өзге де лауазымды тұлға не оның міндетін атқаратын тұлға бекітеді.
</w:t>
      </w:r>
      <w:r>
        <w:br/>
      </w:r>
      <w:r>
        <w:rPr>
          <w:rFonts w:ascii="Times New Roman"/>
          <w:b w:val="false"/>
          <w:i w:val="false"/>
          <w:color w:val="000000"/>
          <w:sz w:val="28"/>
        </w:rPr>
        <w:t>
      Мемлекеттік сатып алудың бірыңғай ұйымдастырушысы әзірлеген конкурстық құжаттаманы тапсырыс берушілердің бірінші басшылары не жауапты хатшылар немесе Қазақстан Республикасының Президенті айқындайтын жауапты хатшының өкілеттігін жүзеге асыратын өзге де лауазымды тұлғалар не оның міндетін атқаратын тұлғалар бекітеді.
</w:t>
      </w:r>
      <w:r>
        <w:br/>
      </w:r>
      <w:r>
        <w:rPr>
          <w:rFonts w:ascii="Times New Roman"/>
          <w:b w:val="false"/>
          <w:i w:val="false"/>
          <w:color w:val="000000"/>
          <w:sz w:val="28"/>
        </w:rPr>
        <w:t>
      Осы Заңның 7-бабы 2-тармағының екінші бөлігінде, 4-тармағында, 5-тармағының 4) және 5) тармақшаларында көзделген жағдайларда, конкурстық құжаттаманы мемлекеттік сатып алудың ұйымдастырушысы не бірыңғай ұйымдастырушы болатын тапсырыс берушінің бірінші басшысы не жауапты хатшы немесе Қазақстан Республикасының Президенті айқындайтын жауапты хатшының өкілеттігін жүзеге асыратын өзге де лауазымды тұлға, Қазақстан Республикасы Ұлттық Банкінің бірінші басшысы не жауапты хатшы немесе Қазақстан Республикасының Президенті айқындайтын жауапты хатшының өкілеттігін жүзеге асыратын өзге де лауазымды тұлғасы не олардың міндеттерін атқаратын тұлғалар бекітеді.";
</w:t>
      </w:r>
      <w:r>
        <w:br/>
      </w:r>
      <w:r>
        <w:rPr>
          <w:rFonts w:ascii="Times New Roman"/>
          <w:b w:val="false"/>
          <w:i w:val="false"/>
          <w:color w:val="000000"/>
          <w:sz w:val="28"/>
        </w:rPr>
        <w:t>
</w:t>
      </w:r>
      <w:r>
        <w:rPr>
          <w:rFonts w:ascii="Times New Roman"/>
          <w:b w:val="false"/>
          <w:i w:val="false"/>
          <w:color w:val="000000"/>
          <w:sz w:val="28"/>
        </w:rPr>
        <w:t>
      16) 18-бап мынадай редакцияда жазылсын:
</w:t>
      </w:r>
    </w:p>
    <w:p>
      <w:pPr>
        <w:spacing w:after="0"/>
        <w:ind w:left="0"/>
        <w:jc w:val="both"/>
      </w:pPr>
      <w:r>
        <w:rPr>
          <w:rFonts w:ascii="Times New Roman"/>
          <w:b w:val="false"/>
          <w:i w:val="false"/>
          <w:color w:val="000000"/>
          <w:sz w:val="28"/>
        </w:rPr>
        <w:t>
      "18-бап. Конкурс тәсілімен мемлекеттік сатып алуды жүзеге асыру
</w:t>
      </w:r>
      <w:r>
        <w:br/>
      </w:r>
      <w:r>
        <w:rPr>
          <w:rFonts w:ascii="Times New Roman"/>
          <w:b w:val="false"/>
          <w:i w:val="false"/>
          <w:color w:val="000000"/>
          <w:sz w:val="28"/>
        </w:rPr>
        <w:t>
               туралы хабарлама
</w:t>
      </w:r>
    </w:p>
    <w:p>
      <w:pPr>
        <w:spacing w:after="0"/>
        <w:ind w:left="0"/>
        <w:jc w:val="both"/>
      </w:pPr>
      <w:r>
        <w:rPr>
          <w:rFonts w:ascii="Times New Roman"/>
          <w:b w:val="false"/>
          <w:i w:val="false"/>
          <w:color w:val="000000"/>
          <w:sz w:val="28"/>
        </w:rPr>
        <w:t>
      Мемлекеттік сатып алуды ұйымдастырушы конкурстық құжаттама бекітілген күннен бастап үш жұмыс күнінен кешіктірмей, бірақ әлеуетті өнім берушілер конкурсқа қатысуға өтінімдер берген соңғы күнге дейін кемінде күнтізбелік отыз күн бұрын:
</w:t>
      </w:r>
      <w:r>
        <w:br/>
      </w:r>
      <w:r>
        <w:rPr>
          <w:rFonts w:ascii="Times New Roman"/>
          <w:b w:val="false"/>
          <w:i w:val="false"/>
          <w:color w:val="000000"/>
          <w:sz w:val="28"/>
        </w:rPr>
        <w:t>
      1) конкурс тәсілімен мемлекеттік сатып алуды жүзеге асыру туралы хабарландырудың мәтінін осы Заңға сәйкес уәкілетті орган айқындаған заңды тұлғаға хабарландырудың мәтінін Бюллетеньде жариялау үшін жіберуге;
</w:t>
      </w:r>
      <w:r>
        <w:br/>
      </w:r>
      <w:r>
        <w:rPr>
          <w:rFonts w:ascii="Times New Roman"/>
          <w:b w:val="false"/>
          <w:i w:val="false"/>
          <w:color w:val="000000"/>
          <w:sz w:val="28"/>
        </w:rPr>
        <w:t>
      2) конкурс тәсілімен мемлекеттік сатып алуды жүзеге асыру туралы хабарландырудың мәтінін, сондай-ақ бекітілген конкурстық құжаттаманы тапсырыс берушінің веб-сайтында орналастыруға;
</w:t>
      </w:r>
      <w:r>
        <w:br/>
      </w:r>
      <w:r>
        <w:rPr>
          <w:rFonts w:ascii="Times New Roman"/>
          <w:b w:val="false"/>
          <w:i w:val="false"/>
          <w:color w:val="000000"/>
          <w:sz w:val="28"/>
        </w:rPr>
        <w:t>
      3) конкурс тәсілімен мемлекеттік сатып алуды жүзеге асыру туралы хабарландырудың мәтінін мемлекеттік сатып алу веб-порталында орналастыруға;
</w:t>
      </w:r>
      <w:r>
        <w:br/>
      </w:r>
      <w:r>
        <w:rPr>
          <w:rFonts w:ascii="Times New Roman"/>
          <w:b w:val="false"/>
          <w:i w:val="false"/>
          <w:color w:val="000000"/>
          <w:sz w:val="28"/>
        </w:rPr>
        <w:t>
      4) тапсырыс берушінің веб-сайтында хронологиялық тәртіппен конкурстық құжаттаманы алған тұлғалардың орналасқан жерін, почта және электрондық мекен-жайлары туралы мәліметтерді, сондай-ақ басқа да мәліметтерді көрсете отырып, бекітілген конкурстық құжаттаманы табыс ету фактісін тіркеуді қамтамасыз етуге міндетті.
</w:t>
      </w:r>
      <w:r>
        <w:br/>
      </w:r>
      <w:r>
        <w:rPr>
          <w:rFonts w:ascii="Times New Roman"/>
          <w:b w:val="false"/>
          <w:i w:val="false"/>
          <w:color w:val="000000"/>
          <w:sz w:val="28"/>
        </w:rPr>
        <w:t>
      Конкурс тәсілімен қайтадан мемлекеттік сатып алуды жүзеге асырған жағдайда мемлекеттік сатып алуды ұйымдастырушы конкурстық құжаттама бекітілген күннен бастап үш жұмыс күнінен кешіктірмей, бірақ конкурсқа қатысуға өтінімдер ұсынудың соңғы күніне дейін кемінде күнтізбелік он бес күн бұрын осы тармақтың 1), 2), 3) және 4) тармақшаларында көзделген талаптарды орындауға міндетті.";
</w:t>
      </w:r>
      <w:r>
        <w:br/>
      </w:r>
      <w:r>
        <w:rPr>
          <w:rFonts w:ascii="Times New Roman"/>
          <w:b w:val="false"/>
          <w:i w:val="false"/>
          <w:color w:val="000000"/>
          <w:sz w:val="28"/>
        </w:rPr>
        <w:t>
</w:t>
      </w:r>
      <w:r>
        <w:rPr>
          <w:rFonts w:ascii="Times New Roman"/>
          <w:b w:val="false"/>
          <w:i w:val="false"/>
          <w:color w:val="000000"/>
          <w:sz w:val="28"/>
        </w:rPr>
        <w:t>
      17) 19-баптың 3-тармағындағы "ашық", "немесе жабық конкурсқа қатысуға шақыру туралы хабарлама жіберілгенге дейін" деген сөздер алып тасталсын;
</w:t>
      </w:r>
      <w:r>
        <w:br/>
      </w:r>
      <w:r>
        <w:rPr>
          <w:rFonts w:ascii="Times New Roman"/>
          <w:b w:val="false"/>
          <w:i w:val="false"/>
          <w:color w:val="000000"/>
          <w:sz w:val="28"/>
        </w:rPr>
        <w:t>
</w:t>
      </w:r>
      <w:r>
        <w:rPr>
          <w:rFonts w:ascii="Times New Roman"/>
          <w:b w:val="false"/>
          <w:i w:val="false"/>
          <w:color w:val="000000"/>
          <w:sz w:val="28"/>
        </w:rPr>
        <w:t>
      18) 20-баптың 3-тармағы екінші бөлігінің 2) тармақшасы мынадай редакцияда жазылсын:
</w:t>
      </w:r>
      <w:r>
        <w:br/>
      </w:r>
      <w:r>
        <w:rPr>
          <w:rFonts w:ascii="Times New Roman"/>
          <w:b w:val="false"/>
          <w:i w:val="false"/>
          <w:color w:val="000000"/>
          <w:sz w:val="28"/>
        </w:rPr>
        <w:t>
      "2) көрсетілген хаттаманың мәтінін тапсырыс берушінің веб-сайтында жариялауға міндетті.";
</w:t>
      </w:r>
      <w:r>
        <w:br/>
      </w:r>
      <w:r>
        <w:rPr>
          <w:rFonts w:ascii="Times New Roman"/>
          <w:b w:val="false"/>
          <w:i w:val="false"/>
          <w:color w:val="000000"/>
          <w:sz w:val="28"/>
        </w:rPr>
        <w:t>
</w:t>
      </w:r>
      <w:r>
        <w:rPr>
          <w:rFonts w:ascii="Times New Roman"/>
          <w:b w:val="false"/>
          <w:i w:val="false"/>
          <w:color w:val="000000"/>
          <w:sz w:val="28"/>
        </w:rPr>
        <w:t>
      19) 23-бапта: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Әлеуетті өнім беруші, егер ол:
</w:t>
      </w:r>
      <w:r>
        <w:br/>
      </w:r>
      <w:r>
        <w:rPr>
          <w:rFonts w:ascii="Times New Roman"/>
          <w:b w:val="false"/>
          <w:i w:val="false"/>
          <w:color w:val="000000"/>
          <w:sz w:val="28"/>
        </w:rPr>
        <w:t>
      1) екі кезеңдік рәсімдерді пайдалана отырып, конкурс тәсілімен мемлекеттік сатып алудың бірінші кезеңіне;
</w:t>
      </w:r>
      <w:r>
        <w:br/>
      </w:r>
      <w:r>
        <w:rPr>
          <w:rFonts w:ascii="Times New Roman"/>
          <w:b w:val="false"/>
          <w:i w:val="false"/>
          <w:color w:val="000000"/>
          <w:sz w:val="28"/>
        </w:rPr>
        <w:t>
      2) мемлекеттік әлеуметтік тапсырыста көзделген көрсетілетін қызметтерді мемлекеттік сатып алу бойынша конкурсқа қатысатын болса, конкурсқа қатысуға өтінімді қамтамасыз етуді енгізбейді.";
</w:t>
      </w:r>
      <w:r>
        <w:br/>
      </w:r>
      <w:r>
        <w:rPr>
          <w:rFonts w:ascii="Times New Roman"/>
          <w:b w:val="false"/>
          <w:i w:val="false"/>
          <w:color w:val="000000"/>
          <w:sz w:val="28"/>
        </w:rPr>
        <w:t>
</w:t>
      </w:r>
      <w:r>
        <w:rPr>
          <w:rFonts w:ascii="Times New Roman"/>
          <w:b w:val="false"/>
          <w:i w:val="false"/>
          <w:color w:val="000000"/>
          <w:sz w:val="28"/>
        </w:rPr>
        <w:t>
      6-тармақтағы "акцияларының (үлестерінің) елу проценттен астамы" деген сөздер "дауыс беретін акцияларының (үлестерінің) елу және одан астам проценті"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20) 24-бапта:
</w:t>
      </w:r>
      <w:r>
        <w:br/>
      </w:r>
      <w:r>
        <w:rPr>
          <w:rFonts w:ascii="Times New Roman"/>
          <w:b w:val="false"/>
          <w:i w:val="false"/>
          <w:color w:val="000000"/>
          <w:sz w:val="28"/>
        </w:rPr>
        <w:t>
      1-тармақтың үшінші бөлігінің екінші сөйлемі алып тасталсын;
</w:t>
      </w:r>
      <w:r>
        <w:br/>
      </w:r>
      <w:r>
        <w:rPr>
          <w:rFonts w:ascii="Times New Roman"/>
          <w:b w:val="false"/>
          <w:i w:val="false"/>
          <w:color w:val="000000"/>
          <w:sz w:val="28"/>
        </w:rPr>
        <w:t>
</w:t>
      </w:r>
      <w:r>
        <w:rPr>
          <w:rFonts w:ascii="Times New Roman"/>
          <w:b w:val="false"/>
          <w:i w:val="false"/>
          <w:color w:val="000000"/>
          <w:sz w:val="28"/>
        </w:rPr>
        <w:t>
      3-тармақтың екінші бөлігі алып тасталсын;
</w:t>
      </w:r>
      <w:r>
        <w:br/>
      </w:r>
      <w:r>
        <w:rPr>
          <w:rFonts w:ascii="Times New Roman"/>
          <w:b w:val="false"/>
          <w:i w:val="false"/>
          <w:color w:val="000000"/>
          <w:sz w:val="28"/>
        </w:rPr>
        <w:t>
</w:t>
      </w:r>
      <w:r>
        <w:rPr>
          <w:rFonts w:ascii="Times New Roman"/>
          <w:b w:val="false"/>
          <w:i w:val="false"/>
          <w:color w:val="000000"/>
          <w:sz w:val="28"/>
        </w:rPr>
        <w:t>
      21) 25-бапта:
</w:t>
      </w:r>
      <w:r>
        <w:br/>
      </w:r>
      <w:r>
        <w:rPr>
          <w:rFonts w:ascii="Times New Roman"/>
          <w:b w:val="false"/>
          <w:i w:val="false"/>
          <w:color w:val="000000"/>
          <w:sz w:val="28"/>
        </w:rPr>
        <w:t>
      6-тармақтың бірінші бөлігінің 2) тармақшасы "осы" деген сөздің алдынан "оларға" деген сөзбен толықтырылсын;
</w:t>
      </w:r>
      <w:r>
        <w:br/>
      </w:r>
      <w:r>
        <w:rPr>
          <w:rFonts w:ascii="Times New Roman"/>
          <w:b w:val="false"/>
          <w:i w:val="false"/>
          <w:color w:val="000000"/>
          <w:sz w:val="28"/>
        </w:rPr>
        <w:t>
</w:t>
      </w:r>
      <w:r>
        <w:rPr>
          <w:rFonts w:ascii="Times New Roman"/>
          <w:b w:val="false"/>
          <w:i w:val="false"/>
          <w:color w:val="000000"/>
          <w:sz w:val="28"/>
        </w:rPr>
        <w:t>
      7-тармақтың екінші бөлігінің 2) тармақшасы мынадай редакцияда жазылсын:
</w:t>
      </w:r>
      <w:r>
        <w:br/>
      </w:r>
      <w:r>
        <w:rPr>
          <w:rFonts w:ascii="Times New Roman"/>
          <w:b w:val="false"/>
          <w:i w:val="false"/>
          <w:color w:val="000000"/>
          <w:sz w:val="28"/>
        </w:rPr>
        <w:t>
      "2) қол қойылған хаттаманың мәтінін тапсырыс берушінің веб-сайтында орналастыру арқылы конкурстық комиссияның қабылдаған шешімі туралы мүдделі тұлғаларды хабарландыруға міндетті.";
</w:t>
      </w:r>
      <w:r>
        <w:br/>
      </w:r>
      <w:r>
        <w:rPr>
          <w:rFonts w:ascii="Times New Roman"/>
          <w:b w:val="false"/>
          <w:i w:val="false"/>
          <w:color w:val="000000"/>
          <w:sz w:val="28"/>
        </w:rPr>
        <w:t>
</w:t>
      </w:r>
      <w:r>
        <w:rPr>
          <w:rFonts w:ascii="Times New Roman"/>
          <w:b w:val="false"/>
          <w:i w:val="false"/>
          <w:color w:val="000000"/>
          <w:sz w:val="28"/>
        </w:rPr>
        <w:t>
      22) 26-бапта:
</w:t>
      </w:r>
      <w:r>
        <w:br/>
      </w:r>
      <w:r>
        <w:rPr>
          <w:rFonts w:ascii="Times New Roman"/>
          <w:b w:val="false"/>
          <w:i w:val="false"/>
          <w:color w:val="000000"/>
          <w:sz w:val="28"/>
        </w:rPr>
        <w:t>
      1-тармақтың екінші бөлігінің екінші сөйлемі алып тасталсын;
</w:t>
      </w:r>
      <w:r>
        <w:br/>
      </w:r>
      <w:r>
        <w:rPr>
          <w:rFonts w:ascii="Times New Roman"/>
          <w:b w:val="false"/>
          <w:i w:val="false"/>
          <w:color w:val="000000"/>
          <w:sz w:val="28"/>
        </w:rPr>
        <w:t>
</w:t>
      </w:r>
      <w:r>
        <w:rPr>
          <w:rFonts w:ascii="Times New Roman"/>
          <w:b w:val="false"/>
          <w:i w:val="false"/>
          <w:color w:val="000000"/>
          <w:sz w:val="28"/>
        </w:rPr>
        <w:t>
      5-тармақ мынадай мазмұндағы үшінші бөлікпен толықтырылсын:
</w:t>
      </w:r>
      <w:r>
        <w:br/>
      </w:r>
      <w:r>
        <w:rPr>
          <w:rFonts w:ascii="Times New Roman"/>
          <w:b w:val="false"/>
          <w:i w:val="false"/>
          <w:color w:val="000000"/>
          <w:sz w:val="28"/>
        </w:rPr>
        <w:t>
      "Конкурстық баға ұсыныстарының шартты бағалары тең болған кезде отандық тауар өндіруші, жұмыстарды, көрсетілетін қызметтерді отандық беруші жеңімпаз деп танылады. Отандық тауар өндірушілердің, жұмыстарды, көрсетілетін қызметтерді отандық берушілер конкурстық баға ұсыныстарының шартты бағалары тең болған кезде конкурстық нысанасы болып табылатын сатып алынатын тауарлар, жұмыстар, көрсетілетін қызметтер нарығында мол жұмыс тәжірибесі бар отандық тауар өндіруші жеңімпаз деп танылады.";
</w:t>
      </w:r>
      <w:r>
        <w:br/>
      </w:r>
      <w:r>
        <w:rPr>
          <w:rFonts w:ascii="Times New Roman"/>
          <w:b w:val="false"/>
          <w:i w:val="false"/>
          <w:color w:val="000000"/>
          <w:sz w:val="28"/>
        </w:rPr>
        <w:t>
</w:t>
      </w:r>
      <w:r>
        <w:rPr>
          <w:rFonts w:ascii="Times New Roman"/>
          <w:b w:val="false"/>
          <w:i w:val="false"/>
          <w:color w:val="000000"/>
          <w:sz w:val="28"/>
        </w:rPr>
        <w:t>
      23) 27-бапта:
</w:t>
      </w:r>
      <w:r>
        <w:br/>
      </w:r>
      <w:r>
        <w:rPr>
          <w:rFonts w:ascii="Times New Roman"/>
          <w:b w:val="false"/>
          <w:i w:val="false"/>
          <w:color w:val="000000"/>
          <w:sz w:val="28"/>
        </w:rPr>
        <w:t>
      2-тармақта:
</w:t>
      </w:r>
      <w:r>
        <w:br/>
      </w:r>
      <w:r>
        <w:rPr>
          <w:rFonts w:ascii="Times New Roman"/>
          <w:b w:val="false"/>
          <w:i w:val="false"/>
          <w:color w:val="000000"/>
          <w:sz w:val="28"/>
        </w:rPr>
        <w:t>
      2) тармақша алып тасталсын;
</w:t>
      </w:r>
      <w:r>
        <w:br/>
      </w:r>
      <w:r>
        <w:rPr>
          <w:rFonts w:ascii="Times New Roman"/>
          <w:b w:val="false"/>
          <w:i w:val="false"/>
          <w:color w:val="000000"/>
          <w:sz w:val="28"/>
        </w:rPr>
        <w:t>
</w:t>
      </w:r>
      <w:r>
        <w:rPr>
          <w:rFonts w:ascii="Times New Roman"/>
          <w:b w:val="false"/>
          <w:i w:val="false"/>
          <w:color w:val="000000"/>
          <w:sz w:val="28"/>
        </w:rPr>
        <w:t>
      мынадай мазмұндағы 3) тармақшамен толықтырылсын:
</w:t>
      </w:r>
      <w:r>
        <w:br/>
      </w:r>
      <w:r>
        <w:rPr>
          <w:rFonts w:ascii="Times New Roman"/>
          <w:b w:val="false"/>
          <w:i w:val="false"/>
          <w:color w:val="000000"/>
          <w:sz w:val="28"/>
        </w:rPr>
        <w:t>
      "3) конкурс тәсілімен өткізілген мемлекеттік сатып алу қорытындылары туралы ақпаратты мемлекеттік сатып алу веб-порталына орналастыруға міндетті.";
</w:t>
      </w:r>
      <w:r>
        <w:br/>
      </w:r>
      <w:r>
        <w:rPr>
          <w:rFonts w:ascii="Times New Roman"/>
          <w:b w:val="false"/>
          <w:i w:val="false"/>
          <w:color w:val="000000"/>
          <w:sz w:val="28"/>
        </w:rPr>
        <w:t>
</w:t>
      </w:r>
      <w:r>
        <w:rPr>
          <w:rFonts w:ascii="Times New Roman"/>
          <w:b w:val="false"/>
          <w:i w:val="false"/>
          <w:color w:val="000000"/>
          <w:sz w:val="28"/>
        </w:rPr>
        <w:t>
      екінші бөлік алып тасталсын;
</w:t>
      </w:r>
      <w:r>
        <w:br/>
      </w:r>
      <w:r>
        <w:rPr>
          <w:rFonts w:ascii="Times New Roman"/>
          <w:b w:val="false"/>
          <w:i w:val="false"/>
          <w:color w:val="000000"/>
          <w:sz w:val="28"/>
        </w:rPr>
        <w:t>
</w:t>
      </w:r>
      <w:r>
        <w:rPr>
          <w:rFonts w:ascii="Times New Roman"/>
          <w:b w:val="false"/>
          <w:i w:val="false"/>
          <w:color w:val="000000"/>
          <w:sz w:val="28"/>
        </w:rPr>
        <w:t>
      3-тармақтың екінші бөлігі алып тасталсын;
</w:t>
      </w:r>
      <w:r>
        <w:br/>
      </w:r>
      <w:r>
        <w:rPr>
          <w:rFonts w:ascii="Times New Roman"/>
          <w:b w:val="false"/>
          <w:i w:val="false"/>
          <w:color w:val="000000"/>
          <w:sz w:val="28"/>
        </w:rPr>
        <w:t>
</w:t>
      </w:r>
      <w:r>
        <w:rPr>
          <w:rFonts w:ascii="Times New Roman"/>
          <w:b w:val="false"/>
          <w:i w:val="false"/>
          <w:color w:val="000000"/>
          <w:sz w:val="28"/>
        </w:rPr>
        <w:t>
      4) тармақтағы "Ашық конкурс" деген сөз "Конкурс" деген сөзбен ауыстырылсын;
</w:t>
      </w:r>
      <w:r>
        <w:br/>
      </w:r>
      <w:r>
        <w:rPr>
          <w:rFonts w:ascii="Times New Roman"/>
          <w:b w:val="false"/>
          <w:i w:val="false"/>
          <w:color w:val="000000"/>
          <w:sz w:val="28"/>
        </w:rPr>
        <w:t>
</w:t>
      </w:r>
      <w:r>
        <w:rPr>
          <w:rFonts w:ascii="Times New Roman"/>
          <w:b w:val="false"/>
          <w:i w:val="false"/>
          <w:color w:val="000000"/>
          <w:sz w:val="28"/>
        </w:rPr>
        <w:t>
      24) 29-баптың 2-тармағының 1) тармақшасында:
</w:t>
      </w:r>
      <w:r>
        <w:br/>
      </w:r>
      <w:r>
        <w:rPr>
          <w:rFonts w:ascii="Times New Roman"/>
          <w:b w:val="false"/>
          <w:i w:val="false"/>
          <w:color w:val="000000"/>
          <w:sz w:val="28"/>
        </w:rPr>
        <w:t>
      бесінші абзац мынадай редакцияда жазылсын:
</w:t>
      </w:r>
      <w:r>
        <w:br/>
      </w:r>
      <w:r>
        <w:rPr>
          <w:rFonts w:ascii="Times New Roman"/>
          <w:b w:val="false"/>
          <w:i w:val="false"/>
          <w:color w:val="000000"/>
          <w:sz w:val="28"/>
        </w:rPr>
        <w:t>
      "тапсырыс берушінің веб-сайтын айқындау;";
</w:t>
      </w:r>
      <w:r>
        <w:br/>
      </w:r>
      <w:r>
        <w:rPr>
          <w:rFonts w:ascii="Times New Roman"/>
          <w:b w:val="false"/>
          <w:i w:val="false"/>
          <w:color w:val="000000"/>
          <w:sz w:val="28"/>
        </w:rPr>
        <w:t>
</w:t>
      </w:r>
      <w:r>
        <w:rPr>
          <w:rFonts w:ascii="Times New Roman"/>
          <w:b w:val="false"/>
          <w:i w:val="false"/>
          <w:color w:val="000000"/>
          <w:sz w:val="28"/>
        </w:rPr>
        <w:t>
      алтыншы абзацта:
</w:t>
      </w:r>
      <w:r>
        <w:br/>
      </w:r>
      <w:r>
        <w:rPr>
          <w:rFonts w:ascii="Times New Roman"/>
          <w:b w:val="false"/>
          <w:i w:val="false"/>
          <w:color w:val="000000"/>
          <w:sz w:val="28"/>
        </w:rPr>
        <w:t>
      "Бюллетеньде"деген сөзден кейін "мемлекеттік сатып алу веб-порталында" деген сөздермен толықтырылсын;
</w:t>
      </w:r>
      <w:r>
        <w:br/>
      </w:r>
      <w:r>
        <w:rPr>
          <w:rFonts w:ascii="Times New Roman"/>
          <w:b w:val="false"/>
          <w:i w:val="false"/>
          <w:color w:val="000000"/>
          <w:sz w:val="28"/>
        </w:rPr>
        <w:t>
      "Бюллетеньде" деген сөз алып тасталсын;
</w:t>
      </w:r>
      <w:r>
        <w:br/>
      </w:r>
      <w:r>
        <w:rPr>
          <w:rFonts w:ascii="Times New Roman"/>
          <w:b w:val="false"/>
          <w:i w:val="false"/>
          <w:color w:val="000000"/>
          <w:sz w:val="28"/>
        </w:rPr>
        <w:t>
</w:t>
      </w:r>
      <w:r>
        <w:rPr>
          <w:rFonts w:ascii="Times New Roman"/>
          <w:b w:val="false"/>
          <w:i w:val="false"/>
          <w:color w:val="000000"/>
          <w:sz w:val="28"/>
        </w:rPr>
        <w:t>
      он бірінші абзац мынадай редакцияда жазылсын:
</w:t>
      </w:r>
      <w:r>
        <w:br/>
      </w:r>
      <w:r>
        <w:rPr>
          <w:rFonts w:ascii="Times New Roman"/>
          <w:b w:val="false"/>
          <w:i w:val="false"/>
          <w:color w:val="000000"/>
          <w:sz w:val="28"/>
        </w:rPr>
        <w:t>
      "мемлекеттік сатып алуды ұйымдастырушының конкурстық құжаттаманы әзірлеуі және оны тапсырыс берушінің бірінші басшысының не жауапты хатшының немесе Қазақстан Республикасының Президенті айқындайтын жауапты хатшының өкілеттігін жүзеге асыратын өзге де лауазымды тұлғаның не оның міндетін атқаратын тұлғаның бекітуі;";
</w:t>
      </w:r>
      <w:r>
        <w:br/>
      </w:r>
      <w:r>
        <w:rPr>
          <w:rFonts w:ascii="Times New Roman"/>
          <w:b w:val="false"/>
          <w:i w:val="false"/>
          <w:color w:val="000000"/>
          <w:sz w:val="28"/>
        </w:rPr>
        <w:t>
</w:t>
      </w:r>
      <w:r>
        <w:rPr>
          <w:rFonts w:ascii="Times New Roman"/>
          <w:b w:val="false"/>
          <w:i w:val="false"/>
          <w:color w:val="000000"/>
          <w:sz w:val="28"/>
        </w:rPr>
        <w:t>
      25) 30-бап мынадай редакцияда жазылсын:
</w:t>
      </w:r>
    </w:p>
    <w:p>
      <w:pPr>
        <w:spacing w:after="0"/>
        <w:ind w:left="0"/>
        <w:jc w:val="both"/>
      </w:pPr>
      <w:r>
        <w:rPr>
          <w:rFonts w:ascii="Times New Roman"/>
          <w:b w:val="false"/>
          <w:i w:val="false"/>
          <w:color w:val="000000"/>
          <w:sz w:val="28"/>
        </w:rPr>
        <w:t>
      "30-бап. Баға ұсыныстарын сұрату тәсілімен мемлекеттік сатып
</w:t>
      </w:r>
      <w:r>
        <w:br/>
      </w:r>
      <w:r>
        <w:rPr>
          <w:rFonts w:ascii="Times New Roman"/>
          <w:b w:val="false"/>
          <w:i w:val="false"/>
          <w:color w:val="000000"/>
          <w:sz w:val="28"/>
        </w:rPr>
        <w:t>
               алуды жүзеге асырудың негіздері
</w:t>
      </w:r>
    </w:p>
    <w:p>
      <w:pPr>
        <w:spacing w:after="0"/>
        <w:ind w:left="0"/>
        <w:jc w:val="both"/>
      </w:pPr>
      <w:r>
        <w:rPr>
          <w:rFonts w:ascii="Times New Roman"/>
          <w:b w:val="false"/>
          <w:i w:val="false"/>
          <w:color w:val="000000"/>
          <w:sz w:val="28"/>
        </w:rPr>
        <w:t>
      1. Баға ұсыныстарын сұрату тәсілімен мемлекеттік сатып алу тапсырыс беруші үшін айрықшалығының елеулі маңызы жоқ тауарларға, жұмыстарға, көрсетілетін қызметтерге жүргізіледі, бұл ретте баға шешуші шарт болып табылады.
</w:t>
      </w:r>
      <w:r>
        <w:br/>
      </w:r>
      <w:r>
        <w:rPr>
          <w:rFonts w:ascii="Times New Roman"/>
          <w:b w:val="false"/>
          <w:i w:val="false"/>
          <w:color w:val="000000"/>
          <w:sz w:val="28"/>
        </w:rPr>
        <w:t>
      2. Біртекті болып табылмайтын тауарларды, жұмыстарды, көрсетілетін қызметтерді баға ұсыныстарын сұрату тәсілімен мемлекеттік сатып алуды жүзеге асыру кезінде мемлекеттік сатып алуды ұйымдастырушы осындай тауарларды, жұмыстарды, көрсетілетін қызметтерді лоттарға бөлуге міндетті.
</w:t>
      </w:r>
      <w:r>
        <w:br/>
      </w:r>
      <w:r>
        <w:rPr>
          <w:rFonts w:ascii="Times New Roman"/>
          <w:b w:val="false"/>
          <w:i w:val="false"/>
          <w:color w:val="000000"/>
          <w:sz w:val="28"/>
        </w:rPr>
        <w:t>
      Біртекті тауарлардың, жұмыстардың, көрсетілетін қызметтердің бірнеше түрлерін баға ұсыныстарын сұрату тәсілімен мемлекеттік сатып алуды жүзеге асыру кезінде мемлекеттік сатып алуды ұйымдастырушы біртекті тауарларды, жұмыстарды, көрсетілетін қызметтерді оларды беру (орындау, көрсету) орны бойынша лоттарға бөлуге міндетті.
</w:t>
      </w:r>
      <w:r>
        <w:br/>
      </w:r>
      <w:r>
        <w:rPr>
          <w:rFonts w:ascii="Times New Roman"/>
          <w:b w:val="false"/>
          <w:i w:val="false"/>
          <w:color w:val="000000"/>
          <w:sz w:val="28"/>
        </w:rPr>
        <w:t>
      Біртекті тауарлардың, жұмыстардың, көрсетілетін қызметтердің баға ұсыныстарын сұрату тәсілімен мемлекеттік сатып алуды жүзеге асыру кезінде мемлекеттік сатып алуды ұйымдастырушы тауарларды, жұмыстарды, көрсетілетін қызметтерді олардың біртекті түрлері бойынша және (немесе) оларды беру (орындау, көрсету) орны бойынша лоттарға бөлуге міндетті.
</w:t>
      </w:r>
      <w:r>
        <w:br/>
      </w:r>
      <w:r>
        <w:rPr>
          <w:rFonts w:ascii="Times New Roman"/>
          <w:b w:val="false"/>
          <w:i w:val="false"/>
          <w:color w:val="000000"/>
          <w:sz w:val="28"/>
        </w:rPr>
        <w:t>
      Осы тармақта көзделген жағдайларда баға ұсыныстарын сұрату тәсілімен мемлекеттік сатып алудың жеңімпазын айқындау әрбір лот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 31-бапта:
</w:t>
      </w:r>
      <w:r>
        <w:br/>
      </w:r>
      <w:r>
        <w:rPr>
          <w:rFonts w:ascii="Times New Roman"/>
          <w:b w:val="false"/>
          <w:i w:val="false"/>
          <w:color w:val="000000"/>
          <w:sz w:val="28"/>
        </w:rPr>
        <w:t>
      1-тармақтың бірінші бөлігінде: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мемлекеттік сатып алу үшін бөлінген соманы көрсете отырып, жүргізілетін мемлекеттік сатып алу нысаны болып табылатын тауарлардың саны туралы, орындалатын жұмыстардың, көрсетілетін қызметтердің көлемі туралы;";
</w:t>
      </w:r>
      <w:r>
        <w:br/>
      </w:r>
      <w:r>
        <w:rPr>
          <w:rFonts w:ascii="Times New Roman"/>
          <w:b w:val="false"/>
          <w:i w:val="false"/>
          <w:color w:val="000000"/>
          <w:sz w:val="28"/>
        </w:rPr>
        <w:t>
</w:t>
      </w:r>
      <w:r>
        <w:rPr>
          <w:rFonts w:ascii="Times New Roman"/>
          <w:b w:val="false"/>
          <w:i w:val="false"/>
          <w:color w:val="000000"/>
          <w:sz w:val="28"/>
        </w:rPr>
        <w:t>
      мынадай мазмұндағы 1-1), 1-2) және 1-3) тармақшалармен толықтырылсын:
</w:t>
      </w:r>
      <w:r>
        <w:br/>
      </w:r>
      <w:r>
        <w:rPr>
          <w:rFonts w:ascii="Times New Roman"/>
          <w:b w:val="false"/>
          <w:i w:val="false"/>
          <w:color w:val="000000"/>
          <w:sz w:val="28"/>
        </w:rPr>
        <w:t>
      "1-1) сатып алынатын тауарлардың, жұмыстардың, көрсетілетін қызметтердің (техникалық шарттары көрсетіле отырып) қысқаша сипаттамасы;
</w:t>
      </w:r>
      <w:r>
        <w:br/>
      </w:r>
      <w:r>
        <w:rPr>
          <w:rFonts w:ascii="Times New Roman"/>
          <w:b w:val="false"/>
          <w:i w:val="false"/>
          <w:color w:val="000000"/>
          <w:sz w:val="28"/>
        </w:rPr>
        <w:t>
      1-2) тауарды беру, жұмыстарды орындау, қызметтерді көрсету орны;
</w:t>
      </w:r>
      <w:r>
        <w:br/>
      </w:r>
      <w:r>
        <w:rPr>
          <w:rFonts w:ascii="Times New Roman"/>
          <w:b w:val="false"/>
          <w:i w:val="false"/>
          <w:color w:val="000000"/>
          <w:sz w:val="28"/>
        </w:rPr>
        <w:t>
      1-3) тауарды берудің, жұмыстарды орындаудың, қызметтерді көрсетудің талап етілетін мерзімдері;";
</w:t>
      </w:r>
      <w:r>
        <w:br/>
      </w:r>
      <w:r>
        <w:rPr>
          <w:rFonts w:ascii="Times New Roman"/>
          <w:b w:val="false"/>
          <w:i w:val="false"/>
          <w:color w:val="000000"/>
          <w:sz w:val="28"/>
        </w:rPr>
        <w:t>
</w:t>
      </w:r>
      <w:r>
        <w:rPr>
          <w:rFonts w:ascii="Times New Roman"/>
          <w:b w:val="false"/>
          <w:i w:val="false"/>
          <w:color w:val="000000"/>
          <w:sz w:val="28"/>
        </w:rPr>
        <w:t>
      үшінші бөлік алып тасталсын;
</w:t>
      </w:r>
      <w:r>
        <w:br/>
      </w:r>
      <w:r>
        <w:rPr>
          <w:rFonts w:ascii="Times New Roman"/>
          <w:b w:val="false"/>
          <w:i w:val="false"/>
          <w:color w:val="000000"/>
          <w:sz w:val="28"/>
        </w:rPr>
        <w:t>
      7-тармақтың 2) тармақшасындағы "ұсынса, ол қабылданбайды." деген сөздер "ұсынса;" деген сөзбен ауыстырылып, мынадай мазмұндағы 3) тармақшамен толықтырылсын:
</w:t>
      </w:r>
      <w:r>
        <w:br/>
      </w:r>
      <w:r>
        <w:rPr>
          <w:rFonts w:ascii="Times New Roman"/>
          <w:b w:val="false"/>
          <w:i w:val="false"/>
          <w:color w:val="000000"/>
          <w:sz w:val="28"/>
        </w:rPr>
        <w:t>
      "3) әлеуетті өнім беруші бірден астам баға ұсыныстарын ұсынса, ол қабылданбай тасталуға жатады.";
</w:t>
      </w:r>
      <w:r>
        <w:br/>
      </w:r>
      <w:r>
        <w:rPr>
          <w:rFonts w:ascii="Times New Roman"/>
          <w:b w:val="false"/>
          <w:i w:val="false"/>
          <w:color w:val="000000"/>
          <w:sz w:val="28"/>
        </w:rPr>
        <w:t>
</w:t>
      </w:r>
      <w:r>
        <w:rPr>
          <w:rFonts w:ascii="Times New Roman"/>
          <w:b w:val="false"/>
          <w:i w:val="false"/>
          <w:color w:val="000000"/>
          <w:sz w:val="28"/>
        </w:rPr>
        <w:t>
      27) 32-баптың 3) тармақшасындағы "қажеттілігі болса, жүргізілуі мүмкін." деген сөздер "қажеттілігі болса;" деген сөздермен ауыстырылып, мынадай мазмұндағы 4) тармақшамен толықтырылсын:
</w:t>
      </w:r>
      <w:r>
        <w:br/>
      </w:r>
      <w:r>
        <w:rPr>
          <w:rFonts w:ascii="Times New Roman"/>
          <w:b w:val="false"/>
          <w:i w:val="false"/>
          <w:color w:val="000000"/>
          <w:sz w:val="28"/>
        </w:rPr>
        <w:t>
      "4) осы Заңның 31-бабының 6 және 8-тармақтарында көзделген мемлекеттік сатып алуды ұйымдастырушы қабылдаған шаралар мемлекеттік сатып алу туралы шарт жасасуға әкеп соқпаса, жүргізілуі мүмкін.";
</w:t>
      </w:r>
      <w:r>
        <w:br/>
      </w:r>
      <w:r>
        <w:rPr>
          <w:rFonts w:ascii="Times New Roman"/>
          <w:b w:val="false"/>
          <w:i w:val="false"/>
          <w:color w:val="000000"/>
          <w:sz w:val="28"/>
        </w:rPr>
        <w:t>
</w:t>
      </w:r>
      <w:r>
        <w:rPr>
          <w:rFonts w:ascii="Times New Roman"/>
          <w:b w:val="false"/>
          <w:i w:val="false"/>
          <w:color w:val="000000"/>
          <w:sz w:val="28"/>
        </w:rPr>
        <w:t>
      28) 35-баптағы "Қазақстан Республикасының ақпараттандыру туралы заңнамасына сәйкес құрылатын және пайдаланылатын мемлекеттік ақпараттандыру жүйесін" деген сөздер "электрондық мемлекеттік сатып алуды"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29) 37-бапта: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Осы Заңның 31-бабының 11-тармағында көзделген мемлекеттік сатып алу туралы шарт жасасу мерзімін қоспағанда, мемлекеттік сатып алу туралы шарт жасасу мерзімі мемлекеттік сатып алу туралы шарттың жобасын әлеуетті өнім берушіге жіберген күннен бастап, күнтізбелік отыз күннен аспауға тиіс.";
</w:t>
      </w:r>
      <w:r>
        <w:br/>
      </w:r>
      <w:r>
        <w:rPr>
          <w:rFonts w:ascii="Times New Roman"/>
          <w:b w:val="false"/>
          <w:i w:val="false"/>
          <w:color w:val="000000"/>
          <w:sz w:val="28"/>
        </w:rPr>
        <w:t>
</w:t>
      </w:r>
      <w:r>
        <w:rPr>
          <w:rFonts w:ascii="Times New Roman"/>
          <w:b w:val="false"/>
          <w:i w:val="false"/>
          <w:color w:val="000000"/>
          <w:sz w:val="28"/>
        </w:rPr>
        <w:t>
      5-тармақтың 4) тармақшасындағы "қызметтерді сатып алған жағдайда мемлекеттік сатып алу туралы шарт жасауы мүмкін." деген сөздер "қызметтерді;" деген сөздермен ауыстырылып, мынадай мазмұндағы 5) тармақшамен толықтырылсын:
</w:t>
      </w:r>
      <w:r>
        <w:br/>
      </w:r>
      <w:r>
        <w:rPr>
          <w:rFonts w:ascii="Times New Roman"/>
          <w:b w:val="false"/>
          <w:i w:val="false"/>
          <w:color w:val="000000"/>
          <w:sz w:val="28"/>
        </w:rPr>
        <w:t>
      "5) тиісті бюджетте, даму жоспарында (бизнес-жоспарда) қаржыландыру жоспарында белгіленген келесі (кейінгі) қаржы жылында (жылдарында) орындау (көрсету, жеткізу) мерзімі келісілген орындау ұзақтығына байланысты тауарларды, жұмыстарды, көрсетілетін қызметтерді сатып алған жағдайда мемлекеттік сатып алу туралы шарт жасасуы мүмкін. Мемлекеттік сатып алу туралы мұндай шарттың қолданылу мерзімі үш жылдан аспауға тиіс.";
</w:t>
      </w:r>
      <w:r>
        <w:br/>
      </w:r>
      <w:r>
        <w:rPr>
          <w:rFonts w:ascii="Times New Roman"/>
          <w:b w:val="false"/>
          <w:i w:val="false"/>
          <w:color w:val="000000"/>
          <w:sz w:val="28"/>
        </w:rPr>
        <w:t>
</w:t>
      </w:r>
      <w:r>
        <w:rPr>
          <w:rFonts w:ascii="Times New Roman"/>
          <w:b w:val="false"/>
          <w:i w:val="false"/>
          <w:color w:val="000000"/>
          <w:sz w:val="28"/>
        </w:rPr>
        <w:t>
      6-тармақтағы "акциясының (үлесінің) елу проценттен астамы" деген сөздер "дауыс беретін акцияларының (үлестерінің) елу және одан астам проценті"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30) 40-бап мынадай редакцияда жазылсын: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"40-бап. Мемлекеттік сатып алу туралы шарттың күшіне енуі
</w:t>
      </w:r>
    </w:p>
    <w:p>
      <w:pPr>
        <w:spacing w:after="0"/>
        <w:ind w:left="0"/>
        <w:jc w:val="both"/>
      </w:pPr>
      <w:r>
        <w:rPr>
          <w:rFonts w:ascii="Times New Roman"/>
          <w:b w:val="false"/>
          <w:i w:val="false"/>
          <w:color w:val="000000"/>
          <w:sz w:val="28"/>
        </w:rPr>
        <w:t>
      1. Мемлекеттік сатып алу туралы шарт оған тапсырыс беруші мен өнім беруші қол қойғаннан кейін не конкурстық құжаттамада көзделген шарттың орындалуын қамтамасыз етуді өнім беруші толық енгізгеннен кейін күшіне енеді. Егер мемлекеттік сатып алу туралы шарт тіркелуге жататын болса, онда ол Қазақстан Республикасының заңнамасына сәйкес тіркелгеннен кейін күшіне енеді.
</w:t>
      </w:r>
      <w:r>
        <w:br/>
      </w:r>
      <w:r>
        <w:rPr>
          <w:rFonts w:ascii="Times New Roman"/>
          <w:b w:val="false"/>
          <w:i w:val="false"/>
          <w:color w:val="000000"/>
          <w:sz w:val="28"/>
        </w:rPr>
        <w:t>
      2. Қазақстан Республикасының заңнамасына сәйкес тіркеуге жататын мемлекеттік сатып алу туралы шартты тапсырыс беруші оны жасағаннан кейін не өнім беруші конкурстық құжаттамада көзделген шарттың орындалуын қамтамасыз етуді толық енгізгеннен кейін бес жұмыс күнінен кешіктірмей мемлекеттік сатып алу туралы шарттарды тіркеу жөніндегі уәкілетті органға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31) 41-бапта:
</w:t>
      </w:r>
      <w:r>
        <w:br/>
      </w:r>
      <w:r>
        <w:rPr>
          <w:rFonts w:ascii="Times New Roman"/>
          <w:b w:val="false"/>
          <w:i w:val="false"/>
          <w:color w:val="000000"/>
          <w:sz w:val="28"/>
        </w:rPr>
        <w:t>
      1-тармақ алып тасталсын;
</w:t>
      </w:r>
      <w:r>
        <w:br/>
      </w:r>
      <w:r>
        <w:rPr>
          <w:rFonts w:ascii="Times New Roman"/>
          <w:b w:val="false"/>
          <w:i w:val="false"/>
          <w:color w:val="000000"/>
          <w:sz w:val="28"/>
        </w:rPr>
        <w:t>
</w:t>
      </w:r>
      <w:r>
        <w:rPr>
          <w:rFonts w:ascii="Times New Roman"/>
          <w:b w:val="false"/>
          <w:i w:val="false"/>
          <w:color w:val="000000"/>
          <w:sz w:val="28"/>
        </w:rPr>
        <w:t>
      3-тармақта:
</w:t>
      </w:r>
      <w:r>
        <w:br/>
      </w:r>
      <w:r>
        <w:rPr>
          <w:rFonts w:ascii="Times New Roman"/>
          <w:b w:val="false"/>
          <w:i w:val="false"/>
          <w:color w:val="000000"/>
          <w:sz w:val="28"/>
        </w:rPr>
        <w:t>
      1) тармақшадағы "мен қорғаныс қабілеті", "қорғаныстың," деген сөздер алып тасталсын;
</w:t>
      </w:r>
      <w:r>
        <w:br/>
      </w:r>
      <w:r>
        <w:rPr>
          <w:rFonts w:ascii="Times New Roman"/>
          <w:b w:val="false"/>
          <w:i w:val="false"/>
          <w:color w:val="000000"/>
          <w:sz w:val="28"/>
        </w:rPr>
        <w:t>
</w:t>
      </w:r>
      <w:r>
        <w:rPr>
          <w:rFonts w:ascii="Times New Roman"/>
          <w:b w:val="false"/>
          <w:i w:val="false"/>
          <w:color w:val="000000"/>
          <w:sz w:val="28"/>
        </w:rPr>
        <w:t>
      3) тармақша алып тасталсын;
</w:t>
      </w:r>
      <w:r>
        <w:br/>
      </w:r>
      <w:r>
        <w:rPr>
          <w:rFonts w:ascii="Times New Roman"/>
          <w:b w:val="false"/>
          <w:i w:val="false"/>
          <w:color w:val="000000"/>
          <w:sz w:val="28"/>
        </w:rPr>
        <w:t>
</w:t>
      </w:r>
      <w:r>
        <w:rPr>
          <w:rFonts w:ascii="Times New Roman"/>
          <w:b w:val="false"/>
          <w:i w:val="false"/>
          <w:color w:val="000000"/>
          <w:sz w:val="28"/>
        </w:rPr>
        <w:t>
      6) тармақшадағы "қызметтерді сатып алған жағдайда жүзеге асырылады." деген сөздер "қызметтерді;" деген сөздермен ауыстырылып, мынадай мазмұндағы 7) тармақшамен толықтырылсын:
</w:t>
      </w:r>
      <w:r>
        <w:br/>
      </w:r>
      <w:r>
        <w:rPr>
          <w:rFonts w:ascii="Times New Roman"/>
          <w:b w:val="false"/>
          <w:i w:val="false"/>
          <w:color w:val="000000"/>
          <w:sz w:val="28"/>
        </w:rPr>
        <w:t>
      "7) олар туралы мәліметтер мемлекеттік құпияны құрайтын тауарларды, жұмыстарды, көрсетілетін қызметтерді сатып алған жағдайда жүзеге асырылады.";
</w:t>
      </w:r>
      <w:r>
        <w:br/>
      </w:r>
      <w:r>
        <w:rPr>
          <w:rFonts w:ascii="Times New Roman"/>
          <w:b w:val="false"/>
          <w:i w:val="false"/>
          <w:color w:val="000000"/>
          <w:sz w:val="28"/>
        </w:rPr>
        <w:t>
</w:t>
      </w:r>
      <w:r>
        <w:rPr>
          <w:rFonts w:ascii="Times New Roman"/>
          <w:b w:val="false"/>
          <w:i w:val="false"/>
          <w:color w:val="000000"/>
          <w:sz w:val="28"/>
        </w:rPr>
        <w:t>
      32) мынадай мазмұндағы 41-1-баппен толықтырылсын:
</w:t>
      </w:r>
    </w:p>
    <w:p>
      <w:pPr>
        <w:spacing w:after="0"/>
        <w:ind w:left="0"/>
        <w:jc w:val="both"/>
      </w:pPr>
      <w:r>
        <w:rPr>
          <w:rFonts w:ascii="Times New Roman"/>
          <w:b w:val="false"/>
          <w:i w:val="false"/>
          <w:color w:val="000000"/>
          <w:sz w:val="28"/>
        </w:rPr>
        <w:t>
      "41-1-бап. Қорғаныс қажеттілігін қамтамасыз ету үшін
</w:t>
      </w:r>
      <w:r>
        <w:br/>
      </w:r>
      <w:r>
        <w:rPr>
          <w:rFonts w:ascii="Times New Roman"/>
          <w:b w:val="false"/>
          <w:i w:val="false"/>
          <w:color w:val="000000"/>
          <w:sz w:val="28"/>
        </w:rPr>
        <w:t>
                 мемлекеттік сатып алудың ерекше тәртібі
</w:t>
      </w:r>
    </w:p>
    <w:p>
      <w:pPr>
        <w:spacing w:after="0"/>
        <w:ind w:left="0"/>
        <w:jc w:val="both"/>
      </w:pPr>
      <w:r>
        <w:rPr>
          <w:rFonts w:ascii="Times New Roman"/>
          <w:b w:val="false"/>
          <w:i w:val="false"/>
          <w:color w:val="000000"/>
          <w:sz w:val="28"/>
        </w:rPr>
        <w:t>
      Қару-жарақтарды, әскери техниканы, оқ-дәрілерді, арнайы құралдарды, сондай-ақ қорғаныс қажеттілігі мен әскери қауіпсіздікті қамтамасыз ету үшін оларды жөндеу және жаңғырту жөніндегі жұмыстар мен көрсетілетін қызметтерді мемлекеттік сатып алудың ерекше тәртібін Қазақстан Республикасының Үкіметі айқындайды.
</w:t>
      </w:r>
      <w:r>
        <w:br/>
      </w:r>
      <w:r>
        <w:rPr>
          <w:rFonts w:ascii="Times New Roman"/>
          <w:b w:val="false"/>
          <w:i w:val="false"/>
          <w:color w:val="000000"/>
          <w:sz w:val="28"/>
        </w:rPr>
        <w:t>
      Осы Заңның 4-бабы 1-тармағының 43) тармақшасында көзделген жағдайларда ерекше тәртіп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33) 42-бапта:
</w:t>
      </w:r>
      <w:r>
        <w:br/>
      </w:r>
      <w:r>
        <w:rPr>
          <w:rFonts w:ascii="Times New Roman"/>
          <w:b w:val="false"/>
          <w:i w:val="false"/>
          <w:color w:val="000000"/>
          <w:sz w:val="28"/>
        </w:rPr>
        <w:t>
      1-тармақтағы "акцияларының (үлестерінің) елу проценттен астамы" деген сөздер "дауыс беретін акцияларының (үлестерінің) елу және одан астам проценті"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3-тармақтың 3) тармақшасындағы "мерзімдеріне қойылатын талаптарды қамтитын Қазақстан Республикасының Үкіметі белгілеген арнайы тәртіпке қойылатын үлгілік талаптарға сәйкес бекітеді." деген сөздер "мерзімдеріне;" деген сөзбен ауыстырылып, мынадай мазмұндағы 4) тармақшамен толықтырылсын:
</w:t>
      </w:r>
      <w:r>
        <w:br/>
      </w:r>
      <w:r>
        <w:rPr>
          <w:rFonts w:ascii="Times New Roman"/>
          <w:b w:val="false"/>
          <w:i w:val="false"/>
          <w:color w:val="000000"/>
          <w:sz w:val="28"/>
        </w:rPr>
        <w:t>
      "4) отандық тауар өндірушілерге, жұмыстарды, көрсетілетін қызметтерді отандық берушілерге қолдау көрсету тәртібіне қойылатын талаптарды қамтитын Қазақстан Республикасының Үкіметі белгілеген арнайы тәртіпке қойылатын үлгілік талаптарға сәйкес бекітеді.";
</w:t>
      </w:r>
      <w:r>
        <w:br/>
      </w:r>
      <w:r>
        <w:rPr>
          <w:rFonts w:ascii="Times New Roman"/>
          <w:b w:val="false"/>
          <w:i w:val="false"/>
          <w:color w:val="000000"/>
          <w:sz w:val="28"/>
        </w:rPr>
        <w:t>
</w:t>
      </w:r>
      <w:r>
        <w:rPr>
          <w:rFonts w:ascii="Times New Roman"/>
          <w:b w:val="false"/>
          <w:i w:val="false"/>
          <w:color w:val="000000"/>
          <w:sz w:val="28"/>
        </w:rPr>
        <w:t>
      34) 44 және 45-баптар мынадай редакцияда жазылсын:
</w:t>
      </w:r>
    </w:p>
    <w:p>
      <w:pPr>
        <w:spacing w:after="0"/>
        <w:ind w:left="0"/>
        <w:jc w:val="both"/>
      </w:pPr>
      <w:r>
        <w:rPr>
          <w:rFonts w:ascii="Times New Roman"/>
          <w:b w:val="false"/>
          <w:i w:val="false"/>
          <w:color w:val="000000"/>
          <w:sz w:val="28"/>
        </w:rPr>
        <w:t>
      "44-бап. Отандық әлеуетті өнім берушілердің жекелеген
</w:t>
      </w:r>
      <w:r>
        <w:br/>
      </w:r>
      <w:r>
        <w:rPr>
          <w:rFonts w:ascii="Times New Roman"/>
          <w:b w:val="false"/>
          <w:i w:val="false"/>
          <w:color w:val="000000"/>
          <w:sz w:val="28"/>
        </w:rPr>
        <w:t>
               санаттарын қолдау
</w:t>
      </w:r>
    </w:p>
    <w:p>
      <w:pPr>
        <w:spacing w:after="0"/>
        <w:ind w:left="0"/>
        <w:jc w:val="both"/>
      </w:pPr>
      <w:r>
        <w:rPr>
          <w:rFonts w:ascii="Times New Roman"/>
          <w:b w:val="false"/>
          <w:i w:val="false"/>
          <w:color w:val="000000"/>
          <w:sz w:val="28"/>
        </w:rPr>
        <w:t>
      1. Мемлекеттік сатып алуды жүзеге асыру кезінде отандық тауар өндірушілер, жұмыстарды, көрсетілетін қызметтерді отандық берушілер, Қазақстан Республикасының мүгедектерінің қоғамдық бірлестіктері құратын тауарларды өндіретін, жұмыстарды орындайтын, қызметтерді көрсететін отандық кәсіпкерлер мен ұйымдар мемлекеттік қолдауға жатады. Мемлекеттік қолдаудың ең ауқымды шаралары отандық тауар өндірушілерге және жұмыстарды, көрсетілетін қызметтерді отандық берушілерге көрсетіледі.
</w:t>
      </w:r>
      <w:r>
        <w:br/>
      </w:r>
      <w:r>
        <w:rPr>
          <w:rFonts w:ascii="Times New Roman"/>
          <w:b w:val="false"/>
          <w:i w:val="false"/>
          <w:color w:val="000000"/>
          <w:sz w:val="28"/>
        </w:rPr>
        <w:t>
      2. Осы баптың 1-тармағында аталған әлеуетті өнім берушілерді мемлекеттік қолдау шараларын Қазақстан Республикасының Үкіметі айқындайды.
</w:t>
      </w:r>
    </w:p>
    <w:p>
      <w:pPr>
        <w:spacing w:after="0"/>
        <w:ind w:left="0"/>
        <w:jc w:val="both"/>
      </w:pPr>
      <w:r>
        <w:rPr>
          <w:rFonts w:ascii="Times New Roman"/>
          <w:b w:val="false"/>
          <w:i w:val="false"/>
          <w:color w:val="000000"/>
          <w:sz w:val="28"/>
        </w:rPr>
        <w:t>
      45-бап. Тапсырыс берушінің, мемлекеттік сатып алуды
</w:t>
      </w:r>
      <w:r>
        <w:br/>
      </w:r>
      <w:r>
        <w:rPr>
          <w:rFonts w:ascii="Times New Roman"/>
          <w:b w:val="false"/>
          <w:i w:val="false"/>
          <w:color w:val="000000"/>
          <w:sz w:val="28"/>
        </w:rPr>
        <w:t>
              ұйымдастырушының, комиссияның, сарапшының іс-әрекетіне
</w:t>
      </w:r>
      <w:r>
        <w:br/>
      </w:r>
      <w:r>
        <w:rPr>
          <w:rFonts w:ascii="Times New Roman"/>
          <w:b w:val="false"/>
          <w:i w:val="false"/>
          <w:color w:val="000000"/>
          <w:sz w:val="28"/>
        </w:rPr>
        <w:t>
              (әрекетсіздігіне) шағым жасау
</w:t>
      </w:r>
    </w:p>
    <w:p>
      <w:pPr>
        <w:spacing w:after="0"/>
        <w:ind w:left="0"/>
        <w:jc w:val="both"/>
      </w:pPr>
      <w:r>
        <w:rPr>
          <w:rFonts w:ascii="Times New Roman"/>
          <w:b w:val="false"/>
          <w:i w:val="false"/>
          <w:color w:val="000000"/>
          <w:sz w:val="28"/>
        </w:rPr>
        <w:t>
      Әлеуетті өнім беруші тапсырыс берушінің, мемлекеттік сатып алуды ұйымдастырушының, комиссияның, сарапшының іс-әрекетіне (әрекетсіздігіне), егер олардың іс-әрекеттері (әрекетсіздігі) әлеуетті өнім берушінің құқықтары мен заңды мүдделерін бұзса, шағым жасауға құқылы. Тапсырыс берушінің мемлекеттік бақылау органдарында:
</w:t>
      </w:r>
      <w:r>
        <w:br/>
      </w:r>
      <w:r>
        <w:rPr>
          <w:rFonts w:ascii="Times New Roman"/>
          <w:b w:val="false"/>
          <w:i w:val="false"/>
          <w:color w:val="000000"/>
          <w:sz w:val="28"/>
        </w:rPr>
        <w:t>
      1) мемлекеттік сатып алу тәсілін таңдау туралы;
</w:t>
      </w:r>
      <w:r>
        <w:br/>
      </w:r>
      <w:r>
        <w:rPr>
          <w:rFonts w:ascii="Times New Roman"/>
          <w:b w:val="false"/>
          <w:i w:val="false"/>
          <w:color w:val="000000"/>
          <w:sz w:val="28"/>
        </w:rPr>
        <w:t>
      2) осы Заңның 5-бабының 10-тармағына сәйкес олар қабылдаған мемлекеттік сатып алуды жүзеге асырудан бас тарту туралы шешімі шағым жасауға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35) мынадай мазмұндағы 47-1-баппен толықтырылсын:
</w:t>
      </w:r>
    </w:p>
    <w:p>
      <w:pPr>
        <w:spacing w:after="0"/>
        <w:ind w:left="0"/>
        <w:jc w:val="both"/>
      </w:pPr>
      <w:r>
        <w:rPr>
          <w:rFonts w:ascii="Times New Roman"/>
          <w:b w:val="false"/>
          <w:i w:val="false"/>
          <w:color w:val="000000"/>
          <w:sz w:val="28"/>
        </w:rPr>
        <w:t>
      "47-1-бап. Өтпелі ережелер
</w:t>
      </w:r>
    </w:p>
    <w:p>
      <w:pPr>
        <w:spacing w:after="0"/>
        <w:ind w:left="0"/>
        <w:jc w:val="both"/>
      </w:pPr>
      <w:r>
        <w:rPr>
          <w:rFonts w:ascii="Times New Roman"/>
          <w:b w:val="false"/>
          <w:i w:val="false"/>
          <w:color w:val="000000"/>
          <w:sz w:val="28"/>
        </w:rPr>
        <w:t>
      1. Осы Заңның 30-бабы 2-тармағының ережесі электрондық мемлекеттік сатып алу арқылы жүргізілетін мемлекеттік сатып алуға қолданылмайды.
</w:t>
      </w:r>
      <w:r>
        <w:br/>
      </w:r>
      <w:r>
        <w:rPr>
          <w:rFonts w:ascii="Times New Roman"/>
          <w:b w:val="false"/>
          <w:i w:val="false"/>
          <w:color w:val="000000"/>
          <w:sz w:val="28"/>
        </w:rPr>
        <w:t>
      2. Осы Заңның 47-1-бабы 1-тармағының және 18-бабының бірінші бөлігі 1) тармақшасының ережелері 2010 жылғы 1 қаңтарға дейін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2010 жылғы 1 қаңтардан бастап қолданысқа енгізілетін 1-бабының 1) тармақшасының он үшінші абзацын, 9) тармақшасының бесінші, алтыншы және сегізінші абзацтарын, 11) тармақшасының екінші абзацын, 23) тармақшасының үшінші абзацын, 24) тармақшасының алтыншы абзацын және 25) тармақшасын қоспағанда, алғашқы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