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d437" w14:textId="027d4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бюджет процесін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2008 жылғы 4 желтоқсандағы N 97-IV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 заңнамалық актілеріне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1. Қазақстан Республикасы Жоғарғы Кеңесі 1994 жылғы 27 желтоқсанда қабылдаған Қазақстан Республикасының Азаматтық 
</w:t>
      </w:r>
      <w:r>
        <w:rPr>
          <w:rFonts w:ascii="Times New Roman"/>
          <w:b w:val="false"/>
          <w:i w:val="false"/>
          <w:color w:val="000000"/>
          <w:sz w:val="28"/>
        </w:rPr>
        <w:t xml:space="preserve"> кодексіне </w:t>
      </w:r>
      <w:r>
        <w:rPr>
          <w:rFonts w:ascii="Times New Roman"/>
          <w:b w:val="false"/>
          <w:i w:val="false"/>
          <w:color w:val="000000"/>
          <w:sz w:val="28"/>
        </w:rPr>
        <w:t>
 (Жалпы бөлім), (Қазақстан Республикасы Жоғарғы Кеңесінің Жаршысы, 1994 ж., N 23-24 (қосымша); 1995 ж., N 15-16, 109-құжат; N 20, 121-құжат; Қазақстан Республикасы Парламентінің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N 23, 142-құжат; 2005 ж., N 10, 31-құжат; N 14, 58-құжат; N 23, 104-құжат; 2006 ж., N 1, 4-құжат; N 3, 22-құжат; N 4, 24-құжат; N 8, 45-құжат; N 10, 52-құжат; N 11, 55-құжат; N 13, 85-құжат; 2007 ж., N 2, 18-құжат; N 3, 20, 21-құжаттар; N 4, 28-құжат; N 16, 131-құжат; N 18, 143-құжат; N 20, 153-құжат; 2008 ж., N 12, 52-құжат; N 13-14, 58-құжат):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105-баптың </w:t>
      </w:r>
      <w:r>
        <w:rPr>
          <w:rFonts w:ascii="Times New Roman"/>
          <w:b w:val="false"/>
          <w:i w:val="false"/>
          <w:color w:val="000000"/>
          <w:sz w:val="28"/>
        </w:rPr>
        <w:t>
 3-1-тармағы мынадай редакцияда жазылсын:
</w:t>
      </w:r>
      <w:r>
        <w:br/>
      </w:r>
      <w:r>
        <w:rPr>
          <w:rFonts w:ascii="Times New Roman"/>
          <w:b w:val="false"/>
          <w:i w:val="false"/>
          <w:color w:val="000000"/>
          <w:sz w:val="28"/>
        </w:rPr>
        <w:t>
      "3-1. Мемлекеттік мекеменің шарттық міндеттемелерді қабылдауы Қазақстан Республикасының бюджет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N 12, 48, 51-құжаттар; N 13-14, 54, 57, 58-құжаттар; N 15-16, 62-құжат; 2008 жылғы 25 қарашада "Егемен Қазақстан" және "Казахстанская правда" газеттерінде жарияланған "Қазақстан Республикасының кейбір заңнамалық актілеріне ұжымдық инвестициялау және жинақтаушы зейнетақы қорлары қызметінің мәселелері бойынша өзгерістер мен толықтырулар енгізу туралы" 2008 жылғы 20 қарашадағы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176-бапта </w:t>
      </w:r>
      <w:r>
        <w:rPr>
          <w:rFonts w:ascii="Times New Roman"/>
          <w:b w:val="false"/>
          <w:i w:val="false"/>
          <w:color w:val="000000"/>
          <w:sz w:val="28"/>
        </w:rPr>
        <w:t>
:
</w:t>
      </w:r>
      <w:r>
        <w:br/>
      </w:r>
      <w:r>
        <w:rPr>
          <w:rFonts w:ascii="Times New Roman"/>
          <w:b w:val="false"/>
          <w:i w:val="false"/>
          <w:color w:val="000000"/>
          <w:sz w:val="28"/>
        </w:rPr>
        <w:t>
      тақырып мынадай редакцияда жазылсын:
</w:t>
      </w:r>
    </w:p>
    <w:p>
      <w:pPr>
        <w:spacing w:after="0"/>
        <w:ind w:left="0"/>
        <w:jc w:val="both"/>
      </w:pPr>
      <w:r>
        <w:rPr>
          <w:rFonts w:ascii="Times New Roman"/>
          <w:b w:val="false"/>
          <w:i w:val="false"/>
          <w:color w:val="000000"/>
          <w:sz w:val="28"/>
        </w:rPr>
        <w:t>
      "176-бап. Қазақстан Республикасының заңнамасын бұза отырып
</w:t>
      </w:r>
      <w:r>
        <w:br/>
      </w:r>
      <w:r>
        <w:rPr>
          <w:rFonts w:ascii="Times New Roman"/>
          <w:b w:val="false"/>
          <w:i w:val="false"/>
          <w:color w:val="000000"/>
          <w:sz w:val="28"/>
        </w:rPr>
        <w:t>
                кредит алу не оны пайдалану";
</w:t>
      </w:r>
    </w:p>
    <w:p>
      <w:pPr>
        <w:spacing w:after="0"/>
        <w:ind w:left="0"/>
        <w:jc w:val="both"/>
      </w:pPr>
      <w:r>
        <w:rPr>
          <w:rFonts w:ascii="Times New Roman"/>
          <w:b w:val="false"/>
          <w:i w:val="false"/>
          <w:color w:val="000000"/>
          <w:sz w:val="28"/>
        </w:rPr>
        <w:t>
      бірінші бөліктің екінші абзацындағы "айлық есептік көрсеткіштің елуге дейінгі" деген сөздер "елу айлық есептік көрсеткіш" деген сөздермен ауыстырылсын;
</w:t>
      </w:r>
      <w:r>
        <w:br/>
      </w:r>
      <w:r>
        <w:rPr>
          <w:rFonts w:ascii="Times New Roman"/>
          <w:b w:val="false"/>
          <w:i w:val="false"/>
          <w:color w:val="000000"/>
          <w:sz w:val="28"/>
        </w:rPr>
        <w:t>
      екінші бөліктің екінші абзацындағы "айлық есептік көрсеткіштің елуден жүзге дейінгі" деген сөздер "жүз айлық есептік көрсеткіш"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177-бапта </w:t>
      </w:r>
      <w:r>
        <w:rPr>
          <w:rFonts w:ascii="Times New Roman"/>
          <w:b w:val="false"/>
          <w:i w:val="false"/>
          <w:color w:val="000000"/>
          <w:sz w:val="28"/>
        </w:rPr>
        <w:t>
:
</w:t>
      </w:r>
      <w:r>
        <w:br/>
      </w:r>
      <w:r>
        <w:rPr>
          <w:rFonts w:ascii="Times New Roman"/>
          <w:b w:val="false"/>
          <w:i w:val="false"/>
          <w:color w:val="000000"/>
          <w:sz w:val="28"/>
        </w:rPr>
        <w:t>
      177-баптың тақырыбы мынадай редакцияда жазылсын:
</w:t>
      </w:r>
    </w:p>
    <w:p>
      <w:pPr>
        <w:spacing w:after="0"/>
        <w:ind w:left="0"/>
        <w:jc w:val="both"/>
      </w:pPr>
      <w:r>
        <w:rPr>
          <w:rFonts w:ascii="Times New Roman"/>
          <w:b w:val="false"/>
          <w:i w:val="false"/>
          <w:color w:val="000000"/>
          <w:sz w:val="28"/>
        </w:rPr>
        <w:t>
      "177-бап. Республикалық және жергілікті бюджеттерге түсімдерді
</w:t>
      </w:r>
      <w:r>
        <w:br/>
      </w:r>
      <w:r>
        <w:rPr>
          <w:rFonts w:ascii="Times New Roman"/>
          <w:b w:val="false"/>
          <w:i w:val="false"/>
          <w:color w:val="000000"/>
          <w:sz w:val="28"/>
        </w:rPr>
        <w:t>
                уақтылы, толық есепке жатқызбау";
</w:t>
      </w:r>
    </w:p>
    <w:p>
      <w:pPr>
        <w:spacing w:after="0"/>
        <w:ind w:left="0"/>
        <w:jc w:val="both"/>
      </w:pPr>
      <w:r>
        <w:rPr>
          <w:rFonts w:ascii="Times New Roman"/>
          <w:b w:val="false"/>
          <w:i w:val="false"/>
          <w:color w:val="000000"/>
          <w:sz w:val="28"/>
        </w:rPr>
        <w:t>
      бірінші бөліктің екінші абзацындағы "айлық есептік көрсеткіштің елуден төрт жүзге дейінгі" деген сөздер "жүз айлық есептік көрсеткіш" деген сөздермен ауыстырылсын;
</w:t>
      </w:r>
      <w:r>
        <w:br/>
      </w:r>
      <w:r>
        <w:rPr>
          <w:rFonts w:ascii="Times New Roman"/>
          <w:b w:val="false"/>
          <w:i w:val="false"/>
          <w:color w:val="000000"/>
          <w:sz w:val="28"/>
        </w:rPr>
        <w:t>
      екінші бөліктің екінші абзацындағы "айлық есептік көрсеткіштің жиырма бестен жетпіске дейінгі" деген сөздер "жетпіс айлық есептік көрсеткіш" деген сөздермен ауыстырылсын;
</w:t>
      </w:r>
      <w:r>
        <w:br/>
      </w:r>
      <w:r>
        <w:rPr>
          <w:rFonts w:ascii="Times New Roman"/>
          <w:b w:val="false"/>
          <w:i w:val="false"/>
          <w:color w:val="000000"/>
          <w:sz w:val="28"/>
        </w:rPr>
        <w:t>
      үшінші бөлік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177-1 </w:t>
      </w:r>
      <w:r>
        <w:rPr>
          <w:rFonts w:ascii="Times New Roman"/>
          <w:b w:val="false"/>
          <w:i w:val="false"/>
          <w:color w:val="000000"/>
          <w:sz w:val="28"/>
        </w:rPr>
        <w:t>
, 
</w:t>
      </w:r>
      <w:r>
        <w:rPr>
          <w:rFonts w:ascii="Times New Roman"/>
          <w:b w:val="false"/>
          <w:i w:val="false"/>
          <w:color w:val="000000"/>
          <w:sz w:val="28"/>
        </w:rPr>
        <w:t xml:space="preserve"> 177-2-баптар </w:t>
      </w:r>
      <w:r>
        <w:rPr>
          <w:rFonts w:ascii="Times New Roman"/>
          <w:b w:val="false"/>
          <w:i w:val="false"/>
          <w:color w:val="000000"/>
          <w:sz w:val="28"/>
        </w:rPr>
        <w:t>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177-3-баптың </w:t>
      </w:r>
      <w:r>
        <w:rPr>
          <w:rFonts w:ascii="Times New Roman"/>
          <w:b w:val="false"/>
          <w:i w:val="false"/>
          <w:color w:val="000000"/>
          <w:sz w:val="28"/>
        </w:rPr>
        <w:t>
 екінші абзацындағы "айлық есептік көрсеткіштің елуден екі жүзге дейінгі" деген сөздер "екі жүз айлық есептік көрсеткіш"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177-4-баптың </w:t>
      </w:r>
      <w:r>
        <w:rPr>
          <w:rFonts w:ascii="Times New Roman"/>
          <w:b w:val="false"/>
          <w:i w:val="false"/>
          <w:color w:val="000000"/>
          <w:sz w:val="28"/>
        </w:rPr>
        <w:t>
 екінші абзацындағы "айлық есептік көрсеткіштің елуден төрт жүзге дейінгі" деген сөздер "төрт жүз айлық есептік көрсеткіш"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 177-5-бапта </w:t>
      </w:r>
      <w:r>
        <w:rPr>
          <w:rFonts w:ascii="Times New Roman"/>
          <w:b w:val="false"/>
          <w:i w:val="false"/>
          <w:color w:val="000000"/>
          <w:sz w:val="28"/>
        </w:rPr>
        <w:t>
:
</w:t>
      </w:r>
      <w:r>
        <w:br/>
      </w:r>
      <w:r>
        <w:rPr>
          <w:rFonts w:ascii="Times New Roman"/>
          <w:b w:val="false"/>
          <w:i w:val="false"/>
          <w:color w:val="000000"/>
          <w:sz w:val="28"/>
        </w:rPr>
        <w:t>
      бірінші бөліктің екінші абзацындағы "айлық есептік көрсеткіштің оннан жиырма беске дейінгі" деген сөздер "жиырма бес айлық есептік көрсеткіш" деген сөздермен ауыстырылсын;
</w:t>
      </w:r>
      <w:r>
        <w:br/>
      </w:r>
      <w:r>
        <w:rPr>
          <w:rFonts w:ascii="Times New Roman"/>
          <w:b w:val="false"/>
          <w:i w:val="false"/>
          <w:color w:val="000000"/>
          <w:sz w:val="28"/>
        </w:rPr>
        <w:t>
      екінші бөліктің екінші абзацындағы "айлық есептік көрсеткіштің жиырма бестен елуге дейінгі" деген сөздер "елу айлық есептік көрсеткіш"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xml:space="preserve"> 178-бапта </w:t>
      </w:r>
      <w:r>
        <w:rPr>
          <w:rFonts w:ascii="Times New Roman"/>
          <w:b w:val="false"/>
          <w:i w:val="false"/>
          <w:color w:val="000000"/>
          <w:sz w:val="28"/>
        </w:rPr>
        <w:t>
:
</w:t>
      </w:r>
      <w:r>
        <w:br/>
      </w:r>
      <w:r>
        <w:rPr>
          <w:rFonts w:ascii="Times New Roman"/>
          <w:b w:val="false"/>
          <w:i w:val="false"/>
          <w:color w:val="000000"/>
          <w:sz w:val="28"/>
        </w:rPr>
        <w:t>
      бірінші бөліктің бесінші абзацындағы "айлық есептік көрсеткіштің жүзге дейінгі" деген сөздер "жүз айлық есептік көрсеткіш" деген сөздермен ауыстырылсын;
</w:t>
      </w:r>
      <w:r>
        <w:br/>
      </w:r>
      <w:r>
        <w:rPr>
          <w:rFonts w:ascii="Times New Roman"/>
          <w:b w:val="false"/>
          <w:i w:val="false"/>
          <w:color w:val="000000"/>
          <w:sz w:val="28"/>
        </w:rPr>
        <w:t>
      екінші бөліктің екінші абзацындағы "айлық есептік көрсеткіштің жүзден екі жүзге дейінгі" деген сөздер "екі жүз айлық есептік көрсеткіш"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xml:space="preserve"> 179-бапта </w:t>
      </w:r>
      <w:r>
        <w:rPr>
          <w:rFonts w:ascii="Times New Roman"/>
          <w:b w:val="false"/>
          <w:i w:val="false"/>
          <w:color w:val="000000"/>
          <w:sz w:val="28"/>
        </w:rPr>
        <w:t>
:
</w:t>
      </w:r>
      <w:r>
        <w:br/>
      </w:r>
      <w:r>
        <w:rPr>
          <w:rFonts w:ascii="Times New Roman"/>
          <w:b w:val="false"/>
          <w:i w:val="false"/>
          <w:color w:val="000000"/>
          <w:sz w:val="28"/>
        </w:rPr>
        <w:t>
      бірінші бөліктің алтыншы абзацындағы "айлық есептік көрсеткіштің жүзге дейінгі", "айлық есептік көрсеткіштің екі жүзге дейінгі", "айлық есептік көрсеткіштің бес жүзге дейінгі" деген сөздер тиісінше "жүз айлық есептік көрсеткіш", "екі жүз айлық есептік көрсеткіш", "бес жүз айлық есептік көрсеткіш" деген сөздермен ауыстырылсын;
</w:t>
      </w:r>
      <w:r>
        <w:br/>
      </w:r>
      <w:r>
        <w:rPr>
          <w:rFonts w:ascii="Times New Roman"/>
          <w:b w:val="false"/>
          <w:i w:val="false"/>
          <w:color w:val="000000"/>
          <w:sz w:val="28"/>
        </w:rPr>
        <w:t>
      екінші бөліктің екінші абзацындағы "айлық есептік көрсеткіштің екі жүзге дейінгі", "айлық есептік көрсеткіштің төрт жүзге дейінгі", "айлық есептік көрсеткіштің бір мыңға дейінгі" деген сөздер тиісінше "екі жүз айлық есептік көрсеткіш", "төрт жүз айлық есептік көрсеткіш", "бір мың айлық есептік көрсеткіш"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xml:space="preserve"> 179-2-бапта </w:t>
      </w:r>
      <w:r>
        <w:rPr>
          <w:rFonts w:ascii="Times New Roman"/>
          <w:b w:val="false"/>
          <w:i w:val="false"/>
          <w:color w:val="000000"/>
          <w:sz w:val="28"/>
        </w:rPr>
        <w:t>
:
</w:t>
      </w:r>
      <w:r>
        <w:br/>
      </w:r>
      <w:r>
        <w:rPr>
          <w:rFonts w:ascii="Times New Roman"/>
          <w:b w:val="false"/>
          <w:i w:val="false"/>
          <w:color w:val="000000"/>
          <w:sz w:val="28"/>
        </w:rPr>
        <w:t>
      бірінші бөліктің екінші абзацындағы "айлық есептік көрсеткіштің жүзден екі жүзге дейінгі" деген сөздер "екі жүз айлық есептік көрсеткіш" деген сөздермен ауыстырылсын;
</w:t>
      </w:r>
      <w:r>
        <w:br/>
      </w:r>
      <w:r>
        <w:rPr>
          <w:rFonts w:ascii="Times New Roman"/>
          <w:b w:val="false"/>
          <w:i w:val="false"/>
          <w:color w:val="000000"/>
          <w:sz w:val="28"/>
        </w:rPr>
        <w:t>
      екінші бөліктің екінші абзацындағы "айлық есептік көрсеткіштің екі жүзден үш жүзге дейінгі" деген сөздер "үш жүз айлық есептік көрсеткіш"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xml:space="preserve"> 204-бапта </w:t>
      </w:r>
      <w:r>
        <w:rPr>
          <w:rFonts w:ascii="Times New Roman"/>
          <w:b w:val="false"/>
          <w:i w:val="false"/>
          <w:color w:val="000000"/>
          <w:sz w:val="28"/>
        </w:rPr>
        <w:t>
:
</w:t>
      </w:r>
      <w:r>
        <w:br/>
      </w:r>
      <w:r>
        <w:rPr>
          <w:rFonts w:ascii="Times New Roman"/>
          <w:b w:val="false"/>
          <w:i w:val="false"/>
          <w:color w:val="000000"/>
          <w:sz w:val="28"/>
        </w:rPr>
        <w:t>
      бірінші бөліктің екінші абзацындағы "айлық есептік көрсеткіштің жиырмадан елуге дейінгі" деген сөздер "елу айлық есептік көрсеткіш" деген сөздермен ауыстырылсын;
</w:t>
      </w:r>
      <w:r>
        <w:br/>
      </w:r>
      <w:r>
        <w:rPr>
          <w:rFonts w:ascii="Times New Roman"/>
          <w:b w:val="false"/>
          <w:i w:val="false"/>
          <w:color w:val="000000"/>
          <w:sz w:val="28"/>
        </w:rPr>
        <w:t>
      екінші бөліктің екінші абзацындағы "айлық есептік көрсеткіштің елуден жүзге дейінгі" деген сөздер "жүз айлық есептік көрсеткіш"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 xml:space="preserve"> 541-баптың </w:t>
      </w:r>
      <w:r>
        <w:rPr>
          <w:rFonts w:ascii="Times New Roman"/>
          <w:b w:val="false"/>
          <w:i w:val="false"/>
          <w:color w:val="000000"/>
          <w:sz w:val="28"/>
        </w:rPr>
        <w:t>
 бірінші бөлігіндегі "177-1, 177-2," деген цифрлар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 xml:space="preserve"> 632-баптағы </w:t>
      </w:r>
      <w:r>
        <w:rPr>
          <w:rFonts w:ascii="Times New Roman"/>
          <w:b w:val="false"/>
          <w:i w:val="false"/>
          <w:color w:val="000000"/>
          <w:sz w:val="28"/>
        </w:rPr>
        <w:t>
 "317-1-бабы" деген сөздер "177-3, 177-4, 177-5,
</w:t>
      </w:r>
      <w:r>
        <w:br/>
      </w:r>
      <w:r>
        <w:rPr>
          <w:rFonts w:ascii="Times New Roman"/>
          <w:b w:val="false"/>
          <w:i w:val="false"/>
          <w:color w:val="000000"/>
          <w:sz w:val="28"/>
        </w:rPr>
        <w:t>
317-1-баптары"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 xml:space="preserve"> 636-баптың </w:t>
      </w:r>
      <w:r>
        <w:rPr>
          <w:rFonts w:ascii="Times New Roman"/>
          <w:b w:val="false"/>
          <w:i w:val="false"/>
          <w:color w:val="000000"/>
          <w:sz w:val="28"/>
        </w:rPr>
        <w:t>
 бірінші бөлігі 1) тармақшасының жиырма бесінші және қырық жетінші абзацтарындағы "177, 177-1, 177-2," деген цифрлар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2007 жылғы 9 қаңтардағы Қазақстан Республикасының Экологиялық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2007 ж., N 1, 1-құжат; N 20, 152-құжат):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17-бапта </w:t>
      </w:r>
      <w:r>
        <w:rPr>
          <w:rFonts w:ascii="Times New Roman"/>
          <w:b w:val="false"/>
          <w:i w:val="false"/>
          <w:color w:val="000000"/>
          <w:sz w:val="28"/>
        </w:rPr>
        <w:t>
:
</w:t>
      </w:r>
      <w:r>
        <w:br/>
      </w:r>
      <w:r>
        <w:rPr>
          <w:rFonts w:ascii="Times New Roman"/>
          <w:b w:val="false"/>
          <w:i w:val="false"/>
          <w:color w:val="000000"/>
          <w:sz w:val="28"/>
        </w:rPr>
        <w:t>
      мынадай мазмұндағы 8-1) тармақшамен толықтырылсын:
</w:t>
      </w:r>
      <w:r>
        <w:br/>
      </w:r>
      <w:r>
        <w:rPr>
          <w:rFonts w:ascii="Times New Roman"/>
          <w:b w:val="false"/>
          <w:i w:val="false"/>
          <w:color w:val="000000"/>
          <w:sz w:val="28"/>
        </w:rPr>
        <w:t>
      "8-1) жергілікті атқарушы атқарушы органдардың қоршаған ортаға эмиссияларға рұқсат беру жөніндегі қызметіне Қазақстан Республикасының экологиялық заңнамасы бұзылған жағдайда оларды тоқтата тұру және жою құқығымен бақылауды жүзеге асырады;";
</w:t>
      </w:r>
      <w:r>
        <w:br/>
      </w:r>
      <w:r>
        <w:rPr>
          <w:rFonts w:ascii="Times New Roman"/>
          <w:b w:val="false"/>
          <w:i w:val="false"/>
          <w:color w:val="000000"/>
          <w:sz w:val="28"/>
        </w:rPr>
        <w:t>
      13) тармақшадағы "лауазымды адамдарының" және "ұйымдастыру және"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20-бап </w:t>
      </w:r>
      <w:r>
        <w:rPr>
          <w:rFonts w:ascii="Times New Roman"/>
          <w:b w:val="false"/>
          <w:i w:val="false"/>
          <w:color w:val="000000"/>
          <w:sz w:val="28"/>
        </w:rPr>
        <w:t>
 мынадай мазмұндағы 3-1) тармақшамен толықтырылсын:
</w:t>
      </w:r>
      <w:r>
        <w:br/>
      </w:r>
      <w:r>
        <w:rPr>
          <w:rFonts w:ascii="Times New Roman"/>
          <w:b w:val="false"/>
          <w:i w:val="false"/>
          <w:color w:val="000000"/>
          <w:sz w:val="28"/>
        </w:rPr>
        <w:t>
      "3-1) өз құзыреті шегінде қоршаған ортаға эмиссияларға рұқсаттар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48-бапта </w:t>
      </w:r>
      <w:r>
        <w:rPr>
          <w:rFonts w:ascii="Times New Roman"/>
          <w:b w:val="false"/>
          <w:i w:val="false"/>
          <w:color w:val="000000"/>
          <w:sz w:val="28"/>
        </w:rPr>
        <w:t>
: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Мемлекеттік экологиялық сараптаманы I санат объектілеріне - қоршаған ортаны қорғау саласындағы уәкілетті орган, II, III және IV санат объектілеріне - облыстардың (республикалық маңызы бар қаланың, астананың) жергілікті атқарушы органдары жүргізеді.";
</w:t>
      </w:r>
      <w:r>
        <w:br/>
      </w: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Мемлекеттік экологиялық сараптамаға жататын I санат объектілерін қоршаған ортаны қорғау саласындағы уәкілетті орган мен оның аумақтық бөлімшелері арасында бөлуді Қазақстан Республикасының Үкіметі бекіткен критерийлерге сәйкес қоршаған ортаны қорғау саласындағы уәкілетті орган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51-баптың </w:t>
      </w:r>
      <w:r>
        <w:rPr>
          <w:rFonts w:ascii="Times New Roman"/>
          <w:b w:val="false"/>
          <w:i w:val="false"/>
          <w:color w:val="000000"/>
          <w:sz w:val="28"/>
        </w:rPr>
        <w:t>
 5-тармағы мынадай редакцияда жазылсын:
</w:t>
      </w:r>
      <w:r>
        <w:br/>
      </w:r>
      <w:r>
        <w:rPr>
          <w:rFonts w:ascii="Times New Roman"/>
          <w:b w:val="false"/>
          <w:i w:val="false"/>
          <w:color w:val="000000"/>
          <w:sz w:val="28"/>
        </w:rPr>
        <w:t>
      "5. Мемлекеттік экологиялық сараптаманың қорытындысына қоршаған ортаны қорғау саласындағы уәкілетті органның сараптама бөлімшелерінің, тиісті аумақтағы қоршаған ортаны қорғау саласындағы уәкілетті органның аумақтық бөлімшелерінің басшылары не облыстардың, республикалық маңызы бар қаланың, астананың жергілікті атқарушы органдарының сараптама бөлімшесінің басшысы өз құзыреті шегінде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52-бапта </w:t>
      </w:r>
      <w:r>
        <w:rPr>
          <w:rFonts w:ascii="Times New Roman"/>
          <w:b w:val="false"/>
          <w:i w:val="false"/>
          <w:color w:val="000000"/>
          <w:sz w:val="28"/>
        </w:rPr>
        <w:t>
:
</w:t>
      </w:r>
      <w:r>
        <w:br/>
      </w:r>
      <w:r>
        <w:rPr>
          <w:rFonts w:ascii="Times New Roman"/>
          <w:b w:val="false"/>
          <w:i w:val="false"/>
          <w:color w:val="000000"/>
          <w:sz w:val="28"/>
        </w:rPr>
        <w:t>
      2-тармақ алып тасталсын;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Мемлекеттік экологиялық сараптаманы ұйымдастыру және жүргізу кезінде сараптама бөлімшелерінің басшылары тәуелсіз болады және Қазақстан Республикасының экологиялық заңнамасына сәйкес іс-әрекет жасайды.
</w:t>
      </w:r>
      <w:r>
        <w:br/>
      </w:r>
      <w:r>
        <w:rPr>
          <w:rFonts w:ascii="Times New Roman"/>
          <w:b w:val="false"/>
          <w:i w:val="false"/>
          <w:color w:val="000000"/>
          <w:sz w:val="28"/>
        </w:rPr>
        <w:t>
      Сараптама бөлімшелері басшыларының тәуелсіздігі қоршаған ортаны қорғау саласындағы уәкілетті орган және жергілікті атқарушы органдар бекітетін, оларды тағайындау және қызметтен босату тәртібі мен Қазақстан Республикасының заңнамасына қайшы келмейтін өзге де шарттарды қамтитын олар туралы ережелермен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 54-бап </w:t>
      </w:r>
      <w:r>
        <w:rPr>
          <w:rFonts w:ascii="Times New Roman"/>
          <w:b w:val="false"/>
          <w:i w:val="false"/>
          <w:color w:val="000000"/>
          <w:sz w:val="28"/>
        </w:rPr>
        <w:t>
 "қоршаған ортаны қорғау саласындағы уәкілетті орган" деген сөздерден кейін ", облыстардың, республикалық маңызы бар қаланың, астананың жергілікті атқарушы органдары" деген сөздермен
</w:t>
      </w:r>
      <w:r>
        <w:br/>
      </w:r>
      <w:r>
        <w:rPr>
          <w:rFonts w:ascii="Times New Roman"/>
          <w:b w:val="false"/>
          <w:i w:val="false"/>
          <w:color w:val="000000"/>
          <w:sz w:val="28"/>
        </w:rPr>
        <w:t>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xml:space="preserve"> 69-баптың </w:t>
      </w:r>
      <w:r>
        <w:rPr>
          <w:rFonts w:ascii="Times New Roman"/>
          <w:b w:val="false"/>
          <w:i w:val="false"/>
          <w:color w:val="000000"/>
          <w:sz w:val="28"/>
        </w:rPr>
        <w:t>
 1-тармағындағы "қоршаған ортаны қорғау саласындағы
</w:t>
      </w:r>
      <w:r>
        <w:br/>
      </w:r>
      <w:r>
        <w:rPr>
          <w:rFonts w:ascii="Times New Roman"/>
          <w:b w:val="false"/>
          <w:i w:val="false"/>
          <w:color w:val="000000"/>
          <w:sz w:val="28"/>
        </w:rPr>
        <w:t>
уәкілетті органнан"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xml:space="preserve"> 71-бапта </w:t>
      </w:r>
      <w:r>
        <w:rPr>
          <w:rFonts w:ascii="Times New Roman"/>
          <w:b w:val="false"/>
          <w:i w:val="false"/>
          <w:color w:val="000000"/>
          <w:sz w:val="28"/>
        </w:rPr>
        <w:t>
: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Табиғат пайдаланушылар қоршаған ортаға эмиссияларға рұқсатты I санат объектілеріне - қоршаған ортаны қорғау саласындағы уәкілетті органнан, II санат объектілеріне - облыстардың, республикалық маңызы бар қаланың, астананың жергілікті атқарушы органдарынан, III санат объектілеріне - оңайлатылған схема бойынша облыстардың, республикалық маңызы бар қаланың, астананың жергілікті атқарушы органдарынан, IV санат объектілеріне хабарлау декларациясының негізінде облыстардың, республикалық маңызы бар қаланың, астананың жергілікті атқарушы органдарынан алады.";
</w:t>
      </w:r>
      <w:r>
        <w:br/>
      </w: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Қоршаған ортаға эмиссияларға рұқсат беру үшін I санат объектілерін қоршаған ортаны қорғау саласындағы уәкілетті орган және оның аумақтық бөлімшелері арасында бөлуді Қазақстан Республикасының Үкіметі бекіткен критерийлерге сәйкес қоршаған ортаны қорғау саласындағы уәкілетті орган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xml:space="preserve"> 72-бапта </w:t>
      </w:r>
      <w:r>
        <w:rPr>
          <w:rFonts w:ascii="Times New Roman"/>
          <w:b w:val="false"/>
          <w:i w:val="false"/>
          <w:color w:val="000000"/>
          <w:sz w:val="28"/>
        </w:rPr>
        <w:t>
:
</w:t>
      </w:r>
      <w:r>
        <w:br/>
      </w:r>
      <w:r>
        <w:rPr>
          <w:rFonts w:ascii="Times New Roman"/>
          <w:b w:val="false"/>
          <w:i w:val="false"/>
          <w:color w:val="000000"/>
          <w:sz w:val="28"/>
        </w:rPr>
        <w:t>
      1-тармақтағы "қоршаған ортаны қорғау саласындағы уәкілетті органға" деген сөздер "рұқсат беретін органға" деген сөздермен ауыстырылсын;
</w:t>
      </w:r>
      <w:r>
        <w:br/>
      </w:r>
      <w:r>
        <w:rPr>
          <w:rFonts w:ascii="Times New Roman"/>
          <w:b w:val="false"/>
          <w:i w:val="false"/>
          <w:color w:val="000000"/>
          <w:sz w:val="28"/>
        </w:rPr>
        <w:t>
      4-тармақтың 1)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xml:space="preserve"> 74-баптың </w:t>
      </w:r>
      <w:r>
        <w:rPr>
          <w:rFonts w:ascii="Times New Roman"/>
          <w:b w:val="false"/>
          <w:i w:val="false"/>
          <w:color w:val="000000"/>
          <w:sz w:val="28"/>
        </w:rPr>
        <w:t>
 2 және 3-тармақтары мынадай редакцияда жазылсын:
</w:t>
      </w:r>
      <w:r>
        <w:br/>
      </w:r>
      <w:r>
        <w:rPr>
          <w:rFonts w:ascii="Times New Roman"/>
          <w:b w:val="false"/>
          <w:i w:val="false"/>
          <w:color w:val="000000"/>
          <w:sz w:val="28"/>
        </w:rPr>
        <w:t>
      "2. Рұқсат беретін орган өтінім тіркелген кезден бастап бір айдан аспайтын мерзімде өтінімді табыс етілген материалдардың толықтығы және осы Кодекстің талаптарына сәйкестігі тұрғысында қарайды. Осы мерзімнің ішінде табыс етілген өтінім бойынша қосымша құжаттар сұратылып алынуы мүмкін.
</w:t>
      </w:r>
      <w:r>
        <w:br/>
      </w:r>
      <w:r>
        <w:rPr>
          <w:rFonts w:ascii="Times New Roman"/>
          <w:b w:val="false"/>
          <w:i w:val="false"/>
          <w:color w:val="000000"/>
          <w:sz w:val="28"/>
        </w:rPr>
        <w:t>
      Осы мерзім өткеннен кейін өтінім қарауға қабылданады не табыс етілген материалдардың жеткіліксіздігі салдарынан және (немесе) оның осы Кодекстің талаптарына сәйкес келмеуіне байланысты қабылданбайды.
</w:t>
      </w:r>
      <w:r>
        <w:br/>
      </w:r>
      <w:r>
        <w:rPr>
          <w:rFonts w:ascii="Times New Roman"/>
          <w:b w:val="false"/>
          <w:i w:val="false"/>
          <w:color w:val="000000"/>
          <w:sz w:val="28"/>
        </w:rPr>
        <w:t>
      Өтінім қабылданбаған жағдайда табиғат пайдаланушыға қабылданбаудың себептері дәлелді түрде негізделіп, бас тарту жіберіледі.
</w:t>
      </w:r>
      <w:r>
        <w:br/>
      </w:r>
      <w:r>
        <w:rPr>
          <w:rFonts w:ascii="Times New Roman"/>
          <w:b w:val="false"/>
          <w:i w:val="false"/>
          <w:color w:val="000000"/>
          <w:sz w:val="28"/>
        </w:rPr>
        <w:t>
      3. Қабылданған өтінімдерді рұқсат беретін орган өтінім тіркелген күннен бастап төрт айдан аспайтын мерзімде қарайды. Қарау қорытындылары бойынша қоршаған ортаға эмиссияларға рұқсат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 xml:space="preserve"> 77-бапта </w:t>
      </w:r>
      <w:r>
        <w:rPr>
          <w:rFonts w:ascii="Times New Roman"/>
          <w:b w:val="false"/>
          <w:i w:val="false"/>
          <w:color w:val="000000"/>
          <w:sz w:val="28"/>
        </w:rPr>
        <w:t>
: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Рұқсат беретін органның рұқсатты тоқтата тұруы немесе жоюы осы баптың 2 және 3-тармақтарында көрсетілген жағдайлар туындаған кезден бастап бір ай мерзім ішінде табиғат пайдаланушыға қабылданған шешімнің себептері және (немесе) оларды жою мерзімдері туралы жазбаша түрде хабарлама беру арқылы жүзеге асырылады. Хабарламаны алу арнайы табиғат пайдалану құқығын жүзеге асыруды тоқтатуға әкеп соғады.
</w:t>
      </w:r>
      <w:r>
        <w:br/>
      </w:r>
      <w:r>
        <w:rPr>
          <w:rFonts w:ascii="Times New Roman"/>
          <w:b w:val="false"/>
          <w:i w:val="false"/>
          <w:color w:val="000000"/>
          <w:sz w:val="28"/>
        </w:rPr>
        <w:t>
      Қоршаған ортаны қорғау саласындағы уәкілетті орган осы баптың 7 және 8-тармақтарында көрсетілген жағдайлар анықталған кезден бастап бір ай мерзім ішінде жергілікті атқарушы органдар берген қоршаған ортаға эмиссияларға рұқсатты табиғат пайдаланушыға және жергілікті атқарушы органға қабылданған шешімнің себептері және (немесе) оларды жою мерзімдері туралы жазбаша түрде хабарлама беру арқылы тоқтата тұрады және жояды.";
</w:t>
      </w:r>
      <w:r>
        <w:br/>
      </w:r>
      <w:r>
        <w:rPr>
          <w:rFonts w:ascii="Times New Roman"/>
          <w:b w:val="false"/>
          <w:i w:val="false"/>
          <w:color w:val="000000"/>
          <w:sz w:val="28"/>
        </w:rPr>
        <w:t>
      мынадай мазмұндағы 7, 8, 9 және 10-тармақтармен толықтырылсын:
</w:t>
      </w:r>
      <w:r>
        <w:br/>
      </w:r>
      <w:r>
        <w:rPr>
          <w:rFonts w:ascii="Times New Roman"/>
          <w:b w:val="false"/>
          <w:i w:val="false"/>
          <w:color w:val="000000"/>
          <w:sz w:val="28"/>
        </w:rPr>
        <w:t>
      "7. Қоршаған ортаны қорғау саласындағы уәкілетті орган қоршаған ортаға эмиссияларға жергілікті атқарушы органдар берген рұқсаттың қолданысын:
</w:t>
      </w:r>
      <w:r>
        <w:br/>
      </w:r>
      <w:r>
        <w:rPr>
          <w:rFonts w:ascii="Times New Roman"/>
          <w:b w:val="false"/>
          <w:i w:val="false"/>
          <w:color w:val="000000"/>
          <w:sz w:val="28"/>
        </w:rPr>
        <w:t>
      1) жергілікті атқарушы органдар қоршаған ортаға эмиссияларға рұқсатты Қазақстан Республикасының экологиялық заңнамасын бұза отырып берген;
</w:t>
      </w:r>
      <w:r>
        <w:br/>
      </w:r>
      <w:r>
        <w:rPr>
          <w:rFonts w:ascii="Times New Roman"/>
          <w:b w:val="false"/>
          <w:i w:val="false"/>
          <w:color w:val="000000"/>
          <w:sz w:val="28"/>
        </w:rPr>
        <w:t>
      2) жергілікті атқарушы органдар қоршаған ортаға эмиссияларға рұқсатты тоқтата тұру жөнінде белгіленген тәртіппен шаралар қолданбаған жағдайларда тоқтата тұрады.
</w:t>
      </w:r>
      <w:r>
        <w:br/>
      </w:r>
      <w:r>
        <w:rPr>
          <w:rFonts w:ascii="Times New Roman"/>
          <w:b w:val="false"/>
          <w:i w:val="false"/>
          <w:color w:val="000000"/>
          <w:sz w:val="28"/>
        </w:rPr>
        <w:t>
      8. Қоршаған ортаны қорғау саласындағы уәкілетті орган қоршаған ортаға эмиссияларға жергілікті атқарушы органдар берген рұқсаттың қолданысын жергілікті атқарушы органдар қоршаған ортаға эмиссияларға рұқсатты белгіленген тәртіппен жою жөнінде шаралар қолданбаған жағдайда жояды.
</w:t>
      </w:r>
      <w:r>
        <w:br/>
      </w:r>
      <w:r>
        <w:rPr>
          <w:rFonts w:ascii="Times New Roman"/>
          <w:b w:val="false"/>
          <w:i w:val="false"/>
          <w:color w:val="000000"/>
          <w:sz w:val="28"/>
        </w:rPr>
        <w:t>
      9. Осы баптың 7 және 8-тармақтарында көрсетілген қоршаған ортаға эмиссияларға рұқсаттың қолданысын тоқтата тұру және жою осы бапта көзделген тәртіппен, рұқсаттың қолданысымен шектелген мерзімдерде жүзеге асырылады.
</w:t>
      </w:r>
      <w:r>
        <w:br/>
      </w:r>
      <w:r>
        <w:rPr>
          <w:rFonts w:ascii="Times New Roman"/>
          <w:b w:val="false"/>
          <w:i w:val="false"/>
          <w:color w:val="000000"/>
          <w:sz w:val="28"/>
        </w:rPr>
        <w:t>
      10. Қоршаған ортаға эмиссияларға рұқсат беруден бас тартуға байланысты даулар мен келіспеушіліктер Қазақстан Республикасының заңнамасында белгіленген тәртіппен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 xml:space="preserve"> 78-бап </w:t>
      </w:r>
      <w:r>
        <w:rPr>
          <w:rFonts w:ascii="Times New Roman"/>
          <w:b w:val="false"/>
          <w:i w:val="false"/>
          <w:color w:val="000000"/>
          <w:sz w:val="28"/>
        </w:rPr>
        <w:t>
 мынадай редакцияда жазылсын:
</w:t>
      </w:r>
    </w:p>
    <w:p>
      <w:pPr>
        <w:spacing w:after="0"/>
        <w:ind w:left="0"/>
        <w:jc w:val="both"/>
      </w:pPr>
      <w:r>
        <w:rPr>
          <w:rFonts w:ascii="Times New Roman"/>
          <w:b w:val="false"/>
          <w:i w:val="false"/>
          <w:color w:val="000000"/>
          <w:sz w:val="28"/>
        </w:rPr>
        <w:t>
      "78-бап. Қоршаған ортаға эмиссияларға рұқсатты қайта
</w:t>
      </w:r>
      <w:r>
        <w:br/>
      </w:r>
      <w:r>
        <w:rPr>
          <w:rFonts w:ascii="Times New Roman"/>
          <w:b w:val="false"/>
          <w:i w:val="false"/>
          <w:color w:val="000000"/>
          <w:sz w:val="28"/>
        </w:rPr>
        <w:t>
               ресімдеу тәртібі
</w:t>
      </w:r>
    </w:p>
    <w:p>
      <w:pPr>
        <w:spacing w:after="0"/>
        <w:ind w:left="0"/>
        <w:jc w:val="both"/>
      </w:pPr>
      <w:r>
        <w:rPr>
          <w:rFonts w:ascii="Times New Roman"/>
          <w:b w:val="false"/>
          <w:i w:val="false"/>
          <w:color w:val="000000"/>
          <w:sz w:val="28"/>
        </w:rPr>
        <w:t>
      1. Қоршаған ортаға эмиссияларға рұқсатты қайта ресімдеу табиғат пайдаланушы атауын немесе ұйымдастыру-құқықтық нысанын өзгерткен, қайта ұйымдастырылған жағдайда және қоршаған ортаға ауыртпалықты арттыруға әкеп соқпайтын өзге де жағдайларда жүзеге асырылады.
</w:t>
      </w:r>
      <w:r>
        <w:br/>
      </w:r>
      <w:r>
        <w:rPr>
          <w:rFonts w:ascii="Times New Roman"/>
          <w:b w:val="false"/>
          <w:i w:val="false"/>
          <w:color w:val="000000"/>
          <w:sz w:val="28"/>
        </w:rPr>
        <w:t>
      2. Рұқсатты қайта ресімдеу мына құжаттар болған кезде жүзеге асырылады:
</w:t>
      </w:r>
      <w:r>
        <w:br/>
      </w:r>
      <w:r>
        <w:rPr>
          <w:rFonts w:ascii="Times New Roman"/>
          <w:b w:val="false"/>
          <w:i w:val="false"/>
          <w:color w:val="000000"/>
          <w:sz w:val="28"/>
        </w:rPr>
        <w:t>
      1) рұқсатты қайта ресімдеуге өтінім;
</w:t>
      </w:r>
      <w:r>
        <w:br/>
      </w:r>
      <w:r>
        <w:rPr>
          <w:rFonts w:ascii="Times New Roman"/>
          <w:b w:val="false"/>
          <w:i w:val="false"/>
          <w:color w:val="000000"/>
          <w:sz w:val="28"/>
        </w:rPr>
        <w:t>
      2) заңды тұлғаны тіркеу (қайта тіркеу) туралы куәлік;
</w:t>
      </w:r>
      <w:r>
        <w:br/>
      </w:r>
      <w:r>
        <w:rPr>
          <w:rFonts w:ascii="Times New Roman"/>
          <w:b w:val="false"/>
          <w:i w:val="false"/>
          <w:color w:val="000000"/>
          <w:sz w:val="28"/>
        </w:rPr>
        <w:t>
      3) салық төлеушінің куәлігі;
</w:t>
      </w:r>
      <w:r>
        <w:br/>
      </w:r>
      <w:r>
        <w:rPr>
          <w:rFonts w:ascii="Times New Roman"/>
          <w:b w:val="false"/>
          <w:i w:val="false"/>
          <w:color w:val="000000"/>
          <w:sz w:val="28"/>
        </w:rPr>
        <w:t>
      4) статистикалық карточка.";
</w:t>
      </w:r>
    </w:p>
    <w:p>
      <w:pPr>
        <w:spacing w:after="0"/>
        <w:ind w:left="0"/>
        <w:jc w:val="both"/>
      </w:pP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 xml:space="preserve"> 79-баптың </w:t>
      </w:r>
      <w:r>
        <w:rPr>
          <w:rFonts w:ascii="Times New Roman"/>
          <w:b w:val="false"/>
          <w:i w:val="false"/>
          <w:color w:val="000000"/>
          <w:sz w:val="28"/>
        </w:rPr>
        <w:t>
 1-тармағы мынадай мазмұндағы екінші бөлікпен толықтырылсын:
</w:t>
      </w:r>
      <w:r>
        <w:br/>
      </w:r>
      <w:r>
        <w:rPr>
          <w:rFonts w:ascii="Times New Roman"/>
          <w:b w:val="false"/>
          <w:i w:val="false"/>
          <w:color w:val="000000"/>
          <w:sz w:val="28"/>
        </w:rPr>
        <w:t>
      "Кешенді экологиялық рұқсаттарды қоршаған ортаны қорғау саласындағы уәкілетті орган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 xml:space="preserve"> 86-баптың </w:t>
      </w:r>
      <w:r>
        <w:rPr>
          <w:rFonts w:ascii="Times New Roman"/>
          <w:b w:val="false"/>
          <w:i w:val="false"/>
          <w:color w:val="000000"/>
          <w:sz w:val="28"/>
        </w:rPr>
        <w:t>
 6-тармағының 2) тармақшасы "алып қою" деген сөздерден кейін ", қоршаған ортаға эмиссияларға рұқсат"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 xml:space="preserve"> 169-баптың </w:t>
      </w:r>
      <w:r>
        <w:rPr>
          <w:rFonts w:ascii="Times New Roman"/>
          <w:b w:val="false"/>
          <w:i w:val="false"/>
          <w:color w:val="000000"/>
          <w:sz w:val="28"/>
        </w:rPr>
        <w:t>
 3-тармағының 2) тармақшасы "уәкілетті орган" деген сөздерден кейін "немесе облыстардың, республикалық маңызы бар қаланың, астананың жергілікті атқарушы органдары"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 xml:space="preserve"> 324-бап </w:t>
      </w:r>
      <w:r>
        <w:rPr>
          <w:rFonts w:ascii="Times New Roman"/>
          <w:b w:val="false"/>
          <w:i w:val="false"/>
          <w:color w:val="000000"/>
          <w:sz w:val="28"/>
        </w:rPr>
        <w:t>
 мынадай мазмұндағы 6-тармақпен толықтырылсын:
</w:t>
      </w:r>
      <w:r>
        <w:br/>
      </w:r>
      <w:r>
        <w:rPr>
          <w:rFonts w:ascii="Times New Roman"/>
          <w:b w:val="false"/>
          <w:i w:val="false"/>
          <w:color w:val="000000"/>
          <w:sz w:val="28"/>
        </w:rPr>
        <w:t>
      "6. Қоршаған ортаны қорғау саласындағы уәкілетті органның аумақтық органына табиғат пайдаланушылар 2009 жылдың 1 қаңтарына дейін табыс еткен материалдар бойынша қоршаған ортаға эмиссияларға рұқсатты II, III және IV санат объектілері үшін табыс етілген материалдар толық болған және олар осы Кодекстің талаптарына сәйкес болған жағдайда қоршаған ортаны қорғау саласындағы уәкілетті органның аумақтық органы қарайды және береді және олар берілген мерзім ішінде қолданыста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2007 жылғы 15 мамырдағы Қазақстан Республикасының Еңбек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2007 ж., N 9, 65-құжат; N 19, 147-құжат; N 20, 152-құжат; N 24, 178-құжат):
</w:t>
      </w:r>
      <w:r>
        <w:br/>
      </w:r>
      <w:r>
        <w:rPr>
          <w:rFonts w:ascii="Times New Roman"/>
          <w:b w:val="false"/>
          <w:i w:val="false"/>
          <w:color w:val="000000"/>
          <w:sz w:val="28"/>
        </w:rPr>
        <w:t>
</w:t>
      </w:r>
      <w:r>
        <w:rPr>
          <w:rFonts w:ascii="Times New Roman"/>
          <w:b w:val="false"/>
          <w:i w:val="false"/>
          <w:color w:val="000000"/>
          <w:sz w:val="28"/>
        </w:rPr>
        <w:t xml:space="preserve"> 323-баптың </w:t>
      </w:r>
      <w:r>
        <w:rPr>
          <w:rFonts w:ascii="Times New Roman"/>
          <w:b w:val="false"/>
          <w:i w:val="false"/>
          <w:color w:val="000000"/>
          <w:sz w:val="28"/>
        </w:rPr>
        <w:t>
 2-тармағының 3) тармақшасындағы "жергілікті мемлекеттік органға" деген сөздер "уәкілетті мемлекеттік органның аумақтық бөлімшесіне"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"Табиғи және техногендік сипаттағы төтенше жағдайлар туралы" 1996 жылғы 5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1996 ж., N 11-12, 263-құжат; 1998 ж., N 23, 416-құжат; 1999 ж., N 4, 101-құжат; 2002 ж., N 6, 145-құжат; 2003 ж., N 14, 112-құжат; 2004 ж., N 11-12, 67-құжат; N 23, 142-құжат; 2006 ж., N 1, 5-құжат; N 24, 148-құжат; 2007 ж., N 2, 18-құжат; N 8, 52-құжат; N 20, 152-құжат; 2008 ж., N 6-7, 27-құжат):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11-бап </w:t>
      </w:r>
      <w:r>
        <w:rPr>
          <w:rFonts w:ascii="Times New Roman"/>
          <w:b w:val="false"/>
          <w:i w:val="false"/>
          <w:color w:val="000000"/>
          <w:sz w:val="28"/>
        </w:rPr>
        <w:t>
 мынадай мазмұндағы он төртінші абзацпен толықтырылсын:
</w:t>
      </w:r>
      <w:r>
        <w:br/>
      </w:r>
      <w:r>
        <w:rPr>
          <w:rFonts w:ascii="Times New Roman"/>
          <w:b w:val="false"/>
          <w:i w:val="false"/>
          <w:color w:val="000000"/>
          <w:sz w:val="28"/>
        </w:rPr>
        <w:t>
      "- халықты және ұйымдарды қажетті қауіпсіздік, төтенше жағдайлардың алдын алу мен оларды жою жөніндегі шаралар туралы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13-бапта </w:t>
      </w:r>
      <w:r>
        <w:rPr>
          <w:rFonts w:ascii="Times New Roman"/>
          <w:b w:val="false"/>
          <w:i w:val="false"/>
          <w:color w:val="000000"/>
          <w:sz w:val="28"/>
        </w:rPr>
        <w:t>
:
</w:t>
      </w:r>
      <w:r>
        <w:br/>
      </w:r>
      <w:r>
        <w:rPr>
          <w:rFonts w:ascii="Times New Roman"/>
          <w:b w:val="false"/>
          <w:i w:val="false"/>
          <w:color w:val="000000"/>
          <w:sz w:val="28"/>
        </w:rPr>
        <w:t>
      үшінші бөліктің төртінші абзацы алып тасталсын;
</w:t>
      </w:r>
      <w:r>
        <w:br/>
      </w:r>
      <w:r>
        <w:rPr>
          <w:rFonts w:ascii="Times New Roman"/>
          <w:b w:val="false"/>
          <w:i w:val="false"/>
          <w:color w:val="000000"/>
          <w:sz w:val="28"/>
        </w:rPr>
        <w:t>
      төртінші бөлік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"Авариялық-құтқару қызметі және құтқарушылардың мәртебесі туралы" 1997 жылғы 27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6, 69-құжат; 1998 ж., N 24, 436-құжат; 2000 ж., N 8, 187-құжат; 2004 ж., N 11-12, 67-құжат; N 23, 142-құжат; 2006 ж., N 1, 5-құжат; 2007 ж., N 2, 18-құжат; N 8, 52-құжат; N 9, 67-құжат; N 20, 152-құжат; 2008 ж., N 6-7, 27-құжат):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7-бапта </w:t>
      </w:r>
      <w:r>
        <w:rPr>
          <w:rFonts w:ascii="Times New Roman"/>
          <w:b w:val="false"/>
          <w:i w:val="false"/>
          <w:color w:val="000000"/>
          <w:sz w:val="28"/>
        </w:rPr>
        <w:t>
:
</w:t>
      </w:r>
      <w:r>
        <w:br/>
      </w:r>
      <w:r>
        <w:rPr>
          <w:rFonts w:ascii="Times New Roman"/>
          <w:b w:val="false"/>
          <w:i w:val="false"/>
          <w:color w:val="000000"/>
          <w:sz w:val="28"/>
        </w:rPr>
        <w:t>
      1-тармақтың екінші абзацы "жедел-құтқару" деген сөздерден кейін ", медициналық" деген сөзбен толықтырылсын;
</w:t>
      </w:r>
      <w:r>
        <w:br/>
      </w:r>
      <w:r>
        <w:rPr>
          <w:rFonts w:ascii="Times New Roman"/>
          <w:b w:val="false"/>
          <w:i w:val="false"/>
          <w:color w:val="000000"/>
          <w:sz w:val="28"/>
        </w:rPr>
        <w:t>
      2-тармақтың екінші бөлігі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8-бап </w:t>
      </w:r>
      <w:r>
        <w:rPr>
          <w:rFonts w:ascii="Times New Roman"/>
          <w:b w:val="false"/>
          <w:i w:val="false"/>
          <w:color w:val="000000"/>
          <w:sz w:val="28"/>
        </w:rPr>
        <w:t>
 мынадай редакцияда жазылсын:
</w:t>
      </w:r>
    </w:p>
    <w:p>
      <w:pPr>
        <w:spacing w:after="0"/>
        <w:ind w:left="0"/>
        <w:jc w:val="both"/>
      </w:pPr>
      <w:r>
        <w:rPr>
          <w:rFonts w:ascii="Times New Roman"/>
          <w:b w:val="false"/>
          <w:i w:val="false"/>
          <w:color w:val="000000"/>
          <w:sz w:val="28"/>
        </w:rPr>
        <w:t>
      "8-бап. Авариялық-құтқару қызметтері мен құрамаларының
</w:t>
      </w:r>
      <w:r>
        <w:br/>
      </w:r>
      <w:r>
        <w:rPr>
          <w:rFonts w:ascii="Times New Roman"/>
          <w:b w:val="false"/>
          <w:i w:val="false"/>
          <w:color w:val="000000"/>
          <w:sz w:val="28"/>
        </w:rPr>
        <w:t>
              құрамы мен құрылымы
</w:t>
      </w:r>
    </w:p>
    <w:p>
      <w:pPr>
        <w:spacing w:after="0"/>
        <w:ind w:left="0"/>
        <w:jc w:val="both"/>
      </w:pPr>
      <w:r>
        <w:rPr>
          <w:rFonts w:ascii="Times New Roman"/>
          <w:b w:val="false"/>
          <w:i w:val="false"/>
          <w:color w:val="000000"/>
          <w:sz w:val="28"/>
        </w:rPr>
        <w:t>
      Авариялық-құтқару қызметтері мен құрамаларының құрамы мен құрылымын Қазақстан Республикасының Үкіметі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10-баптың </w:t>
      </w:r>
      <w:r>
        <w:rPr>
          <w:rFonts w:ascii="Times New Roman"/>
          <w:b w:val="false"/>
          <w:i w:val="false"/>
          <w:color w:val="000000"/>
          <w:sz w:val="28"/>
        </w:rPr>
        <w:t>
 2-тармағы мынадай редакцияда жазылсын:
</w:t>
      </w:r>
      <w:r>
        <w:br/>
      </w:r>
      <w:r>
        <w:rPr>
          <w:rFonts w:ascii="Times New Roman"/>
          <w:b w:val="false"/>
          <w:i w:val="false"/>
          <w:color w:val="000000"/>
          <w:sz w:val="28"/>
        </w:rPr>
        <w:t>
      "2. Авариялық-құтқару қызметтері мен құрамаларын тіркеуді (есепке алуды) уәкілетті орган өзі белгілеген тәртіппен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13-баптың </w:t>
      </w:r>
      <w:r>
        <w:rPr>
          <w:rFonts w:ascii="Times New Roman"/>
          <w:b w:val="false"/>
          <w:i w:val="false"/>
          <w:color w:val="000000"/>
          <w:sz w:val="28"/>
        </w:rPr>
        <w:t>
 3-тармағы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14-баптың </w:t>
      </w:r>
      <w:r>
        <w:rPr>
          <w:rFonts w:ascii="Times New Roman"/>
          <w:b w:val="false"/>
          <w:i w:val="false"/>
          <w:color w:val="000000"/>
          <w:sz w:val="28"/>
        </w:rPr>
        <w:t>
 2-тармағының 2)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 25-баптың </w:t>
      </w:r>
      <w:r>
        <w:rPr>
          <w:rFonts w:ascii="Times New Roman"/>
          <w:b w:val="false"/>
          <w:i w:val="false"/>
          <w:color w:val="000000"/>
          <w:sz w:val="28"/>
        </w:rPr>
        <w:t>
 5-тармағындағы "және жергілікті"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xml:space="preserve"> 27-баптың </w:t>
      </w:r>
      <w:r>
        <w:rPr>
          <w:rFonts w:ascii="Times New Roman"/>
          <w:b w:val="false"/>
          <w:i w:val="false"/>
          <w:color w:val="000000"/>
          <w:sz w:val="28"/>
        </w:rPr>
        <w:t>
 1-тармағындағы "және жергілікті"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"Азаматтық қорғаныс туралы" 1997 жылғы 7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9, 93-құжат; 1998 ж., N 23, 416-құжат; 1999 ж., N 4, 101-құжат; 2000 ж., N 6, 142-құжат; 2004 ж., N 23, 142-құжат; 2006 ж., N 1, 5-құжат; N 16, 104-құжат; 2007 ж., N 10, 69-құжат; 2008 ж., N 6-7, 27-құжат):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5-бапта </w:t>
      </w:r>
      <w:r>
        <w:rPr>
          <w:rFonts w:ascii="Times New Roman"/>
          <w:b w:val="false"/>
          <w:i w:val="false"/>
          <w:color w:val="000000"/>
          <w:sz w:val="28"/>
        </w:rPr>
        <w:t>
:
</w:t>
      </w:r>
      <w:r>
        <w:br/>
      </w:r>
      <w:r>
        <w:rPr>
          <w:rFonts w:ascii="Times New Roman"/>
          <w:b w:val="false"/>
          <w:i w:val="false"/>
          <w:color w:val="000000"/>
          <w:sz w:val="28"/>
        </w:rPr>
        <w:t>
      бірінші бөліктегі "шаралар" деген сөз "Азаматтық қорғаныс іс-шаралары" деген сөздермен ауыстырылсын;
</w:t>
      </w:r>
      <w:r>
        <w:br/>
      </w:r>
      <w:r>
        <w:rPr>
          <w:rFonts w:ascii="Times New Roman"/>
          <w:b w:val="false"/>
          <w:i w:val="false"/>
          <w:color w:val="000000"/>
          <w:sz w:val="28"/>
        </w:rPr>
        <w:t>
      екінші және үшінші бөліктер мынадай редакцияда жазылсын:
</w:t>
      </w:r>
      <w:r>
        <w:br/>
      </w:r>
      <w:r>
        <w:rPr>
          <w:rFonts w:ascii="Times New Roman"/>
          <w:b w:val="false"/>
          <w:i w:val="false"/>
          <w:color w:val="000000"/>
          <w:sz w:val="28"/>
        </w:rPr>
        <w:t>
      "Халықты, аумақтар мен шаруашылық жүргізу объектілерін табиғи және техногендік сипаттағы төтенше жағдайлардан қорғау мақсатында:
</w:t>
      </w:r>
      <w:r>
        <w:br/>
      </w:r>
      <w:r>
        <w:rPr>
          <w:rFonts w:ascii="Times New Roman"/>
          <w:b w:val="false"/>
          <w:i w:val="false"/>
          <w:color w:val="000000"/>
          <w:sz w:val="28"/>
        </w:rPr>
        <w:t>
      1) уәкілетті орган:
</w:t>
      </w:r>
      <w:r>
        <w:br/>
      </w:r>
      <w:r>
        <w:rPr>
          <w:rFonts w:ascii="Times New Roman"/>
          <w:b w:val="false"/>
          <w:i w:val="false"/>
          <w:color w:val="000000"/>
          <w:sz w:val="28"/>
        </w:rPr>
        <w:t>
      халықты және аумақтарды табиғи және техногендік сипаттағы төтенше жағдайлардан қорғау жөніндегі перспективалық және ағымдағы жоспарларды және оларды жою жөніндегі іс-қимыл жоспарларын әзірлеуді, сондай-ақ оны Азаматтық қорғаныстың тиісті бастықтарына бекітуге беруді;
</w:t>
      </w:r>
      <w:r>
        <w:br/>
      </w:r>
      <w:r>
        <w:rPr>
          <w:rFonts w:ascii="Times New Roman"/>
          <w:b w:val="false"/>
          <w:i w:val="false"/>
          <w:color w:val="000000"/>
          <w:sz w:val="28"/>
        </w:rPr>
        <w:t>
      шаруашылық жүргізу объектілерін табиғи және техногендік сипаттағы төтенше жағдайлардан қорғау жөніндегі перспективалық және ағымдағы жоспарларды және оларды жою жөніндегі іс-қимыл жоспарларын бекітуді;
</w:t>
      </w:r>
      <w:r>
        <w:br/>
      </w:r>
      <w:r>
        <w:rPr>
          <w:rFonts w:ascii="Times New Roman"/>
          <w:b w:val="false"/>
          <w:i w:val="false"/>
          <w:color w:val="000000"/>
          <w:sz w:val="28"/>
        </w:rPr>
        <w:t>
      шаруашылық жүргізу объектілерінің жұмыс істеу тұрақтылығын арттыру және төтенше жағдайларда олардың қауіпсіздігін қамтамасыз ету жөніндегі іс-шаралар кешенін бекітуді;
</w:t>
      </w:r>
      <w:r>
        <w:br/>
      </w:r>
      <w:r>
        <w:rPr>
          <w:rFonts w:ascii="Times New Roman"/>
          <w:b w:val="false"/>
          <w:i w:val="false"/>
          <w:color w:val="000000"/>
          <w:sz w:val="28"/>
        </w:rPr>
        <w:t>
      төтенше жағдайлар зардаптарының алдын алу және жою жөніндегі күштер мен құралдарды жасауды, даярлауды және оларды қолдануға әзірлік жағдайында ұстауды, зардап шеккендерге көмек көрсетуді;
</w:t>
      </w:r>
      <w:r>
        <w:br/>
      </w:r>
      <w:r>
        <w:rPr>
          <w:rFonts w:ascii="Times New Roman"/>
          <w:b w:val="false"/>
          <w:i w:val="false"/>
          <w:color w:val="000000"/>
          <w:sz w:val="28"/>
        </w:rPr>
        <w:t>
      мониторинг жүйесін ұйымдастыруды, халықты, аумақтар мен шаруашылық жүргізу объектілерін техногендік авариялар, ықтимал су тасқындары, селдер, көшкіндер мен басқа да қауіпті экзогенді құбылыстар туралы құлақтандыруды;
</w:t>
      </w:r>
      <w:r>
        <w:br/>
      </w:r>
      <w:r>
        <w:rPr>
          <w:rFonts w:ascii="Times New Roman"/>
          <w:b w:val="false"/>
          <w:i w:val="false"/>
          <w:color w:val="000000"/>
          <w:sz w:val="28"/>
        </w:rPr>
        <w:t>
      2) жергілікті атқарушы органдар:
</w:t>
      </w:r>
      <w:r>
        <w:br/>
      </w:r>
      <w:r>
        <w:rPr>
          <w:rFonts w:ascii="Times New Roman"/>
          <w:b w:val="false"/>
          <w:i w:val="false"/>
          <w:color w:val="000000"/>
          <w:sz w:val="28"/>
        </w:rPr>
        <w:t>
      ықтимал су тасқындарын, селдерді, көшкіндерді және басқа да қауіпті экзогенді құбылыстарды ескере отырып, аумақтарда құрылыс салуды жоспарлауды;
</w:t>
      </w:r>
      <w:r>
        <w:br/>
      </w:r>
      <w:r>
        <w:rPr>
          <w:rFonts w:ascii="Times New Roman"/>
          <w:b w:val="false"/>
          <w:i w:val="false"/>
          <w:color w:val="000000"/>
          <w:sz w:val="28"/>
        </w:rPr>
        <w:t>
      төтенше жағдайлар кезінде баспанасыз қалған халық үшін уақытша тұрғын үй резервін жасауды;
</w:t>
      </w:r>
      <w:r>
        <w:br/>
      </w:r>
      <w:r>
        <w:rPr>
          <w:rFonts w:ascii="Times New Roman"/>
          <w:b w:val="false"/>
          <w:i w:val="false"/>
          <w:color w:val="000000"/>
          <w:sz w:val="28"/>
        </w:rPr>
        <w:t>
      тыныс-тіршілігін қамтамасыз ету объектілерінде азық-түліктің, дәрі-дәрмектің және материалдық-техникалық құралдардың қорларын жасауды;
</w:t>
      </w:r>
      <w:r>
        <w:br/>
      </w:r>
      <w:r>
        <w:rPr>
          <w:rFonts w:ascii="Times New Roman"/>
          <w:b w:val="false"/>
          <w:i w:val="false"/>
          <w:color w:val="000000"/>
          <w:sz w:val="28"/>
        </w:rPr>
        <w:t>
      3) ұйымдар:
</w:t>
      </w:r>
      <w:r>
        <w:br/>
      </w:r>
      <w:r>
        <w:rPr>
          <w:rFonts w:ascii="Times New Roman"/>
          <w:b w:val="false"/>
          <w:i w:val="false"/>
          <w:color w:val="000000"/>
          <w:sz w:val="28"/>
        </w:rPr>
        <w:t>
      шаруашылық жүргізу объектілерін табиғи және техногендік сипаттағы төтенше жағдайлардан қорғау жөніндегі перспективалық және ағымдағы жоспарларды және оларды жою жөніндегі іс-қимыл жоспарларын әзірлеуді;
</w:t>
      </w:r>
      <w:r>
        <w:br/>
      </w:r>
      <w:r>
        <w:rPr>
          <w:rFonts w:ascii="Times New Roman"/>
          <w:b w:val="false"/>
          <w:i w:val="false"/>
          <w:color w:val="000000"/>
          <w:sz w:val="28"/>
        </w:rPr>
        <w:t>
      шаруашылық жүргізу объектілерінің жұмыс істеу тұрақтылығын арттыру және төтенше жағдайларда олардың қауіпсіздігін қамтамасыз ету жөніндегі іс-шаралар кешенін әзірлеуді;
</w:t>
      </w:r>
      <w:r>
        <w:br/>
      </w:r>
      <w:r>
        <w:rPr>
          <w:rFonts w:ascii="Times New Roman"/>
          <w:b w:val="false"/>
          <w:i w:val="false"/>
          <w:color w:val="000000"/>
          <w:sz w:val="28"/>
        </w:rPr>
        <w:t>
      төтенше жағдайлар зардаптарының алдын алу және жою жөніндегі күштер мен құралдарды жасауды, даярлауды және оларды қолдануға әзірлік жағдайында ұстауды, зардап шеккендерге көмек көрсетуді;
</w:t>
      </w:r>
      <w:r>
        <w:br/>
      </w:r>
      <w:r>
        <w:rPr>
          <w:rFonts w:ascii="Times New Roman"/>
          <w:b w:val="false"/>
          <w:i w:val="false"/>
          <w:color w:val="000000"/>
          <w:sz w:val="28"/>
        </w:rPr>
        <w:t>
      мониторинг жүйесін, персоналды, шаруашылық жүргізу субъектілерін және халықты техногендік авариялар туралы құлақтандыруды ұйымдастыруды;
</w:t>
      </w:r>
      <w:r>
        <w:br/>
      </w:r>
      <w:r>
        <w:rPr>
          <w:rFonts w:ascii="Times New Roman"/>
          <w:b w:val="false"/>
          <w:i w:val="false"/>
          <w:color w:val="000000"/>
          <w:sz w:val="28"/>
        </w:rPr>
        <w:t>
      ықтимал су тасқындарын, селдерді, көшкіндерді және басқа да қауіпті экзогенді құбылыстарды ескере отырып аумақтарда құрылыс салуды жоспарлауды;
</w:t>
      </w:r>
      <w:r>
        <w:br/>
      </w:r>
      <w:r>
        <w:rPr>
          <w:rFonts w:ascii="Times New Roman"/>
          <w:b w:val="false"/>
          <w:i w:val="false"/>
          <w:color w:val="000000"/>
          <w:sz w:val="28"/>
        </w:rPr>
        <w:t>
      тыныс-тіршілігін қамтамасыз ету объектілерінде азық-түліктің, дәрі-дәрмектің және материалдық-техникалық құралдардың қорларын жасауды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6-баптың </w:t>
      </w:r>
      <w:r>
        <w:rPr>
          <w:rFonts w:ascii="Times New Roman"/>
          <w:b w:val="false"/>
          <w:i w:val="false"/>
          <w:color w:val="000000"/>
          <w:sz w:val="28"/>
        </w:rPr>
        <w:t>
 4-тармағы мынадай редакцияда жазылсын:
</w:t>
      </w:r>
      <w:r>
        <w:br/>
      </w:r>
      <w:r>
        <w:rPr>
          <w:rFonts w:ascii="Times New Roman"/>
          <w:b w:val="false"/>
          <w:i w:val="false"/>
          <w:color w:val="000000"/>
          <w:sz w:val="28"/>
        </w:rPr>
        <w:t>
      "4. Жер сілкінісінің зардаптарын жою мақсатында:
</w:t>
      </w:r>
      <w:r>
        <w:br/>
      </w:r>
      <w:r>
        <w:rPr>
          <w:rFonts w:ascii="Times New Roman"/>
          <w:b w:val="false"/>
          <w:i w:val="false"/>
          <w:color w:val="000000"/>
          <w:sz w:val="28"/>
        </w:rPr>
        <w:t>
      1) уәкілетті органның басшысы:
</w:t>
      </w:r>
      <w:r>
        <w:br/>
      </w:r>
      <w:r>
        <w:rPr>
          <w:rFonts w:ascii="Times New Roman"/>
          <w:b w:val="false"/>
          <w:i w:val="false"/>
          <w:color w:val="000000"/>
          <w:sz w:val="28"/>
        </w:rPr>
        <w:t>
      құтқару жұмыстарын жүргізуді ұйымдастыруға;
</w:t>
      </w:r>
      <w:r>
        <w:br/>
      </w:r>
      <w:r>
        <w:rPr>
          <w:rFonts w:ascii="Times New Roman"/>
          <w:b w:val="false"/>
          <w:i w:val="false"/>
          <w:color w:val="000000"/>
          <w:sz w:val="28"/>
        </w:rPr>
        <w:t>
      жер сілкінісінің күші, қираған жерлер, шығындар мен оның зардаптарын жою жөнінде қолданылып жатқан шаралар туралы ақпарат жинауды және оны жоғары тұрған органдар мен халыққа беруді жүзеге асыруға;
</w:t>
      </w:r>
      <w:r>
        <w:br/>
      </w:r>
      <w:r>
        <w:rPr>
          <w:rFonts w:ascii="Times New Roman"/>
          <w:b w:val="false"/>
          <w:i w:val="false"/>
          <w:color w:val="000000"/>
          <w:sz w:val="28"/>
        </w:rPr>
        <w:t>
      2) орталық және жергілікті атқарушы органдардың басшылары:
</w:t>
      </w:r>
      <w:r>
        <w:br/>
      </w:r>
      <w:r>
        <w:rPr>
          <w:rFonts w:ascii="Times New Roman"/>
          <w:b w:val="false"/>
          <w:i w:val="false"/>
          <w:color w:val="000000"/>
          <w:sz w:val="28"/>
        </w:rPr>
        <w:t>
      жер сілкінісінің зардаптарын жоюды, құтқару және шұғыл жұмыстар жүргізуді, зардап шеккендерге медициналық көмек көрсетуді және халықтың тыныс-тіршілігін қамтамасыз ету жөніндегі басқа да іс-шараларды ұйымдастыруға;
</w:t>
      </w:r>
      <w:r>
        <w:br/>
      </w:r>
      <w:r>
        <w:rPr>
          <w:rFonts w:ascii="Times New Roman"/>
          <w:b w:val="false"/>
          <w:i w:val="false"/>
          <w:color w:val="000000"/>
          <w:sz w:val="28"/>
        </w:rPr>
        <w:t>
      қираған жерлер, шығындар мен жер сілкінісінің зардаптарын жою жөнінде қолданылып жатқан шаралар туралы ақпарат жинауды және оны уәкілетті органға беруді жүзеге асыруға;
</w:t>
      </w:r>
      <w:r>
        <w:br/>
      </w:r>
      <w:r>
        <w:rPr>
          <w:rFonts w:ascii="Times New Roman"/>
          <w:b w:val="false"/>
          <w:i w:val="false"/>
          <w:color w:val="000000"/>
          <w:sz w:val="28"/>
        </w:rPr>
        <w:t>
      3) ұйымдардың басшылары:
</w:t>
      </w:r>
      <w:r>
        <w:br/>
      </w:r>
      <w:r>
        <w:rPr>
          <w:rFonts w:ascii="Times New Roman"/>
          <w:b w:val="false"/>
          <w:i w:val="false"/>
          <w:color w:val="000000"/>
          <w:sz w:val="28"/>
        </w:rPr>
        <w:t>
      жер сілкінісінің зардаптарын жоюды, құтқару және шұғыл жұмыстар жүргізуді, зардап шеккендерге алғашқы медициналық көмек көрсетуді және қызметкерлердің тыныс-тіршілігін қамтамасыз ету жөніндегі басқа да іс-шараларды ұйымдастыруға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14-баптың </w:t>
      </w:r>
      <w:r>
        <w:rPr>
          <w:rFonts w:ascii="Times New Roman"/>
          <w:b w:val="false"/>
          <w:i w:val="false"/>
          <w:color w:val="000000"/>
          <w:sz w:val="28"/>
        </w:rPr>
        <w:t>
 1-тармағының үшінші бөлігіндегі "Жергілікті атқарушы органдардың" деген сөздер "Төтенше жағдайларды жою басшысының"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19-бапта </w:t>
      </w:r>
      <w:r>
        <w:rPr>
          <w:rFonts w:ascii="Times New Roman"/>
          <w:b w:val="false"/>
          <w:i w:val="false"/>
          <w:color w:val="000000"/>
          <w:sz w:val="28"/>
        </w:rPr>
        <w:t>
:
</w:t>
      </w:r>
      <w:r>
        <w:br/>
      </w:r>
      <w:r>
        <w:rPr>
          <w:rFonts w:ascii="Times New Roman"/>
          <w:b w:val="false"/>
          <w:i w:val="false"/>
          <w:color w:val="000000"/>
          <w:sz w:val="28"/>
        </w:rPr>
        <w:t>
      жетінші абзац мынадай редакцияда жазылсын:
</w:t>
      </w:r>
      <w:r>
        <w:br/>
      </w:r>
      <w:r>
        <w:rPr>
          <w:rFonts w:ascii="Times New Roman"/>
          <w:b w:val="false"/>
          <w:i w:val="false"/>
          <w:color w:val="000000"/>
          <w:sz w:val="28"/>
        </w:rPr>
        <w:t>
      "Қазақстан Республикасының, облыстардың, қалалардың, аудандардың бейбіт және соғыс уақытындағы Азаматтық қорғаныс жоспарын әзірлейді, оны Азаматтық қорғаныстың тиісті бастықтарына бекітуге табыс етеді және оларды іске асыру жөніндегі басшылықты жүзеге асырады;";
</w:t>
      </w:r>
      <w:r>
        <w:br/>
      </w:r>
      <w:r>
        <w:rPr>
          <w:rFonts w:ascii="Times New Roman"/>
          <w:b w:val="false"/>
          <w:i w:val="false"/>
          <w:color w:val="000000"/>
          <w:sz w:val="28"/>
        </w:rPr>
        <w:t>
      мынадай мазмұндағы он алтыншы және он жетінші абзацтармен толықтырылсын:
</w:t>
      </w:r>
      <w:r>
        <w:br/>
      </w:r>
      <w:r>
        <w:rPr>
          <w:rFonts w:ascii="Times New Roman"/>
          <w:b w:val="false"/>
          <w:i w:val="false"/>
          <w:color w:val="000000"/>
          <w:sz w:val="28"/>
        </w:rPr>
        <w:t>
      "қазіргі заманғы зақымдау құралдары қолданылған кезде ұйым басшыларын және халықты одан қорғану тәсілдерін және төтенше жағдайлар кезінде іс-қимылдар жасауға үйретуді ұйымдастырады;
</w:t>
      </w:r>
      <w:r>
        <w:br/>
      </w:r>
      <w:r>
        <w:rPr>
          <w:rFonts w:ascii="Times New Roman"/>
          <w:b w:val="false"/>
          <w:i w:val="false"/>
          <w:color w:val="000000"/>
          <w:sz w:val="28"/>
        </w:rPr>
        <w:t>
      халықты құлақтандырудың және байланыстың республикалық жүйесін дереу пайдалануға, оны жарақтандыру мен дамытуға тұрақты дайындық жасайды және оны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22-баптың </w:t>
      </w:r>
      <w:r>
        <w:rPr>
          <w:rFonts w:ascii="Times New Roman"/>
          <w:b w:val="false"/>
          <w:i w:val="false"/>
          <w:color w:val="000000"/>
          <w:sz w:val="28"/>
        </w:rPr>
        <w:t>
 екінші бөлігінде:
</w:t>
      </w:r>
      <w:r>
        <w:br/>
      </w:r>
      <w:r>
        <w:rPr>
          <w:rFonts w:ascii="Times New Roman"/>
          <w:b w:val="false"/>
          <w:i w:val="false"/>
          <w:color w:val="000000"/>
          <w:sz w:val="28"/>
        </w:rPr>
        <w:t>
      екінші, төртінші және алтыншы абзацтар алып тасталсын;
</w:t>
      </w:r>
      <w:r>
        <w:br/>
      </w:r>
      <w:r>
        <w:rPr>
          <w:rFonts w:ascii="Times New Roman"/>
          <w:b w:val="false"/>
          <w:i w:val="false"/>
          <w:color w:val="000000"/>
          <w:sz w:val="28"/>
        </w:rPr>
        <w:t>
      алтыншы абзацтан кейін мынадай мазмұндағы абзацпен толықтырылып, сегізінші абзац алып тасталсын:
</w:t>
      </w:r>
      <w:r>
        <w:br/>
      </w:r>
      <w:r>
        <w:rPr>
          <w:rFonts w:ascii="Times New Roman"/>
          <w:b w:val="false"/>
          <w:i w:val="false"/>
          <w:color w:val="000000"/>
          <w:sz w:val="28"/>
        </w:rPr>
        <w:t>
      "кезек күттірмейтін жұмыстарды ұйымдастырады және жүргізеді, эвакуациялық іс-шаралардың жүргізілуін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"Нормативтік құқықтық актілер туралы" 1998 жылғы 24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2-3, 25-құжат; 2001 ж., N 20, 258-құжат; 2002 ж., N 5, 50-құжат; 2004 ж., N 5, 29-құжат; N 13, 74-құжат; 2005 ж., N 17-18, 73-құжат; 2006 ж., N 3, 22-құжат; N 24, 148-құжат, 2007 ж., N 2, 18-құжат; N 12, 86-құжат; N 13, 100-құжат; N 19, 147-құжат; 2008 ж., N 13-14, 55-құжат):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3-баптың </w:t>
      </w:r>
      <w:r>
        <w:rPr>
          <w:rFonts w:ascii="Times New Roman"/>
          <w:b w:val="false"/>
          <w:i w:val="false"/>
          <w:color w:val="000000"/>
          <w:sz w:val="28"/>
        </w:rPr>
        <w:t>
 3-тармағында:
</w:t>
      </w:r>
      <w:r>
        <w:br/>
      </w:r>
      <w:r>
        <w:rPr>
          <w:rFonts w:ascii="Times New Roman"/>
          <w:b w:val="false"/>
          <w:i w:val="false"/>
          <w:color w:val="000000"/>
          <w:sz w:val="28"/>
        </w:rPr>
        <w:t>
</w:t>
      </w:r>
      <w:r>
        <w:rPr>
          <w:rFonts w:ascii="Times New Roman"/>
          <w:b w:val="false"/>
          <w:i w:val="false"/>
          <w:color w:val="000000"/>
          <w:sz w:val="28"/>
        </w:rPr>
        <w:t xml:space="preserve"> 1-2) тармақша </w:t>
      </w:r>
      <w:r>
        <w:rPr>
          <w:rFonts w:ascii="Times New Roman"/>
          <w:b w:val="false"/>
          <w:i w:val="false"/>
          <w:color w:val="000000"/>
          <w:sz w:val="28"/>
        </w:rPr>
        <w:t>
 алып тасталсын;
</w:t>
      </w:r>
      <w:r>
        <w:br/>
      </w:r>
      <w:r>
        <w:rPr>
          <w:rFonts w:ascii="Times New Roman"/>
          <w:b w:val="false"/>
          <w:i w:val="false"/>
          <w:color w:val="000000"/>
          <w:sz w:val="28"/>
        </w:rPr>
        <w:t>
</w:t>
      </w:r>
      <w:r>
        <w:rPr>
          <w:rFonts w:ascii="Times New Roman"/>
          <w:b w:val="false"/>
          <w:i w:val="false"/>
          <w:color w:val="000000"/>
          <w:sz w:val="28"/>
        </w:rPr>
        <w:t xml:space="preserve"> 1-3) тармақша </w:t>
      </w:r>
      <w:r>
        <w:rPr>
          <w:rFonts w:ascii="Times New Roman"/>
          <w:b w:val="false"/>
          <w:i w:val="false"/>
          <w:color w:val="000000"/>
          <w:sz w:val="28"/>
        </w:rPr>
        <w:t>
 мынадай редакцияда жазылсын:
</w:t>
      </w:r>
      <w:r>
        <w:br/>
      </w:r>
      <w:r>
        <w:rPr>
          <w:rFonts w:ascii="Times New Roman"/>
          <w:b w:val="false"/>
          <w:i w:val="false"/>
          <w:color w:val="000000"/>
          <w:sz w:val="28"/>
        </w:rPr>
        <w:t>
      "1-3) мемлекеттік қызмет көрсету стандарты - мемлекеттік қызмет көрсету процесінің, нысанының, мазмұны мен нәтижесінің сипаттамасын қамтитын мемлекеттік қызмет көрсетуге қойылатын талаптарды белгілейтін нормативтік құқықтық акт;".
</w:t>
      </w:r>
    </w:p>
    <w:p>
      <w:pPr>
        <w:spacing w:after="0"/>
        <w:ind w:left="0"/>
        <w:jc w:val="both"/>
      </w:pPr>
      <w:r>
        <w:rPr>
          <w:rFonts w:ascii="Times New Roman"/>
          <w:b w:val="false"/>
          <w:i w:val="false"/>
          <w:color w:val="000000"/>
          <w:sz w:val="28"/>
        </w:rPr>
        <w:t>
</w:t>
      </w:r>
      <w:r>
        <w:rPr>
          <w:rFonts w:ascii="Times New Roman"/>
          <w:b w:val="false"/>
          <w:i w:val="false"/>
          <w:color w:val="000000"/>
          <w:sz w:val="28"/>
        </w:rPr>
        <w:t>
      9. "Әкімшілік рәсімдер туралы" 2000 жылғы 27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2000 ж., N 20, 379-құжат; 2004 ж., N 5, 29-құжат; 2007 ж., N 12, 86-құжат; N 19, 147-құжат):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1-бапта </w:t>
      </w:r>
      <w:r>
        <w:rPr>
          <w:rFonts w:ascii="Times New Roman"/>
          <w:b w:val="false"/>
          <w:i w:val="false"/>
          <w:color w:val="000000"/>
          <w:sz w:val="28"/>
        </w:rPr>
        <w:t>
:
</w:t>
      </w:r>
      <w:r>
        <w:br/>
      </w:r>
      <w:r>
        <w:rPr>
          <w:rFonts w:ascii="Times New Roman"/>
          <w:b w:val="false"/>
          <w:i w:val="false"/>
          <w:color w:val="000000"/>
          <w:sz w:val="28"/>
        </w:rPr>
        <w:t>
      2-2, 2-3 және 2-5-тармақтар мынадай редакцияда жазылсын:
</w:t>
      </w:r>
      <w:r>
        <w:br/>
      </w:r>
      <w:r>
        <w:rPr>
          <w:rFonts w:ascii="Times New Roman"/>
          <w:b w:val="false"/>
          <w:i w:val="false"/>
          <w:color w:val="000000"/>
          <w:sz w:val="28"/>
        </w:rPr>
        <w:t>
      "2-2. Мемлекеттік қызмет көрсету - Қазақстан Республикасының заңнамалық актілерінде және Қазақстан Республикасы Президентінің актілерінде көзделген функциялар мен өкілеттіктерге негізделген, бюджет қаражаты есебінен және Қазақстан Республикасы Ұлттық Банкінің бюджетінен (шығыстар сметасынан) қаржыландырылатын, жеке және заңды тұлғалардың құқықтарын, бостандықтарын қамтамасыз етуге, заңды мүдделерін қорғауға және қажеттіліктерін қанағаттандыруға бағытталған мемлекеттік қызметтер стандарттарына сәйкес жүзеге асырылатын қызмет.
</w:t>
      </w:r>
      <w:r>
        <w:br/>
      </w:r>
      <w:r>
        <w:rPr>
          <w:rFonts w:ascii="Times New Roman"/>
          <w:b w:val="false"/>
          <w:i w:val="false"/>
          <w:color w:val="000000"/>
          <w:sz w:val="28"/>
        </w:rPr>
        <w:t>
      2-3. Мемлекеттік қызмет көрсету стандарты - мемлекеттік қызмет көрсету процесінің, нысанының, мазмұны мен нәтижесінің сипаттамаларын қамтитын мемлекеттік қызмет көрсетуге қойылатын талаптарды белгілейтін нормативтік құқықтық акт.";
</w:t>
      </w:r>
      <w:r>
        <w:br/>
      </w:r>
      <w:r>
        <w:rPr>
          <w:rFonts w:ascii="Times New Roman"/>
          <w:b w:val="false"/>
          <w:i w:val="false"/>
          <w:color w:val="000000"/>
          <w:sz w:val="28"/>
        </w:rPr>
        <w:t>
      "2-5. Мемлекеттік қызметтер көрсету тізілімі - мемлекеттік қызметтер көрсетуді алушыларды, олардың көрсетілуін қамтамасыз ететін мемлекеттік органдарды және ұйымдарды көрсете отырып, республикалық және жергілікті деңгейде көрсетілетін мемлекеттік қызметтердің үнемі жаңартылып отыратын тізбесін және басқа да сипаттамаларды қамтитын нормативтік құқықтық акт.";
</w:t>
      </w:r>
      <w:r>
        <w:br/>
      </w:r>
      <w:r>
        <w:rPr>
          <w:rFonts w:ascii="Times New Roman"/>
          <w:b w:val="false"/>
          <w:i w:val="false"/>
          <w:color w:val="000000"/>
          <w:sz w:val="28"/>
        </w:rPr>
        <w:t>
      2-4-тармақ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9-1-бапта </w:t>
      </w:r>
      <w:r>
        <w:rPr>
          <w:rFonts w:ascii="Times New Roman"/>
          <w:b w:val="false"/>
          <w:i w:val="false"/>
          <w:color w:val="000000"/>
          <w:sz w:val="28"/>
        </w:rPr>
        <w:t>
:
</w:t>
      </w:r>
      <w:r>
        <w:br/>
      </w:r>
      <w:r>
        <w:rPr>
          <w:rFonts w:ascii="Times New Roman"/>
          <w:b w:val="false"/>
          <w:i w:val="false"/>
          <w:color w:val="000000"/>
          <w:sz w:val="28"/>
        </w:rPr>
        <w:t>
      тақырып мынадай редакцияда жазылсын:
</w:t>
      </w:r>
    </w:p>
    <w:p>
      <w:pPr>
        <w:spacing w:after="0"/>
        <w:ind w:left="0"/>
        <w:jc w:val="both"/>
      </w:pPr>
      <w:r>
        <w:rPr>
          <w:rFonts w:ascii="Times New Roman"/>
          <w:b w:val="false"/>
          <w:i w:val="false"/>
          <w:color w:val="000000"/>
          <w:sz w:val="28"/>
        </w:rPr>
        <w:t>
      "9-1-бап. Регламент және стандарт";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2-тармақтағы </w:t>
      </w:r>
      <w:r>
        <w:rPr>
          <w:rFonts w:ascii="Times New Roman"/>
          <w:b w:val="false"/>
          <w:i w:val="false"/>
          <w:color w:val="000000"/>
          <w:sz w:val="28"/>
        </w:rPr>
        <w:t>
 "стандарты мен регламентін" деген сөздер "стандартын" деген сөзбен ауыстырылып, 3-тармақтағы "мен регламенті"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15-1-бапта </w:t>
      </w:r>
      <w:r>
        <w:rPr>
          <w:rFonts w:ascii="Times New Roman"/>
          <w:b w:val="false"/>
          <w:i w:val="false"/>
          <w:color w:val="000000"/>
          <w:sz w:val="28"/>
        </w:rPr>
        <w:t>
:
</w:t>
      </w:r>
      <w:r>
        <w:br/>
      </w:r>
      <w:r>
        <w:rPr>
          <w:rFonts w:ascii="Times New Roman"/>
          <w:b w:val="false"/>
          <w:i w:val="false"/>
          <w:color w:val="000000"/>
          <w:sz w:val="28"/>
        </w:rPr>
        <w:t>
      тақырыптағы "көрсетуді жүзеге асыру" деген сөздер "көрсету"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1-тармақтағы </w:t>
      </w:r>
      <w:r>
        <w:rPr>
          <w:rFonts w:ascii="Times New Roman"/>
          <w:b w:val="false"/>
          <w:i w:val="false"/>
          <w:color w:val="000000"/>
          <w:sz w:val="28"/>
        </w:rPr>
        <w:t>
 "Бюджеттік бағдарламаларды (кіші бағдарламаларды) іске асыру аясында қызметтер ұсынатын мемлекеттік" деген сөздер "Мемлекеттік"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2-тармақтағы </w:t>
      </w:r>
      <w:r>
        <w:rPr>
          <w:rFonts w:ascii="Times New Roman"/>
          <w:b w:val="false"/>
          <w:i w:val="false"/>
          <w:color w:val="000000"/>
          <w:sz w:val="28"/>
        </w:rPr>
        <w:t>
 "стандарты мен регламентінің" деген сөздер "стандартының"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"Қазақстан Республикасындағы жергілікті мемлекеттік басқару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3, 17-құжат, N 9, 86-құжат; N 24, 338-құжат; 2002 ж., N 10, 103-құжат; 2004 ж., N 10, 56-құжат; N 17, 97-құжат; N 23, 142-құжат; N 24, 144-құжат; 2005 ж., N 7-8, 23-құжат; 2006 ж., N 1, 5-құжат; N 13, 86, 87-құжаттар; N 15, 92, 95-құжаттар; N 16, 99-құжат; N 18, 113-құжат; N 23, 141-құжат; 2007 ж., N 1, 4-құжат; N 2, 14-құжат; N 10, 69-құжат; N 12, 88-құжат; N 17, 139-құжат; N 20, 152-құжат):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27-баптың </w:t>
      </w:r>
      <w:r>
        <w:rPr>
          <w:rFonts w:ascii="Times New Roman"/>
          <w:b w:val="false"/>
          <w:i w:val="false"/>
          <w:color w:val="000000"/>
          <w:sz w:val="28"/>
        </w:rPr>
        <w:t>
 1-тармағында:
</w:t>
      </w:r>
      <w:r>
        <w:br/>
      </w:r>
      <w:r>
        <w:rPr>
          <w:rFonts w:ascii="Times New Roman"/>
          <w:b w:val="false"/>
          <w:i w:val="false"/>
          <w:color w:val="000000"/>
          <w:sz w:val="28"/>
        </w:rPr>
        <w:t>
      1) тармақша "әзірлейді" деген сөзден кейін "және әлеуметтік-экономикалық даму мен бюджеттік параметрлердің болжамын мақұлдайды"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1-1) тармақша алып тасталсын;
</w:t>
      </w:r>
      <w:r>
        <w:br/>
      </w:r>
      <w:r>
        <w:rPr>
          <w:rFonts w:ascii="Times New Roman"/>
          <w:b w:val="false"/>
          <w:i w:val="false"/>
          <w:color w:val="000000"/>
          <w:sz w:val="28"/>
        </w:rPr>
        <w:t>
</w:t>
      </w:r>
      <w:r>
        <w:rPr>
          <w:rFonts w:ascii="Times New Roman"/>
          <w:b w:val="false"/>
          <w:i w:val="false"/>
          <w:color w:val="000000"/>
          <w:sz w:val="28"/>
        </w:rPr>
        <w:t>
      1-2) тармақшадағы "тиісті қаржы жылына арналған" деген сөздер алып тасталсын;
</w:t>
      </w:r>
      <w:r>
        <w:br/>
      </w:r>
      <w:r>
        <w:rPr>
          <w:rFonts w:ascii="Times New Roman"/>
          <w:b w:val="false"/>
          <w:i w:val="false"/>
          <w:color w:val="000000"/>
          <w:sz w:val="28"/>
        </w:rPr>
        <w:t>
</w:t>
      </w:r>
      <w:r>
        <w:rPr>
          <w:rFonts w:ascii="Times New Roman"/>
          <w:b w:val="false"/>
          <w:i w:val="false"/>
          <w:color w:val="000000"/>
          <w:sz w:val="28"/>
        </w:rPr>
        <w:t>
      1-5) тармақша мынадай редакцияда жазылсын:
</w:t>
      </w:r>
      <w:r>
        <w:br/>
      </w:r>
      <w:r>
        <w:rPr>
          <w:rFonts w:ascii="Times New Roman"/>
          <w:b w:val="false"/>
          <w:i w:val="false"/>
          <w:color w:val="000000"/>
          <w:sz w:val="28"/>
        </w:rPr>
        <w:t>
      "1-5) облыстық бюджеттен, республикалық маңызы бар қаланың, астананың бюджетінен қаржыландырылатын атқарушы органның стратегиялық жоспарын бекітеді;";
</w:t>
      </w:r>
      <w:r>
        <w:br/>
      </w:r>
      <w:r>
        <w:rPr>
          <w:rFonts w:ascii="Times New Roman"/>
          <w:b w:val="false"/>
          <w:i w:val="false"/>
          <w:color w:val="000000"/>
          <w:sz w:val="28"/>
        </w:rPr>
        <w:t>
</w:t>
      </w:r>
      <w:r>
        <w:rPr>
          <w:rFonts w:ascii="Times New Roman"/>
          <w:b w:val="false"/>
          <w:i w:val="false"/>
          <w:color w:val="000000"/>
          <w:sz w:val="28"/>
        </w:rPr>
        <w:t>
      1-6) тармақша алып тасталсын;
</w:t>
      </w:r>
      <w:r>
        <w:br/>
      </w:r>
      <w:r>
        <w:rPr>
          <w:rFonts w:ascii="Times New Roman"/>
          <w:b w:val="false"/>
          <w:i w:val="false"/>
          <w:color w:val="000000"/>
          <w:sz w:val="28"/>
        </w:rPr>
        <w:t>
</w:t>
      </w:r>
      <w:r>
        <w:rPr>
          <w:rFonts w:ascii="Times New Roman"/>
          <w:b w:val="false"/>
          <w:i w:val="false"/>
          <w:color w:val="000000"/>
          <w:sz w:val="28"/>
        </w:rPr>
        <w:t>
      9) тармақша мынадай редакцияда жазылсын:
</w:t>
      </w:r>
      <w:r>
        <w:br/>
      </w:r>
      <w:r>
        <w:rPr>
          <w:rFonts w:ascii="Times New Roman"/>
          <w:b w:val="false"/>
          <w:i w:val="false"/>
          <w:color w:val="000000"/>
          <w:sz w:val="28"/>
        </w:rPr>
        <w:t>
      "9) өз құзыреті шегінде II, III және IV санат объектілерінің мемлекеттік экологиялық сараптамасын ұйымдастырады, табиғат пайдаланушыларға II, III және IV санат объектілері үшін қоршаған ортаға эмиссияларға рұқсаттар береді, табиғат қорғау іс-шараларын жүргізеді, табиғат пайдалануды реттейді;";
</w:t>
      </w:r>
      <w:r>
        <w:br/>
      </w:r>
      <w:r>
        <w:rPr>
          <w:rFonts w:ascii="Times New Roman"/>
          <w:b w:val="false"/>
          <w:i w:val="false"/>
          <w:color w:val="000000"/>
          <w:sz w:val="28"/>
        </w:rPr>
        <w:t>
</w:t>
      </w:r>
      <w:r>
        <w:rPr>
          <w:rFonts w:ascii="Times New Roman"/>
          <w:b w:val="false"/>
          <w:i w:val="false"/>
          <w:color w:val="000000"/>
          <w:sz w:val="28"/>
        </w:rPr>
        <w:t>
      14-1) тармақшадағы "халықтың санитарлық-эпидемиологиялық салауаттылығын және", "басқа да"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31-баптың </w:t>
      </w:r>
      <w:r>
        <w:rPr>
          <w:rFonts w:ascii="Times New Roman"/>
          <w:b w:val="false"/>
          <w:i w:val="false"/>
          <w:color w:val="000000"/>
          <w:sz w:val="28"/>
        </w:rPr>
        <w:t>
 1-тармағында:
</w:t>
      </w:r>
      <w:r>
        <w:br/>
      </w:r>
      <w:r>
        <w:rPr>
          <w:rFonts w:ascii="Times New Roman"/>
          <w:b w:val="false"/>
          <w:i w:val="false"/>
          <w:color w:val="000000"/>
          <w:sz w:val="28"/>
        </w:rPr>
        <w:t>
      1) тармақша алып тасталсын;
</w:t>
      </w:r>
      <w:r>
        <w:br/>
      </w:r>
      <w:r>
        <w:rPr>
          <w:rFonts w:ascii="Times New Roman"/>
          <w:b w:val="false"/>
          <w:i w:val="false"/>
          <w:color w:val="000000"/>
          <w:sz w:val="28"/>
        </w:rPr>
        <w:t>
</w:t>
      </w:r>
      <w:r>
        <w:rPr>
          <w:rFonts w:ascii="Times New Roman"/>
          <w:b w:val="false"/>
          <w:i w:val="false"/>
          <w:color w:val="000000"/>
          <w:sz w:val="28"/>
        </w:rPr>
        <w:t>
      1-1) тармақша мынадай редакцияда жазылсын:
</w:t>
      </w:r>
      <w:r>
        <w:br/>
      </w:r>
      <w:r>
        <w:rPr>
          <w:rFonts w:ascii="Times New Roman"/>
          <w:b w:val="false"/>
          <w:i w:val="false"/>
          <w:color w:val="000000"/>
          <w:sz w:val="28"/>
        </w:rPr>
        <w:t>
      "1-1) аудан (облыстық маңызы бар қала) бюджетінің атқарылуын қамтамасыз етеді;";
</w:t>
      </w:r>
      <w:r>
        <w:br/>
      </w:r>
      <w:r>
        <w:rPr>
          <w:rFonts w:ascii="Times New Roman"/>
          <w:b w:val="false"/>
          <w:i w:val="false"/>
          <w:color w:val="000000"/>
          <w:sz w:val="28"/>
        </w:rPr>
        <w:t>
</w:t>
      </w:r>
      <w:r>
        <w:rPr>
          <w:rFonts w:ascii="Times New Roman"/>
          <w:b w:val="false"/>
          <w:i w:val="false"/>
          <w:color w:val="000000"/>
          <w:sz w:val="28"/>
        </w:rPr>
        <w:t>
      1-4) тармақша мынадай редакцияда жазылсын:
</w:t>
      </w:r>
      <w:r>
        <w:br/>
      </w:r>
      <w:r>
        <w:rPr>
          <w:rFonts w:ascii="Times New Roman"/>
          <w:b w:val="false"/>
          <w:i w:val="false"/>
          <w:color w:val="000000"/>
          <w:sz w:val="28"/>
        </w:rPr>
        <w:t>
      "1-4) ауданның (облыстық маңызы бар қаланың) бюджетінен қаржыландырылатын атқарушы органның стратегиялық жоспарын бекітеді;";
</w:t>
      </w:r>
      <w:r>
        <w:br/>
      </w:r>
      <w:r>
        <w:rPr>
          <w:rFonts w:ascii="Times New Roman"/>
          <w:b w:val="false"/>
          <w:i w:val="false"/>
          <w:color w:val="000000"/>
          <w:sz w:val="28"/>
        </w:rPr>
        <w:t>
</w:t>
      </w:r>
      <w:r>
        <w:rPr>
          <w:rFonts w:ascii="Times New Roman"/>
          <w:b w:val="false"/>
          <w:i w:val="false"/>
          <w:color w:val="000000"/>
          <w:sz w:val="28"/>
        </w:rPr>
        <w:t>
      1-5) тармақша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17-18, 243-құжат; 2004 ж., N 23, 142-құжат; 2005 ж., N 6, 10-құжат; N 7-8, 19-құжат; 2006 ж., N 1, 5-құжат; N 3, 22-құжат; N 15, 95-құжат; N 23, 144-құжат; N 24, 148-құжат; 2007 ж., N 1, 4-құжат; N 2, 18-құжат; N 16, 129-құжат):
</w:t>
      </w:r>
      <w:r>
        <w:br/>
      </w:r>
      <w:r>
        <w:rPr>
          <w:rFonts w:ascii="Times New Roman"/>
          <w:b w:val="false"/>
          <w:i w:val="false"/>
          <w:color w:val="000000"/>
          <w:sz w:val="28"/>
        </w:rPr>
        <w:t>
</w:t>
      </w:r>
      <w:r>
        <w:rPr>
          <w:rFonts w:ascii="Times New Roman"/>
          <w:b w:val="false"/>
          <w:i w:val="false"/>
          <w:color w:val="000000"/>
          <w:sz w:val="28"/>
        </w:rPr>
        <w:t xml:space="preserve"> 64-баптың </w:t>
      </w:r>
      <w:r>
        <w:rPr>
          <w:rFonts w:ascii="Times New Roman"/>
          <w:b w:val="false"/>
          <w:i w:val="false"/>
          <w:color w:val="000000"/>
          <w:sz w:val="28"/>
        </w:rPr>
        <w:t>
 4-тармағының 1) тармақшасындағы "мемлекеттік инвестициялар", "мемлекеттік инвестициялардың" деген сөздер тиісінше "бюджеттік инвестициялар", "бюджеттік инвестициялардың"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"Қауіпті өндірістік объектілердегі өнеркәсіптік қауіпсіздік туралы" 2002 жылғы 3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7-8, 77-құжат; 2004 ж., N 23, 142-құжат; 2006 ж., N 3, 22-құжат; N 24, 148-құжат; 2007 ж., N 20, 152-құжат; 2008 ж., N 6-7, 27-құжат):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7-бап </w:t>
      </w:r>
      <w:r>
        <w:rPr>
          <w:rFonts w:ascii="Times New Roman"/>
          <w:b w:val="false"/>
          <w:i w:val="false"/>
          <w:color w:val="000000"/>
          <w:sz w:val="28"/>
        </w:rPr>
        <w:t>
 мынадай мазмұндағы 28) тармақшамен толықтырылсын:
</w:t>
      </w:r>
      <w:r>
        <w:br/>
      </w:r>
      <w:r>
        <w:rPr>
          <w:rFonts w:ascii="Times New Roman"/>
          <w:b w:val="false"/>
          <w:i w:val="false"/>
          <w:color w:val="000000"/>
          <w:sz w:val="28"/>
        </w:rPr>
        <w:t>
      "28) халықты және ұйымдарды қауіпті өндірістік объектілердегі авариялардың алдын алу және оларды жою шаралары туралы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9-баптың </w:t>
      </w:r>
      <w:r>
        <w:rPr>
          <w:rFonts w:ascii="Times New Roman"/>
          <w:b w:val="false"/>
          <w:i w:val="false"/>
          <w:color w:val="000000"/>
          <w:sz w:val="28"/>
        </w:rPr>
        <w:t>
 3)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"Халықтың санитарлық-эпидемиологиялық салауаттылығы туралы" 2002 жылғы 4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21, 176-құжат; 2004 ж., N 23, 142-құжат; 2005 ж., N 7-8, 23-құжат; 2006 ж., N 3, 22-құжат; N 15, 92-құжат; 2007 ж., N 19, 147-құжат; N 20, 152-құжат):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4-баптың </w:t>
      </w:r>
      <w:r>
        <w:rPr>
          <w:rFonts w:ascii="Times New Roman"/>
          <w:b w:val="false"/>
          <w:i w:val="false"/>
          <w:color w:val="000000"/>
          <w:sz w:val="28"/>
        </w:rPr>
        <w:t>
 1-тармағында:
</w:t>
      </w:r>
      <w:r>
        <w:br/>
      </w:r>
      <w:r>
        <w:rPr>
          <w:rFonts w:ascii="Times New Roman"/>
          <w:b w:val="false"/>
          <w:i w:val="false"/>
          <w:color w:val="000000"/>
          <w:sz w:val="28"/>
        </w:rPr>
        <w:t>
      1) тармақшадағы "және көліктегі" деген сөздер ", көліктегі және тиісті аумақтардағы" деген сөздермен ауыстырылсын;
</w:t>
      </w:r>
      <w:r>
        <w:br/>
      </w:r>
      <w:r>
        <w:rPr>
          <w:rFonts w:ascii="Times New Roman"/>
          <w:b w:val="false"/>
          <w:i w:val="false"/>
          <w:color w:val="000000"/>
          <w:sz w:val="28"/>
        </w:rPr>
        <w:t>
      2) тармақша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6-баптың </w:t>
      </w:r>
      <w:r>
        <w:rPr>
          <w:rFonts w:ascii="Times New Roman"/>
          <w:b w:val="false"/>
          <w:i w:val="false"/>
          <w:color w:val="000000"/>
          <w:sz w:val="28"/>
        </w:rPr>
        <w:t>
 2) тармақшасындағы "және жергілікті"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7-2-бапта </w:t>
      </w:r>
      <w:r>
        <w:rPr>
          <w:rFonts w:ascii="Times New Roman"/>
          <w:b w:val="false"/>
          <w:i w:val="false"/>
          <w:color w:val="000000"/>
          <w:sz w:val="28"/>
        </w:rPr>
        <w:t>
:
</w:t>
      </w:r>
      <w:r>
        <w:br/>
      </w:r>
      <w:r>
        <w:rPr>
          <w:rFonts w:ascii="Times New Roman"/>
          <w:b w:val="false"/>
          <w:i w:val="false"/>
          <w:color w:val="000000"/>
          <w:sz w:val="28"/>
        </w:rPr>
        <w:t>
      тақырыптағы және бірінші абзацтағы "және көліктегі" деген сөздер ", көліктегі және тиісті аумақтардағы"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мемлекеттік санитарлық-эпидемиологиялық қадағалауды жүзеге асырады;";
</w:t>
      </w:r>
      <w:r>
        <w:br/>
      </w:r>
      <w:r>
        <w:rPr>
          <w:rFonts w:ascii="Times New Roman"/>
          <w:b w:val="false"/>
          <w:i w:val="false"/>
          <w:color w:val="000000"/>
          <w:sz w:val="28"/>
        </w:rPr>
        <w:t>
</w:t>
      </w:r>
      <w:r>
        <w:rPr>
          <w:rFonts w:ascii="Times New Roman"/>
          <w:b w:val="false"/>
          <w:i w:val="false"/>
          <w:color w:val="000000"/>
          <w:sz w:val="28"/>
        </w:rPr>
        <w:t>
      4) тармақша "темір жол" деген сөздердің алдынан "автомобиль, теңіз,"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6) тармақшадағы "іске асыруға қатысады" деген сөздер "іске асырады"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мынадай мазмұндағы 16), 17), 18), 19), 20), 21) және 22) тармақшалармен толықтырылсын:
</w:t>
      </w:r>
      <w:r>
        <w:br/>
      </w:r>
      <w:r>
        <w:rPr>
          <w:rFonts w:ascii="Times New Roman"/>
          <w:b w:val="false"/>
          <w:i w:val="false"/>
          <w:color w:val="000000"/>
          <w:sz w:val="28"/>
        </w:rPr>
        <w:t>
      "16) халықтың санитарлық-эпидемиологиялық салауаттылығын қамтамасыз ету жөнінде шешімдер қабылдайды және тиісті аумақта олардың орындалуын бақылауды жүзеге асырады;
</w:t>
      </w:r>
      <w:r>
        <w:br/>
      </w:r>
      <w:r>
        <w:rPr>
          <w:rFonts w:ascii="Times New Roman"/>
          <w:b w:val="false"/>
          <w:i w:val="false"/>
          <w:color w:val="000000"/>
          <w:sz w:val="28"/>
        </w:rPr>
        <w:t>
      17) тиісті аумақта жұқпалы аурулардың профилактикасы жөнінде іс-шаралар ұйымдастыру мен өткізуді бақылауды жүзеге асырады;
</w:t>
      </w:r>
      <w:r>
        <w:br/>
      </w:r>
      <w:r>
        <w:rPr>
          <w:rFonts w:ascii="Times New Roman"/>
          <w:b w:val="false"/>
          <w:i w:val="false"/>
          <w:color w:val="000000"/>
          <w:sz w:val="28"/>
        </w:rPr>
        <w:t>
      18) өнімге, тауарларға, процестерге және көрсетілетін қызметтерге өңірлік стандарттарды қарайды және келіседі, сондай-ақ өз құзыреті шегінде тиісті аумақта міндетті лицензиялануға жататын қызмет түрлеріне қорытындылар береді;
</w:t>
      </w:r>
      <w:r>
        <w:br/>
      </w:r>
      <w:r>
        <w:rPr>
          <w:rFonts w:ascii="Times New Roman"/>
          <w:b w:val="false"/>
          <w:i w:val="false"/>
          <w:color w:val="000000"/>
          <w:sz w:val="28"/>
        </w:rPr>
        <w:t>
      19) тиісті аумақта санитарлық-эпидемиологиялық нормалаудың мемлекеттік жүйесі құжаттарының, халықтың санитарлық-эпидемиологиялық салауаттылығы саласындағы нормативтік құқықтық актілердің, есепке алудың және есептілік нысандарының жобаларын әзірлеу жөнінде ұсыныстар енгізеді;
</w:t>
      </w:r>
      <w:r>
        <w:br/>
      </w:r>
      <w:r>
        <w:rPr>
          <w:rFonts w:ascii="Times New Roman"/>
          <w:b w:val="false"/>
          <w:i w:val="false"/>
          <w:color w:val="000000"/>
          <w:sz w:val="28"/>
        </w:rPr>
        <w:t>
      20) тиісті аумақта санитарлық-эпидемиологиялық қызмет ұйымдары зертханаларының санитарлық ережелерге сәйкестігін аттестаттауды жүргізеді;
</w:t>
      </w:r>
      <w:r>
        <w:br/>
      </w:r>
      <w:r>
        <w:rPr>
          <w:rFonts w:ascii="Times New Roman"/>
          <w:b w:val="false"/>
          <w:i w:val="false"/>
          <w:color w:val="000000"/>
          <w:sz w:val="28"/>
        </w:rPr>
        <w:t>
      21) тиісті аумақта халықтың санитарлық-эпидемиологиялық салауаттылығы саласындағы ғылыми-зерттеу жұмыстарын жүргізуді ұйымдастырады;
</w:t>
      </w:r>
      <w:r>
        <w:br/>
      </w:r>
      <w:r>
        <w:rPr>
          <w:rFonts w:ascii="Times New Roman"/>
          <w:b w:val="false"/>
          <w:i w:val="false"/>
          <w:color w:val="000000"/>
          <w:sz w:val="28"/>
        </w:rPr>
        <w:t>
      22) тиісті аумақта профилактикалық (иммунобиологиялық, диагностикалық, дезинфекциялайтын) препараттардың сақталуын, тасымалдануын және пайдаланылуын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8-бап </w:t>
      </w:r>
      <w:r>
        <w:rPr>
          <w:rFonts w:ascii="Times New Roman"/>
          <w:b w:val="false"/>
          <w:i w:val="false"/>
          <w:color w:val="000000"/>
          <w:sz w:val="28"/>
        </w:rPr>
        <w:t>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10-бапта </w:t>
      </w:r>
      <w:r>
        <w:rPr>
          <w:rFonts w:ascii="Times New Roman"/>
          <w:b w:val="false"/>
          <w:i w:val="false"/>
          <w:color w:val="000000"/>
          <w:sz w:val="28"/>
        </w:rPr>
        <w:t>
:
</w:t>
      </w:r>
      <w:r>
        <w:br/>
      </w:r>
      <w:r>
        <w:rPr>
          <w:rFonts w:ascii="Times New Roman"/>
          <w:b w:val="false"/>
          <w:i w:val="false"/>
          <w:color w:val="000000"/>
          <w:sz w:val="28"/>
        </w:rPr>
        <w:t>
      1-тармақта:
</w:t>
      </w:r>
      <w:r>
        <w:br/>
      </w:r>
      <w:r>
        <w:rPr>
          <w:rFonts w:ascii="Times New Roman"/>
          <w:b w:val="false"/>
          <w:i w:val="false"/>
          <w:color w:val="000000"/>
          <w:sz w:val="28"/>
        </w:rPr>
        <w:t>
      төртінші абзацтағы "көліктегі" деген сөз "Мемлекеттік шекарадағы, көліктегі және тиісті аумақтардағы" деген сөздермен ауыстырылсын;
</w:t>
      </w:r>
      <w:r>
        <w:br/>
      </w:r>
      <w:r>
        <w:rPr>
          <w:rFonts w:ascii="Times New Roman"/>
          <w:b w:val="false"/>
          <w:i w:val="false"/>
          <w:color w:val="000000"/>
          <w:sz w:val="28"/>
        </w:rPr>
        <w:t>
      бесінші, алтыншы абзацтар алып тасталсын;
</w:t>
      </w:r>
      <w:r>
        <w:br/>
      </w:r>
      <w:r>
        <w:rPr>
          <w:rFonts w:ascii="Times New Roman"/>
          <w:b w:val="false"/>
          <w:i w:val="false"/>
          <w:color w:val="000000"/>
          <w:sz w:val="28"/>
        </w:rPr>
        <w:t>
      3-тармақ алып тасталсын;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Мемлекеттік шекарадағы, көліктегі және тиісті аумақтардағы Бас мемлекеттік санитарлық дәрігерлерді Қазақстан Республикасының Бас мемлекеттік санитарлық дәрігері қызметке тағайындайды және қызметтен босатады.";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 25-баптың </w:t>
      </w:r>
      <w:r>
        <w:rPr>
          <w:rFonts w:ascii="Times New Roman"/>
          <w:b w:val="false"/>
          <w:i w:val="false"/>
          <w:color w:val="000000"/>
          <w:sz w:val="28"/>
        </w:rPr>
        <w:t>
 2-тармағындағы "мен облыстардың (республикалық маңызы бар қаланың, астананың) жергілікті атқарушы органдары" деген сөздер алып тасталып, "санитарлық-карантиндік бақылауды" деген сөздерден кейін "тиісті аумақтарда"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"Акционерлік қоғамдар туралы" 2003 жылғы 13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10, 55-құжат; N 21-22, 160-құжат; 2004 ж., N 23, 140-құжат; 2005 ж., N 14, 58-құжат; 2006 ж., N 10, 52-құжат; N 16, 99-құжат; 2007 ж., N 4, 28, 33-құжаттар; N 9, 67-құжат, N 20, 153-құжат; 2008 ж., N 13-14, 56-құжат; 2008 жылғы 24 қазанда "Егемен Қазақстан" және "Казахстанская правда" газеттерінде жарияланған "Қазақстан Республикасының кейбір заңнамалық актілеріне қаржы жүйесінің тұрақтылығы мәселелері бойынша өзгерістер мен толықтырулар енгізу туралы" 2008 жылғы 23 қазандағы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xml:space="preserve"> 34-бап </w:t>
      </w:r>
      <w:r>
        <w:rPr>
          <w:rFonts w:ascii="Times New Roman"/>
          <w:b w:val="false"/>
          <w:i w:val="false"/>
          <w:color w:val="000000"/>
          <w:sz w:val="28"/>
        </w:rPr>
        <w:t>
 мынадай мазмұндағы 7-тармақпен толықтырылсын:
</w:t>
      </w:r>
      <w:r>
        <w:br/>
      </w:r>
      <w:r>
        <w:rPr>
          <w:rFonts w:ascii="Times New Roman"/>
          <w:b w:val="false"/>
          <w:i w:val="false"/>
          <w:color w:val="000000"/>
          <w:sz w:val="28"/>
        </w:rPr>
        <w:t>
      "7. Ұлттық холдингтердің және ұлттық басқарушы холдингтің жарғылық капиталын ұлғайту кезінде акциялардың қосымша эмиссиясын төлеуді Қазақстан Республикасы Үкіметінің шешімі бойынша мемлекеттік органдар жүргізуі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15. "Бағалы қағаздар рыногы туралы" 2003 жылғы 2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14, 119-құжат; 2004 ж., N 16, 91-құжат; N 23, 142-құжат; 2005 ж., N 7-8, 24-құжат; N 14, 58-құжат; N 23, 104-құжат; 2006 ж., N 3, 22-құжат; N 4, 24-құжат; N 8, 45-құжат; N 10, 52-құжат; N 11, 55-құжат; 2007 ж., N 2, 18-құжат; N 4, 28-құжат; N 9, 67-құжат; N 17, 141-құжат; 2008 ж., N 15-16, 64-құжат; 2008 жылғы 24 қазанда "Егемен Қазақстан" және "Казахстанская правда" газеттерінде жарияланған "Қазақстан Республикасының кейбір заңнамалық актілеріне қаржы жүйесінің тұрақтылығы мәселелері бойынша өзгерістер мен толықтырулар енгізу туралы" 2008 жылғы 23 қазандағы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25 қарашада "Егемен Қазақстан" және "Казахстанская правда" газеттерінде жарияланған "Қазақстан Республикасының кейбір заңнамалық актілеріне ұжымдық инвестициялау және жинақтаушы зейнетақы қорлары қызметінің мәселелері бойынша өзгерістер мен толықтырулар енгізу туралы" 2008 жылғы 20 қарашадағы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xml:space="preserve"> 18-1-баптың </w:t>
      </w:r>
      <w:r>
        <w:rPr>
          <w:rFonts w:ascii="Times New Roman"/>
          <w:b w:val="false"/>
          <w:i w:val="false"/>
          <w:color w:val="000000"/>
          <w:sz w:val="28"/>
        </w:rPr>
        <w:t>
 3-тармағы "не құрылымдық облигацияларды ұстаушылардың барлығының немесе олардың өкілінің келісімімен жол беріледі"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"Дәрілік заттар туралы" 2004 жылғы 13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2, 8-құжат; N 23, 142-құжат; 2006 ж., N 3, 22-құжат; N 15, 92-құжат; N 24, 148-құжат; 2007 ж., N 2, 18-құжат; N 19, 147-құжат; N 20, 152-құжат):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8-баптың </w:t>
      </w:r>
      <w:r>
        <w:rPr>
          <w:rFonts w:ascii="Times New Roman"/>
          <w:b w:val="false"/>
          <w:i w:val="false"/>
          <w:color w:val="000000"/>
          <w:sz w:val="28"/>
        </w:rPr>
        <w:t>
 2-тармағы 4) тармақшасының үшінші абзацындағы "сатып алуды жүзеге асырады" деген сөздер алып тасталып, мынадай мазмұндағы төртінші абзацпен толықтырылсын:
</w:t>
      </w:r>
      <w:r>
        <w:br/>
      </w:r>
      <w:r>
        <w:rPr>
          <w:rFonts w:ascii="Times New Roman"/>
          <w:b w:val="false"/>
          <w:i w:val="false"/>
          <w:color w:val="000000"/>
          <w:sz w:val="28"/>
        </w:rPr>
        <w:t>
      "профилактикалық (иммунобиологиялық, диагностикалық, дезинфекциялайтын) препараттарды сатып алуды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27-баптың </w:t>
      </w:r>
      <w:r>
        <w:rPr>
          <w:rFonts w:ascii="Times New Roman"/>
          <w:b w:val="false"/>
          <w:i w:val="false"/>
          <w:color w:val="000000"/>
          <w:sz w:val="28"/>
        </w:rPr>
        <w:t>
 1-тармағы мынадай мазмұндағы үшінші бөлікпен толықтырылсын:
</w:t>
      </w:r>
      <w:r>
        <w:br/>
      </w:r>
      <w:r>
        <w:rPr>
          <w:rFonts w:ascii="Times New Roman"/>
          <w:b w:val="false"/>
          <w:i w:val="false"/>
          <w:color w:val="000000"/>
          <w:sz w:val="28"/>
        </w:rPr>
        <w:t>
      "Жергілікті атқарушы органдар сатып алатын профилактикалық (иммунобиологиялық, диагностикалық, дезинфекциялайтын) препараттардың сақталуы халықтың санитарлық-эпидемиологиялық салауаттылығы саласындағы уәкілетті органның қоймаларында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"Концессиялар туралы" 2006 жылғы 7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14, 88-құжат; 2008 ж., N 15-16, 64-құжат):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9-бапта </w:t>
      </w:r>
      <w:r>
        <w:rPr>
          <w:rFonts w:ascii="Times New Roman"/>
          <w:b w:val="false"/>
          <w:i w:val="false"/>
          <w:color w:val="000000"/>
          <w:sz w:val="28"/>
        </w:rPr>
        <w:t>
:
</w:t>
      </w:r>
      <w:r>
        <w:br/>
      </w:r>
      <w:r>
        <w:rPr>
          <w:rFonts w:ascii="Times New Roman"/>
          <w:b w:val="false"/>
          <w:i w:val="false"/>
          <w:color w:val="000000"/>
          <w:sz w:val="28"/>
        </w:rPr>
        <w:t>
      1) тармақшада:
</w:t>
      </w:r>
      <w:r>
        <w:br/>
      </w:r>
      <w:r>
        <w:rPr>
          <w:rFonts w:ascii="Times New Roman"/>
          <w:b w:val="false"/>
          <w:i w:val="false"/>
          <w:color w:val="000000"/>
          <w:sz w:val="28"/>
        </w:rPr>
        <w:t>
      екінші абзацтағы "талдау мен" деген сөздер алып тасталсын;
</w:t>
      </w:r>
      <w:r>
        <w:br/>
      </w:r>
      <w:r>
        <w:rPr>
          <w:rFonts w:ascii="Times New Roman"/>
          <w:b w:val="false"/>
          <w:i w:val="false"/>
          <w:color w:val="000000"/>
          <w:sz w:val="28"/>
        </w:rPr>
        <w:t>
      үшінші абзацтағы "бағалау мен" деген сөздер алып тасталсын;
</w:t>
      </w:r>
      <w:r>
        <w:br/>
      </w:r>
      <w:r>
        <w:rPr>
          <w:rFonts w:ascii="Times New Roman"/>
          <w:b w:val="false"/>
          <w:i w:val="false"/>
          <w:color w:val="000000"/>
          <w:sz w:val="28"/>
        </w:rPr>
        <w:t>
      бесінші абзацтағы "жобаларды" деген сөз "өтінімдерді" деген сөзбен ауыстырылсын;
</w:t>
      </w:r>
      <w:r>
        <w:br/>
      </w:r>
      <w:r>
        <w:rPr>
          <w:rFonts w:ascii="Times New Roman"/>
          <w:b w:val="false"/>
          <w:i w:val="false"/>
          <w:color w:val="000000"/>
          <w:sz w:val="28"/>
        </w:rPr>
        <w:t>
      мынадай мазмұндағы 5) тармақшамен толықтырылсын:
</w:t>
      </w:r>
      <w:r>
        <w:br/>
      </w:r>
      <w:r>
        <w:rPr>
          <w:rFonts w:ascii="Times New Roman"/>
          <w:b w:val="false"/>
          <w:i w:val="false"/>
          <w:color w:val="000000"/>
          <w:sz w:val="28"/>
        </w:rPr>
        <w:t>
      "5) концессия объектісінің, концессиялық жобаның құнын және концессионер қызметін мемлекеттік қолдаудың жиынтық құнын айқындау әдістемесін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10-бап </w:t>
      </w:r>
      <w:r>
        <w:rPr>
          <w:rFonts w:ascii="Times New Roman"/>
          <w:b w:val="false"/>
          <w:i w:val="false"/>
          <w:color w:val="000000"/>
          <w:sz w:val="28"/>
        </w:rPr>
        <w:t>
 мынадай мазмұндағы 7) тармақшамен толықтырылсын:
</w:t>
      </w:r>
      <w:r>
        <w:br/>
      </w:r>
      <w:r>
        <w:rPr>
          <w:rFonts w:ascii="Times New Roman"/>
          <w:b w:val="false"/>
          <w:i w:val="false"/>
          <w:color w:val="000000"/>
          <w:sz w:val="28"/>
        </w:rPr>
        <w:t>
      "7) мемлекеттік меншікте тұрған концессия объектілерін концессионерге иеленуге және пайдалануға берудің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14-баптың </w:t>
      </w:r>
      <w:r>
        <w:rPr>
          <w:rFonts w:ascii="Times New Roman"/>
          <w:b w:val="false"/>
          <w:i w:val="false"/>
          <w:color w:val="000000"/>
          <w:sz w:val="28"/>
        </w:rPr>
        <w:t>
 2-1-тармағының бірінші бөлігіндегі "концессиялық жобаның" деген сөздер "концессия объектісінің"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17-баптың </w:t>
      </w:r>
      <w:r>
        <w:rPr>
          <w:rFonts w:ascii="Times New Roman"/>
          <w:b w:val="false"/>
          <w:i w:val="false"/>
          <w:color w:val="000000"/>
          <w:sz w:val="28"/>
        </w:rPr>
        <w:t>
 1-тармағында:
</w:t>
      </w:r>
      <w:r>
        <w:br/>
      </w:r>
      <w:r>
        <w:rPr>
          <w:rFonts w:ascii="Times New Roman"/>
          <w:b w:val="false"/>
          <w:i w:val="false"/>
          <w:color w:val="000000"/>
          <w:sz w:val="28"/>
        </w:rPr>
        <w:t>
</w:t>
      </w:r>
      <w:r>
        <w:rPr>
          <w:rFonts w:ascii="Times New Roman"/>
          <w:b w:val="false"/>
          <w:i w:val="false"/>
          <w:color w:val="000000"/>
          <w:sz w:val="28"/>
        </w:rPr>
        <w:t xml:space="preserve"> 5) тармақшада </w:t>
      </w:r>
      <w:r>
        <w:rPr>
          <w:rFonts w:ascii="Times New Roman"/>
          <w:b w:val="false"/>
          <w:i w:val="false"/>
          <w:color w:val="000000"/>
          <w:sz w:val="28"/>
        </w:rPr>
        <w:t>
:
</w:t>
      </w:r>
      <w:r>
        <w:br/>
      </w:r>
      <w:r>
        <w:rPr>
          <w:rFonts w:ascii="Times New Roman"/>
          <w:b w:val="false"/>
          <w:i w:val="false"/>
          <w:color w:val="000000"/>
          <w:sz w:val="28"/>
        </w:rPr>
        <w:t>
      "жеңіп шыққан концессия жобасын" деген сөздер "жеңіп шыққан концессия өтінімін" деген сөздермен ауыстырылсын;
</w:t>
      </w:r>
      <w:r>
        <w:br/>
      </w:r>
      <w:r>
        <w:rPr>
          <w:rFonts w:ascii="Times New Roman"/>
          <w:b w:val="false"/>
          <w:i w:val="false"/>
          <w:color w:val="000000"/>
          <w:sz w:val="28"/>
        </w:rPr>
        <w:t>
      "жобаларды" деген сөз "өтінімдерді"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7) тармақшадағы </w:t>
      </w:r>
      <w:r>
        <w:rPr>
          <w:rFonts w:ascii="Times New Roman"/>
          <w:b w:val="false"/>
          <w:i w:val="false"/>
          <w:color w:val="000000"/>
          <w:sz w:val="28"/>
        </w:rPr>
        <w:t>
 "конкурстық өтінімдерді, оның ішінде концессиялық жобалар мен концессия шартын" деген сөздер "концессиялық өтінімдерді"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18-бапта </w:t>
      </w:r>
      <w:r>
        <w:rPr>
          <w:rFonts w:ascii="Times New Roman"/>
          <w:b w:val="false"/>
          <w:i w:val="false"/>
          <w:color w:val="000000"/>
          <w:sz w:val="28"/>
        </w:rPr>
        <w:t>
:
</w:t>
      </w:r>
      <w:r>
        <w:br/>
      </w:r>
      <w:r>
        <w:rPr>
          <w:rFonts w:ascii="Times New Roman"/>
          <w:b w:val="false"/>
          <w:i w:val="false"/>
          <w:color w:val="000000"/>
          <w:sz w:val="28"/>
        </w:rPr>
        <w:t>
      1-тармақтың 5) тармақшасындағы "болуға;" деген сөз "болуға тиіс." деген сөздермен ауыстырылып, 6) тармақшасы алып тасталсын;
</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Егер концессионер концессия жобасын іске асыру мақсатында бірнеше жеке немесе заңды тұлғалар құрған жаңа заңды тұлға болып табылса, онда заңды тұлғалар осы баптың 1-тармағының 1), 2) және 3) тармақшаларында көзделген талаптарға сәйкес келуге тиіс.";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2-тармақтың </w:t>
      </w:r>
      <w:r>
        <w:rPr>
          <w:rFonts w:ascii="Times New Roman"/>
          <w:b w:val="false"/>
          <w:i w:val="false"/>
          <w:color w:val="000000"/>
          <w:sz w:val="28"/>
        </w:rPr>
        <w:t>
 үшінші бөлігі "ықтимал концессионердің" деген сөздердің алдынан "концессия жобасын іске асыру мақсатында бірнеше жеке немесе заңды тұлғалар құрған жаңа заңды тұлға ықтимал концессионер болып табылатын жағдайларды қоспағанда,"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 19-баптың </w:t>
      </w:r>
      <w:r>
        <w:rPr>
          <w:rFonts w:ascii="Times New Roman"/>
          <w:b w:val="false"/>
          <w:i w:val="false"/>
          <w:color w:val="000000"/>
          <w:sz w:val="28"/>
        </w:rPr>
        <w:t>
 4-тармағының бірінші бөлігіндегі "жобаларды" деген сөз "өтінімдерді"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xml:space="preserve"> 20-бапта </w:t>
      </w:r>
      <w:r>
        <w:rPr>
          <w:rFonts w:ascii="Times New Roman"/>
          <w:b w:val="false"/>
          <w:i w:val="false"/>
          <w:color w:val="000000"/>
          <w:sz w:val="28"/>
        </w:rPr>
        <w:t>
:
</w:t>
      </w:r>
      <w:r>
        <w:br/>
      </w:r>
      <w:r>
        <w:rPr>
          <w:rFonts w:ascii="Times New Roman"/>
          <w:b w:val="false"/>
          <w:i w:val="false"/>
          <w:color w:val="000000"/>
          <w:sz w:val="28"/>
        </w:rPr>
        <w:t>
      1-тармақтың екінші бөлігіндегі "жобаларды" деген сөз "өтінімдерді"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3-тармақтағы </w:t>
      </w:r>
      <w:r>
        <w:rPr>
          <w:rFonts w:ascii="Times New Roman"/>
          <w:b w:val="false"/>
          <w:i w:val="false"/>
          <w:color w:val="000000"/>
          <w:sz w:val="28"/>
        </w:rPr>
        <w:t>
 "концессиялық жобасы" деген сөздер "концессиялық өтінімі"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4-тармақтың </w:t>
      </w:r>
      <w:r>
        <w:rPr>
          <w:rFonts w:ascii="Times New Roman"/>
          <w:b w:val="false"/>
          <w:i w:val="false"/>
          <w:color w:val="000000"/>
          <w:sz w:val="28"/>
        </w:rPr>
        <w:t>
 үшінші бөлігіндегі "концессиялық жобаның" деген сөздер "концессиялық өтінімнің"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4, 32-құжат; 2008 жылғы 24 қазанда "Егемен Қазақстан" және "Казахстанская правда" газеттерінде жарияланған "Қазақстан Республикасының кейбір заңнамалық актілеріне қаржы жүйесінің тұрақтылығы мәселелері бойынша өзгерістер мен толықтырулар енгізу туралы" 2008 жылғы 23 қазандағы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15-баптың </w:t>
      </w:r>
      <w:r>
        <w:rPr>
          <w:rFonts w:ascii="Times New Roman"/>
          <w:b w:val="false"/>
          <w:i w:val="false"/>
          <w:color w:val="000000"/>
          <w:sz w:val="28"/>
        </w:rPr>
        <w:t>
 3-тармағы мынадай редакцияда жазылсын:
</w:t>
      </w:r>
      <w:r>
        <w:br/>
      </w:r>
      <w:r>
        <w:rPr>
          <w:rFonts w:ascii="Times New Roman"/>
          <w:b w:val="false"/>
          <w:i w:val="false"/>
          <w:color w:val="000000"/>
          <w:sz w:val="28"/>
        </w:rPr>
        <w:t>
      "3. Қазақстан Республикасының Ұлттық Банкін қоспағанда, мемлекеттік мекемелердің қаржылық есептілігінің көлемі, оны жасау нысандары мен тәртібі Қазақстан Республикасының бюджет заңнамасында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20-баптың </w:t>
      </w:r>
      <w:r>
        <w:rPr>
          <w:rFonts w:ascii="Times New Roman"/>
          <w:b w:val="false"/>
          <w:i w:val="false"/>
          <w:color w:val="000000"/>
          <w:sz w:val="28"/>
        </w:rPr>
        <w:t>
 2-тармағы мынадай редакцияда жазылсын:
</w:t>
      </w:r>
      <w:r>
        <w:br/>
      </w:r>
      <w:r>
        <w:rPr>
          <w:rFonts w:ascii="Times New Roman"/>
          <w:b w:val="false"/>
          <w:i w:val="false"/>
          <w:color w:val="000000"/>
          <w:sz w:val="28"/>
        </w:rPr>
        <w:t>
      "2. Қазақстан Республикасының Ұлттық Банкінен басқа, мемлекеттік мекемелердегі бухгалтерлік есеп пен қаржылық есептілік жүйесін мемлекеттік реттеу Қазақстан Республикасының бюджет заңнамасында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"Мемлекеттік сатып алу туралы" 2007 жылғы 21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17, 135-құжат; 2008 ж., N 13-14, 58-құжат; 2008 жылғы 22 қарашада "Егемен Қазақстан" және "Казахстанская правда" газеттерінде жарияланған "Мемлекеттік сатып алу туралы" Қазақстан Республикасының Заңына өзгерістер мен толықтырулар енгізу туралы" 2008 жылғы 20 қарашадағы Қазақстан Республикасының Заңы):
</w:t>
      </w:r>
      <w:r>
        <w:br/>
      </w:r>
      <w:r>
        <w:rPr>
          <w:rFonts w:ascii="Times New Roman"/>
          <w:b w:val="false"/>
          <w:i w:val="false"/>
          <w:color w:val="000000"/>
          <w:sz w:val="28"/>
        </w:rPr>
        <w:t>
</w:t>
      </w:r>
      <w:r>
        <w:rPr>
          <w:rFonts w:ascii="Times New Roman"/>
          <w:b w:val="false"/>
          <w:i w:val="false"/>
          <w:color w:val="000000"/>
          <w:sz w:val="28"/>
        </w:rPr>
        <w:t xml:space="preserve"> 37-баптың </w:t>
      </w:r>
      <w:r>
        <w:rPr>
          <w:rFonts w:ascii="Times New Roman"/>
          <w:b w:val="false"/>
          <w:i w:val="false"/>
          <w:color w:val="000000"/>
          <w:sz w:val="28"/>
        </w:rPr>
        <w:t>
 5-тармағында:
</w:t>
      </w:r>
      <w:r>
        <w:br/>
      </w:r>
      <w:r>
        <w:rPr>
          <w:rFonts w:ascii="Times New Roman"/>
          <w:b w:val="false"/>
          <w:i w:val="false"/>
          <w:color w:val="000000"/>
          <w:sz w:val="28"/>
        </w:rPr>
        <w:t>
</w:t>
      </w:r>
      <w:r>
        <w:rPr>
          <w:rFonts w:ascii="Times New Roman"/>
          <w:b w:val="false"/>
          <w:i w:val="false"/>
          <w:color w:val="000000"/>
          <w:sz w:val="28"/>
        </w:rPr>
        <w:t xml:space="preserve"> 2) тармақшадағы </w:t>
      </w:r>
      <w:r>
        <w:rPr>
          <w:rFonts w:ascii="Times New Roman"/>
          <w:b w:val="false"/>
          <w:i w:val="false"/>
          <w:color w:val="000000"/>
          <w:sz w:val="28"/>
        </w:rPr>
        <w:t>
 "тауарларды" деген сөз "активтер мен басқа да тауарларды"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4) тармақшадағы </w:t>
      </w:r>
      <w:r>
        <w:rPr>
          <w:rFonts w:ascii="Times New Roman"/>
          <w:b w:val="false"/>
          <w:i w:val="false"/>
          <w:color w:val="000000"/>
          <w:sz w:val="28"/>
        </w:rPr>
        <w:t>
 "Қазақстан Республикасының заңдарында белгіленген жағдайларда,"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2009 жылғы 1 қаңтардан бастап қолданысқа енгізілетін 1-бабының 3, 4-тармақтарын, 5-тармағының 2) тармақшасының үшінші абзацын, 6, 7, 10, 13, 16-тармақтарын, 2010 жылғы 1 қаңтардан бастап қолданысқа енгізілетін 1-бабының 5-тармағының 1) тармақшасын және 2) тармақшасының екінші абзацын, 12-тармағын және 2013 жылғы 1 қаңтардан бастап қолданысқа енгізілетін 1-бабының 18-тармағын қоспағанда, алғашқы ресми жарияланғанынан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