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66c2" w14:textId="e846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"2009-2011 жылдарға арналған республикалық бюджет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9 сәуірдегі N 150-IV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"2009-2011 жылдарға арналған республикалық бюджет туралы" 2008 жылғы 4 желтоқсандағы Қазақстан 
</w:t>
      </w:r>
      <w:r>
        <w:rPr>
          <w:rFonts w:ascii="Times New Roman"/>
          <w:b w:val="false"/>
          <w:i w:val="false"/>
          <w:color w:val="000000"/>
          <w:sz w:val="28"/>
        </w:rPr>
        <w:t>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00"/>
          <w:sz w:val="28"/>
        </w:rPr>
        <w:t>
 (Қазақстан Республикасы Парламентінің Жаршысы, 2008 ж., N 21, 96-құжат) 
</w:t>
      </w:r>
      <w:r>
        <w:rPr>
          <w:rFonts w:ascii="Times New Roman"/>
          <w:b w:val="false"/>
          <w:i w:val="false"/>
          <w:color w:val="000000"/>
          <w:sz w:val="28"/>
        </w:rPr>
        <w:t>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 xml:space="preserve"> 1-бапта </w:t>
      </w:r>
      <w:r>
        <w:rPr>
          <w:rFonts w:ascii="Times New Roman"/>
          <w:b w:val="false"/>
          <w:i w:val="false"/>
          <w:color w:val="000000"/>
          <w:sz w:val="28"/>
        </w:rPr>
        <w:t>
:
</w:t>
      </w:r>
      <w:r>
        <w:br/>
      </w:r>
      <w:r>
        <w:rPr>
          <w:rFonts w:ascii="Times New Roman"/>
          <w:b w:val="false"/>
          <w:i w:val="false"/>
          <w:color w:val="000000"/>
          <w:sz w:val="28"/>
        </w:rPr>
        <w:t>
      1) тармақшада:
</w:t>
      </w:r>
      <w:r>
        <w:br/>
      </w:r>
      <w:r>
        <w:rPr>
          <w:rFonts w:ascii="Times New Roman"/>
          <w:b w:val="false"/>
          <w:i w:val="false"/>
          <w:color w:val="000000"/>
          <w:sz w:val="28"/>
        </w:rPr>
        <w:t>
      "2 845 331 476" деген цифрлар "2 821 894 548" деген цифрлармен ауыстырылсын;
</w:t>
      </w:r>
      <w:r>
        <w:br/>
      </w:r>
      <w:r>
        <w:rPr>
          <w:rFonts w:ascii="Times New Roman"/>
          <w:b w:val="false"/>
          <w:i w:val="false"/>
          <w:color w:val="000000"/>
          <w:sz w:val="28"/>
        </w:rPr>
        <w:t>
      "1 827 322 214" деген цифрлар "1 455 613 715" деген цифрлармен ауыстырылсын;
</w:t>
      </w:r>
      <w:r>
        <w:br/>
      </w:r>
      <w:r>
        <w:rPr>
          <w:rFonts w:ascii="Times New Roman"/>
          <w:b w:val="false"/>
          <w:i w:val="false"/>
          <w:color w:val="000000"/>
          <w:sz w:val="28"/>
        </w:rPr>
        <w:t>
      "55 352 958" деген цифрлар "58 813 022" деген цифрлармен ауыстырылсын;
</w:t>
      </w:r>
      <w:r>
        <w:br/>
      </w:r>
      <w:r>
        <w:rPr>
          <w:rFonts w:ascii="Times New Roman"/>
          <w:b w:val="false"/>
          <w:i w:val="false"/>
          <w:color w:val="000000"/>
          <w:sz w:val="28"/>
        </w:rPr>
        <w:t>
      "17 957 823" деген цифрлар "15 056 048" деген цифрлармен ауыстырылсын;
</w:t>
      </w:r>
      <w:r>
        <w:br/>
      </w:r>
      <w:r>
        <w:rPr>
          <w:rFonts w:ascii="Times New Roman"/>
          <w:b w:val="false"/>
          <w:i w:val="false"/>
          <w:color w:val="000000"/>
          <w:sz w:val="28"/>
        </w:rPr>
        <w:t>
      "944 698 481" деген цифрлар "1 292 411 763" деген цифрлармен ауыстырылсын;
</w:t>
      </w:r>
      <w:r>
        <w:br/>
      </w:r>
      <w:r>
        <w:rPr>
          <w:rFonts w:ascii="Times New Roman"/>
          <w:b w:val="false"/>
          <w:i w:val="false"/>
          <w:color w:val="000000"/>
          <w:sz w:val="28"/>
        </w:rPr>
        <w:t>
      2) тармақшадағы "3 175 298 064" деген цифрлар "3 253 815 321" деген цифрлармен ауыстырылсын;
</w:t>
      </w:r>
      <w:r>
        <w:br/>
      </w:r>
      <w:r>
        <w:rPr>
          <w:rFonts w:ascii="Times New Roman"/>
          <w:b w:val="false"/>
          <w:i w:val="false"/>
          <w:color w:val="000000"/>
          <w:sz w:val="28"/>
        </w:rPr>
        <w:t>
      3) тармақшада:
</w:t>
      </w:r>
      <w:r>
        <w:br/>
      </w:r>
      <w:r>
        <w:rPr>
          <w:rFonts w:ascii="Times New Roman"/>
          <w:b w:val="false"/>
          <w:i w:val="false"/>
          <w:color w:val="000000"/>
          <w:sz w:val="28"/>
        </w:rPr>
        <w:t>
      "46 154 983" деген цифрлар "30 197 898" деген цифрлармен ауыстырылсын;
</w:t>
      </w:r>
      <w:r>
        <w:br/>
      </w:r>
      <w:r>
        <w:rPr>
          <w:rFonts w:ascii="Times New Roman"/>
          <w:b w:val="false"/>
          <w:i w:val="false"/>
          <w:color w:val="000000"/>
          <w:sz w:val="28"/>
        </w:rPr>
        <w:t>
      "60 177 000" деген цифрлар "44 219 915" деген цифрлармен ауыстырылсын;
</w:t>
      </w:r>
      <w:r>
        <w:br/>
      </w:r>
      <w:r>
        <w:rPr>
          <w:rFonts w:ascii="Times New Roman"/>
          <w:b w:val="false"/>
          <w:i w:val="false"/>
          <w:color w:val="000000"/>
          <w:sz w:val="28"/>
        </w:rPr>
        <w:t>
      4) тармақшада:
</w:t>
      </w:r>
      <w:r>
        <w:br/>
      </w:r>
      <w:r>
        <w:rPr>
          <w:rFonts w:ascii="Times New Roman"/>
          <w:b w:val="false"/>
          <w:i w:val="false"/>
          <w:color w:val="000000"/>
          <w:sz w:val="28"/>
        </w:rPr>
        <w:t>
      "195 242 554" деген цифрлар "111 506 324" деген цифрлармен ауыстырылсын;
</w:t>
      </w:r>
      <w:r>
        <w:br/>
      </w:r>
      <w:r>
        <w:rPr>
          <w:rFonts w:ascii="Times New Roman"/>
          <w:b w:val="false"/>
          <w:i w:val="false"/>
          <w:color w:val="000000"/>
          <w:sz w:val="28"/>
        </w:rPr>
        <w:t>
      "196 742 554" деген цифрлар "113 006 324" деген цифрлармен ауыстырылсын;
</w:t>
      </w:r>
      <w:r>
        <w:br/>
      </w:r>
      <w:r>
        <w:rPr>
          <w:rFonts w:ascii="Times New Roman"/>
          <w:b w:val="false"/>
          <w:i w:val="false"/>
          <w:color w:val="000000"/>
          <w:sz w:val="28"/>
        </w:rPr>
        <w:t>
      5) тармақшадағы "- 571 364 125" деген цифрлар "- 573 624 995" деген цифрлармен ауыстырылсын;
</w:t>
      </w:r>
      <w:r>
        <w:br/>
      </w:r>
      <w:r>
        <w:rPr>
          <w:rFonts w:ascii="Times New Roman"/>
          <w:b w:val="false"/>
          <w:i w:val="false"/>
          <w:color w:val="000000"/>
          <w:sz w:val="28"/>
        </w:rPr>
        <w:t>
      6) тармақшадағы "571 364 125" деген цифрлар "573 624 995"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2-бапта </w:t>
      </w:r>
      <w:r>
        <w:rPr>
          <w:rFonts w:ascii="Times New Roman"/>
          <w:b w:val="false"/>
          <w:i w:val="false"/>
          <w:color w:val="000000"/>
          <w:sz w:val="28"/>
        </w:rPr>
        <w:t>
:
</w:t>
      </w:r>
      <w:r>
        <w:br/>
      </w:r>
      <w:r>
        <w:rPr>
          <w:rFonts w:ascii="Times New Roman"/>
          <w:b w:val="false"/>
          <w:i w:val="false"/>
          <w:color w:val="000000"/>
          <w:sz w:val="28"/>
        </w:rPr>
        <w:t>
      "14 202 500" деген цифрлар "17 250 000" деген цифрлармен ауыстырылсын;
</w:t>
      </w:r>
      <w:r>
        <w:br/>
      </w:r>
      <w:r>
        <w:rPr>
          <w:rFonts w:ascii="Times New Roman"/>
          <w:b w:val="false"/>
          <w:i w:val="false"/>
          <w:color w:val="000000"/>
          <w:sz w:val="28"/>
        </w:rPr>
        <w:t>
      "3 061 071" деген цифрлар "3 717 900"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мынадай мазмұндағы 7-1-баппен толықтырылсын:
</w:t>
      </w:r>
      <w:r>
        <w:br/>
      </w:r>
      <w:r>
        <w:rPr>
          <w:rFonts w:ascii="Times New Roman"/>
          <w:b w:val="false"/>
          <w:i w:val="false"/>
          <w:color w:val="000000"/>
          <w:sz w:val="28"/>
        </w:rPr>
        <w:t>
      "7-1-бап. 2009 жылға арналған республикалық бюджетте жұмыспен қамтуды қамтамасыз ету, жұмыссыздықтың елеулі деңгейіне жол бермеу және дағдарыстан кейінгі тұрақты дамуға жағдай жасау үшін Қазақстан Республикасының Ұлттық қорынан берілетін 347 900 000 мың теңге мөлшерінде нысаналы трансферт көзделсін.";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8-бап </w:t>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"2009 жылғы 1 шілдеден бастап:
</w:t>
      </w:r>
      <w:r>
        <w:br/>
      </w:r>
      <w:r>
        <w:rPr>
          <w:rFonts w:ascii="Times New Roman"/>
          <w:b w:val="false"/>
          <w:i w:val="false"/>
          <w:color w:val="000000"/>
          <w:sz w:val="28"/>
        </w:rPr>
        <w:t>
      1) жалақының ең төменгі мөлшері - 13 717 теңге;
</w:t>
      </w:r>
      <w:r>
        <w:br/>
      </w:r>
      <w:r>
        <w:rPr>
          <w:rFonts w:ascii="Times New Roman"/>
          <w:b w:val="false"/>
          <w:i w:val="false"/>
          <w:color w:val="000000"/>
          <w:sz w:val="28"/>
        </w:rPr>
        <w:t>
      2) мемлекеттік базалық зейнетақы төлемінің мөлшері - 5 487 теңге;
</w:t>
      </w:r>
      <w:r>
        <w:br/>
      </w:r>
      <w:r>
        <w:rPr>
          <w:rFonts w:ascii="Times New Roman"/>
          <w:b w:val="false"/>
          <w:i w:val="false"/>
          <w:color w:val="000000"/>
          <w:sz w:val="28"/>
        </w:rPr>
        <w:t>
      3) Қазақстан Республикасының заңнамасына сәйкес жәрдемақыларды және өзге де әлеуметтік төлемдерді есептеу үшін, сондай-ақ      айыппұл санкцияларын, салықтарды және басқа да төлемдерді қолдану үшін айлық есептік көрсеткіш - 1 296 теңге;
</w:t>
      </w:r>
      <w:r>
        <w:br/>
      </w:r>
      <w:r>
        <w:rPr>
          <w:rFonts w:ascii="Times New Roman"/>
          <w:b w:val="false"/>
          <w:i w:val="false"/>
          <w:color w:val="000000"/>
          <w:sz w:val="28"/>
        </w:rPr>
        <w:t>
      4) базалық әлеуметтік төлемдердің мөлшерін есептеу үшін ең төменгі күнкөріс деңгейінің шамасы 13 717 теңге болып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12-баптың </w:t>
      </w:r>
      <w:r>
        <w:rPr>
          <w:rFonts w:ascii="Times New Roman"/>
          <w:b w:val="false"/>
          <w:i w:val="false"/>
          <w:color w:val="000000"/>
          <w:sz w:val="28"/>
        </w:rPr>
        <w:t>
 бірінші бөлігінде:
</w:t>
      </w:r>
      <w:r>
        <w:br/>
      </w:r>
      <w:r>
        <w:rPr>
          <w:rFonts w:ascii="Times New Roman"/>
          <w:b w:val="false"/>
          <w:i w:val="false"/>
          <w:color w:val="000000"/>
          <w:sz w:val="28"/>
        </w:rPr>
        <w:t>
      "1 963 862" деген цифрлар "2 563 862" деген цифрлармен ауыстырылсын;
</w:t>
      </w:r>
      <w:r>
        <w:br/>
      </w:r>
      <w:r>
        <w:rPr>
          <w:rFonts w:ascii="Times New Roman"/>
          <w:b w:val="false"/>
          <w:i w:val="false"/>
          <w:color w:val="000000"/>
          <w:sz w:val="28"/>
        </w:rPr>
        <w:t>
      "6 782 228" деген цифрлар "6 582 228" деген цифрлармен ауыстырылсын;
</w:t>
      </w:r>
      <w:r>
        <w:br/>
      </w:r>
      <w:r>
        <w:rPr>
          <w:rFonts w:ascii="Times New Roman"/>
          <w:b w:val="false"/>
          <w:i w:val="false"/>
          <w:color w:val="000000"/>
          <w:sz w:val="28"/>
        </w:rPr>
        <w:t>
      "3 238 957" деген цифрлар "3 280 631"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мынадай мазмұндағы 12-1-баппен толықтырылсын:
</w:t>
      </w:r>
      <w:r>
        <w:br/>
      </w:r>
      <w:r>
        <w:rPr>
          <w:rFonts w:ascii="Times New Roman"/>
          <w:b w:val="false"/>
          <w:i w:val="false"/>
          <w:color w:val="000000"/>
          <w:sz w:val="28"/>
        </w:rPr>
        <w:t>
      "12-1-бап. 2009 жылға арналған республикалық бюджетте өңірлерде жұмыспен қамту және кадрларды қайта даярлау стратегиясын іске асыруға  - 140 000 000 мың теңге, оның ішінде:
</w:t>
      </w:r>
      <w:r>
        <w:br/>
      </w:r>
      <w:r>
        <w:rPr>
          <w:rFonts w:ascii="Times New Roman"/>
          <w:b w:val="false"/>
          <w:i w:val="false"/>
          <w:color w:val="000000"/>
          <w:sz w:val="28"/>
        </w:rPr>
        <w:t>
      халықты жұмыспен қамтуды қамтамасыз етуге - 117 000 000 мың теңге;
</w:t>
      </w:r>
      <w:r>
        <w:br/>
      </w:r>
      <w:r>
        <w:rPr>
          <w:rFonts w:ascii="Times New Roman"/>
          <w:b w:val="false"/>
          <w:i w:val="false"/>
          <w:color w:val="000000"/>
          <w:sz w:val="28"/>
        </w:rPr>
        <w:t>
      әлеуметтік жұмыс орындары және жастар практикасы бағдарламасын кеңейтуге - 8 600 000 мың теңге;
</w:t>
      </w:r>
      <w:r>
        <w:br/>
      </w:r>
      <w:r>
        <w:rPr>
          <w:rFonts w:ascii="Times New Roman"/>
          <w:b w:val="false"/>
          <w:i w:val="false"/>
          <w:color w:val="000000"/>
          <w:sz w:val="28"/>
        </w:rPr>
        <w:t>
      кадрларды даярлауға және қайта даярлауға - 14 400 000 мың теңге сомасында қаражат көзделгені ескерілсін.
</w:t>
      </w:r>
      <w:r>
        <w:br/>
      </w:r>
      <w:r>
        <w:rPr>
          <w:rFonts w:ascii="Times New Roman"/>
          <w:b w:val="false"/>
          <w:i w:val="false"/>
          <w:color w:val="000000"/>
          <w:sz w:val="28"/>
        </w:rPr>
        <w:t>
      Көрсетілген сомаларды бөлу және пайдалану тәртібі Қазақстан Республикасы Үкіметінің шешімі негізінде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17-баптың </w:t>
      </w:r>
      <w:r>
        <w:rPr>
          <w:rFonts w:ascii="Times New Roman"/>
          <w:b w:val="false"/>
          <w:i w:val="false"/>
          <w:color w:val="000000"/>
          <w:sz w:val="28"/>
        </w:rPr>
        <w:t>
 бірінші бөлігінде:
</w:t>
      </w:r>
      <w:r>
        <w:br/>
      </w:r>
      <w:r>
        <w:rPr>
          <w:rFonts w:ascii="Times New Roman"/>
          <w:b w:val="false"/>
          <w:i w:val="false"/>
          <w:color w:val="000000"/>
          <w:sz w:val="28"/>
        </w:rPr>
        <w:t>
      "38 897 160" деген цифрлар "38 797 160" деген цифрлармен ауыстырылсын;
</w:t>
      </w:r>
      <w:r>
        <w:br/>
      </w:r>
      <w:r>
        <w:rPr>
          <w:rFonts w:ascii="Times New Roman"/>
          <w:b w:val="false"/>
          <w:i w:val="false"/>
          <w:color w:val="000000"/>
          <w:sz w:val="28"/>
        </w:rPr>
        <w:t>
      "253 704" деген цифрлар "153 704"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20-баптың </w:t>
      </w:r>
      <w:r>
        <w:rPr>
          <w:rFonts w:ascii="Times New Roman"/>
          <w:b w:val="false"/>
          <w:i w:val="false"/>
          <w:color w:val="000000"/>
          <w:sz w:val="28"/>
        </w:rPr>
        <w:t>
 бірінші бөлігінде:
</w:t>
      </w:r>
      <w:r>
        <w:br/>
      </w:r>
      <w:r>
        <w:rPr>
          <w:rFonts w:ascii="Times New Roman"/>
          <w:b w:val="false"/>
          <w:i w:val="false"/>
          <w:color w:val="000000"/>
          <w:sz w:val="28"/>
        </w:rPr>
        <w:t>
      "31 421 432" деген цифрлар "24 810 892" деген цифрлармен ауыстырылсын;
</w:t>
      </w:r>
      <w:r>
        <w:br/>
      </w:r>
      <w:r>
        <w:rPr>
          <w:rFonts w:ascii="Times New Roman"/>
          <w:b w:val="false"/>
          <w:i w:val="false"/>
          <w:color w:val="000000"/>
          <w:sz w:val="28"/>
        </w:rPr>
        <w:t>
      "15 763 558" деген цифрлар "9 153 018"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21-бапта </w:t>
      </w:r>
      <w:r>
        <w:rPr>
          <w:rFonts w:ascii="Times New Roman"/>
          <w:b w:val="false"/>
          <w:i w:val="false"/>
          <w:color w:val="000000"/>
          <w:sz w:val="28"/>
        </w:rPr>
        <w:t>
:
</w:t>
      </w:r>
      <w:r>
        <w:br/>
      </w:r>
      <w:r>
        <w:rPr>
          <w:rFonts w:ascii="Times New Roman"/>
          <w:b w:val="false"/>
          <w:i w:val="false"/>
          <w:color w:val="000000"/>
          <w:sz w:val="28"/>
        </w:rPr>
        <w:t>
      "52 635 081" деген цифрлар "41 115 350" деген цифрлармен ауыстырылсын;
</w:t>
      </w:r>
      <w:r>
        <w:br/>
      </w:r>
      <w:r>
        <w:rPr>
          <w:rFonts w:ascii="Times New Roman"/>
          <w:b w:val="false"/>
          <w:i w:val="false"/>
          <w:color w:val="000000"/>
          <w:sz w:val="28"/>
        </w:rPr>
        <w:t>
      "21 752 118" деген цифрлар "18 787 490" деген цифрлармен ауыстырылсын;
</w:t>
      </w:r>
      <w:r>
        <w:br/>
      </w:r>
      <w:r>
        <w:rPr>
          <w:rFonts w:ascii="Times New Roman"/>
          <w:b w:val="false"/>
          <w:i w:val="false"/>
          <w:color w:val="000000"/>
          <w:sz w:val="28"/>
        </w:rPr>
        <w:t>
      "19 461 387" деген цифрлар "10 906 284"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23-баптың </w:t>
      </w:r>
      <w:r>
        <w:rPr>
          <w:rFonts w:ascii="Times New Roman"/>
          <w:b w:val="false"/>
          <w:i w:val="false"/>
          <w:color w:val="000000"/>
          <w:sz w:val="28"/>
        </w:rPr>
        <w:t>
 бірінші бөлігіндегі "10 926 805" деген цифрлар "10 740 087"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 27-баптағы </w:t>
      </w:r>
      <w:r>
        <w:rPr>
          <w:rFonts w:ascii="Times New Roman"/>
          <w:b w:val="false"/>
          <w:i w:val="false"/>
          <w:color w:val="000000"/>
          <w:sz w:val="28"/>
        </w:rPr>
        <w:t>
 "396 818" деген цифрлар "477 481"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 28-баптың </w:t>
      </w:r>
      <w:r>
        <w:rPr>
          <w:rFonts w:ascii="Times New Roman"/>
          <w:b w:val="false"/>
          <w:i w:val="false"/>
          <w:color w:val="000000"/>
          <w:sz w:val="28"/>
        </w:rPr>
        <w:t>
 бірінші бөлігінде:
</w:t>
      </w:r>
      <w:r>
        <w:br/>
      </w:r>
      <w:r>
        <w:rPr>
          <w:rFonts w:ascii="Times New Roman"/>
          <w:b w:val="false"/>
          <w:i w:val="false"/>
          <w:color w:val="000000"/>
          <w:sz w:val="28"/>
        </w:rPr>
        <w:t>
      екінші абзацтағы "салуға" деген сөзден кейін "және (немесе) сатып алуға" деген сөздермен толықтырылсын;
</w:t>
      </w:r>
      <w:r>
        <w:br/>
      </w:r>
      <w:r>
        <w:rPr>
          <w:rFonts w:ascii="Times New Roman"/>
          <w:b w:val="false"/>
          <w:i w:val="false"/>
          <w:color w:val="000000"/>
          <w:sz w:val="28"/>
        </w:rPr>
        <w:t>
      үшінші абзацтағы "дамытуға және жайластыруға" деген сөздер "дамытуға, жайластыруға және (немесе) сатып алуға"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 29-баптағы </w:t>
      </w:r>
      <w:r>
        <w:rPr>
          <w:rFonts w:ascii="Times New Roman"/>
          <w:b w:val="false"/>
          <w:i w:val="false"/>
          <w:color w:val="000000"/>
          <w:sz w:val="28"/>
        </w:rPr>
        <w:t>
 "салуға және сатып алуға" деген сөздер "салуға және (немесе) сатып алуға"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 30-баптағы </w:t>
      </w:r>
      <w:r>
        <w:rPr>
          <w:rFonts w:ascii="Times New Roman"/>
          <w:b w:val="false"/>
          <w:i w:val="false"/>
          <w:color w:val="000000"/>
          <w:sz w:val="28"/>
        </w:rPr>
        <w:t>
 "101 724 080" деген цифрлар "115 603 126"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 31-баптағы </w:t>
      </w:r>
      <w:r>
        <w:rPr>
          <w:rFonts w:ascii="Times New Roman"/>
          <w:b w:val="false"/>
          <w:i w:val="false"/>
          <w:color w:val="000000"/>
          <w:sz w:val="28"/>
        </w:rPr>
        <w:t>
 "1 352 500" деген цифрлар "1 022 507"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 32-баптағы </w:t>
      </w:r>
      <w:r>
        <w:rPr>
          <w:rFonts w:ascii="Times New Roman"/>
          <w:b w:val="false"/>
          <w:i w:val="false"/>
          <w:color w:val="000000"/>
          <w:sz w:val="28"/>
        </w:rPr>
        <w:t>
 "29 775" деген цифрлар "12 017"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xml:space="preserve"> 36-баптағы </w:t>
      </w:r>
      <w:r>
        <w:rPr>
          <w:rFonts w:ascii="Times New Roman"/>
          <w:b w:val="false"/>
          <w:i w:val="false"/>
          <w:color w:val="000000"/>
          <w:sz w:val="28"/>
        </w:rPr>
        <w:t>
 "1 550 469" деген цифрлар "1 982 054"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xml:space="preserve"> 37-баптағы </w:t>
      </w:r>
      <w:r>
        <w:rPr>
          <w:rFonts w:ascii="Times New Roman"/>
          <w:b w:val="false"/>
          <w:i w:val="false"/>
          <w:color w:val="000000"/>
          <w:sz w:val="28"/>
        </w:rPr>
        <w:t>
 "30 000 000" деген цифрлар "60 000 000"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көрсетілген Заңға 
</w:t>
      </w:r>
      <w:r>
        <w:rPr>
          <w:rFonts w:ascii="Times New Roman"/>
          <w:b w:val="false"/>
          <w:i w:val="false"/>
          <w:color w:val="000000"/>
          <w:sz w:val="28"/>
        </w:rPr>
        <w:t xml:space="preserve"> 1 </w:t>
      </w:r>
      <w:r>
        <w:rPr>
          <w:rFonts w:ascii="Times New Roman"/>
          <w:b w:val="false"/>
          <w:i w:val="false"/>
          <w:color w:val="000000"/>
          <w:sz w:val="28"/>
        </w:rPr>
        <w:t>
, 
</w:t>
      </w:r>
      <w:r>
        <w:rPr>
          <w:rFonts w:ascii="Times New Roman"/>
          <w:b w:val="false"/>
          <w:i w:val="false"/>
          <w:color w:val="000000"/>
          <w:sz w:val="28"/>
        </w:rPr>
        <w:t xml:space="preserve"> 4-қосымшалар </w:t>
      </w:r>
      <w:r>
        <w:rPr>
          <w:rFonts w:ascii="Times New Roman"/>
          <w:b w:val="false"/>
          <w:i w:val="false"/>
          <w:color w:val="000000"/>
          <w:sz w:val="28"/>
        </w:rPr>
        <w:t>
 осы Заңға 
</w:t>
      </w:r>
      <w:r>
        <w:rPr>
          <w:rFonts w:ascii="Times New Roman"/>
          <w:b w:val="false"/>
          <w:i w:val="false"/>
          <w:color w:val="000000"/>
          <w:sz w:val="28"/>
        </w:rPr>
        <w:t xml:space="preserve"> 1 </w:t>
      </w:r>
      <w:r>
        <w:rPr>
          <w:rFonts w:ascii="Times New Roman"/>
          <w:b w:val="false"/>
          <w:i w:val="false"/>
          <w:color w:val="000000"/>
          <w:sz w:val="28"/>
        </w:rPr>
        <w:t>
, 
</w:t>
      </w:r>
      <w:r>
        <w:rPr>
          <w:rFonts w:ascii="Times New Roman"/>
          <w:b w:val="false"/>
          <w:i w:val="false"/>
          <w:color w:val="000000"/>
          <w:sz w:val="28"/>
        </w:rPr>
        <w:t xml:space="preserve"> 2-қосымшаларға </w:t>
      </w:r>
      <w:r>
        <w:rPr>
          <w:rFonts w:ascii="Times New Roman"/>
          <w:b w:val="false"/>
          <w:i w:val="false"/>
          <w:color w:val="000000"/>
          <w:sz w:val="28"/>
        </w:rPr>
        <w:t>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2009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"2009-2011 жылдарға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Заңына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2009 жылғы 9 сәуірдегі       
</w:t>
      </w:r>
      <w:r>
        <w:br/>
      </w:r>
      <w:r>
        <w:rPr>
          <w:rFonts w:ascii="Times New Roman"/>
          <w:b w:val="false"/>
          <w:i w:val="false"/>
          <w:color w:val="000000"/>
          <w:sz w:val="28"/>
        </w:rPr>
        <w:t>
N 150-IV Заңына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"2009-2011 жылдарға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2008 жылғы 4 желтоқсандағы     
</w:t>
      </w:r>
      <w:r>
        <w:br/>
      </w:r>
      <w:r>
        <w:rPr>
          <w:rFonts w:ascii="Times New Roman"/>
          <w:b w:val="false"/>
          <w:i w:val="false"/>
          <w:color w:val="000000"/>
          <w:sz w:val="28"/>
        </w:rPr>
        <w:t>
N 96-IV Заңына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2009 жылға арналған республикалық бюджет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33"/>
        <w:gridCol w:w="913"/>
        <w:gridCol w:w="7813"/>
        <w:gridCol w:w="313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Ішкi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 Кірістер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2 821 894 548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түсiмдер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1 455 613 715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Табыс салығы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659 770 200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Корпорациялық табыс салығы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659 770 200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Тауарларға, жұмыстарға және қызметтерге салынатын iшкi салықтар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656 600 378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Қосылған құн салығы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572 983 801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Акциздер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22 782 841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және басқа да ресурстарды пайдаланғаны үшін түсетін түсімдер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59 374 710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Кәсіпкерлік және кәсіби қызметті жүргізгені үшін алынатын алымдар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1 459 026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Халықаралық сауда мен сыртқы операцияларға салынатын салықтар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127 016 668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Кеден төлемдерi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113 857 736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сауда мен операцияларға салынатын басқа да салықтар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13 158 932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10 950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10 950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12 215 519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баж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12 215 519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емес түсімдер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58 813 022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меншіктен түсетін кірістер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42 347 631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кәсіпорындардың таза кірісі бөлігінің түсімдері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916 151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меншігіндегі акциялардың мемлекеттік пакеттеріне дивидендтер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9 593 356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меншіктегі заңды тұлғаларға қатысу үлесіне кірістер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34 643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меншігіндегі мүлікті жалға беруден түсетін кірістер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24 470 597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 қаражатын банк шоттарына орналастырғаны үшін сыйақылар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154 290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берілген кредиттер бойынша сыйақылар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1 478 801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меншіктен түсетін басқа да кірістер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5 699 793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бюджеттен қаржыландырылатын мемлекеттiк мекемелердiң тауарларды (жұмыстарды, қызметтерді) өткiзуiнен түсетiн түсiмдер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1 901 000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бюджеттен қаржыландырылатын мемлекеттiк мекемелердiң тауарларды (жұмыстарды, қызметтердi) өткiзуiнен түсетiн түсiмдер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1 901 000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бюджеттен қаржыландырылатын мемлекеттiк мекемелер ұйымдастыратын мемлекеттiк сатып алуды өткiзуден түсетiн ақша түсiмдерi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41 785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бюджеттен қаржыландырылатын мемлекеттік мекемелер ұйымдастыратын мемлекеттiк сатып алуды өткiзуден түсетiн ақша түсiмдерi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41 785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3 663 215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Мұнай секторы ұйымдарына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3 663 215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Гранттар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1 593 038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Қаржылық көмек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1 593 038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салықтық емес түсiмдер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9 266 353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салықтық емес түсiмдер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9 266 353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Негiзгi капиталды сатудан түсетiн түсiмдер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15 056 048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мекемелерге бекiтiлген мемлекеттiк мүлiктi сату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мекемелерге бекiтiлген мемлекеттiк мүлiктi сату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Мемлекеттiк материалдық резервтен тауарлар сату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14 856 048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материалдық резервтен тауарлар caту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14 856 048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Трансферттердің түсiмдері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1 292 411 763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Төмен тұрған мемлекеттік басқару органдарынан алынатын трансферттер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101 411 763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бюджеттерден, Астана және Алматы қалаларының бюджеттерiнен алынатын трансферттер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101 411 763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Ұлттық қордан трансферттер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1 191 000 000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Күрделі нысаналы трансферттер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1 191 000 000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33"/>
        <w:gridCol w:w="913"/>
        <w:gridCol w:w="7813"/>
        <w:gridCol w:w="317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3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IІ. Шығындар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3 253 815 321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қызметтер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125 481 029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Президентінiң Әкiмшілігі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2 127 940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Басшысының қызметін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1 849 907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Мемлекеттiң iшкi және сыртқы саясатының стратегиялық аспектілерiн болжамды-талдамалық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115 298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Мұрағат қорының, баспа басылымдарының сақталуын қамтамасыз ету және оларды арнайы пайдалану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129 281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 гендерлік теңдікті қамтамасыз ету және отбасы жағдайын жақсарту шараларын жетілдіру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33 454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Парламентiнiң Шаруашылық басқармасы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7 712 389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Парламентiнiң қызметін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7 616 789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Парламентінің Шаруашылық басқармасының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95 600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Премьер-Министрiнiң Кеңсесi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1 398 057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Премьер-Министрiнiң қызметін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1 250 057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Премьер-Министрінің Кеңсесін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148 000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Адам құқықтары жөніндегі ұлттық орталық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52 017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Адамның және азаматтың құқықтары мен бостандықтарының сақталуы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52 017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iстер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8 084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Елдің қоғамдық тәртіп саласындағы саяси мүдделерiн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8 084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Сыртқы iстер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24 743 109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саяси қызметті үйлестіру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4 077 938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халықаралық ұйымдарға қатысуы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2 580 821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шекараны делимитациялау және демаркациялау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218 313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Сыртқы істер министрлігін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816 608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Шетелдік іссапарлар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1 989 609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Сыртқы істер министрлігінің ғимараттарын, үй-жайлары мен құрылыстарын күрделі жөндеу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502 336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Шетелдегі дипломатиялық өкілдіктердің арнайы, инженерлік-техникалық және нақты қорғалуын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75 772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дипломатиялық өкілдіктерін орналастыру үшін шетелде жылжымайтын мүлік объектілерін сатып алу және салу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640 454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Шетелдерде Қазақстан Республикасы азаматтарының құқықтары мен мүдделерін  қорғау және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11 630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Тәуелсіз Мемлекеттер Достастығының жарғылық және басқа да органдарында Қазақстан Республикасының мүддесін білдіру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162 378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Шетелде Қазақстан Республикасының мүддесін білдіру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13 667 250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45 359 688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бюджеттің атқарылуын және оның атқарылуына бақылауды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33 333 732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қаржы ұйымдары қаржыландырылатын инвестициялық жобалардың аудитін жүзеге асыру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Тарату және банкроттық рәсімдерді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131 938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Кинологиялық орталығының қызметтері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77 099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Кеден қызметін жаңғырту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590 318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Жекешелендіру, мемлекеттік мүлікті басқару, жекешелендіруден кейінгі қызмет, осымен байланысты дауларды реттеу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431 262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"Министрліктер үйі" ғимаратын күтіп-ұстау және сақтандыру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361 704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Жеңілдікті тұрғын үй кредиттері бойынша бағамдық айырманы төлеу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12 017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министрлігін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563 212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Кедендік сараптама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16 986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құрылыс жинақ салымдары бойынша сыйлықақылар төлеу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1 022 507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Оқу-әдістемелік орталығының қызметтері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42 490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Кедендік бақылау және кедендік инфрақұрылым объектілерін салу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1 644 097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мекемелерде бухгалтерлік есеп жүйесін жетілдіру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Қазынашылықтың ақпараттық жүйесін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1 407 640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министрлігінің ақпараттық жүйелерін құру және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183 772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"КААЖ" және "Электрондық кеден" ақпараттық жүйесін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733 758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меншік тізімі" ақпараттық жүйесін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мемлекеттік сатып алу" автоматтандырылған интеграцияланған ақпараттық жүйесін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391 841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Қазынашылық объектілерін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80 755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 заңнамасын өзгертуге байланысты салық органдарының ақпараттық жүйелерін жаңғырту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2 770 435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 органдарының ақпаратты қабылдау және өңдеу орталықтарын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613 171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Қаржылық бақылау жүргізудің ақпараттық жүйесін құру және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859 954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бюджеттiк жоспарлау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5 078 902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Экономикалық саясатты, мемлекеттік жоспарлау мен басқару жүйесін қалыптастыру және дамыту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1 008 208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жоспарлау саласында ақпараттық жүйені құру және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490 131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Жұмылдыру дайындығы мен жұмылдыруды жетілдіру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29 095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Концессиялық ұсыныстарды, концессиялық жобалардың техникалық-экономикалық негіздемелерін, конкурстық құжаттамаларды, концессиялық жобаларды, концессия шарттарының жобаларын, бюджеттік инвестициялық жобаларды экономикалық сараптау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562 612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егемен кредиттік рейтингін қайта қарау мәселелері бойынша халықаралық рейтингілік агенттіктерімен өзара іс-қимыл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30 600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ұйымдармен бірге жүзеге асырылатын жобаларды зерттеулерді іске асыруды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2 385 000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Бюджеттік инвестициялық және концессиялық жобаларға мониторингті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46 086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Біріктірілген, өзара байланыста және ілеспе өндірістер кешенін құру үшін мастер-жоспарлар әзірлеу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Экономика және бюджеттік жоспарлау министрлігін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27 170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Рейтингтік агенттіктермен өзара іс-қимылды жақсарту жөніндегі консалтингтік қызметтерді сатып 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150 000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Қазақстан Республикасы Бiлiм және ғылым министрлiгi
</w:t>
            </w:r>
            <w:r>
              <w:rPr>
                <w:rFonts w:ascii="Times New Roman"/>
                <w:b w:val="false"/>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8 704 455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сыйлықтар және стипендиялар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117 833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Iргелi және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8 586 622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Республикалық бюджеттiң атқарылуын бақылау жөніндегі есеп комитетi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690 007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бюджеттің атқарылуын бақылауды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563 577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Қаржылық бұзушылықтарды зерттеу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бюджеттiң атқарылуын бақылау жөніндегі есеп комитетін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26 430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Алматы қаласының өңірлік қаржы орталығының қызметін реттеу агенттігі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452 213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Әлемдік стандарттарға сай бәсекеге қабілетті қаржы орталығын дамыту үшін жағдайлар жасау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452 213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4 747 417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Ақпараттандыру және байланыс саласындағы инфрақұрылымды және бәсекелік нарықты дамыту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344 645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Ақпараттандыру және байланыс агенттігін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Ақпараттық-коммуникациялық технологиялар саласындағы стандарттар базасын жетілдіру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Ведомствоаралық ақпараттық жүйелердің жұмыс істеуін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3 142 643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деректер базасын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298 700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органдардың ақпараттық инфрақұрылымын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462 000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"Government to Government", "Government to Consumer" қызметтерін көрсететін кешенді жүйе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99 778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ұлттық сәйкестендіру жүйесінің ашық кілттер инфрақұрылымын жасау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64 155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инфрақұрылымын қорғау жүйесін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102 455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үкіметтің төлем шлюзі" автоматтандырылған жүйесін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217 946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Статистика агенттігi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9 647 978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Статистикалық қызмет саласында және салааралық үйлестіруде мемлекеттік статистиканы реттеу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4 025 229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Статистикалық деректерді жинау және өңдеу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1 200 128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статистика органдарының ақпараттық жүйесін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363 000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статистика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61 673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санақ өткізу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3 843 752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Статистикалық деректерді тарату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154 196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Мемлекеттiк қызмет iстерi агенттiгi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785 199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қызмет саласындағы бірыңғай мемлекеттік саясатты қалыптастыру және іске асыру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466 583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Республиканың мемлекеттiк қызмет кадрларын тестілеу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87 455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қызметшілердің шетелдерде біліктілігін арттыру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231 161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Конституциялық Кеңесi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204 586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Конституциясының республика аумағындағы үстемдігін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204 586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Орталық сайлау комиссиясы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908 400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Сайлау өткiзуді ұйымдастыру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766 105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Сайлау өткiзу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142 295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12 860 588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басшысының, Премьер-Министрдің және мемлекеттік органдардың басқа да лауазымды тұлғаларының қызметін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12 544 347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органдар үшiн автомашиналар паркiн жаңарту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25 041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Президенті Іс басқармасын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291 200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Қорғаныс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182 384 927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51 661 995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5 077 932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және техногендік сипаттағы төтенше жағдайлардың алдын алу және жою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18 889 046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Төтенше жағдайлардан қорғау объектілерін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27 174 223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Өрт қауіпсіздігі саласында сынақтарды талдау және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13 519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органдар мен мекемелер мамандарын төтенше жағдай ахуалында іс-әрекет жасауға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14 489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Төтенше жағдайлар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86 870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Төтенше жағдайлар министрлігінің ведомстволық бағыныстағы мекемелерін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405 916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127 713 486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Қорғанысты ұйымдастыру және Қазақстан Республикасының Қарулы Күштердің саласындағы мемлекеттік саясатты айқындау және іске асыру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1 237 863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Күштердің автоматтандырылған басқару жүйесін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1 569 127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Күштердің объектілерін салу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6 355 628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Салааралық мемлекеттік бағдарлама шеңберінде қару-жарақ, әскери және өзге де техниканы, байланыс жүйелерін жаңғырту, қалпына келтіру және сатып 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19 381 599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 тылдық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19 797 968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Қорғаныс министрлiгiнің ведомстволық бағыныстағы мекемелерін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1 506 675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Арнайы қызметті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3 591 084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саяси мүдделерді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184 310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қызметшілердің тәрбиелік және моральдық психологиялық даярлығын арттыру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221 038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Әскерге шақырылуға дейінгілерді әскери-техникалық мамандықтар бойынша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155 709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Қарулы Күштерін материалдық-техникалық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453 308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Қарулы Күштерінің жауынгерлік әзірлігін арттыру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69 538 931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Қарулы Күштерінің ғимараттарын, үй-жайлары мен құрылыстарын күрделі жөндеу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2 867 926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қызметшілерді тұрғын үймен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852 320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3 009 446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Қорғалатын адамдардың қауiпсiздiгiн қамтамасыз етуге және салтанатты әдет-ғұрыптарды орындауға қатысу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2 410 836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ұлан объектілерін салу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496 000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қызметшілерді тұрғын үймен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Ведомстволық бағыныстағы мекемелерді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2 610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Қоғамдық тәртіп, қауіпсіздік, құқықтық, сот, қылмыстық-атқару қызметі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259 803 378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Премьер-Министрінің Кеңсесі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529 368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органдарда және мекемелерде ақпаратты техникалық қорғауды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33 366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мекемелерді фельдъегерлік байланыспен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471 280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қауіпсіздік саласындағы мемлекеттік органдар мен мекемелердің мамандарын даярлау және олардың біліктілігін арттыру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24 722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iстер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72 800 585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22 301 330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 процеске қатысатын адамдардың құқықтары мен бостандықтарын қорғауды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95 224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Қоғамдық қауіпсіздікті қамтамасыз ету бойынша ішкі әскерлердің қызметтері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21 220 295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iстер министрлiгiнің қызметін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455 239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жүйені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308 569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Қоғамдық тәртіп пен қауіпсіздік объектілерін салу,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650 636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Деректер берудің спутниктік желісі мен телефонияны жаңғырту және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162 239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3-мемлекеттік жоба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45 033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Қоғамдық тәртіпті сақтау және қоғамдық қауіпсіздікті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11 729 272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Жүргізуші куәліктерін, көлік құралдарын мемлекеттік тіркеу үшін құжаттар, нөмір белгілерін дайындау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4 841 016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Жедел-іздестіру қызметтерін жүзеге асыру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4 419 871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Адвокаттардың тергеуде заңгерлік көмек көрсетуі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297 590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Нашақорлықтың және есірткі бизнесінің алдын алу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41 145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министрлігін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773 519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министрлігінің ведомстволық бағыныстағы мекемелерін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202 075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Заңсыз сақталған қаруды, оқ-дәрілерді және жарылғыш заттарды ерікті түрде өтемді тапсыруды ынталандыру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367 123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министрлігі ведомстволық бағыныстағы мекемелерінің ғимараттарын, үй-жайлары мен құрылыстарын күрделі жөндеу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24 370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министрлігінің ішкі әскерлерін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371 631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министрлігінің ішкі әскерлерінің ғимараттарын, үй-жайлары мен құрылыстарын күрделі жөндеу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91 482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жол полициясының саптық бөлімшелері сыртқы қызмет қызметкерлерінің ақшалай үлесін ұлғайтуға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3 657 360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бизнесіне қарсы күрес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138 690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Терроризмге және экстремизм мен сепаратизмнің өзге де көріністеріне қарсы күрес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606 876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Әділет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45 174 067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Мемлекеттің қызметін құқықтық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6 043 216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сараптамаларын жүргiзу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1 127 175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Сотталғандарды және тергеу-қамауға алынған адамдарды ұстау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21 434 778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Қылмыстық-атқару жүйесi объектілерін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1 918 445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Адвокаттардың заңгерлік көмек көрсетуі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Нормативтік құқықтық актілерді, халықаралық шарттардың жобаларын әзірлеу және сараптау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1 176 232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Зияткерлік меншік құқықтарын қорғау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15 991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Діни сенім бостандығы саласындағы мемлекеттік саясатты іске асыру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41 825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Құқықтық насихат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36 603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Халыққа "жалғыз терезе" принципі бойынша қызмет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6 700 893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Дін мәселелері бойынша ғылыми-зерттеу және талдау қызметтері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60 813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азаматтарының төлқұжаттары мен жеке куәліктерін дайындау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4 435 210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 жазасын өтеген адамдарды оңалтуды ұйымдастыру және жүзеге асыру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44 060
</w:t>
            </w:r>
            <w:r>
              <w:rPr>
                <w:rFonts w:ascii="Times New Roman"/>
                <w:b w:val="false"/>
                <w:i w:val="false"/>
                <w:color w:val="000000"/>
                <w:sz w:val="20"/>
              </w:rPr>
              <w:t>
</w:t>
            </w:r>
          </w:p>
        </w:tc>
      </w:tr>
      <w:tr>
        <w:trPr>
          <w:trHeight w:val="72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Әділет органдарын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122 819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Қылмыстық-атқару жүйесінің қызметін үйлестіру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1 800 539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дін саласында халықаралық ынтымақтастықты дамытуға жәрдемдесу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85 468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қауiпсiздiк комитеті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98 003 601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қауiпсiздiктi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88 835 871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қауіпсіздік жүйесін дамыту бағдарламасы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9 167 730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Жоғарғы Соты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20 434 360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сот органының азаматтардың және ұйымдардың құқықтарын, бостандықтары мен заңдық мүдделерін соттық қорғауды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1 579 615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процесіне қатысушы тұлғалардың құқықтары мен бостандықтарын қорғауды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18 269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Жекелеген негіздер бойынша тәркіленіп республикалық меншікке түскен мүлікті бағалау, сақтау және сату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88 171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жүйесі органдарының объектілерін салу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1 015 415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билігінің жергілікті органдарының сот төрелігін іске асыруын және сот шешімдерінің орындалуын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17 183 647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билігінің жергілікті органдарының сот төрелігін іске асыруға әкімшілік етуін және сот шешімдерінің орындалуын қамтамасыз етуі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529 243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 актілерін орындау мақсатында түскен тыйым салынған мүлікті бағалау, сақтау және өткізу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Бас прокуратурасы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11 883 074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 заңдардың және заңға бағынысты актілердің дәлме-дәл және бірізді қолданылуына жоғары қадағалауды жүзеге асыру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9 083 684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Криминалдық және жедел есеп жүргiзу жөніндегі мемлекетаралық ақпараттық өзара іс-қимыл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1 464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Бас прокуратурасын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4 333
</w:t>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2 793 593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Экономикалық қылмысқа және сыбайлас жемқорлыққа қарсы күрес агенттiгi (қаржы полициясы)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7 105 266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Қоғамдық қатынастардағы және экономикалық қылмыстағы жемқорлық деңгейін төмендету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5 914 943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 процеске қатысатын адамдардың құқықтары мен бостандықтарын қорғауды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236 000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Бірыңғай автоматтандырылған ақпараттық-телекоммуникациялық жүйені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104 175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полициясы органдарының жедел-іздестіру қызметі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850 148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Күзет қызметі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3 873 057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Мемлекеттер басшылары мен жекелеген лауазымды адамдардың қауiпсiздiгiн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3 873 057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213 055 097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істер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3 835 883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Кадрлардың бiлiктiлiгiн арттыру және қайта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159 424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2 986 203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690 256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346 676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346 676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1 737 912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Спортта дарындылық көрсеткен балаларды оқыту және тәрбиелеу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1 578 104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бағдарламалары бойынша оқитындарға әлеуметтік қолдау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10 431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149 377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71 970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мәдениет ұйымдары кадрларының біліктілігін арттыру және оларды қайта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71 970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5 973 449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берудің мамандандырылған ұйымдарында жалпы білім беру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167 459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кәсіптік білімі бар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5 442 381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363 609
</w:t>
            </w:r>
            <w:r>
              <w:rPr>
                <w:rFonts w:ascii="Times New Roman"/>
                <w:b w:val="false"/>
                <w:i w:val="false"/>
                <w:color w:val="000000"/>
                <w:sz w:val="20"/>
              </w:rPr>
              <w:t>
</w:t>
            </w:r>
          </w:p>
        </w:tc>
      </w:tr>
      <w:tr>
        <w:trPr>
          <w:trHeight w:val="24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80 686
</w:t>
            </w: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шаруашылық саласындағы білім беру объектілерін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80 686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163 772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 саласындағы басшы қызметкерлер мен менеджерлердің біліктілігін арттыру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163 772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Әділет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706 220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Қылмыстық-атқару жүйесі үшін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706 220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187 484 994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және ғылым саласында мемлекеттік саясатты қалыптастыру және іске асыру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1 891 535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бағдарламалары бойынша оқып жатқандарға әлеуметтік қолдау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205 367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Ғылыми зерттеулерді коммерцияландыру жобасы бойынша инновациялық жүйенің желілерін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1 651 647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және ғылым объектілерін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16 415 851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317 239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Дарынды балаларды оқыту және тәрбиелеу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3 006 951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мектеп олимпиадаларын, конкурстарды, республикалық маңызы бар мектептен тыс іс-шаралар өткізу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385 145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55 921 635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187 200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Бiлiм беру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125 054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пен өнер саласында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2 144 844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кәсіптік білімі бар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31 834 028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Үкіметаралық келісім бойынша міндеттемелердің орындалуы ("Нұр-Мүбарак" ислам мәдениеті Египет университеті)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33 869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білім беру ұйымдары кадрларының бiлiктiлiгiн арттыру және қайта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184 982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жүйесін әдістемелік қамтамасыз ету және білім беру қызметтерінің сапасын талдау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906 732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"Болашақ" бағдарламасы шеңберінде шетелдегі жоғары оқу орындарында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12 683 892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6 582 228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білім бағдарламалары бойынша білім алушыларға әлеуметтік қолдау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14 257 342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азаматтарының қазақ тілін білу деңгейін "Қазтест" бағдарламасы бойынша бағалау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45 845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Телевизиялық оқыту бағдарламаларын жасау және тарату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3 270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ұйымдарының ғимараттарын, үй-жайлары мен құрылыстарын күрделі жөндеу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1 085 967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және ғылым министрлігін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38 104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ұйымдарын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238 528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2 376 184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Сенім білдірілген агенттердің білім беру кредиттерін қайтару жөніндегі  қызметтеріне ақы төлеу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62 741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сапасын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776 879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2 543 319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993 919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Астана қаласының бюджетіне "Astana Knowledge city" АҚ жарғылық капиталын ұлғайтуға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10 000 000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мемлекеттік білім беру жүйесінде оқытудың жаңа технологияларын енгізуге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4 583 655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1 593 781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кадрларды даярлау мен қайта даярлауға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14 400 000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бизнесіне қарсы күрес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7 261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11 107 008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бағдарламалары бойынша оқитындарға әлеуметтік қолдау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96 510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білімі бар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6 579 555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және жоғары оқу орнынан кейінгі білім беру бағдарламалары бойынша оқитындарға әлеуметтік қолдау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2 244 386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денсаулық сақтау ұйымдары кадрларының біліктілігін арттыру және қайта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1 109 683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жүйесінің мемлекеттік білім беру ұйымдарының ғимараттарын, үй-жайлары мен құрылыстарын күрделі жөндеу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376 774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объектілерін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187 151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және кәсіптік, орта білімнен кейінгі білім беру ұйымдарында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271 873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241 076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10 828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Техникалық реттеу және метрология саласында мамандардың біліктілігін арттыру және қайта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10 828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Ғарыш саласындағы мамандарды қайта даярлау және олардың біліктілігін арттыруды ұйымдастыру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Мемлекеттiк қызмет iстерi агенттiгi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992 463
</w:t>
            </w:r>
            <w:r>
              <w:rPr>
                <w:rFonts w:ascii="Times New Roman"/>
                <w:b w:val="false"/>
                <w:i w:val="false"/>
                <w:color w:val="000000"/>
                <w:sz w:val="20"/>
              </w:rPr>
              <w:t>
</w:t>
            </w:r>
          </w:p>
        </w:tc>
      </w:tr>
      <w:tr>
        <w:trPr>
          <w:trHeight w:val="97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 даярлау, қайта даярлау және олардың бiлiктiлiгiн арттыру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992 463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Экономикалық қылмысқа және сыбайлас жемқорлыққа қарсы күрес агенттігі (қаржы полициясы)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460 398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460 398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13 850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кәсіптік білімі бар мамандар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13 850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18 988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Дәрігерлерді шетелдерде қайта даярлау және мамандандыру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18 988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168 567 188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Ішкi iстер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1 550 183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қызметшiлердi, құқық қорғау органдарының қызметкерлерiн және олардың отбасы мүшелерiн емдеу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1 550 183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2 856 640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Қарулы Күштерді медициналық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2 856 640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Бiлiм және ғылым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293 850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Балалардың сауықтырылуын, оңалтылуын және демалысын ұйымдастыру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293 850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159 821 515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саласындағы саясатты  және қызмет көрсетулерді мемлекеттік реттеуді үйлестіру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7 442 616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59 398 304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халықтың санитарлық-эпидемиологиялық салауаттылығын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7 010 738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Арнайы медицина резервін сақтау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22 984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1 069 716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15 657 874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объектілерін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10 634 566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Сот-медицина сараптамасы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1 453 101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саласындағы тарихи мұра құндылықтарын сақтау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7 276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сақтаудың ақпараттық жүйелерін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602 398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мемлекеттік денсаулық сақтау ұйымдарының ғимараттарын, үй-жайлары мен құрылыстарын күрделі жөндеу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523 226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мемлекеттік денсаулық сақтау ұйымдарын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Ауылдық (селолық) жерлердегі денсаулық сақтауда ұтқыр және телемедицинаны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1 601 830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2 563 862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11 383 031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жүйесін реформалау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4 735 651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тегін медициналық көмектің кепілдендірілген көлемін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23 161 479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Ауруханалық басқару саласындағы халықаралық стандарттарды енгізу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897 345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9 153 018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Халыққа ақпараттық-талдамалық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Республикалық ұланы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90 451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Әскери қызметшiлердi және олардың отбасы мүшелерін емдеу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90 451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3 954 549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Ессентуки қаласындағы "Қазақстан" санаториінің қызметін мемлекеттік қолдау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107 714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халықтың санитарлық-эпидемиологиялық салауаттылығы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88 404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Азаматтардың жекелеген санаттарына медициналық көмек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2 914 608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Медициналық ұйымдарды техникалық және ақпараттық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41 954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Президенті Іс басқармасының медициналық ұйымдарын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801 869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әлеуметтік қамсыздандыру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812 702 977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Еңбек және халықты әлеуметтiк қорғау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812 702 977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 халықты жұмыспен қамту, әлеуметтік қорғау және көші-қон саласындағы қызметті ұйымдастыру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2 094 537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Зейнетақы бағдарламасы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451 445 409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әлеуметтiк жәрдемақылар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102 718 222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Арнайы мемлекеттiк жәрдемақылар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45 686 215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Жерлеуге берiлетiн жәрдемақы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2 196 213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Оралмандарға әлеуметтік көмек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17 538 492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Балалы отбасыларға берілетін мемлекеттік жәрдемақылар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30 099 787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Семей ядролық сынақ полигонында ядролық сынақтардың салдарынан зардап шеккендерге төленетін біржолғы мемлекеттік ақшалай өтемақылар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552 160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Еңбек және халықты әлеуметтiк қорғау министрлігін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31 865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Ақталған азаматтарға - жаппай саяси қуғын-сүргін құрбандарына бiржолғы ақшалай өтемақы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42 372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Әлеуметтік-еңбек саласында бірыңғай ақпараттық жүйе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445 000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Еңбекті қорғау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76 745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Зейнетақылар мен жәрдемақылар төлеуді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11 479 291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Жұмыспен қамту және кедейшілік базасы бойынша ақпараттық-талдамалық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73 485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әлеуметтік қызметтер стандарттарын енгізуге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1 016 076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тұлғаның қызметі тоқтатылған жағдайда, сот мемлекетке жүктеген адам өмiрi мен денсаулығына келтiрiлген зиянды өтеу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Арнаулы мемлекеттік жәрдемақылар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5 998 264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жаңадан іске қосылатын әлеуметтік қамсыздандыру объектілерін ұстауға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270 672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5 805 086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3 280 631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230 227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Мүгедектерге протездік-ортопедиялық көмек көрсетуді әдістемелік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17 914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153 347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медициналық-әлеуметтік мекемелерде тамақтану нормаларын ұлғайтуға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4 324 734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Оралмандарды тарихи отанына қоныстандыру және бастапқы бейімдеу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71 954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әлеуметтік қорғау ұйымдарын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379 779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әлеуметтік жұмыс орындары және жастар тәжірибесі бағдарламасын кеңейтуге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8 600 000
</w:t>
            </w:r>
            <w:r>
              <w:rPr>
                <w:rFonts w:ascii="Times New Roman"/>
                <w:b w:val="false"/>
                <w:i w:val="false"/>
                <w:color w:val="000000"/>
                <w:sz w:val="20"/>
              </w:rPr>
              <w:t>
</w:t>
            </w:r>
          </w:p>
        </w:tc>
      </w:tr>
      <w:tr>
        <w:trPr>
          <w:trHeight w:val="61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 жұмыспен қамту, әлеуметтік қорғау және халықтың көші-қоны саласындағы өзекті проблемаларды зерделеу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74 500
</w:t>
            </w:r>
            <w:r>
              <w:rPr>
                <w:rFonts w:ascii="Times New Roman"/>
                <w:b w:val="false"/>
                <w:i w:val="false"/>
                <w:color w:val="000000"/>
                <w:sz w:val="20"/>
              </w:rPr>
              <w:t>
</w:t>
            </w:r>
          </w:p>
        </w:tc>
      </w:tr>
      <w:tr>
        <w:trPr>
          <w:trHeight w:val="61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Өңірлік жұмыспен қамту және кадрларды қайта даярлау стратегиясын іске асыру шеңберінде халықты жұмыспен қамтуды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117 000 000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143 862 033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3 998 000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"Бейнеу-Шымкент" магистральдық газ құбырын салуға жобалық-сметалық құжаттаманы әзірлеу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3 998 000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139 864 033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51 723 000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32 387 087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41 679 483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коммуналдық шаруашылықты дамытуға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6 543 800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қалалар мен елді мекендерді көркейтуге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1 687 719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Қарағанды облысының облыстық бюджетіне Приозерск қаласының инфрақұрылымын қолдауға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542 944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Алматы облысының бюджетіне инженерлік-коммуникациялық инфрақұрылымды салу үшін уәкілетті ұйымның жарғылық капиталын қалыптастыруға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5 300 000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кеңiстiк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i w:val="false"/>
                <w:color w:val="000000"/>
                <w:sz w:val="20"/>
              </w:rPr>
              <w:t>
98 978 400
</w:t>
            </w:r>
            <w:r>
              <w:rPr>
                <w:rFonts w:ascii="Times New Roman"/>
                <w:b w:val="false"/>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Әкімшілігі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99 335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құндылықтарды сақтау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99 335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46 622 032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551 944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 объектілерін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24 599 435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Бұқаралық спортты және спорттың ұлттық түрлерiн дамытуды қолдау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95 480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42 800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сыйлықтар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бюджеттерiне спорт объектiлерiн дамытуға берiлетін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16 602 185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Қазақстанның туристік имиджін қалыптастыру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185 366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Жоғары жетiстiктер спортын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4 534 834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Спорттың ведомстволық бағыныстағы ұйымдарын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1 830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Туризм және спорт министрлігін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4 597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Нашақорлыққа және есірткі бизнесіне қарсы күрес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3 414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49 367 856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саласындағы мемлекеттік саясатты қалыптастыру және іске асыру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404 505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268 361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саласындағы қайраткерлерді ынталандыру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28 923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тiлдi және Қазақстан халқының басқа да тілдерiн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668 938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бюджеттерiне мәдениет объектiлерiн дамытуға берiлетін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16 956 602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саласындағы мемлекеттік ұйымдардың ғимараттарын, үй-жайлары мен құрылыстарын күрделі жөндеу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451 544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фильмдер шығару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3 855 465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объектілерін салу,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859 875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маңызы бар және мәдени іс-шаралар өткізу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1 173 711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Театр-концерт ұйымдарының жұмыс істеуін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3 123 979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мұраларды сақтауды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969 728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Әдебиеттiң әлеуметтiк маңызды түрлерiн басып шығару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1 090 000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саяси тұрақтылық және қоғамдық келiсiм саласында мемлекеттiк саясатты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1 126 428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мұра ескерткіштері құрылыстарын салу және жаңғырту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563 650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 халқының мәдени мұрасын жүйелеу және жинақтау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42 300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Мұрағат құжаттарының және баспа мұрағатының сақталуын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301 426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тiлдi және Қазақстан халқының басқа да тілдерiн дамыту жөніндегі ақпараттық жүйелерді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355 147
</w:t>
            </w:r>
            <w:r>
              <w:rPr>
                <w:rFonts w:ascii="Times New Roman"/>
                <w:b w:val="false"/>
                <w:i w:val="false"/>
                <w:color w:val="000000"/>
                <w:sz w:val="20"/>
              </w:rPr>
              <w:t>
</w:t>
            </w:r>
          </w:p>
        </w:tc>
      </w:tr>
      <w:tr>
        <w:trPr>
          <w:trHeight w:val="72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ақпараттық саясатты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16 467 456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көпшілік кітапханалардағы ақпаратқа қол жеткізуді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659 818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1 185 940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Ғылыми-тарихи құндылықтарға қолжетімділікті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8 383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Ғылыми, ғылыми-техникалық және ғылыми-педагогикалық ақпараттың қолжетімділігін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486 243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Жастар саясаты және азаматтарды патриоттық тәрбиелеу жөнінде іс-шаралар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691 314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9 184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маңызды кітапханаларда ақпаратқа қол жеткізуді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9 184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Президентiнiң Іс басқармасы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1 694 053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ақпараттық саясатты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194 053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Щучье-Бурабай курортты аймағының инфрақұрылымын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жер қойнауын пайдалану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62 512 995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219 894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Сейсмологиялық ақпарат мониторингі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219 894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62 293 101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Электроэнергетика, атом энергетикасы, минералдық ресурстар, отын-энергетика кешені, көмір, мұнай-химиялық, мұнай-газдық өнеркәсіп және атом энергетикасын пайдалану саласындағы қызметті үйлестіру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1 454 230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Пайдалану құқығы мұнай-газ жобалары жөніндегі мердігерлерге берілуі тиіс мемлекеттiк мүлiктi есепке алуды жүргізуді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22 714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Геология және жер қойнауын пайдалану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68 222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Отын-энергетика кешені, мұнай-химия және минералдық ресурстар саласындағы технологиялық сипаттағы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844 834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Қазақстандық Тоқамақ термоядролық материалтану реакторын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Отын-энергетика кешендегі нормативтік-техникалық базаны жетілдіру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206 742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Уран кеніштерін консервациялау және жою, техногендік қалдықтарды көму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390 061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Қарағанды көмiр бассейнiнiң шахталарын жабуын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512 514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аумағындағы радиациялық қауіпсіздікті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825 168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Геологиялық ақпаратты қалыптастыру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140 990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Өңірлік, геологиялық түсіру, іздестіру-бағалау және іздестіру-барлау жұмыстары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2 943 697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Минералдық-шикізат базасы, жер қойнауын пайдалану, жер асты сулары және қауіпті геологиялық процестер мониторингi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663 674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Энергетика және минералдық ресурстар министрлігін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409 710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қойнауын пайдалануда ақпараттық жүйені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491 226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Өздігінен төгіліп жатқан мұнай және гидрогеологиялық ұңғымаларды жою және консервациялау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747 640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Мұнай операцияларын жүргізуге арналған келісім-шарттарда, сондай-ақ мұнай өнімдерін тасымалдау, қайта өңдеу және өткізу кезінде мемлекет мүддесін білдіру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"Қарағандышахтатарату" республикалық мемлекеттік мамандандырылған кәсіпорнына берілген, жабылған шахталар қызметкерлеріне келтірілген зиянды өтеу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130 686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Ядролық медицина және биофизика орталығын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290 900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жылу-энергетика жүйесін дамытуға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50 389 966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"Бурабай" геофизикалық обсерваториясын көшіру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130 000
</w:t>
            </w:r>
            <w:r>
              <w:rPr>
                <w:rFonts w:ascii="Times New Roman"/>
                <w:b w:val="false"/>
                <w:i w:val="false"/>
                <w:color w:val="000000"/>
                <w:sz w:val="20"/>
              </w:rPr>
              <w:t>
</w:t>
            </w:r>
          </w:p>
        </w:tc>
      </w:tr>
      <w:tr>
        <w:trPr>
          <w:trHeight w:val="9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 өндіру салалары қызметінің ашықтығы бастамасын іске асыру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Ядролық сынақтардың мониторингі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68 000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Атом энергетикасын дамыту жөніндегі дайындық жұмысы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127 070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үкімет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143 057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156 481 554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147 767 325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8 368 495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Жердің мелиоративтік жай-күйін сақтау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164 840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дақылдарының аса қауіпті зиянды организмдерімен күрес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2 691 804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Зертханалық талдау жүргізу және карантиндік объектілермен жасырын залалдануды анықтау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51 295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Тұқымдық және көшет материалының сорттық және себу сапаларын анықтау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235 531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техникасының қаржы лизингі бойынша сыйақы (мүдде) ставкасын өтеу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79 098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 шаруашылығы және ерекше қорғалатын табиғи аумақтардың инфрақұрылым объектілерін салу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175 066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2 034 034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Ветеринариялық зертханаларды, биосақтау орны мен ведомстволық бағыныстағы мекеменің ғимаратын салу,  реконструкциялау және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1 805 888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Сырдария өзенінің арнасын реттеу және Арал теңізінің солтүстік бөлігін сақтау (2-ші фаза)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81 000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шаруашылық дақылдарының сорттарын сынақтан өткізу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140 147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Ирригациялық және дренаждық жүйелерді жетілдіру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шаруашылығын жекешелендiруден кейiнгі қолдау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179 754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сумен жабдықтау жүйесін дамытуға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22 882 178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объектілерін қорғау саласындағы әдіснамалық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17 052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өндірісін агрохимиялық және агроклиматтық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45 241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Фитосанитарлық мониторинг, диагностика және болжауды жүзеге асыру жөніндегі әдіснамалық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867 064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Сырдария өзенiнiң арнасын реттеу және Арал теңiзiнiң солтүстiк бөлiгiн сақтау (1-ші фаза)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662 718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жүйесін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11 499 022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Гидротехникалық құрылыстарды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6 043 327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Өскемен қаласында жер асты суларын қорғау және өнеркәсіп ағындыларын тазарту объектілерін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840 114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берумен байланысы жоқ республикалық су шаруашылығы объектілерін пайдалану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1 722 341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Балық ресурстарын мемлекеттік есепке алу және оның кадастры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132 603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Балық ресурстарын молайту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734 502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Ерекше қорғалатын табиғи аумақтарды сақтау мен дамытуды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3 562 618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Нұра-Есіл өзендері бассейнінің қоршаған ортасын оңалту және басқару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4 144 220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кешені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2 704 683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Ормандарды сақтау және республиканың орманды аумақтарын ұлғайту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826 916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 су және орман шаруашылығы салаларының дамуын нормативтiк-әдiстемелiк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100 527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144 048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Карантиндік зиянкестерді, өсімдіктер мен арамшөптердің ауруларын анықтау, оқшаулау және жою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907 326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Өсімдік шаруашылығындағы сақтандыруды қолдау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өнімдері өндірісін басқару жүйелерін субсидиялау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Жануарлар ауруларының диагностикасы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4 282 425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Эпизоотияға қарсы іс-шаралар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6 504 912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Шаруашылықаралық арналар мен гидромелиоративтік құрылыстардың аса апатты учаскелерін күрделі жөндеу және қалпына келтіру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499 591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Аграрлық ғылым саласындағы мемлекеттік сыйлықақылар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өнімінің бәсекеге қабілеттілігін арттыру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1 877 541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 субъектілерін  өтеусіз негізде ақпараттық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189 900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Жануарлар мен құстардың қауіпті және созылмалы жұқпалы ауруларының ошақтарын жою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727 029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ресурстарға астықты сатып 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11 178 000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Азық-түлік астығы мемлекеттік резервінің астығын сақтау және ауыстыру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1 153 300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Топырақтың агрохимиялық құрамын анықтау бойынша ғылыми-әдістемелік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123 360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ресурстарын қорғау және пайдалану саласында схемаларды, су шаруашылығы баланстарын және нормативтерін әзірлеу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160 933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су кадастрын жасау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11 160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Табиғат қорғаушылық су жіберуді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425 500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 тұқымы сапасын сараптау, орман тұқымы базасы объектілерін есепке алу және аттестаттау, ормандардың санитарлық жай-күйін бағалау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25 630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 шаруашылығы саласындағы ормандарды қорғау, сақтау және ұдайы өсіру, орман пайдалану және оқу-өндірістік қызметті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31 893
</w:t>
            </w:r>
            <w:r>
              <w:rPr>
                <w:rFonts w:ascii="Times New Roman"/>
                <w:b w:val="false"/>
                <w:i w:val="false"/>
                <w:color w:val="000000"/>
                <w:sz w:val="20"/>
              </w:rPr>
              <w:t>
</w:t>
            </w:r>
          </w:p>
        </w:tc>
      </w:tr>
      <w:tr>
        <w:trPr>
          <w:trHeight w:val="64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Тұрақты орман тұқымдары базасын қалыптастыру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111 637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424 378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Астана қаласының жасыл желекті аймағын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1 764 701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Орманды әуеден қорғау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1 034 591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Киіктердің, сирек кездесетін және құрып бара жатқан жабайы жануарлардың түрлерін сақтау және олардың санын қалпына келтіру
</w:t>
            </w:r>
            <w:r>
              <w:rPr>
                <w:rFonts w:ascii="Times New Roman"/>
                <w:b w:val="false"/>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221 159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министрлігінің ғимараттарын, үй жайлары мен құрылыстарын күрделі жөндеу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75 451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министрлігі мемлекеттік мекемелерін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министрлігінің таратылған ведомстволарының салықтық және өзге де берешегін өтеу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73 533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Ветеринариядағы мониторинг, референция, зертханалық диагностика және әдіснама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97 455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тұқым шаруашылығын қолдауға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1 911 124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асыл тұқымды мал шаруашылығын қолдауға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2 497 397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көктемгі егіс және егін жинау жұмыстарын жүргізу үшін қажетті жанар-жағар май және басқа да тауар-материалдық құндылықтарының құнын арзандатуға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16 418 000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ауыл шаруашылығы тауарларын өндірушілерге су жеткізу бойынша көрсетілетін қызметтердің құнын субсидиялауға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1 062 338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жеміс-жидек дақылдарының және жүзімнің көп жылдық көшеттерін отырғызу және өсіруді қамтамасыз етуге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1 506 312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11 666 580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қазақстандық мақта талшығының сапасына сараптама жасауға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153 704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091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өндірілетін ауыл шаруашылығы дақылдарының өнімділігі мен сапасын арттыруды қолдауға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3 581 705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093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ресурстарын бірыңғай басқару және су пайдаланудың тиімділігін арттыру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176 700
</w:t>
            </w:r>
            <w:r>
              <w:rPr>
                <w:rFonts w:ascii="Times New Roman"/>
                <w:b w:val="false"/>
                <w:i w:val="false"/>
                <w:color w:val="000000"/>
                <w:sz w:val="20"/>
              </w:rPr>
              <w:t>
</w:t>
            </w:r>
          </w:p>
        </w:tc>
      </w:tr>
      <w:tr>
        <w:trPr>
          <w:trHeight w:val="85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095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986 359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096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өнімін қайта өңдеу кәсіпорындарына олардың негізгі және айналым қаражатын толықтыруға қаржы институттары беретін кредиттер, жабдықтар лизингі бойынша сыйақы (мүдде) ставкасын субсидиялау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2 300 000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097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өнімдерін өңдейтін кәсіпорындарға арналған жабдықтардың қаржы лизингі бойынша сыйақы (мүдде) ставкасын өтеу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2 370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Агроөнеркәсіптік кешені салаларын басқарудың бірыңғай автоматтандырылған "Е-Agriculture" жүйесін құру
</w:t>
            </w:r>
            <w:r>
              <w:rPr>
                <w:rFonts w:ascii="Times New Roman"/>
                <w:b w:val="false"/>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414 135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Қоршаған ортаны қорғау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4 452 910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орнықты дамуға көшуін қамтамасыз ету, қоршаған ортаның сапасын сақтау, қалпына келтіру және жақсарту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1 415 418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Сапалы және сандық көрсеткіштерді (экологиялық нормативтер мен талаптар) әзірлеу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42 975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саласындағы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338 010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объектілерін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30 940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ортаның жай-күйіне бақылау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596 136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Бұзылған табиғи ортаны қалпына келтіру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34 283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Гидрометеорологиялық қызметті жаңғырту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465 708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Стратегиялық, трансшекаралық және экологиялық қауіпті объектілерге мемлекеттік экологиялық сараптама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4 245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25 195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Жер ресурстарын басқару агенттiгi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4 036 671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543 997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Жер-кадастрлық жұмыстар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1 720 988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Топография-геодезиялық және картографиялық өнімдерді және олардың сақталуын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1 707 880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Жерлердің мониторингін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63 806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Президентiнiң Іс басқармасы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224 648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Ормандар мен жануарлар дүниесін күзету, қорғау, молайту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224 648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Өнеркәсiп, сәулет, қала құрылысы және құрылыс қызметі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14 709 598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691 473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индустриялық мұнай-химия технопаркі" арнайы экономикалық аймағының жұмыс істеуін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21 553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Атырау облысында "Ұлттық индустриялық мұнай-химия технопаркі" арнайы экономикалық аймағының инфрақұрылымын салу және аумағын қоршау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669 920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14 018 125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Құрылыс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35 545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Технологиялық сипаттағы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2 275 838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 сақтауды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274 511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Сәулет, қала құрылысы және құрылыс қызметі саласындағы нормативтік-техникалық құжаттарды жетілдіру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781 000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индустриялық-инновациялық инфрақұрылым үшін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9 701 231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Алматы қаласының бюджетіне Алматы қаласы маңындағы аймақтың Бас жоспарын әзірлеуге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Көлiк және коммуникация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204 747 513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Көлiк және коммуникация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197 801 749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Көлiк және коммуникация саласындағы саясатты қалыптастыру, үйлестіру және бақылау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2 175 977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деңгейде автомобиль жолдарын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79 868 823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автожолдарды күрделі, орташа және ағымдағы жөндеу, ұстау, көгалдандыру, диагностикалау және аспаптық құралдармен тексеру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21 218 097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жолдарының кеме жүретін жағдайда болуын қамтамасыз ету және шлюздердi ұстау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5 256 235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Әуе көлігі инфрақұрылымын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2 160 000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маңызы бар облысаралық қатынастар бойынша темір жол жолаушылар тасымалдарын субсидиялау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Көлiк және коммуникация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101 866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қаласының  бюджетіне облыстық және аудандық маңызы бар автомобиль жолдарын және Астана қаласының көшелерін күрделі және орташа жөндеуге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15 647 943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суларда жүзетін "өзен-теңіз" кемелерін жіктеуді және олардың техникалық қауіпсіздігін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101 952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Жол-құрылыс және жөндеу жұмыстарын орындаудың сапасын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216 604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Жүйелі ішкі авиатасымалдарды субсидиялау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727 771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 көлігі инфрақұрылымын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163 408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және коммуникация саласындағы техникалық регламенттер және стандарттар әзірлеу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84 448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Көліктік бақылау бекеттерінің желілерін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218 233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көліктік инфрақұрылымды дамытуға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57 329 042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"Transport tower" әкімшілік-технологиялық кешені ғимаратын ұстау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431 350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Темір жол көлігі инфрақұрылымын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173 384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Ұшқыштарды бастапқы даярлауды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173 384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1 487 814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Ғарыш қызметі саласындағы саясатты қалыптастыру, үйлестіру және бақылау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162 724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Ғарыш қызмет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709 341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ғарышкерлерін даярлау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16 276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Үкіметаралық келісім аясында агент банктерге бюджеттік кредиттерді өтеу бойынша қызметтерді төлеу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1 106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"Байқоңыр" кешенінің жалға берілген мүлкінің есебі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14 531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Байланыс және хабар тарату ғарыш аппараттарымен басқаруды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284 215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"Байқоңыр" кешеніндегі Ресей Федерациясының жалдауына кірмейтін объектілерді кәдеге жаратуды, қайта құнарландыруды және жөндеуді ұйымдастыру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163 724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Ғарыш қызметі саласындағы техникалық регламенттерді және стандарттарды әзірлеу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Ресей Федерациясы жалдау құрамына кірмеген және құрамынан шығарылған "Байқоңыр" кешені объектілерінің сақталуын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98 897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5 284 566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Радиожиілік спектрінің және радиоэлектрондық құралдардың мониторинг жүйесін техникалық сүйемелдеу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146 081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Ауылдағы байланыс операторларының әмбебап байланыс қызметтерін ұсыну жөніндегі залалдарын субсидиялау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5 138 485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202 577 374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Төтенше жағдайлар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4 711 180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материалдық резервті қалыптастыру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3 610 351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материалдық резервті сақтау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1 100 829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Табиғи монополияларды реттеу агенттігі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1 279 432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Инфрақұрылымдық экономика салаларының тиімді жұмыс істеуін және дамуын қамтамасыз ету бойынша табиғи монополиялар субъектілерінің қызметін реттеу саласындағы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1 279 432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Сыртқы iстер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2 110 985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Өкiлдiк шығындар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1 962 072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Қазақстанда тұратын этностардың тарихи шығу елдерімен қатынастарын нығайту және шетелде Қазақстан Республикасындағы этникалық келісімді насихаттау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148 913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2 362 943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Қарулы Күштерін институционалдық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2 362 943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137 025 180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Үкіметінің резерві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115 003 126
</w:t>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кепілдіктер бойынша міндеттемелерді орындау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1 982 054
</w:t>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жарнасын әлемдік қаржы дағдарысының салдарын еңсеру үшін "ЕврАзЭҚ дағдарысқа қарсы қорына" беру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15 000 000
</w:t>
            </w:r>
            <w:r>
              <w:rPr>
                <w:rFonts w:ascii="Times New Roman"/>
                <w:b w:val="false"/>
                <w:i w:val="false"/>
                <w:color w:val="000000"/>
                <w:sz w:val="20"/>
              </w:rPr>
              <w:t>
</w:t>
            </w:r>
          </w:p>
        </w:tc>
      </w:tr>
      <w:tr>
        <w:trPr>
          <w:trHeight w:val="1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057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Тұрақтандыру шараларын қамтамасыз етуге арналған Астана қаласының бюджетіне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5 040 000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3 359 656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бюджеттік инвестициялық  және концессиялық жобалардың, мастер-жоспарлардың, техникалық-экономикалық негіздемесін әзірлеу және оның сараптамасы, концессиялық жобаларды консультациялық  сүйемелдеу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2 077 493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 және мемлекеттік басқару саласындағы қолданбалы зерттеулерді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1 114 328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Қызылорда облысының облыстық бюджетіне "Байқоңыр" кешеніндегі Қазақстан Республикасы Президентінің арнайы өкілінің қызметін қамтамасыз етуге берілетін ағымдағы нысаналы трансферттер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17 835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Орталық-Азия аймағын дамытуды қолдайтын халықаралық қаржы ұйымдарымен қарым-қатынасты қамтамасыз 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26 097 223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3 378 461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Стандарттау, сертификаттау, метрология және сапа жүйесі саласындағы қолданбалы ғылыми зерттеулер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33 347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эталондарды сүйемелдеу, техникалық регламенттерді әзірлеу, техникалық-экономикалық ақпарат және сынақ зертханаларын халықаралық тіркеу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1 075 298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Қазақстандық тауарлардың экспортын сыртқы нарыққа жылжытуға жәрдемдесу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Инновациялық гранттар беру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технологиялар паркі" АЭА қатысушылардың іс-қимылын үйлестіруді қамтамасыз ету, қызметті регламенттеу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19 782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жүйені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78 875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Сапа менеджменті жүйелерін енгізу бойынша шағын және орта кәсіпкерлікті субсидиялау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59 255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сауда саласында Қазақстан Республикасының мүддесін білдіруді қамтамасыз ету, сонымен қатар Қазақстан Республикасы мен шетелдер арасындағы сауда-экономикалық байланыстарды дамытуға жәрдемдесу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61 668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 арнайы экономикалық аймақтарды құру және дамыту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5 590 537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085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Қазіргі заманғы басқару технологияларын енгізу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150 000
</w:t>
            </w:r>
            <w:r>
              <w:rPr>
                <w:rFonts w:ascii="Times New Roman"/>
                <w:b w:val="false"/>
                <w:i w:val="false"/>
                <w:color w:val="000000"/>
                <w:sz w:val="20"/>
              </w:rPr>
              <w:t>
</w:t>
            </w:r>
          </w:p>
        </w:tc>
      </w:tr>
      <w:tr>
        <w:trPr>
          <w:trHeight w:val="22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Астана қаласының бюджетіне үлескерлер қатысқан аяқталмаған тұрғын үй объектілерін салуға қатысу үшін уәкілетті ұйымның жарғылық капиталын ұлғайтуға берілетін нысаналы даму трансферттері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15 200 000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Қоршаған ортаны қорғау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2 006 021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Гидрометеорологиялық мониторинг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1 987 496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Республикасында орнықты даму қағидаттарын енгізу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18 525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Бас прокуратурасы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566 634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Бас прокуратурасының бірыңғай ақпараттық-талдау жүйесін құру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566 634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Алматы қаласының өңірлік қаржы орталығының қызметін реттеу агенттігі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Халықтың қаржылық сауаттылығын арттыру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Бәсекелестікті қорғау агенттігі (Монополияға қарсы агенттік)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468 568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Бәсекелестікті қорғау, монополиялық қызметті шектеу және жосықсыз бәсекеге жол бермеуді қамтамасыз ету жөніндегі қызметтер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465 241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Бәсекелестікті қорғау жөніндегі агенттігін материалдық-техникалық жарақтандыру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3 327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Мемлекеттік қызмет істері агенттігі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585 776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 есебінен ұсталатын мемлекеттік органдардың орталық аппараттарының жас мамандары үшін жатақхана салу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565 776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Сыбайлас жемқорлықты қабылдау индексін анықтау бойынша әлеуметтік зерттеулер жүргізу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Президентiнiң Іс басқармасы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21 803 776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Президентi Іс басқармасының объектiлерiн салу және реконструкциялау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15 947 448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Ғимараттар сатып алу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5 856 328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Борышқа қызмет көрсету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81 024 423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81 024 423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Үкiметтiк борышқа қызмет көрсету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81 024 423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Трансферттер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526 926 835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526 926 835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400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субвенциялар беру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526 926 835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Таза бюджеттік кредит беру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30 197 898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44 219 915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16 100 000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16 100 000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бюджеттерге, Астана және Алматы қалаларының бюджеттеріне тұрғын үй салуға және (немесе) сатып алуға кредит беру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16 100 000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242 915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242 915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086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шаруашылығын жекешелендіруден кейінгі қолдау жөніндегі жобаға кредит беру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242 915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27 877 000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Үкіметінің бюджеттер бойынша қолма-қол ақша тапшылығын жабуға арналған резерві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600 000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27 277 000
</w:t>
            </w:r>
            <w:r>
              <w:rPr>
                <w:rFonts w:ascii="Times New Roman"/>
                <w:b w:val="false"/>
                <w:i w:val="false"/>
                <w:color w:val="000000"/>
                <w:sz w:val="20"/>
              </w:rPr>
              <w:t>
</w:t>
            </w:r>
          </w:p>
        </w:tc>
      </w:tr>
      <w:tr>
        <w:trPr>
          <w:trHeight w:val="46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048
</w:t>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экономиканың бәсекеге қабілеттілігі мен тұрақтылығын қамтамасыз ету үшін "Самұрық-Қазына" ұлттық әл-ауқат қоры" АҚ кредит беру
</w:t>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27 277 000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33"/>
        <w:gridCol w:w="893"/>
        <w:gridCol w:w="7833"/>
        <w:gridCol w:w="311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Санаты
</w:t>
            </w:r>
            <w:r>
              <w:rPr>
                <w:rFonts w:ascii="Times New Roman"/>
                <w:b w:val="false"/>
                <w:i w:val="false"/>
                <w:color w:val="000000"/>
                <w:sz w:val="20"/>
              </w:rPr>
              <w:t>
</w:t>
            </w:r>
          </w:p>
        </w:tc>
        <w:tc>
          <w:tcPr>
            <w:tcW w:w="3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Сомасы,
</w:t>
            </w:r>
            <w:r>
              <w:rPr>
                <w:rFonts w:ascii="Times New Roman"/>
                <w:b w:val="false"/>
                <w:i w:val="false"/>
                <w:color w:val="000000"/>
                <w:sz w:val="20"/>
              </w:rPr>
              <w:t>
</w:t>
            </w:r>
            <w:r>
              <w:br/>
            </w:r>
            <w:r>
              <w:rPr>
                <w:rFonts w:ascii="Times New Roman"/>
                <w:b w:val="false"/>
                <w:i w:val="false"/>
                <w:color w:val="000000"/>
                <w:sz w:val="20"/>
              </w:rPr>
              <w:t>
мың теңге
</w:t>
            </w:r>
          </w:p>
        </w:tc>
      </w:tr>
      <w:tr>
        <w:trPr>
          <w:trHeight w:val="450" w:hRule="atLeast"/>
        </w:trPr>
        <w:tc>
          <w:tcPr>
            <w:tcW w:w="7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Сыныбы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Ішкі сыныбы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Атауы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14 022 017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Бюджеттік кредиттерді өтеу
</w:t>
            </w:r>
            <w:r>
              <w:rPr>
                <w:rFonts w:ascii="Times New Roman"/>
                <w:b/>
                <w:i w:val="false"/>
                <w:color w:val="000000"/>
                <w:sz w:val="20"/>
              </w:rPr>
              <w:t>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14 022 017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12 653 177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берілген бюджеттік кредиттерді өтеу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12 653 177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Төленген мемлекеттік кепілдіктер бойынша талаптарды қайтару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1 368 840
</w:t>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Төленген мемлекеттік кепілдіктер бойынша талаптарды заңды тұлғалардың қайтаруы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1 368 840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53"/>
        <w:gridCol w:w="873"/>
        <w:gridCol w:w="7833"/>
        <w:gridCol w:w="313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3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ІV. Қаржы активтерімен жасалатын операциялар бойынша сальдо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111 506 324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113 006 324
</w:t>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мемлекеттік қызметтер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4 223 995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министрлiгi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4 223 995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қаржы ұйымдарының акцияларын сатып алу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4 223 995
</w:t>
            </w:r>
            <w:r>
              <w:rPr>
                <w:rFonts w:ascii="Times New Roman"/>
                <w:b w:val="false"/>
                <w:i w:val="false"/>
                <w:color w:val="000000"/>
                <w:sz w:val="20"/>
              </w:rPr>
              <w:t>
</w:t>
            </w:r>
          </w:p>
        </w:tc>
      </w:tr>
      <w:tr>
        <w:trPr>
          <w:trHeight w:val="49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Қорғаныс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406 000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Қорғаныс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077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"Қазспецремонт" республикалық мемлекеттік кәсіпорнының жарғылық капиталын қалыптастыру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406 000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Білім беру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8 884 745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Білім және ғылым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8 884 745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032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орталығы"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1 350 000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038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"Өркен"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7 534 745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4 186 296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Денсаулық сақтау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4 186 296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062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медицина холдингі"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4 186 296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кеңiстiк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18 290 000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Туризм және спорт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14 500 000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"2011 жылғы 7-қысқы Азия ойындарын ұйымдастыру комитетінің атқарушы дирекциясы"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14 500 000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3 790 000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029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және ақпарат саласында қызметтерін жүзеге асыратын заңды тұлғалардың жарғылық капиталдарын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3 790 000
</w:t>
            </w:r>
            <w:r>
              <w:rPr>
                <w:rFonts w:ascii="Times New Roman"/>
                <w:b w:val="false"/>
                <w:i w:val="false"/>
                <w:color w:val="000000"/>
                <w:sz w:val="20"/>
              </w:rPr>
              <w:t>
</w:t>
            </w:r>
          </w:p>
        </w:tc>
      </w:tr>
      <w:tr>
        <w:trPr>
          <w:trHeight w:val="51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жер қойнауын пайдалану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477 481
</w:t>
            </w:r>
            <w:r>
              <w:rPr>
                <w:rFonts w:ascii="Times New Roman"/>
                <w:b/>
                <w:i w:val="false"/>
                <w:color w:val="000000"/>
                <w:sz w:val="20"/>
              </w:rPr>
              <w:t>
</w:t>
            </w:r>
            <w:r>
              <w:rPr>
                <w:rFonts w:ascii="Times New Roman"/>
                <w:b w:val="false"/>
                <w:i w:val="false"/>
                <w:color w:val="000000"/>
                <w:sz w:val="20"/>
              </w:rPr>
              <w:t>
</w:t>
            </w:r>
          </w:p>
        </w:tc>
      </w:tr>
      <w:tr>
        <w:trPr>
          <w:trHeight w:val="88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Энергетика және минералдық ресурстар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477 481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036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заңды тұлғаларының Түркменстанның шаруашылық  етуші субъектілері алдындағы қарыздарын төлеуді қамтамасыз ету үшін  "Достық Энерго" акционерлік қоғамының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477 481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9 670 821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Ауыл шаруашылығы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9 670 821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043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кешенді дамытуда ынталандыру жөніндегі мемлекеттік саясатты іске асыру үшін "ҚазАгро" ұлттық холдингі"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5 976 800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048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кешенді ғылыми-техникалық дамыту үшін "ҚазАгроИнновация"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2 981 121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079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Машина-трактор паркін жаңарту және техникалық құралдарымен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712 900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Көлік және коммуникация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4 957 511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Ұлттық ғарыш агенттігі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4 957 511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Мақсатты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2 589 211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Мақсатты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2 088 300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Химиялық-экологиялық зертханаларды құру үшін "Инфракос-Экос" ЕМК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61 909 475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Қаржы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151 000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037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Кеңсе үй жайын салу үшін "Қаржы жүйесі органдарының мамандарын даярлау, қайта даярлау және біліктілігін арттыру орталығы"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151 000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58 641 552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025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Ұлттық экономиканың бәсекеге қабілеттілігі мен тұрақтылығын қамтамасыз ету үшін "Самұрық-Қазына" ұлттық әл-ауқат қоры"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58 641 552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Индустрия және сауда министрлігі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"Қорғас" шекара маңы ынтымақтастығының халықаралық орталығын құру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Ақпараттандыру және байланыс агенттігі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954 498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"Зерде" ұлттық инфокоммуникациялық холдингі" АҚ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954 498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Мемлекеттік қызмет істері агенттігі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 персоналын басқару жөніндегі ұлттық орталығын құру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Президентінің Іс басқармасы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72 425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Активтерді сатып алу үшін "Қазақстан Республикасы Президентінің телерадиокешені" ҰАҚ-ның жарғылық капиталын ұлғайту
</w:t>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72 425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33"/>
        <w:gridCol w:w="853"/>
        <w:gridCol w:w="7893"/>
        <w:gridCol w:w="311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1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Ішкi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Мемлекеттің қаржы активтерін сатудан түсетін түсімдер
</w:t>
            </w:r>
            <w:r>
              <w:rPr>
                <w:rFonts w:ascii="Times New Roman"/>
                <w:b/>
                <w:i w:val="false"/>
                <w:color w:val="000000"/>
                <w:sz w:val="20"/>
              </w:rPr>
              <w:t>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1 500 000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активтерін ел ішінде сатудан түсетін түсімдер
</w:t>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1 500 000
</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3"/>
        <w:gridCol w:w="3093"/>
      </w:tblGrid>
      <w:tr>
        <w:trPr>
          <w:trHeight w:val="450" w:hRule="atLeast"/>
        </w:trPr>
        <w:tc>
          <w:tcPr>
            <w:tcW w:w="10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10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10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Бюджет тапшылығы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-573 624 995
</w:t>
            </w:r>
            <w:r>
              <w:rPr>
                <w:rFonts w:ascii="Times New Roman"/>
                <w:b w:val="false"/>
                <w:i w:val="false"/>
                <w:color w:val="000000"/>
                <w:sz w:val="20"/>
              </w:rPr>
              <w:t>
</w:t>
            </w:r>
          </w:p>
        </w:tc>
      </w:tr>
      <w:tr>
        <w:trPr>
          <w:trHeight w:val="450" w:hRule="atLeast"/>
        </w:trPr>
        <w:tc>
          <w:tcPr>
            <w:tcW w:w="10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тапшылығын қаржыландыру
</w:t>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573 624 995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"2009-2011 жылдарға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Заңына өзгерістер мен        
</w:t>
      </w:r>
      <w:r>
        <w:br/>
      </w:r>
      <w:r>
        <w:rPr>
          <w:rFonts w:ascii="Times New Roman"/>
          <w:b w:val="false"/>
          <w:i w:val="false"/>
          <w:color w:val="000000"/>
          <w:sz w:val="28"/>
        </w:rPr>
        <w:t>
толықтырулар енгізу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2009 жылғы 9 сәуірдегі       
</w:t>
      </w:r>
      <w:r>
        <w:br/>
      </w:r>
      <w:r>
        <w:rPr>
          <w:rFonts w:ascii="Times New Roman"/>
          <w:b w:val="false"/>
          <w:i w:val="false"/>
          <w:color w:val="000000"/>
          <w:sz w:val="28"/>
        </w:rPr>
        <w:t>
N 150-IV Заңына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"2009-2011 жылдарға арналған    
</w:t>
      </w:r>
      <w:r>
        <w:br/>
      </w:r>
      <w:r>
        <w:rPr>
          <w:rFonts w:ascii="Times New Roman"/>
          <w:b w:val="false"/>
          <w:i w:val="false"/>
          <w:color w:val="000000"/>
          <w:sz w:val="28"/>
        </w:rPr>
        <w:t>
республикалық бюджет туралы"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2008 жылғы 4 желтоқсандағы      
</w:t>
      </w:r>
      <w:r>
        <w:br/>
      </w:r>
      <w:r>
        <w:rPr>
          <w:rFonts w:ascii="Times New Roman"/>
          <w:b w:val="false"/>
          <w:i w:val="false"/>
          <w:color w:val="000000"/>
          <w:sz w:val="28"/>
        </w:rPr>
        <w:t>
N 96-IV Заңына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Ұлттық қорына жіберілетін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2009 жылға арналған бюджетке түсімдердің көлемі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13"/>
        <w:gridCol w:w="833"/>
        <w:gridCol w:w="7933"/>
        <w:gridCol w:w="357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3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 жыл
</w:t>
            </w:r>
          </w:p>
        </w:tc>
      </w:tr>
      <w:tr>
        <w:trPr>
          <w:trHeight w:val="45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Ішкi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1 192 774 264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түсімдер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1 189 674 264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590 336 436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Корпорациялық табыс салығы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590 336 436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Тауарларға, жұмыстарға және көрсетілген қызметтерге салынатын ішкі салықтар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599 337 828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және басқа ресурстарды пайдаланғаны үшін түсетін түсімдер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599 337 828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емес түсімдер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мұнай секторы ұйымдарына салынатын айыппұлдар, өсімпұлдар, санкциялар, өндіріп алулар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800 000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салықтық емес түсімдер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сатудан түсетін түсімдер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2 300 000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және материалдық емес активтерді сату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2 300 000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Жерді сату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2 300 000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активтерін ел ішінде сатудан түсетін түсімдер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