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45a3" w14:textId="bd14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дене шынықтыру және спорт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2009 жылғы 10 шілдедегі N 181-IV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мына заңнамалық актілеріне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"Дене шынықтыру және спорт туралы" 1999 жылғы 2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1999 ж., N 24, 1065-құжат; 2003 ж., N 15, 129-құжат; 2004 ж., N 23, 142-құжат; 2006 ж., N 3, 22-құжат; N 13, 86-құжат; 2007 ж., N 2, 18-құжат; N 10, 69-құжат; N 20, 152-құжат):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"1-бап. Осы Заңда пайдаланылатын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Заңда мынадай негізгі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Арнайы олимпиада - мүгедектер мен ақыл-есінің мүмкіндігі шектеулі адамдар қатарындағы спортшылар арасында өткізілетін халықаралық қысқы және жазғы жарыстар;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әуесқойлық спорт - азаматтардың дене тәрбиесінің жалпы жүйесіндегі өзінің спорт шеберлігін жетілдіруге және спорттың әр түрінде жоғары нәтижелерге жетуге мүмкіндік беретін сан қырлы бұқаралық спорт қозғалысы;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бас жаттықтырушы - Қазақстан Республикасының ұлттық құрама командасына басшылық жасауға, спорт түрі бойынша әлем чемпионаттарында, Азия және Олимпиада ойындарында және басқа да халықаралық жарыстарда оның даярлығына, қалыптасуы мен сайысқа түсуіне жауап беретін жаттықтырушы;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бұқаралық спорт - дене жаттығуларымен айналысуға тарту және спорттың әр түріндегі талантты спортшыларды анықтау мақсатында халық арасында дене шынықтыруды дамытуға ықпал ететін бұқаралық спорт қозғалысын білдіретін дене шынықтырудың бір бөлігі;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бұқаралық спорт іс-шараларының күнтізбесі - дене шынықтыру-спорт ұйымдарының оқу-жаттығу жұмысын күнтізбелік жылға жоспарлауы мен өткізуін регламенттейтін ресми 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дәрігерлік-дене шынықтыру диспансері - дене шынықтырумен және спортпен айналысатын адамдарды медициналық қамтамасыз етуге, дәрігерлік бақылауға, емдік дене шынықтыруға және оңалтуға арналған медициналық ұйым;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дене тәрбиесі - дені сау, дене бітімі және рухани жағынан жетілген, моральдық жағынан табанды жеткіншек ұрпақты қалыптастыруға, адамның денсаулығын нығайтуға, жұмыс қабілетін арттыруға, шығармашылық ғұмырлылығы мен өмірін ұзартуға бағытталған педагогикалық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дене тәрбиесінің құралдары - дене шынықтыру жаттығулары, табиғаттың сауықтыру күштері және гигиеналық факторлар;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дене шынықтыру - мәдениеттің ажырамас бөлігі, адамның дене бітімін дамыту, оның денсаулығын нығайту мақсатында қоғам жасайтын және пайдаланатын, адамның үйлесімді дамуына ықпал ететін рухани және материалдық құндылықтар жиынтығы болып табылатын әлеуметтік қызмет саласы;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дене шынықтыру (дене шынықтыру-спорт) қозғалысы - халықтың дене шынықтыру деңгейін арттыруға, жеке және заңды тұлғалардың дене шынықтыру мен спортты дамыту жөніндегі нысаналы қызметіне жәрдемдесетін әлеуметтік қозғалыс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дене шынықтыру және спорт жөніндегі уәкілетті орган - дене шынықтыру және спорт саласындағы мемлекеттік реттеуді жүзеге асыратын орталық атқарушы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дене шынықтыру және спорт жүйесі - халықтың дене тәрбиесі мен спортты дамыту мақсатындағы қызметті жүзеге асыратын мемлекеттік мекемелердің және өзге де заңды тұлғалардың жиынтығы;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дене шынықтыру және спорт саласындағы аккредиттеу - дене шынықтыру және спорт жөніндегі уәкілетті органның спорт түрі бойынша республикалық қоғамдық бірлестіктің тиісті халықаралық ұйымдарда Қазақстан Республикасын білдіретін құқықтық өкілеттігін ресми тануы;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14 ) дене шынықтыру-сауықтыру, спорт және спорттық-техникалық ғимараттары - азаматтардың дене шынықтыру жаттығуларымен, спортпен айналысуына және спорттық ойын-сауық іс-шараларын өткізуге арналған объектілер;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дене шынықтыру-спорт қоғамы (спорт клубы) - қызметі азаматтардың дене шынықтыру және спорт құралдарымен сауығуына бағытталған дене шынықтыру-спорт ұйымының құрамдас бөлігі;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дене шынықтыру-спорт ұйымы - дене шынықтыру және спорт саласындағы қызметті жүзеге асыратын заңды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жаттықтырушы - кәсіби білімі бар және оқу-жаттығу процесі барысында спортшының даярлығын және спорттық нәтижелерге қол жеткізу үшін оның жарыс әрекетіне басшылықты жүзеге асыратын жеке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жоғары дәрежедегі спортшы - Қазақстан Республикасының ұлттық құрама командасының мүшесі болып табылатын, спорттық атағы бар және жоғары спорттық нәтижелерге қол жеткізу мақсатында спорт жарыстарында өнер көрсететін спортшы;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жоғары жетістіктер спорты - жоғары спорттық нәтижелерге қол жеткізуді, рекордтар жасауды қамтамасыз ететін спорт саласы;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кәсіпқойлық спорт - спорттық ойын-сауық іс-шараларының экономикалық тиімділігін және жоғары ақпараттық-көңіл көтеру құндылығын көздейтін спорттық-кәсіпкерлік қызмет;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кешенді ғылыми топ - ғылыми-әдістемелік және медициналық-биологиялық зерттеулер жүргізу, спортшының функционалдық жай-күйін және даярлығының техникалық деңгейін айқындау үшін құрылатын білікті мамандар тобы;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мемлекеттік жаттықтырушы - Қазақстан Республикасында спорт түріне жалпы басшылық жасау және оның дамуы үшін жауап беретін жаттықтырушы;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оқу-жаттығу базасы - құрама командалардың оқу-жаттығу процесін тамақтану және сонда тұруымен қоса қамтамасыз етуге арналған спорт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олимпиадалық даярлау орталығы - республикалық деңгейде құрылып, Қазақстан Республикасының жастар мен жасөспірімдер құрама командаларының спортшыларын халықаралық жарыстарға даярлау бойынша оқу-жаттығу, спорттық-әдістемелік қызметті жүзеге асыратын дене шынықтыру-спорт ұйымы;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олимпиадалық резерв даярлау орталығы - жергілікті деңгейде құрылып, өңірдің жастар мен жасөспірімдер құрама командаларының спортшыларын республикалық және халықаралық жарыстарға даярлау бойынша оқу-жаттығу, спорттық-әдістемелік қызметті жүзеге асыратын дене шынықтыру-спорт ұйымы;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Параолимпиадалық ойындар - тірек-қозғалу аппараты және көру органдары зақымданған мүгедек-спортшылар арасында өткізілетін халықаралық қысқы және жазғы жарыстар;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президенттік тестілер - бақылау нормативтері арқылы халықтың дене шынықтыру дайындығының жалпы деңгейін айқындайтын жаттығулардың (сынақтардың) жиынтығы;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салалық көтермелеу жүйесі - дене шынықтыру және спорт қызметкерлерін саланы дамытуға қосқан үлесі үшін ынталандыру нысаны;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спорт - жарыс әрекетінің, спортшыларды жарыстарға қатысуға даярлаудың ерекше нысаны болып табылатын дене шынықтырудың бір бөлігі;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спорт төрешісі - арнайы даярлықтан өткен және тиісті біліктілік санатын алған, спорт түрінің және спорттық іс-шараның ережелерін сақтауды қамтамасыз етуге спорттық іс-шараларды ұйымдастырушы уәкілеттік берген жеке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спорт түрі - біліктілік деңгейі, жаттығу ортасы, пайдаланылатын құрал-сайман мен жабдық, жарыс ережесі айрықша белгілері болып табылатын дене шынықтырудың құрамдас бөлігі;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спорт түрі бойынша қоғамдық бірлестік - мақсаты бір немесе бірнеше спорт түрлерін дамыту, спорт жарыстарын және басқа да спорт іс-шараларын ұйымдастыру мен өткізу болып табылатын, азаматтардың ерікті негізде құрылған бірлестігі;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спорттық индустрия - дене шынықтыру-спорт мақсатындағы қызмет көрсетуді, өнімдер өндіруді жүзеге асыратын шаруашылық жүргізуші субъектілердің жиынтығы;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спорт қызметі туралы келісімшарт - жоғары дәрежедегі спортшы немесе жаттықтырушы мен заңды тұлға арасында жасалатын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спорт медицинасы және оңалту орталығы - спортшыны қалпына келтіру, алдын алу және оңалту іс-шараларын, медициналық-биологиялық препараттарды қолдану қауіпсіздігін және олардың тиімділігін қамтамасыз ететін медициналық ұйым;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спорттық сыныптама - жекелеген спорт түрлерінде шеберлік деңгейін, сондай-ақ жаттықтырушылардың, спортшылардың, нұсқаушылардың, әдіскерлердің және төрешілердің біліктілік деңгейін айқындайтын спорттық атақтардың, разрядтардың және санаттардың жүйесі;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спорттың техникалық және қолданбалы түрлері - спортшының техникалық құралдарды қолдана отырып жарыстарға арнайы даярлығын талап ететін дене шынықтырудың бір бөлігі;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спортшы - спорт түрімен (түрлерімен) үнемі айналысатын және спорт жарыстарында өнер көрсететін жеке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Сурдолимпиадалық ойындар - есту органдарына зақым келген мүгедек-спортшылар арасында өткізілетін халықаралық қысқы және жазғы жарыстар;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Универсиада - спорттың әр түрі бойынша өткізілетін дүниежүзілік студенттік қысқы және жазғы спорт жарыстары;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ұлттық спорт түрлері - жарыс әрекеті нысанында тарихи қалыптасқан және өзіне тән дене шынықтыру жаттығуларын және дене шынықтыру белсенділігін ұйымдастырудың өзіндік ережелері мен тәсілдері бар халық ойындарын білдіретін дене шынықтырудың бір бөлігі;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халықаралық спорт жарыстары - кемінде бес мемлекеттің өкілдері қатысатын спортшылар (командалар) арасында спорт түрінен өтетін сайыс.";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"дене шынықтыру-сауықтыру және спорт бағытындағы" деген сөздер "спорт түрлері бойынша"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екінші бөлігіндегі "заң актілеріне" деген сөздер "заңнамасына"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"2-тарау. Қазақстан Республикасының дене шынықтыру және спорт жүйесі";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2-тарау мынадай мазмұндағы 8-1-баппен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"8-1-бап. Қазақстан Республикасындағы дене шынықтыру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(дене шынықтыру-спорт) қозғалысының субъектілері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Республикасындағы дене шынықтыру (дене шынықтыру-спорт) қозғалысы: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олимпиадалық даярлау орталықтарын;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олимпиадалық резерв даярлау орталықтарын;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 спорт шеберлігі мектептерін;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спорттағы дарынды балаларға арналған мектеп-интернаттарды;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олимпиадалық резервтің спорт мектептерін;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олимпиадалық резервтің мамандандырылған балалар-жасөспірімдер мектептерін;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балалар-жасөспірімдер спорт мектептерін;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дене шынықтыру-спорт қоғамдарын (спорт клубтарын);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балалар-жасөспірімдер дене шынықтыру даярлығы клубтарын;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балалар мен жеткіншектер клубтарын;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спорт медицинасы және оңалту орталықтарын;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дәрігерлік-дене шынықтыру диспансерлерін;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допингке қарсы комиссияларды;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кешенді ғылыми топтарды;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оқу-жаттығу базаларын;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қызметі мектеп жасына дейінгі балалардың, оқушылар мен студенттердің дене тәрбиесі мен спорттық даярлығына бағытталған жеке және заңды тұлғаларды қамтиды.";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бірінші бөлігіндегі "және санитариялық-гигиеналық талаптарға" деген сөздер ", санитариялық ережелер мен гигиеналық нормативтерге"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Мектеп жасына дейінгі балалар мекемелері, жалпы білім беретін мектептер және басқа да оқу орындары оқушыларға дене тәрбиесін беру мақсатында: дене шынықтыру машықтарын қалыптастырады, спортпен айналысуға тартады, дене шынықтыру-сауықтыру және спорттық іс-шаралар өткізеді және қоғамдық бірлестіктер мен басқа да заңды тұлғалардың мектеп жасына дейінгі балалардың, оқушылар мен студенттердің қатысуымен спорттық іс-шараларды ұйымдастыру мен өткізуіне жәрдемдеседі.";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"әзірлігіне бағытталған басқа да ұйымдар" деген сөздер "даярлығына бағытталған басқа да заңды тұлғалар"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"Меншік нысандарына қарамастан кәсіпорындар" деген сөздер "Кәсіпорындар"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екінші бөлікпен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кәсіпорындар және мемлекеттің қатысу үлесі бар заңды тұлғалар дене шынықтыру-спорт қоғамдарының (спорт клубтарының) қызметіне қатысуға міндетті.";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Тұрғылықты жерде және халықтың жаппай демалатын орындарында дене шынықтыруды және спортты дамыту: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спорттық клубтар мен секциялар жұмысын ұйымдастыруды;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дене шынықтыру-сауықтыру және спорттық іс-шараларды ұйымдастыру мен өткізуді;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дене шынықтыру-спорт ұйымдарына жаппай демалатын орындарда халықтың дене шынықтырумен және спортпен айналысуына арналған қажетті үй-жайлар бөлуге және спорттық ғимараттар беруге жәрдемдесуді қамтиды.";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және мәтіндегі "Мүгедектерге", "мүгедектерді", "мүгедектер", "Ақыл-есі кем және дене кемістігі бар мүгедектерді" және "мүгедектердің" деген сөздер тиісінше "Мүгедектер мен ақыл-есінің мүмкіндігі шектеулі адамдарға", "мүгедектер мен ақыл-есінің мүмкіндігі шектеулі адамдарды", "мүгедектер мен ақыл-есінің мүмкіндігі шектеулі адамдар", "Мүгедектер мен ақыл-есінің мүмкіндігі шектеулі адамдарды" және "мүгедектер мен ақыл-есінің мүмкіндігі шектеулі адамдардың"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бірінші бөлігі "халықаралық жарыстарға" деген сөздерден кейін ", оның ішінде Параолимпиадалық, Сурдолимпиадалық ойындарға және Арнайы олимпиадаға"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бойынша орыс тіліндегі мәтініне өзгеріс енгізілді, қазақ тіліндегі мәтіні өзгермейді;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бойынша орыс тіліндегі мәтініне өзгеріс енгізілді, қазақ тіліндегі мәтіні өзгермейді;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санитариялық-гигиеналық нормаларға" деген сөздер ", санитариялық ережелер мен гигиеналық нормативтерге"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мәтініне өзгеріс енгізілді, қазақ тіліндегі мәтіні өзгермейді;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"санитариялық-гигиеналық нормаларға" деген сөздер "санитариялық ережелер мен гигиеналық нормативтерге"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"заңдарында белгіленген тәртіппен" деген сөздер "заңдарына сәйкес"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Жоғары дәрежедегі спортшылар даярлауды дене шынықтыру және спорт жөніндегі уәкілетті орган бекіткен спорт түрлері жөніндегі бағдарламаларға сәйкес дене шынықтыру және спорт саласындағы отандық және шетелдік мамандар, сондай-ақ дене шынықтыру және спорт саласында қызметті жүзеге асыратын заңды тұлғалар жүзеге асырады.";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бірінші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"спортшыларын әзірлеу" деген сөздер "жоғары дәрежедегі спортшыларын даярлау"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сөйлем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"ғалымдардың, дене шынықтыру-спорт ұйымдары мен спорт медицинасы ұйымдарының басқа да қызметкерлерінің ұжымдары спорттың түрлері бойынша федерациялардың" деген сөздер "отандық және шетелдік мамандардың, дене шынықтыру-спорт және медицина ұйымдарының басқа да қызметкерлерінің ұжымдары спорттың түрлері бойынша қоғамдық бірлестіктердің"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"спорттың әр түрі бойынша тиісті федерациялар", "спорттың әр түрі бойынша федерациялардың" деген сөздер тиісінше "спорт түрлері бойынша тиісті қоғамдық бірлестіктер", "спорт түрлері бойынша қоғамдық бірлестіктердің"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"ұйымдармен" деген сөз "заңды тұлғалармен"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"ғалымдарды" деген сөз "отандық және шетелдік мамандарды"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мәтініне өзгеріс енгізілді, қазақ тіліндегі мәтіні өзгермейді;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"21-бап. Спорт резервін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Спорт резервін даярлау оқу-жаттығу процесі кезеңінде оқу-жаттығу бағдарламаларының және оқу жоспарларының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Оқу-жаттығу процесі спортшыларды даярлаудың мынадай көпжылдық кезеңдеріне бөлінеді: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спорттық-сауықтыру;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бастапқы даярлық;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оқу-жаттығу;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спорт шеберлігін жетілдіру;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жоғары спорт шеберлігі.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Оқу-жаттығу процесін ұйымдастыру оқу-жаттығу мен спорттық іс-шараларды өткізуді, спортшыларға медициналық қызмет көрсетуді, оларды тамақтандыруды және оқу-жаттығу мен спорттық іс-шараларға бару жолын, сондай-ақ спорттық керек-жарақпен, спорт құрал-сайманымен және жабдығымен қамтамасыз етуді қамтиды.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Оқу-жаттығу сабақтары дене шынықтыру-спорт ұйымдарында және балалар-жасөспірімдер спорт ұйымдарында жүргізіледі.";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 xml:space="preserve">22-баптың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екінші абзацындағы "және ұлттық федерациялар" деген сөздер "федерациялар және республикалық қоғамдық бірлестіктер"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 xml:space="preserve">22-1-бапта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"Дене шынықтыру және спорт жөніндегі жаттықтырушыларға" деген сөздер "Жаттықтырушыларға"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"Дене шынықтыру және спорт жөніндегі төрешілерге" деген сөздер "Спорт төрешілеріне"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22-2-баппен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"22-2-бап. Қазақстан Республикасы Үкіметінің дене шынықтыру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және спорт саласындағы құзыреті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 түрлері бойынша республикалық қоғамдық бірлестіктерді аккредиттеу ережесін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спорттық іс-шараларды материалдық қамтамасыз ету нормативтерін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республикалық спорттық іс-шаралардың, универсиадалардың жүлдегерлерін және оларға қатысушыларды және халықаралық жарыстардағы жоғары нәтижелері үшін Қазақстан Республикасының ұлттық құрама командаларының мүшелерін көтермелеу мөлшерлерін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сіңірген спортшылар мен жаттықтырушыларға ай сайынғы материалдық қамсыздандыру түрінде өмір бойы төлемақы төлеу ережесін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Президенттік тестілерді өткізу ережесін бекітеді.";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 xml:space="preserve">23-бапта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 "спорт" деген сөз "дене шынықтыру-спорт"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тармақшадағы "стандарттау, метрология және сертификаттау жөніндегі" деген сөздер "техникалық реттеу саласындағы"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білім беру ұйымдарындағы қызметті қоспағанда, жоғары санаттағы спорт ғимараттарында дене шынықтыру-сауықтыру, спорт қызметтерін көрсету жөніндегі заңды және жеке тұлғалардың қызметін, сондай-ақ дене шынықтыру және спорт саласында қызмет көрсетумен байланысты спорт түрлері бойынша республикалық және өңірлік қоғамдық бірлестіктердің қызметін лицензиялауды жүзеге асырады;";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14-1)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спорт түрлері бойынша республикалық қоғамдық бірлестіктерді аккредиттеуді жүзеге асырады;";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тармақшадағы "және бекітеді"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21), 22), 23), 24), 25), 26)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"21) дене шынықтыру (дене шынықтыру-спорт) қозғалысы субъектілерінің қызметін ұйымдастыру ережесін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денсаулық сақтау саласындағы уәкілетті органмен келісе отырып, Дәрігерлік-дене шынықтыру диспансерлерінің және спорт медицинасы мен оңалту орталықтарының қызметін ұйымдастыру ережесін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спорт түрлері бойынша жарыстардың ережесін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Спортшының бір дене шынықтыру-спорт ұйымынан, дене шынықтыру-спорт қоғамынан (спорт клубынан) басқа дене шынықтыру-спорт ұйымына, дене шынықтыру-спорт қоғамына (спорт клубына) ауысуы туралы ережені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дене шынықтыру-спорт және балалар-жасөспірімдер спорт ұйымдарындағы оқу-жаттығу бағдарламаларын және оқу-жаттығу процесінің кезеңдерін бекітеді;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спорт түрлері бойынша бас және мемлекеттік жаттықтырушыларды қызметке тағайындайды және қызметтен босатады.";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 xml:space="preserve">23-1-бапта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Облыстың (республикалық маңызы бар қаланың, астананың) жергілікті атқарушы органы:";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шынықтыру-сауықтыру және" деген сөздердің алдынан "білім беру ұйымдарындағы қызметті қоспағанда,"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жөніндегі қызметті жүзеге асыратын жергілікті қоғамдық бірлестіктердің, одақтардың, қауымдастықтардың (облыстық федерациялардың)" деген сөздер "спорт түрлері бойынша жергілікті қоғамдық бірлестіктердің"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емдік дене шынықтыру және дене шынықтырумен және спортпен айналысатын адамдарды оңалту бойынша тиісті әкімшілік-аумақтық бірліктің аумағында дәрігерлік-дене шынықтыру диспансерлерінің қызметін қамтамасыз етеді.";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Ауданның (облыстық маңызы бар қаланың) жергілікті атқарушы органы:";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"жәрдем көрсетеді" деген сөздерден кейін ", сондай-ақ азаматтардың тұрғылықты жерінде және жаппай демалатын орындарында дене шынықтыруды және спортты дамыту үшін жағдайлар жасайды"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тақырыптағы, 1 және 3-тармақтардағы "Дене шынықтыру және спорт саласындағы", "дене шынықтыру және спорт саласындағы" деген сөздер тиісінше "Спорт түрлері бойынша", "спорт түрлері бойынша"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екінші бөлігі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 xml:space="preserve">24-1-баптың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 xml:space="preserve">25-бапта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Дене шынықтыруды және спортты қаржыландыру бюджет қаражаты және Қазақстан Республикасының заңнамасында тыйым салынбаған өзге де көздер есебінен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"спорт клубтарының, мектеп-интернаттарының, спорт мектептерінің", "спорт клубтары (мектеп-интернаттар, спорт мектептері" деген сөздер тиісінше "дене шынықтыру-спорт ұйымдарының", "дене шынықтыру-спорт ұйымдары"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шынықтыру,", "Спорт бірлестіктерінің" деген сөздер тиісінше "дене шынықтыру-", "Дене шынықтыру-спорт ұйымдарының, спорт түрлері бойынша қоғамдық бірлестіктердің"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"сол бірлестіктердің келісімімен" деген сөздер "олардың келісімімен"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бөлігі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Мемлекеттік меншіктегі дене шынықтыру-сауықтыру, спорт және спорттық-техникалық ғимараттарды, соларға тең дене шынықтыру-сауықтыру, спорт және спорттық-техникалық ғимараттарын құрмай жоюға, олардың нысаналы және функционалдық мақсаттарын өзгертуге жол берілмейді.";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 xml:space="preserve">29-баптағы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"аудандық (облыстық маңызы бар қалалық) атқарушы органның және дене шынықтыру-сауықтыру және спорт бағытындағы ұйымдар" деген сөздер "ауданның (облыстық маңызы бар қаланың) жергілікті атқарушы органының және дене шынықтыру-спорт ұйымдары"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 xml:space="preserve">30-бапта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2-тармақтардағы "дене шынықтыру-спорт бірлестіктері" деген сөздер "спорт түрлері бойынша қоғамдық бірлестіктер"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"ұйымдардың" деген сөз "дене шынықтыру-спорт ұйымдарының"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"меншік нысандарына қарамастан"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Спортшының бір дене шынықтыру-спорт ұйымынан, дене шынықтыру-спорт қоғамынан (спорт клубынан) басқа дене шынықтыру-спорт ұйымына, дене шынықтыру-спорт қоғамына (спорт клубына) немесе шетелдік дене шынықтыру-спорт ұйымына (шетелдік спорт клубына) дене шынықтыру-спорт ұйымдарының, дене шынықтыру-спорт қоғамдарының (спорт клубтарының) өзара келісімімен ауысуға құқығы бар.";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бөлігіндегі "спорт клубтарының, қоғамдарының және басқа да мүдделі ұйымдардың" деген сөздер "дене шынықтыру-спорт ұйымдарының, дене шынықтыру-спорт қоғамдарының (спорт клубтарының) және басқа да мүдделі заңды тұлғалардың"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32-баптағы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"спорт" деген сөз "дене шынықтыру-спорт"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 xml:space="preserve">33-бапта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бесінші абзацы "Қазақстан Республикасының" деген сөздерден кейін "ұлттық"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"Қазақстан Республикасы" деген сөздерден кейін "ұлттық" деген сөзбен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 кәсіпкерлік туралы" 2006 жылғы 31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2006 ж., N 3, 21-құжат; N 16, 99-құжат; N 23, 141-құжат; 2007 ж., N 2, 18-құжат; N 3, 20-құжат; N 17, 136-құжат; 2008 ж., N 13-14, 57, 58-құжаттар; N 15-16, 60-құжат; N 23, 114-құжат; N 24, 128, 129-құжаттар; 2009 ж., N 2-3, 18, 21-құжаттар; 2009 жылғы 8 мамырда "Егемен Қазақстан" және 2009 жылғы 9 мамырда "Казахстанская правда" газеттерінде жарияланған "Қазақстан Республикасының кейбір заңнамалық актілеріне тауар биржалары мәселелері бойынша өзгерістер мен толықтырулар енгізу туралы" 2009 жылғы 4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; 2009 жылғы 8 мамырда "Егемен Қазақстан" және 2009 жылғы 9 мамырда "Казахстанская правда" газеттерінде жарияланған "Қазақстан Республикасының кейбір заңнамалық актілеріне ойын бизнесі мәселелері бойынша өзгерістер мен толықтырулар енгізу туралы" 2009 жылғы 4 мамырдағы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; 2009 жылғы 12 маусымда "Егемен Қазақстан" және "Казахстанская правда" газеттерінде жарияланған "Қазақстан Республикасының кейбір заңнамалық актілеріне тұрғын үй-коммуналдық сала мәселелері бойынша өзгерістер мен толықтырулар енгізу туралы" 2009 жылғы 8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мазмұндағы 33-тармақпен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Дене шынықтыру және спорт саласындағы мемлекеттік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дене шынықтыру және спорт саласындағы заңнамасының орындалуын бақылау;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спорт объектілерін пайдалану, оларға техникалық қызмет көрсету жөніндегі стандарттардың, ережелер мен нормалардың сақталуы жағынан бақылау;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спортта допингке қарсы іс-шаралардың жүргізілуін бақылау.".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алғашқы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