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cb57" w14:textId="d4bc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жеке кәсіпкерлік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17 шілдедегі N 188-IV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1-бап. </w:t>
      </w:r>
      <w:r>
        <w:rPr>
          <w:rFonts w:ascii="Times New Roman"/>
          <w:b w:val="false"/>
          <w:i w:val="false"/>
          <w:color w:val="000000"/>
          <w:sz w:val="28"/>
        </w:rPr>
        <w:t xml:space="preserve">Қазақстан Республикасының мынадай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153-бап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"153-бап. Жеке кәсіпкерлік субъектілеріне тексеру </w:t>
      </w:r>
      <w:r>
        <w:br/>
      </w:r>
      <w:r>
        <w:rPr>
          <w:rFonts w:ascii="Times New Roman"/>
          <w:b w:val="false"/>
          <w:i w:val="false"/>
          <w:color w:val="000000"/>
          <w:sz w:val="28"/>
        </w:rPr>
        <w:t xml:space="preserve">
                жүргізу тәртібін бұзу </w:t>
      </w:r>
    </w:p>
    <w:p>
      <w:pPr>
        <w:spacing w:after="0"/>
        <w:ind w:left="0"/>
        <w:jc w:val="both"/>
      </w:pPr>
      <w:r>
        <w:rPr>
          <w:rFonts w:ascii="Times New Roman"/>
          <w:b w:val="false"/>
          <w:i w:val="false"/>
          <w:color w:val="000000"/>
          <w:sz w:val="28"/>
        </w:rPr>
        <w:t xml:space="preserve">      1. Жеке кәсіпкерлік субъектілеріне тексеру жүргізу тәртібін бұзу, оның ішінде: </w:t>
      </w:r>
      <w:r>
        <w:br/>
      </w:r>
      <w:r>
        <w:rPr>
          <w:rFonts w:ascii="Times New Roman"/>
          <w:b w:val="false"/>
          <w:i w:val="false"/>
          <w:color w:val="000000"/>
          <w:sz w:val="28"/>
        </w:rPr>
        <w:t xml:space="preserve">
      1) тексеру жүргізу негіздерінің болмауы; </w:t>
      </w:r>
      <w:r>
        <w:br/>
      </w:r>
      <w:r>
        <w:rPr>
          <w:rFonts w:ascii="Times New Roman"/>
          <w:b w:val="false"/>
          <w:i w:val="false"/>
          <w:color w:val="000000"/>
          <w:sz w:val="28"/>
        </w:rPr>
        <w:t xml:space="preserve">
      2) тексеруді тағайындау туралы актінің болмауы; </w:t>
      </w:r>
      <w:r>
        <w:br/>
      </w:r>
      <w:r>
        <w:rPr>
          <w:rFonts w:ascii="Times New Roman"/>
          <w:b w:val="false"/>
          <w:i w:val="false"/>
          <w:color w:val="000000"/>
          <w:sz w:val="28"/>
        </w:rPr>
        <w:t xml:space="preserve">
      3) тексеру жүргізу туралы хабарлау мерзімдерін сақтамау; </w:t>
      </w:r>
      <w:r>
        <w:br/>
      </w:r>
      <w:r>
        <w:rPr>
          <w:rFonts w:ascii="Times New Roman"/>
          <w:b w:val="false"/>
          <w:i w:val="false"/>
          <w:color w:val="000000"/>
          <w:sz w:val="28"/>
        </w:rPr>
        <w:t xml:space="preserve">
      4) егер Қазақстан Республикасының заңдарында және Қазақстан Республикасы Үкіметінің қаулыларында белгіленген талаптар мемлекеттік органның құзыретіне жатпаса, осындай талаптардың орындалуын тексеру; </w:t>
      </w:r>
      <w:r>
        <w:br/>
      </w:r>
      <w:r>
        <w:rPr>
          <w:rFonts w:ascii="Times New Roman"/>
          <w:b w:val="false"/>
          <w:i w:val="false"/>
          <w:color w:val="000000"/>
          <w:sz w:val="28"/>
        </w:rPr>
        <w:t xml:space="preserve">
      5) егер құжаттар, ақпарат, өнім үлгілері, қоршаған орта объектілерін және өндірістік орта объектілерін зерттеу сынамалары тексеру объектілері болып табылмаса немесе тексеру нысанасына жатпаса, оларды беруді талап ету; </w:t>
      </w:r>
      <w:r>
        <w:br/>
      </w:r>
      <w:r>
        <w:rPr>
          <w:rFonts w:ascii="Times New Roman"/>
          <w:b w:val="false"/>
          <w:i w:val="false"/>
          <w:color w:val="000000"/>
          <w:sz w:val="28"/>
        </w:rPr>
        <w:t xml:space="preserve">
      6) өнім үлгілеріне, қоршаған орта объектілерін және өндірістік орта объектілерін зерттеу сынамаларына зерттеу, сынау, өлшеу жүргізу үшін көрсетілген үлгілердің, сынамалардың белгіленген нысан бойынша және (немесе) мемлекеттік стандарттарда, үлгілерді, сынамаларды іріктеп алу қағидаларында және олардың зерттеу, сынау, өлшеу әдістерінде, техникалық регламенттерде немесе олар қолданысқа енетін күнге дейін қолданыста болатын өзге де нормативтік техникалық құжаттарда, зерттеу, сынау, өлшеу қағидаларында және әдістерінде белгіленген нормадан асатын санда іріктеп алынуы туралы хаттамаларды ресімдемей, оларды іріктеп алу; </w:t>
      </w:r>
      <w:r>
        <w:br/>
      </w:r>
      <w:r>
        <w:rPr>
          <w:rFonts w:ascii="Times New Roman"/>
          <w:b w:val="false"/>
          <w:i w:val="false"/>
          <w:color w:val="000000"/>
          <w:sz w:val="28"/>
        </w:rPr>
        <w:t xml:space="preserve">
      7) Қазақстан Республикасының заңнамасында көзделген жағдайларды қоспағанда, тексеру жүргізу нәтижесінде алынған және коммерциялық немесе заңмен қорғалатын өзге де құпия болып табылатын ақпаратты жария ету және (немесе) тарату; </w:t>
      </w:r>
      <w:r>
        <w:br/>
      </w:r>
      <w:r>
        <w:rPr>
          <w:rFonts w:ascii="Times New Roman"/>
          <w:b w:val="false"/>
          <w:i w:val="false"/>
          <w:color w:val="000000"/>
          <w:sz w:val="28"/>
        </w:rPr>
        <w:t xml:space="preserve">
      8) тексеру жүргізудің белгіленген мерзімдерінен асып кету; </w:t>
      </w:r>
      <w:r>
        <w:br/>
      </w:r>
      <w:r>
        <w:rPr>
          <w:rFonts w:ascii="Times New Roman"/>
          <w:b w:val="false"/>
          <w:i w:val="false"/>
          <w:color w:val="000000"/>
          <w:sz w:val="28"/>
        </w:rPr>
        <w:t xml:space="preserve">
      9) "Жеке кәсіпкерлік туралы" Қазақстан Республикасының Заңы 37-1-бабының 7-тармағы 2), 4), 6), 7) және 8) тармақшаларында көзделген жағдайларды қоспағанда, белгілі бір мәселе бойынша, белгілі бір кезеңде бұрын тексеру жүргізілген жеке немесе заңды тұлғаға қатысты көрінеу қайта тексеру жүргізу; </w:t>
      </w:r>
      <w:r>
        <w:br/>
      </w:r>
      <w:r>
        <w:rPr>
          <w:rFonts w:ascii="Times New Roman"/>
          <w:b w:val="false"/>
          <w:i w:val="false"/>
          <w:color w:val="000000"/>
          <w:sz w:val="28"/>
        </w:rPr>
        <w:t xml:space="preserve">
      10) мемлекеттік бақылау мақсатында шығынды сипаттағы іс-шараларды жеке кәсіпкерлік субъектілерінің есебінен жүргізу; </w:t>
      </w:r>
      <w:r>
        <w:br/>
      </w:r>
      <w:r>
        <w:rPr>
          <w:rFonts w:ascii="Times New Roman"/>
          <w:b w:val="false"/>
          <w:i w:val="false"/>
          <w:color w:val="000000"/>
          <w:sz w:val="28"/>
        </w:rPr>
        <w:t xml:space="preserve">
      11) жоспарлы тексеруді тағайындау кезінде алдыңғы тексеруге қатысты уақыт аралығын бұзу; </w:t>
      </w:r>
      <w:r>
        <w:br/>
      </w:r>
      <w:r>
        <w:rPr>
          <w:rFonts w:ascii="Times New Roman"/>
          <w:b w:val="false"/>
          <w:i w:val="false"/>
          <w:color w:val="000000"/>
          <w:sz w:val="28"/>
        </w:rPr>
        <w:t xml:space="preserve">
      12) тексерілетін субъектіге тексеру актісін ұсынбау, - </w:t>
      </w:r>
      <w:r>
        <w:br/>
      </w:r>
      <w:r>
        <w:rPr>
          <w:rFonts w:ascii="Times New Roman"/>
          <w:b w:val="false"/>
          <w:i w:val="false"/>
          <w:color w:val="000000"/>
          <w:sz w:val="28"/>
        </w:rPr>
        <w:t xml:space="preserve">
      лауазымды адамға айлық есептік көрсеткіштің оннан жиырмаға дейінгі мөлшерінде айыппұл салуға әкеп соғады. </w:t>
      </w:r>
      <w:r>
        <w:br/>
      </w:r>
      <w:r>
        <w:rPr>
          <w:rFonts w:ascii="Times New Roman"/>
          <w:b w:val="false"/>
          <w:i w:val="false"/>
          <w:color w:val="000000"/>
          <w:sz w:val="28"/>
        </w:rPr>
        <w:t xml:space="preserve">
      2. Осы баптың бірінші тармағында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лауазымды адамға айлық есептік көрсеткіштің жиырмадан жиырма беске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161-бапта </w:t>
      </w:r>
      <w:r>
        <w:rPr>
          <w:rFonts w:ascii="Times New Roman"/>
          <w:b w:val="false"/>
          <w:i w:val="false"/>
          <w:color w:val="000000"/>
          <w:sz w:val="28"/>
        </w:rPr>
        <w:t xml:space="preserve">: </w:t>
      </w:r>
      <w:r>
        <w:br/>
      </w:r>
      <w:r>
        <w:rPr>
          <w:rFonts w:ascii="Times New Roman"/>
          <w:b w:val="false"/>
          <w:i w:val="false"/>
          <w:color w:val="000000"/>
          <w:sz w:val="28"/>
        </w:rPr>
        <w:t xml:space="preserve">
      екінші және үшінші бөліктер алып тасталсын; </w:t>
      </w:r>
      <w:r>
        <w:br/>
      </w:r>
      <w:r>
        <w:rPr>
          <w:rFonts w:ascii="Times New Roman"/>
          <w:b w:val="false"/>
          <w:i w:val="false"/>
          <w:color w:val="000000"/>
          <w:sz w:val="28"/>
        </w:rPr>
        <w:t xml:space="preserve">
      бесінші бөліктегі "бірінші - төртінші" деген сөздер "бірінші және төртінші"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541-баптың </w:t>
      </w:r>
      <w:r>
        <w:rPr>
          <w:rFonts w:ascii="Times New Roman"/>
          <w:b w:val="false"/>
          <w:i w:val="false"/>
          <w:color w:val="000000"/>
          <w:sz w:val="28"/>
        </w:rPr>
        <w:t xml:space="preserve">бірінші бөлігінде: </w:t>
      </w:r>
      <w:r>
        <w:br/>
      </w:r>
      <w:r>
        <w:rPr>
          <w:rFonts w:ascii="Times New Roman"/>
          <w:b w:val="false"/>
          <w:i w:val="false"/>
          <w:color w:val="000000"/>
          <w:sz w:val="28"/>
        </w:rPr>
        <w:t xml:space="preserve">
      "159" деген цифрлардан кейін "(екінші бөлігінде)" деген сөздер алып тасталсын; </w:t>
      </w:r>
      <w:r>
        <w:br/>
      </w:r>
      <w:r>
        <w:rPr>
          <w:rFonts w:ascii="Times New Roman"/>
          <w:b w:val="false"/>
          <w:i w:val="false"/>
          <w:color w:val="000000"/>
          <w:sz w:val="28"/>
        </w:rPr>
        <w:t xml:space="preserve">
      "161 (төртінші" деген сөздер "161 (бірінші, төртінші" деген сөздермен ауыстырылсын; </w:t>
      </w:r>
      <w:r>
        <w:br/>
      </w:r>
      <w:r>
        <w:rPr>
          <w:rFonts w:ascii="Times New Roman"/>
          <w:b w:val="false"/>
          <w:i w:val="false"/>
          <w:color w:val="000000"/>
          <w:sz w:val="28"/>
        </w:rPr>
        <w:t xml:space="preserve">
      "163," деген цифрлардан кейін "165,"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543-бапта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бөліктегі "159 (бірінші бөлігінде)," деген сөздер, "165," деген цифрлар алып тасталсын; </w:t>
      </w:r>
      <w:r>
        <w:br/>
      </w:r>
      <w:r>
        <w:rPr>
          <w:rFonts w:ascii="Times New Roman"/>
          <w:b w:val="false"/>
          <w:i w:val="false"/>
          <w:color w:val="000000"/>
          <w:sz w:val="28"/>
        </w:rPr>
        <w:t xml:space="preserve">
      екінші бөлікте: </w:t>
      </w:r>
      <w:r>
        <w:br/>
      </w:r>
      <w:r>
        <w:rPr>
          <w:rFonts w:ascii="Times New Roman"/>
          <w:b w:val="false"/>
          <w:i w:val="false"/>
          <w:color w:val="000000"/>
          <w:sz w:val="28"/>
        </w:rPr>
        <w:t xml:space="preserve">
      2) тармақшадағы "159 (бірінші бөлігінде)," деген сөздер, "165," деген цифрлар алып тасталсын; </w:t>
      </w:r>
      <w:r>
        <w:br/>
      </w:r>
      <w:r>
        <w:rPr>
          <w:rFonts w:ascii="Times New Roman"/>
          <w:b w:val="false"/>
          <w:i w:val="false"/>
          <w:color w:val="000000"/>
          <w:sz w:val="28"/>
        </w:rPr>
        <w:t xml:space="preserve">
      3) тармақшадағы "159,", "165," деген цифрлар алып тасталсын; </w:t>
      </w:r>
      <w:r>
        <w:br/>
      </w:r>
      <w:r>
        <w:rPr>
          <w:rFonts w:ascii="Times New Roman"/>
          <w:b w:val="false"/>
          <w:i w:val="false"/>
          <w:color w:val="000000"/>
          <w:sz w:val="28"/>
        </w:rPr>
        <w:t xml:space="preserve">
      4) тармақшадағы "159, 165," деген цифрлар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544 </w:t>
      </w:r>
      <w:r>
        <w:rPr>
          <w:rFonts w:ascii="Times New Roman"/>
          <w:b w:val="false"/>
          <w:i w:val="false"/>
          <w:color w:val="000000"/>
          <w:sz w:val="28"/>
        </w:rPr>
        <w:t xml:space="preserve">және </w:t>
      </w:r>
      <w:r>
        <w:rPr>
          <w:rFonts w:ascii="Times New Roman"/>
          <w:b w:val="false"/>
          <w:i w:val="false"/>
          <w:color w:val="000000"/>
          <w:sz w:val="28"/>
        </w:rPr>
        <w:t xml:space="preserve">557-баптардың </w:t>
      </w:r>
      <w:r>
        <w:rPr>
          <w:rFonts w:ascii="Times New Roman"/>
          <w:b w:val="false"/>
          <w:i w:val="false"/>
          <w:color w:val="000000"/>
          <w:sz w:val="28"/>
        </w:rPr>
        <w:t xml:space="preserve">бірінші бөлігіндегі "235 (бірінші бөлігінде),"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570-1-баптың </w:t>
      </w:r>
      <w:r>
        <w:rPr>
          <w:rFonts w:ascii="Times New Roman"/>
          <w:b w:val="false"/>
          <w:i w:val="false"/>
          <w:color w:val="000000"/>
          <w:sz w:val="28"/>
        </w:rPr>
        <w:t xml:space="preserve">бірінші бөлігіндегі "159 (бірінші бөлігінде), 161 (бірінші және екінші бөліктерінде)," деген сөздер, "165," деген цифрлар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634-бапта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бөліктің 1) тармақшасы "адамның" деген сөзден кейін "осы баптың 2-1-бөлігінің ережелерін ескере отырып," деген сөздермен толықтырылсын; </w:t>
      </w:r>
      <w:r>
        <w:br/>
      </w:r>
      <w:r>
        <w:rPr>
          <w:rFonts w:ascii="Times New Roman"/>
          <w:b w:val="false"/>
          <w:i w:val="false"/>
          <w:color w:val="000000"/>
          <w:sz w:val="28"/>
        </w:rPr>
        <w:t xml:space="preserve">
      мынадай мазмұндағы 2-1-бөлікпен толықтырылсын: </w:t>
      </w:r>
      <w:r>
        <w:br/>
      </w:r>
      <w:r>
        <w:rPr>
          <w:rFonts w:ascii="Times New Roman"/>
          <w:b w:val="false"/>
          <w:i w:val="false"/>
          <w:color w:val="000000"/>
          <w:sz w:val="28"/>
        </w:rPr>
        <w:t xml:space="preserve">
      "2-1. "Жеке кәсіпкерлік туралы" Қазақстан Республикасының Заңына сәйкес жүргізілген тексерудің нәтижесі кәсіпкерлік қызмет саласында құқық бұзушылық жасағаны үшін осы баптың бірінші бөлігінің 1) тармақшасына сәйкес әкімшілік құқық бұзушылық туралы іс қозғауға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636-баптың </w:t>
      </w:r>
      <w:r>
        <w:rPr>
          <w:rFonts w:ascii="Times New Roman"/>
          <w:b w:val="false"/>
          <w:i w:val="false"/>
          <w:color w:val="000000"/>
          <w:sz w:val="28"/>
        </w:rPr>
        <w:t xml:space="preserve">бірінші бөлігінің 1) тармақшасында: </w:t>
      </w:r>
      <w:r>
        <w:br/>
      </w:r>
      <w:r>
        <w:rPr>
          <w:rFonts w:ascii="Times New Roman"/>
          <w:b w:val="false"/>
          <w:i w:val="false"/>
          <w:color w:val="000000"/>
          <w:sz w:val="28"/>
        </w:rPr>
        <w:t xml:space="preserve">
      екінші абзацтағы "159" деген цифрлардан кейін "(екінші бөлігі)" деген сөздер алып тасталсын; </w:t>
      </w:r>
      <w:r>
        <w:br/>
      </w:r>
      <w:r>
        <w:rPr>
          <w:rFonts w:ascii="Times New Roman"/>
          <w:b w:val="false"/>
          <w:i w:val="false"/>
          <w:color w:val="000000"/>
          <w:sz w:val="28"/>
        </w:rPr>
        <w:t xml:space="preserve">
      жиырмасыншы және жиырма бірінші абзацтардағы "235 (екінші бөлігі)," деген сөздер алып тасталсын; </w:t>
      </w:r>
      <w:r>
        <w:br/>
      </w:r>
      <w:r>
        <w:rPr>
          <w:rFonts w:ascii="Times New Roman"/>
          <w:b w:val="false"/>
          <w:i w:val="false"/>
          <w:color w:val="000000"/>
          <w:sz w:val="28"/>
        </w:rPr>
        <w:t xml:space="preserve">
      жиырма тоғызыншы абзацтағы "153," деген цифрлар, "159 (екінші бөлігі), 161 (төртінші және бесінші бөліктері)," деген сөздер алып тасталсын; </w:t>
      </w:r>
      <w:r>
        <w:br/>
      </w:r>
      <w:r>
        <w:rPr>
          <w:rFonts w:ascii="Times New Roman"/>
          <w:b w:val="false"/>
          <w:i w:val="false"/>
          <w:color w:val="000000"/>
          <w:sz w:val="28"/>
        </w:rPr>
        <w:t xml:space="preserve">
      отыз алтыншы абзац мынадай редакцияда жазылсын: </w:t>
      </w:r>
      <w:r>
        <w:br/>
      </w:r>
      <w:r>
        <w:rPr>
          <w:rFonts w:ascii="Times New Roman"/>
          <w:b w:val="false"/>
          <w:i w:val="false"/>
          <w:color w:val="000000"/>
          <w:sz w:val="28"/>
        </w:rPr>
        <w:t xml:space="preserve">
      "кәсіпкерлік жөніндегі уәкілетті органның (153, 356, 357-3-баптар);"; </w:t>
      </w:r>
      <w:r>
        <w:br/>
      </w:r>
      <w:r>
        <w:rPr>
          <w:rFonts w:ascii="Times New Roman"/>
          <w:b w:val="false"/>
          <w:i w:val="false"/>
          <w:color w:val="000000"/>
          <w:sz w:val="28"/>
        </w:rPr>
        <w:t xml:space="preserve">
      елуінші абзац "127," деген цифрлардан кейін "165,"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2003 жылғы 5 сәуірдегі Қазақстан Республикасының </w:t>
      </w:r>
      <w:r>
        <w:rPr>
          <w:rFonts w:ascii="Times New Roman"/>
          <w:b w:val="false"/>
          <w:i w:val="false"/>
          <w:color w:val="000000"/>
          <w:sz w:val="28"/>
        </w:rPr>
        <w:t xml:space="preserve">Кеден кодексіне </w:t>
      </w:r>
      <w:r>
        <w:rPr>
          <w:rFonts w:ascii="Times New Roman"/>
          <w:b w:val="false"/>
          <w:i w:val="false"/>
          <w:color w:val="000000"/>
          <w:sz w:val="28"/>
        </w:rPr>
        <w:t xml:space="preserve">(Қазақстан Республикасы Парламентінің Жаршысы, 2003 ж., N 7-8, 40-құжат; 15, 139-құжат; 2004 ж., N 18, 106-құжат; 2005 ж., N 11, 43-құжат; N 21-22, 86-құжат; 2006 ж., N 3, 22-құжат; N 11, 55-құжат; N 23, 141-құжат; 2007 ж., N 1, 3-құжат; N 2, 14, 18-құжаттар; N 3, 20-құжат; N 4, 33-құжат; N 9, 67-құжат; N 10, 69-құжат; N 18, 144-құжат; N 23, 173-құжат; 2008 ж., N 13-14, 58-құжат):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7-баптың </w:t>
      </w:r>
      <w:r>
        <w:rPr>
          <w:rFonts w:ascii="Times New Roman"/>
          <w:b w:val="false"/>
          <w:i w:val="false"/>
          <w:color w:val="000000"/>
          <w:sz w:val="28"/>
        </w:rPr>
        <w:t xml:space="preserve">1-тармағының 27) тармақшасы мынадай редакцияда жазылсын: </w:t>
      </w:r>
      <w:r>
        <w:br/>
      </w:r>
      <w:r>
        <w:rPr>
          <w:rFonts w:ascii="Times New Roman"/>
          <w:b w:val="false"/>
          <w:i w:val="false"/>
          <w:color w:val="000000"/>
          <w:sz w:val="28"/>
        </w:rPr>
        <w:t xml:space="preserve">
      "27) мемлекеттік кедендік бақылау (кедендік бақылау) - уәкілетті органның өз құзыреті шегінде кеден ісі саласындағы Қазақстан Республикасы заңдарының және Қазақстан Республикасы Үкіметі қаулыларының талаптарын жеке және заңды тұлғалардың сақтауын қамтамасыз етуге бағытталған қызметі;";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17-1-бап </w:t>
      </w:r>
      <w:r>
        <w:rPr>
          <w:rFonts w:ascii="Times New Roman"/>
          <w:b w:val="false"/>
          <w:i w:val="false"/>
          <w:color w:val="000000"/>
          <w:sz w:val="28"/>
        </w:rPr>
        <w:t xml:space="preserve">мынадай мазмұндағы 11) тармақшамен толықтырылсын: </w:t>
      </w:r>
      <w:r>
        <w:br/>
      </w:r>
      <w:r>
        <w:rPr>
          <w:rFonts w:ascii="Times New Roman"/>
          <w:b w:val="false"/>
          <w:i w:val="false"/>
          <w:color w:val="000000"/>
          <w:sz w:val="28"/>
        </w:rPr>
        <w:t xml:space="preserve">
      "11)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59-тараудың </w:t>
      </w:r>
      <w:r>
        <w:rPr>
          <w:rFonts w:ascii="Times New Roman"/>
          <w:b w:val="false"/>
          <w:i w:val="false"/>
          <w:color w:val="000000"/>
          <w:sz w:val="28"/>
        </w:rPr>
        <w:t xml:space="preserve">тақырыбындағы "тексеру" деген сөз "кеденнен кейінгі бақылау"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459-бап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"459-бап. Кеден ісі саласындағы сыртқы экономикалық және өзге </w:t>
      </w:r>
      <w:r>
        <w:br/>
      </w:r>
      <w:r>
        <w:rPr>
          <w:rFonts w:ascii="Times New Roman"/>
          <w:b w:val="false"/>
          <w:i w:val="false"/>
          <w:color w:val="000000"/>
          <w:sz w:val="28"/>
        </w:rPr>
        <w:t xml:space="preserve">
                де қызметке қатысушыларды кеденнен кейінгі бақылау </w:t>
      </w:r>
    </w:p>
    <w:p>
      <w:pPr>
        <w:spacing w:after="0"/>
        <w:ind w:left="0"/>
        <w:jc w:val="both"/>
      </w:pPr>
      <w:r>
        <w:rPr>
          <w:rFonts w:ascii="Times New Roman"/>
          <w:b w:val="false"/>
          <w:i w:val="false"/>
          <w:color w:val="000000"/>
          <w:sz w:val="28"/>
        </w:rPr>
        <w:t xml:space="preserve">      1. Кеден ісі саласындағы сыртқы экономикалық және өзге де қызметке қатысушыларды кеденнен кейінгі бақылау тексеру нысанында және өзге де нысандарда жүзеге асырылады. </w:t>
      </w:r>
      <w:r>
        <w:br/>
      </w:r>
      <w:r>
        <w:rPr>
          <w:rFonts w:ascii="Times New Roman"/>
          <w:b w:val="false"/>
          <w:i w:val="false"/>
          <w:color w:val="000000"/>
          <w:sz w:val="28"/>
        </w:rPr>
        <w:t xml:space="preserve">
      2. Тексерулер жүргізудің түрлері, негіздері, мерзімдері мен тәртібі "Жеке кәсіпкерлік туралы" Қазақстан Республикасының Заңына сәйкес белгіленеді. </w:t>
      </w:r>
      <w:r>
        <w:br/>
      </w:r>
      <w:r>
        <w:rPr>
          <w:rFonts w:ascii="Times New Roman"/>
          <w:b w:val="false"/>
          <w:i w:val="false"/>
          <w:color w:val="000000"/>
          <w:sz w:val="28"/>
        </w:rPr>
        <w:t xml:space="preserve">
      3. Кеденнен кейінгі бақылаудың өзге де нысандары осы Кодекске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459-1-бап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460 </w:t>
      </w:r>
      <w:r>
        <w:rPr>
          <w:rFonts w:ascii="Times New Roman"/>
          <w:b w:val="false"/>
          <w:i w:val="false"/>
          <w:color w:val="000000"/>
          <w:sz w:val="28"/>
        </w:rPr>
        <w:t xml:space="preserve">және </w:t>
      </w:r>
      <w:r>
        <w:rPr>
          <w:rFonts w:ascii="Times New Roman"/>
          <w:b w:val="false"/>
          <w:i w:val="false"/>
          <w:color w:val="000000"/>
          <w:sz w:val="28"/>
        </w:rPr>
        <w:t xml:space="preserve">461-баптар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"460-бап. Кеден ісі саласындағы сыртқы экономикалық және өзге </w:t>
      </w:r>
      <w:r>
        <w:br/>
      </w:r>
      <w:r>
        <w:rPr>
          <w:rFonts w:ascii="Times New Roman"/>
          <w:b w:val="false"/>
          <w:i w:val="false"/>
          <w:color w:val="000000"/>
          <w:sz w:val="28"/>
        </w:rPr>
        <w:t xml:space="preserve">
                де қызметке қатысушыларды бақылау </w:t>
      </w:r>
    </w:p>
    <w:p>
      <w:pPr>
        <w:spacing w:after="0"/>
        <w:ind w:left="0"/>
        <w:jc w:val="both"/>
      </w:pPr>
      <w:r>
        <w:rPr>
          <w:rFonts w:ascii="Times New Roman"/>
          <w:b w:val="false"/>
          <w:i w:val="false"/>
          <w:color w:val="000000"/>
          <w:sz w:val="28"/>
        </w:rPr>
        <w:t xml:space="preserve">      1. Кеден ісі саласындағы сыртқы экономикалық және өзге де қызметке қатысушыларды бақылау - кеден органы тауарлар мен көлік құралдарын жібергеннен кейін: </w:t>
      </w:r>
      <w:r>
        <w:br/>
      </w:r>
      <w:r>
        <w:rPr>
          <w:rFonts w:ascii="Times New Roman"/>
          <w:b w:val="false"/>
          <w:i w:val="false"/>
          <w:color w:val="000000"/>
          <w:sz w:val="28"/>
        </w:rPr>
        <w:t xml:space="preserve">
      1) камералдық бақылау жүргізу; </w:t>
      </w:r>
      <w:r>
        <w:br/>
      </w:r>
      <w:r>
        <w:rPr>
          <w:rFonts w:ascii="Times New Roman"/>
          <w:b w:val="false"/>
          <w:i w:val="false"/>
          <w:color w:val="000000"/>
          <w:sz w:val="28"/>
        </w:rPr>
        <w:t xml:space="preserve">
      2) сыртқы экономикалық және өзге де қызметке қатысушылардың қызметі туралы мәліметтерге мониторинг жүргізу; </w:t>
      </w:r>
      <w:r>
        <w:br/>
      </w:r>
      <w:r>
        <w:rPr>
          <w:rFonts w:ascii="Times New Roman"/>
          <w:b w:val="false"/>
          <w:i w:val="false"/>
          <w:color w:val="000000"/>
          <w:sz w:val="28"/>
        </w:rPr>
        <w:t xml:space="preserve">
      3) ауызша сауал жүргізу; </w:t>
      </w:r>
      <w:r>
        <w:br/>
      </w:r>
      <w:r>
        <w:rPr>
          <w:rFonts w:ascii="Times New Roman"/>
          <w:b w:val="false"/>
          <w:i w:val="false"/>
          <w:color w:val="000000"/>
          <w:sz w:val="28"/>
        </w:rPr>
        <w:t xml:space="preserve">
      4) түсініктемелер алу; </w:t>
      </w:r>
      <w:r>
        <w:br/>
      </w:r>
      <w:r>
        <w:rPr>
          <w:rFonts w:ascii="Times New Roman"/>
          <w:b w:val="false"/>
          <w:i w:val="false"/>
          <w:color w:val="000000"/>
          <w:sz w:val="28"/>
        </w:rPr>
        <w:t xml:space="preserve">
      5) кедендік бақылаудағы тауарлар мен көлік құралдарын есепке алу жүйесін және олар бойынша есептілікті бақылау; </w:t>
      </w:r>
      <w:r>
        <w:br/>
      </w:r>
      <w:r>
        <w:rPr>
          <w:rFonts w:ascii="Times New Roman"/>
          <w:b w:val="false"/>
          <w:i w:val="false"/>
          <w:color w:val="000000"/>
          <w:sz w:val="28"/>
        </w:rPr>
        <w:t xml:space="preserve">
      6) кедендік бақылаудағы тауарлар мен көлік құралдарын түгендеу арқылы жүзеге асыратын кедендік бақылау нысаны. </w:t>
      </w:r>
      <w:r>
        <w:br/>
      </w:r>
      <w:r>
        <w:rPr>
          <w:rFonts w:ascii="Times New Roman"/>
          <w:b w:val="false"/>
          <w:i w:val="false"/>
          <w:color w:val="000000"/>
          <w:sz w:val="28"/>
        </w:rPr>
        <w:t xml:space="preserve">
      2. Камералдық бақылау - кеден органы сыртқы экономикалық қызметке қатысушы немесе кеден ісі саласындағы қызметті жүзеге асыратын тұлға ұсынған кедендік декларациялардағы, тауарларға ілеспе және өзге де құжаттардағы мәліметтерді, бақылаушы органдардың мәліметтерін, сондай-ақ аталған тұлғаның қызметі туралы кеден органдарында бар басқа да құжаттар мен мәліметтерді зерттеу және талдау арқылы жүзеге асыратын кедендік бақылау нысаны. </w:t>
      </w:r>
      <w:r>
        <w:br/>
      </w:r>
      <w:r>
        <w:rPr>
          <w:rFonts w:ascii="Times New Roman"/>
          <w:b w:val="false"/>
          <w:i w:val="false"/>
          <w:color w:val="000000"/>
          <w:sz w:val="28"/>
        </w:rPr>
        <w:t xml:space="preserve">
      3. Мониторинг - сыртқы экономикалық және өзге де қызметке қатысушылардың қызметі туралы ақпаратты жинау мен өңдеу. </w:t>
      </w:r>
      <w:r>
        <w:br/>
      </w:r>
      <w:r>
        <w:rPr>
          <w:rFonts w:ascii="Times New Roman"/>
          <w:b w:val="false"/>
          <w:i w:val="false"/>
          <w:color w:val="000000"/>
          <w:sz w:val="28"/>
        </w:rPr>
        <w:t xml:space="preserve">
      4. Қазақстан Республикасының кеден шекарасы арқылы өткізілген тауарлар мен көлік құралдарын жібергеннен кейін кеден органдарының лауазымды адамдары мұндай сауал жүргізу нәтижелерін жазбаша нысанда ресімдемей, адамдарға ауызша сауал жүргізуге құқылы. </w:t>
      </w:r>
      <w:r>
        <w:br/>
      </w:r>
      <w:r>
        <w:rPr>
          <w:rFonts w:ascii="Times New Roman"/>
          <w:b w:val="false"/>
          <w:i w:val="false"/>
          <w:color w:val="000000"/>
          <w:sz w:val="28"/>
        </w:rPr>
        <w:t xml:space="preserve">
      5. Түсініктемелер алу - кеден органдарының лауазымды адамдарының декларанттардан және кеден шекарасы арқылы өткізілген тауарлар мен көлік құралдары туралы, сондай-ақ кеден ісі саласына қатысты өзге де ақпарат туралы мәліметтерді білетін өзге де адамдардан түсініктеме алуы. </w:t>
      </w:r>
      <w:r>
        <w:br/>
      </w:r>
      <w:r>
        <w:rPr>
          <w:rFonts w:ascii="Times New Roman"/>
          <w:b w:val="false"/>
          <w:i w:val="false"/>
          <w:color w:val="000000"/>
          <w:sz w:val="28"/>
        </w:rPr>
        <w:t xml:space="preserve">
      Түсініктемелер жазбаша нысанда ресімделеді. Адамды түсініктемелер алу үшін шақыру туралы хабарламаға тиісті кеден органының басшысы қол қояды және ол шақырылатын адамға қолын қойғызу арқылы табыс етіледі. </w:t>
      </w:r>
      <w:r>
        <w:br/>
      </w:r>
      <w:r>
        <w:rPr>
          <w:rFonts w:ascii="Times New Roman"/>
          <w:b w:val="false"/>
          <w:i w:val="false"/>
          <w:color w:val="000000"/>
          <w:sz w:val="28"/>
        </w:rPr>
        <w:t xml:space="preserve">
      6. Кедендік бақылаудағы тауарлар мен көлік құралдарын есепке алу жүйесін және олар бойынша есептілікті бақылау, мұндай тауарлар Қазақстан Республикасының заңнамасында айқындалатын тәртіппен есепке алынуға жататын кезде, тауарларды шартты түрде жіберу кезінде қолданылады. </w:t>
      </w:r>
      <w:r>
        <w:br/>
      </w:r>
      <w:r>
        <w:rPr>
          <w:rFonts w:ascii="Times New Roman"/>
          <w:b w:val="false"/>
          <w:i w:val="false"/>
          <w:color w:val="000000"/>
          <w:sz w:val="28"/>
        </w:rPr>
        <w:t xml:space="preserve">
      7. Кеден органдары кедендік бақылаудағы тауарлар мен көлік құралдарына, сондай-ақ өздеріне қатысты кедендік төлемдер мен салықтар төленбеген немесе кедендік төлемдер мен салықтар бойынша жеңілдіктер берілген тауарларға түгендеу жүргізуге құқылы. </w:t>
      </w:r>
    </w:p>
    <w:p>
      <w:pPr>
        <w:spacing w:after="0"/>
        <w:ind w:left="0"/>
        <w:jc w:val="both"/>
      </w:pPr>
      <w:r>
        <w:rPr>
          <w:rFonts w:ascii="Times New Roman"/>
          <w:b w:val="false"/>
          <w:i w:val="false"/>
          <w:color w:val="000000"/>
          <w:sz w:val="28"/>
        </w:rPr>
        <w:t xml:space="preserve">      461-бап. Камералдық бақылауды жүргізу </w:t>
      </w:r>
    </w:p>
    <w:p>
      <w:pPr>
        <w:spacing w:after="0"/>
        <w:ind w:left="0"/>
        <w:jc w:val="both"/>
      </w:pPr>
      <w:r>
        <w:rPr>
          <w:rFonts w:ascii="Times New Roman"/>
          <w:b w:val="false"/>
          <w:i w:val="false"/>
          <w:color w:val="000000"/>
          <w:sz w:val="28"/>
        </w:rPr>
        <w:t xml:space="preserve">      1. Камералдық бақылауды жүргізу барысында кеден органы сыртқы экономикалық қызметке қатысушы немесе кеден ісі саласындағы қызметті жүзеге асыратын тұлға құжаттарының Қазақстан Республикасының кеден және сақталуын бақылау кеден органдарына жүктелген өзге де заңнамасына сәйкестігін бақылауды жүзеге асырады. </w:t>
      </w:r>
      <w:r>
        <w:br/>
      </w:r>
      <w:r>
        <w:rPr>
          <w:rFonts w:ascii="Times New Roman"/>
          <w:b w:val="false"/>
          <w:i w:val="false"/>
          <w:color w:val="000000"/>
          <w:sz w:val="28"/>
        </w:rPr>
        <w:t xml:space="preserve">
      2. Камералдық бақылау тәуекелдерді басқару жүйесінің құрамдас бөлігі болып табылады. Кеден органдары камералдық бақылаудың нәтижелерін сыртқы экономикалық қызметке қатысушылар немесе кеден ісі саласындағы қызметті жүзеге асыратын тұлғалар туралы мәліметтерді өңдеу, жүйеге келтіру және кедендік бақылауды жүргізу кезінде тәуекел көрсеткіштерінің тізбесін қалыптастыру (қайта қарау) мақсатында пайдаланады. </w:t>
      </w:r>
      <w:r>
        <w:br/>
      </w:r>
      <w:r>
        <w:rPr>
          <w:rFonts w:ascii="Times New Roman"/>
          <w:b w:val="false"/>
          <w:i w:val="false"/>
          <w:color w:val="000000"/>
          <w:sz w:val="28"/>
        </w:rPr>
        <w:t xml:space="preserve">
      3. Камералдық бақылауды кеден ісі саласындағы уәкілетті орган немесе кеден ісі саласындағы уәкілетті органның аумақтық бөлімшесі не кеден сыртқы экономикалық қызметке қатысушының немесе кеден ісі саласындағы қызметті жүзеге асыратын тұлғаның объектілеріне бармастан, сондай-ақ "Жеке кәсіпкерлік туралы" Қазақстан Республикасының Заңында көрсетілген тексеруді тағайындау туралы актіні ресімдемей жүргізеді. </w:t>
      </w:r>
      <w:r>
        <w:br/>
      </w:r>
      <w:r>
        <w:rPr>
          <w:rFonts w:ascii="Times New Roman"/>
          <w:b w:val="false"/>
          <w:i w:val="false"/>
          <w:color w:val="000000"/>
          <w:sz w:val="28"/>
        </w:rPr>
        <w:t xml:space="preserve">
      4. Сыртқы экономикалық қызметке қатысушы немесе кеден ісі саласындағы қызметті жүзеге асыратын тұлға ұсынған кедендік жүк декларациялары, тауарларға ілеспе және өзге де құжаттар, сондай-ақ аталған тұлғаның қызметі жөнінде кеден органдарынан, басқа да мемлекеттік органдардан, шет мемлекеттердің осындай органдарынан, банктер мен банк ұйымдарынан және бұқаралық ақпарат құралдарынан алынған мәліметтер камералдық бақылау объектілері болып табылады. </w:t>
      </w:r>
      <w:r>
        <w:br/>
      </w:r>
      <w:r>
        <w:rPr>
          <w:rFonts w:ascii="Times New Roman"/>
          <w:b w:val="false"/>
          <w:i w:val="false"/>
          <w:color w:val="000000"/>
          <w:sz w:val="28"/>
        </w:rPr>
        <w:t xml:space="preserve">
      5. Камералдық бақылауды жүзеге асыру кезінде мыналар: </w:t>
      </w:r>
      <w:r>
        <w:br/>
      </w:r>
      <w:r>
        <w:rPr>
          <w:rFonts w:ascii="Times New Roman"/>
          <w:b w:val="false"/>
          <w:i w:val="false"/>
          <w:color w:val="000000"/>
          <w:sz w:val="28"/>
        </w:rPr>
        <w:t xml:space="preserve">
      1) сыртқы экономикалық қызметке қатысушы немесе кеден ісі саласындағы қызметті жүзеге асыратын тұлға ұсынған және кеден органы жіберген кедендік жүк декларациялары, тауарларға ілеспе және өзге де құжаттар; </w:t>
      </w:r>
      <w:r>
        <w:br/>
      </w:r>
      <w:r>
        <w:rPr>
          <w:rFonts w:ascii="Times New Roman"/>
          <w:b w:val="false"/>
          <w:i w:val="false"/>
          <w:color w:val="000000"/>
          <w:sz w:val="28"/>
        </w:rPr>
        <w:t xml:space="preserve">
      2) сыртқы экономикалық қызметке қатысушы немесе кеден ісі саласындағы қызметті жүзеге асыратын тұлға ұсынған, кеден органы жіберген және кеден органы кеден ісі саласындағы уәкілетті органның немесе кеден ісі саласындағы уәкілетті органның аумақтық бөлімшесінің не кеденнің ақпараттық ресурстарынан алынған мәліметтерді талдау мен салыстыру негізінде іріктеп алған кедендік жүк декларациялары, тауарларға ілеспе және өзге де құжаттар, сондай-ақ аталған тұлғаның қызметі жөнінде кеден органдарынан, басқа да мемлекеттік органдардан, шет мемлекеттердің осындай органдарынан, банктер мен банк ұйымдарынан және бұқаралық ақпарат құралдарынан алынған мәліметтер; </w:t>
      </w:r>
      <w:r>
        <w:br/>
      </w:r>
      <w:r>
        <w:rPr>
          <w:rFonts w:ascii="Times New Roman"/>
          <w:b w:val="false"/>
          <w:i w:val="false"/>
          <w:color w:val="000000"/>
          <w:sz w:val="28"/>
        </w:rPr>
        <w:t xml:space="preserve">
      3) сыртқы экономикалық қызметке қатысушы немесе кеден ісі саласындағы қызметті жүзеге асыратын тұлға ұсынған, кеден органы жіберген және айқындалмаған тәуекелді анықтау мақсатында бағдарламалық құралдарды пайдалана отырып кездейсоқ іріктеу әдісімен таңдап алынған кедендік жүк декларациялары, тауарларға ілеспе және өзге де құжаттар зерделенуге жатады. Аталған әдіс арқылы кеден ісі саласындағы уәкілетті органның немесе кеден ісі саласындағы уәкілетті органның аумақтық бөлімшесінің не кеденнің ақпараттық ресурстарынан екі проценттен аспайтын құжаттарды іріктеп алу жүзеге асырылады. </w:t>
      </w:r>
      <w:r>
        <w:br/>
      </w:r>
      <w:r>
        <w:rPr>
          <w:rFonts w:ascii="Times New Roman"/>
          <w:b w:val="false"/>
          <w:i w:val="false"/>
          <w:color w:val="000000"/>
          <w:sz w:val="28"/>
        </w:rPr>
        <w:t xml:space="preserve">
      Бақылауды жүзеге асырған кеден органы құжаттарды тіркеудің арнаулы журналында өздеріне қатысты камералдық бақылау жүргізілген құжаттарды тіркейді, ол нөмірленуге, байлап-қайымдалуға және кеден органының мөрімен бекітілуге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462-бап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465 </w:t>
      </w:r>
      <w:r>
        <w:rPr>
          <w:rFonts w:ascii="Times New Roman"/>
          <w:b w:val="false"/>
          <w:i w:val="false"/>
          <w:color w:val="000000"/>
          <w:sz w:val="28"/>
        </w:rPr>
        <w:t xml:space="preserve">және </w:t>
      </w:r>
      <w:r>
        <w:rPr>
          <w:rFonts w:ascii="Times New Roman"/>
          <w:b w:val="false"/>
          <w:i w:val="false"/>
          <w:color w:val="000000"/>
          <w:sz w:val="28"/>
        </w:rPr>
        <w:t xml:space="preserve">466-баптар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"465-бап. Камералдық бақылаудың аяқталуы </w:t>
      </w:r>
    </w:p>
    <w:p>
      <w:pPr>
        <w:spacing w:after="0"/>
        <w:ind w:left="0"/>
        <w:jc w:val="both"/>
      </w:pPr>
      <w:r>
        <w:rPr>
          <w:rFonts w:ascii="Times New Roman"/>
          <w:b w:val="false"/>
          <w:i w:val="false"/>
          <w:color w:val="000000"/>
          <w:sz w:val="28"/>
        </w:rPr>
        <w:t xml:space="preserve">      1. Камералдық бақылау аяқталғаннан кейін кеден органының лауазымды адамдары: </w:t>
      </w:r>
      <w:r>
        <w:br/>
      </w:r>
      <w:r>
        <w:rPr>
          <w:rFonts w:ascii="Times New Roman"/>
          <w:b w:val="false"/>
          <w:i w:val="false"/>
          <w:color w:val="000000"/>
          <w:sz w:val="28"/>
        </w:rPr>
        <w:t xml:space="preserve">
      1) камералдық бақылаудың жүргізілген орнын, актінің жасалған күнін; </w:t>
      </w:r>
      <w:r>
        <w:br/>
      </w:r>
      <w:r>
        <w:rPr>
          <w:rFonts w:ascii="Times New Roman"/>
          <w:b w:val="false"/>
          <w:i w:val="false"/>
          <w:color w:val="000000"/>
          <w:sz w:val="28"/>
        </w:rPr>
        <w:t xml:space="preserve">
      2) камералдық бақылау жүргізген кеден органы лауазымды адамдарының лауазымын, тегін, атын, әкесінің атын (бар болғанда); </w:t>
      </w:r>
      <w:r>
        <w:br/>
      </w:r>
      <w:r>
        <w:rPr>
          <w:rFonts w:ascii="Times New Roman"/>
          <w:b w:val="false"/>
          <w:i w:val="false"/>
          <w:color w:val="000000"/>
          <w:sz w:val="28"/>
        </w:rPr>
        <w:t xml:space="preserve">
      3) кеден ісі саласындағы сыртқы экономикалық және өзге де қызметке қатысушының тегін, атын, әкесінің атын (бар болғанда) не толық атауын; </w:t>
      </w:r>
      <w:r>
        <w:br/>
      </w:r>
      <w:r>
        <w:rPr>
          <w:rFonts w:ascii="Times New Roman"/>
          <w:b w:val="false"/>
          <w:i w:val="false"/>
          <w:color w:val="000000"/>
          <w:sz w:val="28"/>
        </w:rPr>
        <w:t xml:space="preserve">
      4) кеден ісі саласындағы сыртқы экономикалық және өзге де қызметке қатысушының тұрған жерін, банк деректемелерін; </w:t>
      </w:r>
      <w:r>
        <w:br/>
      </w:r>
      <w:r>
        <w:rPr>
          <w:rFonts w:ascii="Times New Roman"/>
          <w:b w:val="false"/>
          <w:i w:val="false"/>
          <w:color w:val="000000"/>
          <w:sz w:val="28"/>
        </w:rPr>
        <w:t xml:space="preserve">
      5) алдыңғы камералдық бақылау және бұрын анықталған Қазақстан Республикасының кеден заңнамасын бұзушылықтарды жою жөнінде қабылданған шаралар туралы мәліметтерді; </w:t>
      </w:r>
      <w:r>
        <w:br/>
      </w:r>
      <w:r>
        <w:rPr>
          <w:rFonts w:ascii="Times New Roman"/>
          <w:b w:val="false"/>
          <w:i w:val="false"/>
          <w:color w:val="000000"/>
          <w:sz w:val="28"/>
        </w:rPr>
        <w:t xml:space="preserve">
      6) кеден ісі саласында анықталған құқық бұзушылықтарды Қазақстан Республикасы заңнамалық актілерінің тиісті нормаларына сілтеме жасай отырып, егжей-тегжейлі сипаттауды; </w:t>
      </w:r>
      <w:r>
        <w:br/>
      </w:r>
      <w:r>
        <w:rPr>
          <w:rFonts w:ascii="Times New Roman"/>
          <w:b w:val="false"/>
          <w:i w:val="false"/>
          <w:color w:val="000000"/>
          <w:sz w:val="28"/>
        </w:rPr>
        <w:t xml:space="preserve">
      7) кеден ісі саласындағы сыртқы экономикалық және өзге де қызметке қатысушыны камералдық бақылаудың нәтижелерін көрсете отырып камералдық бақылау актісін жасайды. </w:t>
      </w:r>
      <w:r>
        <w:br/>
      </w:r>
      <w:r>
        <w:rPr>
          <w:rFonts w:ascii="Times New Roman"/>
          <w:b w:val="false"/>
          <w:i w:val="false"/>
          <w:color w:val="000000"/>
          <w:sz w:val="28"/>
        </w:rPr>
        <w:t xml:space="preserve">
      2. Кеден ісі саласындағы сыртқы экономикалық және өзге де қызметке қатысушыға камералдық бақылау актісін тапсырған күн камералдық бақылау мерзімінің аяқталған күні болып есептеледі. </w:t>
      </w:r>
      <w:r>
        <w:br/>
      </w:r>
      <w:r>
        <w:rPr>
          <w:rFonts w:ascii="Times New Roman"/>
          <w:b w:val="false"/>
          <w:i w:val="false"/>
          <w:color w:val="000000"/>
          <w:sz w:val="28"/>
        </w:rPr>
        <w:t xml:space="preserve">
      3. Егер камералдық бақылау аяқталғаннан кейін Қазақстан Республикасының кеден заңнамасын бұзу анықталмаса, камералдық бақылау актісінде тиісті жазба жасалады. </w:t>
      </w:r>
      <w:r>
        <w:br/>
      </w:r>
      <w:r>
        <w:rPr>
          <w:rFonts w:ascii="Times New Roman"/>
          <w:b w:val="false"/>
          <w:i w:val="false"/>
          <w:color w:val="000000"/>
          <w:sz w:val="28"/>
        </w:rPr>
        <w:t xml:space="preserve">
      4. Камералдық бақылау актісіне құжаттардың көшірмелері, есеп-қисаптар және басқа да материалдар қоса тіркеледі. </w:t>
      </w:r>
      <w:r>
        <w:br/>
      </w:r>
      <w:r>
        <w:rPr>
          <w:rFonts w:ascii="Times New Roman"/>
          <w:b w:val="false"/>
          <w:i w:val="false"/>
          <w:color w:val="000000"/>
          <w:sz w:val="28"/>
        </w:rPr>
        <w:t xml:space="preserve">
      5. Камералдық бақылау актісі бақылауды жүргізген кеден органы лауазымды адамдарының қолы қойылып, екі данада жасалады. </w:t>
      </w:r>
      <w:r>
        <w:br/>
      </w:r>
      <w:r>
        <w:rPr>
          <w:rFonts w:ascii="Times New Roman"/>
          <w:b w:val="false"/>
          <w:i w:val="false"/>
          <w:color w:val="000000"/>
          <w:sz w:val="28"/>
        </w:rPr>
        <w:t xml:space="preserve">
      6. Камералдық бақылау актісі актілерді тіркеудің арнаулы журналында тіркеледі, ол нөмірленуге, байлап-қайымдалуға және кеден органының мөрімен бекітілуге тиіс. </w:t>
      </w:r>
      <w:r>
        <w:br/>
      </w:r>
      <w:r>
        <w:rPr>
          <w:rFonts w:ascii="Times New Roman"/>
          <w:b w:val="false"/>
          <w:i w:val="false"/>
          <w:color w:val="000000"/>
          <w:sz w:val="28"/>
        </w:rPr>
        <w:t xml:space="preserve">
      7. Камералдық бақылау актісінің бір данасы кеден ісі саласындағы сыртқы экономикалық және өзге де қызметке қатысушыға қолын қойғызу арқылы немесе актіні алу фактісін растайтын өзгеше тәсілмен беріледі. </w:t>
      </w:r>
      <w:r>
        <w:br/>
      </w:r>
      <w:r>
        <w:rPr>
          <w:rFonts w:ascii="Times New Roman"/>
          <w:b w:val="false"/>
          <w:i w:val="false"/>
          <w:color w:val="000000"/>
          <w:sz w:val="28"/>
        </w:rPr>
        <w:t xml:space="preserve">
      8. Кеден ісі саласындағы сыртқы экономикалық және өзге де қызметке қатысушы камералдық бақылаудың нәтижелерімен келіспеген жағдайда кеден ісі саласындағы сыртқы экономикалық және өзге де қызметке қатысушының басшысы немесе уәкілетті лауазымды адамы камералдық бақылау актісіне тиісті жазба жасайды. </w:t>
      </w:r>
    </w:p>
    <w:p>
      <w:pPr>
        <w:spacing w:after="0"/>
        <w:ind w:left="0"/>
        <w:jc w:val="both"/>
      </w:pPr>
      <w:r>
        <w:rPr>
          <w:rFonts w:ascii="Times New Roman"/>
          <w:b w:val="false"/>
          <w:i w:val="false"/>
          <w:color w:val="000000"/>
          <w:sz w:val="28"/>
        </w:rPr>
        <w:t xml:space="preserve">      466-бап. Кеден ісі саласындағы сыртқы экономикалық және өзге </w:t>
      </w:r>
      <w:r>
        <w:br/>
      </w:r>
      <w:r>
        <w:rPr>
          <w:rFonts w:ascii="Times New Roman"/>
          <w:b w:val="false"/>
          <w:i w:val="false"/>
          <w:color w:val="000000"/>
          <w:sz w:val="28"/>
        </w:rPr>
        <w:t xml:space="preserve">
               де қызметке қатысушыларды кеденнен кейінгі бақылау </w:t>
      </w:r>
      <w:r>
        <w:br/>
      </w:r>
      <w:r>
        <w:rPr>
          <w:rFonts w:ascii="Times New Roman"/>
          <w:b w:val="false"/>
          <w:i w:val="false"/>
          <w:color w:val="000000"/>
          <w:sz w:val="28"/>
        </w:rPr>
        <w:t xml:space="preserve">
               нәтижелері бойынша шешім </w:t>
      </w:r>
    </w:p>
    <w:p>
      <w:pPr>
        <w:spacing w:after="0"/>
        <w:ind w:left="0"/>
        <w:jc w:val="both"/>
      </w:pPr>
      <w:r>
        <w:rPr>
          <w:rFonts w:ascii="Times New Roman"/>
          <w:b w:val="false"/>
          <w:i w:val="false"/>
          <w:color w:val="000000"/>
          <w:sz w:val="28"/>
        </w:rPr>
        <w:t xml:space="preserve">      1. Кеден ісі саласындағы сыртқы экономикалық және өзге де қызметке қатысушысын кеденнен кейінгі бақылау аяқталғаннан кейін кеден органы кеденнен кейінгі бақылаудың нәтижелері туралы актіде көрсетілген нәтижелердің негізінде осы Кодекстің 350-бабында көзделген нысанда кедендік төлемдердің, салықтардың және өсімпұлдардың есепке жазылған сомалары туралы хабарлама шығарады. </w:t>
      </w:r>
      <w:r>
        <w:br/>
      </w:r>
      <w:r>
        <w:rPr>
          <w:rFonts w:ascii="Times New Roman"/>
          <w:b w:val="false"/>
          <w:i w:val="false"/>
          <w:color w:val="000000"/>
          <w:sz w:val="28"/>
        </w:rPr>
        <w:t xml:space="preserve">
      2. Хабарлама осы Кодекстің 350-бабында көзделген тәртіпке сәйкес кеден ісі саласындағы сыртқы экономикалық және өзге де қызметке қатысушыға жіберіледі. </w:t>
      </w:r>
      <w:r>
        <w:br/>
      </w:r>
      <w:r>
        <w:rPr>
          <w:rFonts w:ascii="Times New Roman"/>
          <w:b w:val="false"/>
          <w:i w:val="false"/>
          <w:color w:val="000000"/>
          <w:sz w:val="28"/>
        </w:rPr>
        <w:t xml:space="preserve">
      3. Кедендік төлемдердің, салықтардың және өсімпұлдардың есепке жазылған сомалары туралы хабарлама алған кеден ісі саласындағы сыртқы экономикалық және өзге де қызметке қатысушы оны осы Кодекстің 350-бабында белгіленген мерзімде орындауға міндетті. </w:t>
      </w:r>
      <w:r>
        <w:br/>
      </w:r>
      <w:r>
        <w:rPr>
          <w:rFonts w:ascii="Times New Roman"/>
          <w:b w:val="false"/>
          <w:i w:val="false"/>
          <w:color w:val="000000"/>
          <w:sz w:val="28"/>
        </w:rPr>
        <w:t xml:space="preserve">
      4. Кеден ісі саласындағы сыртқы экономикалық және өзге де қызметке қатысушының осы Кодексте көзделген тәртіппен және мерзімдерде кеденнен кейінгі бақылаудың нәтижелеріне шағымдануға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2003 жылғы 20 маусымдағы Қазақстан Республикасының </w:t>
      </w:r>
      <w:r>
        <w:rPr>
          <w:rFonts w:ascii="Times New Roman"/>
          <w:b w:val="false"/>
          <w:i w:val="false"/>
          <w:color w:val="000000"/>
          <w:sz w:val="28"/>
        </w:rPr>
        <w:t xml:space="preserve">Жер кодексіне </w:t>
      </w:r>
      <w:r>
        <w:rPr>
          <w:rFonts w:ascii="Times New Roman"/>
          <w:b w:val="false"/>
          <w:i w:val="false"/>
          <w:color w:val="000000"/>
          <w:sz w:val="28"/>
        </w:rPr>
        <w:t xml:space="preserve">(Қазақстан Республикасы Парламентінің Жаршысы, 2003 ж., N 13, 99-құжат; 2005 ж., N 9, 26-құжат; 2006 ж., N 1, 5-құжат; N 3, 22-құжат; N 11, 55-құжат; N 12, 79, 83-құжаттар; N 16, 97-құжат; 2007 ж., N 1, 4-құжат; N 2, 18-құжат; N 14, 105-құжат; N 15, 106, 109-құжаттар; N 16, 129-құжат; N 17, 139-құжат; N 18, 143-құжат; N 20, 152-құжат; N 24, 180-құжат; 2008 ж., N 6-7, 27-құжат; N 15-16, 64-құжат; N 21, 95-құжат; N 23, 114-құжат; 2009 ж., N 2-3, 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14-баптың </w:t>
      </w:r>
      <w:r>
        <w:rPr>
          <w:rFonts w:ascii="Times New Roman"/>
          <w:b w:val="false"/>
          <w:i w:val="false"/>
          <w:color w:val="000000"/>
          <w:sz w:val="28"/>
        </w:rPr>
        <w:t xml:space="preserve">1-тармағының 15) тармақшасындағы "қарау жатады." деген сөздер "қарау;" деген сөзбен ауыстырылып, мынадай мазмұндағы 16) тармақшамен толықтырылсын: </w:t>
      </w:r>
      <w:r>
        <w:br/>
      </w:r>
      <w:r>
        <w:rPr>
          <w:rFonts w:ascii="Times New Roman"/>
          <w:b w:val="false"/>
          <w:i w:val="false"/>
          <w:color w:val="000000"/>
          <w:sz w:val="28"/>
        </w:rPr>
        <w:t xml:space="preserve">
      "16)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әзірлеу және бекіту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145-бапта </w:t>
      </w:r>
      <w:r>
        <w:rPr>
          <w:rFonts w:ascii="Times New Roman"/>
          <w:b w:val="false"/>
          <w:i w:val="false"/>
          <w:color w:val="000000"/>
          <w:sz w:val="28"/>
        </w:rPr>
        <w:t xml:space="preserve">: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Жердің пайдаланылуы мен қорғалуын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Мемлекеттік бақылау жерге түгендеу жүргізу, зерттеп-қарау, жерді пайдаланумен байланысты схемалар мен жобаларды әзірлеу, жердің мемлекеттік кадастрын және мониторингін жүргізу кезінде де жүзеге асырылады.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Кодекске сәйкес жүзеге асырылады."; </w:t>
      </w:r>
      <w:r>
        <w:br/>
      </w:r>
      <w:r>
        <w:rPr>
          <w:rFonts w:ascii="Times New Roman"/>
          <w:b w:val="false"/>
          <w:i w:val="false"/>
          <w:color w:val="000000"/>
          <w:sz w:val="28"/>
        </w:rPr>
        <w:t xml:space="preserve">
      4-тармақ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2003 жылғы 8 шілдедегі Қазақстан Республикасының </w:t>
      </w:r>
      <w:r>
        <w:rPr>
          <w:rFonts w:ascii="Times New Roman"/>
          <w:b w:val="false"/>
          <w:i w:val="false"/>
          <w:color w:val="000000"/>
          <w:sz w:val="28"/>
        </w:rPr>
        <w:t xml:space="preserve">Орман кодексіне </w:t>
      </w:r>
      <w:r>
        <w:rPr>
          <w:rFonts w:ascii="Times New Roman"/>
          <w:b w:val="false"/>
          <w:i w:val="false"/>
          <w:color w:val="000000"/>
          <w:sz w:val="28"/>
        </w:rPr>
        <w:t xml:space="preserve">(Қазақстан Республикасы Парламентінің Жаршысы, 2003 ж., N 16, 140-құжат; 2004 ж., N 23, 142-құжат; 2006 ж., N 3, 22-құжат; N 16, 97-құжат; 2007 ж., N 1, 4-құжат; N 2, 18-құжат; N 3, 20-құжат; 2008 ж., N 23, 114-құжат):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4-баптың </w:t>
      </w:r>
      <w:r>
        <w:rPr>
          <w:rFonts w:ascii="Times New Roman"/>
          <w:b w:val="false"/>
          <w:i w:val="false"/>
          <w:color w:val="000000"/>
          <w:sz w:val="28"/>
        </w:rPr>
        <w:t xml:space="preserve">57-1) тармақшасы мынадай редакцияда жазылсын: </w:t>
      </w:r>
      <w:r>
        <w:br/>
      </w:r>
      <w:r>
        <w:rPr>
          <w:rFonts w:ascii="Times New Roman"/>
          <w:b w:val="false"/>
          <w:i w:val="false"/>
          <w:color w:val="000000"/>
          <w:sz w:val="28"/>
        </w:rPr>
        <w:t xml:space="preserve">
      "57-1) орман қорын күзету, қорғау, оны пайдалану, ормандарды молықтыру және орман өсіру саласындағы мемлекеттік бақылау - уәкілетті органның өз құзыреті шегінде орман қорын күзету, қорғау, оны пайдалану, ормандарды молықтыру және орман өсіру саласындағы Қазақстан Республикасы заңдарының және Қазақстан Республикасы Үкіметі қаулыларының талаптарын жеке және заңды тұлғалардың сақтауын қамтамасыз етуге бағытталған қызметі;";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13-баптың </w:t>
      </w:r>
      <w:r>
        <w:rPr>
          <w:rFonts w:ascii="Times New Roman"/>
          <w:b w:val="false"/>
          <w:i w:val="false"/>
          <w:color w:val="000000"/>
          <w:sz w:val="28"/>
        </w:rPr>
        <w:t xml:space="preserve">1-тармағы мынадай мазмұндағы 18) тармақшамен толықтырылсын: </w:t>
      </w:r>
      <w:r>
        <w:br/>
      </w:r>
      <w:r>
        <w:rPr>
          <w:rFonts w:ascii="Times New Roman"/>
          <w:b w:val="false"/>
          <w:i w:val="false"/>
          <w:color w:val="000000"/>
          <w:sz w:val="28"/>
        </w:rPr>
        <w:t xml:space="preserve">
      "18)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19-бапта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"19-бап. Орман қорын күзету, қорғау, оны пайдалану, ормандарды </w:t>
      </w:r>
      <w:r>
        <w:br/>
      </w:r>
      <w:r>
        <w:rPr>
          <w:rFonts w:ascii="Times New Roman"/>
          <w:b w:val="false"/>
          <w:i w:val="false"/>
          <w:color w:val="000000"/>
          <w:sz w:val="28"/>
        </w:rPr>
        <w:t xml:space="preserve">
               молықтыру және орман өсіру саласындағы мемлекеттік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Орман қорын күзету, қорғау, оны пайдалану, ормандарды молықтыру және орман өсіру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Кодекске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21-баптың </w:t>
      </w:r>
      <w:r>
        <w:rPr>
          <w:rFonts w:ascii="Times New Roman"/>
          <w:b w:val="false"/>
          <w:i w:val="false"/>
          <w:color w:val="000000"/>
          <w:sz w:val="28"/>
        </w:rPr>
        <w:t xml:space="preserve">1-тармағында: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мемлекеттік орман қорының жай-күйіне, күзетілуіне, қорғалуына, пайдаланылуына, ормандардың молықтырылуы мен орман өсіруге бақылау жүргізу үшін белгіленген үлгідегі қызметтік куәлігін көрсете отырып, ұйымдарға бару;"; </w:t>
      </w:r>
      <w:r>
        <w:br/>
      </w:r>
      <w:r>
        <w:rPr>
          <w:rFonts w:ascii="Times New Roman"/>
          <w:b w:val="false"/>
          <w:i w:val="false"/>
          <w:color w:val="000000"/>
          <w:sz w:val="28"/>
        </w:rPr>
        <w:t xml:space="preserve">
      мынадай мазмұндағы 3-1), 3-2) және 3-3) тармақшалармен толықтырылсын: </w:t>
      </w:r>
      <w:r>
        <w:br/>
      </w:r>
      <w:r>
        <w:rPr>
          <w:rFonts w:ascii="Times New Roman"/>
          <w:b w:val="false"/>
          <w:i w:val="false"/>
          <w:color w:val="000000"/>
          <w:sz w:val="28"/>
        </w:rPr>
        <w:t xml:space="preserve">
      "3-1) осы Кодекстің және Қазақстан Республикасы Үкіметінің орман қорын күзету, қорғау, оны пайдалану, ормандарды молықтыру және орман өсіру саласындағы қаулыларының талаптарын бұзушылықтарды жою туралы нұсқамалар беру; </w:t>
      </w:r>
      <w:r>
        <w:br/>
      </w:r>
      <w:r>
        <w:rPr>
          <w:rFonts w:ascii="Times New Roman"/>
          <w:b w:val="false"/>
          <w:i w:val="false"/>
          <w:color w:val="000000"/>
          <w:sz w:val="28"/>
        </w:rPr>
        <w:t xml:space="preserve">
      3-2) мынадай: </w:t>
      </w:r>
      <w:r>
        <w:br/>
      </w:r>
      <w:r>
        <w:rPr>
          <w:rFonts w:ascii="Times New Roman"/>
          <w:b w:val="false"/>
          <w:i w:val="false"/>
          <w:color w:val="000000"/>
          <w:sz w:val="28"/>
        </w:rPr>
        <w:t xml:space="preserve">
      осы Кодекс және Қазақстан Республикасы Үкіметінің орман қорын күзету, қорғау, оны пайдалану, ормандарды молықтыру және орман өсіру саласындағы қаулылары бұзылған жағдайда кінәлі тұлғаларды әкімшілік жауаптылыққа тарту туралы; </w:t>
      </w:r>
      <w:r>
        <w:br/>
      </w:r>
      <w:r>
        <w:rPr>
          <w:rFonts w:ascii="Times New Roman"/>
          <w:b w:val="false"/>
          <w:i w:val="false"/>
          <w:color w:val="000000"/>
          <w:sz w:val="28"/>
        </w:rPr>
        <w:t xml:space="preserve">
      сот шешімі шығарылғанға дейін уақытша сақтау үшін алынған орман ресурстарын, көлік құралдарын, оларды алу құралдарын алып қою туралы қаулыларды шығару; </w:t>
      </w:r>
      <w:r>
        <w:br/>
      </w:r>
      <w:r>
        <w:rPr>
          <w:rFonts w:ascii="Times New Roman"/>
          <w:b w:val="false"/>
          <w:i w:val="false"/>
          <w:color w:val="000000"/>
          <w:sz w:val="28"/>
        </w:rPr>
        <w:t xml:space="preserve">
      3-3) тексеру нәтижелері туралы акт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21-1-бап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2003 жылғы 9 шілдедегі Қазақстан Республикасының </w:t>
      </w:r>
      <w:r>
        <w:rPr>
          <w:rFonts w:ascii="Times New Roman"/>
          <w:b w:val="false"/>
          <w:i w:val="false"/>
          <w:color w:val="000000"/>
          <w:sz w:val="28"/>
        </w:rPr>
        <w:t xml:space="preserve">Су кодексіне </w:t>
      </w:r>
      <w:r>
        <w:rPr>
          <w:rFonts w:ascii="Times New Roman"/>
          <w:b w:val="false"/>
          <w:i w:val="false"/>
          <w:color w:val="000000"/>
          <w:sz w:val="28"/>
        </w:rPr>
        <w:t xml:space="preserve">(Қазақстан Республикасы Парламентінің Жаршысы, 2003 ж., N 17, 141-құжат; 2004 ж., N 23, 142-құжат; 2006 ж., N 1, 5-құжат; N 3, 22-құжат; N 15, 95-құжат; 2007 ж., N 1, 4-құжат; N 2, 18-құжат; N 19, 147-құжат; N 24, 180-құжат; 2008 ж., N 6-7, 27-құжат; N 23, 114-құжат; N 24, 129-құжат; 2009 ж., N 2-3, 15-құжат):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мазмұнда </w:t>
      </w:r>
      <w:r>
        <w:rPr>
          <w:rFonts w:ascii="Times New Roman"/>
          <w:b w:val="false"/>
          <w:i w:val="false"/>
          <w:color w:val="000000"/>
          <w:sz w:val="28"/>
        </w:rPr>
        <w:t xml:space="preserve">: </w:t>
      </w:r>
      <w:r>
        <w:br/>
      </w:r>
      <w:r>
        <w:rPr>
          <w:rFonts w:ascii="Times New Roman"/>
          <w:b w:val="false"/>
          <w:i w:val="false"/>
          <w:color w:val="000000"/>
          <w:sz w:val="28"/>
        </w:rPr>
        <w:t xml:space="preserve">
      49-1 - 49-3-баптардың тақырыптары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37-баптың </w:t>
      </w:r>
      <w:r>
        <w:rPr>
          <w:rFonts w:ascii="Times New Roman"/>
          <w:b w:val="false"/>
          <w:i w:val="false"/>
          <w:color w:val="000000"/>
          <w:sz w:val="28"/>
        </w:rPr>
        <w:t xml:space="preserve">1-тармағы мынадай мазмұндағы 28) тармақшамен толықтырылсын: </w:t>
      </w:r>
      <w:r>
        <w:br/>
      </w:r>
      <w:r>
        <w:rPr>
          <w:rFonts w:ascii="Times New Roman"/>
          <w:b w:val="false"/>
          <w:i w:val="false"/>
          <w:color w:val="000000"/>
          <w:sz w:val="28"/>
        </w:rPr>
        <w:t xml:space="preserve">
      "28)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48-баптың </w:t>
      </w:r>
      <w:r>
        <w:rPr>
          <w:rFonts w:ascii="Times New Roman"/>
          <w:b w:val="false"/>
          <w:i w:val="false"/>
          <w:color w:val="000000"/>
          <w:sz w:val="28"/>
        </w:rPr>
        <w:t xml:space="preserve">4-тармағы мынадай редакцияда жазылсын: </w:t>
      </w:r>
      <w:r>
        <w:br/>
      </w:r>
      <w:r>
        <w:rPr>
          <w:rFonts w:ascii="Times New Roman"/>
          <w:b w:val="false"/>
          <w:i w:val="false"/>
          <w:color w:val="000000"/>
          <w:sz w:val="28"/>
        </w:rPr>
        <w:t xml:space="preserve">
      "4. Су қорын пайдалану мен қорғау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Кодекске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49-1 </w:t>
      </w:r>
      <w:r>
        <w:rPr>
          <w:rFonts w:ascii="Times New Roman"/>
          <w:b w:val="false"/>
          <w:i w:val="false"/>
          <w:color w:val="000000"/>
          <w:sz w:val="28"/>
        </w:rPr>
        <w:t xml:space="preserve">, </w:t>
      </w:r>
      <w:r>
        <w:rPr>
          <w:rFonts w:ascii="Times New Roman"/>
          <w:b w:val="false"/>
          <w:i w:val="false"/>
          <w:color w:val="000000"/>
          <w:sz w:val="28"/>
        </w:rPr>
        <w:t xml:space="preserve">49-2 </w:t>
      </w:r>
      <w:r>
        <w:rPr>
          <w:rFonts w:ascii="Times New Roman"/>
          <w:b w:val="false"/>
          <w:i w:val="false"/>
          <w:color w:val="000000"/>
          <w:sz w:val="28"/>
        </w:rPr>
        <w:t xml:space="preserve">және </w:t>
      </w:r>
      <w:r>
        <w:rPr>
          <w:rFonts w:ascii="Times New Roman"/>
          <w:b w:val="false"/>
          <w:i w:val="false"/>
          <w:color w:val="000000"/>
          <w:sz w:val="28"/>
        </w:rPr>
        <w:t xml:space="preserve">49-3-баптар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51-баптың </w:t>
      </w:r>
      <w:r>
        <w:rPr>
          <w:rFonts w:ascii="Times New Roman"/>
          <w:b w:val="false"/>
          <w:i w:val="false"/>
          <w:color w:val="000000"/>
          <w:sz w:val="28"/>
        </w:rPr>
        <w:t xml:space="preserve">1-тармағында: </w:t>
      </w:r>
      <w:r>
        <w:br/>
      </w:r>
      <w:r>
        <w:rPr>
          <w:rFonts w:ascii="Times New Roman"/>
          <w:b w:val="false"/>
          <w:i w:val="false"/>
          <w:color w:val="000000"/>
          <w:sz w:val="28"/>
        </w:rPr>
        <w:t xml:space="preserve">
      1) тармақша "мемлекеттік" деген сөздің алдынан "осы Кодекс және Қазақстан Республикасы Үкіметінің қаулылары талаптарының сақталуына "Жеке кәсіпкерлік туралы" Қазақстан Республикасының Заңына сәйкес тексеруді жүзеге асыруға," деген сөздермен толықтырылсын;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бірінші сөйлемде: </w:t>
      </w:r>
      <w:r>
        <w:br/>
      </w:r>
      <w:r>
        <w:rPr>
          <w:rFonts w:ascii="Times New Roman"/>
          <w:b w:val="false"/>
          <w:i w:val="false"/>
          <w:color w:val="000000"/>
          <w:sz w:val="28"/>
        </w:rPr>
        <w:t xml:space="preserve">
      "нұсқамалар негізінде қызметтік куәлігін көрсете отырып" деген сөздер "мемлекеттік бақылау жүргізу үшін" деген сөздермен ауыстырылсын; </w:t>
      </w:r>
      <w:r>
        <w:br/>
      </w:r>
      <w:r>
        <w:rPr>
          <w:rFonts w:ascii="Times New Roman"/>
          <w:b w:val="false"/>
          <w:i w:val="false"/>
          <w:color w:val="000000"/>
          <w:sz w:val="28"/>
        </w:rPr>
        <w:t xml:space="preserve">
      "тексеруді" деген сөз "бақылауды" деген сөзбен ауыстырылсын; </w:t>
      </w:r>
      <w:r>
        <w:br/>
      </w:r>
      <w:r>
        <w:rPr>
          <w:rFonts w:ascii="Times New Roman"/>
          <w:b w:val="false"/>
          <w:i w:val="false"/>
          <w:color w:val="000000"/>
          <w:sz w:val="28"/>
        </w:rPr>
        <w:t xml:space="preserve">
      мынадай мазмұндағы 3-1), 3-2), 3-3) және 3-4) тармақшалармен толықтырылсын: </w:t>
      </w:r>
      <w:r>
        <w:br/>
      </w:r>
      <w:r>
        <w:rPr>
          <w:rFonts w:ascii="Times New Roman"/>
          <w:b w:val="false"/>
          <w:i w:val="false"/>
          <w:color w:val="000000"/>
          <w:sz w:val="28"/>
        </w:rPr>
        <w:t xml:space="preserve">
      "3-1) су пайдаланудың белгіленген лимиттерінің, тіреуіш гидротехникалық құрылыстар режимінің, су шаруашылығы құрылыстарын пайдалану, су қорғау аймақтары мен белдеулерінің шекараларын пайдалану қағидаларының, олардағы шаруашылық қызметтің белгіленген режимінің сақталуына бақылауды жүзеге асыруға; </w:t>
      </w:r>
      <w:r>
        <w:br/>
      </w:r>
      <w:r>
        <w:rPr>
          <w:rFonts w:ascii="Times New Roman"/>
          <w:b w:val="false"/>
          <w:i w:val="false"/>
          <w:color w:val="000000"/>
          <w:sz w:val="28"/>
        </w:rPr>
        <w:t xml:space="preserve">
      3-2) анықталған су ресурстарын пайдалану және оларды қорғау қағидаларын бұзушылықтарды жою туралы нұсқама шығаруға; </w:t>
      </w:r>
      <w:r>
        <w:br/>
      </w:r>
      <w:r>
        <w:rPr>
          <w:rFonts w:ascii="Times New Roman"/>
          <w:b w:val="false"/>
          <w:i w:val="false"/>
          <w:color w:val="000000"/>
          <w:sz w:val="28"/>
        </w:rPr>
        <w:t xml:space="preserve">
      3-3) әкімшілік жаза қолдану туралы қаулы шығаруға; </w:t>
      </w:r>
      <w:r>
        <w:br/>
      </w:r>
      <w:r>
        <w:rPr>
          <w:rFonts w:ascii="Times New Roman"/>
          <w:b w:val="false"/>
          <w:i w:val="false"/>
          <w:color w:val="000000"/>
          <w:sz w:val="28"/>
        </w:rPr>
        <w:t xml:space="preserve">
      3-4) кінәлі тұлғаларға Қазақстан Республикасының су заңнамасын бұзу арқылы келтірілген залалды өтеу туралы талап қоюға;".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2007 жылғы 9 қаңтардағы Қазақстан Республикасының </w:t>
      </w:r>
      <w:r>
        <w:rPr>
          <w:rFonts w:ascii="Times New Roman"/>
          <w:b w:val="false"/>
          <w:i w:val="false"/>
          <w:color w:val="000000"/>
          <w:sz w:val="28"/>
        </w:rPr>
        <w:t xml:space="preserve">Экологиялық кодексіне </w:t>
      </w:r>
      <w:r>
        <w:rPr>
          <w:rFonts w:ascii="Times New Roman"/>
          <w:b w:val="false"/>
          <w:i w:val="false"/>
          <w:color w:val="000000"/>
          <w:sz w:val="28"/>
        </w:rPr>
        <w:t xml:space="preserve">(Қазақстан Республикасы Парламентінің Жаршысы, 2007 ж., N 1, 1-құжат; N 20, 152-құжат; 2008 ж., N 21, 97-құжат; N 23, 114-құжат):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мазмұнда </w:t>
      </w:r>
      <w:r>
        <w:rPr>
          <w:rFonts w:ascii="Times New Roman"/>
          <w:b w:val="false"/>
          <w:i w:val="false"/>
          <w:color w:val="000000"/>
          <w:sz w:val="28"/>
        </w:rPr>
        <w:t xml:space="preserve">: </w:t>
      </w:r>
      <w:r>
        <w:br/>
      </w:r>
      <w:r>
        <w:rPr>
          <w:rFonts w:ascii="Times New Roman"/>
          <w:b w:val="false"/>
          <w:i w:val="false"/>
          <w:color w:val="000000"/>
          <w:sz w:val="28"/>
        </w:rPr>
        <w:t xml:space="preserve">
      119-баптың тақырыбы мынадай редакцияда жазылсын: </w:t>
      </w:r>
      <w:r>
        <w:br/>
      </w:r>
      <w:r>
        <w:rPr>
          <w:rFonts w:ascii="Times New Roman"/>
          <w:b w:val="false"/>
          <w:i w:val="false"/>
          <w:color w:val="000000"/>
          <w:sz w:val="28"/>
        </w:rPr>
        <w:t xml:space="preserve">
      "119-бап. Инспекторлық экологиялық тексерулер"; </w:t>
      </w:r>
      <w:r>
        <w:br/>
      </w:r>
      <w:r>
        <w:rPr>
          <w:rFonts w:ascii="Times New Roman"/>
          <w:b w:val="false"/>
          <w:i w:val="false"/>
          <w:color w:val="000000"/>
          <w:sz w:val="28"/>
        </w:rPr>
        <w:t xml:space="preserve">
      120 - 124-баптардың тақырыптары алып тасталсын; </w:t>
      </w:r>
      <w:r>
        <w:br/>
      </w:r>
      <w:r>
        <w:rPr>
          <w:rFonts w:ascii="Times New Roman"/>
          <w:b w:val="false"/>
          <w:i w:val="false"/>
          <w:color w:val="000000"/>
          <w:sz w:val="28"/>
        </w:rPr>
        <w:t xml:space="preserve">
      125-баптың тақырыбы мынадай редакцияда жазылсын: </w:t>
      </w:r>
      <w:r>
        <w:br/>
      </w:r>
      <w:r>
        <w:rPr>
          <w:rFonts w:ascii="Times New Roman"/>
          <w:b w:val="false"/>
          <w:i w:val="false"/>
          <w:color w:val="000000"/>
          <w:sz w:val="28"/>
        </w:rPr>
        <w:t xml:space="preserve">
      "125-бап. Мемлекеттік экологиялық бақылаудың өзге де нысандары";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1-баптың </w:t>
      </w:r>
      <w:r>
        <w:rPr>
          <w:rFonts w:ascii="Times New Roman"/>
          <w:b w:val="false"/>
          <w:i w:val="false"/>
          <w:color w:val="000000"/>
          <w:sz w:val="28"/>
        </w:rPr>
        <w:t xml:space="preserve">1-тармағының 39) тармақшасы мынадай редакцияда жазылсын: </w:t>
      </w:r>
      <w:r>
        <w:br/>
      </w:r>
      <w:r>
        <w:rPr>
          <w:rFonts w:ascii="Times New Roman"/>
          <w:b w:val="false"/>
          <w:i w:val="false"/>
          <w:color w:val="000000"/>
          <w:sz w:val="28"/>
        </w:rPr>
        <w:t xml:space="preserve">
      "39) мемлекеттік экологиялық бақылау - уәкілетті органның өз құзыреті шегінде қоршаған ортаны қорғау саласындағы Қазақстан Республикасы заңдарының және Қазақстан Республикасы Үкіметі қаулыларының талаптарын жеке және заңды тұлғалардың сақтауын қамтамасыз етуге бағытталған қызметі;";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17-бапта </w:t>
      </w:r>
      <w:r>
        <w:rPr>
          <w:rFonts w:ascii="Times New Roman"/>
          <w:b w:val="false"/>
          <w:i w:val="false"/>
          <w:color w:val="000000"/>
          <w:sz w:val="28"/>
        </w:rPr>
        <w:t xml:space="preserve">: </w:t>
      </w:r>
      <w:r>
        <w:br/>
      </w:r>
      <w:r>
        <w:rPr>
          <w:rFonts w:ascii="Times New Roman"/>
          <w:b w:val="false"/>
          <w:i w:val="false"/>
          <w:color w:val="000000"/>
          <w:sz w:val="28"/>
        </w:rPr>
        <w:t xml:space="preserve">
      28-1) тармақша алып тасталсын; </w:t>
      </w:r>
      <w:r>
        <w:br/>
      </w:r>
      <w:r>
        <w:rPr>
          <w:rFonts w:ascii="Times New Roman"/>
          <w:b w:val="false"/>
          <w:i w:val="false"/>
          <w:color w:val="000000"/>
          <w:sz w:val="28"/>
        </w:rPr>
        <w:t xml:space="preserve">
      мынадай мазмұндағы 38) тармақшамен толықтырылсын: </w:t>
      </w:r>
      <w:r>
        <w:br/>
      </w:r>
      <w:r>
        <w:rPr>
          <w:rFonts w:ascii="Times New Roman"/>
          <w:b w:val="false"/>
          <w:i w:val="false"/>
          <w:color w:val="000000"/>
          <w:sz w:val="28"/>
        </w:rPr>
        <w:t xml:space="preserve">
      "38)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119-бап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"119-бап. Инспекторлық экологиялық тексерулер </w:t>
      </w:r>
    </w:p>
    <w:p>
      <w:pPr>
        <w:spacing w:after="0"/>
        <w:ind w:left="0"/>
        <w:jc w:val="both"/>
      </w:pPr>
      <w:r>
        <w:rPr>
          <w:rFonts w:ascii="Times New Roman"/>
          <w:b w:val="false"/>
          <w:i w:val="false"/>
          <w:color w:val="000000"/>
          <w:sz w:val="28"/>
        </w:rPr>
        <w:t xml:space="preserve">      1. Инспекторлық экологиялық тексеру - мемлекеттік экологиялық бақылауды жүзеге асыратын лауазымды адамдар табиғат пайдаланушылардың Қазақстан Республикасының экологиялық заңнамасын сақтауы туралы ақпаратты жинау мен талдау арқылы жүргізетін іс-шаралар кешені. </w:t>
      </w:r>
      <w:r>
        <w:br/>
      </w:r>
      <w:r>
        <w:rPr>
          <w:rFonts w:ascii="Times New Roman"/>
          <w:b w:val="false"/>
          <w:i w:val="false"/>
          <w:color w:val="000000"/>
          <w:sz w:val="28"/>
        </w:rPr>
        <w:t xml:space="preserve">
      2. Инспекторлық экологиялық тексеруді жүргізу, Қазақстан Республикасының заңдарында белгіленген жағдайларды қоспағанда, табиғат пайдаланушының қызметін тоқтата тұруға тиіс емес. </w:t>
      </w:r>
      <w:r>
        <w:br/>
      </w:r>
      <w:r>
        <w:rPr>
          <w:rFonts w:ascii="Times New Roman"/>
          <w:b w:val="false"/>
          <w:i w:val="false"/>
          <w:color w:val="000000"/>
          <w:sz w:val="28"/>
        </w:rPr>
        <w:t xml:space="preserve">
      3. Қоршаған ортаны қорғау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Кодекске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120 </w:t>
      </w:r>
      <w:r>
        <w:rPr>
          <w:rFonts w:ascii="Times New Roman"/>
          <w:b w:val="false"/>
          <w:i w:val="false"/>
          <w:color w:val="000000"/>
          <w:sz w:val="28"/>
        </w:rPr>
        <w:t xml:space="preserve">, </w:t>
      </w:r>
      <w:r>
        <w:rPr>
          <w:rFonts w:ascii="Times New Roman"/>
          <w:b w:val="false"/>
          <w:i w:val="false"/>
          <w:color w:val="000000"/>
          <w:sz w:val="28"/>
        </w:rPr>
        <w:t xml:space="preserve">121 </w:t>
      </w:r>
      <w:r>
        <w:rPr>
          <w:rFonts w:ascii="Times New Roman"/>
          <w:b w:val="false"/>
          <w:i w:val="false"/>
          <w:color w:val="000000"/>
          <w:sz w:val="28"/>
        </w:rPr>
        <w:t xml:space="preserve">, </w:t>
      </w:r>
      <w:r>
        <w:rPr>
          <w:rFonts w:ascii="Times New Roman"/>
          <w:b w:val="false"/>
          <w:i w:val="false"/>
          <w:color w:val="000000"/>
          <w:sz w:val="28"/>
        </w:rPr>
        <w:t xml:space="preserve">122 </w:t>
      </w:r>
      <w:r>
        <w:rPr>
          <w:rFonts w:ascii="Times New Roman"/>
          <w:b w:val="false"/>
          <w:i w:val="false"/>
          <w:color w:val="000000"/>
          <w:sz w:val="28"/>
        </w:rPr>
        <w:t xml:space="preserve">, </w:t>
      </w:r>
      <w:r>
        <w:rPr>
          <w:rFonts w:ascii="Times New Roman"/>
          <w:b w:val="false"/>
          <w:i w:val="false"/>
          <w:color w:val="000000"/>
          <w:sz w:val="28"/>
        </w:rPr>
        <w:t xml:space="preserve">123 </w:t>
      </w:r>
      <w:r>
        <w:rPr>
          <w:rFonts w:ascii="Times New Roman"/>
          <w:b w:val="false"/>
          <w:i w:val="false"/>
          <w:color w:val="000000"/>
          <w:sz w:val="28"/>
        </w:rPr>
        <w:t xml:space="preserve">және </w:t>
      </w:r>
      <w:r>
        <w:rPr>
          <w:rFonts w:ascii="Times New Roman"/>
          <w:b w:val="false"/>
          <w:i w:val="false"/>
          <w:color w:val="000000"/>
          <w:sz w:val="28"/>
        </w:rPr>
        <w:t xml:space="preserve">124-баптар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125-бап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"125-бап. Мемлекеттік экологиялық бақылаудың өзге де нысандары </w:t>
      </w:r>
    </w:p>
    <w:p>
      <w:pPr>
        <w:spacing w:after="0"/>
        <w:ind w:left="0"/>
        <w:jc w:val="both"/>
      </w:pPr>
      <w:r>
        <w:rPr>
          <w:rFonts w:ascii="Times New Roman"/>
          <w:b w:val="false"/>
          <w:i w:val="false"/>
          <w:color w:val="000000"/>
          <w:sz w:val="28"/>
        </w:rPr>
        <w:t xml:space="preserve">      1. Қоршаған ортаны қорғау саласындағы уәкілетті органның құрамына кіретін зертхана бақылауды қамтамасыз ету мақсатында тікелей табиғи объектілерде және ластау көздерінде талдамалық бақылауды жүзеге асырады. </w:t>
      </w:r>
      <w:r>
        <w:br/>
      </w:r>
      <w:r>
        <w:rPr>
          <w:rFonts w:ascii="Times New Roman"/>
          <w:b w:val="false"/>
          <w:i w:val="false"/>
          <w:color w:val="000000"/>
          <w:sz w:val="28"/>
        </w:rPr>
        <w:t xml:space="preserve">
      2. Талдамалық бақылауды табиғат пайдалану объектісінің санитариялық-қорғаныш аймағынан тыс жерлерде жүзеге асыру үшін сынамаларды іріктеп алу кез келген уақытта тіркеусіз жүзеге асырылады. </w:t>
      </w:r>
      <w:r>
        <w:br/>
      </w:r>
      <w:r>
        <w:rPr>
          <w:rFonts w:ascii="Times New Roman"/>
          <w:b w:val="false"/>
          <w:i w:val="false"/>
          <w:color w:val="000000"/>
          <w:sz w:val="28"/>
        </w:rPr>
        <w:t xml:space="preserve">
      3. Талдамалық бақылаудың нәтижелері табиғат пайдаланушылардың қоршаған орта сапасының нормативтерін сақтауын айқындайды және Қазақстан Республикасы экологиялық заңнамасының сақталмауын негіздеу үшін пайдаланылады және қоршаған орта сапасының нормативтері шегінен асып кету фактілері бойынша тексеруді тағайындау туралы актіні ресімдеуге негіз болып табылады. </w:t>
      </w:r>
      <w:r>
        <w:br/>
      </w:r>
      <w:r>
        <w:rPr>
          <w:rFonts w:ascii="Times New Roman"/>
          <w:b w:val="false"/>
          <w:i w:val="false"/>
          <w:color w:val="000000"/>
          <w:sz w:val="28"/>
        </w:rPr>
        <w:t xml:space="preserve">
      4. Камералдық бақылау қоршаған ортаны қорғау саласындағы уәкілетті органның тікелей орналасқан жері бойынша табиғат пайдаланушы табыс еткен есептілікті және басқа да құжаттарды зерделеу мен талдау негізінде жүзеге асырылады. </w:t>
      </w:r>
      <w:r>
        <w:br/>
      </w:r>
      <w:r>
        <w:rPr>
          <w:rFonts w:ascii="Times New Roman"/>
          <w:b w:val="false"/>
          <w:i w:val="false"/>
          <w:color w:val="000000"/>
          <w:sz w:val="28"/>
        </w:rPr>
        <w:t xml:space="preserve">
      5. Табиғат пайдаланушының есептілігінде және басқа да құжаттарында қамтылған мәліметтер арасында қателіктер мен қайшылықтардың анықталуы тексеруді тағайындау туралы актіні ресімдеуге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2007 жылғы 15 мамырдағы Қазақстан Республикасының </w:t>
      </w:r>
      <w:r>
        <w:rPr>
          <w:rFonts w:ascii="Times New Roman"/>
          <w:b w:val="false"/>
          <w:i w:val="false"/>
          <w:color w:val="000000"/>
          <w:sz w:val="28"/>
        </w:rPr>
        <w:t xml:space="preserve">Еңбек кодексіне </w:t>
      </w:r>
      <w:r>
        <w:rPr>
          <w:rFonts w:ascii="Times New Roman"/>
          <w:b w:val="false"/>
          <w:i w:val="false"/>
          <w:color w:val="000000"/>
          <w:sz w:val="28"/>
        </w:rPr>
        <w:t xml:space="preserve">(Қазақстан Республикасы Парламентінің Жаршысы, 2007 ж., N 9, 65-құжат; N 19, 147-құжат; N 20, 152-құжат; N 24, 178-құжат; 2008 ж., N 21, 97-құжат; N 23, 114-құжат; 2009 ж., N 8, 44-құжат; 2009 жылғы 6 мамырда "Егемен Қазақстан" және 2009 жылғы 7 мамырда "Казахстанская правда" газеттерінде жарияланған "Қазақстан Республикасының кейбір заңнамалық актілеріне жұмыспен қамту және міндетті әлеуметтік сақтандыру мәселелері бойынша өзгерістер мен толықтырулар енгізу туралы" 2009 жылғы 5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15-баптың </w:t>
      </w:r>
      <w:r>
        <w:rPr>
          <w:rFonts w:ascii="Times New Roman"/>
          <w:b w:val="false"/>
          <w:i w:val="false"/>
          <w:color w:val="000000"/>
          <w:sz w:val="28"/>
        </w:rPr>
        <w:t xml:space="preserve">3)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16-бап </w:t>
      </w:r>
      <w:r>
        <w:rPr>
          <w:rFonts w:ascii="Times New Roman"/>
          <w:b w:val="false"/>
          <w:i w:val="false"/>
          <w:color w:val="000000"/>
          <w:sz w:val="28"/>
        </w:rPr>
        <w:t xml:space="preserve">мынадай мазмұндағы 25) тармақшамен толықтырылсын: </w:t>
      </w:r>
      <w:r>
        <w:br/>
      </w:r>
      <w:r>
        <w:rPr>
          <w:rFonts w:ascii="Times New Roman"/>
          <w:b w:val="false"/>
          <w:i w:val="false"/>
          <w:color w:val="000000"/>
          <w:sz w:val="28"/>
        </w:rPr>
        <w:t xml:space="preserve">
      "25)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328-бапта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"328-бап. Қазақстан Республикасының еңбек заңнамасы саласындағы </w:t>
      </w:r>
      <w:r>
        <w:br/>
      </w:r>
      <w:r>
        <w:rPr>
          <w:rFonts w:ascii="Times New Roman"/>
          <w:b w:val="false"/>
          <w:i w:val="false"/>
          <w:color w:val="000000"/>
          <w:sz w:val="28"/>
        </w:rPr>
        <w:t xml:space="preserve">
                мемлекеттік бақылау"; </w:t>
      </w:r>
      <w:r>
        <w:br/>
      </w:r>
      <w:r>
        <w:rPr>
          <w:rFonts w:ascii="Times New Roman"/>
          <w:b w:val="false"/>
          <w:i w:val="false"/>
          <w:color w:val="000000"/>
          <w:sz w:val="28"/>
        </w:rPr>
        <w:t xml:space="preserve">
      мынадай мазмұндағы 6-тармақпен толықтырылсын: </w:t>
      </w:r>
      <w:r>
        <w:br/>
      </w:r>
      <w:r>
        <w:rPr>
          <w:rFonts w:ascii="Times New Roman"/>
          <w:b w:val="false"/>
          <w:i w:val="false"/>
          <w:color w:val="000000"/>
          <w:sz w:val="28"/>
        </w:rPr>
        <w:t xml:space="preserve">
      "6. Қазақстан Республикасының еңбек заңнамасы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Кодекске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333-баптың </w:t>
      </w:r>
      <w:r>
        <w:rPr>
          <w:rFonts w:ascii="Times New Roman"/>
          <w:b w:val="false"/>
          <w:i w:val="false"/>
          <w:color w:val="000000"/>
          <w:sz w:val="28"/>
        </w:rPr>
        <w:t xml:space="preserve">екінші бөлігіндегі "тексеруді жүзеге асыру барысында белгілі болған (анықталған)" деген сөздер "Қазақстан Республикасы"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334-бап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(Қазақстан Республикасы Парламентінің Жаршысы, 2008 ж., N 22-І, 22-ІІ, 112-құжат; 2009 ж., N 2-3, 16, 18-құжаттар):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556-баптың </w:t>
      </w:r>
      <w:r>
        <w:rPr>
          <w:rFonts w:ascii="Times New Roman"/>
          <w:b w:val="false"/>
          <w:i w:val="false"/>
          <w:color w:val="000000"/>
          <w:sz w:val="28"/>
        </w:rPr>
        <w:t xml:space="preserve">1 және 2-тармақтары мынадай редакцияда жазылсын: </w:t>
      </w:r>
      <w:r>
        <w:br/>
      </w:r>
      <w:r>
        <w:rPr>
          <w:rFonts w:ascii="Times New Roman"/>
          <w:b w:val="false"/>
          <w:i w:val="false"/>
          <w:color w:val="000000"/>
          <w:sz w:val="28"/>
        </w:rPr>
        <w:t xml:space="preserve">
      "1. Салықтық бақылау - Қазақстан Республикасының салық заңнамасы, орындалуын бақылау салық қызметі органдарына жүктелген Қазақстан Республикасының өзге де заңнамасы нормаларының орындалуына салық қызметі органдары жүзеге асыратын мемлекеттік бақылау. </w:t>
      </w:r>
      <w:r>
        <w:br/>
      </w:r>
      <w:r>
        <w:rPr>
          <w:rFonts w:ascii="Times New Roman"/>
          <w:b w:val="false"/>
          <w:i w:val="false"/>
          <w:color w:val="000000"/>
          <w:sz w:val="28"/>
        </w:rPr>
        <w:t xml:space="preserve">
      2. Салықтық бақылау: </w:t>
      </w:r>
      <w:r>
        <w:br/>
      </w:r>
      <w:r>
        <w:rPr>
          <w:rFonts w:ascii="Times New Roman"/>
          <w:b w:val="false"/>
          <w:i w:val="false"/>
          <w:color w:val="000000"/>
          <w:sz w:val="28"/>
        </w:rPr>
        <w:t xml:space="preserve">
      1) салықтық тексеру нысанында; </w:t>
      </w:r>
      <w:r>
        <w:br/>
      </w:r>
      <w:r>
        <w:rPr>
          <w:rFonts w:ascii="Times New Roman"/>
          <w:b w:val="false"/>
          <w:i w:val="false"/>
          <w:color w:val="000000"/>
          <w:sz w:val="28"/>
        </w:rPr>
        <w:t xml:space="preserve">
      2) мемлекеттік бақылаудың өзге де нысандарында жүзеге асырылады. </w:t>
      </w:r>
      <w:r>
        <w:br/>
      </w:r>
      <w:r>
        <w:rPr>
          <w:rFonts w:ascii="Times New Roman"/>
          <w:b w:val="false"/>
          <w:i w:val="false"/>
          <w:color w:val="000000"/>
          <w:sz w:val="28"/>
        </w:rPr>
        <w:t xml:space="preserve">
      3. Салықтық бақылаудың осы нысандары шеңберінде: </w:t>
      </w:r>
      <w:r>
        <w:br/>
      </w:r>
      <w:r>
        <w:rPr>
          <w:rFonts w:ascii="Times New Roman"/>
          <w:b w:val="false"/>
          <w:i w:val="false"/>
          <w:color w:val="000000"/>
          <w:sz w:val="28"/>
        </w:rPr>
        <w:t xml:space="preserve">
      1) салық міндеттемесінің, міндетті зейнетақы жарналарын есептеу, ұстау мен аудару, әлеуметтік аударымдарды есептеу мен төлеу бойынша міндеттердің орындалуын есепке алу; </w:t>
      </w:r>
      <w:r>
        <w:br/>
      </w:r>
      <w:r>
        <w:rPr>
          <w:rFonts w:ascii="Times New Roman"/>
          <w:b w:val="false"/>
          <w:i w:val="false"/>
          <w:color w:val="000000"/>
          <w:sz w:val="28"/>
        </w:rPr>
        <w:t xml:space="preserve">
      2) бақылау-кассалық машиналарды қолдану тәртібінің сақталуына бақылау; </w:t>
      </w:r>
      <w:r>
        <w:br/>
      </w:r>
      <w:r>
        <w:rPr>
          <w:rFonts w:ascii="Times New Roman"/>
          <w:b w:val="false"/>
          <w:i w:val="false"/>
          <w:color w:val="000000"/>
          <w:sz w:val="28"/>
        </w:rPr>
        <w:t xml:space="preserve">
      3) акцизделетін тауарларға бақылау; </w:t>
      </w:r>
      <w:r>
        <w:br/>
      </w:r>
      <w:r>
        <w:rPr>
          <w:rFonts w:ascii="Times New Roman"/>
          <w:b w:val="false"/>
          <w:i w:val="false"/>
          <w:color w:val="000000"/>
          <w:sz w:val="28"/>
        </w:rPr>
        <w:t xml:space="preserve">
      4) трансферттік баға белгілеу кезіндегі бақылау; </w:t>
      </w:r>
      <w:r>
        <w:br/>
      </w:r>
      <w:r>
        <w:rPr>
          <w:rFonts w:ascii="Times New Roman"/>
          <w:b w:val="false"/>
          <w:i w:val="false"/>
          <w:color w:val="000000"/>
          <w:sz w:val="28"/>
        </w:rPr>
        <w:t xml:space="preserve">
      5) мемлекет меншігіне айналдырылған (айналдырылуға жататын) мүлікті есепке алу, сақтау, бағалау, одан әрі пайдалану және өткізу тәртібінің сақталуына бақылау; </w:t>
      </w:r>
      <w:r>
        <w:br/>
      </w:r>
      <w:r>
        <w:rPr>
          <w:rFonts w:ascii="Times New Roman"/>
          <w:b w:val="false"/>
          <w:i w:val="false"/>
          <w:color w:val="000000"/>
          <w:sz w:val="28"/>
        </w:rPr>
        <w:t xml:space="preserve">
      6) Қазақстан Республикасының салық заңнамасын орындауға бағытталған функцияларды жүзеге асыру бойынша міндеттерді орындау бөлігінде уәкілетті мемлекеттік және жергілікті атқарушы органдардың қызметіне бақылау жүзеге асырылады. </w:t>
      </w:r>
      <w:r>
        <w:br/>
      </w:r>
      <w:r>
        <w:rPr>
          <w:rFonts w:ascii="Times New Roman"/>
          <w:b w:val="false"/>
          <w:i w:val="false"/>
          <w:color w:val="000000"/>
          <w:sz w:val="28"/>
        </w:rPr>
        <w:t xml:space="preserve">
      4. Мемлекеттік бақылаудың өзге де нысаны шеңберінде: </w:t>
      </w:r>
      <w:r>
        <w:br/>
      </w:r>
      <w:r>
        <w:rPr>
          <w:rFonts w:ascii="Times New Roman"/>
          <w:b w:val="false"/>
          <w:i w:val="false"/>
          <w:color w:val="000000"/>
          <w:sz w:val="28"/>
        </w:rPr>
        <w:t xml:space="preserve">
      1) салық төлеушілерді салық органдарында тіркеу; </w:t>
      </w:r>
      <w:r>
        <w:br/>
      </w:r>
      <w:r>
        <w:rPr>
          <w:rFonts w:ascii="Times New Roman"/>
          <w:b w:val="false"/>
          <w:i w:val="false"/>
          <w:color w:val="000000"/>
          <w:sz w:val="28"/>
        </w:rPr>
        <w:t xml:space="preserve">
      2) салықтық нысандарды қабылдау; </w:t>
      </w:r>
      <w:r>
        <w:br/>
      </w:r>
      <w:r>
        <w:rPr>
          <w:rFonts w:ascii="Times New Roman"/>
          <w:b w:val="false"/>
          <w:i w:val="false"/>
          <w:color w:val="000000"/>
          <w:sz w:val="28"/>
        </w:rPr>
        <w:t xml:space="preserve">
      3) камералдық бақылау; </w:t>
      </w:r>
      <w:r>
        <w:br/>
      </w:r>
      <w:r>
        <w:rPr>
          <w:rFonts w:ascii="Times New Roman"/>
          <w:b w:val="false"/>
          <w:i w:val="false"/>
          <w:color w:val="000000"/>
          <w:sz w:val="28"/>
        </w:rPr>
        <w:t xml:space="preserve">
      4) ірі салық төлеушілердің мониторингі; </w:t>
      </w:r>
      <w:r>
        <w:br/>
      </w:r>
      <w:r>
        <w:rPr>
          <w:rFonts w:ascii="Times New Roman"/>
          <w:b w:val="false"/>
          <w:i w:val="false"/>
          <w:color w:val="000000"/>
          <w:sz w:val="28"/>
        </w:rPr>
        <w:t xml:space="preserve">
      5) салықтық зерттеп-қарау жүзеге асырылады. </w:t>
      </w:r>
      <w:r>
        <w:br/>
      </w:r>
      <w:r>
        <w:rPr>
          <w:rFonts w:ascii="Times New Roman"/>
          <w:b w:val="false"/>
          <w:i w:val="false"/>
          <w:color w:val="000000"/>
          <w:sz w:val="28"/>
        </w:rPr>
        <w:t xml:space="preserve">
      5. Салықтық тексеруді жүргізудің жалпы тәртібі "Жеке кәсіпкерлік туралы" Қазақстан Республикасының Заңына сәйкес жүзеге асырылады. </w:t>
      </w:r>
      <w:r>
        <w:br/>
      </w:r>
      <w:r>
        <w:rPr>
          <w:rFonts w:ascii="Times New Roman"/>
          <w:b w:val="false"/>
          <w:i w:val="false"/>
          <w:color w:val="000000"/>
          <w:sz w:val="28"/>
        </w:rPr>
        <w:t xml:space="preserve">
      6. Салықтық тексеруді жүргізу тәртібі мен мерзімінің ерекшеліктері осы Кодексте айқындалады. </w:t>
      </w:r>
      <w:r>
        <w:br/>
      </w:r>
      <w:r>
        <w:rPr>
          <w:rFonts w:ascii="Times New Roman"/>
          <w:b w:val="false"/>
          <w:i w:val="false"/>
          <w:color w:val="000000"/>
          <w:sz w:val="28"/>
        </w:rPr>
        <w:t xml:space="preserve">
      7. Уәкілетті орган "Жеке кәсіпкерлік туралы" Қазақстан Республикасының Заңына сәйкес ведомстволық статистикалық есептіліктің, тексеру парақтаның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557-баптың </w:t>
      </w:r>
      <w:r>
        <w:rPr>
          <w:rFonts w:ascii="Times New Roman"/>
          <w:b w:val="false"/>
          <w:i w:val="false"/>
          <w:color w:val="000000"/>
          <w:sz w:val="28"/>
        </w:rPr>
        <w:t xml:space="preserve">1-тармағы 8) тармақшасының жетінші абзацындағы "туралы мәліметтерді қоспағанда, салық қызметі органы салық төлеуші (салық агенті) туралы алған кез келген мәліметтер салық құпиясы болып табылады." деген сөздер "туралы;" деген сөзбен ауыстырылып, мынадай мазмұндағы 9) тармақшамен толықтырылсын: </w:t>
      </w:r>
      <w:r>
        <w:br/>
      </w:r>
      <w:r>
        <w:rPr>
          <w:rFonts w:ascii="Times New Roman"/>
          <w:b w:val="false"/>
          <w:i w:val="false"/>
          <w:color w:val="000000"/>
          <w:sz w:val="28"/>
        </w:rPr>
        <w:t xml:space="preserve">
      "9) салықтық тексеру жоспары туралы мәліметтерді қоспағанда, салық қызметі органы салық төлеуші (салық агенті) туралы алған кез келген мәліметтер салық құпиясы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625-баптың </w:t>
      </w:r>
      <w:r>
        <w:rPr>
          <w:rFonts w:ascii="Times New Roman"/>
          <w:b w:val="false"/>
          <w:i w:val="false"/>
          <w:color w:val="000000"/>
          <w:sz w:val="28"/>
        </w:rPr>
        <w:t xml:space="preserve">5-тармағы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627-бапта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2-тармақтың алтыншы абзацы мынадай редакцияда жазылсын: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салық органдарында тіркеу есебіне қою; </w:t>
      </w:r>
      <w:r>
        <w:br/>
      </w:r>
      <w:r>
        <w:rPr>
          <w:rFonts w:ascii="Times New Roman"/>
          <w:b w:val="false"/>
          <w:i w:val="false"/>
          <w:color w:val="000000"/>
          <w:sz w:val="28"/>
        </w:rPr>
        <w:t xml:space="preserve">
      бақылау-кассалық машиналардың болуы; </w:t>
      </w:r>
      <w:r>
        <w:br/>
      </w:r>
      <w:r>
        <w:rPr>
          <w:rFonts w:ascii="Times New Roman"/>
          <w:b w:val="false"/>
          <w:i w:val="false"/>
          <w:color w:val="000000"/>
          <w:sz w:val="28"/>
        </w:rPr>
        <w:t xml:space="preserve">
      этил спиртін босатуға лицензияның, рұқсаттың, патенттің, осы Кодекстің 574-бабында көрсетілген тіркеу карточкасының болуы мәселелері бойынша тақырыптық тексерулер кезінде - нұсқамада көрсетілген аумақтың учаскесінде кәсіпкерлік қызметті жүзеге асыратын салық төлеуші;"; </w:t>
      </w:r>
      <w:r>
        <w:br/>
      </w:r>
      <w:r>
        <w:rPr>
          <w:rFonts w:ascii="Times New Roman"/>
          <w:b w:val="false"/>
          <w:i w:val="false"/>
          <w:color w:val="000000"/>
          <w:sz w:val="28"/>
        </w:rPr>
        <w:t xml:space="preserve">
      4-тармақтың 2) тармақшасы алып тасталсын;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2) тармақшаның он үшінші абзацындағы "орындалуы мәселелері бойынша салық төлеушіге (салық агентіне) қатысты салық қызметі органы жүргізетін тексеру." деген сөздер "орындалуы;" деген сөзбен ауыстырылып, мынадай мазмұндағы он төртінші - жиырма сегізінші абзацтармен толықтырылсын: </w:t>
      </w:r>
      <w:r>
        <w:br/>
      </w:r>
      <w:r>
        <w:rPr>
          <w:rFonts w:ascii="Times New Roman"/>
          <w:b w:val="false"/>
          <w:i w:val="false"/>
          <w:color w:val="000000"/>
          <w:sz w:val="28"/>
        </w:rPr>
        <w:t xml:space="preserve">
      "салық төлеушінің (салық агентінің) салықтық тексерудің нәтижелері туралы хабарламаға және (немесе) жоғары тұрған салық қызметі органының шағымды қарау нәтижелері бойынша шығарылған шешіміне салық төлеушінің (салық агентінің) шағымында жазылған мәселелер бойынша шағымын қарау; </w:t>
      </w:r>
      <w:r>
        <w:br/>
      </w:r>
      <w:r>
        <w:rPr>
          <w:rFonts w:ascii="Times New Roman"/>
          <w:b w:val="false"/>
          <w:i w:val="false"/>
          <w:color w:val="000000"/>
          <w:sz w:val="28"/>
        </w:rPr>
        <w:t xml:space="preserve">
      төленген табыс салығын бюджеттен немесе "қосарланған салық салуды болдырмау туралы халықаралық шарттың ережелеріне сәйкес шартты банк салымынан қайтаруға резидент еместің салықтық өтінішін қайта қарау туралы өтінішін қарау; </w:t>
      </w:r>
      <w:r>
        <w:br/>
      </w:r>
      <w:r>
        <w:rPr>
          <w:rFonts w:ascii="Times New Roman"/>
          <w:b w:val="false"/>
          <w:i w:val="false"/>
          <w:color w:val="000000"/>
          <w:sz w:val="28"/>
        </w:rPr>
        <w:t xml:space="preserve">
      мемлекет меншігіне айналдырылған (айналдыруға жататын) мүлікті есепке алу, сақтау, бағалау, одан әрі пайдалану және өткізу тәртібін сақтау; </w:t>
      </w:r>
      <w:r>
        <w:br/>
      </w:r>
      <w:r>
        <w:rPr>
          <w:rFonts w:ascii="Times New Roman"/>
          <w:b w:val="false"/>
          <w:i w:val="false"/>
          <w:color w:val="000000"/>
          <w:sz w:val="28"/>
        </w:rPr>
        <w:t xml:space="preserve">
      уәкілетті мемлекеттік және жергілікті атқарушы органдардың Қазақстан Республикасының салық заңнамасын орындауға бағытталған функцияларды жүзеге асыру жөніндегі міндеттерді орындау бөлігіндегі қызметі; </w:t>
      </w:r>
      <w:r>
        <w:br/>
      </w:r>
      <w:r>
        <w:rPr>
          <w:rFonts w:ascii="Times New Roman"/>
          <w:b w:val="false"/>
          <w:i w:val="false"/>
          <w:color w:val="000000"/>
          <w:sz w:val="28"/>
        </w:rPr>
        <w:t xml:space="preserve">
      салық органдарында тіркеу есебіне қою; </w:t>
      </w:r>
      <w:r>
        <w:br/>
      </w:r>
      <w:r>
        <w:rPr>
          <w:rFonts w:ascii="Times New Roman"/>
          <w:b w:val="false"/>
          <w:i w:val="false"/>
          <w:color w:val="000000"/>
          <w:sz w:val="28"/>
        </w:rPr>
        <w:t xml:space="preserve">
      бақылау-кассалық машиналардың болуы; </w:t>
      </w:r>
      <w:r>
        <w:br/>
      </w:r>
      <w:r>
        <w:rPr>
          <w:rFonts w:ascii="Times New Roman"/>
          <w:b w:val="false"/>
          <w:i w:val="false"/>
          <w:color w:val="000000"/>
          <w:sz w:val="28"/>
        </w:rPr>
        <w:t xml:space="preserve">
      этил спиртін босатуға лицензияның, рұқсаттың, патенттің, осы Кодекстің 574-бабында көрсетілген тіркеу карточкасының болуы; </w:t>
      </w:r>
      <w:r>
        <w:br/>
      </w:r>
      <w:r>
        <w:rPr>
          <w:rFonts w:ascii="Times New Roman"/>
          <w:b w:val="false"/>
          <w:i w:val="false"/>
          <w:color w:val="000000"/>
          <w:sz w:val="28"/>
        </w:rPr>
        <w:t xml:space="preserve">
      бақылау-кассалық машиналарды қолдану тәртібін сақтау; </w:t>
      </w:r>
      <w:r>
        <w:br/>
      </w:r>
      <w:r>
        <w:rPr>
          <w:rFonts w:ascii="Times New Roman"/>
          <w:b w:val="false"/>
          <w:i w:val="false"/>
          <w:color w:val="000000"/>
          <w:sz w:val="28"/>
        </w:rPr>
        <w:t xml:space="preserve">
      акцизделетін тауарлардың жекелеген түрлерін лицензиялау қағидалары мен оларды өндіру, сақтау және өткізу шарттарын сақтау; </w:t>
      </w:r>
      <w:r>
        <w:br/>
      </w:r>
      <w:r>
        <w:rPr>
          <w:rFonts w:ascii="Times New Roman"/>
          <w:b w:val="false"/>
          <w:i w:val="false"/>
          <w:color w:val="000000"/>
          <w:sz w:val="28"/>
        </w:rPr>
        <w:t xml:space="preserve">
      касса бойынша шығыс операцияларын тоқтата тұру туралы салық органы шығарған өкімді орындау мәселелері бойынша салық төлеушіге (салық агентіне) қатысты салық қызметі органы жүргізетін тексеру.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салық органдарында тіркеу есебіне қою; </w:t>
      </w:r>
      <w:r>
        <w:br/>
      </w:r>
      <w:r>
        <w:rPr>
          <w:rFonts w:ascii="Times New Roman"/>
          <w:b w:val="false"/>
          <w:i w:val="false"/>
          <w:color w:val="000000"/>
          <w:sz w:val="28"/>
        </w:rPr>
        <w:t xml:space="preserve">
      бақылау-кассалық машиналардың болуы; </w:t>
      </w:r>
      <w:r>
        <w:br/>
      </w:r>
      <w:r>
        <w:rPr>
          <w:rFonts w:ascii="Times New Roman"/>
          <w:b w:val="false"/>
          <w:i w:val="false"/>
          <w:color w:val="000000"/>
          <w:sz w:val="28"/>
        </w:rPr>
        <w:t xml:space="preserve">
      этил спиртін босатуға лицензияның, рұқсаттың, патенттің, осы Кодекстің 574-бабында көрсетілген тіркеу карточкасының болуы мәселелері бойынша тақырыптық тексеру жүргізуге қатысу үшін жеке кәсіпкерлік субъектері бірлестіктерінің өкілдері осындай бірлестіктермен келісім бойынша тартылуы мүмкін. </w:t>
      </w:r>
      <w:r>
        <w:br/>
      </w:r>
      <w:r>
        <w:rPr>
          <w:rFonts w:ascii="Times New Roman"/>
          <w:b w:val="false"/>
          <w:i w:val="false"/>
          <w:color w:val="000000"/>
          <w:sz w:val="28"/>
        </w:rPr>
        <w:t xml:space="preserve">
      Жеке кәсіпкерлік субъектері бірлестіктерінің өкілдері көрсетілген тақырыптық тексерулерді жүргізуі кезінде салық төлеуші құқықтарының сақталуын бақылауды жүзеге асырады. Тақырыптық тексеру актісінде жеке кәсіпкерлік субъектерінің бірлестіктері өкілдерінің қатысу фактісі тіркеледі."; </w:t>
      </w:r>
      <w:r>
        <w:br/>
      </w:r>
      <w:r>
        <w:rPr>
          <w:rFonts w:ascii="Times New Roman"/>
          <w:b w:val="false"/>
          <w:i w:val="false"/>
          <w:color w:val="000000"/>
          <w:sz w:val="28"/>
        </w:rPr>
        <w:t xml:space="preserve">
      3) тармақшадағы "және кешенді" деген сөздер ", кешенді" деген сөзбен ауыстырылып, "және қосымша" деген сөздер алып тасталсын; </w:t>
      </w:r>
      <w:r>
        <w:br/>
      </w:r>
      <w:r>
        <w:rPr>
          <w:rFonts w:ascii="Times New Roman"/>
          <w:b w:val="false"/>
          <w:i w:val="false"/>
          <w:color w:val="000000"/>
          <w:sz w:val="28"/>
        </w:rPr>
        <w:t xml:space="preserve">
      4) тармақша алып тасталсын; </w:t>
      </w:r>
      <w:r>
        <w:br/>
      </w:r>
      <w:r>
        <w:rPr>
          <w:rFonts w:ascii="Times New Roman"/>
          <w:b w:val="false"/>
          <w:i w:val="false"/>
          <w:color w:val="000000"/>
          <w:sz w:val="28"/>
        </w:rPr>
        <w:t xml:space="preserve">
      6-тармақ алып тасталсын; </w:t>
      </w:r>
      <w:r>
        <w:br/>
      </w:r>
      <w:r>
        <w:rPr>
          <w:rFonts w:ascii="Times New Roman"/>
          <w:b w:val="false"/>
          <w:i w:val="false"/>
          <w:color w:val="000000"/>
          <w:sz w:val="28"/>
        </w:rPr>
        <w:t xml:space="preserve">
      9-тармақта: </w:t>
      </w:r>
      <w:r>
        <w:br/>
      </w:r>
      <w:r>
        <w:rPr>
          <w:rFonts w:ascii="Times New Roman"/>
          <w:b w:val="false"/>
          <w:i w:val="false"/>
          <w:color w:val="000000"/>
          <w:sz w:val="28"/>
        </w:rPr>
        <w:t xml:space="preserve">
      1) тармақшадағы "салық қызметі органы тоқсан сайын" деген сөздер "уәкілетті орган жыл сайын" деген сөздермен ауыстырылсын;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жоспардан тыс тексеру - осы тармақтың 1) тармақшасында көрсетілмеген, оның ішінде: </w:t>
      </w:r>
      <w:r>
        <w:br/>
      </w:r>
      <w:r>
        <w:rPr>
          <w:rFonts w:ascii="Times New Roman"/>
          <w:b w:val="false"/>
          <w:i w:val="false"/>
          <w:color w:val="000000"/>
          <w:sz w:val="28"/>
        </w:rPr>
        <w:t xml:space="preserve">
      салық төлеушінің (салық агентінің) өзінің өтініші бойынша; </w:t>
      </w:r>
      <w:r>
        <w:br/>
      </w:r>
      <w:r>
        <w:rPr>
          <w:rFonts w:ascii="Times New Roman"/>
          <w:b w:val="false"/>
          <w:i w:val="false"/>
          <w:color w:val="000000"/>
          <w:sz w:val="28"/>
        </w:rPr>
        <w:t xml:space="preserve">
      Қазақстан Республикасының Қылмыстық іс жүргізу кодексінде көзделген негіздер бойынша; </w:t>
      </w:r>
      <w:r>
        <w:br/>
      </w:r>
      <w:r>
        <w:rPr>
          <w:rFonts w:ascii="Times New Roman"/>
          <w:b w:val="false"/>
          <w:i w:val="false"/>
          <w:color w:val="000000"/>
          <w:sz w:val="28"/>
        </w:rPr>
        <w:t xml:space="preserve">
      салық төлеуші (салық агенті) бұрын тексерілген салық кезеңіне қосымша салық есептілігін осындай қосымша салық есептілігінде көрсетілген мәліметтердің дұрыстығын тексеру мақсатында табыс еткен жағдайда; </w:t>
      </w:r>
      <w:r>
        <w:br/>
      </w:r>
      <w:r>
        <w:rPr>
          <w:rFonts w:ascii="Times New Roman"/>
          <w:b w:val="false"/>
          <w:i w:val="false"/>
          <w:color w:val="000000"/>
          <w:sz w:val="28"/>
        </w:rPr>
        <w:t xml:space="preserve">
      салық қызметі органының бұрын жіберілген сұрау салулары бойынша алдыңғы салықтық тексеру барысында келіп түспеген жауап алынған жағдайда; </w:t>
      </w:r>
      <w:r>
        <w:br/>
      </w:r>
      <w:r>
        <w:rPr>
          <w:rFonts w:ascii="Times New Roman"/>
          <w:b w:val="false"/>
          <w:i w:val="false"/>
          <w:color w:val="000000"/>
          <w:sz w:val="28"/>
        </w:rPr>
        <w:t xml:space="preserve">
      осы Кодекстің 608-бабында белгіленген тәртіппен камералдық бақылау нәтижелері бойынша анықталған бұзушылықтарды жою туралы салық органдарының хабарламасын салық төлеуші (салық агенті) орындамаған жағдайда; </w:t>
      </w:r>
      <w:r>
        <w:br/>
      </w:r>
      <w:r>
        <w:rPr>
          <w:rFonts w:ascii="Times New Roman"/>
          <w:b w:val="false"/>
          <w:i w:val="false"/>
          <w:color w:val="000000"/>
          <w:sz w:val="28"/>
        </w:rPr>
        <w:t xml:space="preserve">
      резидент заңды тұлғаның, резидент емес заңды тұлғаның құрылымдық бөлімшесінің бөліну жолымен қайта ұйымдастырылуына немесе таратылуына байланысты; </w:t>
      </w:r>
      <w:r>
        <w:br/>
      </w:r>
      <w:r>
        <w:rPr>
          <w:rFonts w:ascii="Times New Roman"/>
          <w:b w:val="false"/>
          <w:i w:val="false"/>
          <w:color w:val="000000"/>
          <w:sz w:val="28"/>
        </w:rPr>
        <w:t xml:space="preserve">
      резидент емес заңды тұлғаның Қазақстан Республикасында тұрақты мекеме арқылы жүзеге асыратын қызметін тоқтатуына байланысты; </w:t>
      </w:r>
      <w:r>
        <w:br/>
      </w:r>
      <w:r>
        <w:rPr>
          <w:rFonts w:ascii="Times New Roman"/>
          <w:b w:val="false"/>
          <w:i w:val="false"/>
          <w:color w:val="000000"/>
          <w:sz w:val="28"/>
        </w:rPr>
        <w:t xml:space="preserve">
      дара кәсіпкер, жекеше нотариус, адвокат қызметінің тоқтатылуына байланысты; </w:t>
      </w:r>
      <w:r>
        <w:br/>
      </w:r>
      <w:r>
        <w:rPr>
          <w:rFonts w:ascii="Times New Roman"/>
          <w:b w:val="false"/>
          <w:i w:val="false"/>
          <w:color w:val="000000"/>
          <w:sz w:val="28"/>
        </w:rPr>
        <w:t xml:space="preserve">
      салық төлеушінің салықтық өтініші негізінде қосылған құн салығы бойынша тіркеу есебінен шығарылуына байланысты; </w:t>
      </w:r>
      <w:r>
        <w:br/>
      </w:r>
      <w:r>
        <w:rPr>
          <w:rFonts w:ascii="Times New Roman"/>
          <w:b w:val="false"/>
          <w:i w:val="false"/>
          <w:color w:val="000000"/>
          <w:sz w:val="28"/>
        </w:rPr>
        <w:t xml:space="preserve">
      жер қойнауын пайдалануға арналған келісімшарт мерзімінің өтуіне байланысты; </w:t>
      </w:r>
      <w:r>
        <w:br/>
      </w:r>
      <w:r>
        <w:rPr>
          <w:rFonts w:ascii="Times New Roman"/>
          <w:b w:val="false"/>
          <w:i w:val="false"/>
          <w:color w:val="000000"/>
          <w:sz w:val="28"/>
        </w:rPr>
        <w:t xml:space="preserve">
      акцизделетін тауарлардың жекелеген түрлерінің өндірілуі мен айналымын мемлекеттік реттеу мәселелері бойынша; </w:t>
      </w:r>
      <w:r>
        <w:br/>
      </w:r>
      <w:r>
        <w:rPr>
          <w:rFonts w:ascii="Times New Roman"/>
          <w:b w:val="false"/>
          <w:i w:val="false"/>
          <w:color w:val="000000"/>
          <w:sz w:val="28"/>
        </w:rPr>
        <w:t xml:space="preserve">
      Қазақстан Республикасының салық заңнамасына сәйкес салық төлеуші (салық агенті) мен оның дебиторлары арасындағы өзара есеп айырысуларды айқындау мәселелері бойынша; </w:t>
      </w:r>
      <w:r>
        <w:br/>
      </w:r>
      <w:r>
        <w:rPr>
          <w:rFonts w:ascii="Times New Roman"/>
          <w:b w:val="false"/>
          <w:i w:val="false"/>
          <w:color w:val="000000"/>
          <w:sz w:val="28"/>
        </w:rPr>
        <w:t xml:space="preserve">
      қайтаруға ұсынылған қосылған құн салығы сомасының дұрыстығын растау бойынша салық төлеушінің қосылған құн салығы бойынша декларацияда көрсетілген талаптары негізінде; </w:t>
      </w:r>
      <w:r>
        <w:br/>
      </w:r>
      <w:r>
        <w:rPr>
          <w:rFonts w:ascii="Times New Roman"/>
          <w:b w:val="false"/>
          <w:i w:val="false"/>
          <w:color w:val="000000"/>
          <w:sz w:val="28"/>
        </w:rPr>
        <w:t xml:space="preserve">
      резидент еместің төленген табыс салығын бюджеттен немесе қосарланған салық салуды болдырмау туралы халықаралық шарт ережелеріне сәйкес шартты банк салымынан қайтаруға салықтық өтініші негізінде; </w:t>
      </w:r>
      <w:r>
        <w:br/>
      </w:r>
      <w:r>
        <w:rPr>
          <w:rFonts w:ascii="Times New Roman"/>
          <w:b w:val="false"/>
          <w:i w:val="false"/>
          <w:color w:val="000000"/>
          <w:sz w:val="28"/>
        </w:rPr>
        <w:t xml:space="preserve">
      Қазақстан Республикасының салық заңнамасында, сондай-ақ орындалуын бақылау салық қызметі органдарына жүктелген Қазақстан Республикасының өзге де заңдарында белгіленген міндеттерді банктердің және банк операцияларының жекелеген түрлерін жүзеге асыратын ұйымдардың орындауы мәселелері бойынша; </w:t>
      </w:r>
      <w:r>
        <w:br/>
      </w:r>
      <w:r>
        <w:rPr>
          <w:rFonts w:ascii="Times New Roman"/>
          <w:b w:val="false"/>
          <w:i w:val="false"/>
          <w:color w:val="000000"/>
          <w:sz w:val="28"/>
        </w:rPr>
        <w:t xml:space="preserve">
      соттың заңды күшіне енген үкімі немесе қаулысы негізінде жалған кәсіпорын деп танылған салық төлеушімен жасалған операциялар бойынша салық міндеттемесін айқындау мәселелері бойынша; </w:t>
      </w:r>
      <w:r>
        <w:br/>
      </w:r>
      <w:r>
        <w:rPr>
          <w:rFonts w:ascii="Times New Roman"/>
          <w:b w:val="false"/>
          <w:i w:val="false"/>
          <w:color w:val="000000"/>
          <w:sz w:val="28"/>
        </w:rPr>
        <w:t xml:space="preserve">
      сот кәсіпкерлік қызметті жүзеге асыру ниетінсіз жүзеге асырылған деп таныған мәміле (мәмілелер) бойынша салық міндеттемесін айқындау мәселелері бойынша; </w:t>
      </w:r>
      <w:r>
        <w:br/>
      </w:r>
      <w:r>
        <w:rPr>
          <w:rFonts w:ascii="Times New Roman"/>
          <w:b w:val="false"/>
          <w:i w:val="false"/>
          <w:color w:val="000000"/>
          <w:sz w:val="28"/>
        </w:rPr>
        <w:t xml:space="preserve">
      салық төлеушінің (салық агентінің) салықтық тексеру нәтижелері туралы хабарламаға және (немесе) хабарламаға шағымды қарау нәтижелері бойынша шығарылған жоғары тұрған салық қызметі органының шешіміне шағымын - осы шағымда көрсетілген мәселелер бойынша; </w:t>
      </w:r>
      <w:r>
        <w:br/>
      </w:r>
      <w:r>
        <w:rPr>
          <w:rFonts w:ascii="Times New Roman"/>
          <w:b w:val="false"/>
          <w:i w:val="false"/>
          <w:color w:val="000000"/>
          <w:sz w:val="28"/>
        </w:rPr>
        <w:t xml:space="preserve">
      резидент еместің төленген табыс салығын бюджеттен немесе қосарланған салық салуды болдырмау туралы халықаралық шарттың ережелеріне сәйкес шартты банк салымынан қайтаруға салықтық өтінішін қайта қарау туралы өтінішіне байланысты; </w:t>
      </w:r>
      <w:r>
        <w:br/>
      </w:r>
      <w:r>
        <w:rPr>
          <w:rFonts w:ascii="Times New Roman"/>
          <w:b w:val="false"/>
          <w:i w:val="false"/>
          <w:color w:val="000000"/>
          <w:sz w:val="28"/>
        </w:rPr>
        <w:t xml:space="preserve">
      олар бойынша лицензиар лицензия қолданысын тоқтата тұрған бұзушылықтарды жою мәселесі бойынша; </w:t>
      </w:r>
      <w:r>
        <w:br/>
      </w:r>
      <w:r>
        <w:rPr>
          <w:rFonts w:ascii="Times New Roman"/>
          <w:b w:val="false"/>
          <w:i w:val="false"/>
          <w:color w:val="000000"/>
          <w:sz w:val="28"/>
        </w:rPr>
        <w:t xml:space="preserve">
      салық және бюджетке төленетін басқа да міндетті төлемдердің бюджетке түсуін қамтамасыз ету саласында басшылықты жүзеге асыратын мемлекеттік органның шешімі негізінде жүзеге асырылатын салықтық тексерулер. </w:t>
      </w:r>
      <w:r>
        <w:br/>
      </w:r>
      <w:r>
        <w:rPr>
          <w:rFonts w:ascii="Times New Roman"/>
          <w:b w:val="false"/>
          <w:i w:val="false"/>
          <w:color w:val="000000"/>
          <w:sz w:val="28"/>
        </w:rPr>
        <w:t xml:space="preserve">
      Осы баптың 9-тармағының 2) тармақшасында көрсетілген жоспардан тыс тексерулер бұрын тексерілген кезең үшін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628 </w:t>
      </w:r>
      <w:r>
        <w:rPr>
          <w:rFonts w:ascii="Times New Roman"/>
          <w:b w:val="false"/>
          <w:i w:val="false"/>
          <w:color w:val="000000"/>
          <w:sz w:val="28"/>
        </w:rPr>
        <w:t xml:space="preserve">және </w:t>
      </w:r>
      <w:r>
        <w:rPr>
          <w:rFonts w:ascii="Times New Roman"/>
          <w:b w:val="false"/>
          <w:i w:val="false"/>
          <w:color w:val="000000"/>
          <w:sz w:val="28"/>
        </w:rPr>
        <w:t xml:space="preserve">630-баптар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632-бапта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Мынадай: </w:t>
      </w:r>
      <w:r>
        <w:br/>
      </w:r>
      <w:r>
        <w:rPr>
          <w:rFonts w:ascii="Times New Roman"/>
          <w:b w:val="false"/>
          <w:i w:val="false"/>
          <w:color w:val="000000"/>
          <w:sz w:val="28"/>
        </w:rPr>
        <w:t xml:space="preserve">
      салық органдарында тіркеу есебіне қою; </w:t>
      </w:r>
      <w:r>
        <w:br/>
      </w:r>
      <w:r>
        <w:rPr>
          <w:rFonts w:ascii="Times New Roman"/>
          <w:b w:val="false"/>
          <w:i w:val="false"/>
          <w:color w:val="000000"/>
          <w:sz w:val="28"/>
        </w:rPr>
        <w:t xml:space="preserve">
      бақылау-кассалық машиналардың болуы; </w:t>
      </w:r>
      <w:r>
        <w:br/>
      </w:r>
      <w:r>
        <w:rPr>
          <w:rFonts w:ascii="Times New Roman"/>
          <w:b w:val="false"/>
          <w:i w:val="false"/>
          <w:color w:val="000000"/>
          <w:sz w:val="28"/>
        </w:rPr>
        <w:t xml:space="preserve">
      этил спиртін босатуға лицензияның, рұқсаттың, патенттің, осы Кодекстің 574-бабында көрсетілген тіркеу карточкасының болуы мәселелері бойынша тақырыптық тексеру тағайындалған кезде нұсқамада аумақтың тексерілетін учаскесі, тексеру барысында анықталуға жататын мәселелер, сондай-ақ осы баптың 1-тармағының 3), 4), 7) және 8) тармақшаларында көзделген жағдайларды қоспағанда, осы тармақта көзделген мәліметтер көрсетілуге тиіс."; </w:t>
      </w:r>
      <w:r>
        <w:br/>
      </w:r>
      <w:r>
        <w:rPr>
          <w:rFonts w:ascii="Times New Roman"/>
          <w:b w:val="false"/>
          <w:i w:val="false"/>
          <w:color w:val="000000"/>
          <w:sz w:val="28"/>
        </w:rPr>
        <w:t xml:space="preserve">
      4-тармақтың екінші бөлігіндегі "және рейдтік салықтық" деген сөздер алып тасталсын; </w:t>
      </w:r>
      <w:r>
        <w:br/>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Мынадай: </w:t>
      </w:r>
      <w:r>
        <w:br/>
      </w:r>
      <w:r>
        <w:rPr>
          <w:rFonts w:ascii="Times New Roman"/>
          <w:b w:val="false"/>
          <w:i w:val="false"/>
          <w:color w:val="000000"/>
          <w:sz w:val="28"/>
        </w:rPr>
        <w:t xml:space="preserve">
      салық органдарында тіркеу есебіне қою; </w:t>
      </w:r>
      <w:r>
        <w:br/>
      </w:r>
      <w:r>
        <w:rPr>
          <w:rFonts w:ascii="Times New Roman"/>
          <w:b w:val="false"/>
          <w:i w:val="false"/>
          <w:color w:val="000000"/>
          <w:sz w:val="28"/>
        </w:rPr>
        <w:t xml:space="preserve">
      бақылау-кассалық машиналардың болуы; </w:t>
      </w:r>
      <w:r>
        <w:br/>
      </w:r>
      <w:r>
        <w:rPr>
          <w:rFonts w:ascii="Times New Roman"/>
          <w:b w:val="false"/>
          <w:i w:val="false"/>
          <w:color w:val="000000"/>
          <w:sz w:val="28"/>
        </w:rPr>
        <w:t xml:space="preserve">
      этил спиртін босатуға лицензияның, рұқсаттың, патенттің, осы Кодекстің 574-бабында көрсетілген тіркеу карточкасының болуы мәселелері бойынша тақырыптық тексерулерді қоспағанда, бір нұсқама негізінде бір ғана салықтық тексеру жүргізілуі мүмкін."; </w:t>
      </w:r>
      <w:r>
        <w:br/>
      </w:r>
      <w:r>
        <w:rPr>
          <w:rFonts w:ascii="Times New Roman"/>
          <w:b w:val="false"/>
          <w:i w:val="false"/>
          <w:color w:val="000000"/>
          <w:sz w:val="28"/>
        </w:rPr>
        <w:t xml:space="preserve">
      7-тармақ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633-бапта </w:t>
      </w:r>
      <w:r>
        <w:rPr>
          <w:rFonts w:ascii="Times New Roman"/>
          <w:b w:val="false"/>
          <w:i w:val="false"/>
          <w:color w:val="000000"/>
          <w:sz w:val="28"/>
        </w:rPr>
        <w:t xml:space="preserve">: </w:t>
      </w:r>
      <w:r>
        <w:br/>
      </w:r>
      <w:r>
        <w:rPr>
          <w:rFonts w:ascii="Times New Roman"/>
          <w:b w:val="false"/>
          <w:i w:val="false"/>
          <w:color w:val="000000"/>
          <w:sz w:val="28"/>
        </w:rPr>
        <w:t xml:space="preserve">
      3-тармақтың бірінші сөйлемі мынадай редакцияда жазылсын: </w:t>
      </w:r>
      <w:r>
        <w:br/>
      </w:r>
      <w:r>
        <w:rPr>
          <w:rFonts w:ascii="Times New Roman"/>
          <w:b w:val="false"/>
          <w:i w:val="false"/>
          <w:color w:val="000000"/>
          <w:sz w:val="28"/>
        </w:rPr>
        <w:t xml:space="preserve">
      "3. Салық қызметі органының салықтық тексеру жүргізуші лауазымды адамы, мынадай: салық органдарында тіркеу есебіне қою; бақылау-кассалық машиналардың болуы; этил спиртін босатуға лицензияның, рұқсаттың, патенттің, осы Кодекстің 574-бабында көрсетілген тіркеу карточкасының болуы мәселелері бойынша тақырыптық тексерулерді қоспағанда, салық төлеушіге (салық агентіне) нұсқаманың түпнұсқасын тапсырады."; </w:t>
      </w:r>
      <w:r>
        <w:br/>
      </w:r>
      <w:r>
        <w:rPr>
          <w:rFonts w:ascii="Times New Roman"/>
          <w:b w:val="false"/>
          <w:i w:val="false"/>
          <w:color w:val="000000"/>
          <w:sz w:val="28"/>
        </w:rPr>
        <w:t xml:space="preserve">
      4-тармақтың бірінші сөйлемі мынадай редакцияда жазылсын: </w:t>
      </w:r>
      <w:r>
        <w:br/>
      </w:r>
      <w:r>
        <w:rPr>
          <w:rFonts w:ascii="Times New Roman"/>
          <w:b w:val="false"/>
          <w:i w:val="false"/>
          <w:color w:val="000000"/>
          <w:sz w:val="28"/>
        </w:rPr>
        <w:t xml:space="preserve">
      "4. Мынадай: салық органдарында тіркеу есебіне қою; бақылау-кассалық машиналардың болуы; этил спиртін босатуға лицензияның, рұқсаттың, патенттің, осы Кодекстің 574-бабында көрсетілген тіркеу карточкасының болуы мәселелері бойынша тақырыптық тексерулер жүргізілген кезде салық төлеушіге немесе оның тауарларды өткізуді жүзеге асыратын және қызмет көрсететін қызметкеріне танысу үшін нұсқаманың түпнұсқасы көрсетіледі және оның көшірмесі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637-баптың </w:t>
      </w:r>
      <w:r>
        <w:rPr>
          <w:rFonts w:ascii="Times New Roman"/>
          <w:b w:val="false"/>
          <w:i w:val="false"/>
          <w:color w:val="000000"/>
          <w:sz w:val="28"/>
        </w:rPr>
        <w:t xml:space="preserve">1-тармағының 8) тармақшасындағы "және қосымша"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670-бапта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2-тармақтағы "қосымша" деген сөз "тақырыптық" деген сөзбен ауыстырылсын; </w:t>
      </w:r>
      <w:r>
        <w:br/>
      </w:r>
      <w:r>
        <w:rPr>
          <w:rFonts w:ascii="Times New Roman"/>
          <w:b w:val="false"/>
          <w:i w:val="false"/>
          <w:color w:val="000000"/>
          <w:sz w:val="28"/>
        </w:rPr>
        <w:t xml:space="preserve">
      5-тармақтағы "қосымша" деген сөз "тақырыптық"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672-баптың </w:t>
      </w:r>
      <w:r>
        <w:rPr>
          <w:rFonts w:ascii="Times New Roman"/>
          <w:b w:val="false"/>
          <w:i w:val="false"/>
          <w:color w:val="000000"/>
          <w:sz w:val="28"/>
        </w:rPr>
        <w:t xml:space="preserve">1-тармағының 1) тармақшасындағы "қосымша" деген сөз "тақырыптық"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675-баптағы </w:t>
      </w:r>
      <w:r>
        <w:rPr>
          <w:rFonts w:ascii="Times New Roman"/>
          <w:b w:val="false"/>
          <w:i w:val="false"/>
          <w:color w:val="000000"/>
          <w:sz w:val="28"/>
        </w:rPr>
        <w:t xml:space="preserve">"Қосымша", "қосымша" деген сөздер тиісінше "Тақырыптық", "тақырыптық"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685-баптағы </w:t>
      </w:r>
      <w:r>
        <w:rPr>
          <w:rFonts w:ascii="Times New Roman"/>
          <w:b w:val="false"/>
          <w:i w:val="false"/>
          <w:color w:val="000000"/>
          <w:sz w:val="28"/>
        </w:rPr>
        <w:t xml:space="preserve">"Қосымша", "қосымша" деген сөздер тиісінше "Тақырыптық", "тақырыптық"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1992 ж., N 15, 363-құжат; 1995 ж., N 20, 120-құжат; Қазақстан Республикасы Парламентінің Жаршысы, 2004 ж., N 23, 142-құжат; 2007 ж., N 2, 18-құжат; N 17, 139-құжат):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19-бап </w:t>
      </w:r>
      <w:r>
        <w:rPr>
          <w:rFonts w:ascii="Times New Roman"/>
          <w:b w:val="false"/>
          <w:i w:val="false"/>
          <w:color w:val="000000"/>
          <w:sz w:val="28"/>
        </w:rPr>
        <w:t xml:space="preserve">мынадай мазмұндағы 14) тармақшамен толықтырылсын: </w:t>
      </w:r>
      <w:r>
        <w:br/>
      </w:r>
      <w:r>
        <w:rPr>
          <w:rFonts w:ascii="Times New Roman"/>
          <w:b w:val="false"/>
          <w:i w:val="false"/>
          <w:color w:val="000000"/>
          <w:sz w:val="28"/>
        </w:rPr>
        <w:t xml:space="preserve">
      "14)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20-1-бапта </w:t>
      </w:r>
      <w:r>
        <w:rPr>
          <w:rFonts w:ascii="Times New Roman"/>
          <w:b w:val="false"/>
          <w:i w:val="false"/>
          <w:color w:val="000000"/>
          <w:sz w:val="28"/>
        </w:rPr>
        <w:t xml:space="preserve">: </w:t>
      </w:r>
      <w:r>
        <w:br/>
      </w:r>
      <w:r>
        <w:rPr>
          <w:rFonts w:ascii="Times New Roman"/>
          <w:b w:val="false"/>
          <w:i w:val="false"/>
          <w:color w:val="000000"/>
          <w:sz w:val="28"/>
        </w:rPr>
        <w:t xml:space="preserve">
      5 және 6-тармақтар алып тасталсын; </w:t>
      </w:r>
      <w:r>
        <w:br/>
      </w:r>
      <w:r>
        <w:rPr>
          <w:rFonts w:ascii="Times New Roman"/>
          <w:b w:val="false"/>
          <w:i w:val="false"/>
          <w:color w:val="000000"/>
          <w:sz w:val="28"/>
        </w:rPr>
        <w:t xml:space="preserve">
      мынадай мазмұндағы 7-тармақпен толықтырылсын: </w:t>
      </w:r>
      <w:r>
        <w:br/>
      </w:r>
      <w:r>
        <w:rPr>
          <w:rFonts w:ascii="Times New Roman"/>
          <w:b w:val="false"/>
          <w:i w:val="false"/>
          <w:color w:val="000000"/>
          <w:sz w:val="28"/>
        </w:rPr>
        <w:t xml:space="preserve">
      "7. Тарихи-мәдени мұра объектілерін қорғау және пайдалану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"Қазақстан Республикасындағы көлік туралы" 1994 жылғы 21 қыркүйектегі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1994 ж., N 15, 201-құжат; Қазақстан Республикасы Парламентінің Жаршысы 1996 ж., N 2, 186-құжат; 1998 ж., N 24, 447-құжат; 2001 ж., N 23, 309, 321-құжаттар; N 24, 338-құжат; 2003 ж., N 10, 54-құжат; 2004 ж., N 18, 110-құжат; N 23, 142-құжат; 2005 ж., N 15, 63-құжат; 2006 ж., N 3, 22-құжат; N 14, 89-құжат; N 24, 148-құжат):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1-бапта </w:t>
      </w:r>
      <w:r>
        <w:rPr>
          <w:rFonts w:ascii="Times New Roman"/>
          <w:b w:val="false"/>
          <w:i w:val="false"/>
          <w:color w:val="000000"/>
          <w:sz w:val="28"/>
        </w:rPr>
        <w:t xml:space="preserve">: </w:t>
      </w:r>
      <w:r>
        <w:br/>
      </w:r>
      <w:r>
        <w:rPr>
          <w:rFonts w:ascii="Times New Roman"/>
          <w:b w:val="false"/>
          <w:i w:val="false"/>
          <w:color w:val="000000"/>
          <w:sz w:val="28"/>
        </w:rPr>
        <w:t xml:space="preserve">
      төртінші бөлік мынадай редакцияда жазылсын: </w:t>
      </w:r>
      <w:r>
        <w:br/>
      </w:r>
      <w:r>
        <w:rPr>
          <w:rFonts w:ascii="Times New Roman"/>
          <w:b w:val="false"/>
          <w:i w:val="false"/>
          <w:color w:val="000000"/>
          <w:sz w:val="28"/>
        </w:rPr>
        <w:t xml:space="preserve">
      "Мемлекеттік көліктік бақылау (бұдан әрі - көліктік бақылау) - уәкілетті органның өз құзыреті шегінде көлік саласындағы Қазақстан Республикасы заңдарының және Қазақстан Республикасы Үкіметі қаулыларының талаптарын жеке және заңды тұлғалардың сақтауын қамтамасыз етуге бағытталған қызметі;"; </w:t>
      </w:r>
      <w:r>
        <w:br/>
      </w:r>
      <w:r>
        <w:rPr>
          <w:rFonts w:ascii="Times New Roman"/>
          <w:b w:val="false"/>
          <w:i w:val="false"/>
          <w:color w:val="000000"/>
          <w:sz w:val="28"/>
        </w:rPr>
        <w:t xml:space="preserve">
      алтыншы бөлік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25-1-бап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"25-1-бап. Көлік саласындағы мемлекеттік бақылау </w:t>
      </w:r>
    </w:p>
    <w:p>
      <w:pPr>
        <w:spacing w:after="0"/>
        <w:ind w:left="0"/>
        <w:jc w:val="both"/>
      </w:pPr>
      <w:r>
        <w:rPr>
          <w:rFonts w:ascii="Times New Roman"/>
          <w:b w:val="false"/>
          <w:i w:val="false"/>
          <w:color w:val="000000"/>
          <w:sz w:val="28"/>
        </w:rPr>
        <w:t xml:space="preserve">      1. Көлік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25-2-бап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"Қазақстан Республикасының әуе кеңістігін пайдалану және авиация қызметі туралы" 1995 жылғы 20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23, 148-құжат; Қазақстан Республикасы Парламентінің Жаршысы, 2001 ж., N 23, 321-құжат; N 24, 338-құжат; 2002 ж., N 15, 147-құжат; 2003 ж., N 10, 54-құжат; 2004 ж., N 23, 142-құжат; 2005 ж., N 7-8, 23-құжат; 2006 ж., N 24, 148-құжат; 2007 ж., N 2, 18-құжат; N 8, 52-құжат; N 9, 67-құжат; N 18, 143-құжат; N 20, 152-құжат): </w:t>
      </w:r>
      <w:r>
        <w:br/>
      </w:r>
      <w:r>
        <w:rPr>
          <w:rFonts w:ascii="Times New Roman"/>
          <w:b w:val="false"/>
          <w:i w:val="false"/>
          <w:color w:val="000000"/>
          <w:sz w:val="28"/>
        </w:rPr>
        <w:t xml:space="preserve">
       </w:t>
      </w:r>
      <w:r>
        <w:rPr>
          <w:rFonts w:ascii="Times New Roman"/>
          <w:b w:val="false"/>
          <w:i w:val="false"/>
          <w:color w:val="000000"/>
          <w:sz w:val="28"/>
        </w:rPr>
        <w:t xml:space="preserve">6-бап </w:t>
      </w:r>
      <w:r>
        <w:rPr>
          <w:rFonts w:ascii="Times New Roman"/>
          <w:b w:val="false"/>
          <w:i w:val="false"/>
          <w:color w:val="000000"/>
          <w:sz w:val="28"/>
        </w:rPr>
        <w:t xml:space="preserve">мынадай мазмұндағы үшінші, төртінші және бесінші бөліктермен толықтырылсын: </w:t>
      </w:r>
      <w:r>
        <w:br/>
      </w:r>
      <w:r>
        <w:rPr>
          <w:rFonts w:ascii="Times New Roman"/>
          <w:b w:val="false"/>
          <w:i w:val="false"/>
          <w:color w:val="000000"/>
          <w:sz w:val="28"/>
        </w:rPr>
        <w:t xml:space="preserve">
      "Азаматтық және эксперименттік авиация қызметін мемлекеттік бақылауды уәкілетті орган тексеру нысанында және өзге де нысандарда жүзеге асырады. </w:t>
      </w:r>
      <w:r>
        <w:br/>
      </w:r>
      <w:r>
        <w:rPr>
          <w:rFonts w:ascii="Times New Roman"/>
          <w:b w:val="false"/>
          <w:i w:val="false"/>
          <w:color w:val="000000"/>
          <w:sz w:val="28"/>
        </w:rPr>
        <w:t xml:space="preserve">
      Уәкілетті орган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"Прокуратура туралы" 1995 жылғы 21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24, 156-құжат; Қазақстан Республикасы Парламентінің Жаршысы, 1997 ж., N 12, 184-құжат; 1998 ж., N 15, 208-құжат; 1999 ж., N 8, 247-құжат; N 21, 774-құжат; 2000 ж., N 3-4, 66-құжат; N 6, 142-құжат; 2001 ж., N 20, 257-құжат; 2002 ж., N 17, 155-құжат; 2003 ж., N 15, 139-құжат; 2004 ж., N 23, 142-құжат; 2007 ж., N 9, 67-құжат; N 10, 69-құжат; N 20, 152-құжат; 2008 ж., N 15-16, 63-құжат; N 23, 114-құжат): </w:t>
      </w:r>
      <w:r>
        <w:br/>
      </w:r>
      <w:r>
        <w:rPr>
          <w:rFonts w:ascii="Times New Roman"/>
          <w:b w:val="false"/>
          <w:i w:val="false"/>
          <w:color w:val="000000"/>
          <w:sz w:val="28"/>
        </w:rPr>
        <w:t xml:space="preserve">
       </w:t>
      </w:r>
      <w:r>
        <w:rPr>
          <w:rFonts w:ascii="Times New Roman"/>
          <w:b w:val="false"/>
          <w:i w:val="false"/>
          <w:color w:val="000000"/>
          <w:sz w:val="28"/>
        </w:rPr>
        <w:t xml:space="preserve">12-бап </w:t>
      </w:r>
      <w:r>
        <w:rPr>
          <w:rFonts w:ascii="Times New Roman"/>
          <w:b w:val="false"/>
          <w:i w:val="false"/>
          <w:color w:val="000000"/>
          <w:sz w:val="28"/>
        </w:rPr>
        <w:t xml:space="preserve">мынадай мазмұндағы 6-тармақпен толықтырылсын: </w:t>
      </w:r>
      <w:r>
        <w:br/>
      </w:r>
      <w:r>
        <w:rPr>
          <w:rFonts w:ascii="Times New Roman"/>
          <w:b w:val="false"/>
          <w:i w:val="false"/>
          <w:color w:val="000000"/>
          <w:sz w:val="28"/>
        </w:rPr>
        <w:t xml:space="preserve">
      "6. Қазақстан Республикасының Бас прокуратурасы жоспарлы тексерулер жүргізудің жыл сайынғы жиынтық жоспарын ағымдағы күнтізбелік жылдың 25 желтоқсанына дейінгі мерзімде Қазақстан Республикасы Бас прокуратурасының ресми сайтына орналастырады.".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23, 154-құжат; Қазақстан Республикасы Парламентінің Жаршысы, 1997 ж., N 7, 79-құжат; N 12, 184-құжат; 1998 ж., N 17-18, 225-құжат; N 23, 416-құжат; N 24, 436-құжат; 1999 ж., N 8, 233, 247-құжаттар; N 23, 920-құжат; 2000 ж., N 3-4, 66-құжат; 2001 ж., N 13-14, 174-құжат; N 17-18, 245-құжат; N 20, 257-құжат; N 23, 309-құжат; 2002 ж., N 17, 155-құжат; 2003 ж., N 12, 82-құжат; 2004 ж., N 23, 142-құжат; N 24, 154, 155-құжаттар; 2006 ж., N 1, 5-құжат; N 3, 22-құжат; 2007 ж., N 2, 18-құжат; N 3, 20-құжат; N 9, 67-құжат; N 10, 69-құжат; 2008 ж., N 15-16, 61-құжат; 2009 ж., N 8, 44-құжат):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5-1-бап </w:t>
      </w:r>
      <w:r>
        <w:rPr>
          <w:rFonts w:ascii="Times New Roman"/>
          <w:b w:val="false"/>
          <w:i w:val="false"/>
          <w:color w:val="000000"/>
          <w:sz w:val="28"/>
        </w:rPr>
        <w:t xml:space="preserve">мынадай мазмұндағы 7-1) тармақшамен толықтырылсын: </w:t>
      </w:r>
      <w:r>
        <w:br/>
      </w:r>
      <w:r>
        <w:rPr>
          <w:rFonts w:ascii="Times New Roman"/>
          <w:b w:val="false"/>
          <w:i w:val="false"/>
          <w:color w:val="000000"/>
          <w:sz w:val="28"/>
        </w:rPr>
        <w:t xml:space="preserve">
      "7-1)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11-1-бап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"11-1-бап. Қоғамдық тәртіпті сақтау және қоғамдық қауіпсіздікті </w:t>
      </w:r>
      <w:r>
        <w:br/>
      </w:r>
      <w:r>
        <w:rPr>
          <w:rFonts w:ascii="Times New Roman"/>
          <w:b w:val="false"/>
          <w:i w:val="false"/>
          <w:color w:val="000000"/>
          <w:sz w:val="28"/>
        </w:rPr>
        <w:t xml:space="preserve">
                 қамтамасыз ету саласындағы мемлекеттік бақылау </w:t>
      </w:r>
    </w:p>
    <w:p>
      <w:pPr>
        <w:spacing w:after="0"/>
        <w:ind w:left="0"/>
        <w:jc w:val="both"/>
      </w:pPr>
      <w:r>
        <w:rPr>
          <w:rFonts w:ascii="Times New Roman"/>
          <w:b w:val="false"/>
          <w:i w:val="false"/>
          <w:color w:val="000000"/>
          <w:sz w:val="28"/>
        </w:rPr>
        <w:t xml:space="preserve">      1. Қоғамдық тәртіпті сақтау және қоғамдық қауіпсіздікті қамтамасыз ету саласындағы мемлекеттік бақылау тексеру нысанында және өзге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11-2-бап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1996 ж., N 2, 182-құжат; 1999 ж., N 11, 357-құжат; N 21, 787-құжат; 2003 ж., N 11, 56-құжат; 2004 ж., N 22, 131-құжат; N 23, 142-құжат; 2005 ж., N 16, 70-құжат; 2006 ж., N 3, 22-құжат; N 16, 99-құжат; N 24, 148-құжат; 2007 ж., N 1, 4-құжат; N 3, 22-құжат; N 22, 170-құжат; N 23, 114-құжат; 2009 ж., N 2-3, 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8-1-бап </w:t>
      </w:r>
      <w:r>
        <w:rPr>
          <w:rFonts w:ascii="Times New Roman"/>
          <w:b w:val="false"/>
          <w:i w:val="false"/>
          <w:color w:val="000000"/>
          <w:sz w:val="28"/>
        </w:rPr>
        <w:t xml:space="preserve">мынадай мазмұндағы 14) тармақшамен толықтырылсын: </w:t>
      </w:r>
      <w:r>
        <w:br/>
      </w:r>
      <w:r>
        <w:rPr>
          <w:rFonts w:ascii="Times New Roman"/>
          <w:b w:val="false"/>
          <w:i w:val="false"/>
          <w:color w:val="000000"/>
          <w:sz w:val="28"/>
        </w:rPr>
        <w:t xml:space="preserve">
      "14)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70-2-бап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"70-2-бап. Жер қойнауын пайдалану саласындағы </w:t>
      </w:r>
      <w:r>
        <w:br/>
      </w:r>
      <w:r>
        <w:rPr>
          <w:rFonts w:ascii="Times New Roman"/>
          <w:b w:val="false"/>
          <w:i w:val="false"/>
          <w:color w:val="000000"/>
          <w:sz w:val="28"/>
        </w:rPr>
        <w:t xml:space="preserve">
                 мемлекеттік бақылау </w:t>
      </w:r>
    </w:p>
    <w:p>
      <w:pPr>
        <w:spacing w:after="0"/>
        <w:ind w:left="0"/>
        <w:jc w:val="both"/>
      </w:pPr>
      <w:r>
        <w:rPr>
          <w:rFonts w:ascii="Times New Roman"/>
          <w:b w:val="false"/>
          <w:i w:val="false"/>
          <w:color w:val="000000"/>
          <w:sz w:val="28"/>
        </w:rPr>
        <w:t xml:space="preserve">      1. Жер қойнауын пайдалану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1996 ж., N 11-12, 263-құжат; 1998 ж., N 23, 416-құжат; 1999 ж., N 4, 101-құжат; 2000 ж., N 6, 145-құжат; 2003 ж., N 14, 112-құжат; 2004 ж., N 11-12, 67-құжат; N 23, 142-құжат; 2006 ж., N 1, 5-құжат; N 24, 148-құжат; 2007 ж., N 2, 18-құжат; N 8, 52-құжат; N 20, 152-құжат; 2008 ж., N 6-7, 27-құжат; N 21, 97-құжат; 2009 ж., N 2-3, 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11-бап </w:t>
      </w:r>
      <w:r>
        <w:rPr>
          <w:rFonts w:ascii="Times New Roman"/>
          <w:b w:val="false"/>
          <w:i w:val="false"/>
          <w:color w:val="000000"/>
          <w:sz w:val="28"/>
        </w:rPr>
        <w:t xml:space="preserve">мынадай мазмұндағы жиырма екінші абзацпен толықтырылсын: </w:t>
      </w:r>
      <w:r>
        <w:br/>
      </w:r>
      <w:r>
        <w:rPr>
          <w:rFonts w:ascii="Times New Roman"/>
          <w:b w:val="false"/>
          <w:i w:val="false"/>
          <w:color w:val="000000"/>
          <w:sz w:val="28"/>
        </w:rPr>
        <w:t xml:space="preserve">
      "-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31-бап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"31-бап. Табиғи және техногендік сипаттағы төтенше жағдайлардың </w:t>
      </w:r>
      <w:r>
        <w:br/>
      </w:r>
      <w:r>
        <w:rPr>
          <w:rFonts w:ascii="Times New Roman"/>
          <w:b w:val="false"/>
          <w:i w:val="false"/>
          <w:color w:val="000000"/>
          <w:sz w:val="28"/>
        </w:rPr>
        <w:t xml:space="preserve">
               алдын алу және оларды жою саласындағы мемлекеттік </w:t>
      </w:r>
      <w:r>
        <w:br/>
      </w: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1. Табиғи және техногендік сипаттағы төтенше жағдайлардың алдын алу және оларды жою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"Өрт қауіпсіздігі туралы" 1996 жылғы 22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1996 ж., N 18, 368-құжат; 1998 ж., N 23, 416-құжат; 1999 ж., N 20, 728-құжат; N 23, 931-құжат; 2000 ж., N 6, 142-құжат; 2002 ж., N 17, 155-құжат; 2003 ж., N 14, 112-құжат; N 24, 177-құжат; 2004 ж., N 23, 142-құжат, 2006 ж., N 3, 22-құжат; N 24, 148-құжат; 2007 ж., N 2, 18-құжат; N 9, 67-құжат; N 10, 69-құжат; N 20, 152-құжат; 2008 ж., N 6-7, 27-құжат):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1-баптың </w:t>
      </w:r>
      <w:r>
        <w:rPr>
          <w:rFonts w:ascii="Times New Roman"/>
          <w:b w:val="false"/>
          <w:i w:val="false"/>
          <w:color w:val="000000"/>
          <w:sz w:val="28"/>
        </w:rPr>
        <w:t xml:space="preserve">төртінші абзацы мынадай редакцияда жазылсын: </w:t>
      </w:r>
      <w:r>
        <w:br/>
      </w:r>
      <w:r>
        <w:rPr>
          <w:rFonts w:ascii="Times New Roman"/>
          <w:b w:val="false"/>
          <w:i w:val="false"/>
          <w:color w:val="000000"/>
          <w:sz w:val="28"/>
        </w:rPr>
        <w:t xml:space="preserve">
      "өрт қауіпсіздігі саласындағы мемлекеттік бақылау - уәкілетті органның өз құзыреті шегінде өрт қауіпсіздігі саласындағы Қазақстан Республикасы заңдарының және Қазақстан Республикасының Үкіметі қаулыларының талаптарын жеке және заңды тұлғалардың сақтауын қамтамасыз етуге бағытталған қызметі;";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6-бап </w:t>
      </w:r>
      <w:r>
        <w:rPr>
          <w:rFonts w:ascii="Times New Roman"/>
          <w:b w:val="false"/>
          <w:i w:val="false"/>
          <w:color w:val="000000"/>
          <w:sz w:val="28"/>
        </w:rPr>
        <w:t xml:space="preserve">мынадай мазмұндағы 16) тармақшамен толықтырылсын: </w:t>
      </w:r>
      <w:r>
        <w:br/>
      </w:r>
      <w:r>
        <w:rPr>
          <w:rFonts w:ascii="Times New Roman"/>
          <w:b w:val="false"/>
          <w:i w:val="false"/>
          <w:color w:val="000000"/>
          <w:sz w:val="28"/>
        </w:rPr>
        <w:t xml:space="preserve">
      "16)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9-5-бап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"9-5-бап. Өрт қауіпсіздігі саласындағы мемлекеттік бақылау </w:t>
      </w:r>
    </w:p>
    <w:p>
      <w:pPr>
        <w:spacing w:after="0"/>
        <w:ind w:left="0"/>
        <w:jc w:val="both"/>
      </w:pPr>
      <w:r>
        <w:rPr>
          <w:rFonts w:ascii="Times New Roman"/>
          <w:b w:val="false"/>
          <w:i w:val="false"/>
          <w:color w:val="000000"/>
          <w:sz w:val="28"/>
        </w:rPr>
        <w:t xml:space="preserve">      1. Өрт қауіпсіздігі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r>
        <w:br/>
      </w:r>
      <w:r>
        <w:rPr>
          <w:rFonts w:ascii="Times New Roman"/>
          <w:b w:val="false"/>
          <w:i w:val="false"/>
          <w:color w:val="000000"/>
          <w:sz w:val="28"/>
        </w:rPr>
        <w:t xml:space="preserve">
      2. Мемлекеттік бақылауды жүзеге асыратын лауазымды адамдарға: </w:t>
      </w:r>
      <w:r>
        <w:br/>
      </w:r>
      <w:r>
        <w:rPr>
          <w:rFonts w:ascii="Times New Roman"/>
          <w:b w:val="false"/>
          <w:i w:val="false"/>
          <w:color w:val="000000"/>
          <w:sz w:val="28"/>
        </w:rPr>
        <w:t xml:space="preserve">
      Қазақстан Республикасының мемлекеттік бақылау жөніндегі мемлекеттік бас инспекторы - мемлекеттік өртке қарсы қызмет органдарының басшысы; </w:t>
      </w:r>
      <w:r>
        <w:br/>
      </w:r>
      <w:r>
        <w:rPr>
          <w:rFonts w:ascii="Times New Roman"/>
          <w:b w:val="false"/>
          <w:i w:val="false"/>
          <w:color w:val="000000"/>
          <w:sz w:val="28"/>
        </w:rPr>
        <w:t xml:space="preserve">
      Қазақстан Республикасының мемлекеттік бақылау жөніндегі мемлекеттік бас инспекторының орынбасарлары - мемлекеттік өртке қарсы қызмет органдары басшысының орынбасарлары; </w:t>
      </w:r>
      <w:r>
        <w:br/>
      </w:r>
      <w:r>
        <w:rPr>
          <w:rFonts w:ascii="Times New Roman"/>
          <w:b w:val="false"/>
          <w:i w:val="false"/>
          <w:color w:val="000000"/>
          <w:sz w:val="28"/>
        </w:rPr>
        <w:t xml:space="preserve">
      Қазақстан Республикасының мемлекеттік бақылау жөніндегі мемлекеттік инспекторлары - мемлекеттік өртке қарсы қызмет органдарының мемлекеттік бақылау жөніндегі мамандары; </w:t>
      </w:r>
      <w:r>
        <w:br/>
      </w:r>
      <w:r>
        <w:rPr>
          <w:rFonts w:ascii="Times New Roman"/>
          <w:b w:val="false"/>
          <w:i w:val="false"/>
          <w:color w:val="000000"/>
          <w:sz w:val="28"/>
        </w:rPr>
        <w:t xml:space="preserve">
      облыстардың, республикалық маңызы бар қаланың, астананың мемлекеттік бақылау жөніндегі мемлекеттік бас инспекторлары - мемлекеттік өртке қарсы қызметтің аумақтық органдарының басшылары; </w:t>
      </w:r>
      <w:r>
        <w:br/>
      </w:r>
      <w:r>
        <w:rPr>
          <w:rFonts w:ascii="Times New Roman"/>
          <w:b w:val="false"/>
          <w:i w:val="false"/>
          <w:color w:val="000000"/>
          <w:sz w:val="28"/>
        </w:rPr>
        <w:t xml:space="preserve">
      облыстардың, республикалық маңызы бар қаланың, астананың мемлекеттік бақылау жөніндегі мемлекеттік бас инспекторларының орынбасарлары - мемлекеттік өртке қарсы қызметтің аумақтық органдары басшыларының орынбасарлары; </w:t>
      </w:r>
      <w:r>
        <w:br/>
      </w:r>
      <w:r>
        <w:rPr>
          <w:rFonts w:ascii="Times New Roman"/>
          <w:b w:val="false"/>
          <w:i w:val="false"/>
          <w:color w:val="000000"/>
          <w:sz w:val="28"/>
        </w:rPr>
        <w:t xml:space="preserve">
      облыстардың, республикалық маңызы бар қаланың, астананың, облыстық маңызы бар қалалардың, аудандардың мемлекеттік бақылау жөніндегі мемлекеттік инспекторлары - мемлекеттік өртке қарсы қызметтің аумақтық органдарының мемлекеттік бақылау жөніндегі мамандары жатады. </w:t>
      </w:r>
      <w:r>
        <w:br/>
      </w:r>
      <w:r>
        <w:rPr>
          <w:rFonts w:ascii="Times New Roman"/>
          <w:b w:val="false"/>
          <w:i w:val="false"/>
          <w:color w:val="000000"/>
          <w:sz w:val="28"/>
        </w:rPr>
        <w:t xml:space="preserve">
      3. Ұлттық қауіпсіздік органдары, қорғаныс, қылмыстық-атқару жүйесі объектілерінде, шахталардың, кеніштердің, кен қазбаларының жерасты құрылыстарында, ашық көмір разрездерінде, орман және тоғай алқаптарының аумақтарында, сондай-ақ әуе, теміржол, теңіз және ішкі су көлігінде өрт қауіпсіздігі саласындағы бақылауды Қазақстан Республикасының тиісті уәкілетті органдары жүзеге асырады. </w:t>
      </w:r>
      <w:r>
        <w:br/>
      </w:r>
      <w:r>
        <w:rPr>
          <w:rFonts w:ascii="Times New Roman"/>
          <w:b w:val="false"/>
          <w:i w:val="false"/>
          <w:color w:val="000000"/>
          <w:sz w:val="28"/>
        </w:rPr>
        <w:t xml:space="preserve">
      Егер Қазақстан Республикасы ратификациялаған халықаралық шарттарда өзгеше көзделмесе, Қазақстан Республикасының дипломатиялық мекемелерінің, сондай-ақ Қазақстан Республикасының шет елдердегі өкілдіктерінің өрт қауіпсіздігімен қамтамасыз етілуін бақылау Қазақстан Республикасының заңнамасына сәйкес жүзеге асырылады. </w:t>
      </w:r>
      <w:r>
        <w:br/>
      </w:r>
      <w:r>
        <w:rPr>
          <w:rFonts w:ascii="Times New Roman"/>
          <w:b w:val="false"/>
          <w:i w:val="false"/>
          <w:color w:val="000000"/>
          <w:sz w:val="28"/>
        </w:rPr>
        <w:t xml:space="preserve">
      4. Мемлекеттік инспекторлар жүргізілген мемлекеттік бақылаудың нәтижелері бойынша өрт қауіпсіздігі саласындағы Қазақстан Республикасының заңдары және Қазақстан Республикасы Үкіметінің қаулылары талаптарының анықталған бұзушылықтарына қарай мынадай актілер: </w:t>
      </w:r>
      <w:r>
        <w:br/>
      </w:r>
      <w:r>
        <w:rPr>
          <w:rFonts w:ascii="Times New Roman"/>
          <w:b w:val="false"/>
          <w:i w:val="false"/>
          <w:color w:val="000000"/>
          <w:sz w:val="28"/>
        </w:rPr>
        <w:t xml:space="preserve">
      1) тексеру жүргізу нәтижелері бойынша акт; </w:t>
      </w:r>
      <w:r>
        <w:br/>
      </w:r>
      <w:r>
        <w:rPr>
          <w:rFonts w:ascii="Times New Roman"/>
          <w:b w:val="false"/>
          <w:i w:val="false"/>
          <w:color w:val="000000"/>
          <w:sz w:val="28"/>
        </w:rPr>
        <w:t xml:space="preserve">
      2) әкімшілік құқық бұзушылық туралы хаттама; </w:t>
      </w:r>
      <w:r>
        <w:br/>
      </w:r>
      <w:r>
        <w:rPr>
          <w:rFonts w:ascii="Times New Roman"/>
          <w:b w:val="false"/>
          <w:i w:val="false"/>
          <w:color w:val="000000"/>
          <w:sz w:val="28"/>
        </w:rPr>
        <w:t xml:space="preserve">
      3) өрт қауіпсіздігі саласындағы Қазақстан Республикасы заңдарының және Қазақстан Республикасының Үкіметі қаулыларының талаптарын бұзушылықтарды жою туралы нұсқама; </w:t>
      </w:r>
      <w:r>
        <w:br/>
      </w:r>
      <w:r>
        <w:rPr>
          <w:rFonts w:ascii="Times New Roman"/>
          <w:b w:val="false"/>
          <w:i w:val="false"/>
          <w:color w:val="000000"/>
          <w:sz w:val="28"/>
        </w:rPr>
        <w:t xml:space="preserve">
      4) өрт қауіпсіздігі саласындағы Қазақстан Республикасы заңдарының және Қазақстан Республикасының Үкіметі қаулыларының талаптары бұзылған жағдайда кінәлі тұлғаларды әкімшілік жауаптылыққа тарту туралы қаулы шығарады. </w:t>
      </w:r>
      <w:r>
        <w:br/>
      </w:r>
      <w:r>
        <w:rPr>
          <w:rFonts w:ascii="Times New Roman"/>
          <w:b w:val="false"/>
          <w:i w:val="false"/>
          <w:color w:val="000000"/>
          <w:sz w:val="28"/>
        </w:rPr>
        <w:t xml:space="preserve">
      5. Дара кәсіпкерлердің және заңды тұлғалардың өрт қауіпсіздігі саласындағы нормаларды, қағидаларды, техникалық регламенттерді және стандарттарды сақтауы бақылануға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9-6-бап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4-тарау </w:t>
      </w:r>
      <w:r>
        <w:rPr>
          <w:rFonts w:ascii="Times New Roman"/>
          <w:b w:val="false"/>
          <w:i w:val="false"/>
          <w:color w:val="000000"/>
          <w:sz w:val="28"/>
        </w:rPr>
        <w:t xml:space="preserve">мынадай мазмұндағы 15-1-баппен толықтырылсын: </w:t>
      </w:r>
    </w:p>
    <w:p>
      <w:pPr>
        <w:spacing w:after="0"/>
        <w:ind w:left="0"/>
        <w:jc w:val="both"/>
      </w:pPr>
      <w:r>
        <w:rPr>
          <w:rFonts w:ascii="Times New Roman"/>
          <w:b w:val="false"/>
          <w:i w:val="false"/>
          <w:color w:val="000000"/>
          <w:sz w:val="28"/>
        </w:rPr>
        <w:t xml:space="preserve">      "15-1-бап. Объектілерді өрт қауіптілігі дәрежесі бойынша бөлу </w:t>
      </w:r>
    </w:p>
    <w:p>
      <w:pPr>
        <w:spacing w:after="0"/>
        <w:ind w:left="0"/>
        <w:jc w:val="both"/>
      </w:pPr>
      <w:r>
        <w:rPr>
          <w:rFonts w:ascii="Times New Roman"/>
          <w:b w:val="false"/>
          <w:i w:val="false"/>
          <w:color w:val="000000"/>
          <w:sz w:val="28"/>
        </w:rPr>
        <w:t xml:space="preserve">      1. Ұйымдар өздерінің өрт қауіптілігі дәрежесі бойынша бірінші, екінші, үшінші және төртінші топтар объектілеріне бөлінеді. Аудандағы объектілер есебін мемлекеттік өртке қарсы қызмет органы жүргізеді. </w:t>
      </w:r>
      <w:r>
        <w:br/>
      </w:r>
      <w:r>
        <w:rPr>
          <w:rFonts w:ascii="Times New Roman"/>
          <w:b w:val="false"/>
          <w:i w:val="false"/>
          <w:color w:val="000000"/>
          <w:sz w:val="28"/>
        </w:rPr>
        <w:t xml:space="preserve">
      2. Бірінші топтағы объектілерге: жалпы құрылыс алаңы үш мың бес жүз шаршы метрден асатын ірі өнеркәсіп орындары және республикалық ғылыми-зерттеу ұйымдары; электр станциялары; әуежайлар; теңіз сауда порттары; театрлар, спорт сарайлары, басқа да мәдени-ойын-сауық ұйымдары, сегіз жүз және одан да көп адам сиятын медицина ұйымдары мен қонақ үйлер; жалпы алаңы екі мың бес жүз шаршы метрден асатын сауда объектілері; мұражайлар, сурет галереялары; жалпы алаңы екі мың бес жүз шаршы метрден асатын кітапханалар; жалпы сыйымдылығы екі мың текше метрден асатын мұнай базалары мен мұнай өнімдерінің қоймалары; сыйымдылығы бір мың текше метрден асатын газ сақтау қоймалары мен газ құю станциялары жатады. </w:t>
      </w:r>
      <w:r>
        <w:br/>
      </w:r>
      <w:r>
        <w:rPr>
          <w:rFonts w:ascii="Times New Roman"/>
          <w:b w:val="false"/>
          <w:i w:val="false"/>
          <w:color w:val="000000"/>
          <w:sz w:val="28"/>
        </w:rPr>
        <w:t xml:space="preserve">
      3. Екінші топтағы объектілерге: бірінші топқа енбеген өнеркәсіп орындары мен ғылыми-зерттеу ұйымдары; балық және өзен порттары; елу бірліктен астам техникасы бар автокәсіпорындар; темір жол станциялары, локомотив, вагон, вагон жөндеу, рефрижератор, жөндеу-жабдықтау деполары; атқарушы және өкілді органдардың ғимараттары; Қазақстан Республикасының Ұлттық Банкі мен екінші деңгейдегі банктер; ауысымда сегіз жүз және одан да көп оқушылар, студенттер, тыңдаушылар саны бар оқу мекемелері; бірінші топқа енбеген театрлар, спорт сарайлары, басқа да мәдени-ойын-сауық ұйымдары; алаңының көлеміне қарамастан ғибадат мекемелері; жалпы алаңы бір мыңнан екі мың бес жүз шаршы метрге дейінгі сауда объектілері; жалпы алаңы бір мыңнан екі мың бес жүз шаршы метрге дейінгі мұражайлар, сурет галереялары және кітапханалар, төрт жүзден сегізге жүз дейін адам сиятын медицина ұйымдары мен қонақ үйлер; жалпы құрылыс алаңы бір мың бес жүз шаршы метрден астам ауыл шаруашылығы, мал шаруашылығы объектілері мен құс фабрикалары жатады. </w:t>
      </w:r>
      <w:r>
        <w:br/>
      </w:r>
      <w:r>
        <w:rPr>
          <w:rFonts w:ascii="Times New Roman"/>
          <w:b w:val="false"/>
          <w:i w:val="false"/>
          <w:color w:val="000000"/>
          <w:sz w:val="28"/>
        </w:rPr>
        <w:t xml:space="preserve">
      4. Үшінші топтағы объектілерге: екінші топқа енбеген білім беру ұйымдары; ғылыми-зерттеу және жобалау институттары; елу бірліктен аз техникасы бар автокәсіпорындар; жалпы алаңы бір мың бес жүз шаршы метрден аз ауыл шаруашылығы, мал шаруашылығы объектілері мен құс фабрикалары; балалар, әкімшілік ғимараттары, жатақханалар, байланыс ұйымдары, коммуналдық және тұрмыстық қызмет көрсету, тамақтандыру кәсіпорындары, ойын мекемелері, дәріханалар, пошталар, байланыстың сөйлесу пункттері, телеграфтар, банк бөлімдері, көркемсурет шеберханалары, алаңы бір жүз елу шаршы метрден астам салтанат залдары; бірінші және екінші топтарға енбеген мұражайлар мен сурет галереялары, медицина ұйымдары мен қонақ үйлер, сауда объектілері, кітапханалар жатады. </w:t>
      </w:r>
      <w:r>
        <w:br/>
      </w:r>
      <w:r>
        <w:rPr>
          <w:rFonts w:ascii="Times New Roman"/>
          <w:b w:val="false"/>
          <w:i w:val="false"/>
          <w:color w:val="000000"/>
          <w:sz w:val="28"/>
        </w:rPr>
        <w:t xml:space="preserve">
      5. Төртінші топтағы объектілерге: ашық автотұрақтар мен жеке гараждар; бір қабатты жер үсті және жер асты гараждары; автомобильдерге май құю стансалары, саяжай және бау-бақша шаруашылығы қоғамдары; сауда павильондары, жөндеу шеберханалары, дүңгіршіктер, қабылдау пункттері мен валюта айырбастау пункттері, тауарларды өткізуге арналған, оның ішінде базарлардың аумақтарында орналасқан контейнерлер; жеке тұрған және тұрғын үйлер мен құрылыстарға жапсарлас (қабаттас) салынған, алаңы бір жүз елу шаршы метрге дейінгі сауда, тұрмыстық қызмет көрсету, тамақтандыру кәсіпорындары, ойын мекемелері, дене шынықтыру-сауықтыру кешендері, дәріханалар, медициналық кабинеттер, банк бөлімдері, көркемсурет шеберханалары, салтанат залдары, мұражайлар, көрме залдары, офистер, аудио-, бейнежазба және прокат пункттері, диспетчерлік пункттер мен басқа да шағын объектілер жатады. </w:t>
      </w:r>
      <w:r>
        <w:br/>
      </w:r>
      <w:r>
        <w:rPr>
          <w:rFonts w:ascii="Times New Roman"/>
          <w:b w:val="false"/>
          <w:i w:val="false"/>
          <w:color w:val="000000"/>
          <w:sz w:val="28"/>
        </w:rPr>
        <w:t xml:space="preserve">
      6. Салынып жатқан объектілерді мемлекеттік өртке қарсы қызмет органдары олардың жобалау (жобалау-сметалық) құжаттамасының және орындалған құрылыс-монтаждау жұмыстарының өрт қауіпсіздігі талаптарына сәйкестігіне тексереді. </w:t>
      </w:r>
      <w:r>
        <w:br/>
      </w:r>
      <w:r>
        <w:rPr>
          <w:rFonts w:ascii="Times New Roman"/>
          <w:b w:val="false"/>
          <w:i w:val="false"/>
          <w:color w:val="000000"/>
          <w:sz w:val="28"/>
        </w:rPr>
        <w:t xml:space="preserve">
      7. Мемлекеттік өртке қарсы қызмет органдары: </w:t>
      </w:r>
      <w:r>
        <w:br/>
      </w:r>
      <w:r>
        <w:rPr>
          <w:rFonts w:ascii="Times New Roman"/>
          <w:b w:val="false"/>
          <w:i w:val="false"/>
          <w:color w:val="000000"/>
          <w:sz w:val="28"/>
        </w:rPr>
        <w:t xml:space="preserve">
      қоныстану аумағында - өртке қарсы өтетін аралықтардың, кіреберістердің, өтпе жолдардың, өткелектердің және өртке қарсы сумен жабдықтаудың болуын және олардың жай-күйін; </w:t>
      </w:r>
      <w:r>
        <w:br/>
      </w:r>
      <w:r>
        <w:rPr>
          <w:rFonts w:ascii="Times New Roman"/>
          <w:b w:val="false"/>
          <w:i w:val="false"/>
          <w:color w:val="000000"/>
          <w:sz w:val="28"/>
        </w:rPr>
        <w:t xml:space="preserve">
      көп пәтерлі тұрғын үйлерде - өрт қауіпсіздігінің, түтінді жою, өртті анықтау және сөндіру жүйелерінің, ғимараттар мен құрылыстарға өтетін өртке қарсы өтпе жолдардың жай-күйін, сондай-ақ жалпыға ортақ пайдаланылатын үй-жайлардың өртке қарсы жай-күйін; </w:t>
      </w:r>
      <w:r>
        <w:br/>
      </w:r>
      <w:r>
        <w:rPr>
          <w:rFonts w:ascii="Times New Roman"/>
          <w:b w:val="false"/>
          <w:i w:val="false"/>
          <w:color w:val="000000"/>
          <w:sz w:val="28"/>
        </w:rPr>
        <w:t xml:space="preserve">
      жеке тұрғын және тұрғын емес құрылыстарда - жеке және заңды тұлғалардың өтініштері бойынша ғана өрт қауіпсіздігінің нормалары мен қағидаларының сақталуын тексеруді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"Банкроттық туралы" 1997 жылғы 21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1, 4-құжат; N 3, 22-құжат; N 4, 24-құжат; N 13, 86-құжат; N 15, 95-құжат; 2007 ж., N 1, 4-құжат; N 2, 14, 18-құжаттар; N 9, 67-құжат; 2008 ж., N 13-14, 58-құжат; N 23, 114-құжат; N 24, 129-құжат; 2009 ж., N 2-3, 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10-2-бапта </w:t>
      </w:r>
      <w:r>
        <w:rPr>
          <w:rFonts w:ascii="Times New Roman"/>
          <w:b w:val="false"/>
          <w:i w:val="false"/>
          <w:color w:val="000000"/>
          <w:sz w:val="28"/>
        </w:rPr>
        <w:t xml:space="preserve">: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сырттай байқау рәсімінің, оңалту рәсімінің, конкурстық іс жүргізудің жүргізілуін мемлекеттік бақылауды жүзеге асырады;"; </w:t>
      </w:r>
      <w:r>
        <w:br/>
      </w:r>
      <w:r>
        <w:rPr>
          <w:rFonts w:ascii="Times New Roman"/>
          <w:b w:val="false"/>
          <w:i w:val="false"/>
          <w:color w:val="000000"/>
          <w:sz w:val="28"/>
        </w:rPr>
        <w:t xml:space="preserve">
      мынадай мазмұндағы 24-1) және 30) тармақшалармен толықтырылсын: </w:t>
      </w:r>
      <w:r>
        <w:br/>
      </w:r>
      <w:r>
        <w:rPr>
          <w:rFonts w:ascii="Times New Roman"/>
          <w:b w:val="false"/>
          <w:i w:val="false"/>
          <w:color w:val="000000"/>
          <w:sz w:val="28"/>
        </w:rPr>
        <w:t xml:space="preserve">
      "24-1) кредиторлар талаптарының тізілімін қалыптастыру тәртібін белгілейді;"; </w:t>
      </w:r>
      <w:r>
        <w:br/>
      </w:r>
      <w:r>
        <w:rPr>
          <w:rFonts w:ascii="Times New Roman"/>
          <w:b w:val="false"/>
          <w:i w:val="false"/>
          <w:color w:val="000000"/>
          <w:sz w:val="28"/>
        </w:rPr>
        <w:t xml:space="preserve">
      "30)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10-3-бап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"10-3-бап. Сырттай байқау рәсімінің, оңалту рәсімінің, </w:t>
      </w:r>
      <w:r>
        <w:br/>
      </w:r>
      <w:r>
        <w:rPr>
          <w:rFonts w:ascii="Times New Roman"/>
          <w:b w:val="false"/>
          <w:i w:val="false"/>
          <w:color w:val="000000"/>
          <w:sz w:val="28"/>
        </w:rPr>
        <w:t xml:space="preserve">
                 конкурстық іс жүргізудің жүргізілуін мемлекеттік </w:t>
      </w:r>
      <w:r>
        <w:br/>
      </w: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1. Уәкілетті органның сырттай байқау рәсімінің, оңалту рәсімінің, конкурстық іс жүргізудің жүргізілуін мемлекеттік бақылауының нысанасы тараптардың Қазақстан Республикасының банкроттық туралы заңнамасын сақтауы болып табылады. </w:t>
      </w:r>
      <w:r>
        <w:br/>
      </w:r>
      <w:r>
        <w:rPr>
          <w:rFonts w:ascii="Times New Roman"/>
          <w:b w:val="false"/>
          <w:i w:val="false"/>
          <w:color w:val="000000"/>
          <w:sz w:val="28"/>
        </w:rPr>
        <w:t xml:space="preserve">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r>
        <w:br/>
      </w:r>
      <w:r>
        <w:rPr>
          <w:rFonts w:ascii="Times New Roman"/>
          <w:b w:val="false"/>
          <w:i w:val="false"/>
          <w:color w:val="000000"/>
          <w:sz w:val="28"/>
        </w:rPr>
        <w:t xml:space="preserve">
      2. Осы баптың мақсаты үшін сырттай байқау рәсімінің, оңалту рәсімінің, конкурстық іс жүргізудің тараптары деп кредиторлар, борышкер, мүліктің меншік иесі немесе ол уәкілеттік берген орган, кредиторлар комитеті, сырттай байқау әкімшісі, конкурстық және оңалтушы басқарушылар түсініледі. </w:t>
      </w:r>
      <w:r>
        <w:br/>
      </w:r>
      <w:r>
        <w:rPr>
          <w:rFonts w:ascii="Times New Roman"/>
          <w:b w:val="false"/>
          <w:i w:val="false"/>
          <w:color w:val="000000"/>
          <w:sz w:val="28"/>
        </w:rPr>
        <w:t xml:space="preserve">
      3. Уәкілетті орган мемлекеттік бақылаудың өзге де нысандары шеңберінде өз құзыретін іске асыру мақсатында сауалдар жасауды жүзеге асыруға құқылы. </w:t>
      </w:r>
      <w:r>
        <w:br/>
      </w:r>
      <w:r>
        <w:rPr>
          <w:rFonts w:ascii="Times New Roman"/>
          <w:b w:val="false"/>
          <w:i w:val="false"/>
          <w:color w:val="000000"/>
          <w:sz w:val="28"/>
        </w:rPr>
        <w:t xml:space="preserve">
      4. Мемлекеттік бақылаудың өзге де нысандары мынадай: </w:t>
      </w:r>
      <w:r>
        <w:br/>
      </w:r>
      <w:r>
        <w:rPr>
          <w:rFonts w:ascii="Times New Roman"/>
          <w:b w:val="false"/>
          <w:i w:val="false"/>
          <w:color w:val="000000"/>
          <w:sz w:val="28"/>
        </w:rPr>
        <w:t xml:space="preserve">
      1) төлем қабілеті жоқ борышкерлердің мүлкін және істерін басқаруға лицензиясы бар тұлғалардың банкроттық рәсімдерде тіркелу есебі; </w:t>
      </w:r>
      <w:r>
        <w:br/>
      </w:r>
      <w:r>
        <w:rPr>
          <w:rFonts w:ascii="Times New Roman"/>
          <w:b w:val="false"/>
          <w:i w:val="false"/>
          <w:color w:val="000000"/>
          <w:sz w:val="28"/>
        </w:rPr>
        <w:t xml:space="preserve">
      2) мониторинг; </w:t>
      </w:r>
      <w:r>
        <w:br/>
      </w:r>
      <w:r>
        <w:rPr>
          <w:rFonts w:ascii="Times New Roman"/>
          <w:b w:val="false"/>
          <w:i w:val="false"/>
          <w:color w:val="000000"/>
          <w:sz w:val="28"/>
        </w:rPr>
        <w:t xml:space="preserve">
      3) камералдық бақылау; </w:t>
      </w:r>
      <w:r>
        <w:br/>
      </w:r>
      <w:r>
        <w:rPr>
          <w:rFonts w:ascii="Times New Roman"/>
          <w:b w:val="false"/>
          <w:i w:val="false"/>
          <w:color w:val="000000"/>
          <w:sz w:val="28"/>
        </w:rPr>
        <w:t xml:space="preserve">
      4) борышкердің мүлкін (активтерін) сату бойынша сауда-саттықтың жүргізілу тәртібінің сақталуын бақылау нысандарында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"Атом энергиясын пайдалану туралы" 1997 жылғы 14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7, 83-құжат; 2004 ж., N 23, 142-құжат; 2007 ж., N 1, 4-құжат; N 2, 18-құжат; N 8, 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1-баптың </w:t>
      </w:r>
      <w:r>
        <w:rPr>
          <w:rFonts w:ascii="Times New Roman"/>
          <w:b w:val="false"/>
          <w:i w:val="false"/>
          <w:color w:val="000000"/>
          <w:sz w:val="28"/>
        </w:rPr>
        <w:t xml:space="preserve">бесінші абзацы мынадай редакцияда жазылсын: </w:t>
      </w:r>
      <w:r>
        <w:br/>
      </w:r>
      <w:r>
        <w:rPr>
          <w:rFonts w:ascii="Times New Roman"/>
          <w:b w:val="false"/>
          <w:i w:val="false"/>
          <w:color w:val="000000"/>
          <w:sz w:val="28"/>
        </w:rPr>
        <w:t xml:space="preserve">
      "атом энергиясын пайдалану саласындағы мемлекеттік бақылау - уәкілетті органның өз құзыреті шегінде атом энергиясын пайдалану саласындағы Қазақстан Республикасы заңдарының және Қазақстан Республикасының Үкіметі қаулыларының талаптарын жеке және заңды тұлғалардың сақтауын қамтамасыз етуге бағытталған қызметі;";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5-бап </w:t>
      </w:r>
      <w:r>
        <w:rPr>
          <w:rFonts w:ascii="Times New Roman"/>
          <w:b w:val="false"/>
          <w:i w:val="false"/>
          <w:color w:val="000000"/>
          <w:sz w:val="28"/>
        </w:rPr>
        <w:t xml:space="preserve">мынадай мазмұндағы 3-тармақпен толықтырылсын: </w:t>
      </w:r>
      <w:r>
        <w:br/>
      </w:r>
      <w:r>
        <w:rPr>
          <w:rFonts w:ascii="Times New Roman"/>
          <w:b w:val="false"/>
          <w:i w:val="false"/>
          <w:color w:val="000000"/>
          <w:sz w:val="28"/>
        </w:rPr>
        <w:t xml:space="preserve">
      "3. Атом энергиясын пайдалану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8-бап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"8-бап. Уәкілетті органның құзыреті </w:t>
      </w:r>
    </w:p>
    <w:p>
      <w:pPr>
        <w:spacing w:after="0"/>
        <w:ind w:left="0"/>
        <w:jc w:val="both"/>
      </w:pPr>
      <w:r>
        <w:rPr>
          <w:rFonts w:ascii="Times New Roman"/>
          <w:b w:val="false"/>
          <w:i w:val="false"/>
          <w:color w:val="000000"/>
          <w:sz w:val="28"/>
        </w:rPr>
        <w:t xml:space="preserve">      Уәкілетті органның құзыреті: </w:t>
      </w:r>
      <w:r>
        <w:br/>
      </w:r>
      <w:r>
        <w:rPr>
          <w:rFonts w:ascii="Times New Roman"/>
          <w:b w:val="false"/>
          <w:i w:val="false"/>
          <w:color w:val="000000"/>
          <w:sz w:val="28"/>
        </w:rPr>
        <w:t xml:space="preserve">
      1) Қазақстан Республикасының Үкіметіне атом энергиясын пайдалану мәселелері бойынша Қазақстан Республикасының заңнамалық актілерін әзірлеу және өзгерту жөнінде ұсыныстар енгізу; </w:t>
      </w:r>
      <w:r>
        <w:br/>
      </w:r>
      <w:r>
        <w:rPr>
          <w:rFonts w:ascii="Times New Roman"/>
          <w:b w:val="false"/>
          <w:i w:val="false"/>
          <w:color w:val="000000"/>
          <w:sz w:val="28"/>
        </w:rPr>
        <w:t xml:space="preserve">
      2) Қазақстан Республикасы заңнамасының негізінде және оны орындау үшін атом энергиясын пайдалануға байланысты қызметті регламенттейтін нормалар мен қағидаларды әзірлеу, белгілеу және қабылдау; </w:t>
      </w:r>
      <w:r>
        <w:br/>
      </w:r>
      <w:r>
        <w:rPr>
          <w:rFonts w:ascii="Times New Roman"/>
          <w:b w:val="false"/>
          <w:i w:val="false"/>
          <w:color w:val="000000"/>
          <w:sz w:val="28"/>
        </w:rPr>
        <w:t xml:space="preserve">
      3) атом энергиясын пайдалануға байланысты қызмет түрлерін лицензиялауды жүзеге асыру және лицензиялардың қолданылу шарттарының Қазақстан Республикасының заңнамасына сәйкес орындалуын тексеру; </w:t>
      </w:r>
      <w:r>
        <w:br/>
      </w:r>
      <w:r>
        <w:rPr>
          <w:rFonts w:ascii="Times New Roman"/>
          <w:b w:val="false"/>
          <w:i w:val="false"/>
          <w:color w:val="000000"/>
          <w:sz w:val="28"/>
        </w:rPr>
        <w:t xml:space="preserve">
      4) атом энергиясын пайдалану саласындағы нормалар мен қағидалардың сақталуын қадағалауды жүзеге асыру; </w:t>
      </w:r>
      <w:r>
        <w:br/>
      </w:r>
      <w:r>
        <w:rPr>
          <w:rFonts w:ascii="Times New Roman"/>
          <w:b w:val="false"/>
          <w:i w:val="false"/>
          <w:color w:val="000000"/>
          <w:sz w:val="28"/>
        </w:rPr>
        <w:t xml:space="preserve">
      5) өз өкілеттігін атқаруға байланысты инспекциялар жүргізу; </w:t>
      </w:r>
      <w:r>
        <w:br/>
      </w:r>
      <w:r>
        <w:rPr>
          <w:rFonts w:ascii="Times New Roman"/>
          <w:b w:val="false"/>
          <w:i w:val="false"/>
          <w:color w:val="000000"/>
          <w:sz w:val="28"/>
        </w:rPr>
        <w:t xml:space="preserve">
      6) Қазақстан Республикасының аумағындағы радиациялық жағдайға мемлекеттік бақылауды жүзеге асыру; </w:t>
      </w:r>
      <w:r>
        <w:br/>
      </w:r>
      <w:r>
        <w:rPr>
          <w:rFonts w:ascii="Times New Roman"/>
          <w:b w:val="false"/>
          <w:i w:val="false"/>
          <w:color w:val="000000"/>
          <w:sz w:val="28"/>
        </w:rPr>
        <w:t xml:space="preserve">
      7) ядролық материалдар мен иондандырушы сәуле көздерін мемлекеттік есепке алу мен бақылауды жүзеге асыру; </w:t>
      </w:r>
      <w:r>
        <w:br/>
      </w:r>
      <w:r>
        <w:rPr>
          <w:rFonts w:ascii="Times New Roman"/>
          <w:b w:val="false"/>
          <w:i w:val="false"/>
          <w:color w:val="000000"/>
          <w:sz w:val="28"/>
        </w:rPr>
        <w:t xml:space="preserve">
      8) жеке және заңды тұлғалардан өздеріне жүктелген міндеттерді шешу үшін қажетті мәліметтер мен құжаттарды сұратуды және алуды жүзеге асыру; </w:t>
      </w:r>
      <w:r>
        <w:br/>
      </w:r>
      <w:r>
        <w:rPr>
          <w:rFonts w:ascii="Times New Roman"/>
          <w:b w:val="false"/>
          <w:i w:val="false"/>
          <w:color w:val="000000"/>
          <w:sz w:val="28"/>
        </w:rPr>
        <w:t xml:space="preserve">
      9) осы Заңды бұзу фактілері бойынша Қазақстан Республикасының заңнамасына сәйкес жауапқа тарту туралы мәселелерді шешу үшін құқық қорғау органдарына материалдарды беру; </w:t>
      </w:r>
      <w:r>
        <w:br/>
      </w:r>
      <w:r>
        <w:rPr>
          <w:rFonts w:ascii="Times New Roman"/>
          <w:b w:val="false"/>
          <w:i w:val="false"/>
          <w:color w:val="000000"/>
          <w:sz w:val="28"/>
        </w:rPr>
        <w:t xml:space="preserve">
      10) атом энергиясын пайдалану кезіндегі қауіпсіздік мәселелері бойынша және ядролық қаруды таратпау мен ядролық материалдарды бақылау проблемалары бойынша басқа мемлекеттердің өкілетті органдарымен және халықаралық ұйымдармен ынтымақтастықты жүзеге асыру; </w:t>
      </w:r>
      <w:r>
        <w:br/>
      </w:r>
      <w:r>
        <w:rPr>
          <w:rFonts w:ascii="Times New Roman"/>
          <w:b w:val="false"/>
          <w:i w:val="false"/>
          <w:color w:val="000000"/>
          <w:sz w:val="28"/>
        </w:rPr>
        <w:t xml:space="preserve">
      11)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әзірлеу және бекіту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"Тұрғын үй қатынастары туралы" 1997 жылғы 16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8, 84-құжат; 1999 ж., N 13, 431-құжат; N 23, 921-құжат; 2003 ж., N 11, 67-құжат; 2004 ж., N 14, 82-құжат; N 17, 101-құжат; N 23, 142-құжат; 2006 ж., N 16, 103-құжат; 2007 ж., N 9, 67-құжат; N 10, 69-құжат; N 15, 106, 108-құжаттар; N 18, 143-құжат; 2009 жылғы 12 маусымда "Егемен Қазақстан" және "Казахстанская правда" газеттерінде жарияланған "Қазақстан Республикасының кейбір заңнамалық актілеріне тұрғын үй-коммуналдық сала мәселелері бойынша өзгерістер мен толықтырулар енгізу туралы" 2009 жылғы 8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10-2-бап </w:t>
      </w:r>
      <w:r>
        <w:rPr>
          <w:rFonts w:ascii="Times New Roman"/>
          <w:b w:val="false"/>
          <w:i w:val="false"/>
          <w:color w:val="000000"/>
          <w:sz w:val="28"/>
        </w:rPr>
        <w:t xml:space="preserve">мынадай мазмұндағы 10) тармақшамен толықтырылсын: </w:t>
      </w:r>
      <w:r>
        <w:br/>
      </w:r>
      <w:r>
        <w:rPr>
          <w:rFonts w:ascii="Times New Roman"/>
          <w:b w:val="false"/>
          <w:i w:val="false"/>
          <w:color w:val="000000"/>
          <w:sz w:val="28"/>
        </w:rPr>
        <w:t xml:space="preserve">
      "10)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10-3-баптың </w:t>
      </w:r>
      <w:r>
        <w:rPr>
          <w:rFonts w:ascii="Times New Roman"/>
          <w:b w:val="false"/>
          <w:i w:val="false"/>
          <w:color w:val="000000"/>
          <w:sz w:val="28"/>
        </w:rPr>
        <w:t xml:space="preserve">2-тармағының 2) тармақшасы мынадай редакцияда жазылсын: </w:t>
      </w:r>
      <w:r>
        <w:br/>
      </w:r>
      <w:r>
        <w:rPr>
          <w:rFonts w:ascii="Times New Roman"/>
          <w:b w:val="false"/>
          <w:i w:val="false"/>
          <w:color w:val="000000"/>
          <w:sz w:val="28"/>
        </w:rPr>
        <w:t xml:space="preserve">
      "2) тұрғын үй қоры саласындағы мемлекеттік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10-4-баптың </w:t>
      </w:r>
      <w:r>
        <w:rPr>
          <w:rFonts w:ascii="Times New Roman"/>
          <w:b w:val="false"/>
          <w:i w:val="false"/>
          <w:color w:val="000000"/>
          <w:sz w:val="28"/>
        </w:rPr>
        <w:t xml:space="preserve">2-тармағының 3) тармақшасы мынадай редакцияда жазылсын: </w:t>
      </w:r>
      <w:r>
        <w:br/>
      </w:r>
      <w:r>
        <w:rPr>
          <w:rFonts w:ascii="Times New Roman"/>
          <w:b w:val="false"/>
          <w:i w:val="false"/>
          <w:color w:val="000000"/>
          <w:sz w:val="28"/>
        </w:rPr>
        <w:t xml:space="preserve">
      "3) тұрғын үй қоры саласындағы мемлекеттік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6-1-тараудың </w:t>
      </w:r>
      <w:r>
        <w:rPr>
          <w:rFonts w:ascii="Times New Roman"/>
          <w:b w:val="false"/>
          <w:i w:val="false"/>
          <w:color w:val="000000"/>
          <w:sz w:val="28"/>
        </w:rPr>
        <w:t xml:space="preserve">тақырыбындағы "қорын күтіп-ұстау ережелерінің сақталуына" деген сөздер "қоры саласындағы"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41-1-бап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"41-1-бап. Тұрғын үй қоры саласындағы мемлекеттік бақылау </w:t>
      </w:r>
    </w:p>
    <w:p>
      <w:pPr>
        <w:spacing w:after="0"/>
        <w:ind w:left="0"/>
        <w:jc w:val="both"/>
      </w:pPr>
      <w:r>
        <w:rPr>
          <w:rFonts w:ascii="Times New Roman"/>
          <w:b w:val="false"/>
          <w:i w:val="false"/>
          <w:color w:val="000000"/>
          <w:sz w:val="28"/>
        </w:rPr>
        <w:t xml:space="preserve">      Тұрғын үй қоры саласындағы мемлекеттік бақылауды жергілікті атқарушы орган кондоминиум қатысушыларының ортақ мүлкіне жергілікті атқарушы органдардың тұрғын үй инспекциясы (бұдан әрі - тұрғын үй инспекциясы) лауазымды адамдарының тексеру жүргізуі арқылы жүзеге асырады. Тексеру "Жеке кәсіпкерлік туралы" Қазақстан Республикасының Заңына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41-2-бапта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тақырыптағы "қорын күтіп-ұстау ережелерінің сақталуына" деген сөздер "қоры саласындағы" деген сөздермен ауыстырылсын; </w:t>
      </w:r>
      <w:r>
        <w:br/>
      </w:r>
      <w:r>
        <w:rPr>
          <w:rFonts w:ascii="Times New Roman"/>
          <w:b w:val="false"/>
          <w:i w:val="false"/>
          <w:color w:val="000000"/>
          <w:sz w:val="28"/>
        </w:rPr>
        <w:t xml:space="preserve">
      3-тармақтың 1) тармақшасындағы "кедергісіз" деген сөз алып тасталсын; </w:t>
      </w:r>
      <w:r>
        <w:br/>
      </w:r>
      <w:r>
        <w:rPr>
          <w:rFonts w:ascii="Times New Roman"/>
          <w:b w:val="false"/>
          <w:i w:val="false"/>
          <w:color w:val="000000"/>
          <w:sz w:val="28"/>
        </w:rPr>
        <w:t xml:space="preserve">
      4-тармақтың 1) тармақшасындағы "Қазақстан Республикасының заңдарына" деген сөздер "Жеке кәсіпкерлік туралы" Қазақстан Республикасының Заңына"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"Мемлекеттік статистика туралы" 1997 жылғы 7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9, 91-құжат; 2001 ж., N 4, 23-құжат; 2002 ж., N 1, 3-құжат; N 17, 155-құжат; 2004 ж., N 23, 142, 143-құжаттар; 2007 ж., N 4, 33-құжат):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11-баптың </w:t>
      </w:r>
      <w:r>
        <w:rPr>
          <w:rFonts w:ascii="Times New Roman"/>
          <w:b w:val="false"/>
          <w:i w:val="false"/>
          <w:color w:val="000000"/>
          <w:sz w:val="28"/>
        </w:rPr>
        <w:t xml:space="preserve">он бірінші абзацындағы "ұйымдастыруға міндетті." деген сөздер "ұйымдастыруға;" деген сөзбен ауыстырылып, мынадай мазмұндағы он екінші абзацпен толықтырылсын: </w:t>
      </w:r>
      <w:r>
        <w:br/>
      </w:r>
      <w:r>
        <w:rPr>
          <w:rFonts w:ascii="Times New Roman"/>
          <w:b w:val="false"/>
          <w:i w:val="false"/>
          <w:color w:val="000000"/>
          <w:sz w:val="28"/>
        </w:rPr>
        <w:t xml:space="preserve">
      "тексерулерді қоспағанда, мемлекеттік статистика саласындағы Қазақстан Республикасы заңдарының және Қазақстан Республикасының Үкіметі қаулыларының талаптарын сақтау тұрғысынан мемлекеттік статистика саласындағы мемлекеттік бақылауды жүзеге асыруға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12-баптың </w:t>
      </w:r>
      <w:r>
        <w:rPr>
          <w:rFonts w:ascii="Times New Roman"/>
          <w:b w:val="false"/>
          <w:i w:val="false"/>
          <w:color w:val="000000"/>
          <w:sz w:val="28"/>
        </w:rPr>
        <w:t xml:space="preserve">он бірінші абзацындағы "табыс етуге міндетті." деген сөздер "табыс етуге;" деген сөздермен ауыстырылып, мынадай мазмұндағы он екінші абзацпен толықтырылсын: </w:t>
      </w:r>
      <w:r>
        <w:br/>
      </w:r>
      <w:r>
        <w:rPr>
          <w:rFonts w:ascii="Times New Roman"/>
          <w:b w:val="false"/>
          <w:i w:val="false"/>
          <w:color w:val="000000"/>
          <w:sz w:val="28"/>
        </w:rPr>
        <w:t xml:space="preserve">
      "тексерулерді қоспағанда, мемлекеттік статистика саласындағы Қазақстан Республикасы заңдарының және Қазақстан Республикасының Үкіметі қаулыларының талаптарын сақтау тұрғысынан мемлекеттік статистика саласындағы мемлекеттік бақылауды жүзеге асыруға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"Азаматтық қорғаныс туралы" 1997 жылғы 7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9, 93-құжат; 1998 ж., N 23, 416-құжат; 1999 ж., N 4, 101-құжат; 2000 ж., N 6, 142-құжат; 2004 ж., N 23, 142-құжат; 2006 ж., N 1, 5-құжат; N 16, 104-құжат; 2007 ж., N 10, 69-құжат; 2008 ж., N 6-7, 27-құжат; N 21, 97-құжат):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17-1-бап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"17-1-бап. Азаматтық қорғаныс саласындағы мемлекеттік бақылау </w:t>
      </w:r>
    </w:p>
    <w:p>
      <w:pPr>
        <w:spacing w:after="0"/>
        <w:ind w:left="0"/>
        <w:jc w:val="both"/>
      </w:pPr>
      <w:r>
        <w:rPr>
          <w:rFonts w:ascii="Times New Roman"/>
          <w:b w:val="false"/>
          <w:i w:val="false"/>
          <w:color w:val="000000"/>
          <w:sz w:val="28"/>
        </w:rPr>
        <w:t xml:space="preserve">      1. Азаматтық қорғаныс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19-бап </w:t>
      </w:r>
      <w:r>
        <w:rPr>
          <w:rFonts w:ascii="Times New Roman"/>
          <w:b w:val="false"/>
          <w:i w:val="false"/>
          <w:color w:val="000000"/>
          <w:sz w:val="28"/>
        </w:rPr>
        <w:t xml:space="preserve">мынадай мазмұндағы он сегізінші абзацпен толықтырылсын: </w:t>
      </w:r>
      <w:r>
        <w:br/>
      </w:r>
      <w:r>
        <w:rPr>
          <w:rFonts w:ascii="Times New Roman"/>
          <w:b w:val="false"/>
          <w:i w:val="false"/>
          <w:color w:val="000000"/>
          <w:sz w:val="28"/>
        </w:rPr>
        <w:t xml:space="preserve">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"Нормативтік құқықтық актілер туралы" 1998 жылғы 24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2-3, 25-құжат; 2001 ж., N 20, 258-құжат; 2002 ж., N 5, 50-құжат; 2004 ж., N 5, 29-құжат; N 13, 74-құжат; 2005 ж., N 17-18, 73-құжат; 2006 ж., N 3, 22-құжат; N 24, 148-құжат; 2007 ж., N 2, 18-құжат; N 12, 86-құжат; N 13, 100-құжат; N 19, 147-құжат; 2008 ж., N 13-14, 55-құжат; N 21, 97-құжат):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14-1-бапта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Орталық мемлекеттік, жергілікті өкілді және атқарушы органдар жеке кәсіпкерлік субъектілерінің мүдделерін қозғайтын нормативтік құқықтық актінің жобасын сараптамалық қорытынды алу үшін, оның ішінде осы жобаны мүдделі мемлекеттік органдармен келесі әрбір келісу кезінде міндетті түрде түсіндірме жазбаны қоса тіркей отырып, сараптамалық кеңестер арқылы жеке кәсіпкерлік субъектілерінің аккредиттелген бірлестіктеріне жібереді. </w:t>
      </w:r>
      <w:r>
        <w:br/>
      </w:r>
      <w:r>
        <w:rPr>
          <w:rFonts w:ascii="Times New Roman"/>
          <w:b w:val="false"/>
          <w:i w:val="false"/>
          <w:color w:val="000000"/>
          <w:sz w:val="28"/>
        </w:rPr>
        <w:t xml:space="preserve">
      Жеке кәсіпкерлік субъектілерінің мүдделерін қозғайтын нормативтік құқықтық актінің жобасына сараптамалық қорытынды ұсыну үшін мемлекеттік органдар белгілейтін мерзім жоба жеке кәсіпкерлік субъектілерінің аккредиттелген бірлестіктеріне түскен кезден бастап он жұмыс күнінен аз болмауға тиіс. </w:t>
      </w:r>
      <w:r>
        <w:br/>
      </w:r>
      <w:r>
        <w:rPr>
          <w:rFonts w:ascii="Times New Roman"/>
          <w:b w:val="false"/>
          <w:i w:val="false"/>
          <w:color w:val="000000"/>
          <w:sz w:val="28"/>
        </w:rPr>
        <w:t xml:space="preserve">
      Қорытындыны беру мерзімі жеке кәсіпкерлік субъектілерінің аккредиттелген бірлестіктерінің жазбаша сауал салуы бойынша он жұмыс күнінен аспайтын мерзімге қосымша ұзартылады. Мерзімдерді қайта ұзартуға жол берілмейді."; </w:t>
      </w:r>
      <w:r>
        <w:br/>
      </w:r>
      <w:r>
        <w:rPr>
          <w:rFonts w:ascii="Times New Roman"/>
          <w:b w:val="false"/>
          <w:i w:val="false"/>
          <w:color w:val="000000"/>
          <w:sz w:val="28"/>
        </w:rPr>
        <w:t xml:space="preserve">
      3-тармақ мынадай мазмұндағы екінші бөлікпен толықтырылсын: </w:t>
      </w:r>
      <w:r>
        <w:br/>
      </w:r>
      <w:r>
        <w:rPr>
          <w:rFonts w:ascii="Times New Roman"/>
          <w:b w:val="false"/>
          <w:i w:val="false"/>
          <w:color w:val="000000"/>
          <w:sz w:val="28"/>
        </w:rPr>
        <w:t xml:space="preserve">
      "Жеке кәсіпкерлік субъектілерінің аккредиттелген бірлестіктері сараптамалық қорытындыны мемлекеттік тілде және орыс тілінде ұсынады."; </w:t>
      </w:r>
      <w:r>
        <w:br/>
      </w:r>
      <w:r>
        <w:rPr>
          <w:rFonts w:ascii="Times New Roman"/>
          <w:b w:val="false"/>
          <w:i w:val="false"/>
          <w:color w:val="000000"/>
          <w:sz w:val="28"/>
        </w:rPr>
        <w:t xml:space="preserve">
      4-тармақ мынадай мазмұндағы үшінші бөлікпен толықтырылсын: </w:t>
      </w:r>
      <w:r>
        <w:br/>
      </w:r>
      <w:r>
        <w:rPr>
          <w:rFonts w:ascii="Times New Roman"/>
          <w:b w:val="false"/>
          <w:i w:val="false"/>
          <w:color w:val="000000"/>
          <w:sz w:val="28"/>
        </w:rPr>
        <w:t xml:space="preserve">
      "Жеке кәсіпкерлік субъектілерінің аккредиттелген бірлестіктері нормативтік құқықтық актінің жобасы бойынша ескертпелері бар бір сараптамалық қорытынды ұсынған және осы бірлестік сараптамалық кеңестің отырысын өткізуді табанды түрде талап еткен жағдайда, осындай отырыстың өткізілуі міндетті болып табылады. </w:t>
      </w:r>
      <w:r>
        <w:br/>
      </w:r>
      <w:r>
        <w:rPr>
          <w:rFonts w:ascii="Times New Roman"/>
          <w:b w:val="false"/>
          <w:i w:val="false"/>
          <w:color w:val="000000"/>
          <w:sz w:val="28"/>
        </w:rPr>
        <w:t xml:space="preserve">
      Бұл ретте сараптамалық кеңестің отырысы сараптамалық кеңес мүшелерін тікелей шақыру арқылы не нақты уақыт режимінде интернет-конференция өткізу арқылы өткізілуі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38-баптың </w:t>
      </w:r>
      <w:r>
        <w:rPr>
          <w:rFonts w:ascii="Times New Roman"/>
          <w:b w:val="false"/>
          <w:i w:val="false"/>
          <w:color w:val="000000"/>
          <w:sz w:val="28"/>
        </w:rPr>
        <w:t xml:space="preserve">2-тармағы мынадай мазмұндағы 4-1) тармақшамен толықтырылсын: </w:t>
      </w:r>
      <w:r>
        <w:br/>
      </w:r>
      <w:r>
        <w:rPr>
          <w:rFonts w:ascii="Times New Roman"/>
          <w:b w:val="false"/>
          <w:i w:val="false"/>
          <w:color w:val="000000"/>
          <w:sz w:val="28"/>
        </w:rPr>
        <w:t xml:space="preserve">
      "4-1) жеке кәсіпкерлік субъектілерінің мүдделерін қозғаса және жеке кәсіпкерлік субъектілерінің аккредиттелген бірлестіктері ұсынған сараптамалық қорытындылар түрінде қосымшалары болмаса;".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"Асыл тұқымды мал шаруашылығы туралы" 1998 жылғы 9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16, 220-құжат; 2001 ж., N 23, 318-құжат; 2004 ж., N 23, 142-құжат; 2006 ж., N 1, 5-құжат; N 3, 22-құжат; 2008 ж., N 15-16, 60-құжат):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10-бап </w:t>
      </w:r>
      <w:r>
        <w:rPr>
          <w:rFonts w:ascii="Times New Roman"/>
          <w:b w:val="false"/>
          <w:i w:val="false"/>
          <w:color w:val="000000"/>
          <w:sz w:val="28"/>
        </w:rPr>
        <w:t xml:space="preserve">мынадай мазмұндағы 19) тармақшамен толықтырылсын: </w:t>
      </w:r>
      <w:r>
        <w:br/>
      </w:r>
      <w:r>
        <w:rPr>
          <w:rFonts w:ascii="Times New Roman"/>
          <w:b w:val="false"/>
          <w:i w:val="false"/>
          <w:color w:val="000000"/>
          <w:sz w:val="28"/>
        </w:rPr>
        <w:t xml:space="preserve">
      "19)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11-бапта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"11-бап. Асыл тұқымды мал шаруашылығы саласындағы мемлекеттік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асыл тұқымды мал шаруашылығының аттестатталған субъектілеріндегі малды асылдандыру жұмысының, оны есепке алудың және оның есептілігінің жай-күйін мемлекеттік бақылауды жүзеге асыруға;"; </w:t>
      </w:r>
      <w:r>
        <w:br/>
      </w:r>
      <w:r>
        <w:rPr>
          <w:rFonts w:ascii="Times New Roman"/>
          <w:b w:val="false"/>
          <w:i w:val="false"/>
          <w:color w:val="000000"/>
          <w:sz w:val="28"/>
        </w:rPr>
        <w:t xml:space="preserve">
      2) тармақшадағы "сәйкестігін тексеруге" деген сөздер "сәйкестігіне мемлекеттік бақылауды жүзеге асыруға" деген сөздермен ауыстырылсын; </w:t>
      </w:r>
      <w:r>
        <w:br/>
      </w:r>
      <w:r>
        <w:rPr>
          <w:rFonts w:ascii="Times New Roman"/>
          <w:b w:val="false"/>
          <w:i w:val="false"/>
          <w:color w:val="000000"/>
          <w:sz w:val="28"/>
        </w:rPr>
        <w:t xml:space="preserve">
      3) тармақшадағы "сапасын тексеруге" деген сөздер "сапасына мемлекеттік бақылауды жүзеге асыруға" деген сөздермен ауыстырылсын; </w:t>
      </w:r>
      <w:r>
        <w:br/>
      </w:r>
      <w:r>
        <w:rPr>
          <w:rFonts w:ascii="Times New Roman"/>
          <w:b w:val="false"/>
          <w:i w:val="false"/>
          <w:color w:val="000000"/>
          <w:sz w:val="28"/>
        </w:rPr>
        <w:t xml:space="preserve">
      2-1-тармақ мынадай редакцияда жазылсын: </w:t>
      </w:r>
      <w:r>
        <w:br/>
      </w:r>
      <w:r>
        <w:rPr>
          <w:rFonts w:ascii="Times New Roman"/>
          <w:b w:val="false"/>
          <w:i w:val="false"/>
          <w:color w:val="000000"/>
          <w:sz w:val="28"/>
        </w:rPr>
        <w:t xml:space="preserve">
      "2-1. Асыл тұқымды мал шаруашылығы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16, 214-құжат; 1999 ж., N 19, 646-құжат; 2000 ж., N 3-4, 66-құжат; 2001 ж., N 23, 309-құжат; 2002 ж., N 23-24, 193-құжат; 2004 ж., N 14, 82-құжат; N 23, 138, 142-құжаттар; 2006 ж., N 2, 17-құжат; N 3, 22-құжат; N 4, 24-құжат; N 8, 45-құжат; N 13, 87-құжат; 2007 ж., N 3, 20-құжат; N 19, 148-құжат; 2008 ж., N 15-16, 64-құжат; N 24, 129-құжат):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13-баптың </w:t>
      </w:r>
      <w:r>
        <w:rPr>
          <w:rFonts w:ascii="Times New Roman"/>
          <w:b w:val="false"/>
          <w:i w:val="false"/>
          <w:color w:val="000000"/>
          <w:sz w:val="28"/>
        </w:rPr>
        <w:t xml:space="preserve">1-тармағы мынадай мазмұндағы 3-1) тармақшамен толықтырылсын: </w:t>
      </w:r>
      <w:r>
        <w:br/>
      </w:r>
      <w:r>
        <w:rPr>
          <w:rFonts w:ascii="Times New Roman"/>
          <w:b w:val="false"/>
          <w:i w:val="false"/>
          <w:color w:val="000000"/>
          <w:sz w:val="28"/>
        </w:rPr>
        <w:t xml:space="preserve">
      "3-1)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18-1-бапта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"18-1-бап. Табиғи монополиялар саласында жүзеге асырылатын </w:t>
      </w:r>
      <w:r>
        <w:br/>
      </w:r>
      <w:r>
        <w:rPr>
          <w:rFonts w:ascii="Times New Roman"/>
          <w:b w:val="false"/>
          <w:i w:val="false"/>
          <w:color w:val="000000"/>
          <w:sz w:val="28"/>
        </w:rPr>
        <w:t xml:space="preserve">
                 іс-әрекеттерді хабарлаудың немесе келісудің </w:t>
      </w:r>
      <w:r>
        <w:br/>
      </w:r>
      <w:r>
        <w:rPr>
          <w:rFonts w:ascii="Times New Roman"/>
          <w:b w:val="false"/>
          <w:i w:val="false"/>
          <w:color w:val="000000"/>
          <w:sz w:val="28"/>
        </w:rPr>
        <w:t xml:space="preserve">
                 негіздері мен тәртібі";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абзацтағы "уәкілетті орган" деген сөздер "мынадай іс-әрекеттерді жасауға" деген сөздермен ауыстырылсын; </w:t>
      </w:r>
      <w:r>
        <w:br/>
      </w:r>
      <w:r>
        <w:rPr>
          <w:rFonts w:ascii="Times New Roman"/>
          <w:b w:val="false"/>
          <w:i w:val="false"/>
          <w:color w:val="000000"/>
          <w:sz w:val="28"/>
        </w:rPr>
        <w:t xml:space="preserve">
      5) тармақшадағы "бақылауды жүзеге асырады" деген сөздер "уәкілетті органның алдын ала хабарламасы немесе келісімін алу талап етіледі"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18-4-баптың </w:t>
      </w:r>
      <w:r>
        <w:rPr>
          <w:rFonts w:ascii="Times New Roman"/>
          <w:b w:val="false"/>
          <w:i w:val="false"/>
          <w:color w:val="000000"/>
          <w:sz w:val="28"/>
        </w:rPr>
        <w:t xml:space="preserve">тақырыбы мынадай редакцияда жазылсын: </w:t>
      </w:r>
      <w:r>
        <w:br/>
      </w:r>
      <w:r>
        <w:rPr>
          <w:rFonts w:ascii="Times New Roman"/>
          <w:b w:val="false"/>
          <w:i w:val="false"/>
          <w:color w:val="000000"/>
          <w:sz w:val="28"/>
        </w:rPr>
        <w:t xml:space="preserve">
      "18-4-бап. Табиғи монополия субъектісінің сатып алуды жүзеге </w:t>
      </w:r>
      <w:r>
        <w:br/>
      </w:r>
      <w:r>
        <w:rPr>
          <w:rFonts w:ascii="Times New Roman"/>
          <w:b w:val="false"/>
          <w:i w:val="false"/>
          <w:color w:val="000000"/>
          <w:sz w:val="28"/>
        </w:rPr>
        <w:t xml:space="preserve">
                 асыруының ерекшеліктері";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18-5-бап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"18-5-бап. Табиғи монополиялар саласындағы және реттелетін </w:t>
      </w:r>
      <w:r>
        <w:br/>
      </w:r>
      <w:r>
        <w:rPr>
          <w:rFonts w:ascii="Times New Roman"/>
          <w:b w:val="false"/>
          <w:i w:val="false"/>
          <w:color w:val="000000"/>
          <w:sz w:val="28"/>
        </w:rPr>
        <w:t xml:space="preserve">
                 нарықтардағы мемлекеттік бақылауды жүзеге асыру </w:t>
      </w:r>
    </w:p>
    <w:p>
      <w:pPr>
        <w:spacing w:after="0"/>
        <w:ind w:left="0"/>
        <w:jc w:val="both"/>
      </w:pPr>
      <w:r>
        <w:rPr>
          <w:rFonts w:ascii="Times New Roman"/>
          <w:b w:val="false"/>
          <w:i w:val="false"/>
          <w:color w:val="000000"/>
          <w:sz w:val="28"/>
        </w:rPr>
        <w:t xml:space="preserve">      1. Табиғи монополиялар саласындағы және реттелетін нарықтардағы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18-6-бап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18-7-бапта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 "субъектісін" деген сөзден кейін "және реттелетін нарық субъектісін" деген сөздермен толықтырылсын;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"субъектісін" деген сөзден кейін "немесе реттелетін нарық субъектісін" деген сөздермен толықтырылсын; </w:t>
      </w:r>
      <w:r>
        <w:br/>
      </w:r>
      <w:r>
        <w:rPr>
          <w:rFonts w:ascii="Times New Roman"/>
          <w:b w:val="false"/>
          <w:i w:val="false"/>
          <w:color w:val="000000"/>
          <w:sz w:val="28"/>
        </w:rPr>
        <w:t xml:space="preserve">
      "анықтаманы" деген сөз "актісін" деген сөзбен ауыстырылсын; </w:t>
      </w:r>
      <w:r>
        <w:br/>
      </w:r>
      <w:r>
        <w:rPr>
          <w:rFonts w:ascii="Times New Roman"/>
          <w:b w:val="false"/>
          <w:i w:val="false"/>
          <w:color w:val="000000"/>
          <w:sz w:val="28"/>
        </w:rPr>
        <w:t xml:space="preserve">
      3) тармақша "субъектісіне" деген сөзден кейін "немесе реттелетін нарық субъектісіне"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"Есірткі, психотроптық заттар,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17-18, 221-құжат; 2000 ж., N 6, 141-құжат; 2002 ж., N 10, 106-құжат; 2004 ж., N 23, 142-құжат; 2006 ж., N 5-6, 30-құжат; N 24, 148-құжат): </w:t>
      </w:r>
      <w:r>
        <w:br/>
      </w:r>
      <w:r>
        <w:rPr>
          <w:rFonts w:ascii="Times New Roman"/>
          <w:b w:val="false"/>
          <w:i w:val="false"/>
          <w:color w:val="000000"/>
          <w:sz w:val="28"/>
        </w:rPr>
        <w:t xml:space="preserve">
       </w:t>
      </w:r>
      <w:r>
        <w:rPr>
          <w:rFonts w:ascii="Times New Roman"/>
          <w:b w:val="false"/>
          <w:i w:val="false"/>
          <w:color w:val="000000"/>
          <w:sz w:val="28"/>
        </w:rPr>
        <w:t xml:space="preserve">6-бап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"6-бап. Есірткі, психотроптық заттардың, прекурсорлардың </w:t>
      </w:r>
      <w:r>
        <w:br/>
      </w:r>
      <w:r>
        <w:rPr>
          <w:rFonts w:ascii="Times New Roman"/>
          <w:b w:val="false"/>
          <w:i w:val="false"/>
          <w:color w:val="000000"/>
          <w:sz w:val="28"/>
        </w:rPr>
        <w:t xml:space="preserve">
              айналымын мемлекеттік бақылау және олардың заңсыз </w:t>
      </w:r>
      <w:r>
        <w:br/>
      </w:r>
      <w:r>
        <w:rPr>
          <w:rFonts w:ascii="Times New Roman"/>
          <w:b w:val="false"/>
          <w:i w:val="false"/>
          <w:color w:val="000000"/>
          <w:sz w:val="28"/>
        </w:rPr>
        <w:t xml:space="preserve">
              айналымы мен теріс пайдаланылуына қарсы іс-қимыл </w:t>
      </w:r>
      <w:r>
        <w:br/>
      </w:r>
      <w:r>
        <w:rPr>
          <w:rFonts w:ascii="Times New Roman"/>
          <w:b w:val="false"/>
          <w:i w:val="false"/>
          <w:color w:val="000000"/>
          <w:sz w:val="28"/>
        </w:rPr>
        <w:t xml:space="preserve">
              шаралары </w:t>
      </w:r>
    </w:p>
    <w:p>
      <w:pPr>
        <w:spacing w:after="0"/>
        <w:ind w:left="0"/>
        <w:jc w:val="both"/>
      </w:pPr>
      <w:r>
        <w:rPr>
          <w:rFonts w:ascii="Times New Roman"/>
          <w:b w:val="false"/>
          <w:i w:val="false"/>
          <w:color w:val="000000"/>
          <w:sz w:val="28"/>
        </w:rPr>
        <w:t xml:space="preserve">      1. Есірткі, психотроптық заттардың, прекурсорлардың айналымын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r>
        <w:br/>
      </w:r>
      <w:r>
        <w:rPr>
          <w:rFonts w:ascii="Times New Roman"/>
          <w:b w:val="false"/>
          <w:i w:val="false"/>
          <w:color w:val="000000"/>
          <w:sz w:val="28"/>
        </w:rPr>
        <w:t xml:space="preserve">
      2. Қазақстан Республикасының уәкілетті органдарының: </w:t>
      </w:r>
      <w:r>
        <w:br/>
      </w:r>
      <w:r>
        <w:rPr>
          <w:rFonts w:ascii="Times New Roman"/>
          <w:b w:val="false"/>
          <w:i w:val="false"/>
          <w:color w:val="000000"/>
          <w:sz w:val="28"/>
        </w:rPr>
        <w:t xml:space="preserve">
      1) есірткі, психотроптық заттар мен прекурсорлардың айналымына мемлекеттік бақылауды жүзеге асыруға; </w:t>
      </w:r>
      <w:r>
        <w:br/>
      </w:r>
      <w:r>
        <w:rPr>
          <w:rFonts w:ascii="Times New Roman"/>
          <w:b w:val="false"/>
          <w:i w:val="false"/>
          <w:color w:val="000000"/>
          <w:sz w:val="28"/>
        </w:rPr>
        <w:t xml:space="preserve">
      2) есірткі, психотроптық заттар мен прекурсорлардың айналымына мемлекеттік бақылауды жүзеге асыру мақсатында меншік нысанына қарамастан, есірткі, психотроптық заттар мен прекурсорлардың айналымы үшін пайдаланылатын кез келген үй-жайларға баруға; </w:t>
      </w:r>
      <w:r>
        <w:br/>
      </w:r>
      <w:r>
        <w:rPr>
          <w:rFonts w:ascii="Times New Roman"/>
          <w:b w:val="false"/>
          <w:i w:val="false"/>
          <w:color w:val="000000"/>
          <w:sz w:val="28"/>
        </w:rPr>
        <w:t xml:space="preserve">
      3) құрамында Тізімге енгізілген есірткі заттары бар өсімдіктер өсірілетін жер учаскелеріне тексеріп-қарау жүргізуге; </w:t>
      </w:r>
      <w:r>
        <w:br/>
      </w:r>
      <w:r>
        <w:rPr>
          <w:rFonts w:ascii="Times New Roman"/>
          <w:b w:val="false"/>
          <w:i w:val="false"/>
          <w:color w:val="000000"/>
          <w:sz w:val="28"/>
        </w:rPr>
        <w:t xml:space="preserve">
      4) құрамында есірткі заттары бар өсімдіктерді жою мақсатында арнайы құрылған бөлімшелермен іс-шаралар жүргізуге; </w:t>
      </w:r>
      <w:r>
        <w:br/>
      </w:r>
      <w:r>
        <w:rPr>
          <w:rFonts w:ascii="Times New Roman"/>
          <w:b w:val="false"/>
          <w:i w:val="false"/>
          <w:color w:val="000000"/>
          <w:sz w:val="28"/>
        </w:rPr>
        <w:t xml:space="preserve">
      5) есірткі, психотроптық заттар мен прекурсорлар айналымына байланысты қызметті жүзеге асыратын заңды тұлғалардан есірткі, психотроптық заттар мен прекурсорлардың сапасын сипаттайтын техникалық құжаттаманы, сондай-ақ оларға сараптама жүргізу үшін көрсетілген өнімнің техникалық негізделген мөлшердегі үлгілерін алуға; </w:t>
      </w:r>
      <w:r>
        <w:br/>
      </w:r>
      <w:r>
        <w:rPr>
          <w:rFonts w:ascii="Times New Roman"/>
          <w:b w:val="false"/>
          <w:i w:val="false"/>
          <w:color w:val="000000"/>
          <w:sz w:val="28"/>
        </w:rPr>
        <w:t xml:space="preserve">
      6) Қазақстан Республикасының заңнамасына сәйкес есірткі, психотроптық заттар мен прекурсорлардың айналымы саласында анықталған кемшіліктерді жою туралы нұсқамалар беруге; </w:t>
      </w:r>
      <w:r>
        <w:br/>
      </w:r>
      <w:r>
        <w:rPr>
          <w:rFonts w:ascii="Times New Roman"/>
          <w:b w:val="false"/>
          <w:i w:val="false"/>
          <w:color w:val="000000"/>
          <w:sz w:val="28"/>
        </w:rPr>
        <w:t xml:space="preserve">
      7) есірткі, психотроптық заттар және прекурсорлар айналымы саласындағы талаптар бұзылған жағдайда заңды тұлғалардың және құрылымдық бөлімшелердің өндірістік қызметін Қазақстан Республикасының заңдарында белгіленген тәртіппен тоқтата тұруға; </w:t>
      </w:r>
      <w:r>
        <w:br/>
      </w:r>
      <w:r>
        <w:rPr>
          <w:rFonts w:ascii="Times New Roman"/>
          <w:b w:val="false"/>
          <w:i w:val="false"/>
          <w:color w:val="000000"/>
          <w:sz w:val="28"/>
        </w:rPr>
        <w:t xml:space="preserve">
      8) Қазақстан Республикасының есірткі, психотроптық заттар мен прекурсорлардың айналымын реттейтін заңнамалық және өзге де нормативтік құқықтық актілерін бұзғаны үшін жеке және заңды тұлғаларды жауапқа тарту жөнінде тиісті органдарға ұсыныс енгізуге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"Аудиторлық қызмет туралы" 1998 жылғы 20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22, 309-құжат; 2000 ж., N 22, 408-құжат; 2001 ж., N 1, 5-құжат; N 8, 52-құжат; 2002 ж., N 23-24, 193-құжат; 2003 ж., N 11, 56-құжат; N 12, 86-құжат; N 15, 139-құжат; 2004 ж., N 23, 138-құжат; 2005 ж., N 14, 58-құжат; 2006 ж., N 8, 45-құжат; 2007 ж., N 2, 18-құжат; N 4, 28-құжат; 2009 ж., N 2-3, 21-құжат):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7-бапта </w:t>
      </w:r>
      <w:r>
        <w:rPr>
          <w:rFonts w:ascii="Times New Roman"/>
          <w:b w:val="false"/>
          <w:i w:val="false"/>
          <w:color w:val="000000"/>
          <w:sz w:val="28"/>
        </w:rPr>
        <w:t xml:space="preserve">: </w:t>
      </w:r>
      <w:r>
        <w:br/>
      </w:r>
      <w:r>
        <w:rPr>
          <w:rFonts w:ascii="Times New Roman"/>
          <w:b w:val="false"/>
          <w:i w:val="false"/>
          <w:color w:val="000000"/>
          <w:sz w:val="28"/>
        </w:rPr>
        <w:t xml:space="preserve">
      10), 11), 12) және 14) тармақшалар алып тасталсын; </w:t>
      </w:r>
      <w:r>
        <w:br/>
      </w:r>
      <w:r>
        <w:rPr>
          <w:rFonts w:ascii="Times New Roman"/>
          <w:b w:val="false"/>
          <w:i w:val="false"/>
          <w:color w:val="000000"/>
          <w:sz w:val="28"/>
        </w:rPr>
        <w:t xml:space="preserve">
      мынадай мазмұндағы 17) және 18) тармақшалармен толықтырылсын: </w:t>
      </w:r>
      <w:r>
        <w:br/>
      </w:r>
      <w:r>
        <w:rPr>
          <w:rFonts w:ascii="Times New Roman"/>
          <w:b w:val="false"/>
          <w:i w:val="false"/>
          <w:color w:val="000000"/>
          <w:sz w:val="28"/>
        </w:rPr>
        <w:t xml:space="preserve">
      "17) аудиторлық қызмет және кәсіби аудиторлық ұйымдардың қызметі саласындағы мемлекеттік бақылауды жүзеге асырады; </w:t>
      </w:r>
      <w:r>
        <w:br/>
      </w:r>
      <w:r>
        <w:rPr>
          <w:rFonts w:ascii="Times New Roman"/>
          <w:b w:val="false"/>
          <w:i w:val="false"/>
          <w:color w:val="000000"/>
          <w:sz w:val="28"/>
        </w:rPr>
        <w:t xml:space="preserve">
      18)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7-1-бап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"7-1-бап. Аудиторлық қызмет және кәсіби аудиторлық ұйымдардың </w:t>
      </w:r>
      <w:r>
        <w:br/>
      </w:r>
      <w:r>
        <w:rPr>
          <w:rFonts w:ascii="Times New Roman"/>
          <w:b w:val="false"/>
          <w:i w:val="false"/>
          <w:color w:val="000000"/>
          <w:sz w:val="28"/>
        </w:rPr>
        <w:t xml:space="preserve">
                қызметі саласындағы мемлекеттік бақылау </w:t>
      </w:r>
    </w:p>
    <w:p>
      <w:pPr>
        <w:spacing w:after="0"/>
        <w:ind w:left="0"/>
        <w:jc w:val="both"/>
      </w:pPr>
      <w:r>
        <w:rPr>
          <w:rFonts w:ascii="Times New Roman"/>
          <w:b w:val="false"/>
          <w:i w:val="false"/>
          <w:color w:val="000000"/>
          <w:sz w:val="28"/>
        </w:rPr>
        <w:t xml:space="preserve">      1. Аудиторлық қызмет және кәсіби аудиторлық ұйымдардың қызметі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24, 435-құжат; 2001 ж., N 21-22, 286-құжат; 2003 ж., N 10, 53-құжат; 2004 ж., N 23, 142-құжат; 2006 ж., N 3, 22-құжат; N 13, 86-құжат; 2007 ж., N 8, 55-құжат; 2009 жылғы 6 маусымда "Егемен Қазақстан" және "Казахстанская правда" газеттерінде жарияланған "Қазақстан Республикасының кейбір заңнамалық актілеріне құжаттамалық қамтамасыз ету мәселелері бойынша өзгерістер мен толықтырулар енгізу туралы" 2009 жылғы 4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18-баптың </w:t>
      </w:r>
      <w:r>
        <w:rPr>
          <w:rFonts w:ascii="Times New Roman"/>
          <w:b w:val="false"/>
          <w:i w:val="false"/>
          <w:color w:val="000000"/>
          <w:sz w:val="28"/>
        </w:rPr>
        <w:t xml:space="preserve">1-тармағында: </w:t>
      </w:r>
      <w:r>
        <w:br/>
      </w: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xml:space="preserve">
      "8) Ұлттық мұрағат қорының құрамына жатқызылған және жеке меншік мұрағаттарда сақталатын құжаттардың сақталуын бақылау;"; </w:t>
      </w:r>
      <w:r>
        <w:br/>
      </w:r>
      <w:r>
        <w:rPr>
          <w:rFonts w:ascii="Times New Roman"/>
          <w:b w:val="false"/>
          <w:i w:val="false"/>
          <w:color w:val="000000"/>
          <w:sz w:val="28"/>
        </w:rPr>
        <w:t xml:space="preserve">
      мынадай мазмұндағы 20) тармақшамен толықтырылсын: </w:t>
      </w:r>
      <w:r>
        <w:br/>
      </w:r>
      <w:r>
        <w:rPr>
          <w:rFonts w:ascii="Times New Roman"/>
          <w:b w:val="false"/>
          <w:i w:val="false"/>
          <w:color w:val="000000"/>
          <w:sz w:val="28"/>
        </w:rPr>
        <w:t xml:space="preserve">
      "20)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әзірлеу және бекіту.";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18-1-бап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"18-1-бап. Ұлттық мұрағат қорының құрамына жатқызылған және </w:t>
      </w:r>
      <w:r>
        <w:br/>
      </w:r>
      <w:r>
        <w:rPr>
          <w:rFonts w:ascii="Times New Roman"/>
          <w:b w:val="false"/>
          <w:i w:val="false"/>
          <w:color w:val="000000"/>
          <w:sz w:val="28"/>
        </w:rPr>
        <w:t xml:space="preserve">
                 жеке меншік мұрағаттарда сақталатын құжаттардың </w:t>
      </w:r>
      <w:r>
        <w:br/>
      </w:r>
      <w:r>
        <w:rPr>
          <w:rFonts w:ascii="Times New Roman"/>
          <w:b w:val="false"/>
          <w:i w:val="false"/>
          <w:color w:val="000000"/>
          <w:sz w:val="28"/>
        </w:rPr>
        <w:t xml:space="preserve">
                 сақталуын мемлекеттік бақылау </w:t>
      </w:r>
    </w:p>
    <w:p>
      <w:pPr>
        <w:spacing w:after="0"/>
        <w:ind w:left="0"/>
        <w:jc w:val="both"/>
      </w:pPr>
      <w:r>
        <w:rPr>
          <w:rFonts w:ascii="Times New Roman"/>
          <w:b w:val="false"/>
          <w:i w:val="false"/>
          <w:color w:val="000000"/>
          <w:sz w:val="28"/>
        </w:rPr>
        <w:t xml:space="preserve">      1. Ұлттық мұрағат қорының құрамына жатқызылған және жеке меншік мұрағаттарда сақталатын құжаттардың сақталуын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"Өсімдіктер карантині туралы" 1999 жылғы 11 ақпандағы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1999 ж., N 2-3, 34-құжат; N 23, 931-құжат; 2002 ж., N 4, 30-құжат, 2003 ж., N 15, 121-құжат; 2004 ж., N 23, 142-құжат; 2006 ж., N 1, 5-құжат; N 3, 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1-баптың </w:t>
      </w:r>
      <w:r>
        <w:rPr>
          <w:rFonts w:ascii="Times New Roman"/>
          <w:b w:val="false"/>
          <w:i w:val="false"/>
          <w:color w:val="000000"/>
          <w:sz w:val="28"/>
        </w:rPr>
        <w:t xml:space="preserve">13)тармақшасы мынадай редакцияда жазылсын: </w:t>
      </w:r>
      <w:r>
        <w:br/>
      </w:r>
      <w:r>
        <w:rPr>
          <w:rFonts w:ascii="Times New Roman"/>
          <w:b w:val="false"/>
          <w:i w:val="false"/>
          <w:color w:val="000000"/>
          <w:sz w:val="28"/>
        </w:rPr>
        <w:t xml:space="preserve">
      "13) өсімдіктер карантині саласындағы мемлекеттік бақылау - уәкілетті органның өз құзыреті шегінде өсімдіктер карантині саласындағы Қазақстан Республикасы заңдарының және Қазақстан Республикасының Үкіметі қаулыларының талаптарын жеке және заңды тұлғалардың сақтауын қамтамасыз етуге бағытталған қызметі;";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7-баптың </w:t>
      </w:r>
      <w:r>
        <w:rPr>
          <w:rFonts w:ascii="Times New Roman"/>
          <w:b w:val="false"/>
          <w:i w:val="false"/>
          <w:color w:val="000000"/>
          <w:sz w:val="28"/>
        </w:rPr>
        <w:t xml:space="preserve">1-тармағында: </w:t>
      </w:r>
      <w:r>
        <w:br/>
      </w:r>
      <w:r>
        <w:rPr>
          <w:rFonts w:ascii="Times New Roman"/>
          <w:b w:val="false"/>
          <w:i w:val="false"/>
          <w:color w:val="000000"/>
          <w:sz w:val="28"/>
        </w:rPr>
        <w:t xml:space="preserve">
      16) тармақшада: </w:t>
      </w:r>
      <w:r>
        <w:br/>
      </w:r>
      <w:r>
        <w:rPr>
          <w:rFonts w:ascii="Times New Roman"/>
          <w:b w:val="false"/>
          <w:i w:val="false"/>
          <w:color w:val="000000"/>
          <w:sz w:val="28"/>
        </w:rPr>
        <w:t xml:space="preserve">
      "олардың" деген сөз "оның" деген сөзбен ауыстырылсын; </w:t>
      </w:r>
      <w:r>
        <w:br/>
      </w:r>
      <w:r>
        <w:rPr>
          <w:rFonts w:ascii="Times New Roman"/>
          <w:b w:val="false"/>
          <w:i w:val="false"/>
          <w:color w:val="000000"/>
          <w:sz w:val="28"/>
        </w:rPr>
        <w:t xml:space="preserve">
      "сараптамасын,", "тексеруді жүргізеді" деген сөздер тиісінше "сараптамасын жүргізеді және", "қарайды" деген сөздермен ауыстырылсын; </w:t>
      </w:r>
      <w:r>
        <w:br/>
      </w:r>
      <w:r>
        <w:rPr>
          <w:rFonts w:ascii="Times New Roman"/>
          <w:b w:val="false"/>
          <w:i w:val="false"/>
          <w:color w:val="000000"/>
          <w:sz w:val="28"/>
        </w:rPr>
        <w:t xml:space="preserve">
      17) тармақшадағы "сараптамасын,", "тексеруді жүргізеді" деген сөздер тиісінше "сараптамасын жүргізеді және", "қарайды" деген сөздермен ауыстырылсын;"; </w:t>
      </w:r>
      <w:r>
        <w:br/>
      </w:r>
      <w:r>
        <w:rPr>
          <w:rFonts w:ascii="Times New Roman"/>
          <w:b w:val="false"/>
          <w:i w:val="false"/>
          <w:color w:val="000000"/>
          <w:sz w:val="28"/>
        </w:rPr>
        <w:t xml:space="preserve">
      19) тармақшадағы "тексеруді жүргізеді" деген сөздер "негізде қарайды" деген сөздермен ауыстырылсын; </w:t>
      </w:r>
      <w:r>
        <w:br/>
      </w:r>
      <w:r>
        <w:rPr>
          <w:rFonts w:ascii="Times New Roman"/>
          <w:b w:val="false"/>
          <w:i w:val="false"/>
          <w:color w:val="000000"/>
          <w:sz w:val="28"/>
        </w:rPr>
        <w:t xml:space="preserve">
      20) тармақшада: </w:t>
      </w:r>
      <w:r>
        <w:br/>
      </w:r>
      <w:r>
        <w:rPr>
          <w:rFonts w:ascii="Times New Roman"/>
          <w:b w:val="false"/>
          <w:i w:val="false"/>
          <w:color w:val="000000"/>
          <w:sz w:val="28"/>
        </w:rPr>
        <w:t xml:space="preserve">
      "сараптамасын" деген сөзден кейін "жүргізеді" деген сөзбен толықтырылсын; </w:t>
      </w:r>
      <w:r>
        <w:br/>
      </w:r>
      <w:r>
        <w:rPr>
          <w:rFonts w:ascii="Times New Roman"/>
          <w:b w:val="false"/>
          <w:i w:val="false"/>
          <w:color w:val="000000"/>
          <w:sz w:val="28"/>
        </w:rPr>
        <w:t xml:space="preserve">
      ", карантиндік құжаттарды тексеруді жүргізеді" деген сөздер "және карантиндік құжаттарды қарайды" деген сөздермен ауыстырылсын; </w:t>
      </w:r>
      <w:r>
        <w:br/>
      </w:r>
      <w:r>
        <w:rPr>
          <w:rFonts w:ascii="Times New Roman"/>
          <w:b w:val="false"/>
          <w:i w:val="false"/>
          <w:color w:val="000000"/>
          <w:sz w:val="28"/>
        </w:rPr>
        <w:t xml:space="preserve">
      24) тармақшадағы "тексеру" деген сөз "зерттеу" деген сөзбен ауыстырылсын; </w:t>
      </w:r>
      <w:r>
        <w:br/>
      </w:r>
      <w:r>
        <w:rPr>
          <w:rFonts w:ascii="Times New Roman"/>
          <w:b w:val="false"/>
          <w:i w:val="false"/>
          <w:color w:val="000000"/>
          <w:sz w:val="28"/>
        </w:rPr>
        <w:t xml:space="preserve">
      мынадай мазмұндағы 30) тармақшамен толықтырылсын: </w:t>
      </w:r>
      <w:r>
        <w:br/>
      </w:r>
      <w:r>
        <w:rPr>
          <w:rFonts w:ascii="Times New Roman"/>
          <w:b w:val="false"/>
          <w:i w:val="false"/>
          <w:color w:val="000000"/>
          <w:sz w:val="28"/>
        </w:rPr>
        <w:t xml:space="preserve">
      "30)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7-1-баптың </w:t>
      </w:r>
      <w:r>
        <w:rPr>
          <w:rFonts w:ascii="Times New Roman"/>
          <w:b w:val="false"/>
          <w:i w:val="false"/>
          <w:color w:val="000000"/>
          <w:sz w:val="28"/>
        </w:rPr>
        <w:t xml:space="preserve">1-тармағының 2) тармақшасындағы "тексеруге" деген сөз "зерттеуге"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8-баптың </w:t>
      </w:r>
      <w:r>
        <w:rPr>
          <w:rFonts w:ascii="Times New Roman"/>
          <w:b w:val="false"/>
          <w:i w:val="false"/>
          <w:color w:val="000000"/>
          <w:sz w:val="28"/>
        </w:rPr>
        <w:t xml:space="preserve">2) тармақшасы мынадай редакцияда жазылсын: </w:t>
      </w:r>
      <w:r>
        <w:br/>
      </w:r>
      <w:r>
        <w:rPr>
          <w:rFonts w:ascii="Times New Roman"/>
          <w:b w:val="false"/>
          <w:i w:val="false"/>
          <w:color w:val="000000"/>
          <w:sz w:val="28"/>
        </w:rPr>
        <w:t xml:space="preserve">
      "2) өсімдіктер карантині саласындағы мемлекеттік бақылау объектілеріне баруға және оларда Қазақстан Республикасының заңдары және Қазақстан Республикасы Үкіметінің қаулылары талаптарының сақталуы тұрғысынан зерттеп-қарау жүргізуге, өз өкілеттігін жүзеге асыру үшін Қазақстан Республикасының заңнамасында белгіленген тәртіппен қажетті ақпарат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мынадай мазмұндағы 9-2-баппен толықтырылсын: </w:t>
      </w:r>
    </w:p>
    <w:p>
      <w:pPr>
        <w:spacing w:after="0"/>
        <w:ind w:left="0"/>
        <w:jc w:val="both"/>
      </w:pPr>
      <w:r>
        <w:rPr>
          <w:rFonts w:ascii="Times New Roman"/>
          <w:b w:val="false"/>
          <w:i w:val="false"/>
          <w:color w:val="000000"/>
          <w:sz w:val="28"/>
        </w:rPr>
        <w:t xml:space="preserve">      "9-2-бап. Өсімдіктер карантині саласындағы мемлекеттік бақылау </w:t>
      </w:r>
    </w:p>
    <w:p>
      <w:pPr>
        <w:spacing w:after="0"/>
        <w:ind w:left="0"/>
        <w:jc w:val="both"/>
      </w:pPr>
      <w:r>
        <w:rPr>
          <w:rFonts w:ascii="Times New Roman"/>
          <w:b w:val="false"/>
          <w:i w:val="false"/>
          <w:color w:val="000000"/>
          <w:sz w:val="28"/>
        </w:rPr>
        <w:t xml:space="preserve">      1. Өсімдіктер карантині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10-бапта </w:t>
      </w:r>
      <w:r>
        <w:rPr>
          <w:rFonts w:ascii="Times New Roman"/>
          <w:b w:val="false"/>
          <w:i w:val="false"/>
          <w:color w:val="000000"/>
          <w:sz w:val="28"/>
        </w:rPr>
        <w:t xml:space="preserve">: </w:t>
      </w:r>
      <w:r>
        <w:br/>
      </w:r>
      <w:r>
        <w:rPr>
          <w:rFonts w:ascii="Times New Roman"/>
          <w:b w:val="false"/>
          <w:i w:val="false"/>
          <w:color w:val="000000"/>
          <w:sz w:val="28"/>
        </w:rPr>
        <w:t xml:space="preserve">
      екінші бөліктегі "карантиндік тексеруді,", "құжаттарын тексеруді" деген сөздер "карантиндік тексеріп-қарауды", "құжаттарын қарауды" деген сөздермен ауыстырылсын; </w:t>
      </w:r>
      <w:r>
        <w:br/>
      </w:r>
      <w:r>
        <w:rPr>
          <w:rFonts w:ascii="Times New Roman"/>
          <w:b w:val="false"/>
          <w:i w:val="false"/>
          <w:color w:val="000000"/>
          <w:sz w:val="28"/>
        </w:rPr>
        <w:t xml:space="preserve">
      үшінші бөлікте: </w:t>
      </w:r>
      <w:r>
        <w:br/>
      </w:r>
      <w:r>
        <w:rPr>
          <w:rFonts w:ascii="Times New Roman"/>
          <w:b w:val="false"/>
          <w:i w:val="false"/>
          <w:color w:val="000000"/>
          <w:sz w:val="28"/>
        </w:rPr>
        <w:t xml:space="preserve">
      "жөніндегі" деген сөз "саласындағы" деген сөзбен ауыстырылсын; </w:t>
      </w:r>
      <w:r>
        <w:br/>
      </w:r>
      <w:r>
        <w:rPr>
          <w:rFonts w:ascii="Times New Roman"/>
          <w:b w:val="false"/>
          <w:i w:val="false"/>
          <w:color w:val="000000"/>
          <w:sz w:val="28"/>
        </w:rPr>
        <w:t xml:space="preserve">
      "және тексеру белгілеу туралы акті шығарусыз жүзеге асырылады"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12-бапта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"12-бап. Өсімдіктер карантині саласындағы мемлекеттік </w:t>
      </w:r>
      <w:r>
        <w:br/>
      </w:r>
      <w:r>
        <w:rPr>
          <w:rFonts w:ascii="Times New Roman"/>
          <w:b w:val="false"/>
          <w:i w:val="false"/>
          <w:color w:val="000000"/>
          <w:sz w:val="28"/>
        </w:rPr>
        <w:t xml:space="preserve">
               бақылау объектілері"; </w:t>
      </w:r>
      <w:r>
        <w:br/>
      </w:r>
      <w:r>
        <w:rPr>
          <w:rFonts w:ascii="Times New Roman"/>
          <w:b w:val="false"/>
          <w:i w:val="false"/>
          <w:color w:val="000000"/>
          <w:sz w:val="28"/>
        </w:rPr>
        <w:t xml:space="preserve">
      "бойынша" деген сөз "саласындағы мемлекеттік"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13-бапта </w:t>
      </w:r>
      <w:r>
        <w:rPr>
          <w:rFonts w:ascii="Times New Roman"/>
          <w:b w:val="false"/>
          <w:i w:val="false"/>
          <w:color w:val="000000"/>
          <w:sz w:val="28"/>
        </w:rPr>
        <w:t xml:space="preserve">: </w:t>
      </w:r>
      <w:r>
        <w:br/>
      </w:r>
      <w:r>
        <w:rPr>
          <w:rFonts w:ascii="Times New Roman"/>
          <w:b w:val="false"/>
          <w:i w:val="false"/>
          <w:color w:val="000000"/>
          <w:sz w:val="28"/>
        </w:rPr>
        <w:t xml:space="preserve">
      4-тармақтың 5) тармақшасының үшінші абзацындағы "тексерген" деген сөз "зерттеген" деген сөзбен ауыстырылсын;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үшінші бөліктегі "тексереді" деген сөз "анықтайды" деген сөзбен ауыстырылсын; </w:t>
      </w:r>
      <w:r>
        <w:br/>
      </w:r>
      <w:r>
        <w:rPr>
          <w:rFonts w:ascii="Times New Roman"/>
          <w:b w:val="false"/>
          <w:i w:val="false"/>
          <w:color w:val="000000"/>
          <w:sz w:val="28"/>
        </w:rPr>
        <w:t xml:space="preserve">
      алтыншы бөліктегі "тексеру" деген сөз "зерттеу" деген сөзбен ауыстырылсын; </w:t>
      </w:r>
      <w:r>
        <w:br/>
      </w:r>
      <w:r>
        <w:rPr>
          <w:rFonts w:ascii="Times New Roman"/>
          <w:b w:val="false"/>
          <w:i w:val="false"/>
          <w:color w:val="000000"/>
          <w:sz w:val="28"/>
        </w:rPr>
        <w:t xml:space="preserve">
      6-тармақтың алтыншы бөлігіндегі "тексереді" деген сөз "зерттейді"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"Дене шынықтыру және спорт туралы" 1999 жылғы 2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1999 ж., N 24, 1065-құжат; 2003 ж., N 15, 129-құжат; 2004 ж., N 23, 142-құжат; 2006 ж., N 3, 22-құжат; N 13, 86-құжат; 2007 ж., N 2, 18-құжат; N 10, 69-құжат;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23-бап </w:t>
      </w:r>
      <w:r>
        <w:rPr>
          <w:rFonts w:ascii="Times New Roman"/>
          <w:b w:val="false"/>
          <w:i w:val="false"/>
          <w:color w:val="000000"/>
          <w:sz w:val="28"/>
        </w:rPr>
        <w:t xml:space="preserve">мынадай мазмұндағы 27) тармақшамен толықтырылсын: </w:t>
      </w:r>
      <w:r>
        <w:br/>
      </w:r>
      <w:r>
        <w:rPr>
          <w:rFonts w:ascii="Times New Roman"/>
          <w:b w:val="false"/>
          <w:i w:val="false"/>
          <w:color w:val="000000"/>
          <w:sz w:val="28"/>
        </w:rPr>
        <w:t xml:space="preserve">
      "27)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24-2-бапта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 және 1-тармақ мынадай редакцияда жазылсын: </w:t>
      </w:r>
      <w:r>
        <w:br/>
      </w:r>
      <w:r>
        <w:rPr>
          <w:rFonts w:ascii="Times New Roman"/>
          <w:b w:val="false"/>
          <w:i w:val="false"/>
          <w:color w:val="000000"/>
          <w:sz w:val="28"/>
        </w:rPr>
        <w:t xml:space="preserve">
      "24-2-бап. Дене шынықтыру және спорт саласындағы мемлекеттік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1. Дене шынықтыру және спорт саласындағы мемлекеттік бақылауды дене шынықтыру және спорт жөніндегі уәкілетті орган Қазақстан Республикасы заңдарының және Қазақстан Республикасының Үкіметі қаулыларының спорт объектілерін пайдалану, оларға техникалық қызмет көрсету жөніндегі талаптарының сақталуы тұрғысынан жүзеге асырады."; </w:t>
      </w:r>
      <w:r>
        <w:br/>
      </w:r>
      <w:r>
        <w:rPr>
          <w:rFonts w:ascii="Times New Roman"/>
          <w:b w:val="false"/>
          <w:i w:val="false"/>
          <w:color w:val="000000"/>
          <w:sz w:val="28"/>
        </w:rPr>
        <w:t xml:space="preserve">
      2-тармақтағы "Мемлекеттік" деген сөз "Дене шынықтыру және спорт саласындағы мемлекеттік" деген сөздермен ауыстырылсын;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Дене шынықтыру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"Өлшем бірлігін қамтамасыз ету туралы" 2000 жылғы 7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2000 ж., N 7, 165-құжат; 2004 ж., N 11-12, 62-құжат; N 23, 142-құжат; 2006 ж., N 3, 22-құжат; N 24, 148-құжат; 2008 ж., N 15-16, 60-құжат):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5-баптың </w:t>
      </w:r>
      <w:r>
        <w:rPr>
          <w:rFonts w:ascii="Times New Roman"/>
          <w:b w:val="false"/>
          <w:i w:val="false"/>
          <w:color w:val="000000"/>
          <w:sz w:val="28"/>
        </w:rPr>
        <w:t xml:space="preserve">2-тармағы мынадай мазмұндағы 17) тармақшамен толықтырылсын: </w:t>
      </w:r>
      <w:r>
        <w:br/>
      </w:r>
      <w:r>
        <w:rPr>
          <w:rFonts w:ascii="Times New Roman"/>
          <w:b w:val="false"/>
          <w:i w:val="false"/>
          <w:color w:val="000000"/>
          <w:sz w:val="28"/>
        </w:rPr>
        <w:t xml:space="preserve">
      "17)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24-бапта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"24-бап. Өлшем бірлігін қамтамасыз ету саласындағы мемлекеттік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Өлшем бірлігін қамтамасыз ету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"Күзет қызметі туралы" 2000 жылғы 19 қазандағы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2000 ж., N 14-15, 281-құжат; 2002 ж., N 4, 34-құжат; N 17, 155-құжат; 2004 ж., N 23, 142-құжат; 2007 ж., N 2, 18-құжат; N 8, 52-құжат; 2008 ж., N 12, 51-құжат):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19-баптың </w:t>
      </w:r>
      <w:r>
        <w:rPr>
          <w:rFonts w:ascii="Times New Roman"/>
          <w:b w:val="false"/>
          <w:i w:val="false"/>
          <w:color w:val="000000"/>
          <w:sz w:val="28"/>
        </w:rPr>
        <w:t xml:space="preserve">6-тармағының екінші сөйлемі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20-бап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"20-бап. Күзет қызметін мемлекеттік бақылау </w:t>
      </w:r>
    </w:p>
    <w:p>
      <w:pPr>
        <w:spacing w:after="0"/>
        <w:ind w:left="0"/>
        <w:jc w:val="both"/>
      </w:pPr>
      <w:r>
        <w:rPr>
          <w:rFonts w:ascii="Times New Roman"/>
          <w:b w:val="false"/>
          <w:i w:val="false"/>
          <w:color w:val="000000"/>
          <w:sz w:val="28"/>
        </w:rPr>
        <w:t xml:space="preserve">      1. Қазақстан Республикасының аумағында күзет қызметін мемлекеттік бақылауды уәкілетті орган тексеру нысанында және өзге де нысандарда жүзеге асырады.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"Әкімшілік рәсімдер туралы" 2000 жылғы 27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2000 ж., N 20, 379-құжат; 2004 ж., N 5, 29-құжат; 2007 ж., N 12, 86-құжат; N 19, 147-құжат; 2008 ж., N 21, 97-құжат): </w:t>
      </w:r>
      <w:r>
        <w:br/>
      </w:r>
      <w:r>
        <w:rPr>
          <w:rFonts w:ascii="Times New Roman"/>
          <w:b w:val="false"/>
          <w:i w:val="false"/>
          <w:color w:val="000000"/>
          <w:sz w:val="28"/>
        </w:rPr>
        <w:t xml:space="preserve">
       </w:t>
      </w:r>
      <w:r>
        <w:rPr>
          <w:rFonts w:ascii="Times New Roman"/>
          <w:b w:val="false"/>
          <w:i w:val="false"/>
          <w:color w:val="000000"/>
          <w:sz w:val="28"/>
        </w:rPr>
        <w:t xml:space="preserve">9-2-баптың </w:t>
      </w:r>
      <w:r>
        <w:rPr>
          <w:rFonts w:ascii="Times New Roman"/>
          <w:b w:val="false"/>
          <w:i w:val="false"/>
          <w:color w:val="000000"/>
          <w:sz w:val="28"/>
        </w:rPr>
        <w:t xml:space="preserve">бесінші абзацында: </w:t>
      </w:r>
      <w:r>
        <w:br/>
      </w:r>
      <w:r>
        <w:rPr>
          <w:rFonts w:ascii="Times New Roman"/>
          <w:b w:val="false"/>
          <w:i w:val="false"/>
          <w:color w:val="000000"/>
          <w:sz w:val="28"/>
        </w:rPr>
        <w:t xml:space="preserve">
      "нормативтік құқықтық актілерде белгіленген" деген сөздер "Қазақстан Республикасының заңдарында, Қазақстан Республикасы Президентінің Жарлықтарында және Қазақстан Республикасы Үкіметінің қаулыларында көзделген" деген сөздермен ауыстырылсын; </w:t>
      </w:r>
      <w:r>
        <w:br/>
      </w:r>
      <w:r>
        <w:rPr>
          <w:rFonts w:ascii="Times New Roman"/>
          <w:b w:val="false"/>
          <w:i w:val="false"/>
          <w:color w:val="000000"/>
          <w:sz w:val="28"/>
        </w:rPr>
        <w:t xml:space="preserve">
      "сәйкестігін тексеру мақсатымен" деген сөздер "сәйкестігі тұрғысынан"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"Астық туралы" 2001 жылғы 19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2, 12-құжат; N 15-16, 232-құжат; 2003 ж., N 19-20, 148-құжат; 2004 ж., N 23, 142-құжат; 2006 ж., N 1, 5-құжат; N 24, 148-құжат; 2007 ж., N 2, 18-құжат; N 3, 20-құжат; N 9, 67-құжат; N 18, 145-құжат; 2008 ж., N 13-14, 58-құжат; N 20, 89-құжат):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6-бапта </w:t>
      </w:r>
      <w:r>
        <w:rPr>
          <w:rFonts w:ascii="Times New Roman"/>
          <w:b w:val="false"/>
          <w:i w:val="false"/>
          <w:color w:val="000000"/>
          <w:sz w:val="28"/>
        </w:rPr>
        <w:t xml:space="preserve">: </w:t>
      </w:r>
      <w:r>
        <w:br/>
      </w:r>
      <w:r>
        <w:rPr>
          <w:rFonts w:ascii="Times New Roman"/>
          <w:b w:val="false"/>
          <w:i w:val="false"/>
          <w:color w:val="000000"/>
          <w:sz w:val="28"/>
        </w:rPr>
        <w:t xml:space="preserve">
      2-2) тармақша мынадай редакцияда жазылсын: </w:t>
      </w:r>
      <w:r>
        <w:br/>
      </w:r>
      <w:r>
        <w:rPr>
          <w:rFonts w:ascii="Times New Roman"/>
          <w:b w:val="false"/>
          <w:i w:val="false"/>
          <w:color w:val="000000"/>
          <w:sz w:val="28"/>
        </w:rPr>
        <w:t xml:space="preserve">
      "2-2) астықты экспорттаушылардың қызметін астықты экспортқа өткізу жөніндегі қызметке қойылатын біліктілік талаптарының сақталуы және астық нарығы мониторингі бойынша есептіліктің дәйектілігі тұрғысынан лицензиялық бақылау;"; </w:t>
      </w:r>
      <w:r>
        <w:br/>
      </w:r>
      <w:r>
        <w:rPr>
          <w:rFonts w:ascii="Times New Roman"/>
          <w:b w:val="false"/>
          <w:i w:val="false"/>
          <w:color w:val="000000"/>
          <w:sz w:val="28"/>
        </w:rPr>
        <w:t xml:space="preserve">
      3) және 3-1) тармақшалар мынадай редакцияда жазылсын: </w:t>
      </w:r>
      <w:r>
        <w:br/>
      </w:r>
      <w:r>
        <w:rPr>
          <w:rFonts w:ascii="Times New Roman"/>
          <w:b w:val="false"/>
          <w:i w:val="false"/>
          <w:color w:val="000000"/>
          <w:sz w:val="28"/>
        </w:rPr>
        <w:t xml:space="preserve">
      "3) астық қабылдау кәсіпорындарының: астықтың сандық-сапалық есебін жүргізу; астық сақтау; астық қолхаттарының берілуі, айналысы және өтелуі қағидаларын сақтауын бақылау; </w:t>
      </w:r>
      <w:r>
        <w:br/>
      </w:r>
      <w:r>
        <w:rPr>
          <w:rFonts w:ascii="Times New Roman"/>
          <w:b w:val="false"/>
          <w:i w:val="false"/>
          <w:color w:val="000000"/>
          <w:sz w:val="28"/>
        </w:rPr>
        <w:t xml:space="preserve">
      3-1) астықты экспорттаушылардың қызметін Қазақстан Республикасының заңдарын және Қазақстан Республикасы Үкіметінің қаулыларын сақтауы тұрғысынан бақылау;";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астық сапасының сараптамасы бойынша аккредиттелген зертханалардың қызметін астық сапасын сараптау және уәкілетті орган белгілеген астық сапасы паспортын беру тәртібін сақтауы тұрғысынан бақылау;"; </w:t>
      </w:r>
      <w:r>
        <w:br/>
      </w:r>
      <w:r>
        <w:rPr>
          <w:rFonts w:ascii="Times New Roman"/>
          <w:b w:val="false"/>
          <w:i w:val="false"/>
          <w:color w:val="000000"/>
          <w:sz w:val="28"/>
        </w:rPr>
        <w:t xml:space="preserve">
      мынадай мазмұндағы 20-1) тармақшамен толықтырылсын: </w:t>
      </w:r>
      <w:r>
        <w:br/>
      </w:r>
      <w:r>
        <w:rPr>
          <w:rFonts w:ascii="Times New Roman"/>
          <w:b w:val="false"/>
          <w:i w:val="false"/>
          <w:color w:val="000000"/>
          <w:sz w:val="28"/>
        </w:rPr>
        <w:t xml:space="preserve">
      "20-1)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әзірлеу және бекіту.";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мынадай мазмұндағы 6-3-баппен толықтырылсын: </w:t>
      </w:r>
    </w:p>
    <w:p>
      <w:pPr>
        <w:spacing w:after="0"/>
        <w:ind w:left="0"/>
        <w:jc w:val="both"/>
      </w:pPr>
      <w:r>
        <w:rPr>
          <w:rFonts w:ascii="Times New Roman"/>
          <w:b w:val="false"/>
          <w:i w:val="false"/>
          <w:color w:val="000000"/>
          <w:sz w:val="28"/>
        </w:rPr>
        <w:t xml:space="preserve">      "6-3-бап. Астық нарығы саласындағы мемлекеттік бақылау </w:t>
      </w:r>
    </w:p>
    <w:p>
      <w:pPr>
        <w:spacing w:after="0"/>
        <w:ind w:left="0"/>
        <w:jc w:val="both"/>
      </w:pPr>
      <w:r>
        <w:rPr>
          <w:rFonts w:ascii="Times New Roman"/>
          <w:b w:val="false"/>
          <w:i w:val="false"/>
          <w:color w:val="000000"/>
          <w:sz w:val="28"/>
        </w:rPr>
        <w:t xml:space="preserve">      1. Астық нарығы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7-баптың </w:t>
      </w:r>
      <w:r>
        <w:rPr>
          <w:rFonts w:ascii="Times New Roman"/>
          <w:b w:val="false"/>
          <w:i w:val="false"/>
          <w:color w:val="000000"/>
          <w:sz w:val="28"/>
        </w:rPr>
        <w:t xml:space="preserve">3-тармағының 1) және 2) тармақшалары мынадай редакцияда жазылсын: </w:t>
      </w:r>
      <w:r>
        <w:br/>
      </w:r>
      <w:r>
        <w:rPr>
          <w:rFonts w:ascii="Times New Roman"/>
          <w:b w:val="false"/>
          <w:i w:val="false"/>
          <w:color w:val="000000"/>
          <w:sz w:val="28"/>
        </w:rPr>
        <w:t xml:space="preserve">
      "1) астық қабылдау кәсіпорындарына қабылдау және тиеп жіберу кезінде астық сапасының көрсеткіштерін айқындауды бақылау; </w:t>
      </w:r>
      <w:r>
        <w:br/>
      </w:r>
      <w:r>
        <w:rPr>
          <w:rFonts w:ascii="Times New Roman"/>
          <w:b w:val="false"/>
          <w:i w:val="false"/>
          <w:color w:val="000000"/>
          <w:sz w:val="28"/>
        </w:rPr>
        <w:t xml:space="preserve">
      2) астықтың сандық-сапалық жай-күйін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33-2-баптың </w:t>
      </w:r>
      <w:r>
        <w:rPr>
          <w:rFonts w:ascii="Times New Roman"/>
          <w:b w:val="false"/>
          <w:i w:val="false"/>
          <w:color w:val="000000"/>
          <w:sz w:val="28"/>
        </w:rPr>
        <w:t xml:space="preserve">2-тармағының 1) тармақшасында: </w:t>
      </w:r>
      <w:r>
        <w:br/>
      </w:r>
      <w:r>
        <w:rPr>
          <w:rFonts w:ascii="Times New Roman"/>
          <w:b w:val="false"/>
          <w:i w:val="false"/>
          <w:color w:val="000000"/>
          <w:sz w:val="28"/>
        </w:rPr>
        <w:t xml:space="preserve">
      бесінші абзац алып тасталсын;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"астықты экспорттаушылардың қызметін Қазақстан Республикасының заңдарын және Қазақстан Республикасы Үкіметінің қаулыларын сақтауы тұрғысынан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"Халықты жұмыспен қамту туралы" 2001 жылғы 23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3, 18-құжат; 2004 ж., N 2, 10-құжат; 2005 ж., N 7-8, 19-құжат; N 17-18, 76-құжат; 2006 ж., N 3, 22-құжат; N 10, 52-құжат; 2007 ж., N 2, 14, 18-құжаттар; N 3, 20-құжат; N 8, 52-құжат; N 9, 67-құжат; N 15, 106-құжат; N 20, 152-құжат; 2009 ж., N 1, 4-құжат; 2009 жылғы 6 мамырда "Егемен Қазақстан" және 2009 жылғы 7 мамырда "Казахстанская правда" газеттерінде жарияланған "Қазақстан Республикасының кейбір заңнамалық актілеріне жұмыспен қамту және міндетті әлеуметтік сақтандыру мәселелері бойынша өзгерістер мен толықтырулар енгізу туралы" 2009 жылғы 5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6-баптың </w:t>
      </w:r>
      <w:r>
        <w:rPr>
          <w:rFonts w:ascii="Times New Roman"/>
          <w:b w:val="false"/>
          <w:i w:val="false"/>
          <w:color w:val="000000"/>
          <w:sz w:val="28"/>
        </w:rPr>
        <w:t xml:space="preserve">2-тармағының 8) тармақшасындағы "қалыптастыруға міндетті." деген сөздер "қалыптастыруға;" деген сөзбен ауыстырылып, мынадай мазмұндағы 9) тармақшамен толықтырылсын: </w:t>
      </w:r>
      <w:r>
        <w:br/>
      </w:r>
      <w:r>
        <w:rPr>
          <w:rFonts w:ascii="Times New Roman"/>
          <w:b w:val="false"/>
          <w:i w:val="false"/>
          <w:color w:val="000000"/>
          <w:sz w:val="28"/>
        </w:rPr>
        <w:t xml:space="preserve">
      "9)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әзірлеуге және бекітуге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4-тараудың </w:t>
      </w:r>
      <w:r>
        <w:rPr>
          <w:rFonts w:ascii="Times New Roman"/>
          <w:b w:val="false"/>
          <w:i w:val="false"/>
          <w:color w:val="000000"/>
          <w:sz w:val="28"/>
        </w:rPr>
        <w:t xml:space="preserve">тақырыбы мынадай редакцияда жазылсын: </w:t>
      </w:r>
      <w:r>
        <w:br/>
      </w:r>
      <w:r>
        <w:rPr>
          <w:rFonts w:ascii="Times New Roman"/>
          <w:b w:val="false"/>
          <w:i w:val="false"/>
          <w:color w:val="000000"/>
          <w:sz w:val="28"/>
        </w:rPr>
        <w:t xml:space="preserve">
      "4-тарау. Халықты жұмыспен қамту саласындағы бақылау мен есептілік";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22-бапта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"22-бап. Халықты жұмыспен қамту саласындағы мемлекеттік </w:t>
      </w:r>
      <w:r>
        <w:br/>
      </w:r>
      <w:r>
        <w:rPr>
          <w:rFonts w:ascii="Times New Roman"/>
          <w:b w:val="false"/>
          <w:i w:val="false"/>
          <w:color w:val="000000"/>
          <w:sz w:val="28"/>
        </w:rPr>
        <w:t xml:space="preserve">
               бақылауды жүзеге асыратын органдар"; </w:t>
      </w:r>
      <w:r>
        <w:br/>
      </w:r>
      <w:r>
        <w:rPr>
          <w:rFonts w:ascii="Times New Roman"/>
          <w:b w:val="false"/>
          <w:i w:val="false"/>
          <w:color w:val="000000"/>
          <w:sz w:val="28"/>
        </w:rPr>
        <w:t xml:space="preserve">
      бірінші және екінші бөліктердегі "Қазақстан Республикасының халықты жұмыспен қамту туралы заңнамасының сақталуын", "Қазақстан Республикасының халықты жұмыспен қамту туралы заңнамасын сақтауын" деген сөздер тиісінше "Халықты жұмыспен қамту саласындағы мемлекеттік", "халықты жұмыспен қамту саласындағы мемлекеттік"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22-1-бап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"22-1-бап. Халықты жұмыспен қамту саласындағы </w:t>
      </w:r>
      <w:r>
        <w:br/>
      </w:r>
      <w:r>
        <w:rPr>
          <w:rFonts w:ascii="Times New Roman"/>
          <w:b w:val="false"/>
          <w:i w:val="false"/>
          <w:color w:val="000000"/>
          <w:sz w:val="28"/>
        </w:rPr>
        <w:t xml:space="preserve">
                 мемлекеттік бақылау </w:t>
      </w:r>
    </w:p>
    <w:p>
      <w:pPr>
        <w:spacing w:after="0"/>
        <w:ind w:left="0"/>
        <w:jc w:val="both"/>
      </w:pPr>
      <w:r>
        <w:rPr>
          <w:rFonts w:ascii="Times New Roman"/>
          <w:b w:val="false"/>
          <w:i w:val="false"/>
          <w:color w:val="000000"/>
          <w:sz w:val="28"/>
        </w:rPr>
        <w:t xml:space="preserve">      1. Халықты жұмыспен қамту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13-14, 175-құжат; 2002 ж., N 4, 33-құжат; 2003 ж., N 23, 168-құжат; 2004 ж., N 23, 142-құжат; 2006 ж., N 3, 22-құжат; 2007 ж., N 2, 18-құжат; N 17, 139-құжат; 2008 ж., N 13-14, 57-құжат):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11-бап </w:t>
      </w:r>
      <w:r>
        <w:rPr>
          <w:rFonts w:ascii="Times New Roman"/>
          <w:b w:val="false"/>
          <w:i w:val="false"/>
          <w:color w:val="000000"/>
          <w:sz w:val="28"/>
        </w:rPr>
        <w:t xml:space="preserve">мынадай мазмұндағы 20) тармақшамен толықтырылсын: </w:t>
      </w:r>
      <w:r>
        <w:br/>
      </w:r>
      <w:r>
        <w:rPr>
          <w:rFonts w:ascii="Times New Roman"/>
          <w:b w:val="false"/>
          <w:i w:val="false"/>
          <w:color w:val="000000"/>
          <w:sz w:val="28"/>
        </w:rPr>
        <w:t xml:space="preserve">
      "20)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28-1-бап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"28-1-бап. Туристік қызмет саласындағы мемлекеттік бақылау </w:t>
      </w:r>
    </w:p>
    <w:p>
      <w:pPr>
        <w:spacing w:after="0"/>
        <w:ind w:left="0"/>
        <w:jc w:val="both"/>
      </w:pPr>
      <w:r>
        <w:rPr>
          <w:rFonts w:ascii="Times New Roman"/>
          <w:b w:val="false"/>
          <w:i w:val="false"/>
          <w:color w:val="000000"/>
          <w:sz w:val="28"/>
        </w:rPr>
        <w:t xml:space="preserve">      1. Туристік қызмет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17-18, 243-құжат; 2004 ж., N 23, 142-құжат; 2005 ж., N 6, 10-құжат; N 7-8, 19-құжат; 2006 ж., N 1, 5-құжат; N 3, 22-құжат; N 15, 95-құжат; N 23, 144-құжат; N 24, 148-құжат; 2007 ж., N 1, 4-құжат; N 2, 18-құжат; N 16, 129-құжат; 2008 ж., N 21, 97-құжат; N 24, 129-құжат):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3-баптың </w:t>
      </w:r>
      <w:r>
        <w:rPr>
          <w:rFonts w:ascii="Times New Roman"/>
          <w:b w:val="false"/>
          <w:i w:val="false"/>
          <w:color w:val="000000"/>
          <w:sz w:val="28"/>
        </w:rPr>
        <w:t xml:space="preserve">2-тармағындағы 9) тармақшасындағы "құрылыс процесін технологиялық жағынан сүйемелдеуді қоса алғанда,"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19-бап </w:t>
      </w:r>
      <w:r>
        <w:rPr>
          <w:rFonts w:ascii="Times New Roman"/>
          <w:b w:val="false"/>
          <w:i w:val="false"/>
          <w:color w:val="000000"/>
          <w:sz w:val="28"/>
        </w:rPr>
        <w:t xml:space="preserve">мынадай мазмұндағы 9-1) тармақшамен толықтырылсын: </w:t>
      </w:r>
      <w:r>
        <w:br/>
      </w:r>
      <w:r>
        <w:rPr>
          <w:rFonts w:ascii="Times New Roman"/>
          <w:b w:val="false"/>
          <w:i w:val="false"/>
          <w:color w:val="000000"/>
          <w:sz w:val="28"/>
        </w:rPr>
        <w:t xml:space="preserve">
      "9-1) сәулет, қала құрылысы және құрылыс, мемлекеттік сәулет-құрылыс бақылауы және лицензиялау саласындағы жергілікті атқарушы органдардың қызметіне сәулет, қала құрылысы және құрылыс істері жөніндегі уәкілетті мемлекеттік органның бақылауын жүзеге асыру қағидаларын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20-бапта </w:t>
      </w:r>
      <w:r>
        <w:rPr>
          <w:rFonts w:ascii="Times New Roman"/>
          <w:b w:val="false"/>
          <w:i w:val="false"/>
          <w:color w:val="000000"/>
          <w:sz w:val="28"/>
        </w:rPr>
        <w:t xml:space="preserve">: </w:t>
      </w:r>
      <w:r>
        <w:br/>
      </w:r>
      <w:r>
        <w:rPr>
          <w:rFonts w:ascii="Times New Roman"/>
          <w:b w:val="false"/>
          <w:i w:val="false"/>
          <w:color w:val="000000"/>
          <w:sz w:val="28"/>
        </w:rPr>
        <w:t xml:space="preserve">
      мынадай мазмұндағы 14-1) тармақшамен толықтырылсын: </w:t>
      </w:r>
      <w:r>
        <w:br/>
      </w:r>
      <w:r>
        <w:rPr>
          <w:rFonts w:ascii="Times New Roman"/>
          <w:b w:val="false"/>
          <w:i w:val="false"/>
          <w:color w:val="000000"/>
          <w:sz w:val="28"/>
        </w:rPr>
        <w:t xml:space="preserve">
      "14-1) сәулет, қала құрылысы және құрылыс, мемлекеттік сәулет-құрылыс бақылауы және лицензиялау саласындағы жергілікті атқарушы органдардың қызметіне бақылауды жүзеге асыру қағидаларын әзірлеу;"; </w:t>
      </w:r>
      <w:r>
        <w:br/>
      </w:r>
      <w:r>
        <w:rPr>
          <w:rFonts w:ascii="Times New Roman"/>
          <w:b w:val="false"/>
          <w:i w:val="false"/>
          <w:color w:val="000000"/>
          <w:sz w:val="28"/>
        </w:rPr>
        <w:t xml:space="preserve">
      20) тармақшаның төртінші абзацындағы "бекіту жатады." деген сөздер "бекіту;" деген сөзбен ауыстырылып, мынадай мазмұндағы 21) тармақшамен толықтырылсын: </w:t>
      </w:r>
      <w:r>
        <w:br/>
      </w:r>
      <w:r>
        <w:rPr>
          <w:rFonts w:ascii="Times New Roman"/>
          <w:b w:val="false"/>
          <w:i w:val="false"/>
          <w:color w:val="000000"/>
          <w:sz w:val="28"/>
        </w:rPr>
        <w:t xml:space="preserve">
      "21)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әзірлеу және бекіту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31-1-бапта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Мемлекеттік құрылыс инспекторлары белгіленген тексеру мерзімі туралы хабарламаны тапсырысшыға (меншік иесіне), авторлық қадағалау тобына және осы құрылыс объектісі бойынша мердігерге (бас мердігерге) тексеру басталғанға дейін бес күннен кешіктірмей жібереді."; </w:t>
      </w:r>
      <w:r>
        <w:br/>
      </w:r>
      <w:r>
        <w:rPr>
          <w:rFonts w:ascii="Times New Roman"/>
          <w:b w:val="false"/>
          <w:i w:val="false"/>
          <w:color w:val="000000"/>
          <w:sz w:val="28"/>
        </w:rPr>
        <w:t xml:space="preserve">
      3-тармақтағы "тексеру" деген сөз "бақылау" деген сөзбен ауыстырылсын; </w:t>
      </w:r>
      <w:r>
        <w:br/>
      </w:r>
      <w:r>
        <w:rPr>
          <w:rFonts w:ascii="Times New Roman"/>
          <w:b w:val="false"/>
          <w:i w:val="false"/>
          <w:color w:val="000000"/>
          <w:sz w:val="28"/>
        </w:rPr>
        <w:t xml:space="preserve">
      6-тармақ алып тасталсын; </w:t>
      </w:r>
      <w:r>
        <w:br/>
      </w:r>
      <w:r>
        <w:rPr>
          <w:rFonts w:ascii="Times New Roman"/>
          <w:b w:val="false"/>
          <w:i w:val="false"/>
          <w:color w:val="000000"/>
          <w:sz w:val="28"/>
        </w:rPr>
        <w:t xml:space="preserve">
      мынадай мазмұндағы 7 және 8-тармақтармен толықтырылсын: </w:t>
      </w:r>
      <w:r>
        <w:br/>
      </w:r>
      <w:r>
        <w:rPr>
          <w:rFonts w:ascii="Times New Roman"/>
          <w:b w:val="false"/>
          <w:i w:val="false"/>
          <w:color w:val="000000"/>
          <w:sz w:val="28"/>
        </w:rPr>
        <w:t xml:space="preserve">
      "7. Сәулет, қала құрылысы және құрылыс қызметі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8.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64-бапта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бөліктегі "Жобалардың" деген сөз "Жобаларға" деген сөзбен ауыстырылып, "техникалық регламенттерге сәйкестігіне" деген сөздер алып тасталсын; </w:t>
      </w:r>
      <w:r>
        <w:br/>
      </w:r>
      <w:r>
        <w:rPr>
          <w:rFonts w:ascii="Times New Roman"/>
          <w:b w:val="false"/>
          <w:i w:val="false"/>
          <w:color w:val="000000"/>
          <w:sz w:val="28"/>
        </w:rPr>
        <w:t xml:space="preserve">
      екінші бөлік мынадай мазмұндағы сөйлеммен толықтырылсын: </w:t>
      </w:r>
      <w:r>
        <w:br/>
      </w:r>
      <w:r>
        <w:rPr>
          <w:rFonts w:ascii="Times New Roman"/>
          <w:b w:val="false"/>
          <w:i w:val="false"/>
          <w:color w:val="000000"/>
          <w:sz w:val="28"/>
        </w:rPr>
        <w:t xml:space="preserve">
      "Қазақстан Республикасының Үкіметі уәкілеттілік берген заңды тұлғаның функциясын қайталауға жол берілмейді."; </w:t>
      </w:r>
      <w:r>
        <w:br/>
      </w:r>
      <w:r>
        <w:rPr>
          <w:rFonts w:ascii="Times New Roman"/>
          <w:b w:val="false"/>
          <w:i w:val="false"/>
          <w:color w:val="000000"/>
          <w:sz w:val="28"/>
        </w:rPr>
        <w:t xml:space="preserve">
      2-тармақ мынадай мазмұндағы 13) және 14) тармақшалармен толықтырылсын: </w:t>
      </w:r>
      <w:r>
        <w:br/>
      </w:r>
      <w:r>
        <w:rPr>
          <w:rFonts w:ascii="Times New Roman"/>
          <w:b w:val="false"/>
          <w:i w:val="false"/>
          <w:color w:val="000000"/>
          <w:sz w:val="28"/>
        </w:rPr>
        <w:t xml:space="preserve">
      "13) лицензиясы бар тұлғалар орындаған және қосымша жер учаскесін (аумақ кесіндісін) бөлуді талап етпейтін, конструкцияның есептік беріктігін төмендетпейтін, сәулеттік-эстетикалық, өртке қарсы, жарылысқа қарсы және санитариялық сапасын нашарлатпайтын, пайдалану кезінде қоршаған ортаға зиянды әсерін тигізбейтін, ол жөнінде жоба авторының (жобаның бас инженерінің, жобаның бас сәулетшісінің) тиісті жазбасы бар, тұрғын үй ғимараттарындағы (үйлеріндегі) тұрғын үй және тұрғын үй емес үй-жайларды қайта жаңарту (қайта жоспарлау, қайта жабдықтау); </w:t>
      </w:r>
      <w:r>
        <w:br/>
      </w:r>
      <w:r>
        <w:rPr>
          <w:rFonts w:ascii="Times New Roman"/>
          <w:b w:val="false"/>
          <w:i w:val="false"/>
          <w:color w:val="000000"/>
          <w:sz w:val="28"/>
        </w:rPr>
        <w:t xml:space="preserve">
      14) азаматтардың жеке пайдалануына арналған техникалық жағынан күрделі емес басқа да құрылғылар;"; </w:t>
      </w:r>
      <w:r>
        <w:br/>
      </w:r>
      <w:r>
        <w:rPr>
          <w:rFonts w:ascii="Times New Roman"/>
          <w:b w:val="false"/>
          <w:i w:val="false"/>
          <w:color w:val="000000"/>
          <w:sz w:val="28"/>
        </w:rPr>
        <w:t xml:space="preserve">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73-бапта </w:t>
      </w:r>
      <w:r>
        <w:rPr>
          <w:rFonts w:ascii="Times New Roman"/>
          <w:b w:val="false"/>
          <w:i w:val="false"/>
          <w:color w:val="000000"/>
          <w:sz w:val="28"/>
        </w:rPr>
        <w:t xml:space="preserve">: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1) тармақшадағы "бір айдан" деген сөздер "жеті күннен" деген сөздермен ауыстырылсын; </w:t>
      </w:r>
      <w:r>
        <w:br/>
      </w:r>
      <w:r>
        <w:rPr>
          <w:rFonts w:ascii="Times New Roman"/>
          <w:b w:val="false"/>
          <w:i w:val="false"/>
          <w:color w:val="000000"/>
          <w:sz w:val="28"/>
        </w:rPr>
        <w:t xml:space="preserve">
      2) тармақшадағы "жеті күннен" деген сөздер "бес күннен" деген сөздермен ауыстырылсын; </w:t>
      </w:r>
      <w:r>
        <w:br/>
      </w:r>
      <w:r>
        <w:rPr>
          <w:rFonts w:ascii="Times New Roman"/>
          <w:b w:val="false"/>
          <w:i w:val="false"/>
          <w:color w:val="000000"/>
          <w:sz w:val="28"/>
        </w:rPr>
        <w:t xml:space="preserve">
      мынадай мазмұндағы 7-1-тармақпен толықтырылсын: </w:t>
      </w:r>
      <w:r>
        <w:br/>
      </w:r>
      <w:r>
        <w:rPr>
          <w:rFonts w:ascii="Times New Roman"/>
          <w:b w:val="false"/>
          <w:i w:val="false"/>
          <w:color w:val="000000"/>
          <w:sz w:val="28"/>
        </w:rPr>
        <w:t xml:space="preserve">
      "7-1. Мемлекеттік қабылдау комиссиясының объектіні пайдалануға қабылдау рәсімінің ұзақтығын (қабылдау мерзімдерін), салынған объектінің күрделілігіне және функционалдық арналуына, оның технологиялық және пайдалану сипаты мен параметрлеріне қарап тағайындаған кезде мемлекеттік басқару органы белгілейді. </w:t>
      </w:r>
      <w:r>
        <w:br/>
      </w:r>
      <w:r>
        <w:rPr>
          <w:rFonts w:ascii="Times New Roman"/>
          <w:b w:val="false"/>
          <w:i w:val="false"/>
          <w:color w:val="000000"/>
          <w:sz w:val="28"/>
        </w:rPr>
        <w:t xml:space="preserve">
      Бұл ретте азаматтық тұрғын үй мақсатында салынған объектілер бойынша қабылдауды мемлекеттік қабылдау комиссиясы тапсырыс берушіден (құрылыс салушыдан) тиісті өтініш және жұмыс комиссиясы қол қойған акті келіп түскен кезден бастап бес жұмыс күнінен аспайтын, ал ірі (техникалық жағынан күрделі) қоғамдық үйлер мен құрылыстарды, сондай-ақ халыққа қызмет көрсету саласына жататын өндірістік циклдағы өзге де объектілерді - жеті жұмыс күнінен аспайтын мерзімде жүзеге асыруға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75-баптың </w:t>
      </w:r>
      <w:r>
        <w:rPr>
          <w:rFonts w:ascii="Times New Roman"/>
          <w:b w:val="false"/>
          <w:i w:val="false"/>
          <w:color w:val="000000"/>
          <w:sz w:val="28"/>
        </w:rPr>
        <w:t xml:space="preserve">2-тармағының 1) тармақшасы мынадай редакцияда жазылсын: </w:t>
      </w:r>
      <w:r>
        <w:br/>
      </w:r>
      <w:r>
        <w:rPr>
          <w:rFonts w:ascii="Times New Roman"/>
          <w:b w:val="false"/>
          <w:i w:val="false"/>
          <w:color w:val="000000"/>
          <w:sz w:val="28"/>
        </w:rPr>
        <w:t xml:space="preserve">
      "1) техникалық жағынан күрделі объектілерге жататын азаматтық (қоғамдық) және коммуналдық мақсаттағы жеке тұрған объектілер. Техникалық жағынан күрделі емес, мемлекеттік инвестицияның қатысуынсыз қаржыландырылатын жеке тұрған объектілер пайдалануға осы Заңның 76-бабында белгіленген тәртіппен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78-бапта </w:t>
      </w:r>
      <w:r>
        <w:rPr>
          <w:rFonts w:ascii="Times New Roman"/>
          <w:b w:val="false"/>
          <w:i w:val="false"/>
          <w:color w:val="000000"/>
          <w:sz w:val="28"/>
        </w:rPr>
        <w:t xml:space="preserve">: </w:t>
      </w:r>
      <w:r>
        <w:br/>
      </w:r>
      <w:r>
        <w:rPr>
          <w:rFonts w:ascii="Times New Roman"/>
          <w:b w:val="false"/>
          <w:i w:val="false"/>
          <w:color w:val="000000"/>
          <w:sz w:val="28"/>
        </w:rPr>
        <w:t xml:space="preserve">
      7-тармақтың 3) тармақшасындағы "мемлекеттік өртке қарсы қадағалау" деген сөздер "мемлекеттік өртке қарсы қызмет" деген сөздермен ауыстырылсын; </w:t>
      </w:r>
      <w:r>
        <w:br/>
      </w:r>
      <w:r>
        <w:rPr>
          <w:rFonts w:ascii="Times New Roman"/>
          <w:b w:val="false"/>
          <w:i w:val="false"/>
          <w:color w:val="000000"/>
          <w:sz w:val="28"/>
        </w:rPr>
        <w:t xml:space="preserve">
      9-тармақтың 3) тармақшасындағы "мемлекеттік өртке қарсы қадағалау және санитариялық-эпидемиологиялық қадағалау" деген сөздер "мемлекеттік өртке қарсы және санитариялық-эпидемиологиялық қадағалау"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"Автомобиль жолдары туралы" 2001 жылғы 17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17-18, 246-құжат; 2004 ж., N 23, 142-құжат; 2006 ж., N 1, 5-құжат; N 14, 89-құжат; N 24, 148-құжат; 2007 ж., N 16, 129-құжат; 2008 ж., N 15-16, 64-құжат; N 23, 114-құжат):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11-баптың </w:t>
      </w:r>
      <w:r>
        <w:rPr>
          <w:rFonts w:ascii="Times New Roman"/>
          <w:b w:val="false"/>
          <w:i w:val="false"/>
          <w:color w:val="000000"/>
          <w:sz w:val="28"/>
        </w:rPr>
        <w:t xml:space="preserve">2) тармақшасы мынадай редакцияда жазылсын: </w:t>
      </w:r>
      <w:r>
        <w:br/>
      </w:r>
      <w:r>
        <w:rPr>
          <w:rFonts w:ascii="Times New Roman"/>
          <w:b w:val="false"/>
          <w:i w:val="false"/>
          <w:color w:val="000000"/>
          <w:sz w:val="28"/>
        </w:rPr>
        <w:t xml:space="preserve">
      "2) орталық және жергілікті атқарушы органдардың автомобиль жолдары мен жол қызметі саласындағы қызметіне жалпы басшылық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12-баптың </w:t>
      </w:r>
      <w:r>
        <w:rPr>
          <w:rFonts w:ascii="Times New Roman"/>
          <w:b w:val="false"/>
          <w:i w:val="false"/>
          <w:color w:val="000000"/>
          <w:sz w:val="28"/>
        </w:rPr>
        <w:t xml:space="preserve">2-тармағының 15) тармақшасында: </w:t>
      </w:r>
      <w:r>
        <w:br/>
      </w:r>
      <w:r>
        <w:rPr>
          <w:rFonts w:ascii="Times New Roman"/>
          <w:b w:val="false"/>
          <w:i w:val="false"/>
          <w:color w:val="000000"/>
          <w:sz w:val="28"/>
        </w:rPr>
        <w:t xml:space="preserve">
      "сақталуын бақылау" деген сөздер алып тасталсын; </w:t>
      </w:r>
      <w:r>
        <w:br/>
      </w:r>
      <w:r>
        <w:rPr>
          <w:rFonts w:ascii="Times New Roman"/>
          <w:b w:val="false"/>
          <w:i w:val="false"/>
          <w:color w:val="000000"/>
          <w:sz w:val="28"/>
        </w:rPr>
        <w:t xml:space="preserve">
      "сапаны" деген сөз "сапаның сақталуын"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5-тарау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"Темір жол көлігі туралы" 2001 жылғы 8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23, 315-құжат; 2003 ж., N 10, 54-құжат; 2004 ж., N 18, 110-құжат; N 23, 142-құжат; 2006 ж., N 3, 22-құжат; N 13, 87-құжат; N 14, 89-құжат; N 16, 99-құжат; N 24, 148-құжат; 2007 ж., N 9, 67-құжат; N 19, 148-құжат; 2008 ж., N 15-16, 64-құжат; N 24, 129-құжат; 2009 ж., N 2-3, 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1-бапта </w:t>
      </w:r>
      <w:r>
        <w:rPr>
          <w:rFonts w:ascii="Times New Roman"/>
          <w:b w:val="false"/>
          <w:i w:val="false"/>
          <w:color w:val="000000"/>
          <w:sz w:val="28"/>
        </w:rPr>
        <w:t xml:space="preserve">: </w:t>
      </w:r>
      <w:r>
        <w:br/>
      </w:r>
      <w:r>
        <w:rPr>
          <w:rFonts w:ascii="Times New Roman"/>
          <w:b w:val="false"/>
          <w:i w:val="false"/>
          <w:color w:val="000000"/>
          <w:sz w:val="28"/>
        </w:rPr>
        <w:t xml:space="preserve">
      28) тармақша мынадай редакцияда жазылсын: </w:t>
      </w:r>
      <w:r>
        <w:br/>
      </w:r>
      <w:r>
        <w:rPr>
          <w:rFonts w:ascii="Times New Roman"/>
          <w:b w:val="false"/>
          <w:i w:val="false"/>
          <w:color w:val="000000"/>
          <w:sz w:val="28"/>
        </w:rPr>
        <w:t xml:space="preserve">
      "28) темір жол көлігі саласындағы мемлекеттік бақылау (бұдан әрі - көліктік бақылау) - уәкілетті органның өз құзыреті шегінде темір жол көлігі саласындағы Қазақстан Республикасы заңдарының және Қазақстан Республикасының Үкіметі қаулыларының талаптарын жеке және заңды тұлғалардың сақтауын қамтамасыз етуге бағытталған қызметі;"; </w:t>
      </w:r>
      <w:r>
        <w:br/>
      </w:r>
      <w:r>
        <w:rPr>
          <w:rFonts w:ascii="Times New Roman"/>
          <w:b w:val="false"/>
          <w:i w:val="false"/>
          <w:color w:val="000000"/>
          <w:sz w:val="28"/>
        </w:rPr>
        <w:t xml:space="preserve">
      40)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14-баптың </w:t>
      </w:r>
      <w:r>
        <w:rPr>
          <w:rFonts w:ascii="Times New Roman"/>
          <w:b w:val="false"/>
          <w:i w:val="false"/>
          <w:color w:val="000000"/>
          <w:sz w:val="28"/>
        </w:rPr>
        <w:t xml:space="preserve">2-тармағы мынадай мазмұндағы 26-3) тармақшамен толықтырылсын: </w:t>
      </w:r>
      <w:r>
        <w:br/>
      </w:r>
      <w:r>
        <w:rPr>
          <w:rFonts w:ascii="Times New Roman"/>
          <w:b w:val="false"/>
          <w:i w:val="false"/>
          <w:color w:val="000000"/>
          <w:sz w:val="28"/>
        </w:rPr>
        <w:t xml:space="preserve">
      "26-3)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әзірлеу және бекіту;";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66-2-бап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88-2-бап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"88-2-бап. Темір жол көлігі саласындағы мемлекеттік бақылау </w:t>
      </w:r>
    </w:p>
    <w:p>
      <w:pPr>
        <w:spacing w:after="0"/>
        <w:ind w:left="0"/>
        <w:jc w:val="both"/>
      </w:pPr>
      <w:r>
        <w:rPr>
          <w:rFonts w:ascii="Times New Roman"/>
          <w:b w:val="false"/>
          <w:i w:val="false"/>
          <w:color w:val="000000"/>
          <w:sz w:val="28"/>
        </w:rPr>
        <w:t xml:space="preserve">      1. Темір жол көлігі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88-3-бап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"Азаматтық авиацияны мемлекеттік реттеу туралы" 2001 жылғы 15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23, 320-құжат; 2004 ж., N 23; 142-құжат; 2005 ж., N 7-8, 23-құжат; 2006 ж., N 24, 48-құжат; 2007 ж., N 2, 18-құжат; N 9, 67-құжат; N 18, 143-құжат): </w:t>
      </w:r>
      <w:r>
        <w:br/>
      </w:r>
      <w:r>
        <w:rPr>
          <w:rFonts w:ascii="Times New Roman"/>
          <w:b w:val="false"/>
          <w:i w:val="false"/>
          <w:color w:val="000000"/>
          <w:sz w:val="28"/>
        </w:rPr>
        <w:t xml:space="preserve">
       </w:t>
      </w:r>
      <w:r>
        <w:rPr>
          <w:rFonts w:ascii="Times New Roman"/>
          <w:b w:val="false"/>
          <w:i w:val="false"/>
          <w:color w:val="000000"/>
          <w:sz w:val="28"/>
        </w:rPr>
        <w:t xml:space="preserve">5-баптың </w:t>
      </w:r>
      <w:r>
        <w:rPr>
          <w:rFonts w:ascii="Times New Roman"/>
          <w:b w:val="false"/>
          <w:i w:val="false"/>
          <w:color w:val="000000"/>
          <w:sz w:val="28"/>
        </w:rPr>
        <w:t xml:space="preserve">1-тармағы мынадай мазмұндағы 30) тармақшамен толықтырылсын: </w:t>
      </w:r>
      <w:r>
        <w:br/>
      </w:r>
      <w:r>
        <w:rPr>
          <w:rFonts w:ascii="Times New Roman"/>
          <w:b w:val="false"/>
          <w:i w:val="false"/>
          <w:color w:val="000000"/>
          <w:sz w:val="28"/>
        </w:rPr>
        <w:t xml:space="preserve">
      "30)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әзірлеу және бекіту.".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"Әділет органдары туралы" 2002 жылғы 18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6, 67-құжат; 2004 ж., N 23, 142-құжат; N 24, 154-құжат; 2005 ж., N 7-8, 23-құжат; 2006 ж., N 3, 22-құжат; N 10, 52-құжат; N 13, 86-құжат; 2007 ж., N 2, 14, 18-құжаттар; N 5-6, 40-құжат; N 9, 67-құжат; N 10, 69-құжат; N 18, 143-құжат; 2008 ж., N 10-11, 39-құжат; 2009 ж., N 8, 44-құжат):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6-бап </w:t>
      </w:r>
      <w:r>
        <w:rPr>
          <w:rFonts w:ascii="Times New Roman"/>
          <w:b w:val="false"/>
          <w:i w:val="false"/>
          <w:color w:val="000000"/>
          <w:sz w:val="28"/>
        </w:rPr>
        <w:t xml:space="preserve">мынадай мазмұндағы 3-тармақпен толықтырылсын: </w:t>
      </w:r>
      <w:r>
        <w:br/>
      </w:r>
      <w:r>
        <w:rPr>
          <w:rFonts w:ascii="Times New Roman"/>
          <w:b w:val="false"/>
          <w:i w:val="false"/>
          <w:color w:val="000000"/>
          <w:sz w:val="28"/>
        </w:rPr>
        <w:t xml:space="preserve">
      "3. Қазақстан Республикасының Әділет министрлігі "Жеке кәсіпкерлік туралы" Қазақстан Республикасының Заңына сәйкес: </w:t>
      </w:r>
      <w:r>
        <w:br/>
      </w:r>
      <w:r>
        <w:rPr>
          <w:rFonts w:ascii="Times New Roman"/>
          <w:b w:val="false"/>
          <w:i w:val="false"/>
          <w:color w:val="000000"/>
          <w:sz w:val="28"/>
        </w:rPr>
        <w:t xml:space="preserve">
      1) авторлық құқық пен сабақтас құқықтар, өнеркәсіптік меншік, селекциялық жетістіктер, интегралдық микросхемалар топологиясы объектілерін пайдалану саласында; </w:t>
      </w:r>
      <w:r>
        <w:br/>
      </w:r>
      <w:r>
        <w:rPr>
          <w:rFonts w:ascii="Times New Roman"/>
          <w:b w:val="false"/>
          <w:i w:val="false"/>
          <w:color w:val="000000"/>
          <w:sz w:val="28"/>
        </w:rPr>
        <w:t xml:space="preserve">
      2) нормативтік құқықтық актілердің ресми мәтіндерін кейіннен жариялау саласында ведомстволық статистикалық есептіліктің, тексеру парақтарының нысандарын, тәуекел дәрежесін бағалау критерийлерін, жыл сайынғы тексеру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22-1-бап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"22-1-бап. Авторлық құқық пен сабақтас құқықтар, өнеркәсіптік </w:t>
      </w:r>
      <w:r>
        <w:br/>
      </w:r>
      <w:r>
        <w:rPr>
          <w:rFonts w:ascii="Times New Roman"/>
          <w:b w:val="false"/>
          <w:i w:val="false"/>
          <w:color w:val="000000"/>
          <w:sz w:val="28"/>
        </w:rPr>
        <w:t xml:space="preserve">
                 меншік, селекциялық жетістіктер, интегралдық </w:t>
      </w:r>
      <w:r>
        <w:br/>
      </w:r>
      <w:r>
        <w:rPr>
          <w:rFonts w:ascii="Times New Roman"/>
          <w:b w:val="false"/>
          <w:i w:val="false"/>
          <w:color w:val="000000"/>
          <w:sz w:val="28"/>
        </w:rPr>
        <w:t xml:space="preserve">
                 микросхемалар топологиясы объектілерінің </w:t>
      </w:r>
      <w:r>
        <w:br/>
      </w:r>
      <w:r>
        <w:rPr>
          <w:rFonts w:ascii="Times New Roman"/>
          <w:b w:val="false"/>
          <w:i w:val="false"/>
          <w:color w:val="000000"/>
          <w:sz w:val="28"/>
        </w:rPr>
        <w:t xml:space="preserve">
                 пайдаланылуына мемлекеттік бақылау </w:t>
      </w:r>
    </w:p>
    <w:p>
      <w:pPr>
        <w:spacing w:after="0"/>
        <w:ind w:left="0"/>
        <w:jc w:val="both"/>
      </w:pPr>
      <w:r>
        <w:rPr>
          <w:rFonts w:ascii="Times New Roman"/>
          <w:b w:val="false"/>
          <w:i w:val="false"/>
          <w:color w:val="000000"/>
          <w:sz w:val="28"/>
        </w:rPr>
        <w:t xml:space="preserve">      1. Авторлық құқық пен сабақтас құқықтар, өнеркәсіптік меншік, селекциялық жетістіктер, интегралдық микросхемалар топологиясы объектілерінің пайдаланылуына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24-2-бап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"24-2-бап. Нормативтік құқықтық актілердің ресми мәтіндерін </w:t>
      </w:r>
      <w:r>
        <w:br/>
      </w:r>
      <w:r>
        <w:rPr>
          <w:rFonts w:ascii="Times New Roman"/>
          <w:b w:val="false"/>
          <w:i w:val="false"/>
          <w:color w:val="000000"/>
          <w:sz w:val="28"/>
        </w:rPr>
        <w:t xml:space="preserve">
                 кейіннен жариялау саласындағы мемлекеттік бақылау </w:t>
      </w:r>
    </w:p>
    <w:p>
      <w:pPr>
        <w:spacing w:after="0"/>
        <w:ind w:left="0"/>
        <w:jc w:val="both"/>
      </w:pPr>
      <w:r>
        <w:rPr>
          <w:rFonts w:ascii="Times New Roman"/>
          <w:b w:val="false"/>
          <w:i w:val="false"/>
          <w:color w:val="000000"/>
          <w:sz w:val="28"/>
        </w:rPr>
        <w:t xml:space="preserve">      1. Нормативтік құқықтық актілердің ресми мәтіндерін кейіннен жариялау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7-8, 77-құжат; 2004 ж., N 23, 142-құжат; 2006 ж., N 3, 22-құжат; N 24, 148-құжат; 2007 ж., N 20, 152-құжат; 2008 ж., N 6-7, 27-құжат; N 21, 97-құжат):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7-бап </w:t>
      </w:r>
      <w:r>
        <w:rPr>
          <w:rFonts w:ascii="Times New Roman"/>
          <w:b w:val="false"/>
          <w:i w:val="false"/>
          <w:color w:val="000000"/>
          <w:sz w:val="28"/>
        </w:rPr>
        <w:t xml:space="preserve">мынадай мазмұндағы 28) тармақшамен толықтырылсын: </w:t>
      </w:r>
      <w:r>
        <w:br/>
      </w:r>
      <w:r>
        <w:rPr>
          <w:rFonts w:ascii="Times New Roman"/>
          <w:b w:val="false"/>
          <w:i w:val="false"/>
          <w:color w:val="000000"/>
          <w:sz w:val="28"/>
        </w:rPr>
        <w:t xml:space="preserve">
      "28)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11-баптың </w:t>
      </w:r>
      <w:r>
        <w:rPr>
          <w:rFonts w:ascii="Times New Roman"/>
          <w:b w:val="false"/>
          <w:i w:val="false"/>
          <w:color w:val="000000"/>
          <w:sz w:val="28"/>
        </w:rPr>
        <w:t xml:space="preserve">17)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15-бапта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1-тармақтың бірінші бөлігі мынадай редакцияда жазылсын: </w:t>
      </w:r>
      <w:r>
        <w:br/>
      </w:r>
      <w:r>
        <w:rPr>
          <w:rFonts w:ascii="Times New Roman"/>
          <w:b w:val="false"/>
          <w:i w:val="false"/>
          <w:color w:val="000000"/>
          <w:sz w:val="28"/>
        </w:rPr>
        <w:t xml:space="preserve">
      "1. Өнеркәсіптік қауіпсіздік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15-1-баптың </w:t>
      </w:r>
      <w:r>
        <w:rPr>
          <w:rFonts w:ascii="Times New Roman"/>
          <w:b w:val="false"/>
          <w:i w:val="false"/>
          <w:color w:val="000000"/>
          <w:sz w:val="28"/>
        </w:rPr>
        <w:t xml:space="preserve">3) тармақшасындағы "әкімшілік құқық бұзушылық туралы заңнамасында" деген сөздер "Әкімшілік құқық бұзушылық туралы кодексінде"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"Өсімдіктерді қорғау туралы" 2002 жылғы 3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13-14, 140-құжат; 2004 ж., N 17, 98-құжат; N 23, 142-құжат; 2006 ж., N 1, 5-құжат; N 3, 22-құжат; N 24, 148-құжат; 2007 ж., N 2, 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1-баптың </w:t>
      </w:r>
      <w:r>
        <w:rPr>
          <w:rFonts w:ascii="Times New Roman"/>
          <w:b w:val="false"/>
          <w:i w:val="false"/>
          <w:color w:val="000000"/>
          <w:sz w:val="28"/>
        </w:rPr>
        <w:t xml:space="preserve">7) тармақшасы мынадай редакцияда жазылсын: </w:t>
      </w:r>
      <w:r>
        <w:br/>
      </w:r>
      <w:r>
        <w:rPr>
          <w:rFonts w:ascii="Times New Roman"/>
          <w:b w:val="false"/>
          <w:i w:val="false"/>
          <w:color w:val="000000"/>
          <w:sz w:val="28"/>
        </w:rPr>
        <w:t xml:space="preserve">
      "7) өсімдіктерді қорғау саласындағы мемлекеттік бақылау (мемлекеттік фитосанитариялық бақылау) - уәкілетті органның өз құзыреті шегінде өсімдіктерді қорғау саласындағы Қазақстан Республикасы заңдарының және Қазақстан Республикасының Үкіметі қаулыларының талаптарын жеке және заңды тұлғалардың сақтауын қамтамасыз етуге бағытталған қызметі;";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6-баптың </w:t>
      </w:r>
      <w:r>
        <w:rPr>
          <w:rFonts w:ascii="Times New Roman"/>
          <w:b w:val="false"/>
          <w:i w:val="false"/>
          <w:color w:val="000000"/>
          <w:sz w:val="28"/>
        </w:rPr>
        <w:t xml:space="preserve">1-тармағының 25) тармақшасындағы "келісу енеді." деген сөздер "келісу;" деген сөзбен ауыстырылып, мынадай мазмұндағы 26) тармақшамен толықтырылсын: </w:t>
      </w:r>
      <w:r>
        <w:br/>
      </w:r>
      <w:r>
        <w:rPr>
          <w:rFonts w:ascii="Times New Roman"/>
          <w:b w:val="false"/>
          <w:i w:val="false"/>
          <w:color w:val="000000"/>
          <w:sz w:val="28"/>
        </w:rPr>
        <w:t xml:space="preserve">
      "26)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әзірлеу және бекіту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8-баптың </w:t>
      </w:r>
      <w:r>
        <w:rPr>
          <w:rFonts w:ascii="Times New Roman"/>
          <w:b w:val="false"/>
          <w:i w:val="false"/>
          <w:color w:val="000000"/>
          <w:sz w:val="28"/>
        </w:rPr>
        <w:t xml:space="preserve">1-тармағының 1) тармақшасы мынадай редакцияда жазылсын: </w:t>
      </w:r>
      <w:r>
        <w:br/>
      </w:r>
      <w:r>
        <w:rPr>
          <w:rFonts w:ascii="Times New Roman"/>
          <w:b w:val="false"/>
          <w:i w:val="false"/>
          <w:color w:val="000000"/>
          <w:sz w:val="28"/>
        </w:rPr>
        <w:t xml:space="preserve">
      "1) мемлекеттік фитосанитариялық бақылау мақсатында мемлекеттік фитосанитариялық бақылау объектілеріне баруға;";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10-баптың </w:t>
      </w:r>
      <w:r>
        <w:rPr>
          <w:rFonts w:ascii="Times New Roman"/>
          <w:b w:val="false"/>
          <w:i w:val="false"/>
          <w:color w:val="000000"/>
          <w:sz w:val="28"/>
        </w:rPr>
        <w:t xml:space="preserve">1-тармағының 3) тармақшасындағы "тексеруді" деген сөз "талдауды және сараптауды"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16-бапта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Өсімдіктерді қорғау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20-баптың </w:t>
      </w:r>
      <w:r>
        <w:rPr>
          <w:rFonts w:ascii="Times New Roman"/>
          <w:b w:val="false"/>
          <w:i w:val="false"/>
          <w:color w:val="000000"/>
          <w:sz w:val="28"/>
        </w:rPr>
        <w:t xml:space="preserve">3-тармағының 3) тармақшасындағы "жоғын тексеру" деген сөз "жоғына талдау және сараптау"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"Ветеринария туралы" 2002 жылғы 10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15, 148-құжат; 2004 ж., N 23, 142-құжат; 2005 ж., N 7-8, 23-құжат; 2006 ж., N 1, 5-құжат; N 3, 22-құжат; N 24, 148-құжат; 2007 ж., N 2, 18-құжат; N 20, 152-құжат; 2008 ж., N 24, 129-құжат):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8-баптың </w:t>
      </w:r>
      <w:r>
        <w:rPr>
          <w:rFonts w:ascii="Times New Roman"/>
          <w:b w:val="false"/>
          <w:i w:val="false"/>
          <w:color w:val="000000"/>
          <w:sz w:val="28"/>
        </w:rPr>
        <w:t xml:space="preserve">23) тармақшасындағы "бақылау кіреді." деген сөздер "бақылау;" деген сөзбен ауыстырылып, мынадай мазмұндағы 24) тармақшамен толықтырылсын: </w:t>
      </w:r>
      <w:r>
        <w:br/>
      </w:r>
      <w:r>
        <w:rPr>
          <w:rFonts w:ascii="Times New Roman"/>
          <w:b w:val="false"/>
          <w:i w:val="false"/>
          <w:color w:val="000000"/>
          <w:sz w:val="28"/>
        </w:rPr>
        <w:t xml:space="preserve">
      "24)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әзірлеу және бекіту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14-бапта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 және 1-тармақ мынадай редакцияда жазылсын: </w:t>
      </w:r>
      <w:r>
        <w:br/>
      </w:r>
      <w:r>
        <w:rPr>
          <w:rFonts w:ascii="Times New Roman"/>
          <w:b w:val="false"/>
          <w:i w:val="false"/>
          <w:color w:val="000000"/>
          <w:sz w:val="28"/>
        </w:rPr>
        <w:t xml:space="preserve">
      "14-бап. Ветеринария саласындағы мемлекеттік бақылау </w:t>
      </w:r>
      <w:r>
        <w:br/>
      </w:r>
      <w:r>
        <w:rPr>
          <w:rFonts w:ascii="Times New Roman"/>
          <w:b w:val="false"/>
          <w:i w:val="false"/>
          <w:color w:val="000000"/>
          <w:sz w:val="28"/>
        </w:rPr>
        <w:t xml:space="preserve">
      1. Ветеринария саласындағы мемлекеттік бақылау - уәкілетті органның лауазымды адамдарының ветеринария саласындағы Қазақстан Республикасы заңдарының және Қазақстан Республикасының Үкіметі қаулыларының талаптарын жеке және заңды тұлғалардың сақтауын қамтамасыз етуге бағытталған іс-әрекеттерінің жиынтығы."; </w:t>
      </w:r>
      <w:r>
        <w:br/>
      </w:r>
      <w:r>
        <w:rPr>
          <w:rFonts w:ascii="Times New Roman"/>
          <w:b w:val="false"/>
          <w:i w:val="false"/>
          <w:color w:val="000000"/>
          <w:sz w:val="28"/>
        </w:rPr>
        <w:t xml:space="preserve">
      мынадай мазмұндағы 1-1 және 1-2-тармақтармен толықтырылсын: </w:t>
      </w:r>
      <w:r>
        <w:br/>
      </w:r>
      <w:r>
        <w:rPr>
          <w:rFonts w:ascii="Times New Roman"/>
          <w:b w:val="false"/>
          <w:i w:val="false"/>
          <w:color w:val="000000"/>
          <w:sz w:val="28"/>
        </w:rPr>
        <w:t xml:space="preserve">
      "1-1. Ветеринария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1-2.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r>
        <w:br/>
      </w:r>
      <w:r>
        <w:rPr>
          <w:rFonts w:ascii="Times New Roman"/>
          <w:b w:val="false"/>
          <w:i w:val="false"/>
          <w:color w:val="000000"/>
          <w:sz w:val="28"/>
        </w:rPr>
        <w:t xml:space="preserve">
      3-1-тармақ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14-1-бап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"14-1-бап. Ветеринария саласындағы мемлекеттік бақылауды жүзеге </w:t>
      </w:r>
      <w:r>
        <w:br/>
      </w:r>
      <w:r>
        <w:rPr>
          <w:rFonts w:ascii="Times New Roman"/>
          <w:b w:val="false"/>
          <w:i w:val="false"/>
          <w:color w:val="000000"/>
          <w:sz w:val="28"/>
        </w:rPr>
        <w:t xml:space="preserve">
                 асыру тәртібі </w:t>
      </w:r>
    </w:p>
    <w:p>
      <w:pPr>
        <w:spacing w:after="0"/>
        <w:ind w:left="0"/>
        <w:jc w:val="both"/>
      </w:pPr>
      <w:r>
        <w:rPr>
          <w:rFonts w:ascii="Times New Roman"/>
          <w:b w:val="false"/>
          <w:i w:val="false"/>
          <w:color w:val="000000"/>
          <w:sz w:val="28"/>
        </w:rPr>
        <w:t xml:space="preserve">      1. Ветеринария саласындағы Қазақстан Республикасы заңдарының және Қазақстан Республикасының Үкіметі қаулыларының талаптарын сақтау тұрғысынан мемлекеттік ветеринариялық бақылау: </w:t>
      </w:r>
      <w:r>
        <w:br/>
      </w:r>
      <w:r>
        <w:rPr>
          <w:rFonts w:ascii="Times New Roman"/>
          <w:b w:val="false"/>
          <w:i w:val="false"/>
          <w:color w:val="000000"/>
          <w:sz w:val="28"/>
        </w:rPr>
        <w:t xml:space="preserve">
      1) базарларда - жануарларды, жануарлардан алынатын өнімдер мен шикізатты, ветеринариялық препараттарды, жемшөпті және жемшөптік қоспаларды сату орындарын қоса алғанда, арнайы жабдықталған сауда орындарында; </w:t>
      </w:r>
      <w:r>
        <w:br/>
      </w:r>
      <w:r>
        <w:rPr>
          <w:rFonts w:ascii="Times New Roman"/>
          <w:b w:val="false"/>
          <w:i w:val="false"/>
          <w:color w:val="000000"/>
          <w:sz w:val="28"/>
        </w:rPr>
        <w:t xml:space="preserve">
      2) жануарларды, жануарлардан алынатын өнімдер мен шикізатты өндіру, дайындау (сою), сақтау, өңдеу және өткізу жөніндегі ұйымдарда; </w:t>
      </w:r>
      <w:r>
        <w:br/>
      </w:r>
      <w:r>
        <w:rPr>
          <w:rFonts w:ascii="Times New Roman"/>
          <w:b w:val="false"/>
          <w:i w:val="false"/>
          <w:color w:val="000000"/>
          <w:sz w:val="28"/>
        </w:rPr>
        <w:t xml:space="preserve">
      3) мынадай қызмет түрлерін: </w:t>
      </w:r>
      <w:r>
        <w:br/>
      </w:r>
      <w:r>
        <w:rPr>
          <w:rFonts w:ascii="Times New Roman"/>
          <w:b w:val="false"/>
          <w:i w:val="false"/>
          <w:color w:val="000000"/>
          <w:sz w:val="28"/>
        </w:rPr>
        <w:t xml:space="preserve">
      ветеринариялық емдеу-профилактикалық; </w:t>
      </w:r>
      <w:r>
        <w:br/>
      </w:r>
      <w:r>
        <w:rPr>
          <w:rFonts w:ascii="Times New Roman"/>
          <w:b w:val="false"/>
          <w:i w:val="false"/>
          <w:color w:val="000000"/>
          <w:sz w:val="28"/>
        </w:rPr>
        <w:t xml:space="preserve">
      ветеринариялық мақсаттағы препараттарды өндіру мен өткізуді; </w:t>
      </w:r>
      <w:r>
        <w:br/>
      </w:r>
      <w:r>
        <w:rPr>
          <w:rFonts w:ascii="Times New Roman"/>
          <w:b w:val="false"/>
          <w:i w:val="false"/>
          <w:color w:val="000000"/>
          <w:sz w:val="28"/>
        </w:rPr>
        <w:t xml:space="preserve">
      ветеринариялық мақсаттарға арналған биологиялық препараттарды, зоогигиеналық құралдар мен зооветеринариялық мақсаттағы атрибуттарды өткізу; </w:t>
      </w:r>
      <w:r>
        <w:br/>
      </w:r>
      <w:r>
        <w:rPr>
          <w:rFonts w:ascii="Times New Roman"/>
          <w:b w:val="false"/>
          <w:i w:val="false"/>
          <w:color w:val="000000"/>
          <w:sz w:val="28"/>
        </w:rPr>
        <w:t xml:space="preserve">
      базарлардағы ветеринариялық-санитариялық сараптаманы жүзеге асыратын тұлғаларда; </w:t>
      </w:r>
      <w:r>
        <w:br/>
      </w:r>
      <w:r>
        <w:rPr>
          <w:rFonts w:ascii="Times New Roman"/>
          <w:b w:val="false"/>
          <w:i w:val="false"/>
          <w:color w:val="000000"/>
          <w:sz w:val="28"/>
        </w:rPr>
        <w:t xml:space="preserve">
      4) мемлекеттік монополияға жатқызылған қызметті жүзеге асыру мақсатында құрылған республикалық мемлекеттік кәсіпорындарда; </w:t>
      </w:r>
      <w:r>
        <w:br/>
      </w:r>
      <w:r>
        <w:rPr>
          <w:rFonts w:ascii="Times New Roman"/>
          <w:b w:val="false"/>
          <w:i w:val="false"/>
          <w:color w:val="000000"/>
          <w:sz w:val="28"/>
        </w:rPr>
        <w:t xml:space="preserve">
      5) шекаралық және кедендік пункттерде (Мемлекеттік шекара арқылы өткізу пункттерінде) Қазақстан Республикасының мемлекеттік шекарасы арқылы мемлекеттік ветеринариялық бақылау бақылайтын жүктердің орнын ауыстыру кезінде; </w:t>
      </w:r>
      <w:r>
        <w:br/>
      </w:r>
      <w:r>
        <w:rPr>
          <w:rFonts w:ascii="Times New Roman"/>
          <w:b w:val="false"/>
          <w:i w:val="false"/>
          <w:color w:val="000000"/>
          <w:sz w:val="28"/>
        </w:rPr>
        <w:t xml:space="preserve">
      6) мемлекеттік ветеринариялық бақылауға жататын жүктерді тасымалдау (орнын ауыстыру), тиеу, түсіру кезінде; </w:t>
      </w:r>
      <w:r>
        <w:br/>
      </w:r>
      <w:r>
        <w:rPr>
          <w:rFonts w:ascii="Times New Roman"/>
          <w:b w:val="false"/>
          <w:i w:val="false"/>
          <w:color w:val="000000"/>
          <w:sz w:val="28"/>
        </w:rPr>
        <w:t xml:space="preserve">
      7)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 </w:t>
      </w:r>
      <w:r>
        <w:br/>
      </w:r>
      <w:r>
        <w:rPr>
          <w:rFonts w:ascii="Times New Roman"/>
          <w:b w:val="false"/>
          <w:i w:val="false"/>
          <w:color w:val="000000"/>
          <w:sz w:val="28"/>
        </w:rPr>
        <w:t xml:space="preserve">
      8) тасымалдау (орнын ауыстыру) маршруты өтетін мал айдалатын жолдарда, маршруттарда, мал жайылымдары мен суаттардың аумақтарында; </w:t>
      </w:r>
      <w:r>
        <w:br/>
      </w:r>
      <w:r>
        <w:rPr>
          <w:rFonts w:ascii="Times New Roman"/>
          <w:b w:val="false"/>
          <w:i w:val="false"/>
          <w:color w:val="000000"/>
          <w:sz w:val="28"/>
        </w:rPr>
        <w:t xml:space="preserve">
      9) мемлекеттік ветеринариялық бақылауға жататын жүктерді өсіретін, сақтайтын, өңдейтін, өткізетін немесе пайдаланатын, сондай-ақ ветеринария саласындағы қызметті жүзеге асыратын жеке және заңды тұлғалардың аумақтарында, өндірістік үй-жайларында және қызметіне; </w:t>
      </w:r>
      <w:r>
        <w:br/>
      </w:r>
      <w:r>
        <w:rPr>
          <w:rFonts w:ascii="Times New Roman"/>
          <w:b w:val="false"/>
          <w:i w:val="false"/>
          <w:color w:val="000000"/>
          <w:sz w:val="28"/>
        </w:rPr>
        <w:t xml:space="preserve">
      10) мемлекеттік ветеринариялық бақылауға жататын жүктерді ұстауға, өсіруге, пайдалануға, өндіруге, дайындауға (союға), сақтауға, өңдеу мен өткізуге байланысты мемлекеттік ветеринариялық бақылау объектілерін орналастыру, салу, қайта жаңғырту және пайдалануға беру кезінде, сондай-ақ оларды тасымалдау кезінде зоогигиеналық және ветеринариялық (ветеринариялық-санитариялық) талаптардың сақталуына жүзеге асырылады. </w:t>
      </w:r>
      <w:r>
        <w:br/>
      </w:r>
      <w:r>
        <w:rPr>
          <w:rFonts w:ascii="Times New Roman"/>
          <w:b w:val="false"/>
          <w:i w:val="false"/>
          <w:color w:val="000000"/>
          <w:sz w:val="28"/>
        </w:rPr>
        <w:t xml:space="preserve">
      2. Осы баптың 1-тармағының 1) - 10) тармақшаларында көрсетілген объектілерде ветеринария саласындағы мемлекеттік бақылауды тиісті аумақтардың мемлекеттік ветеринариялық инспекторлары ілеспе ветеринариялық құжаттарды қарауды қоса алғанда, тексеру нысанында және өзге де нысандарда жүзеге асырады. </w:t>
      </w:r>
      <w:r>
        <w:br/>
      </w:r>
      <w:r>
        <w:rPr>
          <w:rFonts w:ascii="Times New Roman"/>
          <w:b w:val="false"/>
          <w:i w:val="false"/>
          <w:color w:val="000000"/>
          <w:sz w:val="28"/>
        </w:rPr>
        <w:t xml:space="preserve">
      3. Базарларда, жануарларды өсіру, дайындау (сою), сақтау, пайдалану, өңдеу және өткізу жөніндегі ұйымдарда, жануарлардан алынатын өнімдер мен шикізатты шекаралық және кедендік пункттерде (Мемлекеттік шекара арқылы өткізу пункттерінде) Қазақстан Республикасының Мемлекеттік шекарасы арқылы ветеринария саласындағы мемлекеттік бақылауға жататын жүктердің орнын ауыстыру кезінде ветеринария саласындағы Қазақстан Республикасы заңдарының және Қазақстан Республикасы Үкіметі қаулыларының жануарлардың жұқпалы ауруларының белең алуын болғызбау, жануарлардан алынатын өнімдер мен шикізаттың ветеринариялық-санитариялық қауіпсіздігін қамтамасыз ету және Қазақстан Республикасының аумағын жануарлардың аса қауіпті және экзотикалық ауруларының әкелінуі мен таралуынан қорғау жөніндегі талаптарының сақталуы нысанасында ветеринария саласындағы мемлекеттік бақылау күн сайын өзге де нысандарда жүзеге асырылады. </w:t>
      </w:r>
      <w:r>
        <w:br/>
      </w:r>
      <w:r>
        <w:rPr>
          <w:rFonts w:ascii="Times New Roman"/>
          <w:b w:val="false"/>
          <w:i w:val="false"/>
          <w:color w:val="000000"/>
          <w:sz w:val="28"/>
        </w:rPr>
        <w:t xml:space="preserve">
      4. Қазақстан Республикасының ветеринария саласындағы заңнамасы нормаларының сақталуын тексеру нәтижелері бойынша тексеруші мемлекеттік ветеринариялық инспектор, тиісті мемлекеттік органдардың объектілерін ветеринария саласындағы мемлекеттік бақылауды жүзеге асыратын мемлекеттік органдар бөлімшелерінің ветеринариялық инспекторларын қоспағанда, тексеру актісін жасайды. </w:t>
      </w:r>
      <w:r>
        <w:br/>
      </w:r>
      <w:r>
        <w:rPr>
          <w:rFonts w:ascii="Times New Roman"/>
          <w:b w:val="false"/>
          <w:i w:val="false"/>
          <w:color w:val="000000"/>
          <w:sz w:val="28"/>
        </w:rPr>
        <w:t xml:space="preserve">
      Ветеринария саласындағы мемлекеттік бақылауға жататын объектілерді мемлекеттік бақылаудың өзге де нысандарының нәтижелері бойынша ветеринария саласындағы Қазақстан Республикасы заңдарының және Қазақстан Республикасы Үкіметі қаулыларының талаптарын бұзушылықтар анықталған жағдайда, тиісті мемлекеттік органдардың объектілеріне ветеринария саласындағы мемлекеттік бақылауды жүзеге асыратын мемлекеттік органдар бөлімшелерінің ветеринариялық инспекторларын қоспағанда, тексеруші мемлекеттік ветеринариялық инспектор, Қазақстан Республикасы заңдарының және Қазақстан Республикасы Үкіметі қаулыларының талаптарын анықталған бұзушылыққа қарай нұсқама жасайды, жеке кәсіпкерлік субъектісін әкімшілік жауаптылыққа тартпастан, оған бұзушылықтарды жою тәртібін міндетті түрде түсіндіре отырып, жануарлар мен адамның денсаулығына ерекше қауіп төндіретін жануарларды, жануарлардан алынған өнімдер мен шикізаттарды алып қою туралы қаулы шығарады. </w:t>
      </w:r>
      <w:r>
        <w:br/>
      </w:r>
      <w:r>
        <w:rPr>
          <w:rFonts w:ascii="Times New Roman"/>
          <w:b w:val="false"/>
          <w:i w:val="false"/>
          <w:color w:val="000000"/>
          <w:sz w:val="28"/>
        </w:rPr>
        <w:t xml:space="preserve">
      5. Ветеринария саласындағы Қазақстан Республикасы заңдарының және Қазақстан Республикасы Үкіметі қаулыларының талаптарын бұзушылықтар анықталған жағдайда мемлекеттік ветеринариялық инспектор тексеру нәтижелері бойынша өз құзыреті шегінде айқындалған бұзушылықтардың сипатына қарай әкімшілік құқық бұзушылықтар туралы нұсқама жасайды, әкімшілік жаза қолдану туралы қаулы шығарады. </w:t>
      </w:r>
      <w:r>
        <w:br/>
      </w:r>
      <w:r>
        <w:rPr>
          <w:rFonts w:ascii="Times New Roman"/>
          <w:b w:val="false"/>
          <w:i w:val="false"/>
          <w:color w:val="000000"/>
          <w:sz w:val="28"/>
        </w:rPr>
        <w:t xml:space="preserve">
      6. Тексеру актісі "Жеке кәсіпкерлік туралы" Қазақстан Республикасының Заңына сәйкес жасалады. </w:t>
      </w:r>
      <w:r>
        <w:br/>
      </w:r>
      <w:r>
        <w:rPr>
          <w:rFonts w:ascii="Times New Roman"/>
          <w:b w:val="false"/>
          <w:i w:val="false"/>
          <w:color w:val="000000"/>
          <w:sz w:val="28"/>
        </w:rPr>
        <w:t xml:space="preserve">
      Тексеру актісі үш (ветеринария саласындағы Қазақстан Республикасы заңдарының және Қазақстан Республикасы Үкіметі қаулыларының талаптарын бұзушылық анықталған жағдайда - төрт) данада жасалады және оған тексеру жүргізген тиісті аумақтың мемлекеттік ветеринариялық инспекторы қол қояды. </w:t>
      </w:r>
      <w:r>
        <w:br/>
      </w:r>
      <w:r>
        <w:rPr>
          <w:rFonts w:ascii="Times New Roman"/>
          <w:b w:val="false"/>
          <w:i w:val="false"/>
          <w:color w:val="000000"/>
          <w:sz w:val="28"/>
        </w:rPr>
        <w:t xml:space="preserve">
      Актінің бірінші данасын тексеруші мемлекеттік ветеринариялық инспектор құқықтық статистика және арнайы есепке алу саласындағы мемлекеттік органға және оның аумақтық органдарына тапсырады, екінші данасы тексерілетін адамға қолын қойғызып, беріледі, үшінші данасы тексеруші мемлекеттік ветеринариялық инспекторда қалады, ал төртіншісі сотқа талап-арыз беру үшін тиісті аумақтың ветеринариялық инспекторына беріледі. Тексерілетін адам актіні қабылдаудан бас тартқан жағдайда актінің тиісті данасы поштамен жіберіледі. </w:t>
      </w:r>
      <w:r>
        <w:br/>
      </w:r>
      <w:r>
        <w:rPr>
          <w:rFonts w:ascii="Times New Roman"/>
          <w:b w:val="false"/>
          <w:i w:val="false"/>
          <w:color w:val="000000"/>
          <w:sz w:val="28"/>
        </w:rPr>
        <w:t xml:space="preserve">
      7. Ветеринария саласындағы мемлекеттік бақылау актісі нөмірленген, тігілген және ветеринария саласындағы уәкілетті мемлекеттік органның аумақтық бөлімшелерінің, ветеринария саласындағы қызметті жүзеге асыратын мемлекеттік органдардың ветеринариялық бөлімшелерінің мөрімен бекітілген болуға тиіс арнайы тексеру актілерін тіркеу журналында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17, 154-құжат; 2004 ж., 23, 142-құжат; 2005 ж., N 7-8, 19-құжат; 2006 ж., N 3, 22-құжат; 2007 ж., N 9, 67-құжат;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7-баптың </w:t>
      </w:r>
      <w:r>
        <w:rPr>
          <w:rFonts w:ascii="Times New Roman"/>
          <w:b w:val="false"/>
          <w:i w:val="false"/>
          <w:color w:val="000000"/>
          <w:sz w:val="28"/>
        </w:rPr>
        <w:t xml:space="preserve">1-тармағының 7) тармақшасындағы "айқындау жатады." деген сөздер "айқындау;" деген сөзбен ауыстырылып, мынадай мазмұндағы 8) тармақшамен толықтырылсын: </w:t>
      </w:r>
      <w:r>
        <w:br/>
      </w:r>
      <w:r>
        <w:rPr>
          <w:rFonts w:ascii="Times New Roman"/>
          <w:b w:val="false"/>
          <w:i w:val="false"/>
          <w:color w:val="000000"/>
          <w:sz w:val="28"/>
        </w:rPr>
        <w:t xml:space="preserve">
      "8)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әзірлеу және бекіту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52-бап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"52-бап. Баланың құқықтарын қорғау саласындағы мемлекеттік </w:t>
      </w:r>
      <w:r>
        <w:br/>
      </w: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1. Баланың құқықтарын қорғау саласындағы мемлекеттік бақылау баланың құқықтары мен заңды мүдделерін қамтамасыз етуге бағытталған және оны уәкілетті мемлекеттік органдар Қазақстан Республикасының заңдарында белгіленген құзыреті шегінде жүзеге асырады. </w:t>
      </w:r>
      <w:r>
        <w:br/>
      </w:r>
      <w:r>
        <w:rPr>
          <w:rFonts w:ascii="Times New Roman"/>
          <w:b w:val="false"/>
          <w:i w:val="false"/>
          <w:color w:val="000000"/>
          <w:sz w:val="28"/>
        </w:rPr>
        <w:t xml:space="preserve">
      2. Жеке және заңды тұлғалардың баланың құқықтарын іске асыруға бағытталған қызметі баланың құқықтарын қорғау саласындағы мемлекеттік бақылау объектісі болып табылады. </w:t>
      </w:r>
      <w:r>
        <w:br/>
      </w:r>
      <w:r>
        <w:rPr>
          <w:rFonts w:ascii="Times New Roman"/>
          <w:b w:val="false"/>
          <w:i w:val="false"/>
          <w:color w:val="000000"/>
          <w:sz w:val="28"/>
        </w:rPr>
        <w:t xml:space="preserve">
      3. Баланың құқықтарын қорғау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4.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1-2, 1-құжат; 2004 ж., N 23, 142-құжат; 2009 жылғы 6 маусымда "Егемен Қазақстан" және "Казахстанская правда" газеттерінде жарияланған "Қазақстан Республикасының кейбір заңнамалық актілеріне құжаттамалық қамтамасыз ету мәселелері бойынша өзгерістер мен толықтырулар енгізу туралы" 2009 жылғы 4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4-баптың </w:t>
      </w:r>
      <w:r>
        <w:rPr>
          <w:rFonts w:ascii="Times New Roman"/>
          <w:b w:val="false"/>
          <w:i w:val="false"/>
          <w:color w:val="000000"/>
          <w:sz w:val="28"/>
        </w:rPr>
        <w:t xml:space="preserve">2)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5-бап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"5-бап. Электрондық құжат және электрондық цифрлық </w:t>
      </w:r>
      <w:r>
        <w:br/>
      </w:r>
      <w:r>
        <w:rPr>
          <w:rFonts w:ascii="Times New Roman"/>
          <w:b w:val="false"/>
          <w:i w:val="false"/>
          <w:color w:val="000000"/>
          <w:sz w:val="28"/>
        </w:rPr>
        <w:t xml:space="preserve">
              қолтаңба саласындағы уәкілетті органның құзыреті </w:t>
      </w:r>
    </w:p>
    <w:p>
      <w:pPr>
        <w:spacing w:after="0"/>
        <w:ind w:left="0"/>
        <w:jc w:val="both"/>
      </w:pPr>
      <w:r>
        <w:rPr>
          <w:rFonts w:ascii="Times New Roman"/>
          <w:b w:val="false"/>
          <w:i w:val="false"/>
          <w:color w:val="000000"/>
          <w:sz w:val="28"/>
        </w:rPr>
        <w:t xml:space="preserve">      Уәкілетті орган: </w:t>
      </w:r>
      <w:r>
        <w:br/>
      </w:r>
      <w:r>
        <w:rPr>
          <w:rFonts w:ascii="Times New Roman"/>
          <w:b w:val="false"/>
          <w:i w:val="false"/>
          <w:color w:val="000000"/>
          <w:sz w:val="28"/>
        </w:rPr>
        <w:t xml:space="preserve">
      1) электрондық құжат және электрондық цифрлық қолтаңба саласындағы мемлекеттік саясаттың негізгі бағыттарын іске асырады; </w:t>
      </w:r>
      <w:r>
        <w:br/>
      </w:r>
      <w:r>
        <w:rPr>
          <w:rFonts w:ascii="Times New Roman"/>
          <w:b w:val="false"/>
          <w:i w:val="false"/>
          <w:color w:val="000000"/>
          <w:sz w:val="28"/>
        </w:rPr>
        <w:t xml:space="preserve">
      2) Қазақстан Республикасының электрондық құжат және электрондық цифрлық қолтаңба саласындағы нормативтік құқықтық актілерін әзірлейді; </w:t>
      </w:r>
      <w:r>
        <w:br/>
      </w:r>
      <w:r>
        <w:rPr>
          <w:rFonts w:ascii="Times New Roman"/>
          <w:b w:val="false"/>
          <w:i w:val="false"/>
          <w:color w:val="000000"/>
          <w:sz w:val="28"/>
        </w:rPr>
        <w:t xml:space="preserve">
      3) мемлекеттік органдар мен ұйымдарға электрондық құжат және электрондық цифрлық қолтаңба мәселелері бойынша практикалық және әдістемелік көмек көрсетеді; </w:t>
      </w:r>
      <w:r>
        <w:br/>
      </w:r>
      <w:r>
        <w:rPr>
          <w:rFonts w:ascii="Times New Roman"/>
          <w:b w:val="false"/>
          <w:i w:val="false"/>
          <w:color w:val="000000"/>
          <w:sz w:val="28"/>
        </w:rPr>
        <w:t xml:space="preserve">
      4) электрондық құжат және электрондық цифрлық қолтаңба саласындағы Қазақстан Республикасы заңдарының және Қазақстан Республикасының Үкіметі қаулыларының талаптарын сақтау тұрғысынан электрондық құжат және электрондық цифрлық қолтаңба саласындағы мемлекеттік бақылауды жүзеге асырады; </w:t>
      </w:r>
      <w:r>
        <w:br/>
      </w:r>
      <w:r>
        <w:rPr>
          <w:rFonts w:ascii="Times New Roman"/>
          <w:b w:val="false"/>
          <w:i w:val="false"/>
          <w:color w:val="000000"/>
          <w:sz w:val="28"/>
        </w:rPr>
        <w:t xml:space="preserve">
      5) Қазақстан Республикасының заңдарына сәйкес лицензиялануға жататын қызмет түріне өз құзыреті шегінде лицензия береді; </w:t>
      </w:r>
      <w:r>
        <w:br/>
      </w:r>
      <w:r>
        <w:rPr>
          <w:rFonts w:ascii="Times New Roman"/>
          <w:b w:val="false"/>
          <w:i w:val="false"/>
          <w:color w:val="000000"/>
          <w:sz w:val="28"/>
        </w:rPr>
        <w:t xml:space="preserve">
      6) куәландырушы орталықтың үлгі ережесін әзірлеп, бекітеді; </w:t>
      </w:r>
      <w:r>
        <w:br/>
      </w:r>
      <w:r>
        <w:rPr>
          <w:rFonts w:ascii="Times New Roman"/>
          <w:b w:val="false"/>
          <w:i w:val="false"/>
          <w:color w:val="000000"/>
          <w:sz w:val="28"/>
        </w:rPr>
        <w:t xml:space="preserve">
      7)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мынадай мазмұндағы 5-1-баппен толықтырылсын: </w:t>
      </w:r>
    </w:p>
    <w:p>
      <w:pPr>
        <w:spacing w:after="0"/>
        <w:ind w:left="0"/>
        <w:jc w:val="both"/>
      </w:pPr>
      <w:r>
        <w:rPr>
          <w:rFonts w:ascii="Times New Roman"/>
          <w:b w:val="false"/>
          <w:i w:val="false"/>
          <w:color w:val="000000"/>
          <w:sz w:val="28"/>
        </w:rPr>
        <w:t xml:space="preserve">      "5-1-бап. Электрондық  құжат және электрондық цифрлық қолтаңба </w:t>
      </w:r>
      <w:r>
        <w:br/>
      </w:r>
      <w:r>
        <w:rPr>
          <w:rFonts w:ascii="Times New Roman"/>
          <w:b w:val="false"/>
          <w:i w:val="false"/>
          <w:color w:val="000000"/>
          <w:sz w:val="28"/>
        </w:rPr>
        <w:t xml:space="preserve">
                саласындағы мемлекеттік бақылау </w:t>
      </w:r>
    </w:p>
    <w:p>
      <w:pPr>
        <w:spacing w:after="0"/>
        <w:ind w:left="0"/>
        <w:jc w:val="both"/>
      </w:pPr>
      <w:r>
        <w:rPr>
          <w:rFonts w:ascii="Times New Roman"/>
          <w:b w:val="false"/>
          <w:i w:val="false"/>
          <w:color w:val="000000"/>
          <w:sz w:val="28"/>
        </w:rPr>
        <w:t xml:space="preserve">      1. Электрондық құжат және электрондық цифрлық қолтаңба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"Тұқым шаруашылығы туралы" 2003 жылғы 8 ақпандағы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3, 16-құжат; 2004 ж., N 23, 142-құжат; 2006 ж., N 1, 5-құжат; N 3, 22-құжат; N 24, 148-құжат):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6-баптың </w:t>
      </w:r>
      <w:r>
        <w:rPr>
          <w:rFonts w:ascii="Times New Roman"/>
          <w:b w:val="false"/>
          <w:i w:val="false"/>
          <w:color w:val="000000"/>
          <w:sz w:val="28"/>
        </w:rPr>
        <w:t xml:space="preserve">1-тармағы мынадай мазмұндағы 28) тармақшамен толықтырылсын: </w:t>
      </w:r>
      <w:r>
        <w:br/>
      </w:r>
      <w:r>
        <w:rPr>
          <w:rFonts w:ascii="Times New Roman"/>
          <w:b w:val="false"/>
          <w:i w:val="false"/>
          <w:color w:val="000000"/>
          <w:sz w:val="28"/>
        </w:rPr>
        <w:t xml:space="preserve">
      "28)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8-баптың </w:t>
      </w:r>
      <w:r>
        <w:rPr>
          <w:rFonts w:ascii="Times New Roman"/>
          <w:b w:val="false"/>
          <w:i w:val="false"/>
          <w:color w:val="000000"/>
          <w:sz w:val="28"/>
        </w:rPr>
        <w:t xml:space="preserve">2-тармағының 2) тармақшасы мынадай редакцияда жазылсын: </w:t>
      </w:r>
      <w:r>
        <w:br/>
      </w:r>
      <w:r>
        <w:rPr>
          <w:rFonts w:ascii="Times New Roman"/>
          <w:b w:val="false"/>
          <w:i w:val="false"/>
          <w:color w:val="000000"/>
          <w:sz w:val="28"/>
        </w:rPr>
        <w:t xml:space="preserve">
      "2) тұқым шаруашылығы туралы Қазақстан Республикасы заңдарының және Қазақстан Республикасының Үкіметі қаулыларының сақталуы тұрғысынан мемлекеттік бақылау мақсатында тұқым шаруашылығының субъектілеріне баруға және олардан Қазақстан Республикасының заңнамасында белгіленген тәртіппен тұқым шаруашылығы саласындағы қызметті жүзеге асыру мәселелері бойынша ақпарат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9-бап </w:t>
      </w:r>
      <w:r>
        <w:rPr>
          <w:rFonts w:ascii="Times New Roman"/>
          <w:b w:val="false"/>
          <w:i w:val="false"/>
          <w:color w:val="000000"/>
          <w:sz w:val="28"/>
        </w:rPr>
        <w:t xml:space="preserve">мынадай мазмұндағы 4 және 5-тармақтармен толықтырылсын: </w:t>
      </w:r>
      <w:r>
        <w:br/>
      </w:r>
      <w:r>
        <w:rPr>
          <w:rFonts w:ascii="Times New Roman"/>
          <w:b w:val="false"/>
          <w:i w:val="false"/>
          <w:color w:val="000000"/>
          <w:sz w:val="28"/>
        </w:rPr>
        <w:t xml:space="preserve">
      "4. Тұқым шаруашылығы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5.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14-баптың </w:t>
      </w:r>
      <w:r>
        <w:rPr>
          <w:rFonts w:ascii="Times New Roman"/>
          <w:b w:val="false"/>
          <w:i w:val="false"/>
          <w:color w:val="000000"/>
          <w:sz w:val="28"/>
        </w:rPr>
        <w:t xml:space="preserve">2-тармағының 9)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"Автомобиль көлігі туралы" 2003 жылғы 4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15, 134-құжат; 2004 ж., N 23, 142-құжат; 2005 ж., N 7-8, 19-құжат; 2006 ж., N 3, 22-құжат; N 24, 148-құжат; 2007 ж., N 2, 18-құжат; N 16, 129-құжат; 2008 ж., N 23, 114-құжат):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1-бапта </w:t>
      </w:r>
      <w:r>
        <w:rPr>
          <w:rFonts w:ascii="Times New Roman"/>
          <w:b w:val="false"/>
          <w:i w:val="false"/>
          <w:color w:val="000000"/>
          <w:sz w:val="28"/>
        </w:rPr>
        <w:t xml:space="preserve">: </w:t>
      </w:r>
      <w:r>
        <w:br/>
      </w:r>
      <w:r>
        <w:rPr>
          <w:rFonts w:ascii="Times New Roman"/>
          <w:b w:val="false"/>
          <w:i w:val="false"/>
          <w:color w:val="000000"/>
          <w:sz w:val="28"/>
        </w:rPr>
        <w:t xml:space="preserve">
      24) тармақша мынадай редакцияда жазылсын: </w:t>
      </w:r>
      <w:r>
        <w:br/>
      </w:r>
      <w:r>
        <w:rPr>
          <w:rFonts w:ascii="Times New Roman"/>
          <w:b w:val="false"/>
          <w:i w:val="false"/>
          <w:color w:val="000000"/>
          <w:sz w:val="28"/>
        </w:rPr>
        <w:t xml:space="preserve">
      "24) автомобиль көлігі саласындағы мемлекеттік бақылау (бұдан әрі - көліктік бақылау) - уәкілетті органның өз құзыреті шегінде автомобиль көлігі саласындағы Қазақстан Республикасы заңдарының және Қазақстан Республикасының Үкіметі қаулыларының талаптарын жеке және заңды тұлғалардың сақтауын қамтамасыз етуге бағытталған қызметі;"; </w:t>
      </w:r>
      <w:r>
        <w:br/>
      </w:r>
      <w:r>
        <w:rPr>
          <w:rFonts w:ascii="Times New Roman"/>
          <w:b w:val="false"/>
          <w:i w:val="false"/>
          <w:color w:val="000000"/>
          <w:sz w:val="28"/>
        </w:rPr>
        <w:t xml:space="preserve">
      26)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13-бап </w:t>
      </w:r>
      <w:r>
        <w:rPr>
          <w:rFonts w:ascii="Times New Roman"/>
          <w:b w:val="false"/>
          <w:i w:val="false"/>
          <w:color w:val="000000"/>
          <w:sz w:val="28"/>
        </w:rPr>
        <w:t xml:space="preserve">мынадай мазмұндағы 19) тармақшамен толықтырылсын: </w:t>
      </w:r>
      <w:r>
        <w:br/>
      </w:r>
      <w:r>
        <w:rPr>
          <w:rFonts w:ascii="Times New Roman"/>
          <w:b w:val="false"/>
          <w:i w:val="false"/>
          <w:color w:val="000000"/>
          <w:sz w:val="28"/>
        </w:rPr>
        <w:t xml:space="preserve">
      "19)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19-2-бап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"19-2-бап. Автомобиль көлігі саласындағы мемлекеттік </w:t>
      </w:r>
      <w:r>
        <w:br/>
      </w:r>
      <w:r>
        <w:rPr>
          <w:rFonts w:ascii="Times New Roman"/>
          <w:b w:val="false"/>
          <w:i w:val="false"/>
          <w:color w:val="000000"/>
          <w:sz w:val="28"/>
        </w:rPr>
        <w:t xml:space="preserve">
                 бақылаудың түрлері </w:t>
      </w:r>
    </w:p>
    <w:p>
      <w:pPr>
        <w:spacing w:after="0"/>
        <w:ind w:left="0"/>
        <w:jc w:val="both"/>
      </w:pPr>
      <w:r>
        <w:rPr>
          <w:rFonts w:ascii="Times New Roman"/>
          <w:b w:val="false"/>
          <w:i w:val="false"/>
          <w:color w:val="000000"/>
          <w:sz w:val="28"/>
        </w:rPr>
        <w:t xml:space="preserve">      1. Көліктік бақылау мына түрлерге бөлінеді: </w:t>
      </w:r>
      <w:r>
        <w:br/>
      </w:r>
      <w:r>
        <w:rPr>
          <w:rFonts w:ascii="Times New Roman"/>
          <w:b w:val="false"/>
          <w:i w:val="false"/>
          <w:color w:val="000000"/>
          <w:sz w:val="28"/>
        </w:rPr>
        <w:t xml:space="preserve">
      1) Қазақстан Республикасының аумағы арқылы автокөлік құралдарының өтуін бақылау; </w:t>
      </w:r>
      <w:r>
        <w:br/>
      </w:r>
      <w:r>
        <w:rPr>
          <w:rFonts w:ascii="Times New Roman"/>
          <w:b w:val="false"/>
          <w:i w:val="false"/>
          <w:color w:val="000000"/>
          <w:sz w:val="28"/>
        </w:rPr>
        <w:t xml:space="preserve">
      2) автомобиль көлігі саласындағы Қазақстан Республикасының заңдары және Қазақстан Республикасы Үкіметінің қаулылары, Қазақстан Республикасы ратификациялаған, автомобиль көлігінің жұмыс істеу тәртібін айқындайтын халықаралық шарттар талаптарының, сондай-ақ автокөлік қызметтерін көрсету саласындағы лицензиялық қағидалардың сақталуы тұрғысынан бақылау. </w:t>
      </w:r>
      <w:r>
        <w:br/>
      </w:r>
      <w:r>
        <w:rPr>
          <w:rFonts w:ascii="Times New Roman"/>
          <w:b w:val="false"/>
          <w:i w:val="false"/>
          <w:color w:val="000000"/>
          <w:sz w:val="28"/>
        </w:rPr>
        <w:t xml:space="preserve">
      2. Тексеру жүргізу Қазақстан Республикасының заңдарында белгіленген жағдайларды қоспағанда, тасымалдаушының және көлік кәсіпорнының қызметін тоқтатпауға тиіс. </w:t>
      </w:r>
      <w:r>
        <w:br/>
      </w:r>
      <w:r>
        <w:rPr>
          <w:rFonts w:ascii="Times New Roman"/>
          <w:b w:val="false"/>
          <w:i w:val="false"/>
          <w:color w:val="000000"/>
          <w:sz w:val="28"/>
        </w:rPr>
        <w:t xml:space="preserve">
      3. Автомобиль көлігі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4.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19-3-бап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5, 26-құжат; 2006 ж., N 1, 5-құжат; N 3, 22-құжат; N 16, 100-құжат; 2007 ж., N 8, 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5-баптың </w:t>
      </w:r>
      <w:r>
        <w:rPr>
          <w:rFonts w:ascii="Times New Roman"/>
          <w:b w:val="false"/>
          <w:i w:val="false"/>
          <w:color w:val="000000"/>
          <w:sz w:val="28"/>
        </w:rPr>
        <w:t xml:space="preserve">2-тармағы мынадай мазмұндағы 11) тармақшамен толықтырылсын: </w:t>
      </w:r>
      <w:r>
        <w:br/>
      </w:r>
      <w:r>
        <w:rPr>
          <w:rFonts w:ascii="Times New Roman"/>
          <w:b w:val="false"/>
          <w:i w:val="false"/>
          <w:color w:val="000000"/>
          <w:sz w:val="28"/>
        </w:rPr>
        <w:t xml:space="preserve">
      "11)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5-1-бапта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бөліктің 3) тармақшасы алып тасталсын; </w:t>
      </w:r>
      <w:r>
        <w:br/>
      </w:r>
      <w:r>
        <w:rPr>
          <w:rFonts w:ascii="Times New Roman"/>
          <w:b w:val="false"/>
          <w:i w:val="false"/>
          <w:color w:val="000000"/>
          <w:sz w:val="28"/>
        </w:rPr>
        <w:t xml:space="preserve">
      4) тармақшаның екінші - төртінші бөліктері мынадай редакцияда жазылсын: </w:t>
      </w:r>
      <w:r>
        <w:br/>
      </w:r>
      <w:r>
        <w:rPr>
          <w:rFonts w:ascii="Times New Roman"/>
          <w:b w:val="false"/>
          <w:i w:val="false"/>
          <w:color w:val="000000"/>
          <w:sz w:val="28"/>
        </w:rPr>
        <w:t xml:space="preserve">
      "Өсімдік шаруашылығындағы міндетті сақтандыру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"Сауда қызметін реттеу туралы" 2004 жылғы 12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6, 44-құжат; 2006 ж., N 1, 5-құжат; N 3, 22-құжат; N 23, 141-құжат): </w:t>
      </w:r>
      <w:r>
        <w:br/>
      </w:r>
      <w:r>
        <w:rPr>
          <w:rFonts w:ascii="Times New Roman"/>
          <w:b w:val="false"/>
          <w:i w:val="false"/>
          <w:color w:val="000000"/>
          <w:sz w:val="28"/>
        </w:rPr>
        <w:t xml:space="preserve">
       </w:t>
      </w:r>
      <w:r>
        <w:rPr>
          <w:rFonts w:ascii="Times New Roman"/>
          <w:b w:val="false"/>
          <w:i w:val="false"/>
          <w:color w:val="000000"/>
          <w:sz w:val="28"/>
        </w:rPr>
        <w:t xml:space="preserve">33-бап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"Байланыс туралы" 2004 жылғы 5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14, 81-құжат; 2006 ж., N 3, 22-құжат; N 15, 95-құжат; N 24, 148-құжат; 2007 ж., N 2, 18-құжат; N 3, 20-құжат, N 19, 148-құжат; 2008 ж., N 20, 89-құжат; 24, 129-құжат):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8-баптың </w:t>
      </w:r>
      <w:r>
        <w:rPr>
          <w:rFonts w:ascii="Times New Roman"/>
          <w:b w:val="false"/>
          <w:i w:val="false"/>
          <w:color w:val="000000"/>
          <w:sz w:val="28"/>
        </w:rPr>
        <w:t xml:space="preserve">1-тармағы мынадай мазмұндағы 8-3) тармақшамен толықтырылсын: </w:t>
      </w:r>
      <w:r>
        <w:br/>
      </w:r>
      <w:r>
        <w:rPr>
          <w:rFonts w:ascii="Times New Roman"/>
          <w:b w:val="false"/>
          <w:i w:val="false"/>
          <w:color w:val="000000"/>
          <w:sz w:val="28"/>
        </w:rPr>
        <w:t xml:space="preserve">
      "8-3)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әзірлеу және бекіту;";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5-1-тараудың </w:t>
      </w:r>
      <w:r>
        <w:rPr>
          <w:rFonts w:ascii="Times New Roman"/>
          <w:b w:val="false"/>
          <w:i w:val="false"/>
          <w:color w:val="000000"/>
          <w:sz w:val="28"/>
        </w:rPr>
        <w:t xml:space="preserve">тақырыбы мынадай редакцияда жазылсын: </w:t>
      </w:r>
      <w:r>
        <w:br/>
      </w:r>
      <w:r>
        <w:rPr>
          <w:rFonts w:ascii="Times New Roman"/>
          <w:b w:val="false"/>
          <w:i w:val="false"/>
          <w:color w:val="000000"/>
          <w:sz w:val="28"/>
        </w:rPr>
        <w:t xml:space="preserve">
      "5-1-тарау. Қазақстан Республикасының аумағындағы байланыс және радиобақылау саласындағы мемлекеттік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28-1-бап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"28-1-бап. Байланыс саласындағы мемлекеттік бақылау </w:t>
      </w:r>
    </w:p>
    <w:p>
      <w:pPr>
        <w:spacing w:after="0"/>
        <w:ind w:left="0"/>
        <w:jc w:val="both"/>
      </w:pPr>
      <w:r>
        <w:rPr>
          <w:rFonts w:ascii="Times New Roman"/>
          <w:b w:val="false"/>
          <w:i w:val="false"/>
          <w:color w:val="000000"/>
          <w:sz w:val="28"/>
        </w:rPr>
        <w:t xml:space="preserve">      1. Байланыс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28-2 </w:t>
      </w:r>
      <w:r>
        <w:rPr>
          <w:rFonts w:ascii="Times New Roman"/>
          <w:b w:val="false"/>
          <w:i w:val="false"/>
          <w:color w:val="000000"/>
          <w:sz w:val="28"/>
        </w:rPr>
        <w:t xml:space="preserve">, </w:t>
      </w:r>
      <w:r>
        <w:rPr>
          <w:rFonts w:ascii="Times New Roman"/>
          <w:b w:val="false"/>
          <w:i w:val="false"/>
          <w:color w:val="000000"/>
          <w:sz w:val="28"/>
        </w:rPr>
        <w:t xml:space="preserve">28-3 </w:t>
      </w:r>
      <w:r>
        <w:rPr>
          <w:rFonts w:ascii="Times New Roman"/>
          <w:b w:val="false"/>
          <w:i w:val="false"/>
          <w:color w:val="000000"/>
          <w:sz w:val="28"/>
        </w:rPr>
        <w:t xml:space="preserve">және </w:t>
      </w:r>
      <w:r>
        <w:rPr>
          <w:rFonts w:ascii="Times New Roman"/>
          <w:b w:val="false"/>
          <w:i w:val="false"/>
          <w:color w:val="000000"/>
          <w:sz w:val="28"/>
        </w:rPr>
        <w:t xml:space="preserve">28-4-баптар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28-5-баптың </w:t>
      </w:r>
      <w:r>
        <w:rPr>
          <w:rFonts w:ascii="Times New Roman"/>
          <w:b w:val="false"/>
          <w:i w:val="false"/>
          <w:color w:val="000000"/>
          <w:sz w:val="28"/>
        </w:rPr>
        <w:t xml:space="preserve">1-тармағының бірінші бөлігінде: </w:t>
      </w:r>
      <w:r>
        <w:br/>
      </w:r>
      <w:r>
        <w:rPr>
          <w:rFonts w:ascii="Times New Roman"/>
          <w:b w:val="false"/>
          <w:i w:val="false"/>
          <w:color w:val="000000"/>
          <w:sz w:val="28"/>
        </w:rPr>
        <w:t xml:space="preserve">
      "құжаттамасын және өлшемдеріне рұқсаттарын (құжаттамалық бақылау) тексеру" деген сөздер "құжаттамасына және өлшемдеріне құжаттық бақылау жүргізу" деген сөздермен ауыстырылсын; </w:t>
      </w:r>
      <w:r>
        <w:br/>
      </w:r>
      <w:r>
        <w:rPr>
          <w:rFonts w:ascii="Times New Roman"/>
          <w:b w:val="false"/>
          <w:i w:val="false"/>
          <w:color w:val="000000"/>
          <w:sz w:val="28"/>
        </w:rPr>
        <w:t xml:space="preserve">
      "тексеру" деген сөз "бақылау"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"Ішкі су көлігі туралы" 2004 жылғы 6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15, 88-құжат; 2006 ж., N 3, 22-құжат; N 23, 141-құжат; N 24, 148-құжат; 2007 ж., N 9, 67-құжат; N 18, 143-құжат;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7-бапта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тақырыптың орыс тіліндегі мәтініне өзгеріс енгізілді, қазақ тіліндегі мәтін өзгермейді;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Ішкі су көлігі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9-баптың </w:t>
      </w:r>
      <w:r>
        <w:rPr>
          <w:rFonts w:ascii="Times New Roman"/>
          <w:b w:val="false"/>
          <w:i w:val="false"/>
          <w:color w:val="000000"/>
          <w:sz w:val="28"/>
        </w:rPr>
        <w:t xml:space="preserve">1-тармағы мынадай мазмұндағы 27-2) тармақшамен толықтырылсын: </w:t>
      </w:r>
      <w:r>
        <w:br/>
      </w:r>
      <w:r>
        <w:rPr>
          <w:rFonts w:ascii="Times New Roman"/>
          <w:b w:val="false"/>
          <w:i w:val="false"/>
          <w:color w:val="000000"/>
          <w:sz w:val="28"/>
        </w:rPr>
        <w:t xml:space="preserve">
      "27-2)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әзірлеу және бекіту;".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18, 107-құжат; 2006 ж., N 3, 22-құжат; 2007 ж., N 1, 4-құжат; 2008 ж., N 23, 114-құжат):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1-баптың </w:t>
      </w:r>
      <w:r>
        <w:rPr>
          <w:rFonts w:ascii="Times New Roman"/>
          <w:b w:val="false"/>
          <w:i w:val="false"/>
          <w:color w:val="000000"/>
          <w:sz w:val="28"/>
        </w:rPr>
        <w:t xml:space="preserve">25-1)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9-баптың </w:t>
      </w:r>
      <w:r>
        <w:rPr>
          <w:rFonts w:ascii="Times New Roman"/>
          <w:b w:val="false"/>
          <w:i w:val="false"/>
          <w:color w:val="000000"/>
          <w:sz w:val="28"/>
        </w:rPr>
        <w:t xml:space="preserve">1-тармағы мынадай мазмұндағы 26) тармақшамен толықтырылсын: </w:t>
      </w:r>
      <w:r>
        <w:br/>
      </w:r>
      <w:r>
        <w:rPr>
          <w:rFonts w:ascii="Times New Roman"/>
          <w:b w:val="false"/>
          <w:i w:val="false"/>
          <w:color w:val="000000"/>
          <w:sz w:val="28"/>
        </w:rPr>
        <w:t xml:space="preserve">
      "26)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49-баптың </w:t>
      </w:r>
      <w:r>
        <w:rPr>
          <w:rFonts w:ascii="Times New Roman"/>
          <w:b w:val="false"/>
          <w:i w:val="false"/>
          <w:color w:val="000000"/>
          <w:sz w:val="28"/>
        </w:rPr>
        <w:t xml:space="preserve">1-тармағы мынадай редакцияда жазылсын: </w:t>
      </w:r>
      <w:r>
        <w:br/>
      </w:r>
      <w:r>
        <w:rPr>
          <w:rFonts w:ascii="Times New Roman"/>
          <w:b w:val="false"/>
          <w:i w:val="false"/>
          <w:color w:val="000000"/>
          <w:sz w:val="28"/>
        </w:rPr>
        <w:t xml:space="preserve">
      "1. Жануарлар дүниесін қорғау, өсімін молайту және пайдалану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52-баптың </w:t>
      </w:r>
      <w:r>
        <w:rPr>
          <w:rFonts w:ascii="Times New Roman"/>
          <w:b w:val="false"/>
          <w:i w:val="false"/>
          <w:color w:val="000000"/>
          <w:sz w:val="28"/>
        </w:rPr>
        <w:t xml:space="preserve">1-тармағының 1) тармақшасы мынадай редакцияда жазылсын: </w:t>
      </w:r>
      <w:r>
        <w:br/>
      </w:r>
      <w:r>
        <w:rPr>
          <w:rFonts w:ascii="Times New Roman"/>
          <w:b w:val="false"/>
          <w:i w:val="false"/>
          <w:color w:val="000000"/>
          <w:sz w:val="28"/>
        </w:rPr>
        <w:t xml:space="preserve">
      "1) объектілерге жануарлар дүниесін қорғау, өсімін молайту және пайдалану саласындағы Қазақстан Республикасының заңдары және Қазақстан Республикасы Үкіметінің қаулылары талаптарының сақталуы тұрғысынан бақылау мақсатында баруға, Қазақстан Республикасының заңнамасында белгіленген тәртіппен жануарлар дүниесін пайдаланушылардың қызметі туралы ақпарат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"Электр энергетикасы туралы" 2004 жылғы 9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17, 102-құжат; 2006 ж., N 3, 22-құжат; N 7, 38-құжат; N 13, 87-құжат; N 24, 148-құжат; 2007 ж., N 19, 148-құжат; 2008 ж., N 15-16, 64-құжат; N 24, 129-құжат):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5-бап </w:t>
      </w:r>
      <w:r>
        <w:rPr>
          <w:rFonts w:ascii="Times New Roman"/>
          <w:b w:val="false"/>
          <w:i w:val="false"/>
          <w:color w:val="000000"/>
          <w:sz w:val="28"/>
        </w:rPr>
        <w:t xml:space="preserve">мынадай мазмұндағы 10-1) тармақшамен толықтырылсын: </w:t>
      </w:r>
      <w:r>
        <w:br/>
      </w:r>
      <w:r>
        <w:rPr>
          <w:rFonts w:ascii="Times New Roman"/>
          <w:b w:val="false"/>
          <w:i w:val="false"/>
          <w:color w:val="000000"/>
          <w:sz w:val="28"/>
        </w:rPr>
        <w:t xml:space="preserve">
      "10-1)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6-бапта </w:t>
      </w:r>
      <w:r>
        <w:rPr>
          <w:rFonts w:ascii="Times New Roman"/>
          <w:b w:val="false"/>
          <w:i w:val="false"/>
          <w:color w:val="000000"/>
          <w:sz w:val="28"/>
        </w:rPr>
        <w:t xml:space="preserve">: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Электр энергетикасы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r>
        <w:br/>
      </w:r>
      <w:r>
        <w:rPr>
          <w:rFonts w:ascii="Times New Roman"/>
          <w:b w:val="false"/>
          <w:i w:val="false"/>
          <w:color w:val="000000"/>
          <w:sz w:val="28"/>
        </w:rPr>
        <w:t xml:space="preserve">
      4, 5, 6 және 7-тармақтар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"Техникалық реттеу туралы" 2004 жылғы 9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21, 124-құжат; 2006 ж., N 3, 22-құжат; N 15, 92-құжат; N 24, 148-құжат; 2008 ж., N 15-16, 60-құжат):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7-баптың </w:t>
      </w:r>
      <w:r>
        <w:rPr>
          <w:rFonts w:ascii="Times New Roman"/>
          <w:b w:val="false"/>
          <w:i w:val="false"/>
          <w:color w:val="000000"/>
          <w:sz w:val="28"/>
        </w:rPr>
        <w:t xml:space="preserve">екінші бөлігі мынадай мазмұндағы 8) тармақшамен толықтырылсын: </w:t>
      </w:r>
      <w:r>
        <w:br/>
      </w:r>
      <w:r>
        <w:rPr>
          <w:rFonts w:ascii="Times New Roman"/>
          <w:b w:val="false"/>
          <w:i w:val="false"/>
          <w:color w:val="000000"/>
          <w:sz w:val="28"/>
        </w:rPr>
        <w:t xml:space="preserve">
      "8)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39-баптың </w:t>
      </w:r>
      <w:r>
        <w:rPr>
          <w:rFonts w:ascii="Times New Roman"/>
          <w:b w:val="false"/>
          <w:i w:val="false"/>
          <w:color w:val="000000"/>
          <w:sz w:val="28"/>
        </w:rPr>
        <w:t xml:space="preserve">3-тармағы мынадай редакцияда жазылсын: </w:t>
      </w:r>
      <w:r>
        <w:br/>
      </w:r>
      <w:r>
        <w:rPr>
          <w:rFonts w:ascii="Times New Roman"/>
          <w:b w:val="false"/>
          <w:i w:val="false"/>
          <w:color w:val="000000"/>
          <w:sz w:val="28"/>
        </w:rPr>
        <w:t xml:space="preserve">
      "3. Техникалық реттеу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40-баптың </w:t>
      </w:r>
      <w:r>
        <w:rPr>
          <w:rFonts w:ascii="Times New Roman"/>
          <w:b w:val="false"/>
          <w:i w:val="false"/>
          <w:color w:val="000000"/>
          <w:sz w:val="28"/>
        </w:rPr>
        <w:t xml:space="preserve">1-тармағының 1) тармақшасы мынадай редакцияда жазылсын: </w:t>
      </w:r>
      <w:r>
        <w:br/>
      </w:r>
      <w:r>
        <w:rPr>
          <w:rFonts w:ascii="Times New Roman"/>
          <w:b w:val="false"/>
          <w:i w:val="false"/>
          <w:color w:val="000000"/>
          <w:sz w:val="28"/>
        </w:rPr>
        <w:t xml:space="preserve">
      "1) техникалық реттеу саласындағы объектілерге техникалық реттеу саласындағы Қазақстан Республикасының заңдары және Қазақстан Республикасы Үкіметінің қаулылары талаптарының сақталуы тұрғысынан бақылау мақсатында баруға;".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 xml:space="preserve">55.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2005 ж., N 7-8, 18-құжат; 2006 ж., N 15, 92-құжат; 2007 ж., N 2, 18-құжат; N 20, 152-құжат; N 24, 178-құжат):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7-бапта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r>
        <w:br/>
      </w: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мүгедектерді әлеуметтік қорғау саласындағы мемлекеттік бақылауды жүзеге асырады."; </w:t>
      </w:r>
      <w:r>
        <w:br/>
      </w:r>
      <w:r>
        <w:rPr>
          <w:rFonts w:ascii="Times New Roman"/>
          <w:b w:val="false"/>
          <w:i w:val="false"/>
          <w:color w:val="000000"/>
          <w:sz w:val="28"/>
        </w:rPr>
        <w:t xml:space="preserve">
      2-тармақтың 7) тармақшасындағы "Қазақстан Республикасының мүгедектерді әлеуметтік қорғау саласындағы заңнамасының сақталуын" деген сөздер "мүгедектерді әлеуметтік қорғау саласындағы мемлекеттік"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37-бап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"37-бап. Мүгедектерді әлеуметтік қорғау саласындағы мемлекеттік </w:t>
      </w:r>
      <w:r>
        <w:br/>
      </w: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1. Мүгедектерді әлеуметтік қорғау саласындағы мемлекеттік бақылауды халықты әлеуметтік қорғау саласындағы уәкілетті орган мен оның аумақтық бөлімшелері жүзеге асырады. </w:t>
      </w:r>
      <w:r>
        <w:br/>
      </w:r>
      <w:r>
        <w:rPr>
          <w:rFonts w:ascii="Times New Roman"/>
          <w:b w:val="false"/>
          <w:i w:val="false"/>
          <w:color w:val="000000"/>
          <w:sz w:val="28"/>
        </w:rPr>
        <w:t xml:space="preserve">
      2. Мүгедектерді әлеуметтік қорғау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3.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"Жеке кәсіпкерлік туралы" 2006 жылғы 31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2006 ж., N 3, 21-құжат; N 16, 99-құжат; N 23, 141-құжат; 2007 ж., N 2, 18-құжат; N 3, 20-құжат, N 17, 136-құжат; 2008 ж., N 13-14, 57, 58-құжаттар; N 15-16, 60-құжат; N 23, 114-құжат; N 24, 128, 129-құжаттар; 2009 ж., N 2-3, 18,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12 маусымда "Егемен Қазақстан" және "Казахстанская правда" газеттерінде жарияланған "Қазақстан Республикасының кейбір заңнамалық актілеріне тұрғын үй-коммуналдық сала мәселелері бойынша өзгерістер мен толықтырулар енгізу туралы" 2009 жылғы 8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бизнес-инкубатор - шағын кәсіпкерлік субъектілерінің қалыптасуы кезеңінде өндірістік үй-жайлар, жабдық беру, ұйымдық, құқықтық, қаржылық, консалтингілік және ақпараттық қызметтер көрсету жолымен оларды қолдау үшін құрылатын заңды тұлға; </w:t>
      </w:r>
      <w:r>
        <w:br/>
      </w:r>
      <w:r>
        <w:rPr>
          <w:rFonts w:ascii="Times New Roman"/>
          <w:b w:val="false"/>
          <w:i w:val="false"/>
          <w:color w:val="000000"/>
          <w:sz w:val="28"/>
        </w:rPr>
        <w:t xml:space="preserve">
      2) бизнестің әлеуметтік жауаптылығы - жеке кәсіпкерлік субъектілерінің әлеуметтік, экономикалық және экологиялық салаларда қоғамды дамытуға қосқан ерікті үлесі; </w:t>
      </w:r>
      <w:r>
        <w:br/>
      </w:r>
      <w:r>
        <w:rPr>
          <w:rFonts w:ascii="Times New Roman"/>
          <w:b w:val="false"/>
          <w:i w:val="false"/>
          <w:color w:val="000000"/>
          <w:sz w:val="28"/>
        </w:rPr>
        <w:t xml:space="preserve">
      3) дара кәсіпкер - дара кәсіпкерлікті заңды тұлға құрмастан жүзеге асыратын және осы Заңның 6-бабының 3 және 7-тармақтарында көрсетілген критерийлерге сай келетін Қазақстан Республикасының азаматы немесе оралман; </w:t>
      </w:r>
      <w:r>
        <w:br/>
      </w:r>
      <w:r>
        <w:rPr>
          <w:rFonts w:ascii="Times New Roman"/>
          <w:b w:val="false"/>
          <w:i w:val="false"/>
          <w:color w:val="000000"/>
          <w:sz w:val="28"/>
        </w:rPr>
        <w:t xml:space="preserve">
      4) дара кәсіпкерлік - жеке тұлғалардың кіріс алуға бағытталған, жеке тұлғалардың өздерінің меншігіне негізделген және жеке тұлғалардың атынан олардың тәуекелі үшін және мүліктік жауапкершілігімен жүзеге асырылатын бастамашылық қызметі; </w:t>
      </w:r>
      <w:r>
        <w:br/>
      </w:r>
      <w:r>
        <w:rPr>
          <w:rFonts w:ascii="Times New Roman"/>
          <w:b w:val="false"/>
          <w:i w:val="false"/>
          <w:color w:val="000000"/>
          <w:sz w:val="28"/>
        </w:rPr>
        <w:t xml:space="preserve">
      5) жеке кәсіпкерлік - жеке кәсіпкерлік субъектілерінің кіріс алуға бағытталған, жеке кәсіпкерлік субъектілерінің өздерінің меншігіне негізделген және жеке кәсіпкерлік субъектілерінің атынан олардың тәуекелімен және мүліктік жауапкершілігімен жүзеге асырылатын бастамашылық қызметі; </w:t>
      </w:r>
      <w:r>
        <w:br/>
      </w:r>
      <w:r>
        <w:rPr>
          <w:rFonts w:ascii="Times New Roman"/>
          <w:b w:val="false"/>
          <w:i w:val="false"/>
          <w:color w:val="000000"/>
          <w:sz w:val="28"/>
        </w:rPr>
        <w:t xml:space="preserve">
      6) жеке кәсіпкерлікті мемлекеттік бақылау - мемлекеттік органдардың өз құзыреті шегінде жеке және заңды тұлғалардың Қазақстан Республикасы заңдарының және Қазақстан Республикасы Үкіметі қаулыларының талаптарын сақтауын қамтамасыз етуге бағытталған қызметі; </w:t>
      </w:r>
      <w:r>
        <w:br/>
      </w:r>
      <w:r>
        <w:rPr>
          <w:rFonts w:ascii="Times New Roman"/>
          <w:b w:val="false"/>
          <w:i w:val="false"/>
          <w:color w:val="000000"/>
          <w:sz w:val="28"/>
        </w:rPr>
        <w:t xml:space="preserve">
      7) жеке кәсіпкерлікті мемлекеттік қолдау - Қазақстан Республикасында кәсіпкерлік бастаманы іске асыру үшін жеке кәсіпкерлікті дамытуды ынталандыру, қолайлы құқықтық, экономикалық және әлеуметтік жағдайлар жасау жөніндегі мемлекеттік шаралар кешені; </w:t>
      </w:r>
      <w:r>
        <w:br/>
      </w:r>
      <w:r>
        <w:rPr>
          <w:rFonts w:ascii="Times New Roman"/>
          <w:b w:val="false"/>
          <w:i w:val="false"/>
          <w:color w:val="000000"/>
          <w:sz w:val="28"/>
        </w:rPr>
        <w:t xml:space="preserve">
      8) жеке кәсіпкерліктің инфрақұрылымы - өз ісін ұйымдастыруға жәрдемдесуді, құқық, маркетинг, инжиниринг және менеджмент саласындағы ақпаратпен қамтамасыз етуді, коммерциялық негізде материалдық-техникалық, қаржылық және басқа да ресурстармен қамтамасыз етуде қолдауды қоса алғанда, жеке кәсіпкерліктің жұмыс істеуі мен дамуының жалпы шарттарын қамтамасыз ететін, құрылатын немесе жұмыс істеп тұрған ұйымдар кешені; </w:t>
      </w:r>
      <w:r>
        <w:br/>
      </w:r>
      <w:r>
        <w:rPr>
          <w:rFonts w:ascii="Times New Roman"/>
          <w:b w:val="false"/>
          <w:i w:val="false"/>
          <w:color w:val="000000"/>
          <w:sz w:val="28"/>
        </w:rPr>
        <w:t xml:space="preserve">
      9) жеке кәсіпкерлік субъектілері - кәсіпкерлік қызметті жүзеге асыратын жеке және мемлекеттік емес заңды тұлғалар; </w:t>
      </w:r>
      <w:r>
        <w:br/>
      </w:r>
      <w:r>
        <w:rPr>
          <w:rFonts w:ascii="Times New Roman"/>
          <w:b w:val="false"/>
          <w:i w:val="false"/>
          <w:color w:val="000000"/>
          <w:sz w:val="28"/>
        </w:rPr>
        <w:t xml:space="preserve">
      10) жеке кәсіпкерлік субъектілерінің бірлестігі - жеке кәсіпкерлік субъектілері өздерінің кәсіпкерлік қызметін үйлестіру, сондай-ақ жеке кәсіпкерлік субъектілерінің құқықтарын, заңды мүдделерін білдіру және қорғау қорғау үшін құратын коммерциялық емес ұйым; </w:t>
      </w:r>
      <w:r>
        <w:br/>
      </w:r>
      <w:r>
        <w:rPr>
          <w:rFonts w:ascii="Times New Roman"/>
          <w:b w:val="false"/>
          <w:i w:val="false"/>
          <w:color w:val="000000"/>
          <w:sz w:val="28"/>
        </w:rPr>
        <w:t xml:space="preserve">
      11) жеке кәсіпкерлік субъектілерінің бірлестіктерін аккредиттеу - кәсіпкерлік мәселелері жөніндегі сараптамалық кеңестерде жеке кәсіпкерлік субъектілерінің мүдделерін білдіруге белгіленген критерийлерге жеке кәсіпкерлік субъектілері бірлестіктерінің сәйкестігін тиісті мемлекеттік органдардың тануы; </w:t>
      </w:r>
      <w:r>
        <w:br/>
      </w:r>
      <w:r>
        <w:rPr>
          <w:rFonts w:ascii="Times New Roman"/>
          <w:b w:val="false"/>
          <w:i w:val="false"/>
          <w:color w:val="000000"/>
          <w:sz w:val="28"/>
        </w:rPr>
        <w:t xml:space="preserve">
      12) индустриялық аймақ - коммуникациялармен қамтамасыз етілген, мемлекет жеке кәсіпкерлік субъектілеріне өнеркәсіп объектілерін орналастыру және пайдалану үшін Қазақстан Республикасының Жер кодексінде және Қазақстан Республикасының өзге де заңдарында белгіленген тәртіппен беретін ауыл шаруашылығы мақсатындағы емес жер; </w:t>
      </w:r>
      <w:r>
        <w:br/>
      </w:r>
      <w:r>
        <w:rPr>
          <w:rFonts w:ascii="Times New Roman"/>
          <w:b w:val="false"/>
          <w:i w:val="false"/>
          <w:color w:val="000000"/>
          <w:sz w:val="28"/>
        </w:rPr>
        <w:t xml:space="preserve">
      13) кәсіпкерлік жөніндегі уәкілетті орган - жеке кәсіпкерлікті дамыту саласында басшылықты жүзеге асыратын мемлекеттік орган; </w:t>
      </w:r>
      <w:r>
        <w:br/>
      </w:r>
      <w:r>
        <w:rPr>
          <w:rFonts w:ascii="Times New Roman"/>
          <w:b w:val="false"/>
          <w:i w:val="false"/>
          <w:color w:val="000000"/>
          <w:sz w:val="28"/>
        </w:rPr>
        <w:t xml:space="preserve">
      14) кәсіпкерлік мәселелері жөніндегі сараптамалық кеңес (бұдан әрі - сараптамалық кеңес) - орталық мемлекеттік және жергілікті атқарушы және өкілді органдар жанынан: </w:t>
      </w:r>
      <w:r>
        <w:br/>
      </w:r>
      <w:r>
        <w:rPr>
          <w:rFonts w:ascii="Times New Roman"/>
          <w:b w:val="false"/>
          <w:i w:val="false"/>
          <w:color w:val="000000"/>
          <w:sz w:val="28"/>
        </w:rPr>
        <w:t xml:space="preserve">
      жеке кәсіпкерлік мүдделерін қозғайтын нормативтік құқықтық актілердің жобаларына жеке кәсіпкерлік субъектілерінің аккредиттелген бірлестіктерінен және мүдделі коммерциялық емес ұйымдардан сараптамалық қорытындылар алу; </w:t>
      </w:r>
      <w:r>
        <w:br/>
      </w:r>
      <w:r>
        <w:rPr>
          <w:rFonts w:ascii="Times New Roman"/>
          <w:b w:val="false"/>
          <w:i w:val="false"/>
          <w:color w:val="000000"/>
          <w:sz w:val="28"/>
        </w:rPr>
        <w:t xml:space="preserve">
      жеке кәсіпкерлікті қолдау және қорғау, оның ішінде әкімшілік кедергілерді жою мақсатында мемлекеттік органдардың қызметін жетілдіру туралы ұсыныстарды талдап-әзірлеу жөніндегі жұмысты ұйымдастыру үшін құрылатын консультативтік-кеңесші орган; </w:t>
      </w:r>
      <w:r>
        <w:br/>
      </w:r>
      <w:r>
        <w:rPr>
          <w:rFonts w:ascii="Times New Roman"/>
          <w:b w:val="false"/>
          <w:i w:val="false"/>
          <w:color w:val="000000"/>
          <w:sz w:val="28"/>
        </w:rPr>
        <w:t xml:space="preserve">
      15) келушілер мен тексерулерді есепке алу кітабы - мемлекеттік органдардың лауазымды адамдарының тексеру (бақылау) жүргізу фактісі туралы лауазымын, тегін және тексеру нысанасын көрсете отырып, міндетті түрде белгі қою үшін уәкілетті орган белгілеген үлгідегі журнал; </w:t>
      </w:r>
      <w:r>
        <w:br/>
      </w:r>
      <w:r>
        <w:rPr>
          <w:rFonts w:ascii="Times New Roman"/>
          <w:b w:val="false"/>
          <w:i w:val="false"/>
          <w:color w:val="000000"/>
          <w:sz w:val="28"/>
        </w:rPr>
        <w:t xml:space="preserve">
      16) коммерциялық құпия - жеке кәсіпкерлік субъектісі айқындайтын және қорғайтын, заңды негізде еркін қол жеткізуге адамдардың шектеулі тобы ие болатын, жариялануы, алынуы, пайдаланылуы оның мүдделеріне залал келтіруі мүмкін ақпарат; </w:t>
      </w:r>
      <w:r>
        <w:br/>
      </w:r>
      <w:r>
        <w:rPr>
          <w:rFonts w:ascii="Times New Roman"/>
          <w:b w:val="false"/>
          <w:i w:val="false"/>
          <w:color w:val="000000"/>
          <w:sz w:val="28"/>
        </w:rPr>
        <w:t xml:space="preserve">
      17) шағын кәсіпкерлікті қолдау орталықтары - оқытуды, ақпараттық қамтамасыз етуді, консультациялық және маркетингтік қызметтер көрсетуді, шағын кәсіпкерлік субъектілерінің жобаларына құқықтық, экономикалық және технологиялық сараптама жасауды жүзеге асыратын заңды тұлғалар.";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2-бап </w:t>
      </w:r>
      <w:r>
        <w:rPr>
          <w:rFonts w:ascii="Times New Roman"/>
          <w:b w:val="false"/>
          <w:i w:val="false"/>
          <w:color w:val="000000"/>
          <w:sz w:val="28"/>
        </w:rPr>
        <w:t xml:space="preserve">мынадай мазмұндағы 4-тармақпен толықтырылсын: </w:t>
      </w:r>
      <w:r>
        <w:br/>
      </w:r>
      <w:r>
        <w:rPr>
          <w:rFonts w:ascii="Times New Roman"/>
          <w:b w:val="false"/>
          <w:i w:val="false"/>
          <w:color w:val="000000"/>
          <w:sz w:val="28"/>
        </w:rPr>
        <w:t xml:space="preserve">
      "4. Қазақстан Республикасының заңдарында көзделген жағдайларда, Қазақстан Республикасының жеке кәсіпкерлік туралы заңнамасы жеке кәсіпкерлік субъектілері болып табылмайтын жеке және заңды тұлғаларға қатысты мемлекеттік органдар жүзеге асыратын тексерулерге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4-баптың </w:t>
      </w:r>
      <w:r>
        <w:rPr>
          <w:rFonts w:ascii="Times New Roman"/>
          <w:b w:val="false"/>
          <w:i w:val="false"/>
          <w:color w:val="000000"/>
          <w:sz w:val="28"/>
        </w:rPr>
        <w:t xml:space="preserve">1-тармағындағы "жеке кәсіпкерлікке әкімшілік етуді енгізу жолымен"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5-бапта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Орталық мемлекеттік, жергілікті өкілді және атқарушы органдар жеке кәсіпкерлік субъектілерінің мүдделерін қозғайтын нормативтік құқықтық актінің жобасын сараптамалық қорытынды алу үшін, оның ішінде осы жобаны мүдделі мемлекеттік органдармен келесі әрбір келісу кезінде түсіндірме жазбаны міндетті түрде тіркей отырып, сараптамалық кеңестер арқылы жеке кәсіпкерлік субъектілерінің аккредиттелген бірлестіктеріне жібереді. </w:t>
      </w:r>
      <w:r>
        <w:br/>
      </w:r>
      <w:r>
        <w:rPr>
          <w:rFonts w:ascii="Times New Roman"/>
          <w:b w:val="false"/>
          <w:i w:val="false"/>
          <w:color w:val="000000"/>
          <w:sz w:val="28"/>
        </w:rPr>
        <w:t xml:space="preserve">
      Жеке кәсіпкерлік субъектілерінің мүдделерін қозғайтын нормативтік құқықтық актінің жобасына сараптамалық қорытынды ұсыну үшін мемлекеттік органдар белгілейтін мерзім жеке кәсіпкерлік субъектілерінің аккредиттелген бірлестіктеріне жоба келіп түскен кезден бастап он жұмыс күнінен аз болмауға тиіс."; </w:t>
      </w:r>
      <w:r>
        <w:br/>
      </w:r>
      <w:r>
        <w:rPr>
          <w:rFonts w:ascii="Times New Roman"/>
          <w:b w:val="false"/>
          <w:i w:val="false"/>
          <w:color w:val="000000"/>
          <w:sz w:val="28"/>
        </w:rPr>
        <w:t xml:space="preserve">
      3-тармақтың үшінші, төртінші абзацтары мынадай редакцияда жазылсын: </w:t>
      </w:r>
      <w:r>
        <w:br/>
      </w:r>
      <w:r>
        <w:rPr>
          <w:rFonts w:ascii="Times New Roman"/>
          <w:b w:val="false"/>
          <w:i w:val="false"/>
          <w:color w:val="000000"/>
          <w:sz w:val="28"/>
        </w:rPr>
        <w:t xml:space="preserve">
      "облыстық деңгейде - жеке кәсіпкерлік субъектілерінің республикалық, облыстық бірлестіктерінің филиалдары, шағын кәсіпкерлік жөніндегі республикалық, облыстық бірлестіктердің филиалдары; </w:t>
      </w:r>
      <w:r>
        <w:br/>
      </w:r>
      <w:r>
        <w:rPr>
          <w:rFonts w:ascii="Times New Roman"/>
          <w:b w:val="false"/>
          <w:i w:val="false"/>
          <w:color w:val="000000"/>
          <w:sz w:val="28"/>
        </w:rPr>
        <w:t xml:space="preserve">
      қалалық, аудандық деңгейлерде - жеке кәсіпкерлік субъектілерінің республикалық, облыстық, қалалық, аудандық бірлестіктерінің филиалдары, шағын кәсіпкерлік жөніндегі республикалық, облыстық, қалалық, аудандық бірлестіктердің филиалдары табыс етеді."; </w:t>
      </w:r>
      <w:r>
        <w:br/>
      </w:r>
      <w:r>
        <w:rPr>
          <w:rFonts w:ascii="Times New Roman"/>
          <w:b w:val="false"/>
          <w:i w:val="false"/>
          <w:color w:val="000000"/>
          <w:sz w:val="28"/>
        </w:rPr>
        <w:t xml:space="preserve">
      4-тармақ мынадай мазмұндағы екінші бөлікпен толықтырылсын: </w:t>
      </w:r>
      <w:r>
        <w:br/>
      </w:r>
      <w:r>
        <w:rPr>
          <w:rFonts w:ascii="Times New Roman"/>
          <w:b w:val="false"/>
          <w:i w:val="false"/>
          <w:color w:val="000000"/>
          <w:sz w:val="28"/>
        </w:rPr>
        <w:t xml:space="preserve">
      "Жеке кәсіпкерлік субъектілерінің аккредиттелген бірлестіктері сараптамалық қорытындыларды мемлекеттік тілде және орыс тілінде береді.";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екінші бөліктегі "бірлестігіне" деген сөз "аккредиттелген бірлестігіне" деген сөздермен ауыстырылсын; </w:t>
      </w:r>
      <w:r>
        <w:br/>
      </w:r>
      <w:r>
        <w:rPr>
          <w:rFonts w:ascii="Times New Roman"/>
          <w:b w:val="false"/>
          <w:i w:val="false"/>
          <w:color w:val="000000"/>
          <w:sz w:val="28"/>
        </w:rPr>
        <w:t xml:space="preserve">
      мынадай мазмұндағы үшінші және төртінші бөліктермен толықтырылсын: </w:t>
      </w:r>
      <w:r>
        <w:br/>
      </w:r>
      <w:r>
        <w:rPr>
          <w:rFonts w:ascii="Times New Roman"/>
          <w:b w:val="false"/>
          <w:i w:val="false"/>
          <w:color w:val="000000"/>
          <w:sz w:val="28"/>
        </w:rPr>
        <w:t xml:space="preserve">
      "Жеке кәсіпкерлік субъектілерінің аккредиттелген бірлестіктері нормативтік құқықтық актінің жобасы бойынша ескертпелері бар бір сараптамалық қорытынды ұсынған және осы бірлестік сараптамалық кеңестің отырысын өткізуді табанды түрде талап еткен жағдайда, осындай отырыстың өткізілуі міндетті болып табылады. </w:t>
      </w:r>
      <w:r>
        <w:br/>
      </w:r>
      <w:r>
        <w:rPr>
          <w:rFonts w:ascii="Times New Roman"/>
          <w:b w:val="false"/>
          <w:i w:val="false"/>
          <w:color w:val="000000"/>
          <w:sz w:val="28"/>
        </w:rPr>
        <w:t xml:space="preserve">
      Бұл ретте сараптамалық кеңестің отырысы сараптамалық кеңес мүшелерін тікелей шақыру арқылы не нақты уақыт режимінде интернет-конференция өткізу арқылы өткізілуі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6-бапта </w:t>
      </w:r>
      <w:r>
        <w:rPr>
          <w:rFonts w:ascii="Times New Roman"/>
          <w:b w:val="false"/>
          <w:i w:val="false"/>
          <w:color w:val="000000"/>
          <w:sz w:val="28"/>
        </w:rPr>
        <w:t xml:space="preserve">: </w:t>
      </w:r>
      <w:r>
        <w:br/>
      </w:r>
      <w:r>
        <w:rPr>
          <w:rFonts w:ascii="Times New Roman"/>
          <w:b w:val="false"/>
          <w:i w:val="false"/>
          <w:color w:val="000000"/>
          <w:sz w:val="28"/>
        </w:rPr>
        <w:t xml:space="preserve">
      4-тармақтың жетінші абзацы алып тасталсын; </w:t>
      </w:r>
      <w:r>
        <w:br/>
      </w:r>
      <w:r>
        <w:rPr>
          <w:rFonts w:ascii="Times New Roman"/>
          <w:b w:val="false"/>
          <w:i w:val="false"/>
          <w:color w:val="000000"/>
          <w:sz w:val="28"/>
        </w:rPr>
        <w:t xml:space="preserve">
      7-тармақтағы "аспайтын және" деген сөздер "аспайтын немесе"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8-баптың </w:t>
      </w:r>
      <w:r>
        <w:rPr>
          <w:rFonts w:ascii="Times New Roman"/>
          <w:b w:val="false"/>
          <w:i w:val="false"/>
          <w:color w:val="000000"/>
          <w:sz w:val="28"/>
        </w:rPr>
        <w:t xml:space="preserve">1-тармағының 11) тармақшасындағы "енгізуге құқылы." деген сөздер "енгізуге;" деген сөзбен ауыстырылып, мынадай мазмұндағы 12) тармақшамен толықтырылсын: </w:t>
      </w:r>
      <w:r>
        <w:br/>
      </w:r>
      <w:r>
        <w:rPr>
          <w:rFonts w:ascii="Times New Roman"/>
          <w:b w:val="false"/>
          <w:i w:val="false"/>
          <w:color w:val="000000"/>
          <w:sz w:val="28"/>
        </w:rPr>
        <w:t xml:space="preserve">
      "12) әлеуметтік, экономикалық және экологиялық салалардағы жобаларды іске асыру немесе оған қатысу жолымен бизнестің әлеуметтік жауапкершілігі шараларын өз қызметінде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14-бапта </w:t>
      </w:r>
      <w:r>
        <w:rPr>
          <w:rFonts w:ascii="Times New Roman"/>
          <w:b w:val="false"/>
          <w:i w:val="false"/>
          <w:color w:val="000000"/>
          <w:sz w:val="28"/>
        </w:rPr>
        <w:t xml:space="preserve">: </w:t>
      </w:r>
      <w:r>
        <w:br/>
      </w:r>
      <w:r>
        <w:rPr>
          <w:rFonts w:ascii="Times New Roman"/>
          <w:b w:val="false"/>
          <w:i w:val="false"/>
          <w:color w:val="000000"/>
          <w:sz w:val="28"/>
        </w:rPr>
        <w:t xml:space="preserve">
      4) тармақшадағы "және жергілікті атқарушы органдар" деген сөздер "жергілікті өкілді және атқарушы органдар" деген сөздермен ауыстырылсын; </w:t>
      </w:r>
      <w:r>
        <w:br/>
      </w:r>
      <w:r>
        <w:rPr>
          <w:rFonts w:ascii="Times New Roman"/>
          <w:b w:val="false"/>
          <w:i w:val="false"/>
          <w:color w:val="000000"/>
          <w:sz w:val="28"/>
        </w:rPr>
        <w:t xml:space="preserve">
      5) тармақшадағы "мемлекеттік мұқтаждар үшін" деген сөздер "Қазақстан Республикасының мемлекеттік сатып алу туралы заңнамасына сәйкес" деген сөздермен ауыстырылсын;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шағын кәсіпкерлік субъектілеріне мүліктік жалға (жалдауға) немесе сенімгерлік басқаруға беру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15-бапта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тақырыптағы "Уәкілетті органның" деген сөздер "Кәсіпкерлік жөніндегі уәкілетті органның" деген сөздермен ауыстырылсын; </w:t>
      </w:r>
      <w:r>
        <w:br/>
      </w:r>
      <w:r>
        <w:rPr>
          <w:rFonts w:ascii="Times New Roman"/>
          <w:b w:val="false"/>
          <w:i w:val="false"/>
          <w:color w:val="000000"/>
          <w:sz w:val="28"/>
        </w:rPr>
        <w:t xml:space="preserve">
      бірінші абзацтағы "Уәкілетті орган" деген сөздер "Кәсіпкерлік жөніндегі уәкілетті орган" деген сөздермен ауыстырылсын; </w:t>
      </w:r>
      <w:r>
        <w:br/>
      </w:r>
      <w:r>
        <w:rPr>
          <w:rFonts w:ascii="Times New Roman"/>
          <w:b w:val="false"/>
          <w:i w:val="false"/>
          <w:color w:val="000000"/>
          <w:sz w:val="28"/>
        </w:rPr>
        <w:t xml:space="preserve">
      6) тармақша ", Қазақстан Республикасының Үкіметіне кәсіпкерлікті дамытудың жылдық есебін жібереді" деген сөздермен толықтырылсын; </w:t>
      </w:r>
      <w:r>
        <w:br/>
      </w:r>
      <w:r>
        <w:rPr>
          <w:rFonts w:ascii="Times New Roman"/>
          <w:b w:val="false"/>
          <w:i w:val="false"/>
          <w:color w:val="000000"/>
          <w:sz w:val="28"/>
        </w:rPr>
        <w:t xml:space="preserve">
      10) тармақша мынадай редакцияда жазылсын: </w:t>
      </w:r>
      <w:r>
        <w:br/>
      </w:r>
      <w:r>
        <w:rPr>
          <w:rFonts w:ascii="Times New Roman"/>
          <w:b w:val="false"/>
          <w:i w:val="false"/>
          <w:color w:val="000000"/>
          <w:sz w:val="28"/>
        </w:rPr>
        <w:t xml:space="preserve">
      "10) жеке кәсіпкерлік субъектілерін қолдау мен қорғау саласындағы бақылауды жүзеге асырады;"; </w:t>
      </w:r>
      <w:r>
        <w:br/>
      </w:r>
      <w:r>
        <w:rPr>
          <w:rFonts w:ascii="Times New Roman"/>
          <w:b w:val="false"/>
          <w:i w:val="false"/>
          <w:color w:val="000000"/>
          <w:sz w:val="28"/>
        </w:rPr>
        <w:t xml:space="preserve">
      мынадай мазмұндағы 20) және 21) тармақшалармен толықтырылсын: </w:t>
      </w:r>
      <w:r>
        <w:br/>
      </w:r>
      <w:r>
        <w:rPr>
          <w:rFonts w:ascii="Times New Roman"/>
          <w:b w:val="false"/>
          <w:i w:val="false"/>
          <w:color w:val="000000"/>
          <w:sz w:val="28"/>
        </w:rPr>
        <w:t xml:space="preserve">
      "20) уәкілетті мемлекеттік органдар әзірлейтін тәуекелдерді бағалау критерийлерін, ведомстволық статистикалық есептіліктің және тексеру парақтарының нысандарын бірлесіп бекіту арқылы мемлекеттік органдардың тәуекелдерді бағалау жүйесін енгізу процесін үйлестіруді жүзеге асырады; </w:t>
      </w:r>
      <w:r>
        <w:br/>
      </w:r>
      <w:r>
        <w:rPr>
          <w:rFonts w:ascii="Times New Roman"/>
          <w:b w:val="false"/>
          <w:i w:val="false"/>
          <w:color w:val="000000"/>
          <w:sz w:val="28"/>
        </w:rPr>
        <w:t xml:space="preserve">
      21) осы Заңға сәйкес жеке кәсіпкерлік субъектілерін қолдау және қорғау саласында ведомстволық статистикалық есептіліктің, тексеру парақтарының нысандарын, тәуекел дәрежесін бағалау критерийлерін, тексерулер жүргізудің жыл сайынғы жоспарын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18-баптың </w:t>
      </w:r>
      <w:r>
        <w:rPr>
          <w:rFonts w:ascii="Times New Roman"/>
          <w:b w:val="false"/>
          <w:i w:val="false"/>
          <w:color w:val="000000"/>
          <w:sz w:val="28"/>
        </w:rPr>
        <w:t xml:space="preserve">3-тармағының сегізінші абзацындағы "мемлекеттік мұқтаждар үшін" деген сөздер "Қазақстан Республикасының мемлекеттік сатып алу туралы заңнамасына сәйкес"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19-бапта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2-тармақтың 5) тармақшасындағы "өнеркәсіп өндірісін" деген сөздер "өндірістік қызметті" деген сөздермен ауыстырылсын; </w:t>
      </w:r>
      <w:r>
        <w:br/>
      </w:r>
      <w:r>
        <w:rPr>
          <w:rFonts w:ascii="Times New Roman"/>
          <w:b w:val="false"/>
          <w:i w:val="false"/>
          <w:color w:val="000000"/>
          <w:sz w:val="28"/>
        </w:rPr>
        <w:t xml:space="preserve">
      3-тармақтың 1) тармақшасы мынадай редакцияда жазылсын: </w:t>
      </w:r>
      <w:r>
        <w:br/>
      </w:r>
      <w:r>
        <w:rPr>
          <w:rFonts w:ascii="Times New Roman"/>
          <w:b w:val="false"/>
          <w:i w:val="false"/>
          <w:color w:val="000000"/>
          <w:sz w:val="28"/>
        </w:rPr>
        <w:t xml:space="preserve">
      "1) тауарлардың (жұмыстардың, көрсетілетін қызметтердің) кепілдік берілген көлемін сатып алу. </w:t>
      </w:r>
      <w:r>
        <w:br/>
      </w:r>
      <w:r>
        <w:rPr>
          <w:rFonts w:ascii="Times New Roman"/>
          <w:b w:val="false"/>
          <w:i w:val="false"/>
          <w:color w:val="000000"/>
          <w:sz w:val="28"/>
        </w:rPr>
        <w:t xml:space="preserve">
      Қазақстан Республикасының мемлекеттік сатып алу туралы заңнамасына сәйкес шағын кәсіпкерлік субъектілерінен сатып алынатын тауарлардың (жұмыстардың, көрсетілетін қызметтердің) номенклатурасын және олардың көлемін Қазақстан Республикасының Үкіметі айқындайды;"; </w:t>
      </w:r>
      <w:r>
        <w:br/>
      </w:r>
      <w:r>
        <w:rPr>
          <w:rFonts w:ascii="Times New Roman"/>
          <w:b w:val="false"/>
          <w:i w:val="false"/>
          <w:color w:val="000000"/>
          <w:sz w:val="28"/>
        </w:rPr>
        <w:t xml:space="preserve">
      6-тармақтың үшінші бөлігі алып тасталсын; </w:t>
      </w:r>
      <w:r>
        <w:br/>
      </w:r>
      <w:r>
        <w:rPr>
          <w:rFonts w:ascii="Times New Roman"/>
          <w:b w:val="false"/>
          <w:i w:val="false"/>
          <w:color w:val="000000"/>
          <w:sz w:val="28"/>
        </w:rPr>
        <w:t xml:space="preserve">
      7-тармақтағы "өнеркәсіп өндірісін" деген сөздер "өндірістік қызметті"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23-бап </w:t>
      </w:r>
      <w:r>
        <w:rPr>
          <w:rFonts w:ascii="Times New Roman"/>
          <w:b w:val="false"/>
          <w:i w:val="false"/>
          <w:color w:val="000000"/>
          <w:sz w:val="28"/>
        </w:rPr>
        <w:t xml:space="preserve">: </w:t>
      </w:r>
      <w:r>
        <w:br/>
      </w:r>
      <w:r>
        <w:rPr>
          <w:rFonts w:ascii="Times New Roman"/>
          <w:b w:val="false"/>
          <w:i w:val="false"/>
          <w:color w:val="000000"/>
          <w:sz w:val="28"/>
        </w:rPr>
        <w:t xml:space="preserve">
      "құруға" деген сөзден кейін "және олардың үздіксіз жұмысын қамтамасыз етуге" деген сөздермен толықтырылсын; </w:t>
      </w:r>
      <w:r>
        <w:br/>
      </w:r>
      <w:r>
        <w:rPr>
          <w:rFonts w:ascii="Times New Roman"/>
          <w:b w:val="false"/>
          <w:i w:val="false"/>
          <w:color w:val="000000"/>
          <w:sz w:val="28"/>
        </w:rPr>
        <w:t xml:space="preserve">
      "жарнамасын" деген сөзден кейін ", сондай-ақ осы ақпаратты жеке кәсіпкерлік субъектілерінің мүдделерін қозғайтын нормативтік құқықтық актілерге енгізілген өзгерістер мен толықтыруларға байланысты жаңартып отыруды"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24-баптың </w:t>
      </w:r>
      <w:r>
        <w:rPr>
          <w:rFonts w:ascii="Times New Roman"/>
          <w:b w:val="false"/>
          <w:i w:val="false"/>
          <w:color w:val="000000"/>
          <w:sz w:val="28"/>
        </w:rPr>
        <w:t xml:space="preserve">1-тармағының төртінші абзацы мынадай редакцияда жазылсын: </w:t>
      </w:r>
      <w:r>
        <w:br/>
      </w:r>
      <w:r>
        <w:rPr>
          <w:rFonts w:ascii="Times New Roman"/>
          <w:b w:val="false"/>
          <w:i w:val="false"/>
          <w:color w:val="000000"/>
          <w:sz w:val="28"/>
        </w:rPr>
        <w:t xml:space="preserve">
      "қалалық, аудандық деңгейлерде - жеке кәсіпкерлік субъектілерінің қалалық, аудандық бірлестіктерін, шағын кәсіпкерлік жөніндегі қалалық, аудандық бірлестіктер түрінде кәсіпкерлер бірлестіктерін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25-баптың </w:t>
      </w:r>
      <w:r>
        <w:rPr>
          <w:rFonts w:ascii="Times New Roman"/>
          <w:b w:val="false"/>
          <w:i w:val="false"/>
          <w:color w:val="000000"/>
          <w:sz w:val="28"/>
        </w:rPr>
        <w:t xml:space="preserve">2-тармағының үшінші және төртінші абзацтары мынадай редакцияда жазылсын: </w:t>
      </w:r>
      <w:r>
        <w:br/>
      </w:r>
      <w:r>
        <w:rPr>
          <w:rFonts w:ascii="Times New Roman"/>
          <w:b w:val="false"/>
          <w:i w:val="false"/>
          <w:color w:val="000000"/>
          <w:sz w:val="28"/>
        </w:rPr>
        <w:t xml:space="preserve">
      "облыстық деңгейде - жеке кәсіпкерлік субъектілерінің республикалық, облыстық бірлестіктерінің филиалдары, шағын кәсіпкерлік жөніндегі республикалық, облыстық бірлестіктер филиалдары; </w:t>
      </w:r>
      <w:r>
        <w:br/>
      </w:r>
      <w:r>
        <w:rPr>
          <w:rFonts w:ascii="Times New Roman"/>
          <w:b w:val="false"/>
          <w:i w:val="false"/>
          <w:color w:val="000000"/>
          <w:sz w:val="28"/>
        </w:rPr>
        <w:t xml:space="preserve">
      қалалық, аудандық деңгейлерде - жеке кәсіпкерлік субъектілерінің республикалық, облыстық, қалалық, аудандық бірлестіктерінің филиалдары, шағын кәсіпкерлік жөніндегі республикалық, облыстық, қалалық, аудандық бірлестіктерінің филиалдары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xml:space="preserve">26-бапта </w:t>
      </w:r>
      <w:r>
        <w:rPr>
          <w:rFonts w:ascii="Times New Roman"/>
          <w:b w:val="false"/>
          <w:i w:val="false"/>
          <w:color w:val="000000"/>
          <w:sz w:val="28"/>
        </w:rPr>
        <w:t xml:space="preserve">: </w:t>
      </w:r>
      <w:r>
        <w:br/>
      </w:r>
      <w:r>
        <w:rPr>
          <w:rFonts w:ascii="Times New Roman"/>
          <w:b w:val="false"/>
          <w:i w:val="false"/>
          <w:color w:val="000000"/>
          <w:sz w:val="28"/>
        </w:rPr>
        <w:t xml:space="preserve">
      1) 1-тармақ мынадай мазмұндағы екінші бөлікпен толықтырылсын: </w:t>
      </w:r>
      <w:r>
        <w:br/>
      </w:r>
      <w:r>
        <w:rPr>
          <w:rFonts w:ascii="Times New Roman"/>
          <w:b w:val="false"/>
          <w:i w:val="false"/>
          <w:color w:val="000000"/>
          <w:sz w:val="28"/>
        </w:rPr>
        <w:t xml:space="preserve">
      "Сараптамалық кеңестің отырысы бір тоқсанда кемінде бір рет жүргізіледі."; </w:t>
      </w:r>
      <w:r>
        <w:br/>
      </w:r>
      <w:r>
        <w:rPr>
          <w:rFonts w:ascii="Times New Roman"/>
          <w:b w:val="false"/>
          <w:i w:val="false"/>
          <w:color w:val="000000"/>
          <w:sz w:val="28"/>
        </w:rPr>
        <w:t xml:space="preserve">
      мынадай мазмұндағы 3-1 және 3-2-тармақтармен толықтырылсын: </w:t>
      </w:r>
      <w:r>
        <w:br/>
      </w:r>
      <w:r>
        <w:rPr>
          <w:rFonts w:ascii="Times New Roman"/>
          <w:b w:val="false"/>
          <w:i w:val="false"/>
          <w:color w:val="000000"/>
          <w:sz w:val="28"/>
        </w:rPr>
        <w:t xml:space="preserve">
      "3-1. Сараптамалық кеңестің нормативтік құқықтық актілердің жобасын қарауы осы Заңның 5-бабының 5-тармағында көзделген жағдайларды қоспағанда, оны сараптамалық кеңестің мүшелеріне жіберу арқылы отырыс өткізбестен жүзеге асырылуы мүмкін. </w:t>
      </w:r>
      <w:r>
        <w:br/>
      </w:r>
      <w:r>
        <w:rPr>
          <w:rFonts w:ascii="Times New Roman"/>
          <w:b w:val="false"/>
          <w:i w:val="false"/>
          <w:color w:val="000000"/>
          <w:sz w:val="28"/>
        </w:rPr>
        <w:t xml:space="preserve">
      3-2. Егер жеке кәсіпкерлік субъектілерінің мүдделерін қозғайтын мәселе тиісті мемлекеттік органның құзыретіне жататын болса, осындай кез келген мәселе сараптамалық кеңестің қарауына шығарылуы мүмкін.";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бірінші бөлік "мониторингін" деген сөзден кейін "кәсіпкерлік жөніндегі" деген сөздермен толықтырылсын; </w:t>
      </w:r>
      <w:r>
        <w:br/>
      </w:r>
      <w:r>
        <w:rPr>
          <w:rFonts w:ascii="Times New Roman"/>
          <w:b w:val="false"/>
          <w:i w:val="false"/>
          <w:color w:val="000000"/>
          <w:sz w:val="28"/>
        </w:rPr>
        <w:t xml:space="preserve">
      екінші бөліктегі "Уәкілетті органның" деген сөздер "Кәсіпкерлік жөніндегі уәкілетті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xml:space="preserve">28-баптың </w:t>
      </w:r>
      <w:r>
        <w:rPr>
          <w:rFonts w:ascii="Times New Roman"/>
          <w:b w:val="false"/>
          <w:i w:val="false"/>
          <w:color w:val="000000"/>
          <w:sz w:val="28"/>
        </w:rPr>
        <w:t xml:space="preserve">8-тармағы мынадай редакцияда жазылсын: </w:t>
      </w:r>
      <w:r>
        <w:br/>
      </w:r>
      <w:r>
        <w:rPr>
          <w:rFonts w:ascii="Times New Roman"/>
          <w:b w:val="false"/>
          <w:i w:val="false"/>
          <w:color w:val="000000"/>
          <w:sz w:val="28"/>
        </w:rPr>
        <w:t xml:space="preserve">
      "8. Орындалмаған міндеттемелері жоқ және мемлекеттік органдар төмен немесе орташа дәрежедегі тәуекел санатына жатқызған жеке кәсіпкерлік субъектілері үшін Қазақстан Республикасының заңдарымен қайта ұйымдастырудың және ерікті таратудың оңайлатылған тәртібі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xml:space="preserve">7-тараудың </w:t>
      </w:r>
      <w:r>
        <w:rPr>
          <w:rFonts w:ascii="Times New Roman"/>
          <w:b w:val="false"/>
          <w:i w:val="false"/>
          <w:color w:val="000000"/>
          <w:sz w:val="28"/>
        </w:rPr>
        <w:t xml:space="preserve">тақырыбындағы "әкімшілік ету" деген сөздер "реттеу"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xml:space="preserve">29-бап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"29-бап. Жеке кәсіпкерлікті мемлекеттік реттеудің </w:t>
      </w:r>
      <w:r>
        <w:br/>
      </w:r>
      <w:r>
        <w:rPr>
          <w:rFonts w:ascii="Times New Roman"/>
          <w:b w:val="false"/>
          <w:i w:val="false"/>
          <w:color w:val="000000"/>
          <w:sz w:val="28"/>
        </w:rPr>
        <w:t xml:space="preserve">
               мақсаттары мен түрлері </w:t>
      </w:r>
    </w:p>
    <w:p>
      <w:pPr>
        <w:spacing w:after="0"/>
        <w:ind w:left="0"/>
        <w:jc w:val="both"/>
      </w:pPr>
      <w:r>
        <w:rPr>
          <w:rFonts w:ascii="Times New Roman"/>
          <w:b w:val="false"/>
          <w:i w:val="false"/>
          <w:color w:val="000000"/>
          <w:sz w:val="28"/>
        </w:rPr>
        <w:t xml:space="preserve">      1. Жеке кәсіпкерлікті мемлекеттік реттеудің мақсаттары жеке кәсіпкерлік субъектісі өндіретін және өткізетін өнімнің адамдар өмірі мен денсаулығына қауіпсіздігін, олардың мүліктік мүдделерін қорғауды, қоршаған ортаға қауіпсіздігін, Қазақстан Республикасының ұлттық қауіпсіздігін қамтамасыз ету, мемлекеттің мүліктік мүдделерін қорғау болып табылады. </w:t>
      </w:r>
      <w:r>
        <w:br/>
      </w:r>
      <w:r>
        <w:rPr>
          <w:rFonts w:ascii="Times New Roman"/>
          <w:b w:val="false"/>
          <w:i w:val="false"/>
          <w:color w:val="000000"/>
          <w:sz w:val="28"/>
        </w:rPr>
        <w:t xml:space="preserve">
      2. Жеке кәсіпкерлікті мемлекеттік реттеудің түрлері: </w:t>
      </w:r>
      <w:r>
        <w:br/>
      </w:r>
      <w:r>
        <w:rPr>
          <w:rFonts w:ascii="Times New Roman"/>
          <w:b w:val="false"/>
          <w:i w:val="false"/>
          <w:color w:val="000000"/>
          <w:sz w:val="28"/>
        </w:rPr>
        <w:t xml:space="preserve">
      1) Қазақстан Республикасының заңдарымен жеке кәсіпкерліктің субъектілеріне, сондай-ақ өнімдеріне, процестеріне талаптар белгілеу; </w:t>
      </w:r>
      <w:r>
        <w:br/>
      </w:r>
      <w:r>
        <w:rPr>
          <w:rFonts w:ascii="Times New Roman"/>
          <w:b w:val="false"/>
          <w:i w:val="false"/>
          <w:color w:val="000000"/>
          <w:sz w:val="28"/>
        </w:rPr>
        <w:t xml:space="preserve">
      2) сәйкестікті, тексеру, калибрлеу және сынақ зертханаларын (орталықтарын) растау жөніндегі органдарды аккредиттеу; </w:t>
      </w:r>
      <w:r>
        <w:br/>
      </w:r>
      <w:r>
        <w:rPr>
          <w:rFonts w:ascii="Times New Roman"/>
          <w:b w:val="false"/>
          <w:i w:val="false"/>
          <w:color w:val="000000"/>
          <w:sz w:val="28"/>
        </w:rPr>
        <w:t xml:space="preserve">
      3) өнімнің, процестердің жекелеген түрлерінің Қазақстан Республикасы заңнамасының талаптарына сәйкестігін міндетті растау; </w:t>
      </w:r>
      <w:r>
        <w:br/>
      </w:r>
      <w:r>
        <w:rPr>
          <w:rFonts w:ascii="Times New Roman"/>
          <w:b w:val="false"/>
          <w:i w:val="false"/>
          <w:color w:val="000000"/>
          <w:sz w:val="28"/>
        </w:rPr>
        <w:t xml:space="preserve">
      4) жеке кәсіпкерлікті мемлекеттік бақылау; </w:t>
      </w:r>
      <w:r>
        <w:br/>
      </w:r>
      <w:r>
        <w:rPr>
          <w:rFonts w:ascii="Times New Roman"/>
          <w:b w:val="false"/>
          <w:i w:val="false"/>
          <w:color w:val="000000"/>
          <w:sz w:val="28"/>
        </w:rPr>
        <w:t xml:space="preserve">
      5) лицензиялау, сертификаттау, аккредиттеу және рұқсаттардың өзге де түрлерін беру; </w:t>
      </w:r>
      <w:r>
        <w:br/>
      </w:r>
      <w:r>
        <w:rPr>
          <w:rFonts w:ascii="Times New Roman"/>
          <w:b w:val="false"/>
          <w:i w:val="false"/>
          <w:color w:val="000000"/>
          <w:sz w:val="28"/>
        </w:rPr>
        <w:t xml:space="preserve">
      6) Қазақстан Республикасының заңдарына сәйкес жеке кәсіпкерлік субъектілерінің азаматтық-құқықтық жауапкершілігін міндетті сақтандыру; </w:t>
      </w:r>
      <w:r>
        <w:br/>
      </w:r>
      <w:r>
        <w:rPr>
          <w:rFonts w:ascii="Times New Roman"/>
          <w:b w:val="false"/>
          <w:i w:val="false"/>
          <w:color w:val="000000"/>
          <w:sz w:val="28"/>
        </w:rPr>
        <w:t xml:space="preserve">
      7) Қазақстан Республикасының заңдарымен жеке кәсіпкерлік субъектілерінің, мемлекеттік органдардың және олардың лауазымды адамдарының жауапкершілігін белгілеу.";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xml:space="preserve">33-бап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"33-бап. Жеке кәсіпкерлікті мемлекеттік бақылау </w:t>
      </w:r>
    </w:p>
    <w:p>
      <w:pPr>
        <w:spacing w:after="0"/>
        <w:ind w:left="0"/>
        <w:jc w:val="both"/>
      </w:pPr>
      <w:r>
        <w:rPr>
          <w:rFonts w:ascii="Times New Roman"/>
          <w:b w:val="false"/>
          <w:i w:val="false"/>
          <w:color w:val="000000"/>
          <w:sz w:val="28"/>
        </w:rPr>
        <w:t xml:space="preserve">      1. Жеке кәсіпкерлікті мемлекеттік бақылау, өнімдерге, процестерге Қазақстан Республикасының заңдарымен және Қазақстан Республикасы Үкіметінің қаулыларымен белгіленген талаптардың және өнімдердің жекелеген түрлерінің, процестердің сәйкестігін растау жөніндегі талаптардың орындалуы мемлекеттік әкімшілік ету мақсаттарына қол жеткізу үшін жеткіліксіз болған жағдайларда белгіленеді. </w:t>
      </w:r>
      <w:r>
        <w:br/>
      </w:r>
      <w:r>
        <w:rPr>
          <w:rFonts w:ascii="Times New Roman"/>
          <w:b w:val="false"/>
          <w:i w:val="false"/>
          <w:color w:val="000000"/>
          <w:sz w:val="28"/>
        </w:rPr>
        <w:t xml:space="preserve">
      2. Жеке кәсіпкерлік субъектілерінің қызметін мемлекеттік бақылау: </w:t>
      </w:r>
      <w:r>
        <w:br/>
      </w:r>
      <w:r>
        <w:rPr>
          <w:rFonts w:ascii="Times New Roman"/>
          <w:b w:val="false"/>
          <w:i w:val="false"/>
          <w:color w:val="000000"/>
          <w:sz w:val="28"/>
        </w:rPr>
        <w:t xml:space="preserve">
      1) ұйымдастырылу және жүргізілу тәртібі осы Заңда айқындалатын тексерулер; </w:t>
      </w:r>
      <w:r>
        <w:br/>
      </w:r>
      <w:r>
        <w:rPr>
          <w:rFonts w:ascii="Times New Roman"/>
          <w:b w:val="false"/>
          <w:i w:val="false"/>
          <w:color w:val="000000"/>
          <w:sz w:val="28"/>
        </w:rPr>
        <w:t xml:space="preserve">
      2) ұйымдастырылу және жүргізілу тәртібі Қазақстан Республикасының заңдарымен айқындалатын алдын алу-профилактикалық сипаты бар бақылаудың өзге де нысандарында жүзеге асырылады. </w:t>
      </w:r>
      <w:r>
        <w:br/>
      </w:r>
      <w:r>
        <w:rPr>
          <w:rFonts w:ascii="Times New Roman"/>
          <w:b w:val="false"/>
          <w:i w:val="false"/>
          <w:color w:val="000000"/>
          <w:sz w:val="28"/>
        </w:rPr>
        <w:t xml:space="preserve">
      3. Мемлекеттік бақылаудың өзге де нысандарын бақылау және (немесе) қадағалау функцияларын жүзеге асыруға уәкілетті органдар бақылау объектілеріне (субъектілеріне) келместен, тәуекелдерді бағалау жүйесінің бекітілген критерийлерін ескере отырып, қажеттілік пен жеткіліктілік принциптеріне сәйкес жүргізеді. </w:t>
      </w:r>
      <w:r>
        <w:br/>
      </w:r>
      <w:r>
        <w:rPr>
          <w:rFonts w:ascii="Times New Roman"/>
          <w:b w:val="false"/>
          <w:i w:val="false"/>
          <w:color w:val="000000"/>
          <w:sz w:val="28"/>
        </w:rPr>
        <w:t xml:space="preserve">
      Мемлекеттік бақылаудың өзге де нысандарын жүргізген кезде жеке кәсіпкерлік субъектісін алдын ала хабардар ету және өз құзыреті шегінде құқықтық статистика және арнаулы есеп саласындағы қызметті жүзеге асыратын мемлекеттік органда (бұдан әрі - құқықтық статистика органы) тіркеу талап етілмейді. </w:t>
      </w:r>
      <w:r>
        <w:br/>
      </w:r>
      <w:r>
        <w:rPr>
          <w:rFonts w:ascii="Times New Roman"/>
          <w:b w:val="false"/>
          <w:i w:val="false"/>
          <w:color w:val="000000"/>
          <w:sz w:val="28"/>
        </w:rPr>
        <w:t xml:space="preserve">
      Мемлекеттік бақылаудың өзге де нысандарының түріне қарай оның қорытындылары бойынша бұзушылық анықталған жағдайда жеке кәсіпкерлік субъектісін әкімшілік жауаптылық туралы істі қозғамастан, бірақ оған бұзушылықты жою тәртібін міндетті түрде түсіндіре отырып, қорытынды материалдар (анықтама, нұсқама және басқа да) жасалуы мүмкін. </w:t>
      </w:r>
      <w:r>
        <w:br/>
      </w:r>
      <w:r>
        <w:rPr>
          <w:rFonts w:ascii="Times New Roman"/>
          <w:b w:val="false"/>
          <w:i w:val="false"/>
          <w:color w:val="000000"/>
          <w:sz w:val="28"/>
        </w:rPr>
        <w:t xml:space="preserve">
      4. Осы Заңның 37-бабын, 39-бабының 2 және 3-тармақтарын, 41-бабын қоспағанда, осы баптың және осы Заңның 8-тарауының күші: </w:t>
      </w:r>
      <w:r>
        <w:br/>
      </w:r>
      <w:r>
        <w:rPr>
          <w:rFonts w:ascii="Times New Roman"/>
          <w:b w:val="false"/>
          <w:i w:val="false"/>
          <w:color w:val="000000"/>
          <w:sz w:val="28"/>
        </w:rPr>
        <w:t xml:space="preserve">
      1) Қазақстан Республикасының Мемлекеттік шекарасын кесіп өтумен; </w:t>
      </w:r>
      <w:r>
        <w:br/>
      </w:r>
      <w:r>
        <w:rPr>
          <w:rFonts w:ascii="Times New Roman"/>
          <w:b w:val="false"/>
          <w:i w:val="false"/>
          <w:color w:val="000000"/>
          <w:sz w:val="28"/>
        </w:rPr>
        <w:t xml:space="preserve">
      2) Қазақстан Республикасы Кеден кодексінің 59-тарауында көзделген талаптарды қоспағанда, кеден ісі саласындағы мемлекеттік бақылаумен; </w:t>
      </w:r>
      <w:r>
        <w:br/>
      </w:r>
      <w:r>
        <w:rPr>
          <w:rFonts w:ascii="Times New Roman"/>
          <w:b w:val="false"/>
          <w:i w:val="false"/>
          <w:color w:val="000000"/>
          <w:sz w:val="28"/>
        </w:rPr>
        <w:t xml:space="preserve">
      3) кедендік шекараны кесіп өткен кездегі өсімдіктер карантині бақылауын, санитариялық-карантиндік, ветеринариялық бақылауды жүргізумен; </w:t>
      </w:r>
      <w:r>
        <w:br/>
      </w:r>
      <w:r>
        <w:rPr>
          <w:rFonts w:ascii="Times New Roman"/>
          <w:b w:val="false"/>
          <w:i w:val="false"/>
          <w:color w:val="000000"/>
          <w:sz w:val="28"/>
        </w:rPr>
        <w:t xml:space="preserve">
      4) жол қозғалысы қауіпсіздігі талаптарын сақтаумен; </w:t>
      </w:r>
      <w:r>
        <w:br/>
      </w:r>
      <w:r>
        <w:rPr>
          <w:rFonts w:ascii="Times New Roman"/>
          <w:b w:val="false"/>
          <w:i w:val="false"/>
          <w:color w:val="000000"/>
          <w:sz w:val="28"/>
        </w:rPr>
        <w:t xml:space="preserve">
      5) көліктегі қауіпсіздік талаптарын сақтау тұрғысынан көліктік бақылау бекеттерінде автокөлік құралдарының Қазақстан Республикасының аумағы арқылы жүріп өтуімен; </w:t>
      </w:r>
      <w:r>
        <w:br/>
      </w:r>
      <w:r>
        <w:rPr>
          <w:rFonts w:ascii="Times New Roman"/>
          <w:b w:val="false"/>
          <w:i w:val="false"/>
          <w:color w:val="000000"/>
          <w:sz w:val="28"/>
        </w:rPr>
        <w:t xml:space="preserve">
      6) кеме иелелерінің және шағын көлемді кемелер экипаждары мүшелерінің Қазақстан Республикасының ішкі су көлігі және сауда мақсатында теңізде жүзу туралы заңдарына сәйкес шағын көлемді кемелерді қауіпсіз түрде пайдалану жөніндегі талаптарын орындауын бақылаумен; </w:t>
      </w:r>
      <w:r>
        <w:br/>
      </w:r>
      <w:r>
        <w:rPr>
          <w:rFonts w:ascii="Times New Roman"/>
          <w:b w:val="false"/>
          <w:i w:val="false"/>
          <w:color w:val="000000"/>
          <w:sz w:val="28"/>
        </w:rPr>
        <w:t xml:space="preserve">
      7) жеке тұлғалардың азаматтық қаруды сақтау, тағып жүру және пайдалану талаптарын сақтауымен; </w:t>
      </w:r>
      <w:r>
        <w:br/>
      </w:r>
      <w:r>
        <w:rPr>
          <w:rFonts w:ascii="Times New Roman"/>
          <w:b w:val="false"/>
          <w:i w:val="false"/>
          <w:color w:val="000000"/>
          <w:sz w:val="28"/>
        </w:rPr>
        <w:t xml:space="preserve">
      8) базарларда, жануарлардан, өсімдіктерден алынатын өнімдер мен шикізаттарды бір технологиялық циклде өндіруді, дайындауды (союды), сақтауды, қайта өңдеуді жүзеге асыратын ұйымдарда ветеринария және өсімдіктер карантині жөніндегі мемлекеттік бақылауды жүзеге асырумен; </w:t>
      </w:r>
      <w:r>
        <w:br/>
      </w:r>
      <w:r>
        <w:rPr>
          <w:rFonts w:ascii="Times New Roman"/>
          <w:b w:val="false"/>
          <w:i w:val="false"/>
          <w:color w:val="000000"/>
          <w:sz w:val="28"/>
        </w:rPr>
        <w:t xml:space="preserve">
      9) ерекше қорғалатын табиғи аумақтарды және мемлекеттік орман қоры аумағында орман қорын күзету, қорғау, оны пайдалану, ормандарды молықтыру және орман өсіру саласындағы талаптардың сақталуына, сондай-ақ жануарлар және өсімдіктер дүниесі объектілерінің санкциясыз алып қойылуын бақылауды жүзеге асырумен; </w:t>
      </w:r>
      <w:r>
        <w:br/>
      </w:r>
      <w:r>
        <w:rPr>
          <w:rFonts w:ascii="Times New Roman"/>
          <w:b w:val="false"/>
          <w:i w:val="false"/>
          <w:color w:val="000000"/>
          <w:sz w:val="28"/>
        </w:rPr>
        <w:t xml:space="preserve">
      10) карантиндік аймақтарды және қолайсыз мекендерде жануарлар мен құстардың аса қауіпті аурулары бойынша іс-шараларды бақылаумен; </w:t>
      </w:r>
      <w:r>
        <w:br/>
      </w:r>
      <w:r>
        <w:rPr>
          <w:rFonts w:ascii="Times New Roman"/>
          <w:b w:val="false"/>
          <w:i w:val="false"/>
          <w:color w:val="000000"/>
          <w:sz w:val="28"/>
        </w:rPr>
        <w:t xml:space="preserve">
      11) жеке тұлғалардың әуе кемелерінің ұшу қауіпсіздігі талаптарын сақтауымен; </w:t>
      </w:r>
      <w:r>
        <w:br/>
      </w:r>
      <w:r>
        <w:rPr>
          <w:rFonts w:ascii="Times New Roman"/>
          <w:b w:val="false"/>
          <w:i w:val="false"/>
          <w:color w:val="000000"/>
          <w:sz w:val="28"/>
        </w:rPr>
        <w:t xml:space="preserve">
      12) ішкі істер органдарының жүргізілетін жедел-профилактикалық іс-шаралары шеңберінде қарудың, жарылғыш және улы заттардың, есірткі, психотроптық заттар мен прекурсорлардың, азаматтық, пиротехникалық заттардың және олар қолданылған бұйымдардың заңды айналымы саласындағы бақылаумен; </w:t>
      </w:r>
      <w:r>
        <w:br/>
      </w:r>
      <w:r>
        <w:rPr>
          <w:rFonts w:ascii="Times New Roman"/>
          <w:b w:val="false"/>
          <w:i w:val="false"/>
          <w:color w:val="000000"/>
          <w:sz w:val="28"/>
        </w:rPr>
        <w:t xml:space="preserve">
      13) акцизделетін тауарлардың жекелеген түрлерін өндіруді жүзеге асыратын субъектінің аумағында Қазақстан Республикасының салық заңнамасына сәйкес орнатылған акциздік бекеттер арқылы бақылаумен; </w:t>
      </w:r>
      <w:r>
        <w:br/>
      </w:r>
      <w:r>
        <w:rPr>
          <w:rFonts w:ascii="Times New Roman"/>
          <w:b w:val="false"/>
          <w:i w:val="false"/>
          <w:color w:val="000000"/>
          <w:sz w:val="28"/>
        </w:rPr>
        <w:t xml:space="preserve">
      14) Қазақстан Республикасының монополияға қарсы заңнамасының талаптарын сақтаумен; </w:t>
      </w:r>
      <w:r>
        <w:br/>
      </w:r>
      <w:r>
        <w:rPr>
          <w:rFonts w:ascii="Times New Roman"/>
          <w:b w:val="false"/>
          <w:i w:val="false"/>
          <w:color w:val="000000"/>
          <w:sz w:val="28"/>
        </w:rPr>
        <w:t xml:space="preserve">
      15) Қазақстан Республикасының қаржы заңнамасын, сондай-ақ Қазақстан Республикасының қаржылық ұйымдар мен қаржы нарығының қызметін реттейтін заңнамасын сақтаумен; </w:t>
      </w:r>
      <w:r>
        <w:br/>
      </w:r>
      <w:r>
        <w:rPr>
          <w:rFonts w:ascii="Times New Roman"/>
          <w:b w:val="false"/>
          <w:i w:val="false"/>
          <w:color w:val="000000"/>
          <w:sz w:val="28"/>
        </w:rPr>
        <w:t xml:space="preserve">
      16) Қазақстан Республикасы бюджет заңнамасының, сондай-республикалық бюджеттің атқарылуын реттейтін өзге де нормативтік құқықтық актілердің талаптарын сақтаумен байланысты қатынастарға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xml:space="preserve">35-баптағы </w:t>
      </w:r>
      <w:r>
        <w:rPr>
          <w:rFonts w:ascii="Times New Roman"/>
          <w:b w:val="false"/>
          <w:i w:val="false"/>
          <w:color w:val="000000"/>
          <w:sz w:val="28"/>
        </w:rPr>
        <w:t xml:space="preserve">"әкімшілік ету" деген сөздер "реттеу"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xml:space="preserve">37-бапта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Қазақстан Республикасындағы жеке кәсіпкерлікті мемлекеттік бақылау: </w:t>
      </w:r>
      <w:r>
        <w:br/>
      </w:r>
      <w:r>
        <w:rPr>
          <w:rFonts w:ascii="Times New Roman"/>
          <w:b w:val="false"/>
          <w:i w:val="false"/>
          <w:color w:val="000000"/>
          <w:sz w:val="28"/>
        </w:rPr>
        <w:t xml:space="preserve">
      1) заңдылық; </w:t>
      </w:r>
      <w:r>
        <w:br/>
      </w:r>
      <w:r>
        <w:rPr>
          <w:rFonts w:ascii="Times New Roman"/>
          <w:b w:val="false"/>
          <w:i w:val="false"/>
          <w:color w:val="000000"/>
          <w:sz w:val="28"/>
        </w:rPr>
        <w:t xml:space="preserve">
      2) жеке кәсіпкерлік субъектілерінің адалдық презумпциясы; </w:t>
      </w:r>
      <w:r>
        <w:br/>
      </w:r>
      <w:r>
        <w:rPr>
          <w:rFonts w:ascii="Times New Roman"/>
          <w:b w:val="false"/>
          <w:i w:val="false"/>
          <w:color w:val="000000"/>
          <w:sz w:val="28"/>
        </w:rPr>
        <w:t xml:space="preserve">
      3) жариялылық; </w:t>
      </w:r>
      <w:r>
        <w:br/>
      </w:r>
      <w:r>
        <w:rPr>
          <w:rFonts w:ascii="Times New Roman"/>
          <w:b w:val="false"/>
          <w:i w:val="false"/>
          <w:color w:val="000000"/>
          <w:sz w:val="28"/>
        </w:rPr>
        <w:t xml:space="preserve">
      4) бәрінің заң мен сот алдындағы теңдігі; </w:t>
      </w:r>
      <w:r>
        <w:br/>
      </w:r>
      <w:r>
        <w:rPr>
          <w:rFonts w:ascii="Times New Roman"/>
          <w:b w:val="false"/>
          <w:i w:val="false"/>
          <w:color w:val="000000"/>
          <w:sz w:val="28"/>
        </w:rPr>
        <w:t xml:space="preserve">
      5) мемлекеттік органдар лауазымды адамдарының кәсіптік біліктілігі мен құзыреттілігі; </w:t>
      </w:r>
      <w:r>
        <w:br/>
      </w:r>
      <w:r>
        <w:rPr>
          <w:rFonts w:ascii="Times New Roman"/>
          <w:b w:val="false"/>
          <w:i w:val="false"/>
          <w:color w:val="000000"/>
          <w:sz w:val="28"/>
        </w:rPr>
        <w:t xml:space="preserve">
      6) лауазымдық міндеттерін орындамағаны не тиісінше орындамағаны және олардың өз өкілеттіктерін асыра пайдаланғаны үшін мемлекеттік органдар лауазымды адамдарының жауаптылығы; </w:t>
      </w:r>
      <w:r>
        <w:br/>
      </w:r>
      <w:r>
        <w:rPr>
          <w:rFonts w:ascii="Times New Roman"/>
          <w:b w:val="false"/>
          <w:i w:val="false"/>
          <w:color w:val="000000"/>
          <w:sz w:val="28"/>
        </w:rPr>
        <w:t xml:space="preserve">
      7) жазалау алдында құқық бұзушылықты болғызбаудың басымдығы; </w:t>
      </w:r>
      <w:r>
        <w:br/>
      </w:r>
      <w:r>
        <w:rPr>
          <w:rFonts w:ascii="Times New Roman"/>
          <w:b w:val="false"/>
          <w:i w:val="false"/>
          <w:color w:val="000000"/>
          <w:sz w:val="28"/>
        </w:rPr>
        <w:t xml:space="preserve">
      8) қажеттілік пен жеткіліктілік; </w:t>
      </w:r>
      <w:r>
        <w:br/>
      </w:r>
      <w:r>
        <w:rPr>
          <w:rFonts w:ascii="Times New Roman"/>
          <w:b w:val="false"/>
          <w:i w:val="false"/>
          <w:color w:val="000000"/>
          <w:sz w:val="28"/>
        </w:rPr>
        <w:t xml:space="preserve">
      9) мемлекеттік органдар арасында бақылау өкілеттіктерінің аражігін ажырату; </w:t>
      </w:r>
      <w:r>
        <w:br/>
      </w:r>
      <w:r>
        <w:rPr>
          <w:rFonts w:ascii="Times New Roman"/>
          <w:b w:val="false"/>
          <w:i w:val="false"/>
          <w:color w:val="000000"/>
          <w:sz w:val="28"/>
        </w:rPr>
        <w:t xml:space="preserve">
      10) адал жеке кәсіпкерлік субъектілерін көтермелеу, құқық бұзушыларға бақылауды шоғырландыру; </w:t>
      </w:r>
      <w:r>
        <w:br/>
      </w:r>
      <w:r>
        <w:rPr>
          <w:rFonts w:ascii="Times New Roman"/>
          <w:b w:val="false"/>
          <w:i w:val="false"/>
          <w:color w:val="000000"/>
          <w:sz w:val="28"/>
        </w:rPr>
        <w:t xml:space="preserve">
      11) жеке кәсіпкерлік субъектілері мен тұтынушылардың өздерінің заңды құқықтарын өз бетінше қорғау қабілеттілігін арттыру; </w:t>
      </w:r>
      <w:r>
        <w:br/>
      </w:r>
      <w:r>
        <w:rPr>
          <w:rFonts w:ascii="Times New Roman"/>
          <w:b w:val="false"/>
          <w:i w:val="false"/>
          <w:color w:val="000000"/>
          <w:sz w:val="28"/>
        </w:rPr>
        <w:t xml:space="preserve">
      12) мемлекеттік бақылау жүйесінің есептілігі мен ашықтығы принциптеріне негізделеді."; </w:t>
      </w:r>
      <w:r>
        <w:br/>
      </w:r>
      <w:r>
        <w:rPr>
          <w:rFonts w:ascii="Times New Roman"/>
          <w:b w:val="false"/>
          <w:i w:val="false"/>
          <w:color w:val="000000"/>
          <w:sz w:val="28"/>
        </w:rPr>
        <w:t xml:space="preserve">
      4-тармақ "Мемлекеттік органдарға" деген сөздерден кейін "осы Заңның 38-бабының 1-тармағында көзделген нормативтік құқықтық актілерді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мынадай мазмұндағы 37-1-баппен толықтырылсын: </w:t>
      </w:r>
    </w:p>
    <w:p>
      <w:pPr>
        <w:spacing w:after="0"/>
        <w:ind w:left="0"/>
        <w:jc w:val="both"/>
      </w:pPr>
      <w:r>
        <w:rPr>
          <w:rFonts w:ascii="Times New Roman"/>
          <w:b w:val="false"/>
          <w:i w:val="false"/>
          <w:color w:val="000000"/>
          <w:sz w:val="28"/>
        </w:rPr>
        <w:t xml:space="preserve">      "37-1-бап. Жеке кәсіпкерлік субъектілерін тексеру түрлері </w:t>
      </w:r>
      <w:r>
        <w:br/>
      </w:r>
      <w:r>
        <w:rPr>
          <w:rFonts w:ascii="Times New Roman"/>
          <w:b w:val="false"/>
          <w:i w:val="false"/>
          <w:color w:val="000000"/>
          <w:sz w:val="28"/>
        </w:rPr>
        <w:t xml:space="preserve">
                 және оларды тағайындау негіздері </w:t>
      </w:r>
    </w:p>
    <w:p>
      <w:pPr>
        <w:spacing w:after="0"/>
        <w:ind w:left="0"/>
        <w:jc w:val="both"/>
      </w:pPr>
      <w:r>
        <w:rPr>
          <w:rFonts w:ascii="Times New Roman"/>
          <w:b w:val="false"/>
          <w:i w:val="false"/>
          <w:color w:val="000000"/>
          <w:sz w:val="28"/>
        </w:rPr>
        <w:t xml:space="preserve">      1. Жеке кәсіпкерлік субъектісін тексеру - мемлекеттік бақылау нысандарының бірі, оны бақылау және (немесе) қадағалау функцияларын жүзеге асыруға уәкілетті мемлекеттік органдар мынадай іс-әрекеттерді: </w:t>
      </w:r>
      <w:r>
        <w:br/>
      </w:r>
      <w:r>
        <w:rPr>
          <w:rFonts w:ascii="Times New Roman"/>
          <w:b w:val="false"/>
          <w:i w:val="false"/>
          <w:color w:val="000000"/>
          <w:sz w:val="28"/>
        </w:rPr>
        <w:t xml:space="preserve">
      1) мемлекеттік орган лауазымды адамының тексерілетін объектіге баруын; </w:t>
      </w:r>
      <w:r>
        <w:br/>
      </w:r>
      <w:r>
        <w:rPr>
          <w:rFonts w:ascii="Times New Roman"/>
          <w:b w:val="false"/>
          <w:i w:val="false"/>
          <w:color w:val="000000"/>
          <w:sz w:val="28"/>
        </w:rPr>
        <w:t xml:space="preserve">
      2) мемлекеттік бақылаудың өзге де нысандарын жүргізу кезінде қажетті ақпаратты талап етуді қоспағанда, тексеру нысанасына қатысы бар қажетті ақпаратты сұрату; </w:t>
      </w:r>
      <w:r>
        <w:br/>
      </w:r>
      <w:r>
        <w:rPr>
          <w:rFonts w:ascii="Times New Roman"/>
          <w:b w:val="false"/>
          <w:i w:val="false"/>
          <w:color w:val="000000"/>
          <w:sz w:val="28"/>
        </w:rPr>
        <w:t xml:space="preserve">
      3) жеке кәсіпкерлік субъектісінің Қазақстан Республикасының заңдарының және Қазақстан Республикасы Үкіметі қаулыларының талаптарын сақтауы туралы ақпарат алу мақсатында жеке кәсіпкерлік субъектісін шақырту арқылы жүргізеді. </w:t>
      </w:r>
      <w:r>
        <w:br/>
      </w:r>
      <w:r>
        <w:rPr>
          <w:rFonts w:ascii="Times New Roman"/>
          <w:b w:val="false"/>
          <w:i w:val="false"/>
          <w:color w:val="000000"/>
          <w:sz w:val="28"/>
        </w:rPr>
        <w:t xml:space="preserve">
      Тексерудің нысанасы жеке кәсіпкерлік субъектілерінің Қазақстан Республикасы заңдарының және Қазақстан Республикасы Үкіметінің қаулыларының талаптарын сақтауы болып табылады. </w:t>
      </w:r>
      <w:r>
        <w:br/>
      </w:r>
      <w:r>
        <w:rPr>
          <w:rFonts w:ascii="Times New Roman"/>
          <w:b w:val="false"/>
          <w:i w:val="false"/>
          <w:color w:val="000000"/>
          <w:sz w:val="28"/>
        </w:rPr>
        <w:t xml:space="preserve">
      2. Жеке кәсіпкерлік субъектілерін тексеру мынадай түрлерге: </w:t>
      </w:r>
      <w:r>
        <w:br/>
      </w:r>
      <w:r>
        <w:rPr>
          <w:rFonts w:ascii="Times New Roman"/>
          <w:b w:val="false"/>
          <w:i w:val="false"/>
          <w:color w:val="000000"/>
          <w:sz w:val="28"/>
        </w:rPr>
        <w:t xml:space="preserve">
      1) жоспарлы; </w:t>
      </w:r>
      <w:r>
        <w:br/>
      </w:r>
      <w:r>
        <w:rPr>
          <w:rFonts w:ascii="Times New Roman"/>
          <w:b w:val="false"/>
          <w:i w:val="false"/>
          <w:color w:val="000000"/>
          <w:sz w:val="28"/>
        </w:rPr>
        <w:t xml:space="preserve">
      2) жоспарлы емес болып бөлінеді. </w:t>
      </w:r>
      <w:r>
        <w:br/>
      </w:r>
      <w:r>
        <w:rPr>
          <w:rFonts w:ascii="Times New Roman"/>
          <w:b w:val="false"/>
          <w:i w:val="false"/>
          <w:color w:val="000000"/>
          <w:sz w:val="28"/>
        </w:rPr>
        <w:t xml:space="preserve">
      Жоспарлы тексеру - бақылау және (немесе) қадағалау функцияларын жүзеге асыруға уәкілетті мемлекеттік орган уәкілетті органның тәуекелдерді бағалау жүйесіне сәйкес және адамның өмірі мен денсаулығына, қоршаған ортаға, жеке және заңды тұлғалардың, мемлекеттің заңды мүдделеріне төнген қатердің алдын алу мақсатында алдыңғы тексерулерге қатысты белгіленген уақыт аралықтарын ескере отырып бекіткен тексерулер жоспары негізінде жеке кәсіпкерліктің нақты субъектісіне қатысты тағайындайтын тексеру. </w:t>
      </w:r>
      <w:r>
        <w:br/>
      </w:r>
      <w:r>
        <w:rPr>
          <w:rFonts w:ascii="Times New Roman"/>
          <w:b w:val="false"/>
          <w:i w:val="false"/>
          <w:color w:val="000000"/>
          <w:sz w:val="28"/>
        </w:rPr>
        <w:t xml:space="preserve">
      Жоспардан тыс тексеру - бақылау және (немесе) қадағалау функцияларын жүзеге асыруға уәкілетті мемлекеттік орган адамның өмірі мен денсаулығына, қоршаған ортаға, жеке және заңды тұлғалардың, мемлекеттің заңды мүдделеріне тікелей төнген қатердің алдын алу мақсатында жеке кәсіпкерліктің нақты субъектісіне қатысты тағайындайтын тексеру. </w:t>
      </w:r>
      <w:r>
        <w:br/>
      </w:r>
      <w:r>
        <w:rPr>
          <w:rFonts w:ascii="Times New Roman"/>
          <w:b w:val="false"/>
          <w:i w:val="false"/>
          <w:color w:val="000000"/>
          <w:sz w:val="28"/>
        </w:rPr>
        <w:t xml:space="preserve">
      Жоспарлы және жоспардан тыс тексерулер бірнеше жеке кәсіпкерлік субъектілеріне қатысты мынадай: </w:t>
      </w:r>
      <w:r>
        <w:br/>
      </w:r>
      <w:r>
        <w:rPr>
          <w:rFonts w:ascii="Times New Roman"/>
          <w:b w:val="false"/>
          <w:i w:val="false"/>
          <w:color w:val="000000"/>
          <w:sz w:val="28"/>
        </w:rPr>
        <w:t xml:space="preserve">
      1) салық органында тіркеу есебіне қою; </w:t>
      </w:r>
      <w:r>
        <w:br/>
      </w:r>
      <w:r>
        <w:rPr>
          <w:rFonts w:ascii="Times New Roman"/>
          <w:b w:val="false"/>
          <w:i w:val="false"/>
          <w:color w:val="000000"/>
          <w:sz w:val="28"/>
        </w:rPr>
        <w:t xml:space="preserve">
      2) бақылау-кассалық машиналардың болуы; </w:t>
      </w:r>
      <w:r>
        <w:br/>
      </w:r>
      <w:r>
        <w:rPr>
          <w:rFonts w:ascii="Times New Roman"/>
          <w:b w:val="false"/>
          <w:i w:val="false"/>
          <w:color w:val="000000"/>
          <w:sz w:val="28"/>
        </w:rPr>
        <w:t xml:space="preserve">
      3) этил спиртін босатуға лицензияның, рұқсаттың, патенттің, Қазақстан Республикасы Салық кодексінің 574-бабында көрсетілген тіркеу карточкасының болуы мәселелері бойынша Қазақстан Республикасының салық заңнамасының талаптарын сақтау жөнінде ғана бір мезгілде жүргізіледі. </w:t>
      </w:r>
      <w:r>
        <w:br/>
      </w:r>
      <w:r>
        <w:rPr>
          <w:rFonts w:ascii="Times New Roman"/>
          <w:b w:val="false"/>
          <w:i w:val="false"/>
          <w:color w:val="000000"/>
          <w:sz w:val="28"/>
        </w:rPr>
        <w:t xml:space="preserve">
      Жоспарлы және жоспардан тыс тексерулер ішкі еңбек тәртібі қағидаларында белгіленген жеке кәсіпкерлік субъектісінің жұмыс уақытында жүзеге асырылады. </w:t>
      </w:r>
      <w:r>
        <w:br/>
      </w:r>
      <w:r>
        <w:rPr>
          <w:rFonts w:ascii="Times New Roman"/>
          <w:b w:val="false"/>
          <w:i w:val="false"/>
          <w:color w:val="000000"/>
          <w:sz w:val="28"/>
        </w:rPr>
        <w:t xml:space="preserve">
      3. Жоспарлы және жоспардан тыс тексерулер: </w:t>
      </w:r>
      <w:r>
        <w:br/>
      </w:r>
      <w:r>
        <w:rPr>
          <w:rFonts w:ascii="Times New Roman"/>
          <w:b w:val="false"/>
          <w:i w:val="false"/>
          <w:color w:val="000000"/>
          <w:sz w:val="28"/>
        </w:rPr>
        <w:t xml:space="preserve">
      1) кешенді тексерулер; </w:t>
      </w:r>
      <w:r>
        <w:br/>
      </w:r>
      <w:r>
        <w:rPr>
          <w:rFonts w:ascii="Times New Roman"/>
          <w:b w:val="false"/>
          <w:i w:val="false"/>
          <w:color w:val="000000"/>
          <w:sz w:val="28"/>
        </w:rPr>
        <w:t xml:space="preserve">
      2) тақырыптық тексерулер болып бөлінеді. </w:t>
      </w:r>
      <w:r>
        <w:br/>
      </w:r>
      <w:r>
        <w:rPr>
          <w:rFonts w:ascii="Times New Roman"/>
          <w:b w:val="false"/>
          <w:i w:val="false"/>
          <w:color w:val="000000"/>
          <w:sz w:val="28"/>
        </w:rPr>
        <w:t xml:space="preserve">
      Бақылау және қадағалау функцияларын жүзеге асыруға уәкілетті бірнеше мемлекеттік орган жеке кәсіпкерлік субъектісін тексеруді бірмезгілде жүргізуі қажет болған кезде осы органдардың әрқайсысы тексеруді тағайындау туралы актіні ресімдеуге және оны құқықтық статистика жөніндегі органда тіркетуге міндетті. </w:t>
      </w:r>
      <w:r>
        <w:br/>
      </w:r>
      <w:r>
        <w:rPr>
          <w:rFonts w:ascii="Times New Roman"/>
          <w:b w:val="false"/>
          <w:i w:val="false"/>
          <w:color w:val="000000"/>
          <w:sz w:val="28"/>
        </w:rPr>
        <w:t xml:space="preserve">
      Бақылау және қадағалау функцияларын жүзеге асыруға уәкілетті бір ғана мемлекеттік орган бір ғана сол мәселелер шеңбері бойынша жеке кәсіпкерліктің бірнеше субъектісін тексеруі қажет болған кезде осы орган жеке кәсіпкерліктің әрбір субъектісіне тексеруді тағайындау туралы актіні ресімдеуге және оны құқықтық статистика органында тіркетуге мынадай мәселелер: </w:t>
      </w:r>
      <w:r>
        <w:br/>
      </w:r>
      <w:r>
        <w:rPr>
          <w:rFonts w:ascii="Times New Roman"/>
          <w:b w:val="false"/>
          <w:i w:val="false"/>
          <w:color w:val="000000"/>
          <w:sz w:val="28"/>
        </w:rPr>
        <w:t xml:space="preserve">
      1) салық органында тіркеу есебіне қою; </w:t>
      </w:r>
      <w:r>
        <w:br/>
      </w:r>
      <w:r>
        <w:rPr>
          <w:rFonts w:ascii="Times New Roman"/>
          <w:b w:val="false"/>
          <w:i w:val="false"/>
          <w:color w:val="000000"/>
          <w:sz w:val="28"/>
        </w:rPr>
        <w:t xml:space="preserve">
      2) бақылау-кассалық машиналардың болуы; </w:t>
      </w:r>
      <w:r>
        <w:br/>
      </w:r>
      <w:r>
        <w:rPr>
          <w:rFonts w:ascii="Times New Roman"/>
          <w:b w:val="false"/>
          <w:i w:val="false"/>
          <w:color w:val="000000"/>
          <w:sz w:val="28"/>
        </w:rPr>
        <w:t xml:space="preserve">
      3) этил спиртін босатуға лицензияның, рұқсаттың, патенттің, Қазақстан Республикасы Салық кодексінің 574-бабында көрсетілген тіркеу карточкасының болуы мәселелері бойынша жүргізілетін тексерулерді қоспағанда, міндетті. </w:t>
      </w:r>
      <w:r>
        <w:br/>
      </w:r>
      <w:r>
        <w:rPr>
          <w:rFonts w:ascii="Times New Roman"/>
          <w:b w:val="false"/>
          <w:i w:val="false"/>
          <w:color w:val="000000"/>
          <w:sz w:val="28"/>
        </w:rPr>
        <w:t xml:space="preserve">
      Кешенді тексеру - жеке кәсіпкерлік субъектісінің қызметін оның Қазақстан Республикасы заңдарының және Қазақстан Республикасы Үкіметі қаулыларының талаптарын сақтау жөніндегі мәселелер кешені бойынша тексеру. </w:t>
      </w:r>
      <w:r>
        <w:br/>
      </w:r>
      <w:r>
        <w:rPr>
          <w:rFonts w:ascii="Times New Roman"/>
          <w:b w:val="false"/>
          <w:i w:val="false"/>
          <w:color w:val="000000"/>
          <w:sz w:val="28"/>
        </w:rPr>
        <w:t xml:space="preserve">
      Тақырыптық тексеру - жеке кәсіпкерлік субъектісінің қызметін Қазақстан Республикасы заңдарының және Қазақстан Республикасы Үкіметі қаулыларының талаптарын сақтау жөніндегі жекелеген мәселелер бойынша тексеру. </w:t>
      </w:r>
      <w:r>
        <w:br/>
      </w:r>
      <w:r>
        <w:rPr>
          <w:rFonts w:ascii="Times New Roman"/>
          <w:b w:val="false"/>
          <w:i w:val="false"/>
          <w:color w:val="000000"/>
          <w:sz w:val="28"/>
        </w:rPr>
        <w:t xml:space="preserve">
      4. Қазақстан Республикасының Бас прокуратурасы жоспарлы тексерулер жүргізудің жыл сайынғы жиынтық жоспарын қалыптастыруы үшін уәкілетті мемлекеттік органдар жыл сайынғы тексеру жүргізу жоспарларын жоспарлы тексеру жүргізілетін жылдың алдындағы жылдың 10 желтоқсанына дейінгі мерзімде құқықтық статистика органына жібереді. </w:t>
      </w:r>
      <w:r>
        <w:br/>
      </w:r>
      <w:r>
        <w:rPr>
          <w:rFonts w:ascii="Times New Roman"/>
          <w:b w:val="false"/>
          <w:i w:val="false"/>
          <w:color w:val="000000"/>
          <w:sz w:val="28"/>
        </w:rPr>
        <w:t xml:space="preserve">
      5. Жыл сайынғы тексеру жүргізу жоспарларын өзгертуге жол берілмейді. </w:t>
      </w:r>
      <w:r>
        <w:br/>
      </w:r>
      <w:r>
        <w:rPr>
          <w:rFonts w:ascii="Times New Roman"/>
          <w:b w:val="false"/>
          <w:i w:val="false"/>
          <w:color w:val="000000"/>
          <w:sz w:val="28"/>
        </w:rPr>
        <w:t xml:space="preserve">
      Қазақстан Республикасының Бас прокуратурасы жоспарлы тексерулер жүргізудің жыл сайынғы жиынтық жоспарын ағымдағы күнтізбелік жылдың 25 желтоқсанына дейінгі мерзімде Қазақстан Республикасы Бас прокуратурасының ресми сайтына орналастырады. </w:t>
      </w:r>
      <w:r>
        <w:br/>
      </w:r>
      <w:r>
        <w:rPr>
          <w:rFonts w:ascii="Times New Roman"/>
          <w:b w:val="false"/>
          <w:i w:val="false"/>
          <w:color w:val="000000"/>
          <w:sz w:val="28"/>
        </w:rPr>
        <w:t xml:space="preserve">
      6. Уәкілетті мемлекеттік орган тәуекелдерді бағалау жүйесі іс-шараларының нәтижелері негізінде бекіткен жоспар жеке кәсіпкерлік субъектілеріне жоспарлы тексеру тағайындау үшін негіз болады. </w:t>
      </w:r>
      <w:r>
        <w:br/>
      </w:r>
      <w:r>
        <w:rPr>
          <w:rFonts w:ascii="Times New Roman"/>
          <w:b w:val="false"/>
          <w:i w:val="false"/>
          <w:color w:val="000000"/>
          <w:sz w:val="28"/>
        </w:rPr>
        <w:t xml:space="preserve">
      7. Жеке кәсіпкерлік субъектілерін жоспардан тыс тексеруге: </w:t>
      </w:r>
      <w:r>
        <w:br/>
      </w:r>
      <w:r>
        <w:rPr>
          <w:rFonts w:ascii="Times New Roman"/>
          <w:b w:val="false"/>
          <w:i w:val="false"/>
          <w:color w:val="000000"/>
          <w:sz w:val="28"/>
        </w:rPr>
        <w:t xml:space="preserve">
      1) тексерудің нәтижесінде және мемлекеттік бақылаудың өзге де нысандарының нәтижелері бойынша анықталған бұзушылықтарды жою туралы нұсқамалардың (қаулылардың, ұсынулардың, хабарламалардың) орындалуын бақылау; </w:t>
      </w:r>
      <w:r>
        <w:br/>
      </w:r>
      <w:r>
        <w:rPr>
          <w:rFonts w:ascii="Times New Roman"/>
          <w:b w:val="false"/>
          <w:i w:val="false"/>
          <w:color w:val="000000"/>
          <w:sz w:val="28"/>
        </w:rPr>
        <w:t xml:space="preserve">
      2) жеке және заңды тұлғалардан, мемлекеттік органдардан, Қазақстан Республикасы Парламентінің және жергілікті өкілді органдардың депутаттарынан адамдардың өміріне, денсаулығына, қоршаған ортаға, жеке және заңды тұлғалардың, мемлекеттің заңды мүдделеріне елеулі зиян келтірілгені не зиян келтіру қатері туралы ақпарат пен өтініштер алу; </w:t>
      </w:r>
      <w:r>
        <w:br/>
      </w:r>
      <w:r>
        <w:rPr>
          <w:rFonts w:ascii="Times New Roman"/>
          <w:b w:val="false"/>
          <w:i w:val="false"/>
          <w:color w:val="000000"/>
          <w:sz w:val="28"/>
        </w:rPr>
        <w:t xml:space="preserve">
      3) тексеруді жүзеге асыру үшін қажетті ақпарат алу мақсатында, тексерілетін жеке кәсіпкерлік субъектісінің азаматтық-құқықтық қатынастары болған үшінші тұлғаға қатысты жүргізілетін қарсы тексеру; </w:t>
      </w:r>
      <w:r>
        <w:br/>
      </w:r>
      <w:r>
        <w:rPr>
          <w:rFonts w:ascii="Times New Roman"/>
          <w:b w:val="false"/>
          <w:i w:val="false"/>
          <w:color w:val="000000"/>
          <w:sz w:val="28"/>
        </w:rPr>
        <w:t xml:space="preserve">
      4) жеке кәсіпкерлік субъектісінің өз қызметіне тексеру жүргізу туралы бастамашылық өтініші; </w:t>
      </w:r>
      <w:r>
        <w:br/>
      </w:r>
      <w:r>
        <w:rPr>
          <w:rFonts w:ascii="Times New Roman"/>
          <w:b w:val="false"/>
          <w:i w:val="false"/>
          <w:color w:val="000000"/>
          <w:sz w:val="28"/>
        </w:rPr>
        <w:t xml:space="preserve">
      5) жеке кәсіпкерлік субъектісіне қатысты жоспарлы тексеру жүргізу белгіленбесе, оны қайта ұйымдастыру; </w:t>
      </w:r>
      <w:r>
        <w:br/>
      </w:r>
      <w:r>
        <w:rPr>
          <w:rFonts w:ascii="Times New Roman"/>
          <w:b w:val="false"/>
          <w:i w:val="false"/>
          <w:color w:val="000000"/>
          <w:sz w:val="28"/>
        </w:rPr>
        <w:t xml:space="preserve">
      6) жеке кәсіпкерлік субъектісінің бастапқы тексеруге келіспейтіні туралы өтінішіне байланысты қайталама тексеру; </w:t>
      </w:r>
      <w:r>
        <w:br/>
      </w:r>
      <w:r>
        <w:rPr>
          <w:rFonts w:ascii="Times New Roman"/>
          <w:b w:val="false"/>
          <w:i w:val="false"/>
          <w:color w:val="000000"/>
          <w:sz w:val="28"/>
        </w:rPr>
        <w:t xml:space="preserve">
      7) Қазақстан Республикасының Қылмыстық іс жүргізу кодексінде көзделген негіздер; </w:t>
      </w:r>
      <w:r>
        <w:br/>
      </w:r>
      <w:r>
        <w:rPr>
          <w:rFonts w:ascii="Times New Roman"/>
          <w:b w:val="false"/>
          <w:i w:val="false"/>
          <w:color w:val="000000"/>
          <w:sz w:val="28"/>
        </w:rPr>
        <w:t xml:space="preserve">
      8) салық төлеушілердің өтініштері, Қазақстан Республикасының Салық кодексінің 627-бабында айқындалған мәліметтер мен мәселелер негіз болып табылады. </w:t>
      </w:r>
      <w:r>
        <w:br/>
      </w:r>
      <w:r>
        <w:rPr>
          <w:rFonts w:ascii="Times New Roman"/>
          <w:b w:val="false"/>
          <w:i w:val="false"/>
          <w:color w:val="000000"/>
          <w:sz w:val="28"/>
        </w:rPr>
        <w:t xml:space="preserve">
      8. Жоспардан тыс тексерулер иесі бүркемеленген өтініштер болған жағдайларда жүргізілмейді. </w:t>
      </w:r>
      <w:r>
        <w:br/>
      </w:r>
      <w:r>
        <w:rPr>
          <w:rFonts w:ascii="Times New Roman"/>
          <w:b w:val="false"/>
          <w:i w:val="false"/>
          <w:color w:val="000000"/>
          <w:sz w:val="28"/>
        </w:rPr>
        <w:t xml:space="preserve">
      9. Жоспардан тыс тексерулерге осы жоспардан тыс тексеруді жүргізу үшін негіз болған фактілер мен мән-жайлар жатады. </w:t>
      </w:r>
      <w:r>
        <w:br/>
      </w:r>
      <w:r>
        <w:rPr>
          <w:rFonts w:ascii="Times New Roman"/>
          <w:b w:val="false"/>
          <w:i w:val="false"/>
          <w:color w:val="000000"/>
          <w:sz w:val="28"/>
        </w:rPr>
        <w:t xml:space="preserve">
      10. Эпидемия, карантиндік объектілер ошақтары, инфекциялық, паразиттік аурулар таралу, уланулар туындаған немесе олардың туындау қатері төнген жағдайларда объектілерге жоспардан тыс тексеру алдын ала хабардар етпестен және тексеруді тағайындау туралы актіні тіркеместен, оны кейіннен құқықтық статистика органына келесі жұмыс күні ішінде табыс ете отырып жүргізіледі. </w:t>
      </w:r>
      <w:r>
        <w:br/>
      </w:r>
      <w:r>
        <w:rPr>
          <w:rFonts w:ascii="Times New Roman"/>
          <w:b w:val="false"/>
          <w:i w:val="false"/>
          <w:color w:val="000000"/>
          <w:sz w:val="28"/>
        </w:rPr>
        <w:t xml:space="preserve">
      11. Бақылаушы және тіркеуші органдар орналасқан жерден шалғайда тұрған объектілерде немесе субъектілерде жоспардан тыс тексеру жүргізуге негіз бары анықталған жағдайда жоспардан тыс тексеру алдын ала хабардар етпестен және тексеруді тағайындау туралы актіні тіркеместен, оны кейіннен құқықтық статистика органына келесі бес жұмыс күні ішінде табыс ете отырып жүзеге асырылады. </w:t>
      </w:r>
      <w:r>
        <w:br/>
      </w:r>
      <w:r>
        <w:rPr>
          <w:rFonts w:ascii="Times New Roman"/>
          <w:b w:val="false"/>
          <w:i w:val="false"/>
          <w:color w:val="000000"/>
          <w:sz w:val="28"/>
        </w:rPr>
        <w:t xml:space="preserve">
      12. Жоспарлы және жоспардан тыс тексерулер жүргізу үшін санамаланған негіздер заңды тұлғалардың құрылымдық бөлімшелеріне, резидент емес заңды тұлғалардың құрылымдық бөлімшелеріне, қызметін әділет органдарында тіркелмей жүзеге асыратын резидент емес заңды тұлғаларға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xml:space="preserve">38-бап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"38-бап. Жеке кәсіпкерлік субъектілерін тексеруді ұйымдастыру </w:t>
      </w:r>
      <w:r>
        <w:br/>
      </w:r>
      <w:r>
        <w:rPr>
          <w:rFonts w:ascii="Times New Roman"/>
          <w:b w:val="false"/>
          <w:i w:val="false"/>
          <w:color w:val="000000"/>
          <w:sz w:val="28"/>
        </w:rPr>
        <w:t xml:space="preserve">
               мен жүргізудің жалпы тәртібі </w:t>
      </w:r>
    </w:p>
    <w:p>
      <w:pPr>
        <w:spacing w:after="0"/>
        <w:ind w:left="0"/>
        <w:jc w:val="both"/>
      </w:pPr>
      <w:r>
        <w:rPr>
          <w:rFonts w:ascii="Times New Roman"/>
          <w:b w:val="false"/>
          <w:i w:val="false"/>
          <w:color w:val="000000"/>
          <w:sz w:val="28"/>
        </w:rPr>
        <w:t xml:space="preserve">      1. Жеке кәсіпкерлік субъектілерін тексеруді ұйымдастыру мен жүргізу тәртібі осы Заңға сәйкес жүзеге асырылады. </w:t>
      </w:r>
      <w:r>
        <w:br/>
      </w:r>
      <w:r>
        <w:rPr>
          <w:rFonts w:ascii="Times New Roman"/>
          <w:b w:val="false"/>
          <w:i w:val="false"/>
          <w:color w:val="000000"/>
          <w:sz w:val="28"/>
        </w:rPr>
        <w:t xml:space="preserve">
      Мемлекеттік органдар міндетті ведомстволық статистикалық есептіліктің, тексеру парақтарының нысандарына, тәуекел дәрежесін бағалау критерийлеріне, тексерулер жоспарына, тексерулер жүргізудің жылдық жоспарына қатысты актілерді әзірлейді және бекітеді. </w:t>
      </w:r>
      <w:r>
        <w:br/>
      </w:r>
      <w:r>
        <w:rPr>
          <w:rFonts w:ascii="Times New Roman"/>
          <w:b w:val="false"/>
          <w:i w:val="false"/>
          <w:color w:val="000000"/>
          <w:sz w:val="28"/>
        </w:rPr>
        <w:t xml:space="preserve">
      Тәуекел дәрежесін бағалау критерийлері, ведомстволық статистикалық есептіліктің және тексеру парақтарының нысандары міндетті түрде кәсіпкерлік жөніндегі уәкілетті органмен келісу рәсімінен өтеді. </w:t>
      </w:r>
      <w:r>
        <w:br/>
      </w:r>
      <w:r>
        <w:rPr>
          <w:rFonts w:ascii="Times New Roman"/>
          <w:b w:val="false"/>
          <w:i w:val="false"/>
          <w:color w:val="000000"/>
          <w:sz w:val="28"/>
        </w:rPr>
        <w:t xml:space="preserve">
      2. Бақылау және (немесе) қадағалау функцияларын жүзеге асыруға уәкілетті мемлекеттік орган жеке кәсіпкерлік субъектілерін тексерулер санының, сондай-ақ тексеру парақтарына сәйкес анықталған бұзушылықтардың және олар бойынша қабылданған әкімшілік ықпал ету шараларының ведомстволық есебін тұрақты және үздіксіз негізде жүргізуге міндетті. </w:t>
      </w:r>
      <w:r>
        <w:br/>
      </w:r>
      <w:r>
        <w:rPr>
          <w:rFonts w:ascii="Times New Roman"/>
          <w:b w:val="false"/>
          <w:i w:val="false"/>
          <w:color w:val="000000"/>
          <w:sz w:val="28"/>
        </w:rPr>
        <w:t xml:space="preserve">
      Жеке кәсіпкерлік субъектілерін тексеру мәселелері жөніндегі ведомстволық статистикалық есептіліктің нысандарын осы Заңның 37-1-бабының ережелері ескеріле отырып жасалады және орталық мемлекеттік орган, құқықтық статистика органы және кәсіпкерлік жөніндегі уәкілетті орган басшыларының бірлескен бұйрығымен бекітіледі. </w:t>
      </w:r>
      <w:r>
        <w:br/>
      </w:r>
      <w:r>
        <w:rPr>
          <w:rFonts w:ascii="Times New Roman"/>
          <w:b w:val="false"/>
          <w:i w:val="false"/>
          <w:color w:val="000000"/>
          <w:sz w:val="28"/>
        </w:rPr>
        <w:t xml:space="preserve">
      Жеке кәсіпкерлік субъектілерін тексеру жөніндегі міндетті ведомстволық статистикалық есептіліктің жиынтық деректері мемлекеттік органдардың ресми сайттарында жарияланады. </w:t>
      </w:r>
      <w:r>
        <w:br/>
      </w:r>
      <w:r>
        <w:rPr>
          <w:rFonts w:ascii="Times New Roman"/>
          <w:b w:val="false"/>
          <w:i w:val="false"/>
          <w:color w:val="000000"/>
          <w:sz w:val="28"/>
        </w:rPr>
        <w:t xml:space="preserve">
      Мемлекеттік органдар тексерулердің ведомстволық статистикасын ескере отырып жеке кәсіпкерлік субъектілерінің қызметімен байланысты тәуекелдерді бағалаудың ведомстволық жүйесін қалыптастыруға және тұрақты жүргізуге міндетті. </w:t>
      </w:r>
      <w:r>
        <w:br/>
      </w:r>
      <w:r>
        <w:rPr>
          <w:rFonts w:ascii="Times New Roman"/>
          <w:b w:val="false"/>
          <w:i w:val="false"/>
          <w:color w:val="000000"/>
          <w:sz w:val="28"/>
        </w:rPr>
        <w:t xml:space="preserve">
      Тәуекел - жеке кәсіпкерлік субъектісінің қызметі нәтижесінде салдарының ауырлық дәрежесі ескеріле отырып, адамның өмірі мен денсаулығына, қоршаған ортаға, мемлекеттің мүліктік мүдделеріне зиян келтірудің ықтималдығы. </w:t>
      </w:r>
      <w:r>
        <w:br/>
      </w:r>
      <w:r>
        <w:rPr>
          <w:rFonts w:ascii="Times New Roman"/>
          <w:b w:val="false"/>
          <w:i w:val="false"/>
          <w:color w:val="000000"/>
          <w:sz w:val="28"/>
        </w:rPr>
        <w:t xml:space="preserve">
      Тәуекелдерді бағалау жүйесі - бақылау және қадағалау функцияларын жүзеге асыруға уәкілетті мемлекеттік орган тексерулерді жоспарлау мақсатында жүргізетін іс-шаралар кешені. </w:t>
      </w:r>
      <w:r>
        <w:br/>
      </w:r>
      <w:r>
        <w:rPr>
          <w:rFonts w:ascii="Times New Roman"/>
          <w:b w:val="false"/>
          <w:i w:val="false"/>
          <w:color w:val="000000"/>
          <w:sz w:val="28"/>
        </w:rPr>
        <w:t xml:space="preserve">
      Мемлекеттік органдар жеке кәсіпкерлік субъектілерін тәуекел дәрежесіне қарай жоғары, орташа не төмен тәуекел топтарына жатқызады және олар үшін жоспарлы тексерулер жүргізудің: </w:t>
      </w:r>
      <w:r>
        <w:br/>
      </w:r>
      <w:r>
        <w:rPr>
          <w:rFonts w:ascii="Times New Roman"/>
          <w:b w:val="false"/>
          <w:i w:val="false"/>
          <w:color w:val="000000"/>
          <w:sz w:val="28"/>
        </w:rPr>
        <w:t xml:space="preserve">
      жоғары тәуекел дәрежесі кезінде - жылына бір реттен; </w:t>
      </w:r>
      <w:r>
        <w:br/>
      </w:r>
      <w:r>
        <w:rPr>
          <w:rFonts w:ascii="Times New Roman"/>
          <w:b w:val="false"/>
          <w:i w:val="false"/>
          <w:color w:val="000000"/>
          <w:sz w:val="28"/>
        </w:rPr>
        <w:t xml:space="preserve">
      орташа тәуекел дәрежесі кезінде - үш жылда бір реттен; </w:t>
      </w:r>
      <w:r>
        <w:br/>
      </w:r>
      <w:r>
        <w:rPr>
          <w:rFonts w:ascii="Times New Roman"/>
          <w:b w:val="false"/>
          <w:i w:val="false"/>
          <w:color w:val="000000"/>
          <w:sz w:val="28"/>
        </w:rPr>
        <w:t xml:space="preserve">
      төмен тәуекел дәрежесі кезінде - бес жылда бір реттен жиі емес кезеңділігін айқындайды. </w:t>
      </w:r>
      <w:r>
        <w:br/>
      </w:r>
      <w:r>
        <w:rPr>
          <w:rFonts w:ascii="Times New Roman"/>
          <w:b w:val="false"/>
          <w:i w:val="false"/>
          <w:color w:val="000000"/>
          <w:sz w:val="28"/>
        </w:rPr>
        <w:t xml:space="preserve">
      Санитариялық-эпидемиологиялық қадағалау, ветеринария, карантин және өсімдіктерді қорғау, тұқым шаруашылығы, астық және мақта нарығы саласындағы Қазақстан Республикасының заңдары мен Қазақстан Республикасы Үкіметінің қаулылары талаптарының сақталуын тексеру үшін жоспарлы тексерулер жүргізудің кезеңділігі: </w:t>
      </w:r>
      <w:r>
        <w:br/>
      </w:r>
      <w:r>
        <w:rPr>
          <w:rFonts w:ascii="Times New Roman"/>
          <w:b w:val="false"/>
          <w:i w:val="false"/>
          <w:color w:val="000000"/>
          <w:sz w:val="28"/>
        </w:rPr>
        <w:t xml:space="preserve">
      1) ветеринария, карантин және өсімдіктерді қорғау, тұқым шаруашылығы, астық және мақта нарығы саласында: </w:t>
      </w:r>
      <w:r>
        <w:br/>
      </w:r>
      <w:r>
        <w:rPr>
          <w:rFonts w:ascii="Times New Roman"/>
          <w:b w:val="false"/>
          <w:i w:val="false"/>
          <w:color w:val="000000"/>
          <w:sz w:val="28"/>
        </w:rPr>
        <w:t xml:space="preserve">
      жоғары тәуекел дәрежесі кезінде - жарты жылда бір реттен; </w:t>
      </w:r>
      <w:r>
        <w:br/>
      </w:r>
      <w:r>
        <w:rPr>
          <w:rFonts w:ascii="Times New Roman"/>
          <w:b w:val="false"/>
          <w:i w:val="false"/>
          <w:color w:val="000000"/>
          <w:sz w:val="28"/>
        </w:rPr>
        <w:t xml:space="preserve">
      орташа тәуекел дәрежесі кезінде - бір жылда бір реттен; </w:t>
      </w:r>
      <w:r>
        <w:br/>
      </w:r>
      <w:r>
        <w:rPr>
          <w:rFonts w:ascii="Times New Roman"/>
          <w:b w:val="false"/>
          <w:i w:val="false"/>
          <w:color w:val="000000"/>
          <w:sz w:val="28"/>
        </w:rPr>
        <w:t xml:space="preserve">
      төмен тәуекел дәрежесі кезінде - үш жылда бір реттен жиі болмауға; </w:t>
      </w:r>
      <w:r>
        <w:br/>
      </w:r>
      <w:r>
        <w:rPr>
          <w:rFonts w:ascii="Times New Roman"/>
          <w:b w:val="false"/>
          <w:i w:val="false"/>
          <w:color w:val="000000"/>
          <w:sz w:val="28"/>
        </w:rPr>
        <w:t xml:space="preserve">
      2) санитариялық-эпидемиологиялық бақылау саласында: </w:t>
      </w:r>
      <w:r>
        <w:br/>
      </w:r>
      <w:r>
        <w:rPr>
          <w:rFonts w:ascii="Times New Roman"/>
          <w:b w:val="false"/>
          <w:i w:val="false"/>
          <w:color w:val="000000"/>
          <w:sz w:val="28"/>
        </w:rPr>
        <w:t xml:space="preserve">
      жоғары тәуекел дәрежесі кезінде - айына бір реттен; </w:t>
      </w:r>
      <w:r>
        <w:br/>
      </w:r>
      <w:r>
        <w:rPr>
          <w:rFonts w:ascii="Times New Roman"/>
          <w:b w:val="false"/>
          <w:i w:val="false"/>
          <w:color w:val="000000"/>
          <w:sz w:val="28"/>
        </w:rPr>
        <w:t xml:space="preserve">
      орташа тәуекел дәрежесі кезінде - тоқсанына бір реттен; </w:t>
      </w:r>
      <w:r>
        <w:br/>
      </w:r>
      <w:r>
        <w:rPr>
          <w:rFonts w:ascii="Times New Roman"/>
          <w:b w:val="false"/>
          <w:i w:val="false"/>
          <w:color w:val="000000"/>
          <w:sz w:val="28"/>
        </w:rPr>
        <w:t xml:space="preserve">
      төмен тәуекел дәрежесі кезінде - жылына бір реттен жиі болмауға тиіс. </w:t>
      </w:r>
      <w:r>
        <w:br/>
      </w:r>
      <w:r>
        <w:rPr>
          <w:rFonts w:ascii="Times New Roman"/>
          <w:b w:val="false"/>
          <w:i w:val="false"/>
          <w:color w:val="000000"/>
          <w:sz w:val="28"/>
        </w:rPr>
        <w:t xml:space="preserve">
      Бақылау субъектілерін тәуекел дәрежелері бойынша бөлу субъектінің салдардың ауырлығы тұрғысынан маңызы, Қазақстан Республикасының заңдарын бұзушылықтардың салалық статистикасы, сондай-ақ жоспардан тыс тексерулердің нәтижелері ескеріле отырып жүзеге асырылады. </w:t>
      </w:r>
      <w:r>
        <w:br/>
      </w:r>
      <w:r>
        <w:rPr>
          <w:rFonts w:ascii="Times New Roman"/>
          <w:b w:val="false"/>
          <w:i w:val="false"/>
          <w:color w:val="000000"/>
          <w:sz w:val="28"/>
        </w:rPr>
        <w:t xml:space="preserve">
      Тәуекел дәрежесін бағалау критерийлері - жеке кәсіпкерлік субъектісінің тікелей қызметімен, салалық даму ерекшеліктерімен және осы дамуға әсер ететін факторлармен байланысты, жеке кәсіпкерлік субъектілерін әртүрлі тәуекел дәрежесіне жатқызуға мүмкіндік беретін сандық және сапалық көрсеткіштердің жиынтығы. </w:t>
      </w:r>
      <w:r>
        <w:br/>
      </w:r>
      <w:r>
        <w:rPr>
          <w:rFonts w:ascii="Times New Roman"/>
          <w:b w:val="false"/>
          <w:i w:val="false"/>
          <w:color w:val="000000"/>
          <w:sz w:val="28"/>
        </w:rPr>
        <w:t xml:space="preserve">
      Тәуекел дәрежесін бағалау критерийлері бақылау және (немесе) қадағалау функцияларын жүзеге асыруға уәкілетті мемлекеттік органдар мен кәсіпкерлік жөніндегі уәкілетті органның бірлескен бұйрығымен бекітіледі және мемлекеттік органдардың ресми сайттарында жарияланады. </w:t>
      </w:r>
      <w:r>
        <w:br/>
      </w:r>
      <w:r>
        <w:rPr>
          <w:rFonts w:ascii="Times New Roman"/>
          <w:b w:val="false"/>
          <w:i w:val="false"/>
          <w:color w:val="000000"/>
          <w:sz w:val="28"/>
        </w:rPr>
        <w:t xml:space="preserve">
      Бақылау және (немесе) қадағалау функцияларын жүзеге асыруға уәкілетті мемлекеттік органдар өз құзыреттері шегінде жеке кәсіпкерлік субъектілерінің біртекті топтары үшін тексеру парақтарын қалыптастыруға міндетті. </w:t>
      </w:r>
      <w:r>
        <w:br/>
      </w:r>
      <w:r>
        <w:rPr>
          <w:rFonts w:ascii="Times New Roman"/>
          <w:b w:val="false"/>
          <w:i w:val="false"/>
          <w:color w:val="000000"/>
          <w:sz w:val="28"/>
        </w:rPr>
        <w:t xml:space="preserve">
      Тексеру парағы Қазақстан Республикасының заңдарында және Қазақстан Республикасы Үкіметінің қаулыларында көзделген жеке кәсіпкерлік субъектісінің қызметіне қойылатын, олардың сақталмауы адамның өмірі мен денсаулығына, қоршаған ортаға, азаматтардың, заңды тұлғалардың және мемлекеттің мүліктік мүдделеріне қатер төндіруге әкеп соғатын талаптардың түбегейлі тізбесін қамтиды. </w:t>
      </w:r>
      <w:r>
        <w:br/>
      </w:r>
      <w:r>
        <w:rPr>
          <w:rFonts w:ascii="Times New Roman"/>
          <w:b w:val="false"/>
          <w:i w:val="false"/>
          <w:color w:val="000000"/>
          <w:sz w:val="28"/>
        </w:rPr>
        <w:t xml:space="preserve">
      Тексеру парағында қамтылған, жеке кәсіпкерлік субъектісіне қойылатын талаптар ең аз жеткіліктілік принциптеріне сәйкес қалыптастырылады. </w:t>
      </w:r>
      <w:r>
        <w:br/>
      </w:r>
      <w:r>
        <w:rPr>
          <w:rFonts w:ascii="Times New Roman"/>
          <w:b w:val="false"/>
          <w:i w:val="false"/>
          <w:color w:val="000000"/>
          <w:sz w:val="28"/>
        </w:rPr>
        <w:t xml:space="preserve">
      Қазақстан Республикасының заңдарында және Қазақстан Республикасы Үкіметінің қаулыларында көзделмеген не жеке кәсіпкерлік субъектісінің қызметінен келетін тәуекел дәрежесін төмендетуге әсер етпейтін талаптар тексеру парақтарына енгізілуге жатпайды және олар жеке кәсіпкерлік субъектілерін тексеру барысында қойылмайды. </w:t>
      </w:r>
      <w:r>
        <w:br/>
      </w:r>
      <w:r>
        <w:rPr>
          <w:rFonts w:ascii="Times New Roman"/>
          <w:b w:val="false"/>
          <w:i w:val="false"/>
          <w:color w:val="000000"/>
          <w:sz w:val="28"/>
        </w:rPr>
        <w:t xml:space="preserve">
      Тексеру парақтарының нысандары бақылау және (немесе) қадағалау функцияларын жүзеге асыруға уәкілетті мемлекеттік органдар мен кәсіпкерлік жөніндегі уәкілетті органның бірлескен бұйрығымен бекітіледі және мемлекеттік органдардың ресми сайттарында жарияланады. </w:t>
      </w:r>
      <w:r>
        <w:br/>
      </w:r>
      <w:r>
        <w:rPr>
          <w:rFonts w:ascii="Times New Roman"/>
          <w:b w:val="false"/>
          <w:i w:val="false"/>
          <w:color w:val="000000"/>
          <w:sz w:val="28"/>
        </w:rPr>
        <w:t xml:space="preserve">
      3. Тексеру мемлекеттік органның тексеруді тағайындау туралы актісі негізінде жүргізіледі. </w:t>
      </w:r>
      <w:r>
        <w:br/>
      </w:r>
      <w:r>
        <w:rPr>
          <w:rFonts w:ascii="Times New Roman"/>
          <w:b w:val="false"/>
          <w:i w:val="false"/>
          <w:color w:val="000000"/>
          <w:sz w:val="28"/>
        </w:rPr>
        <w:t xml:space="preserve">
      Тексеруді тағайындау туралы актіде: </w:t>
      </w:r>
      <w:r>
        <w:br/>
      </w:r>
      <w:r>
        <w:rPr>
          <w:rFonts w:ascii="Times New Roman"/>
          <w:b w:val="false"/>
          <w:i w:val="false"/>
          <w:color w:val="000000"/>
          <w:sz w:val="28"/>
        </w:rPr>
        <w:t xml:space="preserve">
      1) актінің нөмірі мен күні; </w:t>
      </w:r>
      <w:r>
        <w:br/>
      </w:r>
      <w:r>
        <w:rPr>
          <w:rFonts w:ascii="Times New Roman"/>
          <w:b w:val="false"/>
          <w:i w:val="false"/>
          <w:color w:val="000000"/>
          <w:sz w:val="28"/>
        </w:rPr>
        <w:t xml:space="preserve">
      2) мемлекеттік органның атауы; </w:t>
      </w:r>
      <w:r>
        <w:br/>
      </w:r>
      <w:r>
        <w:rPr>
          <w:rFonts w:ascii="Times New Roman"/>
          <w:b w:val="false"/>
          <w:i w:val="false"/>
          <w:color w:val="000000"/>
          <w:sz w:val="28"/>
        </w:rPr>
        <w:t xml:space="preserve">
      3) тексеру жүргізуге уәкілетті адамның (адамдардың) тегі, аты, әкесінің аты (ол болғанда) және лауазымы; </w:t>
      </w:r>
      <w:r>
        <w:br/>
      </w:r>
      <w:r>
        <w:rPr>
          <w:rFonts w:ascii="Times New Roman"/>
          <w:b w:val="false"/>
          <w:i w:val="false"/>
          <w:color w:val="000000"/>
          <w:sz w:val="28"/>
        </w:rPr>
        <w:t xml:space="preserve">
      4) тексерілетін жеке кәсіпкерлік субъектісінің атауы немесе тексеру жүргізу тағайындалған дара кәсіпкердің тегі, аты, әкесінің аты (ол болғанда), оның орналасқан жері, сәйкестендіру нөмірі, аумақтың учаскесі; </w:t>
      </w:r>
      <w:r>
        <w:br/>
      </w:r>
      <w:r>
        <w:rPr>
          <w:rFonts w:ascii="Times New Roman"/>
          <w:b w:val="false"/>
          <w:i w:val="false"/>
          <w:color w:val="000000"/>
          <w:sz w:val="28"/>
        </w:rPr>
        <w:t xml:space="preserve">
      5) тағайындалған тексерудің мәні; </w:t>
      </w:r>
      <w:r>
        <w:br/>
      </w:r>
      <w:r>
        <w:rPr>
          <w:rFonts w:ascii="Times New Roman"/>
          <w:b w:val="false"/>
          <w:i w:val="false"/>
          <w:color w:val="000000"/>
          <w:sz w:val="28"/>
        </w:rPr>
        <w:t xml:space="preserve">
      6) тексеру жүргізудің мерзімі; </w:t>
      </w:r>
      <w:r>
        <w:br/>
      </w:r>
      <w:r>
        <w:rPr>
          <w:rFonts w:ascii="Times New Roman"/>
          <w:b w:val="false"/>
          <w:i w:val="false"/>
          <w:color w:val="000000"/>
          <w:sz w:val="28"/>
        </w:rPr>
        <w:t xml:space="preserve">
      7) тексеру жүргізудің құқықтық негіздері, оның ішінде міндетті талаптары тексеруге жататын нормативтік құқықтық актілер; </w:t>
      </w:r>
      <w:r>
        <w:br/>
      </w:r>
      <w:r>
        <w:rPr>
          <w:rFonts w:ascii="Times New Roman"/>
          <w:b w:val="false"/>
          <w:i w:val="false"/>
          <w:color w:val="000000"/>
          <w:sz w:val="28"/>
        </w:rPr>
        <w:t xml:space="preserve">
      8) тексерілетін кезең; </w:t>
      </w:r>
      <w:r>
        <w:br/>
      </w:r>
      <w:r>
        <w:rPr>
          <w:rFonts w:ascii="Times New Roman"/>
          <w:b w:val="false"/>
          <w:i w:val="false"/>
          <w:color w:val="000000"/>
          <w:sz w:val="28"/>
        </w:rPr>
        <w:t xml:space="preserve">
      9) актіге қол қоюға уәкілетті адамның қолы және мемлекеттік органның мөрі көрсетіледі. </w:t>
      </w:r>
      <w:r>
        <w:br/>
      </w:r>
      <w:r>
        <w:rPr>
          <w:rFonts w:ascii="Times New Roman"/>
          <w:b w:val="false"/>
          <w:i w:val="false"/>
          <w:color w:val="000000"/>
          <w:sz w:val="28"/>
        </w:rPr>
        <w:t xml:space="preserve">
      4. Салық қызметі органдары жүзеге асыратын қарсы тексерулерді қоспағанда, тексеруді тағайындау туралы акті Қазақстан Республикасының заңнамасында белгіленген тәртіппен құқықтық статистика жөніндегі органда міндетті түрде тіркеледі. </w:t>
      </w:r>
      <w:r>
        <w:br/>
      </w:r>
      <w:r>
        <w:rPr>
          <w:rFonts w:ascii="Times New Roman"/>
          <w:b w:val="false"/>
          <w:i w:val="false"/>
          <w:color w:val="000000"/>
          <w:sz w:val="28"/>
        </w:rPr>
        <w:t xml:space="preserve">
      Тексеру тағайындау туралы актіні тіркеудің есептік сипаты бар және тәуекелді басқарудың ведомстволық жүйелерін қалыптастыру мен жетілдіру үшін пайдаланылады. </w:t>
      </w:r>
      <w:r>
        <w:br/>
      </w:r>
      <w:r>
        <w:rPr>
          <w:rFonts w:ascii="Times New Roman"/>
          <w:b w:val="false"/>
          <w:i w:val="false"/>
          <w:color w:val="000000"/>
          <w:sz w:val="28"/>
        </w:rPr>
        <w:t xml:space="preserve">
      Тексеру тағайындау туралы актінің тіркелуі осындай тексерудің заңдылығына дәлел болып табылмайды. </w:t>
      </w:r>
      <w:r>
        <w:br/>
      </w:r>
      <w:r>
        <w:rPr>
          <w:rFonts w:ascii="Times New Roman"/>
          <w:b w:val="false"/>
          <w:i w:val="false"/>
          <w:color w:val="000000"/>
          <w:sz w:val="28"/>
        </w:rPr>
        <w:t xml:space="preserve">
      Жеке кәсіпкерлік субъектілері бойынша салық қызметі органдары жүзеге асыратын қарсы тексерулерді тағайындау туралы актілер жөніндегі жалпы мәлімет тоқсан сайын құқықтық статистика органына беріледі. </w:t>
      </w:r>
      <w:r>
        <w:br/>
      </w:r>
      <w:r>
        <w:rPr>
          <w:rFonts w:ascii="Times New Roman"/>
          <w:b w:val="false"/>
          <w:i w:val="false"/>
          <w:color w:val="000000"/>
          <w:sz w:val="28"/>
        </w:rPr>
        <w:t xml:space="preserve">
      5. Бақылау және (немесе) қадағалау функцияларын жүзеге асыруға уәкілетті мемлекеттік орган жеке кәсіпкерлік субъектісін тексеру жүргізудің мерзімдері мен нысанын көрсете отырып, тексеру басталғанға дейін кемінде күнтізбелік отыз күн бұрын жоспарлы тексеру жүргізудің басталатыны туралы жазбаша түрде хабардар етуге міндетті. </w:t>
      </w:r>
      <w:r>
        <w:br/>
      </w:r>
      <w:r>
        <w:rPr>
          <w:rFonts w:ascii="Times New Roman"/>
          <w:b w:val="false"/>
          <w:i w:val="false"/>
          <w:color w:val="000000"/>
          <w:sz w:val="28"/>
        </w:rPr>
        <w:t xml:space="preserve">
      Жоспардан тыс тексеру жүргізу кезінде осы Заңның 37-1-бабы 7-тармағының 3), 4), 7), 8) тармақшаларында, 9 және 10-тармақтарында көзделген жағдайларды қоспағанда, мемлекеттік орган жеке кәсіпкерлік субъектісін тексеру жүргізу нысанасын көрсете отырып, тексеру басталғанға дейін кемінде бір тәулік бұрын жоспардан тыс тексеру жүргізудің басталатыны туралы хабарлауға міндетті. </w:t>
      </w:r>
      <w:r>
        <w:br/>
      </w:r>
      <w:r>
        <w:rPr>
          <w:rFonts w:ascii="Times New Roman"/>
          <w:b w:val="false"/>
          <w:i w:val="false"/>
          <w:color w:val="000000"/>
          <w:sz w:val="28"/>
        </w:rPr>
        <w:t xml:space="preserve">
      6. Объектіге тексеру үшін келген мемлекеттік органдардың лауазымды адамдары: </w:t>
      </w:r>
      <w:r>
        <w:br/>
      </w:r>
      <w:r>
        <w:rPr>
          <w:rFonts w:ascii="Times New Roman"/>
          <w:b w:val="false"/>
          <w:i w:val="false"/>
          <w:color w:val="000000"/>
          <w:sz w:val="28"/>
        </w:rPr>
        <w:t xml:space="preserve">
      1) құқықтық статистика жөніндегі органда тіркеу туралы белгі қойылған тексеруді тағайындау туралы актіні; </w:t>
      </w:r>
      <w:r>
        <w:br/>
      </w:r>
      <w:r>
        <w:rPr>
          <w:rFonts w:ascii="Times New Roman"/>
          <w:b w:val="false"/>
          <w:i w:val="false"/>
          <w:color w:val="000000"/>
          <w:sz w:val="28"/>
        </w:rPr>
        <w:t xml:space="preserve">
      2) қызметтік куәлігін; </w:t>
      </w:r>
      <w:r>
        <w:br/>
      </w:r>
      <w:r>
        <w:rPr>
          <w:rFonts w:ascii="Times New Roman"/>
          <w:b w:val="false"/>
          <w:i w:val="false"/>
          <w:color w:val="000000"/>
          <w:sz w:val="28"/>
        </w:rPr>
        <w:t xml:space="preserve">
      3) қажет болғанда режимді объектілерге баруға құзыретті органның рұқсатын; </w:t>
      </w:r>
      <w:r>
        <w:br/>
      </w:r>
      <w:r>
        <w:rPr>
          <w:rFonts w:ascii="Times New Roman"/>
          <w:b w:val="false"/>
          <w:i w:val="false"/>
          <w:color w:val="000000"/>
          <w:sz w:val="28"/>
        </w:rPr>
        <w:t xml:space="preserve">
      4) объектілерге бару үшін болуы қажет медициналық рұқсаттаманы; </w:t>
      </w:r>
      <w:r>
        <w:br/>
      </w:r>
      <w:r>
        <w:rPr>
          <w:rFonts w:ascii="Times New Roman"/>
          <w:b w:val="false"/>
          <w:i w:val="false"/>
          <w:color w:val="000000"/>
          <w:sz w:val="28"/>
        </w:rPr>
        <w:t xml:space="preserve">
      5)  тексеру парағын көрсетуге міндетті. </w:t>
      </w:r>
      <w:r>
        <w:br/>
      </w:r>
      <w:r>
        <w:rPr>
          <w:rFonts w:ascii="Times New Roman"/>
          <w:b w:val="false"/>
          <w:i w:val="false"/>
          <w:color w:val="000000"/>
          <w:sz w:val="28"/>
        </w:rPr>
        <w:t xml:space="preserve">
      7. Тексеруді тағайындау туралы актіні тексерілетін жеке кәсіпкерлік субъектісіне берген сәттен бастап тексеру жүргізу басталды деп есептеледі. </w:t>
      </w:r>
      <w:r>
        <w:br/>
      </w:r>
      <w:r>
        <w:rPr>
          <w:rFonts w:ascii="Times New Roman"/>
          <w:b w:val="false"/>
          <w:i w:val="false"/>
          <w:color w:val="000000"/>
          <w:sz w:val="28"/>
        </w:rPr>
        <w:t xml:space="preserve">
      8. Тексеруді тағайындау туралы актіні қабылдаудан бас тартқан немесе тексеруді жүзеге асыратын мемлекеттік органдардың лауазымды адамдарының тексеру жүргізуге қажетті материалдарға қол жеткізуіне кедергі келтірілген жағдайда хаттама жасалады. Хаттамаға тексеруді жүзеге асыратын мемлекеттік органның лауазымды адамы және тексерілетін жеке кәсіпкерлік субъектісінің уәкілетті адамы қол қояды. </w:t>
      </w:r>
      <w:r>
        <w:br/>
      </w:r>
      <w:r>
        <w:rPr>
          <w:rFonts w:ascii="Times New Roman"/>
          <w:b w:val="false"/>
          <w:i w:val="false"/>
          <w:color w:val="000000"/>
          <w:sz w:val="28"/>
        </w:rPr>
        <w:t xml:space="preserve">
      Тексерілетін жеке кәсіпкерлік субъектісінің уәкілетті адамы бас тарту себебі туралы жазбаша түсініктеме беріп, хаттамаға қол қоюдан бас тартуға құқылы. Тексеруді тағайындау туралы актіні алудан бас тарту тексеру жүргізбеуге негіз болып табылмайды. </w:t>
      </w:r>
      <w:r>
        <w:br/>
      </w:r>
      <w:r>
        <w:rPr>
          <w:rFonts w:ascii="Times New Roman"/>
          <w:b w:val="false"/>
          <w:i w:val="false"/>
          <w:color w:val="000000"/>
          <w:sz w:val="28"/>
        </w:rPr>
        <w:t xml:space="preserve">
      9. Тексеруді тағайындау туралы актіде көрсетілген лауазымды адам (адамдар) ғана тексеру жүргізе алады. </w:t>
      </w:r>
      <w:r>
        <w:br/>
      </w:r>
      <w:r>
        <w:rPr>
          <w:rFonts w:ascii="Times New Roman"/>
          <w:b w:val="false"/>
          <w:i w:val="false"/>
          <w:color w:val="000000"/>
          <w:sz w:val="28"/>
        </w:rPr>
        <w:t xml:space="preserve">
      10. Қазақстан Республикасының Ұлттық Банкі және қаржы нарығы мен қаржылық ұйымдарды реттеу мен қадағалау жөніндегі мемлекеттік орган, мемлекеттік қаржы бақылауы органдары жүзеге асыратын тексерулерді ұйымдастыру мен жүргізу тәртібінің ерекшеліктері, тексерулердің түрлері, олардың кезеңділігі мен ұзақтығы Қазақстан Республикасының заңдарында айқындалады. </w:t>
      </w:r>
      <w:r>
        <w:br/>
      </w:r>
      <w:r>
        <w:rPr>
          <w:rFonts w:ascii="Times New Roman"/>
          <w:b w:val="false"/>
          <w:i w:val="false"/>
          <w:color w:val="000000"/>
          <w:sz w:val="28"/>
        </w:rPr>
        <w:t xml:space="preserve">
      11. Тексеру жүргізу мерзімі алдағы жұмыстар көлемі, сондай-ақ қойылған міндеттер ескеріле отырып белгіленеді және ол Қазақстан Республикасының салық заңнамасында көзделген салықтық тексеруді, сондай-ақ санитариялық-эпидемиологиялық бақылау, ветеринария, карантин және өсімдіктерді қорғау, тұқым шаруашылығы, астық және мақта нарығы саласында жүргізілетін тексерулерді жүргізу кезіндегі жекелеген жағдайларды қоспағанда, отыз жұмыс күнінен аспауға тиіс, олар үшін салалық ерекшеліктері ескеріле отырып, тексерулер жүргізудің мынадай: </w:t>
      </w:r>
      <w:r>
        <w:br/>
      </w:r>
      <w:r>
        <w:rPr>
          <w:rFonts w:ascii="Times New Roman"/>
          <w:b w:val="false"/>
          <w:i w:val="false"/>
          <w:color w:val="000000"/>
          <w:sz w:val="28"/>
        </w:rPr>
        <w:t xml:space="preserve">
      1) санитариялық-эпидемиологиялық бақылау саласындағы тексерулер - он бес жұмыс күніне дейін және он бес жұмыс күніне дейін ұзартылатын; </w:t>
      </w:r>
      <w:r>
        <w:br/>
      </w:r>
      <w:r>
        <w:rPr>
          <w:rFonts w:ascii="Times New Roman"/>
          <w:b w:val="false"/>
          <w:i w:val="false"/>
          <w:color w:val="000000"/>
          <w:sz w:val="28"/>
        </w:rPr>
        <w:t xml:space="preserve">
      2) ветеринария, карантин және өсімдіктерді қорғау, тұқым шаруашылығы, астық және мақта нарығы саласында - бес жұмыс күнінен аспайтын және бес жұмыс күніне дейін ұзартылатын мерзімдері белгіленген. </w:t>
      </w:r>
      <w:r>
        <w:br/>
      </w:r>
      <w:r>
        <w:rPr>
          <w:rFonts w:ascii="Times New Roman"/>
          <w:b w:val="false"/>
          <w:i w:val="false"/>
          <w:color w:val="000000"/>
          <w:sz w:val="28"/>
        </w:rPr>
        <w:t xml:space="preserve">
      Қазақстан Республикасының салық заңнамасында көзделген салықтық тексерулерді жүргізу кезіндегі жекелеген жағдайларды және осы тармақта көзделген жағдайларды қоспағанда, арнайы зерттеулер, сынақтар, сараптамалар жүргізу қажет болғанда, сондай-ақ тексеру көлемінің ауқымды болуына байланысты бақылау және қадағалау функцияларын жүзеге асыруға уәкілетті мемлекеттік органның басшысы (не оны ауыстыратын адам) тексеру жүргізудің мерзімін отыз жұмыс күнінен аспайтын мерзімге бір рет қана ұзарта алады. </w:t>
      </w:r>
      <w:r>
        <w:br/>
      </w:r>
      <w:r>
        <w:rPr>
          <w:rFonts w:ascii="Times New Roman"/>
          <w:b w:val="false"/>
          <w:i w:val="false"/>
          <w:color w:val="000000"/>
          <w:sz w:val="28"/>
        </w:rPr>
        <w:t xml:space="preserve">
      Тексеру мерзімі ұзартылған жағдайда мемлекеттік орган міндетті түрде құқықтық статистика органында тіркеу арқылы тексеруді ұзарту туралы қосымша актіні ресімдейді, онда тексеруді тағайындау туралы алдыңғы актінің нөмірі мен тіркелген күні және ұзартудың себебі көрсетіледі. </w:t>
      </w:r>
      <w:r>
        <w:br/>
      </w:r>
      <w:r>
        <w:rPr>
          <w:rFonts w:ascii="Times New Roman"/>
          <w:b w:val="false"/>
          <w:i w:val="false"/>
          <w:color w:val="000000"/>
          <w:sz w:val="28"/>
        </w:rPr>
        <w:t xml:space="preserve">
      Тексеру бір айдан аспайтын мерзімге бір рет тоқтатыла тұруы мүмкін. </w:t>
      </w:r>
      <w:r>
        <w:br/>
      </w:r>
      <w:r>
        <w:rPr>
          <w:rFonts w:ascii="Times New Roman"/>
          <w:b w:val="false"/>
          <w:i w:val="false"/>
          <w:color w:val="000000"/>
          <w:sz w:val="28"/>
        </w:rPr>
        <w:t xml:space="preserve">
      Ерекше жағдайларда (шет мемлекеттерден және тексеру жүргізу шеңберінде елеулі мәні бар мәліметтерді, құжаттарды алу қажеттігі, отыз жұмыс күнінен асатын мерзімде арнайы зерттеулер, сынақтар, сараптамалар жүргізу) тексеруді тоқтата тұру мерзімі белгіленбейді. </w:t>
      </w:r>
      <w:r>
        <w:br/>
      </w:r>
      <w:r>
        <w:rPr>
          <w:rFonts w:ascii="Times New Roman"/>
          <w:b w:val="false"/>
          <w:i w:val="false"/>
          <w:color w:val="000000"/>
          <w:sz w:val="28"/>
        </w:rPr>
        <w:t xml:space="preserve">
      Жеке кәсіпкерлік субъектісін тексеруді тоқтата тұру және қайта бастау туралы хабардар ету құқықтық статистика жөніндегі органға хабарлана отырып, тексеруді тоқтата тұруға не қайта бастауға дейін бір күн бұрын жүргізіледі. </w:t>
      </w:r>
      <w:r>
        <w:br/>
      </w:r>
      <w:r>
        <w:rPr>
          <w:rFonts w:ascii="Times New Roman"/>
          <w:b w:val="false"/>
          <w:i w:val="false"/>
          <w:color w:val="000000"/>
          <w:sz w:val="28"/>
        </w:rPr>
        <w:t xml:space="preserve">
      Тексеруді тоқтата тұру және қайта бастау кезінде тексеруді тоқтата тұру және қайта бастау туралы акт жасалады. </w:t>
      </w:r>
      <w:r>
        <w:br/>
      </w:r>
      <w:r>
        <w:rPr>
          <w:rFonts w:ascii="Times New Roman"/>
          <w:b w:val="false"/>
          <w:i w:val="false"/>
          <w:color w:val="000000"/>
          <w:sz w:val="28"/>
        </w:rPr>
        <w:t xml:space="preserve">
      Тоқтатыла тұрған тексеруді жүргізу мерзімін есептеу ол қайта басталған күннен бастап жалғасады. </w:t>
      </w:r>
      <w:r>
        <w:br/>
      </w:r>
      <w:r>
        <w:rPr>
          <w:rFonts w:ascii="Times New Roman"/>
          <w:b w:val="false"/>
          <w:i w:val="false"/>
          <w:color w:val="000000"/>
          <w:sz w:val="28"/>
        </w:rPr>
        <w:t xml:space="preserve">
      Тоқтатыла тұрған және осы бапта белгіленген мерзімдерде қайта басталмаған тексеру бойынша жеке кәсіпкерлік субъектісін тексеруді қайта жүргізуге жол берілмейді. </w:t>
      </w:r>
      <w:r>
        <w:br/>
      </w:r>
      <w:r>
        <w:rPr>
          <w:rFonts w:ascii="Times New Roman"/>
          <w:b w:val="false"/>
          <w:i w:val="false"/>
          <w:color w:val="000000"/>
          <w:sz w:val="28"/>
        </w:rPr>
        <w:t xml:space="preserve">
      Салық қызметі органдары жүзеге асыратын тексерулерді жүргізу тәртібі мен мерзімдерінің, ұзартудың және тоқтата тұрудың ерекшеліктерін Қазақстан Республикасының Салық кодексі айқындайды. </w:t>
      </w:r>
      <w:r>
        <w:br/>
      </w:r>
      <w:r>
        <w:rPr>
          <w:rFonts w:ascii="Times New Roman"/>
          <w:b w:val="false"/>
          <w:i w:val="false"/>
          <w:color w:val="000000"/>
          <w:sz w:val="28"/>
        </w:rPr>
        <w:t xml:space="preserve">
      12. Тексеруді тағайындау туралы акті тек бір ғана жеке кәсіпкерлік субъектісіне ресімделеді. </w:t>
      </w:r>
      <w:r>
        <w:br/>
      </w:r>
      <w:r>
        <w:rPr>
          <w:rFonts w:ascii="Times New Roman"/>
          <w:b w:val="false"/>
          <w:i w:val="false"/>
          <w:color w:val="000000"/>
          <w:sz w:val="28"/>
        </w:rPr>
        <w:t xml:space="preserve">
      13. Зерттеулер (сынақтар), сараптамалар жүргізу үшін өнімнің (сынамалардың) үлгілерін іріктеу Қазақстан Республикасының заңдарына сәйкес жүргізіледі. </w:t>
      </w:r>
      <w:r>
        <w:br/>
      </w:r>
      <w:r>
        <w:rPr>
          <w:rFonts w:ascii="Times New Roman"/>
          <w:b w:val="false"/>
          <w:i w:val="false"/>
          <w:color w:val="000000"/>
          <w:sz w:val="28"/>
        </w:rPr>
        <w:t xml:space="preserve">
      14. Тексерудің нәтижелері бойынша тексеруді жүзеге асыратын мемлекеттік органның лауазымды адамы екі данада тексеру нәтижелері туралы акті жасайды. </w:t>
      </w:r>
      <w:r>
        <w:br/>
      </w:r>
      <w:r>
        <w:rPr>
          <w:rFonts w:ascii="Times New Roman"/>
          <w:b w:val="false"/>
          <w:i w:val="false"/>
          <w:color w:val="000000"/>
          <w:sz w:val="28"/>
        </w:rPr>
        <w:t xml:space="preserve">
      Тексеру нәтижелері туралы актіде: </w:t>
      </w:r>
      <w:r>
        <w:br/>
      </w:r>
      <w:r>
        <w:rPr>
          <w:rFonts w:ascii="Times New Roman"/>
          <w:b w:val="false"/>
          <w:i w:val="false"/>
          <w:color w:val="000000"/>
          <w:sz w:val="28"/>
        </w:rPr>
        <w:t xml:space="preserve">
      1) актінің жасалған күні, уақыты және орны; </w:t>
      </w:r>
      <w:r>
        <w:br/>
      </w:r>
      <w:r>
        <w:rPr>
          <w:rFonts w:ascii="Times New Roman"/>
          <w:b w:val="false"/>
          <w:i w:val="false"/>
          <w:color w:val="000000"/>
          <w:sz w:val="28"/>
        </w:rPr>
        <w:t xml:space="preserve">
      2) тексеруді жүргізген мемлекеттік органның атауы; </w:t>
      </w:r>
      <w:r>
        <w:br/>
      </w:r>
      <w:r>
        <w:rPr>
          <w:rFonts w:ascii="Times New Roman"/>
          <w:b w:val="false"/>
          <w:i w:val="false"/>
          <w:color w:val="000000"/>
          <w:sz w:val="28"/>
        </w:rPr>
        <w:t xml:space="preserve">
      3) соның негізінде тексеру жүргізілген тексеруді тағайындау туралы актінің күні мен нөмірі; </w:t>
      </w:r>
      <w:r>
        <w:br/>
      </w:r>
      <w:r>
        <w:rPr>
          <w:rFonts w:ascii="Times New Roman"/>
          <w:b w:val="false"/>
          <w:i w:val="false"/>
          <w:color w:val="000000"/>
          <w:sz w:val="28"/>
        </w:rPr>
        <w:t xml:space="preserve">
      4) тексеру жүргізген адамның (адамдардың) тегі, аты, әкесінің аты (ол болғанда) және лауазымы; </w:t>
      </w:r>
      <w:r>
        <w:br/>
      </w:r>
      <w:r>
        <w:rPr>
          <w:rFonts w:ascii="Times New Roman"/>
          <w:b w:val="false"/>
          <w:i w:val="false"/>
          <w:color w:val="000000"/>
          <w:sz w:val="28"/>
        </w:rPr>
        <w:t xml:space="preserve">
      5) тексерілетін жеке кәсіпкерлік субъектісінің атауы немесе дара кәсіпкердің тегі, аты, әкесінің аты (ол болғанда), тексеруді жүргізу кезінде қатысқан заңды тұлға өкілінің немесе дара кәсіпкер өкілінің тегі, аты, әкесінің аты (ол болғанда), лауазымы; </w:t>
      </w:r>
      <w:r>
        <w:br/>
      </w:r>
      <w:r>
        <w:rPr>
          <w:rFonts w:ascii="Times New Roman"/>
          <w:b w:val="false"/>
          <w:i w:val="false"/>
          <w:color w:val="000000"/>
          <w:sz w:val="28"/>
        </w:rPr>
        <w:t xml:space="preserve">
      6) тексерудің жүргізілген күні, орны және кезеңі; </w:t>
      </w:r>
      <w:r>
        <w:br/>
      </w:r>
      <w:r>
        <w:rPr>
          <w:rFonts w:ascii="Times New Roman"/>
          <w:b w:val="false"/>
          <w:i w:val="false"/>
          <w:color w:val="000000"/>
          <w:sz w:val="28"/>
        </w:rPr>
        <w:t xml:space="preserve">
      7) тексерудің нәтижелері туралы, оның ішінде анықталған бұзушылықтар туралы, олардың сипаты туралы мәліметтер; </w:t>
      </w:r>
      <w:r>
        <w:br/>
      </w:r>
      <w:r>
        <w:rPr>
          <w:rFonts w:ascii="Times New Roman"/>
          <w:b w:val="false"/>
          <w:i w:val="false"/>
          <w:color w:val="000000"/>
          <w:sz w:val="28"/>
        </w:rPr>
        <w:t xml:space="preserve">
      8) заңды тұлға немесе дара кәсіпкер өкілінің, сондай-ақ тексеруді жүргізу кезінде қатысқан адамның актімен танысуы туралы немесе танысудан бас тартуы туралы мәліметтер, олардың қолы немесе қол қоюдан бас тартуы туралы; </w:t>
      </w:r>
      <w:r>
        <w:br/>
      </w:r>
      <w:r>
        <w:rPr>
          <w:rFonts w:ascii="Times New Roman"/>
          <w:b w:val="false"/>
          <w:i w:val="false"/>
          <w:color w:val="000000"/>
          <w:sz w:val="28"/>
        </w:rPr>
        <w:t xml:space="preserve">
      9) тексеруді жүргізген лауазымды адамның (адамдардың) қолы көрсетіледі. </w:t>
      </w:r>
      <w:r>
        <w:br/>
      </w:r>
      <w:r>
        <w:rPr>
          <w:rFonts w:ascii="Times New Roman"/>
          <w:b w:val="false"/>
          <w:i w:val="false"/>
          <w:color w:val="000000"/>
          <w:sz w:val="28"/>
        </w:rPr>
        <w:t xml:space="preserve">
      Тексерудің нәтижелері туралы актіге олар болған жағдайда өнімнің үлгілерін (сынамаларын) іріктеу, қоршаған орта объектілерін зерттеу туралы актілер, жүргізілген зерттеулердің (сынақтардың) және сараптамалардың хаттамалары (қорытындылары) және тексеру нәтижелерімен байланысты басқа да құжаттар немесе олардың көшірмелері қоса беріледі. </w:t>
      </w:r>
      <w:r>
        <w:br/>
      </w:r>
      <w:r>
        <w:rPr>
          <w:rFonts w:ascii="Times New Roman"/>
          <w:b w:val="false"/>
          <w:i w:val="false"/>
          <w:color w:val="000000"/>
          <w:sz w:val="28"/>
        </w:rPr>
        <w:t xml:space="preserve">
      15. Тексерудің нәтижелері бойынша ескертулер және (немесе) қарсылықтар болған жағдайда, жеке кәсіпкерлік субъектісінің басшысы немесе дара кәсіпкер не олардың өкілдері оларды жазбаша түрде белгілейді. </w:t>
      </w:r>
      <w:r>
        <w:br/>
      </w:r>
      <w:r>
        <w:rPr>
          <w:rFonts w:ascii="Times New Roman"/>
          <w:b w:val="false"/>
          <w:i w:val="false"/>
          <w:color w:val="000000"/>
          <w:sz w:val="28"/>
        </w:rPr>
        <w:t xml:space="preserve">
      Ескертулер және (немесе) қарсылықтар тексеру жүргізудің нәтижелері туралы актіге қоса беріледі, ол туралы тиісті белгі жасалады. </w:t>
      </w:r>
      <w:r>
        <w:br/>
      </w:r>
      <w:r>
        <w:rPr>
          <w:rFonts w:ascii="Times New Roman"/>
          <w:b w:val="false"/>
          <w:i w:val="false"/>
          <w:color w:val="000000"/>
          <w:sz w:val="28"/>
        </w:rPr>
        <w:t xml:space="preserve">
      16. Жеке кәсіпкерлік субъектісінде түпнұсқа ретінде болатын құжаттардың көшірмелерін қоспағанда, қосымшаларының көшірмелері бар тексерудің нәтижелері туралы актінің бір данасы танысу және анықталған бұзушылықтарды жою жөніндегі шараларды және басқа да іс-қимылдарды қабылдау үшін жеке кәсіпкерлік субъектісінің басшысына немесе дара кәсіпкерге не олардың өкілдеріне тапсырылады. </w:t>
      </w:r>
      <w:r>
        <w:br/>
      </w:r>
      <w:r>
        <w:rPr>
          <w:rFonts w:ascii="Times New Roman"/>
          <w:b w:val="false"/>
          <w:i w:val="false"/>
          <w:color w:val="000000"/>
          <w:sz w:val="28"/>
        </w:rPr>
        <w:t xml:space="preserve">
      17. Тексеру нәтижесінде анықталған бұзушылықтар бойынша жеке кәсіпкерлік субъектісі үш күндік мерзімде қарсылықтар болмағанда тексеруді жүргізген мемлекеттік органның басшысымен келісілген мерзімдерді көрсете отырып, анықталған бұзушылықтарды жою жөнінде қабылданатын шаралар туралы ақпарат беруге міндетті. </w:t>
      </w:r>
      <w:r>
        <w:br/>
      </w:r>
      <w:r>
        <w:rPr>
          <w:rFonts w:ascii="Times New Roman"/>
          <w:b w:val="false"/>
          <w:i w:val="false"/>
          <w:color w:val="000000"/>
          <w:sz w:val="28"/>
        </w:rPr>
        <w:t xml:space="preserve">
      18. Жеке кәсіпкерлік субъектілерінің келушілер мен тексерулерді есепке алу кітабын жүргізуге құқығы бар. Мемлекеттік органдардың лауазымды адамдары жеке кәсіпкерлік субъектілерінің келушілер мен тексерулерді есепке алу кітабында тегін, лауазымдарын және актіде баяндалған деректерді көрсете отырып, жүргізілген іс-қимылдар туралы жазба жасауға міндетті. </w:t>
      </w:r>
      <w:r>
        <w:br/>
      </w:r>
      <w:r>
        <w:rPr>
          <w:rFonts w:ascii="Times New Roman"/>
          <w:b w:val="false"/>
          <w:i w:val="false"/>
          <w:color w:val="000000"/>
          <w:sz w:val="28"/>
        </w:rPr>
        <w:t xml:space="preserve">
      19. Түпнұсқалық бухгалтерлік және өзге де құжаттарды алып қоюға және алуға тыйым салынады. </w:t>
      </w:r>
      <w:r>
        <w:br/>
      </w:r>
      <w:r>
        <w:rPr>
          <w:rFonts w:ascii="Times New Roman"/>
          <w:b w:val="false"/>
          <w:i w:val="false"/>
          <w:color w:val="000000"/>
          <w:sz w:val="28"/>
        </w:rPr>
        <w:t xml:space="preserve">
      Түпнұсқалық құжаттарды алып қою және алу Қазақстан Республикасы Қылмыстық іс жүргізу кодексінің нормаларына сәйкес, сондай-ақ Қазақстан Республикасының Әкімшілік құқық бұзушылық туралы кодексінде көзделген жағдайларда жүргізіледі. </w:t>
      </w:r>
      <w:r>
        <w:br/>
      </w:r>
      <w:r>
        <w:rPr>
          <w:rFonts w:ascii="Times New Roman"/>
          <w:b w:val="false"/>
          <w:i w:val="false"/>
          <w:color w:val="000000"/>
          <w:sz w:val="28"/>
        </w:rPr>
        <w:t xml:space="preserve">
      20. Тексеру жүргізілген кезде Қазақстан Республикасының заңнамасын бұзушылық болмаған жағдайда актіге тексеру нәтижелері жөнінде тиісті жазба жасалады. </w:t>
      </w:r>
      <w:r>
        <w:br/>
      </w:r>
      <w:r>
        <w:rPr>
          <w:rFonts w:ascii="Times New Roman"/>
          <w:b w:val="false"/>
          <w:i w:val="false"/>
          <w:color w:val="000000"/>
          <w:sz w:val="28"/>
        </w:rPr>
        <w:t xml:space="preserve">
      21. Тексерілетін жеке кәсіпкерлік субъектісіне тексеруді тағайындау туралы актіде көрсетілген тексеруді аяқтау мерзімінен кешіктірілмей тексеру нәтижелері туралы актінің тапсырылған күні тексеру мерзімінің аяқталуы деп есептеледі. </w:t>
      </w:r>
      <w:r>
        <w:br/>
      </w:r>
      <w:r>
        <w:rPr>
          <w:rFonts w:ascii="Times New Roman"/>
          <w:b w:val="false"/>
          <w:i w:val="false"/>
          <w:color w:val="000000"/>
          <w:sz w:val="28"/>
        </w:rPr>
        <w:t xml:space="preserve">
      22. Иесі бүркемеленген өтініштер жоспардан тыс тексеру жүргізу үшін негіз бола алмайды. </w:t>
      </w:r>
      <w:r>
        <w:br/>
      </w:r>
      <w:r>
        <w:rPr>
          <w:rFonts w:ascii="Times New Roman"/>
          <w:b w:val="false"/>
          <w:i w:val="false"/>
          <w:color w:val="000000"/>
          <w:sz w:val="28"/>
        </w:rPr>
        <w:t xml:space="preserve">
      Осы Заңда белгіленбеген өзге тексеру түрлерін жүргізуге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xml:space="preserve">40-бап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"40-бап. Мемлекеттік бақылауды жүргізу кезіндегі жеке </w:t>
      </w:r>
      <w:r>
        <w:br/>
      </w:r>
      <w:r>
        <w:rPr>
          <w:rFonts w:ascii="Times New Roman"/>
          <w:b w:val="false"/>
          <w:i w:val="false"/>
          <w:color w:val="000000"/>
          <w:sz w:val="28"/>
        </w:rPr>
        <w:t xml:space="preserve">
               кәсіпкерлік субъектісінің құқықтары мен міндеттері </w:t>
      </w:r>
    </w:p>
    <w:p>
      <w:pPr>
        <w:spacing w:after="0"/>
        <w:ind w:left="0"/>
        <w:jc w:val="both"/>
      </w:pPr>
      <w:r>
        <w:rPr>
          <w:rFonts w:ascii="Times New Roman"/>
          <w:b w:val="false"/>
          <w:i w:val="false"/>
          <w:color w:val="000000"/>
          <w:sz w:val="28"/>
        </w:rPr>
        <w:t xml:space="preserve">      1. Жеке кәсіпкерлік субъектілері жеке кәсіпкерлікті мемлекеттік бақылауды жүргізу кезінде: </w:t>
      </w:r>
      <w:r>
        <w:br/>
      </w:r>
      <w:r>
        <w:rPr>
          <w:rFonts w:ascii="Times New Roman"/>
          <w:b w:val="false"/>
          <w:i w:val="false"/>
          <w:color w:val="000000"/>
          <w:sz w:val="28"/>
        </w:rPr>
        <w:t xml:space="preserve">
      1) мынадай: </w:t>
      </w:r>
      <w:r>
        <w:br/>
      </w:r>
      <w:r>
        <w:rPr>
          <w:rFonts w:ascii="Times New Roman"/>
          <w:b w:val="false"/>
          <w:i w:val="false"/>
          <w:color w:val="000000"/>
          <w:sz w:val="28"/>
        </w:rPr>
        <w:t xml:space="preserve">
      жоспарлы тексерулер тағайындалған кезде алдағы тексерулерге қатысты уақыт аралығы сақталмаған; </w:t>
      </w:r>
      <w:r>
        <w:br/>
      </w:r>
      <w:r>
        <w:rPr>
          <w:rFonts w:ascii="Times New Roman"/>
          <w:b w:val="false"/>
          <w:i w:val="false"/>
          <w:color w:val="000000"/>
          <w:sz w:val="28"/>
        </w:rPr>
        <w:t xml:space="preserve">
      мемлекеттік органдар өз құзыретіне кірмейтін мәселелер бойынша тексерулер тағайындаған; </w:t>
      </w:r>
      <w:r>
        <w:br/>
      </w:r>
      <w:r>
        <w:rPr>
          <w:rFonts w:ascii="Times New Roman"/>
          <w:b w:val="false"/>
          <w:i w:val="false"/>
          <w:color w:val="000000"/>
          <w:sz w:val="28"/>
        </w:rPr>
        <w:t xml:space="preserve">
      тексеру тағайындау туралы актіде көрсетілген мерзімдер асып кеткен не олар өтіп кеткен, осы Заңда белгіленген мерзімдерге сәйкес келмеген; </w:t>
      </w:r>
      <w:r>
        <w:br/>
      </w:r>
      <w:r>
        <w:rPr>
          <w:rFonts w:ascii="Times New Roman"/>
          <w:b w:val="false"/>
          <w:i w:val="false"/>
          <w:color w:val="000000"/>
          <w:sz w:val="28"/>
        </w:rPr>
        <w:t xml:space="preserve">
      "Жеке кәсіпкерлік туралы" Қазақстан Республикасы Заңының 37-1-бабы 7-тармағының 2), 4), 6) 7) және 8) тармақшаларында көзделген жағдайларды қоспағанда, мемлекеттік орган белгілі бір мәселе бойынша, белгілі бір кезеңде бұрын тексеру жүргізілген жеке немесе заңды тұлғаға оған қатысты көрінеу қайта тексеру тағайындаған; </w:t>
      </w:r>
      <w:r>
        <w:br/>
      </w:r>
      <w:r>
        <w:rPr>
          <w:rFonts w:ascii="Times New Roman"/>
          <w:b w:val="false"/>
          <w:i w:val="false"/>
          <w:color w:val="000000"/>
          <w:sz w:val="28"/>
        </w:rPr>
        <w:t xml:space="preserve">
      егер алдыңғы тексеру кезінде бұзушылықтар анықталмаған болса, осы Заңның 37-1-бабы 7-тармағының 1) тармақшасына сәйкес жоспардан тыс тексеру тағайындалған; </w:t>
      </w:r>
      <w:r>
        <w:br/>
      </w:r>
      <w:r>
        <w:rPr>
          <w:rFonts w:ascii="Times New Roman"/>
          <w:b w:val="false"/>
          <w:i w:val="false"/>
          <w:color w:val="000000"/>
          <w:sz w:val="28"/>
        </w:rPr>
        <w:t xml:space="preserve">
      осы Заңның 38-бабының 2 және 4-тармақтарында көзделген ақпарат пен құжаттар болмаған; </w:t>
      </w:r>
      <w:r>
        <w:br/>
      </w:r>
      <w:r>
        <w:rPr>
          <w:rFonts w:ascii="Times New Roman"/>
          <w:b w:val="false"/>
          <w:i w:val="false"/>
          <w:color w:val="000000"/>
          <w:sz w:val="28"/>
        </w:rPr>
        <w:t xml:space="preserve">
      жасалған не әзірленіп жатқан қылмыстар туралы өтініште немесе хабарламада, жеке, заңды тұлғалардың және мемлекеттің құқықтары мен заңды мүдделерін бұзу туралы өзге де өтініштерде көрсетілген уақыт аралығының шеңберінен шығатын кезеңде тексеру тағайындалған; </w:t>
      </w:r>
      <w:r>
        <w:br/>
      </w:r>
      <w:r>
        <w:rPr>
          <w:rFonts w:ascii="Times New Roman"/>
          <w:b w:val="false"/>
          <w:i w:val="false"/>
          <w:color w:val="000000"/>
          <w:sz w:val="28"/>
        </w:rPr>
        <w:t xml:space="preserve">
      тексеру жүргізуге тиісті өкілеттіктері жоқ адамдарға тексеру жүргізу тапсырылған; </w:t>
      </w:r>
      <w:r>
        <w:br/>
      </w:r>
      <w:r>
        <w:rPr>
          <w:rFonts w:ascii="Times New Roman"/>
          <w:b w:val="false"/>
          <w:i w:val="false"/>
          <w:color w:val="000000"/>
          <w:sz w:val="28"/>
        </w:rPr>
        <w:t xml:space="preserve">
      осы Заңның 37-1-бабының 3-тармағында көрсетілген жағдайларды қоспағанда, тексеруді тағайындау туралы бір актіде тексеруге тартылатын бірнеше жеке кәсіпкерлік субъектілері көрсетілген; </w:t>
      </w:r>
      <w:r>
        <w:br/>
      </w:r>
      <w:r>
        <w:rPr>
          <w:rFonts w:ascii="Times New Roman"/>
          <w:b w:val="false"/>
          <w:i w:val="false"/>
          <w:color w:val="000000"/>
          <w:sz w:val="28"/>
        </w:rPr>
        <w:t xml:space="preserve">
      тексеру мерзімдері осы Заңда белгіленген мерзімнен асырып ұзартылған жағдайларда, объектіге тексеру жүргізу үшін келген мемлекеттік органдардың лауазымды адамдарын тексеруге жібермеуге; </w:t>
      </w:r>
      <w:r>
        <w:br/>
      </w:r>
      <w:r>
        <w:rPr>
          <w:rFonts w:ascii="Times New Roman"/>
          <w:b w:val="false"/>
          <w:i w:val="false"/>
          <w:color w:val="000000"/>
          <w:sz w:val="28"/>
        </w:rPr>
        <w:t xml:space="preserve">
      2) егер жүргізілетін тексерудің мәніне жатқызылмаған немесе актіде көрсетілген кезеңге жатқызылмаған болса, мәліметтер бермеуге; </w:t>
      </w:r>
      <w:r>
        <w:br/>
      </w:r>
      <w:r>
        <w:rPr>
          <w:rFonts w:ascii="Times New Roman"/>
          <w:b w:val="false"/>
          <w:i w:val="false"/>
          <w:color w:val="000000"/>
          <w:sz w:val="28"/>
        </w:rPr>
        <w:t xml:space="preserve">
      3) тексеруді тағайындау туралы актіге және тексерудің нәтижелері туралы актіге және мемлекеттік органдардың лауазымды адамдарының іс-әрекетіне (әрекетсіздігіне) Қазақстан Республикасының заңнамасында белгіленген тәртіппен шағым жасауға; </w:t>
      </w:r>
      <w:r>
        <w:br/>
      </w:r>
      <w:r>
        <w:rPr>
          <w:rFonts w:ascii="Times New Roman"/>
          <w:b w:val="false"/>
          <w:i w:val="false"/>
          <w:color w:val="000000"/>
          <w:sz w:val="28"/>
        </w:rPr>
        <w:t xml:space="preserve">
      4) мемлекеттік органдардың немесе лауазымды адамдардың жеке кәсіпкерлікті шектейтін заңға негізделмеген тыйым салуларын орындамауға; </w:t>
      </w:r>
      <w:r>
        <w:br/>
      </w:r>
      <w:r>
        <w:rPr>
          <w:rFonts w:ascii="Times New Roman"/>
          <w:b w:val="false"/>
          <w:i w:val="false"/>
          <w:color w:val="000000"/>
          <w:sz w:val="28"/>
        </w:rPr>
        <w:t xml:space="preserve">
      5) тексеруді жүзеге асыру процесін, сондай-ақ лауазымды адамның қызметіне кедергі келтірместен, аудио- және бейне-техника құралдарының көмегімен лауазымды адамның тексеру шеңберінде жүргізетін жекелеген іс-әрекеттерін тіркеуге; </w:t>
      </w:r>
      <w:r>
        <w:br/>
      </w:r>
      <w:r>
        <w:rPr>
          <w:rFonts w:ascii="Times New Roman"/>
          <w:b w:val="false"/>
          <w:i w:val="false"/>
          <w:color w:val="000000"/>
          <w:sz w:val="28"/>
        </w:rPr>
        <w:t xml:space="preserve">
      6) үшінші тұлғалардың өз мүдделері мен құқықтарын білдіруі, сондай-ақ үшінші тұлғалардың осы баптың 1-тармағының 5) тармақшасында көзделген іс-әрекеттерді жүзеге асыруы мақсатында оларды тексеруге қатысуға тартуға құқылы. </w:t>
      </w:r>
      <w:r>
        <w:br/>
      </w:r>
      <w:r>
        <w:rPr>
          <w:rFonts w:ascii="Times New Roman"/>
          <w:b w:val="false"/>
          <w:i w:val="false"/>
          <w:color w:val="000000"/>
          <w:sz w:val="28"/>
        </w:rPr>
        <w:t xml:space="preserve">
      2. Мемлекеттік органдар мемлекеттік бақылауды жүргізген кезде жеке кәсіпкерлік субъектілері: </w:t>
      </w:r>
      <w:r>
        <w:br/>
      </w:r>
      <w:r>
        <w:rPr>
          <w:rFonts w:ascii="Times New Roman"/>
          <w:b w:val="false"/>
          <w:i w:val="false"/>
          <w:color w:val="000000"/>
          <w:sz w:val="28"/>
        </w:rPr>
        <w:t xml:space="preserve">
      1) осы Заңның 38-бабы 4-тармағының талаптары сақталған кезде тексерілетін объектінің аумағына және үй-жайларына мемлекеттік органдардың лауазымды адамдарының кедергісіз өтуін қамтамасыз етуге; </w:t>
      </w:r>
      <w:r>
        <w:br/>
      </w:r>
      <w:r>
        <w:rPr>
          <w:rFonts w:ascii="Times New Roman"/>
          <w:b w:val="false"/>
          <w:i w:val="false"/>
          <w:color w:val="000000"/>
          <w:sz w:val="28"/>
        </w:rPr>
        <w:t xml:space="preserve">
      2) осы Заңның 11-бабының талаптарын сақтай отырып, тексеруді жүзеге асыратын мемлекеттік органдардың лауазымды адамдарына қағаз және электронды жеткізгіштердегі құжаттарды (мәліметтерді) не олардың көшірмелерін тексерудің нәтижелері туралы актіге қосу үшін табыс етуге, сондай-ақ тексерудің міндеттері мен мәніне сәйкес автоматтандырылған деректер қорына (ақпараттық жүйелерге) қол жеткізуіне мүмкіндік беруге; </w:t>
      </w:r>
      <w:r>
        <w:br/>
      </w:r>
      <w:r>
        <w:rPr>
          <w:rFonts w:ascii="Times New Roman"/>
          <w:b w:val="false"/>
          <w:i w:val="false"/>
          <w:color w:val="000000"/>
          <w:sz w:val="28"/>
        </w:rPr>
        <w:t xml:space="preserve">
      3) тексеруді тағайындау туралы актінің екінші данасында алғаны туралы белгі жасауға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мынадай мазмұндағы 40-1 және 40-2-баптармен толықтырылсын: </w:t>
      </w:r>
    </w:p>
    <w:p>
      <w:pPr>
        <w:spacing w:after="0"/>
        <w:ind w:left="0"/>
        <w:jc w:val="both"/>
      </w:pPr>
      <w:r>
        <w:rPr>
          <w:rFonts w:ascii="Times New Roman"/>
          <w:b w:val="false"/>
          <w:i w:val="false"/>
          <w:color w:val="000000"/>
          <w:sz w:val="28"/>
        </w:rPr>
        <w:t xml:space="preserve">      "40-1-бап. Тексеру жүргізу кезіндегі шектеулер </w:t>
      </w:r>
    </w:p>
    <w:p>
      <w:pPr>
        <w:spacing w:after="0"/>
        <w:ind w:left="0"/>
        <w:jc w:val="both"/>
      </w:pPr>
      <w:r>
        <w:rPr>
          <w:rFonts w:ascii="Times New Roman"/>
          <w:b w:val="false"/>
          <w:i w:val="false"/>
          <w:color w:val="000000"/>
          <w:sz w:val="28"/>
        </w:rPr>
        <w:t xml:space="preserve">      Тексеру жүргізу кезінде мемлекеттік органның бақылау және қадағалау функцияларын жүзеге асыруға уәкілетті лауазымды адамдары: </w:t>
      </w:r>
      <w:r>
        <w:br/>
      </w:r>
      <w:r>
        <w:rPr>
          <w:rFonts w:ascii="Times New Roman"/>
          <w:b w:val="false"/>
          <w:i w:val="false"/>
          <w:color w:val="000000"/>
          <w:sz w:val="28"/>
        </w:rPr>
        <w:t xml:space="preserve">
      1) егер Қазақстан Республикасының заңдарында және Қазақстан Республикасы Үкіметінің қаулыларында белгіленген талаптар мемлекеттік органның атынан әрекет ететін лауазымды адамдардың құзыретіне жатпаса, мұндай талаптардың орындалуын тексеруге; </w:t>
      </w:r>
      <w:r>
        <w:br/>
      </w:r>
      <w:r>
        <w:rPr>
          <w:rFonts w:ascii="Times New Roman"/>
          <w:b w:val="false"/>
          <w:i w:val="false"/>
          <w:color w:val="000000"/>
          <w:sz w:val="28"/>
        </w:rPr>
        <w:t xml:space="preserve">
      2) егер құжаттар, ақпарат, өнім үлгілері, қоршаған орта объектілерін және өндірістік орта объектілерін зерттеу сынамалары тексеру объектілері болып табылмаса немесе тексеру нысанасына жатпаса, оларды ұсынуды талап етуге; </w:t>
      </w:r>
      <w:r>
        <w:br/>
      </w:r>
      <w:r>
        <w:rPr>
          <w:rFonts w:ascii="Times New Roman"/>
          <w:b w:val="false"/>
          <w:i w:val="false"/>
          <w:color w:val="000000"/>
          <w:sz w:val="28"/>
        </w:rPr>
        <w:t xml:space="preserve">
      3) өнім үлгілеріне, қоршаған орта объектілерін және өндірістік орта объектілерін зерттеу сынамаларына зерттеу, сынау, өлшеу жүргізу үшін көрсетілген үлгілердің, сынамалардың белгіленген нысан бойынша және (немесе) мемлекеттік стандарттарда, үлгілерді, сынамаларды іріктеп алу қағидаларында және олардың зерттеу, сынау, өлшеу әдістерінде, техникалық регламенттерде немесе олар күшіне енетін күнге дейін қолданыста болатын өзге де нормативтік техникалық құжаттарда, зерттеу, сынау, өлшеу қағидаларында және әдістерінде белгіленген нормадан асатын санда іріктеп алынуы туралы хаттамаларды ресімдемей, оларды іріктеп алуға; </w:t>
      </w:r>
      <w:r>
        <w:br/>
      </w:r>
      <w:r>
        <w:rPr>
          <w:rFonts w:ascii="Times New Roman"/>
          <w:b w:val="false"/>
          <w:i w:val="false"/>
          <w:color w:val="000000"/>
          <w:sz w:val="28"/>
        </w:rPr>
        <w:t xml:space="preserve">
      4) Қазақстан Республикасының заңнамасында көзделген жағдайларды қоспағанда, тексеру жүргізу нәтижесінде алынған және коммерциялық немесе заңмен қорғалатын өзге де құпия болып табылатын ақпаратты жария етуге және (немесе) таратуға; </w:t>
      </w:r>
      <w:r>
        <w:br/>
      </w:r>
      <w:r>
        <w:rPr>
          <w:rFonts w:ascii="Times New Roman"/>
          <w:b w:val="false"/>
          <w:i w:val="false"/>
          <w:color w:val="000000"/>
          <w:sz w:val="28"/>
        </w:rPr>
        <w:t xml:space="preserve">
      5) тексеру жүргізудің белгіленген мерзімдерінен асып кетуге; </w:t>
      </w:r>
      <w:r>
        <w:br/>
      </w:r>
      <w:r>
        <w:rPr>
          <w:rFonts w:ascii="Times New Roman"/>
          <w:b w:val="false"/>
          <w:i w:val="false"/>
          <w:color w:val="000000"/>
          <w:sz w:val="28"/>
        </w:rPr>
        <w:t xml:space="preserve">
      6) "Жеке кәсіпкерлік туралы" Қазақстан Республикасы Заңының 37-1-бабы 7-тармағының 2), 4), 6), 7), 8) тармақшаларында көзделген жағдайларды қоспағанда, белгілі бір мәселе бойынша, белгілі бір кезеңде бұрын тексеру жүргізілген жеке немесе заңды тұлғаға қатысты көрінеу қайта тексеру жүргізуге; </w:t>
      </w:r>
      <w:r>
        <w:br/>
      </w:r>
      <w:r>
        <w:rPr>
          <w:rFonts w:ascii="Times New Roman"/>
          <w:b w:val="false"/>
          <w:i w:val="false"/>
          <w:color w:val="000000"/>
          <w:sz w:val="28"/>
        </w:rPr>
        <w:t xml:space="preserve">
      7) мемлекеттік бақылау мақсатында шығынды сипаттағы іс-шараларды жеке кәсіпкерлік субъектілерінің есебінен жүргізуге құқылы емес. </w:t>
      </w:r>
    </w:p>
    <w:p>
      <w:pPr>
        <w:spacing w:after="0"/>
        <w:ind w:left="0"/>
        <w:jc w:val="both"/>
      </w:pPr>
      <w:r>
        <w:rPr>
          <w:rFonts w:ascii="Times New Roman"/>
          <w:b w:val="false"/>
          <w:i w:val="false"/>
          <w:color w:val="000000"/>
          <w:sz w:val="28"/>
        </w:rPr>
        <w:t xml:space="preserve">      40-2-бап. Осы Заңның талаптарын өрескел бұза отырып жүргізілген </w:t>
      </w:r>
      <w:r>
        <w:br/>
      </w:r>
      <w:r>
        <w:rPr>
          <w:rFonts w:ascii="Times New Roman"/>
          <w:b w:val="false"/>
          <w:i w:val="false"/>
          <w:color w:val="000000"/>
          <w:sz w:val="28"/>
        </w:rPr>
        <w:t xml:space="preserve">
                тексерудің жарамсыздығы </w:t>
      </w:r>
    </w:p>
    <w:p>
      <w:pPr>
        <w:spacing w:after="0"/>
        <w:ind w:left="0"/>
        <w:jc w:val="both"/>
      </w:pPr>
      <w:r>
        <w:rPr>
          <w:rFonts w:ascii="Times New Roman"/>
          <w:b w:val="false"/>
          <w:i w:val="false"/>
          <w:color w:val="000000"/>
          <w:sz w:val="28"/>
        </w:rPr>
        <w:t xml:space="preserve">      1. Бақылау және (немесе) қадағалау функцияларын жүзеге асыруға уәкілетті мемлекеттік органның осы Заңда белгіленген, тексеруді ұйымдастыру мен жүргізуге қойылған талаптарды өрескел бұза отырып жүргізген тексеруі жарамсыз деп танылады, ал осы тексерудің нәтижелері жөніндегі акт жеке кәсіпкерлік субъектілерінің Қазақстан Республикасының заңдарында және Қазақстан Республикасы Үкіметінің қаулысында белгіленген міндетті талаптарды бұзуының дәлелі болып табылмайды және жоғары тұрған мемлекеттік органның немесе соттың оның күшін жоюына негіз болып табылады. </w:t>
      </w:r>
      <w:r>
        <w:br/>
      </w:r>
      <w:r>
        <w:rPr>
          <w:rFonts w:ascii="Times New Roman"/>
          <w:b w:val="false"/>
          <w:i w:val="false"/>
          <w:color w:val="000000"/>
          <w:sz w:val="28"/>
        </w:rPr>
        <w:t xml:space="preserve">
      Жоғары тұрған мемлекеттік органның тексерудің жарамсыздығына байланысты жеке кәсіпкерлік субъектісінің өтінішін қарауы өтініш берілген кезден бастап он жұмыс күні ішінде жүзеге асырылады. </w:t>
      </w:r>
      <w:r>
        <w:br/>
      </w:r>
      <w:r>
        <w:rPr>
          <w:rFonts w:ascii="Times New Roman"/>
          <w:b w:val="false"/>
          <w:i w:val="false"/>
          <w:color w:val="000000"/>
          <w:sz w:val="28"/>
        </w:rPr>
        <w:t xml:space="preserve">
      Мұндай өтінішті қараудың белгіленген мерзімі бұзылған жағдайда шешім жеке кәсіпкерлік субъектісінің пайдасына шешілді деп есептеледі. </w:t>
      </w:r>
      <w:r>
        <w:br/>
      </w:r>
      <w:r>
        <w:rPr>
          <w:rFonts w:ascii="Times New Roman"/>
          <w:b w:val="false"/>
          <w:i w:val="false"/>
          <w:color w:val="000000"/>
          <w:sz w:val="28"/>
        </w:rPr>
        <w:t xml:space="preserve">
      2. Өрескел бұзушылыққа: </w:t>
      </w:r>
      <w:r>
        <w:br/>
      </w:r>
      <w:r>
        <w:rPr>
          <w:rFonts w:ascii="Times New Roman"/>
          <w:b w:val="false"/>
          <w:i w:val="false"/>
          <w:color w:val="000000"/>
          <w:sz w:val="28"/>
        </w:rPr>
        <w:t xml:space="preserve">
      1) тексеру жүргізу негіздерінің болмауы; </w:t>
      </w:r>
      <w:r>
        <w:br/>
      </w:r>
      <w:r>
        <w:rPr>
          <w:rFonts w:ascii="Times New Roman"/>
          <w:b w:val="false"/>
          <w:i w:val="false"/>
          <w:color w:val="000000"/>
          <w:sz w:val="28"/>
        </w:rPr>
        <w:t xml:space="preserve">
      2) тексеруді тағайындау туралы актінің болмауы; </w:t>
      </w:r>
      <w:r>
        <w:br/>
      </w:r>
      <w:r>
        <w:rPr>
          <w:rFonts w:ascii="Times New Roman"/>
          <w:b w:val="false"/>
          <w:i w:val="false"/>
          <w:color w:val="000000"/>
          <w:sz w:val="28"/>
        </w:rPr>
        <w:t xml:space="preserve">
      3) тексеру жүргізу туралы хабарлама мерзімдерінің сақталмауы; </w:t>
      </w:r>
      <w:r>
        <w:br/>
      </w:r>
      <w:r>
        <w:rPr>
          <w:rFonts w:ascii="Times New Roman"/>
          <w:b w:val="false"/>
          <w:i w:val="false"/>
          <w:color w:val="000000"/>
          <w:sz w:val="28"/>
        </w:rPr>
        <w:t xml:space="preserve">
      4) осы Заңның 40-1-бабының талаптарын бұзу; </w:t>
      </w:r>
      <w:r>
        <w:br/>
      </w:r>
      <w:r>
        <w:rPr>
          <w:rFonts w:ascii="Times New Roman"/>
          <w:b w:val="false"/>
          <w:i w:val="false"/>
          <w:color w:val="000000"/>
          <w:sz w:val="28"/>
        </w:rPr>
        <w:t xml:space="preserve">
      5) жоспарлы тексеру тағайындау кезінде алдыңғы тексеруге қатысты уақыт аралығын бұзу; </w:t>
      </w:r>
      <w:r>
        <w:br/>
      </w:r>
      <w:r>
        <w:rPr>
          <w:rFonts w:ascii="Times New Roman"/>
          <w:b w:val="false"/>
          <w:i w:val="false"/>
          <w:color w:val="000000"/>
          <w:sz w:val="28"/>
        </w:rPr>
        <w:t xml:space="preserve">
      6) тексерілетін субъектіге тексеру актісін табыс етпеу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xml:space="preserve">42-баптың </w:t>
      </w:r>
      <w:r>
        <w:rPr>
          <w:rFonts w:ascii="Times New Roman"/>
          <w:b w:val="false"/>
          <w:i w:val="false"/>
          <w:color w:val="000000"/>
          <w:sz w:val="28"/>
        </w:rPr>
        <w:t xml:space="preserve">1-тармағында "әкімшілік етудің" деген сөздер "реттеудің"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көрсетілген Заңға </w:t>
      </w:r>
      <w:r>
        <w:rPr>
          <w:rFonts w:ascii="Times New Roman"/>
          <w:b w:val="false"/>
          <w:i w:val="false"/>
          <w:color w:val="000000"/>
          <w:sz w:val="28"/>
        </w:rPr>
        <w:t xml:space="preserve">қосымшада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1-тармақта </w:t>
      </w:r>
      <w:r>
        <w:rPr>
          <w:rFonts w:ascii="Times New Roman"/>
          <w:b w:val="false"/>
          <w:i w:val="false"/>
          <w:color w:val="000000"/>
          <w:sz w:val="28"/>
        </w:rPr>
        <w:t xml:space="preserve">: </w:t>
      </w:r>
      <w:r>
        <w:br/>
      </w:r>
      <w:r>
        <w:rPr>
          <w:rFonts w:ascii="Times New Roman"/>
          <w:b w:val="false"/>
          <w:i w:val="false"/>
          <w:color w:val="000000"/>
          <w:sz w:val="28"/>
        </w:rPr>
        <w:t xml:space="preserve">
      2) тармақшадағы "мониторинг және" деген сөздер алып тасталсын; </w:t>
      </w:r>
      <w:r>
        <w:br/>
      </w:r>
      <w:r>
        <w:rPr>
          <w:rFonts w:ascii="Times New Roman"/>
          <w:b w:val="false"/>
          <w:i w:val="false"/>
          <w:color w:val="000000"/>
          <w:sz w:val="28"/>
        </w:rPr>
        <w:t xml:space="preserve">
      мынадай мазмұндағы 8) тармақшамен толықтырылсын: </w:t>
      </w:r>
      <w:r>
        <w:br/>
      </w:r>
      <w:r>
        <w:rPr>
          <w:rFonts w:ascii="Times New Roman"/>
          <w:b w:val="false"/>
          <w:i w:val="false"/>
          <w:color w:val="000000"/>
          <w:sz w:val="28"/>
        </w:rPr>
        <w:t xml:space="preserve">
      "8) атом энергиясы саласындағы бақылау;";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2-тармақта </w:t>
      </w:r>
      <w:r>
        <w:rPr>
          <w:rFonts w:ascii="Times New Roman"/>
          <w:b w:val="false"/>
          <w:i w:val="false"/>
          <w:color w:val="000000"/>
          <w:sz w:val="28"/>
        </w:rPr>
        <w:t xml:space="preserve">: </w:t>
      </w:r>
      <w:r>
        <w:br/>
      </w:r>
      <w:r>
        <w:rPr>
          <w:rFonts w:ascii="Times New Roman"/>
          <w:b w:val="false"/>
          <w:i w:val="false"/>
          <w:color w:val="000000"/>
          <w:sz w:val="28"/>
        </w:rPr>
        <w:t xml:space="preserve">
      9) және 10) тармақшалар алып тасталсын; </w:t>
      </w:r>
      <w:r>
        <w:br/>
      </w:r>
      <w:r>
        <w:rPr>
          <w:rFonts w:ascii="Times New Roman"/>
          <w:b w:val="false"/>
          <w:i w:val="false"/>
          <w:color w:val="000000"/>
          <w:sz w:val="28"/>
        </w:rPr>
        <w:t xml:space="preserve">
      мынадай мазмұндағы 12) тармақшамен толықтырылсын: </w:t>
      </w:r>
      <w:r>
        <w:br/>
      </w:r>
      <w:r>
        <w:rPr>
          <w:rFonts w:ascii="Times New Roman"/>
          <w:b w:val="false"/>
          <w:i w:val="false"/>
          <w:color w:val="000000"/>
          <w:sz w:val="28"/>
        </w:rPr>
        <w:t xml:space="preserve">
      "12) көлік саласындағы бақылау;";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3-тармақтың </w:t>
      </w:r>
      <w:r>
        <w:rPr>
          <w:rFonts w:ascii="Times New Roman"/>
          <w:b w:val="false"/>
          <w:i w:val="false"/>
          <w:color w:val="000000"/>
          <w:sz w:val="28"/>
        </w:rPr>
        <w:t xml:space="preserve">екінші абзацы мынадай редакцияда жазылсын: </w:t>
      </w:r>
      <w:r>
        <w:br/>
      </w:r>
      <w:r>
        <w:rPr>
          <w:rFonts w:ascii="Times New Roman"/>
          <w:b w:val="false"/>
          <w:i w:val="false"/>
          <w:color w:val="000000"/>
          <w:sz w:val="28"/>
        </w:rPr>
        <w:t xml:space="preserve">
      "өнімді тиеп жіберу алдындағы кезеңде және (немесе) оның түпкілікті пайдаланылуын бақылау";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6-1-тармақтың </w:t>
      </w:r>
      <w:r>
        <w:rPr>
          <w:rFonts w:ascii="Times New Roman"/>
          <w:b w:val="false"/>
          <w:i w:val="false"/>
          <w:color w:val="000000"/>
          <w:sz w:val="28"/>
        </w:rPr>
        <w:t xml:space="preserve">екінші абзацы мынадай редакцияда жазылсын: </w:t>
      </w:r>
      <w:r>
        <w:br/>
      </w:r>
      <w:r>
        <w:rPr>
          <w:rFonts w:ascii="Times New Roman"/>
          <w:b w:val="false"/>
          <w:i w:val="false"/>
          <w:color w:val="000000"/>
          <w:sz w:val="28"/>
        </w:rPr>
        <w:t xml:space="preserve">
      "тұрғын үй қатынастары саласын бақылау.";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7-тармақта </w:t>
      </w:r>
      <w:r>
        <w:rPr>
          <w:rFonts w:ascii="Times New Roman"/>
          <w:b w:val="false"/>
          <w:i w:val="false"/>
          <w:color w:val="000000"/>
          <w:sz w:val="28"/>
        </w:rPr>
        <w:t xml:space="preserve">: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орман қорын күзету, қорғау, пайдалану, ормандарды молықтыру мен орман өсіру саласындағы бақылау;"; </w:t>
      </w:r>
      <w:r>
        <w:br/>
      </w:r>
      <w:r>
        <w:rPr>
          <w:rFonts w:ascii="Times New Roman"/>
          <w:b w:val="false"/>
          <w:i w:val="false"/>
          <w:color w:val="000000"/>
          <w:sz w:val="28"/>
        </w:rPr>
        <w:t xml:space="preserve">
      8) тармақшадағы "су заңнамасы" деген сөздер "су қорын пайдалану және қорғау" деген сөздермен ауыстырылсын;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мақтаның қауіпсіздігі және сапасы саласындағы бақылау.";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10-тармақтың </w:t>
      </w:r>
      <w:r>
        <w:rPr>
          <w:rFonts w:ascii="Times New Roman"/>
          <w:b w:val="false"/>
          <w:i w:val="false"/>
          <w:color w:val="000000"/>
          <w:sz w:val="28"/>
        </w:rPr>
        <w:t xml:space="preserve">3) тармақшасындағы "қауіпті өнеркәсіптік объектілердегі"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11-тармақтың </w:t>
      </w:r>
      <w:r>
        <w:rPr>
          <w:rFonts w:ascii="Times New Roman"/>
          <w:b w:val="false"/>
          <w:i w:val="false"/>
          <w:color w:val="000000"/>
          <w:sz w:val="28"/>
        </w:rPr>
        <w:t xml:space="preserve">1) тармақшасы мынадай редакцияда жазылсын: </w:t>
      </w:r>
      <w:r>
        <w:br/>
      </w:r>
      <w:r>
        <w:rPr>
          <w:rFonts w:ascii="Times New Roman"/>
          <w:b w:val="false"/>
          <w:i w:val="false"/>
          <w:color w:val="000000"/>
          <w:sz w:val="28"/>
        </w:rPr>
        <w:t xml:space="preserve">
      "1) дәрілік заттардың айналысы саласындағы бақылау;";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15-тармақ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"15. Еңбек және халықты әлеуметтік қорғау саласындағы мемлекеттік орган: </w:t>
      </w:r>
      <w:r>
        <w:br/>
      </w:r>
      <w:r>
        <w:rPr>
          <w:rFonts w:ascii="Times New Roman"/>
          <w:b w:val="false"/>
          <w:i w:val="false"/>
          <w:color w:val="000000"/>
          <w:sz w:val="28"/>
        </w:rPr>
        <w:t xml:space="preserve">
      1) Қазақстан Республикасының еңбек туралы және еңбек қауіпсіздігі және еңбекті қорғау туралы заңнамасының сақталуын бақылау; </w:t>
      </w:r>
      <w:r>
        <w:br/>
      </w:r>
      <w:r>
        <w:rPr>
          <w:rFonts w:ascii="Times New Roman"/>
          <w:b w:val="false"/>
          <w:i w:val="false"/>
          <w:color w:val="000000"/>
          <w:sz w:val="28"/>
        </w:rPr>
        <w:t xml:space="preserve">
      2) қызметкердің еңбек (қызметтік) міндеттерін атқаруы кезінде оның өмірі мен денсаулығына зиян келтірілгені үшін жұмыс берушінің азаматтық-құқықтық жауапкершілігін міндетті сақтандыру саласындағы бақылау; </w:t>
      </w:r>
      <w:r>
        <w:br/>
      </w:r>
      <w:r>
        <w:rPr>
          <w:rFonts w:ascii="Times New Roman"/>
          <w:b w:val="false"/>
          <w:i w:val="false"/>
          <w:color w:val="000000"/>
          <w:sz w:val="28"/>
        </w:rPr>
        <w:t xml:space="preserve">
      3) халықты жұмыспен қамту саласындағы бақылау; </w:t>
      </w:r>
      <w:r>
        <w:br/>
      </w:r>
      <w:r>
        <w:rPr>
          <w:rFonts w:ascii="Times New Roman"/>
          <w:b w:val="false"/>
          <w:i w:val="false"/>
          <w:color w:val="000000"/>
          <w:sz w:val="28"/>
        </w:rPr>
        <w:t xml:space="preserve">
      4) мүгедектерді әлеуметтік қорғау саласындағы бақылау; </w:t>
      </w:r>
      <w:r>
        <w:br/>
      </w:r>
      <w:r>
        <w:rPr>
          <w:rFonts w:ascii="Times New Roman"/>
          <w:b w:val="false"/>
          <w:i w:val="false"/>
          <w:color w:val="000000"/>
          <w:sz w:val="28"/>
        </w:rPr>
        <w:t xml:space="preserve">
      5) арнаулы әлеуметтік қызметтер ұсыну саласындағы бақылау.";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23-тармақ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"23. Бәсекелестікті қорғау және монополистік қызметті шектеу жөніндегі мемлекеттік орган - монополияға қарсы орган: </w:t>
      </w:r>
      <w:r>
        <w:br/>
      </w:r>
      <w:r>
        <w:rPr>
          <w:rFonts w:ascii="Times New Roman"/>
          <w:b w:val="false"/>
          <w:i w:val="false"/>
          <w:color w:val="000000"/>
          <w:sz w:val="28"/>
        </w:rPr>
        <w:t xml:space="preserve">
      1) экономикалық шоғырлануды бақылау; </w:t>
      </w:r>
      <w:r>
        <w:br/>
      </w:r>
      <w:r>
        <w:rPr>
          <w:rFonts w:ascii="Times New Roman"/>
          <w:b w:val="false"/>
          <w:i w:val="false"/>
          <w:color w:val="000000"/>
          <w:sz w:val="28"/>
        </w:rPr>
        <w:t xml:space="preserve">
      2) Қазақстан Республикасының монополияға қарсы заңнамасының сақталуын бақылау.";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28-тармақтың </w:t>
      </w:r>
      <w:r>
        <w:rPr>
          <w:rFonts w:ascii="Times New Roman"/>
          <w:b w:val="false"/>
          <w:i w:val="false"/>
          <w:color w:val="000000"/>
          <w:sz w:val="28"/>
        </w:rPr>
        <w:t xml:space="preserve">6) тармақшасы мынадай редакцияда жазылсын: </w:t>
      </w:r>
      <w:r>
        <w:br/>
      </w:r>
      <w:r>
        <w:rPr>
          <w:rFonts w:ascii="Times New Roman"/>
          <w:b w:val="false"/>
          <w:i w:val="false"/>
          <w:color w:val="000000"/>
          <w:sz w:val="28"/>
        </w:rPr>
        <w:t xml:space="preserve">
      "6) күзет қызметін бақылау;";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30-тармақтың </w:t>
      </w:r>
      <w:r>
        <w:rPr>
          <w:rFonts w:ascii="Times New Roman"/>
          <w:b w:val="false"/>
          <w:i w:val="false"/>
          <w:color w:val="000000"/>
          <w:sz w:val="28"/>
        </w:rPr>
        <w:t xml:space="preserve">екінші абзацы мынадай редакцияда жазылсын: </w:t>
      </w:r>
      <w:r>
        <w:br/>
      </w:r>
      <w:r>
        <w:rPr>
          <w:rFonts w:ascii="Times New Roman"/>
          <w:b w:val="false"/>
          <w:i w:val="false"/>
          <w:color w:val="000000"/>
          <w:sz w:val="28"/>
        </w:rPr>
        <w:t xml:space="preserve">
      "аудиторлық қызмет және кәсіби аудиторлық ұйымдар қызметі саласындағы бақылау.";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31-тармақтың </w:t>
      </w:r>
      <w:r>
        <w:rPr>
          <w:rFonts w:ascii="Times New Roman"/>
          <w:b w:val="false"/>
          <w:i w:val="false"/>
          <w:color w:val="000000"/>
          <w:sz w:val="28"/>
        </w:rPr>
        <w:t xml:space="preserve">екінші абзацы мынадай редакцияда жазылсын: </w:t>
      </w:r>
      <w:r>
        <w:br/>
      </w:r>
      <w:r>
        <w:rPr>
          <w:rFonts w:ascii="Times New Roman"/>
          <w:b w:val="false"/>
          <w:i w:val="false"/>
          <w:color w:val="000000"/>
          <w:sz w:val="28"/>
        </w:rPr>
        <w:t xml:space="preserve">
      "ойын бизнесі саласындағы бақылау."; </w:t>
      </w:r>
      <w:r>
        <w:br/>
      </w:r>
      <w:r>
        <w:rPr>
          <w:rFonts w:ascii="Times New Roman"/>
          <w:b w:val="false"/>
          <w:i w:val="false"/>
          <w:color w:val="000000"/>
          <w:sz w:val="28"/>
        </w:rPr>
        <w:t>
</w:t>
      </w:r>
      <w:r>
        <w:rPr>
          <w:rFonts w:ascii="Times New Roman"/>
          <w:b w:val="false"/>
          <w:i w:val="false"/>
          <w:color w:val="000000"/>
          <w:sz w:val="28"/>
        </w:rPr>
        <w:t xml:space="preserve">
      мынадай мазмұндағы 33, 34, 35, 36, 37 және 38-тармақтармен толықтырылсын: </w:t>
      </w:r>
      <w:r>
        <w:br/>
      </w:r>
      <w:r>
        <w:rPr>
          <w:rFonts w:ascii="Times New Roman"/>
          <w:b w:val="false"/>
          <w:i w:val="false"/>
          <w:color w:val="000000"/>
          <w:sz w:val="28"/>
        </w:rPr>
        <w:t xml:space="preserve">
      "33. Дене шынықтыру және спорт жөніндегі мемлекеттік орган: </w:t>
      </w:r>
      <w:r>
        <w:br/>
      </w:r>
      <w:r>
        <w:rPr>
          <w:rFonts w:ascii="Times New Roman"/>
          <w:b w:val="false"/>
          <w:i w:val="false"/>
          <w:color w:val="000000"/>
          <w:sz w:val="28"/>
        </w:rPr>
        <w:t xml:space="preserve">
      дене шынықтыру және спорт саласындағы бақылау. </w:t>
      </w:r>
      <w:r>
        <w:br/>
      </w:r>
      <w:r>
        <w:rPr>
          <w:rFonts w:ascii="Times New Roman"/>
          <w:b w:val="false"/>
          <w:i w:val="false"/>
          <w:color w:val="000000"/>
          <w:sz w:val="28"/>
        </w:rPr>
        <w:t xml:space="preserve">
      34. Бухгалтерлік есеп және қаржылық есептілік саласындағы мемлекеттік орган: </w:t>
      </w:r>
      <w:r>
        <w:br/>
      </w:r>
      <w:r>
        <w:rPr>
          <w:rFonts w:ascii="Times New Roman"/>
          <w:b w:val="false"/>
          <w:i w:val="false"/>
          <w:color w:val="000000"/>
          <w:sz w:val="28"/>
        </w:rPr>
        <w:t xml:space="preserve">
      бухгалтерлік есеп және қаржылық есептілік саласындағы бақылау. </w:t>
      </w:r>
      <w:r>
        <w:br/>
      </w:r>
      <w:r>
        <w:rPr>
          <w:rFonts w:ascii="Times New Roman"/>
          <w:b w:val="false"/>
          <w:i w:val="false"/>
          <w:color w:val="000000"/>
          <w:sz w:val="28"/>
        </w:rPr>
        <w:t xml:space="preserve">
      35. Алматы қаласының өңірлік қаржы орталығының қызметін реттеу жөніндегі мемлекеттік орган: </w:t>
      </w:r>
      <w:r>
        <w:br/>
      </w:r>
      <w:r>
        <w:rPr>
          <w:rFonts w:ascii="Times New Roman"/>
          <w:b w:val="false"/>
          <w:i w:val="false"/>
          <w:color w:val="000000"/>
          <w:sz w:val="28"/>
        </w:rPr>
        <w:t xml:space="preserve">
      өңірлік қаржы орталығы қатысушыларының Қазақстан Республикасының еңбек заңнамасы саласындағы қызметін бақылау. </w:t>
      </w:r>
      <w:r>
        <w:br/>
      </w:r>
      <w:r>
        <w:rPr>
          <w:rFonts w:ascii="Times New Roman"/>
          <w:b w:val="false"/>
          <w:i w:val="false"/>
          <w:color w:val="000000"/>
          <w:sz w:val="28"/>
        </w:rPr>
        <w:t xml:space="preserve">
      36. Тарихи-мәдени мұра объектілерін қорғау және пайдалану саласындағы мемлекеттік орган: </w:t>
      </w:r>
      <w:r>
        <w:br/>
      </w:r>
      <w:r>
        <w:rPr>
          <w:rFonts w:ascii="Times New Roman"/>
          <w:b w:val="false"/>
          <w:i w:val="false"/>
          <w:color w:val="000000"/>
          <w:sz w:val="28"/>
        </w:rPr>
        <w:t xml:space="preserve">
      тарихи-мәдени мұра объектілерінің қорғалуын және пайдаланылуын бақылау. </w:t>
      </w:r>
      <w:r>
        <w:br/>
      </w:r>
      <w:r>
        <w:rPr>
          <w:rFonts w:ascii="Times New Roman"/>
          <w:b w:val="false"/>
          <w:i w:val="false"/>
          <w:color w:val="000000"/>
          <w:sz w:val="28"/>
        </w:rPr>
        <w:t xml:space="preserve">
      37. Статистика саласындағы мемлекеттік орган: </w:t>
      </w:r>
      <w:r>
        <w:br/>
      </w:r>
      <w:r>
        <w:rPr>
          <w:rFonts w:ascii="Times New Roman"/>
          <w:b w:val="false"/>
          <w:i w:val="false"/>
          <w:color w:val="000000"/>
          <w:sz w:val="28"/>
        </w:rPr>
        <w:t xml:space="preserve">
      статистика саласындағы бақылау. </w:t>
      </w:r>
      <w:r>
        <w:br/>
      </w:r>
      <w:r>
        <w:rPr>
          <w:rFonts w:ascii="Times New Roman"/>
          <w:b w:val="false"/>
          <w:i w:val="false"/>
          <w:color w:val="000000"/>
          <w:sz w:val="28"/>
        </w:rPr>
        <w:t xml:space="preserve">
      38. Кәсіпкерлік жөніндегі мемлекеттік орган: </w:t>
      </w:r>
      <w:r>
        <w:br/>
      </w:r>
      <w:r>
        <w:rPr>
          <w:rFonts w:ascii="Times New Roman"/>
          <w:b w:val="false"/>
          <w:i w:val="false"/>
          <w:color w:val="000000"/>
          <w:sz w:val="28"/>
        </w:rPr>
        <w:t xml:space="preserve">
      жеке кәсіпкерлік субъектілерін қолдау және қорғау саласындағы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"Ерекше қорғалатын табиғи аумақтар туралы" 2006 жылғы 7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2006 ж., N 16, 96-құжат; 2007 ж., N 1, 4-құжат; 2008 ж., N 21, 95-құжат; N 23, 114-құжат):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8-баптың </w:t>
      </w:r>
      <w:r>
        <w:rPr>
          <w:rFonts w:ascii="Times New Roman"/>
          <w:b w:val="false"/>
          <w:i w:val="false"/>
          <w:color w:val="000000"/>
          <w:sz w:val="28"/>
        </w:rPr>
        <w:t xml:space="preserve">18) тармақшасындағы "жүзеге асыру жатады." деген сөздер "жүзеге асыру;" деген сөздермен ауыстырылып, мынадай мазмұндағы 19) тармақшамен толықтырылсын: </w:t>
      </w:r>
      <w:r>
        <w:br/>
      </w:r>
      <w:r>
        <w:rPr>
          <w:rFonts w:ascii="Times New Roman"/>
          <w:b w:val="false"/>
          <w:i w:val="false"/>
          <w:color w:val="000000"/>
          <w:sz w:val="28"/>
        </w:rPr>
        <w:t xml:space="preserve">
      "19)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әзірлеу және бекіту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33-баптың </w:t>
      </w:r>
      <w:r>
        <w:rPr>
          <w:rFonts w:ascii="Times New Roman"/>
          <w:b w:val="false"/>
          <w:i w:val="false"/>
          <w:color w:val="000000"/>
          <w:sz w:val="28"/>
        </w:rPr>
        <w:t xml:space="preserve">1-тармағының 2) тармақшасы мынадай редакцияда жазылсын: </w:t>
      </w:r>
      <w:r>
        <w:br/>
      </w:r>
      <w:r>
        <w:rPr>
          <w:rFonts w:ascii="Times New Roman"/>
          <w:b w:val="false"/>
          <w:i w:val="false"/>
          <w:color w:val="000000"/>
          <w:sz w:val="28"/>
        </w:rPr>
        <w:t xml:space="preserve">
      "2) ерекше қорғалатын табиғи аумақтар саласындағы Қазақстан Республикасының заңдары және Қазақстан Республикасы Үкіметінің қаулылары талаптарының сақталуын бақылау мақсатында табиғат қорғау мекемесінің және оның күзет аймағының аумағындағы жеке және заңды тұлғалардың объектілеріне баруға;".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"Ақпараттандыру туралы" 2007 жылғы 11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2, 13-құжат):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4-бап </w:t>
      </w:r>
      <w:r>
        <w:rPr>
          <w:rFonts w:ascii="Times New Roman"/>
          <w:b w:val="false"/>
          <w:i w:val="false"/>
          <w:color w:val="000000"/>
          <w:sz w:val="28"/>
        </w:rPr>
        <w:t xml:space="preserve">мынадай редакциядағы 3-тармақпен толықтырылсын: </w:t>
      </w:r>
      <w:r>
        <w:br/>
      </w:r>
      <w:r>
        <w:rPr>
          <w:rFonts w:ascii="Times New Roman"/>
          <w:b w:val="false"/>
          <w:i w:val="false"/>
          <w:color w:val="000000"/>
          <w:sz w:val="28"/>
        </w:rPr>
        <w:t xml:space="preserve">
      "3. Ақпараттандыру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6-бапта </w:t>
      </w:r>
      <w:r>
        <w:rPr>
          <w:rFonts w:ascii="Times New Roman"/>
          <w:b w:val="false"/>
          <w:i w:val="false"/>
          <w:color w:val="000000"/>
          <w:sz w:val="28"/>
        </w:rPr>
        <w:t xml:space="preserve">: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ақпараттандыру туралы Қазақстан Республикасының заңдары және Қазақстан Республикасы Үкіметінің қаулылары талаптарының сақталуы тұрғысынан ақпараттандыру саласындағы мемлекеттік бақылауды жүзеге асыру;"; </w:t>
      </w:r>
      <w:r>
        <w:br/>
      </w:r>
      <w:r>
        <w:rPr>
          <w:rFonts w:ascii="Times New Roman"/>
          <w:b w:val="false"/>
          <w:i w:val="false"/>
          <w:color w:val="000000"/>
          <w:sz w:val="28"/>
        </w:rPr>
        <w:t xml:space="preserve">
      17) тармақшадағы "бекіту жатады." деген сөздер "бекіту;" деген сөзбен ауыстырылып, мынадай мазмұндағы 18) тармақшамен толықтырылсын: </w:t>
      </w:r>
      <w:r>
        <w:br/>
      </w:r>
      <w:r>
        <w:rPr>
          <w:rFonts w:ascii="Times New Roman"/>
          <w:b w:val="false"/>
          <w:i w:val="false"/>
          <w:color w:val="000000"/>
          <w:sz w:val="28"/>
        </w:rPr>
        <w:t xml:space="preserve">
      "18)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әзірлеу және бекіту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"Лицензиялау туралы" 2007 жылғы 11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2, 10-құжат; N 20, 152-құжат; 2008 ж., N 20, 89-құжат; N 23, 114-құжат; N 24, 128, 129-құжаттар; 2009 ж., N 2-3, 16, 18-құжаттар;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33-баптың </w:t>
      </w:r>
      <w:r>
        <w:rPr>
          <w:rFonts w:ascii="Times New Roman"/>
          <w:b w:val="false"/>
          <w:i w:val="false"/>
          <w:color w:val="000000"/>
          <w:sz w:val="28"/>
        </w:rPr>
        <w:t xml:space="preserve">4) тармақшасында ", құрылысты техникалық сүйемелдеу,"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"Ойын бизнесі туралы" 2007 жылғы 12 қаңтардағы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(Қазақстан Республикасы Парламентінің Жаршысы, 2007 ж., N 2, 15-құжат;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8-баптың </w:t>
      </w:r>
      <w:r>
        <w:rPr>
          <w:rFonts w:ascii="Times New Roman"/>
          <w:b w:val="false"/>
          <w:i w:val="false"/>
          <w:color w:val="000000"/>
          <w:sz w:val="28"/>
        </w:rPr>
        <w:t xml:space="preserve">1-тармағы мынадай мазмұндағы 7) тармақшамен толықтырылсын: </w:t>
      </w:r>
      <w:r>
        <w:br/>
      </w:r>
      <w:r>
        <w:rPr>
          <w:rFonts w:ascii="Times New Roman"/>
          <w:b w:val="false"/>
          <w:i w:val="false"/>
          <w:color w:val="000000"/>
          <w:sz w:val="28"/>
        </w:rPr>
        <w:t xml:space="preserve">
      "7)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16-1-бап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"16-1-бап. Ойын бизнесі саласындағы мемлекеттік бақылау </w:t>
      </w:r>
    </w:p>
    <w:p>
      <w:pPr>
        <w:spacing w:after="0"/>
        <w:ind w:left="0"/>
        <w:jc w:val="both"/>
      </w:pPr>
      <w:r>
        <w:rPr>
          <w:rFonts w:ascii="Times New Roman"/>
          <w:b w:val="false"/>
          <w:i w:val="false"/>
          <w:color w:val="000000"/>
          <w:sz w:val="28"/>
        </w:rPr>
        <w:t xml:space="preserve">      1. Ойын бизнесі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16-2 </w:t>
      </w:r>
      <w:r>
        <w:rPr>
          <w:rFonts w:ascii="Times New Roman"/>
          <w:b w:val="false"/>
          <w:i w:val="false"/>
          <w:color w:val="000000"/>
          <w:sz w:val="28"/>
        </w:rPr>
        <w:t xml:space="preserve">және </w:t>
      </w:r>
      <w:r>
        <w:rPr>
          <w:rFonts w:ascii="Times New Roman"/>
          <w:b w:val="false"/>
          <w:i w:val="false"/>
          <w:color w:val="000000"/>
          <w:sz w:val="28"/>
        </w:rPr>
        <w:t xml:space="preserve">16-3-баптар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4, 32-құжат; 2008 ж., N 17-18, 72-құжат; N 21, 97-құжат; N 23, 114-құжат):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20-баптың </w:t>
      </w:r>
      <w:r>
        <w:rPr>
          <w:rFonts w:ascii="Times New Roman"/>
          <w:b w:val="false"/>
          <w:i w:val="false"/>
          <w:color w:val="000000"/>
          <w:sz w:val="28"/>
        </w:rPr>
        <w:t xml:space="preserve">5-тармағы мынадай мазмұндағы 20) және 21) тармақшалармен толықтырылсын: </w:t>
      </w:r>
      <w:r>
        <w:br/>
      </w:r>
      <w:r>
        <w:rPr>
          <w:rFonts w:ascii="Times New Roman"/>
          <w:b w:val="false"/>
          <w:i w:val="false"/>
          <w:color w:val="000000"/>
          <w:sz w:val="28"/>
        </w:rPr>
        <w:t xml:space="preserve">
      "20) бухгалтерлік есеп және қаржылық есептілік саласындағы мемлекеттік бақылауды жүзеге асырады; </w:t>
      </w:r>
      <w:r>
        <w:br/>
      </w:r>
      <w:r>
        <w:rPr>
          <w:rFonts w:ascii="Times New Roman"/>
          <w:b w:val="false"/>
          <w:i w:val="false"/>
          <w:color w:val="000000"/>
          <w:sz w:val="28"/>
        </w:rPr>
        <w:t xml:space="preserve">
      21)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мынадай мазмұндағы 20-1-баппен толықтырылсын: </w:t>
      </w:r>
    </w:p>
    <w:p>
      <w:pPr>
        <w:spacing w:after="0"/>
        <w:ind w:left="0"/>
        <w:jc w:val="both"/>
      </w:pPr>
      <w:r>
        <w:rPr>
          <w:rFonts w:ascii="Times New Roman"/>
          <w:b w:val="false"/>
          <w:i w:val="false"/>
          <w:color w:val="000000"/>
          <w:sz w:val="28"/>
        </w:rPr>
        <w:t xml:space="preserve">      "20-1-бап. Бухгалтерлік есеп және қаржылық есептілік </w:t>
      </w:r>
      <w:r>
        <w:br/>
      </w:r>
      <w:r>
        <w:rPr>
          <w:rFonts w:ascii="Times New Roman"/>
          <w:b w:val="false"/>
          <w:i w:val="false"/>
          <w:color w:val="000000"/>
          <w:sz w:val="28"/>
        </w:rPr>
        <w:t xml:space="preserve">
                 саласындағы мемлекеттік бақылау </w:t>
      </w:r>
    </w:p>
    <w:p>
      <w:pPr>
        <w:spacing w:after="0"/>
        <w:ind w:left="0"/>
        <w:jc w:val="both"/>
      </w:pPr>
      <w:r>
        <w:rPr>
          <w:rFonts w:ascii="Times New Roman"/>
          <w:b w:val="false"/>
          <w:i w:val="false"/>
          <w:color w:val="000000"/>
          <w:sz w:val="28"/>
        </w:rPr>
        <w:t xml:space="preserve">      1. Бухгалтерлік есеп және қаржылық есептілік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"Ойыншықтардың қауіпсіздігі туралы" 2007 жылғы 21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17, 138-құжат): </w:t>
      </w:r>
      <w:r>
        <w:br/>
      </w:r>
      <w:r>
        <w:rPr>
          <w:rFonts w:ascii="Times New Roman"/>
          <w:b w:val="false"/>
          <w:i w:val="false"/>
          <w:color w:val="000000"/>
          <w:sz w:val="28"/>
        </w:rPr>
        <w:t xml:space="preserve">
       </w:t>
      </w:r>
      <w:r>
        <w:rPr>
          <w:rFonts w:ascii="Times New Roman"/>
          <w:b w:val="false"/>
          <w:i w:val="false"/>
          <w:color w:val="000000"/>
          <w:sz w:val="28"/>
        </w:rPr>
        <w:t xml:space="preserve">6-бап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"6-бап. Ойыншықтардың қауіпсіздігі саласындағы мемлекеттік </w:t>
      </w:r>
      <w:r>
        <w:br/>
      </w: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1. Ойыншықтардың қауіпсіздігі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r>
        <w:br/>
      </w:r>
      <w:r>
        <w:rPr>
          <w:rFonts w:ascii="Times New Roman"/>
          <w:b w:val="false"/>
          <w:i w:val="false"/>
          <w:color w:val="000000"/>
          <w:sz w:val="28"/>
        </w:rPr>
        <w:t xml:space="preserve">
      2. Ойыншықтардың қауіпсіздігін тексеру екі кезеңде жүргізіледі: </w:t>
      </w:r>
      <w:r>
        <w:br/>
      </w:r>
      <w:r>
        <w:rPr>
          <w:rFonts w:ascii="Times New Roman"/>
          <w:b w:val="false"/>
          <w:i w:val="false"/>
          <w:color w:val="000000"/>
          <w:sz w:val="28"/>
        </w:rPr>
        <w:t xml:space="preserve">
      1) құжаттық тексеру; </w:t>
      </w:r>
      <w:r>
        <w:br/>
      </w:r>
      <w:r>
        <w:rPr>
          <w:rFonts w:ascii="Times New Roman"/>
          <w:b w:val="false"/>
          <w:i w:val="false"/>
          <w:color w:val="000000"/>
          <w:sz w:val="28"/>
        </w:rPr>
        <w:t xml:space="preserve">
      2) тәуекелдерді бағалауды тексеру. </w:t>
      </w:r>
      <w:r>
        <w:br/>
      </w:r>
      <w:r>
        <w:rPr>
          <w:rFonts w:ascii="Times New Roman"/>
          <w:b w:val="false"/>
          <w:i w:val="false"/>
          <w:color w:val="000000"/>
          <w:sz w:val="28"/>
        </w:rPr>
        <w:t xml:space="preserve">
      3. Ойыншықтардың қауіпсіздігін құжаттық тексеру: </w:t>
      </w:r>
      <w:r>
        <w:br/>
      </w:r>
      <w:r>
        <w:rPr>
          <w:rFonts w:ascii="Times New Roman"/>
          <w:b w:val="false"/>
          <w:i w:val="false"/>
          <w:color w:val="000000"/>
          <w:sz w:val="28"/>
        </w:rPr>
        <w:t xml:space="preserve">
      1) тұтынушыға арналған ақпарат дәйектілігінің осы Заңның, техникалық регламенттердің талаптарына сәйкестігін тексеру; </w:t>
      </w:r>
      <w:r>
        <w:br/>
      </w:r>
      <w:r>
        <w:rPr>
          <w:rFonts w:ascii="Times New Roman"/>
          <w:b w:val="false"/>
          <w:i w:val="false"/>
          <w:color w:val="000000"/>
          <w:sz w:val="28"/>
        </w:rPr>
        <w:t xml:space="preserve">
      2) ойыншықтардың қауіпсіздігі саласындағы талаптарға ойыншықтың сәйкестігін растайтын құжаттағы ақпараттың сәйкестігін тексеру арқылы жүзеге асырылады. </w:t>
      </w:r>
      <w:r>
        <w:br/>
      </w:r>
      <w:r>
        <w:rPr>
          <w:rFonts w:ascii="Times New Roman"/>
          <w:b w:val="false"/>
          <w:i w:val="false"/>
          <w:color w:val="000000"/>
          <w:sz w:val="28"/>
        </w:rPr>
        <w:t xml:space="preserve">
      4. Тәуекелдерді бағалауды тексеру кезінде мемлекеттік органдар өз құзыреті шегінде ойыншықтардың іріктеліп алынған үлгілерін аккредиттелген зертханаларға (орталықтарға) сынақтар (зерттеулер) жүргізу үшін жібереді. </w:t>
      </w:r>
      <w:r>
        <w:br/>
      </w:r>
      <w:r>
        <w:rPr>
          <w:rFonts w:ascii="Times New Roman"/>
          <w:b w:val="false"/>
          <w:i w:val="false"/>
          <w:color w:val="000000"/>
          <w:sz w:val="28"/>
        </w:rPr>
        <w:t xml:space="preserve">
      5. Ойыншықтар қауіпсіздігі саласындағы уәкілетті органдар ойыншықтар өндірісін, нарықта өткізілуін және айналысын тоқтата тұру туралы нұсқама береді. </w:t>
      </w:r>
      <w:r>
        <w:br/>
      </w:r>
      <w:r>
        <w:rPr>
          <w:rFonts w:ascii="Times New Roman"/>
          <w:b w:val="false"/>
          <w:i w:val="false"/>
          <w:color w:val="000000"/>
          <w:sz w:val="28"/>
        </w:rPr>
        <w:t xml:space="preserve">
      Егер ойыншықтар өткізілуде жатқан болса, уәкілетті орган адам өмірі мен денсаулығына немесе қоршаған ортаға әсер ететін қауіпті факторлардың бар екендігі туралы бұқаралық ақпарат құралдары арқылы хабарлауға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63. "Мақта саласын дамыту туралы" 2007 жылғы 21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16, 130-құжат):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7-баптың </w:t>
      </w:r>
      <w:r>
        <w:rPr>
          <w:rFonts w:ascii="Times New Roman"/>
          <w:b w:val="false"/>
          <w:i w:val="false"/>
          <w:color w:val="000000"/>
          <w:sz w:val="28"/>
        </w:rPr>
        <w:t xml:space="preserve">20) тармақшасындағы "бақылау жатады." деген сөздер "бақылау;" деген сөзбен ауыстырылып, мынадай мазмұндағы 21) тармақшамен толықтырылсын: </w:t>
      </w:r>
      <w:r>
        <w:br/>
      </w:r>
      <w:r>
        <w:rPr>
          <w:rFonts w:ascii="Times New Roman"/>
          <w:b w:val="false"/>
          <w:i w:val="false"/>
          <w:color w:val="000000"/>
          <w:sz w:val="28"/>
        </w:rPr>
        <w:t xml:space="preserve">
      "21)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әзірлеу және бекіту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3-тараудың </w:t>
      </w:r>
      <w:r>
        <w:rPr>
          <w:rFonts w:ascii="Times New Roman"/>
          <w:b w:val="false"/>
          <w:i w:val="false"/>
          <w:color w:val="000000"/>
          <w:sz w:val="28"/>
        </w:rPr>
        <w:t xml:space="preserve">тақырыбы мынадай редакцияда жазылсын: </w:t>
      </w:r>
      <w:r>
        <w:br/>
      </w:r>
      <w:r>
        <w:rPr>
          <w:rFonts w:ascii="Times New Roman"/>
          <w:b w:val="false"/>
          <w:i w:val="false"/>
          <w:color w:val="000000"/>
          <w:sz w:val="28"/>
        </w:rPr>
        <w:t xml:space="preserve">
      "3-тарау. Мақтаның қауіпсіздігі мен сапасы саласындағы мемлекеттік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9-бап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"9-бап. Мақтаның қауіпсіздігі мен сапасы саласындағы </w:t>
      </w:r>
      <w:r>
        <w:br/>
      </w:r>
      <w:r>
        <w:rPr>
          <w:rFonts w:ascii="Times New Roman"/>
          <w:b w:val="false"/>
          <w:i w:val="false"/>
          <w:color w:val="000000"/>
          <w:sz w:val="28"/>
        </w:rPr>
        <w:t xml:space="preserve">
              мемлекеттік бақылау </w:t>
      </w:r>
    </w:p>
    <w:p>
      <w:pPr>
        <w:spacing w:after="0"/>
        <w:ind w:left="0"/>
        <w:jc w:val="both"/>
      </w:pPr>
      <w:r>
        <w:rPr>
          <w:rFonts w:ascii="Times New Roman"/>
          <w:b w:val="false"/>
          <w:i w:val="false"/>
          <w:color w:val="000000"/>
          <w:sz w:val="28"/>
        </w:rPr>
        <w:t xml:space="preserve">      1. Мақтаның қауіпсіздігі мен сапасы саласындағы мемлекеттік бақылауды уәкілетті орган өз құзыреті шегінде жүзеге асырады және Қазақстан Республикасы заңдарының және Қазақстан Республикасы Үкіметі қаулыларының мақтаның қауіпсіздігі мен сапасына қойылатын талаптарының сақталуын қамтамасыз етуге бағытталған. </w:t>
      </w:r>
      <w:r>
        <w:br/>
      </w:r>
      <w:r>
        <w:rPr>
          <w:rFonts w:ascii="Times New Roman"/>
          <w:b w:val="false"/>
          <w:i w:val="false"/>
          <w:color w:val="000000"/>
          <w:sz w:val="28"/>
        </w:rPr>
        <w:t xml:space="preserve">
      2. Мақтаның қауіпсіздігі саласындағы мемлекеттік бақылау адам өміріне, денсаулығына, қоршаған ортаға, оның ішінде өсімдіктер мен жануарлар дүниесіне зиян келтіруге байланысты тәуекелге жол бермеу мақсатында жүзеге асырылады. </w:t>
      </w:r>
      <w:r>
        <w:br/>
      </w:r>
      <w:r>
        <w:rPr>
          <w:rFonts w:ascii="Times New Roman"/>
          <w:b w:val="false"/>
          <w:i w:val="false"/>
          <w:color w:val="000000"/>
          <w:sz w:val="28"/>
        </w:rPr>
        <w:t xml:space="preserve">
      3. Мақтаның сапасы саласындағы мемлекеттік бақылау: </w:t>
      </w:r>
      <w:r>
        <w:br/>
      </w:r>
      <w:r>
        <w:rPr>
          <w:rFonts w:ascii="Times New Roman"/>
          <w:b w:val="false"/>
          <w:i w:val="false"/>
          <w:color w:val="000000"/>
          <w:sz w:val="28"/>
        </w:rPr>
        <w:t xml:space="preserve">
      1) мақта нарығына қатысушылардың ресми өтініштері (шағымдары) негізінде, мақта иелерінің мүдделерін қорғау мақсатында мақтаны сақтау мен қайта өңдеуге қабылдау және беру кезінде мақтаның сапа көрсеткіштерін айқындауға бақылауды; </w:t>
      </w:r>
      <w:r>
        <w:br/>
      </w:r>
      <w:r>
        <w:rPr>
          <w:rFonts w:ascii="Times New Roman"/>
          <w:b w:val="false"/>
          <w:i w:val="false"/>
          <w:color w:val="000000"/>
          <w:sz w:val="28"/>
        </w:rPr>
        <w:t xml:space="preserve">
      2) мақта нарығына қатысушылардың ресми өтініштері (шағымдары) негізінде, мақта иелерінің мүдделерін қорғау мақсатында сақтаудағы және қайта өңдеудегі мақтаның сандық-сапалық жай-күйін бақылауды қамтиды. </w:t>
      </w:r>
      <w:r>
        <w:br/>
      </w:r>
      <w:r>
        <w:rPr>
          <w:rFonts w:ascii="Times New Roman"/>
          <w:b w:val="false"/>
          <w:i w:val="false"/>
          <w:color w:val="000000"/>
          <w:sz w:val="28"/>
        </w:rPr>
        <w:t xml:space="preserve">
      4. Мақтаның қауіпсіздігі мен сапасы саласындағы мемлекеттік бақылау тексеру нысанында және өзге де нысанда жүзеге асырылады. </w:t>
      </w:r>
      <w:r>
        <w:br/>
      </w:r>
      <w:r>
        <w:rPr>
          <w:rFonts w:ascii="Times New Roman"/>
          <w:b w:val="false"/>
          <w:i w:val="false"/>
          <w:color w:val="000000"/>
          <w:sz w:val="28"/>
        </w:rPr>
        <w:t xml:space="preserve">
      5.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"Химиялық өнімнің қауіпсіздігі туралы" 2007 жылғы 21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17, 134-құжат):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8-баптың </w:t>
      </w:r>
      <w:r>
        <w:rPr>
          <w:rFonts w:ascii="Times New Roman"/>
          <w:b w:val="false"/>
          <w:i w:val="false"/>
          <w:color w:val="000000"/>
          <w:sz w:val="28"/>
        </w:rPr>
        <w:t xml:space="preserve">12) тармақшасындағы "нұсқама беруді жүзеге асырады." деген сөздер "нұсқама беруді;" деген сөздермен ауыстырылып, мынадай мазмұндағы 13) тармақшамен толықтырылсын: </w:t>
      </w:r>
      <w:r>
        <w:br/>
      </w:r>
      <w:r>
        <w:rPr>
          <w:rFonts w:ascii="Times New Roman"/>
          <w:b w:val="false"/>
          <w:i w:val="false"/>
          <w:color w:val="000000"/>
          <w:sz w:val="28"/>
        </w:rPr>
        <w:t xml:space="preserve">
      "13)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әзірлеуді және бекітуді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9-бап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"9-бап. Химиялық өнімнің қауіпсіздігі саласындағы мемлекеттік </w:t>
      </w:r>
      <w:r>
        <w:br/>
      </w: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1. Химиялық өнімнің қауіпсіздігі саласындағы мемлекеттік бақылауды белгіленген тәртіппен және өз құзыреті шегінде уәкілетті органдар жүзеге асырады және ол Қазақстан Республикасының заңдарының және Қазақстан Республикасы Үкіметінің қаулыларының химия өнімдері қауіпсіздігіне қойылатын талаптарын сақтауды қамтамасыз етуге бағытталған. </w:t>
      </w:r>
      <w:r>
        <w:br/>
      </w:r>
      <w:r>
        <w:rPr>
          <w:rFonts w:ascii="Times New Roman"/>
          <w:b w:val="false"/>
          <w:i w:val="false"/>
          <w:color w:val="000000"/>
          <w:sz w:val="28"/>
        </w:rPr>
        <w:t xml:space="preserve">
      2. Химиялық өнімнің қауіпсіздігі саласындағы мемлекеттік бақылау тексеру нысанында және өзге де нысанда жүзеге асырылады. </w:t>
      </w:r>
      <w:r>
        <w:br/>
      </w:r>
      <w:r>
        <w:rPr>
          <w:rFonts w:ascii="Times New Roman"/>
          <w:b w:val="false"/>
          <w:i w:val="false"/>
          <w:color w:val="000000"/>
          <w:sz w:val="28"/>
        </w:rPr>
        <w:t xml:space="preserve">
      3.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65.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17, 137-құжат):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6-баптың </w:t>
      </w:r>
      <w:r>
        <w:rPr>
          <w:rFonts w:ascii="Times New Roman"/>
          <w:b w:val="false"/>
          <w:i w:val="false"/>
          <w:color w:val="000000"/>
          <w:sz w:val="28"/>
        </w:rPr>
        <w:t xml:space="preserve">7) тармақшасындағы "нұсқама беру жатады." деген сөздер "нұсқама беру;" деген сөздермен ауыстырылып, мынадай мазмұндағы 8) тармақшамен толықтырылсын: </w:t>
      </w:r>
      <w:r>
        <w:br/>
      </w:r>
      <w:r>
        <w:rPr>
          <w:rFonts w:ascii="Times New Roman"/>
          <w:b w:val="false"/>
          <w:i w:val="false"/>
          <w:color w:val="000000"/>
          <w:sz w:val="28"/>
        </w:rPr>
        <w:t xml:space="preserve">
      "8)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әзірлеу және бекіту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8-бап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"8-бап. Машиналар мен жабдықтардың қауіпсіздігі саласындағы </w:t>
      </w:r>
      <w:r>
        <w:br/>
      </w:r>
      <w:r>
        <w:rPr>
          <w:rFonts w:ascii="Times New Roman"/>
          <w:b w:val="false"/>
          <w:i w:val="false"/>
          <w:color w:val="000000"/>
          <w:sz w:val="28"/>
        </w:rPr>
        <w:t xml:space="preserve">
              мемлекеттік бақылау және қадағалау </w:t>
      </w:r>
    </w:p>
    <w:p>
      <w:pPr>
        <w:spacing w:after="0"/>
        <w:ind w:left="0"/>
        <w:jc w:val="both"/>
      </w:pPr>
      <w:r>
        <w:rPr>
          <w:rFonts w:ascii="Times New Roman"/>
          <w:b w:val="false"/>
          <w:i w:val="false"/>
          <w:color w:val="000000"/>
          <w:sz w:val="28"/>
        </w:rPr>
        <w:t xml:space="preserve">      1. Уәкілетті органдар машиналар мен жабдықтардың қауіпсіздігі саласындағы мемлекеттік бақылауды және қадағалауды Қазақстан Республикасының заңнамалық актілерінде белгіленген тәртіппен және өз құзыреті шегінде жүзеге асырады. </w:t>
      </w:r>
      <w:r>
        <w:br/>
      </w:r>
      <w:r>
        <w:rPr>
          <w:rFonts w:ascii="Times New Roman"/>
          <w:b w:val="false"/>
          <w:i w:val="false"/>
          <w:color w:val="000000"/>
          <w:sz w:val="28"/>
        </w:rPr>
        <w:t xml:space="preserve">
      2. Машиналар мен жабдықтардың қауіпсіздігі саласындағы мемлекеттік бақылау тексеру нысанында және өзге де нысанда жүзеге асырылады. </w:t>
      </w:r>
      <w:r>
        <w:br/>
      </w:r>
      <w:r>
        <w:rPr>
          <w:rFonts w:ascii="Times New Roman"/>
          <w:b w:val="false"/>
          <w:i w:val="false"/>
          <w:color w:val="000000"/>
          <w:sz w:val="28"/>
        </w:rPr>
        <w:t xml:space="preserve">
      3.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66. "Экспорттық бақылау туралы" 2007 жылғы 21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16, 132-құжат):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6-бапта </w:t>
      </w:r>
      <w:r>
        <w:rPr>
          <w:rFonts w:ascii="Times New Roman"/>
          <w:b w:val="false"/>
          <w:i w:val="false"/>
          <w:color w:val="000000"/>
          <w:sz w:val="28"/>
        </w:rPr>
        <w:t xml:space="preserve">: </w:t>
      </w:r>
      <w:r>
        <w:br/>
      </w:r>
      <w:r>
        <w:rPr>
          <w:rFonts w:ascii="Times New Roman"/>
          <w:b w:val="false"/>
          <w:i w:val="false"/>
          <w:color w:val="000000"/>
          <w:sz w:val="28"/>
        </w:rPr>
        <w:t xml:space="preserve">
      7) тармақшадағы "тексеруді" деген сөз "бақылауды" деген сөзбен ауыстырылсын. </w:t>
      </w:r>
      <w:r>
        <w:br/>
      </w:r>
      <w:r>
        <w:rPr>
          <w:rFonts w:ascii="Times New Roman"/>
          <w:b w:val="false"/>
          <w:i w:val="false"/>
          <w:color w:val="000000"/>
          <w:sz w:val="28"/>
        </w:rPr>
        <w:t xml:space="preserve">
      мынадай мазмұндағы 12) тармақшамен толықтырылсын: </w:t>
      </w:r>
      <w:r>
        <w:br/>
      </w:r>
      <w:r>
        <w:rPr>
          <w:rFonts w:ascii="Times New Roman"/>
          <w:b w:val="false"/>
          <w:i w:val="false"/>
          <w:color w:val="000000"/>
          <w:sz w:val="28"/>
        </w:rPr>
        <w:t xml:space="preserve">
      "12)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12-бап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"12-бап. Өнімді тиеп жіберу алдындағы кезеңде және (немесе) </w:t>
      </w:r>
      <w:r>
        <w:br/>
      </w:r>
      <w:r>
        <w:rPr>
          <w:rFonts w:ascii="Times New Roman"/>
          <w:b w:val="false"/>
          <w:i w:val="false"/>
          <w:color w:val="000000"/>
          <w:sz w:val="28"/>
        </w:rPr>
        <w:t xml:space="preserve">
               оның түпкілікті пайдаланылуын мемлекеттік бақылау </w:t>
      </w:r>
    </w:p>
    <w:p>
      <w:pPr>
        <w:spacing w:after="0"/>
        <w:ind w:left="0"/>
        <w:jc w:val="both"/>
      </w:pPr>
      <w:r>
        <w:rPr>
          <w:rFonts w:ascii="Times New Roman"/>
          <w:b w:val="false"/>
          <w:i w:val="false"/>
          <w:color w:val="000000"/>
          <w:sz w:val="28"/>
        </w:rPr>
        <w:t xml:space="preserve">      1. Өнімді тиеп жіберу алдындағы кезеңде және (немесе) оның түпкілікті пайдаланылуын мемлекеттік бақылау тексеру нысанында және өзге де нысанда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67. "Білім туралы" 2007 жылғы 27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20, 151-құжат; 2008 ж., N 23, 124-құжат):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5-бап </w:t>
      </w:r>
      <w:r>
        <w:rPr>
          <w:rFonts w:ascii="Times New Roman"/>
          <w:b w:val="false"/>
          <w:i w:val="false"/>
          <w:color w:val="000000"/>
          <w:sz w:val="28"/>
        </w:rPr>
        <w:t xml:space="preserve">мынадай мазмұндағы 45) тармақшамен толықтырылсын: </w:t>
      </w:r>
      <w:r>
        <w:br/>
      </w:r>
      <w:r>
        <w:rPr>
          <w:rFonts w:ascii="Times New Roman"/>
          <w:b w:val="false"/>
          <w:i w:val="false"/>
          <w:color w:val="000000"/>
          <w:sz w:val="28"/>
        </w:rPr>
        <w:t xml:space="preserve">
      "45)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59-бапта </w:t>
      </w:r>
      <w:r>
        <w:rPr>
          <w:rFonts w:ascii="Times New Roman"/>
          <w:b w:val="false"/>
          <w:i w:val="false"/>
          <w:color w:val="000000"/>
          <w:sz w:val="28"/>
        </w:rPr>
        <w:t xml:space="preserve">: </w:t>
      </w:r>
      <w:r>
        <w:br/>
      </w:r>
      <w:r>
        <w:rPr>
          <w:rFonts w:ascii="Times New Roman"/>
          <w:b w:val="false"/>
          <w:i w:val="false"/>
          <w:color w:val="000000"/>
          <w:sz w:val="28"/>
        </w:rPr>
        <w:t xml:space="preserve">
      8-тармақта: </w:t>
      </w:r>
      <w:r>
        <w:br/>
      </w:r>
      <w:r>
        <w:rPr>
          <w:rFonts w:ascii="Times New Roman"/>
          <w:b w:val="false"/>
          <w:i w:val="false"/>
          <w:color w:val="000000"/>
          <w:sz w:val="28"/>
        </w:rPr>
        <w:t xml:space="preserve">
      бірінші бөліктегі "тексерулер нысанында" деген сөздер "тексеру нысанында және өзге де нысандарда" деген сөздермен ауыстырылсын; </w:t>
      </w:r>
      <w:r>
        <w:br/>
      </w:r>
      <w:r>
        <w:rPr>
          <w:rFonts w:ascii="Times New Roman"/>
          <w:b w:val="false"/>
          <w:i w:val="false"/>
          <w:color w:val="000000"/>
          <w:sz w:val="28"/>
        </w:rPr>
        <w:t xml:space="preserve">
      екінші бөлік мынадай редакцияда жазылсын: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r>
        <w:br/>
      </w:r>
      <w:r>
        <w:rPr>
          <w:rFonts w:ascii="Times New Roman"/>
          <w:b w:val="false"/>
          <w:i w:val="false"/>
          <w:color w:val="000000"/>
          <w:sz w:val="28"/>
        </w:rPr>
        <w:t xml:space="preserve">
      9, 10, 12, 13, 14, 15 және 16-тармақтар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68. "Трансферттік баға белгілеу туралы" 2008 жылғы 5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2008 ж., N 15-16, 65-құжат): </w:t>
      </w:r>
      <w:r>
        <w:br/>
      </w:r>
      <w:r>
        <w:rPr>
          <w:rFonts w:ascii="Times New Roman"/>
          <w:b w:val="false"/>
          <w:i w:val="false"/>
          <w:color w:val="000000"/>
          <w:sz w:val="28"/>
        </w:rPr>
        <w:t xml:space="preserve">
       </w:t>
      </w:r>
      <w:r>
        <w:rPr>
          <w:rFonts w:ascii="Times New Roman"/>
          <w:b w:val="false"/>
          <w:i w:val="false"/>
          <w:color w:val="000000"/>
          <w:sz w:val="28"/>
        </w:rPr>
        <w:t xml:space="preserve">9-баптың </w:t>
      </w:r>
      <w:r>
        <w:rPr>
          <w:rFonts w:ascii="Times New Roman"/>
          <w:b w:val="false"/>
          <w:i w:val="false"/>
          <w:color w:val="000000"/>
          <w:sz w:val="28"/>
        </w:rPr>
        <w:t xml:space="preserve">2-тармағы мынадай редакцияда жазылсын: </w:t>
      </w:r>
      <w:r>
        <w:br/>
      </w:r>
      <w:r>
        <w:rPr>
          <w:rFonts w:ascii="Times New Roman"/>
          <w:b w:val="false"/>
          <w:i w:val="false"/>
          <w:color w:val="000000"/>
          <w:sz w:val="28"/>
        </w:rPr>
        <w:t xml:space="preserve">
      "2. Трансферттік бағаларды қолдану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r>
        <w:br/>
      </w:r>
      <w:r>
        <w:rPr>
          <w:rFonts w:ascii="Times New Roman"/>
          <w:b w:val="false"/>
          <w:i w:val="false"/>
          <w:color w:val="000000"/>
          <w:sz w:val="28"/>
        </w:rPr>
        <w:t xml:space="preserve">
      Салық қызметі органдары және кеден органдары жүзеге асыратын тексеру және мемлекеттік бақылаудың өзге де нысандарын жүргізу тәртібі мен мерзімдерінің ерекшеліктері Қазақстан Республикасының салық және кеден заңнамасында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69.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2008 ж., N 15-16, 59-құжат):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6-бап </w:t>
      </w:r>
      <w:r>
        <w:rPr>
          <w:rFonts w:ascii="Times New Roman"/>
          <w:b w:val="false"/>
          <w:i w:val="false"/>
          <w:color w:val="000000"/>
          <w:sz w:val="28"/>
        </w:rPr>
        <w:t xml:space="preserve">мынадай мазмұндағы 3) тармақшамен толықтырылсын: </w:t>
      </w:r>
      <w:r>
        <w:br/>
      </w:r>
      <w:r>
        <w:rPr>
          <w:rFonts w:ascii="Times New Roman"/>
          <w:b w:val="false"/>
          <w:i w:val="false"/>
          <w:color w:val="000000"/>
          <w:sz w:val="28"/>
        </w:rPr>
        <w:t xml:space="preserve">
      "3)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30-бапта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"Қазақстан Республикасының заңдарына сәйкес" деген сөздер "тексеру нысанында" деген сөздермен ауыстырылсын; </w:t>
      </w:r>
      <w:r>
        <w:br/>
      </w: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"жеке және заңды тұлғалардың өтініштері, мемлекеттік органдардың, оның ішінде аккредиттеу жөніндегі органның хабарламалары бойынша Қазақстан Республикасының заңдарына сәйкес" деген сөздер "Жеке кәсіпкерлік туралы" Қазақстан Республикасының Заңына сәйкес жоспардан тыс тексеру нысанында"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70.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2008 ж., N 23, 113-құжат):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мынадай мазмұндағы 34-1-баппен толықтырылсын: </w:t>
      </w:r>
    </w:p>
    <w:p>
      <w:pPr>
        <w:spacing w:after="0"/>
        <w:ind w:left="0"/>
        <w:jc w:val="both"/>
      </w:pPr>
      <w:r>
        <w:rPr>
          <w:rFonts w:ascii="Times New Roman"/>
          <w:b w:val="false"/>
          <w:i w:val="false"/>
          <w:color w:val="000000"/>
          <w:sz w:val="28"/>
        </w:rPr>
        <w:t xml:space="preserve">      "34-1-бап. 2010 жылғы 1 қаңтарға дейінгі кезеңге "Салық және бюджетке төленетін басқа да міндетті төлемдер туралы" Қазақстан Республикасының Кодексін (Салық кодексін) және осы Заңды қолдану мақсатында айлық есептік көрсеткіш және жалақының ең төменгі мөлшері республикалық бюджет туралы заңда белгіленген және 2009 жылдың басында қолданыста болған мөлшерлерді негізге ала отырып айқындалатын болып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49-баптың </w:t>
      </w:r>
      <w:r>
        <w:rPr>
          <w:rFonts w:ascii="Times New Roman"/>
          <w:b w:val="false"/>
          <w:i w:val="false"/>
          <w:color w:val="000000"/>
          <w:sz w:val="28"/>
        </w:rPr>
        <w:t xml:space="preserve">1) тармақшасының алпыс тоғызыншы және жетпісінші абзацтары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"Арнаулы әлеуметтік қызметтер туралы" 2008 жылғы 29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2008 ж., N 24, 127-құжат):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8-бап </w:t>
      </w:r>
      <w:r>
        <w:rPr>
          <w:rFonts w:ascii="Times New Roman"/>
          <w:b w:val="false"/>
          <w:i w:val="false"/>
          <w:color w:val="000000"/>
          <w:sz w:val="28"/>
        </w:rPr>
        <w:t xml:space="preserve">мынадай мазмұндағы 6) тармақшамен толықтырылсын: </w:t>
      </w:r>
      <w:r>
        <w:br/>
      </w:r>
      <w:r>
        <w:rPr>
          <w:rFonts w:ascii="Times New Roman"/>
          <w:b w:val="false"/>
          <w:i w:val="false"/>
          <w:color w:val="000000"/>
          <w:sz w:val="28"/>
        </w:rPr>
        <w:t xml:space="preserve">
      "6)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20-бап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"20-бап. Қазақстан Республикасының арнаулы әлеуметтік қызметтер </w:t>
      </w:r>
      <w:r>
        <w:br/>
      </w:r>
      <w:r>
        <w:rPr>
          <w:rFonts w:ascii="Times New Roman"/>
          <w:b w:val="false"/>
          <w:i w:val="false"/>
          <w:color w:val="000000"/>
          <w:sz w:val="28"/>
        </w:rPr>
        <w:t xml:space="preserve">
               туралы заңнамасының сақталуын мемлекеттік бақылау </w:t>
      </w:r>
    </w:p>
    <w:p>
      <w:pPr>
        <w:spacing w:after="0"/>
        <w:ind w:left="0"/>
        <w:jc w:val="both"/>
      </w:pPr>
      <w:r>
        <w:rPr>
          <w:rFonts w:ascii="Times New Roman"/>
          <w:b w:val="false"/>
          <w:i w:val="false"/>
          <w:color w:val="000000"/>
          <w:sz w:val="28"/>
        </w:rPr>
        <w:t xml:space="preserve">      1. Қазақстан Республикасының арнаулы әлеуметтік қызметтер туралы заңнамасының сақталуын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r>
        <w:br/>
      </w:r>
      <w:r>
        <w:rPr>
          <w:rFonts w:ascii="Times New Roman"/>
          <w:b w:val="false"/>
          <w:i w:val="false"/>
          <w:color w:val="000000"/>
          <w:sz w:val="28"/>
        </w:rPr>
        <w:t xml:space="preserve">
      2. Арнаулы әлеуметтік қызметтер көрсететін субъект осы Заңның талаптарын бұзған жағдайда, уәкілетті орган: </w:t>
      </w:r>
      <w:r>
        <w:br/>
      </w:r>
      <w:r>
        <w:rPr>
          <w:rFonts w:ascii="Times New Roman"/>
          <w:b w:val="false"/>
          <w:i w:val="false"/>
          <w:color w:val="000000"/>
          <w:sz w:val="28"/>
        </w:rPr>
        <w:t xml:space="preserve">
      1) арнаулы әлеуметтік қызметтер көрсететін субъектілерге бұзушылықтарды жою туралы орындалуға міндетті ұйғарымды жібереді; </w:t>
      </w:r>
      <w:r>
        <w:br/>
      </w:r>
      <w:r>
        <w:rPr>
          <w:rFonts w:ascii="Times New Roman"/>
          <w:b w:val="false"/>
          <w:i w:val="false"/>
          <w:color w:val="000000"/>
          <w:sz w:val="28"/>
        </w:rPr>
        <w:t xml:space="preserve">
      2) арнаулы әлеуметтік қызметтер көрсететін субъектіні (оның лауазымды адамдарын) Қазақстан Республикасының заңдарында белгіленген жауаптылыққа тарту үшін қажетті шараларды қолданады. </w:t>
      </w:r>
      <w:r>
        <w:br/>
      </w:r>
      <w:r>
        <w:rPr>
          <w:rFonts w:ascii="Times New Roman"/>
          <w:b w:val="false"/>
          <w:i w:val="false"/>
          <w:color w:val="000000"/>
          <w:sz w:val="28"/>
        </w:rPr>
        <w:t xml:space="preserve">
      3. Мемлекеттік органдардың іс-әрекеттеріне (әрекетсіздігіне), сондай-ақ шешімдеріне Қазақстан Республикасының заңдарына сәйкес шағым жасалуы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72. 2009 жылғы 8 мамырда "Егемен Қазақстан" және 2009 жылғы 7 мамырда "Казахстанская правда" газеттерінде жарияланған "Тауар биржалары туралы" 2009 жылғы 4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4-бапта </w:t>
      </w:r>
      <w:r>
        <w:rPr>
          <w:rFonts w:ascii="Times New Roman"/>
          <w:b w:val="false"/>
          <w:i w:val="false"/>
          <w:color w:val="000000"/>
          <w:sz w:val="28"/>
        </w:rPr>
        <w:t xml:space="preserve">: </w:t>
      </w:r>
      <w:r>
        <w:br/>
      </w:r>
      <w:r>
        <w:rPr>
          <w:rFonts w:ascii="Times New Roman"/>
          <w:b w:val="false"/>
          <w:i w:val="false"/>
          <w:color w:val="000000"/>
          <w:sz w:val="28"/>
        </w:rPr>
        <w:t xml:space="preserve">
      мынадай мазмұндағы 3-1) тармақшамен толықтырылсын: </w:t>
      </w:r>
      <w:r>
        <w:br/>
      </w:r>
      <w:r>
        <w:rPr>
          <w:rFonts w:ascii="Times New Roman"/>
          <w:b w:val="false"/>
          <w:i w:val="false"/>
          <w:color w:val="000000"/>
          <w:sz w:val="28"/>
        </w:rPr>
        <w:t xml:space="preserve">
      "3-1)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r>
        <w:br/>
      </w:r>
      <w:r>
        <w:rPr>
          <w:rFonts w:ascii="Times New Roman"/>
          <w:b w:val="false"/>
          <w:i w:val="false"/>
          <w:color w:val="000000"/>
          <w:sz w:val="28"/>
        </w:rPr>
        <w:t xml:space="preserve">
      8)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25-бап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"25-бап. Тауар биржалары саласындағы мемлекеттік бақылау </w:t>
      </w:r>
    </w:p>
    <w:p>
      <w:pPr>
        <w:spacing w:after="0"/>
        <w:ind w:left="0"/>
        <w:jc w:val="both"/>
      </w:pPr>
      <w:r>
        <w:rPr>
          <w:rFonts w:ascii="Times New Roman"/>
          <w:b w:val="false"/>
          <w:i w:val="false"/>
          <w:color w:val="000000"/>
          <w:sz w:val="28"/>
        </w:rPr>
        <w:t xml:space="preserve">      1. Тауар биржалары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Заңына сәйкес жүзеге асырылады. Мемлекеттік бақылаудың өзге де нысандары осы Заңға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26-бап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2-бап. </w:t>
      </w:r>
      <w:r>
        <w:rPr>
          <w:rFonts w:ascii="Times New Roman"/>
          <w:b w:val="false"/>
          <w:i w:val="false"/>
          <w:color w:val="000000"/>
          <w:sz w:val="28"/>
        </w:rPr>
        <w:t xml:space="preserve">Осы Заңның 2009 жылғы 1 қаңтардан бастап қолданысқа енгізілетін 1-бабының 70-тармағының 1) тармақшасын, осы Заңның 2010 жылғы 1 қаңтардан бастап қолданысқа енгізілетін 1-бабының 56-тармағының 15) тармақшасын және осы Заңның 2011 жылғы 1 қаңтардан бастап қолданысқа енгізілетін 1-бабының 32-тармағының үшінші абзацын қоспағанда, осы Заң алғашқы ресми жарияланғанынан кейін күнтізбелік он күн өткен соң қолданысқа енгізіледі. </w:t>
      </w:r>
      <w:r>
        <w:br/>
      </w:r>
      <w:r>
        <w:rPr>
          <w:rFonts w:ascii="Times New Roman"/>
          <w:b w:val="false"/>
          <w:i w:val="false"/>
          <w:color w:val="000000"/>
          <w:sz w:val="28"/>
        </w:rPr>
        <w:t xml:space="preserve">
      Осы Заң қолданысқа енгізілген кезден бастап алты ай ішінде мемлекеттік органдар тәуекел дәрежесін бағалау критерийлерін, міндетті ведомстволық статистикалық есептіліктің және тексеру парақтарының нысандарын әзірлеуге және бекітуге міндетті. </w:t>
      </w:r>
      <w:r>
        <w:br/>
      </w:r>
      <w:r>
        <w:rPr>
          <w:rFonts w:ascii="Times New Roman"/>
          <w:b w:val="false"/>
          <w:i w:val="false"/>
          <w:color w:val="000000"/>
          <w:sz w:val="28"/>
        </w:rPr>
        <w:t>
      Белгіленген мерзім өткеннен соң осы баптың екінші бөлігінің талаптарын орындағанға дейін мемлекеттік органдардың жеке кәсіпкерлік субъектілеріне жоспарлы тексерулер жүргізуіне тыйым салынады.</w:t>
      </w:r>
      <w:r>
        <w:br/>
      </w:r>
      <w:r>
        <w:rPr>
          <w:rFonts w:ascii="Times New Roman"/>
          <w:b w:val="false"/>
          <w:i w:val="false"/>
          <w:color w:val="000000"/>
          <w:sz w:val="28"/>
        </w:rPr>
        <w:t>
</w:t>
      </w:r>
      <w:r>
        <w:rPr>
          <w:rFonts w:ascii="Times New Roman"/>
          <w:b w:val="false"/>
          <w:i/>
          <w:color w:val="800000"/>
          <w:sz w:val="28"/>
        </w:rPr>
        <w:t xml:space="preserve">      Ескерту. 2-бапқа өзгерту енгізілді - ҚР 2009.12.30 </w:t>
      </w:r>
      <w:r>
        <w:rPr>
          <w:rFonts w:ascii="Times New Roman"/>
          <w:b w:val="false"/>
          <w:i w:val="false"/>
          <w:color w:val="000000"/>
          <w:sz w:val="28"/>
        </w:rPr>
        <w:t>№ 234-IV</w:t>
      </w:r>
      <w:r>
        <w:rPr>
          <w:rFonts w:ascii="Times New Roman"/>
          <w:b w:val="false"/>
          <w:i/>
          <w:color w:val="800000"/>
          <w:sz w:val="28"/>
        </w:rPr>
        <w:t xml:space="preserve"> (2009 жылғы 1 қаңтардан бастап қолданысқа енгізіледі) Заңымен.</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