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0219" w14:textId="7580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фитосанитариялық қауіпсіздік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17 шілдедегі N 189-IV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1-бап </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"Өсімдіктер карантині туралы" 1999 жылғы 11 ақпандағы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1999 ж., N 2-3, 34-құжат; N 23, 931-құжат; 2002 ж., N 4, 30-құжат; 2003 ж., N 15, 121-құжат; 2004 ж., N 23, 142-құжат; 2006 ж., N 1, 5-құжат; N 3, 22-құжат):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кіріспедегі "мемлекеттік шараларды жүзеге асырудың құқықтық негізі" деген сөздер "іс-шараларды жүзеге асырудың құқықтық негізін, мақсаттарын, міндеттері" деген сөздермен ауыстырылсын;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1 </w:t>
      </w:r>
      <w:r>
        <w:rPr>
          <w:rFonts w:ascii="Times New Roman"/>
          <w:b w:val="false"/>
          <w:i w:val="false"/>
          <w:color w:val="000000"/>
          <w:sz w:val="28"/>
        </w:rPr>
        <w:t xml:space="preserve">және </w:t>
      </w:r>
      <w:r>
        <w:rPr>
          <w:rFonts w:ascii="Times New Roman"/>
          <w:b w:val="false"/>
          <w:i w:val="false"/>
          <w:color w:val="000000"/>
          <w:sz w:val="28"/>
        </w:rPr>
        <w:t xml:space="preserve">2-баптар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1-бап </w:t>
      </w:r>
      <w:r>
        <w:rPr>
          <w:rFonts w:ascii="Times New Roman"/>
          <w:b w:val="false"/>
          <w:i w:val="false"/>
          <w:color w:val="000000"/>
          <w:sz w:val="28"/>
        </w:rPr>
        <w:t xml:space="preserve">.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бөтен текті түр - Қазақстан Республикасының флорасы мен фаунасында жоқ, пайда бола қалған жағдайда елеулі экономикалық және экологиялық залал келтіруі мүмкін жәндіктің, өсімдік ауруларын қоздырушының және арамшөптің түрі; </w:t>
      </w:r>
      <w:r>
        <w:br/>
      </w:r>
      <w:r>
        <w:rPr>
          <w:rFonts w:ascii="Times New Roman"/>
          <w:b w:val="false"/>
          <w:i w:val="false"/>
          <w:color w:val="000000"/>
          <w:sz w:val="28"/>
        </w:rPr>
        <w:t xml:space="preserve">
      2) жерсіндіру-карантиндік көшеттіктер - импорттық отырғызылатын және тұқымдық материалдағы карантинді объектілердің және басқа да ерекше қауіпті зиянды организмдердің жасырын жұғуын анықтау үшін арнайы жабдықталған көшеттіктер; </w:t>
      </w:r>
      <w:r>
        <w:br/>
      </w:r>
      <w:r>
        <w:rPr>
          <w:rFonts w:ascii="Times New Roman"/>
          <w:b w:val="false"/>
          <w:i w:val="false"/>
          <w:color w:val="000000"/>
          <w:sz w:val="28"/>
        </w:rPr>
        <w:t xml:space="preserve">
      3) импорттық карантиндік рұқсат - карантинге жатқызылған өнімді уәкілетті орган айқындайтын жағдайларда Қазақстан Республикасына әкелуге рұқсат беретін құжат; </w:t>
      </w:r>
      <w:r>
        <w:br/>
      </w:r>
      <w:r>
        <w:rPr>
          <w:rFonts w:ascii="Times New Roman"/>
          <w:b w:val="false"/>
          <w:i w:val="false"/>
          <w:color w:val="000000"/>
          <w:sz w:val="28"/>
        </w:rPr>
        <w:t xml:space="preserve">
      4) карантинге жатқызылған өнім - өздері арқылы карантинді объектілерді таратуы мүмкін кез келген материалдар (жүктер); </w:t>
      </w:r>
      <w:r>
        <w:br/>
      </w:r>
      <w:r>
        <w:rPr>
          <w:rFonts w:ascii="Times New Roman"/>
          <w:b w:val="false"/>
          <w:i w:val="false"/>
          <w:color w:val="000000"/>
          <w:sz w:val="28"/>
        </w:rPr>
        <w:t xml:space="preserve">
      5) карантинді аймақ - карантинді объектінің анықталуына байланысты белгіленген тәртіппен карантинге жатқызылған деп жарияланған аумақ; </w:t>
      </w:r>
      <w:r>
        <w:br/>
      </w:r>
      <w:r>
        <w:rPr>
          <w:rFonts w:ascii="Times New Roman"/>
          <w:b w:val="false"/>
          <w:i w:val="false"/>
          <w:color w:val="000000"/>
          <w:sz w:val="28"/>
        </w:rPr>
        <w:t xml:space="preserve">
      6) карантинді объект - бекітілген карантиндік түрлер тізбесіне сәйкес, Қазақстан Республикасының аумағында жоқ немесе шектеулі таралған, өсімдіктерге және өсімдік өніміне айтарлықтай зиян келтіруі мүмкін өсімдіктер зиянкесі, ауруын қоздырғыш немесе арамшөп; </w:t>
      </w:r>
      <w:r>
        <w:br/>
      </w:r>
      <w:r>
        <w:rPr>
          <w:rFonts w:ascii="Times New Roman"/>
          <w:b w:val="false"/>
          <w:i w:val="false"/>
          <w:color w:val="000000"/>
          <w:sz w:val="28"/>
        </w:rPr>
        <w:t xml:space="preserve">
      7) карантинді объектінің таралу ошағы - карантинді объект анықталған және өсімдік карантині жөнінде іс-шаралар жүзеге асырылуға тиіс немесе жүзеге асырылып жатқан аумақ; </w:t>
      </w:r>
      <w:r>
        <w:br/>
      </w:r>
      <w:r>
        <w:rPr>
          <w:rFonts w:ascii="Times New Roman"/>
          <w:b w:val="false"/>
          <w:i w:val="false"/>
          <w:color w:val="000000"/>
          <w:sz w:val="28"/>
        </w:rPr>
        <w:t xml:space="preserve">
      8) карантиндік сертификат - мемлекет ішінде тасымалдауға арналған карантинге жатқызылған өнімнің карантиндік жай-күйін куәландыратын құжат; </w:t>
      </w:r>
      <w:r>
        <w:br/>
      </w:r>
      <w:r>
        <w:rPr>
          <w:rFonts w:ascii="Times New Roman"/>
          <w:b w:val="false"/>
          <w:i w:val="false"/>
          <w:color w:val="000000"/>
          <w:sz w:val="28"/>
        </w:rPr>
        <w:t xml:space="preserve">
      9) карантиндік шара - Қазақстан Республикасының аумағына карантинді объектілердің енуін немесе таралуын болғызбауға бағытталған рәсім; </w:t>
      </w:r>
      <w:r>
        <w:br/>
      </w:r>
      <w:r>
        <w:rPr>
          <w:rFonts w:ascii="Times New Roman"/>
          <w:b w:val="false"/>
          <w:i w:val="false"/>
          <w:color w:val="000000"/>
          <w:sz w:val="28"/>
        </w:rPr>
        <w:t xml:space="preserve">
      10) өсімдіктер карантині жөніндегі уәкілетті орган (бұдан әрі - уәкілетті орган) - өсімдіктер карантині саласындағы басшылықты және мемлекеттік саясатты іске асыруды, сондай-ақ өз өкілеттігі шегінде салааралық үйлестіруді жүзеге асыратын орталық атқарушы орган; </w:t>
      </w:r>
      <w:r>
        <w:br/>
      </w:r>
      <w:r>
        <w:rPr>
          <w:rFonts w:ascii="Times New Roman"/>
          <w:b w:val="false"/>
          <w:i w:val="false"/>
          <w:color w:val="000000"/>
          <w:sz w:val="28"/>
        </w:rPr>
        <w:t xml:space="preserve">
      11) өсімдіктер карантині жөніндегі іс-шаралар - карантинді объектілердің таралу ошақтарын анықтау, оқшаулау және жою, залалданған, карантинге жатқызылған өнімді залалсыздандыру, техникалық қайта өңдеу, тазарту және жою, үй-жайлар мен көлік құралдарын залалсыздандыру және тазарту жөніндегі жұмыстарды ұйымдастыруға және жүргізуге бағытталған мемлекеттік іс-шаралар жүйесі; </w:t>
      </w:r>
      <w:r>
        <w:br/>
      </w:r>
      <w:r>
        <w:rPr>
          <w:rFonts w:ascii="Times New Roman"/>
          <w:b w:val="false"/>
          <w:i w:val="false"/>
          <w:color w:val="000000"/>
          <w:sz w:val="28"/>
        </w:rPr>
        <w:t xml:space="preserve">
      12) өсімдіктер карантинін қамтамасыз ету жөніндегі республикалық мемлекеттік кәсіпорын - Қазақстан Республикасының Үкіметі құратын мемлекеттік кәсіпорын; </w:t>
      </w:r>
      <w:r>
        <w:br/>
      </w:r>
      <w:r>
        <w:rPr>
          <w:rFonts w:ascii="Times New Roman"/>
          <w:b w:val="false"/>
          <w:i w:val="false"/>
          <w:color w:val="000000"/>
          <w:sz w:val="28"/>
        </w:rPr>
        <w:t xml:space="preserve">
      13) өсімдіктер карантині саласындағы мемлекеттік бақылау - өкілетті орган жүзеге асыратын, өсімдіктер карантині жөніндегі іс-шаралардың және Қазақстан Республикасының өсімдіктер карантині саласындағы заңнамасы талаптарының орындалуын тексеру жөніндегі қызмет; </w:t>
      </w:r>
      <w:r>
        <w:br/>
      </w:r>
      <w:r>
        <w:rPr>
          <w:rFonts w:ascii="Times New Roman"/>
          <w:b w:val="false"/>
          <w:i w:val="false"/>
          <w:color w:val="000000"/>
          <w:sz w:val="28"/>
        </w:rPr>
        <w:t xml:space="preserve">
      14) өсімдіктер карантині (фитосанитариялық қорғау) - Қазақстан Республикасының өсімдік ресурстары мен өсімдіктен алынатын өнімін карантинді объектілерден қорғауға бағытталған, өсімдіктер карантині жөніндегі іс-шаралар жүйесін көздейтін құқықтық режим; </w:t>
      </w:r>
      <w:r>
        <w:br/>
      </w:r>
      <w:r>
        <w:rPr>
          <w:rFonts w:ascii="Times New Roman"/>
          <w:b w:val="false"/>
          <w:i w:val="false"/>
          <w:color w:val="000000"/>
          <w:sz w:val="28"/>
        </w:rPr>
        <w:t xml:space="preserve">
      15) фитосанитариялық бақылау бекеті - шекара және кеден пункттері аумағында (Қазақстан Республикасының Мемлекеттік шекарасы арқылы өткізетін пункттер) орналасқан, уәкілетті орган ведомствосының өсімдіктер карантині саласындағы мемлекеттік бақылауды жүзеге асыруға қажетті жабдықтармен және аспаптармен жарақтандырылған бөлімшесі; </w:t>
      </w:r>
      <w:r>
        <w:br/>
      </w:r>
      <w:r>
        <w:rPr>
          <w:rFonts w:ascii="Times New Roman"/>
          <w:b w:val="false"/>
          <w:i w:val="false"/>
          <w:color w:val="000000"/>
          <w:sz w:val="28"/>
        </w:rPr>
        <w:t xml:space="preserve">
      16) фитосанитариялық сертификат - карантинге жатқызылған экспорттық өнімнің карантиндік жай-күйін куәландыратын құжат; </w:t>
      </w:r>
      <w:r>
        <w:br/>
      </w:r>
      <w:r>
        <w:rPr>
          <w:rFonts w:ascii="Times New Roman"/>
          <w:b w:val="false"/>
          <w:i w:val="false"/>
          <w:color w:val="000000"/>
          <w:sz w:val="28"/>
        </w:rPr>
        <w:t xml:space="preserve">
      17) фитосанитариялық тәуекелді бағалау - қолданылуы мүмкін фитосанитариялық шараларды ескере отырып, ғылыми-зерттеу ұйымдары мен уәкілетті орган жүргізетін, карантинді объектілердің ену, орнығу немесе таралу ықтималдығын және осыған байланысты болатын әлеуетті биологиялық және экономикалық зардаптарды ғылыми негізделген бағалау; </w:t>
      </w:r>
      <w:r>
        <w:br/>
      </w:r>
      <w:r>
        <w:rPr>
          <w:rFonts w:ascii="Times New Roman"/>
          <w:b w:val="false"/>
          <w:i w:val="false"/>
          <w:color w:val="000000"/>
          <w:sz w:val="28"/>
        </w:rPr>
        <w:t xml:space="preserve">
      18) фумигациялық отрядтар - карантинге жатқызылған өнімді уәкілетті органның нұсқамаларына сәйкес немесе жеке және заңды тұлғалардың өтініштері бойынша газбен дезинсекциялау әдісімен залалсыздандыруды жүзеге асыратын, өсімдіктер карантинін қамтамасыз ету жөніндегі республикалық мемлекеттік кәсіпорынның бөлімшелері.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2-бап </w:t>
      </w:r>
      <w:r>
        <w:rPr>
          <w:rFonts w:ascii="Times New Roman"/>
          <w:b w:val="false"/>
          <w:i w:val="false"/>
          <w:color w:val="000000"/>
          <w:sz w:val="28"/>
        </w:rPr>
        <w:t xml:space="preserve">. Қазақстан Республикасының өсімдіктер карантині </w:t>
      </w:r>
      <w:r>
        <w:br/>
      </w:r>
      <w:r>
        <w:rPr>
          <w:rFonts w:ascii="Times New Roman"/>
          <w:b w:val="false"/>
          <w:i w:val="false"/>
          <w:color w:val="000000"/>
          <w:sz w:val="28"/>
        </w:rPr>
        <w:t xml:space="preserve">
             саласындағы заңнамасы </w:t>
      </w:r>
    </w:p>
    <w:p>
      <w:pPr>
        <w:spacing w:after="0"/>
        <w:ind w:left="0"/>
        <w:jc w:val="both"/>
      </w:pPr>
      <w:r>
        <w:rPr>
          <w:rFonts w:ascii="Times New Roman"/>
          <w:b w:val="false"/>
          <w:i w:val="false"/>
          <w:color w:val="000000"/>
          <w:sz w:val="28"/>
        </w:rPr>
        <w:t xml:space="preserve">      1. Қазақстан Республикасының өсімдіктер карантині саласындағы заңнамасы Қазақстан Республикасының Конституциясына негізделеді, осы Заңнан және өзге де нормативтік құқықтық актілерден тұрады. </w:t>
      </w:r>
      <w:r>
        <w:br/>
      </w:r>
      <w:r>
        <w:rPr>
          <w:rFonts w:ascii="Times New Roman"/>
          <w:b w:val="false"/>
          <w:i w:val="false"/>
          <w:color w:val="000000"/>
          <w:sz w:val="28"/>
        </w:rPr>
        <w:t xml:space="preserve">
      2. Егер Қазақстан Республикасы ратификациялаған халықаралық шартта осы Заңда көзделгендегіден өзгеше ережелер белгіленсе, онда халықаралық шарттың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3-бапта </w:t>
      </w:r>
      <w:r>
        <w:rPr>
          <w:rFonts w:ascii="Times New Roman"/>
          <w:b w:val="false"/>
          <w:i w:val="false"/>
          <w:color w:val="000000"/>
          <w:sz w:val="28"/>
        </w:rPr>
        <w:t xml:space="preserve">: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"Республика" деген сөз "Қазақстан Республикасының" деген сөздермен ауыстырылсын; </w:t>
      </w:r>
      <w:r>
        <w:br/>
      </w:r>
      <w:r>
        <w:rPr>
          <w:rFonts w:ascii="Times New Roman"/>
          <w:b w:val="false"/>
          <w:i w:val="false"/>
          <w:color w:val="000000"/>
          <w:sz w:val="28"/>
        </w:rPr>
        <w:t xml:space="preserve">
      "шет елдерден" деген сөздер "басқа мемлекеттерден" деген  сөздермен ауыстырылсын; </w:t>
      </w:r>
      <w:r>
        <w:br/>
      </w:r>
      <w:r>
        <w:rPr>
          <w:rFonts w:ascii="Times New Roman"/>
          <w:b w:val="false"/>
          <w:i w:val="false"/>
          <w:color w:val="000000"/>
          <w:sz w:val="28"/>
        </w:rPr>
        <w:t xml:space="preserve">
      2) тармақшадағы "Республиканың" деген сөз "Қазақстан Республикасының" деген сөздермен ауыстырылсын;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Қазақстан Республикасының өсімдіктер карантині саласындағы заңнамасының сақталуына мемлекеттік бақылау жүргізу.";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4-бапта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тақырыптағы және бірінші абзацтағы "мемлекеттік шараларды" деген сөздер "іс-шараларды" деген сөздермен ауыстырылсын; </w:t>
      </w:r>
      <w:r>
        <w:br/>
      </w:r>
      <w:r>
        <w:rPr>
          <w:rFonts w:ascii="Times New Roman"/>
          <w:b w:val="false"/>
          <w:i w:val="false"/>
          <w:color w:val="000000"/>
          <w:sz w:val="28"/>
        </w:rPr>
        <w:t xml:space="preserve">
      бірінші абзацтағы және 1) тармақшадағы "Республика", "Республиканың" деген сөздер тиісінше "Қазақстан Республикасының" деген сөздермен ауыстырылсын;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өсімдіктер карантині саласындағы мемлекеттік реттеу, мемлекеттік бақылау және Қазақстан Республикасының өсімдіктер карантині саласындағы заңнамасын бұзғаны үшін жауаптылық;"; </w:t>
      </w:r>
      <w:r>
        <w:br/>
      </w:r>
      <w:r>
        <w:rPr>
          <w:rFonts w:ascii="Times New Roman"/>
          <w:b w:val="false"/>
          <w:i w:val="false"/>
          <w:color w:val="000000"/>
          <w:sz w:val="28"/>
        </w:rPr>
        <w:t xml:space="preserve">
      5) тармақшадағы "тиісті шарттар негізінде"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5 </w:t>
      </w:r>
      <w:r>
        <w:rPr>
          <w:rFonts w:ascii="Times New Roman"/>
          <w:b w:val="false"/>
          <w:i w:val="false"/>
          <w:color w:val="000000"/>
          <w:sz w:val="28"/>
        </w:rPr>
        <w:t xml:space="preserve">және </w:t>
      </w:r>
      <w:r>
        <w:rPr>
          <w:rFonts w:ascii="Times New Roman"/>
          <w:b w:val="false"/>
          <w:i w:val="false"/>
          <w:color w:val="000000"/>
          <w:sz w:val="28"/>
        </w:rPr>
        <w:t xml:space="preserve">6-баптар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5-бап </w:t>
      </w:r>
      <w:r>
        <w:rPr>
          <w:rFonts w:ascii="Times New Roman"/>
          <w:b w:val="false"/>
          <w:i w:val="false"/>
          <w:color w:val="000000"/>
          <w:sz w:val="28"/>
        </w:rPr>
        <w:t xml:space="preserve">. </w:t>
      </w:r>
      <w:r>
        <w:rPr>
          <w:rFonts w:ascii="Times New Roman"/>
          <w:b w:val="false"/>
          <w:i w:val="false"/>
          <w:color w:val="000000"/>
          <w:sz w:val="28"/>
        </w:rPr>
        <w:t xml:space="preserve">Өсімдіктер карантині саласындағы мемлекеттік реттеу </w:t>
      </w:r>
    </w:p>
    <w:p>
      <w:pPr>
        <w:spacing w:after="0"/>
        <w:ind w:left="0"/>
        <w:jc w:val="both"/>
      </w:pPr>
      <w:r>
        <w:rPr>
          <w:rFonts w:ascii="Times New Roman"/>
          <w:b w:val="false"/>
          <w:i w:val="false"/>
          <w:color w:val="000000"/>
          <w:sz w:val="28"/>
        </w:rPr>
        <w:t xml:space="preserve">      Өсімдіктер карантині саласындағы мемлекеттік реттеуді Қазақстан Республикасының Үкіметі, аумақтық бөлімшелері, оның ішінде фитосанитариялық бақылау бекеттері бар ведомствосымен қоса алғанда уәкілетті орган жүзеге асырады. </w:t>
      </w:r>
    </w:p>
    <w:p>
      <w:pPr>
        <w:spacing w:after="0"/>
        <w:ind w:left="0"/>
        <w:jc w:val="both"/>
      </w:pPr>
      <w:r>
        <w:rPr>
          <w:rFonts w:ascii="Times New Roman"/>
          <w:b w:val="false"/>
          <w:i w:val="false"/>
          <w:color w:val="000000"/>
          <w:sz w:val="28"/>
        </w:rPr>
        <w:t xml:space="preserve">      6-бап. Өсімдіктер карантинін қамтамасыз етудің мемлекеттік </w:t>
      </w:r>
      <w:r>
        <w:br/>
      </w:r>
      <w:r>
        <w:rPr>
          <w:rFonts w:ascii="Times New Roman"/>
          <w:b w:val="false"/>
          <w:i w:val="false"/>
          <w:color w:val="000000"/>
          <w:sz w:val="28"/>
        </w:rPr>
        <w:t xml:space="preserve">
             жүйесі </w:t>
      </w:r>
    </w:p>
    <w:p>
      <w:pPr>
        <w:spacing w:after="0"/>
        <w:ind w:left="0"/>
        <w:jc w:val="both"/>
      </w:pPr>
      <w:r>
        <w:rPr>
          <w:rFonts w:ascii="Times New Roman"/>
          <w:b w:val="false"/>
          <w:i w:val="false"/>
          <w:color w:val="000000"/>
          <w:sz w:val="28"/>
        </w:rPr>
        <w:t xml:space="preserve">      Қазақстан Республикасының өсімдіктер карантинін қамтамасыз етудің мемлекеттік жүйесіне: </w:t>
      </w:r>
      <w:r>
        <w:br/>
      </w:r>
      <w:r>
        <w:rPr>
          <w:rFonts w:ascii="Times New Roman"/>
          <w:b w:val="false"/>
          <w:i w:val="false"/>
          <w:color w:val="000000"/>
          <w:sz w:val="28"/>
        </w:rPr>
        <w:t xml:space="preserve">
      1) Қазақстан Республикасының Үкіметі; </w:t>
      </w:r>
      <w:r>
        <w:br/>
      </w:r>
      <w:r>
        <w:rPr>
          <w:rFonts w:ascii="Times New Roman"/>
          <w:b w:val="false"/>
          <w:i w:val="false"/>
          <w:color w:val="000000"/>
          <w:sz w:val="28"/>
        </w:rPr>
        <w:t xml:space="preserve">
      2) уәкілетті орган; </w:t>
      </w:r>
      <w:r>
        <w:br/>
      </w:r>
      <w:r>
        <w:rPr>
          <w:rFonts w:ascii="Times New Roman"/>
          <w:b w:val="false"/>
          <w:i w:val="false"/>
          <w:color w:val="000000"/>
          <w:sz w:val="28"/>
        </w:rPr>
        <w:t xml:space="preserve">
      3) өсімдіктер карантинін қамтамасыз ету жөніндегі мемлекеттік мекемелер: </w:t>
      </w:r>
      <w:r>
        <w:br/>
      </w:r>
      <w:r>
        <w:rPr>
          <w:rFonts w:ascii="Times New Roman"/>
          <w:b w:val="false"/>
          <w:i w:val="false"/>
          <w:color w:val="000000"/>
          <w:sz w:val="28"/>
        </w:rPr>
        <w:t xml:space="preserve">
      республикалық, аймақтық карантиндік зертханалар және фитосанитариялық бақылау бекеттерінің жанындағы зертханалар; </w:t>
      </w:r>
      <w:r>
        <w:br/>
      </w:r>
      <w:r>
        <w:rPr>
          <w:rFonts w:ascii="Times New Roman"/>
          <w:b w:val="false"/>
          <w:i w:val="false"/>
          <w:color w:val="000000"/>
          <w:sz w:val="28"/>
        </w:rPr>
        <w:t xml:space="preserve">
      жерсіндіру-карантиндік көшеттіктер; </w:t>
      </w:r>
      <w:r>
        <w:br/>
      </w:r>
      <w:r>
        <w:rPr>
          <w:rFonts w:ascii="Times New Roman"/>
          <w:b w:val="false"/>
          <w:i w:val="false"/>
          <w:color w:val="000000"/>
          <w:sz w:val="28"/>
        </w:rPr>
        <w:t xml:space="preserve">
      республикалық фитосанитариялық диагностика және болжамдар әдістемелік орталығы; </w:t>
      </w:r>
      <w:r>
        <w:br/>
      </w:r>
      <w:r>
        <w:rPr>
          <w:rFonts w:ascii="Times New Roman"/>
          <w:b w:val="false"/>
          <w:i w:val="false"/>
          <w:color w:val="000000"/>
          <w:sz w:val="28"/>
        </w:rPr>
        <w:t xml:space="preserve">
      4) фитосанитариялық зертханалары және фумигациялық отрядтары бар өсімдіктер карантинін қамтамасыз ету жөніндегі республикалық мемлекеттік кәсіпорын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мынадай мазмұндағы 6-1 баппен толықтырылсын: </w:t>
      </w:r>
    </w:p>
    <w:p>
      <w:pPr>
        <w:spacing w:after="0"/>
        <w:ind w:left="0"/>
        <w:jc w:val="both"/>
      </w:pPr>
      <w:r>
        <w:rPr>
          <w:rFonts w:ascii="Times New Roman"/>
          <w:b w:val="false"/>
          <w:i w:val="false"/>
          <w:color w:val="000000"/>
          <w:sz w:val="28"/>
        </w:rPr>
        <w:t xml:space="preserve">      "6-1-бап. Қазақстан Республикасы Үкіметінің құзыреті </w:t>
      </w:r>
    </w:p>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1) өсімдіктер карантині саласындағы мемлекеттік саясаттың негізгі бағыттарын әзірлейді; </w:t>
      </w:r>
      <w:r>
        <w:br/>
      </w:r>
      <w:r>
        <w:rPr>
          <w:rFonts w:ascii="Times New Roman"/>
          <w:b w:val="false"/>
          <w:i w:val="false"/>
          <w:color w:val="000000"/>
          <w:sz w:val="28"/>
        </w:rPr>
        <w:t xml:space="preserve">
      2) Қазақстан Республикасының шет мемлекеттермен өсімдіктер карантині саласындағы өзара қарым-қатынасын дамытуды қамтамасыз етеді; </w:t>
      </w:r>
      <w:r>
        <w:br/>
      </w:r>
      <w:r>
        <w:rPr>
          <w:rFonts w:ascii="Times New Roman"/>
          <w:b w:val="false"/>
          <w:i w:val="false"/>
          <w:color w:val="000000"/>
          <w:sz w:val="28"/>
        </w:rPr>
        <w:t xml:space="preserve">
      3) өсімдіктер карантині саласындағы салалық (секторлық) бағдарламаларды бекітеді; </w:t>
      </w:r>
      <w:r>
        <w:br/>
      </w:r>
      <w:r>
        <w:rPr>
          <w:rFonts w:ascii="Times New Roman"/>
          <w:b w:val="false"/>
          <w:i w:val="false"/>
          <w:color w:val="000000"/>
          <w:sz w:val="28"/>
        </w:rPr>
        <w:t xml:space="preserve">
      4) Қазақстан Республикасының аумағын карантинді объектілерден және бөтен текті түрлерден қорғау жөніндегі ережелерді бекітеді;  </w:t>
      </w:r>
      <w:r>
        <w:br/>
      </w:r>
      <w:r>
        <w:rPr>
          <w:rFonts w:ascii="Times New Roman"/>
          <w:b w:val="false"/>
          <w:i w:val="false"/>
          <w:color w:val="000000"/>
          <w:sz w:val="28"/>
        </w:rPr>
        <w:t xml:space="preserve">
      5) 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тізбесін бекітеді; </w:t>
      </w:r>
      <w:r>
        <w:br/>
      </w:r>
      <w:r>
        <w:rPr>
          <w:rFonts w:ascii="Times New Roman"/>
          <w:b w:val="false"/>
          <w:i w:val="false"/>
          <w:color w:val="000000"/>
          <w:sz w:val="28"/>
        </w:rPr>
        <w:t xml:space="preserve">
      6) екі немесе одан көп облыстар аумағында карантиндік режим енгізе отырып, карантинді аймақты белгілеу немесе оның күшін жою туралы шешім қабылдайды; </w:t>
      </w:r>
      <w:r>
        <w:br/>
      </w:r>
      <w:r>
        <w:rPr>
          <w:rFonts w:ascii="Times New Roman"/>
          <w:b w:val="false"/>
          <w:i w:val="false"/>
          <w:color w:val="000000"/>
          <w:sz w:val="28"/>
        </w:rPr>
        <w:t xml:space="preserve">
      7) өсімдіктер карантинін қамтамасыз ету жөніндегі мемлекеттік мекемелерді және республикалық мемлекеттік кәсіпорынды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7-бапта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тармақшадағы "әзірлеп" деген сөз "қалыптастырып" деген сөзбен ауыстырылсын;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өсімдіктер карантині саласындағы мемлекеттік бақылауды жүзеге асырады;"; </w:t>
      </w:r>
      <w:r>
        <w:br/>
      </w:r>
      <w:r>
        <w:rPr>
          <w:rFonts w:ascii="Times New Roman"/>
          <w:b w:val="false"/>
          <w:i w:val="false"/>
          <w:color w:val="000000"/>
          <w:sz w:val="28"/>
        </w:rPr>
        <w:t xml:space="preserve">
      2) тармақшадағы "мемлекеттік" деген сөз алып тасталсын;  </w:t>
      </w:r>
      <w:r>
        <w:br/>
      </w:r>
      <w:r>
        <w:rPr>
          <w:rFonts w:ascii="Times New Roman"/>
          <w:b w:val="false"/>
          <w:i w:val="false"/>
          <w:color w:val="000000"/>
          <w:sz w:val="28"/>
        </w:rPr>
        <w:t xml:space="preserve">
      3) тармақшадағы "елдерде" деген сөз "мемлекеттерде" деген сөзбен ауыстырылсын; </w:t>
      </w:r>
      <w:r>
        <w:br/>
      </w:r>
      <w:r>
        <w:rPr>
          <w:rFonts w:ascii="Times New Roman"/>
          <w:b w:val="false"/>
          <w:i w:val="false"/>
          <w:color w:val="000000"/>
          <w:sz w:val="28"/>
        </w:rPr>
        <w:t xml:space="preserve">
      6) тармақшадағы "(жүктерді)" деген сөз алып тасталсын; </w:t>
      </w:r>
      <w:r>
        <w:br/>
      </w:r>
      <w:r>
        <w:rPr>
          <w:rFonts w:ascii="Times New Roman"/>
          <w:b w:val="false"/>
          <w:i w:val="false"/>
          <w:color w:val="000000"/>
          <w:sz w:val="28"/>
        </w:rPr>
        <w:t xml:space="preserve">
      7) тармақшадағы "жөніндегі" деген сөз "саласындағы" деген сөзбен ауыстырылсын; </w:t>
      </w:r>
      <w:r>
        <w:br/>
      </w:r>
      <w:r>
        <w:rPr>
          <w:rFonts w:ascii="Times New Roman"/>
          <w:b w:val="false"/>
          <w:i w:val="false"/>
          <w:color w:val="000000"/>
          <w:sz w:val="28"/>
        </w:rPr>
        <w:t xml:space="preserve">
      8) тармақшада: </w:t>
      </w:r>
      <w:r>
        <w:br/>
      </w:r>
      <w:r>
        <w:rPr>
          <w:rFonts w:ascii="Times New Roman"/>
          <w:b w:val="false"/>
          <w:i w:val="false"/>
          <w:color w:val="000000"/>
          <w:sz w:val="28"/>
        </w:rPr>
        <w:t xml:space="preserve">
      "карантиндік" деген сөз "өсімдіктер карантині жөніндегі" деген сөздермен ауыстырылсын; </w:t>
      </w:r>
      <w:r>
        <w:br/>
      </w:r>
      <w:r>
        <w:rPr>
          <w:rFonts w:ascii="Times New Roman"/>
          <w:b w:val="false"/>
          <w:i w:val="false"/>
          <w:color w:val="000000"/>
          <w:sz w:val="28"/>
        </w:rPr>
        <w:t xml:space="preserve">
      "бекітеді" деген сөз "келіседі" деген сөзбен ауыстырылсын; </w:t>
      </w:r>
      <w:r>
        <w:br/>
      </w:r>
      <w:r>
        <w:rPr>
          <w:rFonts w:ascii="Times New Roman"/>
          <w:b w:val="false"/>
          <w:i w:val="false"/>
          <w:color w:val="000000"/>
          <w:sz w:val="28"/>
        </w:rPr>
        <w:t xml:space="preserve">
      10) тармақшадағы "лауазымына" деген сөз "және өсімдіктер карантині жөніндегі мемлекеттік инспекторлар лауазымдарына" деген сөздермен ауыстырылсын; </w:t>
      </w:r>
      <w:r>
        <w:br/>
      </w:r>
      <w:r>
        <w:rPr>
          <w:rFonts w:ascii="Times New Roman"/>
          <w:b w:val="false"/>
          <w:i w:val="false"/>
          <w:color w:val="000000"/>
          <w:sz w:val="28"/>
        </w:rPr>
        <w:t xml:space="preserve">
      11) және 13) тармақшалар мынадай редакцияда жазылсын: </w:t>
      </w:r>
      <w:r>
        <w:br/>
      </w:r>
      <w:r>
        <w:rPr>
          <w:rFonts w:ascii="Times New Roman"/>
          <w:b w:val="false"/>
          <w:i w:val="false"/>
          <w:color w:val="000000"/>
          <w:sz w:val="28"/>
        </w:rPr>
        <w:t xml:space="preserve">
      "11) өсімдіктер карантині жөніндегі іс-шараларды жүргізуді ұйымдастырады және олардың жүргізілуін бақылауды жүзеге асырады;"; </w:t>
      </w:r>
      <w:r>
        <w:br/>
      </w:r>
      <w:r>
        <w:rPr>
          <w:rFonts w:ascii="Times New Roman"/>
          <w:b w:val="false"/>
          <w:i w:val="false"/>
          <w:color w:val="000000"/>
          <w:sz w:val="28"/>
        </w:rPr>
        <w:t xml:space="preserve">
      "13) өсімдіктер карантині жөніндегі іс-шараларды жүргізу үшін пестицидтерді (улы химикаттарды), оларды сақтау, тасымалдау, қолдану жөніндегі жұмыстар мен көрсетілетін қызметтерді Қазақстан Республикасының мемлекеттік сатып алу туралы заңнамасында белгіленген тәртіппен мемлекеттік сатып алуды жүзеге асырады;"; </w:t>
      </w:r>
      <w:r>
        <w:br/>
      </w:r>
      <w:r>
        <w:rPr>
          <w:rFonts w:ascii="Times New Roman"/>
          <w:b w:val="false"/>
          <w:i w:val="false"/>
          <w:color w:val="000000"/>
          <w:sz w:val="28"/>
        </w:rPr>
        <w:t xml:space="preserve">
      14) тармақшада "карантиндік объектілердің таралу ошақтарын оқшаулау және жою" деген сөздер "өсімдіктер карантині жөніндегі іс-шараларды жүргізу" деген сөздермен ауыстырылсын; </w:t>
      </w:r>
      <w:r>
        <w:br/>
      </w:r>
      <w:r>
        <w:rPr>
          <w:rFonts w:ascii="Times New Roman"/>
          <w:b w:val="false"/>
          <w:i w:val="false"/>
          <w:color w:val="000000"/>
          <w:sz w:val="28"/>
        </w:rPr>
        <w:t xml:space="preserve">
      15) тармақша мынадай редакцияда жазылсын: </w:t>
      </w:r>
      <w:r>
        <w:br/>
      </w:r>
      <w:r>
        <w:rPr>
          <w:rFonts w:ascii="Times New Roman"/>
          <w:b w:val="false"/>
          <w:i w:val="false"/>
          <w:color w:val="000000"/>
          <w:sz w:val="28"/>
        </w:rPr>
        <w:t xml:space="preserve">
      "15) өсімдіктер карантині жөніндегі іс-шараларды жүргізу үшін бюджет қаражаты есебінен сатып алынған пестицидтерді (улы химикаттарды) Қазақстан Республикасының аумағы бойынша бөледі;"; </w:t>
      </w:r>
      <w:r>
        <w:br/>
      </w:r>
      <w:r>
        <w:rPr>
          <w:rFonts w:ascii="Times New Roman"/>
          <w:b w:val="false"/>
          <w:i w:val="false"/>
          <w:color w:val="000000"/>
          <w:sz w:val="28"/>
        </w:rPr>
        <w:t xml:space="preserve">
      16) және 19) тармақшалардағы "өсімдіктер карантині жөніндегі шекаралық пункттер мен постыларда" деген сөздер "фитосанитариялық бақылау бекеттерінде" деген сөздермен ауыстырылсын; </w:t>
      </w:r>
      <w:r>
        <w:br/>
      </w:r>
      <w:r>
        <w:rPr>
          <w:rFonts w:ascii="Times New Roman"/>
          <w:b w:val="false"/>
          <w:i w:val="false"/>
          <w:color w:val="000000"/>
          <w:sz w:val="28"/>
        </w:rPr>
        <w:t xml:space="preserve">
      20) тармақшадағы "республика базарлары мен кәсіпорындарында" деген сөздер "Қазақстан Республикасының ішкі сауда объектілерінде және ұйымдарында" деген сөздермен ауыстырылсын; </w:t>
      </w:r>
      <w:r>
        <w:br/>
      </w:r>
      <w:r>
        <w:rPr>
          <w:rFonts w:ascii="Times New Roman"/>
          <w:b w:val="false"/>
          <w:i w:val="false"/>
          <w:color w:val="000000"/>
          <w:sz w:val="28"/>
        </w:rPr>
        <w:t xml:space="preserve">
      21) тармақшада: </w:t>
      </w:r>
      <w:r>
        <w:br/>
      </w:r>
      <w:r>
        <w:rPr>
          <w:rFonts w:ascii="Times New Roman"/>
          <w:b w:val="false"/>
          <w:i w:val="false"/>
          <w:color w:val="000000"/>
          <w:sz w:val="28"/>
        </w:rPr>
        <w:t xml:space="preserve">
      "өсімдік текті", "базарлардың" деген сөздер тиісінше "өсімдіктен алынатын", "ішкі сауда объектілерінің" деген сөздермен ауыстырылсын; </w:t>
      </w:r>
      <w:r>
        <w:br/>
      </w:r>
      <w:r>
        <w:rPr>
          <w:rFonts w:ascii="Times New Roman"/>
          <w:b w:val="false"/>
          <w:i w:val="false"/>
          <w:color w:val="000000"/>
          <w:sz w:val="28"/>
        </w:rPr>
        <w:t xml:space="preserve">
      "ведомстволық бағыныстылығы мен меншік нысанына қарамастан," деген сөздер алып тасталсын; </w:t>
      </w:r>
      <w:r>
        <w:br/>
      </w:r>
      <w:r>
        <w:rPr>
          <w:rFonts w:ascii="Times New Roman"/>
          <w:b w:val="false"/>
          <w:i w:val="false"/>
          <w:color w:val="000000"/>
          <w:sz w:val="28"/>
        </w:rPr>
        <w:t xml:space="preserve">
      22) тармақша алып тасталсын; </w:t>
      </w:r>
      <w:r>
        <w:br/>
      </w:r>
      <w:r>
        <w:rPr>
          <w:rFonts w:ascii="Times New Roman"/>
          <w:b w:val="false"/>
          <w:i w:val="false"/>
          <w:color w:val="000000"/>
          <w:sz w:val="28"/>
        </w:rPr>
        <w:t xml:space="preserve">
      23) тармақша мынадай редакцияда жазылсын: </w:t>
      </w:r>
      <w:r>
        <w:br/>
      </w:r>
      <w:r>
        <w:rPr>
          <w:rFonts w:ascii="Times New Roman"/>
          <w:b w:val="false"/>
          <w:i w:val="false"/>
          <w:color w:val="000000"/>
          <w:sz w:val="28"/>
        </w:rPr>
        <w:t xml:space="preserve">
      "23) мынадай: </w:t>
      </w:r>
      <w:r>
        <w:br/>
      </w:r>
      <w:r>
        <w:rPr>
          <w:rFonts w:ascii="Times New Roman"/>
          <w:b w:val="false"/>
          <w:i w:val="false"/>
          <w:color w:val="000000"/>
          <w:sz w:val="28"/>
        </w:rPr>
        <w:t xml:space="preserve">
      анықталған Қазақстан Республикасының өсімдіктер карантині саласындағы заңнамасын бұзушылықтарды жою туралы; </w:t>
      </w:r>
      <w:r>
        <w:br/>
      </w:r>
      <w:r>
        <w:rPr>
          <w:rFonts w:ascii="Times New Roman"/>
          <w:b w:val="false"/>
          <w:i w:val="false"/>
          <w:color w:val="000000"/>
          <w:sz w:val="28"/>
        </w:rPr>
        <w:t xml:space="preserve">
      өсімдіктер карантині жөніндегі іс-шараларды орындау туралы нұсқама береді және оның орындалуын бақылайды;"; </w:t>
      </w:r>
      <w:r>
        <w:br/>
      </w:r>
      <w:r>
        <w:rPr>
          <w:rFonts w:ascii="Times New Roman"/>
          <w:b w:val="false"/>
          <w:i w:val="false"/>
          <w:color w:val="000000"/>
          <w:sz w:val="28"/>
        </w:rPr>
        <w:t xml:space="preserve">
      мынадай мазмұндағы 23-1) тармақшамен толықтырылсын: </w:t>
      </w:r>
      <w:r>
        <w:br/>
      </w:r>
      <w:r>
        <w:rPr>
          <w:rFonts w:ascii="Times New Roman"/>
          <w:b w:val="false"/>
          <w:i w:val="false"/>
          <w:color w:val="000000"/>
          <w:sz w:val="28"/>
        </w:rPr>
        <w:t xml:space="preserve">
      "23-1)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 арыз жібереді;"; </w:t>
      </w:r>
      <w:r>
        <w:br/>
      </w:r>
      <w:r>
        <w:rPr>
          <w:rFonts w:ascii="Times New Roman"/>
          <w:b w:val="false"/>
          <w:i w:val="false"/>
          <w:color w:val="000000"/>
          <w:sz w:val="28"/>
        </w:rPr>
        <w:t xml:space="preserve">
      26) тармақшадағы "осы аймақтарда міндетті іс-шараларды жүргізу тәртібін әзірлейді" деген сөздер "осы аймақтарда өсімдіктер карантині жөніндегі іс-шараларды жүргізу тәртібін әзірлейді және олардың жүргізілуін бақылауды жүзеге асырады" деген сөздермен ауыстырылсын; </w:t>
      </w:r>
      <w:r>
        <w:br/>
      </w:r>
      <w:r>
        <w:rPr>
          <w:rFonts w:ascii="Times New Roman"/>
          <w:b w:val="false"/>
          <w:i w:val="false"/>
          <w:color w:val="000000"/>
          <w:sz w:val="28"/>
        </w:rPr>
        <w:t xml:space="preserve">
      27) тармақша алып тасталсын; </w:t>
      </w:r>
      <w:r>
        <w:br/>
      </w:r>
      <w:r>
        <w:rPr>
          <w:rFonts w:ascii="Times New Roman"/>
          <w:b w:val="false"/>
          <w:i w:val="false"/>
          <w:color w:val="000000"/>
          <w:sz w:val="28"/>
        </w:rPr>
        <w:t xml:space="preserve">
      29) тармақша мынадай редакцияда жазылсын: </w:t>
      </w:r>
      <w:r>
        <w:br/>
      </w:r>
      <w:r>
        <w:rPr>
          <w:rFonts w:ascii="Times New Roman"/>
          <w:b w:val="false"/>
          <w:i w:val="false"/>
          <w:color w:val="000000"/>
          <w:sz w:val="28"/>
        </w:rPr>
        <w:t xml:space="preserve">
      "29) өсімдіктер карантині саласындағы халықаралық ынтымақтастықты жүзеге асырады.";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бірінші бөліктегі "Тиісті уәкілетті органның" деген сөздер "Ведомствоның" деген сөзбен ауыстырылсын; </w:t>
      </w:r>
      <w:r>
        <w:br/>
      </w:r>
      <w:r>
        <w:rPr>
          <w:rFonts w:ascii="Times New Roman"/>
          <w:b w:val="false"/>
          <w:i w:val="false"/>
          <w:color w:val="000000"/>
          <w:sz w:val="28"/>
        </w:rPr>
        <w:t xml:space="preserve">
      екінші бөлікте: </w:t>
      </w:r>
      <w:r>
        <w:br/>
      </w:r>
      <w:r>
        <w:rPr>
          <w:rFonts w:ascii="Times New Roman"/>
          <w:b w:val="false"/>
          <w:i w:val="false"/>
          <w:color w:val="000000"/>
          <w:sz w:val="28"/>
        </w:rPr>
        <w:t xml:space="preserve">
      "Уәкілетті органның", "органдарының" деген сөздер тиісінше "Ведомствоның", "бөлімшелерінің" деген сөздермен ауыстырылсын; </w:t>
      </w:r>
      <w:r>
        <w:br/>
      </w:r>
      <w:r>
        <w:rPr>
          <w:rFonts w:ascii="Times New Roman"/>
          <w:b w:val="false"/>
          <w:i w:val="false"/>
          <w:color w:val="000000"/>
          <w:sz w:val="28"/>
        </w:rPr>
        <w:t xml:space="preserve">
      "облыстар мен қалалардың" деген сөздер "облыстардың (республикалық маңызы бар қаланың, астананың)" деген сөздермен ауыстырылсын; </w:t>
      </w:r>
      <w:r>
        <w:br/>
      </w:r>
      <w:r>
        <w:rPr>
          <w:rFonts w:ascii="Times New Roman"/>
          <w:b w:val="false"/>
          <w:i w:val="false"/>
          <w:color w:val="000000"/>
          <w:sz w:val="28"/>
        </w:rPr>
        <w:t xml:space="preserve">
      үшінші бөлік мынадай редакцияда жазылсын: </w:t>
      </w:r>
      <w:r>
        <w:br/>
      </w:r>
      <w:r>
        <w:rPr>
          <w:rFonts w:ascii="Times New Roman"/>
          <w:b w:val="false"/>
          <w:i w:val="false"/>
          <w:color w:val="000000"/>
          <w:sz w:val="28"/>
        </w:rPr>
        <w:t xml:space="preserve">
      "Ведомствоның және оның аумақтық бөлімшелерінің өсімдіктер карантині саласындағы мемлекеттік бақылауды тікелей жүзеге асыратын өзге де лауазымды адамдары өсімдіктер карантині жөніндегі мемлекеттік инспекторлар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7-1-бап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"7-1-бап. Өсімдіктер карантинін қамтамасыз ету жөніндегі </w:t>
      </w:r>
      <w:r>
        <w:br/>
      </w:r>
      <w:r>
        <w:rPr>
          <w:rFonts w:ascii="Times New Roman"/>
          <w:b w:val="false"/>
          <w:i w:val="false"/>
          <w:color w:val="000000"/>
          <w:sz w:val="28"/>
        </w:rPr>
        <w:t xml:space="preserve">
                мемлекеттік мекемелердің функциялары </w:t>
      </w:r>
    </w:p>
    <w:p>
      <w:pPr>
        <w:spacing w:after="0"/>
        <w:ind w:left="0"/>
        <w:jc w:val="both"/>
      </w:pPr>
      <w:r>
        <w:rPr>
          <w:rFonts w:ascii="Times New Roman"/>
          <w:b w:val="false"/>
          <w:i w:val="false"/>
          <w:color w:val="000000"/>
          <w:sz w:val="28"/>
        </w:rPr>
        <w:t xml:space="preserve">      1. Республикалық, аймақтық карантиндік зертханалар және фитосанитариялық бақылау бекеттерінің жанындағы зертханалар зертханалық сараптамаға келіп түсетін үлгілердегі карантинді объектілер мен бөтен текті түрлердің түрлік құрамын айқындайды. </w:t>
      </w:r>
      <w:r>
        <w:br/>
      </w:r>
      <w:r>
        <w:rPr>
          <w:rFonts w:ascii="Times New Roman"/>
          <w:b w:val="false"/>
          <w:i w:val="false"/>
          <w:color w:val="000000"/>
          <w:sz w:val="28"/>
        </w:rPr>
        <w:t xml:space="preserve">
      2. Жерсіндіру-карантиндік көшеттіктер тексеруге келіп түсетін импорттық, себу материалдары мен отырғызылатын материалдардағы жасырын залалдануды анықтайды. </w:t>
      </w:r>
      <w:r>
        <w:br/>
      </w:r>
      <w:r>
        <w:rPr>
          <w:rFonts w:ascii="Times New Roman"/>
          <w:b w:val="false"/>
          <w:i w:val="false"/>
          <w:color w:val="000000"/>
          <w:sz w:val="28"/>
        </w:rPr>
        <w:t xml:space="preserve">
      3. Республикалық фитосанитариялық диагностика және болжамдар әдістемелік орталығы карантинді объектілердің таралу ошақтарын анықтайды және олардың таралу шекараларын айқындайды. Бұл ретте осы қызмет түрі мемлекеттік монополияның аясына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мынадай мазмұндағы 7-2-баппен толықтырылсын: </w:t>
      </w:r>
    </w:p>
    <w:p>
      <w:pPr>
        <w:spacing w:after="0"/>
        <w:ind w:left="0"/>
        <w:jc w:val="both"/>
      </w:pPr>
      <w:r>
        <w:rPr>
          <w:rFonts w:ascii="Times New Roman"/>
          <w:b w:val="false"/>
          <w:i w:val="false"/>
          <w:color w:val="000000"/>
          <w:sz w:val="28"/>
        </w:rPr>
        <w:t xml:space="preserve">      "7-2-бап. Өсімдіктер карантинін қамтамасыз ету жөніндегі </w:t>
      </w:r>
      <w:r>
        <w:br/>
      </w:r>
      <w:r>
        <w:rPr>
          <w:rFonts w:ascii="Times New Roman"/>
          <w:b w:val="false"/>
          <w:i w:val="false"/>
          <w:color w:val="000000"/>
          <w:sz w:val="28"/>
        </w:rPr>
        <w:t xml:space="preserve">
                республикалық мемлекеттік кәсіпорынның функциялары </w:t>
      </w:r>
    </w:p>
    <w:p>
      <w:pPr>
        <w:spacing w:after="0"/>
        <w:ind w:left="0"/>
        <w:jc w:val="both"/>
      </w:pPr>
      <w:r>
        <w:rPr>
          <w:rFonts w:ascii="Times New Roman"/>
          <w:b w:val="false"/>
          <w:i w:val="false"/>
          <w:color w:val="000000"/>
          <w:sz w:val="28"/>
        </w:rPr>
        <w:t xml:space="preserve">      Өсімдіктер карантинін қамтамасыз ету жөніндегі республикалық мемлекеттік кәсіпорын: </w:t>
      </w:r>
      <w:r>
        <w:br/>
      </w:r>
      <w:r>
        <w:rPr>
          <w:rFonts w:ascii="Times New Roman"/>
          <w:b w:val="false"/>
          <w:i w:val="false"/>
          <w:color w:val="000000"/>
          <w:sz w:val="28"/>
        </w:rPr>
        <w:t xml:space="preserve">
      1) карантинді объектілердің таралу ошақтарын оқшаулау мен жоюды жүргізеді. Бұл ретте осы қызмет түрлері мемлекеттік монополияның аясына жатады; </w:t>
      </w:r>
      <w:r>
        <w:br/>
      </w:r>
      <w:r>
        <w:rPr>
          <w:rFonts w:ascii="Times New Roman"/>
          <w:b w:val="false"/>
          <w:i w:val="false"/>
          <w:color w:val="000000"/>
          <w:sz w:val="28"/>
        </w:rPr>
        <w:t xml:space="preserve">
      2) карантинге жатқызылған өнімді залалсыздандыруды, оның ішінде фумигациялауды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8-бапта </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бөлікте: </w:t>
      </w:r>
      <w:r>
        <w:br/>
      </w:r>
      <w:r>
        <w:rPr>
          <w:rFonts w:ascii="Times New Roman"/>
          <w:b w:val="false"/>
          <w:i w:val="false"/>
          <w:color w:val="000000"/>
          <w:sz w:val="28"/>
        </w:rPr>
        <w:t xml:space="preserve">
      бірінші абзац және 1) тармақша мынадай редакцияда жазылсын: </w:t>
      </w:r>
      <w:r>
        <w:br/>
      </w:r>
      <w:r>
        <w:rPr>
          <w:rFonts w:ascii="Times New Roman"/>
          <w:b w:val="false"/>
          <w:i w:val="false"/>
          <w:color w:val="000000"/>
          <w:sz w:val="28"/>
        </w:rPr>
        <w:t xml:space="preserve">
      "Өсімдіктер карантині саласындағы мемлекеттік бақылауды жүзеге асыру кезінде өсімдіктер карантині жөніндегі мемлекеттік инспекторлардың: </w:t>
      </w:r>
      <w:r>
        <w:br/>
      </w:r>
      <w:r>
        <w:rPr>
          <w:rFonts w:ascii="Times New Roman"/>
          <w:b w:val="false"/>
          <w:i w:val="false"/>
          <w:color w:val="000000"/>
          <w:sz w:val="28"/>
        </w:rPr>
        <w:t xml:space="preserve">
      1) карантинге жатқызылған өнім мен өсімдіктер карантині жөніндегі бақылау объектілерін тексеріп қарау, фитосанитариялық сараптама және қажет болған кезде залалсыздандыру кезеңінде, сондай-ақ оларды фитосанитариялық не карантиндік сертификатсыз тасымалдау кезінде немесе басқа мемлекеттерден импорттық карантиндік рұқсатсыз әкелген жағдайда Қазақстан Республикасының заңнамасында белгіленген тәртіппен кідіртуге;"; </w:t>
      </w:r>
      <w:r>
        <w:br/>
      </w:r>
      <w:r>
        <w:rPr>
          <w:rFonts w:ascii="Times New Roman"/>
          <w:b w:val="false"/>
          <w:i w:val="false"/>
          <w:color w:val="000000"/>
          <w:sz w:val="28"/>
        </w:rPr>
        <w:t xml:space="preserve">
      1-1) тармақшадағы "елдер" деген сөз "мемлекеттер" деген сөзбен ауыстырылсын;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Қазақстан Республикасының өсімдіктер карантині саласындағы заңнамасының сақталуын тексеру мақсатында ұйымдарға кедергісіз баруға және оларда зерттеп-қарау жүргізуге, белгіленген тәртіппен қажетті ақпарат алуға;";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жеке және заңды тұлғаларға карантинді объектілердің таралу ошақтарында және көлікте өсімдіктер карантині жөніндегі қажетті іс-шаралар жүргізу туралы нұсқамалар шығаруға;"; </w:t>
      </w:r>
      <w:r>
        <w:br/>
      </w:r>
      <w:r>
        <w:rPr>
          <w:rFonts w:ascii="Times New Roman"/>
          <w:b w:val="false"/>
          <w:i w:val="false"/>
          <w:color w:val="000000"/>
          <w:sz w:val="28"/>
        </w:rPr>
        <w:t xml:space="preserve">
      5) тармақшадағы "өсімдіктер карантині жөніндегі заңдардың" деген сөздер "Қазақстан Республикасының өсімдіктер карантині саласындағы заңнамасының" деген сөздермен ауыстырылсын;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карантинді объектілер анықталған ерекше жағдайларда дара кәсіпкерлер мен заңды тұлғалардың қызметін сот шешімінсіз үш күннен аспайтын мерзімге, көрсетілген мерзімде сотқа қызметті тоқтата тұру немесе тыйым салу туралы талап арызды міндетті түрде ұсына отырып, тоқтата тұруға құқығы бар. Бұл орайда қызметке тыйым салу немесе оны тоқтата тұру туралы акт сот шешімі шығарылғанға дейін қолданыста болады."; </w:t>
      </w:r>
      <w:r>
        <w:br/>
      </w:r>
      <w:r>
        <w:rPr>
          <w:rFonts w:ascii="Times New Roman"/>
          <w:b w:val="false"/>
          <w:i w:val="false"/>
          <w:color w:val="000000"/>
          <w:sz w:val="28"/>
        </w:rPr>
        <w:t xml:space="preserve">
      екінші, үшінші және төртінші бөліктер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9-бапта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xml:space="preserve">
      "9-бап. Қызметі карантинге жатқызылған өнімдермен байланысты тұлғалардың міндеттері"; </w:t>
      </w:r>
      <w:r>
        <w:br/>
      </w:r>
      <w:r>
        <w:rPr>
          <w:rFonts w:ascii="Times New Roman"/>
          <w:b w:val="false"/>
          <w:i w:val="false"/>
          <w:color w:val="000000"/>
          <w:sz w:val="28"/>
        </w:rPr>
        <w:t xml:space="preserve">
      бірінші абзацтағы "органдардың, ұйымдардың лауазымды адамдары" деген сөздер "органдар" деген сөзбен ауыстырылсын;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Қазақстан Республикасының өсімдіктер карантині саласындағы заңнамасының талаптарын және уәкілетті органның өсімдіктер карантині жөніндегі тиісті іс-шараларды жүргізу туралы нұсқамаларын сақтауға және орындауға;"; </w:t>
      </w:r>
      <w:r>
        <w:br/>
      </w:r>
      <w:r>
        <w:rPr>
          <w:rFonts w:ascii="Times New Roman"/>
          <w:b w:val="false"/>
          <w:i w:val="false"/>
          <w:color w:val="000000"/>
          <w:sz w:val="28"/>
        </w:rPr>
        <w:t xml:space="preserve">
      2) тармақшадағы "Уәкілетті орган инспекторларының" деген сөздер "Өсімдіктер карантині жөніндегі мемлекеттік инспекторлардың"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9-1-баптың </w:t>
      </w:r>
      <w:r>
        <w:rPr>
          <w:rFonts w:ascii="Times New Roman"/>
          <w:b w:val="false"/>
          <w:i w:val="false"/>
          <w:color w:val="000000"/>
          <w:sz w:val="28"/>
        </w:rPr>
        <w:t xml:space="preserve">2) тармақшасында: </w:t>
      </w:r>
      <w:r>
        <w:br/>
      </w:r>
      <w:r>
        <w:rPr>
          <w:rFonts w:ascii="Times New Roman"/>
          <w:b w:val="false"/>
          <w:i w:val="false"/>
          <w:color w:val="000000"/>
          <w:sz w:val="28"/>
        </w:rPr>
        <w:t xml:space="preserve">
      "базарлардағы" деген сөз "ішкі сауда объектілеріндегі" деген сөздермен ауыстырылсын; </w:t>
      </w:r>
      <w:r>
        <w:br/>
      </w:r>
      <w:r>
        <w:rPr>
          <w:rFonts w:ascii="Times New Roman"/>
          <w:b w:val="false"/>
          <w:i w:val="false"/>
          <w:color w:val="000000"/>
          <w:sz w:val="28"/>
        </w:rPr>
        <w:t xml:space="preserve">
      "карантиндік іс-шаралар" деген сөздер "өсімдіктер карантині жөніндегі іс-шараларды"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xml:space="preserve">10-бапта </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бөлік мынадай редакцияда жазылсын: </w:t>
      </w:r>
      <w:r>
        <w:br/>
      </w:r>
      <w:r>
        <w:rPr>
          <w:rFonts w:ascii="Times New Roman"/>
          <w:b w:val="false"/>
          <w:i w:val="false"/>
          <w:color w:val="000000"/>
          <w:sz w:val="28"/>
        </w:rPr>
        <w:t xml:space="preserve">
      "Өсімдіктер карантині саласындағы мемлекеттік бақылауды уәкілетті орган жүзеге асырады."; </w:t>
      </w:r>
      <w:r>
        <w:br/>
      </w:r>
      <w:r>
        <w:rPr>
          <w:rFonts w:ascii="Times New Roman"/>
          <w:b w:val="false"/>
          <w:i w:val="false"/>
          <w:color w:val="000000"/>
          <w:sz w:val="28"/>
        </w:rPr>
        <w:t xml:space="preserve">
      екінші бөліктегі "карантиндік іс-шаралардың" деген сөздер "өсімдіктер карантині жөніндегі іс-шаралардың" деген сөздермен ауыстырылсын; </w:t>
      </w:r>
      <w:r>
        <w:br/>
      </w:r>
      <w:r>
        <w:rPr>
          <w:rFonts w:ascii="Times New Roman"/>
          <w:b w:val="false"/>
          <w:i w:val="false"/>
          <w:color w:val="000000"/>
          <w:sz w:val="28"/>
        </w:rPr>
        <w:t xml:space="preserve">
      үшінші бөліктегі "жөніндегі" деген сөз "саласындағы"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xml:space="preserve">11-бап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"11-бап. Өсімдіктер карантині саласындағы мемлекеттік </w:t>
      </w:r>
      <w:r>
        <w:br/>
      </w:r>
      <w:r>
        <w:rPr>
          <w:rFonts w:ascii="Times New Roman"/>
          <w:b w:val="false"/>
          <w:i w:val="false"/>
          <w:color w:val="000000"/>
          <w:sz w:val="28"/>
        </w:rPr>
        <w:t xml:space="preserve">
               бақылауды жүзеге асыратын лауазымды адамдар </w:t>
      </w:r>
    </w:p>
    <w:p>
      <w:pPr>
        <w:spacing w:after="0"/>
        <w:ind w:left="0"/>
        <w:jc w:val="both"/>
      </w:pPr>
      <w:r>
        <w:rPr>
          <w:rFonts w:ascii="Times New Roman"/>
          <w:b w:val="false"/>
          <w:i w:val="false"/>
          <w:color w:val="000000"/>
          <w:sz w:val="28"/>
        </w:rPr>
        <w:t xml:space="preserve">      1. Ведомствоның және оның фитосанитариялық бақылау бекеттері бар аумақтық бөлімшелерінің өсімдіктер карантині саласындағы мемлекеттік бақылауды тікелей жүзеге асыратын лауазымды адамдары Қазақстан Республикасының заңнамасында белгіленген тәртіппен нысанды киіммен (погонсыз) қамтамасыз етіледі. </w:t>
      </w:r>
      <w:r>
        <w:br/>
      </w:r>
      <w:r>
        <w:rPr>
          <w:rFonts w:ascii="Times New Roman"/>
          <w:b w:val="false"/>
          <w:i w:val="false"/>
          <w:color w:val="000000"/>
          <w:sz w:val="28"/>
        </w:rPr>
        <w:t xml:space="preserve">
      2. Өсімдіктер карантині саласындағы мемлекеттік бақылауды жүзеге асыратын лауазымды адамдар қаза тапқан немесе мертіккен жағдайда олардың Қазақстан Республикасының азаматтық заңнамасында белгіленген тәртіппен зиянды өтеттіруге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xml:space="preserve">12-бапта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тақырыптағы және бірінші абзацтағы "бойынша" деген сөздер "саласындағы мемлекеттік" деген сөздермен ауыстырылсын; </w:t>
      </w:r>
      <w:r>
        <w:br/>
      </w:r>
      <w:r>
        <w:rPr>
          <w:rFonts w:ascii="Times New Roman"/>
          <w:b w:val="false"/>
          <w:i w:val="false"/>
          <w:color w:val="000000"/>
          <w:sz w:val="28"/>
        </w:rPr>
        <w:t xml:space="preserve">
      5) тармақшадағы "ведомстволық бағыныстылығы мен меншік нысанына қарамастан," деген сөздер алып тасталсын; </w:t>
      </w:r>
      <w:r>
        <w:br/>
      </w:r>
      <w:r>
        <w:rPr>
          <w:rFonts w:ascii="Times New Roman"/>
          <w:b w:val="false"/>
          <w:i w:val="false"/>
          <w:color w:val="000000"/>
          <w:sz w:val="28"/>
        </w:rPr>
        <w:t xml:space="preserve">
      6) тармақшадағы "базарлар" деген сөз "ішкі сауда объектілері"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xml:space="preserve">13-бапта </w:t>
      </w:r>
      <w:r>
        <w:rPr>
          <w:rFonts w:ascii="Times New Roman"/>
          <w:b w:val="false"/>
          <w:i w:val="false"/>
          <w:color w:val="000000"/>
          <w:sz w:val="28"/>
        </w:rPr>
        <w:t xml:space="preserve">: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бірінші бөлік мынадай редакцияда жазылсын: </w:t>
      </w:r>
      <w:r>
        <w:br/>
      </w:r>
      <w:r>
        <w:rPr>
          <w:rFonts w:ascii="Times New Roman"/>
          <w:b w:val="false"/>
          <w:i w:val="false"/>
          <w:color w:val="000000"/>
          <w:sz w:val="28"/>
        </w:rPr>
        <w:t xml:space="preserve">
      "2. Карантинге жатқызылған өнімді Қазақстан Республикасының аумағына әкелуге фитосанитариялық бақылау бекеттері арқылы ғана рұқсат етіледі."; </w:t>
      </w:r>
      <w:r>
        <w:br/>
      </w:r>
      <w:r>
        <w:rPr>
          <w:rFonts w:ascii="Times New Roman"/>
          <w:b w:val="false"/>
          <w:i w:val="false"/>
          <w:color w:val="000000"/>
          <w:sz w:val="28"/>
        </w:rPr>
        <w:t xml:space="preserve">
      үшінші бөлікте: </w:t>
      </w:r>
      <w:r>
        <w:br/>
      </w:r>
      <w:r>
        <w:rPr>
          <w:rFonts w:ascii="Times New Roman"/>
          <w:b w:val="false"/>
          <w:i w:val="false"/>
          <w:color w:val="000000"/>
          <w:sz w:val="28"/>
        </w:rPr>
        <w:t xml:space="preserve">
      "елдердің" деген сөз "мемлекеттердің" деген сөзбен ауыстырылсын; </w:t>
      </w:r>
      <w:r>
        <w:br/>
      </w:r>
      <w:r>
        <w:rPr>
          <w:rFonts w:ascii="Times New Roman"/>
          <w:b w:val="false"/>
          <w:i w:val="false"/>
          <w:color w:val="000000"/>
          <w:sz w:val="28"/>
        </w:rPr>
        <w:t xml:space="preserve">
      "Республикада" деген сөз "Қазақстан Республикасында" деген сөздермен ауыстырылсын; </w:t>
      </w:r>
      <w:r>
        <w:br/>
      </w:r>
      <w:r>
        <w:rPr>
          <w:rFonts w:ascii="Times New Roman"/>
          <w:b w:val="false"/>
          <w:i w:val="false"/>
          <w:color w:val="000000"/>
          <w:sz w:val="28"/>
        </w:rPr>
        <w:t xml:space="preserve">
      төртінші бөлікте: </w:t>
      </w:r>
      <w:r>
        <w:br/>
      </w:r>
      <w:r>
        <w:rPr>
          <w:rFonts w:ascii="Times New Roman"/>
          <w:b w:val="false"/>
          <w:i w:val="false"/>
          <w:color w:val="000000"/>
          <w:sz w:val="28"/>
        </w:rPr>
        <w:t xml:space="preserve">
      бірінші абзацтағы "әкелуге дейін күнтізбелік отыз күннен кешіктірмей немесе оның Қазақстан Республикасы арқылы транзитін жүзеге асыруға дейін күнтізбелік бес күн ішінде" деген сөздер "Қазақстан Республикасына әкелгенге дейін он жұмыс күнінен кешіктірмей" деген сөздермен ауыстырылсын;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"(транзиттеу) мақсаты және" деген сөздер "мақсаты," деген сөзбен ауыстырылсын; </w:t>
      </w:r>
      <w:r>
        <w:br/>
      </w:r>
      <w:r>
        <w:rPr>
          <w:rFonts w:ascii="Times New Roman"/>
          <w:b w:val="false"/>
          <w:i w:val="false"/>
          <w:color w:val="000000"/>
          <w:sz w:val="28"/>
        </w:rPr>
        <w:t xml:space="preserve">
      "әкелінетін жүкті" деген сөздер "оны" деген сөзбен ауыстырылсын; </w:t>
      </w:r>
      <w:r>
        <w:br/>
      </w:r>
      <w:r>
        <w:rPr>
          <w:rFonts w:ascii="Times New Roman"/>
          <w:b w:val="false"/>
          <w:i w:val="false"/>
          <w:color w:val="000000"/>
          <w:sz w:val="28"/>
        </w:rPr>
        <w:t xml:space="preserve">
      2) тармақшадағы "мекен-жайы, ал транзиттік жүктер үшін - бағыты мен баратын елі" деген сөздер "мекенжайы" деген сөзбен ауыстырылсын;         3) тармақшадағы "немесе транзиті" деген сөздер алып тасталсын; </w:t>
      </w:r>
      <w:r>
        <w:br/>
      </w:r>
      <w:r>
        <w:rPr>
          <w:rFonts w:ascii="Times New Roman"/>
          <w:b w:val="false"/>
          <w:i w:val="false"/>
          <w:color w:val="000000"/>
          <w:sz w:val="28"/>
        </w:rPr>
        <w:t xml:space="preserve">
      4) тармақшадағы "немесе транзиттік тасымал мерзімдері" деген </w:t>
      </w:r>
      <w:r>
        <w:br/>
      </w:r>
      <w:r>
        <w:rPr>
          <w:rFonts w:ascii="Times New Roman"/>
          <w:b w:val="false"/>
          <w:i w:val="false"/>
          <w:color w:val="000000"/>
          <w:sz w:val="28"/>
        </w:rPr>
        <w:t xml:space="preserve">
сөздер алып тасталсын; </w:t>
      </w:r>
      <w:r>
        <w:br/>
      </w:r>
      <w:r>
        <w:rPr>
          <w:rFonts w:ascii="Times New Roman"/>
          <w:b w:val="false"/>
          <w:i w:val="false"/>
          <w:color w:val="000000"/>
          <w:sz w:val="28"/>
        </w:rPr>
        <w:t xml:space="preserve">
      бесінші бөлікте: </w:t>
      </w:r>
      <w:r>
        <w:br/>
      </w:r>
      <w:r>
        <w:rPr>
          <w:rFonts w:ascii="Times New Roman"/>
          <w:b w:val="false"/>
          <w:i w:val="false"/>
          <w:color w:val="000000"/>
          <w:sz w:val="28"/>
        </w:rPr>
        <w:t xml:space="preserve">
      "(транзиттеуге)" деген сөз алып тасталсын; </w:t>
      </w:r>
      <w:r>
        <w:br/>
      </w:r>
      <w:r>
        <w:rPr>
          <w:rFonts w:ascii="Times New Roman"/>
          <w:b w:val="false"/>
          <w:i w:val="false"/>
          <w:color w:val="000000"/>
          <w:sz w:val="28"/>
        </w:rPr>
        <w:t xml:space="preserve">
      "өз есебінен карантиндік шараларды" деген сөздер "өсімдіктер карантині жөніндегі іс-шараларды өз есебінен" деген сөздермен ауыстырылсын; </w:t>
      </w:r>
      <w:r>
        <w:br/>
      </w:r>
      <w:r>
        <w:rPr>
          <w:rFonts w:ascii="Times New Roman"/>
          <w:b w:val="false"/>
          <w:i w:val="false"/>
          <w:color w:val="000000"/>
          <w:sz w:val="28"/>
        </w:rPr>
        <w:t xml:space="preserve">
      алтыншы бөлік "Импорттық" деген сөзден кейін "және транзиттік" деген сөздермен толықтырылсын; </w:t>
      </w:r>
      <w:r>
        <w:br/>
      </w:r>
      <w:r>
        <w:rPr>
          <w:rFonts w:ascii="Times New Roman"/>
          <w:b w:val="false"/>
          <w:i w:val="false"/>
          <w:color w:val="000000"/>
          <w:sz w:val="28"/>
        </w:rPr>
        <w:t xml:space="preserve">
      мынадай мазмұндағы жетінші бөлікпен толықтырылсын: </w:t>
      </w:r>
      <w:r>
        <w:br/>
      </w:r>
      <w:r>
        <w:rPr>
          <w:rFonts w:ascii="Times New Roman"/>
          <w:b w:val="false"/>
          <w:i w:val="false"/>
          <w:color w:val="000000"/>
          <w:sz w:val="28"/>
        </w:rPr>
        <w:t xml:space="preserve">
      "Импорттық карантиндік рұқсатты алуға өтінім берілген күннен бастап бес жұмыс күнінен аспайтын мерзімде рұқсат немесе оны беруден дәлелді бас тарту ресімделеді."; </w:t>
      </w:r>
      <w:r>
        <w:br/>
      </w:r>
      <w:r>
        <w:rPr>
          <w:rFonts w:ascii="Times New Roman"/>
          <w:b w:val="false"/>
          <w:i w:val="false"/>
          <w:color w:val="000000"/>
          <w:sz w:val="28"/>
        </w:rPr>
        <w:t xml:space="preserve">
      3-тармақ алып тасталсын;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бірінші бөліктің бірінші абзацындағы "органдары" деген сөз "бөлімшелері" деген сөзбен ауыстырылсын; </w:t>
      </w:r>
      <w:r>
        <w:br/>
      </w:r>
      <w:r>
        <w:rPr>
          <w:rFonts w:ascii="Times New Roman"/>
          <w:b w:val="false"/>
          <w:i w:val="false"/>
          <w:color w:val="000000"/>
          <w:sz w:val="28"/>
        </w:rPr>
        <w:t xml:space="preserve">
      екінші бөлікте: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"өсімдіктер карантині жөніндегі аумақтық органдарға" деген сөздер "уәкілетті органның аумақтық бөлімшелеріне" деген сөздермен ауыстырылсын; </w:t>
      </w:r>
      <w:r>
        <w:br/>
      </w:r>
      <w:r>
        <w:rPr>
          <w:rFonts w:ascii="Times New Roman"/>
          <w:b w:val="false"/>
          <w:i w:val="false"/>
          <w:color w:val="000000"/>
          <w:sz w:val="28"/>
        </w:rPr>
        <w:t xml:space="preserve">
      "жүкті" деген сөз "карантинге жатқызылған өнімді" деген сөздермен ауыстырылсын; </w:t>
      </w:r>
      <w:r>
        <w:br/>
      </w:r>
      <w:r>
        <w:rPr>
          <w:rFonts w:ascii="Times New Roman"/>
          <w:b w:val="false"/>
          <w:i w:val="false"/>
          <w:color w:val="000000"/>
          <w:sz w:val="28"/>
        </w:rPr>
        <w:t xml:space="preserve">
      5) тармақшадағы "жүкті" деген сөз "карантинге жатқызылған өнімді" деген сөздермен ауыстырылсын; </w:t>
      </w:r>
      <w:r>
        <w:br/>
      </w:r>
      <w:r>
        <w:rPr>
          <w:rFonts w:ascii="Times New Roman"/>
          <w:b w:val="false"/>
          <w:i w:val="false"/>
          <w:color w:val="000000"/>
          <w:sz w:val="28"/>
        </w:rPr>
        <w:t xml:space="preserve">
      үшінші бөліктегі "кәсіпорындарында, базарларда," деген сөздер "ұйымдарында, ішкі сауда объектілерінде" деген сөздермен ауыстырылсын; </w:t>
      </w:r>
      <w:r>
        <w:br/>
      </w:r>
      <w:r>
        <w:rPr>
          <w:rFonts w:ascii="Times New Roman"/>
          <w:b w:val="false"/>
          <w:i w:val="false"/>
          <w:color w:val="000000"/>
          <w:sz w:val="28"/>
        </w:rPr>
        <w:t xml:space="preserve">
      мынадай мазмұндағы бесінші бөлікпен толықтырылсын: </w:t>
      </w:r>
      <w:r>
        <w:br/>
      </w:r>
      <w:r>
        <w:rPr>
          <w:rFonts w:ascii="Times New Roman"/>
          <w:b w:val="false"/>
          <w:i w:val="false"/>
          <w:color w:val="000000"/>
          <w:sz w:val="28"/>
        </w:rPr>
        <w:t xml:space="preserve">
      "Фитосанитариялық сертификатты алуға өтінім берілген күннен бастап бес жұмыс күнінен аспайтын мерзімде сертификат немесе оны беруден дәлелді бас тарту ресімделеді."; </w:t>
      </w:r>
      <w:r>
        <w:br/>
      </w:r>
      <w:r>
        <w:rPr>
          <w:rFonts w:ascii="Times New Roman"/>
          <w:b w:val="false"/>
          <w:i w:val="false"/>
          <w:color w:val="000000"/>
          <w:sz w:val="28"/>
        </w:rPr>
        <w:t xml:space="preserve">
      4-1-тармақта: </w:t>
      </w:r>
      <w:r>
        <w:br/>
      </w:r>
      <w:r>
        <w:rPr>
          <w:rFonts w:ascii="Times New Roman"/>
          <w:b w:val="false"/>
          <w:i w:val="false"/>
          <w:color w:val="000000"/>
          <w:sz w:val="28"/>
        </w:rPr>
        <w:t xml:space="preserve">
      бірінші бөліктегі "аумақтық органның" деген сөздер "уәкілетті органның аумақтық бөлімшесінің" деген сөздермен ауыстырылсын; </w:t>
      </w:r>
      <w:r>
        <w:br/>
      </w:r>
      <w:r>
        <w:rPr>
          <w:rFonts w:ascii="Times New Roman"/>
          <w:b w:val="false"/>
          <w:i w:val="false"/>
          <w:color w:val="000000"/>
          <w:sz w:val="28"/>
        </w:rPr>
        <w:t xml:space="preserve">
      екінші бөлікте: </w:t>
      </w:r>
      <w:r>
        <w:br/>
      </w:r>
      <w:r>
        <w:rPr>
          <w:rFonts w:ascii="Times New Roman"/>
          <w:b w:val="false"/>
          <w:i w:val="false"/>
          <w:color w:val="000000"/>
          <w:sz w:val="28"/>
        </w:rPr>
        <w:t xml:space="preserve">
      "өсімдіктер карантині жөніндегі аумақтық органға" деген сөздер "уәкілетті органның аумақтық бөлімшесіне" деген сөздермен ауыстырылсын; </w:t>
      </w:r>
      <w:r>
        <w:br/>
      </w:r>
      <w:r>
        <w:rPr>
          <w:rFonts w:ascii="Times New Roman"/>
          <w:b w:val="false"/>
          <w:i w:val="false"/>
          <w:color w:val="000000"/>
          <w:sz w:val="28"/>
        </w:rPr>
        <w:t xml:space="preserve">
      "өнімді" деген сөз алып тасталсын; </w:t>
      </w:r>
      <w:r>
        <w:br/>
      </w:r>
      <w:r>
        <w:rPr>
          <w:rFonts w:ascii="Times New Roman"/>
          <w:b w:val="false"/>
          <w:i w:val="false"/>
          <w:color w:val="000000"/>
          <w:sz w:val="28"/>
        </w:rPr>
        <w:t xml:space="preserve">
      "жүкті" деген сөз "карантинге жатқызылған өнімді оны" деген сөздермен ауыстырылсын; </w:t>
      </w:r>
      <w:r>
        <w:br/>
      </w:r>
      <w:r>
        <w:rPr>
          <w:rFonts w:ascii="Times New Roman"/>
          <w:b w:val="false"/>
          <w:i w:val="false"/>
          <w:color w:val="000000"/>
          <w:sz w:val="28"/>
        </w:rPr>
        <w:t xml:space="preserve">
      төртінші бөліктегі "мекен-жайға жіберу осы операциялар аумағында жүзеге асырылатын өсімдіктер карантині жөніндегі аумақтық органның" деген сөздер "мекенжайға жіберу уәкілетті органның өз аумағында осы операциялар жүзеге асырылатын аумақтық бөлімшесінің" деген сөздермен ауыстырылсын; </w:t>
      </w:r>
      <w:r>
        <w:br/>
      </w:r>
      <w:r>
        <w:rPr>
          <w:rFonts w:ascii="Times New Roman"/>
          <w:b w:val="false"/>
          <w:i w:val="false"/>
          <w:color w:val="000000"/>
          <w:sz w:val="28"/>
        </w:rPr>
        <w:t xml:space="preserve">
      алтыншы бөліктегі "жүктің" деген сөз "оның" деген сөзбен ауыстырылсын;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бірінші бөлікте: </w:t>
      </w:r>
      <w:r>
        <w:br/>
      </w:r>
      <w:r>
        <w:rPr>
          <w:rFonts w:ascii="Times New Roman"/>
          <w:b w:val="false"/>
          <w:i w:val="false"/>
          <w:color w:val="000000"/>
          <w:sz w:val="28"/>
        </w:rPr>
        <w:t xml:space="preserve">
      ", жүктерді" деген сөз алып тасталсын; </w:t>
      </w:r>
      <w:r>
        <w:br/>
      </w:r>
      <w:r>
        <w:rPr>
          <w:rFonts w:ascii="Times New Roman"/>
          <w:b w:val="false"/>
          <w:i w:val="false"/>
          <w:color w:val="000000"/>
          <w:sz w:val="28"/>
        </w:rPr>
        <w:t xml:space="preserve">
      "мемлекетаралық шарттары мен заңдарына сәйкес және соларда" деген сөздер "заңнамасына сәйкес және онда" деген сөздермен ауыстырылсын; </w:t>
      </w:r>
      <w:r>
        <w:br/>
      </w:r>
      <w:r>
        <w:rPr>
          <w:rFonts w:ascii="Times New Roman"/>
          <w:b w:val="false"/>
          <w:i w:val="false"/>
          <w:color w:val="000000"/>
          <w:sz w:val="28"/>
        </w:rPr>
        <w:t xml:space="preserve">
      екінші бөлікте: </w:t>
      </w:r>
      <w:r>
        <w:br/>
      </w:r>
      <w:r>
        <w:rPr>
          <w:rFonts w:ascii="Times New Roman"/>
          <w:b w:val="false"/>
          <w:i w:val="false"/>
          <w:color w:val="000000"/>
          <w:sz w:val="28"/>
        </w:rPr>
        <w:t xml:space="preserve">
      "бойынша бақылауға" деген сөздер "саласындағы мемлекеттік бақылауға" деген сөздермен ауыстырылсын; </w:t>
      </w:r>
      <w:r>
        <w:br/>
      </w:r>
      <w:r>
        <w:rPr>
          <w:rFonts w:ascii="Times New Roman"/>
          <w:b w:val="false"/>
          <w:i w:val="false"/>
          <w:color w:val="000000"/>
          <w:sz w:val="28"/>
        </w:rPr>
        <w:t xml:space="preserve">
      "Қазақстан Республикасының Мемлекеттік шекарасы арқылы шекаралық өткізу пункттерінде" деген сөздер "фитосанитариялық бақылау бекеттерінде" деген сөздермен ауыстырылсын; </w:t>
      </w:r>
      <w:r>
        <w:br/>
      </w:r>
      <w:r>
        <w:rPr>
          <w:rFonts w:ascii="Times New Roman"/>
          <w:b w:val="false"/>
          <w:i w:val="false"/>
          <w:color w:val="000000"/>
          <w:sz w:val="28"/>
        </w:rPr>
        <w:t xml:space="preserve">
      "жүк" деген сөз "карантинге жатқызылған өнім" деген сөздермен ауыстырылсын; </w:t>
      </w:r>
      <w:r>
        <w:br/>
      </w:r>
      <w:r>
        <w:rPr>
          <w:rFonts w:ascii="Times New Roman"/>
          <w:b w:val="false"/>
          <w:i w:val="false"/>
          <w:color w:val="000000"/>
          <w:sz w:val="28"/>
        </w:rPr>
        <w:t xml:space="preserve">
      үшінші бөлікте: </w:t>
      </w:r>
      <w:r>
        <w:br/>
      </w:r>
      <w:r>
        <w:rPr>
          <w:rFonts w:ascii="Times New Roman"/>
          <w:b w:val="false"/>
          <w:i w:val="false"/>
          <w:color w:val="000000"/>
          <w:sz w:val="28"/>
        </w:rPr>
        <w:t xml:space="preserve">
      "Шекаралық пункттің және бекеттің өсімдіктер карантині жөніндегі мемлекеттік инспекторы" деген сөздер "Өсімдіктер карантині жөніндегі мемлекеттік инспектор" деген сөздермен ауыстырылсын; </w:t>
      </w:r>
      <w:r>
        <w:br/>
      </w:r>
      <w:r>
        <w:rPr>
          <w:rFonts w:ascii="Times New Roman"/>
          <w:b w:val="false"/>
          <w:i w:val="false"/>
          <w:color w:val="000000"/>
          <w:sz w:val="28"/>
        </w:rPr>
        <w:t xml:space="preserve">
      "жүк" деген сөз "карантинге жатқызылған өнім" деген сөздермен ауыстырылсын; </w:t>
      </w:r>
      <w:r>
        <w:br/>
      </w:r>
      <w:r>
        <w:rPr>
          <w:rFonts w:ascii="Times New Roman"/>
          <w:b w:val="false"/>
          <w:i w:val="false"/>
          <w:color w:val="000000"/>
          <w:sz w:val="28"/>
        </w:rPr>
        <w:t xml:space="preserve">
      "туралы" деген сөз "саласындағы" деген сөзбен ауыстырылсын; </w:t>
      </w:r>
      <w:r>
        <w:br/>
      </w:r>
      <w:r>
        <w:rPr>
          <w:rFonts w:ascii="Times New Roman"/>
          <w:b w:val="false"/>
          <w:i w:val="false"/>
          <w:color w:val="000000"/>
          <w:sz w:val="28"/>
        </w:rPr>
        <w:t xml:space="preserve">
      "(жүкке), ыдысқа" деген сөздер алып тасталсын; </w:t>
      </w:r>
      <w:r>
        <w:br/>
      </w:r>
      <w:r>
        <w:rPr>
          <w:rFonts w:ascii="Times New Roman"/>
          <w:b w:val="false"/>
          <w:i w:val="false"/>
          <w:color w:val="000000"/>
          <w:sz w:val="28"/>
        </w:rPr>
        <w:t xml:space="preserve">
      төртінші бөлікте: </w:t>
      </w:r>
      <w:r>
        <w:br/>
      </w:r>
      <w:r>
        <w:rPr>
          <w:rFonts w:ascii="Times New Roman"/>
          <w:b w:val="false"/>
          <w:i w:val="false"/>
          <w:color w:val="000000"/>
          <w:sz w:val="28"/>
        </w:rPr>
        <w:t xml:space="preserve">
      "жүк" деген сөз алып тасталсын; </w:t>
      </w:r>
      <w:r>
        <w:br/>
      </w:r>
      <w:r>
        <w:rPr>
          <w:rFonts w:ascii="Times New Roman"/>
          <w:b w:val="false"/>
          <w:i w:val="false"/>
          <w:color w:val="000000"/>
          <w:sz w:val="28"/>
        </w:rPr>
        <w:t xml:space="preserve">
      "карантиндік бақылауға көрсетуден бас тартқан жағдайда бұл өнім" деген сөздер "өсімдіктер карантині саласындағы мемлекеттік бақылау жүргізу үшін көрсетуден бас тартса, онда өнім" деген сөздермен ауыстырылсын; </w:t>
      </w:r>
      <w:r>
        <w:br/>
      </w:r>
      <w:r>
        <w:rPr>
          <w:rFonts w:ascii="Times New Roman"/>
          <w:b w:val="false"/>
          <w:i w:val="false"/>
          <w:color w:val="000000"/>
          <w:sz w:val="28"/>
        </w:rPr>
        <w:t xml:space="preserve">
      "Қазақстан Республикасының аумақтық," деген сөздер "уәкілетті органның аумақтық бөлімшесін, Қазақстан Республикасының" деген сөздермен ауыстырылсын; </w:t>
      </w:r>
      <w:r>
        <w:br/>
      </w:r>
      <w:r>
        <w:rPr>
          <w:rFonts w:ascii="Times New Roman"/>
          <w:b w:val="false"/>
          <w:i w:val="false"/>
          <w:color w:val="000000"/>
          <w:sz w:val="28"/>
        </w:rPr>
        <w:t xml:space="preserve">
      бесінші бөліктегі "жүк" деген сөз "оның" деген сөзбен ауыстырылсын; </w:t>
      </w:r>
      <w:r>
        <w:br/>
      </w:r>
      <w:r>
        <w:rPr>
          <w:rFonts w:ascii="Times New Roman"/>
          <w:b w:val="false"/>
          <w:i w:val="false"/>
          <w:color w:val="000000"/>
          <w:sz w:val="28"/>
        </w:rPr>
        <w:t xml:space="preserve">
      сегізінші бөлікте: </w:t>
      </w:r>
      <w:r>
        <w:br/>
      </w:r>
      <w:r>
        <w:rPr>
          <w:rFonts w:ascii="Times New Roman"/>
          <w:b w:val="false"/>
          <w:i w:val="false"/>
          <w:color w:val="000000"/>
          <w:sz w:val="28"/>
        </w:rPr>
        <w:t xml:space="preserve">
      "қажетті карантиндік іс-шаралар" деген сөздер "өсімдіктер карантині жөніндегі қажетті іс-шаралар" деген сөздермен ауыстырылсын; </w:t>
      </w:r>
      <w:r>
        <w:br/>
      </w:r>
      <w:r>
        <w:rPr>
          <w:rFonts w:ascii="Times New Roman"/>
          <w:b w:val="false"/>
          <w:i w:val="false"/>
          <w:color w:val="000000"/>
          <w:sz w:val="28"/>
        </w:rPr>
        <w:t xml:space="preserve">
      "карантиндік бақылаудан" деген сөздер "өсімдіктер карантині саласындағы мемлекеттік бақылаудан" деген сөздермен ауыстырылсын; </w:t>
      </w:r>
      <w:r>
        <w:br/>
      </w:r>
      <w:r>
        <w:rPr>
          <w:rFonts w:ascii="Times New Roman"/>
          <w:b w:val="false"/>
          <w:i w:val="false"/>
          <w:color w:val="000000"/>
          <w:sz w:val="28"/>
        </w:rPr>
        <w:t xml:space="preserve">
      "жүк" деген сөз "оның" деген сөзбен ауыстырылсын; </w:t>
      </w:r>
      <w:r>
        <w:br/>
      </w:r>
      <w:r>
        <w:rPr>
          <w:rFonts w:ascii="Times New Roman"/>
          <w:b w:val="false"/>
          <w:i w:val="false"/>
          <w:color w:val="000000"/>
          <w:sz w:val="28"/>
        </w:rPr>
        <w:t xml:space="preserve">
      тоғызыншы бөлікте: </w:t>
      </w:r>
      <w:r>
        <w:br/>
      </w:r>
      <w:r>
        <w:rPr>
          <w:rFonts w:ascii="Times New Roman"/>
          <w:b w:val="false"/>
          <w:i w:val="false"/>
          <w:color w:val="000000"/>
          <w:sz w:val="28"/>
        </w:rPr>
        <w:t xml:space="preserve">
      "Шекарада" деген сөз "Фитосанитариялық бақылау бекеттерінде" деген сөздермен ауыстырылсын; </w:t>
      </w:r>
      <w:r>
        <w:br/>
      </w:r>
      <w:r>
        <w:rPr>
          <w:rFonts w:ascii="Times New Roman"/>
          <w:b w:val="false"/>
          <w:i w:val="false"/>
          <w:color w:val="000000"/>
          <w:sz w:val="28"/>
        </w:rPr>
        <w:t xml:space="preserve">
      "(жүктермен) жүк операцияларын (әкелінген жүкті басқа көлік құралдарына қайта тиеуді) жүк иелері" деген сөздер "жүк операцияларын (басқа көлік құралдарына қайта тиеуді) оның иелері" деген сөздермен ауыстырылсын; </w:t>
      </w:r>
      <w:r>
        <w:br/>
      </w:r>
      <w:r>
        <w:rPr>
          <w:rFonts w:ascii="Times New Roman"/>
          <w:b w:val="false"/>
          <w:i w:val="false"/>
          <w:color w:val="000000"/>
          <w:sz w:val="28"/>
        </w:rPr>
        <w:t xml:space="preserve">
      "жөніндегі бақылау" деген сөздер "саласындағы мемлекеттік бақылау" деген сөздермен ауыстырылсын; </w:t>
      </w:r>
      <w:r>
        <w:br/>
      </w:r>
      <w:r>
        <w:rPr>
          <w:rFonts w:ascii="Times New Roman"/>
          <w:b w:val="false"/>
          <w:i w:val="false"/>
          <w:color w:val="000000"/>
          <w:sz w:val="28"/>
        </w:rPr>
        <w:t xml:space="preserve">
      оныншы бөлікте: </w:t>
      </w:r>
      <w:r>
        <w:br/>
      </w:r>
      <w:r>
        <w:rPr>
          <w:rFonts w:ascii="Times New Roman"/>
          <w:b w:val="false"/>
          <w:i w:val="false"/>
          <w:color w:val="000000"/>
          <w:sz w:val="28"/>
        </w:rPr>
        <w:t xml:space="preserve">
      "Өсімдіктер карантині жөніндегі шекаралық пункттер мен постыларда" деген сөздер "Фитосанитариялық бақылау бекеттерінде" деген сөздермен ауыстырылсын; </w:t>
      </w:r>
      <w:r>
        <w:br/>
      </w:r>
      <w:r>
        <w:rPr>
          <w:rFonts w:ascii="Times New Roman"/>
          <w:b w:val="false"/>
          <w:i w:val="false"/>
          <w:color w:val="000000"/>
          <w:sz w:val="28"/>
        </w:rPr>
        <w:t xml:space="preserve">
      "(жүктер)" деген сөз алып тасталсын; </w:t>
      </w:r>
      <w:r>
        <w:br/>
      </w:r>
      <w:r>
        <w:rPr>
          <w:rFonts w:ascii="Times New Roman"/>
          <w:b w:val="false"/>
          <w:i w:val="false"/>
          <w:color w:val="000000"/>
          <w:sz w:val="28"/>
        </w:rPr>
        <w:t xml:space="preserve">
      он бірінші бөлікте: </w:t>
      </w:r>
      <w:r>
        <w:br/>
      </w:r>
      <w:r>
        <w:rPr>
          <w:rFonts w:ascii="Times New Roman"/>
          <w:b w:val="false"/>
          <w:i w:val="false"/>
          <w:color w:val="000000"/>
          <w:sz w:val="28"/>
        </w:rPr>
        <w:t xml:space="preserve">
      бірінші сөйлемде: </w:t>
      </w:r>
      <w:r>
        <w:br/>
      </w:r>
      <w:r>
        <w:rPr>
          <w:rFonts w:ascii="Times New Roman"/>
          <w:b w:val="false"/>
          <w:i w:val="false"/>
          <w:color w:val="000000"/>
          <w:sz w:val="28"/>
        </w:rPr>
        <w:t xml:space="preserve">
      "Карантинге жатқызылған өнімдерді және көлік құралдарын тексеруді, жүкті баратын пунктінде" деген сөздер "Карантинге жатқызылған өнімнің баратын пунктінде карантинге жатқызылған өнімдерді және көлік құралдарын тексеруді," деген сөздермен ауыстырылсын; </w:t>
      </w:r>
      <w:r>
        <w:br/>
      </w:r>
      <w:r>
        <w:rPr>
          <w:rFonts w:ascii="Times New Roman"/>
          <w:b w:val="false"/>
          <w:i w:val="false"/>
          <w:color w:val="000000"/>
          <w:sz w:val="28"/>
        </w:rPr>
        <w:t xml:space="preserve">
      "аумақтық органның" деген сөздер "уәкілетті органның аумақтық бөлімшесінің" деген сөздермен ауыстырылсын; </w:t>
      </w:r>
      <w:r>
        <w:br/>
      </w:r>
      <w:r>
        <w:rPr>
          <w:rFonts w:ascii="Times New Roman"/>
          <w:b w:val="false"/>
          <w:i w:val="false"/>
          <w:color w:val="000000"/>
          <w:sz w:val="28"/>
        </w:rPr>
        <w:t xml:space="preserve">
      екінші сөйлем алып тасталсын;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екінші бөлікте: </w:t>
      </w:r>
      <w:r>
        <w:br/>
      </w:r>
      <w:r>
        <w:rPr>
          <w:rFonts w:ascii="Times New Roman"/>
          <w:b w:val="false"/>
          <w:i w:val="false"/>
          <w:color w:val="000000"/>
          <w:sz w:val="28"/>
        </w:rPr>
        <w:t xml:space="preserve">
      "уәкілетті органның және шекаралық пункттері мен шекарадағы постылары бар оның аумақтық органдарының өсімдіктер карантині жөніндегі мемлекеттік инспекторларының" деген сөздер "өсімдіктер карантині жөніндегі мемлекеттік инспекторлардың" деген сөздермен ауыстырылсын; </w:t>
      </w:r>
      <w:r>
        <w:br/>
      </w:r>
      <w:r>
        <w:rPr>
          <w:rFonts w:ascii="Times New Roman"/>
          <w:b w:val="false"/>
          <w:i w:val="false"/>
          <w:color w:val="000000"/>
          <w:sz w:val="28"/>
        </w:rPr>
        <w:t xml:space="preserve">
      "жүк" деген сөз "карантинге жатқызылған өнімнің" деген сөздермен ауыстырылсын; </w:t>
      </w:r>
      <w:r>
        <w:br/>
      </w:r>
      <w:r>
        <w:rPr>
          <w:rFonts w:ascii="Times New Roman"/>
          <w:b w:val="false"/>
          <w:i w:val="false"/>
          <w:color w:val="000000"/>
          <w:sz w:val="28"/>
        </w:rPr>
        <w:t xml:space="preserve">
      "өсімдіктер карантинін қамтамасыз ету жөніндегі республикалық мемлекеттік кәсіпорындардың фумигациялық отрядтарымен" деген сөздер "фумигациялық отрядтармен" деген сөздермен ауыстырылсын; </w:t>
      </w:r>
      <w:r>
        <w:br/>
      </w:r>
      <w:r>
        <w:rPr>
          <w:rFonts w:ascii="Times New Roman"/>
          <w:b w:val="false"/>
          <w:i w:val="false"/>
          <w:color w:val="000000"/>
          <w:sz w:val="28"/>
        </w:rPr>
        <w:t xml:space="preserve">
      үшінші бөліктегі "Шекаралық пункттер мен шекарадағы постыларда" деген сөздер "Фитосанитариялық бақылау бекеттерінде" деген сөздермен ауыстырылсын; </w:t>
      </w:r>
      <w:r>
        <w:br/>
      </w:r>
      <w:r>
        <w:rPr>
          <w:rFonts w:ascii="Times New Roman"/>
          <w:b w:val="false"/>
          <w:i w:val="false"/>
          <w:color w:val="000000"/>
          <w:sz w:val="28"/>
        </w:rPr>
        <w:t xml:space="preserve">
      төртінші бөліктегі "инспекторлар" деген сөз "инспектор" деген сөзбен ауыстырылсын; </w:t>
      </w:r>
      <w:r>
        <w:br/>
      </w:r>
      <w:r>
        <w:rPr>
          <w:rFonts w:ascii="Times New Roman"/>
          <w:b w:val="false"/>
          <w:i w:val="false"/>
          <w:color w:val="000000"/>
          <w:sz w:val="28"/>
        </w:rPr>
        <w:t xml:space="preserve">
      бесінші бөліктегі "жүктерді", "жүк иелері немесе көлік ұйымдары" деген сөздер тиісінше "карантинге жатқызылған өнімді", "өнім иесі немесе көлік ұйымы" деген сөздермен ауыстырылсын; </w:t>
      </w:r>
      <w:r>
        <w:br/>
      </w:r>
      <w:r>
        <w:rPr>
          <w:rFonts w:ascii="Times New Roman"/>
          <w:b w:val="false"/>
          <w:i w:val="false"/>
          <w:color w:val="000000"/>
          <w:sz w:val="28"/>
        </w:rPr>
        <w:t xml:space="preserve">
      алтыншы бөліктегі "шетел мемлекеттерінде" деген сөздер "басқа мемлекеттерде"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xml:space="preserve">13-1-бапта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бірінші бөліктегі "кәсіпорындардың" деген сөз "ұйымдардың" деген сөзбен ауыстырылсын; </w:t>
      </w:r>
      <w:r>
        <w:br/>
      </w:r>
      <w:r>
        <w:rPr>
          <w:rFonts w:ascii="Times New Roman"/>
          <w:b w:val="false"/>
          <w:i w:val="false"/>
          <w:color w:val="000000"/>
          <w:sz w:val="28"/>
        </w:rPr>
        <w:t xml:space="preserve">
      екінші бөлік мынадай редакцияда жазылсын: </w:t>
      </w:r>
      <w:r>
        <w:br/>
      </w:r>
      <w:r>
        <w:rPr>
          <w:rFonts w:ascii="Times New Roman"/>
          <w:b w:val="false"/>
          <w:i w:val="false"/>
          <w:color w:val="000000"/>
          <w:sz w:val="28"/>
        </w:rPr>
        <w:t xml:space="preserve">
      "Бұл жұмыстарды орындауды өсімдіктер карантині жөніндегі мемлекеттік инспекторлардың нұсқамалары бойынша жеке және заңды тұлғалар, сондай-ақ Республикалық фитосанитариялық диагностика және болжамдар әдістемелік орталығы қамтамасыз етеді."; </w:t>
      </w:r>
      <w:r>
        <w:br/>
      </w:r>
      <w:r>
        <w:rPr>
          <w:rFonts w:ascii="Times New Roman"/>
          <w:b w:val="false"/>
          <w:i w:val="false"/>
          <w:color w:val="000000"/>
          <w:sz w:val="28"/>
        </w:rPr>
        <w:t xml:space="preserve">
      2-тармақтың екінші бөлігінде: </w:t>
      </w:r>
      <w:r>
        <w:br/>
      </w:r>
      <w:r>
        <w:rPr>
          <w:rFonts w:ascii="Times New Roman"/>
          <w:b w:val="false"/>
          <w:i w:val="false"/>
          <w:color w:val="000000"/>
          <w:sz w:val="28"/>
        </w:rPr>
        <w:t xml:space="preserve">
      бірінші сөйлемдегі "Аумақтық органдардың" деген сөздер "Уәкілетті органның аумақтық бөлімшелерінің" деген сөздермен ауыстырылсын; </w:t>
      </w:r>
      <w:r>
        <w:br/>
      </w:r>
      <w:r>
        <w:rPr>
          <w:rFonts w:ascii="Times New Roman"/>
          <w:b w:val="false"/>
          <w:i w:val="false"/>
          <w:color w:val="000000"/>
          <w:sz w:val="28"/>
        </w:rPr>
        <w:t xml:space="preserve">
      екінші сөйлем "бойынша" деген сөзден кейін "мемлекеттік"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xml:space="preserve">14-бапта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 алып тасталсын;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бірінші бөліктегі "карантинді объектілер ошақтарын оқшаулау мен жою жөніндегі шаралар әзірленіп, жүзеге асырылады, карантинге жатқызылған өнімді залалсыздандыру, оны техникалық өңдеу жүргізіледі" деген сөздер "өсімдіктер карантині жөніндегі іс-шаралар әзірленіп, жүзеге асырылады" деген сөздермен ауыстырылсын; </w:t>
      </w:r>
      <w:r>
        <w:br/>
      </w:r>
      <w:r>
        <w:rPr>
          <w:rFonts w:ascii="Times New Roman"/>
          <w:b w:val="false"/>
          <w:i w:val="false"/>
          <w:color w:val="000000"/>
          <w:sz w:val="28"/>
        </w:rPr>
        <w:t xml:space="preserve">
      төртінші бөліктегі "карантинді объектілерді оқшаулау мен жою жөніндегі шаралар" деген сөздер "өсімдіктер карантині жөніндегі іс-шаралар"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xml:space="preserve">4-тараудың </w:t>
      </w:r>
      <w:r>
        <w:rPr>
          <w:rFonts w:ascii="Times New Roman"/>
          <w:b w:val="false"/>
          <w:i w:val="false"/>
          <w:color w:val="000000"/>
          <w:sz w:val="28"/>
        </w:rPr>
        <w:t xml:space="preserve">тақырыбындағы "Өсімдіктер карантині жөніндегі заңдарды" деген сөздер "Қазақстан Республикасының өсімдіктер карантині саласындағы заңнамасын"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xml:space="preserve">16-бап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"16-бап. Қазақстан Республикасының өсімдіктер карантині </w:t>
      </w:r>
      <w:r>
        <w:br/>
      </w:r>
      <w:r>
        <w:rPr>
          <w:rFonts w:ascii="Times New Roman"/>
          <w:b w:val="false"/>
          <w:i w:val="false"/>
          <w:color w:val="000000"/>
          <w:sz w:val="28"/>
        </w:rPr>
        <w:t xml:space="preserve">
               саласындағы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өсімдіктер карантині саласындағы заңнамасын бұзу Қазақстан Республикасының заңдарында белгіленген жауаптылыққа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xml:space="preserve">18-бапта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тақырыптағы "карантинін анықтау жөніндегі шараларды" деген сөздер "карантині жөніндегі іс-шараларды" деген сөздермен ауыстырылсын; </w:t>
      </w:r>
      <w:r>
        <w:br/>
      </w:r>
      <w:r>
        <w:rPr>
          <w:rFonts w:ascii="Times New Roman"/>
          <w:b w:val="false"/>
          <w:i w:val="false"/>
          <w:color w:val="000000"/>
          <w:sz w:val="28"/>
        </w:rPr>
        <w:t xml:space="preserve">
      1-тармақтағы "мемлекеттік шараларды" деген сөздер "іс-шараларды" деген сөзбен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"карантиндік" деген сөз "өсімдіктер карантині жөніндегі" деген сөздермен ауыстырылсын; </w:t>
      </w:r>
      <w:r>
        <w:br/>
      </w:r>
      <w:r>
        <w:rPr>
          <w:rFonts w:ascii="Times New Roman"/>
          <w:b w:val="false"/>
          <w:i w:val="false"/>
          <w:color w:val="000000"/>
          <w:sz w:val="28"/>
        </w:rPr>
        <w:t xml:space="preserve">
      "органдарының", "ұйғарымдары" деген сөздер тиісінше "бөлімшелерінің", "нұсқамалары"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 xml:space="preserve">20-баптың </w:t>
      </w:r>
      <w:r>
        <w:rPr>
          <w:rFonts w:ascii="Times New Roman"/>
          <w:b w:val="false"/>
          <w:i w:val="false"/>
          <w:color w:val="000000"/>
          <w:sz w:val="28"/>
        </w:rPr>
        <w:t xml:space="preserve">тақырыбы мен мәтініндегі "Шетелдік ұйымдар мен азаматтардың", "шетелдік ұйымдар мен азаматтардың" деген сөздер тиісінше "Шетелдіктер мен шетелдік заңды тұлғалардың", "шетелдіктер мен шетелдік заңды тұлғалардың"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xml:space="preserve">21-бап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"Өсімдіктерді қорғау туралы" 2002 жылғы 3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2002 ж., N 13-14, 140-құжат; 2004 ж., N 17, 98-құжат; N 23, 142-құжат; 2006 ж., N 1, 5-құжат; N 3, 22-құжат; N 24, 148-құжат; 2007 ж., N 2, 18-құжат):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1-бапта </w:t>
      </w:r>
      <w:r>
        <w:rPr>
          <w:rFonts w:ascii="Times New Roman"/>
          <w:b w:val="false"/>
          <w:i w:val="false"/>
          <w:color w:val="000000"/>
          <w:sz w:val="28"/>
        </w:rPr>
        <w:t xml:space="preserve">: </w:t>
      </w:r>
      <w:r>
        <w:br/>
      </w:r>
      <w:r>
        <w:rPr>
          <w:rFonts w:ascii="Times New Roman"/>
          <w:b w:val="false"/>
          <w:i w:val="false"/>
          <w:color w:val="000000"/>
          <w:sz w:val="28"/>
        </w:rPr>
        <w:t xml:space="preserve">
      14) тармақшадағы "химиялық заттар" деген сөздер "пестицидтер (улы химикаттар)" деген сөздермен ауыстырылсын; </w:t>
      </w:r>
      <w:r>
        <w:br/>
      </w:r>
      <w:r>
        <w:rPr>
          <w:rFonts w:ascii="Times New Roman"/>
          <w:b w:val="false"/>
          <w:i w:val="false"/>
          <w:color w:val="000000"/>
          <w:sz w:val="28"/>
        </w:rPr>
        <w:t xml:space="preserve">
      17) тармақша мынадай редакцияда жазылсын: </w:t>
      </w:r>
      <w:r>
        <w:br/>
      </w:r>
      <w:r>
        <w:rPr>
          <w:rFonts w:ascii="Times New Roman"/>
          <w:b w:val="false"/>
          <w:i w:val="false"/>
          <w:color w:val="000000"/>
          <w:sz w:val="28"/>
        </w:rPr>
        <w:t xml:space="preserve">
      "17) өсімдіктерді қорғау саласындағы уәкілетті орган (бұдан әрі - уәкілетті орган) - өсімдіктерді қорғау саласындағы басшылықты және мемлекеттік саясатты іске асыруды, сондай-ақ өз өкілеттігі шегінде салааралық үйлестіруді жүзеге асыратын орталық атқарушы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3-баптың </w:t>
      </w:r>
      <w:r>
        <w:rPr>
          <w:rFonts w:ascii="Times New Roman"/>
          <w:b w:val="false"/>
          <w:i w:val="false"/>
          <w:color w:val="000000"/>
          <w:sz w:val="28"/>
        </w:rPr>
        <w:t xml:space="preserve">1) тармақшасындағы "елдің" деген сөз "мемлекеттің"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4-баптың </w:t>
      </w:r>
      <w:r>
        <w:rPr>
          <w:rFonts w:ascii="Times New Roman"/>
          <w:b w:val="false"/>
          <w:i w:val="false"/>
          <w:color w:val="000000"/>
          <w:sz w:val="28"/>
        </w:rPr>
        <w:t xml:space="preserve">3) тармақшасы мынадай редакцияда жазылсын: </w:t>
      </w:r>
      <w:r>
        <w:br/>
      </w:r>
      <w:r>
        <w:rPr>
          <w:rFonts w:ascii="Times New Roman"/>
          <w:b w:val="false"/>
          <w:i w:val="false"/>
          <w:color w:val="000000"/>
          <w:sz w:val="28"/>
        </w:rPr>
        <w:t xml:space="preserve">
      "3) облыстардың (республикалық маңызы бар қаланың, астананың) жергілікті атқарушы органдары;";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6-бапта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тақырыптағы "орган мен оның аумақтық бөлімшелерінің" деген сөздер "органның" деген сөзбен ауыстырылсын;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бірінші абзацтың мемлекеттік тілдегі мәтіні өзгермейді; </w:t>
      </w:r>
      <w:r>
        <w:br/>
      </w:r>
      <w:r>
        <w:rPr>
          <w:rFonts w:ascii="Times New Roman"/>
          <w:b w:val="false"/>
          <w:i w:val="false"/>
          <w:color w:val="000000"/>
          <w:sz w:val="28"/>
        </w:rPr>
        <w:t xml:space="preserve">
      3-1) тармақша мынадай редакцияда жазылсын: </w:t>
      </w:r>
      <w:r>
        <w:br/>
      </w:r>
      <w:r>
        <w:rPr>
          <w:rFonts w:ascii="Times New Roman"/>
          <w:b w:val="false"/>
          <w:i w:val="false"/>
          <w:color w:val="000000"/>
          <w:sz w:val="28"/>
        </w:rPr>
        <w:t xml:space="preserve">
      "3-1) мынадай: </w:t>
      </w:r>
      <w:r>
        <w:br/>
      </w:r>
      <w:r>
        <w:rPr>
          <w:rFonts w:ascii="Times New Roman"/>
          <w:b w:val="false"/>
          <w:i w:val="false"/>
          <w:color w:val="000000"/>
          <w:sz w:val="28"/>
        </w:rPr>
        <w:t xml:space="preserve">
      пестицидтерді (улы химикаттарды) өндіру (формуляциялау); </w:t>
      </w:r>
      <w:r>
        <w:br/>
      </w:r>
      <w:r>
        <w:rPr>
          <w:rFonts w:ascii="Times New Roman"/>
          <w:b w:val="false"/>
          <w:i w:val="false"/>
          <w:color w:val="000000"/>
          <w:sz w:val="28"/>
        </w:rPr>
        <w:t xml:space="preserve">
      пестицидтерді (улы химикаттарды) өткізу; </w:t>
      </w:r>
      <w:r>
        <w:br/>
      </w:r>
      <w:r>
        <w:rPr>
          <w:rFonts w:ascii="Times New Roman"/>
          <w:b w:val="false"/>
          <w:i w:val="false"/>
          <w:color w:val="000000"/>
          <w:sz w:val="28"/>
        </w:rPr>
        <w:t xml:space="preserve">
      пестицидтерді (улы химикаттарды) аэрозольдық және фумигациялық тәсілдермен қолдану жөніндегі қызмет түрлерін лицензиялау ережелерін әзірлеу;"; </w:t>
      </w:r>
      <w:r>
        <w:br/>
      </w:r>
      <w:r>
        <w:rPr>
          <w:rFonts w:ascii="Times New Roman"/>
          <w:b w:val="false"/>
          <w:i w:val="false"/>
          <w:color w:val="000000"/>
          <w:sz w:val="28"/>
        </w:rPr>
        <w:t xml:space="preserve">
      4) тармақша "тіркеу" деген сөзден кейін ", өндіру" деген сөзбен толықтырылсын; </w:t>
      </w:r>
      <w:r>
        <w:br/>
      </w:r>
      <w:r>
        <w:rPr>
          <w:rFonts w:ascii="Times New Roman"/>
          <w:b w:val="false"/>
          <w:i w:val="false"/>
          <w:color w:val="000000"/>
          <w:sz w:val="28"/>
        </w:rPr>
        <w:t xml:space="preserve">
      5) тармақша "Қазақстан" деген сөздің алдынан "пестицидтерді (улы химикаттарды) мемлекеттік тіркеу және" деген сөздермен толықтырылсын; </w:t>
      </w:r>
      <w:r>
        <w:br/>
      </w:r>
      <w:r>
        <w:rPr>
          <w:rFonts w:ascii="Times New Roman"/>
          <w:b w:val="false"/>
          <w:i w:val="false"/>
          <w:color w:val="000000"/>
          <w:sz w:val="28"/>
        </w:rPr>
        <w:t xml:space="preserve">
      18) тармақшадағы ", Қазақстан Республикасының пестицидтер (улы химикаттар) айналымы саласындағы заңнамасының сақталуын бақылау" деген сөздер алып тасталсын; </w:t>
      </w:r>
      <w:r>
        <w:br/>
      </w:r>
      <w:r>
        <w:rPr>
          <w:rFonts w:ascii="Times New Roman"/>
          <w:b w:val="false"/>
          <w:i w:val="false"/>
          <w:color w:val="000000"/>
          <w:sz w:val="28"/>
        </w:rPr>
        <w:t xml:space="preserve">
      "23) фитосанитариялық мониторинг пен фитосанитариялық іс-шаралардың жүргізілуін; </w:t>
      </w:r>
      <w:r>
        <w:br/>
      </w:r>
      <w:r>
        <w:rPr>
          <w:rFonts w:ascii="Times New Roman"/>
          <w:b w:val="false"/>
          <w:i w:val="false"/>
          <w:color w:val="000000"/>
          <w:sz w:val="28"/>
        </w:rPr>
        <w:t xml:space="preserve">
      пестицидтерді (улы химикаттарды) сақтауды, тасымалдауды және қолдануды; </w:t>
      </w:r>
      <w:r>
        <w:br/>
      </w:r>
      <w:r>
        <w:rPr>
          <w:rFonts w:ascii="Times New Roman"/>
          <w:b w:val="false"/>
          <w:i w:val="false"/>
          <w:color w:val="000000"/>
          <w:sz w:val="28"/>
        </w:rPr>
        <w:t xml:space="preserve">
      фитосанитариялық есепке алу мен есептілікті жүргізу және табыс етуді; </w:t>
      </w:r>
      <w:r>
        <w:br/>
      </w:r>
      <w:r>
        <w:rPr>
          <w:rFonts w:ascii="Times New Roman"/>
          <w:b w:val="false"/>
          <w:i w:val="false"/>
          <w:color w:val="000000"/>
          <w:sz w:val="28"/>
        </w:rPr>
        <w:t xml:space="preserve">
      пестицидтерді (улы химикаттарды) тіркеу және өндірістік сынақтарын жүргізуді; </w:t>
      </w:r>
      <w:r>
        <w:br/>
      </w:r>
      <w:r>
        <w:rPr>
          <w:rFonts w:ascii="Times New Roman"/>
          <w:b w:val="false"/>
          <w:i w:val="false"/>
          <w:color w:val="000000"/>
          <w:sz w:val="28"/>
        </w:rPr>
        <w:t xml:space="preserve">
      пестицидтерді (улы химикаттарды) залалсыздандыруды және арнаулы сақтау орындарының (көмінділердің) жай-күйін; </w:t>
      </w:r>
      <w:r>
        <w:br/>
      </w:r>
      <w:r>
        <w:rPr>
          <w:rFonts w:ascii="Times New Roman"/>
          <w:b w:val="false"/>
          <w:i w:val="false"/>
          <w:color w:val="000000"/>
          <w:sz w:val="28"/>
        </w:rPr>
        <w:t xml:space="preserve">
      лицензиялық ережелердің сақталуын бақылау енеді." деген сөздер алып тасталсын; </w:t>
      </w:r>
      <w:r>
        <w:br/>
      </w:r>
      <w:r>
        <w:rPr>
          <w:rFonts w:ascii="Times New Roman"/>
          <w:b w:val="false"/>
          <w:i w:val="false"/>
          <w:color w:val="000000"/>
          <w:sz w:val="28"/>
        </w:rPr>
        <w:t xml:space="preserve">
      мынадай мазмұндағы 23-1) тармақшамен толықтырылсын: </w:t>
      </w:r>
      <w:r>
        <w:br/>
      </w:r>
      <w:r>
        <w:rPr>
          <w:rFonts w:ascii="Times New Roman"/>
          <w:b w:val="false"/>
          <w:i w:val="false"/>
          <w:color w:val="000000"/>
          <w:sz w:val="28"/>
        </w:rPr>
        <w:t xml:space="preserve">
      "23-1) мемлекеттік фитосанитариялық бақылауды ұйымдастыру және жүзеге асыру;"; </w:t>
      </w:r>
      <w:r>
        <w:br/>
      </w:r>
      <w:r>
        <w:rPr>
          <w:rFonts w:ascii="Times New Roman"/>
          <w:b w:val="false"/>
          <w:i w:val="false"/>
          <w:color w:val="000000"/>
          <w:sz w:val="28"/>
        </w:rPr>
        <w:t xml:space="preserve">
      24) тармақшадағы "мемлекеттік экологиялық және санитариялық-эпидемиологиялық бақылау органдарымен" деген сөздер "қоршаған ортаны қорғау және денсаулық сақтау саласындағы уәкілетті мемлекеттік органдармен" деген сөздермен ауыстырылсын; </w:t>
      </w:r>
      <w:r>
        <w:br/>
      </w:r>
      <w:r>
        <w:rPr>
          <w:rFonts w:ascii="Times New Roman"/>
          <w:b w:val="false"/>
          <w:i w:val="false"/>
          <w:color w:val="000000"/>
          <w:sz w:val="28"/>
        </w:rPr>
        <w:t xml:space="preserve">
      25) тармақшадағы "енеді" деген сөз "жатады" деген сөзбен </w:t>
      </w:r>
      <w:r>
        <w:br/>
      </w:r>
      <w:r>
        <w:rPr>
          <w:rFonts w:ascii="Times New Roman"/>
          <w:b w:val="false"/>
          <w:i w:val="false"/>
          <w:color w:val="000000"/>
          <w:sz w:val="28"/>
        </w:rPr>
        <w:t xml:space="preserve">
ауыстырылсын; </w:t>
      </w:r>
      <w:r>
        <w:br/>
      </w:r>
      <w:r>
        <w:rPr>
          <w:rFonts w:ascii="Times New Roman"/>
          <w:b w:val="false"/>
          <w:i w:val="false"/>
          <w:color w:val="000000"/>
          <w:sz w:val="28"/>
        </w:rPr>
        <w:t xml:space="preserve">
      2-тармақ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7-бапта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бірінші бөліктегі "Уәкілетті органның тиісті құрылымдық бөлімшесінің" деген сөздер "Ведомствоның" деген сөзбен ауыстырылсын; </w:t>
      </w:r>
      <w:r>
        <w:br/>
      </w:r>
      <w:r>
        <w:rPr>
          <w:rFonts w:ascii="Times New Roman"/>
          <w:b w:val="false"/>
          <w:i w:val="false"/>
          <w:color w:val="000000"/>
          <w:sz w:val="28"/>
        </w:rPr>
        <w:t xml:space="preserve">
      екінші бөліктегі "Уәкілетті органның тиісті құрылымдық" деген сөздер "Ведомствоның" деген сөзбен ауыстырылсын; </w:t>
      </w:r>
      <w:r>
        <w:br/>
      </w:r>
      <w:r>
        <w:rPr>
          <w:rFonts w:ascii="Times New Roman"/>
          <w:b w:val="false"/>
          <w:i w:val="false"/>
          <w:color w:val="000000"/>
          <w:sz w:val="28"/>
        </w:rPr>
        <w:t xml:space="preserve">
      үшінші бөліктегі "Фитосанитариялық бақылауды тікелей орындайтын уәкілетті органның және оның аумақтық бөлімшелерінің" деген сөздер "Ведомствоның мемлекеттік фитосанитариялық бақылауды тікелей орындайтын"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8-баптың </w:t>
      </w:r>
      <w:r>
        <w:rPr>
          <w:rFonts w:ascii="Times New Roman"/>
          <w:b w:val="false"/>
          <w:i w:val="false"/>
          <w:color w:val="000000"/>
          <w:sz w:val="28"/>
        </w:rPr>
        <w:t xml:space="preserve">1-тармағының 1) тармақшасы "олардың" деген сөзден кейін "мемлекеттік"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9-бапта </w:t>
      </w:r>
      <w:r>
        <w:rPr>
          <w:rFonts w:ascii="Times New Roman"/>
          <w:b w:val="false"/>
          <w:i w:val="false"/>
          <w:color w:val="000000"/>
          <w:sz w:val="28"/>
        </w:rPr>
        <w:t xml:space="preserve">: </w:t>
      </w:r>
      <w:r>
        <w:br/>
      </w:r>
      <w:r>
        <w:rPr>
          <w:rFonts w:ascii="Times New Roman"/>
          <w:b w:val="false"/>
          <w:i w:val="false"/>
          <w:color w:val="000000"/>
          <w:sz w:val="28"/>
        </w:rPr>
        <w:t xml:space="preserve">
      1) тармақшадағы "мемлекеттік экологиялық және санитариялық-эпидемиологиялық бақылау органдарымен" деген сөздер "қоршаған ортаны қорғау және денсаулық сақтау саласындағы уәкілетті мемлекеттік органдармен" деген сөздермен ауыстырылсын; </w:t>
      </w:r>
      <w:r>
        <w:br/>
      </w:r>
      <w:r>
        <w:rPr>
          <w:rFonts w:ascii="Times New Roman"/>
          <w:b w:val="false"/>
          <w:i w:val="false"/>
          <w:color w:val="000000"/>
          <w:sz w:val="28"/>
        </w:rPr>
        <w:t xml:space="preserve">
      3) тармақшадағы "өсімдіктерді қорғау саласындағы нормативтік құқықтық актілер" деген сөздер "Қазақстан Республикасының өсімдіктерді қорғау туралы заңнамасы" деген сөздермен ауыстырылсын;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мыналар: </w:t>
      </w:r>
      <w:r>
        <w:br/>
      </w:r>
      <w:r>
        <w:rPr>
          <w:rFonts w:ascii="Times New Roman"/>
          <w:b w:val="false"/>
          <w:i w:val="false"/>
          <w:color w:val="000000"/>
          <w:sz w:val="28"/>
        </w:rPr>
        <w:t xml:space="preserve">
      пестицидтерді (улы химикаттарды) өндіру (формуляциялау); </w:t>
      </w:r>
      <w:r>
        <w:br/>
      </w:r>
      <w:r>
        <w:rPr>
          <w:rFonts w:ascii="Times New Roman"/>
          <w:b w:val="false"/>
          <w:i w:val="false"/>
          <w:color w:val="000000"/>
          <w:sz w:val="28"/>
        </w:rPr>
        <w:t xml:space="preserve">
      пестицидтерді (улы химикаттарды) өткізу; </w:t>
      </w:r>
      <w:r>
        <w:br/>
      </w:r>
      <w:r>
        <w:rPr>
          <w:rFonts w:ascii="Times New Roman"/>
          <w:b w:val="false"/>
          <w:i w:val="false"/>
          <w:color w:val="000000"/>
          <w:sz w:val="28"/>
        </w:rPr>
        <w:t xml:space="preserve">
      пестицидтерді (улы химикаттарды) аэрозольдық және фумигациялық тәсілдермен қолдану жөніндегі қызметті лицензиялау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10-баптың </w:t>
      </w:r>
      <w:r>
        <w:rPr>
          <w:rFonts w:ascii="Times New Roman"/>
          <w:b w:val="false"/>
          <w:i w:val="false"/>
          <w:color w:val="000000"/>
          <w:sz w:val="28"/>
        </w:rPr>
        <w:t xml:space="preserve">тақырыбы "саласындағы" деген сөзден кейін "қызметті жүзеге асыратын"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12-бапта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 "Пестицидтерді" деген сөзден кейін "(улы химикаттарды)" деген сөздермен толықтырылсын; </w:t>
      </w:r>
      <w:r>
        <w:br/>
      </w:r>
      <w:r>
        <w:rPr>
          <w:rFonts w:ascii="Times New Roman"/>
          <w:b w:val="false"/>
          <w:i w:val="false"/>
          <w:color w:val="000000"/>
          <w:sz w:val="28"/>
        </w:rPr>
        <w:t xml:space="preserve">
      1-тармақ "Пестицидтерді" деген сөзден кейін "(улы химикаттарды)"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орыс тіліндегі мәтінге өзгеріс енгізілді, мемлекеттік тілдегі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14-1-бапта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"пестицидтер" деген сөзден кейін "(улы химикаттар)" деген сөздермен толықтырылсын; </w:t>
      </w:r>
      <w:r>
        <w:br/>
      </w:r>
      <w:r>
        <w:rPr>
          <w:rFonts w:ascii="Times New Roman"/>
          <w:b w:val="false"/>
          <w:i w:val="false"/>
          <w:color w:val="000000"/>
          <w:sz w:val="28"/>
        </w:rPr>
        <w:t xml:space="preserve">
      "олардың" деген сөз "пестицидтердің (улы химикаттардың)" деген сөздермен ауыстырылсын; </w:t>
      </w:r>
      <w:r>
        <w:br/>
      </w:r>
      <w:r>
        <w:rPr>
          <w:rFonts w:ascii="Times New Roman"/>
          <w:b w:val="false"/>
          <w:i w:val="false"/>
          <w:color w:val="000000"/>
          <w:sz w:val="28"/>
        </w:rPr>
        <w:t xml:space="preserve">
      "мемлекеттік экологиялық және санитарлық-эпидемиологиялық бақылау органдарымен" деген сөздер "қоршаған ортаны қорғау және денсаулық сақтау саласындағы уәкілетті мемлекеттік органдармен" деген сөздермен ауыстырылсын; </w:t>
      </w:r>
      <w:r>
        <w:br/>
      </w:r>
      <w:r>
        <w:rPr>
          <w:rFonts w:ascii="Times New Roman"/>
          <w:b w:val="false"/>
          <w:i w:val="false"/>
          <w:color w:val="000000"/>
          <w:sz w:val="28"/>
        </w:rPr>
        <w:t xml:space="preserve">
      3-тармақтағы "мемлекеттік экологиялық бақылау органы" деген сөздер "қоршаған ортаны қорғау саласындағы уәкілетті мемлекеттік орган" деген сөздермен ауыстырылсын;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"жергілікті мемлекеттік басқару" деген сөздер "жергілікті атқарушы" деген сөздермен ауыстырылсын; </w:t>
      </w:r>
      <w:r>
        <w:br/>
      </w:r>
      <w:r>
        <w:rPr>
          <w:rFonts w:ascii="Times New Roman"/>
          <w:b w:val="false"/>
          <w:i w:val="false"/>
          <w:color w:val="000000"/>
          <w:sz w:val="28"/>
        </w:rPr>
        <w:t xml:space="preserve">
      "мемлекеттік экологиялық, санитарлық-эпидемиологиялық бақылау органдарымен" деген сөздер "қоршаған ортаны қорғау және денсаулық сақтау саласындағы уәкілетті мемлекеттік органдармен"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14-4-баптың </w:t>
      </w:r>
      <w:r>
        <w:rPr>
          <w:rFonts w:ascii="Times New Roman"/>
          <w:b w:val="false"/>
          <w:i w:val="false"/>
          <w:color w:val="000000"/>
          <w:sz w:val="28"/>
        </w:rPr>
        <w:t xml:space="preserve">2-тармағындағы "оқыту бағдарламалары (оқу бағдарламалары)", "тиіс" деген сөздер тиісінше "оқу бағдарламалары", "жатады"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мынадай мазмұндағы 14-6-баппен толықтырылсын: </w:t>
      </w:r>
    </w:p>
    <w:p>
      <w:pPr>
        <w:spacing w:after="0"/>
        <w:ind w:left="0"/>
        <w:jc w:val="both"/>
      </w:pPr>
      <w:r>
        <w:rPr>
          <w:rFonts w:ascii="Times New Roman"/>
          <w:b w:val="false"/>
          <w:i w:val="false"/>
          <w:color w:val="000000"/>
          <w:sz w:val="28"/>
        </w:rPr>
        <w:t xml:space="preserve">      "14-6-бап. Пестицидтерді (улы химикаттарды) мемлекеттік тіркеу </w:t>
      </w:r>
    </w:p>
    <w:p>
      <w:pPr>
        <w:spacing w:after="0"/>
        <w:ind w:left="0"/>
        <w:jc w:val="both"/>
      </w:pPr>
      <w:r>
        <w:rPr>
          <w:rFonts w:ascii="Times New Roman"/>
          <w:b w:val="false"/>
          <w:i w:val="false"/>
          <w:color w:val="000000"/>
          <w:sz w:val="28"/>
        </w:rPr>
        <w:t xml:space="preserve">      Пестицидтерді (улы химикаттарды) мемлекеттік тіркеу қоршаған ортаны қорғау және денсаулық сақтау саласындағы уәкілетті мемлекеттік органдармен келісім бойынша уәкілетті орган белгілеген тәртіппен тіркеу және өндірістік сынақтарының қорытындылары бойынша жүргізіледі. </w:t>
      </w:r>
      <w:r>
        <w:br/>
      </w:r>
      <w:r>
        <w:rPr>
          <w:rFonts w:ascii="Times New Roman"/>
          <w:b w:val="false"/>
          <w:i w:val="false"/>
          <w:color w:val="000000"/>
          <w:sz w:val="28"/>
        </w:rPr>
        <w:t xml:space="preserve">
      Мемлекеттік тіркеуден өткен пестицидтерді (улы химикаттарды) қолдануға рұқсат етіледі және оларды уәкілетті орган пестицидтердің (улы химикаттардың) тізіміне енгізеді. </w:t>
      </w:r>
      <w:r>
        <w:br/>
      </w:r>
      <w:r>
        <w:rPr>
          <w:rFonts w:ascii="Times New Roman"/>
          <w:b w:val="false"/>
          <w:i w:val="false"/>
          <w:color w:val="000000"/>
          <w:sz w:val="28"/>
        </w:rPr>
        <w:t xml:space="preserve">
      Тіркеу, өндірістік сынақтар және ғылыми зерттеулер үшін әкелінетін тәжірибелік үлгілерді қоспағанда, мемлекеттік тіркеуден өтпеген пестицидтерді (улы химикаттарды), сондай-ақ тіркелмеген пестицидтерді (улы химикаттарды) өндіруге арналған бастапқы компоненттерді өндіруге (формуляциялауға), әкелуге, сақтауға, тасымалдауға, өткізуге және қолдануға тыйым салынады. Тіркеу, өндірістік сынақтар және ғылыми зерттеулер үшін әкелінетін пестицидтердің (улы химикаттардың) санын уәкілетті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xml:space="preserve">16-бап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xml:space="preserve">17-баптың </w:t>
      </w:r>
      <w:r>
        <w:rPr>
          <w:rFonts w:ascii="Times New Roman"/>
          <w:b w:val="false"/>
          <w:i w:val="false"/>
          <w:color w:val="000000"/>
          <w:sz w:val="28"/>
        </w:rPr>
        <w:t xml:space="preserve">2) тармақшасы "пестицидтерді" деген сөзден кейін "(улы химикаттарды)"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xml:space="preserve">19-2-баптың </w:t>
      </w:r>
      <w:r>
        <w:rPr>
          <w:rFonts w:ascii="Times New Roman"/>
          <w:b w:val="false"/>
          <w:i w:val="false"/>
          <w:color w:val="000000"/>
          <w:sz w:val="28"/>
        </w:rPr>
        <w:t xml:space="preserve">2-тармағындағы "мемлекеттік экологиялық және санитарлық-эпидемиологиялық бақылау органдарының келісімі" деген сөздер "қоршаған ортаны қорғау және денсаулық сақтау саласындағы уәкілетті мемлекеттік органдармен келісім"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xml:space="preserve">19-3-бапта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 </w:t>
      </w:r>
      <w:r>
        <w:br/>
      </w:r>
      <w:r>
        <w:rPr>
          <w:rFonts w:ascii="Times New Roman"/>
          <w:b w:val="false"/>
          <w:i w:val="false"/>
          <w:color w:val="000000"/>
          <w:sz w:val="28"/>
        </w:rPr>
        <w:t xml:space="preserve">
      "Пестицидтерді", "пестицидтер", "пестицидтердің" деген сөздерден кейін тиісінше "(улы химикаттарды)", "(улы химикаттар)", "(улы химикаттардың) залалсыздандыруға жататын" деген сөздермен толықтырылсын; </w:t>
      </w:r>
      <w:r>
        <w:br/>
      </w:r>
      <w:r>
        <w:rPr>
          <w:rFonts w:ascii="Times New Roman"/>
          <w:b w:val="false"/>
          <w:i w:val="false"/>
          <w:color w:val="000000"/>
          <w:sz w:val="28"/>
        </w:rPr>
        <w:t xml:space="preserve">
      "бақылау" деген сөзден кейін "мемлекеттік" деген сөзбен толықтырылсын; </w:t>
      </w:r>
      <w:r>
        <w:br/>
      </w:r>
      <w:r>
        <w:rPr>
          <w:rFonts w:ascii="Times New Roman"/>
          <w:b w:val="false"/>
          <w:i w:val="false"/>
          <w:color w:val="000000"/>
          <w:sz w:val="28"/>
        </w:rPr>
        <w:t xml:space="preserve">
      2-тармақтағы "мемлекеттік экологиялық және санитарлық-эпидемиологиялық бақылау органдарының келісімі" деген сөздер "қоршаған ортаны қорғау және денсаулық сақтау саласындағы уәкілетті мемлекеттік органдармен келісім" деген сөздермен ауыстырылсын; </w:t>
      </w:r>
      <w:r>
        <w:br/>
      </w:r>
      <w:r>
        <w:rPr>
          <w:rFonts w:ascii="Times New Roman"/>
          <w:b w:val="false"/>
          <w:i w:val="false"/>
          <w:color w:val="000000"/>
          <w:sz w:val="28"/>
        </w:rPr>
        <w:t xml:space="preserve">
      3-тармақ "Пестицидтерді" деген сөзден кейін "(улы химикаттарды)"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xml:space="preserve">19-6-баптың </w:t>
      </w:r>
      <w:r>
        <w:rPr>
          <w:rFonts w:ascii="Times New Roman"/>
          <w:b w:val="false"/>
          <w:i w:val="false"/>
          <w:color w:val="000000"/>
          <w:sz w:val="28"/>
        </w:rPr>
        <w:t xml:space="preserve">тақырыбы "буып-түю" деген сөзден кейін "және олардың ыдысы"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xml:space="preserve">19-8-баптың </w:t>
      </w:r>
      <w:r>
        <w:rPr>
          <w:rFonts w:ascii="Times New Roman"/>
          <w:b w:val="false"/>
          <w:i w:val="false"/>
          <w:color w:val="000000"/>
          <w:sz w:val="28"/>
        </w:rPr>
        <w:t xml:space="preserve">тақырыбындағы және 1, 2-тармақтарындағы "Пестицидтерді (улы химикаттарды)", "орамын", "Таңбалау" деген сөздер тиісінше "Пестицидтердің (улы химикаттардың) буып-түйілуін", "буып-түйілуін", "Буып-түюді таңбалау"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xml:space="preserve">19-9-баптың </w:t>
      </w:r>
      <w:r>
        <w:rPr>
          <w:rFonts w:ascii="Times New Roman"/>
          <w:b w:val="false"/>
          <w:i w:val="false"/>
          <w:color w:val="000000"/>
          <w:sz w:val="28"/>
        </w:rPr>
        <w:t xml:space="preserve">1-тармағындағы "экологиялық, құрылыс және санитарлық-эпидемиологиялық ережелер мен нормалардың талаптарына" деген сөздер ", құрылыс нормалары мен ережелерінің талаптарына, экологиялық талаптарға, санитариялық ережелер мен гигиеналық нормативтерге"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xml:space="preserve">5-тараудың </w:t>
      </w:r>
      <w:r>
        <w:rPr>
          <w:rFonts w:ascii="Times New Roman"/>
          <w:b w:val="false"/>
          <w:i w:val="false"/>
          <w:color w:val="000000"/>
          <w:sz w:val="28"/>
        </w:rPr>
        <w:t xml:space="preserve">тақырыбында: </w:t>
      </w:r>
      <w:r>
        <w:br/>
      </w:r>
      <w:r>
        <w:rPr>
          <w:rFonts w:ascii="Times New Roman"/>
          <w:b w:val="false"/>
          <w:i w:val="false"/>
          <w:color w:val="000000"/>
          <w:sz w:val="28"/>
        </w:rPr>
        <w:t xml:space="preserve">
      орыс тіліндегі мәтінге өзгеріс енгізілді, мемлекеттік тілдегі мәтін өзгермейді; </w:t>
      </w:r>
      <w:r>
        <w:br/>
      </w:r>
      <w:r>
        <w:rPr>
          <w:rFonts w:ascii="Times New Roman"/>
          <w:b w:val="false"/>
          <w:i w:val="false"/>
          <w:color w:val="000000"/>
          <w:sz w:val="28"/>
        </w:rPr>
        <w:t xml:space="preserve">
      "өсімдіктерді қорғау туралы заңдарды" деген сөздер "Қазақстан Республикасының өсімдіктерді қорғау туралы заңнамасын"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 xml:space="preserve">21-бап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"21-бап. Қазақстан Республикасының өсімдіктерді қорғау туралы </w:t>
      </w:r>
      <w:r>
        <w:br/>
      </w:r>
      <w:r>
        <w:rPr>
          <w:rFonts w:ascii="Times New Roman"/>
          <w:b w:val="false"/>
          <w:i w:val="false"/>
          <w:color w:val="000000"/>
          <w:sz w:val="28"/>
        </w:rPr>
        <w:t xml:space="preserve">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өсімдіктерді қорғау туралы заңнамасын бұзу Қазақстан Республикасының заңдарында белгіленген жауаптылыққа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"Лицензиялау туралы" 2007 жылғы 11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2, 10-құжат; N 20, 152-құжат; 2008 ж., N 20, 89-құжат; N 23, 114-құжат; N 24, 128, 129-құжаттар; 2009 ж., N 2-3, 16, 18-құжаттар;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14-бап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"14-бап. Улы заттар айналымы саласындағы қызметті лицензиялау </w:t>
      </w:r>
    </w:p>
    <w:p>
      <w:pPr>
        <w:spacing w:after="0"/>
        <w:ind w:left="0"/>
        <w:jc w:val="both"/>
      </w:pPr>
      <w:r>
        <w:rPr>
          <w:rFonts w:ascii="Times New Roman"/>
          <w:b w:val="false"/>
          <w:i w:val="false"/>
          <w:color w:val="000000"/>
          <w:sz w:val="28"/>
        </w:rPr>
        <w:t xml:space="preserve">      Мына қызмет түрлерімен айналысу үшін лицензияның болуы талап етіледі: </w:t>
      </w:r>
      <w:r>
        <w:br/>
      </w:r>
      <w:r>
        <w:rPr>
          <w:rFonts w:ascii="Times New Roman"/>
          <w:b w:val="false"/>
          <w:i w:val="false"/>
          <w:color w:val="000000"/>
          <w:sz w:val="28"/>
        </w:rPr>
        <w:t xml:space="preserve">
      1) уларды өндіру, қайта өңдеу, сатып алу, сақтау, өткізу, пайдалану, жою; </w:t>
      </w:r>
      <w:r>
        <w:br/>
      </w:r>
      <w:r>
        <w:rPr>
          <w:rFonts w:ascii="Times New Roman"/>
          <w:b w:val="false"/>
          <w:i w:val="false"/>
          <w:color w:val="000000"/>
          <w:sz w:val="28"/>
        </w:rPr>
        <w:t xml:space="preserve">
      2) пестицидтерді (улы химикаттарды) өндіру (формуляциялау);  </w:t>
      </w:r>
      <w:r>
        <w:br/>
      </w:r>
      <w:r>
        <w:rPr>
          <w:rFonts w:ascii="Times New Roman"/>
          <w:b w:val="false"/>
          <w:i w:val="false"/>
          <w:color w:val="000000"/>
          <w:sz w:val="28"/>
        </w:rPr>
        <w:t xml:space="preserve">
      3) пестицидтерді (улы химикаттарды) өткізу; </w:t>
      </w:r>
      <w:r>
        <w:br/>
      </w:r>
      <w:r>
        <w:rPr>
          <w:rFonts w:ascii="Times New Roman"/>
          <w:b w:val="false"/>
          <w:i w:val="false"/>
          <w:color w:val="000000"/>
          <w:sz w:val="28"/>
        </w:rPr>
        <w:t xml:space="preserve">
      4) пестицидтерді (улы химикаттарды) аэрозольдық және фумигациялық тәсілдермен қолдану; </w:t>
      </w:r>
      <w:r>
        <w:br/>
      </w:r>
      <w:r>
        <w:rPr>
          <w:rFonts w:ascii="Times New Roman"/>
          <w:b w:val="false"/>
          <w:i w:val="false"/>
          <w:color w:val="000000"/>
          <w:sz w:val="28"/>
        </w:rPr>
        <w:t xml:space="preserve">
      5) тіркеу, өндірістік сынақтар мен ғылыми зерттеулерге арналған тәжірибелік үлгілерді қоспағанда, пестицидтерді (улы химикаттарды) және оларды өндіруге арналған бастапқы компоненттерді әкелу.".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2-бап. </w:t>
      </w:r>
      <w:r>
        <w:rPr>
          <w:rFonts w:ascii="Times New Roman"/>
          <w:b w:val="false"/>
          <w:i w:val="false"/>
          <w:color w:val="000000"/>
          <w:sz w:val="28"/>
        </w:rPr>
        <w:t xml:space="preserve">Осы Заң алғашқы ресми жарияланғанынан кейін күнтізбелік жиырма бір күн өткен соң қолданысқа енгізіледі. </w:t>
      </w:r>
      <w:r>
        <w:br/>
      </w:r>
      <w:r>
        <w:rPr>
          <w:rFonts w:ascii="Times New Roman"/>
          <w:b w:val="false"/>
          <w:i w:val="false"/>
          <w:color w:val="000000"/>
          <w:sz w:val="28"/>
        </w:rPr>
        <w:t xml:space="preserve">
      Осы Заң қолданысқа енгізілгенге дейін жеке және заңды тұлғаларға берілген, пестицидтерді (улы химикаттарды) өндіруге (формуляциялауға), өткізуге және қолдануға арналған лицензиялар жарамды.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