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f153" w14:textId="9b9f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Босқындар туралы</w:t>
      </w:r>
    </w:p>
    <w:p>
      <w:pPr>
        <w:spacing w:after="0"/>
        <w:ind w:left="0"/>
        <w:jc w:val="both"/>
      </w:pPr>
      <w:r>
        <w:rPr>
          <w:rFonts w:ascii="Times New Roman"/>
          <w:b w:val="false"/>
          <w:i w:val="false"/>
          <w:color w:val="000000"/>
          <w:sz w:val="28"/>
        </w:rPr>
        <w:t>Қазақстан Республикасының 2009 жылғы 4 желтоқсандағы N 216-IV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Осы Заң Қазақстан Республикасының аумағында пана іздеген адамдардың және босқындардың құқықтық жағдайын айқындайды.</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2"/>
    <w:bookmarkStart w:name="z5" w:id="3"/>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қауіпсіз үшінші ел - пана іздеген адам Қазақстан Республикасына келгенге дейін уақытша болған және оған қорғану мен босқын мәртебесін анықтаудың тиімді тетіктеріне қол жеткізу мүмкін болатын немесе қол жеткізу жағдайы жасалған ел;</w:t>
      </w:r>
    </w:p>
    <w:bookmarkEnd w:id="4"/>
    <w:bookmarkStart w:name="z8" w:id="5"/>
    <w:p>
      <w:pPr>
        <w:spacing w:after="0"/>
        <w:ind w:left="0"/>
        <w:jc w:val="both"/>
      </w:pPr>
      <w:r>
        <w:rPr>
          <w:rFonts w:ascii="Times New Roman"/>
          <w:b w:val="false"/>
          <w:i w:val="false"/>
          <w:color w:val="000000"/>
          <w:sz w:val="28"/>
        </w:rPr>
        <w:t>
      5) пана - пана іздеген адамдарға босқын мәртебесін беру жолымен Қазақстан Республикасының аумағында қорғау ұсынылуы;</w:t>
      </w:r>
    </w:p>
    <w:bookmarkEnd w:id="5"/>
    <w:bookmarkStart w:name="z9" w:id="6"/>
    <w:p>
      <w:pPr>
        <w:spacing w:after="0"/>
        <w:ind w:left="0"/>
        <w:jc w:val="both"/>
      </w:pPr>
      <w:r>
        <w:rPr>
          <w:rFonts w:ascii="Times New Roman"/>
          <w:b w:val="false"/>
          <w:i w:val="false"/>
          <w:color w:val="000000"/>
          <w:sz w:val="28"/>
        </w:rPr>
        <w:t>
      6) пана іздеген адам – облыстың, республикалық маңызы бар қаланың және астананың жергілікті атқарушы органы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6"/>
    <w:bookmarkStart w:name="z10" w:id="7"/>
    <w:p>
      <w:pPr>
        <w:spacing w:after="0"/>
        <w:ind w:left="0"/>
        <w:jc w:val="both"/>
      </w:pPr>
      <w:r>
        <w:rPr>
          <w:rFonts w:ascii="Times New Roman"/>
          <w:b w:val="false"/>
          <w:i w:val="false"/>
          <w:color w:val="000000"/>
          <w:sz w:val="28"/>
        </w:rPr>
        <w:t>
      7) пана іздеген адамның куәлігі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bookmarkEnd w:id="7"/>
    <w:bookmarkStart w:name="z11" w:id="8"/>
    <w:p>
      <w:pPr>
        <w:spacing w:after="0"/>
        <w:ind w:left="0"/>
        <w:jc w:val="both"/>
      </w:pPr>
      <w:r>
        <w:rPr>
          <w:rFonts w:ascii="Times New Roman"/>
          <w:b w:val="false"/>
          <w:i w:val="false"/>
          <w:color w:val="000000"/>
          <w:sz w:val="28"/>
        </w:rPr>
        <w:t>
      8) уәкілетті орган - босқындар мәселелері бойынша қатынастарды реттеу саласында басқаруды жүзеге асыратын мемлекеттік орган;</w:t>
      </w:r>
    </w:p>
    <w:bookmarkEnd w:id="8"/>
    <w:bookmarkStart w:name="z12" w:id="9"/>
    <w:p>
      <w:pPr>
        <w:spacing w:after="0"/>
        <w:ind w:left="0"/>
        <w:jc w:val="both"/>
      </w:pPr>
      <w:r>
        <w:rPr>
          <w:rFonts w:ascii="Times New Roman"/>
          <w:b w:val="false"/>
          <w:i w:val="false"/>
          <w:color w:val="000000"/>
          <w:sz w:val="28"/>
        </w:rPr>
        <w:t>
      9) шыққан елі - шетелдіктің өзі азаматы болып табылатын елі немесе азаматтығы жоқ адамның тұрақты тұратын елі.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14" w:id="10"/>
    <w:p>
      <w:pPr>
        <w:spacing w:after="0"/>
        <w:ind w:left="0"/>
        <w:jc w:val="both"/>
      </w:pPr>
      <w:r>
        <w:rPr>
          <w:rFonts w:ascii="Times New Roman"/>
          <w:b w:val="false"/>
          <w:i w:val="false"/>
          <w:color w:val="000000"/>
          <w:sz w:val="28"/>
        </w:rPr>
        <w:t>
      1) Осы Заң Қазақстан Республикасының аумағында пана іздеген адамдардың және босқындардың құқықтық жағдайы саласындағы қоғамдық қатынастарды реттейді.</w:t>
      </w:r>
    </w:p>
    <w:bookmarkEnd w:id="10"/>
    <w:bookmarkStart w:name="z15" w:id="11"/>
    <w:p>
      <w:pPr>
        <w:spacing w:after="0"/>
        <w:ind w:left="0"/>
        <w:jc w:val="both"/>
      </w:pPr>
      <w:r>
        <w:rPr>
          <w:rFonts w:ascii="Times New Roman"/>
          <w:b w:val="false"/>
          <w:i w:val="false"/>
          <w:color w:val="000000"/>
          <w:sz w:val="28"/>
        </w:rPr>
        <w:t>
      2) Осы Заңның күші Қазақстан Республикасының аумағында саяси пана берумен байланысты қатынастарға, сондай-ақ өзі азаматы болып табылатын елден немесе тұрақты тұратын елінен экономикалық себептерге байланысты кеткен адамдарға қолданылмайды.</w:t>
      </w:r>
    </w:p>
    <w:bookmarkEnd w:id="11"/>
    <w:p>
      <w:pPr>
        <w:spacing w:after="0"/>
        <w:ind w:left="0"/>
        <w:jc w:val="both"/>
      </w:pPr>
      <w:r>
        <w:rPr>
          <w:rFonts w:ascii="Times New Roman"/>
          <w:b/>
          <w:i w:val="false"/>
          <w:color w:val="000000"/>
          <w:sz w:val="28"/>
        </w:rPr>
        <w:t>3-бап. Қазақстан Республикасының босқындар туралы заңнамасы</w:t>
      </w:r>
    </w:p>
    <w:bookmarkStart w:name="z17" w:id="12"/>
    <w:p>
      <w:pPr>
        <w:spacing w:after="0"/>
        <w:ind w:left="0"/>
        <w:jc w:val="both"/>
      </w:pPr>
      <w:r>
        <w:rPr>
          <w:rFonts w:ascii="Times New Roman"/>
          <w:b w:val="false"/>
          <w:i w:val="false"/>
          <w:color w:val="000000"/>
          <w:sz w:val="28"/>
        </w:rPr>
        <w:t>
      1. Қазақстан Республикасының босқындар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2"/>
    <w:bookmarkStart w:name="z18"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көзделгендегіден өзгеше ережелер белгіленсе, онда халықаралық шарттың ережелері қолданылады.</w:t>
      </w:r>
    </w:p>
    <w:bookmarkEnd w:id="13"/>
    <w:p>
      <w:pPr>
        <w:spacing w:after="0"/>
        <w:ind w:left="0"/>
        <w:jc w:val="both"/>
      </w:pPr>
      <w:r>
        <w:rPr>
          <w:rFonts w:ascii="Times New Roman"/>
          <w:b/>
          <w:i w:val="false"/>
          <w:color w:val="000000"/>
          <w:sz w:val="28"/>
        </w:rPr>
        <w:t>4-бап. Босқындар мәселелері жөніндегі мемлекеттік саясаттың негізгі принциптері</w:t>
      </w:r>
    </w:p>
    <w:bookmarkStart w:name="z20" w:id="14"/>
    <w:p>
      <w:pPr>
        <w:spacing w:after="0"/>
        <w:ind w:left="0"/>
        <w:jc w:val="both"/>
      </w:pPr>
      <w:r>
        <w:rPr>
          <w:rFonts w:ascii="Times New Roman"/>
          <w:b w:val="false"/>
          <w:i w:val="false"/>
          <w:color w:val="000000"/>
          <w:sz w:val="28"/>
        </w:rPr>
        <w:t>
      Мыналар:</w:t>
      </w:r>
    </w:p>
    <w:bookmarkEnd w:id="14"/>
    <w:bookmarkStart w:name="z21" w:id="15"/>
    <w:p>
      <w:pPr>
        <w:spacing w:after="0"/>
        <w:ind w:left="0"/>
        <w:jc w:val="both"/>
      </w:pPr>
      <w:r>
        <w:rPr>
          <w:rFonts w:ascii="Times New Roman"/>
          <w:b w:val="false"/>
          <w:i w:val="false"/>
          <w:color w:val="000000"/>
          <w:sz w:val="28"/>
        </w:rPr>
        <w:t>
      1) пана іздеген адамдарды және босқындарды осы Заңда белгіленген тәртіпке сәйкес пана алу құқығымен қамтамасыз ету;</w:t>
      </w:r>
    </w:p>
    <w:bookmarkEnd w:id="15"/>
    <w:bookmarkStart w:name="z22" w:id="16"/>
    <w:p>
      <w:pPr>
        <w:spacing w:after="0"/>
        <w:ind w:left="0"/>
        <w:jc w:val="both"/>
      </w:pPr>
      <w:r>
        <w:rPr>
          <w:rFonts w:ascii="Times New Roman"/>
          <w:b w:val="false"/>
          <w:i w:val="false"/>
          <w:color w:val="000000"/>
          <w:sz w:val="28"/>
        </w:rPr>
        <w:t>
      2) босқын мәртебесін беру жөніндегі рәсімдерді жүргізу кезінде әлеуметтік тегіне, нәсіліне, ұлтына, азаматтығына, діни сеніміне және саяси нанымына байланысты кемсітушілікке жол бермеу;</w:t>
      </w:r>
    </w:p>
    <w:bookmarkEnd w:id="16"/>
    <w:bookmarkStart w:name="z23" w:id="17"/>
    <w:p>
      <w:pPr>
        <w:spacing w:after="0"/>
        <w:ind w:left="0"/>
        <w:jc w:val="both"/>
      </w:pPr>
      <w:r>
        <w:rPr>
          <w:rFonts w:ascii="Times New Roman"/>
          <w:b w:val="false"/>
          <w:i w:val="false"/>
          <w:color w:val="000000"/>
          <w:sz w:val="28"/>
        </w:rPr>
        <w:t>
      3) пана іздеген адамдар мен босқындардың жеке өмірі туралы ақпараттың құпиялылығын сақтау;</w:t>
      </w:r>
    </w:p>
    <w:bookmarkEnd w:id="17"/>
    <w:bookmarkStart w:name="z24" w:id="18"/>
    <w:p>
      <w:pPr>
        <w:spacing w:after="0"/>
        <w:ind w:left="0"/>
        <w:jc w:val="both"/>
      </w:pPr>
      <w:r>
        <w:rPr>
          <w:rFonts w:ascii="Times New Roman"/>
          <w:b w:val="false"/>
          <w:i w:val="false"/>
          <w:color w:val="000000"/>
          <w:sz w:val="28"/>
        </w:rPr>
        <w:t>
      4) пана іздеген адамдардың және босқындардың ажырап қалған отбасыларының қосылуына жәрдемдесу;</w:t>
      </w:r>
    </w:p>
    <w:bookmarkEnd w:id="18"/>
    <w:bookmarkStart w:name="z25" w:id="19"/>
    <w:p>
      <w:pPr>
        <w:spacing w:after="0"/>
        <w:ind w:left="0"/>
        <w:jc w:val="both"/>
      </w:pPr>
      <w:r>
        <w:rPr>
          <w:rFonts w:ascii="Times New Roman"/>
          <w:b w:val="false"/>
          <w:i w:val="false"/>
          <w:color w:val="000000"/>
          <w:sz w:val="28"/>
        </w:rPr>
        <w:t>
      5) Қазақстан Республикасының бала құқықтары туралы заңнамасына сәйкес Қазақстан Республикасында жүрген босқын балалардың құқықтарын қорғау;</w:t>
      </w:r>
    </w:p>
    <w:bookmarkEnd w:id="19"/>
    <w:bookmarkStart w:name="z26" w:id="20"/>
    <w:p>
      <w:pPr>
        <w:spacing w:after="0"/>
        <w:ind w:left="0"/>
        <w:jc w:val="both"/>
      </w:pPr>
      <w:r>
        <w:rPr>
          <w:rFonts w:ascii="Times New Roman"/>
          <w:b w:val="false"/>
          <w:i w:val="false"/>
          <w:color w:val="000000"/>
          <w:sz w:val="28"/>
        </w:rPr>
        <w:t>
      6) осы Заңның 18-бабы 2-тармағының екінші бөлігінде көзделген негіздер болған кезде пана іздеген адамдарды және босқындарды елден шығарып жіберуге жол бермеу босқындар мәселелері жөніндегі мемлекеттік саясаттың негізгі принциптері болып табылады.</w:t>
      </w:r>
    </w:p>
    <w:bookmarkEnd w:id="20"/>
    <w:p>
      <w:pPr>
        <w:spacing w:after="0"/>
        <w:ind w:left="0"/>
        <w:jc w:val="both"/>
      </w:pPr>
      <w:r>
        <w:rPr>
          <w:rFonts w:ascii="Times New Roman"/>
          <w:b/>
          <w:i w:val="false"/>
          <w:color w:val="000000"/>
          <w:sz w:val="28"/>
        </w:rPr>
        <w:t>5-бап. Қазақстан Республикасы Үкіметінің құзыреті</w:t>
      </w:r>
    </w:p>
    <w:bookmarkStart w:name="z28" w:id="21"/>
    <w:p>
      <w:pPr>
        <w:spacing w:after="0"/>
        <w:ind w:left="0"/>
        <w:jc w:val="both"/>
      </w:pPr>
      <w:r>
        <w:rPr>
          <w:rFonts w:ascii="Times New Roman"/>
          <w:b w:val="false"/>
          <w:i w:val="false"/>
          <w:color w:val="000000"/>
          <w:sz w:val="28"/>
        </w:rPr>
        <w:t>
      Қазақстан Республикасының Үкіметі:</w:t>
      </w:r>
    </w:p>
    <w:bookmarkEnd w:id="21"/>
    <w:bookmarkStart w:name="z29" w:id="22"/>
    <w:p>
      <w:pPr>
        <w:spacing w:after="0"/>
        <w:ind w:left="0"/>
        <w:jc w:val="both"/>
      </w:pPr>
      <w:r>
        <w:rPr>
          <w:rFonts w:ascii="Times New Roman"/>
          <w:b w:val="false"/>
          <w:i w:val="false"/>
          <w:color w:val="000000"/>
          <w:sz w:val="28"/>
        </w:rPr>
        <w:t>
      1) босқындар мәселелері бойынша мемлекеттік саясаттың негізгі бағыттарын әзірлейді;</w:t>
      </w:r>
    </w:p>
    <w:bookmarkEnd w:id="22"/>
    <w:bookmarkStart w:name="z30" w:id="23"/>
    <w:p>
      <w:pPr>
        <w:spacing w:after="0"/>
        <w:ind w:left="0"/>
        <w:jc w:val="both"/>
      </w:pPr>
      <w:r>
        <w:rPr>
          <w:rFonts w:ascii="Times New Roman"/>
          <w:b w:val="false"/>
          <w:i w:val="false"/>
          <w:color w:val="000000"/>
          <w:sz w:val="28"/>
        </w:rPr>
        <w:t>
      2) өз құзыреті шегінде босқындар мәселелері бойынша нормативтік құқықтық актілерді қабылдайды;</w:t>
      </w:r>
    </w:p>
    <w:bookmarkEnd w:id="23"/>
    <w:bookmarkStart w:name="z31" w:id="24"/>
    <w:p>
      <w:pPr>
        <w:spacing w:after="0"/>
        <w:ind w:left="0"/>
        <w:jc w:val="both"/>
      </w:pPr>
      <w:r>
        <w:rPr>
          <w:rFonts w:ascii="Times New Roman"/>
          <w:b w:val="false"/>
          <w:i w:val="false"/>
          <w:color w:val="000000"/>
          <w:sz w:val="28"/>
        </w:rPr>
        <w:t>
      3) босқын мәртебесін беру, ұзарту, одан айыру және оны тоқтату тәртібін айқындайды;</w:t>
      </w:r>
    </w:p>
    <w:bookmarkEnd w:id="24"/>
    <w:bookmarkStart w:name="z32" w:id="25"/>
    <w:p>
      <w:pPr>
        <w:spacing w:after="0"/>
        <w:ind w:left="0"/>
        <w:jc w:val="both"/>
      </w:pPr>
      <w:r>
        <w:rPr>
          <w:rFonts w:ascii="Times New Roman"/>
          <w:b w:val="false"/>
          <w:i w:val="false"/>
          <w:color w:val="000000"/>
          <w:sz w:val="28"/>
        </w:rPr>
        <w:t>
      4) пана іздеген адамдар жаппай ағылып келген кезде уақытша қоныстандыру пункттерін айқындайды және оларда қабылдау мен орналастыру тәртібін бекітеді;</w:t>
      </w:r>
    </w:p>
    <w:bookmarkEnd w:id="25"/>
    <w:bookmarkStart w:name="z5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36" w:id="27"/>
    <w:p>
      <w:pPr>
        <w:spacing w:after="0"/>
        <w:ind w:left="0"/>
        <w:jc w:val="both"/>
      </w:pPr>
      <w:r>
        <w:rPr>
          <w:rFonts w:ascii="Times New Roman"/>
          <w:b w:val="false"/>
          <w:i w:val="false"/>
          <w:color w:val="000000"/>
          <w:sz w:val="28"/>
        </w:rPr>
        <w:t>
      1) босқындар мәселелері бойынша мемлекеттік саясатты қалыптастырады және іске асырады;</w:t>
      </w:r>
    </w:p>
    <w:bookmarkEnd w:id="27"/>
    <w:bookmarkStart w:name="z37" w:id="28"/>
    <w:p>
      <w:pPr>
        <w:spacing w:after="0"/>
        <w:ind w:left="0"/>
        <w:jc w:val="both"/>
      </w:pPr>
      <w:r>
        <w:rPr>
          <w:rFonts w:ascii="Times New Roman"/>
          <w:b w:val="false"/>
          <w:i w:val="false"/>
          <w:color w:val="000000"/>
          <w:sz w:val="28"/>
        </w:rPr>
        <w:t>
      2) өз құзыреті шегінде босқындар мәселелері бойынша нормативтік құқықтық актілерді әзірлейді, бекітеді;</w:t>
      </w:r>
    </w:p>
    <w:bookmarkEnd w:id="28"/>
    <w:bookmarkStart w:name="z60" w:id="29"/>
    <w:p>
      <w:pPr>
        <w:spacing w:after="0"/>
        <w:ind w:left="0"/>
        <w:jc w:val="both"/>
      </w:pPr>
      <w:r>
        <w:rPr>
          <w:rFonts w:ascii="Times New Roman"/>
          <w:b w:val="false"/>
          <w:i w:val="false"/>
          <w:color w:val="000000"/>
          <w:sz w:val="28"/>
        </w:rPr>
        <w:t>
      2-1) босқындар мәселелері бойынша жергiлiктi атқарушы органдарды үйлестіруді және оларға әдiстемелiк басшылық жасауды жүзеге асырады;</w:t>
      </w:r>
    </w:p>
    <w:bookmarkEnd w:id="29"/>
    <w:bookmarkStart w:name="z38" w:id="30"/>
    <w:p>
      <w:pPr>
        <w:spacing w:after="0"/>
        <w:ind w:left="0"/>
        <w:jc w:val="both"/>
      </w:pPr>
      <w:r>
        <w:rPr>
          <w:rFonts w:ascii="Times New Roman"/>
          <w:b w:val="false"/>
          <w:i w:val="false"/>
          <w:color w:val="000000"/>
          <w:sz w:val="28"/>
        </w:rPr>
        <w:t>
      3) босқындар мәселелері бойынша халықаралық ынтымақтастықты жүзеге асырады;</w:t>
      </w:r>
    </w:p>
    <w:bookmarkEnd w:id="30"/>
    <w:bookmarkStart w:name="z3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1"/>
    <w:bookmarkStart w:name="z4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2"/>
    <w:bookmarkStart w:name="z41" w:id="33"/>
    <w:p>
      <w:pPr>
        <w:spacing w:after="0"/>
        <w:ind w:left="0"/>
        <w:jc w:val="both"/>
      </w:pPr>
      <w:r>
        <w:rPr>
          <w:rFonts w:ascii="Times New Roman"/>
          <w:b w:val="false"/>
          <w:i w:val="false"/>
          <w:color w:val="000000"/>
          <w:sz w:val="28"/>
        </w:rPr>
        <w:t>
      6) Қазақстан Республикасының босқындар туралы заңнамасының сақталуына бақылауды жүзеге асырады;</w:t>
      </w:r>
    </w:p>
    <w:bookmarkEnd w:id="33"/>
    <w:bookmarkStart w:name="z42" w:id="34"/>
    <w:p>
      <w:pPr>
        <w:spacing w:after="0"/>
        <w:ind w:left="0"/>
        <w:jc w:val="both"/>
      </w:pPr>
      <w:r>
        <w:rPr>
          <w:rFonts w:ascii="Times New Roman"/>
          <w:b w:val="false"/>
          <w:i w:val="false"/>
          <w:color w:val="000000"/>
          <w:sz w:val="28"/>
        </w:rPr>
        <w:t>
      7) босқын мәртебесiн беру туралы өтiнiшхатты тiркеу мен қараудың тәртiбiн, пана iздеген адам куәлiгiнің үлгiлерiн бекiтедi;</w:t>
      </w:r>
    </w:p>
    <w:bookmarkEnd w:id="34"/>
    <w:bookmarkStart w:name="z43" w:id="35"/>
    <w:p>
      <w:pPr>
        <w:spacing w:after="0"/>
        <w:ind w:left="0"/>
        <w:jc w:val="both"/>
      </w:pPr>
      <w:r>
        <w:rPr>
          <w:rFonts w:ascii="Times New Roman"/>
          <w:b w:val="false"/>
          <w:i w:val="false"/>
          <w:color w:val="000000"/>
          <w:sz w:val="28"/>
        </w:rPr>
        <w:t>
      8) босқын деп танылған адамға шыққан елінде тұратын туыстары туралы ақпарат алуға өз құзыреті шегінде жәрдемдеседі;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13) босқын мәртебесін беру, ұзарту, одан айыру және оны тоқтату рәсімдерін жүзеге асыру жөніндегі комиссия туралы үлгілік ережені әзірлейді және бекітеді;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14) осы Заңда, Қазақстан Республикасының өзге де заңдарында, Президентінің және Үкіметінің актілерінде көзделген өзге де функцияларды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1) өз құзыреті шегінде босқындар мәселелері бойынша мемлекеттік саясатты іске асырады;</w:t>
      </w:r>
    </w:p>
    <w:p>
      <w:pPr>
        <w:spacing w:after="0"/>
        <w:ind w:left="0"/>
        <w:jc w:val="both"/>
      </w:pPr>
      <w:r>
        <w:rPr>
          <w:rFonts w:ascii="Times New Roman"/>
          <w:b w:val="false"/>
          <w:i w:val="false"/>
          <w:color w:val="000000"/>
          <w:sz w:val="28"/>
        </w:rPr>
        <w:t>
      2) пана іздеген адамның куәлігін береді;</w:t>
      </w:r>
    </w:p>
    <w:p>
      <w:pPr>
        <w:spacing w:after="0"/>
        <w:ind w:left="0"/>
        <w:jc w:val="both"/>
      </w:pPr>
      <w:r>
        <w:rPr>
          <w:rFonts w:ascii="Times New Roman"/>
          <w:b w:val="false"/>
          <w:i w:val="false"/>
          <w:color w:val="000000"/>
          <w:sz w:val="28"/>
        </w:rPr>
        <w:t>
      3) босқын мәртебесін беру, ұзарту, одан айыру және оны тоқтату рәсімдерін жүзеге асырады;</w:t>
      </w:r>
    </w:p>
    <w:p>
      <w:pPr>
        <w:spacing w:after="0"/>
        <w:ind w:left="0"/>
        <w:jc w:val="both"/>
      </w:pPr>
      <w:r>
        <w:rPr>
          <w:rFonts w:ascii="Times New Roman"/>
          <w:b w:val="false"/>
          <w:i w:val="false"/>
          <w:color w:val="000000"/>
          <w:sz w:val="28"/>
        </w:rPr>
        <w:t>
      4) босқын куәлігін береді;</w:t>
      </w:r>
    </w:p>
    <w:p>
      <w:pPr>
        <w:spacing w:after="0"/>
        <w:ind w:left="0"/>
        <w:jc w:val="both"/>
      </w:pPr>
      <w:r>
        <w:rPr>
          <w:rFonts w:ascii="Times New Roman"/>
          <w:b w:val="false"/>
          <w:i w:val="false"/>
          <w:color w:val="000000"/>
          <w:sz w:val="28"/>
        </w:rPr>
        <w:t>
      5)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жібереді;</w:t>
      </w:r>
    </w:p>
    <w:p>
      <w:pPr>
        <w:spacing w:after="0"/>
        <w:ind w:left="0"/>
        <w:jc w:val="both"/>
      </w:pPr>
      <w:r>
        <w:rPr>
          <w:rFonts w:ascii="Times New Roman"/>
          <w:b w:val="false"/>
          <w:i w:val="false"/>
          <w:color w:val="000000"/>
          <w:sz w:val="28"/>
        </w:rPr>
        <w:t>
      6) босқын мәртебесін беру, ұзарту, одан айыру және оны тоқтату рәсімдерін жүзеге асыру жөніндегі комиссияларды құрады;</w:t>
      </w:r>
    </w:p>
    <w:p>
      <w:pPr>
        <w:spacing w:after="0"/>
        <w:ind w:left="0"/>
        <w:jc w:val="both"/>
      </w:pPr>
      <w:r>
        <w:rPr>
          <w:rFonts w:ascii="Times New Roman"/>
          <w:b w:val="false"/>
          <w:i w:val="false"/>
          <w:color w:val="000000"/>
          <w:sz w:val="28"/>
        </w:rPr>
        <w:t>
      7) пана іздеген адамдар мен босқындар құқықтарының сақталуын қамтамасыз етеді;</w:t>
      </w:r>
    </w:p>
    <w:p>
      <w:pPr>
        <w:spacing w:after="0"/>
        <w:ind w:left="0"/>
        <w:jc w:val="both"/>
      </w:pPr>
      <w:r>
        <w:rPr>
          <w:rFonts w:ascii="Times New Roman"/>
          <w:b w:val="false"/>
          <w:i w:val="false"/>
          <w:color w:val="000000"/>
          <w:sz w:val="28"/>
        </w:rPr>
        <w:t>
      8)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Өзге де мемлекеттік органдардың құзыреті</w:t>
      </w:r>
    </w:p>
    <w:bookmarkStart w:name="z51" w:id="38"/>
    <w:p>
      <w:pPr>
        <w:spacing w:after="0"/>
        <w:ind w:left="0"/>
        <w:jc w:val="both"/>
      </w:pPr>
      <w:r>
        <w:rPr>
          <w:rFonts w:ascii="Times New Roman"/>
          <w:b w:val="false"/>
          <w:i w:val="false"/>
          <w:color w:val="000000"/>
          <w:sz w:val="28"/>
        </w:rPr>
        <w:t>
      1. Сыртқы саясат қызметін жүзеге асыратын уәкілетті орган:</w:t>
      </w:r>
    </w:p>
    <w:bookmarkEnd w:id="38"/>
    <w:bookmarkStart w:name="z52" w:id="39"/>
    <w:p>
      <w:pPr>
        <w:spacing w:after="0"/>
        <w:ind w:left="0"/>
        <w:jc w:val="both"/>
      </w:pPr>
      <w:r>
        <w:rPr>
          <w:rFonts w:ascii="Times New Roman"/>
          <w:b w:val="false"/>
          <w:i w:val="false"/>
          <w:color w:val="000000"/>
          <w:sz w:val="28"/>
        </w:rPr>
        <w:t>
      1) босқындар мәселелері бойынша шет мемлекеттермен және халықаралық ұйымдармен қатынастарда Қазақстан Республикасының атынан өкілдік етеді;</w:t>
      </w:r>
    </w:p>
    <w:bookmarkEnd w:id="39"/>
    <w:bookmarkStart w:name="z5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0"/>
    <w:bookmarkStart w:name="z54" w:id="41"/>
    <w:p>
      <w:pPr>
        <w:spacing w:after="0"/>
        <w:ind w:left="0"/>
        <w:jc w:val="both"/>
      </w:pPr>
      <w:r>
        <w:rPr>
          <w:rFonts w:ascii="Times New Roman"/>
          <w:b w:val="false"/>
          <w:i w:val="false"/>
          <w:color w:val="000000"/>
          <w:sz w:val="28"/>
        </w:rPr>
        <w:t>
      3) заңнамада белгіленген тәртіппен Қазақстан Республикасының Президентіне, Парламентіне және Үкіметіне босқындар мәселелері бойынша Қазақстан Республикасының шет мемлекеттермен және халықаралық ұйымдармен қатынасы мәселелері бойынша ұсыныстар мен ұсынымдарды табыс етеді;</w:t>
      </w:r>
    </w:p>
    <w:bookmarkEnd w:id="41"/>
    <w:bookmarkStart w:name="z55" w:id="42"/>
    <w:p>
      <w:pPr>
        <w:spacing w:after="0"/>
        <w:ind w:left="0"/>
        <w:jc w:val="both"/>
      </w:pPr>
      <w:r>
        <w:rPr>
          <w:rFonts w:ascii="Times New Roman"/>
          <w:b w:val="false"/>
          <w:i w:val="false"/>
          <w:color w:val="000000"/>
          <w:sz w:val="28"/>
        </w:rPr>
        <w:t>
      4) Қазақстан Республикасының халықаралық ұйымдардың қызметіне, босқындар мәселелері бойынша конференцияларға, кеңестерге, форумдарға және босқындардың құқықтарын қорғау жөніндегі халықаралық акцияларға қатысуын қамтамасыз етеді;</w:t>
      </w:r>
    </w:p>
    <w:bookmarkEnd w:id="42"/>
    <w:bookmarkStart w:name="z56" w:id="43"/>
    <w:p>
      <w:pPr>
        <w:spacing w:after="0"/>
        <w:ind w:left="0"/>
        <w:jc w:val="both"/>
      </w:pPr>
      <w:r>
        <w:rPr>
          <w:rFonts w:ascii="Times New Roman"/>
          <w:b w:val="false"/>
          <w:i w:val="false"/>
          <w:color w:val="000000"/>
          <w:sz w:val="28"/>
        </w:rPr>
        <w:t>
      5) босқын деп танылған адамға шыққан елінде тұратын туыстары туралы ақпарат алуға өз құзыреті шегінде жәрдемдеседі;</w:t>
      </w:r>
    </w:p>
    <w:bookmarkEnd w:id="43"/>
    <w:bookmarkStart w:name="z57" w:id="44"/>
    <w:p>
      <w:pPr>
        <w:spacing w:after="0"/>
        <w:ind w:left="0"/>
        <w:jc w:val="both"/>
      </w:pPr>
      <w:r>
        <w:rPr>
          <w:rFonts w:ascii="Times New Roman"/>
          <w:b w:val="false"/>
          <w:i w:val="false"/>
          <w:color w:val="000000"/>
          <w:sz w:val="28"/>
        </w:rPr>
        <w:t>
      6) осы Заңда, Қазақстан Республикасының өзге де заңдарында, Президентінің және Үкіметінің актілерінде көзделген өзге де функцияларды жүзеге асырады.</w:t>
      </w:r>
    </w:p>
    <w:bookmarkEnd w:id="44"/>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2010.12.29 </w:t>
      </w:r>
      <w:r>
        <w:rPr>
          <w:rFonts w:ascii="Times New Roman"/>
          <w:b w:val="false"/>
          <w:i w:val="false"/>
          <w:color w:val="000000"/>
          <w:sz w:val="28"/>
        </w:rPr>
        <w:t>№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45"/>
    <w:bookmarkStart w:name="z62" w:id="46"/>
    <w:p>
      <w:pPr>
        <w:spacing w:after="0"/>
        <w:ind w:left="0"/>
        <w:jc w:val="both"/>
      </w:pPr>
      <w:r>
        <w:rPr>
          <w:rFonts w:ascii="Times New Roman"/>
          <w:b w:val="false"/>
          <w:i w:val="false"/>
          <w:color w:val="000000"/>
          <w:sz w:val="28"/>
        </w:rPr>
        <w:t>
      2-1. Азаматтық қорғау саласындағы уәкілетті орган:</w:t>
      </w:r>
    </w:p>
    <w:bookmarkEnd w:id="46"/>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материалдық резерв саласындағы уәкілетті органмен келісу бойынша босқындарға көмек көрсету үшін мемлекеттік материалдық резервтен материалдық құндылықтар шығару туралы ұсыныстарды Қазақстан Республикасының Үкіметіне ұсынады;</w:t>
      </w:r>
    </w:p>
    <w:p>
      <w:pPr>
        <w:spacing w:after="0"/>
        <w:ind w:left="0"/>
        <w:jc w:val="both"/>
      </w:pPr>
      <w:r>
        <w:rPr>
          <w:rFonts w:ascii="Times New Roman"/>
          <w:b w:val="false"/>
          <w:i w:val="false"/>
          <w:color w:val="000000"/>
          <w:sz w:val="28"/>
        </w:rPr>
        <w:t>
      2) жергілікті атқарушы органдарға босқындарды қабылдауға арналған шатырлы лагерьлерді жайластыруда, стационарлық лагерьлерді дайындауда жәрдем көрсетеді;</w:t>
      </w:r>
    </w:p>
    <w:p>
      <w:pPr>
        <w:spacing w:after="0"/>
        <w:ind w:left="0"/>
        <w:jc w:val="both"/>
      </w:pPr>
      <w:r>
        <w:rPr>
          <w:rFonts w:ascii="Times New Roman"/>
          <w:b w:val="false"/>
          <w:i w:val="false"/>
          <w:color w:val="000000"/>
          <w:sz w:val="28"/>
        </w:rPr>
        <w:t>
      3) босқындарды қабылдауға арналған шатырлы және стационарлық лагерьлерде өрт қауіпсіздігін қамтамасыз етеді;</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61" w:id="47"/>
    <w:p>
      <w:pPr>
        <w:spacing w:after="0"/>
        <w:ind w:left="0"/>
        <w:jc w:val="both"/>
      </w:pPr>
      <w:r>
        <w:rPr>
          <w:rFonts w:ascii="Times New Roman"/>
          <w:b w:val="false"/>
          <w:i w:val="false"/>
          <w:color w:val="000000"/>
          <w:sz w:val="28"/>
        </w:rPr>
        <w:t>
      2-2. Ішкі істер органдары:</w:t>
      </w:r>
    </w:p>
    <w:bookmarkEnd w:id="47"/>
    <w:p>
      <w:pPr>
        <w:spacing w:after="0"/>
        <w:ind w:left="0"/>
        <w:jc w:val="both"/>
      </w:pPr>
      <w:r>
        <w:rPr>
          <w:rFonts w:ascii="Times New Roman"/>
          <w:b w:val="false"/>
          <w:i w:val="false"/>
          <w:color w:val="000000"/>
          <w:sz w:val="28"/>
        </w:rPr>
        <w:t>
      1) пана іздеген адамдар мен босқындарды Қазақстан Республикасының аумағында болатын жері бойынша есепке алуды жүзеге асырады;</w:t>
      </w:r>
    </w:p>
    <w:p>
      <w:pPr>
        <w:spacing w:after="0"/>
        <w:ind w:left="0"/>
        <w:jc w:val="both"/>
      </w:pPr>
      <w:r>
        <w:rPr>
          <w:rFonts w:ascii="Times New Roman"/>
          <w:b w:val="false"/>
          <w:i w:val="false"/>
          <w:color w:val="000000"/>
          <w:sz w:val="28"/>
        </w:rPr>
        <w:t>
      2) жол жүру құжатының үлгісін бекітеді;</w:t>
      </w:r>
    </w:p>
    <w:p>
      <w:pPr>
        <w:spacing w:after="0"/>
        <w:ind w:left="0"/>
        <w:jc w:val="both"/>
      </w:pPr>
      <w:r>
        <w:rPr>
          <w:rFonts w:ascii="Times New Roman"/>
          <w:b w:val="false"/>
          <w:i w:val="false"/>
          <w:color w:val="000000"/>
          <w:sz w:val="28"/>
        </w:rPr>
        <w:t>
      3) жол жүру құжатын беруді жүзеге асырады;</w:t>
      </w:r>
    </w:p>
    <w:p>
      <w:pPr>
        <w:spacing w:after="0"/>
        <w:ind w:left="0"/>
        <w:jc w:val="both"/>
      </w:pPr>
      <w:r>
        <w:rPr>
          <w:rFonts w:ascii="Times New Roman"/>
          <w:b w:val="false"/>
          <w:i w:val="false"/>
          <w:color w:val="000000"/>
          <w:sz w:val="28"/>
        </w:rPr>
        <w:t>
      4)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кіруін шектейді немесе тыйым салады;</w:t>
      </w:r>
    </w:p>
    <w:p>
      <w:pPr>
        <w:spacing w:after="0"/>
        <w:ind w:left="0"/>
        <w:jc w:val="both"/>
      </w:pPr>
      <w:r>
        <w:rPr>
          <w:rFonts w:ascii="Times New Roman"/>
          <w:b w:val="false"/>
          <w:i w:val="false"/>
          <w:color w:val="000000"/>
          <w:sz w:val="28"/>
        </w:rPr>
        <w:t>
      5) заңды күшіне енген сот шешімдерін орындау үшін пана іздеген адамдар мен босқындарды мәжбүрлеп шығарып жіберуді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5" w:id="48"/>
    <w:p>
      <w:pPr>
        <w:spacing w:after="0"/>
        <w:ind w:left="0"/>
        <w:jc w:val="both"/>
      </w:pPr>
      <w:r>
        <w:rPr>
          <w:rFonts w:ascii="Times New Roman"/>
          <w:b w:val="false"/>
          <w:i w:val="false"/>
          <w:color w:val="000000"/>
          <w:sz w:val="28"/>
        </w:rPr>
        <w:t>
      3. Қазақстан Республикасының өзге де мемлекеттік органдары босқындар мәселелері жөніндегі қатынастар саласында реттеуді осы Заңда, Қазақстан Республикасының өзге де заңдарында, Президентінің және Үкіметінің актілерінде белгіленген құзыреттері шегінде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Пана іздеген адамдардың құқықтары мен міндеттері</w:t>
      </w:r>
    </w:p>
    <w:bookmarkStart w:name="z67" w:id="49"/>
    <w:p>
      <w:pPr>
        <w:spacing w:after="0"/>
        <w:ind w:left="0"/>
        <w:jc w:val="both"/>
      </w:pPr>
      <w:r>
        <w:rPr>
          <w:rFonts w:ascii="Times New Roman"/>
          <w:b w:val="false"/>
          <w:i w:val="false"/>
          <w:color w:val="000000"/>
          <w:sz w:val="28"/>
        </w:rPr>
        <w:t>
      1. Пана іздеген адамдардың:</w:t>
      </w:r>
    </w:p>
    <w:bookmarkEnd w:id="49"/>
    <w:bookmarkStart w:name="z68" w:id="50"/>
    <w:p>
      <w:pPr>
        <w:spacing w:after="0"/>
        <w:ind w:left="0"/>
        <w:jc w:val="both"/>
      </w:pPr>
      <w:r>
        <w:rPr>
          <w:rFonts w:ascii="Times New Roman"/>
          <w:b w:val="false"/>
          <w:i w:val="false"/>
          <w:color w:val="000000"/>
          <w:sz w:val="28"/>
        </w:rPr>
        <w:t>
      1) аудармашының ақысыз қызметтерін алуға және босқын мәртебесін беру туралы, өз құқықтары мен міндеттері туралы ақпарат алуға;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3) босқын мәртебесін беру туралы өтінішхатты қайтарып алуға;</w:t>
      </w:r>
    </w:p>
    <w:bookmarkEnd w:id="51"/>
    <w:bookmarkStart w:name="z71" w:id="52"/>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органының босқын мәртебесін беруден бас тарту туралы шешіміне шағымдануға;</w:t>
      </w:r>
    </w:p>
    <w:bookmarkEnd w:id="52"/>
    <w:bookmarkStart w:name="z72" w:id="53"/>
    <w:p>
      <w:pPr>
        <w:spacing w:after="0"/>
        <w:ind w:left="0"/>
        <w:jc w:val="both"/>
      </w:pPr>
      <w:r>
        <w:rPr>
          <w:rFonts w:ascii="Times New Roman"/>
          <w:b w:val="false"/>
          <w:i w:val="false"/>
          <w:color w:val="000000"/>
          <w:sz w:val="28"/>
        </w:rPr>
        <w:t>
      5) шағымдану мерзімдерін қоса алғанда, босқын мәртебесін беру туралы өтінішхат бойынша шешім қабылдау рәсімі аяқталғанға дейінгі мерзімде Қазақстан Республикасында болуға;</w:t>
      </w:r>
    </w:p>
    <w:bookmarkEnd w:id="53"/>
    <w:bookmarkStart w:name="z73" w:id="54"/>
    <w:p>
      <w:pPr>
        <w:spacing w:after="0"/>
        <w:ind w:left="0"/>
        <w:jc w:val="both"/>
      </w:pPr>
      <w:r>
        <w:rPr>
          <w:rFonts w:ascii="Times New Roman"/>
          <w:b w:val="false"/>
          <w:i w:val="false"/>
          <w:color w:val="000000"/>
          <w:sz w:val="28"/>
        </w:rPr>
        <w:t>
      6) шыққан еліне өз еркімен қайтуға немесе кез келген үшінші елге қоныс аударуға;</w:t>
      </w:r>
    </w:p>
    <w:bookmarkEnd w:id="54"/>
    <w:bookmarkStart w:name="z74" w:id="55"/>
    <w:p>
      <w:pPr>
        <w:spacing w:after="0"/>
        <w:ind w:left="0"/>
        <w:jc w:val="both"/>
      </w:pPr>
      <w:r>
        <w:rPr>
          <w:rFonts w:ascii="Times New Roman"/>
          <w:b w:val="false"/>
          <w:i w:val="false"/>
          <w:color w:val="000000"/>
          <w:sz w:val="28"/>
        </w:rPr>
        <w:t>
      7) Қазақстан Республикасының денсаулық сақтау саласындағы заңнамасына сәйкес медициналық қызмет көрсетілуіне;</w:t>
      </w:r>
    </w:p>
    <w:bookmarkEnd w:id="55"/>
    <w:bookmarkStart w:name="z75" w:id="56"/>
    <w:p>
      <w:pPr>
        <w:spacing w:after="0"/>
        <w:ind w:left="0"/>
        <w:jc w:val="both"/>
      </w:pPr>
      <w:r>
        <w:rPr>
          <w:rFonts w:ascii="Times New Roman"/>
          <w:b w:val="false"/>
          <w:i w:val="false"/>
          <w:color w:val="000000"/>
          <w:sz w:val="28"/>
        </w:rPr>
        <w:t>
      8) Қазақстан Республикасының заңнамасына сәйкес еңбек ету бостандығына немесе кәсіпкерлік қызметке;</w:t>
      </w:r>
    </w:p>
    <w:bookmarkEnd w:id="56"/>
    <w:bookmarkStart w:name="z76" w:id="57"/>
    <w:p>
      <w:pPr>
        <w:spacing w:after="0"/>
        <w:ind w:left="0"/>
        <w:jc w:val="both"/>
      </w:pPr>
      <w:r>
        <w:rPr>
          <w:rFonts w:ascii="Times New Roman"/>
          <w:b w:val="false"/>
          <w:i w:val="false"/>
          <w:color w:val="000000"/>
          <w:sz w:val="28"/>
        </w:rPr>
        <w:t>
      9) мүліктік және жеке мүліктік емес игіліктер мен құқықтарын сот арқылы қорғауға құқығы бар.</w:t>
      </w:r>
    </w:p>
    <w:bookmarkEnd w:id="57"/>
    <w:bookmarkStart w:name="z77" w:id="58"/>
    <w:p>
      <w:pPr>
        <w:spacing w:after="0"/>
        <w:ind w:left="0"/>
        <w:jc w:val="both"/>
      </w:pPr>
      <w:r>
        <w:rPr>
          <w:rFonts w:ascii="Times New Roman"/>
          <w:b w:val="false"/>
          <w:i w:val="false"/>
          <w:color w:val="000000"/>
          <w:sz w:val="28"/>
        </w:rPr>
        <w:t>
      2. Пана іздеген адамдар:</w:t>
      </w:r>
    </w:p>
    <w:bookmarkEnd w:id="58"/>
    <w:bookmarkStart w:name="z78" w:id="59"/>
    <w:p>
      <w:pPr>
        <w:spacing w:after="0"/>
        <w:ind w:left="0"/>
        <w:jc w:val="both"/>
      </w:pPr>
      <w:r>
        <w:rPr>
          <w:rFonts w:ascii="Times New Roman"/>
          <w:b w:val="false"/>
          <w:i w:val="false"/>
          <w:color w:val="000000"/>
          <w:sz w:val="28"/>
        </w:rPr>
        <w:t>
      1) босқын мәртебесін беру туралы шешім қабылдау үшін қажетті дәйекті мәліметтерді хабарлауға;</w:t>
      </w:r>
    </w:p>
    <w:bookmarkEnd w:id="59"/>
    <w:bookmarkStart w:name="z79" w:id="60"/>
    <w:p>
      <w:pPr>
        <w:spacing w:after="0"/>
        <w:ind w:left="0"/>
        <w:jc w:val="both"/>
      </w:pPr>
      <w:r>
        <w:rPr>
          <w:rFonts w:ascii="Times New Roman"/>
          <w:b w:val="false"/>
          <w:i w:val="false"/>
          <w:color w:val="000000"/>
          <w:sz w:val="28"/>
        </w:rPr>
        <w:t>
      2) денсаулық сақтау саласындағы уәкілетті орган белгілеген мерзімдерде және тәртіппен міндетті медициналық тексеріп-қаралудан өтуге;</w:t>
      </w:r>
    </w:p>
    <w:bookmarkEnd w:id="60"/>
    <w:bookmarkStart w:name="z80" w:id="61"/>
    <w:p>
      <w:pPr>
        <w:spacing w:after="0"/>
        <w:ind w:left="0"/>
        <w:jc w:val="both"/>
      </w:pPr>
      <w:r>
        <w:rPr>
          <w:rFonts w:ascii="Times New Roman"/>
          <w:b w:val="false"/>
          <w:i w:val="false"/>
          <w:color w:val="000000"/>
          <w:sz w:val="28"/>
        </w:rPr>
        <w:t>
      3) Қазақстан Республикасының заңнамасын сақтауға;</w:t>
      </w:r>
    </w:p>
    <w:bookmarkEnd w:id="61"/>
    <w:bookmarkStart w:name="z81" w:id="62"/>
    <w:p>
      <w:pPr>
        <w:spacing w:after="0"/>
        <w:ind w:left="0"/>
        <w:jc w:val="both"/>
      </w:pPr>
      <w:r>
        <w:rPr>
          <w:rFonts w:ascii="Times New Roman"/>
          <w:b w:val="false"/>
          <w:i w:val="false"/>
          <w:color w:val="000000"/>
          <w:sz w:val="28"/>
        </w:rPr>
        <w:t>
      4) Қазақстан Республикасы аумағының шегінен шығып кету ниеті туралы облыстың, республикалық маңызы бар қаланың және астананың жергілікті атқарушы органына хабарлауға;</w:t>
      </w:r>
    </w:p>
    <w:bookmarkEnd w:id="62"/>
    <w:bookmarkStart w:name="z82" w:id="63"/>
    <w:p>
      <w:pPr>
        <w:spacing w:after="0"/>
        <w:ind w:left="0"/>
        <w:jc w:val="both"/>
      </w:pPr>
      <w:r>
        <w:rPr>
          <w:rFonts w:ascii="Times New Roman"/>
          <w:b w:val="false"/>
          <w:i w:val="false"/>
          <w:color w:val="000000"/>
          <w:sz w:val="28"/>
        </w:rPr>
        <w:t>
      5) Қазақстан Республикасының аумағында болатын жері өзгерген кезде бұрын болған жері бойынша облыстың, республикалық маңызы бар қаланың және астананың жергілікті атқарушы органының есебінен шығуға және келген күнінен бастап бес жұмыс күні ішінде жаңа болатын жері бойынша облыстың, республикалық маңызы бар қаланың және астананың жергілікті атқарушы органында есепке тұруға, сондай-ақ Қазақстан Республикасының заңнамасында белгіленген тәртіппен болатын жері бойынша есепке тұруға;</w:t>
      </w:r>
    </w:p>
    <w:bookmarkEnd w:id="63"/>
    <w:bookmarkStart w:name="z159" w:id="64"/>
    <w:p>
      <w:pPr>
        <w:spacing w:after="0"/>
        <w:ind w:left="0"/>
        <w:jc w:val="both"/>
      </w:pPr>
      <w:r>
        <w:rPr>
          <w:rFonts w:ascii="Times New Roman"/>
          <w:b w:val="false"/>
          <w:i w:val="false"/>
          <w:color w:val="000000"/>
          <w:sz w:val="28"/>
        </w:rPr>
        <w:t>
      6) Қазақстан Республикасының заңнамасына сәйкес дактилоскопиялық тіркеуден өтуге міндетті.</w:t>
      </w:r>
    </w:p>
    <w:bookmarkEnd w:id="64"/>
    <w:bookmarkStart w:name="z83" w:id="65"/>
    <w:p>
      <w:pPr>
        <w:spacing w:after="0"/>
        <w:ind w:left="0"/>
        <w:jc w:val="both"/>
      </w:pPr>
      <w:r>
        <w:rPr>
          <w:rFonts w:ascii="Times New Roman"/>
          <w:b w:val="false"/>
          <w:i w:val="false"/>
          <w:color w:val="000000"/>
          <w:sz w:val="28"/>
        </w:rPr>
        <w:t>
      3. Пана іздеген адамдардың өзге де құқықтары мен бостандықтары болады, сондай-ақ шетелдіктер мен азаматтығы жоқ адамдар үшін Қазақстан Республикасының Конституциясында, заңдарында және халықаралық шарттарында белгіленген барлық міндеттерді мойнына 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30.12.2016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Босқындардың құқықтары мен міндеттері</w:t>
      </w:r>
    </w:p>
    <w:bookmarkStart w:name="z85" w:id="66"/>
    <w:p>
      <w:pPr>
        <w:spacing w:after="0"/>
        <w:ind w:left="0"/>
        <w:jc w:val="both"/>
      </w:pPr>
      <w:r>
        <w:rPr>
          <w:rFonts w:ascii="Times New Roman"/>
          <w:b w:val="false"/>
          <w:i w:val="false"/>
          <w:color w:val="000000"/>
          <w:sz w:val="28"/>
        </w:rPr>
        <w:t>
      1. Босқындардың:</w:t>
      </w:r>
    </w:p>
    <w:bookmarkEnd w:id="66"/>
    <w:bookmarkStart w:name="z86" w:id="67"/>
    <w:p>
      <w:pPr>
        <w:spacing w:after="0"/>
        <w:ind w:left="0"/>
        <w:jc w:val="both"/>
      </w:pPr>
      <w:r>
        <w:rPr>
          <w:rFonts w:ascii="Times New Roman"/>
          <w:b w:val="false"/>
          <w:i w:val="false"/>
          <w:color w:val="000000"/>
          <w:sz w:val="28"/>
        </w:rPr>
        <w:t>
      1) панаға;</w:t>
      </w:r>
    </w:p>
    <w:bookmarkEnd w:id="67"/>
    <w:bookmarkStart w:name="z87" w:id="68"/>
    <w:p>
      <w:pPr>
        <w:spacing w:after="0"/>
        <w:ind w:left="0"/>
        <w:jc w:val="both"/>
      </w:pPr>
      <w:r>
        <w:rPr>
          <w:rFonts w:ascii="Times New Roman"/>
          <w:b w:val="false"/>
          <w:i w:val="false"/>
          <w:color w:val="000000"/>
          <w:sz w:val="28"/>
        </w:rPr>
        <w:t>
      2) тиісті уәкілетті органдардан шыққан елінде тұратын туыстары туралы ақпарат сұратуға;</w:t>
      </w:r>
    </w:p>
    <w:bookmarkEnd w:id="68"/>
    <w:bookmarkStart w:name="z88" w:id="69"/>
    <w:p>
      <w:pPr>
        <w:spacing w:after="0"/>
        <w:ind w:left="0"/>
        <w:jc w:val="both"/>
      </w:pPr>
      <w:r>
        <w:rPr>
          <w:rFonts w:ascii="Times New Roman"/>
          <w:b w:val="false"/>
          <w:i w:val="false"/>
          <w:color w:val="000000"/>
          <w:sz w:val="28"/>
        </w:rPr>
        <w:t>
      3) облыстың, республикалық маңызы бар қаланың және астананың жергілікті атқарушы органының босқын мәртебесін ұзартудан бас тарту туралы, одан айыру немесе оны тоқтату туралы шешіміне шағымдануға;</w:t>
      </w:r>
    </w:p>
    <w:bookmarkEnd w:id="69"/>
    <w:bookmarkStart w:name="z89" w:id="70"/>
    <w:p>
      <w:pPr>
        <w:spacing w:after="0"/>
        <w:ind w:left="0"/>
        <w:jc w:val="both"/>
      </w:pPr>
      <w:r>
        <w:rPr>
          <w:rFonts w:ascii="Times New Roman"/>
          <w:b w:val="false"/>
          <w:i w:val="false"/>
          <w:color w:val="000000"/>
          <w:sz w:val="28"/>
        </w:rPr>
        <w:t>
      4) шыққан еліне өз еркімен қайтуға немесе кез келген үшінші елге қоныс аударуға;</w:t>
      </w:r>
    </w:p>
    <w:bookmarkEnd w:id="70"/>
    <w:bookmarkStart w:name="z90" w:id="71"/>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заңнамасына сәйкес медициналық қызмет көрсетілуіне;</w:t>
      </w:r>
    </w:p>
    <w:bookmarkEnd w:id="71"/>
    <w:bookmarkStart w:name="z91" w:id="72"/>
    <w:p>
      <w:pPr>
        <w:spacing w:after="0"/>
        <w:ind w:left="0"/>
        <w:jc w:val="both"/>
      </w:pPr>
      <w:r>
        <w:rPr>
          <w:rFonts w:ascii="Times New Roman"/>
          <w:b w:val="false"/>
          <w:i w:val="false"/>
          <w:color w:val="000000"/>
          <w:sz w:val="28"/>
        </w:rPr>
        <w:t>
      6) Қазақстан Республикасының заңнамасына сәйкес еңбек ету бостандығына немесе кәсіпкерлік қызметке;</w:t>
      </w:r>
    </w:p>
    <w:bookmarkEnd w:id="72"/>
    <w:bookmarkStart w:name="z92" w:id="73"/>
    <w:p>
      <w:pPr>
        <w:spacing w:after="0"/>
        <w:ind w:left="0"/>
        <w:jc w:val="both"/>
      </w:pPr>
      <w:r>
        <w:rPr>
          <w:rFonts w:ascii="Times New Roman"/>
          <w:b w:val="false"/>
          <w:i w:val="false"/>
          <w:color w:val="000000"/>
          <w:sz w:val="28"/>
        </w:rPr>
        <w:t>
      7) мүліктік және жеке мүліктік емес игіліктер мен құқықтарын сот арқылы қорғауға;</w:t>
      </w:r>
    </w:p>
    <w:bookmarkEnd w:id="73"/>
    <w:bookmarkStart w:name="z93" w:id="74"/>
    <w:p>
      <w:pPr>
        <w:spacing w:after="0"/>
        <w:ind w:left="0"/>
        <w:jc w:val="both"/>
      </w:pPr>
      <w:r>
        <w:rPr>
          <w:rFonts w:ascii="Times New Roman"/>
          <w:b w:val="false"/>
          <w:i w:val="false"/>
          <w:color w:val="000000"/>
          <w:sz w:val="28"/>
        </w:rPr>
        <w:t>
      8) өзімен алып келген, сондай-ақ ол Қазақстан Республикасының аумағында заңды түрде жиған мүлкін қоныстану үшін өзіне құқық берілген басқа елге әкетуге;</w:t>
      </w:r>
    </w:p>
    <w:bookmarkEnd w:id="74"/>
    <w:bookmarkStart w:name="z94" w:id="75"/>
    <w:p>
      <w:pPr>
        <w:spacing w:after="0"/>
        <w:ind w:left="0"/>
        <w:jc w:val="both"/>
      </w:pPr>
      <w:r>
        <w:rPr>
          <w:rFonts w:ascii="Times New Roman"/>
          <w:b w:val="false"/>
          <w:i w:val="false"/>
          <w:color w:val="000000"/>
          <w:sz w:val="28"/>
        </w:rPr>
        <w:t>
      9) босқын куәлігін және жол жүру құжатын алуға құқығы бар.</w:t>
      </w:r>
    </w:p>
    <w:bookmarkEnd w:id="75"/>
    <w:bookmarkStart w:name="z95" w:id="76"/>
    <w:p>
      <w:pPr>
        <w:spacing w:after="0"/>
        <w:ind w:left="0"/>
        <w:jc w:val="both"/>
      </w:pPr>
      <w:r>
        <w:rPr>
          <w:rFonts w:ascii="Times New Roman"/>
          <w:b w:val="false"/>
          <w:i w:val="false"/>
          <w:color w:val="000000"/>
          <w:sz w:val="28"/>
        </w:rPr>
        <w:t>
      2. Босқындар:</w:t>
      </w:r>
    </w:p>
    <w:bookmarkEnd w:id="76"/>
    <w:bookmarkStart w:name="z96" w:id="77"/>
    <w:p>
      <w:pPr>
        <w:spacing w:after="0"/>
        <w:ind w:left="0"/>
        <w:jc w:val="both"/>
      </w:pPr>
      <w:r>
        <w:rPr>
          <w:rFonts w:ascii="Times New Roman"/>
          <w:b w:val="false"/>
          <w:i w:val="false"/>
          <w:color w:val="000000"/>
          <w:sz w:val="28"/>
        </w:rPr>
        <w:t>
      1) Қазақстан Республикасының заңнамасын сақтауға;</w:t>
      </w:r>
    </w:p>
    <w:bookmarkEnd w:id="77"/>
    <w:bookmarkStart w:name="z97" w:id="78"/>
    <w:p>
      <w:pPr>
        <w:spacing w:after="0"/>
        <w:ind w:left="0"/>
        <w:jc w:val="both"/>
      </w:pPr>
      <w:r>
        <w:rPr>
          <w:rFonts w:ascii="Times New Roman"/>
          <w:b w:val="false"/>
          <w:i w:val="false"/>
          <w:color w:val="000000"/>
          <w:sz w:val="28"/>
        </w:rPr>
        <w:t>
      2) Қазақстан Республикасы аумағының шегінен шығып кету ниеті туралы облыстың, республикалық маңызы бар қаланың және астананың жергілікті атқарушы органына хабарлауға;</w:t>
      </w:r>
    </w:p>
    <w:bookmarkEnd w:id="78"/>
    <w:bookmarkStart w:name="z98" w:id="79"/>
    <w:p>
      <w:pPr>
        <w:spacing w:after="0"/>
        <w:ind w:left="0"/>
        <w:jc w:val="both"/>
      </w:pPr>
      <w:r>
        <w:rPr>
          <w:rFonts w:ascii="Times New Roman"/>
          <w:b w:val="false"/>
          <w:i w:val="false"/>
          <w:color w:val="000000"/>
          <w:sz w:val="28"/>
        </w:rPr>
        <w:t>
      3) Қазақстан Республикасының аумағында болатын жері өзгерген кезде бұрын болған жері бойынша облыстың, республикалық маңызы бар қаланың және астананың жергілікті атқарушы органының есебінен шығуға және келген күнінен бастап бес жұмыс күні ішінде жаңа болатын жері бойынша облыстың, республикалық маңызы бар қаланың және астананың жергілікті атқарушы органында есепке тұруға, сондай-ақ Қазақстан Республикасының заңнамасында белгіленген тәртіппен болатын жері бойынша есепке тұруға міндетті.</w:t>
      </w:r>
    </w:p>
    <w:bookmarkEnd w:id="79"/>
    <w:bookmarkStart w:name="z99" w:id="80"/>
    <w:p>
      <w:pPr>
        <w:spacing w:after="0"/>
        <w:ind w:left="0"/>
        <w:jc w:val="both"/>
      </w:pPr>
      <w:r>
        <w:rPr>
          <w:rFonts w:ascii="Times New Roman"/>
          <w:b w:val="false"/>
          <w:i w:val="false"/>
          <w:color w:val="000000"/>
          <w:sz w:val="28"/>
        </w:rPr>
        <w:t>
      3. Босқындар мәртебесі бар адамдардың өзге де құқықтары мен бостандықтары болады, сондай-ақ шетелдіктер мен азаматтығы жоқ адамдар үшін Қазақстан Республикасының Конституциясында, заңдарында және халықаралық шарттарында белгіленген барлық міндеттерді мойнына 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Босқын мәртебесін беру туралы өтінішхатты беру және тіркеу тәртібі</w:t>
      </w:r>
    </w:p>
    <w:bookmarkStart w:name="z101" w:id="81"/>
    <w:p>
      <w:pPr>
        <w:spacing w:after="0"/>
        <w:ind w:left="0"/>
        <w:jc w:val="both"/>
      </w:pPr>
      <w:r>
        <w:rPr>
          <w:rFonts w:ascii="Times New Roman"/>
          <w:b w:val="false"/>
          <w:i w:val="false"/>
          <w:color w:val="000000"/>
          <w:sz w:val="28"/>
        </w:rPr>
        <w:t>
      1. Пана іздеген адам Қазақстан Республикасының аумағына келісімен күнтізбелік бес күн ішінде немесе өзі Қазақстан Республикасының аумағында болуы кезінде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кезден бастап, босқын мәртебесін беру туралы жазбаша өтінішхатпен жеке өзі немесе осыған уәкілеттік берілген өкілі арқылы өзінің келген жері бойынша облыстың, республикалық маңызы бар қаланың және астананың жергілікті атқарушы органына жүгіне 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82"/>
    <w:p>
      <w:pPr>
        <w:spacing w:after="0"/>
        <w:ind w:left="0"/>
        <w:jc w:val="both"/>
      </w:pPr>
      <w:r>
        <w:rPr>
          <w:rFonts w:ascii="Times New Roman"/>
          <w:b w:val="false"/>
          <w:i w:val="false"/>
          <w:color w:val="000000"/>
          <w:sz w:val="28"/>
        </w:rPr>
        <w:t>
      3. Адам Қазақстан Республикасының Мемлекеттік шекарасын кесіп өткен кезде Қазақстан Республикасы Ұлттық қауіпсіздік комитетінің Шекара қызметi аумақтық бөлімшесінің құрылымдық бөлімшесіне жазбаша өтінішхат береді.</w:t>
      </w:r>
    </w:p>
    <w:bookmarkEnd w:id="82"/>
    <w:bookmarkStart w:name="z61" w:id="83"/>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 болмаған кезде адам Қазақстан Республикасының Мемлекеттік шекарасын мәжбүрлі түрде заңсыз кесіп өткен жағдайда, бір тәулік ішінде облыстың, республикалық маңызы бар қаланың және астананың жергілікті атқарушы органына жүгінуге тиіс.</w:t>
      </w:r>
    </w:p>
    <w:bookmarkEnd w:id="83"/>
    <w:bookmarkStart w:name="z104" w:id="84"/>
    <w:p>
      <w:pPr>
        <w:spacing w:after="0"/>
        <w:ind w:left="0"/>
        <w:jc w:val="both"/>
      </w:pPr>
      <w:r>
        <w:rPr>
          <w:rFonts w:ascii="Times New Roman"/>
          <w:b w:val="false"/>
          <w:i w:val="false"/>
          <w:color w:val="000000"/>
          <w:sz w:val="28"/>
        </w:rPr>
        <w:t>
      4. Адамдар Қазақстан Республикасының аумағына заңсыз келгені немесе болғаны үшін ұсталған жағдайларда босқын мәртебесін беру туралы өтінішхатпен жүгінуге ниет білдірсе, құзыретті органдар адам ұсталған кезден бастап бір күн ішінде облыстың, республикалық маңызы бар қаланың және астананың жергілікті атқарушы органына хабарлайды.</w:t>
      </w:r>
    </w:p>
    <w:bookmarkEnd w:id="84"/>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 күнтізбелік екі күн ішінде олардың Қазақстан Республикасының аумағында болу мән-жайларын анықтайды және босқын мәртебесін беру туралы өтінішхатты тіркейді.</w:t>
      </w:r>
    </w:p>
    <w:bookmarkStart w:name="z105" w:id="85"/>
    <w:p>
      <w:pPr>
        <w:spacing w:after="0"/>
        <w:ind w:left="0"/>
        <w:jc w:val="both"/>
      </w:pPr>
      <w:r>
        <w:rPr>
          <w:rFonts w:ascii="Times New Roman"/>
          <w:b w:val="false"/>
          <w:i w:val="false"/>
          <w:color w:val="000000"/>
          <w:sz w:val="28"/>
        </w:rPr>
        <w:t>
      5. Адаммен бірге келген оның он сегіз жасқа толмаған отбасы мүшелері туралы мәліметтер туу туралы құжаттардың негізінде - ата- анасының бірінің өтінішхатына, ал ата-анасы болмаған кезде, олардың заңды өкілдерінің өтінішхатына енгізіледі.</w:t>
      </w:r>
    </w:p>
    <w:bookmarkEnd w:id="85"/>
    <w:bookmarkStart w:name="z106" w:id="86"/>
    <w:p>
      <w:pPr>
        <w:spacing w:after="0"/>
        <w:ind w:left="0"/>
        <w:jc w:val="both"/>
      </w:pPr>
      <w:r>
        <w:rPr>
          <w:rFonts w:ascii="Times New Roman"/>
          <w:b w:val="false"/>
          <w:i w:val="false"/>
          <w:color w:val="000000"/>
          <w:sz w:val="28"/>
        </w:rPr>
        <w:t>
      6. Пана іздеген адамға Қазақстан Республикасында босқын мәртебесін беру туралы өтінішхат тіркелген күні пана іздеген адамның куәлігі беріледі, оның өтiнiшхаты бойынша шешiм қабылданғанға дейiнгi мерзiмге оны болатын жері бойынша есепке қою жүргізіледі және Қазақстан Республикасының заңнамасына сәйкес оны дактилоскопиялық тіркеу жүзеге асырылады.</w:t>
      </w:r>
    </w:p>
    <w:bookmarkEnd w:id="86"/>
    <w:bookmarkStart w:name="z107" w:id="87"/>
    <w:p>
      <w:pPr>
        <w:spacing w:after="0"/>
        <w:ind w:left="0"/>
        <w:jc w:val="both"/>
      </w:pPr>
      <w:r>
        <w:rPr>
          <w:rFonts w:ascii="Times New Roman"/>
          <w:b w:val="false"/>
          <w:i w:val="false"/>
          <w:color w:val="000000"/>
          <w:sz w:val="28"/>
        </w:rPr>
        <w:t>
      7. Он сегіз жасқа толмаған отбасы мүшелері туралы мәліметтер пана іздеген адамның, ата-анасының бірінің немесе заңды өкілдерінің куәлігіне енгізіледі.</w:t>
      </w:r>
    </w:p>
    <w:bookmarkEnd w:id="87"/>
    <w:p>
      <w:pPr>
        <w:spacing w:after="0"/>
        <w:ind w:left="0"/>
        <w:jc w:val="both"/>
      </w:pPr>
      <w:r>
        <w:rPr>
          <w:rFonts w:ascii="Times New Roman"/>
          <w:b w:val="false"/>
          <w:i w:val="false"/>
          <w:color w:val="000000"/>
          <w:sz w:val="28"/>
        </w:rPr>
        <w:t>
      Он сегіз жасқа толмаған және Қазақстан Республикасының аумағына ата-анасыз немесе заңды өкілдерінсіз келген пана іздеген адамға пана іздеген адамның куәлігі беріледі.</w:t>
      </w:r>
    </w:p>
    <w:bookmarkStart w:name="z162" w:id="88"/>
    <w:p>
      <w:pPr>
        <w:spacing w:after="0"/>
        <w:ind w:left="0"/>
        <w:jc w:val="both"/>
      </w:pPr>
      <w:r>
        <w:rPr>
          <w:rFonts w:ascii="Times New Roman"/>
          <w:b w:val="false"/>
          <w:i w:val="false"/>
          <w:color w:val="000000"/>
          <w:sz w:val="28"/>
        </w:rPr>
        <w:t>
      8. Облыстың, республикалық маңызы бар қаланың және астананың жергілікті атқарушы органы тиісті шешім қабылданған күннен бастап бес жұмыс күні ішінде уәкілетті органға және ішкі істер органдарына босқын мәртебесін беру, ұзарту немесе босқын мәртебесін беруден, ұзартудан бас тарту туралы хабар 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Босқын мәртебесін беру</w:t>
      </w:r>
    </w:p>
    <w:bookmarkStart w:name="z109" w:id="89"/>
    <w:p>
      <w:pPr>
        <w:spacing w:after="0"/>
        <w:ind w:left="0"/>
        <w:jc w:val="both"/>
      </w:pPr>
      <w:r>
        <w:rPr>
          <w:rFonts w:ascii="Times New Roman"/>
          <w:b w:val="false"/>
          <w:i w:val="false"/>
          <w:color w:val="000000"/>
          <w:sz w:val="28"/>
        </w:rPr>
        <w:t>
      1. Жергілікті атқарушы орган босқын мәртебесін беру туралы шешімді осы адам Қазақстан Республикасының заңнамасына сәйкес дактилоскопиялық тіркеуден өткен жағдайда, босқын мәртебесін беру туралы өтінішхат тіркелген күннен бастап үш ай ішінде қабылдайды.</w:t>
      </w:r>
    </w:p>
    <w:bookmarkEnd w:id="89"/>
    <w:p>
      <w:pPr>
        <w:spacing w:after="0"/>
        <w:ind w:left="0"/>
        <w:jc w:val="both"/>
      </w:pPr>
      <w:r>
        <w:rPr>
          <w:rFonts w:ascii="Times New Roman"/>
          <w:b w:val="false"/>
          <w:i w:val="false"/>
          <w:color w:val="000000"/>
          <w:sz w:val="28"/>
        </w:rPr>
        <w:t>
      Шешім қабылдау үшін қосымша тексеру қажет болған жағдайларда түпкілікті шешім шығару бір жылдан аспайтын мерзімге кейінге қалдырылады.</w:t>
      </w:r>
    </w:p>
    <w:bookmarkStart w:name="z110" w:id="90"/>
    <w:p>
      <w:pPr>
        <w:spacing w:after="0"/>
        <w:ind w:left="0"/>
        <w:jc w:val="both"/>
      </w:pPr>
      <w:r>
        <w:rPr>
          <w:rFonts w:ascii="Times New Roman"/>
          <w:b w:val="false"/>
          <w:i w:val="false"/>
          <w:color w:val="000000"/>
          <w:sz w:val="28"/>
        </w:rPr>
        <w:t>
      2. Бір отбасының мүшелері болып табылатын адамдарды босқындар деп тану осы Заңның 1-бабының 1) тармақшасында көзделген жағдайлар ескеріле отырып, он сегіз жасқа толған әрбір отбасы мүшесіне қатысты жүзеге асырылады.</w:t>
      </w:r>
    </w:p>
    <w:bookmarkEnd w:id="90"/>
    <w:p>
      <w:pPr>
        <w:spacing w:after="0"/>
        <w:ind w:left="0"/>
        <w:jc w:val="both"/>
      </w:pPr>
      <w:r>
        <w:rPr>
          <w:rFonts w:ascii="Times New Roman"/>
          <w:b w:val="false"/>
          <w:i w:val="false"/>
          <w:color w:val="000000"/>
          <w:sz w:val="28"/>
        </w:rPr>
        <w:t>
      Осы Заңның 1-бабының 1) тармақшасында көзделген мән-жайлар болмаған жағдайда, отбасының қосылуын қамтамасыз ету мақсатында он сегіз жасқа толған отбасы мүшелерінің біріне қатысты осы отбасы мүшесі де оның келісімі бойынша босқын деп танылады.</w:t>
      </w:r>
    </w:p>
    <w:p>
      <w:pPr>
        <w:spacing w:after="0"/>
        <w:ind w:left="0"/>
        <w:jc w:val="both"/>
      </w:pPr>
      <w:r>
        <w:rPr>
          <w:rFonts w:ascii="Times New Roman"/>
          <w:b w:val="false"/>
          <w:i w:val="false"/>
          <w:color w:val="000000"/>
          <w:sz w:val="28"/>
        </w:rPr>
        <w:t>
      Қазақстан Республикасында босқын мәртебесін алған немесе отбасымен қосылу мақсатында пана сұраған адамның жұбайына (зайыбына) өтінішхат беру кезінде осы баптың, сондай-ақ осы Заңның 10, 12, 13 және 14-баптарының талаптары қолданылады.</w:t>
      </w:r>
    </w:p>
    <w:p>
      <w:pPr>
        <w:spacing w:after="0"/>
        <w:ind w:left="0"/>
        <w:jc w:val="both"/>
      </w:pPr>
      <w:r>
        <w:rPr>
          <w:rFonts w:ascii="Times New Roman"/>
          <w:b w:val="false"/>
          <w:i w:val="false"/>
          <w:color w:val="000000"/>
          <w:sz w:val="28"/>
        </w:rPr>
        <w:t>
      Қазақстан Республикасының аумағына Қазақстан Республикасында босқын мәртебесін алған адамнан немесе пана іздеген адамнан кейін келген адамның жұбайы (зайыбы) және кәмелетке толмаған балалары отбасына қосылу мақсатында өтінішхат берген кезде жергілікті атқарушы органға олардың отбасылық қатынастарын растайтын дәлелдемелерді және (немесе) құжаттарды табыс етуге тиіс.</w:t>
      </w:r>
    </w:p>
    <w:p>
      <w:pPr>
        <w:spacing w:after="0"/>
        <w:ind w:left="0"/>
        <w:jc w:val="both"/>
      </w:pPr>
      <w:r>
        <w:rPr>
          <w:rFonts w:ascii="Times New Roman"/>
          <w:b w:val="false"/>
          <w:i w:val="false"/>
          <w:color w:val="000000"/>
          <w:sz w:val="28"/>
        </w:rPr>
        <w:t>
      Отбасының бірлігі ажырасу немесе босқынның қайтыс болуы салдарынан бұзылған кезде оның отбасы мүшелерінің босқын мәртебесі оған босқын мәртебесін беру туралы шешімнің қолданылу мерзімінде сақталады.</w:t>
      </w:r>
    </w:p>
    <w:bookmarkStart w:name="z111" w:id="91"/>
    <w:p>
      <w:pPr>
        <w:spacing w:after="0"/>
        <w:ind w:left="0"/>
        <w:jc w:val="both"/>
      </w:pPr>
      <w:r>
        <w:rPr>
          <w:rFonts w:ascii="Times New Roman"/>
          <w:b w:val="false"/>
          <w:i w:val="false"/>
          <w:color w:val="000000"/>
          <w:sz w:val="28"/>
        </w:rPr>
        <w:t>
      3. Он сегіз жасқа толмаған және Қазақстан Республикасының аумағына ата-анасыз немесе заңды өкілдерінсіз келген адамды босқын деп тану ата-анасы немесе заңды өкілдері туралы мәліметтер алынғаннан кейін осы адамның мүдделері ескеріле отырып, осы Заңға сәйкес жүзеге асырылады.</w:t>
      </w:r>
    </w:p>
    <w:bookmarkEnd w:id="91"/>
    <w:bookmarkStart w:name="z112" w:id="92"/>
    <w:p>
      <w:pPr>
        <w:spacing w:after="0"/>
        <w:ind w:left="0"/>
        <w:jc w:val="both"/>
      </w:pPr>
      <w:r>
        <w:rPr>
          <w:rFonts w:ascii="Times New Roman"/>
          <w:b w:val="false"/>
          <w:i w:val="false"/>
          <w:color w:val="000000"/>
          <w:sz w:val="28"/>
        </w:rPr>
        <w:t>
      4. Босқын деп танылған адам балалы болған жағдайда, баланың құқықтық жағдайы Қазақстан Республикасының заңнамасына сәйкес айқындалады.</w:t>
      </w:r>
    </w:p>
    <w:bookmarkEnd w:id="92"/>
    <w:bookmarkStart w:name="z113" w:id="93"/>
    <w:p>
      <w:pPr>
        <w:spacing w:after="0"/>
        <w:ind w:left="0"/>
        <w:jc w:val="both"/>
      </w:pPr>
      <w:r>
        <w:rPr>
          <w:rFonts w:ascii="Times New Roman"/>
          <w:b w:val="false"/>
          <w:i w:val="false"/>
          <w:color w:val="000000"/>
          <w:sz w:val="28"/>
        </w:rPr>
        <w:t>
      5. Босқын мәртебесі бір жыл мерзімге беріледі. Босқын мәртебесі берілген адамға шешім қабылданған күннен бастап бес жұмыс күні ішінде облыстың, республикалық маңызы бар қаланың және астананың жергілікті атқарушы органы босқын куәлігін береді.</w:t>
      </w:r>
    </w:p>
    <w:bookmarkEnd w:id="93"/>
    <w:p>
      <w:pPr>
        <w:spacing w:after="0"/>
        <w:ind w:left="0"/>
        <w:jc w:val="both"/>
      </w:pPr>
      <w:r>
        <w:rPr>
          <w:rFonts w:ascii="Times New Roman"/>
          <w:b w:val="false"/>
          <w:i w:val="false"/>
          <w:color w:val="000000"/>
          <w:sz w:val="28"/>
        </w:rPr>
        <w:t>
      Босқынның шыққан елінде оған босқын мәртебесін беруге негіз болған бұрынғы мән-жайлар сақталған кезде босқынның аталған мерзім аяқталудан бір ай бұрын берген өтініші негізінде облыстың, республикалық маңызы бар қаланың және астананың жергілікті атқарушы органы босқын мәртебесі мерзімін бір жылға және әрбір кейінгі жылға ұзартады.</w:t>
      </w:r>
    </w:p>
    <w:bookmarkStart w:name="z114" w:id="94"/>
    <w:p>
      <w:pPr>
        <w:spacing w:after="0"/>
        <w:ind w:left="0"/>
        <w:jc w:val="both"/>
      </w:pPr>
      <w:r>
        <w:rPr>
          <w:rFonts w:ascii="Times New Roman"/>
          <w:b w:val="false"/>
          <w:i w:val="false"/>
          <w:color w:val="000000"/>
          <w:sz w:val="28"/>
        </w:rPr>
        <w:t>
      6. Пана іздеген адамға босқын мәртебесін беруден бас тартылған жағдайда, облыстың, республикалық маңызы бар қаланың және астананың жергілікті атқарушы органы бас тарту туралы шешім қабылданған күннен бастап бес жұмыс күні ішінде пана іздеген адамға бас тартудың себебін көрсетіп және қабылданған шешімге шағымдану тәртібі туралы түсіндіріп, шешімнің көшірмесін тапсырады немесе жібереді.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Пана іздеген адамға босқын мәртебесін беруден бас тартудың негіздері</w:t>
      </w:r>
    </w:p>
    <w:bookmarkStart w:name="z116" w:id="95"/>
    <w:p>
      <w:pPr>
        <w:spacing w:after="0"/>
        <w:ind w:left="0"/>
        <w:jc w:val="both"/>
      </w:pPr>
      <w:r>
        <w:rPr>
          <w:rFonts w:ascii="Times New Roman"/>
          <w:b w:val="false"/>
          <w:i w:val="false"/>
          <w:color w:val="000000"/>
          <w:sz w:val="28"/>
        </w:rPr>
        <w:t>
      1. Мынадай мән-жайлар:</w:t>
      </w:r>
    </w:p>
    <w:bookmarkEnd w:id="95"/>
    <w:bookmarkStart w:name="z117" w:id="96"/>
    <w:p>
      <w:pPr>
        <w:spacing w:after="0"/>
        <w:ind w:left="0"/>
        <w:jc w:val="both"/>
      </w:pPr>
      <w:r>
        <w:rPr>
          <w:rFonts w:ascii="Times New Roman"/>
          <w:b w:val="false"/>
          <w:i w:val="false"/>
          <w:color w:val="000000"/>
          <w:sz w:val="28"/>
        </w:rPr>
        <w:t>
      1) адамның нәсілдік, ұлттық, діни сенім, азаматтық белгісі, белгілі бір әлеуметтік топқа жататындығы немесе саяси нанымы бойынша қудалау құрбаны болуы мүмкін деген негізделген қауіп болмаса;</w:t>
      </w:r>
    </w:p>
    <w:bookmarkEnd w:id="96"/>
    <w:bookmarkStart w:name="z118" w:id="97"/>
    <w:p>
      <w:pPr>
        <w:spacing w:after="0"/>
        <w:ind w:left="0"/>
        <w:jc w:val="both"/>
      </w:pPr>
      <w:r>
        <w:rPr>
          <w:rFonts w:ascii="Times New Roman"/>
          <w:b w:val="false"/>
          <w:i w:val="false"/>
          <w:color w:val="000000"/>
          <w:sz w:val="28"/>
        </w:rPr>
        <w:t>
      2) егер адам өзі туралы және Қазақстан Республикасының аумағына келу мән-жайлары туралы хабарлаудан бас тартса не көрінеу жалған мәліметтерді хабарласа, сондай-ақ жалған құжаттарды ұсынса;</w:t>
      </w:r>
    </w:p>
    <w:bookmarkEnd w:id="97"/>
    <w:bookmarkStart w:name="z119" w:id="98"/>
    <w:p>
      <w:pPr>
        <w:spacing w:after="0"/>
        <w:ind w:left="0"/>
        <w:jc w:val="both"/>
      </w:pPr>
      <w:r>
        <w:rPr>
          <w:rFonts w:ascii="Times New Roman"/>
          <w:b w:val="false"/>
          <w:i w:val="false"/>
          <w:color w:val="000000"/>
          <w:sz w:val="28"/>
        </w:rPr>
        <w:t>
      3) адамда өзі оның қорғауын пайдалана алатын үшінші мемлекеттің азаматтығы болса;</w:t>
      </w:r>
    </w:p>
    <w:bookmarkEnd w:id="98"/>
    <w:bookmarkStart w:name="z120" w:id="99"/>
    <w:p>
      <w:pPr>
        <w:spacing w:after="0"/>
        <w:ind w:left="0"/>
        <w:jc w:val="both"/>
      </w:pPr>
      <w:r>
        <w:rPr>
          <w:rFonts w:ascii="Times New Roman"/>
          <w:b w:val="false"/>
          <w:i w:val="false"/>
          <w:color w:val="000000"/>
          <w:sz w:val="28"/>
        </w:rPr>
        <w:t>
      4) егер адам қауіпсіз үшінші елдің аумағынан тікелей келсе;</w:t>
      </w:r>
    </w:p>
    <w:bookmarkEnd w:id="99"/>
    <w:bookmarkStart w:name="z121" w:id="100"/>
    <w:p>
      <w:pPr>
        <w:spacing w:after="0"/>
        <w:ind w:left="0"/>
        <w:jc w:val="both"/>
      </w:pPr>
      <w:r>
        <w:rPr>
          <w:rFonts w:ascii="Times New Roman"/>
          <w:b w:val="false"/>
          <w:i w:val="false"/>
          <w:color w:val="000000"/>
          <w:sz w:val="28"/>
        </w:rPr>
        <w:t>
      5) егер аталған адамға қатысты өзі азаматы болып табылатын елде не келген елінде әрекет ететін террористік, экстремистік, сондай-ақ тыйым салынған діни ұйымдардың қызметіне қатысады не қатысты деп топшылауға салмақты негіздер болса;</w:t>
      </w:r>
    </w:p>
    <w:bookmarkEnd w:id="100"/>
    <w:bookmarkStart w:name="z122" w:id="101"/>
    <w:p>
      <w:pPr>
        <w:spacing w:after="0"/>
        <w:ind w:left="0"/>
        <w:jc w:val="both"/>
      </w:pPr>
      <w:r>
        <w:rPr>
          <w:rFonts w:ascii="Times New Roman"/>
          <w:b w:val="false"/>
          <w:i w:val="false"/>
          <w:color w:val="000000"/>
          <w:sz w:val="28"/>
        </w:rPr>
        <w:t>
      6) егер аталған адам жөнінде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қылмыстарды жасады деп топшылауға салмақты негіздер болса;</w:t>
      </w:r>
    </w:p>
    <w:bookmarkEnd w:id="101"/>
    <w:bookmarkStart w:name="z123" w:id="102"/>
    <w:p>
      <w:pPr>
        <w:spacing w:after="0"/>
        <w:ind w:left="0"/>
        <w:jc w:val="both"/>
      </w:pPr>
      <w:r>
        <w:rPr>
          <w:rFonts w:ascii="Times New Roman"/>
          <w:b w:val="false"/>
          <w:i w:val="false"/>
          <w:color w:val="000000"/>
          <w:sz w:val="28"/>
        </w:rPr>
        <w:t>
      7) егер осы адамға қатысты ол Қазақстан Республикасының аумағына келгенге дейін оның шегінен тысқары жерлерде саяси емес сипаттағы ауыр қылмыс жасады деп топшылауға салмақты негіздер болса;</w:t>
      </w:r>
    </w:p>
    <w:bookmarkEnd w:id="102"/>
    <w:bookmarkStart w:name="z124" w:id="103"/>
    <w:p>
      <w:pPr>
        <w:spacing w:after="0"/>
        <w:ind w:left="0"/>
        <w:jc w:val="both"/>
      </w:pPr>
      <w:r>
        <w:rPr>
          <w:rFonts w:ascii="Times New Roman"/>
          <w:b w:val="false"/>
          <w:i w:val="false"/>
          <w:color w:val="000000"/>
          <w:sz w:val="28"/>
        </w:rPr>
        <w:t>
      8) егер аталған адамға қатысты ол Қазақстан Республикасы мүшесі болып табылатын Біріккен Ұлттар Ұйымының және халықаралық ұйымдардың мақсаты мен принциптеріне қайшы келетін әрекеттердің жасалуына кінәлі деген салмақты негіздер болса;</w:t>
      </w:r>
    </w:p>
    <w:bookmarkEnd w:id="103"/>
    <w:bookmarkStart w:name="z125" w:id="104"/>
    <w:p>
      <w:pPr>
        <w:spacing w:after="0"/>
        <w:ind w:left="0"/>
        <w:jc w:val="both"/>
      </w:pPr>
      <w:r>
        <w:rPr>
          <w:rFonts w:ascii="Times New Roman"/>
          <w:b w:val="false"/>
          <w:i w:val="false"/>
          <w:color w:val="000000"/>
          <w:sz w:val="28"/>
        </w:rPr>
        <w:t>
      9) егер аталған адам Біріккен Ұлттар Ұйымының босқындар істері жөніндегі Жоғарғы комиссарының басқармасынан басқа, Біріккен Ұлттар Ұйымы органдарының немесе мекемелерінің қорғауын не көмегін пайдаланатын болса;</w:t>
      </w:r>
    </w:p>
    <w:bookmarkEnd w:id="104"/>
    <w:p>
      <w:pPr>
        <w:spacing w:after="0"/>
        <w:ind w:left="0"/>
        <w:jc w:val="both"/>
      </w:pPr>
      <w:r>
        <w:rPr>
          <w:rFonts w:ascii="Times New Roman"/>
          <w:b w:val="false"/>
          <w:i w:val="false"/>
          <w:color w:val="000000"/>
          <w:sz w:val="28"/>
        </w:rPr>
        <w:t>
      10) осы адам Қазақстан Республикасының заңнамасына сәйкес дактилоскопиялық тіркеуден өтуден бас тартса немесе өтпесе, пана іздеген адамға босқын мәртебесін беруден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Адамды босқын мәртебесінен айыру</w:t>
      </w:r>
    </w:p>
    <w:bookmarkStart w:name="z127" w:id="105"/>
    <w:p>
      <w:pPr>
        <w:spacing w:after="0"/>
        <w:ind w:left="0"/>
        <w:jc w:val="both"/>
      </w:pPr>
      <w:r>
        <w:rPr>
          <w:rFonts w:ascii="Times New Roman"/>
          <w:b w:val="false"/>
          <w:i w:val="false"/>
          <w:color w:val="000000"/>
          <w:sz w:val="28"/>
        </w:rPr>
        <w:t>
      1. Егер адам:</w:t>
      </w:r>
    </w:p>
    <w:bookmarkEnd w:id="105"/>
    <w:bookmarkStart w:name="z128" w:id="106"/>
    <w:p>
      <w:pPr>
        <w:spacing w:after="0"/>
        <w:ind w:left="0"/>
        <w:jc w:val="both"/>
      </w:pPr>
      <w:r>
        <w:rPr>
          <w:rFonts w:ascii="Times New Roman"/>
          <w:b w:val="false"/>
          <w:i w:val="false"/>
          <w:color w:val="000000"/>
          <w:sz w:val="28"/>
        </w:rPr>
        <w:t>
      1) босқын мәртебесі берілуі үшін негіз болған көрінеу жалған мәліметтерді хабарласа не жалған құжаттарды ұсынса;</w:t>
      </w:r>
    </w:p>
    <w:bookmarkEnd w:id="106"/>
    <w:bookmarkStart w:name="z129" w:id="107"/>
    <w:p>
      <w:pPr>
        <w:spacing w:after="0"/>
        <w:ind w:left="0"/>
        <w:jc w:val="both"/>
      </w:pPr>
      <w:r>
        <w:rPr>
          <w:rFonts w:ascii="Times New Roman"/>
          <w:b w:val="false"/>
          <w:i w:val="false"/>
          <w:color w:val="000000"/>
          <w:sz w:val="28"/>
        </w:rPr>
        <w:t>
      2)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қылмысы үшін сотталған болса;</w:t>
      </w:r>
    </w:p>
    <w:bookmarkEnd w:id="107"/>
    <w:bookmarkStart w:name="z130" w:id="108"/>
    <w:p>
      <w:pPr>
        <w:spacing w:after="0"/>
        <w:ind w:left="0"/>
        <w:jc w:val="both"/>
      </w:pPr>
      <w:r>
        <w:rPr>
          <w:rFonts w:ascii="Times New Roman"/>
          <w:b w:val="false"/>
          <w:i w:val="false"/>
          <w:color w:val="000000"/>
          <w:sz w:val="28"/>
        </w:rPr>
        <w:t>
      3) Қазақстан Республикасының аумағына келгенге дейін оның шегінен тысқары жерлерде жасаған саяси емес сипаттағы ауыр қылмысы үшін сотталған болса;</w:t>
      </w:r>
    </w:p>
    <w:bookmarkEnd w:id="108"/>
    <w:bookmarkStart w:name="z131" w:id="109"/>
    <w:p>
      <w:pPr>
        <w:spacing w:after="0"/>
        <w:ind w:left="0"/>
        <w:jc w:val="both"/>
      </w:pPr>
      <w:r>
        <w:rPr>
          <w:rFonts w:ascii="Times New Roman"/>
          <w:b w:val="false"/>
          <w:i w:val="false"/>
          <w:color w:val="000000"/>
          <w:sz w:val="28"/>
        </w:rPr>
        <w:t>
      4) Қазақстан Республикасы мүшесі болып табылатын Біріккен Ұлттар Ұйымының және халықаралық ұйымдардың мақсаттары мен принциптеріне қайшы келетін әрекеттер жасағаны үшін сотталған болса;</w:t>
      </w:r>
    </w:p>
    <w:bookmarkEnd w:id="109"/>
    <w:bookmarkStart w:name="z132" w:id="110"/>
    <w:p>
      <w:pPr>
        <w:spacing w:after="0"/>
        <w:ind w:left="0"/>
        <w:jc w:val="both"/>
      </w:pPr>
      <w:r>
        <w:rPr>
          <w:rFonts w:ascii="Times New Roman"/>
          <w:b w:val="false"/>
          <w:i w:val="false"/>
          <w:color w:val="000000"/>
          <w:sz w:val="28"/>
        </w:rPr>
        <w:t>
      5) террористік, экстремистік, сондай-ақ тыйым салынған діни ұйымдардың қызметіне қатысқаны үшін сотталған болса, босқын мәртебесінен айырылады.</w:t>
      </w:r>
    </w:p>
    <w:bookmarkEnd w:id="110"/>
    <w:bookmarkStart w:name="z133" w:id="111"/>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босқын мәртебесінен айыру туралы шешім қабылданған күннен бастап бес жұмыс күні ішінде аталған адамға бұл шешімнің себептері көрсетілген және қабылданған шешімге шағым жасау тәртібі түсіндірілген шешімнің көшірмесін табыс етеді немесе жібереді, сондай-ақ қабылданған шешім туралы уәкілетті орган мен ішкі істер органдарына хабар береді.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Босқын мәртебесін тоқтату</w:t>
      </w:r>
    </w:p>
    <w:bookmarkStart w:name="z135" w:id="112"/>
    <w:p>
      <w:pPr>
        <w:spacing w:after="0"/>
        <w:ind w:left="0"/>
        <w:jc w:val="both"/>
      </w:pPr>
      <w:r>
        <w:rPr>
          <w:rFonts w:ascii="Times New Roman"/>
          <w:b w:val="false"/>
          <w:i w:val="false"/>
          <w:color w:val="000000"/>
          <w:sz w:val="28"/>
        </w:rPr>
        <w:t>
      1. Егер адам:</w:t>
      </w:r>
    </w:p>
    <w:bookmarkEnd w:id="112"/>
    <w:bookmarkStart w:name="z136" w:id="113"/>
    <w:p>
      <w:pPr>
        <w:spacing w:after="0"/>
        <w:ind w:left="0"/>
        <w:jc w:val="both"/>
      </w:pPr>
      <w:r>
        <w:rPr>
          <w:rFonts w:ascii="Times New Roman"/>
          <w:b w:val="false"/>
          <w:i w:val="false"/>
          <w:color w:val="000000"/>
          <w:sz w:val="28"/>
        </w:rPr>
        <w:t>
      1) Қазақстан Республикасының немесе өзге мемлекеттің азаматтығын алса және өзі азаматы болған мемлекеттің қорғауын пайдаланса;</w:t>
      </w:r>
    </w:p>
    <w:bookmarkEnd w:id="113"/>
    <w:bookmarkStart w:name="z137" w:id="114"/>
    <w:p>
      <w:pPr>
        <w:spacing w:after="0"/>
        <w:ind w:left="0"/>
        <w:jc w:val="both"/>
      </w:pPr>
      <w:r>
        <w:rPr>
          <w:rFonts w:ascii="Times New Roman"/>
          <w:b w:val="false"/>
          <w:i w:val="false"/>
          <w:color w:val="000000"/>
          <w:sz w:val="28"/>
        </w:rPr>
        <w:t>
      2) өзінің босқын деп тануға негіз болған мән-жайлар өзгергендіктен, бұдан әрі өзі азаматы болып табылатын елдің қорғауын пайдаланудан бас тарта алмайтын болса;</w:t>
      </w:r>
    </w:p>
    <w:bookmarkEnd w:id="114"/>
    <w:bookmarkStart w:name="z138" w:id="115"/>
    <w:p>
      <w:pPr>
        <w:spacing w:after="0"/>
        <w:ind w:left="0"/>
        <w:jc w:val="both"/>
      </w:pPr>
      <w:r>
        <w:rPr>
          <w:rFonts w:ascii="Times New Roman"/>
          <w:b w:val="false"/>
          <w:i w:val="false"/>
          <w:color w:val="000000"/>
          <w:sz w:val="28"/>
        </w:rPr>
        <w:t>
      3) өзінің бұрынғы мемлекетінің жоғалтқан азаматтығын өз еркімен қайта қабылдаса;</w:t>
      </w:r>
    </w:p>
    <w:bookmarkEnd w:id="115"/>
    <w:bookmarkStart w:name="z139" w:id="116"/>
    <w:p>
      <w:pPr>
        <w:spacing w:after="0"/>
        <w:ind w:left="0"/>
        <w:jc w:val="both"/>
      </w:pPr>
      <w:r>
        <w:rPr>
          <w:rFonts w:ascii="Times New Roman"/>
          <w:b w:val="false"/>
          <w:i w:val="false"/>
          <w:color w:val="000000"/>
          <w:sz w:val="28"/>
        </w:rPr>
        <w:t>
      4) өзі азаматы болған елдің қорғауын өз еркімен қайта пайдаланса;</w:t>
      </w:r>
    </w:p>
    <w:bookmarkEnd w:id="116"/>
    <w:bookmarkStart w:name="z140" w:id="117"/>
    <w:p>
      <w:pPr>
        <w:spacing w:after="0"/>
        <w:ind w:left="0"/>
        <w:jc w:val="both"/>
      </w:pPr>
      <w:r>
        <w:rPr>
          <w:rFonts w:ascii="Times New Roman"/>
          <w:b w:val="false"/>
          <w:i w:val="false"/>
          <w:color w:val="000000"/>
          <w:sz w:val="28"/>
        </w:rPr>
        <w:t>
      5) өзіне босқын мәртебесін беру негіздері болмағандықтан, шыққан еліне қайтып оралуға тілек білдірсе;</w:t>
      </w:r>
    </w:p>
    <w:bookmarkEnd w:id="117"/>
    <w:bookmarkStart w:name="z141" w:id="118"/>
    <w:p>
      <w:pPr>
        <w:spacing w:after="0"/>
        <w:ind w:left="0"/>
        <w:jc w:val="both"/>
      </w:pPr>
      <w:r>
        <w:rPr>
          <w:rFonts w:ascii="Times New Roman"/>
          <w:b w:val="false"/>
          <w:i w:val="false"/>
          <w:color w:val="000000"/>
          <w:sz w:val="28"/>
        </w:rPr>
        <w:t>
      6) қудалау қаупінің салдарынан тастап шыққан немесе кетіп қалған еліне өз еркімен қайта оралса;</w:t>
      </w:r>
    </w:p>
    <w:bookmarkEnd w:id="118"/>
    <w:bookmarkStart w:name="z142" w:id="119"/>
    <w:p>
      <w:pPr>
        <w:spacing w:after="0"/>
        <w:ind w:left="0"/>
        <w:jc w:val="both"/>
      </w:pPr>
      <w:r>
        <w:rPr>
          <w:rFonts w:ascii="Times New Roman"/>
          <w:b w:val="false"/>
          <w:i w:val="false"/>
          <w:color w:val="000000"/>
          <w:sz w:val="28"/>
        </w:rPr>
        <w:t>
      7) Қазақстан Республикасының шегінен тысқары жерлерге тұрақты тұруға кетсе, босқын мәртебесі тоқтатылады.</w:t>
      </w:r>
    </w:p>
    <w:bookmarkEnd w:id="119"/>
    <w:bookmarkStart w:name="z143" w:id="120"/>
    <w:p>
      <w:pPr>
        <w:spacing w:after="0"/>
        <w:ind w:left="0"/>
        <w:jc w:val="both"/>
      </w:pPr>
      <w:r>
        <w:rPr>
          <w:rFonts w:ascii="Times New Roman"/>
          <w:b w:val="false"/>
          <w:i w:val="false"/>
          <w:color w:val="000000"/>
          <w:sz w:val="28"/>
        </w:rPr>
        <w:t>
      2. Сондай-ақ босқын мәртебесі ұзартылмаған жағдайда, оның мерзімі өткен соң тоқтатылады.</w:t>
      </w:r>
    </w:p>
    <w:bookmarkEnd w:id="120"/>
    <w:p>
      <w:pPr>
        <w:spacing w:after="0"/>
        <w:ind w:left="0"/>
        <w:jc w:val="both"/>
      </w:pPr>
      <w:r>
        <w:rPr>
          <w:rFonts w:ascii="Times New Roman"/>
          <w:b/>
          <w:i w:val="false"/>
          <w:color w:val="000000"/>
          <w:sz w:val="28"/>
        </w:rPr>
        <w:t>15-бап. Уәкілетті органның шешіміне шағым жасау тәртібі</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босқын мәртебесін беруден, ұзартудан бас тарту туралы немесе босқын мәртебесінен айыру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Босқын мәртебесін алуға тілек білдірген балаларды және босқын балаларды қорғау</w:t>
      </w:r>
    </w:p>
    <w:bookmarkStart w:name="z146" w:id="121"/>
    <w:p>
      <w:pPr>
        <w:spacing w:after="0"/>
        <w:ind w:left="0"/>
        <w:jc w:val="both"/>
      </w:pPr>
      <w:r>
        <w:rPr>
          <w:rFonts w:ascii="Times New Roman"/>
          <w:b w:val="false"/>
          <w:i w:val="false"/>
          <w:color w:val="000000"/>
          <w:sz w:val="28"/>
        </w:rPr>
        <w:t>
      1. Босқын мәртебесін алуға тілек білдірген балалар және босқын балалар ата-аналарсыз немесе өзге де заңды өкілдерінсіз келгенде де, ата-аналарын немесе отбасының басқа мүшелерін табу мүмкін болмаған жағдайларда да Қазақстан Республикасының баланың құқықтары туралы заңнамасына сәйкес Қазақстан Республикасында ата-аналарының қамқорлығынсыз қалған басқа балалар сияқты қорғалады.</w:t>
      </w:r>
    </w:p>
    <w:bookmarkEnd w:id="121"/>
    <w:bookmarkStart w:name="z147" w:id="122"/>
    <w:p>
      <w:pPr>
        <w:spacing w:after="0"/>
        <w:ind w:left="0"/>
        <w:jc w:val="both"/>
      </w:pPr>
      <w:r>
        <w:rPr>
          <w:rFonts w:ascii="Times New Roman"/>
          <w:b w:val="false"/>
          <w:i w:val="false"/>
          <w:color w:val="000000"/>
          <w:sz w:val="28"/>
        </w:rPr>
        <w:t>
      2. Қазақстан Республикасының аумағында ата-аналарсыз немесе заңды өкілдерінсіз жүрген босқын балаларға босқын куәлігі беріледі.</w:t>
      </w:r>
    </w:p>
    <w:bookmarkEnd w:id="122"/>
    <w:p>
      <w:pPr>
        <w:spacing w:after="0"/>
        <w:ind w:left="0"/>
        <w:jc w:val="both"/>
      </w:pPr>
      <w:r>
        <w:rPr>
          <w:rFonts w:ascii="Times New Roman"/>
          <w:b/>
          <w:i w:val="false"/>
          <w:color w:val="000000"/>
          <w:sz w:val="28"/>
        </w:rPr>
        <w:t>17-бап. Қазақстан Республикасының азаматтығын алу</w:t>
      </w:r>
    </w:p>
    <w:p>
      <w:pPr>
        <w:spacing w:after="0"/>
        <w:ind w:left="0"/>
        <w:jc w:val="both"/>
      </w:pPr>
      <w:r>
        <w:rPr>
          <w:rFonts w:ascii="Times New Roman"/>
          <w:b w:val="false"/>
          <w:i w:val="false"/>
          <w:color w:val="000000"/>
          <w:sz w:val="28"/>
        </w:rPr>
        <w:t>
      Босқындар Қазақстан Республикасының азаматтығы туралы заңнамасына сәйкес Қазақстан Республикасының азаматтығын алады.</w:t>
      </w:r>
    </w:p>
    <w:p>
      <w:pPr>
        <w:spacing w:after="0"/>
        <w:ind w:left="0"/>
        <w:jc w:val="both"/>
      </w:pPr>
      <w:r>
        <w:rPr>
          <w:rFonts w:ascii="Times New Roman"/>
          <w:b/>
          <w:i w:val="false"/>
          <w:color w:val="000000"/>
          <w:sz w:val="28"/>
        </w:rPr>
        <w:t>18-бап. Қайтару және елден шығарып жіберу</w:t>
      </w:r>
    </w:p>
    <w:bookmarkStart w:name="z150" w:id="123"/>
    <w:p>
      <w:pPr>
        <w:spacing w:after="0"/>
        <w:ind w:left="0"/>
        <w:jc w:val="both"/>
      </w:pPr>
      <w:r>
        <w:rPr>
          <w:rFonts w:ascii="Times New Roman"/>
          <w:b w:val="false"/>
          <w:i w:val="false"/>
          <w:color w:val="000000"/>
          <w:sz w:val="28"/>
        </w:rPr>
        <w:t>
      1. Пана іздеген адамдар және босқындар облыстың, республикалық маңызы бар қаланың және астананың жергілікті атқарушы органының, уәкілетті органның не соттың босқын мәртебесін беруден, ұзартудан бас тарту туралы не босқын мәртебесінен айыру туралы, сондай-ақ оны тоқтату туралы шешімі қабылданған күннен бастап бір ай ішінде өздерінің отбасы мүшелерімен бірге Қазақстан Республикасының аумағын өз еркімен тастап шығуға тиіс.</w:t>
      </w:r>
    </w:p>
    <w:bookmarkEnd w:id="123"/>
    <w:bookmarkStart w:name="z151" w:id="124"/>
    <w:p>
      <w:pPr>
        <w:spacing w:after="0"/>
        <w:ind w:left="0"/>
        <w:jc w:val="both"/>
      </w:pPr>
      <w:r>
        <w:rPr>
          <w:rFonts w:ascii="Times New Roman"/>
          <w:b w:val="false"/>
          <w:i w:val="false"/>
          <w:color w:val="000000"/>
          <w:sz w:val="28"/>
        </w:rPr>
        <w:t>
      2. Пана іздеген адамдар және босқындар Қазақстан Республикасының аумағын өз еркімен тастап шығудан бас тартқан жағдайда Қазақстан Республикасының заңнамасына сәйкес және соттың заңды күшіне енген шешімдерін орындау үшін ішкі істер органдары пана іздеген адамдарды және босқындарды елден мәжбүрлеп шығарып жібереді.</w:t>
      </w:r>
    </w:p>
    <w:bookmarkEnd w:id="124"/>
    <w:p>
      <w:pPr>
        <w:spacing w:after="0"/>
        <w:ind w:left="0"/>
        <w:jc w:val="both"/>
      </w:pPr>
      <w:r>
        <w:rPr>
          <w:rFonts w:ascii="Times New Roman"/>
          <w:b w:val="false"/>
          <w:i w:val="false"/>
          <w:color w:val="000000"/>
          <w:sz w:val="28"/>
        </w:rPr>
        <w:t>
      Пана іздеген адамдарды және босқындарды нәсілдік, діни сенім, ұлттық, азаматтық белгісі, белгілі бір әлеуметтік топқа жататындығы немесе саяси нанымы бойынша олардың өміріне немесе бостандығына қауіп төнген елдің шекарасына қайтаруға немесе елден шығарып жіберуге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Қаржылық қамтамасыз ету</w:t>
      </w:r>
    </w:p>
    <w:p>
      <w:pPr>
        <w:spacing w:after="0"/>
        <w:ind w:left="0"/>
        <w:jc w:val="both"/>
      </w:pPr>
      <w:r>
        <w:rPr>
          <w:rFonts w:ascii="Times New Roman"/>
          <w:b w:val="false"/>
          <w:i w:val="false"/>
          <w:color w:val="000000"/>
          <w:sz w:val="28"/>
        </w:rPr>
        <w:t>
      Қазақстан Республикасында босқындармен байланысты шығыстарды қаржыландыру бюджет қаражаты және Қазақстан Республикасының заңнамасына қайшы келмейтін өзге де көздер есебінен жүзеге асырылады.</w:t>
      </w:r>
    </w:p>
    <w:p>
      <w:pPr>
        <w:spacing w:after="0"/>
        <w:ind w:left="0"/>
        <w:jc w:val="both"/>
      </w:pPr>
      <w:r>
        <w:rPr>
          <w:rFonts w:ascii="Times New Roman"/>
          <w:b/>
          <w:i w:val="false"/>
          <w:color w:val="000000"/>
          <w:sz w:val="28"/>
        </w:rPr>
        <w:t>20-бап. Қазақстан Республикасының босқындар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 босқындар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Қазақстан Республикасы ратификациялаған халықаралық шарттарда белгіленген жағдайларды қоспағанда, Қазақстан Республикасының аумағында қылмыстық немесе әкімшілік құқық бұзушылықтар жасаған босқындар және пана іздеген адамдар Қазақстан Республикасының азаматтарымен бірдей негіздерде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Заңды қолданысқа енгізу тәртібі</w:t>
      </w:r>
    </w:p>
    <w:p>
      <w:pPr>
        <w:spacing w:after="0"/>
        <w:ind w:left="0"/>
        <w:jc w:val="both"/>
      </w:pPr>
      <w:r>
        <w:rPr>
          <w:rFonts w:ascii="Times New Roman"/>
          <w:b w:val="false"/>
          <w:i w:val="false"/>
          <w:color w:val="000000"/>
          <w:sz w:val="28"/>
        </w:rPr>
        <w:t>
      Осы Заң 2010 жылғы 1 қаңтардан бастап қолданысқа енгізіледі.</w:t>
      </w:r>
    </w:p>
    <w:p>
      <w:pPr>
        <w:spacing w:after="0"/>
        <w:ind w:left="0"/>
        <w:jc w:val="both"/>
      </w:pPr>
      <w:r>
        <w:rPr>
          <w:rFonts w:ascii="Times New Roman"/>
          <w:b w:val="false"/>
          <w:i w:val="false"/>
          <w:color w:val="000000"/>
          <w:sz w:val="28"/>
        </w:rPr>
        <w:t>
      2024 жылғы 1 қаңтарға дейін:</w:t>
      </w:r>
    </w:p>
    <w:p>
      <w:pPr>
        <w:spacing w:after="0"/>
        <w:ind w:left="0"/>
        <w:jc w:val="both"/>
      </w:pPr>
      <w:r>
        <w:rPr>
          <w:rFonts w:ascii="Times New Roman"/>
          <w:b w:val="false"/>
          <w:i w:val="false"/>
          <w:color w:val="000000"/>
          <w:sz w:val="28"/>
        </w:rPr>
        <w:t xml:space="preserve">
      1) осы Заңның 8-бабының 2-тармағы </w:t>
      </w:r>
      <w:r>
        <w:rPr>
          <w:rFonts w:ascii="Times New Roman"/>
          <w:b w:val="false"/>
          <w:i w:val="false"/>
          <w:color w:val="000000"/>
          <w:sz w:val="28"/>
        </w:rPr>
        <w:t>6) тармақшасының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Заңның 10-бабы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тоқтатыла тұрсын, тоқтатыла тұрған кезеңде осы тармақ мынадай редакцияда қолданылады деп белгіленсін:</w:t>
      </w:r>
    </w:p>
    <w:p>
      <w:pPr>
        <w:spacing w:after="0"/>
        <w:ind w:left="0"/>
        <w:jc w:val="both"/>
      </w:pPr>
      <w:r>
        <w:rPr>
          <w:rFonts w:ascii="Times New Roman"/>
          <w:b w:val="false"/>
          <w:i w:val="false"/>
          <w:color w:val="000000"/>
          <w:sz w:val="28"/>
        </w:rPr>
        <w:t>
      "6. Пана іздеген адамға Қазақстан Республикасында босқын мәртебесін беру туралы өтінішхат тіркелген күні пана іздеген адамның куәлігі беріледі және оның өтiнiшхаты бойынша шешiм қабылданғанға дейiнгі мерзімге осындай адамды тіркеу жүргізіледі.";</w:t>
      </w:r>
    </w:p>
    <w:p>
      <w:pPr>
        <w:spacing w:after="0"/>
        <w:ind w:left="0"/>
        <w:jc w:val="both"/>
      </w:pPr>
      <w:r>
        <w:rPr>
          <w:rFonts w:ascii="Times New Roman"/>
          <w:b w:val="false"/>
          <w:i w:val="false"/>
          <w:color w:val="000000"/>
          <w:sz w:val="28"/>
        </w:rPr>
        <w:t xml:space="preserve">
      3) осы Заңның 11-бабының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қолданысы тоқтатыла тұрсын, тоқтатыла тұрған кезеңде осы бөлік мынадай редакцияда қолданылады деп белгіленсін: </w:t>
      </w:r>
    </w:p>
    <w:p>
      <w:pPr>
        <w:spacing w:after="0"/>
        <w:ind w:left="0"/>
        <w:jc w:val="both"/>
      </w:pPr>
      <w:r>
        <w:rPr>
          <w:rFonts w:ascii="Times New Roman"/>
          <w:b w:val="false"/>
          <w:i w:val="false"/>
          <w:color w:val="000000"/>
          <w:sz w:val="28"/>
        </w:rPr>
        <w:t>
      "1. Жергілікті атқарушы орган босқын мәртебесін беру туралы шешімді босқын мәртебесін беру туралы өтінішхат тіркелген күннен бастап үш ай ішінде қабылдайды.";</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12-бабы</w:t>
      </w:r>
      <w:r>
        <w:rPr>
          <w:rFonts w:ascii="Times New Roman"/>
          <w:b w:val="false"/>
          <w:i w:val="false"/>
          <w:color w:val="000000"/>
          <w:sz w:val="28"/>
        </w:rPr>
        <w:t xml:space="preserve"> 10) тармақшасының қолданысы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