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5d784c" w14:textId="b5d784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2010 - 2012 жылдарға арналған республикалық бюджет туралы</w:t>
      </w:r>
    </w:p>
    <w:p>
      <w:pPr>
        <w:spacing w:after="0"/>
        <w:ind w:left="0"/>
        <w:jc w:val="both"/>
      </w:pPr>
      <w:r>
        <w:rPr>
          <w:rFonts w:ascii="Times New Roman"/>
          <w:b w:val="false"/>
          <w:i w:val="false"/>
          <w:color w:val="000000"/>
          <w:sz w:val="28"/>
        </w:rPr>
        <w:t>Қазақстан Республикасының 2009 жылғы 7 желтоқсандағы N 219-IV Заңы</w:t>
      </w:r>
    </w:p>
    <w:p>
      <w:pPr>
        <w:spacing w:after="0"/>
        <w:ind w:left="0"/>
        <w:jc w:val="both"/>
      </w:pPr>
      <w:r>
        <w:rPr>
          <w:rFonts w:ascii="Times New Roman"/>
          <w:b w:val="false"/>
          <w:i w:val="false"/>
          <w:color w:val="00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xml:space="preserve">      ҚР Заңының қолданысқа енгізілу тәртібін </w:t>
      </w:r>
      <w:r>
        <w:rPr>
          <w:rFonts w:ascii="Times New Roman"/>
          <w:b w:val="false"/>
          <w:i w:val="false"/>
          <w:color w:val="000000"/>
          <w:sz w:val="28"/>
        </w:rPr>
        <w:t>43-баптан</w:t>
      </w:r>
      <w:r>
        <w:rPr>
          <w:rFonts w:ascii="Times New Roman"/>
          <w:b w:val="false"/>
          <w:i w:val="false"/>
          <w:color w:val="ff0000"/>
          <w:sz w:val="28"/>
        </w:rPr>
        <w:t xml:space="preserve"> қараңыз</w:t>
      </w:r>
      <w:r>
        <w:rPr>
          <w:rFonts w:ascii="Times New Roman"/>
          <w:b w:val="false"/>
          <w:i w:val="false"/>
          <w:color w:val="000000"/>
          <w:sz w:val="28"/>
        </w:rPr>
        <w:t>.</w:t>
      </w:r>
    </w:p>
    <w:bookmarkStart w:name="z1" w:id="0"/>
    <w:p>
      <w:pPr>
        <w:spacing w:after="0"/>
        <w:ind w:left="0"/>
        <w:jc w:val="both"/>
      </w:pPr>
      <w:r>
        <w:rPr>
          <w:rFonts w:ascii="Times New Roman"/>
          <w:b w:val="false"/>
          <w:i w:val="false"/>
          <w:color w:val="000000"/>
          <w:sz w:val="28"/>
        </w:rPr>
        <w:t>
      </w:t>
      </w:r>
      <w:r>
        <w:rPr>
          <w:rFonts w:ascii="Times New Roman"/>
          <w:b/>
          <w:i w:val="false"/>
          <w:color w:val="000000"/>
          <w:sz w:val="28"/>
        </w:rPr>
        <w:t>1-бап</w:t>
      </w:r>
      <w:r>
        <w:rPr>
          <w:rFonts w:ascii="Times New Roman"/>
          <w:b w:val="false"/>
          <w:i w:val="false"/>
          <w:color w:val="000000"/>
          <w:sz w:val="28"/>
        </w:rPr>
        <w:t>. 2010 – 2012 жылдарға арналған республикалық бюджет тиісінше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2010 жылға мынадай көлемде бекітілсін:</w:t>
      </w:r>
      <w:r>
        <w:br/>
      </w:r>
      <w:r>
        <w:rPr>
          <w:rFonts w:ascii="Times New Roman"/>
          <w:b w:val="false"/>
          <w:i w:val="false"/>
          <w:color w:val="000000"/>
          <w:sz w:val="28"/>
        </w:rPr>
        <w:t>
      1) кірістер – 3 413 771 966 мың теңге, оның ішінде:</w:t>
      </w:r>
      <w:r>
        <w:br/>
      </w:r>
      <w:r>
        <w:rPr>
          <w:rFonts w:ascii="Times New Roman"/>
          <w:b w:val="false"/>
          <w:i w:val="false"/>
          <w:color w:val="000000"/>
          <w:sz w:val="28"/>
        </w:rPr>
        <w:t>
      салықтық түсімдер бойынша – 1 886 864 566 мың теңге;</w:t>
      </w:r>
      <w:r>
        <w:br/>
      </w:r>
      <w:r>
        <w:rPr>
          <w:rFonts w:ascii="Times New Roman"/>
          <w:b w:val="false"/>
          <w:i w:val="false"/>
          <w:color w:val="000000"/>
          <w:sz w:val="28"/>
        </w:rPr>
        <w:t>
      салықтық емес түсімдер бойынша – 59 711 418 мың теңге;</w:t>
      </w:r>
      <w:r>
        <w:br/>
      </w:r>
      <w:r>
        <w:rPr>
          <w:rFonts w:ascii="Times New Roman"/>
          <w:b w:val="false"/>
          <w:i w:val="false"/>
          <w:color w:val="000000"/>
          <w:sz w:val="28"/>
        </w:rPr>
        <w:t>
      негізгі капиталды сатудан түсетін түсімдер бойынша – 26 378  092 мың теңге;</w:t>
      </w:r>
      <w:r>
        <w:br/>
      </w:r>
      <w:r>
        <w:rPr>
          <w:rFonts w:ascii="Times New Roman"/>
          <w:b w:val="false"/>
          <w:i w:val="false"/>
          <w:color w:val="000000"/>
          <w:sz w:val="28"/>
        </w:rPr>
        <w:t>
      трансферттер түсімдері бойынша – 1 440 817 890 мың теңге;</w:t>
      </w:r>
      <w:r>
        <w:br/>
      </w:r>
      <w:r>
        <w:rPr>
          <w:rFonts w:ascii="Times New Roman"/>
          <w:b w:val="false"/>
          <w:i w:val="false"/>
          <w:color w:val="000000"/>
          <w:sz w:val="28"/>
        </w:rPr>
        <w:t>
      2) шығындар – 3 897 666 677 мың теңге;</w:t>
      </w:r>
      <w:r>
        <w:br/>
      </w:r>
      <w:r>
        <w:rPr>
          <w:rFonts w:ascii="Times New Roman"/>
          <w:b w:val="false"/>
          <w:i w:val="false"/>
          <w:color w:val="000000"/>
          <w:sz w:val="28"/>
        </w:rPr>
        <w:t>
      3) таза бюджеттік кредит беру – 35 467 864 мың теңге, оның ішінде:</w:t>
      </w:r>
      <w:r>
        <w:br/>
      </w:r>
      <w:r>
        <w:rPr>
          <w:rFonts w:ascii="Times New Roman"/>
          <w:b w:val="false"/>
          <w:i w:val="false"/>
          <w:color w:val="000000"/>
          <w:sz w:val="28"/>
        </w:rPr>
        <w:t>
      бюджеттік кредиттер – 138 985 636 мың теңге;</w:t>
      </w:r>
      <w:r>
        <w:br/>
      </w:r>
      <w:r>
        <w:rPr>
          <w:rFonts w:ascii="Times New Roman"/>
          <w:b w:val="false"/>
          <w:i w:val="false"/>
          <w:color w:val="000000"/>
          <w:sz w:val="28"/>
        </w:rPr>
        <w:t>
      бюджеттік кредиттерді өтеу – 103 517 772 мың теңге;</w:t>
      </w:r>
      <w:r>
        <w:br/>
      </w:r>
      <w:r>
        <w:rPr>
          <w:rFonts w:ascii="Times New Roman"/>
          <w:b w:val="false"/>
          <w:i w:val="false"/>
          <w:color w:val="000000"/>
          <w:sz w:val="28"/>
        </w:rPr>
        <w:t>
      4) қаржы активтерімен жасалатын операциялар бойынша сальдо – 284 278 703 мың теңге, оның ішінде:</w:t>
      </w:r>
      <w:r>
        <w:br/>
      </w:r>
      <w:r>
        <w:rPr>
          <w:rFonts w:ascii="Times New Roman"/>
          <w:b w:val="false"/>
          <w:i w:val="false"/>
          <w:color w:val="000000"/>
          <w:sz w:val="28"/>
        </w:rPr>
        <w:t>
      қаржы активтерін сатып алу – 284 778 703 мың теңге;</w:t>
      </w:r>
      <w:r>
        <w:br/>
      </w:r>
      <w:r>
        <w:rPr>
          <w:rFonts w:ascii="Times New Roman"/>
          <w:b w:val="false"/>
          <w:i w:val="false"/>
          <w:color w:val="000000"/>
          <w:sz w:val="28"/>
        </w:rPr>
        <w:t>
      мемлекеттің қаржы активтерін сатудан түсетін түсімдер – 500 000 мың теңге;</w:t>
      </w:r>
      <w:r>
        <w:br/>
      </w:r>
      <w:r>
        <w:rPr>
          <w:rFonts w:ascii="Times New Roman"/>
          <w:b w:val="false"/>
          <w:i w:val="false"/>
          <w:color w:val="000000"/>
          <w:sz w:val="28"/>
        </w:rPr>
        <w:t>
      5) тапшылық – -803 641 278 мың теңге немесе елдің жалпы ішкі өнімінің 4,2 проценті;</w:t>
      </w:r>
      <w:r>
        <w:br/>
      </w:r>
      <w:r>
        <w:rPr>
          <w:rFonts w:ascii="Times New Roman"/>
          <w:b w:val="false"/>
          <w:i w:val="false"/>
          <w:color w:val="000000"/>
          <w:sz w:val="28"/>
        </w:rPr>
        <w:t>
      6) бюджет тапшылығын қаржыландыру – 803 641 278 мың теңге.</w:t>
      </w:r>
      <w:r>
        <w:br/>
      </w:r>
      <w:r>
        <w:rPr>
          <w:rFonts w:ascii="Times New Roman"/>
          <w:b w:val="false"/>
          <w:i w:val="false"/>
          <w:color w:val="000000"/>
          <w:sz w:val="28"/>
        </w:rPr>
        <w:t>
</w:t>
      </w:r>
      <w:r>
        <w:rPr>
          <w:rFonts w:ascii="Times New Roman"/>
          <w:b w:val="false"/>
          <w:i w:val="false"/>
          <w:color w:val="ff0000"/>
          <w:sz w:val="28"/>
        </w:rPr>
        <w:t xml:space="preserve">      Ескерту. 1-бапқа өзгерту енгізілді - ҚР 2010.03.29 </w:t>
      </w:r>
      <w:r>
        <w:rPr>
          <w:rFonts w:ascii="Times New Roman"/>
          <w:b w:val="false"/>
          <w:i w:val="false"/>
          <w:color w:val="000000"/>
          <w:sz w:val="28"/>
        </w:rPr>
        <w:t>N 259-IV</w:t>
      </w:r>
      <w:r>
        <w:rPr>
          <w:rFonts w:ascii="Times New Roman"/>
          <w:b w:val="false"/>
          <w:i w:val="false"/>
          <w:color w:val="ff0000"/>
          <w:sz w:val="28"/>
        </w:rPr>
        <w:t xml:space="preserve"> (2010.01.01 бастап қолданысқа енгізіледі), 2010.10.06 </w:t>
      </w:r>
      <w:r>
        <w:rPr>
          <w:rFonts w:ascii="Times New Roman"/>
          <w:b w:val="false"/>
          <w:i w:val="false"/>
          <w:color w:val="000000"/>
          <w:sz w:val="28"/>
        </w:rPr>
        <w:t>N 342-IV</w:t>
      </w:r>
      <w:r>
        <w:rPr>
          <w:rFonts w:ascii="Times New Roman"/>
          <w:b w:val="false"/>
          <w:i w:val="false"/>
          <w:color w:val="ff0000"/>
          <w:sz w:val="28"/>
        </w:rPr>
        <w:t xml:space="preserve"> (2010.01.01 бастап қолданысқа енгізіледі) Заңдарымен.</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2-бап</w:t>
      </w:r>
      <w:r>
        <w:rPr>
          <w:rFonts w:ascii="Times New Roman"/>
          <w:b w:val="false"/>
          <w:i w:val="false"/>
          <w:color w:val="000000"/>
          <w:sz w:val="28"/>
        </w:rPr>
        <w:t>. 2010 жылға арналған республикалық бюджетте Ресей Федерациясының "Байқоңыр" кешенін пайдаланғаны үшін 17 250 000 мың теңге сомасында және әскери полигондарды пайдаланғаны үшін 3 717 900 мың теңге сомасында жалдау ақыларының түсімдері көзделсін.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3-бап</w:t>
      </w:r>
      <w:r>
        <w:rPr>
          <w:rFonts w:ascii="Times New Roman"/>
          <w:b w:val="false"/>
          <w:i w:val="false"/>
          <w:color w:val="000000"/>
          <w:sz w:val="28"/>
        </w:rPr>
        <w:t>. Қазақстан Республикасының Ұлттық қорына жіберілетін 2010 жылға арналған бюджетке түсетін түсімдердің көлемі </w:t>
      </w:r>
      <w:r>
        <w:rPr>
          <w:rFonts w:ascii="Times New Roman"/>
          <w:b w:val="false"/>
          <w:i w:val="false"/>
          <w:color w:val="000000"/>
          <w:sz w:val="28"/>
        </w:rPr>
        <w:t>4-қосымшаға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4-бап</w:t>
      </w:r>
      <w:r>
        <w:rPr>
          <w:rFonts w:ascii="Times New Roman"/>
          <w:b w:val="false"/>
          <w:i w:val="false"/>
          <w:color w:val="000000"/>
          <w:sz w:val="28"/>
        </w:rPr>
        <w:t>. Тиісті бюджеттің кірісіне мыналар есептелетін болып белгіленсін:</w:t>
      </w:r>
      <w:r>
        <w:br/>
      </w:r>
      <w:r>
        <w:rPr>
          <w:rFonts w:ascii="Times New Roman"/>
          <w:b w:val="false"/>
          <w:i w:val="false"/>
          <w:color w:val="000000"/>
          <w:sz w:val="28"/>
        </w:rPr>
        <w:t>
      бірыңғай бюджеттік сыныптаудың кірістер сыныптамасының "Пайдалы қазбаларды өндіру салығы" коды бойынша – жер қойнауын пайдаланушылардың роялти бойынша берешегі, сондай-ақ салық режимі тұрақтылығының кепілдігі сақталатын жер қойнауын пайдалануға арналған келісімшарттар бойынша роялти;</w:t>
      </w:r>
      <w:r>
        <w:br/>
      </w:r>
      <w:r>
        <w:rPr>
          <w:rFonts w:ascii="Times New Roman"/>
          <w:b w:val="false"/>
          <w:i w:val="false"/>
          <w:color w:val="000000"/>
          <w:sz w:val="28"/>
        </w:rPr>
        <w:t>
      бірыңғай бюджеттік сыныптаудың кірістер сыныптамасының "Әлеуметтік салық" коды бойынша – бұрын Зейнетақы қорына, Зейнетақы төлеу жөніндегі мемлекеттік орталыққа, Міндетті медициналық сақтандыру қорына, Мемлекеттік әлеуметтік сақтандыру қорына, Жұмыспен қамтуға жәрдемдесу қорына аударылып келген жарналар бойынша берешек, сондай-ақ автомобиль жолдарын пайдаланушылардың бұрын Жол қорына түсіп келген аударымдары.</w:t>
      </w:r>
      <w:r>
        <w:br/>
      </w:r>
      <w:r>
        <w:rPr>
          <w:rFonts w:ascii="Times New Roman"/>
          <w:b w:val="false"/>
          <w:i w:val="false"/>
          <w:color w:val="000000"/>
          <w:sz w:val="28"/>
        </w:rPr>
        <w:t>
      Бұл ретте салық режимі тұрақтылығының кепілдігі сақталатын жер қойнауын пайдалануға арналған келісімшарттар бойынша қызметті жүзеге асыратын салық төлеушілер жоғарыда көрсетілген аударымдарды немесе әлеуметтік салықты "Міндетті әлеуметтік сақтандыру туралы" Қазақстан Республикасының Заңына сәйкес Мемлекеттік әлеуметтік сақтандыру қорына есептелген аударымдардың сомасына азайтады;</w:t>
      </w:r>
      <w:r>
        <w:br/>
      </w:r>
      <w:r>
        <w:rPr>
          <w:rFonts w:ascii="Times New Roman"/>
          <w:b w:val="false"/>
          <w:i w:val="false"/>
          <w:color w:val="000000"/>
          <w:sz w:val="28"/>
        </w:rPr>
        <w:t>
      "Өндірушілер көтерме саудада сататын өзі өндіретін бензин (авиациялық бензинді қоспағанда)" коды бойынша – бұрын Жол қорына түсіп келген бензиннен алынатын алым бойынша берешек;</w:t>
      </w:r>
      <w:r>
        <w:br/>
      </w:r>
      <w:r>
        <w:rPr>
          <w:rFonts w:ascii="Times New Roman"/>
          <w:b w:val="false"/>
          <w:i w:val="false"/>
          <w:color w:val="000000"/>
          <w:sz w:val="28"/>
        </w:rPr>
        <w:t>
      "Өндірушілер көтерме саудада сататын өзі өндіретін дизель отыны" коды бойынша – бұрын Жол қорына түсіп келген дизель отынынан алынатын алым бойынша берешек.</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5-бап</w:t>
      </w:r>
      <w:r>
        <w:rPr>
          <w:rFonts w:ascii="Times New Roman"/>
          <w:b w:val="false"/>
          <w:i w:val="false"/>
          <w:color w:val="000000"/>
          <w:sz w:val="28"/>
        </w:rPr>
        <w:t>. Жұмыс берушілер еңбекке уақытша жарамсыздығы, жүктілігі мен босануы бойынша, бала туған кезде, жерлеуге есептеген, Мемлекеттік әлеуметтік сақтандыру қорынан төленіп келген жәрдемақы сомаларының аталған қорға аударымдардың есептелген сомаларынан асып түсуі нәтижесінде 1998 жылғы 31 желтоқсандағы жағдай бойынша құралған теріс сальдо ай сайын жалақы қорының 4 проценті шегінде әлеуметтік салық төлеу есебіне жатқызылады.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6-бап</w:t>
      </w:r>
      <w:r>
        <w:rPr>
          <w:rFonts w:ascii="Times New Roman"/>
          <w:b w:val="false"/>
          <w:i w:val="false"/>
          <w:color w:val="000000"/>
          <w:sz w:val="28"/>
        </w:rPr>
        <w:t>. 2010 жылға арналған республикалық бюджетте облыстық бюджеттерден, Астана және Алматы қалаларының бюджеттерінен республикалық бюджетке бюджеттік алып қоюлардың көлемі 77 663 111 мың теңге сомасында көзделсін, оның ішінде:</w:t>
      </w:r>
      <w:r>
        <w:br/>
      </w:r>
      <w:r>
        <w:rPr>
          <w:rFonts w:ascii="Times New Roman"/>
          <w:b w:val="false"/>
          <w:i w:val="false"/>
          <w:color w:val="000000"/>
          <w:sz w:val="28"/>
        </w:rPr>
        <w:t>
      Атырау облысынан – 18 739 180 мың теңге;</w:t>
      </w:r>
      <w:r>
        <w:br/>
      </w:r>
      <w:r>
        <w:rPr>
          <w:rFonts w:ascii="Times New Roman"/>
          <w:b w:val="false"/>
          <w:i w:val="false"/>
          <w:color w:val="000000"/>
          <w:sz w:val="28"/>
        </w:rPr>
        <w:t>
      Маңғыстау облысынан – 2 431 287 мың теңге;</w:t>
      </w:r>
      <w:r>
        <w:br/>
      </w:r>
      <w:r>
        <w:rPr>
          <w:rFonts w:ascii="Times New Roman"/>
          <w:b w:val="false"/>
          <w:i w:val="false"/>
          <w:color w:val="000000"/>
          <w:sz w:val="28"/>
        </w:rPr>
        <w:t>
      Алматы қаласынан – 54 999 926 мың теңге;</w:t>
      </w:r>
      <w:r>
        <w:br/>
      </w:r>
      <w:r>
        <w:rPr>
          <w:rFonts w:ascii="Times New Roman"/>
          <w:b w:val="false"/>
          <w:i w:val="false"/>
          <w:color w:val="000000"/>
          <w:sz w:val="28"/>
        </w:rPr>
        <w:t>
      Астана қаласынан – 1 492 718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7-бап</w:t>
      </w:r>
      <w:r>
        <w:rPr>
          <w:rFonts w:ascii="Times New Roman"/>
          <w:b w:val="false"/>
          <w:i w:val="false"/>
          <w:color w:val="000000"/>
          <w:sz w:val="28"/>
        </w:rPr>
        <w:t>. 2010 жылға арналған республикалық бюджетте облыстық бюджеттерден, Астана және Алматы қалаларының бюджеттерінен трансферттердің түсімдері:</w:t>
      </w:r>
      <w:r>
        <w:br/>
      </w:r>
      <w:r>
        <w:rPr>
          <w:rFonts w:ascii="Times New Roman"/>
          <w:b w:val="false"/>
          <w:i w:val="false"/>
          <w:color w:val="000000"/>
          <w:sz w:val="28"/>
        </w:rPr>
        <w:t>
      "Республикалық және облыстық бюджеттер, республикалық маңызы бар қала, астана бюджеттері арасындағы 2008 - 2010 жылдарға арналған жалпы сипаттағы трансферттердің көлемі туралы" Қазақстан Республикасының Заңында бекітілген, жалпы сипаттағы трансферттерді есептеу кезінде көзделген әлеуметтік салық пен жеке табыс салығының салық салынатын базасының өзгеруін ескере отырып бюджет саласындағы еңбекақы қорының өзгеруіне байланысты жалпы сомасы 29 005 216 мың теңге;</w:t>
      </w:r>
      <w:r>
        <w:br/>
      </w:r>
      <w:r>
        <w:rPr>
          <w:rFonts w:ascii="Times New Roman"/>
          <w:b w:val="false"/>
          <w:i w:val="false"/>
          <w:color w:val="000000"/>
          <w:sz w:val="28"/>
        </w:rPr>
        <w:t>
      жергілікті атқарушы органдардың өкілеттіктерін беруге байланысты:</w:t>
      </w:r>
      <w:r>
        <w:br/>
      </w:r>
      <w:r>
        <w:rPr>
          <w:rFonts w:ascii="Times New Roman"/>
          <w:b w:val="false"/>
          <w:i w:val="false"/>
          <w:color w:val="000000"/>
          <w:sz w:val="28"/>
        </w:rPr>
        <w:t>
      санитариялық-эпидемиологиялық қадағалау саласында – 12 130 368 мың теңге;</w:t>
      </w:r>
      <w:r>
        <w:br/>
      </w:r>
      <w:r>
        <w:rPr>
          <w:rFonts w:ascii="Times New Roman"/>
          <w:b w:val="false"/>
          <w:i w:val="false"/>
          <w:color w:val="000000"/>
          <w:sz w:val="28"/>
        </w:rPr>
        <w:t>
      инфекциялық, туберкулез және психикалық аурулар кезіндегі медициналық көмекті қоспағанда, станционарлық және стационарды алмастыратын медициналық көмек көрсету бойынша - 120 785 873 мың теңге;</w:t>
      </w:r>
      <w:r>
        <w:br/>
      </w:r>
      <w:r>
        <w:rPr>
          <w:rFonts w:ascii="Times New Roman"/>
          <w:b w:val="false"/>
          <w:i w:val="false"/>
          <w:color w:val="000000"/>
          <w:sz w:val="28"/>
        </w:rPr>
        <w:t>
      төтенше жағдайлар саласында – 833 503 мың теңге;</w:t>
      </w:r>
      <w:r>
        <w:br/>
      </w:r>
      <w:r>
        <w:rPr>
          <w:rFonts w:ascii="Times New Roman"/>
          <w:b w:val="false"/>
          <w:i w:val="false"/>
          <w:color w:val="000000"/>
          <w:sz w:val="28"/>
        </w:rPr>
        <w:t>
      "Табиғи және техногендік сипаттағы төтенше жағдайлар туралы" Қазақстан Республикасының Заңына сәйкес табиғи және техногендік сипаттағы төтенше жағдайлар аймағында зардап шеккендерге шұғыл медициналық көмек көрсету бойынша – 258 487 мың теңге;</w:t>
      </w:r>
      <w:r>
        <w:br/>
      </w:r>
      <w:r>
        <w:rPr>
          <w:rFonts w:ascii="Times New Roman"/>
          <w:b w:val="false"/>
          <w:i w:val="false"/>
          <w:color w:val="000000"/>
          <w:sz w:val="28"/>
        </w:rPr>
        <w:t>
      "Азаматтық қорғаныс туралы" Қазақстан Республикасының Заңына сәйкес халықты хабардар етуді ұйымдастыру бойынша 141 332 мың теңге көзделсін.</w:t>
      </w:r>
      <w:r>
        <w:br/>
      </w:r>
      <w:r>
        <w:rPr>
          <w:rFonts w:ascii="Times New Roman"/>
          <w:b w:val="false"/>
          <w:i w:val="false"/>
          <w:color w:val="000000"/>
          <w:sz w:val="28"/>
        </w:rPr>
        <w:t>
      Облыстық бюджеттерден, Астана және Алматы қалаларының бюджеттерінен трансферттердің аталған сомаларының республикалық бюджетке түсімдері Қазақстан Республикасы Үкіметінің шешімі негізінде айқындалады.</w:t>
      </w:r>
      <w:r>
        <w:br/>
      </w:r>
      <w:r>
        <w:rPr>
          <w:rFonts w:ascii="Times New Roman"/>
          <w:b w:val="false"/>
          <w:i w:val="false"/>
          <w:color w:val="000000"/>
          <w:sz w:val="28"/>
        </w:rPr>
        <w:t>
</w:t>
      </w:r>
      <w:r>
        <w:rPr>
          <w:rFonts w:ascii="Times New Roman"/>
          <w:b w:val="false"/>
          <w:i w:val="false"/>
          <w:color w:val="ff0000"/>
          <w:sz w:val="28"/>
        </w:rPr>
        <w:t xml:space="preserve">      Ескерту. 7-бапқа өзгерту енгізілді - ҚР 2010.03.29 </w:t>
      </w:r>
      <w:r>
        <w:rPr>
          <w:rFonts w:ascii="Times New Roman"/>
          <w:b w:val="false"/>
          <w:i w:val="false"/>
          <w:color w:val="000000"/>
          <w:sz w:val="28"/>
        </w:rPr>
        <w:t>N 259-IV</w:t>
      </w:r>
      <w:r>
        <w:rPr>
          <w:rFonts w:ascii="Times New Roman"/>
          <w:b w:val="false"/>
          <w:i w:val="false"/>
          <w:color w:val="ff0000"/>
          <w:sz w:val="28"/>
        </w:rPr>
        <w:t xml:space="preserve"> (2010 жылғы 1 қаңтардан бастап қолданысқа енгізіледі), 2010.10.06 </w:t>
      </w:r>
      <w:r>
        <w:rPr>
          <w:rFonts w:ascii="Times New Roman"/>
          <w:b w:val="false"/>
          <w:i w:val="false"/>
          <w:color w:val="000000"/>
          <w:sz w:val="28"/>
        </w:rPr>
        <w:t>N 342-IV</w:t>
      </w:r>
      <w:r>
        <w:rPr>
          <w:rFonts w:ascii="Times New Roman"/>
          <w:b w:val="false"/>
          <w:i w:val="false"/>
          <w:color w:val="ff0000"/>
          <w:sz w:val="28"/>
        </w:rPr>
        <w:t xml:space="preserve"> (2010.01.01 бастап қолданысқа енгізіледі) Заңдарымен.</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8-бап</w:t>
      </w:r>
      <w:r>
        <w:rPr>
          <w:rFonts w:ascii="Times New Roman"/>
          <w:b w:val="false"/>
          <w:i w:val="false"/>
          <w:color w:val="000000"/>
          <w:sz w:val="28"/>
        </w:rPr>
        <w:t>. 2010 жылға арналған республикалық бюджетте Қазақстан Республикасының Ұлттық қорынан кепілдендірілген трансферттің мөлшері 1 200 000 000 мың теңге сомасында көзделсін.</w:t>
      </w:r>
      <w:r>
        <w:br/>
      </w:r>
      <w:r>
        <w:rPr>
          <w:rFonts w:ascii="Times New Roman"/>
          <w:b w:val="false"/>
          <w:i w:val="false"/>
          <w:color w:val="000000"/>
          <w:sz w:val="28"/>
        </w:rPr>
        <w:t>
</w:t>
      </w:r>
      <w:r>
        <w:rPr>
          <w:rFonts w:ascii="Times New Roman"/>
          <w:b w:val="false"/>
          <w:i w:val="false"/>
          <w:color w:val="ff0000"/>
          <w:sz w:val="28"/>
        </w:rPr>
        <w:t xml:space="preserve">      Ескерту. 8-бапқа өзгерту енгізілді - ҚР 2010.03.29 </w:t>
      </w:r>
      <w:r>
        <w:rPr>
          <w:rFonts w:ascii="Times New Roman"/>
          <w:b w:val="false"/>
          <w:i w:val="false"/>
          <w:color w:val="000000"/>
          <w:sz w:val="28"/>
        </w:rPr>
        <w:t>N 259-IV</w:t>
      </w:r>
      <w:r>
        <w:rPr>
          <w:rFonts w:ascii="Times New Roman"/>
          <w:b w:val="false"/>
          <w:i w:val="false"/>
          <w:color w:val="ff0000"/>
          <w:sz w:val="28"/>
        </w:rPr>
        <w:t xml:space="preserve"> (2010 жылғы 1 қаңтардан бастап қолданысқа енгізіледі) Заңымен.</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9-бап</w:t>
      </w:r>
      <w:r>
        <w:rPr>
          <w:rFonts w:ascii="Times New Roman"/>
          <w:b w:val="false"/>
          <w:i w:val="false"/>
          <w:color w:val="000000"/>
          <w:sz w:val="28"/>
        </w:rPr>
        <w:t>. 2010 жылғы 1 қаңтардан бастап:</w:t>
      </w:r>
      <w:r>
        <w:br/>
      </w:r>
      <w:r>
        <w:rPr>
          <w:rFonts w:ascii="Times New Roman"/>
          <w:b w:val="false"/>
          <w:i w:val="false"/>
          <w:color w:val="000000"/>
          <w:sz w:val="28"/>
        </w:rPr>
        <w:t>
      1) жалақының ең төменгі мөлшері – 14 952 теңге;</w:t>
      </w:r>
      <w:r>
        <w:br/>
      </w:r>
      <w:r>
        <w:rPr>
          <w:rFonts w:ascii="Times New Roman"/>
          <w:b w:val="false"/>
          <w:i w:val="false"/>
          <w:color w:val="000000"/>
          <w:sz w:val="28"/>
        </w:rPr>
        <w:t>
      2) мемлекеттік базалық зейнетақы төлемінің мөлшері – 5 981 теңге;</w:t>
      </w:r>
      <w:r>
        <w:br/>
      </w:r>
      <w:r>
        <w:rPr>
          <w:rFonts w:ascii="Times New Roman"/>
          <w:b w:val="false"/>
          <w:i w:val="false"/>
          <w:color w:val="000000"/>
          <w:sz w:val="28"/>
        </w:rPr>
        <w:t>
      3) зейнетақының ең төменгі мөлшері – 12 344 теңге;</w:t>
      </w:r>
      <w:r>
        <w:br/>
      </w:r>
      <w:r>
        <w:rPr>
          <w:rFonts w:ascii="Times New Roman"/>
          <w:b w:val="false"/>
          <w:i w:val="false"/>
          <w:color w:val="000000"/>
          <w:sz w:val="28"/>
        </w:rPr>
        <w:t>
      4) Қазақстан Республикасының заңнамасына сәйкес жәрдемақыларды және өзге де әлеуметтік төлемдерді есептеу үшін, сондай-ақ айыппұл санкцияларын, салықтар мен басқа да төлемдерді қолдану үшін айлық есептік көрсеткіш – 1 413 теңге;</w:t>
      </w:r>
      <w:r>
        <w:br/>
      </w:r>
      <w:r>
        <w:rPr>
          <w:rFonts w:ascii="Times New Roman"/>
          <w:b w:val="false"/>
          <w:i w:val="false"/>
          <w:color w:val="000000"/>
          <w:sz w:val="28"/>
        </w:rPr>
        <w:t>
      5) базалық әлеуметтік төлемдердің мөлшерін есептеу үшін ең төменгі күнкөріс деңгейінің шамасы 14 952 теңге болып белгіленсін.</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10-бап</w:t>
      </w:r>
      <w:r>
        <w:rPr>
          <w:rFonts w:ascii="Times New Roman"/>
          <w:b w:val="false"/>
          <w:i w:val="false"/>
          <w:color w:val="000000"/>
          <w:sz w:val="28"/>
        </w:rPr>
        <w:t>. Зейнетақы төлемдерін алушыларға жинақтаушы зейнетақы қорларындағы міндетті зейнетақы жарналарының нақты енгізілген міндетті зейнетақы жарналары мөлшерінде сақталуы жөніндегі мемлекеттің кепілдіктерін алушының зейнетақы төлемдеріне құқықтарды иеленуі кезіндегі инфляцияның деңгейін ескере отырып орындау Қазақстан Республикасы Еңбек және халықты әлеуметтік қорғау министрлігінің 002 "Зейнетақы бағдарламасы" республикалық бюджеттік бағдарламасы бойынша Қазақстан Республикасының Үкіметі айқындайтын тәртіппен жүзеге асырылады.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11-бап</w:t>
      </w:r>
      <w:r>
        <w:rPr>
          <w:rFonts w:ascii="Times New Roman"/>
          <w:b w:val="false"/>
          <w:i w:val="false"/>
          <w:color w:val="000000"/>
          <w:sz w:val="28"/>
        </w:rPr>
        <w:t>. 2010 жылғы 1 қаңтардан бастап әскери қызметшілерге (мерзімді қызметтегі әскери қызметшілерден басқа), ішкі істер органдарының қызметкерлеріне, сондай-ақ өртке қарсы қызмет органдарының, Қазақстан Республикасы Әділет министрлігінің қылмыстық-атқару жүйесі органдары мен мекемелерінің, қаржы полициясы органдарының жедел-іздестіру, тергеу және саптық бөлімшелерінің қызметкерлеріне тұрғын үйді күтіп-ұстауға және коммуналдық қызметтер көрсетуге арналған шығыстарды төлеу үшін ақшалай өтемақының айлық мөлшері 3 739 теңге сомасында белгіленсін.</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12-бап</w:t>
      </w:r>
      <w:r>
        <w:rPr>
          <w:rFonts w:ascii="Times New Roman"/>
          <w:b w:val="false"/>
          <w:i w:val="false"/>
          <w:color w:val="000000"/>
          <w:sz w:val="28"/>
        </w:rPr>
        <w:t>. 2010 жылға арналған республикалық бюджетте республикалық бюджеттен облыстық бюджеттерге берілетін субвенциялар көлемі 645 354 441 мың теңге сомасында көзделсін, оның ішінде:</w:t>
      </w:r>
      <w:r>
        <w:br/>
      </w:r>
      <w:r>
        <w:rPr>
          <w:rFonts w:ascii="Times New Roman"/>
          <w:b w:val="false"/>
          <w:i w:val="false"/>
          <w:color w:val="000000"/>
          <w:sz w:val="28"/>
        </w:rPr>
        <w:t>
      Ақмола облысына – 42 771 759 мың теңге;</w:t>
      </w:r>
      <w:r>
        <w:br/>
      </w:r>
      <w:r>
        <w:rPr>
          <w:rFonts w:ascii="Times New Roman"/>
          <w:b w:val="false"/>
          <w:i w:val="false"/>
          <w:color w:val="000000"/>
          <w:sz w:val="28"/>
        </w:rPr>
        <w:t>
      Ақтөбе облысына – 23 691 835 мың теңге;</w:t>
      </w:r>
      <w:r>
        <w:br/>
      </w:r>
      <w:r>
        <w:rPr>
          <w:rFonts w:ascii="Times New Roman"/>
          <w:b w:val="false"/>
          <w:i w:val="false"/>
          <w:color w:val="000000"/>
          <w:sz w:val="28"/>
        </w:rPr>
        <w:t>
      Алматы облысына – 73 799 997 мың теңге;</w:t>
      </w:r>
      <w:r>
        <w:br/>
      </w:r>
      <w:r>
        <w:rPr>
          <w:rFonts w:ascii="Times New Roman"/>
          <w:b w:val="false"/>
          <w:i w:val="false"/>
          <w:color w:val="000000"/>
          <w:sz w:val="28"/>
        </w:rPr>
        <w:t>
      Шығыс Қазақстан облысына – 64 659 125 мың теңге;</w:t>
      </w:r>
      <w:r>
        <w:br/>
      </w:r>
      <w:r>
        <w:rPr>
          <w:rFonts w:ascii="Times New Roman"/>
          <w:b w:val="false"/>
          <w:i w:val="false"/>
          <w:color w:val="000000"/>
          <w:sz w:val="28"/>
        </w:rPr>
        <w:t>
      Жамбыл облысына – 62 677 573 мың теңге;</w:t>
      </w:r>
      <w:r>
        <w:br/>
      </w:r>
      <w:r>
        <w:rPr>
          <w:rFonts w:ascii="Times New Roman"/>
          <w:b w:val="false"/>
          <w:i w:val="false"/>
          <w:color w:val="000000"/>
          <w:sz w:val="28"/>
        </w:rPr>
        <w:t>
      Батыс Қазақстан облысына – 26 545 434 мың теңге;</w:t>
      </w:r>
      <w:r>
        <w:br/>
      </w:r>
      <w:r>
        <w:rPr>
          <w:rFonts w:ascii="Times New Roman"/>
          <w:b w:val="false"/>
          <w:i w:val="false"/>
          <w:color w:val="000000"/>
          <w:sz w:val="28"/>
        </w:rPr>
        <w:t>
      Қарағанды облысына – 50 337 692 мың теңге;</w:t>
      </w:r>
      <w:r>
        <w:br/>
      </w:r>
      <w:r>
        <w:rPr>
          <w:rFonts w:ascii="Times New Roman"/>
          <w:b w:val="false"/>
          <w:i w:val="false"/>
          <w:color w:val="000000"/>
          <w:sz w:val="28"/>
        </w:rPr>
        <w:t>
      Қостанай облысына – 45 264 059 мың теңге;</w:t>
      </w:r>
      <w:r>
        <w:br/>
      </w:r>
      <w:r>
        <w:rPr>
          <w:rFonts w:ascii="Times New Roman"/>
          <w:b w:val="false"/>
          <w:i w:val="false"/>
          <w:color w:val="000000"/>
          <w:sz w:val="28"/>
        </w:rPr>
        <w:t>
      Қызылорда облысына – 51 506 999 мың теңге;</w:t>
      </w:r>
      <w:r>
        <w:br/>
      </w:r>
      <w:r>
        <w:rPr>
          <w:rFonts w:ascii="Times New Roman"/>
          <w:b w:val="false"/>
          <w:i w:val="false"/>
          <w:color w:val="000000"/>
          <w:sz w:val="28"/>
        </w:rPr>
        <w:t>
      Павлодар облысына – 21 736 991 мың теңге;</w:t>
      </w:r>
      <w:r>
        <w:br/>
      </w:r>
      <w:r>
        <w:rPr>
          <w:rFonts w:ascii="Times New Roman"/>
          <w:b w:val="false"/>
          <w:i w:val="false"/>
          <w:color w:val="000000"/>
          <w:sz w:val="28"/>
        </w:rPr>
        <w:t>
      Солтүстік Қазақстан облысына – 40 432 203 мың теңге;</w:t>
      </w:r>
      <w:r>
        <w:br/>
      </w:r>
      <w:r>
        <w:rPr>
          <w:rFonts w:ascii="Times New Roman"/>
          <w:b w:val="false"/>
          <w:i w:val="false"/>
          <w:color w:val="000000"/>
          <w:sz w:val="28"/>
        </w:rPr>
        <w:t>
      Оңтүстік Қазақстан облысына – 141 930 774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13-бап</w:t>
      </w:r>
      <w:r>
        <w:rPr>
          <w:rFonts w:ascii="Times New Roman"/>
          <w:b w:val="false"/>
          <w:i w:val="false"/>
          <w:color w:val="000000"/>
          <w:sz w:val="28"/>
        </w:rPr>
        <w:t xml:space="preserve">. 2010 жылға арналған республикалық бюджетте облыстық бюджеттерге, Астана және Алматы қалаларының бюджеттеріне мынадай мөлшерде ағымдағы нысаналы трансферттер көзделгені ескерілсін: </w:t>
      </w:r>
      <w:r>
        <w:br/>
      </w:r>
      <w:r>
        <w:rPr>
          <w:rFonts w:ascii="Times New Roman"/>
          <w:b w:val="false"/>
          <w:i w:val="false"/>
          <w:color w:val="000000"/>
          <w:sz w:val="28"/>
        </w:rPr>
        <w:t>
      жаңадан іске қосылатын денсаулық сақтау объектілерін </w:t>
      </w:r>
      <w:r>
        <w:rPr>
          <w:rFonts w:ascii="Times New Roman"/>
          <w:b w:val="false"/>
          <w:i w:val="false"/>
          <w:color w:val="000000"/>
          <w:sz w:val="28"/>
        </w:rPr>
        <w:t>күтіп-ұстауға</w:t>
      </w:r>
      <w:r>
        <w:rPr>
          <w:rFonts w:ascii="Times New Roman"/>
          <w:b w:val="false"/>
          <w:i w:val="false"/>
          <w:color w:val="000000"/>
          <w:sz w:val="28"/>
        </w:rPr>
        <w:t xml:space="preserve"> – 2 590 269 мың теңге;</w:t>
      </w:r>
      <w:r>
        <w:br/>
      </w:r>
      <w:r>
        <w:rPr>
          <w:rFonts w:ascii="Times New Roman"/>
          <w:b w:val="false"/>
          <w:i w:val="false"/>
          <w:color w:val="000000"/>
          <w:sz w:val="28"/>
        </w:rPr>
        <w:t>
      жаңадан іске қосылатын білім беру объектілерін </w:t>
      </w:r>
      <w:r>
        <w:rPr>
          <w:rFonts w:ascii="Times New Roman"/>
          <w:b w:val="false"/>
          <w:i w:val="false"/>
          <w:color w:val="000000"/>
          <w:sz w:val="28"/>
        </w:rPr>
        <w:t>күтіп-ұстауға</w:t>
      </w:r>
      <w:r>
        <w:rPr>
          <w:rFonts w:ascii="Times New Roman"/>
          <w:b w:val="false"/>
          <w:i w:val="false"/>
          <w:color w:val="000000"/>
          <w:sz w:val="28"/>
        </w:rPr>
        <w:t xml:space="preserve"> – 10 001 916 мың теңге;</w:t>
      </w:r>
      <w:r>
        <w:br/>
      </w:r>
      <w:r>
        <w:rPr>
          <w:rFonts w:ascii="Times New Roman"/>
          <w:b w:val="false"/>
          <w:i w:val="false"/>
          <w:color w:val="000000"/>
          <w:sz w:val="28"/>
        </w:rPr>
        <w:t>
      "Өзін-өзі тану" кабинеттері үшін жабдықтар </w:t>
      </w:r>
      <w:r>
        <w:rPr>
          <w:rFonts w:ascii="Times New Roman"/>
          <w:b w:val="false"/>
          <w:i w:val="false"/>
          <w:color w:val="000000"/>
          <w:sz w:val="28"/>
        </w:rPr>
        <w:t>сатып алуға</w:t>
      </w:r>
      <w:r>
        <w:rPr>
          <w:rFonts w:ascii="Times New Roman"/>
          <w:b w:val="false"/>
          <w:i w:val="false"/>
          <w:color w:val="000000"/>
          <w:sz w:val="28"/>
        </w:rPr>
        <w:t xml:space="preserve"> – 14 518 мың теңге;</w:t>
      </w:r>
      <w:r>
        <w:br/>
      </w:r>
      <w:r>
        <w:rPr>
          <w:rFonts w:ascii="Times New Roman"/>
          <w:b w:val="false"/>
          <w:i w:val="false"/>
          <w:color w:val="000000"/>
          <w:sz w:val="28"/>
        </w:rPr>
        <w:t>
      мектепке дейінгі білім беру ұйымдарын, орта, техникалық және кәсіптік, орта білімнен кейінгі білім беру ұйымдарын, біліктілік арттыру институттарын "Өзін-өзі тану" пәні бойынша оқу материалдарымен </w:t>
      </w:r>
      <w:r>
        <w:rPr>
          <w:rFonts w:ascii="Times New Roman"/>
          <w:b w:val="false"/>
          <w:i w:val="false"/>
          <w:color w:val="000000"/>
          <w:sz w:val="28"/>
        </w:rPr>
        <w:t>қамтамасыз етуге</w:t>
      </w:r>
      <w:r>
        <w:rPr>
          <w:rFonts w:ascii="Times New Roman"/>
          <w:b w:val="false"/>
          <w:i w:val="false"/>
          <w:color w:val="000000"/>
          <w:sz w:val="28"/>
        </w:rPr>
        <w:t xml:space="preserve"> — 1 519 609 мың теңге;</w:t>
      </w:r>
      <w:r>
        <w:br/>
      </w:r>
      <w:r>
        <w:rPr>
          <w:rFonts w:ascii="Times New Roman"/>
          <w:b w:val="false"/>
          <w:i w:val="false"/>
          <w:color w:val="000000"/>
          <w:sz w:val="28"/>
        </w:rPr>
        <w:t>
      жаңадан іске қосылатын </w:t>
      </w:r>
      <w:r>
        <w:rPr>
          <w:rFonts w:ascii="Times New Roman"/>
          <w:b w:val="false"/>
          <w:i w:val="false"/>
          <w:color w:val="000000"/>
          <w:sz w:val="28"/>
        </w:rPr>
        <w:t>әлеуметтік қамсыздандыру объектілерін</w:t>
      </w:r>
      <w:r>
        <w:rPr>
          <w:rFonts w:ascii="Times New Roman"/>
          <w:b w:val="false"/>
          <w:i w:val="false"/>
          <w:color w:val="000000"/>
          <w:sz w:val="28"/>
        </w:rPr>
        <w:t xml:space="preserve"> күтіп-ұстауға – 337 973 мың теңге;</w:t>
      </w:r>
      <w:r>
        <w:br/>
      </w:r>
      <w:r>
        <w:rPr>
          <w:rFonts w:ascii="Times New Roman"/>
          <w:b w:val="false"/>
          <w:i w:val="false"/>
          <w:color w:val="000000"/>
          <w:sz w:val="28"/>
        </w:rPr>
        <w:t>
      дәрілік заттарды, вакциналарды және басқа да иммундық-биологиялық препараттарды </w:t>
      </w:r>
      <w:r>
        <w:rPr>
          <w:rFonts w:ascii="Times New Roman"/>
          <w:b w:val="false"/>
          <w:i w:val="false"/>
          <w:color w:val="000000"/>
          <w:sz w:val="28"/>
        </w:rPr>
        <w:t>сатып алуға</w:t>
      </w:r>
      <w:r>
        <w:rPr>
          <w:rFonts w:ascii="Times New Roman"/>
          <w:b w:val="false"/>
          <w:i w:val="false"/>
          <w:color w:val="000000"/>
          <w:sz w:val="28"/>
        </w:rPr>
        <w:t xml:space="preserve"> – 14 700 984 мың теңге;</w:t>
      </w:r>
      <w:r>
        <w:br/>
      </w:r>
      <w:r>
        <w:rPr>
          <w:rFonts w:ascii="Times New Roman"/>
          <w:b w:val="false"/>
          <w:i w:val="false"/>
          <w:color w:val="000000"/>
          <w:sz w:val="28"/>
        </w:rPr>
        <w:t>
      арнаулы әлеуметтік қызметтер стандарттарын енгізуге – 2 026 145 мың теңге;</w:t>
      </w:r>
      <w:r>
        <w:br/>
      </w:r>
      <w:r>
        <w:rPr>
          <w:rFonts w:ascii="Times New Roman"/>
          <w:b w:val="false"/>
          <w:i w:val="false"/>
          <w:color w:val="000000"/>
          <w:sz w:val="28"/>
        </w:rPr>
        <w:t>
      медициналық-әлеуметтік мекемелерде күндіз емделу бөлімшелері желісін дамытуға – 202 346 мың теңге;</w:t>
      </w:r>
      <w:r>
        <w:br/>
      </w:r>
      <w:r>
        <w:rPr>
          <w:rFonts w:ascii="Times New Roman"/>
          <w:b w:val="false"/>
          <w:i w:val="false"/>
          <w:color w:val="000000"/>
          <w:sz w:val="28"/>
        </w:rPr>
        <w:t>
      үкіметтік емес секторда мемлекеттік әлеуметтік тапсырысты орналастыруға – 453 467 мың теңге;</w:t>
      </w:r>
      <w:r>
        <w:br/>
      </w:r>
      <w:r>
        <w:rPr>
          <w:rFonts w:ascii="Times New Roman"/>
          <w:b w:val="false"/>
          <w:i w:val="false"/>
          <w:color w:val="000000"/>
          <w:sz w:val="28"/>
        </w:rPr>
        <w:t>
      медициналық-әлеуметтік мекемелерде тамақтану нормаларын ұлғайтуға – 2 789 272 мың теңге;</w:t>
      </w:r>
      <w:r>
        <w:br/>
      </w:r>
      <w:r>
        <w:rPr>
          <w:rFonts w:ascii="Times New Roman"/>
          <w:b w:val="false"/>
          <w:i w:val="false"/>
          <w:color w:val="000000"/>
          <w:sz w:val="28"/>
        </w:rPr>
        <w:t>
      Ұлы Отан соғысындағы Жеңістің 65 жылдығына орай Ұлы Отан соғысының қатысушылары мен мүгедектеріне, сондай-ақ оларға теңестірілген адамдарға; 1941 жылғы 22 маусым - 1945 жылғы 3 қыркүйек аралығындағы кезеңде майдандағы армия құрамына кірмеген әскери бөлімдерде, мекемелерде, әскери-оқу орындарында әскери қызмет өткерген, «1941-1945 жж. Ұлы Отан соғысында Германияны жеңгені үшін» медалімен немесе «Жапонияны жеңгені үшін» медалімен марапатталған әскери қызметшілерге, оның ішінде запасқа (отставкаға) шыққандарға, Ұлы Отан соғысы жылдарында тылда кемінде алты ай жұмыс істеген (қызмет өткерген) адамдарға біржолғы </w:t>
      </w:r>
      <w:r>
        <w:rPr>
          <w:rFonts w:ascii="Times New Roman"/>
          <w:b w:val="false"/>
          <w:i w:val="false"/>
          <w:color w:val="000000"/>
          <w:sz w:val="28"/>
        </w:rPr>
        <w:t>материалдық көмек төлеуге</w:t>
      </w:r>
      <w:r>
        <w:rPr>
          <w:rFonts w:ascii="Times New Roman"/>
          <w:b w:val="false"/>
          <w:i w:val="false"/>
          <w:color w:val="000000"/>
          <w:sz w:val="28"/>
        </w:rPr>
        <w:t xml:space="preserve"> - 4 153 631 мың теңге;</w:t>
      </w:r>
      <w:r>
        <w:br/>
      </w:r>
      <w:r>
        <w:rPr>
          <w:rFonts w:ascii="Times New Roman"/>
          <w:b w:val="false"/>
          <w:i w:val="false"/>
          <w:color w:val="000000"/>
          <w:sz w:val="28"/>
        </w:rPr>
        <w:t>
      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w:t>
      </w:r>
      <w:r>
        <w:rPr>
          <w:rFonts w:ascii="Times New Roman"/>
          <w:b w:val="false"/>
          <w:i w:val="false"/>
          <w:color w:val="000000"/>
          <w:sz w:val="28"/>
        </w:rPr>
        <w:t>қамтамасыз етуге</w:t>
      </w:r>
      <w:r>
        <w:rPr>
          <w:rFonts w:ascii="Times New Roman"/>
          <w:b w:val="false"/>
          <w:i w:val="false"/>
          <w:color w:val="000000"/>
          <w:sz w:val="28"/>
        </w:rPr>
        <w:t xml:space="preserve"> - 90 979 мың теңге;</w:t>
      </w:r>
      <w:r>
        <w:br/>
      </w:r>
      <w:r>
        <w:rPr>
          <w:rFonts w:ascii="Times New Roman"/>
          <w:b w:val="false"/>
          <w:i w:val="false"/>
          <w:color w:val="000000"/>
          <w:sz w:val="28"/>
        </w:rPr>
        <w:t>
      "Көкнәр" операциясын жүргізуге – 56 049 мың теңге;</w:t>
      </w:r>
      <w:r>
        <w:br/>
      </w:r>
      <w:r>
        <w:rPr>
          <w:rFonts w:ascii="Times New Roman"/>
          <w:b w:val="false"/>
          <w:i w:val="false"/>
          <w:color w:val="000000"/>
          <w:sz w:val="28"/>
        </w:rPr>
        <w:t>
      ветеринария саласындағы жергілікті атқарушы органдардың бөлімшелерін ұстауға – 2 751 529 мың теңге;</w:t>
      </w:r>
      <w:r>
        <w:br/>
      </w:r>
      <w:r>
        <w:rPr>
          <w:rFonts w:ascii="Times New Roman"/>
          <w:b w:val="false"/>
          <w:i w:val="false"/>
          <w:color w:val="000000"/>
          <w:sz w:val="28"/>
        </w:rPr>
        <w:t>
      </w:t>
      </w:r>
      <w:r>
        <w:rPr>
          <w:rFonts w:ascii="Times New Roman"/>
          <w:b w:val="false"/>
          <w:i w:val="false"/>
          <w:color w:val="000000"/>
          <w:sz w:val="28"/>
        </w:rPr>
        <w:t>эпизоотияға қарсы іс-шараларды</w:t>
      </w:r>
      <w:r>
        <w:rPr>
          <w:rFonts w:ascii="Times New Roman"/>
          <w:b w:val="false"/>
          <w:i w:val="false"/>
          <w:color w:val="000000"/>
          <w:sz w:val="28"/>
        </w:rPr>
        <w:t xml:space="preserve"> жүргізуге – 5 504 538 мың теңге;</w:t>
      </w:r>
      <w:r>
        <w:br/>
      </w:r>
      <w:r>
        <w:rPr>
          <w:rFonts w:ascii="Times New Roman"/>
          <w:b w:val="false"/>
          <w:i w:val="false"/>
          <w:color w:val="000000"/>
          <w:sz w:val="28"/>
        </w:rPr>
        <w:t>
      Халыққа қызмет көрсету орталықтарын </w:t>
      </w:r>
      <w:r>
        <w:rPr>
          <w:rFonts w:ascii="Times New Roman"/>
          <w:b w:val="false"/>
          <w:i w:val="false"/>
          <w:color w:val="000000"/>
          <w:sz w:val="28"/>
        </w:rPr>
        <w:t>күтіп-ұстауға</w:t>
      </w:r>
      <w:r>
        <w:rPr>
          <w:rFonts w:ascii="Times New Roman"/>
          <w:b w:val="false"/>
          <w:i w:val="false"/>
          <w:color w:val="000000"/>
          <w:sz w:val="28"/>
        </w:rPr>
        <w:t xml:space="preserve"> – 7 836 918 мың теңге;</w:t>
      </w:r>
      <w:r>
        <w:br/>
      </w:r>
      <w:r>
        <w:rPr>
          <w:rFonts w:ascii="Times New Roman"/>
          <w:b w:val="false"/>
          <w:i w:val="false"/>
          <w:color w:val="000000"/>
          <w:sz w:val="28"/>
        </w:rPr>
        <w:t>
      ауыз сумен жабдықтаудың баламасыз көзі болып табылатын сумен жабдықтаудың аса маңызды топтық және оқшау жүйелерінен ауыз су беру бойынша көрсетілетін қызметтердің құнын субсидиялауға – 3 019 649 мың теңге;</w:t>
      </w:r>
      <w:r>
        <w:br/>
      </w:r>
      <w:r>
        <w:rPr>
          <w:rFonts w:ascii="Times New Roman"/>
          <w:b w:val="false"/>
          <w:i w:val="false"/>
          <w:color w:val="000000"/>
          <w:sz w:val="28"/>
        </w:rPr>
        <w:t>
      мектепке дейінгі білім беру ұйымдарында мемлекеттік білім беру тапсырысын іске асыруға - 8 549 489 мың теңге;</w:t>
      </w:r>
      <w:r>
        <w:br/>
      </w:r>
      <w:r>
        <w:rPr>
          <w:rFonts w:ascii="Times New Roman"/>
          <w:b w:val="false"/>
          <w:i w:val="false"/>
          <w:color w:val="000000"/>
          <w:sz w:val="28"/>
        </w:rPr>
        <w:t>
      мемлекеттік атаулы әлеуметтік көмек төлеуге - 1 115 973 мың теңге;</w:t>
      </w:r>
      <w:r>
        <w:br/>
      </w:r>
      <w:r>
        <w:rPr>
          <w:rFonts w:ascii="Times New Roman"/>
          <w:b w:val="false"/>
          <w:i w:val="false"/>
          <w:color w:val="000000"/>
          <w:sz w:val="28"/>
        </w:rPr>
        <w:t>
      18 жасқа дейінгі балаларға мемлекеттік жәрдемақылар төлеуге - 2 967 928 мың теңге.</w:t>
      </w:r>
      <w:r>
        <w:br/>
      </w:r>
      <w:r>
        <w:rPr>
          <w:rFonts w:ascii="Times New Roman"/>
          <w:b w:val="false"/>
          <w:i w:val="false"/>
          <w:color w:val="000000"/>
          <w:sz w:val="28"/>
        </w:rPr>
        <w:t>
      Ағымдағы нысаналы трансферттердің аталған сомаларын пайдалану тәртібі (сегізінші, тоғызыншы, оныншы, он бірінші, он тоғызыншы, жиырма бірінші және жиырма екінші абзацтарды қоспағанда) және оларды облыстық бюджеттерге, Астана және Алматы қалаларының бюджеттеріне бөлу Қазақстан Республикасы Үкіметінің шешімі негізінде айқындалады.</w:t>
      </w:r>
      <w:r>
        <w:br/>
      </w:r>
      <w:r>
        <w:rPr>
          <w:rFonts w:ascii="Times New Roman"/>
          <w:b w:val="false"/>
          <w:i w:val="false"/>
          <w:color w:val="000000"/>
          <w:sz w:val="28"/>
        </w:rPr>
        <w:t>
</w:t>
      </w:r>
      <w:r>
        <w:rPr>
          <w:rFonts w:ascii="Times New Roman"/>
          <w:b w:val="false"/>
          <w:i w:val="false"/>
          <w:color w:val="ff0000"/>
          <w:sz w:val="28"/>
        </w:rPr>
        <w:t xml:space="preserve">      Ескерту. 13-бапқа өзгерту енгізілді - ҚР 2010.03.29 </w:t>
      </w:r>
      <w:r>
        <w:rPr>
          <w:rFonts w:ascii="Times New Roman"/>
          <w:b w:val="false"/>
          <w:i w:val="false"/>
          <w:color w:val="000000"/>
          <w:sz w:val="28"/>
        </w:rPr>
        <w:t>N 259-IV</w:t>
      </w:r>
      <w:r>
        <w:rPr>
          <w:rFonts w:ascii="Times New Roman"/>
          <w:b w:val="false"/>
          <w:i w:val="false"/>
          <w:color w:val="ff0000"/>
          <w:sz w:val="28"/>
        </w:rPr>
        <w:t xml:space="preserve"> (2010 жылғы 1 қаңтардан бастап қолданысқа енгізіледі), 2010.10.06 </w:t>
      </w:r>
      <w:r>
        <w:rPr>
          <w:rFonts w:ascii="Times New Roman"/>
          <w:b w:val="false"/>
          <w:i w:val="false"/>
          <w:color w:val="000000"/>
          <w:sz w:val="28"/>
        </w:rPr>
        <w:t>N 342-IV</w:t>
      </w:r>
      <w:r>
        <w:rPr>
          <w:rFonts w:ascii="Times New Roman"/>
          <w:b w:val="false"/>
          <w:i w:val="false"/>
          <w:color w:val="ff0000"/>
          <w:sz w:val="28"/>
        </w:rPr>
        <w:t xml:space="preserve"> (2010.01.01 бастап қолданысқа енгізіледі) Заңдарымен.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i w:val="false"/>
          <w:color w:val="000000"/>
          <w:sz w:val="28"/>
        </w:rPr>
        <w:t>13-1-бап.</w:t>
      </w:r>
      <w:r>
        <w:rPr>
          <w:rFonts w:ascii="Times New Roman"/>
          <w:b w:val="false"/>
          <w:i w:val="false"/>
          <w:color w:val="000000"/>
          <w:sz w:val="28"/>
        </w:rPr>
        <w:t xml:space="preserve"> 2010 жылға арналған республикалық бюджетте облыстық бюджеттерге, Алматы қаласының бюджетіне жаңа білім беру объектілерін салуға 11 271 765 мың теңге сомасында нысаналы даму трансферттері көзделгені ескерілсін.</w:t>
      </w:r>
      <w:r>
        <w:br/>
      </w:r>
      <w:r>
        <w:rPr>
          <w:rFonts w:ascii="Times New Roman"/>
          <w:b w:val="false"/>
          <w:i w:val="false"/>
          <w:color w:val="000000"/>
          <w:sz w:val="28"/>
        </w:rPr>
        <w:t>
      Нысаналы даму трансферттерінің аталған сомасын облыстық бюджеттерге, Алматы қаласының бюджетіне бөлу және оларды пайдалану тәртібі Қазақстан Республикасы Үкіметінің шешімі негізінде айқындалады.</w:t>
      </w:r>
      <w:r>
        <w:br/>
      </w:r>
      <w:r>
        <w:rPr>
          <w:rFonts w:ascii="Times New Roman"/>
          <w:b w:val="false"/>
          <w:i w:val="false"/>
          <w:color w:val="000000"/>
          <w:sz w:val="28"/>
        </w:rPr>
        <w:t>
</w:t>
      </w:r>
      <w:r>
        <w:rPr>
          <w:rFonts w:ascii="Times New Roman"/>
          <w:b w:val="false"/>
          <w:i w:val="false"/>
          <w:color w:val="ff0000"/>
          <w:sz w:val="28"/>
        </w:rPr>
        <w:t xml:space="preserve">      Ескерту. Заң 13-1-баппен толықтырылды - ҚР 2010.03.29 </w:t>
      </w:r>
      <w:r>
        <w:rPr>
          <w:rFonts w:ascii="Times New Roman"/>
          <w:b w:val="false"/>
          <w:i w:val="false"/>
          <w:color w:val="000000"/>
          <w:sz w:val="28"/>
        </w:rPr>
        <w:t>N 259-IV</w:t>
      </w:r>
      <w:r>
        <w:rPr>
          <w:rFonts w:ascii="Times New Roman"/>
          <w:b w:val="false"/>
          <w:i w:val="false"/>
          <w:color w:val="ff0000"/>
          <w:sz w:val="28"/>
        </w:rPr>
        <w:t xml:space="preserve"> (2010 жылғы 1 қаңтардан бастап қолданысқа енгізіледі) Заңымен, өзгерту енгізілід - ҚР 2010.10.06 </w:t>
      </w:r>
      <w:r>
        <w:rPr>
          <w:rFonts w:ascii="Times New Roman"/>
          <w:b w:val="false"/>
          <w:i w:val="false"/>
          <w:color w:val="000000"/>
          <w:sz w:val="28"/>
        </w:rPr>
        <w:t>N 342-IV</w:t>
      </w:r>
      <w:r>
        <w:rPr>
          <w:rFonts w:ascii="Times New Roman"/>
          <w:b w:val="false"/>
          <w:i w:val="false"/>
          <w:color w:val="ff0000"/>
          <w:sz w:val="28"/>
        </w:rPr>
        <w:t xml:space="preserve"> (2010.01.01 бастап қолданысқа енгізіледі) Заңымен.</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14-бап</w:t>
      </w:r>
      <w:r>
        <w:rPr>
          <w:rFonts w:ascii="Times New Roman"/>
          <w:b w:val="false"/>
          <w:i w:val="false"/>
          <w:color w:val="000000"/>
          <w:sz w:val="28"/>
        </w:rPr>
        <w:t>. 2010 жылға арналған республикалық бюджетте жұмыспен қамтудың және кадрларды қайта даярлаудың өңірлік стратегиясын іске асыруға 101 638 965 мың теңге сомасында қаражат көзделгені ескерілсін.</w:t>
      </w:r>
      <w:r>
        <w:br/>
      </w:r>
      <w:r>
        <w:rPr>
          <w:rFonts w:ascii="Times New Roman"/>
          <w:b w:val="false"/>
          <w:i w:val="false"/>
          <w:color w:val="000000"/>
          <w:sz w:val="28"/>
        </w:rPr>
        <w:t>
      Аталған соманы бөлу және пайдалану тәртібі Қазақстан Республикасы </w:t>
      </w:r>
      <w:r>
        <w:rPr>
          <w:rFonts w:ascii="Times New Roman"/>
          <w:b w:val="false"/>
          <w:i w:val="false"/>
          <w:color w:val="000000"/>
          <w:sz w:val="28"/>
        </w:rPr>
        <w:t>Үкіметінің шешімі</w:t>
      </w:r>
      <w:r>
        <w:rPr>
          <w:rFonts w:ascii="Times New Roman"/>
          <w:b w:val="false"/>
          <w:i w:val="false"/>
          <w:color w:val="000000"/>
          <w:sz w:val="28"/>
        </w:rPr>
        <w:t xml:space="preserve"> негізінде айқындалады.</w:t>
      </w:r>
      <w:r>
        <w:br/>
      </w:r>
      <w:r>
        <w:rPr>
          <w:rFonts w:ascii="Times New Roman"/>
          <w:b w:val="false"/>
          <w:i w:val="false"/>
          <w:color w:val="000000"/>
          <w:sz w:val="28"/>
        </w:rPr>
        <w:t>
      </w:t>
      </w:r>
      <w:r>
        <w:rPr>
          <w:rFonts w:ascii="Times New Roman"/>
          <w:b w:val="false"/>
          <w:i w:val="false"/>
          <w:color w:val="ff0000"/>
          <w:sz w:val="28"/>
        </w:rPr>
        <w:t xml:space="preserve">Ескерту. 14-бапқа өзгерту енгізілді - ҚР 2010.10.06 </w:t>
      </w:r>
      <w:r>
        <w:rPr>
          <w:rFonts w:ascii="Times New Roman"/>
          <w:b w:val="false"/>
          <w:i w:val="false"/>
          <w:color w:val="000000"/>
          <w:sz w:val="28"/>
        </w:rPr>
        <w:t>N 342-IV</w:t>
      </w:r>
      <w:r>
        <w:rPr>
          <w:rFonts w:ascii="Times New Roman"/>
          <w:b w:val="false"/>
          <w:i w:val="false"/>
          <w:color w:val="ff0000"/>
          <w:sz w:val="28"/>
        </w:rPr>
        <w:t xml:space="preserve"> (2010.01.01 бастап қолданысқа енгізіледі) Заңымен.</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15-бап.</w:t>
      </w:r>
      <w:r>
        <w:rPr>
          <w:rFonts w:ascii="Times New Roman"/>
          <w:b w:val="false"/>
          <w:i w:val="false"/>
          <w:color w:val="000000"/>
          <w:sz w:val="28"/>
        </w:rPr>
        <w:t xml:space="preserve"> 2010 жылға арналған республикалық бюджетте облыстық бюджеттерге, Астана және Алматы қалаларының бюджеттеріне облыстық, аудандық маңызы бар автомобиль жолдарын және Астана мен Алматы қалаларының көшелерін күрделі және орташа жөндеуге 22 137 335 мың теңге сомасында ағымдағы нысаналы трансферттер көзделгені ескерілсін.</w:t>
      </w:r>
      <w:r>
        <w:br/>
      </w:r>
      <w:r>
        <w:rPr>
          <w:rFonts w:ascii="Times New Roman"/>
          <w:b w:val="false"/>
          <w:i w:val="false"/>
          <w:color w:val="000000"/>
          <w:sz w:val="28"/>
        </w:rPr>
        <w:t>
      Ағымдағы нысаналы трансферттердің аталған сомасын облыстық бюджеттерге, Астана және Алматы қалаларының бюджеттеріне бөлу Қазақстан Республикасы Үкіметінің шешімі негізінде айқындалады.</w:t>
      </w:r>
      <w:r>
        <w:br/>
      </w:r>
      <w:r>
        <w:rPr>
          <w:rFonts w:ascii="Times New Roman"/>
          <w:b w:val="false"/>
          <w:i w:val="false"/>
          <w:color w:val="000000"/>
          <w:sz w:val="28"/>
        </w:rPr>
        <w:t>
</w:t>
      </w:r>
      <w:r>
        <w:rPr>
          <w:rFonts w:ascii="Times New Roman"/>
          <w:b w:val="false"/>
          <w:i w:val="false"/>
          <w:color w:val="ff0000"/>
          <w:sz w:val="28"/>
        </w:rPr>
        <w:t xml:space="preserve">      Ескерту. 15-бап жаңа редакцияда - ҚР 2010.03.29 </w:t>
      </w:r>
      <w:r>
        <w:rPr>
          <w:rFonts w:ascii="Times New Roman"/>
          <w:b w:val="false"/>
          <w:i w:val="false"/>
          <w:color w:val="000000"/>
          <w:sz w:val="28"/>
        </w:rPr>
        <w:t>N 259-IV</w:t>
      </w:r>
      <w:r>
        <w:rPr>
          <w:rFonts w:ascii="Times New Roman"/>
          <w:b w:val="false"/>
          <w:i w:val="false"/>
          <w:color w:val="ff0000"/>
          <w:sz w:val="28"/>
        </w:rPr>
        <w:t xml:space="preserve"> (2010 жылғы 1 қаңтардан бастап қолданысқа енгізіледі), 2010.10.06 </w:t>
      </w:r>
      <w:r>
        <w:rPr>
          <w:rFonts w:ascii="Times New Roman"/>
          <w:b w:val="false"/>
          <w:i w:val="false"/>
          <w:color w:val="000000"/>
          <w:sz w:val="28"/>
        </w:rPr>
        <w:t>N 342-IV</w:t>
      </w:r>
      <w:r>
        <w:rPr>
          <w:rFonts w:ascii="Times New Roman"/>
          <w:b w:val="false"/>
          <w:i w:val="false"/>
          <w:color w:val="ff0000"/>
          <w:sz w:val="28"/>
        </w:rPr>
        <w:t xml:space="preserve"> (2010.01.01 бастап қолданысқа енгізіледі) Заңдарымен.</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16-бап</w:t>
      </w:r>
      <w:r>
        <w:rPr>
          <w:rFonts w:ascii="Times New Roman"/>
          <w:b w:val="false"/>
          <w:i w:val="false"/>
          <w:color w:val="000000"/>
          <w:sz w:val="28"/>
        </w:rPr>
        <w:t>. 2010 жылға арналған республикалық бюджетте Қарағанды облысының облыстық бюджетіне Қазақстан Республикасы мен Ресей Федерациясы арасындағы 1995 жылғы 20 қаңтардағы Сарышаған сынақ полигонын пайдалану мен жалға беру және Приозерск қаласының тыныс-тіршілігін қамтамасыз ету шарттары туралы келісімге сәйкес Приозерск қаласының инфрақұрылымын қолдауға 537 958 мың теңге сомасында ағымдағы нысаналы трансферттер көзделсін.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17-бап</w:t>
      </w:r>
      <w:r>
        <w:rPr>
          <w:rFonts w:ascii="Times New Roman"/>
          <w:b w:val="false"/>
          <w:i w:val="false"/>
          <w:color w:val="000000"/>
          <w:sz w:val="28"/>
        </w:rPr>
        <w:t>. 2010 жылға арналған республикалық бюджетте Қызылорда облысының облыстық бюджетіне "Байқоңыр" кешенінде Қазақстан Республикасы Президентінің арнайы өкілінің қызметін қамтамасыз етуге 18 498 мың теңге сомасында ағымдағы нысаналы трансферттер көзделсін.</w:t>
      </w:r>
      <w:r>
        <w:br/>
      </w:r>
      <w:r>
        <w:rPr>
          <w:rFonts w:ascii="Times New Roman"/>
          <w:b w:val="false"/>
          <w:i w:val="false"/>
          <w:color w:val="000000"/>
          <w:sz w:val="28"/>
        </w:rPr>
        <w:t>
</w:t>
      </w:r>
      <w:r>
        <w:rPr>
          <w:rFonts w:ascii="Times New Roman"/>
          <w:b w:val="false"/>
          <w:i w:val="false"/>
          <w:color w:val="ff0000"/>
          <w:sz w:val="28"/>
        </w:rPr>
        <w:t xml:space="preserve">      Ескерту. 17-бапқа өзгерту енгізілді - ҚР 2010.03.29 </w:t>
      </w:r>
      <w:r>
        <w:rPr>
          <w:rFonts w:ascii="Times New Roman"/>
          <w:b w:val="false"/>
          <w:i w:val="false"/>
          <w:color w:val="000000"/>
          <w:sz w:val="28"/>
        </w:rPr>
        <w:t>N 259-IV</w:t>
      </w:r>
      <w:r>
        <w:rPr>
          <w:rFonts w:ascii="Times New Roman"/>
          <w:b w:val="false"/>
          <w:i w:val="false"/>
          <w:color w:val="ff0000"/>
          <w:sz w:val="28"/>
        </w:rPr>
        <w:t xml:space="preserve"> (2010 жылғы 1 қаңтардан бастап қолданысқа енгізіледі) Заңымен.</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18-бап</w:t>
      </w:r>
      <w:r>
        <w:rPr>
          <w:rFonts w:ascii="Times New Roman"/>
          <w:b w:val="false"/>
          <w:i w:val="false"/>
          <w:color w:val="000000"/>
          <w:sz w:val="28"/>
        </w:rPr>
        <w:t>. 2010 жылға арналған республикалық бюджетте Семей ядролық сынақ полигонындағы ядролық сынақтардың салдарынан зардап шеккен зейнеткерлер мен мемлекеттік әлеуметтік жәрдемақы алушыларға, сондай-ақ радиациялық қауіпті аймақтарда және жеңілдікті әлеуметтік-экономикалық мәртебесі бар аумақта тұрып жатқан және 1949 - 1990 жылдар аралығында тұрған, жұмыс істейтін және жұмыс істемейтін халыққа біржолғы мемлекеттік ақшалай өтемақы төлеуге 268 291 мың теңге сомасында қаражат көзделсін.</w:t>
      </w:r>
      <w:r>
        <w:br/>
      </w:r>
      <w:r>
        <w:rPr>
          <w:rFonts w:ascii="Times New Roman"/>
          <w:b w:val="false"/>
          <w:i w:val="false"/>
          <w:color w:val="000000"/>
          <w:sz w:val="28"/>
        </w:rPr>
        <w:t>
      Аталған қаражат Қазақстан Республикасының Үкіметі айқындайтын тәртіппен бөлінетін болып белгіленсін.</w:t>
      </w:r>
      <w:r>
        <w:br/>
      </w:r>
      <w:r>
        <w:rPr>
          <w:rFonts w:ascii="Times New Roman"/>
          <w:b w:val="false"/>
          <w:i w:val="false"/>
          <w:color w:val="000000"/>
          <w:sz w:val="28"/>
        </w:rPr>
        <w:t>
      </w:t>
      </w:r>
      <w:r>
        <w:rPr>
          <w:rFonts w:ascii="Times New Roman"/>
          <w:b w:val="false"/>
          <w:i w:val="false"/>
          <w:color w:val="ff0000"/>
          <w:sz w:val="28"/>
        </w:rPr>
        <w:t xml:space="preserve">Ескерту. 18-бапқа өзгерту енгізілді - ҚР 2010.10.06 </w:t>
      </w:r>
      <w:r>
        <w:rPr>
          <w:rFonts w:ascii="Times New Roman"/>
          <w:b w:val="false"/>
          <w:i w:val="false"/>
          <w:color w:val="000000"/>
          <w:sz w:val="28"/>
        </w:rPr>
        <w:t>N 342-IV</w:t>
      </w:r>
      <w:r>
        <w:rPr>
          <w:rFonts w:ascii="Times New Roman"/>
          <w:b w:val="false"/>
          <w:i w:val="false"/>
          <w:color w:val="ff0000"/>
          <w:sz w:val="28"/>
        </w:rPr>
        <w:t xml:space="preserve"> (2010.01.01 бастап қолданысқа енгізіледі) Заңымен.</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19-бап</w:t>
      </w:r>
      <w:r>
        <w:rPr>
          <w:rFonts w:ascii="Times New Roman"/>
          <w:b w:val="false"/>
          <w:i w:val="false"/>
          <w:color w:val="000000"/>
          <w:sz w:val="28"/>
        </w:rPr>
        <w:t>. 2010 жылға арналған республикалық бюджетте облыстық бюджеттерге, Астана және Алматы қалаларының бюджеттеріне ауыл шаруашылығын дамытуға 40 828 570 мың теңге сомасында ағымдағы нысаналы трансферттер көзделгені ескерілсін, оның ішінде:</w:t>
      </w:r>
      <w:r>
        <w:br/>
      </w:r>
      <w:r>
        <w:rPr>
          <w:rFonts w:ascii="Times New Roman"/>
          <w:b w:val="false"/>
          <w:i w:val="false"/>
          <w:color w:val="000000"/>
          <w:sz w:val="28"/>
        </w:rPr>
        <w:t>
      тұқым шаруашылығын </w:t>
      </w:r>
      <w:r>
        <w:rPr>
          <w:rFonts w:ascii="Times New Roman"/>
          <w:b w:val="false"/>
          <w:i w:val="false"/>
          <w:color w:val="000000"/>
          <w:sz w:val="28"/>
        </w:rPr>
        <w:t>қолдауға</w:t>
      </w:r>
      <w:r>
        <w:rPr>
          <w:rFonts w:ascii="Times New Roman"/>
          <w:b w:val="false"/>
          <w:i w:val="false"/>
          <w:color w:val="000000"/>
          <w:sz w:val="28"/>
        </w:rPr>
        <w:t xml:space="preserve"> – 2 087 532 мың теңге;</w:t>
      </w:r>
      <w:r>
        <w:br/>
      </w:r>
      <w:r>
        <w:rPr>
          <w:rFonts w:ascii="Times New Roman"/>
          <w:b w:val="false"/>
          <w:i w:val="false"/>
          <w:color w:val="000000"/>
          <w:sz w:val="28"/>
        </w:rPr>
        <w:t>
      асыл тұқымды мал шаруашылығын </w:t>
      </w:r>
      <w:r>
        <w:rPr>
          <w:rFonts w:ascii="Times New Roman"/>
          <w:b w:val="false"/>
          <w:i w:val="false"/>
          <w:color w:val="000000"/>
          <w:sz w:val="28"/>
        </w:rPr>
        <w:t>қолдауға</w:t>
      </w:r>
      <w:r>
        <w:rPr>
          <w:rFonts w:ascii="Times New Roman"/>
          <w:b w:val="false"/>
          <w:i w:val="false"/>
          <w:color w:val="000000"/>
          <w:sz w:val="28"/>
        </w:rPr>
        <w:t xml:space="preserve"> – 3 429 554 мың теңге;</w:t>
      </w:r>
      <w:r>
        <w:br/>
      </w:r>
      <w:r>
        <w:rPr>
          <w:rFonts w:ascii="Times New Roman"/>
          <w:b w:val="false"/>
          <w:i w:val="false"/>
          <w:color w:val="000000"/>
          <w:sz w:val="28"/>
        </w:rPr>
        <w:t>
      Қазақстан Республикасының Үкіметі айқындайтын басымдықты дақылдар бойынша көктемгі егіс және егін жинау жұмыстарын жүргізуге қажетті жанар-жағар май материалдары мен басқа да тауарлық-материалдық құндылықтардың құнын арзандатуға – 14 205 685 мың теңге; өндірілетін ауыл шаруашылығы дақылдарының шығымдылығын және сапасын арттыруды </w:t>
      </w:r>
      <w:r>
        <w:rPr>
          <w:rFonts w:ascii="Times New Roman"/>
          <w:b w:val="false"/>
          <w:i w:val="false"/>
          <w:color w:val="000000"/>
          <w:sz w:val="28"/>
        </w:rPr>
        <w:t>қолдауға</w:t>
      </w:r>
      <w:r>
        <w:rPr>
          <w:rFonts w:ascii="Times New Roman"/>
          <w:b w:val="false"/>
          <w:i w:val="false"/>
          <w:color w:val="000000"/>
          <w:sz w:val="28"/>
        </w:rPr>
        <w:t xml:space="preserve"> – 3 214 995 мың теңге;</w:t>
      </w:r>
      <w:r>
        <w:br/>
      </w:r>
      <w:r>
        <w:rPr>
          <w:rFonts w:ascii="Times New Roman"/>
          <w:b w:val="false"/>
          <w:i w:val="false"/>
          <w:color w:val="000000"/>
          <w:sz w:val="28"/>
        </w:rPr>
        <w:t>
      ауыл шаруашылығы тауарларын өндірушілерге су жеткізу бойынша көрсетілетін қызметтердің құнын субсидиялауға – 1 492 338 мың теңге;</w:t>
      </w:r>
      <w:r>
        <w:br/>
      </w:r>
      <w:r>
        <w:rPr>
          <w:rFonts w:ascii="Times New Roman"/>
          <w:b w:val="false"/>
          <w:i w:val="false"/>
          <w:color w:val="000000"/>
          <w:sz w:val="28"/>
        </w:rPr>
        <w:t>
      жеміс-жидек дақылдарының және жүзімнің көп жылдық екпелерін отырғызу мен өсіруді </w:t>
      </w:r>
      <w:r>
        <w:rPr>
          <w:rFonts w:ascii="Times New Roman"/>
          <w:b w:val="false"/>
          <w:i w:val="false"/>
          <w:color w:val="000000"/>
          <w:sz w:val="28"/>
        </w:rPr>
        <w:t>қамтамасыз етуге</w:t>
      </w:r>
      <w:r>
        <w:rPr>
          <w:rFonts w:ascii="Times New Roman"/>
          <w:b w:val="false"/>
          <w:i w:val="false"/>
          <w:color w:val="000000"/>
          <w:sz w:val="28"/>
        </w:rPr>
        <w:t xml:space="preserve"> – 1 513 025 мың теңге;</w:t>
      </w:r>
      <w:r>
        <w:br/>
      </w:r>
      <w:r>
        <w:rPr>
          <w:rFonts w:ascii="Times New Roman"/>
          <w:b w:val="false"/>
          <w:i w:val="false"/>
          <w:color w:val="000000"/>
          <w:sz w:val="28"/>
        </w:rPr>
        <w:t>
      мал шаруашылығы өнімділігін және өнімінің сапасын арттыруды </w:t>
      </w:r>
      <w:r>
        <w:rPr>
          <w:rFonts w:ascii="Times New Roman"/>
          <w:b w:val="false"/>
          <w:i w:val="false"/>
          <w:color w:val="000000"/>
          <w:sz w:val="28"/>
        </w:rPr>
        <w:t>субсидиялауға</w:t>
      </w:r>
      <w:r>
        <w:rPr>
          <w:rFonts w:ascii="Times New Roman"/>
          <w:b w:val="false"/>
          <w:i w:val="false"/>
          <w:color w:val="000000"/>
          <w:sz w:val="28"/>
        </w:rPr>
        <w:t xml:space="preserve"> – 13 130 000 мың теңге;</w:t>
      </w:r>
      <w:r>
        <w:br/>
      </w:r>
      <w:r>
        <w:rPr>
          <w:rFonts w:ascii="Times New Roman"/>
          <w:b w:val="false"/>
          <w:i w:val="false"/>
          <w:color w:val="000000"/>
          <w:sz w:val="28"/>
        </w:rPr>
        <w:t>
      қазақстандық мақта талшығының сапасына </w:t>
      </w:r>
      <w:r>
        <w:rPr>
          <w:rFonts w:ascii="Times New Roman"/>
          <w:b w:val="false"/>
          <w:i w:val="false"/>
          <w:color w:val="000000"/>
          <w:sz w:val="28"/>
        </w:rPr>
        <w:t>сараптама</w:t>
      </w:r>
      <w:r>
        <w:rPr>
          <w:rFonts w:ascii="Times New Roman"/>
          <w:b w:val="false"/>
          <w:i w:val="false"/>
          <w:color w:val="000000"/>
          <w:sz w:val="28"/>
        </w:rPr>
        <w:t xml:space="preserve"> жасауға – 153 704 мың теңге;</w:t>
      </w:r>
      <w:r>
        <w:br/>
      </w:r>
      <w:r>
        <w:rPr>
          <w:rFonts w:ascii="Times New Roman"/>
          <w:b w:val="false"/>
          <w:i w:val="false"/>
          <w:color w:val="000000"/>
          <w:sz w:val="28"/>
        </w:rPr>
        <w:t>
      "Астана-Щучинск" автомобиль жолының бойындағы "Шортанды-Щучинск" учаскелерінде орман екпелерін егуге - 56 072 мың теңге;</w:t>
      </w:r>
      <w:r>
        <w:br/>
      </w:r>
      <w:r>
        <w:rPr>
          <w:rFonts w:ascii="Times New Roman"/>
          <w:b w:val="false"/>
          <w:i w:val="false"/>
          <w:color w:val="000000"/>
          <w:sz w:val="28"/>
        </w:rPr>
        <w:t>
      балық шаруашылығы саласындағы мемлекеттік монополия субъектісін арнайы жабдықтармен және теңіз техникасымен жаңарту үшін - 1 545 665 мың теңге.</w:t>
      </w:r>
      <w:r>
        <w:br/>
      </w:r>
      <w:r>
        <w:rPr>
          <w:rFonts w:ascii="Times New Roman"/>
          <w:b w:val="false"/>
          <w:i w:val="false"/>
          <w:color w:val="000000"/>
          <w:sz w:val="28"/>
        </w:rPr>
        <w:t>
      Ағымдағы нысаналы трансферттердің аталған сомаларын облыстық бюджеттерге, Астана және Алматы қалаларының бюджеттеріне бөлу және оларды пайдалану тәртібі Қазақстан Республикасы Үкіметінің шешімі негізінде айқындалады.</w:t>
      </w:r>
      <w:r>
        <w:br/>
      </w:r>
      <w:r>
        <w:rPr>
          <w:rFonts w:ascii="Times New Roman"/>
          <w:b w:val="false"/>
          <w:i w:val="false"/>
          <w:color w:val="000000"/>
          <w:sz w:val="28"/>
        </w:rPr>
        <w:t>
      </w:t>
      </w:r>
      <w:r>
        <w:rPr>
          <w:rFonts w:ascii="Times New Roman"/>
          <w:b w:val="false"/>
          <w:i w:val="false"/>
          <w:color w:val="ff0000"/>
          <w:sz w:val="28"/>
        </w:rPr>
        <w:t xml:space="preserve">Ескерту. 19-бапқа өзгерту енгізілді - ҚР 2010.10.06 </w:t>
      </w:r>
      <w:r>
        <w:rPr>
          <w:rFonts w:ascii="Times New Roman"/>
          <w:b w:val="false"/>
          <w:i w:val="false"/>
          <w:color w:val="000000"/>
          <w:sz w:val="28"/>
        </w:rPr>
        <w:t>N 342-IV</w:t>
      </w:r>
      <w:r>
        <w:rPr>
          <w:rFonts w:ascii="Times New Roman"/>
          <w:b w:val="false"/>
          <w:i w:val="false"/>
          <w:color w:val="ff0000"/>
          <w:sz w:val="28"/>
        </w:rPr>
        <w:t xml:space="preserve"> (2010.01.01 бастап қолданысқа енгізіледі) Заңымен.</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20-бап</w:t>
      </w:r>
      <w:r>
        <w:rPr>
          <w:rFonts w:ascii="Times New Roman"/>
          <w:b w:val="false"/>
          <w:i w:val="false"/>
          <w:color w:val="000000"/>
          <w:sz w:val="28"/>
        </w:rPr>
        <w:t>. 2010 жылға арналған республикалық бюджетте:</w:t>
      </w:r>
      <w:r>
        <w:br/>
      </w:r>
      <w:r>
        <w:rPr>
          <w:rFonts w:ascii="Times New Roman"/>
          <w:b w:val="false"/>
          <w:i w:val="false"/>
          <w:color w:val="000000"/>
          <w:sz w:val="28"/>
        </w:rPr>
        <w:t>
      облыстық бюджеттерге, Астана және Алматы қалаларының бюджеттеріне ауылдық елді мекендердің әлеуметтік сала мамандарын әлеуметтік қолдау шараларын іске асыру үшін 650 776 мың теңге сомасында ағымдағы нысаналы трансферттер;</w:t>
      </w:r>
      <w:r>
        <w:br/>
      </w:r>
      <w:r>
        <w:rPr>
          <w:rFonts w:ascii="Times New Roman"/>
          <w:b w:val="false"/>
          <w:i w:val="false"/>
          <w:color w:val="000000"/>
          <w:sz w:val="28"/>
        </w:rPr>
        <w:t>
      облыстық бюджеттерге, Астана және Алматы қалаларының бюджеттеріне ауылдық елді мекендердің әлеуметтік сала мамандарын әлеуметтік қолдау шараларын іске асыру үшін Қазақстан Республикасының Үкіметі айқындайтын талаптарға сәйкес 3 560 760 мың теңге сомасында бюджеттік кредит беру көзделгені ескерілсін.</w:t>
      </w:r>
      <w:r>
        <w:br/>
      </w:r>
      <w:r>
        <w:rPr>
          <w:rFonts w:ascii="Times New Roman"/>
          <w:b w:val="false"/>
          <w:i w:val="false"/>
          <w:color w:val="000000"/>
          <w:sz w:val="28"/>
        </w:rPr>
        <w:t>
      Аталған сомаларды облыстық бюджеттерге, Астана және Алматы қалаларының бюджеттеріне бөлу Қазақстан Республикасы Үкіметінің шешімі негізінде айқындалады.</w:t>
      </w:r>
      <w:r>
        <w:br/>
      </w:r>
      <w:r>
        <w:rPr>
          <w:rFonts w:ascii="Times New Roman"/>
          <w:b w:val="false"/>
          <w:i w:val="false"/>
          <w:color w:val="000000"/>
          <w:sz w:val="28"/>
        </w:rPr>
        <w:t>
      </w:t>
      </w:r>
      <w:r>
        <w:rPr>
          <w:rFonts w:ascii="Times New Roman"/>
          <w:b w:val="false"/>
          <w:i w:val="false"/>
          <w:color w:val="ff0000"/>
          <w:sz w:val="28"/>
        </w:rPr>
        <w:t xml:space="preserve">Ескерту. 20-бапқа өзгерту енгізілді - ҚР 2010.10.06 </w:t>
      </w:r>
      <w:r>
        <w:rPr>
          <w:rFonts w:ascii="Times New Roman"/>
          <w:b w:val="false"/>
          <w:i w:val="false"/>
          <w:color w:val="000000"/>
          <w:sz w:val="28"/>
        </w:rPr>
        <w:t>N 342-IV</w:t>
      </w:r>
      <w:r>
        <w:rPr>
          <w:rFonts w:ascii="Times New Roman"/>
          <w:b w:val="false"/>
          <w:i w:val="false"/>
          <w:color w:val="ff0000"/>
          <w:sz w:val="28"/>
        </w:rPr>
        <w:t xml:space="preserve"> (2010.01.01 бастап қолданысқа енгізіледі) Заңымен.</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21-бап</w:t>
      </w:r>
      <w:r>
        <w:rPr>
          <w:rFonts w:ascii="Times New Roman"/>
          <w:b w:val="false"/>
          <w:i w:val="false"/>
          <w:color w:val="000000"/>
          <w:sz w:val="28"/>
        </w:rPr>
        <w:t>. 2010 жылға арналған республикалық бюджетте облыстық бюджеттерге, Астана және Алматы қалаларының бюджеттеріне Қазақстан Республикасында білім беруді дамытудың 2005 - 2010 жылдарға арналған мемлекеттік бағдарламасын іске асыруға 4 872 670 мың теңге сомасында ағымдағы нысаналы трансферттер көзделгені ескерілсін, оның ішінде:</w:t>
      </w:r>
      <w:r>
        <w:br/>
      </w:r>
      <w:r>
        <w:rPr>
          <w:rFonts w:ascii="Times New Roman"/>
          <w:b w:val="false"/>
          <w:i w:val="false"/>
          <w:color w:val="000000"/>
          <w:sz w:val="28"/>
        </w:rPr>
        <w:t>
      негізгі орта және жалпы орта білім беретін мемлекеттік мекемелердегі физика, химия, биология кабинеттерін оқу жабдығымен </w:t>
      </w:r>
      <w:r>
        <w:rPr>
          <w:rFonts w:ascii="Times New Roman"/>
          <w:b w:val="false"/>
          <w:i w:val="false"/>
          <w:color w:val="000000"/>
          <w:sz w:val="28"/>
        </w:rPr>
        <w:t>жарақтандыруға</w:t>
      </w:r>
      <w:r>
        <w:rPr>
          <w:rFonts w:ascii="Times New Roman"/>
          <w:b w:val="false"/>
          <w:i w:val="false"/>
          <w:color w:val="000000"/>
          <w:sz w:val="28"/>
        </w:rPr>
        <w:t xml:space="preserve"> – 2 330 625 мың теңге;</w:t>
      </w:r>
      <w:r>
        <w:br/>
      </w:r>
      <w:r>
        <w:rPr>
          <w:rFonts w:ascii="Times New Roman"/>
          <w:b w:val="false"/>
          <w:i w:val="false"/>
          <w:color w:val="000000"/>
          <w:sz w:val="28"/>
        </w:rPr>
        <w:t>
      бастауыш, негізгі орта және жалпы орта білім беретін мемлекеттік мекемелерде лингафондық және мультимедиалық кабинеттер </w:t>
      </w:r>
      <w:r>
        <w:rPr>
          <w:rFonts w:ascii="Times New Roman"/>
          <w:b w:val="false"/>
          <w:i w:val="false"/>
          <w:color w:val="000000"/>
          <w:sz w:val="28"/>
        </w:rPr>
        <w:t>құруға</w:t>
      </w:r>
      <w:r>
        <w:rPr>
          <w:rFonts w:ascii="Times New Roman"/>
          <w:b w:val="false"/>
          <w:i w:val="false"/>
          <w:color w:val="000000"/>
          <w:sz w:val="28"/>
        </w:rPr>
        <w:t xml:space="preserve"> – 2 542 045 мың теңге.</w:t>
      </w:r>
      <w:r>
        <w:br/>
      </w:r>
      <w:r>
        <w:rPr>
          <w:rFonts w:ascii="Times New Roman"/>
          <w:b w:val="false"/>
          <w:i w:val="false"/>
          <w:color w:val="000000"/>
          <w:sz w:val="28"/>
        </w:rPr>
        <w:t>
      Ағымдағы нысаналы трансферттердің аталған сомаларын облыстық бюджеттерге, Астана және Алматы қалаларының бюджеттеріне бөлу және оларды пайдалану тәртібі Қазақстан Республикасы Үкіметінің шешімі негізінде айқындалады.</w:t>
      </w:r>
      <w:r>
        <w:br/>
      </w:r>
      <w:r>
        <w:rPr>
          <w:rFonts w:ascii="Times New Roman"/>
          <w:b w:val="false"/>
          <w:i w:val="false"/>
          <w:color w:val="000000"/>
          <w:sz w:val="28"/>
        </w:rPr>
        <w:t>
      </w:t>
      </w:r>
      <w:r>
        <w:rPr>
          <w:rFonts w:ascii="Times New Roman"/>
          <w:b w:val="false"/>
          <w:i w:val="false"/>
          <w:color w:val="ff0000"/>
          <w:sz w:val="28"/>
        </w:rPr>
        <w:t xml:space="preserve">Ескерту. 21-бапқа өзгерту енгізілді - ҚР 2010.10.06 </w:t>
      </w:r>
      <w:r>
        <w:rPr>
          <w:rFonts w:ascii="Times New Roman"/>
          <w:b w:val="false"/>
          <w:i w:val="false"/>
          <w:color w:val="000000"/>
          <w:sz w:val="28"/>
        </w:rPr>
        <w:t>N 342-IV</w:t>
      </w:r>
      <w:r>
        <w:rPr>
          <w:rFonts w:ascii="Times New Roman"/>
          <w:b w:val="false"/>
          <w:i w:val="false"/>
          <w:color w:val="ff0000"/>
          <w:sz w:val="28"/>
        </w:rPr>
        <w:t xml:space="preserve"> (2010.01.01 бастап қолданысқа енгізіледі) Заңымен.</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22-бап</w:t>
      </w:r>
      <w:r>
        <w:rPr>
          <w:rFonts w:ascii="Times New Roman"/>
          <w:b w:val="false"/>
          <w:i w:val="false"/>
          <w:color w:val="000000"/>
          <w:sz w:val="28"/>
        </w:rPr>
        <w:t>. 2010 жылға арналған республикалық бюджетте облыстық бюджеттерге, Астана және Алматы қалаларының бюджеттеріне Қазақстан Республикасында кәсіптік және техникалық білім беруді дамытудың 2008 - 2012 жылдарға арналған мемлекеттік бағдарламасын іске асыру шеңберінде кәсіптік лицейлер үшін шетелдік ағылшын тілі </w:t>
      </w:r>
      <w:r>
        <w:rPr>
          <w:rFonts w:ascii="Times New Roman"/>
          <w:b w:val="false"/>
          <w:i w:val="false"/>
          <w:color w:val="000000"/>
          <w:sz w:val="28"/>
        </w:rPr>
        <w:t>оқытушыларын</w:t>
      </w:r>
      <w:r>
        <w:rPr>
          <w:rFonts w:ascii="Times New Roman"/>
          <w:b w:val="false"/>
          <w:i w:val="false"/>
          <w:color w:val="000000"/>
          <w:sz w:val="28"/>
        </w:rPr>
        <w:t xml:space="preserve"> тартуға 233 220 мың теңге сомасында ағымдағы нысаналы трансферттер көзделгені ескерілсін.</w:t>
      </w:r>
      <w:r>
        <w:br/>
      </w:r>
      <w:r>
        <w:rPr>
          <w:rFonts w:ascii="Times New Roman"/>
          <w:b w:val="false"/>
          <w:i w:val="false"/>
          <w:color w:val="000000"/>
          <w:sz w:val="28"/>
        </w:rPr>
        <w:t>
      Ағымдағы нысаналы трансферттердің аталған сомасын облыстық бюджеттерге, Астана және Алматы қалаларының бюджеттеріне бөлу және оларды пайдалану тәртібі Қазақстан Республикасы Үкіметінің шешімі негізінде айқындалады.</w:t>
      </w:r>
      <w:r>
        <w:br/>
      </w:r>
      <w:r>
        <w:rPr>
          <w:rFonts w:ascii="Times New Roman"/>
          <w:b w:val="false"/>
          <w:i w:val="false"/>
          <w:color w:val="000000"/>
          <w:sz w:val="28"/>
        </w:rPr>
        <w:t>
      </w:t>
      </w:r>
      <w:r>
        <w:rPr>
          <w:rFonts w:ascii="Times New Roman"/>
          <w:b w:val="false"/>
          <w:i w:val="false"/>
          <w:color w:val="ff0000"/>
          <w:sz w:val="28"/>
        </w:rPr>
        <w:t xml:space="preserve">Ескерту. 22-бапқа өзгерту енгізілді - ҚР 2010.10.06 </w:t>
      </w:r>
      <w:r>
        <w:rPr>
          <w:rFonts w:ascii="Times New Roman"/>
          <w:b w:val="false"/>
          <w:i w:val="false"/>
          <w:color w:val="000000"/>
          <w:sz w:val="28"/>
        </w:rPr>
        <w:t>N 342-IV</w:t>
      </w:r>
      <w:r>
        <w:rPr>
          <w:rFonts w:ascii="Times New Roman"/>
          <w:b w:val="false"/>
          <w:i w:val="false"/>
          <w:color w:val="ff0000"/>
          <w:sz w:val="28"/>
        </w:rPr>
        <w:t xml:space="preserve"> (2010.01.01 бастап қолданысқа енгізіледі) Заңымен.</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23-бап</w:t>
      </w:r>
      <w:r>
        <w:rPr>
          <w:rFonts w:ascii="Times New Roman"/>
          <w:b w:val="false"/>
          <w:i w:val="false"/>
          <w:color w:val="000000"/>
          <w:sz w:val="28"/>
        </w:rPr>
        <w:t>. 2010 жылға арналған республикалық бюджетте облыстық бюджеттерге, Астана және Алматы қалаларының бюджеттеріне Қазақстан Республикасының денсаулық сақтау ісін реформалау мен дамытудың 2005 - 2010 жылдарға арналған мемлекеттік бағдарламасын іске асыруға 28 755 239 мың теңге сомасында ағымдағы нысаналы трансферттер көзделгені ескерілсін, оның ішінде:</w:t>
      </w:r>
      <w:r>
        <w:br/>
      </w:r>
      <w:r>
        <w:rPr>
          <w:rFonts w:ascii="Times New Roman"/>
          <w:b w:val="false"/>
          <w:i w:val="false"/>
          <w:color w:val="000000"/>
          <w:sz w:val="28"/>
        </w:rPr>
        <w:t>
      жергілікті деңгейде медициналық денсаулық сақтау ұйымдарын материалдық-техникалық жарақтандыруға – 14 873 103 мың теңге;</w:t>
      </w:r>
      <w:r>
        <w:br/>
      </w:r>
      <w:r>
        <w:rPr>
          <w:rFonts w:ascii="Times New Roman"/>
          <w:b w:val="false"/>
          <w:i w:val="false"/>
          <w:color w:val="000000"/>
          <w:sz w:val="28"/>
        </w:rPr>
        <w:t>
      тегін медициналық көмектің кепілдік берілген көлемін қамтамасыз етуге және кеңейтуге – 13 882 136 мың теңге.</w:t>
      </w:r>
      <w:r>
        <w:br/>
      </w:r>
      <w:r>
        <w:rPr>
          <w:rFonts w:ascii="Times New Roman"/>
          <w:b w:val="false"/>
          <w:i w:val="false"/>
          <w:color w:val="000000"/>
          <w:sz w:val="28"/>
        </w:rPr>
        <w:t>
      Ағымдағы нысаналы трансферттердің аталған сомаларын облыстық бюджеттерге, Астана және Алматы қалаларының бюджеттеріне бөлу және оларды пайдалану тәртібі Қазақстан Республикасы </w:t>
      </w:r>
      <w:r>
        <w:rPr>
          <w:rFonts w:ascii="Times New Roman"/>
          <w:b w:val="false"/>
          <w:i w:val="false"/>
          <w:color w:val="000000"/>
          <w:sz w:val="28"/>
        </w:rPr>
        <w:t>Үкіметінің шешімі</w:t>
      </w:r>
      <w:r>
        <w:rPr>
          <w:rFonts w:ascii="Times New Roman"/>
          <w:b w:val="false"/>
          <w:i w:val="false"/>
          <w:color w:val="000000"/>
          <w:sz w:val="28"/>
        </w:rPr>
        <w:t xml:space="preserve"> негізінде айқындалады.</w:t>
      </w:r>
      <w:r>
        <w:br/>
      </w:r>
      <w:r>
        <w:rPr>
          <w:rFonts w:ascii="Times New Roman"/>
          <w:b w:val="false"/>
          <w:i w:val="false"/>
          <w:color w:val="000000"/>
          <w:sz w:val="28"/>
        </w:rPr>
        <w:t>
</w:t>
      </w:r>
      <w:r>
        <w:rPr>
          <w:rFonts w:ascii="Times New Roman"/>
          <w:b w:val="false"/>
          <w:i w:val="false"/>
          <w:color w:val="ff0000"/>
          <w:sz w:val="28"/>
        </w:rPr>
        <w:t xml:space="preserve">      Ескерту. 23-бапқа өзгерту енгізілді - ҚР 2010.03.29 </w:t>
      </w:r>
      <w:r>
        <w:rPr>
          <w:rFonts w:ascii="Times New Roman"/>
          <w:b w:val="false"/>
          <w:i w:val="false"/>
          <w:color w:val="000000"/>
          <w:sz w:val="28"/>
        </w:rPr>
        <w:t>N 259-IV</w:t>
      </w:r>
      <w:r>
        <w:rPr>
          <w:rFonts w:ascii="Times New Roman"/>
          <w:b w:val="false"/>
          <w:i w:val="false"/>
          <w:color w:val="ff0000"/>
          <w:sz w:val="28"/>
        </w:rPr>
        <w:t xml:space="preserve"> (2010 жылғы 1 қаңтардан бастап қолданысқа енгізіледі), 2010.10.06 </w:t>
      </w:r>
      <w:r>
        <w:rPr>
          <w:rFonts w:ascii="Times New Roman"/>
          <w:b w:val="false"/>
          <w:i w:val="false"/>
          <w:color w:val="000000"/>
          <w:sz w:val="28"/>
        </w:rPr>
        <w:t>N 342-IV</w:t>
      </w:r>
      <w:r>
        <w:rPr>
          <w:rFonts w:ascii="Times New Roman"/>
          <w:b w:val="false"/>
          <w:i w:val="false"/>
          <w:color w:val="ff0000"/>
          <w:sz w:val="28"/>
        </w:rPr>
        <w:t xml:space="preserve"> (2010.01.01 бастап қолданысқа енгізіледі) Заңдарымен.</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24-бап</w:t>
      </w:r>
      <w:r>
        <w:rPr>
          <w:rFonts w:ascii="Times New Roman"/>
          <w:b w:val="false"/>
          <w:i w:val="false"/>
          <w:color w:val="000000"/>
          <w:sz w:val="28"/>
        </w:rPr>
        <w:t>. 2010 жылға арналған республикалық бюджетте облыстық бюджеттерге, Астана және Алматы қалаларының бюджеттеріне жергілікті атқарушы органдардың мемлекеттік білім беру тапсырысы негізінде техникалық және кәсіптік, орта білімнен кейінгі білім беру ұйымдарында білім алушыларға стипендиялардың мөлшерін ұлғайтуға 3 110 925 мың теңге сомасында ағымдағы нысаналы трансферттер көзделгені ескерілсін.</w:t>
      </w:r>
      <w:r>
        <w:br/>
      </w:r>
      <w:r>
        <w:rPr>
          <w:rFonts w:ascii="Times New Roman"/>
          <w:b w:val="false"/>
          <w:i w:val="false"/>
          <w:color w:val="000000"/>
          <w:sz w:val="28"/>
        </w:rPr>
        <w:t>
      Ағымдағы нысаналы трансферттердің аталған сомасын облыстық бюджеттерге, Астана және Алматы қалаларының бюджеттеріне бөлу Қазақстан Республикасы Үкіметінің шешімі негізінде айқындалады.</w:t>
      </w:r>
      <w:r>
        <w:br/>
      </w:r>
      <w:r>
        <w:rPr>
          <w:rFonts w:ascii="Times New Roman"/>
          <w:b w:val="false"/>
          <w:i w:val="false"/>
          <w:color w:val="000000"/>
          <w:sz w:val="28"/>
        </w:rPr>
        <w:t>
</w:t>
      </w:r>
      <w:r>
        <w:rPr>
          <w:rFonts w:ascii="Times New Roman"/>
          <w:b w:val="false"/>
          <w:i w:val="false"/>
          <w:color w:val="ff0000"/>
          <w:sz w:val="28"/>
        </w:rPr>
        <w:t xml:space="preserve">      Ескерту. 24-бапқа өзгерту енгізілді - ҚР 2010.03.29 </w:t>
      </w:r>
      <w:r>
        <w:rPr>
          <w:rFonts w:ascii="Times New Roman"/>
          <w:b w:val="false"/>
          <w:i w:val="false"/>
          <w:color w:val="000000"/>
          <w:sz w:val="28"/>
        </w:rPr>
        <w:t>N 259-IV</w:t>
      </w:r>
      <w:r>
        <w:rPr>
          <w:rFonts w:ascii="Times New Roman"/>
          <w:b w:val="false"/>
          <w:i w:val="false"/>
          <w:color w:val="ff0000"/>
          <w:sz w:val="28"/>
        </w:rPr>
        <w:t xml:space="preserve"> (2010 жылғы 1 қаңтардан бастап қолданысқа енгізіледі), 2010.10.06 </w:t>
      </w:r>
      <w:r>
        <w:rPr>
          <w:rFonts w:ascii="Times New Roman"/>
          <w:b w:val="false"/>
          <w:i w:val="false"/>
          <w:color w:val="000000"/>
          <w:sz w:val="28"/>
        </w:rPr>
        <w:t>N 342-IV</w:t>
      </w:r>
      <w:r>
        <w:rPr>
          <w:rFonts w:ascii="Times New Roman"/>
          <w:b w:val="false"/>
          <w:i w:val="false"/>
          <w:color w:val="ff0000"/>
          <w:sz w:val="28"/>
        </w:rPr>
        <w:t xml:space="preserve"> (2010.01.01 бастап қолданысқа енгізіледі) Заңдарымен.</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25-бап</w:t>
      </w:r>
      <w:r>
        <w:rPr>
          <w:rFonts w:ascii="Times New Roman"/>
          <w:b w:val="false"/>
          <w:i w:val="false"/>
          <w:color w:val="000000"/>
          <w:sz w:val="28"/>
        </w:rPr>
        <w:t>. 2010 жылға арналған республикалық бюджетте облыстық бюджеттерге, Астана және Алматы қалаларының бюджеттеріне мемлекеттік басқару деңгейлері арасындағы өкілеттіктердің аражігін ажырату шеңберінде қоршаған ортаны қорғау саласында берілетін функцияларды іске асыруға 29 707 мың теңге сомасында ағымдағы нысаналы трансферттер көзделсін.</w:t>
      </w:r>
      <w:r>
        <w:br/>
      </w:r>
      <w:r>
        <w:rPr>
          <w:rFonts w:ascii="Times New Roman"/>
          <w:b w:val="false"/>
          <w:i w:val="false"/>
          <w:color w:val="000000"/>
          <w:sz w:val="28"/>
        </w:rPr>
        <w:t>
      Ағымдағы нысаналы трансферттердің аталған сомасын облыстық бюджеттерге, Астана және Алматы қалаларының бюджеттеріне бөлу Қазақстан Республикасы Үкіметінің шешімі негізінде айқындалады.</w:t>
      </w:r>
      <w:r>
        <w:br/>
      </w:r>
      <w:r>
        <w:rPr>
          <w:rFonts w:ascii="Times New Roman"/>
          <w:b w:val="false"/>
          <w:i w:val="false"/>
          <w:color w:val="000000"/>
          <w:sz w:val="28"/>
        </w:rPr>
        <w:t>
</w:t>
      </w:r>
      <w:r>
        <w:rPr>
          <w:rFonts w:ascii="Times New Roman"/>
          <w:b w:val="false"/>
          <w:i w:val="false"/>
          <w:color w:val="ff0000"/>
          <w:sz w:val="28"/>
        </w:rPr>
        <w:t xml:space="preserve">      Ескерту. 25-бапқа өзгерту енгізілді - ҚР 2010.03.29 </w:t>
      </w:r>
      <w:r>
        <w:rPr>
          <w:rFonts w:ascii="Times New Roman"/>
          <w:b w:val="false"/>
          <w:i w:val="false"/>
          <w:color w:val="000000"/>
          <w:sz w:val="28"/>
        </w:rPr>
        <w:t>N 259-IV</w:t>
      </w:r>
      <w:r>
        <w:rPr>
          <w:rFonts w:ascii="Times New Roman"/>
          <w:b w:val="false"/>
          <w:i w:val="false"/>
          <w:color w:val="ff0000"/>
          <w:sz w:val="28"/>
        </w:rPr>
        <w:t xml:space="preserve"> (2010 жылғы 1 қаңтардан бастап қолданысқа енгізіледі) Заңымен.</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26-бап</w:t>
      </w:r>
      <w:r>
        <w:rPr>
          <w:rFonts w:ascii="Times New Roman"/>
          <w:b w:val="false"/>
          <w:i w:val="false"/>
          <w:color w:val="000000"/>
          <w:sz w:val="28"/>
        </w:rPr>
        <w:t>. 2010 жылға арналған республикалық бюджетте 2009 - 2011 жылдарға арналған "Нұрлы көш" бағдарламасын іске асыруға облыстық бюджеттерге, Астана және Алматы қалаларының бюджеттеріне инженерлік-коммуникациялық инфрақұрылымды дамытуға, жайластыруға және (немесе) сатып алуға 5 626 461 мың теңге сомасында нысаналы даму трансферттері көзделсін.</w:t>
      </w:r>
      <w:r>
        <w:br/>
      </w:r>
      <w:r>
        <w:rPr>
          <w:rFonts w:ascii="Times New Roman"/>
          <w:b w:val="false"/>
          <w:i w:val="false"/>
          <w:color w:val="000000"/>
          <w:sz w:val="28"/>
        </w:rPr>
        <w:t>
      Нысаналы даму трансферттерінің аталған сомасын облыстық бюджеттерге, Астана және Алматы қалаларының бюджеттеріне бөлу Қазақстан Республикасы Үкіметінің шешімі негізінде айқындалады.</w:t>
      </w:r>
      <w:r>
        <w:br/>
      </w:r>
      <w:r>
        <w:rPr>
          <w:rFonts w:ascii="Times New Roman"/>
          <w:b w:val="false"/>
          <w:i w:val="false"/>
          <w:color w:val="000000"/>
          <w:sz w:val="28"/>
        </w:rPr>
        <w:t>
      </w:t>
      </w:r>
      <w:r>
        <w:rPr>
          <w:rFonts w:ascii="Times New Roman"/>
          <w:b w:val="false"/>
          <w:i w:val="false"/>
          <w:color w:val="ff0000"/>
          <w:sz w:val="28"/>
        </w:rPr>
        <w:t xml:space="preserve">Ескерту. 26-бапқа өзгерту енгізілді - ҚР 2010.10.06 </w:t>
      </w:r>
      <w:r>
        <w:rPr>
          <w:rFonts w:ascii="Times New Roman"/>
          <w:b w:val="false"/>
          <w:i w:val="false"/>
          <w:color w:val="000000"/>
          <w:sz w:val="28"/>
        </w:rPr>
        <w:t>N 342-IV</w:t>
      </w:r>
      <w:r>
        <w:rPr>
          <w:rFonts w:ascii="Times New Roman"/>
          <w:b w:val="false"/>
          <w:i w:val="false"/>
          <w:color w:val="ff0000"/>
          <w:sz w:val="28"/>
        </w:rPr>
        <w:t xml:space="preserve"> (2010.01.01 бастап қолданысқа енгізіледі) Заңымен.</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27-бап</w:t>
      </w:r>
      <w:r>
        <w:rPr>
          <w:rFonts w:ascii="Times New Roman"/>
          <w:b w:val="false"/>
          <w:i w:val="false"/>
          <w:color w:val="000000"/>
          <w:sz w:val="28"/>
        </w:rPr>
        <w:t>. 2010 жылға арналған республикалық бюджетте 2009 - 2011 жылдарға арналған "Нұрлы көш" бағдарламасын іске асыру шеңберінде облыстық бюджеттерге, Астана және Алматы қалаларының бюджеттеріне:</w:t>
      </w:r>
      <w:r>
        <w:br/>
      </w:r>
      <w:r>
        <w:rPr>
          <w:rFonts w:ascii="Times New Roman"/>
          <w:b w:val="false"/>
          <w:i w:val="false"/>
          <w:color w:val="000000"/>
          <w:sz w:val="28"/>
        </w:rPr>
        <w:t>
      тұрғын үй салуға және (немесе) сатып алуға 8 968 499 мың теңге сомасында;</w:t>
      </w:r>
      <w:r>
        <w:br/>
      </w:r>
      <w:r>
        <w:rPr>
          <w:rFonts w:ascii="Times New Roman"/>
          <w:b w:val="false"/>
          <w:i w:val="false"/>
          <w:color w:val="000000"/>
          <w:sz w:val="28"/>
        </w:rPr>
        <w:t>
      жылыжай шаруашылығын дамыту саласында жұмыспен қамтуды қамтамасыз етуге 850 598 мың теңге сомасында кредит беруге қаражат көзделсін.</w:t>
      </w:r>
      <w:r>
        <w:br/>
      </w:r>
      <w:r>
        <w:rPr>
          <w:rFonts w:ascii="Times New Roman"/>
          <w:b w:val="false"/>
          <w:i w:val="false"/>
          <w:color w:val="000000"/>
          <w:sz w:val="28"/>
        </w:rPr>
        <w:t>
      Көрсетілген кредит беру сомаларын облыстық бюджеттерге, Астана және Алматы қалаларының бюджеттеріне бөлу және оларды пайдалану тәртібі Қазақстан Республикасы </w:t>
      </w:r>
      <w:r>
        <w:rPr>
          <w:rFonts w:ascii="Times New Roman"/>
          <w:b w:val="false"/>
          <w:i w:val="false"/>
          <w:color w:val="000000"/>
          <w:sz w:val="28"/>
        </w:rPr>
        <w:t>Үкіметінің шешімі</w:t>
      </w:r>
      <w:r>
        <w:rPr>
          <w:rFonts w:ascii="Times New Roman"/>
          <w:b w:val="false"/>
          <w:i w:val="false"/>
          <w:color w:val="000000"/>
          <w:sz w:val="28"/>
        </w:rPr>
        <w:t xml:space="preserve"> негізінде айқындалады.</w:t>
      </w:r>
      <w:r>
        <w:br/>
      </w:r>
      <w:r>
        <w:rPr>
          <w:rFonts w:ascii="Times New Roman"/>
          <w:b w:val="false"/>
          <w:i w:val="false"/>
          <w:color w:val="000000"/>
          <w:sz w:val="28"/>
        </w:rPr>
        <w:t>
</w:t>
      </w:r>
      <w:r>
        <w:rPr>
          <w:rFonts w:ascii="Times New Roman"/>
          <w:b w:val="false"/>
          <w:i w:val="false"/>
          <w:color w:val="ff0000"/>
          <w:sz w:val="28"/>
        </w:rPr>
        <w:t xml:space="preserve">      Ескерту. 27-бап жаңа редакцияда - ҚР 2010.10.06 </w:t>
      </w:r>
      <w:r>
        <w:rPr>
          <w:rFonts w:ascii="Times New Roman"/>
          <w:b w:val="false"/>
          <w:i w:val="false"/>
          <w:color w:val="000000"/>
          <w:sz w:val="28"/>
        </w:rPr>
        <w:t>N 342-IV</w:t>
      </w:r>
      <w:r>
        <w:rPr>
          <w:rFonts w:ascii="Times New Roman"/>
          <w:b w:val="false"/>
          <w:i w:val="false"/>
          <w:color w:val="ff0000"/>
          <w:sz w:val="28"/>
        </w:rPr>
        <w:t xml:space="preserve"> (2010.01.01 бастап қолданысқа енгізіледі) Заңымен.</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28-бап</w:t>
      </w:r>
      <w:r>
        <w:rPr>
          <w:rFonts w:ascii="Times New Roman"/>
          <w:b w:val="false"/>
          <w:i w:val="false"/>
          <w:color w:val="000000"/>
          <w:sz w:val="28"/>
        </w:rPr>
        <w:t>. Қазақстан Республикасы Ауыл шаруашылығы министрлігі шығыстарының құрамында агроөнеркәсіптік кешенді дамытуды мемлекеттік қолдауға, оның ішінде Қазақстан Республикасы </w:t>
      </w:r>
      <w:r>
        <w:rPr>
          <w:rFonts w:ascii="Times New Roman"/>
          <w:b w:val="false"/>
          <w:i w:val="false"/>
          <w:color w:val="000000"/>
          <w:sz w:val="28"/>
        </w:rPr>
        <w:t>Үкіметінің шешімдерімен</w:t>
      </w:r>
      <w:r>
        <w:rPr>
          <w:rFonts w:ascii="Times New Roman"/>
          <w:b w:val="false"/>
          <w:i w:val="false"/>
          <w:color w:val="000000"/>
          <w:sz w:val="28"/>
        </w:rPr>
        <w:t> </w:t>
      </w:r>
      <w:r>
        <w:rPr>
          <w:rFonts w:ascii="Times New Roman"/>
          <w:b w:val="false"/>
          <w:i w:val="false"/>
          <w:color w:val="000000"/>
          <w:sz w:val="28"/>
        </w:rPr>
        <w:t>айқындалатын</w:t>
      </w:r>
      <w:r>
        <w:rPr>
          <w:rFonts w:ascii="Times New Roman"/>
          <w:b w:val="false"/>
          <w:i w:val="false"/>
          <w:color w:val="000000"/>
          <w:sz w:val="28"/>
        </w:rPr>
        <w:t xml:space="preserve"> тәртіппен:</w:t>
      </w:r>
      <w:r>
        <w:br/>
      </w:r>
      <w:r>
        <w:rPr>
          <w:rFonts w:ascii="Times New Roman"/>
          <w:b w:val="false"/>
          <w:i w:val="false"/>
          <w:color w:val="000000"/>
          <w:sz w:val="28"/>
        </w:rPr>
        <w:t>
      ауыл шаруашылығы өнімдерін қайта өңдеу кәсіпорындарына олардың негізгі және айналым қаражатын толықтыруға қаржы институттары беретін кредиттер бойынша, жабдықтар лизингі бойынша сыйақы ставкаларын – 5 000 000 мың теңгеге;</w:t>
      </w:r>
      <w:r>
        <w:br/>
      </w:r>
      <w:r>
        <w:rPr>
          <w:rFonts w:ascii="Times New Roman"/>
          <w:b w:val="false"/>
          <w:i w:val="false"/>
          <w:color w:val="000000"/>
          <w:sz w:val="28"/>
        </w:rPr>
        <w:t>
      ауыл шаруашылығы өнімдері өндірісін басқару жүйелерін – 42 609 мың теңгеге субсидиялауға байланысты іс-шараларды қаржыландыруға 5 042 609 мың теңге көзделсін.</w:t>
      </w:r>
      <w:r>
        <w:br/>
      </w:r>
      <w:r>
        <w:rPr>
          <w:rFonts w:ascii="Times New Roman"/>
          <w:b w:val="false"/>
          <w:i w:val="false"/>
          <w:color w:val="000000"/>
          <w:sz w:val="28"/>
        </w:rPr>
        <w:t>
      </w:t>
      </w:r>
      <w:r>
        <w:rPr>
          <w:rFonts w:ascii="Times New Roman"/>
          <w:b w:val="false"/>
          <w:i w:val="false"/>
          <w:color w:val="ff0000"/>
          <w:sz w:val="28"/>
        </w:rPr>
        <w:t xml:space="preserve">Ескерту. 28-бапқа өзгерту енгізілді - ҚР 2010.10.06 </w:t>
      </w:r>
      <w:r>
        <w:rPr>
          <w:rFonts w:ascii="Times New Roman"/>
          <w:b w:val="false"/>
          <w:i w:val="false"/>
          <w:color w:val="000000"/>
          <w:sz w:val="28"/>
        </w:rPr>
        <w:t>N 342-IV</w:t>
      </w:r>
      <w:r>
        <w:rPr>
          <w:rFonts w:ascii="Times New Roman"/>
          <w:b w:val="false"/>
          <w:i w:val="false"/>
          <w:color w:val="ff0000"/>
          <w:sz w:val="28"/>
        </w:rPr>
        <w:t xml:space="preserve"> (2010.01.01 бастап қолданысқа енгізіледі) Заңымен.</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29-бап</w:t>
      </w:r>
      <w:r>
        <w:rPr>
          <w:rFonts w:ascii="Times New Roman"/>
          <w:b w:val="false"/>
          <w:i w:val="false"/>
          <w:color w:val="000000"/>
          <w:sz w:val="28"/>
        </w:rPr>
        <w:t>. 2010 жылға арналған республикалық бюджетте Қазақстан Республикасындағы тұрғын үй құрылысының 2008 - 2010 жылдарға арналған мемлекеттік бағдарламасын іске асыруға облыстық бюджеттерге, Астана және Алматы қалаларының бюджеттеріне:</w:t>
      </w:r>
      <w:r>
        <w:br/>
      </w:r>
      <w:r>
        <w:rPr>
          <w:rFonts w:ascii="Times New Roman"/>
          <w:b w:val="false"/>
          <w:i w:val="false"/>
          <w:color w:val="000000"/>
          <w:sz w:val="28"/>
        </w:rPr>
        <w:t>
      мемлекеттік коммуналдық тұрғын үй қорының тұрғын үйін салуға және (немесе) сатып алуға – 10 766 883 мың теңге сомасында;</w:t>
      </w:r>
      <w:r>
        <w:br/>
      </w:r>
      <w:r>
        <w:rPr>
          <w:rFonts w:ascii="Times New Roman"/>
          <w:b w:val="false"/>
          <w:i w:val="false"/>
          <w:color w:val="000000"/>
          <w:sz w:val="28"/>
        </w:rPr>
        <w:t>
      инженерлік-коммуникациялық инфрақұрылымды дамытуға, жайластыруға және (немесе) сатып алуға 38 632 757 мың теңге сомасында нысаналы даму трансферттері көзделсін.</w:t>
      </w:r>
      <w:r>
        <w:br/>
      </w:r>
      <w:r>
        <w:rPr>
          <w:rFonts w:ascii="Times New Roman"/>
          <w:b w:val="false"/>
          <w:i w:val="false"/>
          <w:color w:val="000000"/>
          <w:sz w:val="28"/>
        </w:rPr>
        <w:t>
      Нысаналы даму трансферттерінің аталған сомаларын облыстық бюджеттерге, Астана және Алматы қалаларының бюджеттеріне бөлу Қазақстан Республикасы Үкіметінің шешімі негізінде айқындалады.</w:t>
      </w:r>
      <w:r>
        <w:br/>
      </w:r>
      <w:r>
        <w:rPr>
          <w:rFonts w:ascii="Times New Roman"/>
          <w:b w:val="false"/>
          <w:i w:val="false"/>
          <w:color w:val="000000"/>
          <w:sz w:val="28"/>
        </w:rPr>
        <w:t>
      </w:t>
      </w:r>
      <w:r>
        <w:rPr>
          <w:rFonts w:ascii="Times New Roman"/>
          <w:b w:val="false"/>
          <w:i w:val="false"/>
          <w:color w:val="ff0000"/>
          <w:sz w:val="28"/>
        </w:rPr>
        <w:t xml:space="preserve">Ескерту. 29-бапқа өзгерту енгізілді - ҚР 2010.10.06 </w:t>
      </w:r>
      <w:r>
        <w:rPr>
          <w:rFonts w:ascii="Times New Roman"/>
          <w:b w:val="false"/>
          <w:i w:val="false"/>
          <w:color w:val="000000"/>
          <w:sz w:val="28"/>
        </w:rPr>
        <w:t>N 342-IV</w:t>
      </w:r>
      <w:r>
        <w:rPr>
          <w:rFonts w:ascii="Times New Roman"/>
          <w:b w:val="false"/>
          <w:i w:val="false"/>
          <w:color w:val="ff0000"/>
          <w:sz w:val="28"/>
        </w:rPr>
        <w:t xml:space="preserve"> (2010.01.01 бастап қолданысқа енгізіледі) Заңымен.</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 30-бап</w:t>
      </w:r>
      <w:r>
        <w:rPr>
          <w:rFonts w:ascii="Times New Roman"/>
          <w:b w:val="false"/>
          <w:i w:val="false"/>
          <w:color w:val="000000"/>
          <w:sz w:val="28"/>
        </w:rPr>
        <w:t>. 2010 жылға арналған республикалық бюджетте облыстық бюджеттерге, Астана және Алматы қалаларының бюджеттеріне Қазақстан Республикасындағы тұрғын үй құрылысының 2008 - 2010 жылдарға арналған мемлекеттік бағдарламасын іске асыру шеңберінде тұрғын үй салуға және (немесе) сатып алуға Қазақстан Республикасының Үкіметі </w:t>
      </w:r>
      <w:r>
        <w:rPr>
          <w:rFonts w:ascii="Times New Roman"/>
          <w:b w:val="false"/>
          <w:i w:val="false"/>
          <w:color w:val="000000"/>
          <w:sz w:val="28"/>
        </w:rPr>
        <w:t>айқындайтын</w:t>
      </w:r>
      <w:r>
        <w:rPr>
          <w:rFonts w:ascii="Times New Roman"/>
          <w:b w:val="false"/>
          <w:i w:val="false"/>
          <w:color w:val="000000"/>
          <w:sz w:val="28"/>
        </w:rPr>
        <w:t xml:space="preserve"> талаптарға сәйкес сыйақының нөлдік ставкасы бойынша кредит беруге 17 500 000 мың теңге көзделсін.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31-бап</w:t>
      </w:r>
      <w:r>
        <w:rPr>
          <w:rFonts w:ascii="Times New Roman"/>
          <w:b w:val="false"/>
          <w:i w:val="false"/>
          <w:color w:val="000000"/>
          <w:sz w:val="28"/>
        </w:rPr>
        <w:t>. Қазақстан Республикасы Үкіметінің 2010 жылға арналған резерві 44 379 364 мың теңге сомасында бекітілсін.</w:t>
      </w:r>
      <w:r>
        <w:br/>
      </w:r>
      <w:r>
        <w:rPr>
          <w:rFonts w:ascii="Times New Roman"/>
          <w:b w:val="false"/>
          <w:i w:val="false"/>
          <w:color w:val="000000"/>
          <w:sz w:val="28"/>
        </w:rPr>
        <w:t>
</w:t>
      </w:r>
      <w:r>
        <w:rPr>
          <w:rFonts w:ascii="Times New Roman"/>
          <w:b w:val="false"/>
          <w:i w:val="false"/>
          <w:color w:val="ff0000"/>
          <w:sz w:val="28"/>
        </w:rPr>
        <w:t xml:space="preserve">      Ескерту. 31-бапқа өзгерту енгізілді - ҚР 2010.03.29 </w:t>
      </w:r>
      <w:r>
        <w:rPr>
          <w:rFonts w:ascii="Times New Roman"/>
          <w:b w:val="false"/>
          <w:i w:val="false"/>
          <w:color w:val="000000"/>
          <w:sz w:val="28"/>
        </w:rPr>
        <w:t>N 259-IV</w:t>
      </w:r>
      <w:r>
        <w:rPr>
          <w:rFonts w:ascii="Times New Roman"/>
          <w:b w:val="false"/>
          <w:i w:val="false"/>
          <w:color w:val="ff0000"/>
          <w:sz w:val="28"/>
        </w:rPr>
        <w:t xml:space="preserve"> (2010 жылғы 1 қаңтардан бастап қолданысқа енгізіледі), 2010.10.06 </w:t>
      </w:r>
      <w:r>
        <w:rPr>
          <w:rFonts w:ascii="Times New Roman"/>
          <w:b w:val="false"/>
          <w:i w:val="false"/>
          <w:color w:val="000000"/>
          <w:sz w:val="28"/>
        </w:rPr>
        <w:t>N 342-IV</w:t>
      </w:r>
      <w:r>
        <w:rPr>
          <w:rFonts w:ascii="Times New Roman"/>
          <w:b w:val="false"/>
          <w:i w:val="false"/>
          <w:color w:val="ff0000"/>
          <w:sz w:val="28"/>
        </w:rPr>
        <w:t xml:space="preserve"> (2010.01.01 бастап қолданысқа енгізіледі) Заңдарымен.</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32-бап</w:t>
      </w:r>
      <w:r>
        <w:rPr>
          <w:rFonts w:ascii="Times New Roman"/>
          <w:b w:val="false"/>
          <w:i w:val="false"/>
          <w:color w:val="000000"/>
          <w:sz w:val="28"/>
        </w:rPr>
        <w:t>. 2010 жылға арналған республикалық бюджетте тұрғын үй құрылысы жинақ ақшасына салымдар бойынша мемлекеттің сыйлықақыларын төлеуге 1 804 675 мың теңге сомасында қаражат көзделсін.</w:t>
      </w:r>
      <w:r>
        <w:br/>
      </w:r>
      <w:r>
        <w:rPr>
          <w:rFonts w:ascii="Times New Roman"/>
          <w:b w:val="false"/>
          <w:i w:val="false"/>
          <w:color w:val="000000"/>
          <w:sz w:val="28"/>
        </w:rPr>
        <w:t>
</w:t>
      </w:r>
      <w:r>
        <w:rPr>
          <w:rFonts w:ascii="Times New Roman"/>
          <w:b w:val="false"/>
          <w:i w:val="false"/>
          <w:color w:val="ff0000"/>
          <w:sz w:val="28"/>
        </w:rPr>
        <w:t xml:space="preserve">      Ескерту. 32-бапқа өзгерту енгізілді - ҚР 2010.03.29 </w:t>
      </w:r>
      <w:r>
        <w:rPr>
          <w:rFonts w:ascii="Times New Roman"/>
          <w:b w:val="false"/>
          <w:i w:val="false"/>
          <w:color w:val="000000"/>
          <w:sz w:val="28"/>
        </w:rPr>
        <w:t>N 259-IV</w:t>
      </w:r>
      <w:r>
        <w:rPr>
          <w:rFonts w:ascii="Times New Roman"/>
          <w:b w:val="false"/>
          <w:i w:val="false"/>
          <w:color w:val="ff0000"/>
          <w:sz w:val="28"/>
        </w:rPr>
        <w:t xml:space="preserve"> (2010 жылғы 1 қаңтардан бастап қолданысқа енгізіледі), 2010.10.06 </w:t>
      </w:r>
      <w:r>
        <w:rPr>
          <w:rFonts w:ascii="Times New Roman"/>
          <w:b w:val="false"/>
          <w:i w:val="false"/>
          <w:color w:val="000000"/>
          <w:sz w:val="28"/>
        </w:rPr>
        <w:t>N 342-IV</w:t>
      </w:r>
      <w:r>
        <w:rPr>
          <w:rFonts w:ascii="Times New Roman"/>
          <w:b w:val="false"/>
          <w:i w:val="false"/>
          <w:color w:val="ff0000"/>
          <w:sz w:val="28"/>
        </w:rPr>
        <w:t xml:space="preserve"> (2010.01.01 бастап қолданысқа енгізіледі) Заңдарымен.</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33-бап</w:t>
      </w:r>
      <w:r>
        <w:rPr>
          <w:rFonts w:ascii="Times New Roman"/>
          <w:b w:val="false"/>
          <w:i w:val="false"/>
          <w:color w:val="000000"/>
          <w:sz w:val="28"/>
        </w:rPr>
        <w:t>. 2010 жылға арналған республикалық бюджетте "Тұрғынүйқұрылысбанкі" жабық акционерлік қоғамы арқылы алынған жеңілдікті тұрғын үй кредиттері қарыз алушыларының 2009 жылғы төлемдері бойынша бағамдық айырманы төлеуге 12 601 мың теңге көзделсін.</w:t>
      </w:r>
      <w:r>
        <w:br/>
      </w:r>
      <w:r>
        <w:rPr>
          <w:rFonts w:ascii="Times New Roman"/>
          <w:b w:val="false"/>
          <w:i w:val="false"/>
          <w:color w:val="000000"/>
          <w:sz w:val="28"/>
        </w:rPr>
        <w:t>
</w:t>
      </w:r>
      <w:r>
        <w:rPr>
          <w:rFonts w:ascii="Times New Roman"/>
          <w:b w:val="false"/>
          <w:i w:val="false"/>
          <w:color w:val="ff0000"/>
          <w:sz w:val="28"/>
        </w:rPr>
        <w:t xml:space="preserve">      Ескерту. 33-бапқа өзгерту енгізілді - ҚР 2010.03.29 </w:t>
      </w:r>
      <w:r>
        <w:rPr>
          <w:rFonts w:ascii="Times New Roman"/>
          <w:b w:val="false"/>
          <w:i w:val="false"/>
          <w:color w:val="000000"/>
          <w:sz w:val="28"/>
        </w:rPr>
        <w:t>N 259-IV</w:t>
      </w:r>
      <w:r>
        <w:rPr>
          <w:rFonts w:ascii="Times New Roman"/>
          <w:b w:val="false"/>
          <w:i w:val="false"/>
          <w:color w:val="ff0000"/>
          <w:sz w:val="28"/>
        </w:rPr>
        <w:t xml:space="preserve"> (2010 жылғы 1 қаңтардан бастап қолданысқа енгізіледі) Заңымен.</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34-бап</w:t>
      </w:r>
      <w:r>
        <w:rPr>
          <w:rFonts w:ascii="Times New Roman"/>
          <w:b w:val="false"/>
          <w:i w:val="false"/>
          <w:color w:val="000000"/>
          <w:sz w:val="28"/>
        </w:rPr>
        <w:t>. Қазақстан Республикасы Төтенше жағдайлар министрлігі шығындарының құрамында мемлекеттік материалдық резервті қалыптастыруға және сақтауға 8 888 474 мың теңге сомасында, оның ішінде республикалық бюджет кірістерінде жаңарту тәртібімен шығарылған материалдық құндылықтарды өткізуден түскен 5 202 092 мың теңге сомасындағы қаражатты көрсете отырып, қаражат көзделгені ескерілсін.</w:t>
      </w:r>
      <w:r>
        <w:br/>
      </w:r>
      <w:r>
        <w:rPr>
          <w:rFonts w:ascii="Times New Roman"/>
          <w:b w:val="false"/>
          <w:i w:val="false"/>
          <w:color w:val="000000"/>
          <w:sz w:val="28"/>
        </w:rPr>
        <w:t>
      </w:t>
      </w:r>
      <w:r>
        <w:rPr>
          <w:rFonts w:ascii="Times New Roman"/>
          <w:b w:val="false"/>
          <w:i w:val="false"/>
          <w:color w:val="ff0000"/>
          <w:sz w:val="28"/>
        </w:rPr>
        <w:t xml:space="preserve">Ескерту. 34-бапқа өзгерту енгізілді - ҚР 2010.10.06 </w:t>
      </w:r>
      <w:r>
        <w:rPr>
          <w:rFonts w:ascii="Times New Roman"/>
          <w:b w:val="false"/>
          <w:i w:val="false"/>
          <w:color w:val="000000"/>
          <w:sz w:val="28"/>
        </w:rPr>
        <w:t>N 342-IV</w:t>
      </w:r>
      <w:r>
        <w:rPr>
          <w:rFonts w:ascii="Times New Roman"/>
          <w:b w:val="false"/>
          <w:i w:val="false"/>
          <w:color w:val="ff0000"/>
          <w:sz w:val="28"/>
        </w:rPr>
        <w:t xml:space="preserve"> (2010.01.01 бастап қолданысқа енгізіледі) Заңымен.</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35-бап</w:t>
      </w:r>
      <w:r>
        <w:rPr>
          <w:rFonts w:ascii="Times New Roman"/>
          <w:b w:val="false"/>
          <w:i w:val="false"/>
          <w:color w:val="000000"/>
          <w:sz w:val="28"/>
        </w:rPr>
        <w:t>. 2010 жылғы 1 қаңтардағы жағдай бойынша Қазақстан Республикасының заңнамасына сәйкес таратылған қарыз алушыларға Қазақстан Республикасының Президенті Жарлығының және Қазақстан Республикасы Үкіметінің жекелеген актілерінің негізінде "Ауыл шаруашылығын қаржылық қолдау қоры" акционерлік қоғамының балансына бұрын берілген кредиттер жөніндегі Қазақстан Республикасы Үкіметінің талаптары Қазақстан Республикасы Үкіметінің </w:t>
      </w:r>
      <w:r>
        <w:rPr>
          <w:rFonts w:ascii="Times New Roman"/>
          <w:b w:val="false"/>
          <w:i w:val="false"/>
          <w:color w:val="000000"/>
          <w:sz w:val="28"/>
        </w:rPr>
        <w:t>шешімі</w:t>
      </w:r>
      <w:r>
        <w:rPr>
          <w:rFonts w:ascii="Times New Roman"/>
          <w:b w:val="false"/>
          <w:i w:val="false"/>
          <w:color w:val="000000"/>
          <w:sz w:val="28"/>
        </w:rPr>
        <w:t xml:space="preserve"> негізінде тоқтатылады деп белгіленсін.</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36-бап</w:t>
      </w:r>
      <w:r>
        <w:rPr>
          <w:rFonts w:ascii="Times New Roman"/>
          <w:b w:val="false"/>
          <w:i w:val="false"/>
          <w:color w:val="000000"/>
          <w:sz w:val="28"/>
        </w:rPr>
        <w:t>. 2010 жылғы 1 қаңтардан бастап 2010 жылғы 1 қаңтардағы жағдай бойынша Қазақстан Республикасының заңнамасына сәйкес таратылған заңды тұлғаларға Қазақстан Республикасының Үкіметі айқындайтын заңды тұлғалардың тізбесі мен берешек көлемдері бойынша, мемлекеттік кепілдіктер бойынша міндеттемелерді орындауға бөлінген кредиттер мен қаражат жөніндегі Қазақстан Республикасы Үкіметінің талаптары тоқтатылады деп белгіленсін.</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37-бап</w:t>
      </w:r>
      <w:r>
        <w:rPr>
          <w:rFonts w:ascii="Times New Roman"/>
          <w:b w:val="false"/>
          <w:i w:val="false"/>
          <w:color w:val="000000"/>
          <w:sz w:val="28"/>
        </w:rPr>
        <w:t>. 2010 жылға арналған республикалық бюджетте мемлекет кепілдік берген қарыздарды өтеу және оларға қызмет көрсету үшін 1 887 592 мың теңге көзделсін.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38-бап</w:t>
      </w:r>
      <w:r>
        <w:rPr>
          <w:rFonts w:ascii="Times New Roman"/>
          <w:b w:val="false"/>
          <w:i w:val="false"/>
          <w:color w:val="000000"/>
          <w:sz w:val="28"/>
        </w:rPr>
        <w:t>. 2010 жылы Қазақстан Республикасының мемлекеттік кепілдіктерін беру лимиті 85 000 000 мың теңге мөлшерінде белгіленсін.</w:t>
      </w:r>
      <w:r>
        <w:br/>
      </w:r>
      <w:r>
        <w:rPr>
          <w:rFonts w:ascii="Times New Roman"/>
          <w:b w:val="false"/>
          <w:i w:val="false"/>
          <w:color w:val="000000"/>
          <w:sz w:val="28"/>
        </w:rPr>
        <w:t>
</w:t>
      </w:r>
      <w:r>
        <w:rPr>
          <w:rFonts w:ascii="Times New Roman"/>
          <w:b w:val="false"/>
          <w:i w:val="false"/>
          <w:color w:val="ff0000"/>
          <w:sz w:val="28"/>
        </w:rPr>
        <w:t xml:space="preserve">      Ескерту. 38-бапқа өзгерту енгізілді - ҚР 2010.03.29 </w:t>
      </w:r>
      <w:r>
        <w:rPr>
          <w:rFonts w:ascii="Times New Roman"/>
          <w:b w:val="false"/>
          <w:i w:val="false"/>
          <w:color w:val="000000"/>
          <w:sz w:val="28"/>
        </w:rPr>
        <w:t>N 259-IV</w:t>
      </w:r>
      <w:r>
        <w:rPr>
          <w:rFonts w:ascii="Times New Roman"/>
          <w:b w:val="false"/>
          <w:i w:val="false"/>
          <w:color w:val="ff0000"/>
          <w:sz w:val="28"/>
        </w:rPr>
        <w:t xml:space="preserve"> (2010 жылғы 1 қаңтардан бастап қолданысқа енгізіледі) Заңымен.</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39-бап</w:t>
      </w:r>
      <w:r>
        <w:rPr>
          <w:rFonts w:ascii="Times New Roman"/>
          <w:b w:val="false"/>
          <w:i w:val="false"/>
          <w:color w:val="000000"/>
          <w:sz w:val="28"/>
        </w:rPr>
        <w:t>. 2010 жылғы 31 желтоқсанға үкіметтік борыш лимиті 2 365 700 000 мың теңге мөлшерінде белгіленсін.</w:t>
      </w:r>
      <w:r>
        <w:br/>
      </w:r>
      <w:r>
        <w:rPr>
          <w:rFonts w:ascii="Times New Roman"/>
          <w:b w:val="false"/>
          <w:i w:val="false"/>
          <w:color w:val="000000"/>
          <w:sz w:val="28"/>
        </w:rPr>
        <w:t>
</w:t>
      </w:r>
      <w:r>
        <w:rPr>
          <w:rFonts w:ascii="Times New Roman"/>
          <w:b w:val="false"/>
          <w:i w:val="false"/>
          <w:color w:val="ff0000"/>
          <w:sz w:val="28"/>
        </w:rPr>
        <w:t xml:space="preserve">      Ескерту. 39-бапқа өзгерту енгізілді - ҚР 2010.03.29 </w:t>
      </w:r>
      <w:r>
        <w:rPr>
          <w:rFonts w:ascii="Times New Roman"/>
          <w:b w:val="false"/>
          <w:i w:val="false"/>
          <w:color w:val="000000"/>
          <w:sz w:val="28"/>
        </w:rPr>
        <w:t>N 259-IV</w:t>
      </w:r>
      <w:r>
        <w:rPr>
          <w:rFonts w:ascii="Times New Roman"/>
          <w:b w:val="false"/>
          <w:i w:val="false"/>
          <w:color w:val="ff0000"/>
          <w:sz w:val="28"/>
        </w:rPr>
        <w:t xml:space="preserve"> (2010 жылғы 1 қаңтардан бастап қолданысқа енгізіледі) Заңымен.</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40-бап</w:t>
      </w:r>
      <w:r>
        <w:rPr>
          <w:rFonts w:ascii="Times New Roman"/>
          <w:b w:val="false"/>
          <w:i w:val="false"/>
          <w:color w:val="000000"/>
          <w:sz w:val="28"/>
        </w:rPr>
        <w:t>. 2010 жылы мемлекеттің кепілгерлік беру лимиті 50 000 000 мың теңге мөлшерінде белгіленсін.</w:t>
      </w:r>
      <w:r>
        <w:br/>
      </w:r>
      <w:r>
        <w:rPr>
          <w:rFonts w:ascii="Times New Roman"/>
          <w:b w:val="false"/>
          <w:i w:val="false"/>
          <w:color w:val="000000"/>
          <w:sz w:val="28"/>
        </w:rPr>
        <w:t>
</w:t>
      </w:r>
      <w:r>
        <w:rPr>
          <w:rFonts w:ascii="Times New Roman"/>
          <w:b w:val="false"/>
          <w:i w:val="false"/>
          <w:color w:val="ff0000"/>
          <w:sz w:val="28"/>
        </w:rPr>
        <w:t xml:space="preserve">      Ескерту. 40-бапқа өзгерту енгізілді - ҚР 2010.03.29 </w:t>
      </w:r>
      <w:r>
        <w:rPr>
          <w:rFonts w:ascii="Times New Roman"/>
          <w:b w:val="false"/>
          <w:i w:val="false"/>
          <w:color w:val="000000"/>
          <w:sz w:val="28"/>
        </w:rPr>
        <w:t>N 259-IV</w:t>
      </w:r>
      <w:r>
        <w:rPr>
          <w:rFonts w:ascii="Times New Roman"/>
          <w:b w:val="false"/>
          <w:i w:val="false"/>
          <w:color w:val="ff0000"/>
          <w:sz w:val="28"/>
        </w:rPr>
        <w:t xml:space="preserve"> (2010 жылғы 1 қаңтардан бастап қолданысқа енгізіледі) Заңымен.</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41-бап</w:t>
      </w:r>
      <w:r>
        <w:rPr>
          <w:rFonts w:ascii="Times New Roman"/>
          <w:b w:val="false"/>
          <w:i w:val="false"/>
          <w:color w:val="000000"/>
          <w:sz w:val="28"/>
        </w:rPr>
        <w:t>. Қазақстан Республикасы Үкіметінің концессиялық міндеттемелерінің лимиті 2010 жылы қолданылмайды деп белгіленсін.</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42-бап</w:t>
      </w:r>
      <w:r>
        <w:rPr>
          <w:rFonts w:ascii="Times New Roman"/>
          <w:b w:val="false"/>
          <w:i w:val="false"/>
          <w:color w:val="000000"/>
          <w:sz w:val="28"/>
        </w:rPr>
        <w:t>. 2010 жылға арналған республикалық бюджетті атқару процесінде секвестрлеуге жатпайтын республикалық бюджеттік бағдарламалардың тізбесі </w:t>
      </w:r>
      <w:r>
        <w:rPr>
          <w:rFonts w:ascii="Times New Roman"/>
          <w:b w:val="false"/>
          <w:i w:val="false"/>
          <w:color w:val="000000"/>
          <w:sz w:val="28"/>
        </w:rPr>
        <w:t>5-қосымшаға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2010 жылға арналған жергілікті бюджеттерді атқару процесінде  </w:t>
      </w:r>
      <w:r>
        <w:rPr>
          <w:rFonts w:ascii="Times New Roman"/>
          <w:b w:val="false"/>
          <w:i w:val="false"/>
          <w:color w:val="000000"/>
          <w:sz w:val="28"/>
        </w:rPr>
        <w:t>6-қосымшаға</w:t>
      </w:r>
      <w:r>
        <w:rPr>
          <w:rFonts w:ascii="Times New Roman"/>
          <w:b w:val="false"/>
          <w:i w:val="false"/>
          <w:color w:val="000000"/>
          <w:sz w:val="28"/>
        </w:rPr>
        <w:t>сәйкес жергілікті бюджеттік бағдарламалар секвестрлеуге жатпайды деп белгіленсін.</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43-бап</w:t>
      </w:r>
      <w:r>
        <w:rPr>
          <w:rFonts w:ascii="Times New Roman"/>
          <w:b w:val="false"/>
          <w:i w:val="false"/>
          <w:color w:val="000000"/>
          <w:sz w:val="28"/>
        </w:rPr>
        <w:t>. Осы Заң 2010 жылғы 1 қаңтардан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 Назарбаев.</w:t>
      </w:r>
    </w:p>
    <w:bookmarkStart w:name="z44" w:id="1"/>
    <w:p>
      <w:pPr>
        <w:spacing w:after="0"/>
        <w:ind w:left="0"/>
        <w:jc w:val="both"/>
      </w:pPr>
      <w:r>
        <w:rPr>
          <w:rFonts w:ascii="Times New Roman"/>
          <w:b w:val="false"/>
          <w:i w:val="false"/>
          <w:color w:val="000000"/>
          <w:sz w:val="28"/>
        </w:rPr>
        <w:t xml:space="preserve">
"2010-2012 жылдарға арналған   </w:t>
      </w:r>
      <w:r>
        <w:br/>
      </w:r>
      <w:r>
        <w:rPr>
          <w:rFonts w:ascii="Times New Roman"/>
          <w:b w:val="false"/>
          <w:i w:val="false"/>
          <w:color w:val="000000"/>
          <w:sz w:val="28"/>
        </w:rPr>
        <w:t xml:space="preserve">
республикалық бюджет туралы"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2009 жылғы 7 желтоқсандағы   </w:t>
      </w:r>
      <w:r>
        <w:br/>
      </w:r>
      <w:r>
        <w:rPr>
          <w:rFonts w:ascii="Times New Roman"/>
          <w:b w:val="false"/>
          <w:i w:val="false"/>
          <w:color w:val="000000"/>
          <w:sz w:val="28"/>
        </w:rPr>
        <w:t xml:space="preserve">
N 219-ІV Заңына         </w:t>
      </w:r>
      <w:r>
        <w:br/>
      </w:r>
      <w:r>
        <w:rPr>
          <w:rFonts w:ascii="Times New Roman"/>
          <w:b w:val="false"/>
          <w:i w:val="false"/>
          <w:color w:val="000000"/>
          <w:sz w:val="28"/>
        </w:rPr>
        <w:t xml:space="preserve">
1-ҚОСЫМША            </w:t>
      </w:r>
    </w:p>
    <w:bookmarkEnd w:id="1"/>
    <w:p>
      <w:pPr>
        <w:spacing w:after="0"/>
        <w:ind w:left="0"/>
        <w:jc w:val="left"/>
      </w:pPr>
      <w:r>
        <w:rPr>
          <w:rFonts w:ascii="Times New Roman"/>
          <w:b/>
          <w:i w:val="false"/>
          <w:color w:val="000000"/>
        </w:rPr>
        <w:t xml:space="preserve"> 2010 жылға арналған республикалық бюджет</w:t>
      </w:r>
    </w:p>
    <w:p>
      <w:pPr>
        <w:spacing w:after="0"/>
        <w:ind w:left="0"/>
        <w:jc w:val="both"/>
      </w:pPr>
      <w:r>
        <w:rPr>
          <w:rFonts w:ascii="Times New Roman"/>
          <w:b w:val="false"/>
          <w:i w:val="false"/>
          <w:color w:val="ff0000"/>
          <w:sz w:val="28"/>
        </w:rPr>
        <w:t xml:space="preserve">      Ескерту. 1-қосымша жаңа редакцияда - ҚР 2010.10.06 </w:t>
      </w:r>
      <w:r>
        <w:rPr>
          <w:rFonts w:ascii="Times New Roman"/>
          <w:b w:val="false"/>
          <w:i w:val="false"/>
          <w:color w:val="ff0000"/>
          <w:sz w:val="28"/>
        </w:rPr>
        <w:t>N 342-IV</w:t>
      </w:r>
      <w:r>
        <w:rPr>
          <w:rFonts w:ascii="Times New Roman"/>
          <w:b w:val="false"/>
          <w:i w:val="false"/>
          <w:color w:val="ff0000"/>
          <w:sz w:val="28"/>
        </w:rPr>
        <w:t xml:space="preserve"> (2010.01.01 бастап қолданысқа енгізіледі) Заңымен.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753"/>
        <w:gridCol w:w="833"/>
        <w:gridCol w:w="6573"/>
        <w:gridCol w:w="3293"/>
      </w:tblGrid>
      <w:tr>
        <w:trPr>
          <w:trHeight w:val="4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3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450"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Ішкi сыныбы</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 Кірістер</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3 413 771 966</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Салықтық түсiмдер</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1 886 864 566</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Табыс салығы</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847 931 445</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Корпорациялық табыс салығы</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847 931 445</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Тауарларға, жұмыстарға және қызметтерге салынатын iшкi салықтар</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739 705 157</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Қосылған құн салығы</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590 434 358</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Акциздер</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20 553 198</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Табиғи және басқа да ресурстарды пайдаланғаны үшін түсетін түсімдер</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124 744 907</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Кәсіпкерлік және кәсіби қызметті жүргізгені үшін алынатын алымдар</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1 621 721</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Ойын бизнесіне салық</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2 350 973</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Халықаралық сауда мен сыртқы операцияларға салынатын салықтар</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288 930 264</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Кеден төлемдерi</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265 874 589</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Халықаралық сауда мен операцияларға салынатын басқа да салықтар</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23 055 675</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да салықтар</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11 990</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 да салықтар</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11 990</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Заңдық мәндi іс-әрекеттердi жасағаны және (немесе) оған уәкiлеттiгi бар мемлекеттiк органдар немесе лауазымды адамдар құжаттар бергенi үшiн алынатын мiндеттi төлемдер</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10 285 710</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баж</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10 285 710</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Салықтық емес түсімдер</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59 711 418</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меншіктен түсетін кірістер</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42 717 995</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кәсіпорындардың таза кірісі бөлігінің түсімдері</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1 650 000</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 меншігіндегі акциялардың мемлекеттік пакеттеріне дивидендтер</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10 000 000</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меншіктегі заңды тұлғаларға қатысу үлесіне кірістер</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52 740</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 меншігіндегі мүлікті жалға беруден түсетін кірістер</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24 563 382</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Бюджет қаражатын банк шоттарына орналастырғаны үшін сыйақылар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220 710</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Мемлекеттік бюджеттен берілген кредиттер бойынша сыйақылар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1 947 682</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меншіктен түсетін басқа да кірістер</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4 283 481</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Мемлекеттiк бюджеттен қаржыландырылатын мемлекеттiк мекемелердiң тауарларды (жұмыстарды, қызметтерді) өткiзуiнен түсетiн түсiмдер</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1 969 421</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бюджеттен қаржыландырылатын мемлекеттiк мекемелердiң тауарларды (жұмыстарды, қызметтердi) өткiзуiнен түсетiн түсiмдер</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1 969 421</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бюджеттен қаржыландырылатын мемлекеттiк мекемелер ұйымдастыратын мемлекеттiк сатып алуды өткiзуден түсетiн ақша түсiмдерi</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39 094</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бюджеттен қаржыландырылатын мемлекеттік мекемелер ұйымдастыратын мемлекеттiк сатып алуды өткiзуден түсетiн ақша түсiмдерi</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39 094</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Мемлекеттiк бюджеттен қаржыландырылатын, сондай-ақ Қазақстан Республикасы Ұлттық Банкiнiң бюджетiнен (шығыстар сметасынан) ұсталатын және қаржыландырылатын мемлекеттiк мекемелер салатын айыппұлдар, өсімпұлдар, санкциялар, өндiрiп алулар</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2 618 033</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Мұнай секторы ұйымдарынан түсетін түсімдерді қоспағанда, мемлекеттiк бюджеттен қаржыландырылатын, сондай-ақ Қазақстан Республикасы Ұлттық Банкінiң бюджетiнен (шығыстар сметасынан) ұсталатын және қаржыландырылатын мемлекеттiк мекемелер салатын айыппұлдар, өсімпұлдар, санкциялар, өндiрiп алулар</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2 618 033</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Гранттар</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1 172 028</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Қаржылық көмек</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1 172 028</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да салықтық емес түсiмдер</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11 194 847</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 да салықтық емес түсiмдер</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11 194 847</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Негiзгi капиталды сатудан түсетiн түсiмдер</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26 378 092</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Мемлекеттiк мекемелерге бекiтiлген мемлекеттiк мүлiктi сату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200 000</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мекемелерге бекiтiлген мемлекеттiк мүлiктi сату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200 000</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Мемлекеттiк материалдық резервтен тауарлар сату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26 178 092</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материалдық резервтен тауарлар caту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26 178 092</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Трансферттердің түсiмдері</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1 440 817 890</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Төмен тұрған мемлекеттік басқару органдарынан алынатын трансферттер</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240 817 890</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бюджеттерден, Астана және Алматы қалаларының бюджеттерiнен алынатын трансферттер</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240 817 890</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Ұлттық қордан трансферттер</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1 200 000 000</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бюджетте Ұлттық қордан трансферттер</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1 200 000 000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5"/>
        <w:gridCol w:w="755"/>
        <w:gridCol w:w="1024"/>
        <w:gridCol w:w="7963"/>
        <w:gridCol w:w="3583"/>
      </w:tblGrid>
      <w:tr>
        <w:trPr>
          <w:trHeight w:val="4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3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450" w:hRule="atLeast"/>
        </w:trPr>
        <w:tc>
          <w:tcPr>
            <w:tcW w:w="7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7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IІ. Шығындар</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3 897 666 677</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Жалпы сипаттағы мемлекеттiк қызметтер</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161 504 731</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101</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Президентінiң Әкiмшілігі</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2 516 265</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 Басшысының қызметін қамтамасыз ету жөніндегі қызметтер</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2 183 933</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Мемлекеттiң iшкi және сыртқы саясатының стратегиялық аспектілерiн болжамды-талдамалық қамтамасыз ету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143 213</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Мұрағат қорының, баспа басылымдарының сақталуын қамтамасыз ету және оларды арнайы пайдалану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151 550</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Ведомстволық бағыныстағы мекемелерді материалдық-техникалық жарақтандыру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9 667</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Республикасында гендерлік теңдікті қамтамасыз ету және отбасы жағдайын жақсарту шараларын жетілдіру жөніндегі қызметтер</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27 902</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Парламентiнiң Шаруашылық басқармасы</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7 573 100</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Парламентiнiң қызметін қамтамасыз ету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7 280 495</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Парламентінің Шаруашылық басқармасын материалдық-техникалық жарақтандыру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292 605</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104</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Премьер-Министрiнiң Кеңсесi</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2 562 573</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Премьер-Министрiнiң қызметін қамтамасыз ету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1 513 622</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Премьер-Министрінің Кеңсесін материалдық-техникалық жарақтандыру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1 048 951</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106</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Адам құқықтары жөніндегі ұлттық орталық</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57 285</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Адамның және азаматтың құқықтары мен бостандықтарының сақталуы жөніндегі қызметтер</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53 949</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Адам құқықтары жөніндегі ұлттық орталықты материалдық-техникалық жарақтандыру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3 336</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Ішкі iстер министрлiгi</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11 306</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Елдің қоғамдық тәртіп саласындағы саяси мүдделерiн қамтамасыз ету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11 306</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204</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Сыртқы iстер министрлiгi</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30 639 241</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Сыртқы саяси қызметті үйлестіру жөніндегі қызметтер</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5 048 849</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шекараны делимитациялау және демаркациялау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240 144</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Сыртқы істер министрлігін материалдық-техникалық жарақтандыру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816 608</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Шетелдік іссапарлар</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2 474 622</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Сыртқы істер министрлігінің ғимараттарын, үй-жайлары мен құрылыстарын күрделі жөндеу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100 167</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Шетелдегі дипломатиялық өкілдіктердің арнайы, инженерлік-техникалық және нақты қорғалуын қамтамасыз ету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58 585</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Республикасының дипломатиялық өкілдіктерін орналастыру үшін шетелде жылжымайтын мүлік объектілерін сатып алу және салу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3 308 437</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010</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Шетелдерде Қазақстан Республикасы азаматтарының құқықтары мен мүдделерін қорғау және қамтамасыз ету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5 865</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013</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Тәуелсіз Мемлекеттер Достастығының жарғылық және басқа да органдарында Қазақстан Республикасының мүддесін білдіру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147 973</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014</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Шетелде Қазақстан Республикасының мүддесін білдіру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14 709 042</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016</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Астана қаласының бюджетіне шетел мемлекеттерінің дипломатиялық өкілдіктерінің құрылысы үшін жер учаскелерін сатып алуға берілетін ағымдағы нысаналы трансферттер</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101 462</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017</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Республикасының халықаралық ұйымдарға, өзге де халықаралық және басқа органдарға қатысуы</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3 627 487</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217</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Қаржы министрлiгi</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63 375 708</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Бюджеттік жоспарлауды, мемлекеттік бюджеттің атқарылуын және оның атқарылуына бақылауды қамтамасыз ету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35 969 699</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Халықаралық қаржы ұйымдары қаржыландырылатын инвестициялық жобалардың аудитін жүзеге асыру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24 378</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Тарату және банкроттық рәсімдерді жүргізу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130 302</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Бюджеттік инвестициялық жобаларға мониторинг жүргізу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11 550</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Кинологиялық орталығының қызметтері</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78 503</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014</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Кеден қызметін жаңғырту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120 267</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016</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Жекешелендіру, мемлекеттік мүлікті басқару, жекешелендіруден кейінгі қызмет, осымен байланысты дауларды реттеу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383 455</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019</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Жеңілдікті тұрғын үй кредиттері бойынша бағамдық айырманы төлеу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12 601</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021</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Қаржы министрлігінің ғимараттарын, үй-жайлары мен құрылыстарын күрделі жөндеу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244 720</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022</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Қаржы министрлігін материалдық-техникалық жарақтандыру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1 401 922</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023</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Кедендік сараптама жүргізу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17 960</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024</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 құрылыс жинақ салымдары бойынша сыйлықақылар төлеу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1 804 675</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025</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Оқу-әдістемелік орталығының қызметтері</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47 723</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026</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Кедендік бақылау және кедендік инфрақұрылым объектілерін салу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3 954 073</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027</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Меншікті мониторинг өткізу және оның нәтижелерін пайдалану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283 838</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029</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Қазынашылықтың ақпараттық жүйесін құру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350 122</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031</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"КААЖ" және "Электрондық кеден" ақпараттық жүйесін құру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477 886</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033</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"Электрондық мемлекеттік сатып алу" автоматтандырылған интеграцияланған ақпараттық жүйесін дамыту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70 070</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035</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Қазынашылық объектілерін салу және реконструкциялау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3 723</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036</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Салық заңнамасын өзгертуге байланысты салық органдарының ақпараттық жүйелерін жаңғырту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1 845 161</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040</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Салық органдарының ақпаратты қабылдау және өңдеу орталықтарын құру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594 030</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055</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Қаржылық бақылау жүргізудің ақпараттық жүйесін құру және дамыту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399 706</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061</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"е-Қаржымині" интеграцияланған автоматтандырылған ақпараттық жүйесін жасау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2 113 049</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067</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Саяси партияларды қаржыландыру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5 217 850</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070</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"Байқоңыр" кешенінің жалға алынған мүлігін есепке алу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16 643</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071</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"Байқоңыр" кешенінің объектілерін бағалау және жылжымайтын мүлікке құқықтарды тіркеу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337 359</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072</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Салық әкімшілігін жүргізуді реформалау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35 706</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104</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Нашақорлыққа және есірткі бизнесіне қарсы күрес</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7 428 737</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Экономикалық даму және сауда министрлігі</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3 016 794</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Экономика және сауда саясатын, мемлекеттік жоспарлау мен басқару жүйесін қалыптастыру және дамыту жөніндегі қызметтер</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1 252 871</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жоспарлау саласында ақпараттық жүйені құру және дамыту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110 235</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Жұмылдыру дайындығы мен жұмылдыруды жетілдіру жөніндегі қызметтер</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31 132</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Бюджеттік инвестициялар және концессия мәселелері бойынша құжаттаманы бағалау және сараптау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443 943</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010</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Республикасының егемен кредиттік рейтингін қайта қарау мәселелері бойынша халықаралық рейтингілік агенттіктерімен өзара іс-қимыл</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30 900</w:t>
            </w:r>
          </w:p>
        </w:tc>
      </w:tr>
      <w:tr>
        <w:trPr>
          <w:trHeight w:val="22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011</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Халықаралық ұйымдармен бірге жүзеге асырылатын жобаларды зерттеулерді іске асыруды қамтамасыз ету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856 500</w:t>
            </w:r>
          </w:p>
        </w:tc>
      </w:tr>
      <w:tr>
        <w:trPr>
          <w:trHeight w:val="22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033</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Астана экономикалық форумын жыл сайын өткізуді қамтамасыз ету қызметтері</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284 416</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044</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Экономикалық даму және сауда министрлігін материалдық-техникалық жарақтандыру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6 797</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225</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Бiлiм және ғылым министрлiгi</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10 352 849</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сыйлықтар және стипендиялар</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82 380</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015</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Ғылымды қамтамасыз ету саласындағы мемлекеттік ұйымдарды материалдық-техникалық жарақтандыру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31 231</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055</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Iргелi және қолданбалы ғылыми зерттеулер</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10 239 238</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406</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бюджеттiң атқарылуын бақылау жөніндегі есеп комитетi</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632 012</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бюджеттің атқарылуын бақылауды қамтамасыз ету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575 637</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Қаржылық бұзушылықтарды зерттеу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50 000</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бюджеттiң атқарылуын бақылау жөніндегі есеп комитетін материалдық-техникалық жарақтандыру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6 375</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Алматы қаласының өңірлік қаржы орталығының қызметін реттеу агенттігі</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525 975</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Әлемдік стандарттарға сай бәсекеге қабілетті қаржы орталығын дамыту үшін жағдайлар жасау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513 264</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Алматы қаласының өңірлік қаржы орталығының қызметін реттеу агенттігін материалдық-техникалық жарақтандыру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470</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090</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Қаржы құралдарын пайдалану саласындағы зерттеулер</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12 241</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603</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Байланыс және ақпарат министрлігі</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6 417 919</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Байланыс және ақпарат саласындағы инфрақұрылымды және бәсекелік нарықты дамыту жөніндегі қызметтер</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693 662</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Байланыс және ақпарат министрлігін материалдық-техникалық жарақтандыру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100 062</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010</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Ведомствоаралық ақпараттық жүйелердің жұмыс істеуін қамтамасыз ету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4 457 415</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011</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деректер базасын құру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275 577</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012</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органдардың ақпараттық инфрақұрылымын құру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778 366</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019</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Е-әкімдіктер және е-үкімет инфрақұрылымдарын интеграциялау жөніндегі іс-шаралар кешенін әзірлеу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112 837</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606</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Статистика агенттігi</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5 756 324</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Статистикалық қызмет саласында және салааралық үйлестіруде мемлекеттік статистиканы реттеу жөніндегі қызметтер</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4 341 130</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Статистикалық деректерді жинау және өңдеу жөніндегі қызметтер</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1 200 128</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статистика саласындағы қолданбалы ғылыми зерттеулер</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15 914</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Ұлттық санақ өткізу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15 386</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Қазақстан Республикасы Статистика агенттігінің ғимараттарын, үй-жайлары мен құрылыстарын күрделі жөндеу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43 181</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Статистика агенттігін материалдық-техникалық жарақтандыру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13 713</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Статистикалық деректерді тарату жөніндегі қызметтер</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92 872</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011</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"е-статистика" интеграцияланған ақпарат жүйесін құру және дамыту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34 000</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608</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Мемлекеттiк қызмет iстерi агенттiгi</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740 163</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қызмет саласындағы бірыңғай мемлекеттік саясатты қалыптастыру және іске асыру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542 459</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Республиканың мемлекеттiк қызмет кадрларын тестілеу жөніндегі қызметтер</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87 455</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қызметшілердің шетелдерде біліктілігін арттыру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107 744</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Мемлекеттік қызмет істері агенттігін материалдық-техникалық жарақтандыру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2 505</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637</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Конституциялық Кеңесi</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224 438</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Конституциясының республика аумағындағы үстемдігін қамтамасыз ету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223 539</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Конституциялық Кеңесін материалдық-техникалық жарақтандыру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899</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Орталық сайлау комиссиясы</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827 433</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Сайлау өткiзуді ұйымдастыру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674 736</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Сайлау өткiзу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152 697</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694</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Президентінің Іс басқармасы</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26 275 346</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 басшысының, Премьер-Министрдің және мемлекеттік органдардың басқа да лауазымды тұлғаларының қызметін қамтамасыз ету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23 020 179</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органдар үшiн автомашиналар паркiн жаңарту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2 058 011</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017</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Президенті Іс басқармасын материалдық-техникалық жарақтандыру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660 741</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020</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Республикасының Тұңғыш Президенті Қорының іс-шаралар өткізуі</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67 447</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021</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Президенті Іс басқармасының ведомстволық бағыныстағы ұйымдарының ғимараттарын, үй-жайлары мен құрылыстарын күрделі жөндеу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468 968</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Қорғаныс</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210 081 690</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202</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Төтенше жағдайлар министрлігі</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51 350 620</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Табиғи және техногендік сипаттағы төтенше жағдайлардың алдын алу және оларды жою саласындағы мемлекеттік саясатты қалыптастыру және іске асыру жөніндегі қызметтер</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5 927 494</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Табиғи және техногендік сипаттағы төтенше жағдайлардың алдын алу және жою</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21 726 876</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Төтенше жағдайлардан қорғау объектілерін салу және реконструкциялау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21 275 482</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Өрт қауіпсіздігі саласында сынақтарды талдау және жүргізу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10 399</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Төтенше жағдайлар министрлігін материалдық-техникалық жарақтандыру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23 242</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органдар мен мекемелер мамандарын төтенше жағдай ахуалында іс-әрекет жасауға даярлау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14 489</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Төтенше жағдайлар саласындағы қолданбалы ғылыми зерттеулер</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52 300</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010</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Төтенше жағдайлар министрлігінің ғимараттарын, үй-жайлары мен құрылыстарын күрделі жөндеу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16 435</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011</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Төтенше жағдайлар министрлігінің ведомстволық бағыныстағы мекемелерін материалдық-техникалық жарақтандыру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2 200 393</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012</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Төтенше жағдайлар министрлігінің ведомстволық бағыныстағы мекемелерінің ғимараттарын, үй-жайлары мен құрылыстарын күрделі жөндеу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103 510</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208</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Қорғаныс министрлiгi</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155 575 805</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Қорғанысты ұйымдастыру және Қазақстан Республикасының Қарулы Күштері саласындағы мемлекеттік саясатты айқындау және іске асыру жөніндегі қызметтер</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1 405 620</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Қарулы Күштердің объектілерін салу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7 503 145</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Салааралық мемлекеттік бағдарлама шеңберінде қару-жарақ, әскери және өзге де техниканы, байланыс жүйелерін жаңғырту, қалпына келтіру және сатып алу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32 528 368</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Қарулы Күштерді тылдық қамтамасыз ету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20 194 901</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Қорғаныс министрлiгiнің ведомстволық бағыныстағы мекемелерін материалдық-техникалық жарақтандыру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405 836</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010</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Арнайы қызметті қамтамасыз ету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4 354 180</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013</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Сыртқы саяси мүдделерді қамтамасыз ету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365 202</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014</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Әскери қызметшілердің тәрбиелік және моральдық психологиялық даярлығын арттыру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221 015</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015</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Әскерге шақырылуға дейінгілерді әскери-техникалық мамандықтар бойынша даярлау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182 339</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016</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Қарулы Күштерін материалдық-техникалық қамтамасыз ету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576 577</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019</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Қарулы Күштерінің жауынгерлік әзірлігін арттыру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84 729 754</w:t>
            </w:r>
          </w:p>
        </w:tc>
      </w:tr>
      <w:tr>
        <w:trPr>
          <w:trHeight w:val="22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020</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Қарулы Күштерінің ғимараттарын, үй-жайлары мен құрылыстарын күрделі жөндеу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2 222 452</w:t>
            </w:r>
          </w:p>
        </w:tc>
      </w:tr>
      <w:tr>
        <w:trPr>
          <w:trHeight w:val="22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021</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Әскери қызметшілерді тұрғын үймен қамтамасыз ету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852 320</w:t>
            </w:r>
          </w:p>
        </w:tc>
      </w:tr>
      <w:tr>
        <w:trPr>
          <w:trHeight w:val="22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090</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Қорғаныс саласындағы зерттеулер</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34 096</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678</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Республикалық ұланы</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3 155 265</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Күзетілетін адамдардың, объектілердің қауiпсiздiгiн және дәстүрлі рәсімдердің орындалуын қамтамасыз етуге қатысу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3 155 265</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Қоғамдық тәртіп, қауіпсіздік, құқықтық, сот, қылмыстық-атқару қызметі</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314 407 257</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104</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Премьер-Министрінің Кеңсесі</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598 665</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органдарда және мекемелерде ақпаратты техникалық қорғауды қамтамасыз ету жөніндегі қызметтер</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30 392</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мекемелерді фельдъегерлік байланыспен қамтамасыз ету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528 232</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Ведомстволық бағыныстағы мекемелерді материалдық-техникалық жарақтандыру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19 504</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Ақпараттық қауіпсіздік саласындағы мемлекеттік органдар мен мекемелердің мамандарын даярлау және олардың біліктілігін арттыру жөніндегі қызметтер</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20 537</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Ішкі iстер министрлiгi</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80 561 052</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Қоғамдық тәртіпті қорғау және қоғамдық қауіпсіздікті қамтамасыз ету саласында мемлекеттік саясаттың іске асырылуын ұйымдастыру және айқындау жөніндегі қызметтер</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26 204 504</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Қылмыстық процеске қатысатын адамдардың құқықтары мен бостандықтарын қорғауды қамтамасыз ету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99 607</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Қоғамдық қауіпсіздікті қамтамасыз ету бойынша ішкі әскерлердің қызметтері</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24 003 074</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Ішкі iстер министрлiгiнің қызметін қамтамасыз ету жөніндегі қызметтер</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497 930</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Ақпараттық жүйені дамыту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360 236</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Қоғамдық тәртіп пен қауіпсіздік объектілерін салу, реконструкциялау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2 350 532</w:t>
            </w:r>
          </w:p>
        </w:tc>
      </w:tr>
      <w:tr>
        <w:trPr>
          <w:trHeight w:val="22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Деректер берудің спутниктік желісі мен телефонияны жаңғырту және дамыту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159 000</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010</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Қоғамдық тәртіпті сақтау және қоғамдық қауіпсіздікті қамтамасыз ету жөніндегі қызметтер</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13 543 526</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016</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Жүргізуші куәліктерін, көлік құралдарын мемлекеттік тіркеу үшін құжаттар, нөмір белгілерін дайындау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3 238 859</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017</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Жедел-іздестіру қызметтерін жүзеге асыру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5 202 458</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018</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Адвокаттардың тергеуге дейін және тергеуде заңгерлік көмек көрсетуі</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381 312</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020</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Нашақорлықтың және есірткі бизнесінің алдын алу жөніндегі қызметтер</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42 328</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022</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Ішкі істер министрлігінің ғимараттарын, үй-жайлары мен құрылыстарын күрделі жөндеу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16 742</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023</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Ішкі істер министрлігін материалдық-техникалық жарақтандыру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473 643</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024</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Ішкі істер министрлігінің ведомстволық бағыныстағы мекемелерін материалдық-техникалық жарақтандыру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83 539</w:t>
            </w:r>
          </w:p>
        </w:tc>
      </w:tr>
      <w:tr>
        <w:trPr>
          <w:trHeight w:val="22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026</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Ішкі істер министрлігі ведомстволық бағыныстағы мекемелерінің ғимараттарын, үй-жайлары мен құрылыстарын күрделі жөндеу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68 736</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028</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Ішкі істер министрлігінің ішкі әскерлерін материалдық-техникалық жарақтандыру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560 539</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029</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Ішкі істер министрлігінің ішкі әскерлерінің ғимараттарын, үй-жайлары мен құрылыстарын күрделі жөндеу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97 864</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030</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Маңғыстау облысының бюджетіне Маңғыстау облысы Ішкі істер департаментіне материалдық-техникалық жарақтандыруға берілетін ағымдағы нысаналы трансферттер</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404 275</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031</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Астана және Алматы қалаларының бюджеттеріне халықаралық маңызы бар іс-шараларды өткізу кезінде қоғамдық тәртіпті сақтау және қауіпсіздікті қамтамасыз етуге берілетін ағымдағы нысаналы трансферттер</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1 063 393</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038</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Мак операциясын жүргізу үшін облыстық бюджеттеріне және Астана және Алматы қалалары бюджеттеріне ағымдағы нысаналы трансферттер</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56 049</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104</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Нашақорлыққа және есірткі бизнесіне қарсы күрес</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871 108</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110</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Терроризмге және экстремизм мен сепаратизмнің өзге де көріністеріне қарсы күрес</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781 798</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221</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Әділет министрлігі</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54 277 782</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Мемлекеттің қызметін құқықтық қамтамасыз ету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6 220 753</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Сот сараптамаларын жүргiзу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1 248 023</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Сотталғандарды және тергеу-қамауға алынған адамдарды ұстау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24 139 007</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Қылмыстық-атқару жүйесі объектілерін салу және реконструкциялау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85 495</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Адвокаттардың заңгерлік көмек көрсетуі</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277 084</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Нормативтік құқықтық актілерді, халықаралық шарттардың жобаларын әзірлеу және сараптау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1 372 408</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Зияткерлік меншік құқықтарын қорғау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12 239</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Құқықтық насихат</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33 601</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015</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азаматтарының паспорттары мен жеке куәліктерін дайындау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6 765 998</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018</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Қылмыстық-атқару жүйесінің органдарын және мекемелерін материалдық-техникалық жарақтандыру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154 282</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020</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Қылмыстық жазасын өтеген адамдарды оңалтуды ұйымдастыру және жүзеге асыру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41 000</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021</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Қылмыстық-атқару жүйесінің органдары мен мекемелерінің ғимараттарын, үй-жайлары мен құрылыстарын күрделі жөндеу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453 900</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022</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Әділет органдарының ғимараттарын, үй-жайлары мен құрылыстарын күрделі жөндеу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127 733</w:t>
            </w:r>
          </w:p>
        </w:tc>
      </w:tr>
      <w:tr>
        <w:trPr>
          <w:trHeight w:val="72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023</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Әділет органдарын материалдық-техникалық жарақтандыру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836 268</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025</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Қылмыстық-атқару жүйесінің қызметін үйлестіру жөніндегі қызметтер</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2 613 901</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047</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 мүдделерін білдіру және қорғау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1 808 713</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055</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Республикасының заң шығару институтының қызметін қамтамасыз ету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248 459</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056</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Облыстық бюджеттерге, Астана және Алматы қалаларының бюджеттеріне халыққа "жалғыз терезе" принципі бойынша қызмет көрсетуге берілетін ағымдағы нысаналы трансферттер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7 836 918</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090</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Республикасында құқықтық насихаттау саласындағы зерттеулер</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2 000</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Ұлттық қауiпсiздiк комитеті</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118 606 845</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Ұлттық қауiпсiздiктi қамтамасыз ету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110 867 208</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Ұлттық қауіпсіздік жүйесін дамыту бағдарламасы</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7 739 637</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411</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"Сырбар" сыртқы барлау қызметі</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5 709 194</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Сыртқы барлауды қамтамасыз ету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5 709 194</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501</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Жоғарғы Соты</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25 528 961</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Жоғары сот органының азаматтардың және ұйымдардың құқықтарын, бостандықтары мен заңдық мүдделерін соттық қорғауды қамтамасыз ету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1 678 984</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сот жүйесі органдарының бірыңғай автоматтандырылған ақпараттық-талдау жүйесін құру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244 747</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Сот процесіне қатысушы тұлғалардың құқықтары мен бостандықтарын қорғауды қамтамасыз ету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18 269</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Судьяларды тұрғын үймен қамтамасыз ету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1 000 000</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Жекелеген негіздер бойынша тәркіленіп республикалық меншікке түскен мүлікті бағалау, сақтау және сату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86 671</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Сот билігінің жергілікті органдарының сот төрелігін іске асыруын және сот шешімдерінің орындалуын қамтамасыз ету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21 401 844</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Сот билігінің жергілікті органдарының сот төрелігін іске асыруға әкімшілік етуін және сот шешімдерінің орындалуын қамтамасыз етуі</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539 454</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Сот жүйесі органдарының ғимараттарын, үй-жайлары мен құрылыстарын күрделі жөндеу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165 450</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010</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Сот жүйесі органдарын материалдық-техникалық жарақтандыру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385 942</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011</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Сот актілерін орындау мақсатында түскен тыйым салынған мүлікті бағалау, сақтау және өткізу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7 600</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502</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Бас прокуратурасы</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15 265 237</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Республикасында заңдардың және заңға бағынысты актілердің дәлме-дәл және бірізді қолданылуына жоғары қадағалауды жүзеге асыру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11 328 023</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Криминалдық және жедел есеп жүргiзу жөніндегі мемлекетаралық ақпараттық өзара іс-қимыл</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369</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Бас прокуратурасының Құқықтық статистика және арнаулы есепке алу комитетінің ақпараттық жүйесін құру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377 708</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Бас прокуратурасын материалдық-техникалық жарақтандыру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372 320</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Бас прокуратурасының ғимараттарын, үй-жайлары мен құрылыстарын күрделі жөндеу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391 713</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органдарды, заңды тұлғаларды құқықтық статистика және арнайы есептер саласындағы есепке алу, статистикалық ақпараттармен қамтамасыз ету жөніндегі қызметтер</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2 578 516</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Прокуратура органдары үшін объектілер салу, реконструкциялау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216 588</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618</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Экономикалық қылмысқа және сыбайлас жемқорлыққа қарсы күрес агенттiгi (қаржы полициясы)</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8 917 308</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Қоғамдық қатынастардағы және экономикалық қылмыстағы жемқорлық деңгейін төмендету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6 977 634</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Қылмыстық процеске қатысатын адамдардың құқықтары мен бостандықтарын қорғауды қамтамасыз ету жөніндегі қызметтер</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176 239</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Бірыңғай автоматтандырылған ақпараттық-телекоммуникациялық жүйені құру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43 000</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Экономикалық қылмысқа және сыбайлас жемқорлыққа қарсы күрес агенттігін (қаржы полициясын) материалдық-техникалық жарақтандыру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103 598</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Экономикалық қылмысқа және сыбайлас жемқорлыққа қарсы күрес агенттігінің (қаржы полициясының) ғимараттарын, үй-жайлары мен құрылыстарын күрделі жөндеу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37 588</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Қаржы полициясы органдарының жедел-іздестіру қызметі</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1 567 102</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018</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Адвокаттардың тергеуге дейін және тергеуде заңгерлік көмек көрсетуі</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12 147</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680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Президентінің Күзет қызметі</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4 942 213</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Мемлекеттер басшылары мен жекелеген лауазымды адамдардың қауiпсiздiгiн қамтамасыз ету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4 942 213</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216 683 464</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Ішкі істер министрлігі</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4 472 139</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011</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Кадрлардың бiлiктiлiгiн арттыру және қайта даярлау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176 407</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012</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Жоғары кәсіптік білімі бар мамандар даярлау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3 684 288</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015</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Техникалық және кәсіптік, орта білімнен кейінгі білім беру ұйымдарында мамандар даярлау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611 444</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202</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Төтенше жағдайлар министрлігі</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331 582</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Жоғары кәсіптік білімі бар мамандар даярлау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331 582</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205</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Туризм және спорт министрлігі</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1 823 485</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Спортта дарындылық көрсеткен балаларды оқыту және тәрбиелеу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1 641 022</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Техникалық және кәсіптік, орта білімнен кейінгі білім беру бағдарламалары бойынша оқитындарға әлеуметтік қолдау көрсету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15 823</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010</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Техникалық және кәсіптік, орта білімнен кейінгі білім беру ұйымдарында мамандар даярлау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166 640</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206</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Мәдениет министрлігі</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20 243</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020</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мәдениет ұйымдары кадрларының біліктілігін арттыру және оларды қайта даярлау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20 243</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208</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Қорғаныс министрлiгi</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7 916 015</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Мамандандырылған білім беру ұйымдарында жалпы білім беру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203 476</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011</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Жоғары және жоғары оқу орнынан кейінгі кәсіптік білімі бар мамандар даярлау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7 243 789</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017</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Техникалық және кәсіптік, орта білімнен кейінгі білім беру ұйымдарында мамандар даярлау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468 750</w:t>
            </w:r>
          </w:p>
        </w:tc>
      </w:tr>
      <w:tr>
        <w:trPr>
          <w:trHeight w:val="24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212</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Ауыл шаруашылығы министрлiгi</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217 972</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шаруашылық саласындағы білім беру объектілерін салу және реконструкциялау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217 972</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Экономикалық даму және сауда министрлігі</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163 772</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042</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Экономика саласындағы басшы қызметкерлер мен менеджерлердің біліктілігін арттыру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163 772</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221</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Әділет министрлігі</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813 391</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024</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Қылмыстық-атқару жүйесі үшін мамандар даярлау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813 391</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225</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Білім және ғылым министрлігі</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184 707 353</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Білім және ғылым саласында мемлекеттік саясатты қалыптастыру және іске асыру жөніндегі қызметтер</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2 224 394</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Техникалық және кәсіптік, орта білімнен кейінгі білім беру бағдарламалары бойынша оқып жатқандарға әлеуметтік қолдау көрсету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272 512</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Ғылыми зерттеулерді коммерцияландыру жобасы бойынша инновациялық жүйенің желілерін дамыту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214 499</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Білім және ғылым объектілерін салу және реконструкциялау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10 793 636</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Білім беру ұйымдары үшін оқулықтар мен оқу-әдістемелік кешендерді әзірлеу және байқаудан өткізу, білім беру саласында қызмет көрсететін республикалық ұйымдар және шетелдегі қазақ диаспорасы үшін оқу әдебиетін шығару және жеткізу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355 499</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Дарынды балаларды оқыту және тәрбиелеу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4 531 846</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010</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мектеп олимпиадаларын, конкурстарды, республикалық маңызы бар мектептен тыс іс-шаралар өткізу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869 269</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011</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мектепке дейінгі білім беру тапсырысын іске асыруға берілетін ағымдағы нысаналы трансферттер</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8 549 489</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012</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білім беру объектілерін салуға және реконструкциялауға, Алматы облысының облыстық бюджетіне және Алматы қаласының бюджетіне білім беру объектілерінің сейсмотұрақтылығын күшейту үшін берілетін нысаналы даму трансферттері</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42 998 216</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013</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кәсіптік лицейлер үшін шетелдік ағылшын тілі оқытушыларын тартуға берілетін ағымдағы нысаналы трансферттер</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233 220</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014</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 саласындағы қолданбалы ғылыми зерттеулер</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147 126</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017</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пен өнер саласында мамандар даярлау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2 801 284</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020</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Жоғары және жоғары оқу орнынан кейінгі кәсіптік білімі бар мамандар даярлау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38 053 446</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022</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Үкіметаралық келісім бойынша міндеттемелердің орындалуы ("Нұр-Мүбарак" ислам мәдениеті Египет университеті)</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40 819</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023</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білім беру ұйымдары кадрларының бiлiктiлiгiн арттыру және қайта даярлау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222 682</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025</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Білім беру жүйесін әдістемелік қамтамасыз ету және білім беру қызметтерінің сапасын талдау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938 454</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028</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"Болашақ" бағдарламасы шеңберінде шетелдегі жоғары оқу орындарында мамандар даярлау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16 131 968</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029</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жаңадан іске қосылатын білім беру объектілерін ұстауға берілетін ағымдағы нысаналы трансферттер</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10 001 916</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030</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Жоғары және жоғары оқу орнынан кейінгі білім бағдарламалары бойынша білім алушыларға әлеуметтік қолдау көрсету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15 604 638</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033</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азаматтарының қазақ тілін білу деңгейін "Қазтест" бағдарламасы бойынша бағалау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51 285</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035</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Білім ұйымдарының ғимараттарын, үй-жайлары мен құрылыстарын күрделі жөндеу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386 013</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036</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Білім және ғылым министрлігін материалдық-техникалық жарақтандыру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19 048</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037</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Білім ұйымдарын материалдық-техникалық жарақтандыру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655 061</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048</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негізгі орта және жалпы орта білім беретін мемлекеттік мекемелердегі физика, химия, биология кабинеттерін оқу жабдығымен жарақтандыруға берілетін ағымдағы нысаналы трансферттер</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2 330 625</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050</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Сенім білдірілген агенттердің білім беру кредиттерін қайтару жөніндегі қызметтеріне ақы төлеу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61 059</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056</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Білім сапасын қамтамасыз ету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850 368</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058</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бастауыш, негізгі орта және жалпы орта білім беретін мемлекеттік мекемелерде лингафондық және мультимедиалық кабинеттер құруға берілетін ағымдағы нысаналы трансферттер</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2 542 045</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059</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Техникалық және кәсіптік, орта білімнен кейінгі білім беру ұйымдарында мамандар даярлау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1 275 233</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066</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Астана қаласының бюджетіне "Astana Knowledge city" АҚ жарғылық капиталын ұлғайтуға берілетін нысаналы даму трансферттері</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16 982 026</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071</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"Өзін-өзі тану" кабинеттері үшін жабдықтарды сатып алуға арналған ағымдағы нысаналы трансферттер</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14 518</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072</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"Өзін-өзі тану" пәні бойынша мектепке дейінгі білім беру ұйымдарын, орта білім беру, техникалық және кәсіптік білім беру ұйымдарын, біліктілікті арттыру институттарын оқу материалдарымен қамтамасыз етуге арналған ағымдағы нысаналы трансферттер</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1 519 609</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074</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Техникалық және кәсіптік білімді жаңғырту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270 000</w:t>
            </w:r>
          </w:p>
        </w:tc>
      </w:tr>
      <w:tr>
        <w:trPr>
          <w:trHeight w:val="22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077</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жергілікті атқарушы органдардың мемлекеттік білім беру тапсырысы негізінде техникалық және кәсіптік, орта білімнен кейінгі білім беру ұйымдарында оқитындардың стипендияларының мөлшерін ұлғайтуға берілетін ағымдағы нысаналы трансферттер</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2 720 604</w:t>
            </w:r>
          </w:p>
        </w:tc>
      </w:tr>
      <w:tr>
        <w:trPr>
          <w:trHeight w:val="22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090</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Білім беру жүйесін жетілдіру саласындағы зерттеулер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37 685</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104</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Нашақорлыққа және есірткі бизнесіне қарсы күрес</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7 261</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226</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Денсаулық сақтау министрлiгi</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14 521 898</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Техникалық және кәсіптік, орта білімнен кейінгі білім беру бағдарламалары бойынша оқитындарға әлеуметтік қолдау көрсету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123 562</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Жоғары және жоғары оқу орнынан кейінгі білімі бар мамандар даярлау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8 924 090</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Жоғары және жоғары оқу орнынан кейінгі білім беру бағдарламалары бойынша оқитындарға әлеуметтік қолдау көрсету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2 975 028</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014</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денсаулық сақтау ұйымдары кадрларының біліктілігін арттыру және қайта даярлау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1 184 872</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024</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 жүйесінің мемлекеттік білім беру ұйымдарын материалдық-техникалық жарақтандыру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116 195</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025</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 жүйесі мемлекеттік білім беру ұйымдарының ғимараттарын, үй-жайлары мен құрылыстарын күрделі жөндеу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457 454</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026</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Білім беру объектілерін салу және реконструкциялау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31 398</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043</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Техникалық және кәсіптік, орта білімнен кейінгі білім беру ұйымдарында мамандар даярлау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318 978</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063</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жергілікті атқарушы органдардың мемлекеттік білім беру тапсырысы негізінде техникалық және кәсіптік, орта білімнен кейінгі білім беру ұйымдарында оқитындардың стипендияларының мөлшерін ұлғайтуға берілетін ағымдағы нысаналы трансферттер</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390 321</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233</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Индустрия және жаңа технологиялар министрлігі</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11 803</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023</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Техникалық реттеу және метрология саласында мамандардың біліктілігін арттыру және қайта даярлау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11 803</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601</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Ұлттық ғарыш агенттігі</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50 000</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017</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Ғарыш саласындағы мамандарды қайта даярлау және олардың біліктілігін арттыруды ұйымдастыру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50 000</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608</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Мемлекеттiк қызмет iстерi агенттiгi</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1 087 674</w:t>
            </w:r>
          </w:p>
        </w:tc>
      </w:tr>
      <w:tr>
        <w:trPr>
          <w:trHeight w:val="57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қызметшілерді даярлау, қайта даярлау және олардың бiлiктiлiгiн арттыру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1 087 674</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618</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Экономикалық қылмысқа және сыбайлас жемқорлыққа қарсы күрес агенттігі (қаржы полициясы)</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518 183</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Жоғары кәсіптік білімі бар мамандар даярлау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518 183</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694</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Президентінің Іс басқармасы</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27 954</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011</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Дәрігерлерді шетелдерде қайта даярлау және мамандандыру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27 954</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360 142 891</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Ішкi iстер министрлігі</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1 771 301</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014</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Әскери қызметшiлердi, құқық қорғау органдарының қызметкерлерiн және олардың отбасы мүшелерiн емдеу жөніндегі қызметтер</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1 771 301</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208</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Қорғаныс министрлiгi</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3 290 371</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Қарулы Күштерді медициналық қамтамасыз ету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3 290 371</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225</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Бiлiм және ғылым министрлiгi</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348 697</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019</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Балалардың сауықтырылуын, оңалтылуын және демалысын ұйымдастыру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348 697</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226</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Денсаулық сақтау министрлiгi</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350 351 784</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 саласындағы саясатты және қызмет көрсетулерді мемлекеттік реттеуді үйлестіру жөніндегі қызметтер</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8 826 794</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денсаулық сақтау объектілерін салу және реконструкциялауға, Алматы облысының облыстық бюджетіне және Алматы қаласының бюджетіне денсаулық сақтау объектілерінің сейсмотұрақтылығын күшейтуге берілетін нысаналы даму трансферттері</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90 887 799</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деңгейде халықтың санитарлық-эпидемиологиялық салауаттылығын қамтамасыз ету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8 252 633</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Алматы қаласының бюджетіне сейсмотұрақтылығы күшейтілетін денсаулық сақтау объектілерін күрделі жөндеуге берілетін ағымдағы нысаналы трансферттер</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361 314</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Арнайы медицина резервін сақтау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37 108</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 саласындағы қолданбалы ғылыми зерттеулер</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1 059 029</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010</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тегін медициналық көмектің кепілдік берілген көлемін қамтамасыз етуге және кеңейтуге берілетін ағымдағы нысаналы трансферттер</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13 880 136</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013</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Денсаулық сақтау министрлігінің ғимараттарын, үй-жайлары мен құрылыстарын күрделі жөндеу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46 995</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015</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Денсаулық сақтау министрлігін материалдық-техникалық жарақтандыру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144 930</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016</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 объектілерін салу және реконструкциялау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17 478 458</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017</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Сот-медицина сараптамасы жөніндегі қызметтер</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1 627 092</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018</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 саласындағы тарихи мұра құндылықтарын сақтау жөніндегі қызметтер</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7 756</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019</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сақтаудың ақпараттық жүйелерін құру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592 154</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021</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деңгейде мемлекеттік денсаулық сақтау ұйымдарының ғимараттарын, үй-жайлары мен құрылыстарын күрделі жөндеу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599 641</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022</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деңгейде мемлекеттік денсаулық сақтау ұйымдарын материалдық-техникалық жарақтандыру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3 039 356</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023</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Ауылдық (селолық) жерлердегі денсаулық сақтауда ұтқыр және телемедицинаны дамыту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744 713</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027</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жаңадан іске қосылатын денсаулық сақтау объектілерін ұстауға берілетін ағымдағы нысаналы трансферттер</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2 590 269</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028</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дәрілік заттарды, вакциналарды және басқа да иммунобиологиялық препараттарды сатып алуға берілетін ағымдағы нысаналы трансферттер</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14 700 984</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029</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 жүйесін реформалау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4 081 380</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031</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Ауруханалық басқару саласындағы халықаралық стандарттарды енгізу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1 159 961</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036</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Жергілікті деңгейде қаржыландыратын бағыттарды қоспағанда, тегін медициналық көмектің кепілдік берілген көлемін қамтамасыз ету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164 782 206</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038</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жергілікті деңгейде медициналық денсаулық сақтау ұйымдарын материалдық-техникалық жарақтандыруға берілетін ағымдағы нысаналы трансферттер</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14 873 103</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066</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сақтауды ақпараттандыру және телемедицинаны дамыту саласындағы инвестициялық бағдарламаларды іске асыруды қамтамасыз ету жөніндегі қызметтер</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495 147</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090</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 жүйесін жетілдіру саласындағы зерттеулер</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74 826</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104</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Нашақорлыққа және есірткі бизнесіне қарсы күрес</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6 000</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694</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Президентінің Іс басқармасы</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4 380 738</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Ессентуки қаласындағы "Қазақстан" санаториінің қызметін мемлекеттік қолдау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21 220</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деңгейде халықтың санитарлық-эпидемиологиялық салауаттылығы</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102 555</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Азаматтардың жекелеген санаттарына медициналық көмек көрсету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3 420 193</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Медициналық ұйымдарды техникалық және ақпараттық қамтамасыз ету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57 909</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016</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Президенті Іс басқармасының медициналық ұйымдарын материалдық-техникалық жарақтандыру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706 893</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018</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Кешенді медициналық ақпараттық жүйені құру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71 968</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әлеуметтік қамсыздандыру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928 492 626</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213</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Еңбек және халықты әлеуметтiк қорғау министрлiгi</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928 492 626</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Еңбек, халықты жұмыспен қамту, әлеуметтік қорғау және көші-қон саласындағы қызметті ұйымдастыру жөніндегі қызметтер</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2 621 385</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Зейнетақы бағдарламасы</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554 556 682</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әлеуметтiк жәрдемақылар</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115 607 711</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Арнайы мемлекеттiк жәрдемақылар</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55 378 345</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Жерлеуге берiлетiн жәрдемақы</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2 145 528</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Оралмандарға әлеуметтік көмек көрсету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8 548 863</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Балалы отбасыларға берілетін мемлекеттік жәрдемақылар</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43 212 412</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Семей ядролық сынақ полигонында ядролық сынақтардың салдарынан зардап шеккендерге төленетін біржолғы мемлекеттік ақшалай өтемақылар</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268 291</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Еңбек және халықты әлеуметтiк қорғау министрлігін материалдық-техникалық жарақтандыру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97 288</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010</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Ақталған азаматтарға - жаппай саяси қуғын-сүргін құрбандарына бiржолғы ақшалай өтемақы</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10 000</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011</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Әлеуметтік-еңбек саласында бірыңғай ақпараттық жүйе құру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596 762</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012</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Еңбекті қорғау саласындағы қолданбалы ғылыми зерттеулер</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90 178</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013</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Зейнетақылар мен жәрдемақылар төлеуді қамтамасыз ету жөніндегі қызметтер</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13 346 348</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014</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Жұмыспен қамту және кедейшілік базасы бойынша ақпараттық-талдамалық қамтамасыз ету жөніндегі қызметтер</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89 561</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015</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әлеуметтік қызметтер стандарттарын енгізуге берілетін ағымдағы нысаналы трансферттер</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2 026 145</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016</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Заңды тұлғаның қызметі тоқтатылған жағдайда, сот мемлекетке жүктеген адам өмiрi мен денсаулығына келтiрiлген зиянды өтеу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250 000</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017</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Арнаулы мемлекеттік жәрдемақылар</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6 452 685</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018</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жаңадан іске қосылатын әлеуметтік қамсыздандыру объектілерін ұстауға берілетін ағымдағы нысаналы трансферттер</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337 973</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019</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әлеуметтік қамсыздандыру объектілерін салуға және реконструкциялауға берілетін нысаналы даму трансферттері</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5 727 000</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022</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үкіметтік емес секторда мемлекеттік әлеуметтік тапсырысты орналастыруға берілетін ағымдағы нысаналы трансферттер</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453 467</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023</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Мүгедектерге протездік-ортопедиялық көмек көрсетуді әдістемелік қамтамасыз ету жөніндегі қызметтер</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23 951</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024</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медициналық-әлеуметтік мекемелерде күндіз емделу бөлімшелері желісін дамытуға берілетін ағымдағы нысаналы трансферттер</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202 346</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025</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медициналық-әлеуметтік мекемелерде тамақтану нормаларын ұлғайтуға берілетін ағымдағы нысаналы трансферттер</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2 789 272</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027</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Оралмандарды тарихи отанына қоныстандыру және бастапқы бейімдеу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152 574</w:t>
            </w:r>
          </w:p>
        </w:tc>
      </w:tr>
      <w:tr>
        <w:trPr>
          <w:trHeight w:val="22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028</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деңгейде әлеуметтік қорғау ұйымдарын материалдық-техникалық жарақтандыру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420 108</w:t>
            </w:r>
          </w:p>
        </w:tc>
      </w:tr>
      <w:tr>
        <w:trPr>
          <w:trHeight w:val="22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029</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мемлекеттік атаулы әлеуметтік көмек төлеуге берілетін ағымдағы нысаналы трансферттер</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1 115 973</w:t>
            </w:r>
          </w:p>
        </w:tc>
      </w:tr>
      <w:tr>
        <w:trPr>
          <w:trHeight w:val="22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030</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18 жасқа дейінгі балаларға мемлекеттік жәрдемақылар төлеуге берілетін ағымдағы нысаналы трансферттер</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2 967 928</w:t>
            </w:r>
          </w:p>
        </w:tc>
      </w:tr>
      <w:tr>
        <w:trPr>
          <w:trHeight w:val="22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054</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Ұлы Отан соғысындағы Жеңістің 65-жылдығына орай Ұлы Отан соғысының қатысушылары мен мүгедектеріне Тәуелсіз Мемлекеттер Достастығы елдері бойынша, Қазақстан Республикасындағы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етуге берілетін ағымдағы нысаналы трансферттер</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90 979</w:t>
            </w:r>
          </w:p>
        </w:tc>
      </w:tr>
      <w:tr>
        <w:trPr>
          <w:trHeight w:val="22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057</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Ұлы Отан соғысындағы Жеңістің 65-жылдығына орай Ұлы Отан соғысының қатысушылары мен мүгедектеріне, сондай-ақ оларға теңестірілген адамдарға; 1941 жылғы 22 маусым - 1945 жылғы 3 қыркүйек аралығындағы кезеңде майдандағы армия құрамына кірмеген әскери бөлімдерде, мекемелерінде, әскери оқу орындарында әскери қызмет өткерген "1941 - 1945 жж. Ұлы Отан соғысында Германияны жеңгені үшін" медалімен немесе "Жапонияны жеңгені үшін" медалімен марапатталған әскери қызметшілерге, оның ішінде запасқа (отставкаға) шыққандарға, Ұлы Отан соғысы жылдарына тылда кемінде алты ай жұмыс істеген (қызмет өткерген) адамдарға біржолғы материалдық көмек төлеуге берілетін ағымдағы нысаналы трансферттер</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4 153 631</w:t>
            </w:r>
          </w:p>
        </w:tc>
      </w:tr>
      <w:tr>
        <w:trPr>
          <w:trHeight w:val="22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059</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Мүгедектердің құқықтары туралы БҰҰ Конвенциясы шеңберінде мүмкіндіктері шектеулі адамдарды әлеуметтік қорғау жүйесін жетілдіру және арнаулы әлеуметтік қызметтер ұсыну жүйесін дамыту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40 275</w:t>
            </w:r>
          </w:p>
        </w:tc>
      </w:tr>
      <w:tr>
        <w:trPr>
          <w:trHeight w:val="22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090</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Еңбек, жұмыспен қамту, әлеуметтік қорғау және халықтың көші-қоны саласындағы зерттеулер</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80 000</w:t>
            </w:r>
          </w:p>
        </w:tc>
      </w:tr>
      <w:tr>
        <w:trPr>
          <w:trHeight w:val="61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115</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Өңірлік жұмыспен қамту және кадрларды қайта даярлау стратегиясын іске асыру шеңберінде халықты жұмыспен қамтуды қамтамасыз ету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101 638 965</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136 319 213</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619</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Құрылыс және тұрғын үй-коммуналдық шаруашылық істері агенттігі</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133 319 213</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Қарағанды облысының облыстық бюджетіне Приозерск қаласының инфрақұрылымын қолдауға берілетін ағымдағы нысаналы трансферттер</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537 958</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 объектілерін паспорттандыру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210 000</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инженерлік-коммуникациялық инфрақұрылымды дамытуға, жайластыруға және (немесе) сатып алуға берілетін нысаналы даму трансферттері</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55 045 602</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010</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сумен жабдықтау жүйесін дамытуға берілетін нысаналы даму трансферттері</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32 610 600</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011</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мемлекеттік коммуналдық тұрғын үй қорының тұрғын үйін салуға және (немесе) сатып алуға берілетін нысаналы даму трансферттері</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19 807 808</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012</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коммуналдық шаруашылықты дамытуға берілетін нысаналы даму трансферттері</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10 692 465</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013</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қалалар мен елді мекендерді көркейтуге берілетін нысаналы даму трансферттері</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8 330 884</w:t>
            </w:r>
          </w:p>
        </w:tc>
      </w:tr>
      <w:tr>
        <w:trPr>
          <w:trHeight w:val="22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015</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Алматы облысының бюджетіне инженерлік-коммуникациялық инфрақұрылымды салу үшін уәкілетті ұйымның жарғылық капиталын қалыптастыруға берілетін нысаналы даму трансферттері</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4 983 616</w:t>
            </w:r>
          </w:p>
        </w:tc>
      </w:tr>
      <w:tr>
        <w:trPr>
          <w:trHeight w:val="22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018</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Шығыс-Қазақстан облысының облыстық бюджетіне Қазақстан Республикасы мен Ресей Федерациясы арасындағы VII Өңіраралық ынтымақтастық Форумының өткізілуіне байланысты Өскемен қаласында абаттандыру және инфрақұрылымдарын жөндеуге берілетін ағымдағы нысаналы трансферттер</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1 500 000</w:t>
            </w:r>
          </w:p>
        </w:tc>
      </w:tr>
      <w:tr>
        <w:trPr>
          <w:trHeight w:val="22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019</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Инженерлік желілердің техникалық жағдайын бағалауды жүргізу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1 000 000</w:t>
            </w:r>
          </w:p>
        </w:tc>
      </w:tr>
      <w:tr>
        <w:trPr>
          <w:trHeight w:val="22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023</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Астана және Алматы қалаларының бюджеттеріне коммуналдық техника сатып алуға берілетін ағымдағы нысаналы трансферттер</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1 600 280</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 ақпараттық кеңiстiк</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130 071 546</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101</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Президентінің Әкімшілігі</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112 617</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Тарихи-мәдени құндылықтарды сақтау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112 617</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205</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Туризм және спорт министрлігі</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86 452 961</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Туризм, дене шынықтыру және спорт саласындағы мемлекеттік саясатты іске асыру мақсатында тиімді мемлекеттік басқаруды және салааралық, өңіраралық үйлестіруді қамтамасыз ету жөніндегі қызметтер</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608 352</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Спорт объектілерін салу және реконструкциялау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16 298 296</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Бұқаралық спортты және спорттың ұлттық түрлерiн дамытуды қолдау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103 828</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Спорт саласындағы қолданбалы ғылыми зерттеулер</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42 800</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сыйлықтар</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230</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бюджеттерiне спорт объектiлерiн дамытуға берiлетін нысаналы даму трансферттері</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30 640 578</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011</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Қазақстанның туристік имиджін қалыптастыру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285 366</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012</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Жоғары жетiстiктер спортын дамыту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4 870 676</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015</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Спорттың ведомстволық бағыныстағы ұйымдарын материалдық-техникалық жарақтандыру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110 595</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016</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Спорттың ведомстволық бағыныстағы ұйымдарының ғимараттарын, үй-жайлары мен құрылыстарын күрделі жөндеу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276 311</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017</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Туризм және спорт министрлігін материалдық-техникалық жарақтандыру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3 940</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023</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2011 жылы 7 қысқы Азия Ойындарын ұйымдастыру және өткізу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33 108 669</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025</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Туризм инфрақұрылымын дамыту және құру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100 000</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104</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Нашақорлыққа және есірткі бизнесіне қарсы күрес</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3 320</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206</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Мәдениет министрлігі</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19 403 781</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саласындағы мемлекеттік саясатты қалыптастыру және іске асыру жөніндегі қызметтер</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484 658</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саласындағы қолданбалы ғылыми зерттеулер</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173 213</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саласындағы қайраткерлерді ынталандыру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50 708</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тiлдi және Қазақстан халқының басқа да тілдерiн дамыту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668 938</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Облыстық бюджеттерге, Астана және Алматы қалаларының бюджеттеріне мәдениет объектілерін дамытуға берілетін нысаналы даму трансферттері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1 996 055</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Мәдениет министрлігін материалдық-техникалық жарақтандыру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4 161</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Ұлттық фильмдер шығару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4 957 976</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010</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объектілерін салу, реконструкциялау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86 149</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011</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Әлеуметтік маңызы бар және мәдени іс-шаралар өткізу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2 613 347</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012</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Театр-концерт ұйымдарының жұмыс істеуін қамтамасыз ету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4 132 497</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013</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Тарихи-мәдени мұраларды сақтауды қамтамасыз ету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1 300 942</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016</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саласындағы мемлекеттік ұйымдарды материалдық-техникалық жарақтандыру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24 139</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018</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Ішкі саяси тұрақтылық және қоғамдық келiсiм саласында мемлекеттiк саясатты жүргізу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1 441 183</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019</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Тарихи-мәдени мұра ескерткіштері құрылыстарын салу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565 323</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021</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 халқының мәдени мұрасын зерделуді жинақтау және жүйелеу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38 500</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028</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маңызы бар көпшілік баратын кітапханаларда ақпаратқа қол жеткізуді қамтамасыз ету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674 504</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031</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Діни сенім бостандығы саласындағы мемлекеттік саясатты іске асыру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21 725</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032</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Дін мәселелері бойынша ғылыми-зерттеу және талдау қызметтері</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53 109</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033</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және дін саласында халықаралық ынтымақтастықты дамытуға жәрдемдесу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82 557</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034</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Республикасында дін, конфессияаралық қатынастар саласындағы әлеуметтанушылық зерттеулер</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34 097</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225</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Білім және ғылым министрлiгi</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1 239 746</w:t>
            </w:r>
          </w:p>
        </w:tc>
      </w:tr>
      <w:tr>
        <w:trPr>
          <w:trHeight w:val="66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Ғылыми-тарихи құндылықтарға қолжетімділікті қамтамасыз ету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9 567</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Ғылыми, ғылыми-техникалық және ғылыми-педагогикалық ақпараттың қолжетімділігін қамтамасыз ету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547 200</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040</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Жастар саясаты және азаматтарды патриоттық тәрбиелеу жөнінде іс-шаралар жүргізу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682 979</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226</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Денсаулық сақтау министрлігі</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11 826</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020</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маңызды бар кітапханаларда ақпаратқа қол жеткізуді қамтамасыз ету жөніндегі қызметтер</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11 826</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603</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Қазақстан Республикасы Байланыс және ақпарат министрлігі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21 217 688</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Ақпарат саласындағы қайраткерлерді ынталандыру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5 017</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020</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Ақпарат саласындағы мемлекеттік ұйымдарды материалдық-техникалық жарақтандыру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1 779 484</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021</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Әлеуметтік маңызы бар әдебиет түрлерін басып шығару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1 103 382</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022</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Мұрағат құжаттары мен баспа мұрағатының сақталуын қамтамасыз ету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730 000</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023</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Нашақорлыққа және есірткі бизнесіне қарсы күресті насихаттау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90 526</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025</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ақпараттық саясатты жүргізу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17 509 279</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694</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Президентiнiң Іс басқармасы</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1 632 927</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ақпараттық саясатты жүргізу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332 562</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015</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Щучье-Бурабай курортты аймағының инфрақұрылымын дамыту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1 300 365</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Отын-энергетика кешені және жер қойнауын пайдалану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87 343 627</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225</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Білім және ғылым министрлігі</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248 410</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024</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Сейсмологиялық ақпарат мониторингі</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248 410</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231</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Мұнай және газ министрлiгi</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12 825 754</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Мұнай, газ және мұнай-химия өнеркәсібі саласындағы қызметті үйлестіру жөніндегі қызметтер</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544 708</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Пайдалану құқығы мұнай-газ жобалары жөніндегі мердігерлерге берілуі тиіс мемлекеттiк мүлiктi есепке алуды жүргізуді қамтамасыз ету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20 981</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015</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Мұнай және газ министрлігін материалдық-техникалық жарақтандыру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3 229</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018</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Мұнай операцияларын жүргізуге арналған келісім-шарттарда, сондай-ақ мұнай өнімдерін тасымалдау, қайта өңдеу және өткізу кезінде мемлекет мүддесін білдіру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50 000</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024</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газ тасымалдау жүйесін дамытуға берілетін нысаналы даму трансферттері</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12 120 833</w:t>
            </w:r>
          </w:p>
        </w:tc>
      </w:tr>
      <w:tr>
        <w:trPr>
          <w:trHeight w:val="55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029</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Республикасында өндіру салалары қызметінің ашықтығы бастамасын іске асыру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16 050</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112</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Электрондық үкімет құру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69 953</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233</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Индустрия және жаңа технологиялар министрлігі</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74 269 463</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Геология және жер қойнауын пайдалану саласындағы қолданбалы ғылыми зерттеулер</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32 000</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010</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Отын-энергетика кешені және минералдық ресурстар саласындағы технологиялық сипаттағы қолданбалы ғылыми зерттеулер</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884 205</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016</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Отын-энергетика кешеніндегі нормативтік-техникалық базаны жетілдіру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150 656</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034</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Уран кеніштерін консервациялау және жою, техногендік қалдықтарды көму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871 298</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035</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Қарағанды көмір бассейні шахталарының жабылуын қамтамасыз ету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543 951</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036</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Астана қаласының бюджетіне электрмен жабдықтау кабельдерін жөндеу-қалпына келтіру жұмыстарын жүргізу үшін берілетін ағымдағы нысаналы трансферттер</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482 300</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038</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аумағында радиациялық қауіпсіздікті қамтамасыз ету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932 055</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039</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Геологиялық ақпаратты қалыптастыру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199 023</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040</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Өңірлік, геологиялық түсіру, іздестіру-бағалау және іздестіру-барлау жұмыстары</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3 575 974</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041</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Минералдық-шикізат базасы, жер қойнауын пайдалану, жер асты сулары және қауіпті геологиялық процестер мониторингі</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743 237</w:t>
            </w:r>
          </w:p>
        </w:tc>
      </w:tr>
      <w:tr>
        <w:trPr>
          <w:trHeight w:val="4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042</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Өздігінен төгіліп жатқан мұнай және гидрогеологиялық ұңғымаларды жою және консервациялау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448 411</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043</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"Қарағандышахтатарату" республикалық мемлекеттік мамандандырылған кәсіпорнына берілген, жабылған шахталар қызметкерлеріне келтірілген зиянды өтеу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130 006</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044</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Ядролық сынақтардың мониторингі</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136 352</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045</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Қазақстандық Токамак термоядролық материалтану реакторын құру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250 895</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047</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Ядролық медицина және биофизика орталығын құру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1 433 705</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048</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жылу-энергетика жүйесін дамытуға берілетін нысаналы даму трансферттері</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63 055 512</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049</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"Бурабай" геофизикалық обсерваториясын көшіру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399 883</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010</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193 409 887</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212</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Ауыл шаруашылығы министрлiгi</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179 423 898</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Агроөнеркәсіптік кешен, су, орман, аңшылық және балық шаруашылығы, ауылдық аумақтар және аграрлық ғылымды дамыту саласында мемлекеттік саясатты қалыптастыру және іске асыру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9 204 742</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Жердің мелиоративтік жай-күйін сақтау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173 112</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шаруашылығы дақылдарының аса қауіпті зиянды организмдерімен күрес жүргізу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2 780 784</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Зертханалық талдау жүргізу және карантиндік объектілермен жасырын залалдануды анықтау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71 716</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Тұқымдық және көшет материалының сорттық және себу сапаларын анықтау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256 630</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шаруашылығы техникасының қаржы лизингі бойынша сыйақы ставкасын өтеу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39 549</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Орман шаруашылығы және ерекше қорғалатын табиғи аумақтардың инфрақұрылым объектілерін салу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90 472</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эпизоотияға қарсы шараларды жүргізуге берілетін ағымдағы нысаналы трансферттер</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5 504 538</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010</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ауыз сумен жабдықтаудың баламасыз көздері болып табылатын аса маңызды топтық және оқшау сумен жабдықтау жүйелерінен ауыз су беру жөніндегі қызметтердің құнын субсидиялауға берілетін ағымдағы нысаналы трансферттер</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3 019 649</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011</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Ветеринариялық зертханаларды, биосақтау орны мен ведомстволық бағыныстағы мекеменің ғимаратын салу, реконструкциялау және жарақтандыру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983 625</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012</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Атырау облысының бюджетіне балық шаруашылығы саласындағы мемлекеттік монополия субъектісінің арнайы жабдықтарын және теңіз техникасын жаңартуға берілетін ағымдағы нысаналы трансферттер</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1 545 665</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013</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шаруашылық дақылдарының сорттарын сынақтан өткізу жөніндегі қызметтер</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193 384</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014</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Ирригациялық және дренаждық жүйелерді жетілдіру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154 000</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015</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жергілікті атқарушы органдардың ветеринария саласындағы құрылымдарын ұстауға берілетін нысаналы даму трансферттер</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2 751 529</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016</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шаруашылығын жекешелендiруден кейiнгі қолдау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24 652</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017</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сумен жабдықтау жүйесін дамытуға берілетін нысаналы даму трансферттері</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25 145 003</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019</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Су объектілерін қорғау саласындағы әдіснамалық қызметтер</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30 804</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020</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Ақмола облысының бюджетіне "Шортанды-Щучинск" учаскесінде "Астана-Щучинск" автомобиль жолының бойында орман екпе ағаштарын отырғызуға берілетін ағымдағы нысаналы трансферттер</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56 072</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021</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шаруашылығы өндірісін агрохимиялық және агроклиматтық қамтамасыз ету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45 241</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022</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Фитосанитарлық мониторинг, диагностика және болжауды жүзеге асыру жөніндегі әдіснамалық қызметтер</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1 093 254</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024</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2009 жылғы астықты экспортқа шығарғанда көлік шығындарының құнын арзандату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7 778 866</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025</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Жамбыл облысының бюджетіне Қазақстан Республикасының мемлекеттік шекарасы бойында Шу өзенінде жағалауды нығайту жұмыстарына берілетін нысаналы даму трансферттер</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100 000</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027</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Сырдария өзенiнiң арнасын реттеу және Арал теңiзiнiң солтүстiк бөлiгiн сақтау (1-ші фаза)</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395 023</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029</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Сумен жабдықтау жүйесін салу және реконструкциялау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9 705 902</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031</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Гидротехникалық құрылыстарды реконструкциялау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17 306 416</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032</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Өскемен қаласында жер асты суларын қорғау және өнеркәсіп ағындыларын тазарту объектілерін дамыту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532 557</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034</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Су берумен байланысы жоқ республикалық су шаруашылығы объектілерін пайдалану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2 563 500</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037</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Балық ресурстарын мемлекеттік есепке алу және оның кадастры</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124 287</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038</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Балық ресурстарын молайту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746 583</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040</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Ерекше қорғалатын табиғи аумақтарды сақтау мен дамытуды қамтамасыз ету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3 716 433</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041</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Нұра және Есіл өзендері бассейнінің қоршаған ортасын оңалту және басқару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3 264 604</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042</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Агроөнеркәсіптік кешені саласындағы қолданбалы ғылыми зерттеулер</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2 800 921</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044</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Ормандарды сақтау және республиканың орманды аумақтарын ұлғайту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1 977 055</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045</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Су шаруашылығы жүйелеріне және гидротехникалық құрылыстарына зерттеулер жүргізу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550 000</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046</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Агроөнеркәсіптік кешен, су және орман шаруашылығы салаларының дамуын нормативтiк-әдiстемелiк қамтамасыз ету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100 527</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047</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Тракторларды, олардың тіркемелерін, өздігінен жүретін ауыл шаруашылығы, мелиоративтік және жол-құрылыс машиналары мен тетіктерін мемлекеттік есепке алу және тіркеу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99 674</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049</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Карантиндік зиянкестерді, өсімдіктер мен арамшөптердің ауруларын анықтау, оқшаулау және жою</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785 793</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050</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Өсімдік шаруашылығындағы сақтандыруды қолдау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100 000</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051</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шаруашылығы өнімдері өндірісін басқару жүйелерін субсидиялау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42 609</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052</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Жануарлар ауруларының диагностикасы</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4 698 725</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053</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Эпизоотияға қарсы шаралар жүргізу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1 724 000</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054</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Шаруашылықаралық арналар мен гидромелиоративтік құрылыстардың аса апатты учаскелерін күрделі жөндеу және қалпына келтіру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756 706</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055</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Аграрлық ғылым саласындағы мемлекеттік сыйлықақылар</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809</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056</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шаруашылығы өнімінің бәсекеге қабілеттілігін арттыру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1 060 281</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057</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Агроөнеркәсіптік кешен субъектілерін өтеусіз негізде ақпараттық қамтамасыз ету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273 907</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059</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Жануарлар мен құстардың қауіпті және созылмалы жұқпалы ауруларының ошақтарын жою</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1 138 618</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061</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ресурстарға астықты сатып алу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11 250 000</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062</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Азық-түлік астығы мемлекеттік резервінің астығын сақтау және ауыстыру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850 800</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064</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Су ресурстарын қорғау және пайдалану саласында схемаларды, су шаруашылығы баланстарын және нормативтерін әзірлеу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123 072</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065</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су кадастрын жасау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9 283</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066</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Табиғат қорғаушылық су жіберуді жүргізу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486 200</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067</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Орман тұқымы сапасын сараптау, орман тұқымы базасы объектілерін есепке алу және аттестаттау, ормандардың санитарлық жай-күйін бағалау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23 783</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068</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Орман шаруашылығы саласындағы ормандарды қорғау, сақтау және ұдайы өсіру, орман пайдалану және оқу-өндірістік қызметті қамтамасыз ету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32 360</w:t>
            </w:r>
          </w:p>
        </w:tc>
      </w:tr>
      <w:tr>
        <w:trPr>
          <w:trHeight w:val="64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069</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Тұрақты орман тұқымдары базасын қалыптастыру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70 178</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070</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Орман-аңшылық шаруашылығын орналастыру және орман шаруашылығын жобалау, орман және жануарлар дүниесі саласындағы есепке алу және биологиялық негіздемелер</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421 378</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071</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Астана қаласының жасыл желекті аймағын құру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1 850 951</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072</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Орманды әуеден қорғау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1 003 817</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073</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Киіктердің, сирек кездесетін және құрып бара жатқан жабайы жануарлардың түрлерін сақтау және олардың санын қалпына келтіру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250 087</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074</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Ауыл шаруашылығы министрлігінің ғимараттарын, үй жайлары мен құрылыстарын күрделі жөндеу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50 374</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075</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Ауыл шаруашылығы министрлігі мемлекеттік мекемелерін материалдық-техникалық жарақтандыру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281 475</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076</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Ауыл шаруашылығы министрлігін материалдық-техникалық жарақтандыру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78 129</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077</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Салықтық және өзге де берешектерді өтеу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543 574</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081</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Ветеринариядағы мониторинг, референция, зертханалық диагностика және әдіснама</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106 564</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082</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тұқым шаруашылығын қолдауға берілетін ағымдағы нысаналы трансферттер</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2 087 532</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083</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асыл тұқымды мал шаруашылығын қолдауға берілетін ағымдағы нысаналы трансферттер</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3 429 554</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084</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көктемгі егіс және егін жинау жұмыстарын жүргізу үшін қажетті жанар-жағар май және басқа да тауар-материалдық құндылықтарының құнын арзандатуға берілетін ағымдағы нысаналы трансферттер</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14 205 685</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085</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ауыл шаруашылығы тауарларын өндірушілерге су жеткізу бойынша көрсетілетін қызметтердің құнын субсидиялауға берілетін ағымдағы нысаналы трансферттер</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1 492 338</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087</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жеміс-жидек дақылдарының және жүзімнің көп жылдық көшеттерін отырғызу және өсіруді қамтамасыз етуге берілетін ағымдағы нысаналы трансферттер</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1 513 025</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088</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мал шаруашылығы өнімдерінің өнімділігін және сапасын арттыруды субсидиялауға берілетін ағымдағы нысаналы трансферттер</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13 130 000</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089</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қазақстандық мақта талшығының сапасына сараптама жасауға берілетін ағымдағы нысаналы трансферттер</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153 704</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091</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өндірілетін ауыл шаруашылығы дақылдарының өнімділігі мен сапасын арттыруды қолдауға берілетін ағымдағы нысаналы трансферттер</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3 214 995</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093</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Су ресурстарын бірыңғай басқару және су пайдаланудың тиімділігін арттыру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193 397</w:t>
            </w:r>
          </w:p>
        </w:tc>
      </w:tr>
      <w:tr>
        <w:trPr>
          <w:trHeight w:val="85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095</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ауылдық елді мекендердің әлеуметтік саласының мамандарын әлеуметтік қолдау шараларын іске асыру үшін берілетін ағымдағы нысаналы трансферттер</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650 776</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096</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шаруашылығы өнімін қайта өңдеу кәсіпорындарына олардың негізгі және айналым қаражатын толықтыруға қаржы институттары беретін кредиттер, жабдықтар лизингі бойынша сыйақы ставкасын субсидиялау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5 000 000</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097</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шаруашылығы өнімдерін өңдейтін кәсіпорындарға арналған жабдықтардың қаржы лизингі бойынша сыйақы ставкасын өтеу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1 579</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099</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шаруашылығы малдарын бірдейлендіруді ұйымдастыру мен жүргізу қызметі</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1 142 125</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112</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Агроөнеркәсіптік кешені салаларын басқарудың бірыңғай автоматтандырылған "Е-Agriculture" жүйесін құру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268 946</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234</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Қоршаған ортаны қорғау министрлігі</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8 304 788</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Республикасының орнықты дамуға көшуін қамтамасыз ету, қоршаған ортаның сапасын сақтау, қалпына келтіру және жақсарту жөніндегі қызметтер</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1 801 615</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Сапалы және сандық көрсеткіштерді (экологиялық нормативтер мен талаптар) әзірлеу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42 975</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Қоршаған ортаны қорғау саласындағы ғылыми зерттеулер</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210 660</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Қоршаған ортаның жай-күйіне бақылау жүргізу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706 981</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қоршаған ортаны қорғау объектілерін салуға және реконструкциялауға берілетін нысаналы даму трансферттері</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4 872 863</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010</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қоршаған ортаны қорғау министрлігін материалдық-техникалық жарақтандыру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16 325</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011</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Ведомстволық бағыныстағы мекемелердің ғимараттарын, үй-жайлары мен құрылыстарын күрделі жөндеу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15 164</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012</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"Тарихи" ластануларды жою</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32 000</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014</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Гидрометеорологиялық қызметті жаңғырту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572 253</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015</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Стратегиялық, трансшекаралық және экологиялық қауіпті объектілерге мемлекеттік экологиялық сараптама жүргізу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4 245</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111</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мемлекеттік басқару деңгейлері арасындағы өкілеттіктердің аражігін ажырату шеңберінде әкімшілік функцияларға берілетін ағымдағы нысаналы трансферттер</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29 707</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614</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Жер ресурстарын басқару агенттiгi</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5 353 380</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Елдің экономикалық дамуына және ұлттық қауіпсіздікті нығайтуға көмектесетін жерді тиімді пайдалануға және қорғауға жағдай жасау, геодезиялық және картографиялық қамтамасыз ету жөніндегі қызметтер</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567 850</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Жер ресурстарын басқару агенттігін материалдық-техникалық жарақтандыру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6 283</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Жер-кадастрлық жұмыстар</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2 560 502</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Топография-геодезиялық және картографиялық өнімдерді және олардың сақталуын қамтамасыз ету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2 019 386</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Жерлердің мониторингін жүргізу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69 549</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Топырақтың агрохимиялық құрамын анықтау бойынша ғылыми-әдістемелік қызметтер</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129 810</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694</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Президентiнiң Іс басқармасы</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327 821</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Ормандар мен жануарлар дүниесін күзету, қорғау, молайту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327 821</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011</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Өнеркәсiп, сәулет, қала құрылысы және құрылыс қызметі</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8 500 512</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231</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Энергетика және минералдық ресурстар министрлігі</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361 945</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022</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"Ұлттық индустриялық мұнай-химия технопаркі" арнайы экономикалық аймағының жұмыс істеуін қамтамасыз ету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33 092</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064</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Атырау облысында "Ұлттық индустриялық мұнай-химия технопаркі" арнайы экономикалық аймағының инфрақұрылымын салу және аумағын қоршау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328 853</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233</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Индустрия және жаңа технологиялар министрлiгi</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6 562 821</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Технологиялық сипаттағы қолданбалы ғылыми зерттеулер</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2 114 176</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Ақпаратты сақтауды қамтамасыз ету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290 918</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015</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«Инвестор-2020» бағыты шеңберінде индустриялық-инновациялық инфрақұрылымды дамыту үшін берілетін нысаналы даму трансферттері</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3 947 727</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052</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Халықаралық ұйымдармен бірлесіп жүзеге асырылатын жобаларды зерттеуді іске асыруды қамтамасыз ету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210 000</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619</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Құрылыс және тұрғын үй-коммуналдық шаруашылық істері агенттігі</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1 575 746</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Құрылыс саласындағы қолданбалы ғылыми зерттеулер</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38 000</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Сәулет, қала құрылысы және құрылыс қызметі саласындағы нормативтік-техникалық құжаттарды жетілдіру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1 517 746</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090</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Құрылыс және тұрғын үй-коммуналдық шаруашылық саласындағы зерттеулер</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20 000</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012</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Көлiк және коммуникация</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287 827 288</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215</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Көлiк және коммуникация министрлiгi</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281 024 502</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Көлiк және коммуникация саласындағы саясатты қалыптастыру, үйлестіру және бақылау жөніндегі қызметтер</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2 495 936</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деңгейде автомобиль жолдарын дамыту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126 226 685</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маңызы бар автожолдарды күрделі, орташа және ағымдағы жөндеу, ұстау, көгалдандыру, диагностикалау және аспаптық құралдармен тексеру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21 950 000</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Әуе кемелерінің ұшу қауіпсіздігін қамтамасыз ету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282 218</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Су жолдарының кеме жүретін жағдайда болуын қамтамасыз ету және шлюздердi ұстау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4 540 012</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Әуе көлігі инфрақұрылымын салу және реконструкциялау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5 476 206</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Әлеуметтік маңызы бар облысаралық қатынастар бойынша темір жол жолаушылар тасымалдарын субсидиялау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16 733 800</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010</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Көлiк және коммуникация саласындағы қолданбалы ғылыми зерттеулер</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22 674</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012</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облыстық, аудандық маңызы бар автомобиль жолдарын және Астана және Алматы қалаларының көшелерін күрделі және орташа жөндеуге берілетін ағымдағы нысаналы трансферттер</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22 137 335</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014</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Ішкі суларда жүзетін "өзен-теңіз" кемелерін жіктеуді және олардың техникалық қауіпсіздігін қамтамасыз ету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119 467</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016</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Жол-құрылыс және жөндеу жұмыстарын орындаудың сапасын қамтамасыз ету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259 431</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019</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Жүйелі ішкі авиатасымалдарды субсидиялау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881 489</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020</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Су көлігі инфрақұрылымын салу және реконструкциялау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476 904</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022</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Көлік және коммуникация министрлігін материалдық-техникалық жарақтандыру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256 000</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023</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Көліктік бақылау бекеттерінің желілерін салу және реконструкциялау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126 348</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028</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көліктік инфрақұрылымды дамытуға берілетін нысаналы даму трансферттері</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78 613 165</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030</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"Transport tower" әкімшілік-технологиялық кешені ғимаратын ұстау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426 832</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225</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Білім және ғылым министрлігі</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181 230</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018</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Ұшқыштарды бастапқы даярлауды қамтамасыз ету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181 230</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601</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Ұлттық ғарыш агенттігі</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1 152 963</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Ғарыш қызметі саласындағы саясатты қалыптастыру, үйлестіру және бақылау жөніндегі қызметтер</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190 830</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Ғарыш қызмет саласындағы қолданбалы ғылыми зерттеулер</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730 660</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Үкіметаралық келісім аясында агент банктерге бюджеттік кредиттерді өтеу бойынша қызметтерді төлеу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4 323</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Байланыс және хабар тарату ғарыш аппараттарымен басқаруды қамтамасыз ету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129 618</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014</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Ғарыш қызметі саласындағы техникалық регламенттерді және стандарттарды әзірлеу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18 532</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015</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Ресей Федерациясы жалдау құрамына кірмеген және құрамынан шығарылған "Байқоңыр" кешені объектілерінің сақталуын қамтамасыз ету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79 000</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603</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Байланыс және ақпарат агенттігі</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5 468 593</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Радиожиілік спектрінің және радиоэлектрондық құралдардың мониторинг жүйесін техникалық сүйемелдеу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242 121</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017</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Ауылдағы байланыс операторларының әмбебап байланыс қызметтерін ұсыну жөніндегі залалдарын субсидиялау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5 226 476</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013</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122 167 118</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102</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Парламентінің Шаруашылық басқармасы</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1 722 054</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Парламентінің Шаруашылық басқармасы ғимараттарын, құрылыстарын салу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1 722 054</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202</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Төтенше жағдайлар министрлігі</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6 088 474</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013</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материалдық резервті қалыптастыру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4 584 504</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014</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материалдық резервті сақтау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1 303 970</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016</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Төтенше жағдайлар және азаматтық қорғаныс корпоративтік ақпараттық-коммуникациялық жүйесін құру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200 000</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203</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Табиғи монополияларды реттеу агенттігі</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912 306</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Инфрақұрылымдық экономика салаларының тиімді жұмыс істеуін және дамуын қамтамасыз ету жөніндегі табиғи монополиялар субъектілерінің қызметін реттеу саласындағы қызметтер</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912 306</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204</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Сыртқы iстер министрлiгi</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5 815 838</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Өкiлдiк шығындар</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5 756 265</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011</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Қазақстанда тұратын этностардың тарихи шығу елдерімен қатынастарын нығайту және шетелде Қазақстан Республикасындағы этникалық келісімді насихаттау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59 573</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217</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Қаржы министрлігі</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44 479 364</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бюджеттік инвестициялық жобалардың техникалық-экономикалық негіздемелерін әзірлеу немесе түзету, сондай-ақ қажетті сараптама жүргізу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700 000</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010</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Үкіметінің резерві</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43 779 364</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Экономикалық даму және сауда министрлігі</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18 509 237</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Концессиялық жобалардың техникалық-экономикалық негіздемелерін әзірлеу немесе түзету, сондай-ақ оларға қажетті сараптамалар жүргізу, концессиялық жобаларды консультациялық сүйемелдеу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115 380</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Экономика, сауда және мемлекеттік басқару саласындағы қолданбалы зерттеулерді жүргізу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1 469 300</w:t>
            </w:r>
          </w:p>
        </w:tc>
      </w:tr>
      <w:tr>
        <w:trPr>
          <w:trHeight w:val="22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Қызылорда облысының облыстық бюджетіне "Байқоңыр" кешеніндегі Қазақстан Республикасы Президентінің арнайы өкілінің қызметін қамтамасыз етуге берілетін ағымдағы нысаналы трансферттер</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18 498</w:t>
            </w:r>
          </w:p>
        </w:tc>
      </w:tr>
      <w:tr>
        <w:trPr>
          <w:trHeight w:val="22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013</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"Бизнестің жол картасы - 2020" бағдарламасы шеңберінде жеке кәсіпкерлікті қолдауға берілетін ағымдағы нысаналы трансферттер</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9 005 244</w:t>
            </w:r>
          </w:p>
        </w:tc>
      </w:tr>
      <w:tr>
        <w:trPr>
          <w:trHeight w:val="22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014</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"Бизнестің жол картасы - 2020" бағдарламасы шеңберінде индустриялық инфрақұрылымды дамытуға берілетін нысаналы даму трансферттері</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4 800 000</w:t>
            </w:r>
          </w:p>
        </w:tc>
      </w:tr>
      <w:tr>
        <w:trPr>
          <w:trHeight w:val="22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015</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"Бизнестің жол картасы - 2020" бағдарламасы шеңберінде жеке кәсіпкерлікті қолдау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1 250 000</w:t>
            </w:r>
          </w:p>
        </w:tc>
      </w:tr>
      <w:tr>
        <w:trPr>
          <w:trHeight w:val="22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016</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"Бизнестің жол картасы - 2020" бағдарламасы шеңберінде қаржылық агент көрсететін қызметтерді төлеу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366 000</w:t>
            </w:r>
          </w:p>
        </w:tc>
      </w:tr>
      <w:tr>
        <w:trPr>
          <w:trHeight w:val="22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028</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Кәсіпкерлік салада Қазақстан Республикасының мүдделерін білдіруді қамтамасыз ету, сондай-ақ Қазақстан Республикасы мен Еуропалық Одақ елдері арасында ынтымақтастықты нығайтуға жәрдемдесу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10 000</w:t>
            </w:r>
          </w:p>
        </w:tc>
      </w:tr>
      <w:tr>
        <w:trPr>
          <w:trHeight w:val="22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049</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"Экспорттаушы - 2020" бағыты шеңберінде қазақстандық тауарлардың экспортын сыртқы нарыққа жылжытуға жәрдемдесу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1 474 815</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233</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Индустрия және жаңа технологиялар министрлiгi</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9 901 674</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экономикасының шикізаттық емес секторының бәсекеге қабілеттілігін және оның әлемдік шаруашылық байланыстары жүйесіне кірігуін, отандық тұтынушыны сапасыз өнімдерден қорғауды, елді мекендер мен аумақтардың орнықты дамуын қалыптастыруды қамтамасыз ету жөніндегі, электроэнергетика, геология, отын-энергетика кешені,  көмір өнеркәсібі және атом энергетикасын пайдалану саласындағы қызметті үйлестіру жөніндегі қызметтер</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2 221 877</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Стандарттау, сертификаттау, метрология және сапа жүйесі саласындағы қолданбалы ғылыми зерттеулер</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35 814</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012</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Ұлттық инновациялық жүйе институттарының (технопарктердің) қызметтеріне ақы төлеу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500 000</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013</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Техникалық реттеу және метрология саласындағы қызметтер</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1 976 722</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017</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Инновациялық белсенділікті ынталандыруды қамтамасыз ету бойынша қызметтер</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186 570</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018</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Үдемелі индустриялық-инновациялық даму жөніндегі мемлекеттік бағдарламаны сүйемелдеу жөніндегі қызметтер</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479 598</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020</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"Инвестор - 2020" бағыты шеңберінде Қазақстан Республикасына инвестициялар тартуға жәрдемдесу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364 200</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022</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"Экспорттаушы - 2020" бағыты шеңберінде қазақстандық тауарлардың экспортын сыртқы нарыққа жылжытуға жәрдемдесу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1 253 950</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026</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"Өнімділік - 2020" бағыты шеңберінде инновациялық гранттар беру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1 725 000</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027</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"Ақпараттық технологиялар паркі" АЭА қатысушылардың іс-қимылын үйлестіруді қамтамасыз ету, қызметті регламенттеу жөніндегі қызметтер</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23 157</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031</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Индустрия және жаңа технологиялар министрлігін материалдық-техникалық жарақтандыру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133 573</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033</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Сыртқы сауда аясында Қазақстан Республикасының мүддесін білдіруді қамтамасыз ету, сондай-ақ Қазақстан Республикасы мен шетелдер арасындағы сауда-экономикалық байланыстарды дамытуға жәрдемдесу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17 368</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070</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Тауарларды, жұмыстарды және қызметтерді сатып алу кезінде қазақстандық қамту мониторингі</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470 395</w:t>
            </w:r>
          </w:p>
        </w:tc>
      </w:tr>
      <w:tr>
        <w:trPr>
          <w:trHeight w:val="22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085</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"Өнімділік - 2020" бағыты шеңберінде қазіргі заманғы басқару технологияларын енгізу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165 000</w:t>
            </w:r>
          </w:p>
        </w:tc>
      </w:tr>
      <w:tr>
        <w:trPr>
          <w:trHeight w:val="22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090</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Республикасының индустриялық-инновациялық даму саласындағы зерттеулер</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348 450</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234</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Қоршаған ортаны қорғау министрлiгi</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2 363 292</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Гидрометеорологиялық мониторинг жүргізу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2 329 317</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016</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Республикасында орнықты даму қағидаттарын енгізу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33 975</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502</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Бас прокуратурасы</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566 634</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Бас прокуратурасының бірыңғай ақпараттық-талдау жүйесін құру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566 634</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Алматы қаласының өңірлік қаржы орталығының қызметін реттеу агенттігі</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200 000</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Халықтың қаржылық сауаттылығын арттыру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200 000</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602</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Бәсекелестікті қорғау агенттігі (Монополияға қарсы агенттік)</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493 416</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Бәсекелестікті қорғау, монополиялық қызметті шектеу және жосықсыз бәсекеге жол бермеуді қамтамасыз ету жөніндегі қызметтер</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489 541</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Бәсекелестікті қорғау жөніндегі агенттігін материалдық-техникалық жарақтандыру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3 875</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619</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Құрылыс және тұрғын үй-коммуналдық шаруашылық істері агенттігі</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7 196 373</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Құрылыс және тұрғын үй-коммуналдық шаруашылық саласындағы қызметті үйлестіру жөніндегі қызметтер</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196 373</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024</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Астана қаласының бюджетіне үлескерлер қатысқан аяқталмаған тұрғын үй объектілерін салуға қатысу үшін уәкілетті ұйымның жарғылық капиталын ұлғайтуға берілетін нысаналы даму трансферттері</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7 000 000</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694</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Президентiнiң Іс басқармасы</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23 918 456</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Президентi Іс басқармасының объектiлерiн салу және реконструкциялау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19 391 713</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010</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Ғимараттар сатып алу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4 526 743</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014</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Борышқа қызмет көрсету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95 360 386</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217</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Қаржы министрлiгi</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95 360 386</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013</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Үкiметтiк борышқа қызмет көрсету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95 360 386</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015</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Трансферттер</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645 354 441</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217</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Қаржы министрлiгi</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645 354 441</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400</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субвенциялар беру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645 354 441</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III. Таза бюджеттік кредит беру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35 467 864</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138 985 636</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Әлеуметтік көмек және әлеуметтік қамсыздандыру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850 598</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213</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Еңбек және халықты әлеуметтік қорғау министрлігі</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850 598</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026</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2009 - 2011 жылдарға арналған "Нұрлы көш" бағдарламасының қатысушыларын жылыжай шаруашылығын дамыту саласында жұмыспен қамтуды қамтамасыз етуге кредит беру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850 598</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32 168 499</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619</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Құрылыс және тұрғын-үй коммуналдық шаруашылық істері агенттігі</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32 168 499</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тұрғын үй салуға және (немесе) сатып алуға кредит беру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32 168 499</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010</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84 675 947</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212</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Ауыл шаруашылығы министрлiгi</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84 675 947</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023</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Агроөнеркәсіп кешені субъектілерін қолдау жөніндегі іс-шараларды жүргізу үшін "КазАгро" ұлттық басқарушы холдингі АҚ-ын несиелеу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80 000 000</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086</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шаруашылығын жекешелендіруден кейінгі қолдау жөніндегі жобаға кредит беру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1 115 187</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094</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3 560 760</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013</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21 290 592</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217</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Қаржы министрлiгi</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2 487 592</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011</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кепілдіктер бойынша міндеттемелерді орындау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1 887 592</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012</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Үкіметінің бюджеттер бойынша қолма-қол ақша тапшылығын жабуға арналған резерві</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600 000</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233</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Индустрия және жаңа технологиялар министрлігі</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18 803 000</w:t>
            </w:r>
          </w:p>
        </w:tc>
      </w:tr>
      <w:tr>
        <w:trPr>
          <w:trHeight w:val="46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051</w:t>
            </w:r>
          </w:p>
        </w:tc>
        <w:tc>
          <w:tcPr>
            <w:tcW w:w="7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Ұлттық экономиканың бәсекеге қабілеттілігі мен тұрақтылығын қамтамасыз ету үшін "Самұрық-Қазына" ұлттық әл-ауқат қоры" АҚ кредит беру</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18 803 000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753"/>
        <w:gridCol w:w="813"/>
        <w:gridCol w:w="6733"/>
        <w:gridCol w:w="3193"/>
      </w:tblGrid>
      <w:tr>
        <w:trPr>
          <w:trHeight w:val="4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3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450" w:hRule="atLeast"/>
        </w:trPr>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103 517 772</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Бюджеттік кредиттерді өтеу</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103 517 772</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102 912 827</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бюджеттен берілген бюджеттік кредиттерді өтеу</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102 912 827</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Төленген мемлекеттік кепілдіктер бойынша талаптарды қайтару</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604 945</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Төленген мемлекеттік кепілдіктер бойынша талаптарды заңды тұлғалардың қайтаруы</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604 945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753"/>
        <w:gridCol w:w="793"/>
        <w:gridCol w:w="6793"/>
        <w:gridCol w:w="3133"/>
      </w:tblGrid>
      <w:tr>
        <w:trPr>
          <w:trHeight w:val="4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3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450" w:hRule="atLeast"/>
        </w:trPr>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ІV. Қаржы активтерімен жасалатын операциялар бойынша сальдо</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284 278 703</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 активтерін сатып алу</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284 278 703</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Жалпы сипаттағы мемлекеттік қызметтер</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845 193</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Қаржы министрлiгi</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774 543</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Халықаралық қаржы ұйымдарының акцияларын сатып алу</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656 723</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062</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"Ақпараттық-есептеу орталығы" АҚ жарғылық капиталын ұлғайту</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117 820</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Білім және ғылым министрлігі</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70 650</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043</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"Түрік академиясы" АҚ-ның жарғылық капиталын қалыптастыру</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70 650</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Қорғаныс</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4 000 000</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Қорғаныс министрлігі</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4 000 000</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012</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инжиниринг" ұлттық компаниясы" АҚ жарғылық капиталын ұлғайту</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4 000 000</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Қоғамдық тәртіп, қауіпсіздік, құқықтық, сот, қылмыстық-атқару қызметі</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665 695</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Әділет министрлігі</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665 695</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012</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Әділет министрлігі Тіркеу қызметі және құқықтық көмек көрсету комитетінің ақпараттық-өндірістік орталығы" республикалық мемлекеттік кәсіпорнының жарғылық капиталын ұлғайту</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665 695</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Білім беру</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27 299 487</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Премьер-Министрінің Кеңсесі</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14 082 026</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"Назарбаев Университеті" АҚ жарғылық капиталын ұлғайту</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14 082 026</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Білім және ғылым министрлігі</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13 217 461</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032</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"Қаржы орталығы" АҚ жарғылық капиталын ұлғайту</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500 000</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038</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"Назарбаев Зияткерлік мектептері" АҚ жарғылық капиталын ұлғайту</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12 717 461</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3 653 097</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Денсаулық сақтау министрлігі</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3 653 097</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011</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Лизинг шартымен медициналық техниканы жеткізуді жүзеге асыратын ұйымның жарғылық капиталын қалыптастыру</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3 600 000</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012</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Денсаулық сақтау министрлігі акционерлік қоғамдарының жарғылық капиталын ұлғайту</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53 097</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 ақпараттық кеңiстiк</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15 843 700</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Туризм және спорт министрлігі</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13 204 800</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022</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"2011 жылғы 7-қысқы Азия ойындарын ұйымдастыру комитетінің атқарушы дирекциясы" АҚ жарғылық капиталын ұлғайту</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13 204 800</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Мәдениет министрлігі</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1 000 000</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029</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саласында қызметті жүзеге асыратын заңды тұлғалардың жарғылық капиталдарын ұлғайту</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1 000 000</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Байланыс және ақпарат министрлігі</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1 638 900</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029</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Ақпарат саласында қызметті жүзеге асыратын заңды тұлғалардың жарғылық капиталдарын ұлғайту</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1 638 900</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39 391 469</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Ауыл шаруашылығы министрлігі</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38 666 786</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043</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Агроөнеркәсіптік кешенді дамытуда ынталандыру жөніндегі мемлекеттік саясатты іске асыру үшін "ҚазАгро" ұлттық басқарушы холдингі" АҚ жарғылық капиталын ұлғайту</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35 410 000</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048</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Агроөнеркәсіптік кешенді ғылыми-техникалық дамыту үшін "ҚазАгроИнновация" АҚ жарғылық капиталын ұлғайту</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2 543 886</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079</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Машина-трактор паркін жаңарту және техникалық құралдарымен жарақтандыру үшін су шаруашылығы объектілерін пайдаланатын Су ресурстары комитетінің республикалық мемлекеттік кәсіпорындарының жарғылық капиталын ұлғайту</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712 900</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Қоршаған ортаны қорғау министрлігі</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724 683</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017</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Авиациялық метеорологиялық станцияларды жаңғырту және техникалық қайта жабдықтау үшін "Қазаэросервис" АҚ жарғылық капиталын ұлғайту</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724 683</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Көлік және коммуникация</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15 517 803</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Көлік және коммуникация министрлігі</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1 750 000</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032</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"Қазақавтожол" республикалық мемлекеттік кәсіпорнының жарғылық капиталын қалыптастыру және ұлғайту</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1 750 000</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Ұлттық ғарыш агенттігі</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13 767 803</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Нысаналы ғарыш жүйелерін, технологияларды құру және оларды пайдалану, сондай-ақ Құрастырма-сынақ кешенін салу үшін "Қазақстан Ғарыш Сапары" ұлттық компаниясы" АҚ жарғылық капиталын ұлғайту</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7 955 603</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011</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Нысаныл ғарыш жүйелерін, технологияларды құру және пайдалану үшін "Ғарыштық байланыс және радиоэлектрондық құралдардың электромагниттік үйлесімділігі республикалық орталығы" АҚ жарғылық капиталын ұлғайту</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5 812 200</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177 562 259</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Төтенше жағдайлар министрлігі</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298 486</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015</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"Резерв" республикалық мемлекеттік кәсіпорнына бағыныстағы ведомстволардың жарғылық капиталын ұлғайту</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298 486</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Индустрия және жаңа технологиялар министрлігі</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173 807 151</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"Өнімділік - 2020" бағыты шеңбері ретінде индустриялық-инновациялық инфрақұрылым дамытуға заңды тұлғалардың жарғылық капиталдарын ұлғайту</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600 000</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019</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"Экспорттаушы - 2020" бағыты шеңберінде индустриялық-инновациялық құрылымды дамытуға заңды тұлғалардың жарғылық капиталдарын ұлғайту</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1 500 000</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021</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"Инвестор - 2020" бағыты шеңберінде индустриялық-инновациялық құрылымды дамытуға заңды тұлғалардың жарғылық капиталдарын ұлғайту</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29 259 284</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050</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Ұлттық экономиканың бәсекеге қабілеттілігі мен тұрақтылығын қамтамасыз ету үшін "Самұрық-Қазына" ұлттық әл-ауқат қоры" АҚ жарғылық капиталын ұлғайту</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139 947 867</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066</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Инновациялық-индустриялық инфрақұрылымды дамытуға заңды тұлғалардың жарғылық капиталдарын ұлғайту</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2 000 000</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072</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Қару жарақ пен әскери техниканы жаңғыртуды қамтамасыз ету үшін "Қазақстан инжинирнг" ұлттық компаниясы" АҚ жарғылық капиталын ұлғайту</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500 000</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Байланыс және ақпарат министрлігі</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1 998 221</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014</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"Зерде" ұлттық инфокоммуникациялық холдингі" АҚ жарғылық капиталын ұлғайту</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1 998 221</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Президентінің Іс басқармасы</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1 458 401</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013</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Президенті телерадиокешені" ҰАҚ жарғылық капиталын ұлғайту</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1 458 401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753"/>
        <w:gridCol w:w="793"/>
        <w:gridCol w:w="6833"/>
        <w:gridCol w:w="3093"/>
      </w:tblGrid>
      <w:tr>
        <w:trPr>
          <w:trHeight w:val="4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3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450" w:hRule="atLeast"/>
        </w:trPr>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Мемлекеттің қаржы активтерін сатудан түсетін түсімдер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500 000</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Мемлекеттің қаржы активтерін сатудан түсетін түсімдер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500 000</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Қаржы активтерін ел ішінде сатудан түсетін түсімдер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500 000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93"/>
        <w:gridCol w:w="3133"/>
      </w:tblGrid>
      <w:tr>
        <w:trPr>
          <w:trHeight w:val="450" w:hRule="atLeast"/>
        </w:trPr>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450" w:hRule="atLeast"/>
        </w:trPr>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450" w:hRule="atLeast"/>
        </w:trPr>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 Бюджет тапшылығы</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-803 641 278</w:t>
            </w:r>
          </w:p>
        </w:tc>
      </w:tr>
      <w:tr>
        <w:trPr>
          <w:trHeight w:val="450" w:hRule="atLeast"/>
        </w:trPr>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VI. Бюджет тапшылығын қаржыландыру</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803 641 278</w:t>
            </w:r>
          </w:p>
        </w:tc>
      </w:tr>
    </w:tbl>
    <w:bookmarkStart w:name="z45" w:id="2"/>
    <w:p>
      <w:pPr>
        <w:spacing w:after="0"/>
        <w:ind w:left="0"/>
        <w:jc w:val="both"/>
      </w:pPr>
      <w:r>
        <w:rPr>
          <w:rFonts w:ascii="Times New Roman"/>
          <w:b w:val="false"/>
          <w:i w:val="false"/>
          <w:color w:val="000000"/>
          <w:sz w:val="28"/>
        </w:rPr>
        <w:t xml:space="preserve">
"2010-2012 жылдарға арналған   </w:t>
      </w:r>
      <w:r>
        <w:br/>
      </w:r>
      <w:r>
        <w:rPr>
          <w:rFonts w:ascii="Times New Roman"/>
          <w:b w:val="false"/>
          <w:i w:val="false"/>
          <w:color w:val="000000"/>
          <w:sz w:val="28"/>
        </w:rPr>
        <w:t xml:space="preserve">
республикалық бюджет туралы"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2009 жылғы 7 желтоқсандағы   </w:t>
      </w:r>
      <w:r>
        <w:br/>
      </w:r>
      <w:r>
        <w:rPr>
          <w:rFonts w:ascii="Times New Roman"/>
          <w:b w:val="false"/>
          <w:i w:val="false"/>
          <w:color w:val="000000"/>
          <w:sz w:val="28"/>
        </w:rPr>
        <w:t xml:space="preserve">
N 219-ІV Заңына         </w:t>
      </w:r>
      <w:r>
        <w:br/>
      </w:r>
      <w:r>
        <w:rPr>
          <w:rFonts w:ascii="Times New Roman"/>
          <w:b w:val="false"/>
          <w:i w:val="false"/>
          <w:color w:val="000000"/>
          <w:sz w:val="28"/>
        </w:rPr>
        <w:t xml:space="preserve">
2-ҚОСЫМША           </w:t>
      </w:r>
    </w:p>
    <w:bookmarkEnd w:id="2"/>
    <w:p>
      <w:pPr>
        <w:spacing w:after="0"/>
        <w:ind w:left="0"/>
        <w:jc w:val="left"/>
      </w:pPr>
      <w:r>
        <w:rPr>
          <w:rFonts w:ascii="Times New Roman"/>
          <w:b/>
          <w:i w:val="false"/>
          <w:color w:val="000000"/>
        </w:rPr>
        <w:t xml:space="preserve"> 2011 жылға арналған республикалық бюджет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733"/>
        <w:gridCol w:w="753"/>
        <w:gridCol w:w="7853"/>
        <w:gridCol w:w="3053"/>
      </w:tblGrid>
      <w:tr>
        <w:trPr>
          <w:trHeight w:val="4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Санаты </w:t>
            </w:r>
          </w:p>
        </w:tc>
        <w:tc>
          <w:tcPr>
            <w:tcW w:w="3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r>
              <w:br/>
            </w:r>
            <w:r>
              <w:rPr>
                <w:rFonts w:ascii="Times New Roman"/>
                <w:b w:val="false"/>
                <w:i w:val="false"/>
                <w:color w:val="000000"/>
                <w:sz w:val="20"/>
              </w:rPr>
              <w:t xml:space="preserve">
мың теңге </w:t>
            </w:r>
          </w:p>
        </w:tc>
      </w:tr>
      <w:tr>
        <w:trPr>
          <w:trHeight w:val="450"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Сыныбы </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Ішкi сыныбы</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I.Кірістер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3 377 604 866</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Салықтық түсімдер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1 979 617 387</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Табыс салығы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966 697 700</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1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Корпорациялық табыс салығы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966 697 700</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Тауарларға, жұмыстарға және қызметтерге салынатын ішкі салықтар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821 104 706</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Қосылған құн салығы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688 669 468</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Акциздер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28 386 155</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Табиғи және басқа ресурстарды пайдаланғаны үшін түсетін түсімдер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101 497 604</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Кәсіпкерлік және кәсіби қызметті жүргізгені үшін алынатын алымдар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1 759 567</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Ойын бизнесіне салық</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791 912</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Халықаралық сауда мен сыртқы операцияларға салынатын салықтар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180 641 977</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Кеден төлемдері</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164 242 396</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Халықаралық сауда мен операцияларға салынатын басқа да салықтар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16 399 581</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да салықтар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13 009</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 да салықтар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13 009</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08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11 159 995</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баж</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11 159 995</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түсімдер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63 832 647</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меншіктен түсетін кірістер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44 663 429</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кәсіпорындардың таза кірісі бөлігінің түсімдері</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1 192 933</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 меншігіндегі акциялардың мемлекеттік пакеттеріне дивидендтер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8 162 439</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меншіктегі заңды тұлғаларға қатысу үлесіне кірістер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27 578</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 меншігіндегі мүлікті жалға беруден түсетін кірістер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24 577 352</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Бюджет қаражатын банк шоттарына орналастырғаны үшін сыйақылар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150 679</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бюджеттен берілген кредиттер бойынша сыйақылар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2 157 222</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меншіктен түсетін басқа да кірістер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8 395 226</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2 136 822</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2 136 822</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42 417</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42 417</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5 971 551</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5 971 551</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Гранттар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645 114</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Қаржылық көмек</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645 114</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да салықтық емес түсімдер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10 373 314</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 да салықтық емес түсімдер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10 373 314</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 түсімдер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25 488 048</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мекемелерге бекітілген мемлекеттік мүлікті сату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618 689</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мекемелерге бекітілген мемлекеттік мүлікті сату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618 689</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материалдық резервтен тауарлар сату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24 869 359</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Мемлекеттік материалдық резервтен тауарлар сату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24 869 359</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Трансферттердің түсімдері</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1 308 666 784</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Төмен тұрған мемлекеттік басқару органдарынан алынатын трансферттер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137 666 784</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Облыстық бюджеттерден, Астана және Алматы қалаларының бюджеттерінен алынатын трансферттер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137 666 784</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Ұлттық қордан трансферттер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1 171 000 000</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бюджетке Ұлттық қордан трансферттер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1 171 000 000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733"/>
        <w:gridCol w:w="693"/>
        <w:gridCol w:w="7933"/>
        <w:gridCol w:w="3053"/>
      </w:tblGrid>
      <w:tr>
        <w:trPr>
          <w:trHeight w:val="4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3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r>
              <w:br/>
            </w:r>
            <w:r>
              <w:rPr>
                <w:rFonts w:ascii="Times New Roman"/>
                <w:b w:val="false"/>
                <w:i w:val="false"/>
                <w:color w:val="000000"/>
                <w:sz w:val="20"/>
              </w:rPr>
              <w:t>
мың теңге</w:t>
            </w:r>
          </w:p>
        </w:tc>
      </w:tr>
      <w:tr>
        <w:trPr>
          <w:trHeight w:val="450" w:hRule="atLeast"/>
        </w:trPr>
        <w:tc>
          <w:tcPr>
            <w:tcW w:w="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IІ. Шығындар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4 031 182 003</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Жалпы сипаттағы мемлекеттiк қызметтер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144 795 951</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Президентінiң Әкiмшілігі</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2 908 473</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 Басшысының қызметін қамтамасыз ету жөніндегі қызметтер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2 533 144</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Мемлекеттiң iшкi және сыртқы саясатының стратегиялық аспектілерiн болжамды-талдамалық қамтамасыз ету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164 174</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Мұрағат қорының, баспа басылымдарының сақталуын қамтамасыз ету және оларды арнайы пайдалану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177 154</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Ведомстволық бағыныстағы мекемелерді материалдық-техникалық жарақтандыру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5 351</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Республикасында гендерлік теңдікті қамтамасыз ету және отбасы жағдайын жақсарту шараларын жетілдіру жөніндегі қызметтер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28 650</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Парламентiнiң Шаруашылық басқармасы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8 517 067</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Парламентiнiң қызметін қамтамасыз ету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8 416 348</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Парламентiнiң Шаруашылық басқармасын материалдық-техникалық жарақтандыру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93 560</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090</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Заң жобаларын әзірлеу бойынша әлеуметтік зерттеулер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7 159</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104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Премьер-Министрінің Кеңсесі</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1 837 782</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Премьер-Министрінің қызметін қамтамасыз ету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1 606 651</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Премьер-Министрінің Кеңсесін материалдық-техникалық жарақтандыру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31 003</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021</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Премьер-Министрінің Ахуал орталығын құру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200 128</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Адам құқықтары жөніндегі ұлттық орталық</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59 726</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Адамның және азаматтың құқықтары мен бостандықтарының сақталуы жөніндегі қызметтер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58 053</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Адам құқықтары жөніндегі ұлттық орталықты материалдық-техникалық жарақтандыру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1 673</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Ішкі iстер министрлiгi</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9 206</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002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Елдің қоғамдық тәртіп саласындағы саяси мүдделерiн қамтамасыз ету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9 206</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Сыртқы iстер министрлiгi</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30 343 065</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Сыртқы саяси қызметті үйлестіру жөніндегі қызметтер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4 925 973</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шекараны делимитациялау және демаркациялау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259 680</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Сыртқы істер министрлігін материалдық-техникалық жарақтандыру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766 576</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Шетелдік іссапарлар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2 325 167</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Сыртқы істер министрлігінің ғимараттарын, үй-жайлары мен құрылыстарын күрделі жөндеу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76 482</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Шетелдегі дипломатиялық өкілдіктердің арнайы, инженерлік-техникалық және нақты қорғалуын қамтамасыз ету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63 813</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Республикасының дипломатиялық өкілдіктерін орналастыру үшін шетелде жылжымайтын мүлік объектілерін сатып алу және салу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2 751 091</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010</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Шетелдерде Қазақстан Республикасы азаматтарының құқықтары мен мүдделерін қорғау және қамтамасыз ету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6 393</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013</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Тәуелсіз Мемлекеттер Достастығының жарғылық және басқа да органдарында Қазақстан Республикасының мүддесін білдіру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160 014</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014</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Шетелде Қазақстан Республикасының мүддесін білдір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15 734 408</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017</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Республикасының халықаралық ұйымдарға қатысуы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3 273 468</w:t>
            </w:r>
          </w:p>
        </w:tc>
      </w:tr>
      <w:tr>
        <w:trPr>
          <w:trHeight w:val="78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Қаржы министрлiгi</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56 182 878</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бюджеттің атқарылуын және оның атқарылуына бақылауды қамтамасыз ету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40 870 325</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Халықаралық қаржы ұйымдары қаржыландыратын инвестициялық жобалардың аудитін жүзеге асыру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28 000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Тарату және банкроттық рәсімдерді жүргізу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131 938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Кинология орталығының қызметтері</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90 569</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014</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Кеден қызметін жаңғырту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423 404</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016</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Жекешелендiру, мемлекеттік мүлiктi басқару, жекешелендiруден кейiнгi қызмет, осымен байланысты дауларды реттеу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426 925</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017</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"Министрліктер үйі" ғимаратын күтіп-ұстау және сақтандыру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431 108</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019</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Жеңілдікті тұрғын үй кредиттері бойынша бағамдық айырманы төлеу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24 680</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021</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Қаржы министрлігінің ғимараттарын, үй-жайлары мен құрылыстарын күрделі жөндеу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184 784</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022</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Қаржы министрлігін материалдық-техникалық жарақтандыру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1 269 020</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023</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Кедендік сараптама жүргізу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19 576</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024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 құрылыс жинақ салымдары бойынша сыйлықақылар төлеу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2 474 715</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025</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Оқу-әдістемелік орталығының қызметтері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55 535</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027</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Меншікті мониторинг өткізу және оның нәтижелерін пайдалану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283 838</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031</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"КААЖ" және "Электрондық кеден" ақпараттық жүйесін құру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500 000</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036</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Салық заңнамасын өзгертуге байланысты салық органдарының ақпараттық жүйелерін жаңғырту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205 301</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061</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"е-Қаржымині" интеграцияланған автоматтандырылған ақпараттық жүйесін жасау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847 109</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067</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Саяси партияларды қаржыландыру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851 338</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070</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"Байқоңыр" кешенінің жалға алынған мүлігін есепке алу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19 167</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071</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"Байқоңыр" кешенінің объектілерін бағалау және жылжымайтын мүлікке құқықтарды тіркеу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473 336</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104</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Нашақорлыққа және есірткі бизнесіне қарсы күрес</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6 572 210</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Экономика және бюджеттiк жоспарлау министрлігі</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4 294 438</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Экономикалық саясатты, мемлекеттік жоспарлау мен басқару жүйесін қалыптастыру және дамыту жөніндегі қызметтер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1 371 966</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жоспарлау саласында ақпараттық жүйені құру және дамыту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495 458</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Жұмылдыру дайындығы мен жұмылдыруды жетілдіру жөніндегі қызметтер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33 311</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Бюджеттік инвестициялар және концессия мәселелері бойынша құжаттаманы бағалау және сараптау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539 040</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010</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Республикасының егемен кредиттік рейтингін қайта қарау мәселелері бойынша халықаралық рейтинг агенттіктерімен өзара іс-қимыл</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30 900</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011</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Халықаралық ұйымдармен бірге жүзеге асырылатын жобаларды зерттеулерді іске асыруды қамтамасыз ету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1 035 000</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024</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Бюджеттік инвестициялық жобалардың, концессиялық жобалардың және жеке меншік капитал қаражаты есебінен іске асырылатын жобалардың мониторингі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54 503</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033</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Астана экономикалық форумын жыл сайын өткізуді қамтамасыз ету қызметтері</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307 000</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044</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Экономика және бюджеттік жоспарлау министрлігін материалдық-техникалық жарақтандыру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52 260</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045</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Рейтингтік агенттіктермен өзара іс-қимылды жақсарту жөніндегі консалтингтік қызметтерді сатып алу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375 000</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Бiлiм және ғылым министрлiгi</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10 124 168</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сыйлықтар және стипендиялар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105 207</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015</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Ғылымды қамтамасыз ету саласындағы мемлекеттік ұйымдарды материалдық-техникалық жарақтандыру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31 231</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055</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Iргелi және қолданбалы ғылыми зерттеулер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9 987 730</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бюджеттiң атқарылуын бақылау жөніндегі есеп комитетi</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715 406</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бюджеттің атқарылуын бақылауды қамтамасыз ету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654 521</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Қаржылық бұзушылықтарды зерттеу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54 000</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бюджеттің атқарылуын бақылау жөніндегі есеп комитетін материалдық-техникалық жарақтандыру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6 885</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Алматы қаласының өңірлік қаржы орталығының қызметін реттеу агенттігі</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534 431</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Әлемдік стандарттарға сай бәсекеге қабілетті қаржы орталығын дамыту үшін жағдайлар жасау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520 821</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Алматы қаласының өңірлік қаржы орталығының қызметін реттеу агенттігін материалдық-техникалық жарақтандыру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510</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090</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Қаржы құралдарын пайдалану саласындағы зерттеулер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13 100</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Ақпараттандыру және байланыс агенттігі</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6 259 244</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Ақпараттандыру және байланыс саласындағы инфрақұрылымды және бәсекелік нарықты дамыту жөніндегі қызметтер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406 105</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010</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Ведомствоаралық ақпараттық жүйелердің жұмыс істеуін қамтамасыз ету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5 132 291</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011</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деректер базасын құру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165 000</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012</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органдардың ақпараттық инфрақұрылымын құру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555 848</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Статистика агенттігi</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6 507 853</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Статистикалық қызмет саласында және салааралық үйлестіруде мемлекеттік статистиканы реттеу жөніндегі қызметтер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5 105 232</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Статистикалық деректерді жинау және өңдеу жөніндегі қызметтер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1 200 128</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статистика саласындағы қолданбалы ғылыми зерттеулер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18 792</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Статистика агенттігінің ғимараттарын, үй-жайлары мен құрылыстарын күрделі жөндеу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27 200</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Статистика агенттігін материалдық-техникалық жарақтандыру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29 025</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Статистикалық деректерді тарату жөніндегі қызметтер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127 476</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Мемлекеттiк қызмет iстерi агенттiгi</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1 005 772</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қызмет саласындағы бірыңғай мемлекеттік саясатты қалыптастыру және іске асыру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640 875</w:t>
            </w:r>
          </w:p>
        </w:tc>
      </w:tr>
      <w:tr>
        <w:trPr>
          <w:trHeight w:val="5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Республиканың мемлекеттiк қызмет кадрларын тестілеу жөніндегі қызметтер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94 014</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қызметшілердің шетелдерде біліктілігін арттыру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268 378</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Мемлекеттік қызмет істері агенттігін материалдық-техникалық жарақтандыру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2 505</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637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Конституциялық Кеңесi</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267 726</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Конституциясының республика аумағындағы үстемдігін қамтамасыз ету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264 770</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Конституциялық Кеңесін материалдық-техникалық жарақтандыру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2 956</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Орталық сайлау комиссиясы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693 504</w:t>
            </w:r>
          </w:p>
        </w:tc>
      </w:tr>
      <w:tr>
        <w:trPr>
          <w:trHeight w:val="43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Сайлау өткiзуді ұйымдастыру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527 829</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Сайлау өткізу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165 675</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Президентінің Іс басқармасы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14 535 212</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 басшысының, Премьер-Министрдің және мемлекеттік органдардың басқа да лауазымды тұлғаларының қызметін қамтамасыз ету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13 831 738</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органдар үшiн автомашиналар паркiн жаңарту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104 550</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017</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Президенті Іс басқармасын материалдық-техникалық жарақтандыру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598 924</w:t>
            </w:r>
          </w:p>
        </w:tc>
      </w:tr>
      <w:tr>
        <w:trPr>
          <w:trHeight w:val="3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Қорғаныс</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194 403 363</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Төтенше жағдайлар министрлігі</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36 425 370</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001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Табиғи және техногендік сипаттағы төтенше жағдайлардың алдын алу және оларды жою саласындағы мемлекеттік саясатты қалыптастыру және іске асыру жөніндегі қызметтер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6 952 436</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Табиғи және техногендік сипаттағы төтенше жағдайлардың алдын алу және жою</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24 540 267</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Төтенше жағдайлардан қорғау объектілерін салу және реконструкциялау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3 127 720</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Өрт қауіпсіздігі саласында сынақтарды талдау және жүргіз</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10 399</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Төтенше жағдайлар министрлігін материалдық-техникалық жарақтандыру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23 242</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Мемлекеттік органдар мен мекемелер мамандарын төтенше жағдай ахуалында іс-әрекет жасауға даярлау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11 145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Төтенше жағдайлар саласындағы қолданбалы ғылыми зерттеулер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63 900</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010</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Төтенше жағдайлар министрлігінің ғимараттарын, үй-жайлары мен құрылыстарын күрделі жөндеу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16 345</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011</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Төтенше жағдайлар министрлігінің ведомстволық бағыныстағы мекемелерін материалдық-техникалық жарақтандыру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1 342 340</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012</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Төтенше жағдайлар министрлігінің ведомстволық бағыныстағы мекемелерінің ғимараттарын, үй-жайлары мен құрылыстарын күрделі жөндеу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37 576</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Қорғаныс министрлiгi</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154 571 857</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Қорғанысты ұйымдастыру және Қазақстан Республикасының Қарулы Күштері саласындағы мемлекеттік саясатты айқындау және іске асыру жөніндегі қызметтер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1 675 668</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Қарулы Күштердің объектілерін салу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6 546 416</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Салааралық мемлекеттік бағдарлама шеңберінде қару-жарақ, әскери және өзге де техниканы, байланыс жүйелерін жаңғырту, қалпына келтіру және сатып алу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24 371 559</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Қарулы Күштерді тылдық қамтамасыз ету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17 402 169</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Қорғаныс министрлігінің ведомстволық бағыныстағы мекемелерін материалдық-техникалық жарақтандыру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237 329</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010</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Арнайы қызметті қамтамасыз ету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5 470 726</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013</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Сыртқы саяси мүдделерді қамтамасыз ету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165 202</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014</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Әскери қызметшілердің тәрбиелік және моральдық психологиялық даярлығын арттыру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282 530</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015</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Әскерге шақырылуға дейінгілерді әскери-техникалық мамандықтар бойынша даярлау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81 623</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016</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Қарулы Күштерін материалдық-техникалық қамтамасыз ету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543 974</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019</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Қарулы Күштерінің жауынгерлік әзірлігін арттыру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96 134 874</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020</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Қарулы Күштерінің ғимараттарын, үй-жайлары мен құрылыстарын күрделі жөндеу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770 302</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021</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Әскери қызметшілерді тұрғын үймен қамтамасыз ету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852 320</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090</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Қорғаныс саласындағы зерттеулер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37 165</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678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Республикалық ұланы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3 406 136</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Күзетілетін адамдардың, объектілердің қауiпсiздiгiн және дәстүрлі рәсімдердің  орындалуын қамтамасыз етуге қатысу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3 406 136</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Қоғамдық тәртіп, қауіпсіздік, құқықтық, сот, қылмыстық-атқару қызметі</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342 527 340</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Премьер-Министрінің Кеңсесі</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699 446</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органдарда және мекемелерде ақпаратты техникалық қорғауды қамтамасыз ету жөніндегі қызметтер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34 365</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мекемелерді фельдъегерлік байланыспен қамтамасыз ету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620 380</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Ведомстволық бағыныстағы мекемелерді материалдық-техникалық жарақтандыру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14 724</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Ақпараттық қауіпсіздік саласындағы мемлекеттік органдар мен мекемелердің мамандарын даярлау және олардың біліктілігін арттыру жөніндегі қызметтер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29 977</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Ішкі iстер министрлiгi</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92 876 155</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Қоғамдық тәртiптi қорғау және қоғамдық қауiпсiздiктi қамтамасыз ету саласында мемлекеттік саясаттың іске асырылуын ұйымдастыру және айқындау жөніндегі қызметтер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30 864 935</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Қылмыстық процеске қатысатын адамдардың құқықтары мен бостандықтарын қорғауды қамтамасыз ету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80 071</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Қоғамдық қауіпсіздікті қамтамасыз ету бойынша ішкі әскерлердің қызметтері</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27 177 053</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Ішкі істер министрлігінің қызметін қамтамасыз ету жөніндегі қызметтер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553 248</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Ақпараттық жүйені дамыту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317 844</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Қоғамдық тәртіп пен қауіпсіздік объектілерін салу, реконструкциялау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3 250 000</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Деректер берудің спутниктік желісі мен телефонияны жаңғырту және дамыту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208 353</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010</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Қоғамдық тәртіпті сақтау және қоғамдық қауіпсіздікті қамтамасыз ету жөніндегі қызметтер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16 158 202</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016</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Жүргiзушi куәлiктерiн, көлiк құралдарын мемлекеттiк тiркеу үшiн құжаттар, нөмiр белгiлерiн дайындау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4 426 023</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017</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Жедел іздестіру қызметтерін жүзеге асыру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6 214 973</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018</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Адвокаттардың тергеуде заңгерлік көмек көрсетуі</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571 376</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020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Нашақорлыққа және есірткі бизнесінің алдын алу жөніндегі қызметтер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48 300</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022</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Ішкі істер министрлігінің ғимараттарын, үй-жайлары мен құрылыстарын күрделі жөндеу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83 764</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023</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Ішкі істер министрлігін материалдық-техникалық жарақтандыру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483 931</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024</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Ішкі істер министрлігінің ведомстволық бағыныстағы мекемелерін материалдық-техникалық жарақтандыру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83 539</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026</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Ішкі істер министрлігіне ведомстволық бағыныстағы мекемелерінің ғимараттарын, үй-жайлары мен құрылыстарын күрделі жөндеу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7 000</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027</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Қарулы күштерді жаңғырту мемлекеттік бағдарламасын іске асыру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171 700</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028</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Ішкі істер министрлігінің ішкі әскерлерін материалдық-техникалық жарақтандыру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402 944</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029</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Ішкі істер министрлігі ішкі әскерлерінің ғимараттарын, үй-жайлары мен құрылыстарын күрделі жөндеу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48 932</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038</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Жамбыл облысының бюджетіне "Мак" операциясын жүргізуге нысаналы ағымдағы трансферттер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21 354</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104</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Нашақорлыққа және есірткі бизнесіне қарсы күрес</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981 511</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110</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Терроризмге және экстремизм мен сепаратизмнің өзге де көріністеріне қарсы күрес</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721 102</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Әділет министрлігі</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58 572 501</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Мемлекеттің қызметін құқықтық қамтамасыз ету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7 245 928</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Сот сараптамаларын жүргiзу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1 477 245</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Сотталғандарды және тергеу-қамауға алынған адамдарды ұстау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27 487 926</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Адвокаттардың заңгерлік көмек көрсетуі</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351 286</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Нормативтік құқықтық актілерді, халықаралық шарттардың жобаларын әзірлеу және сараптау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2 397 746</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Зияткерлік меншік құқықтарын қорғау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12 239</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Діни сенім бостандығы саласындағы мемлекеттік саясатты іске асыру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22 325</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Құқықтық насихат</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33 625</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014</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Дін мәселелері бойынша ғылыми-зерттеу және талдау қызметтері</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59 949</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015</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азаматтарының паспорттары мен жеке куәліктерін дайындау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4 340 000</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018</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Қылмыстық-атқару жүйесінің органдарын және мекемелерін материалдық-техникалық жарақтандыру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153 911</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020</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Қылмыстық жазасын өтеген адамдарды оңалтуды ұйымдастыру және жүзеге асыру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54 091</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021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Қылмыстық-атқару жүйесі органдары мен мекемелерінің ғимараттарын, үй-жайлары мен құрылыстарын күрделі жөнде</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107 251</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022</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Әділет органдарының ғимараттарын, үй-жайлары мен құрылыстарын күрделі жөндеу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49 863</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023</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Әділет органдарын материалдық-техникалық жарақтандыру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291 095</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025</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Қылмыстық-атқару жүйесінің қызметін үйлестіру жөніндегі қызметтер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4 472 143</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047</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 мүдделерін білдіру және қорғау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266 140</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052</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және дін саласында халықаралық ынтымақтастықты дамытуға жәрдемдесу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96 038</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055</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Республикасының заң шығару институтының қызметін қамтамасыз ету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299 170</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056</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халыққа "жалғыз терезе" принципі бойынша қызмет көрсетуге берілетін ағымдағы нысаналы трансферттер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9 316 754</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090</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Республикасында дін, конфессияаралық қатынастар және құқықтық насихат саласындағы әлеуметтік зерттеулер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37 776</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Ұлттық қауiпсiздiк комитеті</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124 143 688</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Ұлттық қауiпсiздiктi қамтамасыз ету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118 752 821</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Ұлттық қауіпсіздік жүйесін дамыту бағдарламасы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5 390 867</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"Сырбар" сыртқы барлау қызметі</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6 206 190</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Сыртқы барлауды қамтамасыз ету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6 206 190</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Жоғарғы Соты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28 582 542</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Жоғары сот органының азаматтардың және ұйымдардың құқықтарын, бостандықтары мен заңдық мүдделерін соттық қорғауды қамтамасыз етуі</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1 955 328</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сот жүйесі органдарының бірыңғай автоматтандырылған ақпараттық-талдау жүйесін құру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213 373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Сот процесіне қатысушы тұлғалардың құқықтары мен бостандықтарын қорғауды қамтамасыз ету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18 269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Судьяларды тұрғын үймен қамтамасыз ету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707 513</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Жекелеген негіздер бойынша тәркіленіп республикалық меншікке түскен мүлікті бағалау, сақтау және сату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88 171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Сот билігінің жергілікті органдарының сот төрелігін іске асыруын және сот шешімдерінің орындалуын қамтамасыз етуі</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24 539 578</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Сот билігінің жергілікті органдарының сот төрелігін іске асыруға әкімшілік етуін және сот шешімдерінің орындалуын қамтамасыз етуі</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594 375</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Сот жүйесі органдарының ғимараттарын, үй-жайлары мен құрылыстарын күрделі жөндеу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59 458</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010</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Сот жүйесі органдарын материалдық-техникалық жарақтандыру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386 477</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011</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Сот актілерін орындау мақсатында түскен тыйым салынған мүлікті бағалау, сақтау және өткізу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20 000</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Бас прокуратурасы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16 105 400</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Республикасында заңдардың және заңға бағынысты актілердің дәлме-дәл және бірізді қолданылуына жоғары қадағалауды жүзеге асыру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12 608 132</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Криминалдық және жедел есеп жүргiзу жөніндегі мемлекетаралық ақпараттық өзара іс-қимыл</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1 374</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Бас прокуратурасын материалдық-техникалық жарақтандыру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33 383</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Бас прокуратурасының ғимараттарын, үй-жайлары мен құрылыстарын күрделі жөндеу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95 880</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органдарды, заңды тұлғаларды құқықтық статистика және арнайы есептер саласындағы есепке алу, статистикалық ақпараттармен қамтамасыз ету жөніндегі қызметтер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3 366 631</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Экономикалық қылмысқа және сыбайлас жемқорлыққа қарсы күрес агенттiгi (қаржы полициясы)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10 605 485</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Қоғамдық қатынастардағы және экономикалық қылмыстағы жемқорлық деңгейін төмендету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8 220 219</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Қылмыстық процеске қатысатын адамдардың құқықтары мен бостандықтарын қорғауды қамтамасыз ету жөніндегі қызметтер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201 215</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Бірыңғай автоматтандырылған ақпараттық-телекоммуникациялық жүйені құру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43 000</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Экономикалық қылмысқа және сыбайлас жемқорлыққа қарсы күрес агенттігін (қаржы полициясын) материалдық-техникалық жарақтандыру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67 115</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Экономикалық қылмысқа және сыбайлас жемқорлыққа қарсы күрес агенттігінің (қаржы полициясының) ғимараттарын, үй-жайлары мен құрылыстарын күрделі жөндеу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37 588</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Қаржы полициясы органдарының жедел-іздестіру қызметі</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2 023 223</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018</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Адвокаттардың тергеуге дейін және тергеуде заңгерлік көмек көросетуі</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13 125</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680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Президентінің Күзет қызметі</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4 735 933</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Мемлекеттер басшылары мен жекелеген лауазымды адамдардың қауiпсiздiгiн қамтамасыз ету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4 735 933</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226 862 998</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Ішкі істер министрлігі</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6 468 702</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011</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Кадрлардың бiлiктiлiгiн арттыру және қайта даярлау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195 529</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012</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Жоғары кәсіптік білімі бар мамандар даярлау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3 897 334</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013</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Білім беру объектілерін салу және реконструкциялау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1 500 000</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015</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Техникалық және кәсіптік, орта білімнен кейінгі білім беру ұйымдарында мамандар даярлау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875 839</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Төтенше жағдайлар министрлігі</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364 354</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Жоғары кәсіптік білімі бар мамандар даярлау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364 354</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Туризм және спорт министрлігі</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2 022 775</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Спортта дарындылық көрсеткен балаларды оқыту және тәрбиелеу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1 820 643</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Техникалық және кәсіптік, орта білімнен кейінгі білім беру бағдарламалары бойынша оқитындарға әлеуметтік қолдау көрсету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14 593</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010</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Техникалық және кәсіптік, орта білімнен кейінгі білім беру ұйымдарында мамандар даярлау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187 539</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Мәдениет және ақпарат министрлігі</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21 862</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020</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мәдениет ұйымдары кадрларының біліктілігін арттыру және оларды қайта даярлау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21 862</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Қорғаныс министрлiгi</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9 612 097</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Мамандандырылған білім беру ұйымдарында жалпы білім беру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242 392</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011</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Жоғары және жоғары оқу орнынан кейінгі кәсіптік білімі бар мамандар даярлау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8 816 015</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017</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Техникалық және кәсіптік, орта білімнен кейінгі білім беру ұйымдарында мамандар даярлау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553 690</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Ауыл шаруашылығы министрлігі</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226 569</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шаруашылығы саласындағы білім беру объектілерін салу және реконструкциялау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226 569</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Қазақстан Республикасы Экономика және </w:t>
            </w:r>
            <w:r>
              <w:rPr>
                <w:rFonts w:ascii="Times New Roman"/>
                <w:b/>
                <w:i w:val="false"/>
                <w:color w:val="000000"/>
                <w:sz w:val="20"/>
              </w:rPr>
              <w:t>бюджеттік жоспарлау министрлігі</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163 772</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042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Экономика саласындағы басшы қызметкерлер мен менеджерлердің біліктілігін арттыр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163 772</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Әділет министрлігі</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941 319</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024</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Қылмыстық-атқару жүйесі үшін мамандар даярлау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941 319</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Білім және ғылым министрлігі</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185 692 561</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Білім және ғылым саласында мемлекеттік саясатты қалыптастыру және іске асыру жөніндегі қызметтер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2 408 582</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Техникалық және кәсіптік, орта білімнен кейінгі білім беру бағдарламалары бойынша оқып жатқандарға әлеуметтік қолдау көрсету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354 513</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Ғылыми зерттеулерді коммерцияландыру жобасы бойынша инновациялық жүйенің желілерін дамыту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176 230</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Білім және ғылым объектілерін салу және реконструкциялау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7 113 867</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Білім беру ұйымдары үшін оқулықтар мен оқу-әдістемелік кешендерді әзірлеу және байқаудан өткізу, білім беру саласында қызмет көрсететін республикалық ұйымдар және шетелдегі қазақ диаспорасы үшін оқу әдебиетін шығару және жеткізу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318 823</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Дарынды балаларды оқыту және тәрбиелеу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12 427 472</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010</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мектеп олимпиадаларын, конкурстарды, республикалық маңызы бар мектептен тыс іс-шараларды өткізу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394 714</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012</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білім беру объектілерін салуға және реконструкциялауға, Алматы облысының  облыстық бюджетіне және Алматы қаласының бюджетіне білім беру объектілерінің сейсмотұрақтылығын күшейту үшін берілетін нысаналы даму трансферттері</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38 227 069</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013</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кәсіптік лицейлер үшін шетелдік ағылшын тілі оқытушыларын тартуға берілетін ағымдағы нысаналы трансферттер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234 000</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014</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 саласындағы қолданбалы ғылыми зерттеулер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157 585</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017</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пен өнер саласында мамандар даярлау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3 435 092</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020</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Жоғары және жоғары оқу орнынан кейінгі кәсіптік білімі бар мамандар даярлау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46 195 838</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022</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Үкіметаралық келісім бойынша міндеттемелердің орындалуы ("Нұр-Мүбарак" ислам мәдениеті Египет университеті)</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50 895</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023</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білім беру ұйымдары кадрларының бiлiктiлiгiн арттыру және қайта даярлау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257 886</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025</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Білім беру жүйесін әдістемелік қамтамасыз ету және білім беру қызметтерінің сапасын талдау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897 842</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028</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"Болашақ" бағдарламасы шеңберінде шетелдегі жоғары оқу орындарында мамандар даярлау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15 087 779</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029</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жаңадан іске қосылатын білім беру объектілерін ұстауға берілетін ағымдағы нысаналы трансферттер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19 002 282</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030</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Жоғары және жоғары оқу орнынан кейінгі білім бағдарламалары бойынша білім алушыларға әлеуметтік қолдау көрсету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19 542 877</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033</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азаматтарының қазақ тілін білу деңгейін "Қазтест" бағдарламасы бойынша бағалау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55 937</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035</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Білім ұйымдарының ғимараттарын, үй-жайлары мен құрылыстарын күрделі жөндеу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442 097</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036</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Білім және ғылым министрлігін материалдық-техникалық жарақтандыру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18 436</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037</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Білім ұйымдарын материалдық-техникалық жарақтандыру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135 516</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048</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негізгі орта және жалпы орта білім беретін мемлекеттік мекемелердегі физика, химия, биология кабинеттерін оқу жабдығымен жарақтандыруға берілетін ағымдағы нысаналы трансферттер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3 019 489</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050</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Сенім білдірілген агенттердің білім беру кредиттерін қайтару жөніндегі қызметтеріне ақы төлеу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59 087</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056</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Білім сапасын қамтамасыз ету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904 626</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058</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бастауыш, негізгі орта және жалпы орта білім беретін мемлекеттік мекемелерде лингафондық және мультимедиалық кабинеттер құруға берілетін ағымдағы нысаналы трансферттер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2 543 319</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059</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Техникалық және кәсіптік, орта білімнен кейінгі білім беру ұйымдарында мамандар даярлау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1 470 130</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071</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"Өзін-өзі тану" кабинеттері үшін жабдықтарды сатып алуға арналған ағымдағы нысаналы трансферттер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14 700</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072</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"Өзін-өзі тану" пәні бойынша мектепке дейінгі білім беру ұйымдарын, орта білім беру, техникалық және кәсіптік білім беру, орта білімнен кейінгі білім беру ұйымдарын, біліктілікті арттыру институттарын оқу материалдарымен қамтамасыз етуге арналған ағымдағы нысаналы трансферттер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1 519 609</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074</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Техникалық және кәсіптік білімді жаңғырту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375 000</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077</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жергілікті атқарушы органдардың мемлекеттік білім беру тапсырысы негізінде техникалық және кәсіптік, орта білімнен кейінгі білім беру ұйымдарында оқитындардың стипендияларының мөлшерін ұлғайтуға берілетін ағымдағы нысаналы трансферттер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3 816 473</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090</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Білім беру жүйесін жетілдіру саласындағы зерттеулер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27 535</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104</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Нашақорлыққа және есірткі бизнесіне қарсы күрес</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7 261</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120</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Қолданбалы ғылыми зерттеулер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5 000 000</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Денсаулық сақтау министрлiгi</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19 580 172</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Техникалық және кәсіптік, орта білімнен кейінгі білім беру бағдарламалары бойынша оқитындарға әлеуметтік қолдау көрсету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167 868</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Жоғары және жоғары оқу орнынан кейінгі білімі бар мамандар даярлау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12 344 029</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Жоғары және жоғары оқу орнынан кейінгі білім беру бағдарламалары бойынша оқитындарға әлеуметтік қолдау көрсету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4 524 331</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014</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денсаулық сақтау ұйымдары кадрларының біліктілігін арттыру және қайта даярлау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1 275 433</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024</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 жүйесінің мемлекеттік білім беру ұйымдарын материалдық-техникалық жарақтандыру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125 000</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025</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 жүйесі мемлекеттік білім беру ұйымдарының ғимараттарын, үй-жайлары мен құрылыстарын күрделі жөндеу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110 738</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043</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Техникалық және кәсіптік, орта білімнен кейінгі білім беру ұйымдарында мамандар даярлау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399 674</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жергілікті атқарушы органдардың мемлекеттік білім беру тапсырысы негізінде техникалық және кәсіптік, орта білімнен кейінгі білім беру ұйымдарында оқитындардың стипендияларының мөлшерін ұлғайтуға берілетін ағымдағы нысаналы трансферттер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633 099</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233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Қазақстан Республикасы Индустрия және сауда министрлігі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12 865</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023</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Техникалық реттеу және метрология саласында мамандардың біліктілігін арттыру және қайта даярлау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12 865</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Ұлттық ғарыш агенттігі</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50 000 </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017</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Ғарыш саласындағы мамандарды қайта даярлауды және олардың біліктілігін арттыруды ұйымдастыру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50 000 </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Мемлекеттiк қызмет iстерi агенттiгi</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1 088 975</w:t>
            </w:r>
          </w:p>
        </w:tc>
      </w:tr>
      <w:tr>
        <w:trPr>
          <w:trHeight w:val="9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қызметшілерді даярлау, қайта даярлау және олардың бiлiктiлiгiн арттыру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1 088 975</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Экономикалық қылмысқа және сыбайлас жемқорлыққа қарсы күрес агенттігі (қаржы полициясы)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586 798</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Жоғары кәсіптік білімі бар мамандар даярлау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586 798</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Президентінің Іс басқармасы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30 177</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011</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Дәрігерлерді шетелдерде қайта даярлау және мамандандыру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30 177</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336 106 198</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Ішкi iстер министрлігі</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1 990 557</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014</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Әскери қызметшiлердi, құқық қорғау органдарының қызметкерлерiн және олардың отбасы мүшелерiн емдеу жөніндегі қызметтер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1 990 557</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Қорғаныс министрлiгi</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3 848 239</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Қарулы күштерді медициналық қамтамасыз ету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3 848 239</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Бiлiм және ғылым министрлiгi</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422 847</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019</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Балаларды сауықтырылуын, оңалтылуын және демалысын ұйымдастыру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422 847</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Денсаулық сақтау министрлiгi</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325 534 297</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 саласындағы саясатты және қызмет көрсетулерді мемлекеттік реттеуді үйлестіру жөніндегі қызметтер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10 159 864</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денсаулық сақтау объектілерін салу және реконструкциялауға, Алматы облысының облыстық бюджетіне және Алматы қаласының бюджетіне денсаулық  сақтау объектілерінің сейсмотұрақтылығын күшейтуге берілетін нысаналы даму трансферттері</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39 270 368</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деңгейде халықтың санитарлық-эпидемиологиялық салауаттылығын қамтамасыз ету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9 654 591</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Арнайы медицина резервін сақтау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28 865</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 саласындағы қолданбалы ғылыми зерттеулер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1 026 445</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010</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тегін медициналық көмектің кепілдік берілген көлемін қамтамасыз етуге және кеңейтуге берілетін ағымдағы нысаналы трансферттер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14 833 447</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013</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Денсаулық сақтау министрлігінің ғимараттарын, үй-жайлары мен құрылыстарын күрделі жөндеу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13 326</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015</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Денсаулық сақтау министрлігін материалдық-техникалық жарақтандыру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130 072</w:t>
            </w:r>
          </w:p>
        </w:tc>
      </w:tr>
      <w:tr>
        <w:trPr>
          <w:trHeight w:val="70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016</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 объектілерін салу және реконструкциялау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3 378 649</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017</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Сот-медицина сараптамасы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1 924 387</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018</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 саласында тарихи мұра құндылықтарын сақтау жөніндегі қызметтер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9 988</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019</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сақтаудың ақпараттық жүйелерін құру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2 337 448</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021</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деңгейде мемлекеттік денсаулық сақтау ұйымдарының ғимараттарын, үй-жайлары мен құрылыстарын күрделі жөндеу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314 423</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022</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деңгейде мемлекеттік денсаулық сақтау ұйымдарын материалдық-техникалық жарақтандыру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2 296 666</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023</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Ауылдық (селолық) жерлердегі денсаулық сақтауда ұтқыр және телемедицинаны дамыту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475 176</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027</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жаңадан іске қосылатын денсаулық сақтау объектілерін ұстауға берілетін ағымдағы нысаналы трансферттер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6 511 615</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028</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дәрілік заттарды, вакциналарды және басқа да иммунобиологиялық препараттарды сатып алуға берілетін ағымдағы нысаналы трансферттер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19 961 502</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029</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 жүйесін реформалау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8 586 609</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030</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деңгейде тегін медициналық көмектің кепілдендірілген көлемін көрсету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30 207 027</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031</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Ауруханалық басқару саласындағы халықаралық стандарттарды енгізу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1 333 169</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038</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жергілікті деңгейде медициналық денсаулық сақтау ұйымдарын материалдық-техникалық жарақтандыруға берілетін ағымдағы нысаналы трансферттер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12 468 815</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066</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сақтауды ақпараттандыру және телемедицинаны дамыту саласындағы инвестициялық бағдарламаларды іске асыруды қамтамасыз ету жөніндегі қызметтер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763 541</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067</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Жұқпалы, туберкулездік, психикалық ауруларға көрсететін медициналық көмекті ескермегенде, стационарлық және  стационарды алмастыратын мемдициналық көмекті көрсету жөніндегі қызметтер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159 715 060</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090</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 жүйесін жетілдіру саласындағы зерттеулер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124 244</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104</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Нашақорлыққа және есірткі бизнесіне қарсы күрес</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124 244</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Президентінің Іс басқармасы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4 310 258</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деңгейде халықтың санитарлық-эпидемиологиялық салауаттылығы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119 336</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Азаматтардың жекелеген санаттарына медициналық көмек көрсету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3 948 179</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Медициналық ұйымдарды техникалық және ақпараттық қамтамасыз ету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54 917</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016</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Президенті Іс басқармасының медициналық ұйымдарын материалдық-техникалық жарақтандыру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150 497</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019</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Кешенді медициналық ақпараттық жүйені жүргізу бойынша қызметтер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37 329</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әлеуметтік қамсыздандыру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1 026 218 269</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Еңбек және халықты әлеуметтiк қорғау министрлiгi</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1 026 218 269</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Еңбек, халықты жұмыспен қамту, әлеуметтік қорғау және көші-қон саласындағы қызметті ұйымдастыру жөніндегі қызметтер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3 098 378</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Зейнетақы бағдарламасы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724 962 585</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әлеуметтiк жәрдемақылар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121 319 832</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Арнайы мемлекеттiк жәрдемақылар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65 368 972</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Жерлеуге берiлетiн жәрдемақы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2 475 373</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Оралмандарға әлеуметтік көмек көрсету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17 431 680</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Балалы отбасыларға берілетін мемлекеттік жәрдемақылар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49 978 861</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Семей ядролық сынақ полигонында ядролық сынақтардың салдарынан зардап шеккендерге төленетін біржолғы мемлекеттік ақшалай өтемақылар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80 336</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Еңбек және халықты әлеуметтік қорғау министрлігін материалдық-техникалық жарақтандыру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123 231</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010</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Ақталған азаматтарға - жаппай саяси қуғын-сүргін құрбандарына бiржолғы ақшалай өтемақы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23 395</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011</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Әлеуметтік-еңбек саласында бірыңғай ақпараттық жүйе құру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313 843</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012</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Еңбекті қорғау саласындағы қолданбалы ғылыми зерттеулер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96 732</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013</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Зейнетақылар мен жәрдемақылар төлеуді қамтамасыз ету жөніндегі қызметтер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16 622 972</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Жұмыспен қамту және кедейшілік базасы бойынша ақпараттық-талдамалық қамтамасыз ету жөніндегі қызметтер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88 097</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015</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арнаулы әлеуметтік қызметтер стандарттарын енгізуге берілетін ағымдағы нысаналы трансферттер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5 358 149</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016</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Заңды тұлғаның қызметі тоқтатылған жағдайда, сот мемлекетке жүктеген адам өмiрi мен денсаулығына келтiрiлген зиянды өтеу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300 000</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017</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Арнаулы мемлекеттік жәрдемақылар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9 133 872</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018</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жаңадан іске қосылатын әлеуметтік қамсыздандыру объектілерін ұстауға берілетін ағымдағы нысаналы трансферттер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878 529</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020</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ең төменгі күнкөріс деңгейі мөлшерінің өсуіне байланысты мемлекеттік атаулы әлеуметтік көмек пен 18 жасқа дейінгі балаларға ай сайынғы мемлекеттік жәрдемақы төлеуге берілетін ағымдағы нысаналы трансферттер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3 730 617</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022</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үкіметтік емес секторда мемлекеттік әлеуметтік тапсырысты орналастыруға берілетін ағымдағы нысаналы трансферттер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592 263</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023</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Мүгедектерге протездік-ортопедиялық көмек көрсетуді әдістемелік қамтамасыз ету жөніндегі қызметтер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27 509</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024</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медициналық-әлеуметтік мекемелерде күндіз емделу бөлімшелері желісін дамытуға берілетін ағымдағы нысаналы трансферттер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519 720</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025</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медициналық-әлеуметтік мекемелерде тамақтану нормаларын ұлғайтуға берілетін ағымдағы нысаналы трансферттер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3 156 005</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027</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Оралмандарды тарихи отанына қоныстандыру және бастапқы бейімдеу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176 590</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028</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деңгейде әлеуметтік қорғау ұйымдарын материалдық-техникалық жарақтандыру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201 003</w:t>
            </w:r>
          </w:p>
        </w:tc>
      </w:tr>
      <w:tr>
        <w:trPr>
          <w:trHeight w:val="12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059</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Мүгедектердің құқықтары туралы БҰҰ Конвенциясы шеңберінде мүмкіндіктері шектеулі адамдарды әлеуметтік қызметтер ұсыну жүйесін дамыту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34 725</w:t>
            </w:r>
          </w:p>
        </w:tc>
      </w:tr>
      <w:tr>
        <w:trPr>
          <w:trHeight w:val="96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090</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Еңбек, жұмыспен қамту, әлеуметтік қорғау және халықтың көші-қон саласындағы зерттеулер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125 000</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45 073 883</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Құрылыс және тұрғын-үй коммуналдық шаруашылық істері агенттігі</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45 073 883</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Қарағанды облысының облыстық бюджетіне Приозерск қаласының инфрақұрылымын қолдауға берілетін ағымдағы нысаналы трансферттер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524 724</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инженерлік-коммуникациялық инфрақұрылымды дамытуға, жайластыруға және (немесе) сатып алуға берілетін нысаналы даму трансферттері</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4 890 950</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010</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сумен жабдықтау жүйесін дамытуға берілетін нысаналы даму трансферттер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13 968 416</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011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мемлекеттік коммуналдық тұрғын үй қорының тұрғын үйін салуға және (немесе) сатып алуға берілетін нысаналы даму трансферттері</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792 312</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012</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коммуналдық шаруашылықты дамытуға берілетін нысаналы даму трансферттері</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18 670 349</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013</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қалалар мен елді мекендерді көркейтуге берілетін нысаналы даму трансферттері</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6 227 132</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 ақпараттық кеңiстiк</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41 885 141</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Президентінің Әкімшілігі</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132 594</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Тарихи-мәдени құндылықтарды сақтау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132 594</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Туризм және спорт министрлігі</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9 166 813</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Туризм, дене шынықтыру және спорт саласындағы мемлекеттік саясатты іске асыру мақсатында тиімді мемлекеттік басқаруды және салааралық, өңіраралық үйлестіруді қамтамасыз ету жөніндегі қызметтер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700 828</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Бұқаралық спортты және спорттың ұлттық түрлерiн дамытуды қолдау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110 852</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Спорт саласындағы қолданбалы ғылыми зерттеулер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42 800</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сыйлықтар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250</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011</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бюджеттерiне спорт объектiлерiн дамытуға берiлетін нысаналы даму трансферттері</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185 366</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012</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Жоғары жетiстiктер спортын дамыту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4 895 691</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015</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Спорттың ведомстволық бағыныстағы ұйымдарын материалдық-техникалық жарақтандыру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78 120</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016</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Спорттың ведомстволық бағыныстағы ұйымдарының ғимараттарын, үй-жайлары мен құрылыстарын күрделі жөндеу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43 665</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017</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Туризм және спорт министрлігін материалдық-техникалық жарақтандыр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4 279</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023</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2011 жылы 7 қысқы Азия Ойындарын ұйымдастыру және өткізу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3 101 359</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104</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Нашақорлыққа және есірткі бизнесiне қарсы күрес</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3 603</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Мәдениет және ақпарат министрлігі</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29 571 402</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және ақпарат саласындағы мемлекеттік саясатты қалыптастыру және іске асыру жөніндегі қызметтер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538 902</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және ақпарат саласындағы қолданбалы ғылыми зерттеулер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174 096</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003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және ақпарат саласындағы қайраткерлерді ынталандыру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34 204</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тiлдi және Қазақстан халқының басқа да тілдерiн дамыту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590 881</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Мәдениет және ақпарат министрлігін материалдық-техникалық жарақтандыру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1 353</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және ақпарат саласындағы мемлекеттік ұйымдардың ғимараттарын, үй-жайлары мен құрылыстарын күрделі жөндеу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161 323</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Ұлттық фильмдер шығару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1 957 976</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011</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Әлеуметтік маңызы бар және мәдени іс-шаралар өткізу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890 300</w:t>
            </w:r>
          </w:p>
        </w:tc>
      </w:tr>
      <w:tr>
        <w:trPr>
          <w:trHeight w:val="6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012</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Театр-концерт ұйымдарының жұмыс істеуін қамтамасыз ету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4 031 005</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013</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Тарихи-мәдени мұраларды сақтауды қамтамасыз ету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1 304 747</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016</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Мәдениет және ақпарат саласындағы мемлекеттік ұйымдарды материалдық-техникалық жарақтандыру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35 761</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017</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Әдебиеттiң әлеуметтiк маңызды түрлерiн басып шығару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1 114 855</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018</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Ішкі саяси тұрақтылық және қоғамдық келiсiм саласында мемлекеттiк саясатты жүргізу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557 853</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019</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Тарихи-мәдени мұра ескерткіштері құрылыстарын салу және жаңғырту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608 223</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021</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 халқының мәдени мұрасын жүйелеу және жинақтау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38 500</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022</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Мұрағат құжаттарының және баспа мұрағатының сақталуын қамтамасыз ету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388 433</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023</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Нашақорлыққа және есірткі бизнесiне қарсы күресті насихаттау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71 626</w:t>
            </w:r>
          </w:p>
        </w:tc>
      </w:tr>
      <w:tr>
        <w:trPr>
          <w:trHeight w:val="4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025</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ақпараттық саясатты жүргізу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16 293 943</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028</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маңызы бар көпшілік кітапханалардағы ақпаратқа қол жеткізуді қамтамасыз ету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777 421</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Білім және ғылым министрлiгi</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1 288 800</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Ғылыми-тарихи құндылықтарға қолжетімділікті қамтамасыз ету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11 481</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Ғылыми, ғылыми-техникалық және ғылыми-педагогикалық ақпараттың қолжетімділігін қамтамасыз ету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613 540</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040</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Жастар саясаты және азаматтарды патриоттық тәрбиелеу жөнінде іс-шаралар жүргізу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663 779</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Денсаулық сақтау министрлігі</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13 706</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020</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маңызы бар кітапханаларда ақпаратқа қол жеткізуді қамтамасыз ету жөніндегі қызметтер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13 706</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Президентiнiң Іс басқармасы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1 711 826</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ақпараттық саясат жүргізу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211 826</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015</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Щучье-Бурабай курорттық аймағының инфрақұрылымын дамыту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1 500 000</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Отын-энергетика кешені және жер қойнауын пайдалану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62 115 869</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Білім және ғылым министрлігі</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286 977</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024</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Сейсмологиялық ақпарат мониторингі</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286 977</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Энергетика және минералдық ресурстар министрлiгi</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61 828 892</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Электроэнергетика, атом энергетикасы, минералдық ресурстар, отын-энергетика кешені, көмір, мұнай-химиялық, мұнай-газдық өнеркәсіп және атом энергетикасын пайдалану саласындағы қызметті үйлестіру жөніндегі қызметтер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1 786 729</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Пайдалану құқығы мұнай-газ жобалары жөніндегі мердігерлерге берілуі тиіс мемлекеттiк мүлiктi есепке алуды жүргізуді қамтамасыз ету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23 723</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Отын-энергетика кешені, мұнай-химия және минералдық ресурстар саласындағы технологиялық сипаттағы қолданбалы ғылыми зерттеулер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957 584</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Отын-энергетика кешендегі нормативтік-техникалық базаны жетілдіру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167 379</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Уран кеніштерін консервациялау және жою, техногендік қалдықтарды көму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2 327 827</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Қарағанды көмiр бассейнiнiң шахталарын жабуын қамтамасыз ету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581 000</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аумағында радиациялық қауіпсіздікті қамтамасыз ету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936 336</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012</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Геологиялық ақпаратты қалыптастыру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253 695</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013</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Өңірлік, геологиялық түсіру, іздестіру-бағалау және іздестіру-барлау жұмыстары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4 488 202</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014</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Минералдық-шикізат базасы, жер қойнауын пайдалану, жер асты сулары және қауіпті геологиялық процестер мониторингi</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743 315</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015</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Энергетика және минералдық ресурстар министрлігін материалдық-техникалық жарақтандыру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2 282</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017</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Өздігінен төгіліп жатқан мұнай және гидрогеологиялық ұңғымаларды жою және консервациялау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598 248</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018</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Мұнай операцияларын жүргізуге арналған келісім-шарттарда, сондай-ақ мұнай өнімдерін тасымалдау, қайта өңдеу және өткізу кезінде мемлекет мүддесін білдіру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50 000</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019</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"Қарағандышахтатарату" республикалық  мемлекеттік мамандандырылған кәсіпорнына берілген, жабылған шахталар қызметкерлеріне келтірілген зиянды өтеу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150 296</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020</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Ядролық медицина және биофизика орталығын құру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1 000 000</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024</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жылу-энергетика жүйесін дамытуға берілетін нысаналы даму трансферттері</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45 545 970</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027</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"Бурабай" геофизикалық обсерваториясын көшіру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2 012 931</w:t>
            </w:r>
          </w:p>
        </w:tc>
      </w:tr>
      <w:tr>
        <w:trPr>
          <w:trHeight w:val="99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029</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Республикасында өндіру салалары қызметінің ашықтығы бастамасын іске асыру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16 050</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030</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Ядролық сынақтардың мониторингі</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133 211</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112</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Электрондық үкімет құру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54 114</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184 947 027</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Ауыл шаруашылығы министрлiгi</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166 815 954</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Агроөнеркәсіптік кешен, су, орман, аңшылық және балық шаруашылығы, ауылдық аумақтар және аграрлық ғылымды дамыту саласында мемлекеттік  саясатты қалыптастыру және іске асыру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10 883 465</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Жердің мелиоративтік жай-күйін сақтау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200 668</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шаруашылығы дақылдарының аса қауіпті зиянды организмдерімен күрес жүргізу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3 183 462</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Зертханалық талдау жүргізу және карантиндік объектілермен жасырын залалдануды анықтау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85 378</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Тұқымдық және көшет материалының сорттық және себу сапаларын анықтау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256 630</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Орман шаруашылығы және ерекше қорғалатын табиғи аумақтардың инфрақұрылым объектілерін салу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61 562</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эпизоотияға қарсы шараларды жүргізуге берілетін ағымдағы нысаналы трансферттер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7 792 658</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010</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ауыз сумен жабдықтаудың баламасыз көздері болып табылатын аса маңызды топтық және оқшау сумен жабдықтау жүйелерінен ауыз су беру жөніндегі қызметтердің құнын субсидиялауға берілетін ағымдағы нысаналы трансферттер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2 870 012</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011</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Ветеринариялық зертханаларды, биосақтау орны мен ведомстволық бағыныстағы мекеменің ғимаратын салу, реконструкциялау және жарақтандыру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1 223 671</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013</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шаруашылық дақылдарының сорттарын сынақтан өткізу жөніндегі қызметтер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192 928</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014</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Ирригациялық және дренаждық жүйелерді жетілдіру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4 450 464</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015</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жергілікті атқарушы органдардың ветеринария саласындағы құрылымдарын ұстауға берілетін ағымдағы нысаналы трансферттер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2 255 361</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016</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шаруашылығын жекешелендiруден кейiнгі қолдау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105 764</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017</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сумен жабдықтау жүйесін дамытуға берілетін нысаналы даму трансферттері</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19 000 000</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019</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Су объектілерін қорғау саласындағы әдіснамалық қызметтер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21 387</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021</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шаруашылығы өндірісін агрохимиялық және агроклиматтық қамтамасыз ету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45 241</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022</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Фитосанитарлық мониторинг, диагностика және болжауды жүзеге асыру жөніндегі әдіснамалық қызметтер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1 252 207</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029</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Сумен жабдықтау жүйесін салу және реконструкциялау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8 699 340</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031</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Гидротехникалық құрылыстарды реконструкциялау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8 354 055</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032</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Өскемен қаласында жер асты суларын қорғау және өнеркәсіп ағындыларын тазарту объектілерін дамыту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1 425 775</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034</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Су берумен байланысы жоқ республикалық су шаруашылығы объектілерін пайдалану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2 359 623</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035</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Қазақстандық-Израильдік аграрлық зерттеулер қорын құру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150 000</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037</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Балық ресурстарын мемлекеттік есепке алу және оның кадастры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144 538</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038</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Балық ресурстарын молайту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842 533</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040</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Ерекше қорғалатын табиғи аумақтарды сақтау мен дамытуды қамтамасыз ету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3 788 888</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041</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Нұра-Есіл өзендері бассейнінің қоршаған ортасын оңалту және басқару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1 519 430</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042</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Агроөнеркәсіп кешен саласындағы қолданбалы ғылыми зерттеулер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3 213 434</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044</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Ормандарды сақтау және республиканың орманды аумақтарын ұлғайту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839 252</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046</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Агроөнеркәсiптік кешен, су және орман шаруашылығы салаларының дамуын нормативтiк-әдiстемелiк қамтамасыз ету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45 200</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047</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Тракторларды, олардың тіркемелерін, өздігінен жүретін ауыл шаруашылығы, мелиоративтік және жол-құрылыс машиналары мен тетіктерін мемлекеттік есепке алу және тіркеу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101 602</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049</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Карантиндік зиянкестерді, өсімдіктер мен арамшөптердің ауруларын анықтау, оқшалау және жою</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915 041</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050</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Өсімдік шаруашылығындағы сақтандыруды қолдау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100 000</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051</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шаруашылығы өнімдері өндірісін басқару жүйелерін субсидиялау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60 000</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052</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Жануарлар ауруларын диагностикасы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4 698 725</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053</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Эпизоотияға қарсы шаралар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1 918 789</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054</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Шаруашылықаралық арналар мен гидромелиоративтік құрылыстардың аса апатты учаскелерін күрделі жөндеу және қалпына келтіру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417 817</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055</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Аграрлық ғылым саласындағы мемлекеттік сыйлықтар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809</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056</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шаруашылығы өнімінің бәсекеге қабілеттілігін арттыру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2 226 013</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057</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Агроөнеркәсіптік кешен субъектілерін өтеусіз негізде ақпараттық қамтамасыз ету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100 000</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059</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Жануарлар мен құстардың қауіпті және созылмалы жұқпалы ауруларының ошақтарын жою</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783 419</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061</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ресурстарға астықты сатып алу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12 750 000</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062</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Азық-түлік астығы мемлекеттік резервінің астығын сақтау және ауыстыру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852 500</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064</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Су ресурстарын қорғау және пайдалану саласында схемаларды, су шаруашылығы баланстарын және нормативтерін әзірлеу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49 340</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065</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су кадастрын жасау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9 754</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066</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Табиғат қорғаушылық су жіберуді жүргізу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530 000</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067</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Орман тұқымы сапасын сараптау, орман тұқымы базасы объектілерін есепке алу және аттестаттау, ормандардың санитарлық жай-күйін бағалау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29 876</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068</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Орман шаруашылығы саласындағы ормандарды қорғау, сақтау және ұдайы өсіру, орман пайдалану және оқу-өндірістік қызметті қамтамасыз ету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31 693</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069</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Тұрақты орман тұқымдары базасын қалыптастыру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82 550</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070</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Орман-аңшылық шаруашылығын орналастыру және орман шаруашылығын жобалау, орман және жануарлар дүниесі саласындағы есепке алу және биологиялық негіздемелер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467 807</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071</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Астана қаласының жасыл желекті аймағын құру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2 000 151</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072</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Орманды әуеден қорғау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1 140 675</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073</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Киіктердің, сирек кездесетін және құрып бара жатқан жабайы жануарлардың түрлерін сақтау және олардың санын қалпына келтіру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325 750</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074</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ауыл шаруашылығы министрлігінің ғимараттарын, үй жайлары мен құрылыстарын күрделі жөндеу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25 000</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075</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Ауыл шаруашылығы министрлігі мемлекеттік мекемелерін материалдық-техникалық жарақтандыру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70 400</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076</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Ауыл шаруашылығы министрлігін материалдық-техникалық жарақтандыру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76 899</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081</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Ветеринариядағы мониторинг, референция, зертханалық диагностика және әдіснама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114 822</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082</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тұқым шаруашылығын қолдауға берілетін ағымдағы нысаналы трансферттер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2 087 532</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083</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асыл тұқымды мал шаруашылығын қолдауға берілетін ағымдағы нысаналы трансферттер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2 949 597</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084</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көктемгі егіс және егін жинау жұмыстарын жүргізу үшін қажетті жанар-жағар май және басқа да тауар-материалдық құндылықтарының құнын арзандатуға берілетін ағымдағы нысаналы трансферттер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16 593 560</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085</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ауыл шаруашылығы тауарларын өндірушілерге су жеткізу бойынша көрсетілетін қызметтердің құнын субсидиялауға берілетін ағымдағы нысаналы трансферттер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1 062 338</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087</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жеміс-жидек дақылдарының және жүзімнің көпжылдық көшеттерін отырғызу және өсіруді қамтамасыз етуге берілетін ағымдағы нысаналы трансферттер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1 868 974</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088</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мал шаруашылығы өнімдерінің өнімділігін және сапасын арттыруды субсидиялауға берілетін ағымдағы нысаналы трансферттер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13 206 245</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089</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қазақстандық мақта талшығының сапасына сараптама жасауға берілетін ағымдағы нысаналы трансферттер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253 704</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091</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өндірілетін ауыл шаруашылығы дақылдарының өнімділігі мен сапасын арттыруды қолдауға берілетін ағымдағы нысаналы трансферттер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5 355 420</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093</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Су ресурстарын бірыңғай басқару және су пайдаланудың тиімділігін арттыру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215 586</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095</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ауылдық елді мекендер саласының мамандарын әлеуметтік қолдау шараларын іске асыру үшін берілетін ағымдағы нысаналы трансферттер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681 419</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096</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шаруашылығы өнімін қайта өңдеу кәсіпорындарына олардың негізгі және айналым қаражатын толықтыруға қаржы институттары беретін кредиттер, жабдықтар лизингі бойынша сыйақы (мүдде) ставкасын субсидиялау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5 000 000</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099</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шаруашылығы малдарын бірдейлендіруді ұйымдастыру мен жүргізу қызметі</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2 332 779</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112</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Агроөнеркәсіптік кешені салаларын басқарудың бірыңғай автоматтандырылған "Е-Agriculture" жүйесін құру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66 442</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Қоршаған ортаны қорғау министрлігі</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11 764 880</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Республикасының орнықты дамуға көшуін қамтамасыз ету, қоршаған ортаның сапасын сақтау, қалпына келтіру және жақсарту жөніндегі қызметтер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1 942 666</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Сапалы және сандық көрсеткіштерді (экологиялық нормативтер мен талаптар) әзірлеу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42 975</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Қоршаған ортаны қорғау саласындағы ғылыми зерттеулер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314 600</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Қоршаған ортаны қорғау объектілерін салу және реконструкциялау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1 924 350</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Қоршаған ортаның жай-күйіне бақылау жүргізу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707 976</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қоршаған ортаны қорғау объектілерін салуға және реконструкциялауға берілетін нысаналы даму трансферттері</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3 722 382</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010</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Қоршаған ортаны қорғау министрлігін материалдық-техникалық жарақтандыру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14 724</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011</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Ведомстволық бағыныстағы мекемелердің ғимараттарын, үй-жайлары мен құрылыстарын күрделі жөндеу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10 489</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012</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"Тарихи" ластануларды жою</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1 775 000</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014</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Гидрометеорологиялық қызметті жаңғырту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1 269 517</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015</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Стратегиялық, трансшекаралық және экологиялық қауіпті объектілерге мемлекеттік экологиялық сараптама жүргізу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4 245</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111</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Облыстың бюджеттерге, Астана және Алматы қалалары бюджеттеріне мемлекеттік басқару деңгейлері арасындағы өкілеттіктердің аражігін ажырату шеңберінде әкімшілік функцияларға берілетін ағымдағы нысаналы трансферттер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35 956</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Жер ресурстарын басқару агенттiгi</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6 090 006</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Елдің экономикалық дамуына және ұлттық қауіпсіздікті нығайтуға көмектесетін жерді тиімді пайдалануға және қорғауға жағдай жасау, геодезиялық және картографиялық қамтамасыз ету жөніндегі қызметтер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616 006</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жер ресурстарын басқару агенттігін материалдық-техникалық жарақтандыру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6 848</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Жер-кадастрлық жұмыстар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3 340 485</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Топография-геодезиялық және картографиялық өнімдерді және олардың сақталуын қамтамасыз ету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1 898 704</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Жерлердің мониторингін жүргізу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75 808</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Топырақтың агрохимиялық құрамын анықтау бойынша ғылыми-әдістемелік қызметтер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152 155</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Президентiнiң Іс басқармасы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276 187</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Ормандар мен жануарлар дүниесін күзету, қорғау, молайту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276 187</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Өнеркәсiп, сәулет, қала құрылысы және құрылыс қызметі</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9 872 647</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Энергетика және минералдық ресурстар министрлігі</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2 747 146</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022</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"Ұлттық индустриялық мұнай-химия технопаркі" арнайы экономикалық аймағының жұмыс істеуін қамтамасыз ету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135 146</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064</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Атырау облысында "Ұлттық индустриялық мұнай-химия технопаркі" арнайы экономикалық аймағының инфрақұрылымын салу және аумағын қоршау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2 612 000</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Индустрия және сауда министрлiгi</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5 843 951</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Технологиялық сипаттағы қолданбалы ғылыми зерттеулер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2 510 176</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Ақпаратты сақтауды қамтамасыз ету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333 775</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015</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Облыстың бюджеттерге, Астана және Алматы қалалары бюджеттеріне индустриялық-инновациялық инфрақұрылым үшін берілетін нысаналы даму трансферттері</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3 000 000</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Құрылыс және тұрғын үй-шаруашылық істері агенттігі</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1 281 550</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Құрылыс саласындағы қолданбалы ғылыми зерттеулер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24 000</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Сәулет, қала құрылысы және құрылыс қызметі саласындағы нормативтік-техникалық құжаттарды жетілдіру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1 257 550</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Көлiк және коммуникация</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323 108 463</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Көлiк және коммуникация министрлiгi</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314 291 163</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Көлiк және коммуникация саласындағы саясатты қалыптастыру, үйлестіру және бақылау жөніндегі қызметтер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2 761 942</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деңгейде автомобиль жолдарын дамыту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204 784 942</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маңызы бар автожолдарды күрделі, орташа және ағымдағы жөндеу, ұстау, көгалдандыру, диагностикалау және аспаптық құралдармен тексеру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25 000 000</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Су жолдарының кеме жүретін жағдайда болуын қамтамасыз ету және шлюздердi ұстау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6 134 457</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Әуе көлігі инфрақұрылымын салу және реконструкциялау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4 199 250</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Әлеуметтік маңызы бар облысаралық қатынастар бойынша темір жол жолаушылар тасымалдарын субсидиялау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19 366 800</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012</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облыстық және аудандық маңызы бар автомобиль жолдарын күрделі және орташа жөндеуге берілетін ағымдағы нысаналы трансферттер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16 860 576</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014</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Ішкі суларда жүзетін "өзен-теңіз" кемелерін жіктеуді және олардың техникалық қауіпсіздігін қамтамасыз ету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149 051</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016</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Жол-құрылыс және жөндеу жұмыстарын орындаудың сапасын қамтамасыз ету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267 314</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019</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Жүйелі ішкі авиатасымалдарды субсидиялау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988 620</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020</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Су көлігі инфрақұрылымын салу және реконструкциялау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289 813</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023</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Көліктік бақылау бекеттерінің желілерін салу және реконструкциялау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170 422</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028</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көліктік инфрақұрылымды дамытуға берілетін нысаналы даму трансферттері</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33 039 958</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030</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"Transport tower" әкімшілік-технологиялық кешені ғимаратын ұстау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278 018</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Білім және ғылым министрлігі</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214 783</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018</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Ұшқыштарды бастапқы даярлауды қамтамасыз ету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214 783</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Ұлттық ғарыш агенттігі</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2 440 595</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Ғарыш қызметі саласындағы саясатты қалыптастыру, үйлестіру және бақылау  жөніндегі қызметтер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221 327</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Ғарыш қызмет саласындағы қолданбалы ғылыми зерттеулер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734 415</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Үкіметаралық келісім аясында агент банктерге бюджеттік кредиттерді өтеу бойынша қызметтерді төлеу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4 934</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Байланыс және хабар тарату ғарыш аппараттарымен басқаруды қамтамасыз ету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1 375 284</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014</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Ғарыш қызметі саласындағы техникалық регламенттерді және стандарттарды әзірлеу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25 635</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015</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Ресей Федерациясы жалдау құрамына кірмеген және құрамынан шығарылған "Байқоңыр" кешені объектілерінің сақталуын қамтамасыз ету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79 000</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Ақпараттандыру және байланыс агенттігі</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6 161 922</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Радиожиілік спектрінің және радиоэлектрондық құралдардың мониторинг жүйесін техникалық сүйемелдеу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263 912</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017</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Ауылдағы байланыс операторларының әмбебап байланыс қызметтерін ұсыну жөніндегі залалдарын субсидиялау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5 898 010</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416 012 754</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Төтенше жағдайлар министрлігі</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5 368 159</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013</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материалдық резервті қалыптастыру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3 811 639</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014</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материалдық резервті сақтау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1 356 520</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016</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Төтенше жағдайлар және азаматтық қорғаныс корпоративтік ақпаратты-коммуникациялық жүйесін құру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200 000</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Табиғи монополияларды реттеу агенттігі</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1 103 200</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Инфрақұрылымдық экономика салаларының тиімді жұмыс істеуін және дамуын қамтамасыз ету бойынша табиғи монополиялар субъектілерінің қызметін реттеу саласындағы қызметтер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1 103 200</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Сыртқы iстер министрлiгi</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3 172 484</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Өкiлдiк шығындар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3 172 484</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Қаржы министрлігі</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56 043 224</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010</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Үкіметінің резерві</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56 043 224</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Экономика және бюджеттік жоспарлау министрлігі</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324 274 208</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Жаңа бастамаларға арналған шығыстар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322 112 468</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004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бюджеттік инвестициялық және концессиялық жобалардың, мастер-жоспарлардың техникалық-экономикалық негіздемесін әзірлеу және оның сараптамасы, концессиялық жобаларды консультациялық сүйемелдеу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1 872 542</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Экономика және мемлекеттік басқару саласындағы қолданбалы зерттеулерді жүргізу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288 198</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Индустрия және сауда министрлiгi</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8 479 653</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экономикасының шикізаттық емес секторының бәсекеге қабілеттілігін және оның әлемдік шаруашылық байланыстары жүйесіне кірігуін, отандық тұтынушыны сапасыз өнімдерден қорғауды, елді мекендер мен аумақтардың орнықты дамуын қалыптастыруды қамтамасыз ету жөніндегі қызметтер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4 049 313</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Стандарттау, сертификаттау, метрология және сапа жүйесі саласындағы қолданбалы ғылыми зерттеулер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38 041</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013</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эталондарды сүйемелдеу, техникалық регламенттерді әзірлеу, техникалық-экономикалық ақпарат және сынақ зертханаларын халықаралық тіркеу жөніндегі қызметтер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1 010 479</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022</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Қазақстандық тауарлардың экспортын сыртқы нарыққа жылжытуға жәрдемдесу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350 000</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026</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Инновациялық гранттар беру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1 500 000</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027</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"Ақпараттық технологиялар паркі" АЭА қатысушылардың іс-қимылын үйлестіруді қамтамасыз ету, қызметті регламенттеу жөніндегі қызметтер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27 350</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033</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Сыртқы сауда саласында Қазақстан Республикасының мүддесін білдіруді қамтамасыз ету, сонымен қатар Қазақстан Республикасы мен шетелдер арасындағы сауда-экономикалық байланыстарды дамытуға жәрдемдесу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18 868</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069</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Өңірлердің индустриялдық-инновациялық дамуына жәрдемдесу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1 050 000</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070</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Тауарларды, жұмыстарды және қызметтерді сатып алу кезінде қазақстандық қамту мониторингі</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75 195</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090</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Республикасының индустриялық-инновациялық және саудалық даму саласындағы зерттеулер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360 407</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Қоршаған ортаны қорғау министрлiгi</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2 415 119</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Гидрометеорологиялық мониторинг жүргізу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2 415 119</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Бас прокуратурасы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566 634</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Бас прокуратурасының бірыңғай ақпараттық-талдау жүйесін құру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566 634</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Алматы қаласының өңірлік қаржы орталығының қызметін реттеу агенттігі</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200 000</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Халықтың қаржылық сауаттылығын арттыру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200 000</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Бәсекелестікті қорғау агенттігі (Монополияға қарсы агенттік)</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584 581</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Бәсекелестікті қорғау, монополиялық қызметті шектеу және жосықсыз бәсекеге жол бермеуді қамтамасыз ету жөніндегі қызметтер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580 609</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Бәсекелестікті қорғау жөніндегі агенттігін материалдық-техникалық жарақтандыру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3 972</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Мемлекеттік қызмет істері Агенттігі</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150 870</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014</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бюджет есебінен ұсталатын мемлекеттік органдар орталық аппаратының жас мамандарына арналған жатақхананы жылыту қызметтерін төлеу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135 870</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090</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Сыбайлас жемқорлықты қабылдау индексін анықтау саласындағы әлеуметтік зерттеулер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15 000</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Құрылыс және тұрғын үй-коммуналдық шаруашылық істері агенттігі</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230 152</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Құрылыс және тұрғын үй-коммуналдық шаруашылық саласындағы қызметті үйлестіру жөніндегі қызметтер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230 152</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Президентiнiң Іс басқармасы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13 424 470</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Президентi Іс басқармасының объектiлерiн салу және реконструкциялау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13 424 470</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Борышқа қызмет көрсету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155 425 073</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Қаржы министрлiгi</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155 425 073</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013</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Үкiметтiк борышқа қызмет көрсету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155 425 073</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Трансферттер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521 827 027</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Қаржы министрлiгi</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521 827 027</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400</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субвенциялар беру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521 827 027</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ІІІ. Таза бюджеттік кредит беру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6 707 880</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107 582 563</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9 163 470</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Құрылыс және тұрғын үй-коммуналдық шаруашылық істері агенттігі</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9 163 470</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тұрғын үй салуға және (немесе) сатып алуға кредит беру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9 163 470</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93 271 240</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Ауыл шаруашылығы министрлiгi</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93 271 240</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023</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Агроөнеркәсіп кешені субъектілерін қолдау жөніндегі іс-шараларды жүргізу АҚ-ын несиелеу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80 000 000</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086</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шаруашылығын жекешелендіруден кейінгі қолдау жөніндегі жобаға кредит беру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8 442 290</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094</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4 828 950</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Көлік және коммуникация</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2 800 000</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Ұлттық ғарыш агенттігі</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2 800 000</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010</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"Байтерек" ғарыш зымыран кешенін құруға кредит беру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2 800 000</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2 347 853</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Қаржы министрлiгi</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2 347 853</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011</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кепілдіктер бойынша міндеттемелерді орындау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1 747 853</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012</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Үкіметінің бюджеттер бойынша қолма-қол тапшылығын жабуға арналған резерві</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600 000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813"/>
        <w:gridCol w:w="873"/>
        <w:gridCol w:w="7953"/>
        <w:gridCol w:w="315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3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 w:hRule="atLeast"/>
        </w:trPr>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100 874 683</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Бюджеттік кредиттерді өтеу</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100 874 683</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100 300 169</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1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Мемлекеттік бюджеттен берілген бюджеттік кредиттерді өтеу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100 300 169</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Төленген мемлекеттік кепілдіктер бойынша талаптарды қайтару</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574 514</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1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Төленген мемлекеттік кепілдіктер бойынша талаптарды заңды тұлғалардың қайтаруы</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574 514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793"/>
        <w:gridCol w:w="833"/>
        <w:gridCol w:w="7953"/>
        <w:gridCol w:w="315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3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 w:hRule="atLeast"/>
        </w:trPr>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IV. Қаржы активтерімен жасалатын операциялар бойынша сальдо</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73 714 983</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 активтерін сатып алу</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74 214 983</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Жалпы сипаттағы мемлекеттік қызметтер</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616 264</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Қаржы министрлігі</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616 264</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Халықаралық қаржы ұйымдарының акцияларын сатып алу</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616 264</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Білім беру</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9 800 000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Білім және ғылым министрлігі</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9 800 000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032</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"қаржы орталығы" АҚ жарғылық капиталын ұлғайту</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1 000 000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038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"Өркен" АҚ жарғылық капиталын ұлғайту</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8 800 000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2 473 289</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Денсаулық сақтау министрлігі</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2 473 289</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062</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"Ұлттық медицина холдингі" АҚ жарғылық капиталын ұлғайту</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2 473 289</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 ақпараттық кеңістік</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7 883 446</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Туризм және спорт министрлігі</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4 883 446</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022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"2011 жылғы 7-қысқы Азия ойындарын ұйымдастыру комитетінің атқарушы дирекциясы" АҚ жарғылық капиталын ұлғайту</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4 883 446</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Мәдениет және ақпарат министрлігі</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3 000 000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029</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және ақпарат саласында қызметтерін жүзеге асыратын заңды тұлғалардың жарғылық капиталдарын ұлғайту</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3 000 000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Отын-энергетика кешені және жер қойнауын пайдалану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829 695</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Энергетика және минералдық ресурстар министрлігі</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829 695</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007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Курчатов қаласында "Ядролық технологиялар паркі" технопаркін құру</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829 695</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10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12 003 119</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Ауыл шаруашылығы министрлігі</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12 003 119</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043</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Агроөнеркәсіптік кешенді дамытуды ынталандыру жөніндегі мемлекеттік саясатты іске асыру үшін "КазАгро" ұлттық холдингі" АҚ жарғылық капиталын ұлғайту</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8 496 843</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048</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Агроөнеркәсіптік кешенді ғылыми-техникалық дамыту үшін "ҚазАгроИнновация" АҚ жарғылық капиталын ұлғайту</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2 793 376</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079</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Машина-трактор паркін жаңарту және техникалық құралдармен жарақтандыру үшін су шаруашылығы объектілерін пайдаланатын Су ресурстары комитетінің республикалық мемлекеттік кәсіпорындарының жарғылық капиталын ұлғайту</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712 900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Көлік және коммуникация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15 079 381</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Ұлттық ғарыш агенттігі</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15 079 381</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Мақсатты ғарыш жүйелерін, технологияларды құру және оларды пайдалану, сондай-ақ Құрастырма-сынақ кешенін салу үшін "Қазақстан Ғарыш Сапары" ұлттық компаниясы" АҚ жарғылық капиталын ұлғайту</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9 129 381</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011</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Мақсатты ғарыш жүйелерін, технологияларды құру және пайдалану үшін "Ғарыштық байланыс және радиоэлектрондық құралдардың электромагниттік үйлесімділігі республикалық орталығы" АҚ жарғылық капиталын ұлғайту</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5 950 000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25 529 789</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Төтенше жағдайлар министрлігі</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298 486</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015</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"Резерв" республикалық мемлекеттік кәсіпорнына бағыныстағы ведомстволардың жарғылық капиталын ұлғайту</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298 486</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Экономика және бюджеттік жоспарлау министрлігі</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13 764 549</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025</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Ұлттық экономиканың бәсекеге қабілеттілігі мен тұрақтылығын қамтамасыз ету үшін "Самұрық-Қазына" ұлттық әл-ауқат қоры" АҚ жарғылық капиталын ұлғайту</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13 764 549</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Индустрия және сауда министрлігі</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9 000 000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066</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Инновациялық-индустриялық инфрақұрылымды дамытуға заңды тұлғалардың жарғылық капиталдарын ұлғайту</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9 000 000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Ақпараттандыру және байланыс агенттігі</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2 466 754</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014</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"Зерде" ұлттық инфокоммуникациялық холдингі" АҚ жарғылық капиталын ұлғайту</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2 466 754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753"/>
        <w:gridCol w:w="873"/>
        <w:gridCol w:w="7973"/>
        <w:gridCol w:w="317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3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 w:hRule="atLeast"/>
        </w:trPr>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Мемлекеттің қаржы активтерін сатудан түсетін түсімдер</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500 000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Мемлекеттің қаржы активтерін сатудан түсетін түсімдер</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500 000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Мемлекеттің қаржы активтерін сатудан түсетін түсімдер</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500 000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Қаржы активтерін ел ішінде сатудан түсетін түсімдер</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500 000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53"/>
        <w:gridCol w:w="3213"/>
      </w:tblGrid>
      <w:tr>
        <w:trPr>
          <w:trHeight w:val="30" w:hRule="atLeast"/>
        </w:trPr>
        <w:tc>
          <w:tcPr>
            <w:tcW w:w="10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 w:hRule="atLeast"/>
        </w:trPr>
        <w:tc>
          <w:tcPr>
            <w:tcW w:w="10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0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V. Бюджет тапшылығы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- 734 000 000</w:t>
            </w:r>
          </w:p>
        </w:tc>
      </w:tr>
      <w:tr>
        <w:trPr>
          <w:trHeight w:val="30" w:hRule="atLeast"/>
        </w:trPr>
        <w:tc>
          <w:tcPr>
            <w:tcW w:w="10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VI. Бюджет тапшылығын қаржыландыру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734 000 000</w:t>
            </w:r>
          </w:p>
        </w:tc>
      </w:tr>
    </w:tbl>
    <w:bookmarkStart w:name="z46" w:id="3"/>
    <w:p>
      <w:pPr>
        <w:spacing w:after="0"/>
        <w:ind w:left="0"/>
        <w:jc w:val="both"/>
      </w:pPr>
      <w:r>
        <w:rPr>
          <w:rFonts w:ascii="Times New Roman"/>
          <w:b w:val="false"/>
          <w:i w:val="false"/>
          <w:color w:val="000000"/>
          <w:sz w:val="28"/>
        </w:rPr>
        <w:t xml:space="preserve">
"2010-2012 жылдарға арналған     </w:t>
      </w:r>
      <w:r>
        <w:br/>
      </w:r>
      <w:r>
        <w:rPr>
          <w:rFonts w:ascii="Times New Roman"/>
          <w:b w:val="false"/>
          <w:i w:val="false"/>
          <w:color w:val="000000"/>
          <w:sz w:val="28"/>
        </w:rPr>
        <w:t xml:space="preserve">
республикалық бюджет туралы"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2009 жылғы 7 желтоқсандағы     </w:t>
      </w:r>
      <w:r>
        <w:br/>
      </w:r>
      <w:r>
        <w:rPr>
          <w:rFonts w:ascii="Times New Roman"/>
          <w:b w:val="false"/>
          <w:i w:val="false"/>
          <w:color w:val="000000"/>
          <w:sz w:val="28"/>
        </w:rPr>
        <w:t xml:space="preserve">
N 219-ІV Заңына            </w:t>
      </w:r>
      <w:r>
        <w:br/>
      </w:r>
      <w:r>
        <w:rPr>
          <w:rFonts w:ascii="Times New Roman"/>
          <w:b w:val="false"/>
          <w:i w:val="false"/>
          <w:color w:val="000000"/>
          <w:sz w:val="28"/>
        </w:rPr>
        <w:t xml:space="preserve">
3-ҚОСЫМША              </w:t>
      </w:r>
    </w:p>
    <w:bookmarkEnd w:id="3"/>
    <w:p>
      <w:pPr>
        <w:spacing w:after="0"/>
        <w:ind w:left="0"/>
        <w:jc w:val="left"/>
      </w:pPr>
      <w:r>
        <w:rPr>
          <w:rFonts w:ascii="Times New Roman"/>
          <w:b/>
          <w:i w:val="false"/>
          <w:color w:val="000000"/>
        </w:rPr>
        <w:t xml:space="preserve"> 2012 жылға арналған республикалық бюджет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653"/>
        <w:gridCol w:w="793"/>
        <w:gridCol w:w="7853"/>
        <w:gridCol w:w="3093"/>
      </w:tblGrid>
      <w:tr>
        <w:trPr>
          <w:trHeight w:val="4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3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450" w:hRule="atLeast"/>
        </w:trPr>
        <w:tc>
          <w:tcPr>
            <w:tcW w:w="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Ішкi сыныбы</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 Кірістер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3 607 742 933</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Салықтық түсiмдер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2 118 478 708</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Табыс салығы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1 057 394 000</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Корпорациялық табыс салығы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1 057 394 000</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Тауарларға, жұмыстарға және қызметтерге салынатын iшкi салықтар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864 181 633</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Қосылған құн салығы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729 158 300</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Акциздер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27 907 113</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Табиғи және басқа ресурстарды пайдаланғаны үшін түсетін түсімдер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104 360 623</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Кәсіпкерлік және кәсіби қызметті жүргізгені үшін алынатын алымдар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1 900 332</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Ойын бизнесіне салық</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855 265</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Халықаралық сауда мен сыртқы операцияларға салынатын салықтар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184 836 225</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Кеден төлемдерi</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167 855 910</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Халықаралық сауда мен операцияларға салынатын басқа да салықтар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16 980 315</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да салықтар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14 050</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 да салықтар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14 050</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Заңдық мәндi іс-әрекеттердi жасағаны және (немесе) оған уәкiлеттiгi бар мемлекеттiк органдар немесе лауазымды адамдар құжаттар бергенi үшiн алынатын мiндеттi төлемдер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12 052 795</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баж</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12 052 795</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Салықтық емес түсімдер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67 133 160</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меншіктен түсетін кірістер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46 023 578</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кәсіпорындардың таза кірісі бөлігінің түсімдері</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1 266 387</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 меншігіндегі акциялардың мемлекеттік пакеттеріне дивидендтер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8 199 706</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меншіктегі заңды тұлғаларға қатысу үлесіне кірістер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30 340</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 меншігіндегі мүлікті жалға беруден түсетін кірістер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25 423 712</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Бюджет қаражатын банк шоттарына орналастырғаны үшін сыйақылар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150 679</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бюджеттен берілген кредиттер бойынша сыйақылар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1 312 122</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меншіктен түсетін басқа да кірістер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9 640 632</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Мемлекеттiк бюджеттен қаржыландырылатын мемлекеттiк мекемелердiң тауарларды (жұмыстарды, қызметтерді) өткiзуiнен түсетiн түсiмдер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2 307 768</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бюджеттен қаржыландырылатын мемлекеттiк мекемелердiң тауарларды (жұмыстарды, қызметтердi) өткiзуiнен түсетiн түсiмдер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2 307 768</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бюджеттен қаржыландырылатын мемлекеттiк мекемелер ұйымдастыратын мемлекеттiк сатып алуды өткiзуден түсетiн ақша түсiмдерi</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45 810</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Мемлекеттiк бюджеттен қаржыландырылатын мемлекеттік мекемелер ұйымдастыратын мемлекеттiк сатып алуды өткiзуден түсетiн ақша түсiмдерi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45 810</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Мемлекеттiк бюджеттен қаржыландырылатын, сондай-ақ Қазақстан Республикасы Ұлттық Банкiнiң бюджетiнен (шығыстар сметасынан) ұсталатын және қаржыландырылатын мемлекеттiк мекемелер салатын айыппұлдар, өсімпұлдар, санкциялар, өндiрiп алулар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7 249 275</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Мұнай секторы ұйымдарынан түсетін түсімдерді қоспағанда, мемлекеттiк бюджеттен қаржыландырылатын, сондай-ақ Қазақстан Республикасы Ұлттық Банкінiң бюджетiнен (шығыстар сметасынан) ұсталатын және қаржыландырылатын мемлекеттiк мекемелер салатын айыппұлдар, өсімпұлдар, санкциялар, өндiрiп алулар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7 249 275</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Гранттар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303 550</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Қаржылық көмек</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303 550</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да салықтық емес түсiмдер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11 203 179</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 да салықтық емес түсiмдер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11 203 179</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Негiзгi капиталды сатудан түсетiн түсiмдер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24 756 166</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Мемлекеттiк мекемелерге бекiтiлген мемлекеттiк мүлiктi сату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668 184</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мекемелерге бекiтiлген мемлекеттiк мүлiктi сату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668 184</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Мемлекеттiк материалдық резервтен тауарлар сату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24 087 982</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материалдық резервтен тауарлар caту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24 087 982</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Трансферттердің түсiмдері</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1 397 374 904</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Төмен тұрған мемлекеттік басқару органдарынан алынатын трансферттер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131 374 904</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бюджеттерден, Астана және Алматы қалаларының бюджеттерiнен алынатын трансферттер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131 374 904</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Ұлттық қордан трансферттер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1 266 000 000</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бюджетке Ұлттық қордан трансферттер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1 266 000 000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653"/>
        <w:gridCol w:w="713"/>
        <w:gridCol w:w="7953"/>
        <w:gridCol w:w="3073"/>
      </w:tblGrid>
      <w:tr>
        <w:trPr>
          <w:trHeight w:val="4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3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450" w:hRule="atLeast"/>
        </w:trPr>
        <w:tc>
          <w:tcPr>
            <w:tcW w:w="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IІ. Шығындар</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4 257 079 558</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Жалпы сипаттағы мемлекеттiк қызметтер</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154 343 074</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Президентінiң Әкiмшілігі</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3 210 248</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 басшысының қызметін қамтамасыз ету жөніндегі қызметтер</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2 848 339</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Мемлекеттiң iшкi және сыртқы саясатының стратегиялық аспектілерiн болжамды-талдамалық қамтамасыз ету</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166 698</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Мұрағат қорының, баспа басылымдарының сақталуын қамтамасыз ету және оларды арнайы пайдалану</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185 494</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Ведомстволық бағыныстағы мекемелерді материалдық-техникалық жарақтандыру</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9 717</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Парламентiнiң Шаруашылық басқармасы</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9 297 763</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Парламентiнiң қызметін қамтамасыз ету</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9 194 838</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Парламентінің Шаруашылық басқармасын материалдық-техникалық жарақтандыру</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94 177</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090</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Заң жобаларын әзірлеу бойынша әлеуметтік зерттеулер</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8 748</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Премьер-Министрiнiң Кеңсесi</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2 683 839</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Премьер-Министрiнiң қызметін қамтамасыз ету</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1 782 708</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Премьер-Министрiнiң Ахуал орталығын құру</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901 131</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Адам құқықтары жөніндегі ұлттық орталық</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66 190</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Адамның және азаматтың құқықтары мен бостандықтарының сақталуы жөніндегі қызметтер</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64 618</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Адам құқықтары жөніндегі ұлттық орталықты материалдық-техникалық жарақтандыру</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1 572</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Ішкі iстер министрлiгi</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9 206</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Елдің қоғамдық тәртіп саласындағы саяси мүдделерiн қамтамасыз ету</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9 206</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Сыртқы iстер министрлiгi</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30 462 931</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Сыртқы саяси қызметті үйлестіру жөніндегі қызметтер</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5 063 370</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шекараны делимитациялау және демаркациялау</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258 687</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Сыртқы істер министрлігін материалдық-техникалық жарақтандыру</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730 680</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Шетелдік іссапарлар</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2 291 712</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Сыртқы істер министрлігінің ғимараттарын, үй-жайлары мен құрылыстарын күрделі жөндеу</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76 482</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Шетелдегі дипломатиялық өкілдіктердің арнайы, инженерлік-техникалық және нақты қорғалуын қамтамасыз ету</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63 813</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Республикасының дипломатиялық өкілдіктерін орналастыру үшін шетелде жылжымайтын мүлік объектілерін сатып алу және салу</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2 751 091</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010</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Шетелдерде Қазақстан Республикасы азаматтарының құқықтары мен мүдделерін қорғау және қамтамасыз ету</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6 393</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013</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Тәуелсіз Мемлекеттер Достастығының жарғылық және басқа да органдарында Қазақстан Республикасының мүддесін білдіру</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160 430</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014</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Шетелде Қазақстан Республикасының мүддесін білдіру</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15 786 805</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017</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Республикасының халықаралық ұйымдарда қатысуы</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3 273 468</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Қаржы министрлiгi</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60 237 934</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бюджеттің атқарылуын және оның атқарылуына бақылауды қамтамасыз ету</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44 860 812</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Халықаралық қаржы ұйымдары қаржыландыратын инвестициялық жобалардың аудитін жүзеге асыру</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28 000</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Тарату және банкроттық рәсімдерді жүргізу</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131 938</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Кинология орталығының қызметтері</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97 366</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014</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Кеден қызметін жаңғырту</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423 404</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016</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Жекешелендiру, мемлекеттік мүлiктi басқару, жекешелендiруден кейiнгi қызмет, осымен байланысты дауларды реттеу</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426 690</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017</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"Министрліктер үйі" ғимаратын күтіп-ұстау және сақтандыру</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525 383</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019</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Жеңілдікті тұрғын үй кредиттері бойынша бағамдық айырманы төлеу</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26 531</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021</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Қаржы министрлігінің ғимараттарын, үй-жайлары мен құрылыстарын күрделі жөндеу</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184 784</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022</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Қаржы министрлігін материалдық-техникалық жарақтандыру</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869 020</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023</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Кедендік сараптама жүргізу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19 576</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024</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 құрылыс жинақ салымдары бойынша сыйлықақылар төлеу</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3 409 149</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025</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Оқу-әдістемелік орталығының қызметтері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62 034</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027</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Меншікті мониторинг өткізу және оның нәтижелерін пайдалану</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283 838</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031</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"КААЖ" және "Электрондық кеден" ақпараттық жүйесін құру</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500 000</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036</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Салық заңнамасын өзгертуге байланысты салық органдарының ақпараттық жүйелерін жаңғырту</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205 301</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061</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"е-Қаржымині" интеграцияланған автоматтандырылған ақпараттық жүйесін жасау</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7 131 676</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067</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Саяси партияларды қаржыландыру</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919 453</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070</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"Байқоңыр" кешенінің жалға алынған мүлігін есепке алу</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21 872</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071</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"Байқоңыр" кешенінің объектілерін бағалау және жылжымайтын мүлікке құқықтарды тіркеу</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205 382</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Экономика және бюджеттiк жоспарлау министрлігі</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3 729 088</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Экономикалық саясатты, мемлекеттік жоспарлау мен басқару жүйесін қалыптастыру және дамыту жөніндегі қызметтер</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1 467 867</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жоспарлау саласында ақпараттық жүйені құру және дамыту</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189 632</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Жұмылдыру дайындығы мен жұмылдыруды жетілдіру жөніндегі қызметтер</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35 976</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Бюджеттік инвестициялар және концессия мәселелері бойынша құжаттаманы бағалау және сараптау</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543 600</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010</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Республикасының егемен кредиттік рейтингін қайта қарау мәселелері бойынша халықаралық рейтинг агенттіктерімен өзара іс-қимыл</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30 900</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011</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Халықаралық ұйымдармен бірге жүзеге асырылатын жобаларды зерттеулерді іске асыруды қамтамасыз ету</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675 000</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024</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Бюджеттік инвестициялық жобалардың, концессиялық жобалардың және жеке меншік капитал қаражаты есебінен іске асырылатын жобалардың мониторингі</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58 863</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033</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Астана экономикалық форумын жыл сайын өткізуді қамтамасыз ету қызметтері</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307 000</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044</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Экономика және бюджеттік жоспарлау министрлігін материалдық-техникалық жарақтандыру</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45 250</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045</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Рейтингтік агенттіктермен өзара іс-қимылды жақсарту жөніндегі консалтингтік қызметтерді сатып алу</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375 000</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Бiлiм және ғылым министрлiгi</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7 656 562</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сыйлықтар және стипендиялар</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96 147</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015</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Ғылымды қамтамасыз ету саласындағы мемлекеттік ұйымдарды материалдық-техникалық жарақтандыру</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31 543</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055</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Iргелi және қолданбалы ғылыми зерттеулер</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7 528 872</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бюджеттiң атқарылуын бақылау жөніндегі есеп комитетi</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788 316</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бюджеттің атқарылуын бақылауды қамтамасыз ету</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722 864</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Қаржылық бұзушылықтарды зерттеу</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58 050</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бюджеттің атқарылуын бақылау жөніндегі есеп комитетін материалдық-техникалық жарақтандыру</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7 402</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Алматы қаласының өңірлік қаржы орталығының қызметін реттеу агенттігі</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586 684</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Әлемдік стандарттарға сай бәсекеге қабілетті қаржы орталығын дамыту үшін  жағдайлар жасау</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577 436</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Алматы қаласының өңірлік қаржы орталығының қызметін реттеу агенттігін материалдық-техникалық жарақтандыру</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548</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090</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Қаржы құралдарын пайдалану саласындағы зерттеулер</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8 700</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Ақпараттандыру және байланыс агенттігі</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6 208 464</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Ақпараттандыру және байланыс саласындағы инфрақұрылымды және бәсекелік нарықты дамыту жөніндегі қызметтер</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476 262</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010</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Ведомствоаралық ақпараттық жүйелердің жұмыс істеуін қамтамасыз ету</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5 557 202</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011</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деректер базасын құру</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135 000</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012</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органдардың ақпараттық инфрақұрылымын құру</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40 000</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Статистика агенттігi</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6 995 629</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Статистикалық қызмет саласында және салааралық үйлестіруде мемлекеттік статистиканы реттеу жөніндегі қызметтер</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5 582 810</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Статистикалық деректерді жинау және өңдеу жөніндегі қызметтер</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1 200 128</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статистика саласындағы қолданбалы ғылыми зерттеулер</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18 792</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Статистика агенттігінің ғимараттарын, үй-жайлары мен құрылыстарын күрделі жөндеу</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27 200</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Статистика агенттігін материалдық-техникалық жарақтандыру</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29 025</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Статистикалық деректерді тарату жөніндегі қызметтер</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137 674</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Мемлекеттiк қызмет iстерi агенттiгi</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1 084 339</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қызмет саласындағы бірыңғай мемлекеттік саясатты қалыптастыру және іске асыру</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719 442</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Республиканың мемлекеттiк қызмет кадрларын тестілеу жөніндегі қызметтер</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94 014</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қызметшілердің шетелдерде біліктілігін арттыру</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268 378</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Мемлекеттік қызмет істері агенттігін материалдық-техникалық жарақтандыру</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2 505</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637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Конституциялық Кеңесi</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299 077</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Конституциясының республика аумағындағы үстемдігін қамтамасыз ету</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296 092</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Конституциялық Кеңесін материалдық-техникалық жарақтандыру</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2 985</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Орталық сайлау комиссиясы</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6 013 191</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Сайлау өткiзуді ұйымдастыру</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1 513 191</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Сайлау өткiзу</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4 500 000</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Президентінің Іс басқармасы</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15 013 613</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 басшысының, Премьер-Министрдің және мемлекеттік органдардың басқа да лауазымды тұлғаларының қызметін қамтамасыз ету</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14 235 535</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органдар үшiн автомашиналар паркiн жаңарту</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128 851</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017</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Президенті Іс басқармасын материалдық-техникалық жарақтандыру</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649 227</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Қорғаныс</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205 182 322</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Төтенше жағдайлар министрлігі</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36 798 921</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Табиғи және техногендік сипаттағы төтенше жағдайлардың алдын алу және оларды жою саласындағы мемлекеттік саясатты қалыптастыру және іске асыру жөніндегі қызметтер</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7 732 796</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Табиғи және техногендік сипаттағы төтенше жағдайлардың алдын алу және жою</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27 169 431</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Өрт қауіпсіздігі саласында сынақтарды талдау және жүргізу</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11 179</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Төтенше жағдайлар министрлігін материалдық-техникалық жарақтандыру</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23 474</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органдар мен мекемелер мамандарын төтенше жағдай ахуалында іс-әрекет жасауға даярлау</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11 981</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Төтенше жағдайлар саласындағы қолданбалы ғылыми зерттеулер</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51 852</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010</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Төтенше жағдайлар министрлігінің ғимараттарын, үй-жайлары мен құрылыстарын күрделі жөндеу</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16 599</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011</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Төтенше жағдайлар министрлігінің ведомстволық бағыныстағы мекемелерін материалдық-техникалық жарақтандыру</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1 743 658</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012</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Төтенше жағдайлар министрлігінің ведомстволық бағыныстағы мекемелерінің ғимараттарын, үй-жайлары мен құрылыстарын күрделі жөндеу</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37 951</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Қорғаныс министрлiгi</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164 544 589</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Қорғанысты ұйымдастыру және Қазақстан Республикасының Қарулы Күштері саласындағы мемлекеттік саясатты айқындау және іске асыру жөніндегі қызметтер</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1 877 037</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Қарулы Күштердің объектілерін салу</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2 890 160</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Салааралық мемлекеттік бағдарлама шеңберінде қару-жарақ, әскери және өзге де техниканы, байланыс жүйелерін жаңғырту, қалпына келтіру және сатып алу</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25 161 303</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Қарулы Күштерді тылдық қамтамасыз ету</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18 771 259</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Қорғаныс министрлігінің ведомстволық бағыныстағы мекемелерін материалдық-техникалық жарақтандыру</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123 408</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010</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Арнайы қызметті қамтамасыз ету</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5 996 008</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013</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Сыртқы саяси мүдделерді қамтамасыз ету</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165 202</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014</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Әскери қызметтердің тәрбиелік және моральдық психологиялық даярлығын арттыру</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291 001</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015</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Әскерге шақырылуға дейінгілерді әскери-техникалық мамандықтар бойынша даярлау</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81 623</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016</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Қарулы Күштерін материалдық-техникалық қамтамасыз ету</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697 845</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019</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Қарулы Күштердің жауынгерлік әзірлігін арттыру</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106 818 909</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020</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Қарулы Күштерінің ғимараттарын, үй-жайлары мен құрылыстарын күрделі жөндеу</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778 005</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021</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Әскери қызметшілерді тұрғын үймен қамтамасыз ету</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852 320</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090</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Қорғаныс саласындағы зерттеулер</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40 509</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678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Республикалық ұланы</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3 838 812</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Күзетілетін адамдардың, объектілердің қауiпсiздiгiн және дәстүрлі рәсімдердің орындалуын қамтамасыз етуге қатысу</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3 838 812</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Қоғамдық тәртіп, қауіпсіздік, құқықтық, сот, қылмыстық-атқару қызметі</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364 457 870</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Премьер-Министрінің Кеңсесі</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778 192</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органдарда және мекемелерде ақпаратты техникалық қорғауды қамтамасыз ету жөніндегі қызметтер</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38 022</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мекемелерді фельдъегерлік байланыспен қамтамасыз ету</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692 633</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Ведомстволық бағыныстағы мекемелерді материалдық-техникалық жарақтандыру</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14 724</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Ақпараттық қауіпсіздік саласындағы  мемлекеттік органдар мен мекемелердің мамандарын даярлау және олардың біліктілігін арттыру жөніндегі қызметтер</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32 813</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Ішкі iстер министрлiгi</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99 777 015</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Қоғамдық тәртіпті қорғау және қоғамдық қауіпсіздікті қамтамасыз ету саласында мемлекеттік саясаттың іске асырылуын ұйымдастыру және айқындау жөніндегі қызметтер</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34 530 471</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Қылмыстық процеске қатысатын адамдардың құқықтары мен бостандықтарын қорғауды қамтамасыз ету</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84 681</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Қоғамдық қауіпсіздікті қамтамасыз ету бойынша ішкі әскерлердің қызметтері</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29 769 910</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Ішкі істер министрлігінің қызметін қамтамасыз ету жөніндегі қызметтер</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609 437</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Қоғамдық тәртіп пен қауіпсіздік объектілерін салу, реконструкциялау</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2 366 345</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Деректер берудің спутниктік желісі мен телефониясын жаңғырту және дамыту</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330 755</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010</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Қоғамдық тәртіпті сақтау және қоғамдық қауіпсіздікті қамтамасыз ету жөніндегі қызметтер</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18 164 324</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016</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Жүргiзушi куәлiктерiн, көлiк құралдарын мемлекеттiк тiркеу үшiн құжаттар, нөмiр белгiлерiн дайындау</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4 426 023</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017</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Жедел-іздестіру қызметтерін жүзеге асыру</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6 730 167</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018</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Адвокаттардың тергеуде заңгерлік көмек көрсету</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163 574</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020</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Нашақорлықтың және есірткі бизнесінің алдын алу жөніндегі қызметтер</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52 918</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022</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Ішкі істер министрлігінің ғимараттарын, үй-жайлары мен құрылыстарын күрделі жөндеу</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83 764</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023</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Ішкі істер министрлігін материалдық-техникалық жарақтандыру</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501 519</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024</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Ішкі істер министрлігін ведомстволық бағыныстағы мекемелерін материалдық-техникалық жарақтандыру</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83 539</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026</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Ішкі істер министрлігіне ведомоствалық бағыныстағы мекемелерінің ғимараттарын, үй-жайлары мен құрылыстарын күрделі жөндеу</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7 000</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027</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Қарулы Күштерді жаңғырту мемлекеттік бағдарламасын іске асыру</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171 700</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028</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Ішкі істер министрлігінің ішкі әскерлерін материалдық-техникалық жарақтандыру</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402 944</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029</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Ішкі істер министрлігі ішкі әскерлерінің ғимараттарын, үй-жайлары мен құрылыстарын күрделі жөндеу</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49 421</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104</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Нашақорлыққа және есірткі бизнесіне қарсы күрес</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119 619</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110</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Терроризмге және экстремизм мен сепаратизмнің өзге де көріністеріне қарсы күрес</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721 102</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Әділет министрлігі</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64 625 128</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Мемлекеттің қызметін құқықтық қамтамасыз ету</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8 141 372</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Сот сараптамаларын жүргiзу</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1 658 666</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Сотталғандарды және тергеу-қамауға алынған адамдарды ұстау</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30 484 534</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Адвокаттардың заңгерлік көмек көрсетуі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379 018</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Нормативтік құқықтық актілерді, халықаралық шарттардың жобаларын әзірлеу және сараптау</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2 383 746</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Зияткерлік меншік құқықтарын қорғау</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12 239</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Діни сенім бостандығы саласындағы мемлекеттік саясатты іске асыру</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22 325</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Құқықтық насихат</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35 152</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014</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Дін мәселелері бойынша ғылыми-зерттеу және талдау қызметтері</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66 200</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015</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азаматтарының төлқұжаттары мен жеке куәліктерін дайындау</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4 687 200</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018</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Қылмыстық-атқару жүйесінің органдарын және мекемелерін материалдық-техникалық жарақтандыру</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164 550</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020</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Қылмыстық жазасын өтеген адамдарды оңалтуды ұйымдастыру және жүзеге асыру</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60 913</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021</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Қылмыстық-атқару жүйесін органдары мен мекемелерінің ғимараттарын, үй-жайлары мен құрылыстарын күрделі жөндеу</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108 323</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023</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Әділет органдарын материалдық-техникалық жарақтандыру</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291 866</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025</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Қылмыстық-атқару жүйесінің қызметін үйлестіру жөніндегі қызметтер</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5 102 708</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047</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 мүдделерін білдіру және қорғау</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266 140</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052</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және дін саласында халықаралық ынтымақтастықты дамытуға жәрдемдесу</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106 635</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055</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Республикасының Заң шығару институтының қызметін қамтамасыз ету</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303 205</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056</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халыққа "жалғыз терезе" принципі бойынша қызмет көрсетуге берілетін ағымдағы нысаналы трансфертттер</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10 310 758</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090</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Республикасында дін, конфессиялық қатынастар және құқықтық насихат саласындағы әлеуметтік зерттеулер</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39 578</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Ұлттық қауiпсiздiк комитеті</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126 368 064</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Ұлттық қауiпсiздiктi қамтамасыз ету</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125 740 872</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Ұлттық қауіпсіздік жүйесін дамыту бағдарламасы</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627 192</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"Сырбар" сыртқы барлау қызметі</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6 714 499</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Сыртқы барлауды қамтамасыз ету</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6 714 499</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Жоғарғы Соты</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31 599 461</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Жоғары сот органының азаматтардың және ұйымдардың құқықтарын, бостандықтары мен заңдық мүдделерін соттық қорғауды қамтамасыз етуі</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2 176 442</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Сот процесіне қатысушы тұлғалардың құқықтары мен бостандықтарын қорғауды  қамтамасыз ету</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18 269</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Судьяларды тұрғын үймен қамтамасыз ету</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707 513</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Жекелеген негіздер бойынша тәркіленіп республикалық меншікке түскен мүлікті бағалау, сақтау және сату</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88 171</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Сот билігінің жергілікті органдарының  сот төрелігін іске асыруын және сот шешімдерінің орындалуын қамтамасыз етуі</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27 492 689</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Сот билігінің жергілікті органдарының  сот төрелігін іске асыруға әкімшілік етуін және сот шешімдерінің орындалуын қамтамасыз етуі</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645 982</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Сот жүйесі органдарының ғимараттарын, үй-жайлары мен құрылыстарын күрделі жөндеу</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60 053</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010</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Сот жүйесі органдарын материалдық-техникалық жарақтандыру</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390 342</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011</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Сот актілерін орындау мақсатында түскен тыйым салынған мүлікті бағалау, сақтау және өткізу</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20 000</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Бас прокуратурасы</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18 175 092</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Республикасында заңдардың және заңға бағынысты актілердің дәлме-дәл және бірізді қолданылуына жоғары қадағалауды жүзеге асыру</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14 366 280</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Криминалдық және жедел есеп жүргiзу жөніндегі мемлекетаралық ақпараттық өзара іс-қимыл</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1 374</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Бас прокуратурасын материалдық-техникалық жарақтандыру</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33 717</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Бас прокуратурасының ғимараттарын, үй-жайлары мен құрылыстарын күрделі жөндеу</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96 839</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органдарды, заңды тұлғаларды құқықтық статистика және арнайы есептер саласындағы есепке алу, статистикалық ақпараттармен қамтамасыз ету жөніндегі қызметтер</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3 676 882</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Экономикалық қылмысқа және сыбайлас жемқорлыққа қарсы күрес агенттiгi (қаржы полициясы)</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11 557 607</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Қоғамдық қатынастардағы және экономикалық қылмыстағы жемқорлық деңгейін төмендету</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9 253 130</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Қылмыстық процеске қатысатын адамдардың құқықтары мен бостандықтарын қорғауды қамтамасыз ету жөніндегі қызметтер</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201 215</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Экономикалық қылмысқа және сыбайлас жемқорлыққа қарсы күрес агенттігін (қаржы полициясын) материалдық-техникалық жарақтандыру</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67 786</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Қазақстан Республикасы Экономикалық қылмысқа және сыбайлас жемқорлыққа қарсы күрес агенттігінің (қаржы полициясының) ғимараттарын, үй-жайлары мен құрылыстарын күрделі жөндеу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37 963</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Қаржы полициясы органдарының жедел-іздестіру қызметі</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1 984 388</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018</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Адвокаттардың тергеуге дейін және тергеуде заңгерлік көмек көрсетуі</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13 125</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680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Президентінің Күзет қызметі</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4 862 812</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Мемлекеттер басшылары мен жекелеген лауазымды адамдардың қауiпсiздiгiн қамтамасыз ету</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4 862 812</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244 412 574</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Ішкі істер министрлігі</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6 947 199</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011</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Кадрлардың бiлiктiлiгiн арттыру және қайта даярлау</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211 446</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012</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Жоғары кәсіптік білімі бар мамандар даярлау</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4 282 723</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013</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Білім беру объектілерін салу және реконструкциялау</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1 500 000</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015</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Техникалық және кәсіптік, орта білімнен кейінгі білім беру ұйымдарында мамандар даярлау</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953 030</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Төтенше жағдайлар министрлігі</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389 921</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Жоғары кәсіптік білімі бар мамандар даярлау</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389 921</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Туризм және спорт министрлігі</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2 221 084</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Спортта дарындылық көрсеткен балаларды оқыту және тәрбиелеу</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2 001 206</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Техникалық және кәсіптік, орта білімнен кейін білім беру бағдарламалары бойынша оқитындарға әлеуметтік қолдау көрсету</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16 285</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010</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Техникалық және кәсіптік, орта білімнен кейінгі білім беру ұйымдарында мамандар даярлау</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203 593</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Мәдениет және ақпарат министрлігі</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23 502</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020</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мәдениет ұйымдары кадрларының біліктілігін арттыру және оларды қайта даярлау</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23 502</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Қорғаныс министрлiгi</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10 656 318</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Мамандандырылған білім беру ұйымдарында жалпы білім беру</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271 290</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011</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Жоғары және жоғары оқу орнынан кейінгі кәсіптік білімі бар мамандар даярлау</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9 770 586</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017</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Техникалық және кәсіптік, орта білімнен кейінгі білім беру ұйымдарында мамандар даярлау</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614 442</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Экономика және бюджеттік жоспарлау министрлігі</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163 772</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042</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Экономика саласындағы басшы қызметкерлер мен менеджерлердің біліктілігін арттыру</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163 772</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Әділет министрлігі</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1 060 491</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Қылмыстық-атқару жүйесі үшін мамандар даярлау</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1 060 491</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Білім және ғылым министрлігі</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196 647 951</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Білім және ғылым саласында мемлекеттік саясатты қалыптастыру және іске асыру жөніндегі қызметтер</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2 663 157</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Техникалық және кәсіптік, орта білімнен кейінгі білім беру бағдарламалары бойынша оқып жатқандарға әлеуметтік қолдау көрсету</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400 367</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Ғылыми зерттеулерді коммерцияландыру жобасы бойынша инновациялық жүйенің желілерін дамыту</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190 213</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Білім беру ұйымдары үшін оқулықтар мен оқу-әдістемелік кешендерді әзірлеу және байқаудан өткізу, білім беру саласында қызмет көрсететін республикалық ұйымдар және шетелдегі қазақ диаспорасы үшін оқу әдебиетін шығару және жеткізу</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323 765</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Дарынды балаларды оқыту және тәрбиелеу</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13 318 458</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010</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мектеп олимпиадаларын, конкурстар, республикалық маңызы бар мектептен тыс іс-шаралар өткізу</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417 575</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012</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білім беру объектілерін салуға және реконструкциялауға, Алматы облысының облыстық бюджетіне және Алматы қаласының бюджетіне білім беру объектілерінің сейсмотұрақтылығын күшейту үшін берілетін нысаналы даму трансферттері</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38 227 069</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013</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кәсіптік лицейлер үшін шетелдік ағылшын тілі оқытушыларын тартуға берілетін ағымдағы нысаналы трансферттер</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234 000</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014</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 саласындағы қолданбалы ғылыми зерттеулер</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161 867</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017</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пен өнер саласында мамандар даярлау</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3 814 741</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020</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Жоғары және жоғары оқу орнынан кейінгі кәсіптік білімі бар мамандар даярлау</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51 033 318</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022</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Үкіметаралық келісім бойынша міндеттемелердің орындалуы ("Нұр-Мүбарак" ислам мәдениеті Египет университеті)</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50 895</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023</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білім беру ұйымдары кадрларының бiлiктiлiгiн арттыру және қайта даярлау</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266 342</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025</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Білім беру жүйесін әдістемелік қамтамасыз ету және білім беру қызметтерінің сапасын талдау</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953 301</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028</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"Болашақ" бағдарламасы шеңберінде шетелдегі жоғары оқу орындарында мамандар даярлау</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16 191 487</w:t>
            </w:r>
          </w:p>
        </w:tc>
      </w:tr>
      <w:tr>
        <w:trPr>
          <w:trHeight w:val="15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029</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жаңадан іске қосылатын білім беру объектілерін ұстауға берілетін ағымдағы нысаналы трансферттер</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21 924 974</w:t>
            </w:r>
          </w:p>
        </w:tc>
      </w:tr>
      <w:tr>
        <w:trPr>
          <w:trHeight w:val="81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030</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Жоғары және жоғары оқу орнынан кейінгі білім бағдарламалары бойынша білім алушыларға әлеуметтік қолдау көрсету</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21 906 404</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033</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азаматтарының қазақ тілін білу деңгейін "Қазтест" бағдарламасы бойынша бағалау</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59 420</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035</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Білім ұйымдарының ғимараттарын, үй-жайлары мен құрылыстарын күрделі жөндеу</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446 518</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036</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Білім және ғылым министрлігін материалдық-техникалық жарақтандыру</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18 620</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037</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Білім ұйымдарын материалдық-техникалық жарақтандыру</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140 792</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048</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негізгі орта және жалпы орта білім беретін мемлекеттік мекемелердегі физика, химия, биология кабинеттерін оқу жабдығымен жарақтандыруға берілетін ағымдағы нысаналы трансферттер</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3 019 489</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050</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Сенім білдірілген агенттердің білім беру кредиттерін қайтару жөніндегі қызметтеріне ақы төлеу</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56 818</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056</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Білім сапасын қамтамасыз ету</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975 057</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058</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бастауыш, негізгі орта және жалпы орта білім беретін мемлекеттік мекемелерде лингафондық және мультимедиалық кабинеттер құруға берілетін ағымдағы нысаналы трансферттер</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2 543 319</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059</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Техникалық және кәсіптік, орта білімнен кейінгі білім беру ұйымдарында мамандар даярлау</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1 634 946</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071</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"Өзін-өзі тану" кабинеттері үшін жабдықтарды сатып алуға арналған ағымдағы нысаналы трансферттер</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14 700</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072</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"Өзін-өзі тану" пәні бойынша мектепке дейінгі білім беру ұйымдарын, орта білім беру, техникалық және кәсіптік білім беру, орта білімнен кейінгі білім беру ұйымдарын, біліктілікті арттыру институттарын оқу материалдарымен қамтамасыз етуге арналған ағымдағы нысаналы трансферттер</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1 519 609</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074</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Техникалық және кәсіптік білімді жаңғырту</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4 335 000</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077</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жергілікті атқарушы органдардың мемлекеттік білім беру тапсырысы негізінде техникалық және кәсіптік, орта білімнен кейінгі білім беру ұйымдарында оқитындардың стипендияларының мөлшерін ұлғайтуға берілетін ағымдағы нысаналы трансферттер</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4 769 151</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090</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Білім беру жүйесін жетілдіру саласындағы зерттеулер</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29 337</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104</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Нашақорлыққа және есірткі бизнесіне қарсы күрес</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7 242</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Қолданбалы ғылыми зерттеулер</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5 000 000</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Денсаулық сақтау министрлiгi</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24 391 101</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Техникалық және кәсіптік, орта білімнен кейінгі білім беру бағдарламалары бойынша оқитындарға әлеуметтік қолдау көрсету</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205 847</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Жоғары және жоғары оқу орнынан кейінгі білімі бар мамандар даярлау</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15 324 665</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Жоғары және жоғары оқу орнынан кейінгі білім беру бағдарламалары бойынша оқитындарға әлеуметтік қолдау көрсету</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6 036 328</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014</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денсаулық сақтау ұйымдары кадрларының біліктілігін арттыру және қайта даярлау</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1 321 810</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024</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 жүйесінің мемлекеттік білім беру ұйымдарын материалдық-техникалық жарақтандыру</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126 250</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025</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 жүйесі мемлекеттік білім беру ұйымдарының ғимараттарын, үй-жайлары мен құрылыстарын күрделі жөндеу</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121 434</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043</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Техникалық және кәсіптік, орта білімнен кейінгі білім беру ұйымдарында мамандар даярлау</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447 656</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063</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жергілікті атқарушы органдардың мемлекеттік білім беру тапсырысы негізінде техникалық және кәсіптік, орта білімнен кейінгі білім беру ұйымдарында оқитындардың стипендияларының мөлшерін ұлғайтуға берілетін ағымдағы нысаналы трансферттер</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807 111</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Индустрия және сауда министрлігі</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12 865</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023</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Техникалық реттеу және метрология саласында мамандардың біліктілігін арттыру және қайта даярлау</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12 865</w:t>
            </w:r>
          </w:p>
        </w:tc>
      </w:tr>
      <w:tr>
        <w:trPr>
          <w:trHeight w:val="7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Ұлттық ғарыш агенттігі</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50 000</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017</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Ғарыш саласындағы мамандарды қайта даярлауды және олардың біліктілігін арттыруды ұйымдастыру</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50 000</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Мемлекеттiк қызмет iстерi агенттiгi</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1 170 648</w:t>
            </w:r>
          </w:p>
        </w:tc>
      </w:tr>
      <w:tr>
        <w:trPr>
          <w:trHeight w:val="9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қызметшілерді даярлау, қайта даярлау және олардың бiлiктiлiгiн арттыру</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1 170 648</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Экономикалық қылмысқа және сыбайлас жемқорлыққа қарсы күрес агенттігі (қаржы полициясы)</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645 338</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Жоғары кәсіптік білімі бар мамандар даярлау</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645 338</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Президентінің Іс басқармасы</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32 384</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011</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Дәрігерлерді шетелдерде қайта даярлау және мамандандыру</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32 384</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381 564 893</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Ішкi iстер министрлігі</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2 211 136</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014</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Әскери қызметшiлердi, құқық қорғау органдарының қызметкерлерiн және олардың отбасы мүшелерiн емдеу жөніндегі қызметтер</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2 211 136</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Қорғаныс министрлiгi</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4 237 177</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Қарулы Күштерді медициналық қамтамасыз ету</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4 237 177</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Бiлiм және ғылым министрлiгi</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438 350</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019</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Балалардың сауықтырылуын, оңалтылуын және демалысын ұйымдастыру</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438 350</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Денсаулық сақтау министрлiгi</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369 927 439</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 саласындағы саясатты  және қызмет көрсетулерді мемлекеттік реттеуді үйлестіру жөніндегі қызметтер</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11 343 617</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денсаулық сақтау объектілерін салу және реконструкциялауға, Алматы облысының облыстық бюджетіне және Алматы қаласының бюджетіне денсаулық  сақтау объектілерінің сейсмотұрақтылығын күшейтуге берілетін нысаналы даму трансферттері</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39 566 210</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деңгейде халықтың санитарлық-эпидемиологиялық салауаттылығын қамтамасыз ету</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10 636 623</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Арнайы медицина резервін сақтау</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32 161</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 саласындағы қолданбалы ғылыми зерттеулер</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1 114 278</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010</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қалалардың бюджеттеріне тегін медициналық көмектің кепілдік берілген көлемін қамтамасыз етуге және кеңейтуге берілетін ағымдағы нысаналы трансферттер</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15 251 627</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013</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Денсаулық сақтау министрлігінің ғимараттарын, үй-жайлары мен құрылыстарын күрделі жөндеу</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27 702</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015</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Денсаулық сақтау министрлігінің материалдық-техникалық жарақтандыру</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131 392</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016</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 объектілерін салу және реконструкциялау</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12 461 193</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017</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Сот-медицина сараптамасы жөніндегі қызметтер</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2 143 255</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018</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 саласындағы тарихи мұра құндылықтарын сақтау жөніндегі қызметтер</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10 132</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019</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сақтаудың ақпараттық жүйелерін құру</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1 571 579</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021</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деңгейде мемлекеттік денсаулық сақтау ұйымдарының ғимараттарын, үй-жайлары мен құрылыстарын күрделі жөндеу</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293 736</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022</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деңгейде мемлекеттік денсаулық сақтау ұйымдарын материалдық-техникалық жарақтандыру</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2 319 633</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027</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жаңадан іске қосылатын денсаулық сақтау объектілерін ұстауға берілетін ағымдағы нысаналы трансферттер</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8 368 273</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028</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дәрілік заттарды, вакциналарды және басқа да иммунобиологиялық препараттарды сатып алуға берілетін ағымдағы нысаналы трансферттер</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23 553 979</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029</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 жүйесін реформалау</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12 292 878</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030</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деңгейде тегін медициналық көмектің кепілдендірілген көлемін көрсету</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33 247 817</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038</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жергілікті деңгейде медициналық денсаулық сақтау ұйымдарын материалдық-техникалық жарақтандыруға берілетін ағымдағы нысаналы трансферттер</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14 397 393</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066</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сақтауды ақпараттандыру және телемедицинаны дамыту саласындағы инвестициялық бағдарламаларды іске асыруды қамтамасыз ету жөніндегі қызметтер</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857 344</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067</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Жұқпалы, туберкулездік, психикалық ауруларға көрсететін медициналық көмекті ескермегенде, стационарлық және стационарды алмастыратын медициналық көмекті көрсету жөніндегі қызметтер</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180 183 459</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090</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 жүйесін жетілдіру саласындағы зерттеулер</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123 158</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Президентінің Іс басқармасы</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4 750 791</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деңгейде халықтың санитарлық-эпидемиологиялық салауаттылығы</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132 528</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004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Азаматтардың жекелеген санаттарына медициналық көмек көрсету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4 365 979</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Медициналық ұйымдарды техникалық және ақпараттық қамтамасыз ету</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62 167</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016</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Қазақстан Республикасы Президенті Іс басқармасының медициналық ұйымдарын материалдық-техникалық жарақтандыру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151 117</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019</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Кешенді медициналық ақпараттық жүйені жүргізу бойынша қызметтер</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39 000</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06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әлеуметтік қамсыздандыру</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1 120 270 082</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Еңбек және халықты әлеуметтiк қорғау министрлiгi</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1 120 270 082</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Еңбек, халықты жұмыспен қамту, әлеуметтік қорғау және көші-қон саласындағы қызметті ұйымдастыру жөніндегі қызметтер</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3 401 552</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Зейнетақы бағдарламасы</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802 783 135</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әлеуметтiк жәрдемақылар</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131 410 037</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Арнайы мемлекеттiк жәрдемақылар</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70 492 914</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Жерлеуге берiлетiн жәрдемақы</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2 857 329</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Оралмандарға әлеуметтік көмек көрсету</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18 837 726</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Балалы отбасыларға берілетін мемлекеттік жәрдемақылар</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53 988 311</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Семей ядролық сынақ полигонында ядролық сынақтардың салдарынан зардап шеккендерге төленетін біржолғы мемлекеттік ақшалай өтемақылар</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36 740</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Еңбек және халықты әлеуметтік қорғау министрлігін материалдық-техникалық жарақтандыру</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165 401</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010</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Ақталған азаматтарға - жаппай саяси қуғын-сүргін құрбандарына бiржолғы ақшалай өтемақы</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21 218</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012</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Еңбекті қорғау саласындағы қолданбалы ғылыми зерттеулер</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110 000</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013</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Зейнетақылар мен жәрдемақылар төлеуді қамтамасыз ету жөніндегі қызметтер</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18 096 643</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014</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Жұмыспен қамту және кедейшілік базасы бойынша ақпараттық-талдамалық қамтамасыз ету жөніндегі қызметтер</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97 480</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015</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әлеуметтік қызметтер стандарттарын енгізуге берілетін ағымдағы нысаналы трансферттер</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5 116 570</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016</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Заңды тұлғаның қызметі тоқтатылған жағдайда, сот мемлекетке жүктеген адам өмiрi мен денсаулығына келтiрiлген зиянды өтеу</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200 000</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017</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Арнаулы мемлекеттік жәрдемақылар</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10 728 793</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018</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жаңадан іске қосылатын әлеуметтік қамсыздандыру объектілерін ұстауға берілетін ағымдағы нысаналы трансферттер</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911 576</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022</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үкіметтік емес секторда мемлекеттік әлеуметтік тапсырысты орналастыруға берілетін ағымдағы нысаналы трансферттер</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282 661</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023</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Мүгедектерге протездік-ортопедиялық көмек көрсетуді әдістемелік қамтамасыз ету жөніндегі қызметтер</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32 806</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024</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медициналық-әлеуметтік мекемелерде күндіз емделу бөлімшелері желісін дамытуға берілетін ағымдағы нысаналы трансферттер</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284 589</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027</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Оралмандарды тарихи отанына қоныстандыру және бастапқы бейімдеу</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192 711</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028</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деңгейде әлеуметтік қорғау ұйымдарын материалдық-техникалық жарақтандыру</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200 521</w:t>
            </w:r>
          </w:p>
        </w:tc>
      </w:tr>
      <w:tr>
        <w:trPr>
          <w:trHeight w:val="8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090</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Еңбек, жұмыспен қамту, әлеуметтік қорғау және халықтың көші-қоны саласындағы зерттеулер</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21 369</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20 165 076</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Құрылыс және тұрғын үй-коммуналдық шаруашылық істер агенттігі</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20 165 076</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инженерлік-коммуникациялық инфрақұрылымды дамытуға, жайластыруға және (немесе) сатып алуға берілетін нысаналы даму трансферттері</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4 890 950</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010</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сумен  жабдықтау жүйесін дамытуға берілетін нысаналы даму трансферттері</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6 725 126</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037</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Қарағанды облысының облыстық бюджетіне Приозерск қаласының инфрақұрылымын қолдауға берілетін ағымдағы нысаналы трансферттер</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524 724</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 ақпараттық кеңiстiк</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39 261 973</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Президентінің Әкімшілігі</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139 166</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Тарихи-мәдени құндылықтарды сақтау</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139 166</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Туризм және спорт министрлігі</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6 905 296</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Туризм, дене шынықтыру және спорт саласындағы мемлекеттік саясатты іске асыру мақсатында тиімді мемлекеттік басқаруды және салааралық, өңіраралық  үйлестіруді қамтамасыз ету жөніндегі қызметтер</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772 286</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Бұқаралық спортты және спорттың ұлттық түрлерiн дамытуды қолдау</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119 720</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Спорт саласындағы қолданбалы ғылыми зерттеулер</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42 800</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сыйлықақылар</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270</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011</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Қазақстанның туристік имиджін қалыптастыру</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185 366</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012</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Жоғары жетiстiктер спортын дамыту</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5 671 504</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015</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Спорттың ведомстволық бағыныстағы ұйымдарын материалдық-техникалық жарақтандыру</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61 203</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016</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Спорттың ведомстволық бағыныстағы ұйымдарының ғимараттарын, үй-жайлары мен құрылыстарын күрделі жөндеу</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43 658</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017</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Туризм және спорт министрлігін материалдық-техникалық жарақтандыру</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4 599</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104</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Нашақорлыққа және есірткі бизнесiне қарсы күрес</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3 890</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Мәдениет және ақпарат министрлігі</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30 592 920</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және ақпарат саласындағы мемлекеттік саясатты қалыптастыру және іске асыру жөніндегі қызметтер</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594 846</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және ақпарат саласындағы қолданбалы ғылыми зерттеулер</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174 096</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және ақпарат саласындағы қайраткерлерді ынталандыру</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66 197</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тiлдi және Қазақстан халқының басқа да тілдерiн дамыту</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637 648</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Мәдениет және ақпарат министрлігін материалдық-техникалық жарақтандыру</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1 367</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Ұлттық фильмдер шығару</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1 957 976</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011</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Әлеуметтік маңызы бар және мәдени іс-шаралар өткізу</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890 300</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012</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Театр-концерт ұйымдарының жұмыс істеуін қамтамасыз ету</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4 644 179</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013</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Тарихи-мәдени мұраларды сақтауды қамтамасыз ету</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1 446 742</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016</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және ақпарат саласындағы мемлекеттік ұйымдарды материалдық-техникалық жарақтандыру</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209 724</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017</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Әдебиеттiң әлеуметтiк маңызды түрлерiн басып шығару</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1 207 822</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018</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Ішкі саяси тұрақтылық және қоғамдық келiсiм саласында мемлекеттiк саясатты жүргізу</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507 005</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019</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Тарихи-мәдени мұра ескерткіштері құрылыстарын салу және жаңғырту</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616 195</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021</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 халқының мәдени мұрасын жүйелеу және жинақтау</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38 500</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022</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Мұрағат құжаттарының және баспа мұрағатының сақталуын қамтамасыз ету</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436 752</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023</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Нашақорлыққа және есірткі бизнесіне қарсы күресті насихаттау</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11 913</w:t>
            </w:r>
          </w:p>
        </w:tc>
      </w:tr>
      <w:tr>
        <w:trPr>
          <w:trHeight w:val="34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025</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ақпараттық саясатты жүргізу</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16 293 943</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028</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маңызы бар көпшілік кітапханалардағы ақпаратқа қол жеткізуді қамтамасыз ету</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857 715</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Білім және ғылым министрлiгi</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1 371 784</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Ғылыми-тарихи құндылықтарға қолжетімділікті қамтамасыз ету</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12 822</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Ғылыми, ғылыми-техникалық және ғылыми-педагогикалық ақпараттың қолжетімділігін қамтамасыз ету</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649 680</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040</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Жастар саясаты және азаматтарды патриоттық тәрбиелеу жөнінде іс-шаралар жүргізу</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709 282</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Денсаулық сақтау министрлігі</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15 010</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020</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маңызды кітапханаларда ақпаратқа қол жеткізуді қамтамасыз ету жөніндегі қызметтер</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15 010</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Президентiнiң Іс басқармасы</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237 797</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ақпараттық саясат жүргізу</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237 797</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Отын-энергетика кешені және жер қойнауын пайдалану</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56 715 214</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Білім және ғылым министрлігі</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316 539</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024</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Сейсмологиялық ақпарат мониторингі</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316 539</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Энергетика және минералдық ресурстар министрлiгi</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56 398 675</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Электроэнергетика, атом энергетикасы, минералдық ресурстар, отын-энергетика  кешені, көмір, мұнай-химиялық, мұнай-газдық өнеркәсіп және атом энергетикасын пайдалану саласындағы қызметті үйлестіру жөніндегі қызметтер</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1 937 955</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Пайдалану құқығы мұнай-газ жобалары жөніндегі мердігерлерге берілуге тиіс мемлекеттiк мүлiктi есепке алуды жүргізуді қамтамасыз ету</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25 904</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Отын-энергетика кешені, мұнай-химия және минералдық ресурстар саласындағы технологиялық сипаттағы қолданбалы ғылыми зерттеулер</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827 938</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Отын-энергетика кешендегі нормативтік-техникалық базаны жетілдіру</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127 200</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Уран кеніштерін консервациялау және жою, техногендік қалдықтарды көму</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3 565 978</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Қарағанды көмiр бассейнiнiң шахталарын жабуын қамтамасыз ету</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621 670</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011</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аумағында радиациялық қауіпсіздікті қамтамасыз ету</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1 347 987</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012</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Геологиялық ақпаратты қалыптастыру</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267 103</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013</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Өңірлік, геологиялық түсіру, іздестіру-бағалау және іздестіру-барлау жұмыстары</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5 415 079</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014</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Минералдық-шикізат базасы, жер қойнауын пайдалану, жер асты сулары және қауіпті геологиялық процестер мониторингі</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743 315</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015</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Энергетика және минералдық ресурстар министрлігін материалдық-техникалық жарақтандыру</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2 282</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017</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Өздігінен төгіліп жатқан мұнай және гидрогеологиялық ұңғымаларды жою және консервациялау</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598 248</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018</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Мұнай операцияларын жүргізуге арналған келісім-шарттарда, сондай-ақ  мұнай өнімдерін тасымалдау, қайта өңдеу және өткізу кезінде мемлекет мүддесін білдіру</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50 000</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019</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"Қарағандышахтатарату" республикалық мемлекеттік мамандандырылған кәсіпорнына берілген, жабылған шахталар қызметкерлеріне келтірілген зиянды өтеу</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160 418</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020</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Ядролық медицина және биофизика орталығын құру</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1 410 600</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024</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жылу-энергетика жүйесін дамытуға берілетін нысаналы даму трансферттері</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38 336 669</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027</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"Бурабай" геофизикалық обсерваториясын көшіру</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805 172</w:t>
            </w:r>
          </w:p>
        </w:tc>
      </w:tr>
      <w:tr>
        <w:trPr>
          <w:trHeight w:val="99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029</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Республикасында өндіру салалары қызметінің ашықтығы бастамасын іске асыру</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28 890</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030</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Ядролық сынақтардың мониторингі</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126 267</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197 767 155</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Ауыл шаруашылығы министрлiгi</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177 936 249</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Агроөнеркәсіптік кешен, су, орман, аңшылық және балық шаруашылығы, ауылдық аумақтар және аграрлық ғылымды дамыту саласында мемлекеттік саясатты қалыптастыру және іске асыру</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12 061 391</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Жердің мелиоративтік жай-күйін сақтау</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221 627</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шаруашылығы дақылдарының аса қауіпті зиянды организмдерімен күрес жүргізу</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3 438 139</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Зертханалық талдау жүргізу және карантиндік объектілермен жасырын залалдануды анықтау</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94 193</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Тұқымдық және көшет материалының сорттық және себу сапаларын анықтау</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256 630</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эпизоотияға қарсы шараларды жүргізуге берілетін ағымдағы нысаналы трансферттер</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8 761 048</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010</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ауыз сумен жабдықтаудың баламасыз көздері болып табылатын аса маңызды топтық және оқшау сумен жабдықтау жүйелерінен ауыз су беру жөніндегі қызметтердің құнын субсидиялауға берілетін ағымдағы нысаналы трансферттер</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3 157 013</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013</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шаруашылық дақылдарының сорттарын сынақтан өткізу жөніндегі қызметтер</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217 514</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014</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Ирригациялық және дренаждық жүйелерді жетілдіру</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5 703 401</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015</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жергілікті атқарушы органдардың ветеринария саласындағы құрылымдарын ұстауға берілетін ағымдағы нысаналы трансферттер</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2 255 361</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017</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сумен жабдықтау жүйесін дамытуға берілетін нысаналы даму трансферттері</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19 000 000</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019</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Су объектілерін қорғау саласындағы әдіснамалық қызметтер</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23 625</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021</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шаруашылығы өндірісін агрохимиялық және агроклиматтық қамтамасыз ету</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45 241</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022</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Фитосанитарлық мониторинг, диагностика және болжауды жүзеге асыру жөніндегі әдіснамалық қызметтер</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1 374 762</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029</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Сумен жабдықтау жүйесін салу және реконструкциялау</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19 189 270</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031</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Гидротехникалық құрылыстарды реконструкциялау</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3 450 397</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032</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Өскемен қаласында жер асты суларын қорғау және өнеркәсіп ағындыларын тазарту объектілерін дамыту</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3 249 693</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034</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Су берумен байланысы жоқ республикалық су шаруашылығы объектілерін пайдалану</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2 571 989</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035</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Қазақстандық-Израильдік аграрлық зерттеулер қорын құру</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150 000</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037</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Балық ресурстарын мемлекеттік есепке алу және оның кадастры</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157 547</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038</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Балық ресурстарын молайту</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844 495</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040</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Ерекше қорғалатын табиғи аумақтар сақтау мен дамытуды қамтамасыз ету</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4 041 131</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042</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Агроөнеркәсіп кешені саласындағы қолданбалы ғылыми зерттеулер</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3 502 643</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044</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Ормандарды сақтау және республиканың орманды аумақтарын ұлғайту</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839 252</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046</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Агроөнеркәсiп кешені, су және орман шаруашылығы салаларының дамуын нормативтiк-әдiстемелiк қамтамасыз ету</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59 720</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047</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Тракторларды, олардың тіркемелерін, өздігінен жүретін ауыл шаруашылығы, мелиоративтік және жол-құрылыс машиналары мен тетіктерін мемлекеттік есепке алу және тіркеу</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101 602</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049</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Карантиндік зиянкестерді, өсімдіктер мен арамшөптердің ауруларын анықтау, оқшаулау және жою</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988 161</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050</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Өсімдік шаруашылығындағы сақтандыруды қолдау</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100 000 </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051</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шаруашылығы өнімдері өндірісін басқару жүйелерін субсидиялау</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60 000 </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052</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Жануарлар ауруларының диагностикасы</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4 698 725</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053</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Эпизоотияға қарсы шаралар</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2 072 738</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055</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Аграрлық ғылым саласындағы мемлекеттік сыйлықақылар</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809</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056</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шаруашылығы өнімінің бәсекеге қабілеттілігін арттыру</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2 727 160</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057</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Агроөнеркәсіптік кешен субъектілерін өтеусіз негізде ақпараттық қамтамасыз ету</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90 000</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059</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Жануар мен құстардың қауіпті және созылмалы жұқпалы ауруларының ошақтарын жою</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401 480</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061</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ресурстарға астықты сатып алу</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15 000 000</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062</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Азық-түлік астығы мемлекеттік резервінің астығын сақтау және ауыстыру</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920 700</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064</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Су ресурстарын қорғау және пайдалану саласында схемаларды, су шаруашылығы баланстарын және нормативтерін әзірлеу</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21 023</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065</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су кадастрын жасау</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9 755</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066</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Табиғат қорғаушылық су жіберуді жүргізу</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530 000</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067</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Орман тұқымы сапасын сараптау, орман тұқымы базасы объектілерін есепке алу және аттестаттау, ормандардың санитарлық жай-күйін бағалау</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32 648</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068</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Орман шаруашылығы саласындағы ормандарды қорғау, сақтау және ұдайы өсіру, орман пайдалану және оқу-өндірістік қызметті қамтамасыз ету</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35 887</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069</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Тұрақты орман тұқымдары базасын қалыптастыру</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87 727</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070</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Орман-аңшылық шаруашылығын орналастыру және орман шаруашылығын жобалау, орман және жануарлар дүниесі саласындағы есепке алу және биологиялық негіздемелер</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509 910</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071</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Астана қаласының жасыл желекті аймағын құру</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2 180 165</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072</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Орманды әуеден қорғау</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1 243 336</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073</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Киіктердің, сирек кездесетін және құрып бара жатқан жабайы жануарлардың  түрлерін сақтау және олардың санын қалпына келтіру</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355 068</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074</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Ауыл шаруашылығы министрлігінің ғимараттарын, үй-жайлары мен құрылыстарын күрделі жөндеу</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25 250</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075</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Ауыл шаруашылығы министрлігі мемлекеттік мекемелерін материалдық-техникалық жарақтандыру</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186 368</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076</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Ауыл шаруашылығы министрлігін материалдық-техникалық жарақтандыру</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77 667</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081</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Ветеринариядағы мониторинг, референция, зертханалық диагностика және әдіснама</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126 201</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082</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тұқым шаруашылығын қолдауға берілетін ағымдағы нысаналы трансферттер</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2 270 416</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083</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асыл тұқымды мал шаруашылығын қолдауға берілетін ағымдағы нысаналы трансферттер</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2 949 597</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084</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көктемгі егіс және егін жинау жұмыстарын жүргізу үшін қажетті жанар-жағар май және басқа да тауар-материалдық құндылықтарының құнын арзандатуға берілетін ағымдағы нысаналы трансферттер</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16 593 560</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085</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ауыл шаруашылығы тауарларын өндірушілерге су жеткізу бойынша көрсетілетін қызметтердің құнын субсидиялауға берілетін ағымдағы нысаналы трансферттер</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1 062 338</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087</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жеміс-жидек дақылдарының және жүзімнің көп жылдық көшеттерін отырғызу және өсіруді қамтамасыз етуге берілетін ағымдағы нысаналы трансферттер</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1 751 599</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088</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мал шаруашылығы өнімдерінің өнімділігін және сапасы арттыруды субсидиялауға берілетін ағымдағы нысаналы трансферттер</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13 657 666</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089</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қазақстандық мақта талшығының сапасына сараптама жасауға берілетін ағымдағы нысаналы трансферттер</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253 704</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091</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өндірілетін ауыл шаруашылығы дақылдарының өнімділігі мен сапасын арттыруды қолдауға берілетін ағымдағы нысаналы трансферттер</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5 600 000</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093</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Су ресурстарын бірыңғай басқару және су пайдаланудың тиімділігін арттыру</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234 989</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095</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ауылдық елді мекендер саласының мамандарын әлеуметтік қолдау шараларын іске асыру үшін берілетін ағымдағы нысаналы трансферттер</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588 874</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096</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шаруашылығы өнімін қайта өңдеу кәсіпорындарына олардың негізгі және айналым қаражатын толықтыруға қаржы институттары беретін кредиттер, жабдықтар лизингі бойынша сыйақы ставкасын субсидиялау</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5 000 000</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099</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шаруашылығы малдарын бірдейлендіруді ұйымдастыру мен жүргізу</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695 044</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Қоршаған ортаны қорғау министрлігі</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13 281 246</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Республикасының орнықты дамуға көшуін қамтамасыз ету, қоршаған ортаның сапасын сақтау, қалпына келтіру және жақсарту жөніндегі қызметтер</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2 420 124</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Сапалы және сандық көрсеткіштерді (экологиялық нормативтер мен талаптар) әзірлеу</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48 964</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Қоршаған ортаны қорғау саласындағы ғылыми зерттеулер</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314 600</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Қоршаған ортаны қорғау объектілерін салу және реконструкциялау</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2 314 770</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Қоршаған ортаның жай-күйіне бақылау жүргізу</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654 059</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қоршаған ортаны қорғау объектілерін салуға және реконструкциялауға берілетін нысаналы даму трансферттері</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3 554 982</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010</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Республикасының Қоршаған ортаны қорғау министрлігін материалдық-техникалық жарақтандыру</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14 871</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012</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"Тарихи" ластануларды жою</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1 172 000</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014</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Гидрометеорологиялық қызметті жаңғырту</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2 782 631</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015</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Стратегиялық, трансшекаралық және экологиялық қауіпті объектілерге мемлекеттік экологиялық сараптама жүргізу</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4 245</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Жер ресурстарын басқару агенттiгi</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6 252 255</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Елдің экономикалық дамуына және ұлттық қауіпсіздікті нығайтуға көмектесетін жерді тиімді пайдалануға және қорғауға жағдай жасау, геодезиялық және картографиялық қамтамасыз ету жөніндегі қызметтер</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693 912</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Жер ресурстарын басқару агенттігін материалдық-техникалық жарақтандыру</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6 916</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Жер-кадастрлық жұмыстар</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3 251 309</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Топография-геодезиялық және картографиялық өнімдерді және олардың сақталуын қамтамасыз ету</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2 053 036</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Жерлердің мониторингін жүргізу</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81 872</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Топырақтың агрохимиялық құрамын анықтау бойынша ғылыми-әдістемелік қызметтер</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165 210</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Президентiнiң Іс басқармасы</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297 405</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Ормандар мен жануарлар дүниесін күзету, қорғау, молайту</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297 405</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Өнеркәсiп, сәулет, қала құрылысы және құрылыс қызметі</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3 664 320</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Энергетика және минералдық ресурстары министрлігі</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2 109 858</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"Ұлттық индустриялық мұнай-химия технопаркі" арнайы экономикалық аймағының жұмыс істеуін қамтамасыз ету</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136 055</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064</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Атырау облысында "Ұлттық индустриялық мұнай-химия технопаркі" арнайы экономикалық аймағының инфрақұрылымын салу және аумағын қоршау</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1 973 803</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Индустрия және сауда министрлігі</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367 470</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Ақпаратты сақтауды қамтамасыз ету</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367 470</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Құрылыс және тұрғын үй-коммуналдық шаруашылық істері агенттігі</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1 186 992</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Сәулет, қала құрылысы және құрылыс қызметі саласындағы нормативтік-техникалық құжаттарды жетілдіру</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1 186 992</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Көлiк және коммуникация</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326 851 961</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Көлiк және коммуникация министрлiгi</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318 596 792</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Көлiк және коммуникация саласындағы саясатты қалыптастыру, үйлестіру және бақылау жөніндегі қызметтер</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3 184 422</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деңгейде автомобиль жолдарын дамыту</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230 322 746</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маңызы бар автожолдарды күрделі, орташа және ағымдағы жөндеу, ұстау, көгалдандыру</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27 000 000</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Су жолдарының кеме жүретін жағдайда болуын қамтамасыз ету және шлюздердi ұстау</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6 861 762</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Әлеуметтік маңызы бар облысаралық қатынастар бойынша темір жол жолаушылар тасымалдарын субсидиялау</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22 180 100</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012</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қаласының бюджетіне облыстық және аудандық маңызы бар автомобиль жолдарын және Астана қаласының көшелерін күрделі және орташа жөндеуге берілетін ағымдағы нысаналы трансферттер</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14 209 945</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014</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Ішкі суларда жүзетін "өзен-теңіз" кемелерін жіктеуді және олардың техникалық қауіпсіздігін қамтамасыз ету</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162 989</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016</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Жол-құрылыс және жөндеу жұмыстарын орындаудың сапасын қамтамасыз ету</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305 291</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019</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Жүйелі ішкі авиатасымалдарды субсидиялау</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1 180 190</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020</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Су көлігі инфрақұрылымын салу және реконструкциялау</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488 321</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028</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көліктік инфрақұрылымды дамытуға берілетін нысаналы даму трансферттері</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12 417 836</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030</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"Transport tower" әкімшілік-технологиялық кешені ғимаратын ұстау</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283 190</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Білім және ғылым министрлігі</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220 195</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018</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Ұшқыштарды бастапқы даярлауды қамтамасыз ету</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220 195</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Ұлттық ғарыш агенттігі</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1 692 109</w:t>
            </w:r>
          </w:p>
        </w:tc>
      </w:tr>
      <w:tr>
        <w:trPr>
          <w:trHeight w:val="100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Ғарыш қызметі саласындағы саясатты қалыптастыру, үйлестіру және бақылау жөніндегі қызметтер</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257 091</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Ғарыш қызметі саласындағы қолданбалы ғылыми зерттеулер</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343 890</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Үкіметаралық келісім аясында агент банктерге бюджеттік кредиттерді өтеу бойынша қызметтерді төлеу</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4 934</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Байланыс және хабар тарату ғарыш аппараттарымен басқаруды қамтамасыз ету</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983 005</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014</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Ғарыш қызметі саласындағы техникалық регламенттерді және стандарттарды әзірлеу</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24 189</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015</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Ресей Федерация жалдау құрамына кірмеген және құрамынан шығарылған "Байқоңыр" кешені объектілерінің сақталуын қамтамасыз ету</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79 000</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Ақпараттандыру және байланыс агенттігі</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6 342 865</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Радиожиілік спектрінің және радиоэлектрондық құралдардың мониторинг жүйесін техникалық сүйемелдеу</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287 664</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017</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Ауылдағы байланыс операторларының әмбебап байланыс қызметтерін ұсыну жөніндегі залалдарын субсидиялау</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6 055 201</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Басқалар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350 485 949</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Төтенше жағдайлар министрлігі</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6 485 507</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013</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материалдық резервті қалыптастыру</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4 827 248</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014</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материалдық резервті сақтау</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1 458 259</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016</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Азаматтық қорғаныс және төтенше жағдайлардың корпоративтік ақпаратты-коммуникациялық жүйесін құру</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200 000</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Табиғи монополияларды реттеу агенттігі</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1 269 526</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Инфрақұрылымдық экономика салаларының тиімді жұмыс істеуін және дамуын қамтамасыз ету бойынша табиғи монополиялар субъектілерінің қызметін реттеу саласындағы қызметтер</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1 269 526</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Сыртқы iстер министрлiгi</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3 172 484</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Өкiлдiк шығындар</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3 172 484</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Қаржы министрлігі</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55 511 156</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010</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Үкіметінің резерві</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55 511 156</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Экономика және бюджеттік жоспарлау министрлігі</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266 641 610</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Жаңа бастамаларға арналған шығыстар</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264 547 566</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бюджеттік инвестициялық және концессиялық жобалардың, мастер-жоспарлардың техникалық-экономикалық негіздемесін әзірлеу және оның сараптамасы, концессиялық жобаларды консультациялық сүйемелдеу</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1 872 542</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Экономика және мемлекеттік басқару саласындағы қолданбалы зерттеулерді жүргізу</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221 502</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Индустрия және сауда министрлiгi</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7 223 029</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экономикасының шикізаттық емес секторының бәсекеге қабілеттілігін және оның әлемдік шаруашылық байланыстары жүйесіне кірігуін, отандық тұтынушыны сапасыз өнімдерден қорғауды, елді мекендер мен аумақтардың орнықты дамуын қалыптастыруды қамтамасыз ету жөніндегі қызметтер</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4 212 405</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Стандарттау, сертификаттау, метрология және сапа жүйесі саласындағы қолданбалы ғылыми зерттеулер</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39 655</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013</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эталондарды сүйемелдеу, техникалық регламенттерді әзірлеу, техникалық-экономикалық ақпарат және сынақ зертханаларын халықаралық тіркеу жөніндегі қызметтер</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1 091 319</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022</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Қазақстандық тауарлардың экспортын сыртқы нарыққа жылжытуға жәрдемдесу</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350 000</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027</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"Ақпараттық технологиялар паркі" АЭА қатысушылардың іс-қимылын үйлестіруді  қамтамасыз ету, қызметті регламенттеу жөніндегі қызметтер</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30 350</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033</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Сыртқы сауда саласында Қазақстан Республикасының мүддесін білдіруді қамтамасыз ету, сонымен қатар Қазақстан Республикасы мен шетелдер арасындағы сауда-экономикалық байланыстарды дамытуға жәрдемдесу</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13 618</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069</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Өңірлердің индустриялық-инновациялық дамуына жәрдемдесу</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1 050 000</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070</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Тауарларды, жұмыстарды және қызметтерді сатып алу кезінде қазақстандық қамту мониторингі</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75 195</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090</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Республикасының индустриялық-инновациялық және саудалық  даму саласындағы зерттеулер</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360 407</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Қоршаған ортаны қорғау министрлiгi</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3 965 513</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Гидрометеорологиялық мониторинг жүргізу</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2 965 513</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Бас прокуратурасы</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566 634</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Бас прокуратурасы бірыңғай ақпараттық-талдау жүйесін құру</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566 634</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Алматы қаласының өңірлік қаржы орталығының қызметін реттеу агенттігі</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642 471</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Бәсекелестікті қорғау, монополиялық қыжметті шектеу және жосықсыз бәсекеге жол бермеуді қамтамасыз ету жөніндегі қызметтер</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638 142</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Бәсекелестікті қорғау жөніндегі агенттігін материалдық-техникалық жарақтандыру</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4 329</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Мемлекеттік істері агенттігі</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160 802</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014</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бюджет есебінен ұсталатын мемлекеттік органдар орталық аппаратының жас мамандарына арналған жатақхананы жылыту қызметтерін төлеу</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145 802</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090</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Сыбайлас жемқорлықты қабылдау индексін анықтау саласындағы әлеуметтік зерттеулер</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15 000</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Құрылыс және тұрғын үй-коммуналдық шаруашылық істері агенттігі</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254 667</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Құрылыс және тұрғын үй-коммуналдық шаруашылық саласындағы қызметті үйлестіру жөніндегі қызметтер</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254 667</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Президентінің Іс басқармасы</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5 592 550</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Президенті Іс басқармасының объектілерін салу және реконструкциялау</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5 592 550</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Борышқа қызмет көрсету</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188 291 513</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Қаржы министрлiгi</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188 291 513</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013</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Үкiметтiк борышқа қызмет көрсету</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188 291 513</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Трансферттер</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603 645 582</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Қаржы министрлiгi</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603 645 582</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400</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субвенциялар беру</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603 645 582</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ІІІ. Таза бюджеттік кредит беру</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4 735 997</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105 643 017</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9 163 470</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Құрылыс және тұрғын үй-коммуналдық шаруашылық істері агенттігі</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9 163 470</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тұрғын үй салуға және (немесе) сатып алуға кредит беру</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9 163 470</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84 173 120</w:t>
            </w:r>
          </w:p>
        </w:tc>
      </w:tr>
      <w:tr>
        <w:trPr>
          <w:trHeight w:val="6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Ауыл шаруашылығы министрлiгi</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84 173 120</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023</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Агроөнеркәсіп кешені субъектілерін қолдау жөніндегі іс-шараларды жүргізу үшін "КазАгро" ұлттық басқарушы холдингі АҚ-ын несиелеу</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80 000 000</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094</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Ауылдық елді мекендердің әлеуметтік саласының мамандарын әлеуметтік қорғау шараларын іске асыру үшін жергілікті атқарушы органдарға берілетін бюджеттік кредиттер</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4 173 120</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Көлік және коммуникация</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11 295 600</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Ұлттық ғарыш агенттігі</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11 295 600</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010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"Байтерек" ғарыш зымыран кешенін құруға кредит беру</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11 295 600</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1 010 827</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Қаржы министрлiгi</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1 010 827</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011</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кепілдіктер бойынша міндеттемелерді орындау</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410 827</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012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Үкіметінің бюджеттер бойынша қолма-қол ақша тапшылығын жабуға арналған резерві</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600 000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753"/>
        <w:gridCol w:w="693"/>
        <w:gridCol w:w="7853"/>
        <w:gridCol w:w="3133"/>
      </w:tblGrid>
      <w:tr>
        <w:trPr>
          <w:trHeight w:val="4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3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450" w:hRule="atLeast"/>
        </w:trPr>
        <w:tc>
          <w:tcPr>
            <w:tcW w:w="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Ішкi сыныбы</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100 907 020</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Бюджеттік кредиттерді өтеу</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100 907 020</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100 306 594</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бюджеттен берілген бюджеттік кредиттерді өтеу</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100 306 594</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Төленген мемлекеттік кепілдіктер бойынша талаптарды қайтару</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600 426</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Төленген мемлекеттік кепілдіктер бойынша талаптарды заңды тұлғалардың қайтаруы</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600 426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
        <w:gridCol w:w="813"/>
        <w:gridCol w:w="713"/>
        <w:gridCol w:w="7833"/>
        <w:gridCol w:w="3113"/>
      </w:tblGrid>
      <w:tr>
        <w:trPr>
          <w:trHeight w:val="4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3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450" w:hRule="atLeast"/>
        </w:trPr>
        <w:tc>
          <w:tcPr>
            <w:tcW w:w="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45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ІV. Қаржы активтерімен жасалатын операциялар бойынша сальдо</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81 727 378</w:t>
            </w:r>
          </w:p>
        </w:tc>
      </w:tr>
      <w:tr>
        <w:trPr>
          <w:trHeight w:val="45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 активтерін сатып алу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82 227 378</w:t>
            </w:r>
          </w:p>
        </w:tc>
      </w:tr>
      <w:tr>
        <w:trPr>
          <w:trHeight w:val="46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Жалпы сипаттағы мемлекеттік қызметтер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208 903</w:t>
            </w:r>
          </w:p>
        </w:tc>
      </w:tr>
      <w:tr>
        <w:trPr>
          <w:trHeight w:val="45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Қаржы министрлiгi</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208 903</w:t>
            </w:r>
          </w:p>
        </w:tc>
      </w:tr>
      <w:tr>
        <w:trPr>
          <w:trHeight w:val="45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Халықаралық қаржы ұйымдарының акцияларын сатып алу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208 903</w:t>
            </w:r>
          </w:p>
        </w:tc>
      </w:tr>
      <w:tr>
        <w:trPr>
          <w:trHeight w:val="45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Білім беру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1 000 000</w:t>
            </w:r>
          </w:p>
        </w:tc>
      </w:tr>
      <w:tr>
        <w:trPr>
          <w:trHeight w:val="45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Білім және ғылым министрлігі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1 000 000</w:t>
            </w:r>
          </w:p>
        </w:tc>
      </w:tr>
      <w:tr>
        <w:trPr>
          <w:trHeight w:val="45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032</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"Қаржы орталығы" АҚ жарғылық капиталын ұлғайту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1 000 000</w:t>
            </w:r>
          </w:p>
        </w:tc>
      </w:tr>
      <w:tr>
        <w:trPr>
          <w:trHeight w:val="45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Денсаулық сақтау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2 660 826</w:t>
            </w:r>
          </w:p>
        </w:tc>
      </w:tr>
      <w:tr>
        <w:trPr>
          <w:trHeight w:val="45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226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Денсаулық сақтау министрлігі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2 660 826</w:t>
            </w:r>
          </w:p>
        </w:tc>
      </w:tr>
      <w:tr>
        <w:trPr>
          <w:trHeight w:val="45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062</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"Ұлттық медициналық холдингі" АҚ жарғылық капиталын қалыптастыру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2 660 826</w:t>
            </w:r>
          </w:p>
        </w:tc>
      </w:tr>
      <w:tr>
        <w:trPr>
          <w:trHeight w:val="45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09</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Отын-энергетика кешені және жер қойнауын пайдалану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523 535</w:t>
            </w:r>
          </w:p>
        </w:tc>
      </w:tr>
      <w:tr>
        <w:trPr>
          <w:trHeight w:val="45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Энергетика және минералдық ресурстар министрлігі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523 535</w:t>
            </w:r>
          </w:p>
        </w:tc>
      </w:tr>
      <w:tr>
        <w:trPr>
          <w:trHeight w:val="45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Курчатов қаласында "Ядролық технологиялар паркі" технопаркін құру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523 535</w:t>
            </w:r>
          </w:p>
        </w:tc>
      </w:tr>
      <w:tr>
        <w:trPr>
          <w:trHeight w:val="45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17 178 831</w:t>
            </w:r>
          </w:p>
        </w:tc>
      </w:tr>
      <w:tr>
        <w:trPr>
          <w:trHeight w:val="45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Ауыл шаруашылығы министрлiгi</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17 178 831</w:t>
            </w:r>
          </w:p>
        </w:tc>
      </w:tr>
      <w:tr>
        <w:trPr>
          <w:trHeight w:val="45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043</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Агроөнеркәсіптік кешенді дамытуды ынталандыру жөніндегі мемлекеттік саясатты іске асыру үшін "КазАгро" Ұлттық холдингі" АҚ жарғылық капиталын ұлғайту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11 542 154</w:t>
            </w:r>
          </w:p>
        </w:tc>
      </w:tr>
      <w:tr>
        <w:trPr>
          <w:trHeight w:val="45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048</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Агроөнеркәсіптік кешенді ғылыми-техникалық дамыту үшін "ҚазАгроИнновация" АҚ жарғылық капиталын ұлғайту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5 636 677</w:t>
            </w:r>
          </w:p>
        </w:tc>
      </w:tr>
      <w:tr>
        <w:trPr>
          <w:trHeight w:val="45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Көлік және коммуникация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20 748 867</w:t>
            </w:r>
          </w:p>
        </w:tc>
      </w:tr>
      <w:tr>
        <w:trPr>
          <w:trHeight w:val="45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Ұлттық ғарыш агенттігі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20 748 867</w:t>
            </w:r>
          </w:p>
        </w:tc>
      </w:tr>
      <w:tr>
        <w:trPr>
          <w:trHeight w:val="45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Мақсатты ғарыш жүйелерін, технологияларды құру және оларды пайдалану, сондай-ақ Құрастырма-сынақ кешенін салу үшін "Қазақстан Ғарыш Сапары" ұлттық компаниясы" АҚ жарғылық капиталын ұлғайту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10 248 867</w:t>
            </w:r>
          </w:p>
        </w:tc>
      </w:tr>
      <w:tr>
        <w:trPr>
          <w:trHeight w:val="45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011</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Мақсатты ғарыш жүйелерін, технологияларды құру және пайдалану үшін "Ғарыштық байланыс және радиоэлектрондық құралдардың электромагниттік үйлесімділігі республикалық орталығы" АҚ жарғылық капиталын ұлғайту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10 500 000</w:t>
            </w:r>
          </w:p>
        </w:tc>
      </w:tr>
      <w:tr>
        <w:trPr>
          <w:trHeight w:val="45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39 906 416</w:t>
            </w:r>
          </w:p>
        </w:tc>
      </w:tr>
      <w:tr>
        <w:trPr>
          <w:trHeight w:val="45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Төтенше жағдайлар министрлігі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298 486</w:t>
            </w:r>
          </w:p>
        </w:tc>
      </w:tr>
      <w:tr>
        <w:trPr>
          <w:trHeight w:val="45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015</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"Резерв" республикалық мемлекеттік кәсіпорнына бағыныстағы ведомстволардың жарғылық капиталын ұлғайту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298 486</w:t>
            </w:r>
          </w:p>
        </w:tc>
      </w:tr>
      <w:tr>
        <w:trPr>
          <w:trHeight w:val="45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Экономика және бюджеттік жоспарлау министрлігі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33 107 930</w:t>
            </w:r>
          </w:p>
        </w:tc>
      </w:tr>
      <w:tr>
        <w:trPr>
          <w:trHeight w:val="45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025</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Ұлттық экономиканың бәсекеге қабілеттілігі мен тұрақтылығын қамтамасыз ету үшін  "Самұрық-Қазына" ұлттық әл-ауқат қоры" АҚ жарғылық капиталын ұлғайту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33 107 930</w:t>
            </w:r>
          </w:p>
        </w:tc>
      </w:tr>
      <w:tr>
        <w:trPr>
          <w:trHeight w:val="45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Индустрия және сауда министрлігі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5 000 000</w:t>
            </w:r>
          </w:p>
        </w:tc>
      </w:tr>
      <w:tr>
        <w:trPr>
          <w:trHeight w:val="45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066</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Инновациялық-индустриялық инфрақұрылымды дамытуға заңды тұлғалардың жарғылық капиталдарын ұлғайту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5 000 000</w:t>
            </w:r>
          </w:p>
        </w:tc>
      </w:tr>
      <w:tr>
        <w:trPr>
          <w:trHeight w:val="45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Ақпараттандыру және байланыс агенттігі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1 500 000</w:t>
            </w:r>
          </w:p>
        </w:tc>
      </w:tr>
      <w:tr>
        <w:trPr>
          <w:trHeight w:val="45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014</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"Зерде" ұлттық инфокоммуникациялық холдингі" АҚ жарғылық капиталын ұлғайту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1 500 000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gridCol w:w="773"/>
        <w:gridCol w:w="713"/>
        <w:gridCol w:w="7853"/>
        <w:gridCol w:w="3133"/>
      </w:tblGrid>
      <w:tr>
        <w:trPr>
          <w:trHeight w:val="4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3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450" w:hRule="atLeast"/>
        </w:trPr>
        <w:tc>
          <w:tcPr>
            <w:tcW w:w="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Ішкi сыныбы</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45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Мемлекеттің қаржы активтерін сатудан түсетін түсімдер</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500 000 </w:t>
            </w:r>
          </w:p>
        </w:tc>
      </w:tr>
      <w:tr>
        <w:trPr>
          <w:trHeight w:val="45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Мемлекеттің қаржы активтерін сатудан түсетін түсімдер</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500 000 </w:t>
            </w:r>
          </w:p>
        </w:tc>
      </w:tr>
      <w:tr>
        <w:trPr>
          <w:trHeight w:val="45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Мемлекеттің қаржы активтерін сатудан түсетін түсімдер</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500 000 </w:t>
            </w:r>
          </w:p>
        </w:tc>
      </w:tr>
      <w:tr>
        <w:trPr>
          <w:trHeight w:val="45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Қаржы активтерін ел ішінде сатудан түсетін түсімдер</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500 000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53"/>
        <w:gridCol w:w="3153"/>
      </w:tblGrid>
      <w:tr>
        <w:trPr>
          <w:trHeight w:val="450" w:hRule="atLeast"/>
        </w:trPr>
        <w:tc>
          <w:tcPr>
            <w:tcW w:w="10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450" w:hRule="atLeast"/>
        </w:trPr>
        <w:tc>
          <w:tcPr>
            <w:tcW w:w="10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 Бюджет тапшылығы</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-735 800 000</w:t>
            </w:r>
          </w:p>
        </w:tc>
      </w:tr>
      <w:tr>
        <w:trPr>
          <w:trHeight w:val="450" w:hRule="atLeast"/>
        </w:trPr>
        <w:tc>
          <w:tcPr>
            <w:tcW w:w="10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VI. Бюджет тапшылығын қаржыландыру</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735 800 000</w:t>
            </w:r>
          </w:p>
        </w:tc>
      </w:tr>
    </w:tbl>
    <w:bookmarkStart w:name="z47" w:id="4"/>
    <w:p>
      <w:pPr>
        <w:spacing w:after="0"/>
        <w:ind w:left="0"/>
        <w:jc w:val="both"/>
      </w:pPr>
      <w:r>
        <w:rPr>
          <w:rFonts w:ascii="Times New Roman"/>
          <w:b w:val="false"/>
          <w:i w:val="false"/>
          <w:color w:val="000000"/>
          <w:sz w:val="28"/>
        </w:rPr>
        <w:t xml:space="preserve">
"2010-2012 жылдарға арналған   </w:t>
      </w:r>
      <w:r>
        <w:br/>
      </w:r>
      <w:r>
        <w:rPr>
          <w:rFonts w:ascii="Times New Roman"/>
          <w:b w:val="false"/>
          <w:i w:val="false"/>
          <w:color w:val="000000"/>
          <w:sz w:val="28"/>
        </w:rPr>
        <w:t xml:space="preserve">
республикалық бюджет туралы"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2009 жылғы 7 желтоқсандағы    </w:t>
      </w:r>
      <w:r>
        <w:br/>
      </w:r>
      <w:r>
        <w:rPr>
          <w:rFonts w:ascii="Times New Roman"/>
          <w:b w:val="false"/>
          <w:i w:val="false"/>
          <w:color w:val="000000"/>
          <w:sz w:val="28"/>
        </w:rPr>
        <w:t xml:space="preserve">
N 219-ІV Заңына          </w:t>
      </w:r>
      <w:r>
        <w:br/>
      </w:r>
      <w:r>
        <w:rPr>
          <w:rFonts w:ascii="Times New Roman"/>
          <w:b w:val="false"/>
          <w:i w:val="false"/>
          <w:color w:val="000000"/>
          <w:sz w:val="28"/>
        </w:rPr>
        <w:t xml:space="preserve">
4-ҚОСЫМША            </w:t>
      </w:r>
    </w:p>
    <w:bookmarkEnd w:id="4"/>
    <w:p>
      <w:pPr>
        <w:spacing w:after="0"/>
        <w:ind w:left="0"/>
        <w:jc w:val="left"/>
      </w:pPr>
      <w:r>
        <w:rPr>
          <w:rFonts w:ascii="Times New Roman"/>
          <w:b/>
          <w:i w:val="false"/>
          <w:color w:val="000000"/>
        </w:rPr>
        <w:t xml:space="preserve"> Қазақстан Республикасы Ұлттық қорына жіберілетін</w:t>
      </w:r>
      <w:r>
        <w:br/>
      </w:r>
      <w:r>
        <w:rPr>
          <w:rFonts w:ascii="Times New Roman"/>
          <w:b/>
          <w:i w:val="false"/>
          <w:color w:val="000000"/>
        </w:rPr>
        <w:t>
2010 жылға арналған бюджетке түсімдердің көлемі</w:t>
      </w:r>
    </w:p>
    <w:p>
      <w:pPr>
        <w:spacing w:after="0"/>
        <w:ind w:left="0"/>
        <w:jc w:val="both"/>
      </w:pPr>
      <w:r>
        <w:rPr>
          <w:rFonts w:ascii="Times New Roman"/>
          <w:b w:val="false"/>
          <w:i w:val="false"/>
          <w:color w:val="ff0000"/>
          <w:sz w:val="28"/>
        </w:rPr>
        <w:t xml:space="preserve">      Ескерту. 4-қосымша жаңа редакцияда - ҚР 2010.10.06 </w:t>
      </w:r>
      <w:r>
        <w:rPr>
          <w:rFonts w:ascii="Times New Roman"/>
          <w:b w:val="false"/>
          <w:i w:val="false"/>
          <w:color w:val="ff0000"/>
          <w:sz w:val="28"/>
        </w:rPr>
        <w:t>N 342-IV</w:t>
      </w:r>
      <w:r>
        <w:rPr>
          <w:rFonts w:ascii="Times New Roman"/>
          <w:b w:val="false"/>
          <w:i w:val="false"/>
          <w:color w:val="ff0000"/>
          <w:sz w:val="28"/>
        </w:rPr>
        <w:t xml:space="preserve"> (2010.01.01 бастап қолданысқа енгізіледі) Заңымен.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733"/>
        <w:gridCol w:w="753"/>
        <w:gridCol w:w="6973"/>
        <w:gridCol w:w="3073"/>
      </w:tblGrid>
      <w:tr>
        <w:trPr>
          <w:trHeight w:val="4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3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450"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Ішкi сыныбы</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1 880 811 243</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түсімдер</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1 880 811 243</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681 061 485</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Корпорациялық табыс салығы</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681 061 485</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1 199 249 758</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Табиғи және басқа ресурстарды пайдаланғаны үшін түсетін түсімдер</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1 199 249 758</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түсімдер</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мекемелермен салынатын айыппұлдар, өсімпұлдар, санкциялар, өндіріп алулар</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мекемелермен мұнай секторы кәсіпорындарына салынатын айыппұлдар, өсімпұлдар, санкциялар, өндіріп алулар</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 да салықтық емес түсімдер</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 түсімдер</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500 000</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Жерді сату</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500 000</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Мемлекеттің қаржы активтерін сатудан түсетін түсімдер</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Қаржы активтерін ел ішінде сатудан түсетін түсімдер</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r>
    </w:tbl>
    <w:bookmarkStart w:name="z48" w:id="5"/>
    <w:p>
      <w:pPr>
        <w:spacing w:after="0"/>
        <w:ind w:left="0"/>
        <w:jc w:val="both"/>
      </w:pPr>
      <w:r>
        <w:rPr>
          <w:rFonts w:ascii="Times New Roman"/>
          <w:b w:val="false"/>
          <w:i w:val="false"/>
          <w:color w:val="000000"/>
          <w:sz w:val="28"/>
        </w:rPr>
        <w:t xml:space="preserve">
"2010-2012 жылдарға арналған     </w:t>
      </w:r>
      <w:r>
        <w:br/>
      </w:r>
      <w:r>
        <w:rPr>
          <w:rFonts w:ascii="Times New Roman"/>
          <w:b w:val="false"/>
          <w:i w:val="false"/>
          <w:color w:val="000000"/>
          <w:sz w:val="28"/>
        </w:rPr>
        <w:t xml:space="preserve">
республикалық бюджет туралы"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2009 жылғы 7 желтоқсандағы     </w:t>
      </w:r>
      <w:r>
        <w:br/>
      </w:r>
      <w:r>
        <w:rPr>
          <w:rFonts w:ascii="Times New Roman"/>
          <w:b w:val="false"/>
          <w:i w:val="false"/>
          <w:color w:val="000000"/>
          <w:sz w:val="28"/>
        </w:rPr>
        <w:t xml:space="preserve">
N 219-ІV Заңына           </w:t>
      </w:r>
      <w:r>
        <w:br/>
      </w:r>
      <w:r>
        <w:rPr>
          <w:rFonts w:ascii="Times New Roman"/>
          <w:b w:val="false"/>
          <w:i w:val="false"/>
          <w:color w:val="000000"/>
          <w:sz w:val="28"/>
        </w:rPr>
        <w:t xml:space="preserve">
5-ҚОСЫМША             </w:t>
      </w:r>
    </w:p>
    <w:bookmarkEnd w:id="5"/>
    <w:p>
      <w:pPr>
        <w:spacing w:after="0"/>
        <w:ind w:left="0"/>
        <w:jc w:val="left"/>
      </w:pPr>
      <w:r>
        <w:rPr>
          <w:rFonts w:ascii="Times New Roman"/>
          <w:b/>
          <w:i w:val="false"/>
          <w:color w:val="000000"/>
        </w:rPr>
        <w:t xml:space="preserve"> 2010 жылдарға арналған республикалық бюджетті </w:t>
      </w:r>
      <w:r>
        <w:br/>
      </w:r>
      <w:r>
        <w:rPr>
          <w:rFonts w:ascii="Times New Roman"/>
          <w:b/>
          <w:i w:val="false"/>
          <w:color w:val="000000"/>
        </w:rPr>
        <w:t xml:space="preserve">
атқару процесінде секвестрлеуге жатпайтын республикалық </w:t>
      </w:r>
      <w:r>
        <w:br/>
      </w:r>
      <w:r>
        <w:rPr>
          <w:rFonts w:ascii="Times New Roman"/>
          <w:b/>
          <w:i w:val="false"/>
          <w:color w:val="000000"/>
        </w:rPr>
        <w:t>
бюджеттік бағдарламалардың тізбесі</w:t>
      </w:r>
    </w:p>
    <w:p>
      <w:pPr>
        <w:spacing w:after="0"/>
        <w:ind w:left="0"/>
        <w:jc w:val="both"/>
      </w:pPr>
      <w:r>
        <w:rPr>
          <w:rFonts w:ascii="Times New Roman"/>
          <w:b w:val="false"/>
          <w:i w:val="false"/>
          <w:color w:val="ff0000"/>
          <w:sz w:val="28"/>
        </w:rPr>
        <w:t xml:space="preserve">      Ескерту. 5-қосымшаның орыс тіліндегі мәтініне өзгерту енгізілді, қазақ тіліндегі мәтіні өзгермейді - ҚР 2010.03.29 </w:t>
      </w:r>
      <w:r>
        <w:rPr>
          <w:rFonts w:ascii="Times New Roman"/>
          <w:b w:val="false"/>
          <w:i w:val="false"/>
          <w:color w:val="ff0000"/>
          <w:sz w:val="28"/>
        </w:rPr>
        <w:t>N 259-IV</w:t>
      </w:r>
      <w:r>
        <w:rPr>
          <w:rFonts w:ascii="Times New Roman"/>
          <w:b w:val="false"/>
          <w:i w:val="false"/>
          <w:color w:val="ff0000"/>
          <w:sz w:val="28"/>
        </w:rPr>
        <w:t xml:space="preserve"> (2010 жылғы 1 қаңтардан бастап қолданысқа енгізіледі) Заңымен.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913"/>
        <w:gridCol w:w="793"/>
        <w:gridCol w:w="1121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30" w:hRule="atLeast"/>
        </w:trPr>
        <w:tc>
          <w:tcPr>
            <w:tcW w:w="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r>
      <w:tr>
        <w:trPr>
          <w:trHeight w:val="30" w:hRule="atLeast"/>
        </w:trPr>
        <w:tc>
          <w:tcPr>
            <w:tcW w:w="0" w:type="auto"/>
            <w:vMerge/>
            <w:tcBorders>
              <w:top w:val="nil"/>
              <w:left w:val="single" w:color="cfcfcf" w:sz="5"/>
              <w:bottom w:val="single" w:color="cfcfcf" w:sz="5"/>
              <w:right w:val="single" w:color="cfcfcf" w:sz="5"/>
            </w:tcBorders>
          </w:tcPr>
          <w:p/>
        </w:tc>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Денсаулық сақтау</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Денсаулық сақтау министрлігі</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деңгейде халықтың санитарлық-эпидемиологиялық салауаттылығын қамтамасыз ету</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кепілдендірілген тегін медициналық көмектің көлемін қамтамасыз етуге және кеңейтуге берілетін ағымдағы нысаналы трансферттер</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1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дәрілік заттарды, вакциналарды және басқа да иммундық-биологиялық препараттарды сатып алуға берілетін ағымдағы нысаналы трансферттер</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1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деңгейде тегін медициналық көмектің кепілдендірілген көлемін көрсету</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1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Жұқпалы, туберкулездік, психикалық ауруларға көрсететін медициналық көмекті ескермегенде, стационарлық және стационарды алмастыратын медициналық көмекті көрсету жөніндегі қызметтер</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Әлеуметтік көмек және әлеуметтік қамсыздандыру</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Еңбек және халықты әлеуметтiк қорғау министрлiгi</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Зейнетақы бағдарламасы</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әлеуметтiк жәрдемақылар</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мемлекеттiк жәрдемақылар</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1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арнайы жәрдемақылар</w:t>
            </w:r>
          </w:p>
        </w:tc>
      </w:tr>
    </w:tbl>
    <w:bookmarkStart w:name="z49" w:id="6"/>
    <w:p>
      <w:pPr>
        <w:spacing w:after="0"/>
        <w:ind w:left="0"/>
        <w:jc w:val="both"/>
      </w:pPr>
      <w:r>
        <w:rPr>
          <w:rFonts w:ascii="Times New Roman"/>
          <w:b w:val="false"/>
          <w:i w:val="false"/>
          <w:color w:val="000000"/>
          <w:sz w:val="28"/>
        </w:rPr>
        <w:t xml:space="preserve">
"2010-2012 жылдарға арналған    </w:t>
      </w:r>
      <w:r>
        <w:br/>
      </w:r>
      <w:r>
        <w:rPr>
          <w:rFonts w:ascii="Times New Roman"/>
          <w:b w:val="false"/>
          <w:i w:val="false"/>
          <w:color w:val="000000"/>
          <w:sz w:val="28"/>
        </w:rPr>
        <w:t xml:space="preserve">
республикалық бюджет туралы"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2009 жылғы 7 желтоқсандағы    </w:t>
      </w:r>
      <w:r>
        <w:br/>
      </w:r>
      <w:r>
        <w:rPr>
          <w:rFonts w:ascii="Times New Roman"/>
          <w:b w:val="false"/>
          <w:i w:val="false"/>
          <w:color w:val="000000"/>
          <w:sz w:val="28"/>
        </w:rPr>
        <w:t xml:space="preserve">
N 219-ІV Заңына          </w:t>
      </w:r>
      <w:r>
        <w:br/>
      </w:r>
      <w:r>
        <w:rPr>
          <w:rFonts w:ascii="Times New Roman"/>
          <w:b w:val="false"/>
          <w:i w:val="false"/>
          <w:color w:val="000000"/>
          <w:sz w:val="28"/>
        </w:rPr>
        <w:t xml:space="preserve">
6-ҚОСЫМША            </w:t>
      </w:r>
    </w:p>
    <w:bookmarkEnd w:id="6"/>
    <w:p>
      <w:pPr>
        <w:spacing w:after="0"/>
        <w:ind w:left="0"/>
        <w:jc w:val="left"/>
      </w:pPr>
      <w:r>
        <w:rPr>
          <w:rFonts w:ascii="Times New Roman"/>
          <w:b/>
          <w:i w:val="false"/>
          <w:color w:val="000000"/>
        </w:rPr>
        <w:t xml:space="preserve"> 2010 жылға арналған жергілікті бюджеттерді атқару </w:t>
      </w:r>
      <w:r>
        <w:br/>
      </w:r>
      <w:r>
        <w:rPr>
          <w:rFonts w:ascii="Times New Roman"/>
          <w:b/>
          <w:i w:val="false"/>
          <w:color w:val="000000"/>
        </w:rPr>
        <w:t xml:space="preserve">
процесінде секвестрлеуге жатпайтын жергілікті </w:t>
      </w:r>
      <w:r>
        <w:br/>
      </w:r>
      <w:r>
        <w:rPr>
          <w:rFonts w:ascii="Times New Roman"/>
          <w:b/>
          <w:i w:val="false"/>
          <w:color w:val="000000"/>
        </w:rPr>
        <w:t xml:space="preserve">
бюджеттік бағдарламалардың тізбесі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33"/>
      </w:tblGrid>
      <w:tr>
        <w:trPr>
          <w:trHeight w:val="30" w:hRule="atLeast"/>
        </w:trPr>
        <w:tc>
          <w:tcPr>
            <w:tcW w:w="1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0" w:hRule="atLeast"/>
        </w:trPr>
        <w:tc>
          <w:tcPr>
            <w:tcW w:w="1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w:t>
            </w:r>
          </w:p>
        </w:tc>
      </w:tr>
      <w:tr>
        <w:trPr>
          <w:trHeight w:val="30" w:hRule="atLeast"/>
        </w:trPr>
        <w:tc>
          <w:tcPr>
            <w:tcW w:w="1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r>
        <w:trPr>
          <w:trHeight w:val="30" w:hRule="atLeast"/>
        </w:trPr>
        <w:tc>
          <w:tcPr>
            <w:tcW w:w="1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білім беру бағдарламалары бойынша жалпы білім беру</w:t>
            </w:r>
          </w:p>
        </w:tc>
      </w:tr>
      <w:tr>
        <w:trPr>
          <w:trHeight w:val="30" w:hRule="atLeast"/>
        </w:trPr>
        <w:tc>
          <w:tcPr>
            <w:tcW w:w="1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білім беру ұйымдарында дарынды балаларға жалпы білім беру</w:t>
            </w:r>
          </w:p>
        </w:tc>
      </w:tr>
      <w:tr>
        <w:trPr>
          <w:trHeight w:val="30" w:hRule="atLeast"/>
        </w:trPr>
        <w:tc>
          <w:tcPr>
            <w:tcW w:w="1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Денсаулық сақтау</w:t>
            </w:r>
          </w:p>
        </w:tc>
      </w:tr>
      <w:tr>
        <w:trPr>
          <w:trHeight w:val="30" w:hRule="atLeast"/>
        </w:trPr>
        <w:tc>
          <w:tcPr>
            <w:tcW w:w="1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қаражатынан көрсетілетін медициналық көмекті ескермегенде, халыққа амбулаториялық-емханалық көмекті көрсету</w:t>
            </w:r>
          </w:p>
        </w:tc>
      </w:tr>
      <w:tr>
        <w:trPr>
          <w:trHeight w:val="30" w:hRule="atLeast"/>
        </w:trPr>
        <w:tc>
          <w:tcPr>
            <w:tcW w:w="1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денсаулық сақтау ұйымдары үшін қан, оның құрамдас бөліктері мен препараттарын өндіру</w:t>
            </w:r>
          </w:p>
        </w:tc>
      </w:tr>
      <w:tr>
        <w:trPr>
          <w:trHeight w:val="30" w:hRule="atLeast"/>
        </w:trPr>
        <w:tc>
          <w:tcPr>
            <w:tcW w:w="1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салтын насихаттау</w:t>
            </w:r>
          </w:p>
        </w:tc>
      </w:tr>
      <w:tr>
        <w:trPr>
          <w:trHeight w:val="30" w:hRule="atLeast"/>
        </w:trPr>
        <w:tc>
          <w:tcPr>
            <w:tcW w:w="1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медициналық көмекті көрсету және санитарлық авиация</w:t>
            </w:r>
          </w:p>
        </w:tc>
      </w:tr>
      <w:tr>
        <w:trPr>
          <w:trHeight w:val="30" w:hRule="atLeast"/>
        </w:trPr>
        <w:tc>
          <w:tcPr>
            <w:tcW w:w="1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жағдайларда халыққа медициналық көмек көрсету</w:t>
            </w:r>
          </w:p>
        </w:tc>
      </w:tr>
      <w:tr>
        <w:trPr>
          <w:trHeight w:val="30" w:hRule="atLeast"/>
        </w:trPr>
        <w:tc>
          <w:tcPr>
            <w:tcW w:w="1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Туберкулезбен, жұқпалы, және психикалық аурулардан және психикасының бұзылуынан зардап шегетін адамдарға медициналық көмек көрсету</w:t>
            </w:r>
          </w:p>
        </w:tc>
      </w:tr>
      <w:tr>
        <w:trPr>
          <w:trHeight w:val="30" w:hRule="atLeast"/>
        </w:trPr>
        <w:tc>
          <w:tcPr>
            <w:tcW w:w="1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ЖҚТБ індетінің алдын алу және оған қарсы күрес жөніндегі іс-шараларды іске асыру</w:t>
            </w:r>
          </w:p>
        </w:tc>
      </w:tr>
      <w:tr>
        <w:trPr>
          <w:trHeight w:val="30" w:hRule="atLeast"/>
        </w:trPr>
        <w:tc>
          <w:tcPr>
            <w:tcW w:w="1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жағдайларда ауыр халдегі адамдарды дәрігерлік көмек көрсететін жақын жердегі денсаулық сақтау ұйымына жеткізуді ұйымдастыру</w:t>
            </w:r>
          </w:p>
        </w:tc>
      </w:tr>
      <w:tr>
        <w:trPr>
          <w:trHeight w:val="30" w:hRule="atLeast"/>
        </w:trPr>
        <w:tc>
          <w:tcPr>
            <w:tcW w:w="1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 ауруларын туберкулез ауруларына қарсы препараттармен қамтамасыз ету</w:t>
            </w:r>
          </w:p>
        </w:tc>
      </w:tr>
      <w:tr>
        <w:trPr>
          <w:trHeight w:val="30" w:hRule="atLeast"/>
        </w:trPr>
        <w:tc>
          <w:tcPr>
            <w:tcW w:w="1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Диабет ауруларын диабетке қарсы препараттармен қамтамасыз ету</w:t>
            </w:r>
          </w:p>
        </w:tc>
      </w:tr>
      <w:tr>
        <w:trPr>
          <w:trHeight w:val="30" w:hRule="atLeast"/>
        </w:trPr>
        <w:tc>
          <w:tcPr>
            <w:tcW w:w="1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Онкологиялық ауруларды химиялық препараттармен қамтамасыз ету</w:t>
            </w:r>
          </w:p>
        </w:tc>
      </w:tr>
      <w:tr>
        <w:trPr>
          <w:trHeight w:val="30" w:hRule="atLeast"/>
        </w:trPr>
        <w:tc>
          <w:tcPr>
            <w:tcW w:w="1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Бүйрек жеткіліксіздігі бар ауруларды дәрі-дәрмек құралдармен, диализаторлармен, шығыс материалдармен және бүйрегі алмастырылған ауруларды дәрі-дәрмек құралдарымен қамтамасыз ету</w:t>
            </w:r>
          </w:p>
        </w:tc>
      </w:tr>
      <w:tr>
        <w:trPr>
          <w:trHeight w:val="30" w:hRule="atLeast"/>
        </w:trPr>
        <w:tc>
          <w:tcPr>
            <w:tcW w:w="1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амбулаториялық деңгейде дәрілік заттармен және арнайы балалар тағамдары мен емдік тамақ өнімдерімен қамтамасыз ету</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