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f053" w14:textId="0e9f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7 желтоқсандағы N 222-IV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N 13-14, 63-құжат; N 15-16, 71, 73, 75-құжаттар; N 17, 82,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177-баптың</w:t>
      </w:r>
      <w:r>
        <w:rPr>
          <w:rFonts w:ascii="Times New Roman"/>
          <w:b w:val="false"/>
          <w:i w:val="false"/>
          <w:color w:val="000000"/>
          <w:sz w:val="28"/>
        </w:rPr>
        <w:t xml:space="preserve"> үшінші бөлігінің бірінші абзацы в) тармағындағы "адам жасаған алаяқтық, -" деген сөздер "адам;" деген сөзбен ауыстырылып, мынадай мазмұндағы г) тармағымен толықтырылсын:</w:t>
      </w:r>
      <w:r>
        <w:br/>
      </w:r>
      <w:r>
        <w:rPr>
          <w:rFonts w:ascii="Times New Roman"/>
          <w:b w:val="false"/>
          <w:i w:val="false"/>
          <w:color w:val="000000"/>
          <w:sz w:val="28"/>
        </w:rPr>
        <w:t>
      "г) мемлекеттік функцияларды атқаруға уәкілетті адам не оған теңестірілген адам жасаған алаяқтық, егер ол өз қызмет бабын пайдаланумен ұштасса, -";</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190-баптың</w:t>
      </w:r>
      <w:r>
        <w:rPr>
          <w:rFonts w:ascii="Times New Roman"/>
          <w:b w:val="false"/>
          <w:i w:val="false"/>
          <w:color w:val="000000"/>
          <w:sz w:val="28"/>
        </w:rPr>
        <w:t xml:space="preserve"> бірінші бөлігінің бірінші абзацы "сақтаумен" деген сөзден кейін ", тасымалдаумен" деген сөзбен толықтырылсын;</w:t>
      </w:r>
    </w:p>
    <w:bookmarkEnd w:id="1"/>
    <w:bookmarkStart w:name="z5"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193-баптың</w:t>
      </w:r>
      <w:r>
        <w:rPr>
          <w:rFonts w:ascii="Times New Roman"/>
          <w:b w:val="false"/>
          <w:i w:val="false"/>
          <w:color w:val="000000"/>
          <w:sz w:val="28"/>
        </w:rPr>
        <w:t xml:space="preserve"> үшінші бөлігінің екінші абзацындағы "немесе онсыз" деген сөздер алып тасталсын;</w:t>
      </w:r>
    </w:p>
    <w:bookmarkEnd w:id="2"/>
    <w:bookmarkStart w:name="z6"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209-бапта</w:t>
      </w:r>
      <w:r>
        <w:rPr>
          <w:rFonts w:ascii="Times New Roman"/>
          <w:b w:val="false"/>
          <w:i w:val="false"/>
          <w:color w:val="000000"/>
          <w:sz w:val="28"/>
        </w:rPr>
        <w:t>:</w:t>
      </w:r>
      <w:r>
        <w:br/>
      </w:r>
      <w:r>
        <w:rPr>
          <w:rFonts w:ascii="Times New Roman"/>
          <w:b w:val="false"/>
          <w:i w:val="false"/>
          <w:color w:val="000000"/>
          <w:sz w:val="28"/>
        </w:rPr>
        <w:t>
      екінші бөлігінің бірінші абзацының в) тармағындағы "отырып жасалса" деген сөздер "отырып;" деген сөзбен ауыстырылып, мынадай мазмұндағы г) тармағымен толықтырылсын:</w:t>
      </w:r>
      <w:r>
        <w:br/>
      </w:r>
      <w:r>
        <w:rPr>
          <w:rFonts w:ascii="Times New Roman"/>
          <w:b w:val="false"/>
          <w:i w:val="false"/>
          <w:color w:val="000000"/>
          <w:sz w:val="28"/>
        </w:rPr>
        <w:t>
      "г) аса ірі мөлшерде жасалса, - ";</w:t>
      </w:r>
      <w:r>
        <w:br/>
      </w:r>
      <w:r>
        <w:rPr>
          <w:rFonts w:ascii="Times New Roman"/>
          <w:b w:val="false"/>
          <w:i w:val="false"/>
          <w:color w:val="000000"/>
          <w:sz w:val="28"/>
        </w:rPr>
        <w:t>
</w:t>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 Осы бапта көзделген әрекеттер, егер өткізілген тауарлардың құны бір мың айлық есептік көрсеткіштен асса, ірі мөлшерде және егер өткізілген тауарлардың құны бес мың айлық есептік көрсеткіштен асса, аса ірі мөлшерде жасалған әрекеттер деп танылады.";</w:t>
      </w:r>
    </w:p>
    <w:bookmarkEnd w:id="3"/>
    <w:bookmarkStart w:name="z8"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тақырыбы "салық" деген сөзден кейін "және (немесе) бюджетке төленетін басқа да міндетті төлемдерді" деген сөздермен толықтырылсын;</w:t>
      </w:r>
      <w:r>
        <w:br/>
      </w:r>
      <w:r>
        <w:rPr>
          <w:rFonts w:ascii="Times New Roman"/>
          <w:b w:val="false"/>
          <w:i w:val="false"/>
          <w:color w:val="000000"/>
          <w:sz w:val="28"/>
        </w:rPr>
        <w:t>
      бірінші бөліктің бірінші абзацында:</w:t>
      </w:r>
      <w:r>
        <w:br/>
      </w:r>
      <w:r>
        <w:rPr>
          <w:rFonts w:ascii="Times New Roman"/>
          <w:b w:val="false"/>
          <w:i w:val="false"/>
          <w:color w:val="000000"/>
          <w:sz w:val="28"/>
        </w:rPr>
        <w:t>
      "немесе мемлекеттік бюджетке төленетін өзге де міндетті төлемдерді" деген сөздер "және (немесе) бюджетке төленетін басқа да міндетті төлемдерді" деген сөздермен ауыстырылсын;</w:t>
      </w:r>
      <w:r>
        <w:br/>
      </w:r>
      <w:r>
        <w:rPr>
          <w:rFonts w:ascii="Times New Roman"/>
          <w:b w:val="false"/>
          <w:i w:val="false"/>
          <w:color w:val="000000"/>
          <w:sz w:val="28"/>
        </w:rPr>
        <w:t>
      "салық немесе міндетті төлемдер төлемеуге" деген сөздер "салық және (немесе) бюджетке төленетін басқа да міндетті төлемдерді төлемеуге"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"222-бап. Ұйымдарға салынатын салықты және (немесе) бюджетке</w:t>
      </w:r>
      <w:r>
        <w:br/>
      </w:r>
      <w:r>
        <w:rPr>
          <w:rFonts w:ascii="Times New Roman"/>
          <w:b w:val="false"/>
          <w:i w:val="false"/>
          <w:color w:val="000000"/>
          <w:sz w:val="28"/>
        </w:rPr>
        <w:t>
                төленетін басқа да міндетті төлемдерді төлеуден</w:t>
      </w:r>
      <w:r>
        <w:br/>
      </w:r>
      <w:r>
        <w:rPr>
          <w:rFonts w:ascii="Times New Roman"/>
          <w:b w:val="false"/>
          <w:i w:val="false"/>
          <w:color w:val="000000"/>
          <w:sz w:val="28"/>
        </w:rPr>
        <w:t>
                жалтару</w:t>
      </w:r>
    </w:p>
    <w:bookmarkEnd w:id="5"/>
    <w:bookmarkStart w:name="z10" w:id="6"/>
    <w:p>
      <w:pPr>
        <w:spacing w:after="0"/>
        <w:ind w:left="0"/>
        <w:jc w:val="both"/>
      </w:pPr>
      <w:r>
        <w:rPr>
          <w:rFonts w:ascii="Times New Roman"/>
          <w:b w:val="false"/>
          <w:i w:val="false"/>
          <w:color w:val="000000"/>
          <w:sz w:val="28"/>
        </w:rPr>
        <w:t>       
1. Декларация табыс ету міндетті болып табылса да, декларацияны табыс етпеу не декларацияға кірістер және (немесе) шығыстар туралы көрінеу бұрмаланған деректерді енгізу жолымен, салық салынатын басқа да объектілерді және (немесе) басқа да міндетті төлемдерді жасыру жолымен ұйымдарға салынатын салықты және (немесе) бюджетке төленетін басқа да міндетті төлемдерді төлеуден жалтару, егер бұл әрекет салық және (немесе) басқа да міндетті төлемдерді ірі мөлшерде төлемеуге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бір мыңнан үш мың айлық есептік көрсеткішке дейінгі мөлшерде немесе сотталған адамның үш айдан бес айға дейінгі кезеңдегі жалақысы немесе өзге де табысы мөлшерінде айыппұл салуға не бес жүзден бір мың айлық есептік көрсеткішке дейінгі мөлшерде айыппұл салына отырып, үш жылға дейінгі мерзімге белгілі бір лауазымдарды атқару немесе белгілі бір қызметпен айналысу құқығынан айыра отырып, бір жылдан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Бірнеше рет жасалған дәл сол 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үш мыңнан бес мың айлық есептік көрсеткішке дейінгі мөлшерде немесе сотталған адамның алты айдан бір жылға дейінгі кезеңдегі жалақысы немесе өзге де табысы мөлшерінде айыппұл салуға не мүлкі тәркіленіп, бір мыңнан екі мың айлық есептік көрсеткішке дейінгі мөлшерде айыппұл салына отырып, үш жылға дейінгі мерзімге белгілі бір лауазымдарды атқару немесе белгілі бір қызметпен айналысу құқығынан айыра отырып,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және (немесе) екінші бөліктерінде көзделген алдын ала сөз байласу бойынша адамдар тобы немесе ұйымдасқан топ жасаған не аса ірі мөлшерде жасалған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мыңнан бес мың айлық есептік көрсеткішке дейінгі мөлшерде айыппұл салына отырып не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Ескерту. Ұйымның салық және (немесе) бюджетке төленетін басқа да міндетті төлемдерді төлемеуі, егер төленбеген салық және (немесе) басқа да міндетті төлемдер сомасы екі мың айлық есептік көрсеткіштен асса, ірі мөлшерде жасалған деп және егер төленбеген салық және (немесе) басқа да міндетті төлемдер сомасы бес мың айлық есептік көрсеткіштен асса, аса ірі мөлшерде жасалған деп танылады.";</w:t>
      </w:r>
    </w:p>
    <w:bookmarkEnd w:id="6"/>
    <w:bookmarkStart w:name="z13"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228-баптың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"екі жүзден бес жүз" деген сөздер "бес жүзден сегіз жүз" деген сөздермен ауыстырылсын;</w:t>
      </w:r>
      <w:r>
        <w:br/>
      </w:r>
      <w:r>
        <w:rPr>
          <w:rFonts w:ascii="Times New Roman"/>
          <w:b w:val="false"/>
          <w:i w:val="false"/>
          <w:color w:val="000000"/>
          <w:sz w:val="28"/>
        </w:rPr>
        <w:t>
      "екі айдан бес айға" деген сөздер "алты айға" деген сөздермен ауыстырылсын;</w:t>
      </w:r>
      <w:r>
        <w:br/>
      </w:r>
      <w:r>
        <w:rPr>
          <w:rFonts w:ascii="Times New Roman"/>
          <w:b w:val="false"/>
          <w:i w:val="false"/>
          <w:color w:val="000000"/>
          <w:sz w:val="28"/>
        </w:rPr>
        <w:t>
      "екі жылға" деген сөздер "төрт жылға" деген сөздермен ауыстырылсын;</w:t>
      </w:r>
    </w:p>
    <w:bookmarkEnd w:id="7"/>
    <w:bookmarkStart w:name="z14"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"екі жүзден бес жүз" деген сөздер "бес жүзден сегіз жүз" деген сөздермен ауыстырылсын;</w:t>
      </w:r>
      <w:r>
        <w:br/>
      </w:r>
      <w:r>
        <w:rPr>
          <w:rFonts w:ascii="Times New Roman"/>
          <w:b w:val="false"/>
          <w:i w:val="false"/>
          <w:color w:val="000000"/>
          <w:sz w:val="28"/>
        </w:rPr>
        <w:t>
      "екі айдан бес айға" деген сөздер "бес айдан бір жылға" деген сөздермен ауыстырылсын;</w:t>
      </w:r>
      <w:r>
        <w:br/>
      </w:r>
      <w:r>
        <w:rPr>
          <w:rFonts w:ascii="Times New Roman"/>
          <w:b w:val="false"/>
          <w:i w:val="false"/>
          <w:color w:val="000000"/>
          <w:sz w:val="28"/>
        </w:rPr>
        <w:t>
      "дәл сол мерзімге" деген сөздер "үш жылға дейін"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"бес жүзден сегіз жүз" деген сөздер "сегіз жүзден бір мың" деген сөздермен ауыстырылсын;</w:t>
      </w:r>
      <w:r>
        <w:br/>
      </w:r>
      <w:r>
        <w:rPr>
          <w:rFonts w:ascii="Times New Roman"/>
          <w:b w:val="false"/>
          <w:i w:val="false"/>
          <w:color w:val="000000"/>
          <w:sz w:val="28"/>
        </w:rPr>
        <w:t>
      "бес айдан сегіз айға дейінгі" деген сөздер "сегіз айдан бір жылға дейінгі" деген сөздермен ауыстырылсын;</w:t>
      </w:r>
      <w:r>
        <w:br/>
      </w:r>
      <w:r>
        <w:rPr>
          <w:rFonts w:ascii="Times New Roman"/>
          <w:b w:val="false"/>
          <w:i w:val="false"/>
          <w:color w:val="000000"/>
          <w:sz w:val="28"/>
        </w:rPr>
        <w:t>
      "төрт" деген сөз "бес" деген сөзбен ауыстырылсын;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"бес жүзден сегіз жүз" деген сөздер "бір мыңнан екі мың" деген сөздермен ауыстырылсын;</w:t>
      </w:r>
      <w:r>
        <w:br/>
      </w:r>
      <w:r>
        <w:rPr>
          <w:rFonts w:ascii="Times New Roman"/>
          <w:b w:val="false"/>
          <w:i w:val="false"/>
          <w:color w:val="000000"/>
          <w:sz w:val="28"/>
        </w:rPr>
        <w:t>
      "үш жылға дейінгі мерзімге бас бостандығынан айыруға" деген сөздер "бес жылға дейінгі мерзімге бас бостандығынан айыруға" деген сөздермен ауыстырылсын;</w:t>
      </w:r>
      <w:r>
        <w:br/>
      </w:r>
      <w:r>
        <w:rPr>
          <w:rFonts w:ascii="Times New Roman"/>
          <w:b w:val="false"/>
          <w:i w:val="false"/>
          <w:color w:val="000000"/>
          <w:sz w:val="28"/>
        </w:rPr>
        <w:t>
      төртінші бөліктің екінші абзацында:</w:t>
      </w:r>
      <w:r>
        <w:br/>
      </w:r>
      <w:r>
        <w:rPr>
          <w:rFonts w:ascii="Times New Roman"/>
          <w:b w:val="false"/>
          <w:i w:val="false"/>
          <w:color w:val="000000"/>
          <w:sz w:val="28"/>
        </w:rPr>
        <w:t>
      "жеті жүзден бір мың айлық" деген сөздер "екі мыңнан үш мың айлық" деген сөздермен ауыстырылсын;</w:t>
      </w:r>
      <w:r>
        <w:br/>
      </w:r>
      <w:r>
        <w:rPr>
          <w:rFonts w:ascii="Times New Roman"/>
          <w:b w:val="false"/>
          <w:i w:val="false"/>
          <w:color w:val="000000"/>
          <w:sz w:val="28"/>
        </w:rPr>
        <w:t>
      "жеті айдан бір жылға дейінгі" деген сөздер "бір жылға дейінгі" деген сөздермен ауыстырылсын;</w:t>
      </w:r>
      <w:r>
        <w:br/>
      </w:r>
      <w:r>
        <w:rPr>
          <w:rFonts w:ascii="Times New Roman"/>
          <w:b w:val="false"/>
          <w:i w:val="false"/>
          <w:color w:val="000000"/>
          <w:sz w:val="28"/>
        </w:rPr>
        <w:t>
      "бес жылға дейінгі мерзімге" деген сөздер "алты жылға дейінгі мерзімге" деген сөздермен ауыстырылсын;</w:t>
      </w:r>
    </w:p>
    <w:bookmarkEnd w:id="8"/>
    <w:bookmarkStart w:name="z15"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"жүзден екі жүз" деген сөздер "бес жүзден бір мың" деген сөздермен ауыстырылсын;</w:t>
      </w:r>
      <w:r>
        <w:br/>
      </w:r>
      <w:r>
        <w:rPr>
          <w:rFonts w:ascii="Times New Roman"/>
          <w:b w:val="false"/>
          <w:i w:val="false"/>
          <w:color w:val="000000"/>
          <w:sz w:val="28"/>
        </w:rPr>
        <w:t>
      "бір айдан екі" деген сөздер "екі айдан төрт"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"үш жүзден бес жүз" деген сөздер "бір мыңнан екі мың" деген сөздермен ауыстырылсын;</w:t>
      </w:r>
      <w:r>
        <w:br/>
      </w:r>
      <w:r>
        <w:rPr>
          <w:rFonts w:ascii="Times New Roman"/>
          <w:b w:val="false"/>
          <w:i w:val="false"/>
          <w:color w:val="000000"/>
          <w:sz w:val="28"/>
        </w:rPr>
        <w:t>
      "үш айдан бес" деген сөздер "төрт айдан алты" деген сөздермен ауыстырылсын;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"бес жүзден сегіз жүз" деген сөздер "екі мыңнан төрт мың" деген сөздермен ауыстырылсын;</w:t>
      </w:r>
      <w:r>
        <w:br/>
      </w:r>
      <w:r>
        <w:rPr>
          <w:rFonts w:ascii="Times New Roman"/>
          <w:b w:val="false"/>
          <w:i w:val="false"/>
          <w:color w:val="000000"/>
          <w:sz w:val="28"/>
        </w:rPr>
        <w:t>
      "бес айдан сегіз" деген сөздер "алты айдан сегіз"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Осы баптың бірінші, екінші немесе үшінші бөліктерінде көзделген, ауыр зардаптарға әкеп соққан не ұйымдасқан топтың немесе қылмыстық қауымдастықтың (қылмыстық ұйымның) мүддесінде жасалған әрекеттер, -</w:t>
      </w:r>
      <w:r>
        <w:br/>
      </w:r>
      <w:r>
        <w:rPr>
          <w:rFonts w:ascii="Times New Roman"/>
          <w:b w:val="false"/>
          <w:i w:val="false"/>
          <w:color w:val="000000"/>
          <w:sz w:val="28"/>
        </w:rPr>
        <w:t>
      мүлкі тәркіленіп, жеті жылға дейінгі мерзімге белгілі бір лауазымдарды атқару немесе белгілі бір қызметпен айналысу құқығынан айыра отырып, сегіз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ескертулерде:</w:t>
      </w:r>
      <w:r>
        <w:br/>
      </w:r>
      <w:r>
        <w:rPr>
          <w:rFonts w:ascii="Times New Roman"/>
          <w:b w:val="false"/>
          <w:i w:val="false"/>
          <w:color w:val="000000"/>
          <w:sz w:val="28"/>
        </w:rPr>
        <w:t>
</w:t>
      </w:r>
      <w:r>
        <w:rPr>
          <w:rFonts w:ascii="Times New Roman"/>
          <w:b w:val="false"/>
          <w:i w:val="false"/>
          <w:color w:val="000000"/>
          <w:sz w:val="28"/>
        </w:rPr>
        <w:t>
      2-тармағының 4) тармақшасы мынадай редакцияда жазылсын:</w:t>
      </w:r>
      <w:r>
        <w:br/>
      </w:r>
      <w:r>
        <w:rPr>
          <w:rFonts w:ascii="Times New Roman"/>
          <w:b w:val="false"/>
          <w:i w:val="false"/>
          <w:color w:val="000000"/>
          <w:sz w:val="28"/>
        </w:rPr>
        <w:t>
      "4) мемлекеттік ұйымдарда және жарғылық капиталындағы мемлекеттің үлесі кемінде отыз бec процент болатын ұйымдарда, сондай-ақ жарғылық капиталындағы мемлекеттің үлесі (кемінде отыз бес процент) ұлттық басқарушы холдингтерге, ұлттық холдингтерге, ұлттық даму институттарына, ұлттық компанияларға берілген ұйымдарда, сондай-ақ олардың еншілес ұйымдарында басқару функцияларын атқаратын адамдар теңестіріледі.";</w:t>
      </w:r>
      <w:r>
        <w:br/>
      </w:r>
      <w:r>
        <w:rPr>
          <w:rFonts w:ascii="Times New Roman"/>
          <w:b w:val="false"/>
          <w:i w:val="false"/>
          <w:color w:val="000000"/>
          <w:sz w:val="28"/>
        </w:rPr>
        <w:t>
</w:t>
      </w:r>
      <w:r>
        <w:rPr>
          <w:rFonts w:ascii="Times New Roman"/>
          <w:b w:val="false"/>
          <w:i w:val="false"/>
          <w:color w:val="000000"/>
          <w:sz w:val="28"/>
        </w:rPr>
        <w:t>
      5-тармақ "176-бабы үшінші бөлігінің г) тармағында," деген сөздерден кейін "177-бабы үшінші бөлігінің г) тармағында," деген сөздермен толықтырылсын;</w:t>
      </w:r>
    </w:p>
    <w:bookmarkEnd w:id="9"/>
    <w:bookmarkStart w:name="z20"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308-баптың</w:t>
      </w:r>
      <w:r>
        <w:rPr>
          <w:rFonts w:ascii="Times New Roman"/>
          <w:b w:val="false"/>
          <w:i w:val="false"/>
          <w:color w:val="000000"/>
          <w:sz w:val="28"/>
        </w:rPr>
        <w:t xml:space="preserve"> төртінші бөлігінің екінші абзацы "жеті жылға" деген сөздердің алдынан "мүлкі тәркіленіп," деген сөздермен толықтырылсын;</w:t>
      </w:r>
    </w:p>
    <w:bookmarkEnd w:id="10"/>
    <w:bookmarkStart w:name="z21"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310-бап</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"310-бап. Кәсіпкерлік қызметке заңсыз қатысу</w:t>
      </w:r>
    </w:p>
    <w:bookmarkStart w:name="z22" w:id="12"/>
    <w:p>
      <w:pPr>
        <w:spacing w:after="0"/>
        <w:ind w:left="0"/>
        <w:jc w:val="both"/>
      </w:pPr>
      <w:r>
        <w:rPr>
          <w:rFonts w:ascii="Times New Roman"/>
          <w:b w:val="false"/>
          <w:i w:val="false"/>
          <w:color w:val="000000"/>
          <w:sz w:val="28"/>
        </w:rPr>
        <w:t>       
1. Мемлекеттік функцияларды атқаруға уәкілетті адамның не оған теңестірілген адамның кәсіпкерлік қызметті жүзеге асыратын ұйым құруы не мұндай ұйымды басқаруға заңда белгіленген тыйым салуға қарамастан, жеке өзінің немесе сенім білдірген адам арқылы қатысуы, егер осы әрекеттер мұндай ұйымға жеңілдіктер және артықшылықтар беруге немесе өзге де нысандағы қамқоршылыққа байланысты болса, -</w:t>
      </w:r>
      <w:r>
        <w:br/>
      </w:r>
      <w:r>
        <w:rPr>
          <w:rFonts w:ascii="Times New Roman"/>
          <w:b w:val="false"/>
          <w:i w:val="false"/>
          <w:color w:val="000000"/>
          <w:sz w:val="28"/>
        </w:rPr>
        <w:t>
      екі жүзден төрт жүз айлық есептік көрсеткішке дейінгі мөлшерде немесе бес жылға дейінгі мерзімге белгілі бір лауазымдарды атқару немесе белгілі бір қызметпен айналысу құқығынан айыра отырып, сотталған адамның екі айдан төрт айға дейінгі кезеңдегі жалақысы немесе өзге де табысы мөлшерінде айыппұл салуға, не жүз сексен сағаттан екі жүз қырық сағатқа дейінгі мерзімге қоғамдық жұмыстарға тартуға, не үш айдан алты айға дейінгі мерзімге қамауға алуға, не бір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лауазымды адам жасаған әрекеттер, -</w:t>
      </w:r>
      <w:r>
        <w:br/>
      </w:r>
      <w:r>
        <w:rPr>
          <w:rFonts w:ascii="Times New Roman"/>
          <w:b w:val="false"/>
          <w:i w:val="false"/>
          <w:color w:val="000000"/>
          <w:sz w:val="28"/>
        </w:rPr>
        <w:t>
      екі мыңнан төрт мың айлық есептік көрсеткішке дейінгі мөлшерде немесе жеті жылға дейінгі мерзімге белгілі бір лауазымдарды атқару немесе белгілі бір қызметпен айналысу құқығынан айыра отырып, сотталған адамның төрт айдан алты айға дейінгі кезеңдегі жалақысы немесе өзге де табысы мөлшерінде айыппұл салуға не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жауапты мемлекеттік лауазымдағы адам жасаған әрекеттер, -</w:t>
      </w:r>
      <w:r>
        <w:br/>
      </w:r>
      <w:r>
        <w:rPr>
          <w:rFonts w:ascii="Times New Roman"/>
          <w:b w:val="false"/>
          <w:i w:val="false"/>
          <w:color w:val="000000"/>
          <w:sz w:val="28"/>
        </w:rPr>
        <w:t>
      төрт мыңнан алты мың айлық есептік көрсеткішке дейінгі мөлшерде немесе сотталған адамның алты айдан бір жылға дейінгі кезеңдегі жалақысы немесе өзге де табысы мөлшерінде айыппұл салуға не төрт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Лауазымды адамның мемлекеттік емес ұйымдарға, оның ішінде қоғамдық бірлестіктерге лицензиялау жөніндегі өкілеттіктерді беруге әкеп соққан іс-әрекеттер жасауы, -</w:t>
      </w:r>
      <w:r>
        <w:br/>
      </w:r>
      <w:r>
        <w:rPr>
          <w:rFonts w:ascii="Times New Roman"/>
          <w:b w:val="false"/>
          <w:i w:val="false"/>
          <w:color w:val="000000"/>
          <w:sz w:val="28"/>
        </w:rPr>
        <w:t>
      екі мыңнан төрт мың айлық есептік көрсеткішке дейінгі мөлшерде немесе сотталған адамның төрт айдан алты айға дейінгі кезеңдегі жалақысы немесе өзге де табысы мөлшерінде айыппұл салуға жазаланады.";</w:t>
      </w:r>
    </w:p>
    <w:bookmarkEnd w:id="12"/>
    <w:bookmarkStart w:name="z26"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311-бапта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 "сипатындағы" деген сөзден кейін "өзі немесе басқа адамдар үшін" деген сөздермен толықтырылсын;</w:t>
      </w:r>
      <w:r>
        <w:br/>
      </w:r>
      <w:r>
        <w:rPr>
          <w:rFonts w:ascii="Times New Roman"/>
          <w:b w:val="false"/>
          <w:i w:val="false"/>
          <w:color w:val="000000"/>
          <w:sz w:val="28"/>
        </w:rPr>
        <w:t>
      екінші бөліктің екінші абзацындағы "немесе онсыз" деген сөздер алып тасталсын;</w:t>
      </w:r>
      <w:r>
        <w:br/>
      </w:r>
      <w:r>
        <w:rPr>
          <w:rFonts w:ascii="Times New Roman"/>
          <w:b w:val="false"/>
          <w:i w:val="false"/>
          <w:color w:val="000000"/>
          <w:sz w:val="28"/>
        </w:rPr>
        <w:t>
      үшінші бөліктің екінші абзацындағы "немесе онсыз" деген сөздер алып тасталсын;</w:t>
      </w:r>
    </w:p>
    <w:bookmarkEnd w:id="13"/>
    <w:bookmarkStart w:name="z27"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312-бапта</w:t>
      </w:r>
      <w:r>
        <w:rPr>
          <w:rFonts w:ascii="Times New Roman"/>
          <w:b w:val="false"/>
          <w:i w:val="false"/>
          <w:color w:val="000000"/>
          <w:sz w:val="28"/>
        </w:rPr>
        <w:t>:</w:t>
      </w:r>
      <w:r>
        <w:br/>
      </w:r>
      <w:r>
        <w:rPr>
          <w:rFonts w:ascii="Times New Roman"/>
          <w:b w:val="false"/>
          <w:i w:val="false"/>
          <w:color w:val="000000"/>
          <w:sz w:val="28"/>
        </w:rPr>
        <w:t>
      үшінші бөліктің екінші абзацындағы "немесе онсыз" деген сөздер алып тасталсын;</w:t>
      </w:r>
      <w:r>
        <w:br/>
      </w:r>
      <w:r>
        <w:rPr>
          <w:rFonts w:ascii="Times New Roman"/>
          <w:b w:val="false"/>
          <w:i w:val="false"/>
          <w:color w:val="000000"/>
          <w:sz w:val="28"/>
        </w:rPr>
        <w:t>
      төртінші бөліктің екінші абзацындағы "немесе онсыз" деген сөздер алып тасталсын;</w:t>
      </w:r>
    </w:p>
    <w:bookmarkEnd w:id="14"/>
    <w:bookmarkStart w:name="z28"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313-бапта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"бес жүзден бір мың" деген сөздер "жеті жүзден екі мың" деген сөздермен ауыстырылсын;</w:t>
      </w:r>
      <w:r>
        <w:br/>
      </w:r>
      <w:r>
        <w:rPr>
          <w:rFonts w:ascii="Times New Roman"/>
          <w:b w:val="false"/>
          <w:i w:val="false"/>
          <w:color w:val="000000"/>
          <w:sz w:val="28"/>
        </w:rPr>
        <w:t>
      екінші бөліктің екінші абзацындағы "жеті жүзден екі мың" деген сөздер "бір мыңнан үш мың" деген сөздермен ауыстырылсын;</w:t>
      </w:r>
    </w:p>
    <w:bookmarkEnd w:id="15"/>
    <w:bookmarkStart w:name="z29"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314-бапта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"жүзден екі жүз" деген сөздер "жеті жүзден екі мың" деген сөздермен ауыстырылсын;</w:t>
      </w:r>
      <w:r>
        <w:br/>
      </w:r>
      <w:r>
        <w:rPr>
          <w:rFonts w:ascii="Times New Roman"/>
          <w:b w:val="false"/>
          <w:i w:val="false"/>
          <w:color w:val="000000"/>
          <w:sz w:val="28"/>
        </w:rPr>
        <w:t>
      "бір айдан екі" деген сөздер "төрт айдан алты"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"үш жүзден бес жүз" деген сөздер "екі мыңнан төрт мың" деген сөздермен ауыстырылсын;</w:t>
      </w:r>
      <w:r>
        <w:br/>
      </w:r>
      <w:r>
        <w:rPr>
          <w:rFonts w:ascii="Times New Roman"/>
          <w:b w:val="false"/>
          <w:i w:val="false"/>
          <w:color w:val="000000"/>
          <w:sz w:val="28"/>
        </w:rPr>
        <w:t>
      "үш айдан бес" деген сөздер "алты айдан сегіз" деген сөздермен ауыстырылсын;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"бес жүзден бір мың" деген сөздер "төрт мыңнан алты мың" деген сөздермен ауыстырылсын;</w:t>
      </w:r>
      <w:r>
        <w:br/>
      </w:r>
      <w:r>
        <w:rPr>
          <w:rFonts w:ascii="Times New Roman"/>
          <w:b w:val="false"/>
          <w:i w:val="false"/>
          <w:color w:val="000000"/>
          <w:sz w:val="28"/>
        </w:rPr>
        <w:t>
      "үш айдан жеті айға" деген сөздер "сегіз айдан бір жылға" деген сөздермен ауыстырылсын;</w:t>
      </w:r>
    </w:p>
    <w:bookmarkEnd w:id="16"/>
    <w:bookmarkStart w:name="z30"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315-бапта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"жүзден екі жүз" деген сөздер "жеті жүзден екі мың" деген сөздермен ауыстырылсын;</w:t>
      </w:r>
      <w:r>
        <w:br/>
      </w:r>
      <w:r>
        <w:rPr>
          <w:rFonts w:ascii="Times New Roman"/>
          <w:b w:val="false"/>
          <w:i w:val="false"/>
          <w:color w:val="000000"/>
          <w:sz w:val="28"/>
        </w:rPr>
        <w:t>
      "бір айдан екі" деген сөздер "төрт айдан алты"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"үш жүзден бес жүз" деген сөздер "екі мыңнан төрт мың" деген сөздермен ауыстырылсын;</w:t>
      </w:r>
      <w:r>
        <w:br/>
      </w:r>
      <w:r>
        <w:rPr>
          <w:rFonts w:ascii="Times New Roman"/>
          <w:b w:val="false"/>
          <w:i w:val="false"/>
          <w:color w:val="000000"/>
          <w:sz w:val="28"/>
        </w:rPr>
        <w:t>
      "үш айдан бес" деген сөздер "алты айдан сегіз" деген сөздермен ауыстырылсын;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"бес жүзден сегіз жүз" деген сөздер "төрт мыңнан алты мың" деген сөздермен ауыстырылсын;</w:t>
      </w:r>
      <w:r>
        <w:br/>
      </w:r>
      <w:r>
        <w:rPr>
          <w:rFonts w:ascii="Times New Roman"/>
          <w:b w:val="false"/>
          <w:i w:val="false"/>
          <w:color w:val="000000"/>
          <w:sz w:val="28"/>
        </w:rPr>
        <w:t>
      "бес айдан сегіз айға" деген сөздер "сегіз айдан бір жылға" деген сөздермен ауыстырылсын;</w:t>
      </w:r>
      <w:r>
        <w:br/>
      </w:r>
      <w:r>
        <w:rPr>
          <w:rFonts w:ascii="Times New Roman"/>
          <w:b w:val="false"/>
          <w:i w:val="false"/>
          <w:color w:val="000000"/>
          <w:sz w:val="28"/>
        </w:rPr>
        <w:t>
      төртінші бөліктің екінші абзацы "жеті жылға" деген сөздердің алдынан "мүлкі тәркіленіп," деген сөздермен толықтырылсын;</w:t>
      </w:r>
    </w:p>
    <w:bookmarkEnd w:id="17"/>
    <w:bookmarkStart w:name="z31"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380-бапта</w:t>
      </w:r>
      <w:r>
        <w:rPr>
          <w:rFonts w:ascii="Times New Roman"/>
          <w:b w:val="false"/>
          <w:i w:val="false"/>
          <w:color w:val="000000"/>
          <w:sz w:val="28"/>
        </w:rPr>
        <w:t>:</w:t>
      </w:r>
      <w:r>
        <w:br/>
      </w:r>
      <w:r>
        <w:rPr>
          <w:rFonts w:ascii="Times New Roman"/>
          <w:b w:val="false"/>
          <w:i w:val="false"/>
          <w:color w:val="000000"/>
          <w:sz w:val="28"/>
        </w:rPr>
        <w:t>
      екінші бөліктің екінші абзацы "үш жылдан" деген сөздердің алдынан "мүлкі тәркіленіп," деген сөздермен толықтырылсын;</w:t>
      </w:r>
      <w:r>
        <w:br/>
      </w:r>
      <w:r>
        <w:rPr>
          <w:rFonts w:ascii="Times New Roman"/>
          <w:b w:val="false"/>
          <w:i w:val="false"/>
          <w:color w:val="000000"/>
          <w:sz w:val="28"/>
        </w:rPr>
        <w:t>
      үшінші бөліктің екінші абзацы "бес жылдан" деген сөздердің алдынан "мүлкі тәркіленіп,"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N 15-16, 71, 73-құжаттар; N 17, 81,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64-баптың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Тергеуші істің мән-жайын жан-жақты, толық және объективті зерттеуге барлық шараларды қолдануға, оның қылмыс жасағандығын көрсететін, оған қатысты жеткілікті дәлелдер жиналған адамды айыпталушы ретінде тарту, айып тағу, осы Кодекске сәйкес оған жолын кесу шараларын таңдау, айыптау қорытындысын жасау жолымен оны қылмыстық қудалауды жүзеге асыруға міндетті.</w:t>
      </w:r>
      <w:r>
        <w:br/>
      </w:r>
      <w:r>
        <w:rPr>
          <w:rFonts w:ascii="Times New Roman"/>
          <w:b w:val="false"/>
          <w:i w:val="false"/>
          <w:color w:val="000000"/>
          <w:sz w:val="28"/>
        </w:rPr>
        <w:t>
      Үкімді азаматтық талап қою, басқа да мүліктік жазалар немесе мүмкін болатын мүлікті тәркілеу бөлігінде орындауды қамтамасыз ету мақсатында тергеуші сезіктінің, айыпталушының немесе заң бойынша олардың әрекеті үшін материалдық жауаптылықта болатын адамдардың мүлкін анықтауға шара қолдануға міндетті. Сыбайлас жемқорлық қылмыстар туралы қылмыстық істер бойынша алдын ала тергеу жүргізу кезінде тергеуші қылмыстық жолмен алынған не қылмыстық жолмен алынған қаражатқа сатып алынған, басқа адамдардың меншігіне берілген мүлікті анықтауға да шара қолдануға міндетті.";</w:t>
      </w:r>
    </w:p>
    <w:bookmarkEnd w:id="18"/>
    <w:bookmarkStart w:name="z3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67-баптың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"5. Анықтаушы соттың, прокурордың, алдын ала тергеу органының және анықтау органының жекелеген тергеу әрекеттерін жүргізу туралы, қылмыстық процеске қатысушы адамдардың қауіпсіздігін қамтамасыз ету шараларын қолдану туралы тапсырмаларын орындауға міндетті.</w:t>
      </w:r>
      <w:r>
        <w:br/>
      </w:r>
      <w:r>
        <w:rPr>
          <w:rFonts w:ascii="Times New Roman"/>
          <w:b w:val="false"/>
          <w:i w:val="false"/>
          <w:color w:val="000000"/>
          <w:sz w:val="28"/>
        </w:rPr>
        <w:t>
      Үкімді азаматтық талап қою, басқа да мүліктік жазалар немесе мүмкін болатын мүлікті тәркілеу бөлігінде орындауды қамтамасыз ету мақсатында анықтаушы сезіктінің, айыпталушының немесе заң бойынша олардың әрекеті үшін материалдық жауаптылықта болатын адамдардың мүлкін анықтауға шара қолдануға міндетті.";</w:t>
      </w:r>
    </w:p>
    <w:bookmarkEnd w:id="19"/>
    <w:bookmarkStart w:name="z35"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үшінші бөлігінде:</w:t>
      </w:r>
      <w:r>
        <w:br/>
      </w:r>
      <w:r>
        <w:rPr>
          <w:rFonts w:ascii="Times New Roman"/>
          <w:b w:val="false"/>
          <w:i w:val="false"/>
          <w:color w:val="000000"/>
          <w:sz w:val="28"/>
        </w:rPr>
        <w:t>
      "176-бабында (үшінші бөліктің г) тармағында)," деген сөздерден кейін "177-бабында (үшінші бөліктің г) тармағында)," деген сөздермен толықтырылсын;</w:t>
      </w:r>
      <w:r>
        <w:br/>
      </w:r>
      <w:r>
        <w:rPr>
          <w:rFonts w:ascii="Times New Roman"/>
          <w:b w:val="false"/>
          <w:i w:val="false"/>
          <w:color w:val="000000"/>
          <w:sz w:val="28"/>
        </w:rPr>
        <w:t>
      "222-бабында (екінші бөлігінде)" деген сөздер "222-бабында (екінші және үшінші бөліктерінде)" деген сөздермен ауыстырылсын;</w:t>
      </w:r>
      <w:r>
        <w:br/>
      </w:r>
      <w:r>
        <w:rPr>
          <w:rFonts w:ascii="Times New Roman"/>
          <w:b w:val="false"/>
          <w:i w:val="false"/>
          <w:color w:val="000000"/>
          <w:sz w:val="28"/>
        </w:rPr>
        <w:t>
      "307-бабында (бірінші бөлігінде), 308-бабында (бірінші бөлігінде)," деген сөздер "307-бабында (бірінші және екінші бөліктерінде), 308-бабында (бірінші және екінші бөліктерінде)," деген сөздермен ауыстырылсын;</w:t>
      </w:r>
      <w:r>
        <w:br/>
      </w:r>
      <w:r>
        <w:rPr>
          <w:rFonts w:ascii="Times New Roman"/>
          <w:b w:val="false"/>
          <w:i w:val="false"/>
          <w:color w:val="000000"/>
          <w:sz w:val="28"/>
        </w:rPr>
        <w:t>
      4-2-бөлігінде "307-бабында (екінші, үшінші және төртінші бөліктерінде), 308-бабында (екінші, үшінші және төртінші бөліктерінде), 311-бабында (үшінші және төртінші бөліктерінде)" деген сөздер "307-бабында (үшінші және төртінші бөліктерінде), 308-бабында (үшінші және төртінші бөліктерінде), 311-бабында (үшінші, төртінші және бесінші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N 17, 79, 80, 82-құжаттар; 18, 84, 86-құжаттар;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34-баптың</w:t>
      </w:r>
      <w:r>
        <w:rPr>
          <w:rFonts w:ascii="Times New Roman"/>
          <w:b w:val="false"/>
          <w:i w:val="false"/>
          <w:color w:val="000000"/>
          <w:sz w:val="28"/>
        </w:rPr>
        <w:t xml:space="preserve"> ескертуіндегі "(яғни оларға қызмет жағынан тәуелді емес адамдарға қатысты заңда белгіленген тәртіппен мемлекет атынан немесе оның органдарының атынан заңдық маңызы бар актілер шығару құқығы немесе билік ету өкілеттігі берілген)" деген сөздер алып тасталсын;</w:t>
      </w:r>
    </w:p>
    <w:bookmarkEnd w:id="20"/>
    <w:bookmarkStart w:name="z38" w:id="21"/>
    <w:p>
      <w:pPr>
        <w:spacing w:after="0"/>
        <w:ind w:left="0"/>
        <w:jc w:val="both"/>
      </w:pPr>
      <w:r>
        <w:rPr>
          <w:rFonts w:ascii="Times New Roman"/>
          <w:b w:val="false"/>
          <w:i w:val="false"/>
          <w:color w:val="000000"/>
          <w:sz w:val="28"/>
        </w:rPr>
        <w:t>       
2) мынадай мазмұндағы 206-2-баппен толықтырылсын:</w:t>
      </w:r>
      <w:r>
        <w:br/>
      </w:r>
      <w:r>
        <w:rPr>
          <w:rFonts w:ascii="Times New Roman"/>
          <w:b w:val="false"/>
          <w:i w:val="false"/>
          <w:color w:val="000000"/>
          <w:sz w:val="28"/>
        </w:rPr>
        <w:t>
      "206-2-бап. Келеңсіз себептермен мемлекеттік қызметтен</w:t>
      </w:r>
      <w:r>
        <w:br/>
      </w:r>
      <w:r>
        <w:rPr>
          <w:rFonts w:ascii="Times New Roman"/>
          <w:b w:val="false"/>
          <w:i w:val="false"/>
          <w:color w:val="000000"/>
          <w:sz w:val="28"/>
        </w:rPr>
        <w:t>
                  босатылған адамдардың, сол сияқты аталған</w:t>
      </w:r>
      <w:r>
        <w:br/>
      </w:r>
      <w:r>
        <w:rPr>
          <w:rFonts w:ascii="Times New Roman"/>
          <w:b w:val="false"/>
          <w:i w:val="false"/>
          <w:color w:val="000000"/>
          <w:sz w:val="28"/>
        </w:rPr>
        <w:t>
                  адамдардың жұбайының (зайыбының) қаржылық бақылау</w:t>
      </w:r>
      <w:r>
        <w:br/>
      </w:r>
      <w:r>
        <w:rPr>
          <w:rFonts w:ascii="Times New Roman"/>
          <w:b w:val="false"/>
          <w:i w:val="false"/>
          <w:color w:val="000000"/>
          <w:sz w:val="28"/>
        </w:rPr>
        <w:t>
                  шараларын бұзуы</w:t>
      </w:r>
    </w:p>
    <w:bookmarkEnd w:id="21"/>
    <w:bookmarkStart w:name="z39" w:id="22"/>
    <w:p>
      <w:pPr>
        <w:spacing w:after="0"/>
        <w:ind w:left="0"/>
        <w:jc w:val="both"/>
      </w:pPr>
      <w:r>
        <w:rPr>
          <w:rFonts w:ascii="Times New Roman"/>
          <w:b w:val="false"/>
          <w:i w:val="false"/>
          <w:color w:val="000000"/>
          <w:sz w:val="28"/>
        </w:rPr>
        <w:t>       
1. Келеңсіз себептермен мемлекеттік қызметтен босатылған адамдардың мемлекеттік қызметтен босатылғаннан кейін үш жыл бойы жыл сайын, сол сияқты аталған адамдардың жұбайының (зайыбының) кірістер, мүлік туралы декларацияларды және сыбайлас жемқорлыққа қарсы күрес туралы заңнамада көзделген басқа да мәліметтерді бермеуі, дер кезінде бермеуі немесе толық емес, дәйексіз мәліметтер беруі, -</w:t>
      </w:r>
      <w:r>
        <w:br/>
      </w:r>
      <w:r>
        <w:rPr>
          <w:rFonts w:ascii="Times New Roman"/>
          <w:b w:val="false"/>
          <w:i w:val="false"/>
          <w:color w:val="000000"/>
          <w:sz w:val="28"/>
        </w:rPr>
        <w:t>
      айлық есептік көрсеткіштің елуден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Әкімшілік жаза қолданылғаннан кейін бір жылдың ішінде қайталап жасалған, осы баптың бірінші бөлігінде көзделген іс-әрекеттер, -</w:t>
      </w:r>
      <w:r>
        <w:br/>
      </w:r>
      <w:r>
        <w:rPr>
          <w:rFonts w:ascii="Times New Roman"/>
          <w:b w:val="false"/>
          <w:i w:val="false"/>
          <w:color w:val="000000"/>
          <w:sz w:val="28"/>
        </w:rPr>
        <w:t>
      айлық есептік көрсеткіштің жүзден екі жүзге дейінгі мөлшерінде айыппұл салуға әкеп соғады.";</w:t>
      </w:r>
    </w:p>
    <w:bookmarkEnd w:id="22"/>
    <w:bookmarkStart w:name="z41"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532-бапта</w:t>
      </w:r>
      <w:r>
        <w:rPr>
          <w:rFonts w:ascii="Times New Roman"/>
          <w:b w:val="false"/>
          <w:i w:val="false"/>
          <w:color w:val="000000"/>
          <w:sz w:val="28"/>
        </w:rPr>
        <w:t>:</w:t>
      </w:r>
      <w:r>
        <w:br/>
      </w:r>
      <w:r>
        <w:rPr>
          <w:rFonts w:ascii="Times New Roman"/>
          <w:b w:val="false"/>
          <w:i w:val="false"/>
          <w:color w:val="000000"/>
          <w:sz w:val="28"/>
        </w:rPr>
        <w:t>
      бірінші бөлігіндегі:</w:t>
      </w:r>
      <w:r>
        <w:br/>
      </w:r>
      <w:r>
        <w:rPr>
          <w:rFonts w:ascii="Times New Roman"/>
          <w:b w:val="false"/>
          <w:i w:val="false"/>
          <w:color w:val="000000"/>
          <w:sz w:val="28"/>
        </w:rPr>
        <w:t>
      "бермеуі" деген сөз "қасақана бермеуі" деген сөздермен ауыстырылсын;</w:t>
      </w:r>
      <w:r>
        <w:br/>
      </w:r>
      <w:r>
        <w:rPr>
          <w:rFonts w:ascii="Times New Roman"/>
          <w:b w:val="false"/>
          <w:i w:val="false"/>
          <w:color w:val="000000"/>
          <w:sz w:val="28"/>
        </w:rPr>
        <w:t>
      "елуден жүзге дейінгі" деген сөздер "жүзден жүз елуге дейінгі" деген сөздермен ауыстырылсын;</w:t>
      </w:r>
      <w:r>
        <w:br/>
      </w:r>
      <w:r>
        <w:rPr>
          <w:rFonts w:ascii="Times New Roman"/>
          <w:b w:val="false"/>
          <w:i w:val="false"/>
          <w:color w:val="000000"/>
          <w:sz w:val="28"/>
        </w:rPr>
        <w:t>
      екінші бөлігіндегі:</w:t>
      </w:r>
      <w:r>
        <w:br/>
      </w:r>
      <w:r>
        <w:rPr>
          <w:rFonts w:ascii="Times New Roman"/>
          <w:b w:val="false"/>
          <w:i w:val="false"/>
          <w:color w:val="000000"/>
          <w:sz w:val="28"/>
        </w:rPr>
        <w:t>
      "бермеуі" деген сөз "қасақана бермеуі" деген сөздермен ауыстырылсын;</w:t>
      </w:r>
      <w:r>
        <w:br/>
      </w:r>
      <w:r>
        <w:rPr>
          <w:rFonts w:ascii="Times New Roman"/>
          <w:b w:val="false"/>
          <w:i w:val="false"/>
          <w:color w:val="000000"/>
          <w:sz w:val="28"/>
        </w:rPr>
        <w:t>
      ", сондай-ақ келеңсіз себептермен мемлекеттік қызметтен босатылған", "мемлекеттік қызметтен босатылғаннан кейін үш жыл бойы жыл сайын беріп тұрмауы" деген сөздер алып тасталсын;</w:t>
      </w:r>
      <w:r>
        <w:br/>
      </w:r>
      <w:r>
        <w:rPr>
          <w:rFonts w:ascii="Times New Roman"/>
          <w:b w:val="false"/>
          <w:i w:val="false"/>
          <w:color w:val="000000"/>
          <w:sz w:val="28"/>
        </w:rPr>
        <w:t>
      "елуден жүзге дейінгі" деген сөздер "жүзден жүз елуге дейінгі" деген сөздермен ауыстырылсын;</w:t>
      </w:r>
      <w:r>
        <w:br/>
      </w:r>
      <w:r>
        <w:rPr>
          <w:rFonts w:ascii="Times New Roman"/>
          <w:b w:val="false"/>
          <w:i w:val="false"/>
          <w:color w:val="000000"/>
          <w:sz w:val="28"/>
        </w:rPr>
        <w:t>
      үшінші бөлігіндегі "жүзден" деген сөз "жүз елуден" деген сөздермен ауыстырылсын;</w:t>
      </w:r>
    </w:p>
    <w:bookmarkEnd w:id="23"/>
    <w:bookmarkStart w:name="z42"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533-бапта</w:t>
      </w:r>
      <w:r>
        <w:rPr>
          <w:rFonts w:ascii="Times New Roman"/>
          <w:b w:val="false"/>
          <w:i w:val="false"/>
          <w:color w:val="000000"/>
          <w:sz w:val="28"/>
        </w:rPr>
        <w:t>:</w:t>
      </w:r>
      <w:r>
        <w:br/>
      </w:r>
      <w:r>
        <w:rPr>
          <w:rFonts w:ascii="Times New Roman"/>
          <w:b w:val="false"/>
          <w:i w:val="false"/>
          <w:color w:val="000000"/>
          <w:sz w:val="28"/>
        </w:rPr>
        <w:t>
      тақырыбындағы “Мемлекеттік функцияларды атқаруға уәкілетті жеке тұлғаларға немесе оларға теңестірілген адамдарға" деген сөздер - "Жеке тұлғалардың" деген сөздермен, "беру" деген сөз "беруі" деген сөзбен ауыстырылсын;</w:t>
      </w:r>
      <w:r>
        <w:br/>
      </w:r>
      <w:r>
        <w:rPr>
          <w:rFonts w:ascii="Times New Roman"/>
          <w:b w:val="false"/>
          <w:i w:val="false"/>
          <w:color w:val="000000"/>
          <w:sz w:val="28"/>
        </w:rPr>
        <w:t>
      екінші абзацындағы "жиырма бестен елуге дейінгі" деген сөздер "елуден жүзге дейінгі" деген сөздермен ауыстырылсын;</w:t>
      </w:r>
    </w:p>
    <w:bookmarkEnd w:id="24"/>
    <w:bookmarkStart w:name="z43"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533-1-баптың</w:t>
      </w:r>
      <w:r>
        <w:rPr>
          <w:rFonts w:ascii="Times New Roman"/>
          <w:b w:val="false"/>
          <w:i w:val="false"/>
          <w:color w:val="000000"/>
          <w:sz w:val="28"/>
        </w:rPr>
        <w:t xml:space="preserve"> екінші бөлігі алып тасталсын;</w:t>
      </w:r>
    </w:p>
    <w:bookmarkEnd w:id="25"/>
    <w:bookmarkStart w:name="z44"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535-баптың</w:t>
      </w:r>
      <w:r>
        <w:rPr>
          <w:rFonts w:ascii="Times New Roman"/>
          <w:b w:val="false"/>
          <w:i w:val="false"/>
          <w:color w:val="000000"/>
          <w:sz w:val="28"/>
        </w:rPr>
        <w:t xml:space="preserve"> екінші абзацындағы "елуден жүзге дейінгі" деген сөздер "жүзден үш жүзге дейінгі" деген сөздермен ауыстырылсын;</w:t>
      </w:r>
    </w:p>
    <w:bookmarkEnd w:id="26"/>
    <w:bookmarkStart w:name="z45"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537-баптың</w:t>
      </w:r>
      <w:r>
        <w:rPr>
          <w:rFonts w:ascii="Times New Roman"/>
          <w:b w:val="false"/>
          <w:i w:val="false"/>
          <w:color w:val="000000"/>
          <w:sz w:val="28"/>
        </w:rPr>
        <w:t xml:space="preserve"> екінші абзацындағы "отыздан елуге дейінгі" деген сөздер "елуден жүзге дейінгі" деген сөздермен ауыстырылсын;</w:t>
      </w:r>
    </w:p>
    <w:bookmarkEnd w:id="27"/>
    <w:bookmarkStart w:name="z46" w:id="28"/>
    <w:p>
      <w:pPr>
        <w:spacing w:after="0"/>
        <w:ind w:left="0"/>
        <w:jc w:val="both"/>
      </w:pPr>
      <w:r>
        <w:rPr>
          <w:rFonts w:ascii="Times New Roman"/>
          <w:b w:val="false"/>
          <w:i w:val="false"/>
          <w:color w:val="000000"/>
          <w:sz w:val="28"/>
        </w:rPr>
        <w:t>       
8) мынадай мазмұндағы 537-1-баппен толықтырылсын:</w:t>
      </w:r>
      <w:r>
        <w:br/>
      </w:r>
      <w:r>
        <w:rPr>
          <w:rFonts w:ascii="Times New Roman"/>
          <w:b w:val="false"/>
          <w:i w:val="false"/>
          <w:color w:val="000000"/>
          <w:sz w:val="28"/>
        </w:rPr>
        <w:t>
      "537-1-бап. Бұрын сыбайлас жемқорлық қылмыс жасаған адамдарды</w:t>
      </w:r>
      <w:r>
        <w:br/>
      </w:r>
      <w:r>
        <w:rPr>
          <w:rFonts w:ascii="Times New Roman"/>
          <w:b w:val="false"/>
          <w:i w:val="false"/>
          <w:color w:val="000000"/>
          <w:sz w:val="28"/>
        </w:rPr>
        <w:t>
                  жұмысқа қабылдау</w:t>
      </w:r>
    </w:p>
    <w:bookmarkEnd w:id="28"/>
    <w:p>
      <w:pPr>
        <w:spacing w:after="0"/>
        <w:ind w:left="0"/>
        <w:jc w:val="both"/>
      </w:pPr>
      <w:r>
        <w:rPr>
          <w:rFonts w:ascii="Times New Roman"/>
          <w:b w:val="false"/>
          <w:i w:val="false"/>
          <w:color w:val="000000"/>
          <w:sz w:val="28"/>
        </w:rPr>
        <w:t>      Мемлекеттік органдар, мекемелер мен кәсіпорындар басшысының не ұлттық компаниялар, ұлттық басқарушы холдингтер, ұлттық холдингтер, ұлттық даму институттары, сондай-ақ олардың еншілес ұйымдары басшысының бұрын сыбайлас жемқорлық қылмыс жасаған адамдарды жұмысқа қабылдауы, –</w:t>
      </w:r>
      <w:r>
        <w:br/>
      </w:r>
      <w:r>
        <w:rPr>
          <w:rFonts w:ascii="Times New Roman"/>
          <w:b w:val="false"/>
          <w:i w:val="false"/>
          <w:color w:val="000000"/>
          <w:sz w:val="28"/>
        </w:rPr>
        <w:t>
      айлық есептік көрсеткіштің елуден жүзге дейінгі мөлшерінде айыппұл салуға әкеп соғады.";</w:t>
      </w:r>
    </w:p>
    <w:bookmarkStart w:name="z47"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541-баптың</w:t>
      </w:r>
      <w:r>
        <w:rPr>
          <w:rFonts w:ascii="Times New Roman"/>
          <w:b w:val="false"/>
          <w:i w:val="false"/>
          <w:color w:val="000000"/>
          <w:sz w:val="28"/>
        </w:rPr>
        <w:t xml:space="preserve"> бірінші бөлігінде "520-537" деген цифрлар "520-537-1" деген цифрлармен ауыстырылсын;</w:t>
      </w:r>
    </w:p>
    <w:bookmarkEnd w:id="29"/>
    <w:bookmarkStart w:name="z48"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570-1-баптың</w:t>
      </w:r>
      <w:r>
        <w:rPr>
          <w:rFonts w:ascii="Times New Roman"/>
          <w:b w:val="false"/>
          <w:i w:val="false"/>
          <w:color w:val="000000"/>
          <w:sz w:val="28"/>
        </w:rPr>
        <w:t xml:space="preserve"> бірінші бөлігі "205 (бірінші, екінші, төртінші және бесінші бөліктерінде)," деген сөздерден кейін "206-2," деген цифрлармен толықтырылсын;</w:t>
      </w:r>
    </w:p>
    <w:bookmarkEnd w:id="30"/>
    <w:bookmarkStart w:name="z49" w:id="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отызыншы абзацындағы "532-535" деген цифрлардан кейін ", 537-1"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4.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2009 ж., N 17, 80, 81-құжаттар; N 18, 84-құжат;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434-баптың</w:t>
      </w:r>
      <w:r>
        <w:rPr>
          <w:rFonts w:ascii="Times New Roman"/>
          <w:b w:val="false"/>
          <w:i w:val="false"/>
          <w:color w:val="000000"/>
          <w:sz w:val="28"/>
        </w:rPr>
        <w:t xml:space="preserve"> 4-тармағының бірінші бөлігі мынадай редакцияда жазылсын:</w:t>
      </w:r>
      <w:r>
        <w:br/>
      </w:r>
      <w:r>
        <w:rPr>
          <w:rFonts w:ascii="Times New Roman"/>
          <w:b w:val="false"/>
          <w:i w:val="false"/>
          <w:color w:val="000000"/>
          <w:sz w:val="28"/>
        </w:rPr>
        <w:t>
      "4. Адамдарды кедендік бақылау аймағына жіберу - тек кеден органының рұқсатымен, ал құқық қорғау органдары мен арнаулы қызметтер үшін осы органдардың қаулысын немесе ұйғарымын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5.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N 9, 65-құжат; N 19, 147-құжат; N 20, 152-құжат; N 24, 178-құжат; 2008 ж., N 21, 97-құжат; N 23, 114-құжат; 2009 ж., N 8, 44-құжат; N 9-10, 50-құжат; N 17, 82-құжат; N 18, 84-құжат):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екі жүз жетпіс бірінші және екі жүз жетпіс екінші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"25-1-тарау. Шаруашылық жүргізу құқығындағы мемлекеттік</w:t>
      </w:r>
      <w:r>
        <w:br/>
      </w:r>
      <w:r>
        <w:rPr>
          <w:rFonts w:ascii="Times New Roman"/>
          <w:b w:val="false"/>
          <w:i w:val="false"/>
          <w:color w:val="000000"/>
          <w:sz w:val="28"/>
        </w:rPr>
        <w:t>
                   кәсіпорындар, ұлттық басқарушы холдингтер, ұлттық</w:t>
      </w:r>
      <w:r>
        <w:br/>
      </w:r>
      <w:r>
        <w:rPr>
          <w:rFonts w:ascii="Times New Roman"/>
          <w:b w:val="false"/>
          <w:i w:val="false"/>
          <w:color w:val="000000"/>
          <w:sz w:val="28"/>
        </w:rPr>
        <w:t>
                   даму институттары, ұлттық холдингтер және ұлттық</w:t>
      </w:r>
      <w:r>
        <w:br/>
      </w:r>
      <w:r>
        <w:rPr>
          <w:rFonts w:ascii="Times New Roman"/>
          <w:b w:val="false"/>
          <w:i w:val="false"/>
          <w:color w:val="000000"/>
          <w:sz w:val="28"/>
        </w:rPr>
        <w:t>
                   компаниялар, сондай-ақ олардың еншілес ұйымдары</w:t>
      </w:r>
      <w:r>
        <w:br/>
      </w:r>
      <w:r>
        <w:rPr>
          <w:rFonts w:ascii="Times New Roman"/>
          <w:b w:val="false"/>
          <w:i w:val="false"/>
          <w:color w:val="000000"/>
          <w:sz w:val="28"/>
        </w:rPr>
        <w:t>
                   қызметкерлерінің еңбегін реттеу ерекшеліктері</w:t>
      </w:r>
    </w:p>
    <w:bookmarkEnd w:id="31"/>
    <w:bookmarkStart w:name="z55" w:id="32"/>
    <w:p>
      <w:pPr>
        <w:spacing w:after="0"/>
        <w:ind w:left="0"/>
        <w:jc w:val="both"/>
      </w:pPr>
      <w:r>
        <w:rPr>
          <w:rFonts w:ascii="Times New Roman"/>
          <w:b w:val="false"/>
          <w:i w:val="false"/>
          <w:color w:val="000000"/>
          <w:sz w:val="28"/>
        </w:rPr>
        <w:t>       
240-1-бап. Шаруашылық жүргізу құқығындағы мемлекеттік кәсіпорындарда, ұлттық басқарушы холдингтерде, ұлттық даму институттарында, ұлттық холдингтерде және ұлттық компанияларда, сондай-ақ олардың еншілес ұйымдарында жұмыста болумен байланысты шектеу";</w:t>
      </w:r>
    </w:p>
    <w:bookmarkEnd w:id="32"/>
    <w:bookmarkStart w:name="z56"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бірінші абзацындағы "Азаматтық" деген сөз "1. Азаматтық"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Бұрын сыбайлас жемқорлық қылмыс жасаған адам басқарушылық функцияларды орындаумен байланысты лауазымға азаматтық қызметке қабылдана алмайды.";</w:t>
      </w:r>
    </w:p>
    <w:bookmarkEnd w:id="33"/>
    <w:bookmarkStart w:name="z58" w:id="34"/>
    <w:p>
      <w:pPr>
        <w:spacing w:after="0"/>
        <w:ind w:left="0"/>
        <w:jc w:val="both"/>
      </w:pPr>
      <w:r>
        <w:rPr>
          <w:rFonts w:ascii="Times New Roman"/>
          <w:b w:val="false"/>
          <w:i w:val="false"/>
          <w:color w:val="000000"/>
          <w:sz w:val="28"/>
        </w:rPr>
        <w:t>       
3) мынадай мазмұндағы 25-1-тараумен толықтырылсын:</w:t>
      </w:r>
      <w:r>
        <w:br/>
      </w:r>
      <w:r>
        <w:rPr>
          <w:rFonts w:ascii="Times New Roman"/>
          <w:b w:val="false"/>
          <w:i w:val="false"/>
          <w:color w:val="000000"/>
          <w:sz w:val="28"/>
        </w:rPr>
        <w:t>
      "25-1-тарау. Шаруашылық жүргізу құқығындағы мемлекеттік</w:t>
      </w:r>
      <w:r>
        <w:br/>
      </w:r>
      <w:r>
        <w:rPr>
          <w:rFonts w:ascii="Times New Roman"/>
          <w:b w:val="false"/>
          <w:i w:val="false"/>
          <w:color w:val="000000"/>
          <w:sz w:val="28"/>
        </w:rPr>
        <w:t>
                   кәсіпорындар, ұлттық басқарушы холдингтер, ұлттық</w:t>
      </w:r>
      <w:r>
        <w:br/>
      </w:r>
      <w:r>
        <w:rPr>
          <w:rFonts w:ascii="Times New Roman"/>
          <w:b w:val="false"/>
          <w:i w:val="false"/>
          <w:color w:val="000000"/>
          <w:sz w:val="28"/>
        </w:rPr>
        <w:t>
                   даму институттары, ұлттық холдингтер және ұлттық</w:t>
      </w:r>
      <w:r>
        <w:br/>
      </w:r>
      <w:r>
        <w:rPr>
          <w:rFonts w:ascii="Times New Roman"/>
          <w:b w:val="false"/>
          <w:i w:val="false"/>
          <w:color w:val="000000"/>
          <w:sz w:val="28"/>
        </w:rPr>
        <w:t>
                   компаниялар, сондай-ақ олардың еншілес ұйымдары</w:t>
      </w:r>
      <w:r>
        <w:br/>
      </w:r>
      <w:r>
        <w:rPr>
          <w:rFonts w:ascii="Times New Roman"/>
          <w:b w:val="false"/>
          <w:i w:val="false"/>
          <w:color w:val="000000"/>
          <w:sz w:val="28"/>
        </w:rPr>
        <w:t>
                   қызметкерлерінің еңбегін реттеу ерекшеліктері</w:t>
      </w:r>
    </w:p>
    <w:bookmarkEnd w:id="34"/>
    <w:bookmarkStart w:name="z59" w:id="35"/>
    <w:p>
      <w:pPr>
        <w:spacing w:after="0"/>
        <w:ind w:left="0"/>
        <w:jc w:val="both"/>
      </w:pPr>
      <w:r>
        <w:rPr>
          <w:rFonts w:ascii="Times New Roman"/>
          <w:b w:val="false"/>
          <w:i w:val="false"/>
          <w:color w:val="000000"/>
          <w:sz w:val="28"/>
        </w:rPr>
        <w:t>       
240-1-бап. Шаруашылық жүргізу құқығындағы мемлекеттік</w:t>
      </w:r>
      <w:r>
        <w:br/>
      </w:r>
      <w:r>
        <w:rPr>
          <w:rFonts w:ascii="Times New Roman"/>
          <w:b w:val="false"/>
          <w:i w:val="false"/>
          <w:color w:val="000000"/>
          <w:sz w:val="28"/>
        </w:rPr>
        <w:t>
                 кәсіпорындарда, ұлттық басқарушы холдингтерде,</w:t>
      </w:r>
      <w:r>
        <w:br/>
      </w:r>
      <w:r>
        <w:rPr>
          <w:rFonts w:ascii="Times New Roman"/>
          <w:b w:val="false"/>
          <w:i w:val="false"/>
          <w:color w:val="000000"/>
          <w:sz w:val="28"/>
        </w:rPr>
        <w:t>
                 ұлттық даму институттарында, ұлттық холдингтерде</w:t>
      </w:r>
      <w:r>
        <w:br/>
      </w:r>
      <w:r>
        <w:rPr>
          <w:rFonts w:ascii="Times New Roman"/>
          <w:b w:val="false"/>
          <w:i w:val="false"/>
          <w:color w:val="000000"/>
          <w:sz w:val="28"/>
        </w:rPr>
        <w:t>
                 және ұлттық компанияларда, сондай-ақ олардың еншілес</w:t>
      </w:r>
      <w:r>
        <w:br/>
      </w:r>
      <w:r>
        <w:rPr>
          <w:rFonts w:ascii="Times New Roman"/>
          <w:b w:val="false"/>
          <w:i w:val="false"/>
          <w:color w:val="000000"/>
          <w:sz w:val="28"/>
        </w:rPr>
        <w:t>
                 ұйымдарында жұмыста болумен байланысты шектеу</w:t>
      </w:r>
    </w:p>
    <w:bookmarkEnd w:id="35"/>
    <w:bookmarkStart w:name="z60" w:id="36"/>
    <w:p>
      <w:pPr>
        <w:spacing w:after="0"/>
        <w:ind w:left="0"/>
        <w:jc w:val="both"/>
      </w:pPr>
      <w:r>
        <w:rPr>
          <w:rFonts w:ascii="Times New Roman"/>
          <w:b w:val="false"/>
          <w:i w:val="false"/>
          <w:color w:val="000000"/>
          <w:sz w:val="28"/>
        </w:rPr>
        <w:t>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атқарумен байланысты лауазымға бұрын сыбайлас жемқорлық қылмыс жасаған адамды жұмысқа қабылдауға болмайды.".</w:t>
      </w:r>
      <w:r>
        <w:br/>
      </w:r>
      <w:r>
        <w:rPr>
          <w:rFonts w:ascii="Times New Roman"/>
          <w:b w:val="false"/>
          <w:i w:val="false"/>
          <w:color w:val="000000"/>
          <w:sz w:val="28"/>
        </w:rPr>
        <w:t xml:space="preserve">
      6.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 N 12, 52-құжат; N 23, 114-құжат; N 24, 126, 129-құжаттар):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бірінші бөлігіндегі "құрылтай және басқа" деген сөздер алып тасталсын;</w:t>
      </w:r>
    </w:p>
    <w:bookmarkEnd w:id="36"/>
    <w:bookmarkStart w:name="z62"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үшінші бөлігіндегі "не ереже" деген сөздер ", ереже не жазбаша түрде ресімделген заңды тұлғаны құру туралы шешім (бір ғана құрылтайшының шешімі)"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7.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9-10, 68-құжат; Қазақстан Республикасы Парламентінің Жаршысы, 1997 ж., N 12, 184-құжат; 2001 ж., N 8, 50, 54-құжаттар; N 21-22, 285-құжат; 2006 ж., N 5-6, 31-құжат; 2007 ж., N 3, 23-құжат; N 20, 152-құжат; 2009 ж., N 17, 82-құжат):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23-баптың</w:t>
      </w:r>
      <w:r>
        <w:rPr>
          <w:rFonts w:ascii="Times New Roman"/>
          <w:b w:val="false"/>
          <w:i w:val="false"/>
          <w:color w:val="000000"/>
          <w:sz w:val="28"/>
        </w:rPr>
        <w:t xml:space="preserve"> екінші бөлігінің в) тармақшасындағы "орындалғанға дейін;" деген сөздер "орындалғанға дейін рұқсат етілмейді." деген сөздермен ауыстырылып, г) тармақшасы алып тасталсын;</w:t>
      </w:r>
    </w:p>
    <w:bookmarkEnd w:id="37"/>
    <w:bookmarkStart w:name="z65"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28-баптың</w:t>
      </w:r>
      <w:r>
        <w:rPr>
          <w:rFonts w:ascii="Times New Roman"/>
          <w:b w:val="false"/>
          <w:i w:val="false"/>
          <w:color w:val="000000"/>
          <w:sz w:val="28"/>
        </w:rPr>
        <w:t xml:space="preserve"> бірінші бөлігінің в) тармақшасы мынадай редакцияда жазылсын:</w:t>
      </w:r>
      <w:r>
        <w:br/>
      </w:r>
      <w:r>
        <w:rPr>
          <w:rFonts w:ascii="Times New Roman"/>
          <w:b w:val="false"/>
          <w:i w:val="false"/>
          <w:color w:val="000000"/>
          <w:sz w:val="28"/>
        </w:rPr>
        <w:t>
      "в) егер ол Қазақстан Республикасының заңнамасын бұзса;".</w:t>
      </w:r>
      <w:r>
        <w:br/>
      </w:r>
      <w:r>
        <w:rPr>
          <w:rFonts w:ascii="Times New Roman"/>
          <w:b w:val="false"/>
          <w:i w:val="false"/>
          <w:color w:val="000000"/>
          <w:sz w:val="28"/>
        </w:rPr>
        <w:t>
</w:t>
      </w:r>
      <w:r>
        <w:rPr>
          <w:rFonts w:ascii="Times New Roman"/>
          <w:b w:val="false"/>
          <w:i w:val="false"/>
          <w:color w:val="000000"/>
          <w:sz w:val="28"/>
        </w:rPr>
        <w:t xml:space="preserve">
      8.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N 13, 272-құжат; 2002 ж., N 18, 159-құжат; 2005 ж., N 13, 53-құжат; 2007 ж., N 5-6, 40-құжат):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бірінші бөлігінің екінші және үшінші абзацтарындағы "ұсынуы бойынша" деген сөздер “дәлелді ұсынуы бойынша” деген сөздермен ауыстырылсын;</w:t>
      </w:r>
    </w:p>
    <w:bookmarkEnd w:id="38"/>
    <w:bookmarkStart w:name="z68"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екінші бөлігіндегі "ұзартылуы мүмкін" деген сөздер "ұзартылады” деген сөзбен ауыстырылсын;</w:t>
      </w:r>
    </w:p>
    <w:bookmarkEnd w:id="39"/>
    <w:bookmarkStart w:name="z69"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8-баптағы</w:t>
      </w:r>
      <w:r>
        <w:rPr>
          <w:rFonts w:ascii="Times New Roman"/>
          <w:b w:val="false"/>
          <w:i w:val="false"/>
          <w:color w:val="000000"/>
          <w:sz w:val="28"/>
        </w:rPr>
        <w:t xml:space="preserve"> "ұсынысы бойынша" деген сөздер "дәлелді ұсынысы бойынша" деген сөздермен ауыстырылсын;</w:t>
      </w:r>
    </w:p>
    <w:bookmarkEnd w:id="40"/>
    <w:bookmarkStart w:name="z70"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б) тармақшасындағы "бүтіндей" деген сөз алып тасталсын.</w:t>
      </w:r>
      <w:r>
        <w:br/>
      </w:r>
      <w:r>
        <w:rPr>
          <w:rFonts w:ascii="Times New Roman"/>
          <w:b w:val="false"/>
          <w:i w:val="false"/>
          <w:color w:val="000000"/>
          <w:sz w:val="28"/>
        </w:rPr>
        <w:t>
</w:t>
      </w:r>
      <w:r>
        <w:rPr>
          <w:rFonts w:ascii="Times New Roman"/>
          <w:b w:val="false"/>
          <w:i w:val="false"/>
          <w:color w:val="000000"/>
          <w:sz w:val="28"/>
        </w:rPr>
        <w:t xml:space="preserve">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N 23, 142-құжат; 2006 ж., N 16, 103-құжат; 2007 ж., N 9, 67-құжат; N 10, 69-құжат; N 15, 106, 108-құжаттар; N 18, 143-құжат; 2009 ж., N 11-12, 54-құжат; N 18,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74-баптың</w:t>
      </w:r>
      <w:r>
        <w:rPr>
          <w:rFonts w:ascii="Times New Roman"/>
          <w:b w:val="false"/>
          <w:i w:val="false"/>
          <w:color w:val="000000"/>
          <w:sz w:val="28"/>
        </w:rPr>
        <w:t xml:space="preserve"> 2-тармағы мынадай мазмұндағы үшінші бөлікпен толықтырылсын:</w:t>
      </w:r>
      <w:r>
        <w:br/>
      </w: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 мемлекеттік тұрғын үй қорынан тұрғын үй немесе жеке тұрғын үй қорынан жергілікті атқарушы орган жалдаған тұрғын үй берілуге мұқтаждар есебінің бөлек тізімдерін жыл сайын бірінші тоқсанда бұқаралық ақпарат құралдары арқылы жариялайды. Тұрғын үй алған адамдардың тізімдері тұрғын үй берілуге мұқтаждар есебінің тізімдерімен белгіленген олардың кезегі көрсетіле отырып, жергілікті атқарушы орган тұрғын үй беру туралы шешім қабылдаған күннен бастап он жұмыс күні ішінде бұқаралық ақпарат құралдары арқылы жарияланады.".</w:t>
      </w:r>
      <w:r>
        <w:br/>
      </w:r>
      <w:r>
        <w:rPr>
          <w:rFonts w:ascii="Times New Roman"/>
          <w:b w:val="false"/>
          <w:i w:val="false"/>
          <w:color w:val="000000"/>
          <w:sz w:val="28"/>
        </w:rPr>
        <w:t>
</w:t>
      </w:r>
      <w:r>
        <w:rPr>
          <w:rFonts w:ascii="Times New Roman"/>
          <w:b w:val="false"/>
          <w:i w:val="false"/>
          <w:color w:val="000000"/>
          <w:sz w:val="28"/>
        </w:rPr>
        <w:t xml:space="preserve">
      10.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15, 209-құжат; 1999 ж., N 21, 774-құжат; 2000 ж., N 5, 116-құжат; 2001 ж., N 13-14, 172-құжат; N 17-18, 241-құжат; 2002 ж., N 17, 155-құжат; 2003 ж., N 18, 142-құжат; 2004 ж., N 10, 56-құжат; 2007 ж., N 17, 140-құжат; N 19, 147-құжат; 2008 ж., N 23, 114-құжат;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"4) мемлекеттік ұйымдарда және жарғылық капиталындағы мемлекеттің үлесі кемінде отыз бec процент болатын ұйымдарда, сондай-ақ жарғылық капиталындағы мемлекеттің үлесі (кемінде отыз бес процент) ұлттық басқарушы холдингтерге, ұлттық холдингтерге, ұлттық даму институттарына, ұлттық компанияларға берілген ұйымдарда, сондай-ақ олардың еншілес ұйымдарында басқару функцияларын атқаратын адамдар теңестіріледі.";</w:t>
      </w:r>
    </w:p>
    <w:bookmarkEnd w:id="41"/>
    <w:bookmarkStart w:name="z75"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2-тармағындағы орыс тіліндегі мәтінге өзгеріс енгізілді, мемлекеттік тілдегі мәтіні өзгермейді;</w:t>
      </w:r>
    </w:p>
    <w:bookmarkEnd w:id="42"/>
    <w:bookmarkStart w:name="z76"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тармақша "қамтамасыз ету" деген сөздерден кейін "және оларды көтермелеу"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және 12) тармақшалар мынадай редакцияда жазылсын:</w:t>
      </w:r>
      <w:r>
        <w:br/>
      </w:r>
      <w:r>
        <w:rPr>
          <w:rFonts w:ascii="Times New Roman"/>
          <w:b w:val="false"/>
          <w:i w:val="false"/>
          <w:color w:val="000000"/>
          <w:sz w:val="28"/>
        </w:rPr>
        <w:t>
      "11) кәсіпкерлік қызметті атқару заңмен белгіленген қызметтік міндеттерімен көзделген жағдайларды қоспағанда, осы Заңның 3-бабының 1, 2 және 3-тармақтарында аталған адамдар үшін кәсіпкерлік қызметпен айналысуға, соның ішінде шаруашылық жүргізуші субъектілердің басқару органдарында ақы төленетін қызметтер атқаруға тыйым салуды белгілеу;</w:t>
      </w:r>
      <w:r>
        <w:br/>
      </w:r>
      <w:r>
        <w:rPr>
          <w:rFonts w:ascii="Times New Roman"/>
          <w:b w:val="false"/>
          <w:i w:val="false"/>
          <w:color w:val="000000"/>
          <w:sz w:val="28"/>
        </w:rPr>
        <w:t>
      12) қоғамдық бақылауды қамтамасыз ету және қоғамда сыбайлас жемқорлық көріністеріне төзбеушілік жағдайын қалыптастыру негізінде жүзеге асырылады.”;</w:t>
      </w:r>
    </w:p>
    <w:bookmarkEnd w:id="43"/>
    <w:bookmarkStart w:name="z79"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Барлық мемлекеттік органдар мен лауазымды адамдар өз құзыреті шегінде сыбайлас жемқорлыққа қарсы күрес жүргізуге міндетті. Мемлекеттік органдардың басшылары мен жауапты хатшылары немесе Қазақстан Республикасының Президенті айқындайтын өзге де лауазымды адамдары, ұйымдардың, оның ішінде мемлекеттің қатысу үлесі бар ұйымдардың, жергілікті өзін-өзі басқару органдарының басшылары өз құзыреттері шегінде осы Заңның талаптарын орындауды және бұл үшін кадр, бақылау, заң қызметтері мен басқа да қызметтерді тарта отырып, онда көзделген тәртіптік шараларды қолдануды, сондай-ақ өздеріне белгілі болған барлық сыбайлас жемқорлық жағдайларын тіркеуді және олар туралы осы баптың 2-тармағында аталған органдарға хабарлауды қамтамасыз етеді.".</w:t>
      </w:r>
      <w:r>
        <w:br/>
      </w:r>
      <w:r>
        <w:rPr>
          <w:rFonts w:ascii="Times New Roman"/>
          <w:b w:val="false"/>
          <w:i w:val="false"/>
          <w:color w:val="000000"/>
          <w:sz w:val="28"/>
        </w:rPr>
        <w:t>
</w:t>
      </w:r>
      <w:r>
        <w:rPr>
          <w:rFonts w:ascii="Times New Roman"/>
          <w:b w:val="false"/>
          <w:i w:val="false"/>
          <w:color w:val="000000"/>
          <w:sz w:val="28"/>
        </w:rPr>
        <w:t>
      3-тармақ мынадай мазмұндағы үшінші бөлікпен толықтырылсын:</w:t>
      </w:r>
      <w:r>
        <w:br/>
      </w:r>
      <w:r>
        <w:rPr>
          <w:rFonts w:ascii="Times New Roman"/>
          <w:b w:val="false"/>
          <w:i w:val="false"/>
          <w:color w:val="000000"/>
          <w:sz w:val="28"/>
        </w:rPr>
        <w:t>
      "Мемлекеттік органдардың лауазымды адамдары сыбайлас жемқорлық сипатындағы құқық бұзушылықтар туралы мәліметтері бар материалдарды бұқаралық ақпарат құралдарында жариялау жөнінде заңда көзделген шараларды қолдануға міндетті.";</w:t>
      </w:r>
    </w:p>
    <w:bookmarkEnd w:id="44"/>
    <w:bookmarkStart w:name="z82"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Сыбайлас жемқорлық құқық бұзушылық фактісі туралы хабарлаған немесе сыбайлас жемқорлыққа қарсы күресте өзге де жолмен жәрдемдескен адам Қазақстан Республикасының заңнамасында көзделген тәртіппен көтермеленеді.";</w:t>
      </w:r>
      <w:r>
        <w:br/>
      </w:r>
      <w:r>
        <w:rPr>
          <w:rFonts w:ascii="Times New Roman"/>
          <w:b w:val="false"/>
          <w:i w:val="false"/>
          <w:color w:val="000000"/>
          <w:sz w:val="28"/>
        </w:rPr>
        <w:t>
</w:t>
      </w:r>
      <w:r>
        <w:rPr>
          <w:rFonts w:ascii="Times New Roman"/>
          <w:b w:val="false"/>
          <w:i w:val="false"/>
          <w:color w:val="000000"/>
          <w:sz w:val="28"/>
        </w:rPr>
        <w:t>
      4-тармақтағы "осы Заңға" деген сөздер "Қазақстан Республикасының заңдарына" деген сөздермен ауыстырылсын;</w:t>
      </w:r>
    </w:p>
    <w:bookmarkEnd w:id="45"/>
    <w:bookmarkStart w:name="z85"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Осы баптың 5-тармағында көрсетілген, қасақана жасалған, сондай-ақ бірнеше рет жасалған әрекеттер заңда белгіленген тәртіпте қолданылатын әкімшілік жауаптылыққа әкеп соғады.";</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Адамдар мемлекеттік немесе оған теңестірілген міндеттерді атқарудан босатылғаннан кейін үш жылдың ішінде алғаш рет жасалған, осы баптың 5-тармағында аталған әрекеттер, сондай-ақ мұндай іс-әрекеттерді қайталап жасау заңда белгіленген әкімшілік жауаптылыққа әкеп соғады.";</w:t>
      </w:r>
    </w:p>
    <w:bookmarkEnd w:id="46"/>
    <w:bookmarkStart w:name="z88" w:id="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10-баптың</w:t>
      </w:r>
      <w:r>
        <w:rPr>
          <w:rFonts w:ascii="Times New Roman"/>
          <w:b w:val="false"/>
          <w:i w:val="false"/>
          <w:color w:val="000000"/>
          <w:sz w:val="28"/>
        </w:rPr>
        <w:t xml:space="preserve"> 2-тармағындағы "шаруашылық жүргізуші субъектіні" деген сөздер "коммерциялық ұйымды" деген сөздермен ауыстырылсын;</w:t>
      </w:r>
    </w:p>
    <w:bookmarkEnd w:id="47"/>
    <w:bookmarkStart w:name="z89" w:id="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11-баптың</w:t>
      </w:r>
      <w:r>
        <w:rPr>
          <w:rFonts w:ascii="Times New Roman"/>
          <w:b w:val="false"/>
          <w:i w:val="false"/>
          <w:color w:val="000000"/>
          <w:sz w:val="28"/>
        </w:rPr>
        <w:t xml:space="preserve"> 1-тармағында орыс тіліндегі мәтінге өзгеріс енгізілді, мемлекеттік тілдегі мәтіні өзгермейді;</w:t>
      </w:r>
    </w:p>
    <w:bookmarkEnd w:id="48"/>
    <w:bookmarkStart w:name="z90" w:id="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ұйымдарға және жарғылық капиталындағы мемлекеттің үлесі кемінде отыз бес процент болатын ұйымдарға, сондай-ақ жарғылық капиталындағы мемлекеттің үлесі (кемінде отыз бес процент) ұлттық басқарушы холдингтерге, ұлттық холдингтерге, ұлттық даму институттарына, ұлттық компанияларға берілген ұйымдарға, сондай-ақ олардың еншілес ұйымдарына мемлекеттік қызметке кіретін және қызметін жоғарылататын кезде заңда көзделмеген артықшылықтар беру (тамыр-таныстық, отбасылық жақындық;)";</w:t>
      </w:r>
      <w:r>
        <w:br/>
      </w:r>
      <w:r>
        <w:rPr>
          <w:rFonts w:ascii="Times New Roman"/>
          <w:b w:val="false"/>
          <w:i w:val="false"/>
          <w:color w:val="000000"/>
          <w:sz w:val="28"/>
        </w:rPr>
        <w:t>
</w:t>
      </w:r>
      <w:r>
        <w:rPr>
          <w:rFonts w:ascii="Times New Roman"/>
          <w:b w:val="false"/>
          <w:i w:val="false"/>
          <w:color w:val="000000"/>
          <w:sz w:val="28"/>
        </w:rPr>
        <w:t>
      9) тармақшадағы "немесе қоғамдық бірлестіктердің" деген сөздер алып тасталсын;</w:t>
      </w:r>
    </w:p>
    <w:bookmarkEnd w:id="49"/>
    <w:bookmarkStart w:name="z93" w:id="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Қылмыстық іс қозғаудан бас тартқан не қылмыстық істі тоқтатқан жағдайда, бірақ осы баптың 1-тармағында көрсетілген адамдардың әрекеттерінде сыбайлас жемқорлық әкімшілік құқық бұзушылық немесе тәртіптік теріс қылық белгілері болған кезде жаза осы баптың 1-тармағында көзделген мерзімде қолданылуы мүмкін.".</w:t>
      </w:r>
      <w:r>
        <w:br/>
      </w:r>
      <w:r>
        <w:rPr>
          <w:rFonts w:ascii="Times New Roman"/>
          <w:b w:val="false"/>
          <w:i w:val="false"/>
          <w:color w:val="000000"/>
          <w:sz w:val="28"/>
        </w:rPr>
        <w:t>
</w:t>
      </w:r>
      <w:r>
        <w:rPr>
          <w:rFonts w:ascii="Times New Roman"/>
          <w:b w:val="false"/>
          <w:i w:val="false"/>
          <w:color w:val="000000"/>
          <w:sz w:val="28"/>
        </w:rPr>
        <w:t xml:space="preserve">
      11.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4, 102-құжат; 2001 ж., N 8, 53-құжат; 2002 ж., N 15, 147-құжат; 2004 ж., N 6, 41-құжат; 2007 ж., N 2, 18-құжат; N 9, 67-құжат; N 20, 152-құжат):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31-баптың</w:t>
      </w:r>
      <w:r>
        <w:rPr>
          <w:rFonts w:ascii="Times New Roman"/>
          <w:b w:val="false"/>
          <w:i w:val="false"/>
          <w:color w:val="000000"/>
          <w:sz w:val="28"/>
        </w:rPr>
        <w:t xml:space="preserve"> 1-тармағының үшінші абзацындағы "тоқтатылуы мүмкін" деген сөздер "тоқтатылады"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21, 773-құжат; 2001 ж., N 13-14, 170-құжат; 2003 ж., N 4, 24-құжат; N 18, 142-құжат; 2005 ж., N 14, 61-құжат; 2007 ж., N 9, 67-құжат; N 17, 140-құжат; N 19, 147-құжат):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1-тармағы мынадай мазмұндағы 12-1) тармақшамен толықтырылсын:</w:t>
      </w:r>
      <w:r>
        <w:br/>
      </w:r>
      <w:r>
        <w:rPr>
          <w:rFonts w:ascii="Times New Roman"/>
          <w:b w:val="false"/>
          <w:i w:val="false"/>
          <w:color w:val="000000"/>
          <w:sz w:val="28"/>
        </w:rPr>
        <w:t>
      "12-1) өздеріне мәлім болған сыбайлас жемқорлық құқық бұзушылық жағдайлары туралы өздері жұмыс істейтін мемлекеттік орган басшылығының назарына немесе құқық қорғау органдарына дереу хабарлауға;";</w:t>
      </w:r>
    </w:p>
    <w:bookmarkEnd w:id="50"/>
    <w:bookmarkStart w:name="z98"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1-тармақтың 1) тармақшасындағы "және жергілікті өзін-өзі басқару органдарының мүшесі" деген сөздер алып тасталсын;</w:t>
      </w:r>
      <w:r>
        <w:br/>
      </w:r>
      <w:r>
        <w:rPr>
          <w:rFonts w:ascii="Times New Roman"/>
          <w:b w:val="false"/>
          <w:i w:val="false"/>
          <w:color w:val="000000"/>
          <w:sz w:val="28"/>
        </w:rPr>
        <w:t>
      4-тармақтың 5) тармақшасындағы "екі" деген сөз "үш" деген сөзбен ауыстырылсын;</w:t>
      </w:r>
    </w:p>
    <w:bookmarkEnd w:id="51"/>
    <w:bookmarkStart w:name="z99"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2-тармағының екінші бөлігінде:</w:t>
      </w:r>
      <w:r>
        <w:br/>
      </w:r>
      <w:r>
        <w:rPr>
          <w:rFonts w:ascii="Times New Roman"/>
          <w:b w:val="false"/>
          <w:i w:val="false"/>
          <w:color w:val="000000"/>
          <w:sz w:val="28"/>
        </w:rPr>
        <w:t>
      "Қазақстан Республикасының заңдарында" деген сөздер "заңда" деген сөзбен ауыстырылсын;</w:t>
      </w:r>
      <w:r>
        <w:br/>
      </w:r>
      <w:r>
        <w:rPr>
          <w:rFonts w:ascii="Times New Roman"/>
          <w:b w:val="false"/>
          <w:i w:val="false"/>
          <w:color w:val="000000"/>
          <w:sz w:val="28"/>
        </w:rPr>
        <w:t>
      "алынбаған" деген сөзден кейін "әкімшілік немесе" деген сөздермен толықтырылсын;</w:t>
      </w:r>
    </w:p>
    <w:bookmarkEnd w:id="52"/>
    <w:bookmarkStart w:name="z100"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7-3) тармақшамен толықтырылсын:</w:t>
      </w:r>
      <w:r>
        <w:br/>
      </w:r>
      <w:r>
        <w:rPr>
          <w:rFonts w:ascii="Times New Roman"/>
          <w:b w:val="false"/>
          <w:i w:val="false"/>
          <w:color w:val="000000"/>
          <w:sz w:val="28"/>
        </w:rPr>
        <w:t>
      "7-3) сыбайлас жемқорлық қылмыс жасағаны үшін ақталмайтын негіздер бойынша қылмыстық істі тоқтатуы;".</w:t>
      </w:r>
      <w:r>
        <w:br/>
      </w:r>
      <w:r>
        <w:rPr>
          <w:rFonts w:ascii="Times New Roman"/>
          <w:b w:val="false"/>
          <w:i w:val="false"/>
          <w:color w:val="000000"/>
          <w:sz w:val="28"/>
        </w:rPr>
        <w:t>
</w:t>
      </w:r>
      <w:r>
        <w:rPr>
          <w:rFonts w:ascii="Times New Roman"/>
          <w:b w:val="false"/>
          <w:i w:val="false"/>
          <w:color w:val="000000"/>
          <w:sz w:val="28"/>
        </w:rPr>
        <w:t xml:space="preserve">
      13.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14-15, 281-құжат; 2002 ж., N 4, 34-құжат; N 17, 155-құжат; 2004 ж., N 23, 142-құжат; 2007 ж., N 2, 18-құжат; N 8, 52-құжат; 2008 ж., N 12, 51-құжат; 2009 ж., N 18,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17-1-баптың</w:t>
      </w:r>
      <w:r>
        <w:rPr>
          <w:rFonts w:ascii="Times New Roman"/>
          <w:b w:val="false"/>
          <w:i w:val="false"/>
          <w:color w:val="000000"/>
          <w:sz w:val="28"/>
        </w:rPr>
        <w:t xml:space="preserve"> 3-тармағының екінші бөлігіндегі "уәкілетті органның (лицензиар) лицензиатты лицензиядан сот тәртібімен айыруға құқығы бар" деген сөздер "уәкілетті орган (лицензиар) лицензиатты лицензиядан айыру туралы арызбен сотқа жүгінеді"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14.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N 16, 152-құжат; 2004 ж., N 23, 142-құжат; 2007 ж., N 20, 152-құжат):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1-тармағының екінші бөлігіндегі "жүзеге асырылуы мүмкін" деген сөздер "жүзеге асырылады" деген сөздермен ауыстырылсын.</w:t>
      </w:r>
      <w:r>
        <w:br/>
      </w:r>
      <w:r>
        <w:rPr>
          <w:rFonts w:ascii="Times New Roman"/>
          <w:b w:val="false"/>
          <w:i w:val="false"/>
          <w:color w:val="000000"/>
          <w:sz w:val="28"/>
        </w:rPr>
        <w:t xml:space="preserve">
      15.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N 7-8, 18-құжат; 2006 ж., N 15, 92-құжат; 2007 ж., N 2, 18-құжат; N 20, 152-құжат; N 24, 178-құжат; 2009 ж., N 18,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36-баптың</w:t>
      </w:r>
      <w:r>
        <w:rPr>
          <w:rFonts w:ascii="Times New Roman"/>
          <w:b w:val="false"/>
          <w:i w:val="false"/>
          <w:color w:val="000000"/>
          <w:sz w:val="28"/>
        </w:rPr>
        <w:t xml:space="preserve"> 3-тармағының бірінші бөлігіндегі "өтеусіз негізде жүзеге асырылуы мүмкін" деген сөздер "Қазақстан Республикасының заңдарында көзделген жағдайларда өтеусіз негізде жүзеге асырылады" деген сөздермен ауыстырылсын.</w:t>
      </w:r>
    </w:p>
    <w:bookmarkEnd w:id="53"/>
    <w:bookmarkStart w:name="z106" w:id="54"/>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5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