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8505" w14:textId="e868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23 қарашадағы № 354-IV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23, 113, 115-құжаттар; № 24, 121, 122, 125, 127, 128, 130-құжаттар; 2010 ж., № 1-2, 5-құжат; № 7, 32-құжат; № 11, 59-құжат; № 15, 71-құжат; 2010 жылғы 12 қазанда "Егемен Қазақстан" газетінде және 2010 жылғы 13 қазанда "Казахстанская правда" газетінде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"175-бап" деген сөздерден кейін ", екінші, үшінші бөліктері" деген сөздермен толықтырылсын;</w:t>
      </w:r>
      <w:r>
        <w:br/>
      </w:r>
      <w:r>
        <w:rPr>
          <w:rFonts w:ascii="Times New Roman"/>
          <w:b w:val="false"/>
          <w:i w:val="false"/>
          <w:color w:val="000000"/>
          <w:sz w:val="28"/>
        </w:rPr>
        <w:t>
      "178-бап" деген сөздерден кейін ", екінші, үшінші бөліктері" деген сөздермен толықтырылсын;</w:t>
      </w:r>
      <w:r>
        <w:br/>
      </w:r>
      <w:r>
        <w:rPr>
          <w:rFonts w:ascii="Times New Roman"/>
          <w:b w:val="false"/>
          <w:i w:val="false"/>
          <w:color w:val="000000"/>
          <w:sz w:val="28"/>
        </w:rPr>
        <w:t>
      "181-бап" деген сөздерден кейін ", екінші, үшінші бөліктері"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Белгілі бір лауазымды атқару немесе белгілі бір қызметпен айналысу құқығынан айыру жазаның негізгі түрі ретінде бір жылдан бес жылға дейінгі мерзімге және жазаның қосымша түрі ретінде алты айдан үш жылға дейінгі мерзімге белгіленеді.</w:t>
      </w:r>
      <w:r>
        <w:br/>
      </w:r>
      <w:r>
        <w:rPr>
          <w:rFonts w:ascii="Times New Roman"/>
          <w:b w:val="false"/>
          <w:i w:val="false"/>
          <w:color w:val="000000"/>
          <w:sz w:val="28"/>
        </w:rPr>
        <w:t>
      Кәмелетке толмағандардың жыныстық тиіспеушілігіне қарсы педагогтің не оларды тәрбиелеу жөніндегі міндеттер заңмен жүктелген өзге де адамның осы Кодекстің 120-бабының үшінші бөлігінің д) тармағында және төртінші бөлігінде, 121-бабының үшінші бөлігінің г) тармағында және төртінші бөлігінде, 122-бабының екінші және үшінші бөліктерінде, 124-бабының екінші және үшінші бөліктерінде көзделген қылмыстарды жасағаны үшін жазаның қосымша түрі ретінде белгілі бір лауазымдарды атқару немесе белгілі бір қызметпен айналысу құқығынан айыру он жылдан жиырма жылға дейінгі мерзімге белгіленеді.</w:t>
      </w:r>
      <w:r>
        <w:br/>
      </w:r>
      <w:r>
        <w:rPr>
          <w:rFonts w:ascii="Times New Roman"/>
          <w:b w:val="false"/>
          <w:i w:val="false"/>
          <w:color w:val="000000"/>
          <w:sz w:val="28"/>
        </w:rPr>
        <w:t>
      Сыбайлас жемқорлық қылмыстарын жасағаны үшін белгілі бір лауазымдарды атқару немесе белгілі бір қызметпен айналысу құқығынан айыру жазаның негізгі түрі ретінде үш жылдан он жылға дейінгі мерзімге және жазаның қосымша түрі ретінде бір жылдан жеті жылға дейінгі мерзімге белгіленеді.";</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63-бап</w:t>
      </w:r>
      <w:r>
        <w:rPr>
          <w:rFonts w:ascii="Times New Roman"/>
          <w:b w:val="false"/>
          <w:i w:val="false"/>
          <w:color w:val="000000"/>
          <w:sz w:val="28"/>
        </w:rPr>
        <w:t xml:space="preserve"> мынадай мазмұндағы 4-1-бөлікпен толықтырылсын:</w:t>
      </w:r>
      <w:r>
        <w:br/>
      </w:r>
      <w:r>
        <w:rPr>
          <w:rFonts w:ascii="Times New Roman"/>
          <w:b w:val="false"/>
          <w:i w:val="false"/>
          <w:color w:val="000000"/>
          <w:sz w:val="28"/>
        </w:rPr>
        <w:t>
      "4-1. Шартты түрде соттау кезінде кәмелетке толмаған балаға осы Кодекстің 82-бабында көзделген тәрбиелік ықпалы бар мәжбүрлеу шаралары тағайындалуы мүмкін.";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67-бап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"3. Адамның қайтыс болуымен немесе денсаулығына ауыр зиян келтірумен байланысты емес ауыр қылмысты бірінші рет жасаған кәмелетке толмаған баланы, егер ол жәбірленушімен татуласса және келтірілген зиянның есесін толтырса, сот қылмыстық жауаптылықтан босатуы мүмкін. Бұл ретте оған осы Кодекстің 82-бабында көзделген тәрбиелік ықпалы бар мәжбүрлеу шаралары қолданылады.";</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70-баптың</w:t>
      </w:r>
      <w:r>
        <w:rPr>
          <w:rFonts w:ascii="Times New Roman"/>
          <w:b w:val="false"/>
          <w:i w:val="false"/>
          <w:color w:val="000000"/>
          <w:sz w:val="28"/>
        </w:rPr>
        <w:t xml:space="preserve"> үшінші бөлігінің в) тармағындағы "өтегеннен кейін қолданылуы мүмкін." деген сөздер алып тасталып, мынадай мазмұндағы г) тармағымен толықтырылсын:</w:t>
      </w:r>
      <w:r>
        <w:br/>
      </w:r>
      <w:r>
        <w:rPr>
          <w:rFonts w:ascii="Times New Roman"/>
          <w:b w:val="false"/>
          <w:i w:val="false"/>
          <w:color w:val="000000"/>
          <w:sz w:val="28"/>
        </w:rPr>
        <w:t>
      "г) осы Кодекстің 120-бабы үшінші бөлігінің в), д) тармақтарында, төртінші бөлігінде, 121-бабы үшінші бөлігінің в), г) тармақтарында, төртінші бөлігінде көзделген қылмысы үшін тағайындалған жаза мерзімінің кемінде төрттен үшін іс жүзінде өтегеннен кейін ғана қолданылуы мүмкін.";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71-баптың</w:t>
      </w:r>
      <w:r>
        <w:rPr>
          <w:rFonts w:ascii="Times New Roman"/>
          <w:b w:val="false"/>
          <w:i w:val="false"/>
          <w:color w:val="000000"/>
          <w:sz w:val="28"/>
        </w:rPr>
        <w:t xml:space="preserve"> бірінші бөлігінің екінші сөйлемі мынадай редакцияда жазылсын:</w:t>
      </w:r>
      <w:r>
        <w:br/>
      </w:r>
      <w:r>
        <w:rPr>
          <w:rFonts w:ascii="Times New Roman"/>
          <w:b w:val="false"/>
          <w:i w:val="false"/>
          <w:color w:val="000000"/>
          <w:sz w:val="28"/>
        </w:rPr>
        <w:t>
      "Бұл ретте, осы Кодекстің 122-бабының екінші, үшінші бөліктерінде, 124-бабының екінші, үшінші бөліктерінде көзделген қылмыстарды қоспағанда, адам жазаның қосымша түрін өтеуден толық немесе ішінара босатылуы мүмкін.";</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81-бап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"3. Адамның қайтыс болуымен немесе денсаулығына ауыр зиян келтірумен байланысты емес ауыр қылмысты бірінші рет жасаған кәмелетке толмаған баланы сот осы Кодекстің 67-бабының үшінші бөлігінде көзделген жағдайларда қылмыстық жауаптылықтан босатуы мүмкін.";</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д) тармағы мынадай редакцияда жазылсын:</w:t>
      </w:r>
      <w:r>
        <w:br/>
      </w:r>
      <w:r>
        <w:rPr>
          <w:rFonts w:ascii="Times New Roman"/>
          <w:b w:val="false"/>
          <w:i w:val="false"/>
          <w:color w:val="000000"/>
          <w:sz w:val="28"/>
        </w:rPr>
        <w:t>
      "д) ерекше режимде ұстайтын білім беру ұйымына орналастыру;";</w:t>
      </w:r>
      <w:r>
        <w:br/>
      </w:r>
      <w:r>
        <w:rPr>
          <w:rFonts w:ascii="Times New Roman"/>
          <w:b w:val="false"/>
          <w:i w:val="false"/>
          <w:color w:val="000000"/>
          <w:sz w:val="28"/>
        </w:rPr>
        <w:t>
      мынадай мазмұндағы е) тармағымен толықтырылсын:</w:t>
      </w:r>
      <w:r>
        <w:br/>
      </w:r>
      <w:r>
        <w:rPr>
          <w:rFonts w:ascii="Times New Roman"/>
          <w:b w:val="false"/>
          <w:i w:val="false"/>
          <w:color w:val="000000"/>
          <w:sz w:val="28"/>
        </w:rPr>
        <w:t>
      "е) жәбірленушіден кешірім сұрау міндеттемесін жүктеу.";</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83-бапта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p>
    <w:bookmarkEnd w:id="10"/>
    <w:bookmarkStart w:name="z12" w:id="11"/>
    <w:p>
      <w:pPr>
        <w:spacing w:after="0"/>
        <w:ind w:left="0"/>
        <w:jc w:val="both"/>
      </w:pPr>
      <w:r>
        <w:rPr>
          <w:rFonts w:ascii="Times New Roman"/>
          <w:b w:val="false"/>
          <w:i w:val="false"/>
          <w:color w:val="000000"/>
          <w:sz w:val="28"/>
        </w:rPr>
        <w:t>
      "83-бап. Тәрбиелік әсері бар мәжбүрлеу шараларының мазмұны және</w:t>
      </w:r>
      <w:r>
        <w:br/>
      </w:r>
      <w:r>
        <w:rPr>
          <w:rFonts w:ascii="Times New Roman"/>
          <w:b w:val="false"/>
          <w:i w:val="false"/>
          <w:color w:val="000000"/>
          <w:sz w:val="28"/>
        </w:rPr>
        <w:t>
               оларды қолдану мерзімдері";</w:t>
      </w:r>
    </w:p>
    <w:bookmarkEnd w:id="11"/>
    <w:bookmarkStart w:name="z13" w:id="12"/>
    <w:p>
      <w:pPr>
        <w:spacing w:after="0"/>
        <w:ind w:left="0"/>
        <w:jc w:val="both"/>
      </w:pPr>
      <w:r>
        <w:rPr>
          <w:rFonts w:ascii="Times New Roman"/>
          <w:b w:val="false"/>
          <w:i w:val="false"/>
          <w:color w:val="000000"/>
          <w:sz w:val="28"/>
        </w:rPr>
        <w:t>
      бесінші бөлікте:</w:t>
      </w:r>
      <w:r>
        <w:br/>
      </w:r>
      <w:r>
        <w:rPr>
          <w:rFonts w:ascii="Times New Roman"/>
          <w:b w:val="false"/>
          <w:i w:val="false"/>
          <w:color w:val="000000"/>
          <w:sz w:val="28"/>
        </w:rPr>
        <w:t>
      бірінші сөйлем мынадай редакцияда жазылсын:</w:t>
      </w:r>
      <w:r>
        <w:br/>
      </w:r>
      <w:r>
        <w:rPr>
          <w:rFonts w:ascii="Times New Roman"/>
          <w:b w:val="false"/>
          <w:i w:val="false"/>
          <w:color w:val="000000"/>
          <w:sz w:val="28"/>
        </w:rPr>
        <w:t>
      "5. Алты айдан екі жылға дейінгі мерзімге ерекше режимде ұстайтын білім беру ұйымына орналастыруды сот орташа ауырлықтағы немесе ауыр қылмысты қасақана жасаған кәмелетке толмаған адамға тағайындауы мүмкін.";</w:t>
      </w:r>
      <w:r>
        <w:br/>
      </w:r>
      <w:r>
        <w:rPr>
          <w:rFonts w:ascii="Times New Roman"/>
          <w:b w:val="false"/>
          <w:i w:val="false"/>
          <w:color w:val="000000"/>
          <w:sz w:val="28"/>
        </w:rPr>
        <w:t>
      екінші сөйлемдегі "мекемелерде" деген сөз "ұйымдарда" деген сөзбен ауыстырылсын;</w:t>
      </w:r>
      <w:r>
        <w:br/>
      </w:r>
      <w:r>
        <w:rPr>
          <w:rFonts w:ascii="Times New Roman"/>
          <w:b w:val="false"/>
          <w:i w:val="false"/>
          <w:color w:val="000000"/>
          <w:sz w:val="28"/>
        </w:rPr>
        <w:t>
      алтыншы бөліктегі "Кәмелеттік жасқа толмағандарға арналған арнаулы тәрбие немесе емдеу-тәрбиелеу мекемесінде" деген сөздер "Ерекше режимде ұстайтын білім беру ұйымдарында"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"7. Кәмелетке толмағандардың ерекше режимде ұстайтын білім беру ұйымдарында болуының тәртібі мен шарттары Қазақстан Республикасының заңдарымен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тоғызыншы және оныншы бөліктермен толықтырылсын:</w:t>
      </w:r>
      <w:r>
        <w:br/>
      </w:r>
      <w:r>
        <w:rPr>
          <w:rFonts w:ascii="Times New Roman"/>
          <w:b w:val="false"/>
          <w:i w:val="false"/>
          <w:color w:val="000000"/>
          <w:sz w:val="28"/>
        </w:rPr>
        <w:t>
      "8. Кәмелетке толмаған бала келтірген зияны үшін жәбірленушіден өзі кешірім сұрайды.</w:t>
      </w:r>
      <w:r>
        <w:br/>
      </w:r>
      <w:r>
        <w:rPr>
          <w:rFonts w:ascii="Times New Roman"/>
          <w:b w:val="false"/>
          <w:i w:val="false"/>
          <w:color w:val="000000"/>
          <w:sz w:val="28"/>
        </w:rPr>
        <w:t>
      9. Осы Кодекстің 82-бабы бірінші бөлігінің б) және г) тармақтарында көзделген тәрбиелік ықпалы бар мәжбүрлеу шараларын қолдану мерзімі кішігірім ауырлықтағы қылмыс жасаған кезде ұзақтығы – алты айдан бір жылға дейін, орташа ауыр қылмыс жасаған кезде – бір жылдан екі жылға дейін және ауыр қылмыс жасаған кезде екі жылдан үш жылға дейін белгіленеді.</w:t>
      </w:r>
      <w:r>
        <w:br/>
      </w:r>
      <w:r>
        <w:rPr>
          <w:rFonts w:ascii="Times New Roman"/>
          <w:b w:val="false"/>
          <w:i w:val="false"/>
          <w:color w:val="000000"/>
          <w:sz w:val="28"/>
        </w:rPr>
        <w:t>
      10. Кәмелетке толмаған бала тәрбиелік ықпалы бар мәжбүрлеу шараларын жүйелі түрде орындамаған жағдайда, егер осы Кодекстің 69-бабының 1-бөлігінде белгіленген ескіру мерзімі өтпесе, мамандандырылған мемлекеттік органның ұсынысы бойынша сот бұл шараның күшін жояды және материалдар кәмелетке толмаған баланы қылмыстық жауаптылыққа тарту үшін жіберіледі.";</w:t>
      </w:r>
    </w:p>
    <w:bookmarkEnd w:id="12"/>
    <w:bookmarkStart w:name="z14"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тақырыбындағы және мәтініндегі "жиырма жас" деген сөздер "жиырма бір жас" деген сөздермен ауыстырылсын;</w:t>
      </w:r>
      <w:r>
        <w:br/>
      </w:r>
      <w:r>
        <w:rPr>
          <w:rFonts w:ascii="Times New Roman"/>
          <w:b w:val="false"/>
          <w:i w:val="false"/>
          <w:color w:val="000000"/>
          <w:sz w:val="28"/>
        </w:rPr>
        <w:t>
      "кәмелетке толмағандарға арналған арнаулы тәрбие немесе емдеу-тәрбиелеу мекемесіне" деген сөздер "ерекше режимде ұстайтын білім беру ұйымдарына"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96-баптың</w:t>
      </w:r>
      <w:r>
        <w:rPr>
          <w:rFonts w:ascii="Times New Roman"/>
          <w:b w:val="false"/>
          <w:i w:val="false"/>
          <w:color w:val="000000"/>
          <w:sz w:val="28"/>
        </w:rPr>
        <w:t xml:space="preserve"> екінші бөлігі мынадай мазмұндағы о) тармағымен толықтырылсын:</w:t>
      </w:r>
      <w:r>
        <w:br/>
      </w:r>
      <w:r>
        <w:rPr>
          <w:rFonts w:ascii="Times New Roman"/>
          <w:b w:val="false"/>
          <w:i w:val="false"/>
          <w:color w:val="000000"/>
          <w:sz w:val="28"/>
        </w:rPr>
        <w:t>
      "о) көрінеу кәмелетке толмаған баланы өлтіру -";</w:t>
      </w:r>
    </w:p>
    <w:bookmarkEnd w:id="14"/>
    <w:bookmarkStart w:name="z16"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103-баптың</w:t>
      </w:r>
      <w:r>
        <w:rPr>
          <w:rFonts w:ascii="Times New Roman"/>
          <w:b w:val="false"/>
          <w:i w:val="false"/>
          <w:color w:val="000000"/>
          <w:sz w:val="28"/>
        </w:rPr>
        <w:t xml:space="preserve"> екінші бөлігі мынадай мазмұндағы л) тармағымен толықтырылсын:</w:t>
      </w:r>
      <w:r>
        <w:br/>
      </w:r>
      <w:r>
        <w:rPr>
          <w:rFonts w:ascii="Times New Roman"/>
          <w:b w:val="false"/>
          <w:i w:val="false"/>
          <w:color w:val="000000"/>
          <w:sz w:val="28"/>
        </w:rPr>
        <w:t>
      "л) көрінеу кәмелетке толмаған балаға қатысты жасалса -";</w:t>
      </w:r>
    </w:p>
    <w:bookmarkEnd w:id="15"/>
    <w:bookmarkStart w:name="z17" w:id="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104-баптың</w:t>
      </w:r>
      <w:r>
        <w:rPr>
          <w:rFonts w:ascii="Times New Roman"/>
          <w:b w:val="false"/>
          <w:i w:val="false"/>
          <w:color w:val="000000"/>
          <w:sz w:val="28"/>
        </w:rPr>
        <w:t xml:space="preserve"> екінші бөлігі мынадай мазмұндағы з) тармағымен толықтырылсын:</w:t>
      </w:r>
      <w:r>
        <w:br/>
      </w:r>
      <w:r>
        <w:rPr>
          <w:rFonts w:ascii="Times New Roman"/>
          <w:b w:val="false"/>
          <w:i w:val="false"/>
          <w:color w:val="000000"/>
          <w:sz w:val="28"/>
        </w:rPr>
        <w:t>
      "з) көрінеу кәмелетке толмаған балаға қатысты жасалса -";</w:t>
      </w:r>
    </w:p>
    <w:bookmarkEnd w:id="16"/>
    <w:bookmarkStart w:name="z18" w:id="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124-баптар</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"120-бап. Зорлау</w:t>
      </w:r>
    </w:p>
    <w:bookmarkEnd w:id="18"/>
    <w:bookmarkStart w:name="z20" w:id="19"/>
    <w:p>
      <w:pPr>
        <w:spacing w:after="0"/>
        <w:ind w:left="0"/>
        <w:jc w:val="both"/>
      </w:pPr>
      <w:r>
        <w:rPr>
          <w:rFonts w:ascii="Times New Roman"/>
          <w:b w:val="false"/>
          <w:i w:val="false"/>
          <w:color w:val="000000"/>
          <w:sz w:val="28"/>
        </w:rPr>
        <w:t>
      1. Зорлау, яғни жәбірленушіге немесе басқа адамдарға күш қолданып немесе оны қолданбақшы болып қорқытып не жәбірленушінің дәрменсіз күйін пайдаланып жыныстық қатынас жасау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Зорлауды:</w:t>
      </w:r>
      <w:r>
        <w:br/>
      </w:r>
      <w:r>
        <w:rPr>
          <w:rFonts w:ascii="Times New Roman"/>
          <w:b w:val="false"/>
          <w:i w:val="false"/>
          <w:color w:val="000000"/>
          <w:sz w:val="28"/>
        </w:rPr>
        <w:t>
</w:t>
      </w:r>
      <w:r>
        <w:rPr>
          <w:rFonts w:ascii="Times New Roman"/>
          <w:b w:val="false"/>
          <w:i w:val="false"/>
          <w:color w:val="000000"/>
          <w:sz w:val="28"/>
        </w:rPr>
        <w:t>
      а) адамдар тобы, алдын ала сөз байласқан адамдар тобы немесе ұйымдасқан топ жасаса;</w:t>
      </w:r>
      <w:r>
        <w:br/>
      </w:r>
      <w:r>
        <w:rPr>
          <w:rFonts w:ascii="Times New Roman"/>
          <w:b w:val="false"/>
          <w:i w:val="false"/>
          <w:color w:val="000000"/>
          <w:sz w:val="28"/>
        </w:rPr>
        <w:t>
</w:t>
      </w:r>
      <w:r>
        <w:rPr>
          <w:rFonts w:ascii="Times New Roman"/>
          <w:b w:val="false"/>
          <w:i w:val="false"/>
          <w:color w:val="000000"/>
          <w:sz w:val="28"/>
        </w:rPr>
        <w:t>
      б) өлтіремін деп қорқытумен ұштасып, сондай-ақ жәбірленушіге немесе басқа адамдарға қатысты аса қатыгездікпен жасалса;</w:t>
      </w:r>
      <w:r>
        <w:br/>
      </w:r>
      <w:r>
        <w:rPr>
          <w:rFonts w:ascii="Times New Roman"/>
          <w:b w:val="false"/>
          <w:i w:val="false"/>
          <w:color w:val="000000"/>
          <w:sz w:val="28"/>
        </w:rPr>
        <w:t>
</w:t>
      </w:r>
      <w:r>
        <w:rPr>
          <w:rFonts w:ascii="Times New Roman"/>
          <w:b w:val="false"/>
          <w:i w:val="false"/>
          <w:color w:val="000000"/>
          <w:sz w:val="28"/>
        </w:rPr>
        <w:t>
      в) жәбірленушінің соз ауруын жұқтырып алуына әкеп соқтырса;</w:t>
      </w:r>
      <w:r>
        <w:br/>
      </w:r>
      <w:r>
        <w:rPr>
          <w:rFonts w:ascii="Times New Roman"/>
          <w:b w:val="false"/>
          <w:i w:val="false"/>
          <w:color w:val="000000"/>
          <w:sz w:val="28"/>
        </w:rPr>
        <w:t>
</w:t>
      </w:r>
      <w:r>
        <w:rPr>
          <w:rFonts w:ascii="Times New Roman"/>
          <w:b w:val="false"/>
          <w:i w:val="false"/>
          <w:color w:val="000000"/>
          <w:sz w:val="28"/>
        </w:rPr>
        <w:t>
      г) бірнеше рет жасалса –</w:t>
      </w:r>
      <w:r>
        <w:br/>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w:t>
      </w:r>
      <w:r>
        <w:rPr>
          <w:rFonts w:ascii="Times New Roman"/>
          <w:b w:val="false"/>
          <w:i w:val="false"/>
          <w:color w:val="000000"/>
          <w:sz w:val="28"/>
        </w:rPr>
        <w:t>
      а) абайсызда жәбірленушінің қайтыс болуына әкеп соқтырса;</w:t>
      </w:r>
      <w:r>
        <w:br/>
      </w:r>
      <w:r>
        <w:rPr>
          <w:rFonts w:ascii="Times New Roman"/>
          <w:b w:val="false"/>
          <w:i w:val="false"/>
          <w:color w:val="000000"/>
          <w:sz w:val="28"/>
        </w:rPr>
        <w:t>
</w:t>
      </w:r>
      <w:r>
        <w:rPr>
          <w:rFonts w:ascii="Times New Roman"/>
          <w:b w:val="false"/>
          <w:i w:val="false"/>
          <w:color w:val="000000"/>
          <w:sz w:val="28"/>
        </w:rPr>
        <w:t>
      б) абайсызда жәбірленушінің денсаулығына ауыр зиян келтіруге, оның АИТВ/ЖИТС-ын жұқтырып алуына немесе өзге де ауыр зардаптарға әкеп соқтырса;</w:t>
      </w:r>
      <w:r>
        <w:br/>
      </w:r>
      <w:r>
        <w:rPr>
          <w:rFonts w:ascii="Times New Roman"/>
          <w:b w:val="false"/>
          <w:i w:val="false"/>
          <w:color w:val="000000"/>
          <w:sz w:val="28"/>
        </w:rPr>
        <w:t>
</w:t>
      </w:r>
      <w:r>
        <w:rPr>
          <w:rFonts w:ascii="Times New Roman"/>
          <w:b w:val="false"/>
          <w:i w:val="false"/>
          <w:color w:val="000000"/>
          <w:sz w:val="28"/>
        </w:rPr>
        <w:t>
      в) көрінеу кәмелетке толмаған балаға қатысты жасалса;</w:t>
      </w:r>
      <w:r>
        <w:br/>
      </w:r>
      <w:r>
        <w:rPr>
          <w:rFonts w:ascii="Times New Roman"/>
          <w:b w:val="false"/>
          <w:i w:val="false"/>
          <w:color w:val="000000"/>
          <w:sz w:val="28"/>
        </w:rPr>
        <w:t>
</w:t>
      </w:r>
      <w:r>
        <w:rPr>
          <w:rFonts w:ascii="Times New Roman"/>
          <w:b w:val="false"/>
          <w:i w:val="false"/>
          <w:color w:val="000000"/>
          <w:sz w:val="28"/>
        </w:rPr>
        <w:t>
      г) қоғамдық зілзала жағдайларын пайдалана отырып немесе жаппай тәртіпсіздік барысында жасалса;</w:t>
      </w:r>
      <w:r>
        <w:br/>
      </w:r>
      <w:r>
        <w:rPr>
          <w:rFonts w:ascii="Times New Roman"/>
          <w:b w:val="false"/>
          <w:i w:val="false"/>
          <w:color w:val="000000"/>
          <w:sz w:val="28"/>
        </w:rPr>
        <w:t>
</w:t>
      </w:r>
      <w:r>
        <w:rPr>
          <w:rFonts w:ascii="Times New Roman"/>
          <w:b w:val="false"/>
          <w:i w:val="false"/>
          <w:color w:val="000000"/>
          <w:sz w:val="28"/>
        </w:rPr>
        <w:t xml:space="preserve">
      д) кәмелетке толмаған баланы тәрбиелеу жөніндегі міндеттер заңмен жүктелген ата-ана, педагог не өзге де адам кәмелетке толмаған балаға қатысты жасаса, - </w:t>
      </w:r>
      <w:r>
        <w:br/>
      </w:r>
      <w:r>
        <w:rPr>
          <w:rFonts w:ascii="Times New Roman"/>
          <w:b w:val="false"/>
          <w:i w:val="false"/>
          <w:color w:val="000000"/>
          <w:sz w:val="28"/>
        </w:rPr>
        <w:t>
</w:t>
      </w:r>
      <w:r>
        <w:rPr>
          <w:rFonts w:ascii="Times New Roman"/>
          <w:b w:val="false"/>
          <w:i w:val="false"/>
          <w:color w:val="000000"/>
          <w:sz w:val="28"/>
        </w:rPr>
        <w:t>
      сегіз жылдан он бес жылға дейінгі мерзімге, ал д) тармағында көзделген жағдайларда, - белгілі бір лауазымдарды атқару немесе белгілі бір қызметпен айналысу құқығынан он жылдан жиырма жылға дейінгі мерзімге айыра отырып, сегіз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әрекеттер, егер олар көрінеу он төрт жасқа толмаған жәбірленушіге қатысты жасалса, -</w:t>
      </w:r>
      <w:r>
        <w:br/>
      </w:r>
      <w:r>
        <w:rPr>
          <w:rFonts w:ascii="Times New Roman"/>
          <w:b w:val="false"/>
          <w:i w:val="false"/>
          <w:color w:val="000000"/>
          <w:sz w:val="28"/>
        </w:rPr>
        <w:t>
</w:t>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он бес жылдан жиырма жылға дейінгі мерзімге жазаланады.</w:t>
      </w:r>
    </w:p>
    <w:bookmarkEnd w:id="19"/>
    <w:bookmarkStart w:name="z21" w:id="20"/>
    <w:p>
      <w:pPr>
        <w:spacing w:after="0"/>
        <w:ind w:left="0"/>
        <w:jc w:val="both"/>
      </w:pPr>
      <w:r>
        <w:rPr>
          <w:rFonts w:ascii="Times New Roman"/>
          <w:b w:val="false"/>
          <w:i w:val="false"/>
          <w:color w:val="000000"/>
          <w:sz w:val="28"/>
        </w:rPr>
        <w:t>
      121-бап. Нәпсіқұмарлық сипаттағы күш қолдану іс-әрекеттері</w:t>
      </w:r>
    </w:p>
    <w:bookmarkEnd w:id="20"/>
    <w:bookmarkStart w:name="z22" w:id="21"/>
    <w:p>
      <w:pPr>
        <w:spacing w:after="0"/>
        <w:ind w:left="0"/>
        <w:jc w:val="both"/>
      </w:pPr>
      <w:r>
        <w:rPr>
          <w:rFonts w:ascii="Times New Roman"/>
          <w:b w:val="false"/>
          <w:i w:val="false"/>
          <w:color w:val="000000"/>
          <w:sz w:val="28"/>
        </w:rPr>
        <w:t>
      1. Еркек пен еркектің жыныстық қатынасы, әйел мен әйелдің жыныстық қатынасы немесе жәбірленушіге немесе басқа адамдарға күш қолданып немесе оны қолданбақшы болып қорқытып не жәбірленушінің дәрменсіз күйін пайдаланып жасалған нәпсіқұмарлық сипаттағы өзге де іс-әрекеттер,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Нақ сол іс-әрекеттерді:</w:t>
      </w:r>
      <w:r>
        <w:br/>
      </w:r>
      <w:r>
        <w:rPr>
          <w:rFonts w:ascii="Times New Roman"/>
          <w:b w:val="false"/>
          <w:i w:val="false"/>
          <w:color w:val="000000"/>
          <w:sz w:val="28"/>
        </w:rPr>
        <w:t>
</w:t>
      </w:r>
      <w:r>
        <w:rPr>
          <w:rFonts w:ascii="Times New Roman"/>
          <w:b w:val="false"/>
          <w:i w:val="false"/>
          <w:color w:val="000000"/>
          <w:sz w:val="28"/>
        </w:rPr>
        <w:t>
      а) адамдар тобы, алдын ала сөз байласқан адамдар тобы немесе ұйымдасқан топ жасаса;</w:t>
      </w:r>
      <w:r>
        <w:br/>
      </w:r>
      <w:r>
        <w:rPr>
          <w:rFonts w:ascii="Times New Roman"/>
          <w:b w:val="false"/>
          <w:i w:val="false"/>
          <w:color w:val="000000"/>
          <w:sz w:val="28"/>
        </w:rPr>
        <w:t>
</w:t>
      </w:r>
      <w:r>
        <w:rPr>
          <w:rFonts w:ascii="Times New Roman"/>
          <w:b w:val="false"/>
          <w:i w:val="false"/>
          <w:color w:val="000000"/>
          <w:sz w:val="28"/>
        </w:rPr>
        <w:t>
      б) өлтіремін деп қорқытумен ұштасқан, сондай-ақ жәбірленушіге немесе басқа адамдарға қатысты аса қатыгездікпен жасаса;</w:t>
      </w:r>
      <w:r>
        <w:br/>
      </w:r>
      <w:r>
        <w:rPr>
          <w:rFonts w:ascii="Times New Roman"/>
          <w:b w:val="false"/>
          <w:i w:val="false"/>
          <w:color w:val="000000"/>
          <w:sz w:val="28"/>
        </w:rPr>
        <w:t>
</w:t>
      </w:r>
      <w:r>
        <w:rPr>
          <w:rFonts w:ascii="Times New Roman"/>
          <w:b w:val="false"/>
          <w:i w:val="false"/>
          <w:color w:val="000000"/>
          <w:sz w:val="28"/>
        </w:rPr>
        <w:t>
      в) жәбірленушінің соз ауруын жұқтырып алуына әкеп соқтырса;</w:t>
      </w:r>
      <w:r>
        <w:br/>
      </w:r>
      <w:r>
        <w:rPr>
          <w:rFonts w:ascii="Times New Roman"/>
          <w:b w:val="false"/>
          <w:i w:val="false"/>
          <w:color w:val="000000"/>
          <w:sz w:val="28"/>
        </w:rPr>
        <w:t>
</w:t>
      </w:r>
      <w:r>
        <w:rPr>
          <w:rFonts w:ascii="Times New Roman"/>
          <w:b w:val="false"/>
          <w:i w:val="false"/>
          <w:color w:val="000000"/>
          <w:sz w:val="28"/>
        </w:rPr>
        <w:t>
      г) бірнеше рет жасалса, -</w:t>
      </w:r>
      <w:r>
        <w:br/>
      </w:r>
      <w:r>
        <w:rPr>
          <w:rFonts w:ascii="Times New Roman"/>
          <w:b w:val="false"/>
          <w:i w:val="false"/>
          <w:color w:val="000000"/>
          <w:sz w:val="28"/>
        </w:rPr>
        <w:t>
</w:t>
      </w:r>
      <w:r>
        <w:rPr>
          <w:rFonts w:ascii="Times New Roman"/>
          <w:b w:val="false"/>
          <w:i w:val="false"/>
          <w:color w:val="000000"/>
          <w:sz w:val="28"/>
        </w:rPr>
        <w:t>
      бес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әрекеттер, егер олар:</w:t>
      </w:r>
      <w:r>
        <w:br/>
      </w:r>
      <w:r>
        <w:rPr>
          <w:rFonts w:ascii="Times New Roman"/>
          <w:b w:val="false"/>
          <w:i w:val="false"/>
          <w:color w:val="000000"/>
          <w:sz w:val="28"/>
        </w:rPr>
        <w:t>
</w:t>
      </w:r>
      <w:r>
        <w:rPr>
          <w:rFonts w:ascii="Times New Roman"/>
          <w:b w:val="false"/>
          <w:i w:val="false"/>
          <w:color w:val="000000"/>
          <w:sz w:val="28"/>
        </w:rPr>
        <w:t>
      а) абайсызда жәбірленушінің қайтыс болуына әкеп соқтырса;</w:t>
      </w:r>
      <w:r>
        <w:br/>
      </w:r>
      <w:r>
        <w:rPr>
          <w:rFonts w:ascii="Times New Roman"/>
          <w:b w:val="false"/>
          <w:i w:val="false"/>
          <w:color w:val="000000"/>
          <w:sz w:val="28"/>
        </w:rPr>
        <w:t>
</w:t>
      </w:r>
      <w:r>
        <w:rPr>
          <w:rFonts w:ascii="Times New Roman"/>
          <w:b w:val="false"/>
          <w:i w:val="false"/>
          <w:color w:val="000000"/>
          <w:sz w:val="28"/>
        </w:rPr>
        <w:t>
      б) абайсызда жәбірленушінің денсаулығына ауыр зиян келтіруге, оның АИТВ/ЖИТС-ын жұқтырып алуына немесе өзге де ауыр зардаптарға әкеп соқтырса;</w:t>
      </w:r>
      <w:r>
        <w:br/>
      </w:r>
      <w:r>
        <w:rPr>
          <w:rFonts w:ascii="Times New Roman"/>
          <w:b w:val="false"/>
          <w:i w:val="false"/>
          <w:color w:val="000000"/>
          <w:sz w:val="28"/>
        </w:rPr>
        <w:t>
</w:t>
      </w:r>
      <w:r>
        <w:rPr>
          <w:rFonts w:ascii="Times New Roman"/>
          <w:b w:val="false"/>
          <w:i w:val="false"/>
          <w:color w:val="000000"/>
          <w:sz w:val="28"/>
        </w:rPr>
        <w:t>
      в) көрінеу кәмелетке толмаған адамға қатысты жасалса;</w:t>
      </w:r>
      <w:r>
        <w:br/>
      </w:r>
      <w:r>
        <w:rPr>
          <w:rFonts w:ascii="Times New Roman"/>
          <w:b w:val="false"/>
          <w:i w:val="false"/>
          <w:color w:val="000000"/>
          <w:sz w:val="28"/>
        </w:rPr>
        <w:t>
</w:t>
      </w:r>
      <w:r>
        <w:rPr>
          <w:rFonts w:ascii="Times New Roman"/>
          <w:b w:val="false"/>
          <w:i w:val="false"/>
          <w:color w:val="000000"/>
          <w:sz w:val="28"/>
        </w:rPr>
        <w:t>
      г) кәмелетке толмаған баланы тәрбиелеу жөніндегі міндеттер заңмен жүктелген ата-ана, педагог не өзге де адам кәмелетке толмаған балаға қатысты жасаса, -</w:t>
      </w:r>
      <w:r>
        <w:br/>
      </w:r>
      <w:r>
        <w:rPr>
          <w:rFonts w:ascii="Times New Roman"/>
          <w:b w:val="false"/>
          <w:i w:val="false"/>
          <w:color w:val="000000"/>
          <w:sz w:val="28"/>
        </w:rPr>
        <w:t>
</w:t>
      </w:r>
      <w:r>
        <w:rPr>
          <w:rFonts w:ascii="Times New Roman"/>
          <w:b w:val="false"/>
          <w:i w:val="false"/>
          <w:color w:val="000000"/>
          <w:sz w:val="28"/>
        </w:rPr>
        <w:t>
      сегіз жылдан он бес жылға дейінгі мерзімге, ал г) тармағында көзделген жағдайларда, - белгілі бір лауазымдарды атқару немесе белгілі бір қызметпен айналысу құқығынан он жылдан жиырма жылға дейінгі мерзімге айыра отырып, сегіз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әрекеттер, егер олар көрінеу он төрт жасқа толмаған адамға қатысты жасалса, -</w:t>
      </w:r>
      <w:r>
        <w:br/>
      </w:r>
      <w:r>
        <w:rPr>
          <w:rFonts w:ascii="Times New Roman"/>
          <w:b w:val="false"/>
          <w:i w:val="false"/>
          <w:color w:val="000000"/>
          <w:sz w:val="28"/>
        </w:rPr>
        <w:t>
</w:t>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он бес жылдан жиырма жылға дейінгі мерзімге бас бостандығынан айыруға жазаланады.</w:t>
      </w:r>
    </w:p>
    <w:bookmarkEnd w:id="21"/>
    <w:bookmarkStart w:name="z23" w:id="22"/>
    <w:p>
      <w:pPr>
        <w:spacing w:after="0"/>
        <w:ind w:left="0"/>
        <w:jc w:val="both"/>
      </w:pPr>
      <w:r>
        <w:rPr>
          <w:rFonts w:ascii="Times New Roman"/>
          <w:b w:val="false"/>
          <w:i w:val="false"/>
          <w:color w:val="000000"/>
          <w:sz w:val="28"/>
        </w:rPr>
        <w:t>
      122-бап. Он алты жасқа толмаған адаммен жыныстық қатынаста болу</w:t>
      </w:r>
      <w:r>
        <w:br/>
      </w:r>
      <w:r>
        <w:rPr>
          <w:rFonts w:ascii="Times New Roman"/>
          <w:b w:val="false"/>
          <w:i w:val="false"/>
          <w:color w:val="000000"/>
          <w:sz w:val="28"/>
        </w:rPr>
        <w:t>
               және нәпсіқұмарлық сипаттағы өзге де іс-әрекеттер</w:t>
      </w:r>
    </w:p>
    <w:bookmarkEnd w:id="22"/>
    <w:bookmarkStart w:name="z24" w:id="23"/>
    <w:p>
      <w:pPr>
        <w:spacing w:after="0"/>
        <w:ind w:left="0"/>
        <w:jc w:val="both"/>
      </w:pPr>
      <w:r>
        <w:rPr>
          <w:rFonts w:ascii="Times New Roman"/>
          <w:b w:val="false"/>
          <w:i w:val="false"/>
          <w:color w:val="000000"/>
          <w:sz w:val="28"/>
        </w:rPr>
        <w:t>
      1. Көрінеу он алты жасқа толмаған адаммен жыныстық қатынаста болу, еркек пен еркектің немесе әйел мен әйелдің қатынасы немесе нәпсіқұмарлық сипаттағы өзге де іс-әрекеттер, -</w:t>
      </w:r>
      <w:r>
        <w:br/>
      </w:r>
      <w:r>
        <w:rPr>
          <w:rFonts w:ascii="Times New Roman"/>
          <w:b w:val="false"/>
          <w:i w:val="false"/>
          <w:color w:val="000000"/>
          <w:sz w:val="28"/>
        </w:rPr>
        <w:t>
      үш жылға дейінгі мерзімге бас бостандығын шектеуге немесе алты айға дейінгі мерзімге қамауға алуға не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Он алты жасқа толмаған адамды тәрбиелеу жөніндегі міндеттер заңмен жүктелген ата-ана, педагог не өзге де адам осы адамға қатысты жасаған нақ сол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бірнеше рет жасалған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жеті жылдан он жылға дейінгі мерзімге бас бостандығынан айыруға жазаланады.";</w:t>
      </w:r>
    </w:p>
    <w:bookmarkEnd w:id="23"/>
    <w:bookmarkStart w:name="z25" w:id="24"/>
    <w:p>
      <w:pPr>
        <w:spacing w:after="0"/>
        <w:ind w:left="0"/>
        <w:jc w:val="both"/>
      </w:pPr>
      <w:r>
        <w:rPr>
          <w:rFonts w:ascii="Times New Roman"/>
          <w:b w:val="false"/>
          <w:i w:val="false"/>
          <w:color w:val="000000"/>
          <w:sz w:val="28"/>
        </w:rPr>
        <w:t>
      "124-бап. Жас балаларды азғындату</w:t>
      </w:r>
    </w:p>
    <w:bookmarkEnd w:id="24"/>
    <w:bookmarkStart w:name="z26" w:id="25"/>
    <w:p>
      <w:pPr>
        <w:spacing w:after="0"/>
        <w:ind w:left="0"/>
        <w:jc w:val="both"/>
      </w:pPr>
      <w:r>
        <w:rPr>
          <w:rFonts w:ascii="Times New Roman"/>
          <w:b w:val="false"/>
          <w:i w:val="false"/>
          <w:color w:val="000000"/>
          <w:sz w:val="28"/>
        </w:rPr>
        <w:t>
      1. Көрінеу он төрт жасқа толмаған адамға қатысты күш қолданусыз азғындық іс-әрекеттерді жасау, -</w:t>
      </w:r>
      <w:r>
        <w:br/>
      </w:r>
      <w:r>
        <w:rPr>
          <w:rFonts w:ascii="Times New Roman"/>
          <w:b w:val="false"/>
          <w:i w:val="false"/>
          <w:color w:val="000000"/>
          <w:sz w:val="28"/>
        </w:rPr>
        <w:t>
      төрт жылға дейінгі мерзімге бас бостандығын шектеуге немесе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Он төрт жасқа толмаған адамды тәрбиелеу жөніндегі міндеттер заңмен жүктелген ата-ана, педагог не өзге де адам осы адамға қатысты жасаған нақ сол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бірнеше рет жасалған әрекеттер, -</w:t>
      </w:r>
      <w:r>
        <w:br/>
      </w:r>
      <w:r>
        <w:rPr>
          <w:rFonts w:ascii="Times New Roman"/>
          <w:b w:val="false"/>
          <w:i w:val="false"/>
          <w:color w:val="000000"/>
          <w:sz w:val="28"/>
        </w:rPr>
        <w:t>
      он жылдан жиырма жылға дейінгі мерзімге белгілі бір лауазымдарды атқару немесе белгілі бір қызметпен айналысу құқығынан айыра отырып немесе онсыз жеті жылдан тоғыз жылға дейінгі мерзімге бас бостандығынан айыруға жазаланады.";</w:t>
      </w:r>
    </w:p>
    <w:bookmarkEnd w:id="25"/>
    <w:bookmarkStart w:name="z27" w:id="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132-баптың</w:t>
      </w:r>
      <w:r>
        <w:rPr>
          <w:rFonts w:ascii="Times New Roman"/>
          <w:b w:val="false"/>
          <w:i w:val="false"/>
          <w:color w:val="000000"/>
          <w:sz w:val="28"/>
        </w:rPr>
        <w:t xml:space="preserve"> бірінші бөлігінің бірінші абзацындағы "жезөкшелікпен," деген сөз алып тасталсын;</w:t>
      </w:r>
    </w:p>
    <w:bookmarkEnd w:id="26"/>
    <w:bookmarkStart w:name="z28" w:id="27"/>
    <w:p>
      <w:pPr>
        <w:spacing w:after="0"/>
        <w:ind w:left="0"/>
        <w:jc w:val="both"/>
      </w:pPr>
      <w:r>
        <w:rPr>
          <w:rFonts w:ascii="Times New Roman"/>
          <w:b w:val="false"/>
          <w:i w:val="false"/>
          <w:color w:val="000000"/>
          <w:sz w:val="28"/>
        </w:rPr>
        <w:t>
      16) мынадай мазмұндағы 132-1 және 273-1-баптармен толықтырылсын:</w:t>
      </w:r>
    </w:p>
    <w:bookmarkEnd w:id="27"/>
    <w:bookmarkStart w:name="z29" w:id="28"/>
    <w:p>
      <w:pPr>
        <w:spacing w:after="0"/>
        <w:ind w:left="0"/>
        <w:jc w:val="both"/>
      </w:pPr>
      <w:r>
        <w:rPr>
          <w:rFonts w:ascii="Times New Roman"/>
          <w:b w:val="false"/>
          <w:i w:val="false"/>
          <w:color w:val="000000"/>
          <w:sz w:val="28"/>
        </w:rPr>
        <w:t>
      "132-1-бап. Кәмелетке толмаған баланы жезөкшелікпен</w:t>
      </w:r>
      <w:r>
        <w:br/>
      </w:r>
      <w:r>
        <w:rPr>
          <w:rFonts w:ascii="Times New Roman"/>
          <w:b w:val="false"/>
          <w:i w:val="false"/>
          <w:color w:val="000000"/>
          <w:sz w:val="28"/>
        </w:rPr>
        <w:t>
                  айналысуға тарту</w:t>
      </w:r>
    </w:p>
    <w:bookmarkEnd w:id="28"/>
    <w:bookmarkStart w:name="z30" w:id="29"/>
    <w:p>
      <w:pPr>
        <w:spacing w:after="0"/>
        <w:ind w:left="0"/>
        <w:jc w:val="both"/>
      </w:pPr>
      <w:r>
        <w:rPr>
          <w:rFonts w:ascii="Times New Roman"/>
          <w:b w:val="false"/>
          <w:i w:val="false"/>
          <w:color w:val="000000"/>
          <w:sz w:val="28"/>
        </w:rPr>
        <w:t>
      1. Кәмелетке толмаған баланы жезөкшелікпен айналысуға тарту -</w:t>
      </w:r>
      <w:r>
        <w:br/>
      </w:r>
      <w:r>
        <w:rPr>
          <w:rFonts w:ascii="Times New Roman"/>
          <w:b w:val="false"/>
          <w:i w:val="false"/>
          <w:color w:val="000000"/>
          <w:sz w:val="28"/>
        </w:rPr>
        <w:t>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Күш қолдану немесе күш қолданбақшы болып қорқыту, тәуелді жағдайын пайдалану, бопсалау, мүлкін жою немесе бүлдіру не алдау жолымен кәмелетке толмаған баланы жезөкшелікпен айналысуға тарту -</w:t>
      </w:r>
      <w:r>
        <w:br/>
      </w:r>
      <w:r>
        <w:rPr>
          <w:rFonts w:ascii="Times New Roman"/>
          <w:b w:val="false"/>
          <w:i w:val="false"/>
          <w:color w:val="000000"/>
          <w:sz w:val="28"/>
        </w:rPr>
        <w:t>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а) ұйымдасқан топ;</w:t>
      </w:r>
      <w:r>
        <w:br/>
      </w:r>
      <w:r>
        <w:rPr>
          <w:rFonts w:ascii="Times New Roman"/>
          <w:b w:val="false"/>
          <w:i w:val="false"/>
          <w:color w:val="000000"/>
          <w:sz w:val="28"/>
        </w:rPr>
        <w:t>
      б) жезөкшелікпен айналысуға тартқаны не притондар ұйымдастырғаны немесе ұстағаны немесе жеңгетайлық жасағаны үшін бұрын сотталған адам;</w:t>
      </w:r>
      <w:r>
        <w:br/>
      </w:r>
      <w:r>
        <w:rPr>
          <w:rFonts w:ascii="Times New Roman"/>
          <w:b w:val="false"/>
          <w:i w:val="false"/>
          <w:color w:val="000000"/>
          <w:sz w:val="28"/>
        </w:rPr>
        <w:t>
      в) оны тәрбиелеу жөніндегі міндеттер заңмен жүктелген ата-ана, педагог не өзге де адам жасаған нақ сол әрекет, -</w:t>
      </w:r>
      <w:r>
        <w:br/>
      </w:r>
      <w:r>
        <w:rPr>
          <w:rFonts w:ascii="Times New Roman"/>
          <w:b w:val="false"/>
          <w:i w:val="false"/>
          <w:color w:val="000000"/>
          <w:sz w:val="28"/>
        </w:rPr>
        <w:t>
      жеті жылдан он жылға дейінгі мерзімге бас бостандығынан айыруға жазаланады.";</w:t>
      </w:r>
    </w:p>
    <w:bookmarkEnd w:id="29"/>
    <w:bookmarkStart w:name="z31" w:id="30"/>
    <w:p>
      <w:pPr>
        <w:spacing w:after="0"/>
        <w:ind w:left="0"/>
        <w:jc w:val="both"/>
      </w:pPr>
      <w:r>
        <w:rPr>
          <w:rFonts w:ascii="Times New Roman"/>
          <w:b w:val="false"/>
          <w:i w:val="false"/>
          <w:color w:val="000000"/>
          <w:sz w:val="28"/>
        </w:rPr>
        <w:t>
      "273-1-бап. Кәмелетке толмағандардың порнографиялық бейнелері</w:t>
      </w:r>
      <w:r>
        <w:br/>
      </w:r>
      <w:r>
        <w:rPr>
          <w:rFonts w:ascii="Times New Roman"/>
          <w:b w:val="false"/>
          <w:i w:val="false"/>
          <w:color w:val="000000"/>
          <w:sz w:val="28"/>
        </w:rPr>
        <w:t>
                  бар материалдарды немесе заттарды жасау және</w:t>
      </w:r>
      <w:r>
        <w:br/>
      </w:r>
      <w:r>
        <w:rPr>
          <w:rFonts w:ascii="Times New Roman"/>
          <w:b w:val="false"/>
          <w:i w:val="false"/>
          <w:color w:val="000000"/>
          <w:sz w:val="28"/>
        </w:rPr>
        <w:t>
                  айналымға шығару не оларды порнографиялық сипаттағы</w:t>
      </w:r>
      <w:r>
        <w:br/>
      </w:r>
      <w:r>
        <w:rPr>
          <w:rFonts w:ascii="Times New Roman"/>
          <w:b w:val="false"/>
          <w:i w:val="false"/>
          <w:color w:val="000000"/>
          <w:sz w:val="28"/>
        </w:rPr>
        <w:t>
                  ойын-сауық іс-шараларына қатысу үшін тарту</w:t>
      </w:r>
    </w:p>
    <w:bookmarkEnd w:id="30"/>
    <w:bookmarkStart w:name="z32" w:id="31"/>
    <w:p>
      <w:pPr>
        <w:spacing w:after="0"/>
        <w:ind w:left="0"/>
        <w:jc w:val="both"/>
      </w:pPr>
      <w:r>
        <w:rPr>
          <w:rFonts w:ascii="Times New Roman"/>
          <w:b w:val="false"/>
          <w:i w:val="false"/>
          <w:color w:val="000000"/>
          <w:sz w:val="28"/>
        </w:rPr>
        <w:t>
      1. Кәмелетке толмағандардың порнографиялық бейнелері бар материалдарды немесе заттарды тарату, жария көрсету немесе жарнамалау мақсатында жасау, сақтау немесе Қазақстан Республикасының Мемлекеттік шекарасы арқылы өткізу не тарату, жария көрсету немесе жарнамалау -</w:t>
      </w:r>
      <w:r>
        <w:br/>
      </w:r>
      <w:r>
        <w:rPr>
          <w:rFonts w:ascii="Times New Roman"/>
          <w:b w:val="false"/>
          <w:i w:val="false"/>
          <w:color w:val="000000"/>
          <w:sz w:val="28"/>
        </w:rPr>
        <w:t>
      порнографиялық материалдарды немесе заттарды, сондай-ақ оларды жасау немесе қайта көрсету құралдарын тәркілеп, үш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Жасы он сегізге толған адамның порнографиялық сипаттағы ойын-сауық іс-шараларына қатысу үшін орындаушылар ретінде кәмелетке толмағандарды тартуы, -</w:t>
      </w:r>
      <w:r>
        <w:br/>
      </w:r>
      <w:r>
        <w:rPr>
          <w:rFonts w:ascii="Times New Roman"/>
          <w:b w:val="false"/>
          <w:i w:val="false"/>
          <w:color w:val="000000"/>
          <w:sz w:val="28"/>
        </w:rPr>
        <w:t>
      порнографиялық материалдарды және заттарды, сондай-ақ оларды жасау немесе қайта көрсету құралдарын тәркілеп,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w:t>
      </w:r>
      <w:r>
        <w:br/>
      </w:r>
      <w:r>
        <w:rPr>
          <w:rFonts w:ascii="Times New Roman"/>
          <w:b w:val="false"/>
          <w:i w:val="false"/>
          <w:color w:val="000000"/>
          <w:sz w:val="28"/>
        </w:rPr>
        <w:t>
      а) кәмелетке толмаған баланы тәрбиелеу жөніндегі міндеттер заңмен жүктелген ата-ана, педагог не өзге де адам жасаған;</w:t>
      </w:r>
      <w:r>
        <w:br/>
      </w:r>
      <w:r>
        <w:rPr>
          <w:rFonts w:ascii="Times New Roman"/>
          <w:b w:val="false"/>
          <w:i w:val="false"/>
          <w:color w:val="000000"/>
          <w:sz w:val="28"/>
        </w:rPr>
        <w:t>
      б) көрінеу жасы он төртке толмаған адамға қатысты жасалған;</w:t>
      </w:r>
      <w:r>
        <w:br/>
      </w:r>
      <w:r>
        <w:rPr>
          <w:rFonts w:ascii="Times New Roman"/>
          <w:b w:val="false"/>
          <w:i w:val="false"/>
          <w:color w:val="000000"/>
          <w:sz w:val="28"/>
        </w:rPr>
        <w:t>
      в) алдын ала сөз байласқан адамдар тобы немесе ұйымдасқан топ жасаған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порнографиялық материалдарды немесе заттарды, сондай-ақ оларды жасау немесе көшірмесін шығару құралдарын тәркілеп, бес жылдан сегіз жылға дейінгі мерзімге бас бостандығынан айыруға жазаланады.".</w:t>
      </w:r>
    </w:p>
    <w:bookmarkEnd w:id="31"/>
    <w:bookmarkStart w:name="z33" w:id="32"/>
    <w:p>
      <w:pPr>
        <w:spacing w:after="0"/>
        <w:ind w:left="0"/>
        <w:jc w:val="both"/>
      </w:pP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2010 жылғы 12 қазанда "Егемен Қазақстан" газетінде және 2010 жылғы 13 қазанда "Казахстанская правда" газетінде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"67-бабында" деген сөздер "67-бабының екінші бөлігінде" деген сөздермен ауыстырылсын;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"Қазақстан Республикасы Қылмыстық кодексінің 67-бабының үшінші бөлігінде көзделген жағдайларда сот кәмелетке толмаған баланың жәбірленушімен татуласуына байланысты оны қылмыстық жауаптылықтан босата отырып, қылмыстық істі тоқтатуға құқылы.";</w:t>
      </w:r>
    </w:p>
    <w:bookmarkEnd w:id="33"/>
    <w:bookmarkStart w:name="z35"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192-баптың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"122" деген цифрлардан кейін "124," деген цифрлармен толықтырылсын;</w:t>
      </w:r>
      <w:r>
        <w:br/>
      </w:r>
      <w:r>
        <w:rPr>
          <w:rFonts w:ascii="Times New Roman"/>
          <w:b w:val="false"/>
          <w:i w:val="false"/>
          <w:color w:val="000000"/>
          <w:sz w:val="28"/>
        </w:rPr>
        <w:t>
      "132-бабында (екінші және үшінші бөліктерінде)," деген сөздерден кейін "132-1," деген цифрлармен толықтырылсын;</w:t>
      </w:r>
      <w:r>
        <w:br/>
      </w:r>
      <w:r>
        <w:rPr>
          <w:rFonts w:ascii="Times New Roman"/>
          <w:b w:val="false"/>
          <w:i w:val="false"/>
          <w:color w:val="000000"/>
          <w:sz w:val="28"/>
        </w:rPr>
        <w:t>
      "271-бабында (екінші бөлігінде)," деген сөздерден кейін "273-1-бабында," деген сөздермен толықтырылсын;</w:t>
      </w:r>
    </w:p>
    <w:bookmarkEnd w:id="34"/>
    <w:bookmarkStart w:name="z36"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285-баптың</w:t>
      </w:r>
      <w:r>
        <w:rPr>
          <w:rFonts w:ascii="Times New Roman"/>
          <w:b w:val="false"/>
          <w:i w:val="false"/>
          <w:color w:val="000000"/>
          <w:sz w:val="28"/>
        </w:rPr>
        <w:t xml:space="preserve"> екінші бөлігіндегі "124," деген цифрлар алып тасталсын;</w:t>
      </w:r>
    </w:p>
    <w:bookmarkEnd w:id="35"/>
    <w:bookmarkStart w:name="z37"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290-1-баптың</w:t>
      </w:r>
      <w:r>
        <w:rPr>
          <w:rFonts w:ascii="Times New Roman"/>
          <w:b w:val="false"/>
          <w:i w:val="false"/>
          <w:color w:val="000000"/>
          <w:sz w:val="28"/>
        </w:rPr>
        <w:t xml:space="preserve"> 2) тармағында:</w:t>
      </w:r>
      <w:r>
        <w:br/>
      </w:r>
      <w:r>
        <w:rPr>
          <w:rFonts w:ascii="Times New Roman"/>
          <w:b w:val="false"/>
          <w:i w:val="false"/>
          <w:color w:val="000000"/>
          <w:sz w:val="28"/>
        </w:rPr>
        <w:t>
      "120-бабында (екінші бөлігінің д) тармағында), 121-бабында (екінші бөлігінің д) тармағында)," деген сөздер "103 (екінші бөлігінің л) тармағында), 104 (екінші бөлігінің з) тармағында)," деген сөздермен ауыстырылсын;</w:t>
      </w:r>
      <w:r>
        <w:br/>
      </w:r>
      <w:r>
        <w:rPr>
          <w:rFonts w:ascii="Times New Roman"/>
          <w:b w:val="false"/>
          <w:i w:val="false"/>
          <w:color w:val="000000"/>
          <w:sz w:val="28"/>
        </w:rPr>
        <w:t>
      "132," деген цифрлардан кейін "132-1," деген цифрлармен толықтырылсын;</w:t>
      </w:r>
    </w:p>
    <w:bookmarkEnd w:id="36"/>
    <w:bookmarkStart w:name="z38"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494-баптың</w:t>
      </w:r>
      <w:r>
        <w:rPr>
          <w:rFonts w:ascii="Times New Roman"/>
          <w:b w:val="false"/>
          <w:i w:val="false"/>
          <w:color w:val="000000"/>
          <w:sz w:val="28"/>
        </w:rPr>
        <w:t xml:space="preserve"> екінші бөлігіндегі "кәмелетке толмағандарға арналған арнаулы тәрбие беру немесе емдеу-тәрбие беру мекемесіне" деген сөздер "ерекше режимде ұстайтын білім беру ұйымына" деген сөздермен ауыстырылсын;</w:t>
      </w:r>
    </w:p>
    <w:bookmarkEnd w:id="37"/>
    <w:bookmarkStart w:name="z39"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495-баптың</w:t>
      </w:r>
      <w:r>
        <w:rPr>
          <w:rFonts w:ascii="Times New Roman"/>
          <w:b w:val="false"/>
          <w:i w:val="false"/>
          <w:color w:val="000000"/>
          <w:sz w:val="28"/>
        </w:rPr>
        <w:t xml:space="preserve"> бірінші сөйлеміндегі "немесе орташа ауырлықтағы қылмыс" деген сөздер ", орташа ауырлықтағы немесе ауыр қылмыс" деген сөздермен ауыстырылсын.</w:t>
      </w:r>
    </w:p>
    <w:bookmarkEnd w:id="38"/>
    <w:bookmarkStart w:name="z40" w:id="39"/>
    <w:p>
      <w:pPr>
        <w:spacing w:after="0"/>
        <w:ind w:left="0"/>
        <w:jc w:val="both"/>
      </w:pPr>
      <w:r>
        <w:rPr>
          <w:rFonts w:ascii="Times New Roman"/>
          <w:b w:val="false"/>
          <w:i w:val="false"/>
          <w:color w:val="000000"/>
          <w:sz w:val="28"/>
        </w:rPr>
        <w:t xml:space="preserve">
      3.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664-құжат;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w:t>
      </w:r>
    </w:p>
    <w:bookmarkEnd w:id="39"/>
    <w:bookmarkStart w:name="z41" w:id="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30-баптың</w:t>
      </w:r>
      <w:r>
        <w:rPr>
          <w:rFonts w:ascii="Times New Roman"/>
          <w:b w:val="false"/>
          <w:i w:val="false"/>
          <w:color w:val="000000"/>
          <w:sz w:val="28"/>
        </w:rPr>
        <w:t xml:space="preserve"> 1-3-бөлігі "бала асырап алу туралы;" деген сөздерден кейін "кәмелетке толмағандарды арнаулы білім беру ұйымдарына немесе ерекше режимде ұстайтын ұйымдарға жіберу туралы;" деген сөздермен толықтырылсын;</w:t>
      </w:r>
    </w:p>
    <w:bookmarkEnd w:id="40"/>
    <w:bookmarkStart w:name="z42"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289-баптың</w:t>
      </w:r>
      <w:r>
        <w:rPr>
          <w:rFonts w:ascii="Times New Roman"/>
          <w:b w:val="false"/>
          <w:i w:val="false"/>
          <w:color w:val="000000"/>
          <w:sz w:val="28"/>
        </w:rPr>
        <w:t xml:space="preserve"> 1-тармағы мынадай мазмұндағы 3-1) тармақшамен толықтырылсын:</w:t>
      </w:r>
      <w:r>
        <w:br/>
      </w:r>
      <w:r>
        <w:rPr>
          <w:rFonts w:ascii="Times New Roman"/>
          <w:b w:val="false"/>
          <w:i w:val="false"/>
          <w:color w:val="000000"/>
          <w:sz w:val="28"/>
        </w:rPr>
        <w:t>
      "3-1) кәмелетке толмағандарды арнаулы білім беру ұйымдарына немесе ерекше режимде ұстайтын ұйымдарға жіберу туралы;";</w:t>
      </w:r>
    </w:p>
    <w:bookmarkEnd w:id="41"/>
    <w:bookmarkStart w:name="z43" w:id="42"/>
    <w:p>
      <w:pPr>
        <w:spacing w:after="0"/>
        <w:ind w:left="0"/>
        <w:jc w:val="both"/>
      </w:pPr>
      <w:r>
        <w:rPr>
          <w:rFonts w:ascii="Times New Roman"/>
          <w:b w:val="false"/>
          <w:i w:val="false"/>
          <w:color w:val="000000"/>
          <w:sz w:val="28"/>
        </w:rPr>
        <w:t>
      3) мынадай мазмұндағы 33-1-тараумен толықтырылсын:</w:t>
      </w:r>
    </w:p>
    <w:bookmarkEnd w:id="42"/>
    <w:p>
      <w:pPr>
        <w:spacing w:after="0"/>
        <w:ind w:left="0"/>
        <w:jc w:val="both"/>
      </w:pPr>
      <w:r>
        <w:rPr>
          <w:rFonts w:ascii="Times New Roman"/>
          <w:b w:val="false"/>
          <w:i w:val="false"/>
          <w:color w:val="000000"/>
          <w:sz w:val="28"/>
        </w:rPr>
        <w:t>      "33-1-тарау. Кәмелетке толмағандарды арнаулы білім беру ұйымдарына немесе ерекше режимде ұстайтын ұйымдарға жіберу туралы істер бойынша іс жүргізу</w:t>
      </w:r>
    </w:p>
    <w:bookmarkStart w:name="z44" w:id="43"/>
    <w:p>
      <w:pPr>
        <w:spacing w:after="0"/>
        <w:ind w:left="0"/>
        <w:jc w:val="both"/>
      </w:pPr>
      <w:r>
        <w:rPr>
          <w:rFonts w:ascii="Times New Roman"/>
          <w:b w:val="false"/>
          <w:i w:val="false"/>
          <w:color w:val="000000"/>
          <w:sz w:val="28"/>
        </w:rPr>
        <w:t>
      308-1-бап. Кәмелетке толмаған баланы арнаулы білім беру</w:t>
      </w:r>
      <w:r>
        <w:br/>
      </w:r>
      <w:r>
        <w:rPr>
          <w:rFonts w:ascii="Times New Roman"/>
          <w:b w:val="false"/>
          <w:i w:val="false"/>
          <w:color w:val="000000"/>
          <w:sz w:val="28"/>
        </w:rPr>
        <w:t>
                 ұйымына және ерекше режимде ұстайтын ұйымға</w:t>
      </w:r>
      <w:r>
        <w:br/>
      </w:r>
      <w:r>
        <w:rPr>
          <w:rFonts w:ascii="Times New Roman"/>
          <w:b w:val="false"/>
          <w:i w:val="false"/>
          <w:color w:val="000000"/>
          <w:sz w:val="28"/>
        </w:rPr>
        <w:t>
                 орналастыру</w:t>
      </w:r>
    </w:p>
    <w:bookmarkEnd w:id="43"/>
    <w:bookmarkStart w:name="z45" w:id="44"/>
    <w:p>
      <w:pPr>
        <w:spacing w:after="0"/>
        <w:ind w:left="0"/>
        <w:jc w:val="both"/>
      </w:pPr>
      <w:r>
        <w:rPr>
          <w:rFonts w:ascii="Times New Roman"/>
          <w:b w:val="false"/>
          <w:i w:val="false"/>
          <w:color w:val="000000"/>
          <w:sz w:val="28"/>
        </w:rPr>
        <w:t>
      1. Кәмелетке толмаған баланы арнаулы білім беру ұйымына немесе ерекше режимде ұстайтын білім беру ұйымына орналастыру туралы өтінішті баланың тұрғылықты (болатын) жері бойынша кәмелетке толмағандардың істері жөніндегі мамандандырылған ауданаралық сотқа қорғаншылық және қамқоршылық органы не ішкі істер органы береді.</w:t>
      </w:r>
      <w:r>
        <w:br/>
      </w:r>
      <w:r>
        <w:rPr>
          <w:rFonts w:ascii="Times New Roman"/>
          <w:b w:val="false"/>
          <w:i w:val="false"/>
          <w:color w:val="000000"/>
          <w:sz w:val="28"/>
        </w:rPr>
        <w:t>
</w:t>
      </w:r>
      <w:r>
        <w:rPr>
          <w:rFonts w:ascii="Times New Roman"/>
          <w:b w:val="false"/>
          <w:i w:val="false"/>
          <w:color w:val="000000"/>
          <w:sz w:val="28"/>
        </w:rPr>
        <w:t>
      2. Кәмелетке толмаған баланы арнаулы білім беру ұйымына немесе ерекше режимде ұстайтын білім беру ұйымына орналастыру туралы өтініште мән-жайлар баяндалуға және арнаулы білім беру ұйымына немесе ерекше режимде ұстайтын білім беру ұйымына жіберу үшін заңмен көзделген негіздердің бар екендігі туралы және кәмелетке толмаған баланың оны көрсетілген білім беру ұйымдарында ұстауға және оқытуға кедергі келтіретін ауруының жоқ екендігі туралы куәландыратын құжаттар ұсынылуға тиіс.</w:t>
      </w:r>
    </w:p>
    <w:bookmarkEnd w:id="44"/>
    <w:bookmarkStart w:name="z46" w:id="45"/>
    <w:p>
      <w:pPr>
        <w:spacing w:after="0"/>
        <w:ind w:left="0"/>
        <w:jc w:val="both"/>
      </w:pPr>
      <w:r>
        <w:rPr>
          <w:rFonts w:ascii="Times New Roman"/>
          <w:b w:val="false"/>
          <w:i w:val="false"/>
          <w:color w:val="000000"/>
          <w:sz w:val="28"/>
        </w:rPr>
        <w:t>
      308-2-бап. Кәмелетке толмаған баланы арнаулы білім беру</w:t>
      </w:r>
      <w:r>
        <w:br/>
      </w:r>
      <w:r>
        <w:rPr>
          <w:rFonts w:ascii="Times New Roman"/>
          <w:b w:val="false"/>
          <w:i w:val="false"/>
          <w:color w:val="000000"/>
          <w:sz w:val="28"/>
        </w:rPr>
        <w:t>
                 ұйымына немесе ерекше режимде ұстайтын ұйымға</w:t>
      </w:r>
      <w:r>
        <w:br/>
      </w:r>
      <w:r>
        <w:rPr>
          <w:rFonts w:ascii="Times New Roman"/>
          <w:b w:val="false"/>
          <w:i w:val="false"/>
          <w:color w:val="000000"/>
          <w:sz w:val="28"/>
        </w:rPr>
        <w:t>
                 орналастыру туралы өтінішті қарау</w:t>
      </w:r>
    </w:p>
    <w:bookmarkEnd w:id="45"/>
    <w:bookmarkStart w:name="z47" w:id="46"/>
    <w:p>
      <w:pPr>
        <w:spacing w:after="0"/>
        <w:ind w:left="0"/>
        <w:jc w:val="both"/>
      </w:pPr>
      <w:r>
        <w:rPr>
          <w:rFonts w:ascii="Times New Roman"/>
          <w:b w:val="false"/>
          <w:i w:val="false"/>
          <w:color w:val="000000"/>
          <w:sz w:val="28"/>
        </w:rPr>
        <w:t>
      1. Сотқа кәмелетке толмаған бала, оның заңды өкілдері, қорғаншылық және қамқоршылық органдарының өкілдері, сондай-ақ соттың қалауы бойынша өзге де адамдар шақырылады.</w:t>
      </w:r>
      <w:r>
        <w:br/>
      </w:r>
      <w:r>
        <w:rPr>
          <w:rFonts w:ascii="Times New Roman"/>
          <w:b w:val="false"/>
          <w:i w:val="false"/>
          <w:color w:val="000000"/>
          <w:sz w:val="28"/>
        </w:rPr>
        <w:t>
</w:t>
      </w:r>
      <w:r>
        <w:rPr>
          <w:rFonts w:ascii="Times New Roman"/>
          <w:b w:val="false"/>
          <w:i w:val="false"/>
          <w:color w:val="000000"/>
          <w:sz w:val="28"/>
        </w:rPr>
        <w:t>
      2. Кәмелетке толмаған баланы арнаулы білім беру ұйымына немесе ерекше режимде ұстайтын ұйымға орналастыру туралы өтінішті қарауға прокурордың қатысуы міндетті болып табылады.</w:t>
      </w:r>
      <w:r>
        <w:br/>
      </w:r>
      <w:r>
        <w:rPr>
          <w:rFonts w:ascii="Times New Roman"/>
          <w:b w:val="false"/>
          <w:i w:val="false"/>
          <w:color w:val="000000"/>
          <w:sz w:val="28"/>
        </w:rPr>
        <w:t>
</w:t>
      </w:r>
      <w:r>
        <w:rPr>
          <w:rFonts w:ascii="Times New Roman"/>
          <w:b w:val="false"/>
          <w:i w:val="false"/>
          <w:color w:val="000000"/>
          <w:sz w:val="28"/>
        </w:rPr>
        <w:t>
      3. Өтініш беруші кәмелетке толмаған баланы арнаулы білім беру ұйымына немесе ерекше режимде ұстайтын ұйымға жіберу туралы істі қарауға байланысты сот шығындарын төлеуден босатылады.</w:t>
      </w:r>
    </w:p>
    <w:bookmarkEnd w:id="46"/>
    <w:bookmarkStart w:name="z48" w:id="47"/>
    <w:p>
      <w:pPr>
        <w:spacing w:after="0"/>
        <w:ind w:left="0"/>
        <w:jc w:val="both"/>
      </w:pPr>
      <w:r>
        <w:rPr>
          <w:rFonts w:ascii="Times New Roman"/>
          <w:b w:val="false"/>
          <w:i w:val="false"/>
          <w:color w:val="000000"/>
          <w:sz w:val="28"/>
        </w:rPr>
        <w:t>
       308-3-бап. Кәмелетке толмаған баланы арнаулы білім беру</w:t>
      </w:r>
      <w:r>
        <w:br/>
      </w:r>
      <w:r>
        <w:rPr>
          <w:rFonts w:ascii="Times New Roman"/>
          <w:b w:val="false"/>
          <w:i w:val="false"/>
          <w:color w:val="000000"/>
          <w:sz w:val="28"/>
        </w:rPr>
        <w:t>
                  ұйымына немесе ерекше режимде ұстайтын ұйымға</w:t>
      </w:r>
      <w:r>
        <w:br/>
      </w:r>
      <w:r>
        <w:rPr>
          <w:rFonts w:ascii="Times New Roman"/>
          <w:b w:val="false"/>
          <w:i w:val="false"/>
          <w:color w:val="000000"/>
          <w:sz w:val="28"/>
        </w:rPr>
        <w:t>
                  орналастыру туралы өтініш бойынша сот шешімі</w:t>
      </w:r>
    </w:p>
    <w:bookmarkEnd w:id="47"/>
    <w:bookmarkStart w:name="z49" w:id="48"/>
    <w:p>
      <w:pPr>
        <w:spacing w:after="0"/>
        <w:ind w:left="0"/>
        <w:jc w:val="both"/>
      </w:pPr>
      <w:r>
        <w:rPr>
          <w:rFonts w:ascii="Times New Roman"/>
          <w:b w:val="false"/>
          <w:i w:val="false"/>
          <w:color w:val="000000"/>
          <w:sz w:val="28"/>
        </w:rPr>
        <w:t>
      1. Судья кәмелетке толмаған баланы арнаулы білім беру ұйымына немесе ерекше режимде ұстайтын ұйымға орналастыру туралы өтінішті мәні бойынша қарап, шешім шығарады, ол бойынша өтініш қабылданбайды не қанағаттандырылады.</w:t>
      </w:r>
      <w:r>
        <w:br/>
      </w:r>
      <w:r>
        <w:rPr>
          <w:rFonts w:ascii="Times New Roman"/>
          <w:b w:val="false"/>
          <w:i w:val="false"/>
          <w:color w:val="000000"/>
          <w:sz w:val="28"/>
        </w:rPr>
        <w:t>
</w:t>
      </w:r>
      <w:r>
        <w:rPr>
          <w:rFonts w:ascii="Times New Roman"/>
          <w:b w:val="false"/>
          <w:i w:val="false"/>
          <w:color w:val="000000"/>
          <w:sz w:val="28"/>
        </w:rPr>
        <w:t>
      2. Өтінішті қанағаттандыру туралы шешім кәмелетке толмаған баланы арнаулы білім беру ұйымына не ерекше режимде ұстайтын білім беру ұйымына орналастыру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3. Кәмелетке толмаған баланың арнаулы білім беру ұйымына немесе ерекше режимде ұстайтын білім беру ұйымына келу мерзімі шешім заңды күшіне енген күннен бастап есептеледі.".</w:t>
      </w:r>
    </w:p>
    <w:bookmarkEnd w:id="48"/>
    <w:bookmarkStart w:name="z50" w:id="49"/>
    <w:p>
      <w:pPr>
        <w:spacing w:after="0"/>
        <w:ind w:left="0"/>
        <w:jc w:val="both"/>
      </w:pPr>
      <w:r>
        <w:rPr>
          <w:rFonts w:ascii="Times New Roman"/>
          <w:b w:val="false"/>
          <w:i w:val="false"/>
          <w:color w:val="000000"/>
          <w:sz w:val="28"/>
        </w:rPr>
        <w:t xml:space="preserve">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2010 жылғы 12 қазанда "Егемен Қазақстан" газетінде және 2010 жылғы 13 қазанда "Казахстанская правда" газетінде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76-бап</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"76-бап. Тәрбиелік ықпал ету шаралары</w:t>
      </w:r>
    </w:p>
    <w:bookmarkEnd w:id="51"/>
    <w:bookmarkStart w:name="z53" w:id="52"/>
    <w:p>
      <w:pPr>
        <w:spacing w:after="0"/>
        <w:ind w:left="0"/>
        <w:jc w:val="both"/>
      </w:pPr>
      <w:r>
        <w:rPr>
          <w:rFonts w:ascii="Times New Roman"/>
          <w:b w:val="false"/>
          <w:i w:val="false"/>
          <w:color w:val="000000"/>
          <w:sz w:val="28"/>
        </w:rPr>
        <w:t>
      1. Кәмелетке толмаған балаға тәрбиелік ықпал етудің мынадай шаралары тағайындалуы мүмкін:</w:t>
      </w:r>
      <w:r>
        <w:br/>
      </w:r>
      <w:r>
        <w:rPr>
          <w:rFonts w:ascii="Times New Roman"/>
          <w:b w:val="false"/>
          <w:i w:val="false"/>
          <w:color w:val="000000"/>
          <w:sz w:val="28"/>
        </w:rPr>
        <w:t>
</w:t>
      </w:r>
      <w:r>
        <w:rPr>
          <w:rFonts w:ascii="Times New Roman"/>
          <w:b w:val="false"/>
          <w:i w:val="false"/>
          <w:color w:val="000000"/>
          <w:sz w:val="28"/>
        </w:rPr>
        <w:t>
      1) заңды түсіндіру;</w:t>
      </w:r>
      <w:r>
        <w:br/>
      </w:r>
      <w:r>
        <w:rPr>
          <w:rFonts w:ascii="Times New Roman"/>
          <w:b w:val="false"/>
          <w:i w:val="false"/>
          <w:color w:val="000000"/>
          <w:sz w:val="28"/>
        </w:rPr>
        <w:t>
</w:t>
      </w:r>
      <w:r>
        <w:rPr>
          <w:rFonts w:ascii="Times New Roman"/>
          <w:b w:val="false"/>
          <w:i w:val="false"/>
          <w:color w:val="000000"/>
          <w:sz w:val="28"/>
        </w:rPr>
        <w:t>
      2) ата-аналарының немесе олардың орнындағы адамдардың не мамандандырылған мемлекеттік органның қадағалауына беру;</w:t>
      </w:r>
      <w:r>
        <w:br/>
      </w:r>
      <w:r>
        <w:rPr>
          <w:rFonts w:ascii="Times New Roman"/>
          <w:b w:val="false"/>
          <w:i w:val="false"/>
          <w:color w:val="000000"/>
          <w:sz w:val="28"/>
        </w:rPr>
        <w:t>
</w:t>
      </w:r>
      <w:r>
        <w:rPr>
          <w:rFonts w:ascii="Times New Roman"/>
          <w:b w:val="false"/>
          <w:i w:val="false"/>
          <w:color w:val="000000"/>
          <w:sz w:val="28"/>
        </w:rPr>
        <w:t>
      3) келтірілген зиянның есесін толтыру міндетін жүктеу;</w:t>
      </w:r>
      <w:r>
        <w:br/>
      </w:r>
      <w:r>
        <w:rPr>
          <w:rFonts w:ascii="Times New Roman"/>
          <w:b w:val="false"/>
          <w:i w:val="false"/>
          <w:color w:val="000000"/>
          <w:sz w:val="28"/>
        </w:rPr>
        <w:t>
</w:t>
      </w:r>
      <w:r>
        <w:rPr>
          <w:rFonts w:ascii="Times New Roman"/>
          <w:b w:val="false"/>
          <w:i w:val="false"/>
          <w:color w:val="000000"/>
          <w:sz w:val="28"/>
        </w:rPr>
        <w:t>
      4) бос уақытын шектеу және кәмелетке толмаған баланың мінез-құлқына ерекше талаптар белгілеу.</w:t>
      </w:r>
      <w:r>
        <w:br/>
      </w:r>
      <w:r>
        <w:rPr>
          <w:rFonts w:ascii="Times New Roman"/>
          <w:b w:val="false"/>
          <w:i w:val="false"/>
          <w:color w:val="000000"/>
          <w:sz w:val="28"/>
        </w:rPr>
        <w:t>
</w:t>
      </w:r>
      <w:r>
        <w:rPr>
          <w:rFonts w:ascii="Times New Roman"/>
          <w:b w:val="false"/>
          <w:i w:val="false"/>
          <w:color w:val="000000"/>
          <w:sz w:val="28"/>
        </w:rPr>
        <w:t>
      2. Кәмелетке толмаған балаға бір мезгілде тәрбиелік ықпал етудің бірнеше шаралары тағайындалуы мүмкін.</w:t>
      </w:r>
      <w:r>
        <w:br/>
      </w:r>
      <w:r>
        <w:rPr>
          <w:rFonts w:ascii="Times New Roman"/>
          <w:b w:val="false"/>
          <w:i w:val="false"/>
          <w:color w:val="000000"/>
          <w:sz w:val="28"/>
        </w:rPr>
        <w:t>
</w:t>
      </w:r>
      <w:r>
        <w:rPr>
          <w:rFonts w:ascii="Times New Roman"/>
          <w:b w:val="false"/>
          <w:i w:val="false"/>
          <w:color w:val="000000"/>
          <w:sz w:val="28"/>
        </w:rPr>
        <w:t>
      3. Осы баптың бірінші бөлігінің 4) тармақшасында көзделген тәрбиелік ықпал ету шараларын қолдану мерзімі үш айға дейінгі уақытқа белгіленеді.</w:t>
      </w:r>
      <w:r>
        <w:br/>
      </w:r>
      <w:r>
        <w:rPr>
          <w:rFonts w:ascii="Times New Roman"/>
          <w:b w:val="false"/>
          <w:i w:val="false"/>
          <w:color w:val="000000"/>
          <w:sz w:val="28"/>
        </w:rPr>
        <w:t>
</w:t>
      </w:r>
      <w:r>
        <w:rPr>
          <w:rFonts w:ascii="Times New Roman"/>
          <w:b w:val="false"/>
          <w:i w:val="false"/>
          <w:color w:val="000000"/>
          <w:sz w:val="28"/>
        </w:rPr>
        <w:t>
      4. Кәмелетке толмаған бала осы баптың бірінші бөлігінің 4) тармақшасында көзделген тәрбиелік ықпалы бар мәжбүрлеу шараларын жүйелі түрде орындамаған жағдайда, мамандандырылған мемлекеттік орган, егер осы Кодекстің 703-бабының 1-тармағында белгіленген ескіру мерзімі өтпеген болса, бұл шараның күшін жою және кәмелетке толмаған баланы әкімшілік жауаптылыққа тарту мәселесін шешу үшін материалдарды сотқа ұсынады.";</w:t>
      </w:r>
    </w:p>
    <w:bookmarkEnd w:id="52"/>
    <w:bookmarkStart w:name="z54"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"ескерту жасауға немесе" деген сөздер алып тасталсын;</w:t>
      </w:r>
      <w:r>
        <w:br/>
      </w:r>
      <w:r>
        <w:rPr>
          <w:rFonts w:ascii="Times New Roman"/>
          <w:b w:val="false"/>
          <w:i w:val="false"/>
          <w:color w:val="000000"/>
          <w:sz w:val="28"/>
        </w:rPr>
        <w:t>
      "беске дейінгі" деген сөздер "бестен онға дейінгі" деген сөздермен ауыстырылсын;</w:t>
      </w:r>
      <w:r>
        <w:br/>
      </w:r>
      <w:r>
        <w:rPr>
          <w:rFonts w:ascii="Times New Roman"/>
          <w:b w:val="false"/>
          <w:i w:val="false"/>
          <w:color w:val="000000"/>
          <w:sz w:val="28"/>
        </w:rPr>
        <w:t>
      екінші бөліктегі "айлық есептік көрсеткіштің алтыдан онға дейінгі" деген сөздер "жиырма айлық есептік көрсеткіш" деген сөздермен ауыстырылсын;</w:t>
      </w:r>
    </w:p>
    <w:bookmarkEnd w:id="53"/>
    <w:bookmarkStart w:name="z55"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115-баптың</w:t>
      </w:r>
      <w:r>
        <w:rPr>
          <w:rFonts w:ascii="Times New Roman"/>
          <w:b w:val="false"/>
          <w:i w:val="false"/>
          <w:color w:val="000000"/>
          <w:sz w:val="28"/>
        </w:rPr>
        <w:t xml:space="preserve"> бірінші бөлігіндегі "айлық есептік көрсеткіштің елуге дейінгі" деген сөздер "елу айлық есептік көрсеткіш" деген сөздермен ауыстырылсын;</w:t>
      </w:r>
    </w:p>
    <w:bookmarkEnd w:id="54"/>
    <w:bookmarkStart w:name="z56" w:id="55"/>
    <w:p>
      <w:pPr>
        <w:spacing w:after="0"/>
        <w:ind w:left="0"/>
        <w:jc w:val="both"/>
      </w:pPr>
      <w:r>
        <w:rPr>
          <w:rFonts w:ascii="Times New Roman"/>
          <w:b w:val="false"/>
          <w:i w:val="false"/>
          <w:color w:val="000000"/>
          <w:sz w:val="28"/>
        </w:rPr>
        <w:t>
      4) мынадай мазмұндағы 115-1-баппен толықтырылсын:</w:t>
      </w:r>
    </w:p>
    <w:bookmarkEnd w:id="55"/>
    <w:bookmarkStart w:name="z57" w:id="56"/>
    <w:p>
      <w:pPr>
        <w:spacing w:after="0"/>
        <w:ind w:left="0"/>
        <w:jc w:val="both"/>
      </w:pPr>
      <w:r>
        <w:rPr>
          <w:rFonts w:ascii="Times New Roman"/>
          <w:b w:val="false"/>
          <w:i w:val="false"/>
          <w:color w:val="000000"/>
          <w:sz w:val="28"/>
        </w:rPr>
        <w:t>
      "115-1-бап. Кәмелетке толмағандарға эротикалық мазмұндағы</w:t>
      </w:r>
      <w:r>
        <w:br/>
      </w:r>
      <w:r>
        <w:rPr>
          <w:rFonts w:ascii="Times New Roman"/>
          <w:b w:val="false"/>
          <w:i w:val="false"/>
          <w:color w:val="000000"/>
          <w:sz w:val="28"/>
        </w:rPr>
        <w:t>
                  заттар мен материалдарды сату</w:t>
      </w:r>
    </w:p>
    <w:bookmarkEnd w:id="56"/>
    <w:bookmarkStart w:name="z58" w:id="57"/>
    <w:p>
      <w:pPr>
        <w:spacing w:after="0"/>
        <w:ind w:left="0"/>
        <w:jc w:val="both"/>
      </w:pPr>
      <w:r>
        <w:rPr>
          <w:rFonts w:ascii="Times New Roman"/>
          <w:b w:val="false"/>
          <w:i w:val="false"/>
          <w:color w:val="000000"/>
          <w:sz w:val="28"/>
        </w:rPr>
        <w:t>
      1. Кәмелетке толмағандарға эротикалық мазмұндағы баспа басылымдарын, кино немесе бейнематериалдарды, бейнелерді немесе өзге де заттарды не материалдарды сату -</w:t>
      </w:r>
      <w:r>
        <w:br/>
      </w:r>
      <w:r>
        <w:rPr>
          <w:rFonts w:ascii="Times New Roman"/>
          <w:b w:val="false"/>
          <w:i w:val="false"/>
          <w:color w:val="000000"/>
          <w:sz w:val="28"/>
        </w:rPr>
        <w:t>
      эротикалық мазмұндағы заттары мен материалдарын тәркілей отырып, жеке адамдарға – он,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эротикалық мазмұндағы заттары мен материалдарын тәркілей отырып, жеке адамдарға – жиырма,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жүз айлық есептік көрсеткіш мөлшерінде айыппұл салуға әкеп соғады.";</w:t>
      </w:r>
    </w:p>
    <w:bookmarkEnd w:id="57"/>
    <w:bookmarkStart w:name="z59" w:id="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336-бапта</w:t>
      </w:r>
      <w:r>
        <w:rPr>
          <w:rFonts w:ascii="Times New Roman"/>
          <w:b w:val="false"/>
          <w:i w:val="false"/>
          <w:color w:val="000000"/>
          <w:sz w:val="28"/>
        </w:rPr>
        <w:t>:</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Жасы он сегізге толмаған адамдардың қоғамдық орындарға мас күйінде келуі, сондай-ақ олардың қоғамдық орындарда алкоголь ішімдіктерін ішуі –</w:t>
      </w:r>
      <w:r>
        <w:br/>
      </w:r>
      <w:r>
        <w:rPr>
          <w:rFonts w:ascii="Times New Roman"/>
          <w:b w:val="false"/>
          <w:i w:val="false"/>
          <w:color w:val="000000"/>
          <w:sz w:val="28"/>
        </w:rPr>
        <w:t>
      ата-аналарға немесе олардың орнындағы адамдарға бір айлық есептік көрсеткіш мөлшерінде айыппұл салуға әкеп соғады.";</w:t>
      </w:r>
      <w:r>
        <w:br/>
      </w:r>
      <w:r>
        <w:rPr>
          <w:rFonts w:ascii="Times New Roman"/>
          <w:b w:val="false"/>
          <w:i w:val="false"/>
          <w:color w:val="000000"/>
          <w:sz w:val="28"/>
        </w:rPr>
        <w:t>
      екінші бөліктегі "бірінші бөлігінде" деген сөздер "бірінші және 1-1-бөліктерінде" деген сөздермен ауыстырылсын;</w:t>
      </w:r>
      <w:r>
        <w:br/>
      </w:r>
      <w:r>
        <w:rPr>
          <w:rFonts w:ascii="Times New Roman"/>
          <w:b w:val="false"/>
          <w:i w:val="false"/>
          <w:color w:val="000000"/>
          <w:sz w:val="28"/>
        </w:rPr>
        <w:t>
      үшінші бөліктегі "бірінші бөлігінде" деген сөздер "бірінші және 1-1-бөліктерінде" деген сөздермен ауыстырылсын;</w:t>
      </w:r>
    </w:p>
    <w:bookmarkEnd w:id="58"/>
    <w:bookmarkStart w:name="z60" w:id="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541-баптың</w:t>
      </w:r>
      <w:r>
        <w:rPr>
          <w:rFonts w:ascii="Times New Roman"/>
          <w:b w:val="false"/>
          <w:i w:val="false"/>
          <w:color w:val="000000"/>
          <w:sz w:val="28"/>
        </w:rPr>
        <w:t xml:space="preserve"> 1-1-бөлігінің 2) тармақшасында:</w:t>
      </w:r>
      <w:r>
        <w:br/>
      </w:r>
      <w:r>
        <w:rPr>
          <w:rFonts w:ascii="Times New Roman"/>
          <w:b w:val="false"/>
          <w:i w:val="false"/>
          <w:color w:val="000000"/>
          <w:sz w:val="28"/>
        </w:rPr>
        <w:t>
      "115," деген цифрлардан кейін "115-1," деген цифрлармен толықтырылсын;</w:t>
      </w:r>
      <w:r>
        <w:br/>
      </w:r>
      <w:r>
        <w:rPr>
          <w:rFonts w:ascii="Times New Roman"/>
          <w:b w:val="false"/>
          <w:i w:val="false"/>
          <w:color w:val="000000"/>
          <w:sz w:val="28"/>
        </w:rPr>
        <w:t>
      "327 (екінші бөлігінде)," деген сөздерден кейін "336 (1-1-бөлігінде)," деген сөздермен толықтырылсын;</w:t>
      </w:r>
    </w:p>
    <w:bookmarkEnd w:id="59"/>
    <w:bookmarkStart w:name="z61" w:id="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екінші абзацындағы "336 (үшінші бөлігі)" деген сөздер "336 (1-1 және үшінші бөліктері)" деген сөздермен ауыстырылсын.</w:t>
      </w:r>
    </w:p>
    <w:bookmarkEnd w:id="60"/>
    <w:bookmarkStart w:name="z62" w:id="61"/>
    <w:p>
      <w:pPr>
        <w:spacing w:after="0"/>
        <w:ind w:left="0"/>
        <w:jc w:val="both"/>
      </w:pPr>
      <w:r>
        <w:rPr>
          <w:rFonts w:ascii="Times New Roman"/>
          <w:b w:val="false"/>
          <w:i w:val="false"/>
          <w:color w:val="000000"/>
          <w:sz w:val="28"/>
        </w:rPr>
        <w:t xml:space="preserve">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w:t>
      </w:r>
    </w:p>
    <w:bookmarkEnd w:id="61"/>
    <w:bookmarkStart w:name="z63"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541-баптың</w:t>
      </w:r>
      <w:r>
        <w:rPr>
          <w:rFonts w:ascii="Times New Roman"/>
          <w:b w:val="false"/>
          <w:i w:val="false"/>
          <w:color w:val="000000"/>
          <w:sz w:val="28"/>
        </w:rPr>
        <w:t xml:space="preserve"> 14) тармақшасы мынадай мазмұндағы оныншы абзацпен толықтырылсын:</w:t>
      </w:r>
      <w:r>
        <w:br/>
      </w:r>
      <w:r>
        <w:rPr>
          <w:rFonts w:ascii="Times New Roman"/>
          <w:b w:val="false"/>
          <w:i w:val="false"/>
          <w:color w:val="000000"/>
          <w:sz w:val="28"/>
        </w:rPr>
        <w:t>
      "арнаулы білім беру ұйымдарына және ерекше режимде ұстайтын білім беру ұйымдарына орналастыру туралы;".</w:t>
      </w:r>
    </w:p>
    <w:bookmarkEnd w:id="62"/>
    <w:bookmarkStart w:name="z64" w:id="63"/>
    <w:p>
      <w:pPr>
        <w:spacing w:after="0"/>
        <w:ind w:left="0"/>
        <w:jc w:val="both"/>
      </w:pPr>
      <w:r>
        <w:rPr>
          <w:rFonts w:ascii="Times New Roman"/>
          <w:b w:val="false"/>
          <w:i w:val="false"/>
          <w:color w:val="000000"/>
          <w:sz w:val="28"/>
        </w:rPr>
        <w:t xml:space="preserve">
      6.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2-тармағы мынадай мазмұндағы екінші абзацпен толықтырылсын:</w:t>
      </w:r>
      <w:r>
        <w:br/>
      </w:r>
      <w:r>
        <w:rPr>
          <w:rFonts w:ascii="Times New Roman"/>
          <w:b w:val="false"/>
          <w:i w:val="false"/>
          <w:color w:val="000000"/>
          <w:sz w:val="28"/>
        </w:rPr>
        <w:t>
      "Жасы он сегізге толмаған адамдарға эротикалық сипаттағы материалдарды жариялайтын мерзімді баспа басылымдарын сатуға тыйым салынады.".</w:t>
      </w:r>
    </w:p>
    <w:bookmarkEnd w:id="63"/>
    <w:bookmarkStart w:name="z66" w:id="64"/>
    <w:p>
      <w:pPr>
        <w:spacing w:after="0"/>
        <w:ind w:left="0"/>
        <w:jc w:val="both"/>
      </w:pPr>
      <w:r>
        <w:rPr>
          <w:rFonts w:ascii="Times New Roman"/>
          <w:b w:val="false"/>
          <w:i w:val="false"/>
          <w:color w:val="000000"/>
          <w:sz w:val="28"/>
        </w:rPr>
        <w:t xml:space="preserve">
      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 15-16, 72-құжат; № 17, 81-құжат; № 18, 84-құжат; 2010 ж., № 5, 23-құжат):</w:t>
      </w:r>
    </w:p>
    <w:bookmarkEnd w:id="64"/>
    <w:bookmarkStart w:name="z67" w:id="65"/>
    <w:p>
      <w:pPr>
        <w:spacing w:after="0"/>
        <w:ind w:left="0"/>
        <w:jc w:val="both"/>
      </w:pPr>
      <w:r>
        <w:rPr>
          <w:rFonts w:ascii="Times New Roman"/>
          <w:b w:val="false"/>
          <w:i w:val="false"/>
          <w:color w:val="000000"/>
          <w:sz w:val="28"/>
        </w:rPr>
        <w:t>
      1) бүкіл мәтін бойынша "заң актілеріне", "заң актілерінде", "заң актілерімен" деген сөздер тиісінше "заңдарына", "заңдарында", "заңдарымен" деген сөздермен ауыстырылсын;</w:t>
      </w:r>
    </w:p>
    <w:bookmarkEnd w:id="65"/>
    <w:bookmarkStart w:name="z213" w:id="66"/>
    <w:p>
      <w:pPr>
        <w:spacing w:after="0"/>
        <w:ind w:left="0"/>
        <w:jc w:val="both"/>
      </w:pPr>
      <w:r>
        <w:rPr>
          <w:rFonts w:ascii="Times New Roman"/>
          <w:b w:val="false"/>
          <w:i w:val="false"/>
          <w:color w:val="000000"/>
          <w:sz w:val="28"/>
        </w:rPr>
        <w:t>
      2) кіріспе "құқықтары мен" деген сөздерден кейін "заңды" деген сөзбен толықтырылсын;</w:t>
      </w:r>
    </w:p>
    <w:bookmarkEnd w:id="66"/>
    <w:bookmarkStart w:name="z68"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p>
    <w:bookmarkEnd w:id="67"/>
    <w:bookmarkStart w:name="z69" w:id="68"/>
    <w:p>
      <w:pPr>
        <w:spacing w:after="0"/>
        <w:ind w:left="0"/>
        <w:jc w:val="both"/>
      </w:pPr>
      <w:r>
        <w:rPr>
          <w:rFonts w:ascii="Times New Roman"/>
          <w:b w:val="false"/>
          <w:i w:val="false"/>
          <w:color w:val="000000"/>
          <w:sz w:val="28"/>
        </w:rPr>
        <w:t>
      "1-бап. Осы Заңда пайдаланылатын негізгі ұғымдар</w:t>
      </w:r>
    </w:p>
    <w:bookmarkEnd w:id="68"/>
    <w:bookmarkStart w:name="z70" w:id="69"/>
    <w:p>
      <w:pPr>
        <w:spacing w:after="0"/>
        <w:ind w:left="0"/>
        <w:jc w:val="both"/>
      </w:pPr>
      <w:r>
        <w:rPr>
          <w:rFonts w:ascii="Times New Roman"/>
          <w:b w:val="false"/>
          <w:i w:val="false"/>
          <w:color w:val="000000"/>
          <w:sz w:val="28"/>
        </w:rPr>
        <w:t>
      Осы Заңда мынандай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r>
        <w:br/>
      </w:r>
      <w:r>
        <w:rPr>
          <w:rFonts w:ascii="Times New Roman"/>
          <w:b w:val="false"/>
          <w:i w:val="false"/>
          <w:color w:val="000000"/>
          <w:sz w:val="28"/>
        </w:rPr>
        <w:t>
</w:t>
      </w:r>
      <w:r>
        <w:rPr>
          <w:rFonts w:ascii="Times New Roman"/>
          <w:b w:val="false"/>
          <w:i w:val="false"/>
          <w:color w:val="000000"/>
          <w:sz w:val="28"/>
        </w:rPr>
        <w:t>
      2) бала – он сегіз жасқа (кәмелетке) толмаған адам;</w:t>
      </w:r>
      <w:r>
        <w:br/>
      </w:r>
      <w:r>
        <w:rPr>
          <w:rFonts w:ascii="Times New Roman"/>
          <w:b w:val="false"/>
          <w:i w:val="false"/>
          <w:color w:val="000000"/>
          <w:sz w:val="28"/>
        </w:rPr>
        <w:t>
</w:t>
      </w: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r>
        <w:br/>
      </w:r>
      <w:r>
        <w:rPr>
          <w:rFonts w:ascii="Times New Roman"/>
          <w:b w:val="false"/>
          <w:i w:val="false"/>
          <w:color w:val="000000"/>
          <w:sz w:val="28"/>
        </w:rPr>
        <w:t>
</w:t>
      </w: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r>
        <w:br/>
      </w:r>
      <w:r>
        <w:rPr>
          <w:rFonts w:ascii="Times New Roman"/>
          <w:b w:val="false"/>
          <w:i w:val="false"/>
          <w:color w:val="000000"/>
          <w:sz w:val="28"/>
        </w:rPr>
        <w:t>
</w:t>
      </w: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r>
        <w:br/>
      </w:r>
      <w:r>
        <w:rPr>
          <w:rFonts w:ascii="Times New Roman"/>
          <w:b w:val="false"/>
          <w:i w:val="false"/>
          <w:color w:val="000000"/>
          <w:sz w:val="28"/>
        </w:rPr>
        <w:t>
</w:t>
      </w:r>
      <w:r>
        <w:rPr>
          <w:rFonts w:ascii="Times New Roman"/>
          <w:b w:val="false"/>
          <w:i w:val="false"/>
          <w:color w:val="000000"/>
          <w:sz w:val="28"/>
        </w:rPr>
        <w:t>
      6) баланың заңды өкілдері – ата-ана, бала асырап алушылар, қорғаншы, қамқоршы, патронат тәрбиелеуші,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r>
        <w:br/>
      </w:r>
      <w:r>
        <w:rPr>
          <w:rFonts w:ascii="Times New Roman"/>
          <w:b w:val="false"/>
          <w:i w:val="false"/>
          <w:color w:val="000000"/>
          <w:sz w:val="28"/>
        </w:rPr>
        <w:t>
</w:t>
      </w: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r>
        <w:br/>
      </w:r>
      <w:r>
        <w:rPr>
          <w:rFonts w:ascii="Times New Roman"/>
          <w:b w:val="false"/>
          <w:i w:val="false"/>
          <w:color w:val="000000"/>
          <w:sz w:val="28"/>
        </w:rPr>
        <w:t>
</w:t>
      </w:r>
      <w:r>
        <w:rPr>
          <w:rFonts w:ascii="Times New Roman"/>
          <w:b w:val="false"/>
          <w:i w:val="false"/>
          <w:color w:val="000000"/>
          <w:sz w:val="28"/>
        </w:rPr>
        <w:t>
      8) жетім бала – ата-анасының екеуі де немесе жалғыз басты ата-анасы қайтыс болған бала;</w:t>
      </w:r>
      <w:r>
        <w:br/>
      </w:r>
      <w:r>
        <w:rPr>
          <w:rFonts w:ascii="Times New Roman"/>
          <w:b w:val="false"/>
          <w:i w:val="false"/>
          <w:color w:val="000000"/>
          <w:sz w:val="28"/>
        </w:rPr>
        <w:t>
</w:t>
      </w: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r>
        <w:br/>
      </w:r>
      <w:r>
        <w:rPr>
          <w:rFonts w:ascii="Times New Roman"/>
          <w:b w:val="false"/>
          <w:i w:val="false"/>
          <w:color w:val="000000"/>
          <w:sz w:val="28"/>
        </w:rPr>
        <w:t>
</w:t>
      </w: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r>
        <w:br/>
      </w:r>
      <w:r>
        <w:rPr>
          <w:rFonts w:ascii="Times New Roman"/>
          <w:b w:val="false"/>
          <w:i w:val="false"/>
          <w:color w:val="000000"/>
          <w:sz w:val="28"/>
        </w:rPr>
        <w:t>
</w:t>
      </w: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r>
        <w:br/>
      </w:r>
      <w:r>
        <w:rPr>
          <w:rFonts w:ascii="Times New Roman"/>
          <w:b w:val="false"/>
          <w:i w:val="false"/>
          <w:color w:val="000000"/>
          <w:sz w:val="28"/>
        </w:rPr>
        <w:t>
</w:t>
      </w:r>
      <w:r>
        <w:rPr>
          <w:rFonts w:ascii="Times New Roman"/>
          <w:b w:val="false"/>
          <w:i w:val="false"/>
          <w:color w:val="000000"/>
          <w:sz w:val="28"/>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r>
        <w:br/>
      </w:r>
      <w:r>
        <w:rPr>
          <w:rFonts w:ascii="Times New Roman"/>
          <w:b w:val="false"/>
          <w:i w:val="false"/>
          <w:color w:val="000000"/>
          <w:sz w:val="28"/>
        </w:rPr>
        <w:t>
</w:t>
      </w: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r>
        <w:br/>
      </w:r>
      <w:r>
        <w:rPr>
          <w:rFonts w:ascii="Times New Roman"/>
          <w:b w:val="false"/>
          <w:i w:val="false"/>
          <w:color w:val="000000"/>
          <w:sz w:val="28"/>
        </w:rPr>
        <w:t>
</w:t>
      </w:r>
      <w:r>
        <w:rPr>
          <w:rFonts w:ascii="Times New Roman"/>
          <w:b w:val="false"/>
          <w:i w:val="false"/>
          <w:color w:val="000000"/>
          <w:sz w:val="28"/>
        </w:rPr>
        <w:t>
      14) өмірде қиын ахуалға тап болған балалар – қалыптасқан мән-жайлардың салдарынан тіршілік етуі бұзылған және бұл мән-жайларды өз бетімен немесе отбасының көмегімен еңсере алмайтын балалар.</w:t>
      </w:r>
    </w:p>
    <w:bookmarkEnd w:id="69"/>
    <w:bookmarkStart w:name="z71" w:id="70"/>
    <w:p>
      <w:pPr>
        <w:spacing w:after="0"/>
        <w:ind w:left="0"/>
        <w:jc w:val="both"/>
      </w:pPr>
      <w:r>
        <w:rPr>
          <w:rFonts w:ascii="Times New Roman"/>
          <w:b w:val="false"/>
          <w:i w:val="false"/>
          <w:color w:val="000000"/>
          <w:sz w:val="28"/>
        </w:rPr>
        <w:t>
      2-бап. Осы Заңның қолданылуы</w:t>
      </w:r>
    </w:p>
    <w:bookmarkEnd w:id="70"/>
    <w:bookmarkStart w:name="z72" w:id="71"/>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r>
        <w:br/>
      </w:r>
      <w:r>
        <w:rPr>
          <w:rFonts w:ascii="Times New Roman"/>
          <w:b w:val="false"/>
          <w:i w:val="false"/>
          <w:color w:val="000000"/>
          <w:sz w:val="28"/>
        </w:rPr>
        <w:t>
</w:t>
      </w: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71"/>
    <w:bookmarkStart w:name="z73"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2-тармағындағы "Некеден және некесіз туған" деген сөздер "Некеден де және некесіз де туған" деген сөздермен ауыстырылсын;</w:t>
      </w:r>
    </w:p>
    <w:bookmarkEnd w:id="72"/>
    <w:bookmarkStart w:name="z74"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73"/>
    <w:bookmarkStart w:name="z75" w:id="74"/>
    <w:p>
      <w:pPr>
        <w:spacing w:after="0"/>
        <w:ind w:left="0"/>
        <w:jc w:val="both"/>
      </w:pPr>
      <w:r>
        <w:rPr>
          <w:rFonts w:ascii="Times New Roman"/>
          <w:b w:val="false"/>
          <w:i w:val="false"/>
          <w:color w:val="000000"/>
          <w:sz w:val="28"/>
        </w:rPr>
        <w:t>
      "5-бап. Баланың құқықтарын шектеуге тыйым салу</w:t>
      </w:r>
    </w:p>
    <w:bookmarkEnd w:id="74"/>
    <w:bookmarkStart w:name="z76" w:id="7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bookmarkEnd w:id="75"/>
    <w:bookmarkStart w:name="z77"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5-тармағы "және" деген сөзден кейін "дене бітімі мен психикасының" деген сөздермен толықтырылсын;</w:t>
      </w:r>
    </w:p>
    <w:bookmarkEnd w:id="76"/>
    <w:bookmarkStart w:name="z78"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77"/>
    <w:bookmarkStart w:name="z79" w:id="78"/>
    <w:p>
      <w:pPr>
        <w:spacing w:after="0"/>
        <w:ind w:left="0"/>
        <w:jc w:val="both"/>
      </w:pPr>
      <w:r>
        <w:rPr>
          <w:rFonts w:ascii="Times New Roman"/>
          <w:b w:val="false"/>
          <w:i w:val="false"/>
          <w:color w:val="000000"/>
          <w:sz w:val="28"/>
        </w:rPr>
        <w:t>
      "9-бап. Баланың даралық ерекшелікке және оны сақтауға құқығы</w:t>
      </w:r>
    </w:p>
    <w:bookmarkEnd w:id="78"/>
    <w:bookmarkStart w:name="z80" w:id="79"/>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bookmarkEnd w:id="79"/>
    <w:bookmarkStart w:name="z81" w:id="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2-тармақтағы "мекемелердегі" деген сөздер "ұйымдардағы, оның ішінде қоғамнан уақытша оқшаулауды қамтамасыз ететін ұйымдардағы" деген сөздермен ауыстырылсын;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баптың 2-тармағында көрсетілген балалардың тұрғын үй-жайға меншік құқығын немесе тұрғын үй-жайды пайдалану құқығын сақтауды жергілікті атқарушы органдар қамтамасыз етеді.";</w:t>
      </w:r>
    </w:p>
    <w:bookmarkEnd w:id="80"/>
    <w:bookmarkStart w:name="z82" w:id="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3-тармақтағы "балалармен" деген сөз "қызметкерлермен" деген сөзбен, "еңбек қатынастарының" деген сөздер "олардың еңбегін реттеудің"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81"/>
    <w:bookmarkStart w:name="z83" w:id="82"/>
    <w:p>
      <w:pPr>
        <w:spacing w:after="0"/>
        <w:ind w:left="0"/>
        <w:jc w:val="both"/>
      </w:pPr>
      <w:r>
        <w:rPr>
          <w:rFonts w:ascii="Times New Roman"/>
          <w:b w:val="false"/>
          <w:i w:val="false"/>
          <w:color w:val="000000"/>
          <w:sz w:val="28"/>
        </w:rPr>
        <w:t>
      10) мынадай мазмұндағы 16-1-баппен толықтырылсын:</w:t>
      </w:r>
    </w:p>
    <w:bookmarkEnd w:id="82"/>
    <w:bookmarkStart w:name="z84" w:id="83"/>
    <w:p>
      <w:pPr>
        <w:spacing w:after="0"/>
        <w:ind w:left="0"/>
        <w:jc w:val="both"/>
      </w:pPr>
      <w:r>
        <w:rPr>
          <w:rFonts w:ascii="Times New Roman"/>
          <w:b w:val="false"/>
          <w:i w:val="false"/>
          <w:color w:val="000000"/>
          <w:sz w:val="28"/>
        </w:rPr>
        <w:t>
      "16-1-бап. Баланың экономикалық қанаудан қорғалу құқығы</w:t>
      </w:r>
    </w:p>
    <w:bookmarkEnd w:id="83"/>
    <w:bookmarkStart w:name="z85" w:id="84"/>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84"/>
    <w:bookmarkStart w:name="z86" w:id="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21-баптағы</w:t>
      </w:r>
      <w:r>
        <w:rPr>
          <w:rFonts w:ascii="Times New Roman"/>
          <w:b w:val="false"/>
          <w:i w:val="false"/>
          <w:color w:val="000000"/>
          <w:sz w:val="28"/>
        </w:rPr>
        <w:t xml:space="preserve"> "ата-анасын" деген сөздер "ата-анасын және басқа да жақын туыстарын" деген сөздермен ауыстырылсын;</w:t>
      </w:r>
    </w:p>
    <w:bookmarkEnd w:id="85"/>
    <w:bookmarkStart w:name="z87" w:id="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86"/>
    <w:bookmarkStart w:name="z88" w:id="87"/>
    <w:p>
      <w:pPr>
        <w:spacing w:after="0"/>
        <w:ind w:left="0"/>
        <w:jc w:val="both"/>
      </w:pPr>
      <w:r>
        <w:rPr>
          <w:rFonts w:ascii="Times New Roman"/>
          <w:b w:val="false"/>
          <w:i w:val="false"/>
          <w:color w:val="000000"/>
          <w:sz w:val="28"/>
        </w:rPr>
        <w:t>
      "22-бап. Баланың отбасындағы құқықтары</w:t>
      </w:r>
    </w:p>
    <w:bookmarkEnd w:id="87"/>
    <w:bookmarkStart w:name="z89" w:id="88"/>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bookmarkEnd w:id="88"/>
    <w:bookmarkStart w:name="z90" w:id="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23-баптың</w:t>
      </w:r>
      <w:r>
        <w:rPr>
          <w:rFonts w:ascii="Times New Roman"/>
          <w:b w:val="false"/>
          <w:i w:val="false"/>
          <w:color w:val="000000"/>
          <w:sz w:val="28"/>
        </w:rPr>
        <w:t xml:space="preserve"> орыс тіліндегі мәтініне өзгеріс енгізілді, қазақ тіліндегі мәтін өзгермейді;</w:t>
      </w:r>
    </w:p>
    <w:bookmarkEnd w:id="89"/>
    <w:bookmarkStart w:name="z91" w:id="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1-тармақтағы "қорғаншы немесе қамқоршы белгіленеді" деген сөздер "қорғаншылық, қамқоршылық немесе патронат белгіленеді" деген сөздермен ауыстырылсын;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Аға-інілері және апа-сіңлілері бар балаға қорғаншылық немесе қамқоршылық белгіленген жағдайда, олардың бірге тұруы үшін жағдай жасалады.";</w:t>
      </w:r>
    </w:p>
    <w:bookmarkEnd w:id="90"/>
    <w:bookmarkStart w:name="z92" w:id="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29-баптың</w:t>
      </w:r>
      <w:r>
        <w:rPr>
          <w:rFonts w:ascii="Times New Roman"/>
          <w:b w:val="false"/>
          <w:i w:val="false"/>
          <w:color w:val="000000"/>
          <w:sz w:val="28"/>
        </w:rPr>
        <w:t xml:space="preserve"> 5-тармағының екінші сөйлемі "Ата-анасынан кәмелетке толғанға дейін айрылған жетім балаларға" деген сөздерден кейін "және ата-анасының қамқорлығынсыз қалған балаларға" деген сөздермен толықтырылсын;</w:t>
      </w:r>
    </w:p>
    <w:bookmarkEnd w:id="91"/>
    <w:bookmarkStart w:name="z93" w:id="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39-баптың</w:t>
      </w:r>
      <w:r>
        <w:rPr>
          <w:rFonts w:ascii="Times New Roman"/>
          <w:b w:val="false"/>
          <w:i w:val="false"/>
          <w:color w:val="000000"/>
          <w:sz w:val="28"/>
        </w:rPr>
        <w:t xml:space="preserve"> тақырыбы мынадай редакцияда жазылсын:</w:t>
      </w:r>
    </w:p>
    <w:bookmarkEnd w:id="92"/>
    <w:bookmarkStart w:name="z94" w:id="93"/>
    <w:p>
      <w:pPr>
        <w:spacing w:after="0"/>
        <w:ind w:left="0"/>
        <w:jc w:val="both"/>
      </w:pPr>
      <w:r>
        <w:rPr>
          <w:rFonts w:ascii="Times New Roman"/>
          <w:b w:val="false"/>
          <w:i w:val="false"/>
          <w:color w:val="000000"/>
          <w:sz w:val="28"/>
        </w:rPr>
        <w:t>
      "39-бап. Баланы оның денсаулығына, имандылық және рухани</w:t>
      </w:r>
      <w:r>
        <w:br/>
      </w:r>
      <w:r>
        <w:rPr>
          <w:rFonts w:ascii="Times New Roman"/>
          <w:b w:val="false"/>
          <w:i w:val="false"/>
          <w:color w:val="000000"/>
          <w:sz w:val="28"/>
        </w:rPr>
        <w:t>
               жағынан дамуына зиян келтіретін ақпараттан қорғау";</w:t>
      </w:r>
    </w:p>
    <w:bookmarkEnd w:id="93"/>
    <w:bookmarkStart w:name="z95" w:id="9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p>
    <w:bookmarkEnd w:id="94"/>
    <w:bookmarkStart w:name="z96" w:id="95"/>
    <w:p>
      <w:pPr>
        <w:spacing w:after="0"/>
        <w:ind w:left="0"/>
        <w:jc w:val="both"/>
      </w:pPr>
      <w:r>
        <w:rPr>
          <w:rFonts w:ascii="Times New Roman"/>
          <w:b w:val="false"/>
          <w:i w:val="false"/>
          <w:color w:val="000000"/>
          <w:sz w:val="28"/>
        </w:rPr>
        <w:t>
      "40-бап. Баланы жезөкшеліктен қорғау</w:t>
      </w:r>
    </w:p>
    <w:bookmarkEnd w:id="95"/>
    <w:bookmarkStart w:name="z97" w:id="96"/>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bookmarkEnd w:id="96"/>
    <w:bookmarkStart w:name="z98" w:id="97"/>
    <w:p>
      <w:pPr>
        <w:spacing w:after="0"/>
        <w:ind w:left="0"/>
        <w:jc w:val="both"/>
      </w:pPr>
      <w:r>
        <w:rPr>
          <w:rFonts w:ascii="Times New Roman"/>
          <w:b w:val="false"/>
          <w:i w:val="false"/>
          <w:color w:val="000000"/>
          <w:sz w:val="28"/>
        </w:rPr>
        <w:t>
      18) мынадай мазмұндағы 40-1-баппен толықтырылсын:</w:t>
      </w:r>
    </w:p>
    <w:bookmarkEnd w:id="97"/>
    <w:bookmarkStart w:name="z99" w:id="98"/>
    <w:p>
      <w:pPr>
        <w:spacing w:after="0"/>
        <w:ind w:left="0"/>
        <w:jc w:val="both"/>
      </w:pPr>
      <w:r>
        <w:rPr>
          <w:rFonts w:ascii="Times New Roman"/>
          <w:b w:val="false"/>
          <w:i w:val="false"/>
          <w:color w:val="000000"/>
          <w:sz w:val="28"/>
        </w:rPr>
        <w:t>
      "40-1. Баланы оның денсаулығына, имандылық және рухани жағынан</w:t>
      </w:r>
      <w:r>
        <w:br/>
      </w:r>
      <w:r>
        <w:rPr>
          <w:rFonts w:ascii="Times New Roman"/>
          <w:b w:val="false"/>
          <w:i w:val="false"/>
          <w:color w:val="000000"/>
          <w:sz w:val="28"/>
        </w:rPr>
        <w:t>
             дамуына зиян келтіретін өнімдер айналымына тарту</w:t>
      </w:r>
      <w:r>
        <w:br/>
      </w:r>
      <w:r>
        <w:rPr>
          <w:rFonts w:ascii="Times New Roman"/>
          <w:b w:val="false"/>
          <w:i w:val="false"/>
          <w:color w:val="000000"/>
          <w:sz w:val="28"/>
        </w:rPr>
        <w:t>
             іс-әрекеттерінен қорғау</w:t>
      </w:r>
    </w:p>
    <w:bookmarkEnd w:id="98"/>
    <w:bookmarkStart w:name="z100" w:id="99"/>
    <w:p>
      <w:pPr>
        <w:spacing w:after="0"/>
        <w:ind w:left="0"/>
        <w:jc w:val="both"/>
      </w:pPr>
      <w:r>
        <w:rPr>
          <w:rFonts w:ascii="Times New Roman"/>
          <w:b w:val="false"/>
          <w:i w:val="false"/>
          <w:color w:val="000000"/>
          <w:sz w:val="28"/>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99"/>
    <w:bookmarkStart w:name="z101" w:id="10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7-тарау</w:t>
      </w:r>
      <w:r>
        <w:rPr>
          <w:rFonts w:ascii="Times New Roman"/>
          <w:b w:val="false"/>
          <w:i w:val="false"/>
          <w:color w:val="000000"/>
          <w:sz w:val="28"/>
        </w:rPr>
        <w:t xml:space="preserve"> мынадай мазмұндағы 41-1-баппен толықтырылсын:</w:t>
      </w:r>
    </w:p>
    <w:bookmarkEnd w:id="100"/>
    <w:bookmarkStart w:name="z102" w:id="101"/>
    <w:p>
      <w:pPr>
        <w:spacing w:after="0"/>
        <w:ind w:left="0"/>
        <w:jc w:val="both"/>
      </w:pPr>
      <w:r>
        <w:rPr>
          <w:rFonts w:ascii="Times New Roman"/>
          <w:b w:val="false"/>
          <w:i w:val="false"/>
          <w:color w:val="000000"/>
          <w:sz w:val="28"/>
        </w:rPr>
        <w:t>
      "41-1-бап. Баланы заңсыз алып кетуден қорғау</w:t>
      </w:r>
    </w:p>
    <w:bookmarkEnd w:id="101"/>
    <w:bookmarkStart w:name="z103" w:id="102"/>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102"/>
    <w:bookmarkStart w:name="z104" w:id="1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42-бап</w:t>
      </w:r>
      <w:r>
        <w:rPr>
          <w:rFonts w:ascii="Times New Roman"/>
          <w:b w:val="false"/>
          <w:i w:val="false"/>
          <w:color w:val="000000"/>
          <w:sz w:val="28"/>
        </w:rPr>
        <w:t xml:space="preserve"> алып тасталсын;</w:t>
      </w:r>
    </w:p>
    <w:bookmarkEnd w:id="103"/>
    <w:bookmarkStart w:name="z105" w:id="10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45-бапта</w:t>
      </w:r>
      <w:r>
        <w:rPr>
          <w:rFonts w:ascii="Times New Roman"/>
          <w:b w:val="false"/>
          <w:i w:val="false"/>
          <w:color w:val="000000"/>
          <w:sz w:val="28"/>
        </w:rPr>
        <w:t>:</w:t>
      </w:r>
      <w:r>
        <w:br/>
      </w:r>
      <w:r>
        <w:rPr>
          <w:rFonts w:ascii="Times New Roman"/>
          <w:b w:val="false"/>
          <w:i w:val="false"/>
          <w:color w:val="000000"/>
          <w:sz w:val="28"/>
        </w:rPr>
        <w:t>
      тақырыптағы "шешудің сот" деген сөздер "шешу" деген сөзбен ауыстырылсын;</w:t>
      </w:r>
      <w:r>
        <w:br/>
      </w:r>
      <w:r>
        <w:rPr>
          <w:rFonts w:ascii="Times New Roman"/>
          <w:b w:val="false"/>
          <w:i w:val="false"/>
          <w:color w:val="000000"/>
          <w:sz w:val="28"/>
        </w:rPr>
        <w:t>
      мәтінде:</w:t>
      </w:r>
      <w:r>
        <w:br/>
      </w:r>
      <w:r>
        <w:rPr>
          <w:rFonts w:ascii="Times New Roman"/>
          <w:b w:val="false"/>
          <w:i w:val="false"/>
          <w:color w:val="000000"/>
          <w:sz w:val="28"/>
        </w:rPr>
        <w:t>
      "жөніндегі іс-шараларды" деген сөздер "жөніндегі қызметті" деген сөздермен ауыстырылсын;</w:t>
      </w:r>
      <w:r>
        <w:br/>
      </w:r>
      <w:r>
        <w:rPr>
          <w:rFonts w:ascii="Times New Roman"/>
          <w:b w:val="false"/>
          <w:i w:val="false"/>
          <w:color w:val="000000"/>
          <w:sz w:val="28"/>
        </w:rPr>
        <w:t>
      "іс-шараларды жүзеге асырушы" деген сөздер "өзге де қызметті жүзеге асыратын" деген сөздермен ауыстырылсын;</w:t>
      </w:r>
      <w:r>
        <w:br/>
      </w:r>
      <w:r>
        <w:rPr>
          <w:rFonts w:ascii="Times New Roman"/>
          <w:b w:val="false"/>
          <w:i w:val="false"/>
          <w:color w:val="000000"/>
          <w:sz w:val="28"/>
        </w:rPr>
        <w:t>
      "заңдарында" деген сөз "заңында" деген сөзбен ауыстырылсын;</w:t>
      </w:r>
    </w:p>
    <w:bookmarkEnd w:id="104"/>
    <w:bookmarkStart w:name="z106" w:id="1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46-баптағы</w:t>
      </w:r>
      <w:r>
        <w:rPr>
          <w:rFonts w:ascii="Times New Roman"/>
          <w:b w:val="false"/>
          <w:i w:val="false"/>
          <w:color w:val="000000"/>
          <w:sz w:val="28"/>
        </w:rPr>
        <w:t xml:space="preserve"> "ресми басылымда" деген сөздер "ресми баспа басылымдарында" деген сөздермен ауыстырылсын;</w:t>
      </w:r>
    </w:p>
    <w:bookmarkEnd w:id="105"/>
    <w:bookmarkStart w:name="z107" w:id="10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50-баптың</w:t>
      </w:r>
      <w:r>
        <w:rPr>
          <w:rFonts w:ascii="Times New Roman"/>
          <w:b w:val="false"/>
          <w:i w:val="false"/>
          <w:color w:val="000000"/>
          <w:sz w:val="28"/>
        </w:rPr>
        <w:t xml:space="preserve"> 2-тармағындағы "Ата-аналық міндеттерін орындаудан жалтару ата-ананың (олардың орнындағы адамдардың) балаларды тәрбиелеу мен күтіп-бағу міндеттерін тиісінше орындамауы," деген сөздер "Ата-аналардың (олардың орнындағы адамдардың) міндеттерін орындаудан жалтаруы, сондай-ақ міндеттерін тиісінше орындамауы," деген сөздермен ауыстырылсын.</w:t>
      </w:r>
    </w:p>
    <w:bookmarkEnd w:id="106"/>
    <w:bookmarkStart w:name="z108" w:id="107"/>
    <w:p>
      <w:pPr>
        <w:spacing w:after="0"/>
        <w:ind w:left="0"/>
        <w:jc w:val="both"/>
      </w:pPr>
      <w:r>
        <w:rPr>
          <w:rFonts w:ascii="Times New Roman"/>
          <w:b w:val="false"/>
          <w:i w:val="false"/>
          <w:color w:val="000000"/>
          <w:sz w:val="28"/>
        </w:rPr>
        <w:t xml:space="preserve">
      8.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95-құжат; 2007 ж., № 10, 69-құжат; № 20, 152-құжат):</w:t>
      </w:r>
    </w:p>
    <w:bookmarkEnd w:id="107"/>
    <w:bookmarkStart w:name="z109"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6) тармақшасындағы "мінез-құлқы девиантты кәмелетке толмаған адамдарға арналған арнаулы тәрбиелеу мекемелерінен" деген сөздер "арнаулы білім беру ұйымдарынан және ерекше режимде ұстайтын білім беру ұйымдарынан" деген сөздермен ауыстырылсын;</w:t>
      </w:r>
    </w:p>
    <w:bookmarkEnd w:id="108"/>
    <w:bookmarkStart w:name="z110"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2-тармағының 6) тармақшасындағы "арнаулы тәрбиелеу мекемелерінен" деген сөздер "арнаулы білім беру ұйымдарынан және ерекше режимде ұстайтын білім беру ұйымдарынан" деген сөздермен ауыстырылсын.</w:t>
      </w:r>
    </w:p>
    <w:bookmarkEnd w:id="109"/>
    <w:bookmarkStart w:name="z111" w:id="110"/>
    <w:p>
      <w:pPr>
        <w:spacing w:after="0"/>
        <w:ind w:left="0"/>
        <w:jc w:val="both"/>
      </w:pPr>
      <w:r>
        <w:rPr>
          <w:rFonts w:ascii="Times New Roman"/>
          <w:b w:val="false"/>
          <w:i w:val="false"/>
          <w:color w:val="000000"/>
          <w:sz w:val="28"/>
        </w:rPr>
        <w:t xml:space="preserve">
      9.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 15-16, 72-құжат; 2010 ж., № 8, 41-құжат):</w:t>
      </w:r>
    </w:p>
    <w:bookmarkEnd w:id="110"/>
    <w:bookmarkStart w:name="z112"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4-тармақ "сот" деген сөздің алдынан "арнаулы білім беру ұйымы орналасқан жердегі" деген сөздермен толықтырылсын;</w:t>
      </w:r>
      <w:r>
        <w:br/>
      </w:r>
      <w:r>
        <w:rPr>
          <w:rFonts w:ascii="Times New Roman"/>
          <w:b w:val="false"/>
          <w:i w:val="false"/>
          <w:color w:val="000000"/>
          <w:sz w:val="28"/>
        </w:rPr>
        <w:t>
      5-тармақтағы "белгіленген мерзімі" деген сөздер "белгіленген мерзімін" деген сөздермен, "жасаған жағдайда ұзартылуы мүмкін." деген сөздер "арнаулы білім беру ұйымы орналасқан жердегі сот ұзартуы мүмкін." деген сөздермен ауыстырылсын;</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bookmarkEnd w:id="111"/>
    <w:bookmarkStart w:name="z113"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12"/>
    <w:bookmarkStart w:name="z114" w:id="113"/>
    <w:p>
      <w:pPr>
        <w:spacing w:after="0"/>
        <w:ind w:left="0"/>
        <w:jc w:val="both"/>
      </w:pPr>
      <w:r>
        <w:rPr>
          <w:rFonts w:ascii="Times New Roman"/>
          <w:b w:val="false"/>
          <w:i w:val="false"/>
          <w:color w:val="000000"/>
          <w:sz w:val="28"/>
        </w:rPr>
        <w:t>
      "14-бап. Ерекше режимде ұстайтын білім беру ұйымдары</w:t>
      </w:r>
    </w:p>
    <w:bookmarkEnd w:id="113"/>
    <w:bookmarkStart w:name="z115" w:id="114"/>
    <w:p>
      <w:pPr>
        <w:spacing w:after="0"/>
        <w:ind w:left="0"/>
        <w:jc w:val="both"/>
      </w:pPr>
      <w:r>
        <w:rPr>
          <w:rFonts w:ascii="Times New Roman"/>
          <w:b w:val="false"/>
          <w:i w:val="false"/>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r>
        <w:br/>
      </w:r>
      <w:r>
        <w:rPr>
          <w:rFonts w:ascii="Times New Roman"/>
          <w:b w:val="false"/>
          <w:i w:val="false"/>
          <w:color w:val="000000"/>
          <w:sz w:val="28"/>
        </w:rPr>
        <w:t>
</w:t>
      </w:r>
      <w:r>
        <w:rPr>
          <w:rFonts w:ascii="Times New Roman"/>
          <w:b w:val="false"/>
          <w:i w:val="false"/>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 кәмелетке толмағандар мынадай жағдайларда, егер олар:</w:t>
      </w:r>
      <w:r>
        <w:br/>
      </w:r>
      <w:r>
        <w:rPr>
          <w:rFonts w:ascii="Times New Roman"/>
          <w:b w:val="false"/>
          <w:i w:val="false"/>
          <w:color w:val="000000"/>
          <w:sz w:val="28"/>
        </w:rPr>
        <w:t>
</w:t>
      </w:r>
      <w:r>
        <w:rPr>
          <w:rFonts w:ascii="Times New Roman"/>
          <w:b w:val="false"/>
          <w:i w:val="false"/>
          <w:color w:val="000000"/>
          <w:sz w:val="28"/>
        </w:rPr>
        <w:t>
      1) оларға қатысты қылмыстық жауаптылық басталатын жасқа толмауына байланысты қылмыстық іс қозғаудан бас тарту немесе қылмыстық істі тоқтату туралы қаулы шығарылғаннан кейін қоғамға кауіпті әрекетті қайтадан жасаса;</w:t>
      </w:r>
      <w:r>
        <w:br/>
      </w:r>
      <w:r>
        <w:rPr>
          <w:rFonts w:ascii="Times New Roman"/>
          <w:b w:val="false"/>
          <w:i w:val="false"/>
          <w:color w:val="000000"/>
          <w:sz w:val="28"/>
        </w:rPr>
        <w:t>
</w:t>
      </w:r>
      <w:r>
        <w:rPr>
          <w:rFonts w:ascii="Times New Roman"/>
          <w:b w:val="false"/>
          <w:i w:val="false"/>
          <w:color w:val="000000"/>
          <w:sz w:val="28"/>
        </w:rPr>
        <w:t>
      2) орташа ауыр немесе ауыр қылмыс жасағаны үшін сотталса және сот Қазақстан Республикасы Қылмыстық кодексінің 81-бабында көзделген тәртіппен қылмыстық жауаптылықтан және жазадан босатса, орналастырылады.</w:t>
      </w:r>
      <w:r>
        <w:br/>
      </w:r>
      <w:r>
        <w:rPr>
          <w:rFonts w:ascii="Times New Roman"/>
          <w:b w:val="false"/>
          <w:i w:val="false"/>
          <w:color w:val="000000"/>
          <w:sz w:val="28"/>
        </w:rPr>
        <w:t>
</w:t>
      </w:r>
      <w:r>
        <w:rPr>
          <w:rFonts w:ascii="Times New Roman"/>
          <w:b w:val="false"/>
          <w:i w:val="false"/>
          <w:color w:val="000000"/>
          <w:sz w:val="28"/>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r>
        <w:br/>
      </w:r>
      <w:r>
        <w:rPr>
          <w:rFonts w:ascii="Times New Roman"/>
          <w:b w:val="false"/>
          <w:i w:val="false"/>
          <w:color w:val="000000"/>
          <w:sz w:val="28"/>
        </w:rPr>
        <w:t>
</w:t>
      </w:r>
      <w:r>
        <w:rPr>
          <w:rFonts w:ascii="Times New Roman"/>
          <w:b w:val="false"/>
          <w:i w:val="false"/>
          <w:color w:val="000000"/>
          <w:sz w:val="28"/>
        </w:rPr>
        <w:t>
      Осы баптың 2-тармағының 1) тармақшасында аталған кәмелетке толмаған баланы ерекше режимде ұстайтын ұйымдарға жіберу туралы ұсынысты ішкі істер органдары аталған кәмелетке толмаған балаға қатысты қылмыстық істі тоқтату туралы немесе оны қозғаудан бас тарту туралы қаулы шығарылған күннен бастап отыз тәулік ішінде сотқа жібереді.</w:t>
      </w:r>
      <w:r>
        <w:br/>
      </w:r>
      <w:r>
        <w:rPr>
          <w:rFonts w:ascii="Times New Roman"/>
          <w:b w:val="false"/>
          <w:i w:val="false"/>
          <w:color w:val="000000"/>
          <w:sz w:val="28"/>
        </w:rPr>
        <w:t>
</w:t>
      </w:r>
      <w:r>
        <w:rPr>
          <w:rFonts w:ascii="Times New Roman"/>
          <w:b w:val="false"/>
          <w:i w:val="false"/>
          <w:color w:val="000000"/>
          <w:sz w:val="28"/>
        </w:rPr>
        <w:t>
      Ерекше жағдайларда бұл мерзім ішкі істер органы бастығының немесе прокурордың қаулысы негізінде отыз тәулікке дейін ұзартылуы мүмкін.</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r>
        <w:br/>
      </w:r>
      <w:r>
        <w:rPr>
          <w:rFonts w:ascii="Times New Roman"/>
          <w:b w:val="false"/>
          <w:i w:val="false"/>
          <w:color w:val="000000"/>
          <w:sz w:val="28"/>
        </w:rPr>
        <w:t>
</w:t>
      </w:r>
      <w:r>
        <w:rPr>
          <w:rFonts w:ascii="Times New Roman"/>
          <w:b w:val="false"/>
          <w:i w:val="false"/>
          <w:color w:val="000000"/>
          <w:sz w:val="28"/>
        </w:rPr>
        <w:t>
      Мүдделі адамдар көрсетілген материалдармен танысқандығы туралы ұсынылған материалда тиісті жазба жасайды.</w:t>
      </w:r>
      <w:r>
        <w:br/>
      </w:r>
      <w:r>
        <w:rPr>
          <w:rFonts w:ascii="Times New Roman"/>
          <w:b w:val="false"/>
          <w:i w:val="false"/>
          <w:color w:val="000000"/>
          <w:sz w:val="28"/>
        </w:rPr>
        <w:t>
</w:t>
      </w:r>
      <w:r>
        <w:rPr>
          <w:rFonts w:ascii="Times New Roman"/>
          <w:b w:val="false"/>
          <w:i w:val="false"/>
          <w:color w:val="000000"/>
          <w:sz w:val="28"/>
        </w:rPr>
        <w:t>
      5. Кәмелетке толмаған бала ерекше режимде ұстайтын білім беру ұйымына алты айдан екі жылға дейінгі мерзімге жіберілуі мүмкін.</w:t>
      </w:r>
      <w:r>
        <w:br/>
      </w:r>
      <w:r>
        <w:rPr>
          <w:rFonts w:ascii="Times New Roman"/>
          <w:b w:val="false"/>
          <w:i w:val="false"/>
          <w:color w:val="000000"/>
          <w:sz w:val="28"/>
        </w:rPr>
        <w:t>
</w:t>
      </w:r>
      <w:r>
        <w:rPr>
          <w:rFonts w:ascii="Times New Roman"/>
          <w:b w:val="false"/>
          <w:i w:val="false"/>
          <w:color w:val="000000"/>
          <w:sz w:val="28"/>
        </w:rPr>
        <w:t>
      Кәмелетке толмаған баланы ерекше режимде ұстайтын білім беру ұйымдарында ұстауға:</w:t>
      </w:r>
      <w:r>
        <w:br/>
      </w:r>
      <w:r>
        <w:rPr>
          <w:rFonts w:ascii="Times New Roman"/>
          <w:b w:val="false"/>
          <w:i w:val="false"/>
          <w:color w:val="000000"/>
          <w:sz w:val="28"/>
        </w:rPr>
        <w:t>
</w:t>
      </w:r>
      <w:r>
        <w:rPr>
          <w:rFonts w:ascii="Times New Roman"/>
          <w:b w:val="false"/>
          <w:i w:val="false"/>
          <w:color w:val="000000"/>
          <w:sz w:val="28"/>
        </w:rPr>
        <w:t>
      1) осы баптың 2-тармағының 1) тармақшасында аталған адамдарға қатысты – сот қаулысы;</w:t>
      </w:r>
      <w:r>
        <w:br/>
      </w:r>
      <w:r>
        <w:rPr>
          <w:rFonts w:ascii="Times New Roman"/>
          <w:b w:val="false"/>
          <w:i w:val="false"/>
          <w:color w:val="000000"/>
          <w:sz w:val="28"/>
        </w:rPr>
        <w:t>
</w:t>
      </w:r>
      <w:r>
        <w:rPr>
          <w:rFonts w:ascii="Times New Roman"/>
          <w:b w:val="false"/>
          <w:i w:val="false"/>
          <w:color w:val="000000"/>
          <w:sz w:val="28"/>
        </w:rPr>
        <w:t>
      2) осы баптың 2-тармағының 2) тармақшасында аталған адамдарға қатысты – сот үкімі негіз болып табылады.</w:t>
      </w:r>
      <w:r>
        <w:br/>
      </w:r>
      <w:r>
        <w:rPr>
          <w:rFonts w:ascii="Times New Roman"/>
          <w:b w:val="false"/>
          <w:i w:val="false"/>
          <w:color w:val="000000"/>
          <w:sz w:val="28"/>
        </w:rPr>
        <w:t>
</w:t>
      </w:r>
      <w:r>
        <w:rPr>
          <w:rFonts w:ascii="Times New Roman"/>
          <w:b w:val="false"/>
          <w:i w:val="false"/>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r>
        <w:br/>
      </w:r>
      <w:r>
        <w:rPr>
          <w:rFonts w:ascii="Times New Roman"/>
          <w:b w:val="false"/>
          <w:i w:val="false"/>
          <w:color w:val="000000"/>
          <w:sz w:val="28"/>
        </w:rPr>
        <w:t>
</w:t>
      </w:r>
      <w:r>
        <w:rPr>
          <w:rFonts w:ascii="Times New Roman"/>
          <w:b w:val="false"/>
          <w:i w:val="false"/>
          <w:color w:val="000000"/>
          <w:sz w:val="28"/>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r>
        <w:br/>
      </w:r>
      <w:r>
        <w:rPr>
          <w:rFonts w:ascii="Times New Roman"/>
          <w:b w:val="false"/>
          <w:i w:val="false"/>
          <w:color w:val="000000"/>
          <w:sz w:val="28"/>
        </w:rPr>
        <w:t>
</w:t>
      </w:r>
      <w:r>
        <w:rPr>
          <w:rFonts w:ascii="Times New Roman"/>
          <w:b w:val="false"/>
          <w:i w:val="false"/>
          <w:color w:val="000000"/>
          <w:sz w:val="28"/>
        </w:rPr>
        <w:t>
      1) кәмелетке толмаған баланың жалпы білім алу немесе кәсіби даярлығын аяқтау қажет болған жағдайда, бірақ ол кәмелетке толғанға дейін;</w:t>
      </w:r>
      <w:r>
        <w:br/>
      </w:r>
      <w:r>
        <w:rPr>
          <w:rFonts w:ascii="Times New Roman"/>
          <w:b w:val="false"/>
          <w:i w:val="false"/>
          <w:color w:val="000000"/>
          <w:sz w:val="28"/>
        </w:rPr>
        <w:t>
</w:t>
      </w:r>
      <w:r>
        <w:rPr>
          <w:rFonts w:ascii="Times New Roman"/>
          <w:b w:val="false"/>
          <w:i w:val="false"/>
          <w:color w:val="000000"/>
          <w:sz w:val="28"/>
        </w:rPr>
        <w:t>
      2) қылмыстық жауаптылық басталатын жасқа толғанға дейін қылмыстық белгілері бар қоғамға қауіпті әрекет жасаған жағдайда ұзартылуы мүмкін.</w:t>
      </w:r>
      <w:r>
        <w:br/>
      </w:r>
      <w:r>
        <w:rPr>
          <w:rFonts w:ascii="Times New Roman"/>
          <w:b w:val="false"/>
          <w:i w:val="false"/>
          <w:color w:val="000000"/>
          <w:sz w:val="28"/>
        </w:rPr>
        <w:t>
</w:t>
      </w:r>
      <w:r>
        <w:rPr>
          <w:rFonts w:ascii="Times New Roman"/>
          <w:b w:val="false"/>
          <w:i w:val="false"/>
          <w:color w:val="000000"/>
          <w:sz w:val="28"/>
        </w:rPr>
        <w:t>
      8. Кәмелетке толмаған баланы ерекше режимде ұстайтын білім беру ұйымдарына жіберу туралы мәселені қарау кезінде прокурордың қатысуы міндетті.</w:t>
      </w:r>
      <w:r>
        <w:br/>
      </w:r>
      <w:r>
        <w:rPr>
          <w:rFonts w:ascii="Times New Roman"/>
          <w:b w:val="false"/>
          <w:i w:val="false"/>
          <w:color w:val="000000"/>
          <w:sz w:val="28"/>
        </w:rPr>
        <w:t>
</w:t>
      </w:r>
      <w:r>
        <w:rPr>
          <w:rFonts w:ascii="Times New Roman"/>
          <w:b w:val="false"/>
          <w:i w:val="false"/>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r>
        <w:br/>
      </w:r>
      <w:r>
        <w:rPr>
          <w:rFonts w:ascii="Times New Roman"/>
          <w:b w:val="false"/>
          <w:i w:val="false"/>
          <w:color w:val="000000"/>
          <w:sz w:val="28"/>
        </w:rPr>
        <w:t>
</w:t>
      </w:r>
      <w:r>
        <w:rPr>
          <w:rFonts w:ascii="Times New Roman"/>
          <w:b w:val="false"/>
          <w:i w:val="false"/>
          <w:color w:val="000000"/>
          <w:sz w:val="28"/>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r>
        <w:br/>
      </w:r>
      <w:r>
        <w:rPr>
          <w:rFonts w:ascii="Times New Roman"/>
          <w:b w:val="false"/>
          <w:i w:val="false"/>
          <w:color w:val="000000"/>
          <w:sz w:val="28"/>
        </w:rPr>
        <w:t>
</w:t>
      </w:r>
      <w:r>
        <w:rPr>
          <w:rFonts w:ascii="Times New Roman"/>
          <w:b w:val="false"/>
          <w:i w:val="false"/>
          <w:color w:val="000000"/>
          <w:sz w:val="28"/>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r>
        <w:br/>
      </w:r>
      <w:r>
        <w:rPr>
          <w:rFonts w:ascii="Times New Roman"/>
          <w:b w:val="false"/>
          <w:i w:val="false"/>
          <w:color w:val="000000"/>
          <w:sz w:val="28"/>
        </w:rPr>
        <w:t>
</w:t>
      </w:r>
      <w:r>
        <w:rPr>
          <w:rFonts w:ascii="Times New Roman"/>
          <w:b w:val="false"/>
          <w:i w:val="false"/>
          <w:color w:val="000000"/>
          <w:sz w:val="28"/>
        </w:rPr>
        <w:t>
      11. Ерекше режимде ұстайтын білім беру ұйымдарының әкімшілігі:</w:t>
      </w:r>
      <w:r>
        <w:br/>
      </w:r>
      <w:r>
        <w:rPr>
          <w:rFonts w:ascii="Times New Roman"/>
          <w:b w:val="false"/>
          <w:i w:val="false"/>
          <w:color w:val="000000"/>
          <w:sz w:val="28"/>
        </w:rPr>
        <w:t>
</w:t>
      </w: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r>
        <w:br/>
      </w:r>
      <w:r>
        <w:rPr>
          <w:rFonts w:ascii="Times New Roman"/>
          <w:b w:val="false"/>
          <w:i w:val="false"/>
          <w:color w:val="000000"/>
          <w:sz w:val="28"/>
        </w:rPr>
        <w:t>
</w:t>
      </w:r>
      <w:r>
        <w:rPr>
          <w:rFonts w:ascii="Times New Roman"/>
          <w:b w:val="false"/>
          <w:i w:val="false"/>
          <w:color w:val="000000"/>
          <w:sz w:val="28"/>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r>
        <w:br/>
      </w:r>
      <w:r>
        <w:rPr>
          <w:rFonts w:ascii="Times New Roman"/>
          <w:b w:val="false"/>
          <w:i w:val="false"/>
          <w:color w:val="000000"/>
          <w:sz w:val="28"/>
        </w:rPr>
        <w:t>
</w:t>
      </w:r>
      <w:r>
        <w:rPr>
          <w:rFonts w:ascii="Times New Roman"/>
          <w:b w:val="false"/>
          <w:i w:val="false"/>
          <w:color w:val="000000"/>
          <w:sz w:val="28"/>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r>
        <w:br/>
      </w:r>
      <w:r>
        <w:rPr>
          <w:rFonts w:ascii="Times New Roman"/>
          <w:b w:val="false"/>
          <w:i w:val="false"/>
          <w:color w:val="000000"/>
          <w:sz w:val="28"/>
        </w:rPr>
        <w:t>
</w:t>
      </w:r>
      <w:r>
        <w:rPr>
          <w:rFonts w:ascii="Times New Roman"/>
          <w:b w:val="false"/>
          <w:i w:val="false"/>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r>
        <w:br/>
      </w:r>
      <w:r>
        <w:rPr>
          <w:rFonts w:ascii="Times New Roman"/>
          <w:b w:val="false"/>
          <w:i w:val="false"/>
          <w:color w:val="000000"/>
          <w:sz w:val="28"/>
        </w:rPr>
        <w:t>
</w:t>
      </w:r>
      <w:r>
        <w:rPr>
          <w:rFonts w:ascii="Times New Roman"/>
          <w:b w:val="false"/>
          <w:i w:val="false"/>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14"/>
    <w:bookmarkStart w:name="z116"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1-тармағының 5) тармақшасы "жасаған" деген сөзден кейін ", әкімшілік жауаптылықтан немесе тәрбиелік ықпал ету шаралары қолданыла отырып тағайындалған әкімшілік жазаны орындаудан босатылған;" деген сөздермен толықтырылсын;</w:t>
      </w:r>
    </w:p>
    <w:bookmarkEnd w:id="115"/>
    <w:bookmarkStart w:name="z117" w:id="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19-1-баптың</w:t>
      </w:r>
      <w:r>
        <w:rPr>
          <w:rFonts w:ascii="Times New Roman"/>
          <w:b w:val="false"/>
          <w:i w:val="false"/>
          <w:color w:val="000000"/>
          <w:sz w:val="28"/>
        </w:rPr>
        <w:t xml:space="preserve"> 2-тармағының 4) тармақшасы мынадай редакцияда жазылсын:</w:t>
      </w:r>
      <w:r>
        <w:br/>
      </w:r>
      <w:r>
        <w:rPr>
          <w:rFonts w:ascii="Times New Roman"/>
          <w:b w:val="false"/>
          <w:i w:val="false"/>
          <w:color w:val="000000"/>
          <w:sz w:val="28"/>
        </w:rPr>
        <w:t>
      "4) арнаулы білім беру ұйымдарына және ерекше режимде ұстайтын білім беру ұйымдарына жіберу;".</w:t>
      </w:r>
    </w:p>
    <w:bookmarkEnd w:id="116"/>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 Жоғарғы Кеңесінің "Құрамында қылмыс белгілері бар, қоғамдық қауіпті әрекеттер жасаған балалар мен жасөспірімдерді арнаулы оқу-тәрбие мекемелеріне жіберудің тәртібі туралы" 1993 жылғы 18 қазандағы Қаулысының күші жойылды деп танылсын (Қазақстан Республикасы Жоғарғы Кеңесінің Жаршысы, 1993 ж., № 17, 425-құжат).</w:t>
      </w:r>
    </w:p>
    <w:bookmarkEnd w:id="117"/>
    <w:bookmarkStart w:name="z214" w:id="118"/>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18"/>
    <w:bookmarkStart w:name="z119" w:id="119"/>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