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9c60" w14:textId="64f9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қоғамдық қауiпсiздiктi қамтамасыз ету саласында iшкi iстер органдарының қызметiн жетiлдiру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2010 жылғы 29 желтоқсандағы N 372-IV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актiлерiне өзгерiстер мен толықтырулар енгiзiлсiн:</w:t>
      </w:r>
    </w:p>
    <w:bookmarkEnd w:id="0"/>
    <w:bookmarkStart w:name="z2" w:id="1"/>
    <w:p>
      <w:pPr>
        <w:spacing w:after="0"/>
        <w:ind w:left="0"/>
        <w:jc w:val="both"/>
      </w:pP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233-баптың</w:t>
      </w:r>
      <w:r>
        <w:rPr>
          <w:rFonts w:ascii="Times New Roman"/>
          <w:b w:val="false"/>
          <w:i w:val="false"/>
          <w:color w:val="000000"/>
          <w:sz w:val="28"/>
        </w:rPr>
        <w:t xml:space="preserve"> төртінші бөлігінің бірінші абзацында:</w:t>
      </w:r>
      <w:r>
        <w:br/>
      </w:r>
      <w:r>
        <w:rPr>
          <w:rFonts w:ascii="Times New Roman"/>
          <w:b w:val="false"/>
          <w:i w:val="false"/>
          <w:color w:val="000000"/>
          <w:sz w:val="28"/>
        </w:rPr>
        <w:t>
      «халықаралық қорғау аясындағы адамдарға немесе ұйымдарға» деген сөздерден кейін «, жайларға, ғимараттарға» деген сөздермен толықтырылсын;</w:t>
      </w:r>
      <w:r>
        <w:br/>
      </w:r>
      <w:r>
        <w:rPr>
          <w:rFonts w:ascii="Times New Roman"/>
          <w:b w:val="false"/>
          <w:i w:val="false"/>
          <w:color w:val="000000"/>
          <w:sz w:val="28"/>
        </w:rPr>
        <w:t>
      «не жылжымалы темiр жол құрамын» деген сөздер «, жылжымалы темiр жол құрамын не өзге де қоғамдық көлікті»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238-бапта</w:t>
      </w:r>
      <w:r>
        <w:rPr>
          <w:rFonts w:ascii="Times New Roman"/>
          <w:b w:val="false"/>
          <w:i w:val="false"/>
          <w:color w:val="000000"/>
          <w:sz w:val="28"/>
        </w:rPr>
        <w:t>:</w:t>
      </w:r>
      <w:r>
        <w:br/>
      </w:r>
      <w:r>
        <w:rPr>
          <w:rFonts w:ascii="Times New Roman"/>
          <w:b w:val="false"/>
          <w:i w:val="false"/>
          <w:color w:val="000000"/>
          <w:sz w:val="28"/>
        </w:rPr>
        <w:t>
      тақырыбы мен бірінші бөлік мынадай редакцияда жазылсын:</w:t>
      </w:r>
    </w:p>
    <w:bookmarkEnd w:id="3"/>
    <w:p>
      <w:pPr>
        <w:spacing w:after="0"/>
        <w:ind w:left="0"/>
        <w:jc w:val="both"/>
      </w:pPr>
      <w:r>
        <w:rPr>
          <w:rFonts w:ascii="Times New Roman"/>
          <w:b w:val="false"/>
          <w:i w:val="false"/>
          <w:color w:val="000000"/>
          <w:sz w:val="28"/>
        </w:rPr>
        <w:t>      «238-бап. Үйлерге, ғимараттарға, қатынас және байланыс</w:t>
      </w:r>
      <w:r>
        <w:br/>
      </w:r>
      <w:r>
        <w:rPr>
          <w:rFonts w:ascii="Times New Roman"/>
          <w:b w:val="false"/>
          <w:i w:val="false"/>
          <w:color w:val="000000"/>
          <w:sz w:val="28"/>
        </w:rPr>
        <w:t>
                құралдарына шабуыл жасау</w:t>
      </w:r>
    </w:p>
    <w:p>
      <w:pPr>
        <w:spacing w:after="0"/>
        <w:ind w:left="0"/>
        <w:jc w:val="both"/>
      </w:pPr>
      <w:r>
        <w:rPr>
          <w:rFonts w:ascii="Times New Roman"/>
          <w:b w:val="false"/>
          <w:i w:val="false"/>
          <w:color w:val="000000"/>
          <w:sz w:val="28"/>
        </w:rPr>
        <w:t>      1. Үйлерге, ғимараттарға, қатынас және байланыс құралдарына, өзге де коммуникацияларға шабуыл жасау, сол сияқты оларды басып алу -</w:t>
      </w:r>
      <w:r>
        <w:br/>
      </w:r>
      <w:r>
        <w:rPr>
          <w:rFonts w:ascii="Times New Roman"/>
          <w:b w:val="false"/>
          <w:i w:val="false"/>
          <w:color w:val="000000"/>
          <w:sz w:val="28"/>
        </w:rPr>
        <w:t>
      бес жылға дейiнгi мерзiмге бас бостандығын шектеуге не нақ сол мерзiмге бас бостандығынан айыруға жазаланады.»;</w:t>
      </w:r>
      <w:r>
        <w:br/>
      </w:r>
      <w:r>
        <w:rPr>
          <w:rFonts w:ascii="Times New Roman"/>
          <w:b w:val="false"/>
          <w:i w:val="false"/>
          <w:color w:val="000000"/>
          <w:sz w:val="28"/>
        </w:rPr>
        <w:t>
      екінші бөлікте:</w:t>
      </w:r>
      <w:r>
        <w:br/>
      </w:r>
      <w:r>
        <w:rPr>
          <w:rFonts w:ascii="Times New Roman"/>
          <w:b w:val="false"/>
          <w:i w:val="false"/>
          <w:color w:val="000000"/>
          <w:sz w:val="28"/>
        </w:rPr>
        <w:t>
      д) тармақшасындағы «арқылы жасалса -» деген сөздер «арқылы;» деген сөзбен ауыстырылып, мынадай мазмұндағы е) тармақшасымен толықтырылсын:</w:t>
      </w:r>
      <w:r>
        <w:br/>
      </w:r>
      <w:r>
        <w:rPr>
          <w:rFonts w:ascii="Times New Roman"/>
          <w:b w:val="false"/>
          <w:i w:val="false"/>
          <w:color w:val="000000"/>
          <w:sz w:val="28"/>
        </w:rPr>
        <w:t>
      «е) мемлекеттік органдардың немесе мемлекеттік мекемелердің ғимараттарына қатысты жасалса, -»;</w:t>
      </w:r>
      <w:r>
        <w:br/>
      </w:r>
      <w:r>
        <w:rPr>
          <w:rFonts w:ascii="Times New Roman"/>
          <w:b w:val="false"/>
          <w:i w:val="false"/>
          <w:color w:val="000000"/>
          <w:sz w:val="28"/>
        </w:rPr>
        <w:t>
      екінші абзацтағы «бес» деген сөз «жеті» деген сөзбен ауыстырылсын;</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333-бап</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«333-бап</w:t>
      </w:r>
      <w:r>
        <w:rPr>
          <w:rFonts w:ascii="Times New Roman"/>
          <w:b/>
          <w:i w:val="false"/>
          <w:color w:val="000000"/>
          <w:sz w:val="28"/>
        </w:rPr>
        <w:t>.</w:t>
      </w:r>
      <w:r>
        <w:rPr>
          <w:rFonts w:ascii="Times New Roman"/>
          <w:b w:val="false"/>
          <w:i w:val="false"/>
          <w:color w:val="000000"/>
          <w:sz w:val="28"/>
        </w:rPr>
        <w:t xml:space="preserve"> Байланыс желiлерiн, сондай-ақ мемлекеттік күзетілуге</w:t>
      </w:r>
      <w:r>
        <w:br/>
      </w:r>
      <w:r>
        <w:rPr>
          <w:rFonts w:ascii="Times New Roman"/>
          <w:b w:val="false"/>
          <w:i w:val="false"/>
          <w:color w:val="000000"/>
          <w:sz w:val="28"/>
        </w:rPr>
        <w:t>
                жататын объектілерді күзету қағидаларын бұзу және</w:t>
      </w:r>
      <w:r>
        <w:br/>
      </w:r>
      <w:r>
        <w:rPr>
          <w:rFonts w:ascii="Times New Roman"/>
          <w:b w:val="false"/>
          <w:i w:val="false"/>
          <w:color w:val="000000"/>
          <w:sz w:val="28"/>
        </w:rPr>
        <w:t>
                орындамау</w:t>
      </w:r>
    </w:p>
    <w:bookmarkStart w:name="z6" w:id="5"/>
    <w:p>
      <w:pPr>
        <w:spacing w:after="0"/>
        <w:ind w:left="0"/>
        <w:jc w:val="both"/>
      </w:pPr>
      <w:r>
        <w:rPr>
          <w:rFonts w:ascii="Times New Roman"/>
          <w:b w:val="false"/>
          <w:i w:val="false"/>
          <w:color w:val="000000"/>
          <w:sz w:val="28"/>
        </w:rPr>
        <w:t>
      1. Қалааралық байланыстың кабель желiсiнің бүлiнуiне әкеп соқтырған байланыс желiлерiн күзету қағидаларын бұзу, егер ол байланыстың үзiлуiне алып келсе, -</w:t>
      </w:r>
      <w:r>
        <w:br/>
      </w:r>
      <w:r>
        <w:rPr>
          <w:rFonts w:ascii="Times New Roman"/>
          <w:b w:val="false"/>
          <w:i w:val="false"/>
          <w:color w:val="000000"/>
          <w:sz w:val="28"/>
        </w:rPr>
        <w:t>
      жүз айлық есептiк көрсеткiштен бес жүз айлық есептiк көрсеткiшке дейiнгi мөлшерде немесе сотталған адамның бiр айдан бес айға дейiнгi кезеңдегi жалақысының немесе өзге табысының мөлшерiнде айыппұл салуға, не бір жылға дейінгі мерзімге бас бостандығын шектеуге жазаланады.</w:t>
      </w:r>
      <w:r>
        <w:br/>
      </w:r>
      <w:r>
        <w:rPr>
          <w:rFonts w:ascii="Times New Roman"/>
          <w:b w:val="false"/>
          <w:i w:val="false"/>
          <w:color w:val="000000"/>
          <w:sz w:val="28"/>
        </w:rPr>
        <w:t>
</w:t>
      </w:r>
      <w:r>
        <w:rPr>
          <w:rFonts w:ascii="Times New Roman"/>
          <w:b w:val="false"/>
          <w:i w:val="false"/>
          <w:color w:val="000000"/>
          <w:sz w:val="28"/>
        </w:rPr>
        <w:t>
      2. Мемлекеттік күзетілуге жататын объектілердің, мемлекеттік органдар мен мемлекеттік мекемелер ғимараттарының қауіпсіздігін қамтамасыз ету жөніндегі талаптарды бұзу, егер бұл оларды басып алуға немесе өзге де ауыр зардаптарға әкеп соқтырған болса, -</w:t>
      </w:r>
      <w:r>
        <w:br/>
      </w:r>
      <w:r>
        <w:rPr>
          <w:rFonts w:ascii="Times New Roman"/>
          <w:b w:val="false"/>
          <w:i w:val="false"/>
          <w:color w:val="000000"/>
          <w:sz w:val="28"/>
        </w:rPr>
        <w:t>
      үш жылға дейінгі мерзімге бас бостандығын шектеуге немесе нақ сол мерзімге бас бостандығынан айыруға жазаланады.».</w:t>
      </w:r>
    </w:p>
    <w:bookmarkEnd w:id="5"/>
    <w:bookmarkStart w:name="z8" w:id="6"/>
    <w:p>
      <w:pPr>
        <w:spacing w:after="0"/>
        <w:ind w:left="0"/>
        <w:jc w:val="both"/>
      </w:pP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147-бапта</w:t>
      </w:r>
      <w:r>
        <w:rPr>
          <w:rFonts w:ascii="Times New Roman"/>
          <w:b w:val="false"/>
          <w:i w:val="false"/>
          <w:color w:val="000000"/>
          <w:sz w:val="28"/>
        </w:rPr>
        <w:t>:</w:t>
      </w:r>
      <w:r>
        <w:br/>
      </w:r>
      <w:r>
        <w:rPr>
          <w:rFonts w:ascii="Times New Roman"/>
          <w:b w:val="false"/>
          <w:i w:val="false"/>
          <w:color w:val="000000"/>
          <w:sz w:val="28"/>
        </w:rPr>
        <w:t>
      бірінші бөліктегі «балалар мекемесі» деген сөздер «мекеме» деген сөзбен ауыстырылсын;</w:t>
      </w:r>
      <w:r>
        <w:br/>
      </w:r>
      <w:r>
        <w:rPr>
          <w:rFonts w:ascii="Times New Roman"/>
          <w:b w:val="false"/>
          <w:i w:val="false"/>
          <w:color w:val="000000"/>
          <w:sz w:val="28"/>
        </w:rPr>
        <w:t>
      үшінші бөліктегі «балалар мекемелері» деген сөздер «мекемелер» деген сөзбен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484-баптың</w:t>
      </w:r>
      <w:r>
        <w:rPr>
          <w:rFonts w:ascii="Times New Roman"/>
          <w:b w:val="false"/>
          <w:i w:val="false"/>
          <w:color w:val="000000"/>
          <w:sz w:val="28"/>
        </w:rPr>
        <w:t xml:space="preserve"> екінші бөлігіндегі «балалар мекемесінде» деген сөздер «мекемеде» деген сөзбен ауыстырылсын;</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490-бапта</w:t>
      </w:r>
      <w:r>
        <w:rPr>
          <w:rFonts w:ascii="Times New Roman"/>
          <w:b w:val="false"/>
          <w:i w:val="false"/>
          <w:color w:val="000000"/>
          <w:sz w:val="28"/>
        </w:rPr>
        <w:t>:</w:t>
      </w:r>
      <w:r>
        <w:br/>
      </w:r>
      <w:r>
        <w:rPr>
          <w:rFonts w:ascii="Times New Roman"/>
          <w:b w:val="false"/>
          <w:i w:val="false"/>
          <w:color w:val="000000"/>
          <w:sz w:val="28"/>
        </w:rPr>
        <w:t>
      тақырыбындағы және мәтіні бойынша «балалар мекемесiне» деген сөздер «мекемеге» деген сөзбен ауыстырылсын;</w:t>
      </w:r>
      <w:r>
        <w:br/>
      </w:r>
      <w:r>
        <w:rPr>
          <w:rFonts w:ascii="Times New Roman"/>
          <w:b w:val="false"/>
          <w:i w:val="false"/>
          <w:color w:val="000000"/>
          <w:sz w:val="28"/>
        </w:rPr>
        <w:t>
      екінші сөйлем алып тасталсын.</w:t>
      </w:r>
    </w:p>
    <w:bookmarkEnd w:id="9"/>
    <w:bookmarkStart w:name="z12" w:id="10"/>
    <w:p>
      <w:pPr>
        <w:spacing w:after="0"/>
        <w:ind w:left="0"/>
        <w:jc w:val="both"/>
      </w:pPr>
      <w:r>
        <w:rPr>
          <w:rFonts w:ascii="Times New Roman"/>
          <w:b w:val="false"/>
          <w:i w:val="false"/>
          <w:color w:val="000000"/>
          <w:sz w:val="28"/>
        </w:rPr>
        <w:t xml:space="preserve">
      3.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330-баптың</w:t>
      </w:r>
      <w:r>
        <w:rPr>
          <w:rFonts w:ascii="Times New Roman"/>
          <w:b w:val="false"/>
          <w:i w:val="false"/>
          <w:color w:val="000000"/>
          <w:sz w:val="28"/>
        </w:rPr>
        <w:t xml:space="preserve"> екiншi бөлiгiнiң екiншi абзацы мынадай редакцияда жазылсын:</w:t>
      </w:r>
      <w:r>
        <w:br/>
      </w:r>
      <w:r>
        <w:rPr>
          <w:rFonts w:ascii="Times New Roman"/>
          <w:b w:val="false"/>
          <w:i w:val="false"/>
          <w:color w:val="000000"/>
          <w:sz w:val="28"/>
        </w:rPr>
        <w:t>
      «он бес тәулiкке дейiнгi мерзiмге әкiмшiлiк қамауға алуға әкеп соғады.»;</w:t>
      </w:r>
    </w:p>
    <w:bookmarkEnd w:id="11"/>
    <w:bookmarkStart w:name="z14"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333-бап</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«333-бап. Тыныштықты бұзу</w:t>
      </w:r>
    </w:p>
    <w:bookmarkStart w:name="z15" w:id="13"/>
    <w:p>
      <w:pPr>
        <w:spacing w:after="0"/>
        <w:ind w:left="0"/>
        <w:jc w:val="both"/>
      </w:pPr>
      <w:r>
        <w:rPr>
          <w:rFonts w:ascii="Times New Roman"/>
          <w:b w:val="false"/>
          <w:i w:val="false"/>
          <w:color w:val="000000"/>
          <w:sz w:val="28"/>
        </w:rPr>
        <w:t>
      1. Жеке тұлғалардың қалыпты демалысы мен тыныштығына кедергi келтiретiн, түнгi уақытта (сағат 23-тен таңғы 6-ға дейiн) тыныштықты бұзу, оның iшiнде тұрғын үй-жайларда және олардың сыртында шұғыл қажеттiлiкпен байланыссыз шу шығаратын жұмыстарды жүргiзу -</w:t>
      </w:r>
      <w:r>
        <w:br/>
      </w:r>
      <w:r>
        <w:rPr>
          <w:rFonts w:ascii="Times New Roman"/>
          <w:b w:val="false"/>
          <w:i w:val="false"/>
          <w:color w:val="000000"/>
          <w:sz w:val="28"/>
        </w:rPr>
        <w:t>
      ескерту жасауға немесе жеке тұлғаларға - екі, лауазымды адамдарға, дара кәсiпкерлерге, шағын немесе орта кәсiпкерлiк субъектiлерi немесе коммерциялық емес ұйымдар болып табылатын заңды тұлғаларға - он, iрi кәсiпкерлiк субъектiлерi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Әкiмшiлiк жаза қолданылғаннан кейiн бiр жыл iшiнде қайталап жасалған осындай iс-әрекет -</w:t>
      </w:r>
      <w:r>
        <w:br/>
      </w:r>
      <w:r>
        <w:rPr>
          <w:rFonts w:ascii="Times New Roman"/>
          <w:b w:val="false"/>
          <w:i w:val="false"/>
          <w:color w:val="000000"/>
          <w:sz w:val="28"/>
        </w:rPr>
        <w:t>
      жеке тұлғаларға - бес, лауазымды адамдарға, дара кәсiпкерлерге, шағын немесе орта кәсiпкерлiк субъектiлерi немесе коммерциялық емес ұйымдар болып табылатын заңды тұлғаларға - жиырма, iрi кәсiпкерлiк субъектiлерi болып табылатын заңды тұлғаларға сексен айлық есептiк көрсеткiш мөлшерiнде айыппұл салуға әкеп соғады.»;</w:t>
      </w:r>
    </w:p>
    <w:bookmarkEnd w:id="13"/>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336-бапта</w:t>
      </w:r>
      <w:r>
        <w:rPr>
          <w:rFonts w:ascii="Times New Roman"/>
          <w:b w:val="false"/>
          <w:i w:val="false"/>
          <w:color w:val="000000"/>
          <w:sz w:val="28"/>
        </w:rPr>
        <w:t>:</w:t>
      </w:r>
      <w:r>
        <w:br/>
      </w:r>
      <w:r>
        <w:rPr>
          <w:rFonts w:ascii="Times New Roman"/>
          <w:b w:val="false"/>
          <w:i w:val="false"/>
          <w:color w:val="000000"/>
          <w:sz w:val="28"/>
        </w:rPr>
        <w:t>
      бiрiншi бөлiктiң екiншi абзацы мынадай редакцияда жазылсын:</w:t>
      </w:r>
      <w:r>
        <w:br/>
      </w:r>
      <w:r>
        <w:rPr>
          <w:rFonts w:ascii="Times New Roman"/>
          <w:b w:val="false"/>
          <w:i w:val="false"/>
          <w:color w:val="000000"/>
          <w:sz w:val="28"/>
        </w:rPr>
        <w:t>
      «екі айлық есептік көрсеткіш мөлшерiнде айыппұл салуға әкеп соғады.»;</w:t>
      </w:r>
      <w:r>
        <w:br/>
      </w:r>
      <w:r>
        <w:rPr>
          <w:rFonts w:ascii="Times New Roman"/>
          <w:b w:val="false"/>
          <w:i w:val="false"/>
          <w:color w:val="000000"/>
          <w:sz w:val="28"/>
        </w:rPr>
        <w:t>
      екiншi бөлiктiң екiншi абзацындағы «айлық есептiк көрсеткiштiң бiрден екiге дейiнгi» деген сөздер «бес айлық есептік көрсеткіш» деген сөздермен ауыстырылсын;</w:t>
      </w:r>
      <w:r>
        <w:br/>
      </w:r>
      <w:r>
        <w:rPr>
          <w:rFonts w:ascii="Times New Roman"/>
          <w:b w:val="false"/>
          <w:i w:val="false"/>
          <w:color w:val="000000"/>
          <w:sz w:val="28"/>
        </w:rPr>
        <w:t>
      үшiншi бөлiктiң екiншi абзацы мынадай редакцияда жазылсын:</w:t>
      </w:r>
      <w:r>
        <w:br/>
      </w:r>
      <w:r>
        <w:rPr>
          <w:rFonts w:ascii="Times New Roman"/>
          <w:b w:val="false"/>
          <w:i w:val="false"/>
          <w:color w:val="000000"/>
          <w:sz w:val="28"/>
        </w:rPr>
        <w:t>
      «он бес тәулiкке дейiнгi мерзiмге әкiмшiлiк қамауға алуға әкеп соғады.»;</w:t>
      </w:r>
    </w:p>
    <w:bookmarkEnd w:id="14"/>
    <w:bookmarkStart w:name="z18"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336-2-бап</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«336-2-бап. Қоғамдық орындарда есiрткi құралдарын, психотроптық</w:t>
      </w:r>
      <w:r>
        <w:br/>
      </w:r>
      <w:r>
        <w:rPr>
          <w:rFonts w:ascii="Times New Roman"/>
          <w:b w:val="false"/>
          <w:i w:val="false"/>
          <w:color w:val="000000"/>
          <w:sz w:val="28"/>
        </w:rPr>
        <w:t>
                  заттарды және прекурсорларды медициналық тұрғыдан</w:t>
      </w:r>
      <w:r>
        <w:br/>
      </w:r>
      <w:r>
        <w:rPr>
          <w:rFonts w:ascii="Times New Roman"/>
          <w:b w:val="false"/>
          <w:i w:val="false"/>
          <w:color w:val="000000"/>
          <w:sz w:val="28"/>
        </w:rPr>
        <w:t>
                  тыс тұтыну</w:t>
      </w:r>
    </w:p>
    <w:bookmarkStart w:name="z19" w:id="16"/>
    <w:p>
      <w:pPr>
        <w:spacing w:after="0"/>
        <w:ind w:left="0"/>
        <w:jc w:val="both"/>
      </w:pPr>
      <w:r>
        <w:rPr>
          <w:rFonts w:ascii="Times New Roman"/>
          <w:b w:val="false"/>
          <w:i w:val="false"/>
          <w:color w:val="000000"/>
          <w:sz w:val="28"/>
        </w:rPr>
        <w:t>
      1. Қоғамдық орындарда есiрткi құралдарын, психотроптық заттарды және прекурсорларды медициналық тұрғыдан тыс тұтыну -</w:t>
      </w:r>
      <w:r>
        <w:br/>
      </w:r>
      <w:r>
        <w:rPr>
          <w:rFonts w:ascii="Times New Roman"/>
          <w:b w:val="false"/>
          <w:i w:val="false"/>
          <w:color w:val="000000"/>
          <w:sz w:val="28"/>
        </w:rPr>
        <w:t>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он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бiрiншi бөлiгiнде көзделген, қоғамдық орындарда есiрткi құралдарын, психотроптық заттарды және прекурсорларды медициналық тұрғыдан тыс тұтынғаны үшiн бiр жыл iшiнде екi рет әкiмшiлiк жазаға тартылған адам жасаған әрекет -</w:t>
      </w:r>
      <w:r>
        <w:br/>
      </w:r>
      <w:r>
        <w:rPr>
          <w:rFonts w:ascii="Times New Roman"/>
          <w:b w:val="false"/>
          <w:i w:val="false"/>
          <w:color w:val="000000"/>
          <w:sz w:val="28"/>
        </w:rPr>
        <w:t>
      он бес тәулiкке әкiмшiлiк қамауға алуға әкеп соғады.»;</w:t>
      </w:r>
    </w:p>
    <w:bookmarkEnd w:id="16"/>
    <w:bookmarkStart w:name="z22" w:id="17"/>
    <w:p>
      <w:pPr>
        <w:spacing w:after="0"/>
        <w:ind w:left="0"/>
        <w:jc w:val="both"/>
      </w:pPr>
      <w:r>
        <w:rPr>
          <w:rFonts w:ascii="Times New Roman"/>
          <w:b w:val="false"/>
          <w:i w:val="false"/>
          <w:color w:val="000000"/>
          <w:sz w:val="28"/>
        </w:rPr>
        <w:t>
      5) мынадай мазмұндағы 336-4-баппен толықтырылсын:</w:t>
      </w:r>
    </w:p>
    <w:bookmarkEnd w:id="17"/>
    <w:p>
      <w:pPr>
        <w:spacing w:after="0"/>
        <w:ind w:left="0"/>
        <w:jc w:val="both"/>
      </w:pPr>
      <w:r>
        <w:rPr>
          <w:rFonts w:ascii="Times New Roman"/>
          <w:b w:val="false"/>
          <w:i w:val="false"/>
          <w:color w:val="000000"/>
          <w:sz w:val="28"/>
        </w:rPr>
        <w:t>      «336-4-бап. Заңды өкiлдерi еріп жүрмеген кәмелетке</w:t>
      </w:r>
      <w:r>
        <w:br/>
      </w:r>
      <w:r>
        <w:rPr>
          <w:rFonts w:ascii="Times New Roman"/>
          <w:b w:val="false"/>
          <w:i w:val="false"/>
          <w:color w:val="000000"/>
          <w:sz w:val="28"/>
        </w:rPr>
        <w:t>
                  толмағандардың тұрғын жайдан тыс жерлерде болуы</w:t>
      </w:r>
    </w:p>
    <w:bookmarkStart w:name="z23" w:id="18"/>
    <w:p>
      <w:pPr>
        <w:spacing w:after="0"/>
        <w:ind w:left="0"/>
        <w:jc w:val="both"/>
      </w:pPr>
      <w:r>
        <w:rPr>
          <w:rFonts w:ascii="Times New Roman"/>
          <w:b w:val="false"/>
          <w:i w:val="false"/>
          <w:color w:val="000000"/>
          <w:sz w:val="28"/>
        </w:rPr>
        <w:t>
      1. Заңды өкiлдерi еріп жүрмеген кәмелетке толмағандардың тұрғын жайдан тыс жерлерде сағат 23-тен таңғы 6-ға дейiн болуы -</w:t>
      </w:r>
      <w:r>
        <w:br/>
      </w:r>
      <w:r>
        <w:rPr>
          <w:rFonts w:ascii="Times New Roman"/>
          <w:b w:val="false"/>
          <w:i w:val="false"/>
          <w:color w:val="000000"/>
          <w:sz w:val="28"/>
        </w:rPr>
        <w:t>
      заңды өкiлдерiне ескертуге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заңды өкiлдерiне бес айлық есептiк көрсеткiш мөлшерiнде айыппұл салуға әкеп соғады.»;</w:t>
      </w:r>
    </w:p>
    <w:bookmarkEnd w:id="18"/>
    <w:bookmarkStart w:name="z25"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371-бап</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«371-бап. Азаматтық және қызметтiк қаруды тiркеу (қайта тiркеу)</w:t>
      </w:r>
      <w:r>
        <w:br/>
      </w:r>
      <w:r>
        <w:rPr>
          <w:rFonts w:ascii="Times New Roman"/>
          <w:b w:val="false"/>
          <w:i w:val="false"/>
          <w:color w:val="000000"/>
          <w:sz w:val="28"/>
        </w:rPr>
        <w:t>
                тәртібін не оны есепке қою тәртібін бұзу</w:t>
      </w:r>
    </w:p>
    <w:bookmarkStart w:name="z26" w:id="20"/>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жеке тұлғаның қаруды сатып алғаннан кейiн тiркеу және оны сақтауға және (немесе) алып жүруге рұқсат алу;</w:t>
      </w:r>
      <w:r>
        <w:br/>
      </w:r>
      <w:r>
        <w:rPr>
          <w:rFonts w:ascii="Times New Roman"/>
          <w:b w:val="false"/>
          <w:i w:val="false"/>
          <w:color w:val="000000"/>
          <w:sz w:val="28"/>
        </w:rPr>
        <w:t>
</w:t>
      </w:r>
      <w:r>
        <w:rPr>
          <w:rFonts w:ascii="Times New Roman"/>
          <w:b w:val="false"/>
          <w:i w:val="false"/>
          <w:color w:val="000000"/>
          <w:sz w:val="28"/>
        </w:rPr>
        <w:t>
      2) жеке тұлғаның азаматтық қаруды сақтауға және (немесе) алып жүруге рұқсатты ұзарту туралы iшкi iстер органына өтiнiш беру;</w:t>
      </w:r>
      <w:r>
        <w:br/>
      </w:r>
      <w:r>
        <w:rPr>
          <w:rFonts w:ascii="Times New Roman"/>
          <w:b w:val="false"/>
          <w:i w:val="false"/>
          <w:color w:val="000000"/>
          <w:sz w:val="28"/>
        </w:rPr>
        <w:t>
</w:t>
      </w: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r>
        <w:br/>
      </w:r>
      <w:r>
        <w:rPr>
          <w:rFonts w:ascii="Times New Roman"/>
          <w:b w:val="false"/>
          <w:i w:val="false"/>
          <w:color w:val="000000"/>
          <w:sz w:val="28"/>
        </w:rPr>
        <w:t>
</w:t>
      </w:r>
      <w:r>
        <w:rPr>
          <w:rFonts w:ascii="Times New Roman"/>
          <w:b w:val="false"/>
          <w:i w:val="false"/>
          <w:color w:val="000000"/>
          <w:sz w:val="28"/>
        </w:rPr>
        <w:t>
      4) жеке тұлғаның тұрғылықты жерiн өзгерткен кезде қаруды есепке қою үшiн iшкi iстер органдарына өтiнiш беру;</w:t>
      </w:r>
      <w:r>
        <w:br/>
      </w:r>
      <w:r>
        <w:rPr>
          <w:rFonts w:ascii="Times New Roman"/>
          <w:b w:val="false"/>
          <w:i w:val="false"/>
          <w:color w:val="000000"/>
          <w:sz w:val="28"/>
        </w:rPr>
        <w:t>
</w:t>
      </w:r>
      <w:r>
        <w:rPr>
          <w:rFonts w:ascii="Times New Roman"/>
          <w:b w:val="false"/>
          <w:i w:val="false"/>
          <w:color w:val="000000"/>
          <w:sz w:val="28"/>
        </w:rPr>
        <w:t>
      5) заңды тұлғалардың қызметтiк және (немесе) азаматтық қаруды сатып алғаннан кейiн оны iшкi iстер органдарында тiркеу мерзiмдерiн бұзу арқылы азаматтық және қызметтiк қаруды тiркеу (қайта тiркеу) тәртiбiн не оны есепке қою тәртібін бұзу -</w:t>
      </w:r>
      <w:r>
        <w:br/>
      </w:r>
      <w:r>
        <w:rPr>
          <w:rFonts w:ascii="Times New Roman"/>
          <w:b w:val="false"/>
          <w:i w:val="false"/>
          <w:color w:val="000000"/>
          <w:sz w:val="28"/>
        </w:rPr>
        <w:t>
      жеке тұлғаларға - бес, лауазымды адамдарға, шағын кәсiпкерлiк субъектiлерi болып табылатын заңды тұлғаларға - он, орта кәсiпкерлiк субъектiлерi болып табылатын заңды тұлғаларға - жиырма, iрi кәсiпкерлiк субъектiлерi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қаруы ақылы түрде алып қойылып, он, лауазымды адамдарға, шағын кәсiпкерлiк субъектiлерi болып табылатын заңды тұлғаларға - он бес, орта кәсiпкерлiк субъектiлерi болып табылатын заңды тұлғаларға - отыз, iрi кәсiпкерлiк субъектiлерi болып табылатын заңды тұлғаларға жетпiс айлық есептiк көрсеткiш мөлшерiнде айыппұл салуға әкеп соғады.»;</w:t>
      </w:r>
    </w:p>
    <w:bookmarkEnd w:id="20"/>
    <w:bookmarkStart w:name="z33"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531-бапта</w:t>
      </w:r>
      <w:r>
        <w:rPr>
          <w:rFonts w:ascii="Times New Roman"/>
          <w:b w:val="false"/>
          <w:i w:val="false"/>
          <w:color w:val="000000"/>
          <w:sz w:val="28"/>
        </w:rPr>
        <w:t>:</w:t>
      </w:r>
      <w:r>
        <w:br/>
      </w:r>
      <w:r>
        <w:rPr>
          <w:rFonts w:ascii="Times New Roman"/>
          <w:b w:val="false"/>
          <w:i w:val="false"/>
          <w:color w:val="000000"/>
          <w:sz w:val="28"/>
        </w:rPr>
        <w:t>
      орыс тіліндегі мәтіні өзгертілді, мемлекеттік тілдегі мәтіні өзгермейді;</w:t>
      </w:r>
      <w:r>
        <w:br/>
      </w:r>
      <w:r>
        <w:rPr>
          <w:rFonts w:ascii="Times New Roman"/>
          <w:b w:val="false"/>
          <w:i w:val="false"/>
          <w:color w:val="000000"/>
          <w:sz w:val="28"/>
        </w:rPr>
        <w:t>
      бірінші бөлікте:</w:t>
      </w:r>
      <w:r>
        <w:br/>
      </w:r>
      <w:r>
        <w:rPr>
          <w:rFonts w:ascii="Times New Roman"/>
          <w:b w:val="false"/>
          <w:i w:val="false"/>
          <w:color w:val="000000"/>
          <w:sz w:val="28"/>
        </w:rPr>
        <w:t>
      орыс тіліндегі мәтіні өзгертілді, мемлекеттік тілдегі мәтіні өзгермейді;</w:t>
      </w:r>
      <w:r>
        <w:br/>
      </w:r>
      <w:r>
        <w:rPr>
          <w:rFonts w:ascii="Times New Roman"/>
          <w:b w:val="false"/>
          <w:i w:val="false"/>
          <w:color w:val="000000"/>
          <w:sz w:val="28"/>
        </w:rPr>
        <w:t>
      екінші абзацта:</w:t>
      </w:r>
      <w:r>
        <w:br/>
      </w:r>
      <w:r>
        <w:rPr>
          <w:rFonts w:ascii="Times New Roman"/>
          <w:b w:val="false"/>
          <w:i w:val="false"/>
          <w:color w:val="000000"/>
          <w:sz w:val="28"/>
        </w:rPr>
        <w:t>
      «айлық есептiк көрсеткiштiң: жеке тұлғаларға - үштен беске дейiнгi мөлшерiнде», «бестен онға дейiнгi мөлшерiнде», «жиырмадан жиырма беске дейiнгi» сөздер тиісінше «жеке тұлғаларға - бес», «он», «жиырма бес айлық есептік көрсеткіш» деген сөздермен ауыстырылсын;</w:t>
      </w:r>
      <w:r>
        <w:br/>
      </w:r>
      <w:r>
        <w:rPr>
          <w:rFonts w:ascii="Times New Roman"/>
          <w:b w:val="false"/>
          <w:i w:val="false"/>
          <w:color w:val="000000"/>
          <w:sz w:val="28"/>
        </w:rPr>
        <w:t>
      орыс тіліндегі мәтіні өзгертілді, мемлекеттік тілдегі мәтіні өзгермейді;</w:t>
      </w:r>
      <w:r>
        <w:br/>
      </w:r>
      <w:r>
        <w:rPr>
          <w:rFonts w:ascii="Times New Roman"/>
          <w:b w:val="false"/>
          <w:i w:val="false"/>
          <w:color w:val="000000"/>
          <w:sz w:val="28"/>
        </w:rPr>
        <w:t>
      екiншi бөлiкте:</w:t>
      </w:r>
      <w:r>
        <w:br/>
      </w:r>
      <w:r>
        <w:rPr>
          <w:rFonts w:ascii="Times New Roman"/>
          <w:b w:val="false"/>
          <w:i w:val="false"/>
          <w:color w:val="000000"/>
          <w:sz w:val="28"/>
        </w:rPr>
        <w:t>
      бiрiншi абзацтағы «жеке немесе» деген сөздер алып тасталсын;</w:t>
      </w:r>
      <w:r>
        <w:br/>
      </w:r>
      <w:r>
        <w:rPr>
          <w:rFonts w:ascii="Times New Roman"/>
          <w:b w:val="false"/>
          <w:i w:val="false"/>
          <w:color w:val="000000"/>
          <w:sz w:val="28"/>
        </w:rPr>
        <w:t>
      екiншi абзацта:</w:t>
      </w:r>
      <w:r>
        <w:br/>
      </w:r>
      <w:r>
        <w:rPr>
          <w:rFonts w:ascii="Times New Roman"/>
          <w:b w:val="false"/>
          <w:i w:val="false"/>
          <w:color w:val="000000"/>
          <w:sz w:val="28"/>
        </w:rPr>
        <w:t>
      «айлық есептiк көрсеткiштiң: жеке тұлғаларға - бестен онға дейiнгi мөлшерiнде,» деген сөздер алып тасталсын;</w:t>
      </w:r>
      <w:r>
        <w:br/>
      </w:r>
      <w:r>
        <w:rPr>
          <w:rFonts w:ascii="Times New Roman"/>
          <w:b w:val="false"/>
          <w:i w:val="false"/>
          <w:color w:val="000000"/>
          <w:sz w:val="28"/>
        </w:rPr>
        <w:t>
      «он бестен жиырмаға дейiнгi мөлшерiнде», «жиырма бестен отызға дейiнгi» деген сөздер тиісінше «жиырма», «отыз айлық есептiк көрсеткiш» деген сөздермен ауыстырылсын;</w:t>
      </w:r>
      <w:r>
        <w:br/>
      </w:r>
      <w:r>
        <w:rPr>
          <w:rFonts w:ascii="Times New Roman"/>
          <w:b w:val="false"/>
          <w:i w:val="false"/>
          <w:color w:val="000000"/>
          <w:sz w:val="28"/>
        </w:rPr>
        <w:t>
      орыс тіліндегі мәтіні өзгертілді, мемлекеттік тілдегі мәтіні өзгермейді;</w:t>
      </w:r>
    </w:p>
    <w:bookmarkEnd w:id="21"/>
    <w:bookmarkStart w:name="z34"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541-бапта</w:t>
      </w:r>
      <w:r>
        <w:rPr>
          <w:rFonts w:ascii="Times New Roman"/>
          <w:b w:val="false"/>
          <w:i w:val="false"/>
          <w:color w:val="000000"/>
          <w:sz w:val="28"/>
        </w:rPr>
        <w:t>:</w:t>
      </w:r>
      <w:r>
        <w:br/>
      </w:r>
      <w:r>
        <w:rPr>
          <w:rFonts w:ascii="Times New Roman"/>
          <w:b w:val="false"/>
          <w:i w:val="false"/>
          <w:color w:val="000000"/>
          <w:sz w:val="28"/>
        </w:rPr>
        <w:t>
      бiрiншi бөлiк «336-1 (үшiншi бөлiгiнде),» деген сөздерден кейiн «336-2 (үшiншi бөлiгiнде),» деген сөздермен толықтырылсын;</w:t>
      </w:r>
      <w:r>
        <w:br/>
      </w:r>
      <w:r>
        <w:rPr>
          <w:rFonts w:ascii="Times New Roman"/>
          <w:b w:val="false"/>
          <w:i w:val="false"/>
          <w:color w:val="000000"/>
          <w:sz w:val="28"/>
        </w:rPr>
        <w:t>
      1-1-бөлiктiң 2) тармақшасы «336-3 (екiншi бөлiгiнде),» деген сөздерден кейiн «336-4 (екiншi бөлiгiнде),» деген сөздермен толықтырылсын;</w:t>
      </w:r>
    </w:p>
    <w:bookmarkEnd w:id="22"/>
    <w:bookmarkStart w:name="z35"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бiрiншi бөлiктегi «336-2, 336-3 (бiрiншi бөлiгiнде),» деген сөздер «336-2 (бiрiншi және екiншi бөлiктерiнде), 336-3 (бiрiншi бөлiгiнде), 336-4 (бiрiншi бөлiгiнде),» деген сөздермен ауыстырылсын;</w:t>
      </w:r>
      <w:r>
        <w:br/>
      </w:r>
      <w:r>
        <w:rPr>
          <w:rFonts w:ascii="Times New Roman"/>
          <w:b w:val="false"/>
          <w:i w:val="false"/>
          <w:color w:val="000000"/>
          <w:sz w:val="28"/>
        </w:rPr>
        <w:t>
      екiншi бөлiкте:</w:t>
      </w:r>
      <w:r>
        <w:br/>
      </w:r>
      <w:r>
        <w:rPr>
          <w:rFonts w:ascii="Times New Roman"/>
          <w:b w:val="false"/>
          <w:i w:val="false"/>
          <w:color w:val="000000"/>
          <w:sz w:val="28"/>
        </w:rPr>
        <w:t>
</w:t>
      </w:r>
      <w:r>
        <w:rPr>
          <w:rFonts w:ascii="Times New Roman"/>
          <w:b w:val="false"/>
          <w:i w:val="false"/>
          <w:color w:val="000000"/>
          <w:sz w:val="28"/>
        </w:rPr>
        <w:t>
      2) тармақша «336-1 (бiрiншi және екiншi бөлiктерiнде),» деген сөздерден кейiн «336-4 (бiрiншi бөлiгiнде),»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 «336-1 (бiрiншi және екiншi бөлiктерiнде),» деген сөздерден кейiн «336-4 (бiрiншi бөлiгiнде),» деген сөздермен толықтырылсын;</w:t>
      </w:r>
    </w:p>
    <w:bookmarkEnd w:id="23"/>
    <w:bookmarkStart w:name="z38"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636-баптың</w:t>
      </w:r>
      <w:r>
        <w:rPr>
          <w:rFonts w:ascii="Times New Roman"/>
          <w:b w:val="false"/>
          <w:i w:val="false"/>
          <w:color w:val="000000"/>
          <w:sz w:val="28"/>
        </w:rPr>
        <w:t xml:space="preserve"> бiрiншi бөлiгi 1) тармақшасының екінші абзацындағы «336-3 (екiншi бөлiгi)» деген сөздер «336-2 (үшiншi бөлiгi), 336-3 (екiншi бөлiгi), 336-4 (екiншi бөлiгi)» деген сөздермен ауыстырылсын.</w:t>
      </w:r>
    </w:p>
    <w:bookmarkEnd w:id="24"/>
    <w:bookmarkStart w:name="z39" w:id="25"/>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w:t>
      </w:r>
    </w:p>
    <w:bookmarkEnd w:id="25"/>
    <w:bookmarkStart w:name="z40"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2) тармақша мынадай мазмұндағы он жетінші абзацпен толықтырылсын:</w:t>
      </w:r>
      <w:r>
        <w:br/>
      </w:r>
      <w:r>
        <w:rPr>
          <w:rFonts w:ascii="Times New Roman"/>
          <w:b w:val="false"/>
          <w:i w:val="false"/>
          <w:color w:val="000000"/>
          <w:sz w:val="28"/>
        </w:rPr>
        <w:t>
      «көшi-қон iс-шаралары;»;</w:t>
      </w:r>
      <w:r>
        <w:br/>
      </w:r>
      <w:r>
        <w:rPr>
          <w:rFonts w:ascii="Times New Roman"/>
          <w:b w:val="false"/>
          <w:i w:val="false"/>
          <w:color w:val="000000"/>
          <w:sz w:val="28"/>
        </w:rPr>
        <w:t>
</w:t>
      </w:r>
      <w:r>
        <w:rPr>
          <w:rFonts w:ascii="Times New Roman"/>
          <w:b w:val="false"/>
          <w:i w:val="false"/>
          <w:color w:val="000000"/>
          <w:sz w:val="28"/>
        </w:rPr>
        <w:t>
      6) тармақшаның он үшінші абзацындағы «көшi-қон iс-шаралары» деген сөздер «оралмандарға әлеуметтік көмек көрсету» деген сөздермен ауыстырылсын;</w:t>
      </w:r>
    </w:p>
    <w:bookmarkEnd w:id="26"/>
    <w:bookmarkStart w:name="z43"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тармақшаның тоғызыншы абзацы мынадай редакцияда жазылсын:</w:t>
      </w:r>
      <w:r>
        <w:br/>
      </w: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r>
        <w:br/>
      </w:r>
      <w:r>
        <w:rPr>
          <w:rFonts w:ascii="Times New Roman"/>
          <w:b w:val="false"/>
          <w:i w:val="false"/>
          <w:color w:val="000000"/>
          <w:sz w:val="28"/>
        </w:rPr>
        <w:t>
</w:t>
      </w:r>
      <w:r>
        <w:rPr>
          <w:rFonts w:ascii="Times New Roman"/>
          <w:b w:val="false"/>
          <w:i w:val="false"/>
          <w:color w:val="000000"/>
          <w:sz w:val="28"/>
        </w:rPr>
        <w:t>
      3) тармақша мынадай мазмұндағы он алтыншы абзацпен толықтырылсын:</w:t>
      </w:r>
      <w:r>
        <w:br/>
      </w:r>
      <w:r>
        <w:rPr>
          <w:rFonts w:ascii="Times New Roman"/>
          <w:b w:val="false"/>
          <w:i w:val="false"/>
          <w:color w:val="000000"/>
          <w:sz w:val="28"/>
        </w:rPr>
        <w:t>
      «кәмелетке толмағандарды бейімдеу орталықтарының жұмыс істеуі;»;</w:t>
      </w:r>
      <w:r>
        <w:br/>
      </w:r>
      <w:r>
        <w:rPr>
          <w:rFonts w:ascii="Times New Roman"/>
          <w:b w:val="false"/>
          <w:i w:val="false"/>
          <w:color w:val="000000"/>
          <w:sz w:val="28"/>
        </w:rPr>
        <w:t>
</w:t>
      </w:r>
      <w:r>
        <w:rPr>
          <w:rFonts w:ascii="Times New Roman"/>
          <w:b w:val="false"/>
          <w:i w:val="false"/>
          <w:color w:val="000000"/>
          <w:sz w:val="28"/>
        </w:rPr>
        <w:t>
      4) тармақшаның екінші абзацы «қоспағанда,» деген сөзден кейін «уақытша бейімдеу және детоксикациялау жөніндегі медициналық қызметтер көрсетуді қоса алғанда,» деген сөздермен толықтырылсын;</w:t>
      </w:r>
    </w:p>
    <w:bookmarkEnd w:id="27"/>
    <w:bookmarkStart w:name="z47"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тармақшаның сегізінші абзацы мынадай редакцияда жазылсын:</w:t>
      </w:r>
      <w:r>
        <w:br/>
      </w:r>
      <w:r>
        <w:rPr>
          <w:rFonts w:ascii="Times New Roman"/>
          <w:b w:val="false"/>
          <w:i w:val="false"/>
          <w:color w:val="000000"/>
          <w:sz w:val="28"/>
        </w:rPr>
        <w:t>
      «уақытша ұстау изоляторларының, әкiмшiлiк қамауға алынған адамдарға арналған арнаулы қабылдау орындарының, белгiлi тұрғылықты жері және құжаттары жоқ адамдарға арналған қабылдау-бөлу орындарының, қызметтiк жануарларға арналған питомниктердiң жұмыс iстеуi;»;</w:t>
      </w:r>
      <w:r>
        <w:br/>
      </w:r>
      <w:r>
        <w:rPr>
          <w:rFonts w:ascii="Times New Roman"/>
          <w:b w:val="false"/>
          <w:i w:val="false"/>
          <w:color w:val="000000"/>
          <w:sz w:val="28"/>
        </w:rPr>
        <w:t>
</w:t>
      </w:r>
      <w:r>
        <w:rPr>
          <w:rFonts w:ascii="Times New Roman"/>
          <w:b w:val="false"/>
          <w:i w:val="false"/>
          <w:color w:val="000000"/>
          <w:sz w:val="28"/>
        </w:rPr>
        <w:t>
      3) тармақша мынадай мазмұндағы он сегізінші абзацпен толықтырылсын:</w:t>
      </w:r>
      <w:r>
        <w:br/>
      </w:r>
      <w:r>
        <w:rPr>
          <w:rFonts w:ascii="Times New Roman"/>
          <w:b w:val="false"/>
          <w:i w:val="false"/>
          <w:color w:val="000000"/>
          <w:sz w:val="28"/>
        </w:rPr>
        <w:t>
      «кәмелетке толмағандарды бейімдеу орталықтарының жұмыс істеуі;»;</w:t>
      </w:r>
      <w:r>
        <w:br/>
      </w:r>
      <w:r>
        <w:rPr>
          <w:rFonts w:ascii="Times New Roman"/>
          <w:b w:val="false"/>
          <w:i w:val="false"/>
          <w:color w:val="000000"/>
          <w:sz w:val="28"/>
        </w:rPr>
        <w:t>
</w:t>
      </w:r>
      <w:r>
        <w:rPr>
          <w:rFonts w:ascii="Times New Roman"/>
          <w:b w:val="false"/>
          <w:i w:val="false"/>
          <w:color w:val="000000"/>
          <w:sz w:val="28"/>
        </w:rPr>
        <w:t>
      4) тармақшаның екінші абзацы «қоспағанда,» деген сөзден кейін «уақытша бейімдеу және детоксикациялау жөніндегі медициналық қызметтер көрсетуді қоса алғанда,» деген сөздермен толықтырылсын.</w:t>
      </w:r>
    </w:p>
    <w:bookmarkEnd w:id="28"/>
    <w:bookmarkStart w:name="z51" w:id="29"/>
    <w:p>
      <w:pPr>
        <w:spacing w:after="0"/>
        <w:ind w:left="0"/>
        <w:jc w:val="both"/>
      </w:pPr>
      <w:r>
        <w:rPr>
          <w:rFonts w:ascii="Times New Roman"/>
          <w:b w:val="false"/>
          <w:i w:val="false"/>
          <w:color w:val="000000"/>
          <w:sz w:val="28"/>
        </w:rPr>
        <w:t xml:space="preserve">
      5.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4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2010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471-баптың</w:t>
      </w:r>
      <w:r>
        <w:rPr>
          <w:rFonts w:ascii="Times New Roman"/>
          <w:b w:val="false"/>
          <w:i w:val="false"/>
          <w:color w:val="000000"/>
          <w:sz w:val="28"/>
        </w:rPr>
        <w:t xml:space="preserve"> кестесi 1.54-жолының 2-бағанындағы «жеке және» деген сөздер алып тасталсын.</w:t>
      </w:r>
    </w:p>
    <w:bookmarkEnd w:id="29"/>
    <w:bookmarkStart w:name="z53" w:id="30"/>
    <w:p>
      <w:pPr>
        <w:spacing w:after="0"/>
        <w:ind w:left="0"/>
        <w:jc w:val="both"/>
      </w:pPr>
      <w:r>
        <w:rPr>
          <w:rFonts w:ascii="Times New Roman"/>
          <w:b w:val="false"/>
          <w:i w:val="false"/>
          <w:color w:val="000000"/>
          <w:sz w:val="28"/>
        </w:rPr>
        <w:t xml:space="preserve">
      6.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w:t>
      </w:r>
    </w:p>
    <w:bookmarkEnd w:id="30"/>
    <w:bookmarkStart w:name="z54"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 мынадай мазмұндағы 43-1) және 107-1) тармақшалармен толықтырылсын:</w:t>
      </w:r>
      <w:r>
        <w:br/>
      </w:r>
      <w:r>
        <w:rPr>
          <w:rFonts w:ascii="Times New Roman"/>
          <w:b w:val="false"/>
          <w:i w:val="false"/>
          <w:color w:val="000000"/>
          <w:sz w:val="28"/>
        </w:rPr>
        <w:t>
      «43-1) детоксикация – адам организмінен алкогольді шығаруға бағытталған медициналық іс-шаралар кешені;»;</w:t>
      </w:r>
      <w:r>
        <w:br/>
      </w:r>
      <w:r>
        <w:rPr>
          <w:rFonts w:ascii="Times New Roman"/>
          <w:b w:val="false"/>
          <w:i w:val="false"/>
          <w:color w:val="000000"/>
          <w:sz w:val="28"/>
        </w:rPr>
        <w:t>
      «107-1) уақытша бейімдеу – адамды масаң күйінен шығару және оны қоршаған орта жағдайларына бейімдеу жөніндегі процесс;»;</w:t>
      </w:r>
    </w:p>
    <w:bookmarkEnd w:id="31"/>
    <w:bookmarkStart w:name="z55"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2-тармағының 3) тармақшасы «азаматтардың» деген сөздің алдынан «уақытша бейімдеу және детоксикациялау жөніндегі медициналық қызметтер көрсетуді қоса алғанда,» деген сөздермен толықтырылсын;</w:t>
      </w:r>
    </w:p>
    <w:bookmarkEnd w:id="32"/>
    <w:bookmarkStart w:name="z56"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10-баптың</w:t>
      </w:r>
      <w:r>
        <w:rPr>
          <w:rFonts w:ascii="Times New Roman"/>
          <w:b w:val="false"/>
          <w:i w:val="false"/>
          <w:color w:val="000000"/>
          <w:sz w:val="28"/>
        </w:rPr>
        <w:t xml:space="preserve"> 3) тармақшасы «шеңберiнде» деген сөзден кейін «уақытша бейімдеу және детоксикациялау жөніндегі медициналық қызметтер көрсетуді қоса алғанда,» деген сөздермен толықтырылсын.</w:t>
      </w:r>
    </w:p>
    <w:bookmarkEnd w:id="33"/>
    <w:bookmarkStart w:name="z57" w:id="34"/>
    <w:p>
      <w:pPr>
        <w:spacing w:after="0"/>
        <w:ind w:left="0"/>
        <w:jc w:val="both"/>
      </w:pPr>
      <w:r>
        <w:rPr>
          <w:rFonts w:ascii="Times New Roman"/>
          <w:b w:val="false"/>
          <w:i w:val="false"/>
          <w:color w:val="000000"/>
          <w:sz w:val="28"/>
        </w:rPr>
        <w:t xml:space="preserve">
      7. «Қазақстан Республикасы Iшкi iстер министрлiгiнiң Iшкi әскерлерi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1992 ж., № 11-12, 290-құжат; № 24, 592-құжат; 1993 ж., № 8, 179-құжат; 1995 ж., № 1-2, 17-құжат; № 23, 155-құжат; Қазақстан Республикасы Парламентiнiң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w:t>
      </w:r>
    </w:p>
    <w:bookmarkEnd w:id="34"/>
    <w:bookmarkStart w:name="z58"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үшiншi абзацы алып тасталсын;</w:t>
      </w:r>
    </w:p>
    <w:bookmarkEnd w:id="35"/>
    <w:bookmarkStart w:name="z59"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бесiншi абзац алып тасталсын;</w:t>
      </w:r>
      <w:r>
        <w:br/>
      </w:r>
      <w:r>
        <w:rPr>
          <w:rFonts w:ascii="Times New Roman"/>
          <w:b w:val="false"/>
          <w:i w:val="false"/>
          <w:color w:val="000000"/>
          <w:sz w:val="28"/>
        </w:rPr>
        <w:t>
      оныншы абзац «Iшкi әскерлердiң жоғары» деген сөздердiң алдынан «Iшкi әскерлер Қолбасшысының орынбасарларын,» деген сөздермен толықтырылсын.</w:t>
      </w:r>
    </w:p>
    <w:bookmarkEnd w:id="36"/>
    <w:bookmarkStart w:name="z60" w:id="37"/>
    <w:p>
      <w:pPr>
        <w:spacing w:after="0"/>
        <w:ind w:left="0"/>
        <w:jc w:val="both"/>
      </w:pPr>
      <w:r>
        <w:rPr>
          <w:rFonts w:ascii="Times New Roman"/>
          <w:b w:val="false"/>
          <w:i w:val="false"/>
          <w:color w:val="000000"/>
          <w:sz w:val="28"/>
        </w:rPr>
        <w:t xml:space="preserve">
      8.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w:t>
      </w:r>
    </w:p>
    <w:bookmarkEnd w:id="37"/>
    <w:bookmarkStart w:name="z61"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9) тармақшадағы «, жеке адамдарды» деген сөздер алып тасталсын;</w:t>
      </w:r>
      <w:r>
        <w:br/>
      </w:r>
      <w:r>
        <w:rPr>
          <w:rFonts w:ascii="Times New Roman"/>
          <w:b w:val="false"/>
          <w:i w:val="false"/>
          <w:color w:val="000000"/>
          <w:sz w:val="28"/>
        </w:rPr>
        <w:t>
      мынадай мазмұндағы 10-1), 10-2) және 10-3)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Қазақстан Республикасының азаматтарына жеке куәлiктер мен паспорттар құжаттамалауды, әзірлеуді және берудi жүзеге асыру;</w:t>
      </w:r>
      <w:r>
        <w:br/>
      </w:r>
      <w:r>
        <w:rPr>
          <w:rFonts w:ascii="Times New Roman"/>
          <w:b w:val="false"/>
          <w:i w:val="false"/>
          <w:color w:val="000000"/>
          <w:sz w:val="28"/>
        </w:rPr>
        <w:t>
      10-2) азаматтарды есепке алуды және тiркеудi Қазақстан Республикасының Үкiметi айқындайтын тәртiппен жүзеге асыру;</w:t>
      </w:r>
      <w:r>
        <w:br/>
      </w:r>
      <w:r>
        <w:rPr>
          <w:rFonts w:ascii="Times New Roman"/>
          <w:b w:val="false"/>
          <w:i w:val="false"/>
          <w:color w:val="000000"/>
          <w:sz w:val="28"/>
        </w:rPr>
        <w:t>
      10-3) босқындар мәселелері бойынша мемлекеттік саясатты іске асыру;»;</w:t>
      </w:r>
    </w:p>
    <w:bookmarkEnd w:id="38"/>
    <w:bookmarkStart w:name="z64"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бірінші бөлік «анықтау және жолын кесу,» деген сөздерден кейін «өз құзыреті шегінде көші-қон процестерін реттеуді және халықтың көші-қоны саласындағы жұмысты үйлестіруді жүзеге асыру,» деген сөздермен толықтырылсын;</w:t>
      </w:r>
      <w:r>
        <w:br/>
      </w:r>
      <w:r>
        <w:rPr>
          <w:rFonts w:ascii="Times New Roman"/>
          <w:b w:val="false"/>
          <w:i w:val="false"/>
          <w:color w:val="000000"/>
          <w:sz w:val="28"/>
        </w:rPr>
        <w:t>
      екінші бөліктегі «табиғат қорғау және мал дәрiгерлiк полиция, жол полициясы» деген сөздер «табиғат қорғау және ветеринариялық, көші-қон және жол полициясы» деген сөздермен ауыстырылсын;</w:t>
      </w:r>
    </w:p>
    <w:bookmarkEnd w:id="39"/>
    <w:bookmarkStart w:name="z65"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w:t>
      </w:r>
      <w:r>
        <w:br/>
      </w:r>
      <w:r>
        <w:rPr>
          <w:rFonts w:ascii="Times New Roman"/>
          <w:b w:val="false"/>
          <w:i w:val="false"/>
          <w:color w:val="000000"/>
          <w:sz w:val="28"/>
        </w:rPr>
        <w:t>
      мынадай мазмұндағы 36-1), 36-2), 36-3), 39) және 40) тармақшалармен толықтырылсын:</w:t>
      </w:r>
      <w:r>
        <w:br/>
      </w:r>
      <w:r>
        <w:rPr>
          <w:rFonts w:ascii="Times New Roman"/>
          <w:b w:val="false"/>
          <w:i w:val="false"/>
          <w:color w:val="000000"/>
          <w:sz w:val="28"/>
        </w:rPr>
        <w:t>
      «36-1) босқын мәртебесін беру, ұзарту, одан айыру және тоқтату рәсімдерін, пана іздеген адамның куәлігін беруді жүзеге асырады;</w:t>
      </w:r>
      <w:r>
        <w:br/>
      </w:r>
      <w:r>
        <w:rPr>
          <w:rFonts w:ascii="Times New Roman"/>
          <w:b w:val="false"/>
          <w:i w:val="false"/>
          <w:color w:val="000000"/>
          <w:sz w:val="28"/>
        </w:rPr>
        <w:t>
      36-2) босқын мәртебесін беру туралы өтінішхатты тіркеу мен қарау тәртібін, пана іздеген адам куәлігінің үлгілерін бекітеді;</w:t>
      </w:r>
      <w:r>
        <w:br/>
      </w:r>
      <w:r>
        <w:rPr>
          <w:rFonts w:ascii="Times New Roman"/>
          <w:b w:val="false"/>
          <w:i w:val="false"/>
          <w:color w:val="000000"/>
          <w:sz w:val="28"/>
        </w:rPr>
        <w:t>
      36-3) Қазақстан Республикасының лицензиялау туралы заңнамасында белгіленген тәртіппен Қазақстан Республикасынан шетелге жұмысшы күшін әкетуге байланысты қызметке лицензияларды береді, тоқтата тұрады;»;</w:t>
      </w:r>
      <w:r>
        <w:br/>
      </w:r>
      <w:r>
        <w:rPr>
          <w:rFonts w:ascii="Times New Roman"/>
          <w:b w:val="false"/>
          <w:i w:val="false"/>
          <w:color w:val="000000"/>
          <w:sz w:val="28"/>
        </w:rPr>
        <w:t>
      «39) кандидатураны әкiмшiлiк учаске халқымен жариялы түрде талқылау ескеріліп, учаскелiк полиция инспекторларын тағайындау тәртібін айқындайды;</w:t>
      </w:r>
      <w:r>
        <w:br/>
      </w:r>
      <w:r>
        <w:rPr>
          <w:rFonts w:ascii="Times New Roman"/>
          <w:b w:val="false"/>
          <w:i w:val="false"/>
          <w:color w:val="000000"/>
          <w:sz w:val="28"/>
        </w:rPr>
        <w:t>
      40)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22) тармақша алып тасталсын;</w:t>
      </w:r>
      <w:r>
        <w:br/>
      </w:r>
      <w:r>
        <w:rPr>
          <w:rFonts w:ascii="Times New Roman"/>
          <w:b w:val="false"/>
          <w:i w:val="false"/>
          <w:color w:val="000000"/>
          <w:sz w:val="28"/>
        </w:rPr>
        <w:t>
      мынадай мазмұндағы 26) тармақшамен толықтырылсын:</w:t>
      </w:r>
      <w:r>
        <w:br/>
      </w:r>
      <w:r>
        <w:rPr>
          <w:rFonts w:ascii="Times New Roman"/>
          <w:b w:val="false"/>
          <w:i w:val="false"/>
          <w:color w:val="000000"/>
          <w:sz w:val="28"/>
        </w:rPr>
        <w:t>
      «26)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7) тармақшадағы «медициналық айықтырғыштардың,»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8) тармақша алып тасталсын;</w:t>
      </w:r>
    </w:p>
    <w:bookmarkEnd w:id="40"/>
    <w:bookmarkStart w:name="z71"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val="false"/>
          <w:i w:val="false"/>
          <w:color w:val="000000"/>
          <w:sz w:val="28"/>
        </w:rPr>
        <w:t>      «6-1-бап. Жергiлiктi атқарушы органдардың өкiлеттiктерi</w:t>
      </w:r>
    </w:p>
    <w:bookmarkStart w:name="z72" w:id="42"/>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қалалардың, астананың аумағында iшкi iстер органдарымен бiрлесiп, қоғамдық тәртiптi сақтау мен қоғамдық қауiпсiздiктi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
      2) қоғамдық тәртiптi сақтау мен қоғамдық қауiпсiздiктi қамтамасыз ету саласындағы өңiрлiк бағдарламалардың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бекiткен лимиттер шегiнде облыстық бюджеттер және республикалық маңызы бар қалалардың, астананың бюджеттерi есебiнен қамтылатын әкiмшiлiк полицияның штат санын ұстауды қамтамасыз етедi;</w:t>
      </w:r>
      <w:r>
        <w:br/>
      </w:r>
      <w:r>
        <w:rPr>
          <w:rFonts w:ascii="Times New Roman"/>
          <w:b w:val="false"/>
          <w:i w:val="false"/>
          <w:color w:val="000000"/>
          <w:sz w:val="28"/>
        </w:rPr>
        <w:t>
</w:t>
      </w:r>
      <w:r>
        <w:rPr>
          <w:rFonts w:ascii="Times New Roman"/>
          <w:b w:val="false"/>
          <w:i w:val="false"/>
          <w:color w:val="000000"/>
          <w:sz w:val="28"/>
        </w:rPr>
        <w:t>
      4) жанар-жағармай материалдарын сатып алуды, сондай-ақ аумақтық iшкi iстер органдарының коммуналдық қызмет көрсетуге, электр энергиясына, жылу беруге және байланыс қызметiне ақы төлеу жөнiндегi шығындарды қоса алғанда, аумақтық органдар аппараттарына электрондық почта қызметiн көрсетуге жұмсалатын шығындарды қоспағанда, қызметтiк үй-жайлары мен көлiк құралдарын ұстауды, оларға қызмет көрсетудi және жөндеудi қамтамасыз етедi;</w:t>
      </w:r>
      <w:r>
        <w:br/>
      </w:r>
      <w:r>
        <w:rPr>
          <w:rFonts w:ascii="Times New Roman"/>
          <w:b w:val="false"/>
          <w:i w:val="false"/>
          <w:color w:val="000000"/>
          <w:sz w:val="28"/>
        </w:rPr>
        <w:t>
</w:t>
      </w:r>
      <w:r>
        <w:rPr>
          <w:rFonts w:ascii="Times New Roman"/>
          <w:b w:val="false"/>
          <w:i w:val="false"/>
          <w:color w:val="000000"/>
          <w:sz w:val="28"/>
        </w:rPr>
        <w:t>
      5) учаскелiк полиция инспекторларын олар қызмет көрсететiн учаскелерде жиhазбен, байланыс құралдарымен жабдықталған жұмысқа арналған үй-жаймен, сондай-ақ көлiк құралдарымен қамтамасыз етедi;</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деңгейінде спорттық-бұқаралық, ойын-сауық мәдени-бұқаралық iс-шаралар өткiзiлетiн жерлерде шыны ыдыстағы өнiмдердi сатуға шектеу қояды;</w:t>
      </w:r>
      <w:r>
        <w:br/>
      </w:r>
      <w:r>
        <w:rPr>
          <w:rFonts w:ascii="Times New Roman"/>
          <w:b w:val="false"/>
          <w:i w:val="false"/>
          <w:color w:val="000000"/>
          <w:sz w:val="28"/>
        </w:rPr>
        <w:t>
</w:t>
      </w:r>
      <w:r>
        <w:rPr>
          <w:rFonts w:ascii="Times New Roman"/>
          <w:b w:val="false"/>
          <w:i w:val="false"/>
          <w:color w:val="000000"/>
          <w:sz w:val="28"/>
        </w:rPr>
        <w:t>
      7)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қалалардың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1) тиiстi әкiмшiлiк-аумақтық бiрлiктiң аумағында iшкi iстер органдарымен бiрлесiп, қоғамдық тәртiп пен қоғамдық қауiпсiздiктi сақтауды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
      2) тиiстi әкiмшiлiк-аумақтық бiрлiктiң аумағында әкiмшiлiк учаске халқының пiкiрiн ескере отырып, учаскелiк полиция инспекторларын тағайындау үшiн iшкi iстер органдарымен бiрлесiп, жергiлiктi қоғамдастықтың жиналысын (жиынын) ұйымдастырады;</w:t>
      </w:r>
      <w:r>
        <w:br/>
      </w:r>
      <w:r>
        <w:rPr>
          <w:rFonts w:ascii="Times New Roman"/>
          <w:b w:val="false"/>
          <w:i w:val="false"/>
          <w:color w:val="000000"/>
          <w:sz w:val="28"/>
        </w:rPr>
        <w:t>
</w:t>
      </w:r>
      <w:r>
        <w:rPr>
          <w:rFonts w:ascii="Times New Roman"/>
          <w:b w:val="false"/>
          <w:i w:val="false"/>
          <w:color w:val="000000"/>
          <w:sz w:val="28"/>
        </w:rPr>
        <w:t>
      3) аудандардың, облыстық маңызы бар қалалардың деңгейінде спорттық-бұқаралық, ойын-сауық мәдени-бұқаралық iс-шаралар өткiзiлетiн жерлерде шыны ыдыстағы өнiмдердi сатуға шектеу қояды;</w:t>
      </w:r>
      <w:r>
        <w:br/>
      </w:r>
      <w:r>
        <w:rPr>
          <w:rFonts w:ascii="Times New Roman"/>
          <w:b w:val="false"/>
          <w:i w:val="false"/>
          <w:color w:val="000000"/>
          <w:sz w:val="28"/>
        </w:rPr>
        <w:t>
</w:t>
      </w:r>
      <w:r>
        <w:rPr>
          <w:rFonts w:ascii="Times New Roman"/>
          <w:b w:val="false"/>
          <w:i w:val="false"/>
          <w:color w:val="000000"/>
          <w:sz w:val="28"/>
        </w:rPr>
        <w:t>
      4)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асырады.»;</w:t>
      </w:r>
    </w:p>
    <w:bookmarkEnd w:id="42"/>
    <w:bookmarkStart w:name="z85" w:id="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мынадай мазмұндағы 25-1), 25-2), 25-3) және 25-4) тармақшалармен толықтырылсын:</w:t>
      </w:r>
      <w:r>
        <w:br/>
      </w:r>
      <w:r>
        <w:rPr>
          <w:rFonts w:ascii="Times New Roman"/>
          <w:b w:val="false"/>
          <w:i w:val="false"/>
          <w:color w:val="000000"/>
          <w:sz w:val="28"/>
        </w:rPr>
        <w:t>
      «25-1) Қазақстан Республикасындағы көші-қон процестерін талдауға және оған болжам жасауға;</w:t>
      </w:r>
      <w:r>
        <w:br/>
      </w:r>
      <w:r>
        <w:rPr>
          <w:rFonts w:ascii="Times New Roman"/>
          <w:b w:val="false"/>
          <w:i w:val="false"/>
          <w:color w:val="000000"/>
          <w:sz w:val="28"/>
        </w:rPr>
        <w:t>
      25-2) халықтың көші-қоны мәселелері және босқындар мәселелері жөніндегі жұмысты үйлестіруге;</w:t>
      </w:r>
      <w:r>
        <w:br/>
      </w:r>
      <w:r>
        <w:rPr>
          <w:rFonts w:ascii="Times New Roman"/>
          <w:b w:val="false"/>
          <w:i w:val="false"/>
          <w:color w:val="000000"/>
          <w:sz w:val="28"/>
        </w:rPr>
        <w:t>
      25-3) келген оралмандарды тіркеуді, есепке алуды жүзеге асыруға;</w:t>
      </w:r>
      <w:r>
        <w:br/>
      </w:r>
      <w:r>
        <w:rPr>
          <w:rFonts w:ascii="Times New Roman"/>
          <w:b w:val="false"/>
          <w:i w:val="false"/>
          <w:color w:val="000000"/>
          <w:sz w:val="28"/>
        </w:rPr>
        <w:t>
      25-4) оралман мәртебесін беруден және оралмандардың көшіп келу квотасына енгізуден бас тарту туралы шағымдарды қарауға;»;</w:t>
      </w:r>
      <w:r>
        <w:br/>
      </w:r>
      <w:r>
        <w:rPr>
          <w:rFonts w:ascii="Times New Roman"/>
          <w:b w:val="false"/>
          <w:i w:val="false"/>
          <w:color w:val="000000"/>
          <w:sz w:val="28"/>
        </w:rPr>
        <w:t>
      30-6) және 30-7) тармақшалар мынадай редакцияда жазылсын:</w:t>
      </w:r>
      <w:r>
        <w:br/>
      </w:r>
      <w:r>
        <w:rPr>
          <w:rFonts w:ascii="Times New Roman"/>
          <w:b w:val="false"/>
          <w:i w:val="false"/>
          <w:color w:val="000000"/>
          <w:sz w:val="28"/>
        </w:rPr>
        <w:t>
      «30-6) он сегіз жасқа толмаған және қылмыс жасаған адамдарды, егер оларды оқшаулау қажет болса, арнаулы мекемелерде ұстауға міндетті.</w:t>
      </w:r>
      <w:r>
        <w:br/>
      </w:r>
      <w:r>
        <w:rPr>
          <w:rFonts w:ascii="Times New Roman"/>
          <w:b w:val="false"/>
          <w:i w:val="false"/>
          <w:color w:val="000000"/>
          <w:sz w:val="28"/>
        </w:rPr>
        <w:t>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r>
        <w:br/>
      </w:r>
      <w:r>
        <w:rPr>
          <w:rFonts w:ascii="Times New Roman"/>
          <w:b w:val="false"/>
          <w:i w:val="false"/>
          <w:color w:val="000000"/>
          <w:sz w:val="28"/>
        </w:rPr>
        <w:t>
      30-7)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жеткізуге;»;</w:t>
      </w:r>
      <w:r>
        <w:br/>
      </w:r>
      <w:r>
        <w:rPr>
          <w:rFonts w:ascii="Times New Roman"/>
          <w:b w:val="false"/>
          <w:i w:val="false"/>
          <w:color w:val="000000"/>
          <w:sz w:val="28"/>
        </w:rPr>
        <w:t>
      30-8) тармақшадағы «арнаулы медициналық мекемелерге не iшкi iстер органдарының кезекшi бөлiмдерiне жеткiзуге және оларда айыққанға дейiн ұстауға» деген сөздер «медициналық ұйымдарға жеткiзуге» деген сөздермен ауыстырылсын;</w:t>
      </w:r>
      <w:r>
        <w:br/>
      </w:r>
      <w:r>
        <w:rPr>
          <w:rFonts w:ascii="Times New Roman"/>
          <w:b w:val="false"/>
          <w:i w:val="false"/>
          <w:color w:val="000000"/>
          <w:sz w:val="28"/>
        </w:rPr>
        <w:t>
      41) тармақшадағы «ұсынуға міндетті.» деген сөздер «ұсынуға;» деген сөзбен ауыстырылып, мынадай мазмұндағы 42) тармақшамен толықтырылсын:</w:t>
      </w:r>
      <w:r>
        <w:br/>
      </w:r>
      <w:r>
        <w:rPr>
          <w:rFonts w:ascii="Times New Roman"/>
          <w:b w:val="false"/>
          <w:i w:val="false"/>
          <w:color w:val="000000"/>
          <w:sz w:val="28"/>
        </w:rPr>
        <w:t>
      «42)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43"/>
    <w:bookmarkStart w:name="z86"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он сегіз жасқа толмаған және қылмыс жасаған адамдарды, егер оларды оқшаулау қажет болса, арнаулы мекемелерде ұстауға құқығы бар.</w:t>
      </w:r>
      <w:r>
        <w:br/>
      </w:r>
      <w:r>
        <w:rPr>
          <w:rFonts w:ascii="Times New Roman"/>
          <w:b w:val="false"/>
          <w:i w:val="false"/>
          <w:color w:val="000000"/>
          <w:sz w:val="28"/>
        </w:rPr>
        <w:t>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r>
        <w:br/>
      </w:r>
      <w:r>
        <w:rPr>
          <w:rFonts w:ascii="Times New Roman"/>
          <w:b w:val="false"/>
          <w:i w:val="false"/>
          <w:color w:val="000000"/>
          <w:sz w:val="28"/>
        </w:rPr>
        <w:t>
      мынадай мазмұндағы 8-1) және 35-1) тармақшалармен толықтырылсын:</w:t>
      </w:r>
      <w:r>
        <w:br/>
      </w:r>
      <w:r>
        <w:rPr>
          <w:rFonts w:ascii="Times New Roman"/>
          <w:b w:val="false"/>
          <w:i w:val="false"/>
          <w:color w:val="000000"/>
          <w:sz w:val="28"/>
        </w:rPr>
        <w:t>
      «8-1)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жеткізуге;»;</w:t>
      </w:r>
      <w:r>
        <w:br/>
      </w:r>
      <w:r>
        <w:rPr>
          <w:rFonts w:ascii="Times New Roman"/>
          <w:b w:val="false"/>
          <w:i w:val="false"/>
          <w:color w:val="000000"/>
          <w:sz w:val="28"/>
        </w:rPr>
        <w:t>
      «35-1) оралман мәртебесін беру тәртібін, оралманның және оның отбасы мүшелерінің уақытша орналастыру орталықтарында, сондай-ақ оралмандарды бейімдеу және кіріктіру орталықтарында болуының тәртібі мен уақытын айқындауға;»;</w:t>
      </w:r>
      <w:r>
        <w:br/>
      </w:r>
      <w:r>
        <w:rPr>
          <w:rFonts w:ascii="Times New Roman"/>
          <w:b w:val="false"/>
          <w:i w:val="false"/>
          <w:color w:val="000000"/>
          <w:sz w:val="28"/>
        </w:rPr>
        <w:t>
      38) тармақшадағы «көтермелеуге құқығы бар.» деген сөздер «көтермелеуге;» деген сөзбен ауыстырылып, мынадай мазмұндағы 40) тармақшамен толықтырылсын:</w:t>
      </w:r>
      <w:r>
        <w:br/>
      </w:r>
      <w:r>
        <w:rPr>
          <w:rFonts w:ascii="Times New Roman"/>
          <w:b w:val="false"/>
          <w:i w:val="false"/>
          <w:color w:val="000000"/>
          <w:sz w:val="28"/>
        </w:rPr>
        <w:t>
      «40)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құқығы бар.»;</w:t>
      </w:r>
      <w:r>
        <w:br/>
      </w:r>
      <w:r>
        <w:rPr>
          <w:rFonts w:ascii="Times New Roman"/>
          <w:b w:val="false"/>
          <w:i w:val="false"/>
          <w:color w:val="000000"/>
          <w:sz w:val="28"/>
        </w:rPr>
        <w:t>
      39) тармақша алып тасталсын.</w:t>
      </w:r>
    </w:p>
    <w:bookmarkEnd w:id="44"/>
    <w:bookmarkStart w:name="z88" w:id="45"/>
    <w:p>
      <w:pPr>
        <w:spacing w:after="0"/>
        <w:ind w:left="0"/>
        <w:jc w:val="both"/>
      </w:pPr>
      <w:r>
        <w:rPr>
          <w:rFonts w:ascii="Times New Roman"/>
          <w:b w:val="false"/>
          <w:i w:val="false"/>
          <w:color w:val="000000"/>
          <w:sz w:val="28"/>
        </w:rPr>
        <w:t xml:space="preserve">
      9. «Халықтың көші-қоны туралы» 1997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w:t>
      </w:r>
    </w:p>
    <w:bookmarkEnd w:id="45"/>
    <w:bookmarkStart w:name="z89"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23-баптағы</w:t>
      </w:r>
      <w:r>
        <w:rPr>
          <w:rFonts w:ascii="Times New Roman"/>
          <w:b w:val="false"/>
          <w:i w:val="false"/>
          <w:color w:val="000000"/>
          <w:sz w:val="28"/>
        </w:rPr>
        <w:t xml:space="preserve"> «iшкi iстер органдарынан» деген сөздер «уәкілетті органнан» деген сөздермен ауыстырылсын;</w:t>
      </w:r>
    </w:p>
    <w:bookmarkEnd w:id="46"/>
    <w:bookmarkStart w:name="z90"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6) тармақшасындағы «iшкi iстер органдары мен» деген сөздер алып тасталсын;</w:t>
      </w:r>
    </w:p>
    <w:bookmarkEnd w:id="47"/>
    <w:bookmarkStart w:name="z91" w:id="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29-2-баптың</w:t>
      </w:r>
      <w:r>
        <w:rPr>
          <w:rFonts w:ascii="Times New Roman"/>
          <w:b w:val="false"/>
          <w:i w:val="false"/>
          <w:color w:val="000000"/>
          <w:sz w:val="28"/>
        </w:rPr>
        <w:t xml:space="preserve"> 1) тармақшасында:</w:t>
      </w:r>
      <w:r>
        <w:br/>
      </w:r>
      <w:r>
        <w:rPr>
          <w:rFonts w:ascii="Times New Roman"/>
          <w:b w:val="false"/>
          <w:i w:val="false"/>
          <w:color w:val="000000"/>
          <w:sz w:val="28"/>
        </w:rPr>
        <w:t>
      бірінші абзац «халықты» деген сөздің алдынан «еңбек және» деген сөздермен толықтырылсын;</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«оралмандардың көшіп келу квотасына енгізілген оралмандарға және олардың отбасыларының мүшелеріне біржолғы жәрдемақылар мен өтемақылар төлеуді;»;</w:t>
      </w:r>
    </w:p>
    <w:bookmarkEnd w:id="48"/>
    <w:bookmarkStart w:name="z92"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29-4-баптың</w:t>
      </w:r>
      <w:r>
        <w:rPr>
          <w:rFonts w:ascii="Times New Roman"/>
          <w:b w:val="false"/>
          <w:i w:val="false"/>
          <w:color w:val="000000"/>
          <w:sz w:val="28"/>
        </w:rPr>
        <w:t xml:space="preserve"> 2) тармақшасының бірінші абзацы мынадай редакцияда жазылсын:</w:t>
      </w:r>
      <w:r>
        <w:br/>
      </w:r>
      <w:r>
        <w:rPr>
          <w:rFonts w:ascii="Times New Roman"/>
          <w:b w:val="false"/>
          <w:i w:val="false"/>
          <w:color w:val="000000"/>
          <w:sz w:val="28"/>
        </w:rPr>
        <w:t>
      «еңбек және халықты әлеуметтiк қорғау мәселелерi жөнiндегi уәкiлеттi орган:»;</w:t>
      </w:r>
    </w:p>
    <w:bookmarkEnd w:id="49"/>
    <w:bookmarkStart w:name="z93"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тармақша алып тасталсын;</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0"/>
    <w:bookmarkStart w:name="z94" w:id="51"/>
    <w:p>
      <w:pPr>
        <w:spacing w:after="0"/>
        <w:ind w:left="0"/>
        <w:jc w:val="both"/>
      </w:pPr>
      <w:r>
        <w:rPr>
          <w:rFonts w:ascii="Times New Roman"/>
          <w:b w:val="false"/>
          <w:i w:val="false"/>
          <w:color w:val="000000"/>
          <w:sz w:val="28"/>
        </w:rPr>
        <w:t xml:space="preserve">
      10. «Жекелеген қару түрлерiнiң айналымына мемлекеттiк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24, 448-құжат; 2002 ж., № 4, 34-құжат; 2004 ж., № 23, 140, 142-құжаттар; 2006 ж., № 24, 148-құжат; 2007 ж., № 2, 18-құжат; № 19, 150-құжат; № 20, 152-құжат; 2010 ж., № 8, 41-құжат):</w:t>
      </w:r>
    </w:p>
    <w:bookmarkEnd w:id="51"/>
    <w:bookmarkStart w:name="z96"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бiрiншi бөлiгiндегi «жеке күзетшiлердiң, дара кәсiпкерлердiң күзет бөлiмшелерi қызметкерлерiнiң,» деген сөздер алып тасталсын;</w:t>
      </w:r>
    </w:p>
    <w:bookmarkEnd w:id="52"/>
    <w:bookmarkStart w:name="z97"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тақырыбындағы «, жеке күзетшiлердiң, күзет бөлiмшелерiн құрған дара кәсiпкерлердiң» деген сөздер алып тасталсын;</w:t>
      </w:r>
      <w:r>
        <w:br/>
      </w:r>
      <w:r>
        <w:rPr>
          <w:rFonts w:ascii="Times New Roman"/>
          <w:b w:val="false"/>
          <w:i w:val="false"/>
          <w:color w:val="000000"/>
          <w:sz w:val="28"/>
        </w:rPr>
        <w:t>
      1-тармақтағы «, жеке күзетшiлердiң, күзет бөлiмшелерiн құрған дара кәсiпкерлердiң» деген сөздер алып тасталсын;</w:t>
      </w:r>
      <w:r>
        <w:br/>
      </w:r>
      <w:r>
        <w:rPr>
          <w:rFonts w:ascii="Times New Roman"/>
          <w:b w:val="false"/>
          <w:i w:val="false"/>
          <w:color w:val="000000"/>
          <w:sz w:val="28"/>
        </w:rPr>
        <w:t>
      3-тармақтағы «Күзет бөлiмшесiн құрған дара кәсiпкер, ұйымның (ерекше жарғылық мiндеттерi бар заңды тұлғаның) басшысы» деген сөздер «Ұйымның (ерекше жарғылық мiндеттерi бар заңды тұлғаның) басшысы» деген сөздермен ауыстырылсын;</w:t>
      </w:r>
    </w:p>
    <w:bookmarkEnd w:id="53"/>
    <w:bookmarkStart w:name="z98"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үшiншi бөлiктегi «электрлi қару» деген сөздер алып тасталсын;</w:t>
      </w:r>
      <w:r>
        <w:br/>
      </w:r>
      <w:r>
        <w:rPr>
          <w:rFonts w:ascii="Times New Roman"/>
          <w:b w:val="false"/>
          <w:i w:val="false"/>
          <w:color w:val="000000"/>
          <w:sz w:val="28"/>
        </w:rPr>
        <w:t>
      жетінші бөліктегі «бес» деген сөздер «екі» деген сөздермен ауыстырылсын;</w:t>
      </w:r>
      <w:r>
        <w:br/>
      </w:r>
      <w:r>
        <w:rPr>
          <w:rFonts w:ascii="Times New Roman"/>
          <w:b w:val="false"/>
          <w:i w:val="false"/>
          <w:color w:val="000000"/>
          <w:sz w:val="28"/>
        </w:rPr>
        <w:t>
      сегiзiншi бөлiк «ұңғысыз» деген сөзден кейiн «, электрлi» деген сөзбен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бiрiншi бөлік «(садақтар мен арбалеттердi),» деген сөздерден кейiн «электрлi қаруды,» деген сөздермен толықтырылсын;</w:t>
      </w:r>
      <w:r>
        <w:br/>
      </w:r>
      <w:r>
        <w:rPr>
          <w:rFonts w:ascii="Times New Roman"/>
          <w:b w:val="false"/>
          <w:i w:val="false"/>
          <w:color w:val="000000"/>
          <w:sz w:val="28"/>
        </w:rPr>
        <w:t>
      екiншi бөлікте:</w:t>
      </w:r>
      <w:r>
        <w:br/>
      </w:r>
      <w:r>
        <w:rPr>
          <w:rFonts w:ascii="Times New Roman"/>
          <w:b w:val="false"/>
          <w:i w:val="false"/>
          <w:color w:val="000000"/>
          <w:sz w:val="28"/>
        </w:rPr>
        <w:t>
      «(садақтар мен арбалеттердi)» деген сөздерден кейiн «, электрлi қаруды» деген сөздермен толықтырылсын;</w:t>
      </w:r>
      <w:r>
        <w:br/>
      </w:r>
      <w:r>
        <w:rPr>
          <w:rFonts w:ascii="Times New Roman"/>
          <w:b w:val="false"/>
          <w:i w:val="false"/>
          <w:color w:val="000000"/>
          <w:sz w:val="28"/>
        </w:rPr>
        <w:t>
      мынадай мазмұндағы екiншi сөйлеммен толықтырылсын:</w:t>
      </w:r>
      <w:r>
        <w:br/>
      </w:r>
      <w:r>
        <w:rPr>
          <w:rFonts w:ascii="Times New Roman"/>
          <w:b w:val="false"/>
          <w:i w:val="false"/>
          <w:color w:val="000000"/>
          <w:sz w:val="28"/>
        </w:rPr>
        <w:t>
      «Рұқсат бес жыл мерзiмге берiледi және ұзартылады.»;</w:t>
      </w:r>
      <w:r>
        <w:br/>
      </w:r>
      <w:r>
        <w:rPr>
          <w:rFonts w:ascii="Times New Roman"/>
          <w:b w:val="false"/>
          <w:i w:val="false"/>
          <w:color w:val="000000"/>
          <w:sz w:val="28"/>
        </w:rPr>
        <w:t>
      3-тармақтағы «көру қабiлетiнiң бұзылуына, психикалық ауруға, маскүнемдiкке, нашақорлыққа немесе уытқұмарлыққа байланысты» деген сөздер «денсаулық сақтау саласындағы уәкiлеттi органдар белгiлеген» деген сөздермен ауыстырылсын;</w:t>
      </w:r>
      <w:r>
        <w:br/>
      </w:r>
      <w:r>
        <w:rPr>
          <w:rFonts w:ascii="Times New Roman"/>
          <w:b w:val="false"/>
          <w:i w:val="false"/>
          <w:color w:val="000000"/>
          <w:sz w:val="28"/>
        </w:rPr>
        <w:t>
      4-тармақ «(садақтар мен арбалеттердi)» деген сөздерден кейiн «, электрлi қаруды» деген сөздермен толықтырылсын;</w:t>
      </w:r>
      <w:r>
        <w:br/>
      </w:r>
      <w:r>
        <w:rPr>
          <w:rFonts w:ascii="Times New Roman"/>
          <w:b w:val="false"/>
          <w:i w:val="false"/>
          <w:color w:val="000000"/>
          <w:sz w:val="28"/>
        </w:rPr>
        <w:t>
      6-тармақтағы «көру қабiлетiнiң бұзылуына, психикалық ауруларға, маскүнемдiкке, нашақорлыққа немесе уытқұмарлыққа байланысты» деген сөздер алып тасталсын;</w:t>
      </w:r>
    </w:p>
    <w:bookmarkEnd w:id="54"/>
    <w:bookmarkStart w:name="z99"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1) тармақшадағы «2-азатжолында» деген сөздер «3-абзацында»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«өткізуге міндетті.» деген сөздер «өткізуге;» деген сөзбен ауыстырылып, мынадай мазмұндағы 6) тармақшамен толықтырылсын:</w:t>
      </w:r>
      <w:r>
        <w:br/>
      </w:r>
      <w:r>
        <w:rPr>
          <w:rFonts w:ascii="Times New Roman"/>
          <w:b w:val="false"/>
          <w:i w:val="false"/>
          <w:color w:val="000000"/>
          <w:sz w:val="28"/>
        </w:rPr>
        <w:t>
      «6) тұрғылықты жерiн ауыстырған кезде қаруды iшкi iстер органдарының есебiнен шығаруға және он күн мерзiмде жаңа тұрғылықты жерi бойынша оны тиiстi есепке қоюға, ал бiр ауданның не аудандарға бөлiнбейтiн қаланың шегiнде тұрғылықты жерiн ауыстырған кезде бес күн мерзiмде бұл туралы аумақтық iшкi iстер органдарын хабардар етуге міндетті.»;</w:t>
      </w:r>
    </w:p>
    <w:bookmarkEnd w:id="55"/>
    <w:bookmarkStart w:name="z102"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19-баптың</w:t>
      </w:r>
      <w:r>
        <w:rPr>
          <w:rFonts w:ascii="Times New Roman"/>
          <w:b w:val="false"/>
          <w:i w:val="false"/>
          <w:color w:val="000000"/>
          <w:sz w:val="28"/>
        </w:rPr>
        <w:t xml:space="preserve"> 5) тармақшасының екiншi абзацы мынадай редакцияда жазылсын:</w:t>
      </w:r>
      <w:r>
        <w:br/>
      </w:r>
      <w:r>
        <w:rPr>
          <w:rFonts w:ascii="Times New Roman"/>
          <w:b w:val="false"/>
          <w:i w:val="false"/>
          <w:color w:val="000000"/>
          <w:sz w:val="28"/>
        </w:rPr>
        <w:t>
      «қару ұстауға кедергi жоқ екені туралы медициналық қорытындыны тапсырмаса;»;</w:t>
      </w:r>
    </w:p>
    <w:bookmarkEnd w:id="56"/>
    <w:bookmarkStart w:name="z103"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23-баптың</w:t>
      </w:r>
      <w:r>
        <w:rPr>
          <w:rFonts w:ascii="Times New Roman"/>
          <w:b w:val="false"/>
          <w:i w:val="false"/>
          <w:color w:val="000000"/>
          <w:sz w:val="28"/>
        </w:rPr>
        <w:t xml:space="preserve"> 2-тармағындағы «, сондай-ақ азаматтық және қызметтiк қарумен және оның патрондарымен сауда жасауға лицензиясы бар заңды тұлғаларға азаматтық және қызметтiк қару мен оның патрондарын сатуға» деген сөздер алып тасталсын.</w:t>
      </w:r>
    </w:p>
    <w:bookmarkEnd w:id="57"/>
    <w:bookmarkStart w:name="z105" w:id="58"/>
    <w:p>
      <w:pPr>
        <w:spacing w:after="0"/>
        <w:ind w:left="0"/>
        <w:jc w:val="both"/>
      </w:pPr>
      <w:r>
        <w:rPr>
          <w:rFonts w:ascii="Times New Roman"/>
          <w:b w:val="false"/>
          <w:i w:val="false"/>
          <w:color w:val="000000"/>
          <w:sz w:val="28"/>
        </w:rPr>
        <w:t xml:space="preserve">
      11.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58"/>
    <w:p>
      <w:pPr>
        <w:spacing w:after="0"/>
        <w:ind w:left="0"/>
        <w:jc w:val="both"/>
      </w:pPr>
      <w:r>
        <w:rPr>
          <w:rFonts w:ascii="Times New Roman"/>
          <w:b w:val="false"/>
          <w:i w:val="false"/>
          <w:color w:val="000000"/>
          <w:sz w:val="28"/>
        </w:rPr>
        <w:t>     «15-бап. Дене шынықтыру мен спорт сабақтарын, спорт жарыстары</w:t>
      </w:r>
      <w:r>
        <w:br/>
      </w:r>
      <w:r>
        <w:rPr>
          <w:rFonts w:ascii="Times New Roman"/>
          <w:b w:val="false"/>
          <w:i w:val="false"/>
          <w:color w:val="000000"/>
          <w:sz w:val="28"/>
        </w:rPr>
        <w:t>
              мен бұқаралық спорт шараларын өткiзу кезiнде</w:t>
      </w:r>
      <w:r>
        <w:br/>
      </w:r>
      <w:r>
        <w:rPr>
          <w:rFonts w:ascii="Times New Roman"/>
          <w:b w:val="false"/>
          <w:i w:val="false"/>
          <w:color w:val="000000"/>
          <w:sz w:val="28"/>
        </w:rPr>
        <w:t>
              қауiпсiздiк қағидаларын сақтау, азаматтардың</w:t>
      </w:r>
      <w:r>
        <w:br/>
      </w:r>
      <w:r>
        <w:rPr>
          <w:rFonts w:ascii="Times New Roman"/>
          <w:b w:val="false"/>
          <w:i w:val="false"/>
          <w:color w:val="000000"/>
          <w:sz w:val="28"/>
        </w:rPr>
        <w:t>
              денсаулығын қорғау</w:t>
      </w:r>
    </w:p>
    <w:bookmarkStart w:name="z106" w:id="59"/>
    <w:p>
      <w:pPr>
        <w:spacing w:after="0"/>
        <w:ind w:left="0"/>
        <w:jc w:val="both"/>
      </w:pPr>
      <w:r>
        <w:rPr>
          <w:rFonts w:ascii="Times New Roman"/>
          <w:b w:val="false"/>
          <w:i w:val="false"/>
          <w:color w:val="000000"/>
          <w:sz w:val="28"/>
        </w:rPr>
        <w:t>
      1. Дене шынықтыру және спорт қызметкерлерi дене шынықтыру мен спорт сабақтарын өткiзу кезiнде дене шынықтыру және спорт жөнiндегi уәкiлеттi орган әзiрлеп, бекiтетiн қауiпсiздiк нормалары мен қағидаларының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2. Дене шынықтыру-сауықтыру және спорт ғимараттары ұйымдарының әкiмшiлiгi сабақтар мен жарыстар өткiзiлетiн орындарды қауiпсiздiк техникасының қағидаларына, санитариялық қағидалар мен гигиеналық нормативтерге сәйкес техникамен тиiсiнше жабдықтауды қамтамасыз етедi және азаматтардың денсаулығына келтiрiлген зиян үшiн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3. Дене шынықтыру мен спорт сабақтарын, спорт жарыстары мен спорттық-бұқаралық іс-шараларды өткiзуге арналған объектiлер мен ғимараттар санитариялық қағидалар мен гигиеналық нормативтерге, сондай-ақ спорт ғимараттарын пайдалану және өрт қауiпсiздiгi қағидаларына сай болуға тиiс.</w:t>
      </w:r>
      <w:r>
        <w:br/>
      </w:r>
      <w:r>
        <w:rPr>
          <w:rFonts w:ascii="Times New Roman"/>
          <w:b w:val="false"/>
          <w:i w:val="false"/>
          <w:color w:val="000000"/>
          <w:sz w:val="28"/>
        </w:rPr>
        <w:t>
</w:t>
      </w:r>
      <w:r>
        <w:rPr>
          <w:rFonts w:ascii="Times New Roman"/>
          <w:b w:val="false"/>
          <w:i w:val="false"/>
          <w:color w:val="000000"/>
          <w:sz w:val="28"/>
        </w:rPr>
        <w:t>
      4. Дене шынықтыру мен спорт қызметкерлерi дене шынықтырумен және спортпен айналысатын азаматтардың денсаулығына келтiрiлген зиян үшiн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5. Азаматтар мен қатысушылардың қауiпсiздiк жағдайын қамтамасыз етудi күрделендiретiн спорт ғимараттарын пайдалану және өрт қауiпсiздiгi қағидалары талаптарының бұзылуы анықталған жағдайда, оның iшiнде мiнбенiң тiреуiш конструкцияларының ескiруi, мiнбе астындағы үй-жайларда жанар-жағармай заттары мен материалдарының болуы, авариялық жарықтандыру мен эвакуациялау жолдарының болмауы, өртке қарсы қорғану құралдарының болмауы немесе ақаулары, сондай-ақ өрттiң туындауына әкеп соғуы мүмкiн электр жабдығын монтаждау және пайдалану қағидаларын бұзу бөлiгiнде төтенше жағдайлар жөнiндегi органдар енгiзетiн ұсыным бойынша өз бетiнше не iшкi iстер органдарының бастамасы бойынша жергiлiктi атқарушы органдар қауiпсiздiк жағдайларының анықталған бұзушылықтары жойылғанға дейiн спорттық-бұқаралық iс-шараларды өткiзуге тыйым салады.</w:t>
      </w:r>
      <w:r>
        <w:br/>
      </w:r>
      <w:r>
        <w:rPr>
          <w:rFonts w:ascii="Times New Roman"/>
          <w:b w:val="false"/>
          <w:i w:val="false"/>
          <w:color w:val="000000"/>
          <w:sz w:val="28"/>
        </w:rPr>
        <w:t>
</w:t>
      </w:r>
      <w:r>
        <w:rPr>
          <w:rFonts w:ascii="Times New Roman"/>
          <w:b w:val="false"/>
          <w:i w:val="false"/>
          <w:color w:val="000000"/>
          <w:sz w:val="28"/>
        </w:rPr>
        <w:t>
      6. Спорттық-бұқаралық iс-шараларды ұйымдастырушылар iс-шараны өткiзгенге дейiн он күннен кешiктiрмей көрермендердiң болжамды саны туралы, бiр күн бұрын - сатылған билеттердiң, берiлген рұқсаттардың, оның iшiнде автокөлiкке берiлген рұқсаттардың саны, сондай-ақ iшкi iстер, төтенше жағдайлар және денсаулық сақтау органдарының арнаулы техникасына арналған тұрақ орындары туралы жергiлiктi атқарушы органдарды хабардар етуге мiндеттi.».</w:t>
      </w:r>
    </w:p>
    <w:bookmarkEnd w:id="59"/>
    <w:bookmarkStart w:name="z112" w:id="60"/>
    <w:p>
      <w:pPr>
        <w:spacing w:after="0"/>
        <w:ind w:left="0"/>
        <w:jc w:val="both"/>
      </w:pPr>
      <w:r>
        <w:rPr>
          <w:rFonts w:ascii="Times New Roman"/>
          <w:b w:val="false"/>
          <w:i w:val="false"/>
          <w:color w:val="000000"/>
          <w:sz w:val="28"/>
        </w:rPr>
        <w:t xml:space="preserve">
      12. «Күзет қызметi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2000 ж., № 14-15, 281-құжат; 2002 ж., № 4, 34-құжат; № 17, 155-құжат; 2004 ж., № 23, 142-құжат; 2007 ж., № 2, 18-құжат; № 8, 52-құжат; 2008 ж., № 12, 51-құжат; 2009 ж., № 18, 84-құжат; № 24, 122-құжат):</w:t>
      </w:r>
    </w:p>
    <w:bookmarkEnd w:id="60"/>
    <w:bookmarkStart w:name="z113"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1-тармақтағы «Жеке (дара кәсiпкерлер) және заңды» деген сөздер «Заңды»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Заңның күшi жеке күзет ұйымдарына және егер iшкi iстер органдары туралы Қазақстан Республикасының заңдарында, Президентi мен Үкiметiнiң актiлерiнде өзгеше көзделмесе, iшкi iстер органдарының мамандандырылған күзет бөлiмшелерiне қолданылады.»;</w:t>
      </w:r>
    </w:p>
    <w:bookmarkEnd w:id="61"/>
    <w:bookmarkStart w:name="z114" w:id="62"/>
    <w:p>
      <w:pPr>
        <w:spacing w:after="0"/>
        <w:ind w:left="0"/>
        <w:jc w:val="both"/>
      </w:pPr>
      <w:r>
        <w:rPr>
          <w:rFonts w:ascii="Times New Roman"/>
          <w:b w:val="false"/>
          <w:i w:val="false"/>
          <w:color w:val="000000"/>
          <w:sz w:val="28"/>
        </w:rPr>
        <w:t>
      2) мынадай мазмұндағы 1-1-баппен толықтырылсын:</w:t>
      </w:r>
    </w:p>
    <w:bookmarkEnd w:id="62"/>
    <w:p>
      <w:pPr>
        <w:spacing w:after="0"/>
        <w:ind w:left="0"/>
        <w:jc w:val="both"/>
      </w:pPr>
      <w:r>
        <w:rPr>
          <w:rFonts w:ascii="Times New Roman"/>
          <w:b w:val="false"/>
          <w:i w:val="false"/>
          <w:color w:val="000000"/>
          <w:sz w:val="28"/>
        </w:rPr>
        <w:t>      «1-1-бап. Мемлекеттік күзетілуге жататын объектілер</w:t>
      </w:r>
    </w:p>
    <w:bookmarkStart w:name="z115" w:id="63"/>
    <w:p>
      <w:pPr>
        <w:spacing w:after="0"/>
        <w:ind w:left="0"/>
        <w:jc w:val="both"/>
      </w:pPr>
      <w:r>
        <w:rPr>
          <w:rFonts w:ascii="Times New Roman"/>
          <w:b w:val="false"/>
          <w:i w:val="false"/>
          <w:color w:val="000000"/>
          <w:sz w:val="28"/>
        </w:rPr>
        <w:t>
      1. Аса маңызды мемлекеттік және стратегиялық объектілер; стратегиялық маңызы бар және жарғылық капиталында акцияларының бақылау пакетін (қатысу үлестерін) мемлекет тікелей немесе жанама түрде иеленетін заңды тұлғаларға тиесілі экономика салаларының объектілері мемлекеттік күзетілуге жатады.</w:t>
      </w:r>
      <w:r>
        <w:br/>
      </w:r>
      <w:r>
        <w:rPr>
          <w:rFonts w:ascii="Times New Roman"/>
          <w:b w:val="false"/>
          <w:i w:val="false"/>
          <w:color w:val="000000"/>
          <w:sz w:val="28"/>
        </w:rPr>
        <w:t>
      Мемлекеттік күзетілуге жататын объектілерді күзетуді Қазақстан Республикасының мемлекеттік органдары, ішкі істер органдарының мамандандырылған күзет бөлімшелері, Қарулы Күштері, басқа да әскерлері мен әскери құралымдары жүзеге асырады.</w:t>
      </w:r>
      <w:r>
        <w:br/>
      </w:r>
      <w:r>
        <w:rPr>
          <w:rFonts w:ascii="Times New Roman"/>
          <w:b w:val="false"/>
          <w:i w:val="false"/>
          <w:color w:val="000000"/>
          <w:sz w:val="28"/>
        </w:rPr>
        <w:t>
</w:t>
      </w:r>
      <w:r>
        <w:rPr>
          <w:rFonts w:ascii="Times New Roman"/>
          <w:b w:val="false"/>
          <w:i w:val="false"/>
          <w:color w:val="000000"/>
          <w:sz w:val="28"/>
        </w:rPr>
        <w:t>
      2. Мемлекеттік күзетілуге жататын объектілерді айқындау тәртiбiн Қазақстан Республикасының Үкiметi белгiлейдi.</w:t>
      </w:r>
      <w:r>
        <w:br/>
      </w:r>
      <w:r>
        <w:rPr>
          <w:rFonts w:ascii="Times New Roman"/>
          <w:b w:val="false"/>
          <w:i w:val="false"/>
          <w:color w:val="000000"/>
          <w:sz w:val="28"/>
        </w:rPr>
        <w:t>
      Мемлекеттік күзетілуге жататын объектілердің тізбелерін Қазақстан Республикасының Президенті немесе Қазақстан Республикасының Үкіметі өздерінің өкілеттіктеріне сәйкес бекітеді.</w:t>
      </w:r>
      <w:r>
        <w:br/>
      </w:r>
      <w:r>
        <w:rPr>
          <w:rFonts w:ascii="Times New Roman"/>
          <w:b w:val="false"/>
          <w:i w:val="false"/>
          <w:color w:val="000000"/>
          <w:sz w:val="28"/>
        </w:rPr>
        <w:t>
</w:t>
      </w:r>
      <w:r>
        <w:rPr>
          <w:rFonts w:ascii="Times New Roman"/>
          <w:b w:val="false"/>
          <w:i w:val="false"/>
          <w:color w:val="000000"/>
          <w:sz w:val="28"/>
        </w:rPr>
        <w:t>
      3. Мемлекеттік күзетілуге жататын объектілердің бірінші басшылары Қазақстан Республикасының Үкiметi айқындайтын талаптарға сәйкес олардың инженерлік-техникалық нығайтылуын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4. Күзет қызметiн көрсету саласында бәсекелестiк ортаны қалыптастыру мақсатында осы баптың екінші бөлігінде көрсетілген тізбеге енгізілмеген объектілерді күзетуді жеке күзет ұйымдары Қазақстан Республикасының заңнамасына сәйкес жеке және заңды тұлғалармен жасалған шарттардың негiзінде жүзеге асыра алады.»;</w:t>
      </w:r>
    </w:p>
    <w:bookmarkEnd w:id="63"/>
    <w:bookmarkStart w:name="z119"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1-тармақтың бiрiншi бөлiгiндегi «Азаматтарға (жеке кәсiпкерлерге) және» деген сөздер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«Жеке күзетшiнi,», «дара кәсiпкерлер мен заңды тұлғалардың күзет бөлiмшесiнде, мемлекеттiк органдардың ведомстволық күзет бөлiмшесiнде» деген сөздер алып тасталсын;</w:t>
      </w:r>
      <w:r>
        <w:br/>
      </w:r>
      <w:r>
        <w:rPr>
          <w:rFonts w:ascii="Times New Roman"/>
          <w:b w:val="false"/>
          <w:i w:val="false"/>
          <w:color w:val="000000"/>
          <w:sz w:val="28"/>
        </w:rPr>
        <w:t>
      «қайта даярлау» деген сөздер «бiлiктiлiгiн арттыру»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«Күзет қызметінің субъектілері мемлекеттік құпияларды қорғау саласындағы заңнаманың талаптарын сақтай отырып, тәжірибе алмасу, өз мамандарының біліктілігін арттыру, қазіргі заманғы техникалық құралдар мен технологияларды енгізу және пайдалану мақсатында күзет қызметі саласындағы шетелдік компанияларды тартуға құқылы.»;</w:t>
      </w:r>
      <w:r>
        <w:br/>
      </w:r>
      <w:r>
        <w:rPr>
          <w:rFonts w:ascii="Times New Roman"/>
          <w:b w:val="false"/>
          <w:i w:val="false"/>
          <w:color w:val="000000"/>
          <w:sz w:val="28"/>
        </w:rPr>
        <w:t>
      4-тармақтың 4) тармақшасы алып тасталсын;</w:t>
      </w:r>
    </w:p>
    <w:bookmarkEnd w:id="64"/>
    <w:bookmarkStart w:name="z120"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5-тармағы «Күзет қызметiн жүзеге асыратын субъектілер қызметкерлерінің» деген сөздерден кейiн «, оның iшiнде олардың қоғамдық қауiпсiздiктi қамтамасыз етуге қатысуы кезiнде» деген сөздермен толықтырылсын;</w:t>
      </w:r>
    </w:p>
    <w:bookmarkEnd w:id="65"/>
    <w:bookmarkStart w:name="z121"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3), 4) және 5) тармақшалары алып тасталсын;</w:t>
      </w:r>
    </w:p>
    <w:bookmarkEnd w:id="66"/>
    <w:bookmarkStart w:name="z122" w:id="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67"/>
    <w:p>
      <w:pPr>
        <w:spacing w:after="0"/>
        <w:ind w:left="0"/>
        <w:jc w:val="both"/>
      </w:pPr>
      <w:r>
        <w:rPr>
          <w:rFonts w:ascii="Times New Roman"/>
          <w:b w:val="false"/>
          <w:i w:val="false"/>
          <w:color w:val="000000"/>
          <w:sz w:val="28"/>
        </w:rPr>
        <w:t>      «9-бап. Iшкi iстер органдарының мамандандырылған күзет</w:t>
      </w:r>
      <w:r>
        <w:br/>
      </w:r>
      <w:r>
        <w:rPr>
          <w:rFonts w:ascii="Times New Roman"/>
          <w:b w:val="false"/>
          <w:i w:val="false"/>
          <w:color w:val="000000"/>
          <w:sz w:val="28"/>
        </w:rPr>
        <w:t>
              бөлiмшелерiнiң күзет қызметiн жүзеге асыру</w:t>
      </w:r>
      <w:r>
        <w:br/>
      </w:r>
      <w:r>
        <w:rPr>
          <w:rFonts w:ascii="Times New Roman"/>
          <w:b w:val="false"/>
          <w:i w:val="false"/>
          <w:color w:val="000000"/>
          <w:sz w:val="28"/>
        </w:rPr>
        <w:t>
              ерекшелiктерi</w:t>
      </w:r>
    </w:p>
    <w:p>
      <w:pPr>
        <w:spacing w:after="0"/>
        <w:ind w:left="0"/>
        <w:jc w:val="both"/>
      </w:pPr>
      <w:r>
        <w:rPr>
          <w:rFonts w:ascii="Times New Roman"/>
          <w:b w:val="false"/>
          <w:i w:val="false"/>
          <w:color w:val="000000"/>
          <w:sz w:val="28"/>
        </w:rPr>
        <w:t>      Ішкi iстер органдарының мамандандырылған күзет бөлiмшелерi осы Заңның 1-1-бабының 1-тармағында көрсетілген объектілерді ғана күзетуді жүзеге асырады.»;</w:t>
      </w:r>
    </w:p>
    <w:bookmarkStart w:name="z123" w:id="6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1-тармақтағы «Жеке күзет ұйымының» деген сөздер «Тиiстi лицензиясы болған жағдайда күзет дабылы құралдарын монтаждау, баптау және техникалық қызмет көрсету, сондай-ақ күзет тәсiлдерi және құқыққа қарсы қол сұғушылықтардан заңды қорғау бойынша кеңестер беру және ұсынымдар дайындау жөнiндегi жұмыстарды қоспағанда, жеке күзет ұйымының» деген сөздермен ауыстырылсын;</w:t>
      </w:r>
      <w:r>
        <w:br/>
      </w:r>
      <w:r>
        <w:rPr>
          <w:rFonts w:ascii="Times New Roman"/>
          <w:b w:val="false"/>
          <w:i w:val="false"/>
          <w:color w:val="000000"/>
          <w:sz w:val="28"/>
        </w:rPr>
        <w:t>
      5-тармақтағы «Күзетшiнi арнайы даярлаудың» деген сөздер «Күзет ұйымдарының басшылары мен күзетшiлердi арнайы даярлаудың және бiлiктiлiгiн арттырудың» деген сөздермен ауыстырылсын;</w:t>
      </w:r>
      <w:r>
        <w:br/>
      </w:r>
      <w:r>
        <w:rPr>
          <w:rFonts w:ascii="Times New Roman"/>
          <w:b w:val="false"/>
          <w:i w:val="false"/>
          <w:color w:val="000000"/>
          <w:sz w:val="28"/>
        </w:rPr>
        <w:t>
      6-тармақтың 2) тармақшасында:</w:t>
      </w:r>
      <w:r>
        <w:br/>
      </w:r>
      <w:r>
        <w:rPr>
          <w:rFonts w:ascii="Times New Roman"/>
          <w:b w:val="false"/>
          <w:i w:val="false"/>
          <w:color w:val="000000"/>
          <w:sz w:val="28"/>
        </w:rPr>
        <w:t>
      «қасақана» деген сөз алып тасталсын;</w:t>
      </w:r>
      <w:r>
        <w:br/>
      </w:r>
      <w:r>
        <w:rPr>
          <w:rFonts w:ascii="Times New Roman"/>
          <w:b w:val="false"/>
          <w:i w:val="false"/>
          <w:color w:val="000000"/>
          <w:sz w:val="28"/>
        </w:rPr>
        <w:t>
      «соттылығы бар адамдарды қабылдауға болмайды.» деген сөздер «соттылығы бар;» деген сөздермен ауыстырылып, мынадай мазмұндағы 3), 4), 5) және 6) тармақшалармен толықтырылсын:</w:t>
      </w:r>
      <w:r>
        <w:br/>
      </w:r>
      <w:r>
        <w:rPr>
          <w:rFonts w:ascii="Times New Roman"/>
          <w:b w:val="false"/>
          <w:i w:val="false"/>
          <w:color w:val="000000"/>
          <w:sz w:val="28"/>
        </w:rPr>
        <w:t>
      «3)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жауаптылықтан босатылған;</w:t>
      </w:r>
      <w:r>
        <w:br/>
      </w:r>
      <w:r>
        <w:rPr>
          <w:rFonts w:ascii="Times New Roman"/>
          <w:b w:val="false"/>
          <w:i w:val="false"/>
          <w:color w:val="000000"/>
          <w:sz w:val="28"/>
        </w:rPr>
        <w:t>
</w:t>
      </w:r>
      <w:r>
        <w:rPr>
          <w:rFonts w:ascii="Times New Roman"/>
          <w:b w:val="false"/>
          <w:i w:val="false"/>
          <w:color w:val="000000"/>
          <w:sz w:val="28"/>
        </w:rPr>
        <w:t>
      4)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бұрын, күзет ұйымының басшысы немесе күзетшiсі болып жұмысқа қабылданғанға дейiн бiр жыл iшiнде әкiмшiлiк жауапкершiлiкке тартылған;</w:t>
      </w:r>
      <w:r>
        <w:br/>
      </w:r>
      <w:r>
        <w:rPr>
          <w:rFonts w:ascii="Times New Roman"/>
          <w:b w:val="false"/>
          <w:i w:val="false"/>
          <w:color w:val="000000"/>
          <w:sz w:val="28"/>
        </w:rPr>
        <w:t>
</w:t>
      </w:r>
      <w:r>
        <w:rPr>
          <w:rFonts w:ascii="Times New Roman"/>
          <w:b w:val="false"/>
          <w:i w:val="false"/>
          <w:color w:val="000000"/>
          <w:sz w:val="28"/>
        </w:rPr>
        <w:t>
      5) мемлекеттiк, әскери қызметтен, құқық қорғау органдарынан, соттардан және әдiлет органдарынан жағымсыз себептермен босатылғанына үш жыл болмаған;</w:t>
      </w:r>
      <w:r>
        <w:br/>
      </w:r>
      <w:r>
        <w:rPr>
          <w:rFonts w:ascii="Times New Roman"/>
          <w:b w:val="false"/>
          <w:i w:val="false"/>
          <w:color w:val="000000"/>
          <w:sz w:val="28"/>
        </w:rPr>
        <w:t>
</w:t>
      </w:r>
      <w:r>
        <w:rPr>
          <w:rFonts w:ascii="Times New Roman"/>
          <w:b w:val="false"/>
          <w:i w:val="false"/>
          <w:color w:val="000000"/>
          <w:sz w:val="28"/>
        </w:rPr>
        <w:t>
      6) жеке күзет ұйымының күзетшісі лауазымынан жағымсыз себептермен босатылғанына үш жыл болмаған адамдарды қабылдауға болмайды.»;</w:t>
      </w:r>
    </w:p>
    <w:bookmarkEnd w:id="68"/>
    <w:bookmarkStart w:name="z127" w:id="6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w:t>
      </w:r>
      <w:r>
        <w:rPr>
          <w:rFonts w:ascii="Times New Roman"/>
          <w:b w:val="false"/>
          <w:i w:val="false"/>
          <w:color w:val="000000"/>
          <w:sz w:val="28"/>
        </w:rPr>
        <w:t xml:space="preserve"> алып тасталсын;</w:t>
      </w:r>
    </w:p>
    <w:bookmarkEnd w:id="69"/>
    <w:bookmarkStart w:name="z128" w:id="70"/>
    <w:p>
      <w:pPr>
        <w:spacing w:after="0"/>
        <w:ind w:left="0"/>
        <w:jc w:val="both"/>
      </w:pPr>
      <w:r>
        <w:rPr>
          <w:rFonts w:ascii="Times New Roman"/>
          <w:b w:val="false"/>
          <w:i w:val="false"/>
          <w:color w:val="000000"/>
          <w:sz w:val="28"/>
        </w:rPr>
        <w:t>
      9) мынадай мазмұндағы 13-1-баппен толықтырылсын:</w:t>
      </w:r>
    </w:p>
    <w:bookmarkEnd w:id="70"/>
    <w:p>
      <w:pPr>
        <w:spacing w:after="0"/>
        <w:ind w:left="0"/>
        <w:jc w:val="both"/>
      </w:pPr>
      <w:r>
        <w:rPr>
          <w:rFonts w:ascii="Times New Roman"/>
          <w:b w:val="false"/>
          <w:i w:val="false"/>
          <w:color w:val="000000"/>
          <w:sz w:val="28"/>
        </w:rPr>
        <w:t>      «13-1-бап. Жеке күзет ұйымында күзетшi қызметiн атқаратын</w:t>
      </w:r>
      <w:r>
        <w:br/>
      </w:r>
      <w:r>
        <w:rPr>
          <w:rFonts w:ascii="Times New Roman"/>
          <w:b w:val="false"/>
          <w:i w:val="false"/>
          <w:color w:val="000000"/>
          <w:sz w:val="28"/>
        </w:rPr>
        <w:t>
                 қызметкерлердiң құқықтары мен мiндеттерi</w:t>
      </w:r>
    </w:p>
    <w:bookmarkStart w:name="z129" w:id="71"/>
    <w:p>
      <w:pPr>
        <w:spacing w:after="0"/>
        <w:ind w:left="0"/>
        <w:jc w:val="both"/>
      </w:pPr>
      <w:r>
        <w:rPr>
          <w:rFonts w:ascii="Times New Roman"/>
          <w:b w:val="false"/>
          <w:i w:val="false"/>
          <w:color w:val="000000"/>
          <w:sz w:val="28"/>
        </w:rPr>
        <w:t>
      1. Жеке күзет ұйымында күзетшi қызметiн атқаратын қызметкерлер:</w:t>
      </w:r>
      <w:r>
        <w:br/>
      </w:r>
      <w:r>
        <w:rPr>
          <w:rFonts w:ascii="Times New Roman"/>
          <w:b w:val="false"/>
          <w:i w:val="false"/>
          <w:color w:val="000000"/>
          <w:sz w:val="28"/>
        </w:rPr>
        <w:t>
</w:t>
      </w:r>
      <w:r>
        <w:rPr>
          <w:rFonts w:ascii="Times New Roman"/>
          <w:b w:val="false"/>
          <w:i w:val="false"/>
          <w:color w:val="000000"/>
          <w:sz w:val="28"/>
        </w:rPr>
        <w:t>
      1) қоғамдық тәртiптi қамтамасыз ету жөнiндегi iс-шараларды жүзеге асыруда, оның iшiнде ойын-сауық мәдени-бұқаралық және спорттық-бұқаралық iс-шараларды өткiзу кезiнде iшкi iстер органдарына жәрдемдесуге;</w:t>
      </w:r>
      <w:r>
        <w:br/>
      </w:r>
      <w:r>
        <w:rPr>
          <w:rFonts w:ascii="Times New Roman"/>
          <w:b w:val="false"/>
          <w:i w:val="false"/>
          <w:color w:val="000000"/>
          <w:sz w:val="28"/>
        </w:rPr>
        <w:t>
</w:t>
      </w:r>
      <w:r>
        <w:rPr>
          <w:rFonts w:ascii="Times New Roman"/>
          <w:b w:val="false"/>
          <w:i w:val="false"/>
          <w:color w:val="000000"/>
          <w:sz w:val="28"/>
        </w:rPr>
        <w:t>
      2) қылмыстар мен әкiмшiлiк құқық бұзушылықтардың алдын алуға және жолын кесуге;</w:t>
      </w:r>
      <w:r>
        <w:br/>
      </w:r>
      <w:r>
        <w:rPr>
          <w:rFonts w:ascii="Times New Roman"/>
          <w:b w:val="false"/>
          <w:i w:val="false"/>
          <w:color w:val="000000"/>
          <w:sz w:val="28"/>
        </w:rPr>
        <w:t>
</w:t>
      </w:r>
      <w:r>
        <w:rPr>
          <w:rFonts w:ascii="Times New Roman"/>
          <w:b w:val="false"/>
          <w:i w:val="false"/>
          <w:color w:val="000000"/>
          <w:sz w:val="28"/>
        </w:rPr>
        <w:t>
      3) құқық бұзушылықтың жолын кесу және құқық бұзушыларды ұстау мақсатында, егер аталған мақсаттарға өзгеше әдiстермен қол жеткiзу мүмкiн болмаса, дене күшiн және басқа да құралдарды қолдануға құқылы. Бұл ретте осы үшiн қажеттi шараларды шектен асыруға жол берiлмеуге тиiс;</w:t>
      </w:r>
      <w:r>
        <w:br/>
      </w:r>
      <w:r>
        <w:rPr>
          <w:rFonts w:ascii="Times New Roman"/>
          <w:b w:val="false"/>
          <w:i w:val="false"/>
          <w:color w:val="000000"/>
          <w:sz w:val="28"/>
        </w:rPr>
        <w:t>
</w:t>
      </w:r>
      <w:r>
        <w:rPr>
          <w:rFonts w:ascii="Times New Roman"/>
          <w:b w:val="false"/>
          <w:i w:val="false"/>
          <w:color w:val="000000"/>
          <w:sz w:val="28"/>
        </w:rPr>
        <w:t>
      4) заңдарда көзделген жағдайларда қылмыс немесе әкiмшiлiк құқық бұзушылық жасаған адамдарды ұстауға және құқық қорғау органдарына жеткiзуге құқылы. Қажет болғанда, ұсталған адамда қару, сондай-ақ өзге де қауiптi және (немесе) айналымына тыйым салынған заттар бар деп ұйғаруға негiздер болса, Қазақстан Республикасының заңнамасына сәйкес ұсталған адамның киiмiн қарауға және құқық қорғау органдарына немесе өзге де мемлекеттiк билiк органына беру үшiн аталған заттарды алып қоюға;</w:t>
      </w:r>
      <w:r>
        <w:br/>
      </w:r>
      <w:r>
        <w:rPr>
          <w:rFonts w:ascii="Times New Roman"/>
          <w:b w:val="false"/>
          <w:i w:val="false"/>
          <w:color w:val="000000"/>
          <w:sz w:val="28"/>
        </w:rPr>
        <w:t>
</w:t>
      </w:r>
      <w:r>
        <w:rPr>
          <w:rFonts w:ascii="Times New Roman"/>
          <w:b w:val="false"/>
          <w:i w:val="false"/>
          <w:color w:val="000000"/>
          <w:sz w:val="28"/>
        </w:rPr>
        <w:t>
      5) құқыққа қарсы қол сұғушылықтардан, жол-көлiк оқиғаларынан, дүлей зiлзаладан және өзге де төтенше жағдайлардан зардап шеккен жеке тұлғаларға медициналық және өзге де көмек көрсетуде жәрдемдесуге;</w:t>
      </w:r>
      <w:r>
        <w:br/>
      </w:r>
      <w:r>
        <w:rPr>
          <w:rFonts w:ascii="Times New Roman"/>
          <w:b w:val="false"/>
          <w:i w:val="false"/>
          <w:color w:val="000000"/>
          <w:sz w:val="28"/>
        </w:rPr>
        <w:t>
</w:t>
      </w:r>
      <w:r>
        <w:rPr>
          <w:rFonts w:ascii="Times New Roman"/>
          <w:b w:val="false"/>
          <w:i w:val="false"/>
          <w:color w:val="000000"/>
          <w:sz w:val="28"/>
        </w:rPr>
        <w:t>
      6) жеке тұлғалардан қоғамдық тәртiптi сақтауды талап етуге құқылы.</w:t>
      </w:r>
      <w:r>
        <w:br/>
      </w:r>
      <w:r>
        <w:rPr>
          <w:rFonts w:ascii="Times New Roman"/>
          <w:b w:val="false"/>
          <w:i w:val="false"/>
          <w:color w:val="000000"/>
          <w:sz w:val="28"/>
        </w:rPr>
        <w:t>
</w:t>
      </w:r>
      <w:r>
        <w:rPr>
          <w:rFonts w:ascii="Times New Roman"/>
          <w:b w:val="false"/>
          <w:i w:val="false"/>
          <w:color w:val="000000"/>
          <w:sz w:val="28"/>
        </w:rPr>
        <w:t>
      2. Жеке күзет ұйымында күзетшi қызметiн атқаратын қызметкерлер:</w:t>
      </w:r>
      <w:r>
        <w:br/>
      </w:r>
      <w:r>
        <w:rPr>
          <w:rFonts w:ascii="Times New Roman"/>
          <w:b w:val="false"/>
          <w:i w:val="false"/>
          <w:color w:val="000000"/>
          <w:sz w:val="28"/>
        </w:rPr>
        <w:t>
</w:t>
      </w:r>
      <w:r>
        <w:rPr>
          <w:rFonts w:ascii="Times New Roman"/>
          <w:b w:val="false"/>
          <w:i w:val="false"/>
          <w:color w:val="000000"/>
          <w:sz w:val="28"/>
        </w:rPr>
        <w:t>
      1) азаматтардың конституциялық құқықтары мен бостандықтарын сақтауға;</w:t>
      </w:r>
      <w:r>
        <w:br/>
      </w:r>
      <w:r>
        <w:rPr>
          <w:rFonts w:ascii="Times New Roman"/>
          <w:b w:val="false"/>
          <w:i w:val="false"/>
          <w:color w:val="000000"/>
          <w:sz w:val="28"/>
        </w:rPr>
        <w:t>
</w:t>
      </w:r>
      <w:r>
        <w:rPr>
          <w:rFonts w:ascii="Times New Roman"/>
          <w:b w:val="false"/>
          <w:i w:val="false"/>
          <w:color w:val="000000"/>
          <w:sz w:val="28"/>
        </w:rPr>
        <w:t>
      2) өздеріне белгілі болған дайындалып жатқан не жасалған қылмыс фактiлерi туралы iшкi iстер органдарына дереу хабарлауға;</w:t>
      </w:r>
      <w:r>
        <w:br/>
      </w:r>
      <w:r>
        <w:rPr>
          <w:rFonts w:ascii="Times New Roman"/>
          <w:b w:val="false"/>
          <w:i w:val="false"/>
          <w:color w:val="000000"/>
          <w:sz w:val="28"/>
        </w:rPr>
        <w:t>
</w:t>
      </w:r>
      <w:r>
        <w:rPr>
          <w:rFonts w:ascii="Times New Roman"/>
          <w:b w:val="false"/>
          <w:i w:val="false"/>
          <w:color w:val="000000"/>
          <w:sz w:val="28"/>
        </w:rPr>
        <w:t>
      3) заңнамада көрсетiлген жағдайларда жеке тұлғалардың талап етуi бойынша өзінің күзет қызметi субъектiсiнің күзетшісі екенін растайтын куәлiгiн көрсетуге;</w:t>
      </w:r>
      <w:r>
        <w:br/>
      </w:r>
      <w:r>
        <w:rPr>
          <w:rFonts w:ascii="Times New Roman"/>
          <w:b w:val="false"/>
          <w:i w:val="false"/>
          <w:color w:val="000000"/>
          <w:sz w:val="28"/>
        </w:rPr>
        <w:t>
</w:t>
      </w:r>
      <w:r>
        <w:rPr>
          <w:rFonts w:ascii="Times New Roman"/>
          <w:b w:val="false"/>
          <w:i w:val="false"/>
          <w:color w:val="000000"/>
          <w:sz w:val="28"/>
        </w:rPr>
        <w:t>
      4) құқық бұзушылық профилактикасы субъектiлерiне жәрдемдесуге;</w:t>
      </w:r>
      <w:r>
        <w:br/>
      </w:r>
      <w:r>
        <w:rPr>
          <w:rFonts w:ascii="Times New Roman"/>
          <w:b w:val="false"/>
          <w:i w:val="false"/>
          <w:color w:val="000000"/>
          <w:sz w:val="28"/>
        </w:rPr>
        <w:t>
</w:t>
      </w:r>
      <w:r>
        <w:rPr>
          <w:rFonts w:ascii="Times New Roman"/>
          <w:b w:val="false"/>
          <w:i w:val="false"/>
          <w:color w:val="000000"/>
          <w:sz w:val="28"/>
        </w:rPr>
        <w:t>
      5) қылмыс немесе әкiмшiлiк құқық бұзушылық жасағаны үшiн ұсталған жеке тұлғаларға мәжбүрлеу шараларын оларға қолданудың негiздерiн түсiндiруге мiндеттi.»;</w:t>
      </w:r>
    </w:p>
    <w:bookmarkEnd w:id="71"/>
    <w:bookmarkStart w:name="z142" w:id="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72"/>
    <w:p>
      <w:pPr>
        <w:spacing w:after="0"/>
        <w:ind w:left="0"/>
        <w:jc w:val="both"/>
      </w:pPr>
      <w:r>
        <w:rPr>
          <w:rFonts w:ascii="Times New Roman"/>
          <w:b w:val="false"/>
          <w:i w:val="false"/>
          <w:color w:val="000000"/>
          <w:sz w:val="28"/>
        </w:rPr>
        <w:t>      «14-бап. Күзет қызметтерiн көрсету түрлерi</w:t>
      </w:r>
    </w:p>
    <w:bookmarkStart w:name="z143" w:id="73"/>
    <w:p>
      <w:pPr>
        <w:spacing w:after="0"/>
        <w:ind w:left="0"/>
        <w:jc w:val="both"/>
      </w:pPr>
      <w:r>
        <w:rPr>
          <w:rFonts w:ascii="Times New Roman"/>
          <w:b w:val="false"/>
          <w:i w:val="false"/>
          <w:color w:val="000000"/>
          <w:sz w:val="28"/>
        </w:rPr>
        <w:t>      Лицензиялануға тиiстi күзет қызметiн күзет қызметiнiң субъектiлерi мынадай қызметтер көрсету:</w:t>
      </w:r>
      <w:r>
        <w:br/>
      </w:r>
      <w:r>
        <w:rPr>
          <w:rFonts w:ascii="Times New Roman"/>
          <w:b w:val="false"/>
          <w:i w:val="false"/>
          <w:color w:val="000000"/>
          <w:sz w:val="28"/>
        </w:rPr>
        <w:t>
      1) жеке адамдардың өмiрi мен денсаулығын қорғау;</w:t>
      </w:r>
      <w:r>
        <w:br/>
      </w:r>
      <w:r>
        <w:rPr>
          <w:rFonts w:ascii="Times New Roman"/>
          <w:b w:val="false"/>
          <w:i w:val="false"/>
          <w:color w:val="000000"/>
          <w:sz w:val="28"/>
        </w:rPr>
        <w:t>
</w:t>
      </w:r>
      <w:r>
        <w:rPr>
          <w:rFonts w:ascii="Times New Roman"/>
          <w:b w:val="false"/>
          <w:i w:val="false"/>
          <w:color w:val="000000"/>
          <w:sz w:val="28"/>
        </w:rPr>
        <w:t>
      2) заңды және жеке тұлғалардың мүлкiн, оның iшiнде оны тасымалдау кезiнде күзету;</w:t>
      </w:r>
      <w:r>
        <w:br/>
      </w:r>
      <w:r>
        <w:rPr>
          <w:rFonts w:ascii="Times New Roman"/>
          <w:b w:val="false"/>
          <w:i w:val="false"/>
          <w:color w:val="000000"/>
          <w:sz w:val="28"/>
        </w:rPr>
        <w:t>
</w:t>
      </w:r>
      <w:r>
        <w:rPr>
          <w:rFonts w:ascii="Times New Roman"/>
          <w:b w:val="false"/>
          <w:i w:val="false"/>
          <w:color w:val="000000"/>
          <w:sz w:val="28"/>
        </w:rPr>
        <w:t>
      3) күзету тәсiлдерi мен құқыққа қарсы қол сұғушылықтардан заңды қорғану бойынша кеңестер беру және ұсынымдар дайындау нысанында жүзеге асырады.</w:t>
      </w:r>
      <w:r>
        <w:br/>
      </w:r>
      <w:r>
        <w:rPr>
          <w:rFonts w:ascii="Times New Roman"/>
          <w:b w:val="false"/>
          <w:i w:val="false"/>
          <w:color w:val="000000"/>
          <w:sz w:val="28"/>
        </w:rPr>
        <w:t>
      Жеке күзет ұйымында күзетшi қызметiн атқаратын қызметкерлер ерiктi түрде қоғамдық тәртiптi сақтауға тартылады.»;</w:t>
      </w:r>
    </w:p>
    <w:bookmarkEnd w:id="73"/>
    <w:bookmarkStart w:name="z146" w:id="7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3-тармақтағы «және мемлекеттiк органдардың ведомстволық күзет бөлiмшелерiнiң» деген сөздер алып тасталсын;</w:t>
      </w:r>
      <w:r>
        <w:br/>
      </w:r>
      <w:r>
        <w:rPr>
          <w:rFonts w:ascii="Times New Roman"/>
          <w:b w:val="false"/>
          <w:i w:val="false"/>
          <w:color w:val="000000"/>
          <w:sz w:val="28"/>
        </w:rPr>
        <w:t>
      4-тармақтың бiрiншi бөлiгi мынадай редакцияда жазылсын:</w:t>
      </w:r>
      <w:r>
        <w:br/>
      </w:r>
      <w:r>
        <w:rPr>
          <w:rFonts w:ascii="Times New Roman"/>
          <w:b w:val="false"/>
          <w:i w:val="false"/>
          <w:color w:val="000000"/>
          <w:sz w:val="28"/>
        </w:rPr>
        <w:t>
      «4. Жеке күзет ұйымдарында күзетшi қызметiн атқаратын қызметкерлер күзет қызметiн өздерiнiң күзет қызметi субъектiсiнің күзетшісі екенін бiлдiретiн арнаулы киiм киіп жүзеге асырады.»;</w:t>
      </w:r>
    </w:p>
    <w:bookmarkEnd w:id="74"/>
    <w:bookmarkStart w:name="z147" w:id="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16-баптың</w:t>
      </w:r>
      <w:r>
        <w:rPr>
          <w:rFonts w:ascii="Times New Roman"/>
          <w:b w:val="false"/>
          <w:i w:val="false"/>
          <w:color w:val="000000"/>
          <w:sz w:val="28"/>
        </w:rPr>
        <w:t xml:space="preserve"> 2-тармағының 3) тармақшасы алып тасталсын;</w:t>
      </w:r>
    </w:p>
    <w:bookmarkEnd w:id="75"/>
    <w:bookmarkStart w:name="z148" w:id="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17-бап</w:t>
      </w:r>
      <w:r>
        <w:rPr>
          <w:rFonts w:ascii="Times New Roman"/>
          <w:b w:val="false"/>
          <w:i w:val="false"/>
          <w:color w:val="000000"/>
          <w:sz w:val="28"/>
        </w:rPr>
        <w:t xml:space="preserve"> алып тасталсын;</w:t>
      </w:r>
    </w:p>
    <w:bookmarkEnd w:id="76"/>
    <w:bookmarkStart w:name="z149" w:id="7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17-1-бап</w:t>
      </w:r>
      <w:r>
        <w:rPr>
          <w:rFonts w:ascii="Times New Roman"/>
          <w:b w:val="false"/>
          <w:i w:val="false"/>
          <w:color w:val="000000"/>
          <w:sz w:val="28"/>
        </w:rPr>
        <w:t xml:space="preserve"> мынадай редакцияда жазылсын:</w:t>
      </w:r>
    </w:p>
    <w:bookmarkEnd w:id="77"/>
    <w:p>
      <w:pPr>
        <w:spacing w:after="0"/>
        <w:ind w:left="0"/>
        <w:jc w:val="both"/>
      </w:pPr>
      <w:r>
        <w:rPr>
          <w:rFonts w:ascii="Times New Roman"/>
          <w:b w:val="false"/>
          <w:i w:val="false"/>
          <w:color w:val="000000"/>
          <w:sz w:val="28"/>
        </w:rPr>
        <w:t>      «17-1-бап. Күзет қызметiн жүзеге асырумен байланысты шектеулер</w:t>
      </w:r>
    </w:p>
    <w:bookmarkStart w:name="z150" w:id="78"/>
    <w:p>
      <w:pPr>
        <w:spacing w:after="0"/>
        <w:ind w:left="0"/>
        <w:jc w:val="both"/>
      </w:pPr>
      <w:r>
        <w:rPr>
          <w:rFonts w:ascii="Times New Roman"/>
          <w:b w:val="false"/>
          <w:i w:val="false"/>
          <w:color w:val="000000"/>
          <w:sz w:val="28"/>
        </w:rPr>
        <w:t>
      1. Қазақстан Республикасының заңды тұлғалары мен азаматтарының күзет қызметiмен айналысатын бiрнеше ұйымның бiр мезгiлде құрылтайшысы, қатысушысы және (немесе) меншiк иесi болуға құқығы жоқ.</w:t>
      </w:r>
      <w:r>
        <w:br/>
      </w:r>
      <w:r>
        <w:rPr>
          <w:rFonts w:ascii="Times New Roman"/>
          <w:b w:val="false"/>
          <w:i w:val="false"/>
          <w:color w:val="000000"/>
          <w:sz w:val="28"/>
        </w:rPr>
        <w:t>
</w:t>
      </w:r>
      <w:r>
        <w:rPr>
          <w:rFonts w:ascii="Times New Roman"/>
          <w:b w:val="false"/>
          <w:i w:val="false"/>
          <w:color w:val="000000"/>
          <w:sz w:val="28"/>
        </w:rPr>
        <w:t>
      2. Жеке күзет ұйымы қызметкерлерiнiң санын өз мiндеттерiн орындауға қажеттi адам саны нормативiнен асыруға болмайды. Адам саны нормативiн Қазақстан Республикасының Yкiметi белгiлейдi.</w:t>
      </w:r>
      <w:r>
        <w:br/>
      </w:r>
      <w:r>
        <w:rPr>
          <w:rFonts w:ascii="Times New Roman"/>
          <w:b w:val="false"/>
          <w:i w:val="false"/>
          <w:color w:val="000000"/>
          <w:sz w:val="28"/>
        </w:rPr>
        <w:t>
      Адам санын нормативтен асыру лицензияның қолданылуын тоқтата тұруға әкеп соғады. Уәкiлеттi орган (лицензиар) жеке күзет ұйымы қызметкерлерiнiң саны лицензияның қолданылуы тоқтатыла тұрған күннен бастап күнтiзбелiк қырық күн iшiнде адам саны нормативiнің талаптарына сәйкес келтiрiлмеген жағдайда лицензиатты лицензиясынан айыру туралы арызбен сотқа жүгiнедi.</w:t>
      </w:r>
      <w:r>
        <w:br/>
      </w:r>
      <w:r>
        <w:rPr>
          <w:rFonts w:ascii="Times New Roman"/>
          <w:b w:val="false"/>
          <w:i w:val="false"/>
          <w:color w:val="000000"/>
          <w:sz w:val="28"/>
        </w:rPr>
        <w:t>
      3. Жеке күзет ұйымы күзеттен басқа өзге де қызметтi жүзеге асыратын ұйымның еншiлес кәсiпорны бола алмайды. Жеке күзет ұйымының құрылтайшысы (қатысушысы) үшiн қызметтiң осы түрi негiзгi болуға тиiс.</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құрылатын ұйым өздеріне қатысты күзет қызметтерiн көрсететiн ұйымдардың құрылтайшылары не лауазымды адамдары;</w:t>
      </w:r>
      <w:r>
        <w:br/>
      </w:r>
      <w:r>
        <w:rPr>
          <w:rFonts w:ascii="Times New Roman"/>
          <w:b w:val="false"/>
          <w:i w:val="false"/>
          <w:color w:val="000000"/>
          <w:sz w:val="28"/>
        </w:rPr>
        <w:t>
</w:t>
      </w:r>
      <w:r>
        <w:rPr>
          <w:rFonts w:ascii="Times New Roman"/>
          <w:b w:val="false"/>
          <w:i w:val="false"/>
          <w:color w:val="000000"/>
          <w:sz w:val="28"/>
        </w:rPr>
        <w:t>
      2) осы баптың 3-тармағының 1) тармақшасында көрсетiлген адамдардың жақын туысы (ата-аналары, балалары, асырап алушылары, асырап алынған балалары, бiр әке, бір шешеден туған және әкесі немесе шешесі бөлек аға-iнiлері мен апа-қарындастары (сiңлiлері), атасы, әжесі, немерелері), некеде тұрған адамы, сондай-ақ жекжаты (жұбайының (зайыбының) ата-аналары, балалары, асырап алушылары, асырап алынған балалары, бiр әке, бір шешеден туған және әкесі немесе шешесі бөлек аға-iнiлері мен апа-қарындастары (сiңлiлері), атасы, әжесі, немерелері) болып келетін жеке тұлғалар;</w:t>
      </w:r>
      <w:r>
        <w:br/>
      </w:r>
      <w:r>
        <w:rPr>
          <w:rFonts w:ascii="Times New Roman"/>
          <w:b w:val="false"/>
          <w:i w:val="false"/>
          <w:color w:val="000000"/>
          <w:sz w:val="28"/>
        </w:rPr>
        <w:t>
</w:t>
      </w:r>
      <w:r>
        <w:rPr>
          <w:rFonts w:ascii="Times New Roman"/>
          <w:b w:val="false"/>
          <w:i w:val="false"/>
          <w:color w:val="000000"/>
          <w:sz w:val="28"/>
        </w:rPr>
        <w:t>
      3) қылмыс жасағаны үшiн соттылығы бар азаматтар, сондай-ақ құрылтайшылардың (қатысушылардың) құрамында көрсетiлген адамдар бар заңды тұлғалар;</w:t>
      </w:r>
      <w:r>
        <w:br/>
      </w:r>
      <w:r>
        <w:rPr>
          <w:rFonts w:ascii="Times New Roman"/>
          <w:b w:val="false"/>
          <w:i w:val="false"/>
          <w:color w:val="000000"/>
          <w:sz w:val="28"/>
        </w:rPr>
        <w:t>
</w:t>
      </w:r>
      <w:r>
        <w:rPr>
          <w:rFonts w:ascii="Times New Roman"/>
          <w:b w:val="false"/>
          <w:i w:val="false"/>
          <w:color w:val="000000"/>
          <w:sz w:val="28"/>
        </w:rPr>
        <w:t>
      4) құрылатын ұйым өздеріне қатысты күзет қызметтерiн көрсететiн заңды тұлғалар және солармен аффилиирленген заңды тұлғалар;</w:t>
      </w:r>
      <w:r>
        <w:br/>
      </w:r>
      <w:r>
        <w:rPr>
          <w:rFonts w:ascii="Times New Roman"/>
          <w:b w:val="false"/>
          <w:i w:val="false"/>
          <w:color w:val="000000"/>
          <w:sz w:val="28"/>
        </w:rPr>
        <w:t>
</w:t>
      </w:r>
      <w:r>
        <w:rPr>
          <w:rFonts w:ascii="Times New Roman"/>
          <w:b w:val="false"/>
          <w:i w:val="false"/>
          <w:color w:val="000000"/>
          <w:sz w:val="28"/>
        </w:rPr>
        <w:t>
      5) қоғамдық бiрлестiктер жеке күзет ұйымының құрылтайшылары (қатысушылары) бола алмайды.</w:t>
      </w:r>
      <w:r>
        <w:br/>
      </w:r>
      <w:r>
        <w:rPr>
          <w:rFonts w:ascii="Times New Roman"/>
          <w:b w:val="false"/>
          <w:i w:val="false"/>
          <w:color w:val="000000"/>
          <w:sz w:val="28"/>
        </w:rPr>
        <w:t>
      Осы тармақтың бірінші бөлігінде және екінші бөлігінің 1) және 4) тармақшаларында белгіленген тыйым салулар күзет ұйымдарын құру құқығы Қазақстан Республикасының Үкіметі белгілеген тәртіппен берілетін ұлттық компаниялардың жеке күзет ұйымдарын құру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4. Жеке күзет ұйымдарының басшыларына және олардың күзетшi қызметiн атқаратын қызметкерлерiне: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құқық қорғау органдары мен басқа да мемлекеттiк органдардың айрықша құзыретiне жатқызылған процессуалдық және өзге қызметтi жүзеге асыруға;</w:t>
      </w:r>
      <w:r>
        <w:br/>
      </w:r>
      <w:r>
        <w:rPr>
          <w:rFonts w:ascii="Times New Roman"/>
          <w:b w:val="false"/>
          <w:i w:val="false"/>
          <w:color w:val="000000"/>
          <w:sz w:val="28"/>
        </w:rPr>
        <w:t>
</w:t>
      </w:r>
      <w:r>
        <w:rPr>
          <w:rFonts w:ascii="Times New Roman"/>
          <w:b w:val="false"/>
          <w:i w:val="false"/>
          <w:color w:val="000000"/>
          <w:sz w:val="28"/>
        </w:rPr>
        <w:t>
      2) құқық қорғау органдары қызметкерлерiнiң өкiлеттiктерiн иемденуге;</w:t>
      </w:r>
      <w:r>
        <w:br/>
      </w:r>
      <w:r>
        <w:rPr>
          <w:rFonts w:ascii="Times New Roman"/>
          <w:b w:val="false"/>
          <w:i w:val="false"/>
          <w:color w:val="000000"/>
          <w:sz w:val="28"/>
        </w:rPr>
        <w:t>
</w:t>
      </w:r>
      <w:r>
        <w:rPr>
          <w:rFonts w:ascii="Times New Roman"/>
          <w:b w:val="false"/>
          <w:i w:val="false"/>
          <w:color w:val="000000"/>
          <w:sz w:val="28"/>
        </w:rPr>
        <w:t>
      3) құқық қорғау органдары қызметкерлерiнiң заңды қызметiне кедергi келтiруге;</w:t>
      </w:r>
      <w:r>
        <w:br/>
      </w:r>
      <w:r>
        <w:rPr>
          <w:rFonts w:ascii="Times New Roman"/>
          <w:b w:val="false"/>
          <w:i w:val="false"/>
          <w:color w:val="000000"/>
          <w:sz w:val="28"/>
        </w:rPr>
        <w:t>
</w:t>
      </w:r>
      <w:r>
        <w:rPr>
          <w:rFonts w:ascii="Times New Roman"/>
          <w:b w:val="false"/>
          <w:i w:val="false"/>
          <w:color w:val="000000"/>
          <w:sz w:val="28"/>
        </w:rPr>
        <w:t>
      4) адам мен азаматтың ар-намысын және абыройын түсiретiн не құқықтары мен бостандықтарын заңсыз шектейтiн әрекеттер жасауға тыйым салынады.»;</w:t>
      </w:r>
    </w:p>
    <w:bookmarkEnd w:id="78"/>
    <w:bookmarkStart w:name="z162" w:id="7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4-тараудың</w:t>
      </w:r>
      <w:r>
        <w:rPr>
          <w:rFonts w:ascii="Times New Roman"/>
          <w:b w:val="false"/>
          <w:i w:val="false"/>
          <w:color w:val="000000"/>
          <w:sz w:val="28"/>
        </w:rPr>
        <w:t xml:space="preserve"> тақырыбы «қару» деген сөзден кейiн «және арнаулы құралдар» деген сөздермен толықтырылсын;</w:t>
      </w:r>
    </w:p>
    <w:bookmarkEnd w:id="79"/>
    <w:bookmarkStart w:name="z163" w:id="8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Тиiстi лицензия алғаннан кейiн күзет қызметi субъектiлерiнiң өнiм берушi заңды тұлғалардан Қазақстан Республикасының заңнамасына сәйкес қызметтiк тегiс ұзын ұңғылы және қысқа ұңғылы қару, сондай-ақ жарақат салатын патрондары бар азаматтық ұңғысыз атыс қаруы мен электрлi қару, арнаулы құралдар сатып алуға құқығы бар. Күзет қызметi субъектiлерi қызметкерлерiнiң пайдалануына арналған қарудың түрлерiн, үлгiлерiн, модельдерi мен санын, сондай-ақ арнаулы құралдар тiзбесiн Қазақстан Республикасының Үкiметi белгiлейдi.</w:t>
      </w:r>
      <w:r>
        <w:br/>
      </w:r>
      <w:r>
        <w:rPr>
          <w:rFonts w:ascii="Times New Roman"/>
          <w:b w:val="false"/>
          <w:i w:val="false"/>
          <w:color w:val="000000"/>
          <w:sz w:val="28"/>
        </w:rPr>
        <w:t>
      Күзет қызметi субъектiлерiне қызметтiк ойық ұзын ұңғылы және қысқа ұңғылы қару сатып алуға және пайдалануға тыйым салынады.»;</w:t>
      </w:r>
      <w:r>
        <w:br/>
      </w:r>
      <w:r>
        <w:rPr>
          <w:rFonts w:ascii="Times New Roman"/>
          <w:b w:val="false"/>
          <w:i w:val="false"/>
          <w:color w:val="000000"/>
          <w:sz w:val="28"/>
        </w:rPr>
        <w:t>
      3-тармақтағы «үш» деген сөз «бес» деген сөзбен ауыстырылсын;</w:t>
      </w:r>
      <w:r>
        <w:br/>
      </w:r>
      <w:r>
        <w:rPr>
          <w:rFonts w:ascii="Times New Roman"/>
          <w:b w:val="false"/>
          <w:i w:val="false"/>
          <w:color w:val="000000"/>
          <w:sz w:val="28"/>
        </w:rPr>
        <w:t>
      4-тармақтағы «, күзет бөлiмшесiнiң қызметкерi мен жеке күзетшi» деген сөздер алып тасталсын;</w:t>
      </w:r>
    </w:p>
    <w:bookmarkEnd w:id="80"/>
    <w:bookmarkStart w:name="z164" w:id="8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бiрiншi бөлiктегі «, жеке күзетшiлердiң және күзет бөлiмшелерiнiң күзетшi қызметiн атқаратын қызметкерлерi» деген сөздер алып тасталсын;</w:t>
      </w:r>
      <w:r>
        <w:br/>
      </w:r>
      <w:r>
        <w:rPr>
          <w:rFonts w:ascii="Times New Roman"/>
          <w:b w:val="false"/>
          <w:i w:val="false"/>
          <w:color w:val="000000"/>
          <w:sz w:val="28"/>
        </w:rPr>
        <w:t>
      үшiншi бөлiктегі «, жеке күзетшiнiң, жеке күзет бөлiмшесi қызметкерiнiң» деген сөздер алып тасталсын;</w:t>
      </w:r>
      <w:r>
        <w:br/>
      </w:r>
      <w:r>
        <w:rPr>
          <w:rFonts w:ascii="Times New Roman"/>
          <w:b w:val="false"/>
          <w:i w:val="false"/>
          <w:color w:val="000000"/>
          <w:sz w:val="28"/>
        </w:rPr>
        <w:t>
      6-тармақтағы «, жеке күзетшiлер, күзет бөлiмшелерiнiң қызметкерлерi және мемлекеттiк органдардың ведомстволық күзет бөлiмшелерiнiң штаттағы күзетшiлерi» деген сөздер алып тасталсын;</w:t>
      </w:r>
    </w:p>
    <w:bookmarkEnd w:id="81"/>
    <w:bookmarkStart w:name="z165" w:id="8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21-баптағы</w:t>
      </w:r>
      <w:r>
        <w:rPr>
          <w:rFonts w:ascii="Times New Roman"/>
          <w:b w:val="false"/>
          <w:i w:val="false"/>
          <w:color w:val="000000"/>
          <w:sz w:val="28"/>
        </w:rPr>
        <w:t xml:space="preserve"> «қайта даярлау» деген сөздер «бiлiктiлiгiн арттыру» деген сөздермен ауыстырылсын.</w:t>
      </w:r>
    </w:p>
    <w:bookmarkEnd w:id="82"/>
    <w:bookmarkStart w:name="z175" w:id="83"/>
    <w:p>
      <w:pPr>
        <w:spacing w:after="0"/>
        <w:ind w:left="0"/>
        <w:jc w:val="both"/>
      </w:pPr>
      <w:r>
        <w:rPr>
          <w:rFonts w:ascii="Times New Roman"/>
          <w:b w:val="false"/>
          <w:i w:val="false"/>
          <w:color w:val="000000"/>
          <w:sz w:val="28"/>
        </w:rPr>
        <w:t xml:space="preserve">
      13.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w:t>
      </w:r>
    </w:p>
    <w:bookmarkEnd w:id="83"/>
    <w:bookmarkStart w:name="z166"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2-тармағының 5) тармақшасы алып тасталсын;</w:t>
      </w:r>
    </w:p>
    <w:bookmarkEnd w:id="84"/>
    <w:bookmarkStart w:name="z167"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2-тармағы «уәкiлеттi органға» деген сөздерден кейін «және ішкі істер органдарына» деген сөздермен толықтырылсын.</w:t>
      </w:r>
    </w:p>
    <w:bookmarkEnd w:id="85"/>
    <w:bookmarkStart w:name="z236" w:id="86"/>
    <w:p>
      <w:pPr>
        <w:spacing w:after="0"/>
        <w:ind w:left="0"/>
        <w:jc w:val="both"/>
      </w:pPr>
      <w:r>
        <w:rPr>
          <w:rFonts w:ascii="Times New Roman"/>
          <w:b w:val="false"/>
          <w:i w:val="false"/>
          <w:color w:val="000000"/>
          <w:sz w:val="28"/>
        </w:rPr>
        <w:t xml:space="preserve">
      14.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w:t>
      </w:r>
    </w:p>
    <w:bookmarkEnd w:id="86"/>
    <w:bookmarkStart w:name="z168"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9-1) және 9-2) тармақшалары алып тасталсын;</w:t>
      </w:r>
    </w:p>
    <w:bookmarkEnd w:id="87"/>
    <w:bookmarkStart w:name="z169"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азаматтық хал актiлерiн мемлекеттiк тiркеу;»;</w:t>
      </w:r>
    </w:p>
    <w:bookmarkEnd w:id="88"/>
    <w:bookmarkStart w:name="z170"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 тармақшадағы «, Қазақстан Республикасының азаматтарына жеке куәлiктер мен паспорттар құжаттамалау мен берудi» деген сөздер алып тасталсын;</w:t>
      </w:r>
      <w:r>
        <w:br/>
      </w:r>
      <w:r>
        <w:rPr>
          <w:rFonts w:ascii="Times New Roman"/>
          <w:b w:val="false"/>
          <w:i w:val="false"/>
          <w:color w:val="000000"/>
          <w:sz w:val="28"/>
        </w:rPr>
        <w:t>
</w:t>
      </w:r>
      <w:r>
        <w:rPr>
          <w:rFonts w:ascii="Times New Roman"/>
          <w:b w:val="false"/>
          <w:i w:val="false"/>
          <w:color w:val="000000"/>
          <w:sz w:val="28"/>
        </w:rPr>
        <w:t>
      7) тармақшадағы «, құжаттамалау» деген сөз алып тасталсын;</w:t>
      </w:r>
    </w:p>
    <w:bookmarkEnd w:id="89"/>
    <w:bookmarkStart w:name="z173" w:id="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34-баптың</w:t>
      </w:r>
      <w:r>
        <w:rPr>
          <w:rFonts w:ascii="Times New Roman"/>
          <w:b w:val="false"/>
          <w:i w:val="false"/>
          <w:color w:val="000000"/>
          <w:sz w:val="28"/>
        </w:rPr>
        <w:t xml:space="preserve"> 1-тармағы алып тасталсын.</w:t>
      </w:r>
    </w:p>
    <w:bookmarkEnd w:id="90"/>
    <w:bookmarkStart w:name="z174" w:id="91"/>
    <w:p>
      <w:pPr>
        <w:spacing w:after="0"/>
        <w:ind w:left="0"/>
        <w:jc w:val="both"/>
      </w:pPr>
      <w:r>
        <w:rPr>
          <w:rFonts w:ascii="Times New Roman"/>
          <w:b w:val="false"/>
          <w:i w:val="false"/>
          <w:color w:val="000000"/>
          <w:sz w:val="28"/>
        </w:rPr>
        <w:t xml:space="preserve">
      15.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17, 154-құжат; 2004 ж., № 23, 142-құжат; 2005 ж., № 7-8, 19-құжат; 2006 ж., № 3, 22-құжат; 2007 ж., № 9, 67-құжат; № 20, 152-құжат; 2009 ж., № 15-16, 72-құжат; № 17, 81-құжат; № 18, 84-құжат; 2010 ж., № 5, 23-құжат;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1"/>
    <w:bookmarkStart w:name="z176"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30-баптың</w:t>
      </w:r>
      <w:r>
        <w:rPr>
          <w:rFonts w:ascii="Times New Roman"/>
          <w:b w:val="false"/>
          <w:i w:val="false"/>
          <w:color w:val="000000"/>
          <w:sz w:val="28"/>
        </w:rPr>
        <w:t xml:space="preserve"> 1-тармағының тоғызыншы бөлігіндегі «уақытша оқшаулау, бейiмдеу және оңалту» деген сөздер «бейімдеу» деген сөзбен ауыстырылсын;</w:t>
      </w:r>
    </w:p>
    <w:bookmarkEnd w:id="92"/>
    <w:bookmarkStart w:name="z177"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Заңды өкiлдерi еріп жүрмеген баланың тұрғын жайынан тыс жерлерде сағат 23-тен таңғы 6-ға дейiн болуына тыйым салынады.».</w:t>
      </w:r>
    </w:p>
    <w:bookmarkEnd w:id="93"/>
    <w:bookmarkStart w:name="z237" w:id="94"/>
    <w:p>
      <w:pPr>
        <w:spacing w:after="0"/>
        <w:ind w:left="0"/>
        <w:jc w:val="both"/>
      </w:pPr>
      <w:r>
        <w:rPr>
          <w:rFonts w:ascii="Times New Roman"/>
          <w:b w:val="false"/>
          <w:i w:val="false"/>
          <w:color w:val="000000"/>
          <w:sz w:val="28"/>
        </w:rPr>
        <w:t xml:space="preserve">
      16.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Жаршысы, 2004 ж., № 18, 105-құжат; 2007 ж., № 9, 67-құжат; 2007 ж., № 20, 152-құжат; 2009 ж., № 15-16, 72-құжат; 2010 ж., № 8, 41-құжат;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4"/>
    <w:bookmarkStart w:name="z178"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1-тармақтағы «, олардың құқықтары мен заңды мүдделерiн қорғау» деген сөздер алып тасталсын;</w:t>
      </w:r>
      <w:r>
        <w:br/>
      </w:r>
      <w:r>
        <w:rPr>
          <w:rFonts w:ascii="Times New Roman"/>
          <w:b w:val="false"/>
          <w:i w:val="false"/>
          <w:color w:val="000000"/>
          <w:sz w:val="28"/>
        </w:rPr>
        <w:t>
      6-тармақтың 10) тармақшасы алып тасталсын;</w:t>
      </w:r>
    </w:p>
    <w:bookmarkEnd w:id="95"/>
    <w:bookmarkStart w:name="z179"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және 11) тармақшалар мынадай редакцияда жазылсын:</w:t>
      </w:r>
      <w:r>
        <w:br/>
      </w:r>
      <w:r>
        <w:rPr>
          <w:rFonts w:ascii="Times New Roman"/>
          <w:b w:val="false"/>
          <w:i w:val="false"/>
          <w:color w:val="000000"/>
          <w:sz w:val="28"/>
        </w:rPr>
        <w:t>
      «10) он сегіз жасқа толмаған және қылмыс жасаған адамдарды, егер оларды оқшаулау қажет болса, арнаулы мекемелерде ұстайды.</w:t>
      </w:r>
      <w:r>
        <w:br/>
      </w:r>
      <w:r>
        <w:rPr>
          <w:rFonts w:ascii="Times New Roman"/>
          <w:b w:val="false"/>
          <w:i w:val="false"/>
          <w:color w:val="000000"/>
          <w:sz w:val="28"/>
        </w:rPr>
        <w:t>
      Қылмыстық жауаптылық туындайтын жасқа толмаған және қылмыс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r>
        <w:br/>
      </w:r>
      <w:r>
        <w:rPr>
          <w:rFonts w:ascii="Times New Roman"/>
          <w:b w:val="false"/>
          <w:i w:val="false"/>
          <w:color w:val="000000"/>
          <w:sz w:val="28"/>
        </w:rPr>
        <w:t>
</w:t>
      </w:r>
      <w:r>
        <w:rPr>
          <w:rFonts w:ascii="Times New Roman"/>
          <w:b w:val="false"/>
          <w:i w:val="false"/>
          <w:color w:val="000000"/>
          <w:sz w:val="28"/>
        </w:rPr>
        <w:t>
      11)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жеткізеді;»;</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6"/>
    <w:bookmarkStart w:name="z182"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97"/>
    <w:p>
      <w:pPr>
        <w:spacing w:after="0"/>
        <w:ind w:left="0"/>
        <w:jc w:val="both"/>
      </w:pPr>
      <w:r>
        <w:rPr>
          <w:rFonts w:ascii="Times New Roman"/>
          <w:b w:val="false"/>
          <w:i w:val="false"/>
          <w:color w:val="000000"/>
          <w:sz w:val="28"/>
        </w:rPr>
        <w:t>      «11-бап. Кәмелетке толмағандарды бейiмдеу орталықтары</w:t>
      </w:r>
    </w:p>
    <w:bookmarkStart w:name="z183" w:id="98"/>
    <w:p>
      <w:pPr>
        <w:spacing w:after="0"/>
        <w:ind w:left="0"/>
        <w:jc w:val="both"/>
      </w:pPr>
      <w:r>
        <w:rPr>
          <w:rFonts w:ascii="Times New Roman"/>
          <w:b w:val="false"/>
          <w:i w:val="false"/>
          <w:color w:val="000000"/>
          <w:sz w:val="28"/>
        </w:rPr>
        <w:t>
      1. Кәмелетке толмағандарды бейiмдеу орталықтары (бұдан әрi – Орталық):</w:t>
      </w:r>
      <w:r>
        <w:br/>
      </w:r>
      <w:r>
        <w:rPr>
          <w:rFonts w:ascii="Times New Roman"/>
          <w:b w:val="false"/>
          <w:i w:val="false"/>
          <w:color w:val="000000"/>
          <w:sz w:val="28"/>
        </w:rPr>
        <w:t>
</w:t>
      </w: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r>
        <w:br/>
      </w:r>
      <w:r>
        <w:rPr>
          <w:rFonts w:ascii="Times New Roman"/>
          <w:b w:val="false"/>
          <w:i w:val="false"/>
          <w:color w:val="000000"/>
          <w:sz w:val="28"/>
        </w:rPr>
        <w:t>
</w:t>
      </w:r>
      <w:r>
        <w:rPr>
          <w:rFonts w:ascii="Times New Roman"/>
          <w:b w:val="false"/>
          <w:i w:val="false"/>
          <w:color w:val="000000"/>
          <w:sz w:val="28"/>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r>
        <w:br/>
      </w:r>
      <w:r>
        <w:rPr>
          <w:rFonts w:ascii="Times New Roman"/>
          <w:b w:val="false"/>
          <w:i w:val="false"/>
          <w:color w:val="000000"/>
          <w:sz w:val="28"/>
        </w:rPr>
        <w:t>
</w:t>
      </w:r>
      <w:r>
        <w:rPr>
          <w:rFonts w:ascii="Times New Roman"/>
          <w:b w:val="false"/>
          <w:i w:val="false"/>
          <w:color w:val="000000"/>
          <w:sz w:val="28"/>
        </w:rPr>
        <w:t>
      3) арнаулы бiлiм беру ұйымдарына жiберілетін кәмелетке толмағандарды қабылдауды және уақытша ұстауды қамтамасыз ететiн, білім беру органдарының қарамағындағы ұйымдар болып табылады.</w:t>
      </w:r>
      <w:r>
        <w:br/>
      </w:r>
      <w:r>
        <w:rPr>
          <w:rFonts w:ascii="Times New Roman"/>
          <w:b w:val="false"/>
          <w:i w:val="false"/>
          <w:color w:val="000000"/>
          <w:sz w:val="28"/>
        </w:rPr>
        <w:t>
</w:t>
      </w:r>
      <w:r>
        <w:rPr>
          <w:rFonts w:ascii="Times New Roman"/>
          <w:b w:val="false"/>
          <w:i w:val="false"/>
          <w:color w:val="000000"/>
          <w:sz w:val="28"/>
        </w:rPr>
        <w:t>
      2. Кәмелетке толмағандарды Орталыққа орналастыруға:</w:t>
      </w:r>
      <w:r>
        <w:br/>
      </w:r>
      <w:r>
        <w:rPr>
          <w:rFonts w:ascii="Times New Roman"/>
          <w:b w:val="false"/>
          <w:i w:val="false"/>
          <w:color w:val="000000"/>
          <w:sz w:val="28"/>
        </w:rPr>
        <w:t>
</w:t>
      </w:r>
      <w:r>
        <w:rPr>
          <w:rFonts w:ascii="Times New Roman"/>
          <w:b w:val="false"/>
          <w:i w:val="false"/>
          <w:color w:val="000000"/>
          <w:sz w:val="28"/>
        </w:rPr>
        <w:t>
      1) осы баптың 1-тармағының 3) тармақшасында көрсетілген кәмелетке толмағандарға қатысты - соттың қаулысы;</w:t>
      </w:r>
      <w:r>
        <w:br/>
      </w:r>
      <w:r>
        <w:rPr>
          <w:rFonts w:ascii="Times New Roman"/>
          <w:b w:val="false"/>
          <w:i w:val="false"/>
          <w:color w:val="000000"/>
          <w:sz w:val="28"/>
        </w:rPr>
        <w:t>
</w:t>
      </w:r>
      <w:r>
        <w:rPr>
          <w:rFonts w:ascii="Times New Roman"/>
          <w:b w:val="false"/>
          <w:i w:val="false"/>
          <w:color w:val="000000"/>
          <w:sz w:val="28"/>
        </w:rPr>
        <w:t>
      2) осы баптың 1-тармағының 1) және 2) тармақшаларында көрсетілген кәмелетке толмағандарға қатысты - қорғаншылық және қамқоршылық органының қаулысы негiз болып табылады.</w:t>
      </w:r>
      <w:r>
        <w:br/>
      </w:r>
      <w:r>
        <w:rPr>
          <w:rFonts w:ascii="Times New Roman"/>
          <w:b w:val="false"/>
          <w:i w:val="false"/>
          <w:color w:val="000000"/>
          <w:sz w:val="28"/>
        </w:rPr>
        <w:t>
</w:t>
      </w:r>
      <w:r>
        <w:rPr>
          <w:rFonts w:ascii="Times New Roman"/>
          <w:b w:val="false"/>
          <w:i w:val="false"/>
          <w:color w:val="000000"/>
          <w:sz w:val="28"/>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r>
        <w:br/>
      </w:r>
      <w:r>
        <w:rPr>
          <w:rFonts w:ascii="Times New Roman"/>
          <w:b w:val="false"/>
          <w:i w:val="false"/>
          <w:color w:val="000000"/>
          <w:sz w:val="28"/>
        </w:rPr>
        <w:t>
</w:t>
      </w:r>
      <w:r>
        <w:rPr>
          <w:rFonts w:ascii="Times New Roman"/>
          <w:b w:val="false"/>
          <w:i w:val="false"/>
          <w:color w:val="000000"/>
          <w:sz w:val="28"/>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r>
        <w:br/>
      </w:r>
      <w:r>
        <w:rPr>
          <w:rFonts w:ascii="Times New Roman"/>
          <w:b w:val="false"/>
          <w:i w:val="false"/>
          <w:color w:val="000000"/>
          <w:sz w:val="28"/>
        </w:rPr>
        <w:t>
</w:t>
      </w:r>
      <w:r>
        <w:rPr>
          <w:rFonts w:ascii="Times New Roman"/>
          <w:b w:val="false"/>
          <w:i w:val="false"/>
          <w:color w:val="000000"/>
          <w:sz w:val="28"/>
        </w:rPr>
        <w:t>
      5. Кәмелетке толмағандардың Орталықта болу мерзiмi үш айдан аспауға тиiс.</w:t>
      </w:r>
      <w:r>
        <w:br/>
      </w:r>
      <w:r>
        <w:rPr>
          <w:rFonts w:ascii="Times New Roman"/>
          <w:b w:val="false"/>
          <w:i w:val="false"/>
          <w:color w:val="000000"/>
          <w:sz w:val="28"/>
        </w:rPr>
        <w:t>
</w:t>
      </w:r>
      <w:r>
        <w:rPr>
          <w:rFonts w:ascii="Times New Roman"/>
          <w:b w:val="false"/>
          <w:i w:val="false"/>
          <w:color w:val="000000"/>
          <w:sz w:val="28"/>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r>
        <w:br/>
      </w:r>
      <w:r>
        <w:rPr>
          <w:rFonts w:ascii="Times New Roman"/>
          <w:b w:val="false"/>
          <w:i w:val="false"/>
          <w:color w:val="000000"/>
          <w:sz w:val="28"/>
        </w:rPr>
        <w:t>
</w:t>
      </w:r>
      <w:r>
        <w:rPr>
          <w:rFonts w:ascii="Times New Roman"/>
          <w:b w:val="false"/>
          <w:i w:val="false"/>
          <w:color w:val="000000"/>
          <w:sz w:val="28"/>
        </w:rPr>
        <w:t>
      7. Орталыққа алкогольден, есiрткiден немесе уытқұмарлықтан масаң күйiндегi кәмелетке толмағандар, сондай-ақ психикалық аурудың айқын белгiлерi бар кәмелетке толмағандар орналастырылмайды.</w:t>
      </w:r>
      <w:r>
        <w:br/>
      </w:r>
      <w:r>
        <w:rPr>
          <w:rFonts w:ascii="Times New Roman"/>
          <w:b w:val="false"/>
          <w:i w:val="false"/>
          <w:color w:val="000000"/>
          <w:sz w:val="28"/>
        </w:rPr>
        <w:t>
</w:t>
      </w:r>
      <w:r>
        <w:rPr>
          <w:rFonts w:ascii="Times New Roman"/>
          <w:b w:val="false"/>
          <w:i w:val="false"/>
          <w:color w:val="000000"/>
          <w:sz w:val="28"/>
        </w:rPr>
        <w:t>
      8. Кәмелетке толмағандарды Орталықта ұстаудың тәртiбi мен шарттары Қазақстан Республикасының уәкiлеттi мемлекеттiк органы бекiткен қағидаларда айқындалады.»;</w:t>
      </w:r>
    </w:p>
    <w:bookmarkEnd w:id="98"/>
    <w:bookmarkStart w:name="z196"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w:t>
      </w:r>
      <w:r>
        <w:rPr>
          <w:rFonts w:ascii="Times New Roman"/>
          <w:b w:val="false"/>
          <w:i w:val="false"/>
          <w:color w:val="000000"/>
          <w:sz w:val="28"/>
        </w:rPr>
        <w:t xml:space="preserve"> мынадай мазмұндағы 8) және 9) тармақшалармен толықтырылсын:</w:t>
      </w:r>
      <w:r>
        <w:br/>
      </w:r>
      <w:r>
        <w:rPr>
          <w:rFonts w:ascii="Times New Roman"/>
          <w:b w:val="false"/>
          <w:i w:val="false"/>
          <w:color w:val="000000"/>
          <w:sz w:val="28"/>
        </w:rPr>
        <w:t>
      «8) үш жастан он сегiз жасқа дейiнгi қадағалаусыз және панасыз қалған кәмелетке толмағандарды, ата-аналарының немесе оларды алмастырушы адамдардың қамқорлығынсыз қалған, сондай-ақ арнаулы білім беру ұйымдарына жіберілетін кәмелетке толмағандарды заңда белгіленген тәртіппен Кәмелетке толмағандарды бейімдеу орталықтарында ұстайды;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9"/>
    <w:bookmarkStart w:name="z198"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10) тармақшасындағы «хабарлауды ұйымдастырады.» деген сөздер «хабарлауды;» деген сөзбен ауыстырылып, мынадай мазмұндағы 11) тармақшамен толықтырылсын:</w:t>
      </w:r>
      <w:r>
        <w:br/>
      </w:r>
      <w:r>
        <w:rPr>
          <w:rFonts w:ascii="Times New Roman"/>
          <w:b w:val="false"/>
          <w:i w:val="false"/>
          <w:color w:val="000000"/>
          <w:sz w:val="28"/>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bookmarkEnd w:id="100"/>
    <w:bookmarkStart w:name="z199" w:id="1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1-тармағының 2) тармақшасындағы «уақытша оқшаулау, бейiмдеу және оңалту» деген сөздер «бейімдеу» деген сөзбен ауыстырылсын;</w:t>
      </w:r>
    </w:p>
    <w:bookmarkEnd w:id="101"/>
    <w:bookmarkStart w:name="z200" w:id="1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22-баптың</w:t>
      </w:r>
      <w:r>
        <w:rPr>
          <w:rFonts w:ascii="Times New Roman"/>
          <w:b w:val="false"/>
          <w:i w:val="false"/>
          <w:color w:val="000000"/>
          <w:sz w:val="28"/>
        </w:rPr>
        <w:t xml:space="preserve"> 2-тармағындағы «уақытша оқшаулау, бейiмдеу және оңалту» деген сөздер «бейімдеу» деген сөзбен ауыстырылсын.</w:t>
      </w:r>
    </w:p>
    <w:bookmarkEnd w:id="102"/>
    <w:bookmarkStart w:name="z201" w:id="103"/>
    <w:p>
      <w:pPr>
        <w:spacing w:after="0"/>
        <w:ind w:left="0"/>
        <w:jc w:val="both"/>
      </w:pPr>
      <w:r>
        <w:rPr>
          <w:rFonts w:ascii="Times New Roman"/>
          <w:b w:val="false"/>
          <w:i w:val="false"/>
          <w:color w:val="000000"/>
          <w:sz w:val="28"/>
        </w:rPr>
        <w:t xml:space="preserve">
      17.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4-тармағының он екiншi абзацындағы «қызметiн жүзеге асыратын дара кәсіпкерлер мен заңды тұлғалар шағын кәсіпкерлік субъектілері болып таныла алмайды.» деген сөздер «қызметін;» деген сөзбен ауыстырылып, мынадай мазмұндағы он үшінші абзацпен толықтырылсын:</w:t>
      </w:r>
      <w:r>
        <w:br/>
      </w:r>
      <w:r>
        <w:rPr>
          <w:rFonts w:ascii="Times New Roman"/>
          <w:b w:val="false"/>
          <w:i w:val="false"/>
          <w:color w:val="000000"/>
          <w:sz w:val="28"/>
        </w:rPr>
        <w:t>
      «күзет қызметiн жүзеге асыратын дара кәсіпкерлер мен заңды тұлғалар шағын кәсіпкерлік субъектілері болып таныла алмайды.».</w:t>
      </w:r>
    </w:p>
    <w:bookmarkEnd w:id="103"/>
    <w:bookmarkStart w:name="z202" w:id="104"/>
    <w:p>
      <w:pPr>
        <w:spacing w:after="0"/>
        <w:ind w:left="0"/>
        <w:jc w:val="both"/>
      </w:pPr>
      <w:r>
        <w:rPr>
          <w:rFonts w:ascii="Times New Roman"/>
          <w:b w:val="false"/>
          <w:i w:val="false"/>
          <w:color w:val="000000"/>
          <w:sz w:val="28"/>
        </w:rPr>
        <w:t xml:space="preserve">
      18.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24, 147-құжат; 2008 ж., № 23, 124-құжат; 2010 ж., № 5, 23-құжат; № 10, 49-құжат; № 15, 71-құжат):</w:t>
      </w:r>
      <w:r>
        <w:br/>
      </w:r>
      <w:r>
        <w:rPr>
          <w:rFonts w:ascii="Times New Roman"/>
          <w:b w:val="false"/>
          <w:i w:val="false"/>
          <w:color w:val="000000"/>
          <w:sz w:val="28"/>
        </w:rPr>
        <w:t>
      мынадай мазмұндағы 9-1-баппен толықтырылсын:</w:t>
      </w:r>
    </w:p>
    <w:bookmarkEnd w:id="104"/>
    <w:bookmarkStart w:name="z203" w:id="105"/>
    <w:p>
      <w:pPr>
        <w:spacing w:after="0"/>
        <w:ind w:left="0"/>
        <w:jc w:val="both"/>
      </w:pPr>
      <w:r>
        <w:rPr>
          <w:rFonts w:ascii="Times New Roman"/>
          <w:b w:val="false"/>
          <w:i w:val="false"/>
          <w:color w:val="000000"/>
          <w:sz w:val="28"/>
        </w:rPr>
        <w:t>
      «9-1-бап. Ойын-сауық мәдени-бұқаралық iс-шараларды өткiзген</w:t>
      </w:r>
      <w:r>
        <w:br/>
      </w:r>
      <w:r>
        <w:rPr>
          <w:rFonts w:ascii="Times New Roman"/>
          <w:b w:val="false"/>
          <w:i w:val="false"/>
          <w:color w:val="000000"/>
          <w:sz w:val="28"/>
        </w:rPr>
        <w:t>
                кезде азаматтардың қауiпсiздiгiн қамтамасыз ету</w:t>
      </w:r>
      <w:r>
        <w:br/>
      </w:r>
      <w:r>
        <w:rPr>
          <w:rFonts w:ascii="Times New Roman"/>
          <w:b w:val="false"/>
          <w:i w:val="false"/>
          <w:color w:val="000000"/>
          <w:sz w:val="28"/>
        </w:rPr>
        <w:t>
                қағидаларын сақтау</w:t>
      </w:r>
    </w:p>
    <w:bookmarkEnd w:id="105"/>
    <w:bookmarkStart w:name="z204" w:id="106"/>
    <w:p>
      <w:pPr>
        <w:spacing w:after="0"/>
        <w:ind w:left="0"/>
        <w:jc w:val="both"/>
      </w:pPr>
      <w:r>
        <w:rPr>
          <w:rFonts w:ascii="Times New Roman"/>
          <w:b w:val="false"/>
          <w:i w:val="false"/>
          <w:color w:val="000000"/>
          <w:sz w:val="28"/>
        </w:rPr>
        <w:t>
      1. Ойын-сауық мәдени-бұқаралық iс-шараларды өткiзуге арналған объектiлер мен ғимараттар ғимараттарды пайдалану және өрт қауiпсiздiгi қағидаларына сәйкес келуге тиiс.</w:t>
      </w:r>
      <w:r>
        <w:br/>
      </w:r>
      <w:r>
        <w:rPr>
          <w:rFonts w:ascii="Times New Roman"/>
          <w:b w:val="false"/>
          <w:i w:val="false"/>
          <w:color w:val="000000"/>
          <w:sz w:val="28"/>
        </w:rPr>
        <w:t>
</w:t>
      </w:r>
      <w:r>
        <w:rPr>
          <w:rFonts w:ascii="Times New Roman"/>
          <w:b w:val="false"/>
          <w:i w:val="false"/>
          <w:color w:val="000000"/>
          <w:sz w:val="28"/>
        </w:rPr>
        <w:t>
      2. Азаматтар мен қатысушылардың қауiпсiздiгін қамтамасыз етудi күрделендiретiн, ғимараттарды пайдалану және өрт қауiпсiздiгi қағидалары талаптарының бұзылуы анықталған жағдайда, оның iшiнде мiнбенiң тiреуiш конструкцияларының ескiруi, мiнбе астындағы үй-жайларда жанар-жағармай заттары мен материалдарының болуы, авариялық жарықтандыру мен эвакуация жолдарының болмауы, өртке қарсы қорғану құралдарының болмауы немесе ақаулары, сондай-ақ өрттiң туындауына әкеп соғуы мүмкін электр жабдығын монтаждау және пайдалану қағидаларын бұзу бөлiгiнде, төтенше жағдайлар жөнiндегi органдар енгiзетін ұсыным бойынша өз бетiнше не iшкi iстер органдарының бастамасы бойынша жергiлiктi атқарушы органдар қауiпсiздiк жағдайларының анықталған бұзушылықтары жойылғанға дейiн ойын-сауық мәдени-бұқаралық iс-шараларды өткiзуге тыйым салады.</w:t>
      </w:r>
      <w:r>
        <w:br/>
      </w:r>
      <w:r>
        <w:rPr>
          <w:rFonts w:ascii="Times New Roman"/>
          <w:b w:val="false"/>
          <w:i w:val="false"/>
          <w:color w:val="000000"/>
          <w:sz w:val="28"/>
        </w:rPr>
        <w:t>
</w:t>
      </w:r>
      <w:r>
        <w:rPr>
          <w:rFonts w:ascii="Times New Roman"/>
          <w:b w:val="false"/>
          <w:i w:val="false"/>
          <w:color w:val="000000"/>
          <w:sz w:val="28"/>
        </w:rPr>
        <w:t>
      3. Ойын-сауық мәдени-бұқаралық iс-шараларды ұйымдастырушылар осы мақсаттарға арнайы белгіленбеген орындарда (стадиондар, демалыс аймақтары, саябақтар, гүлзарлар, алаңдар, көшелер) өткiзiлетiн iс-шараны өткiзгенге дейiн он күннен кешiктiрмей көрермендердiң болжамды саны туралы, бiр күн бұрын – сатылған билеттердiң, берiлген рұқсаттардың, оның iшiнде автокөлiкке берiлген рұқсаттардың саны, сондай-ақ iшкi iстер, төтенше жағдайлар және денсаулық сақтау органдарының арнаулы техникасына арналған тұрақ орындары туралы жергiлiктi атқарушы органдарды хабардар етуге мiндеттi.».</w:t>
      </w:r>
    </w:p>
    <w:bookmarkEnd w:id="106"/>
    <w:bookmarkStart w:name="z207" w:id="107"/>
    <w:p>
      <w:pPr>
        <w:spacing w:after="0"/>
        <w:ind w:left="0"/>
        <w:jc w:val="both"/>
      </w:pPr>
      <w:r>
        <w:rPr>
          <w:rFonts w:ascii="Times New Roman"/>
          <w:b w:val="false"/>
          <w:i w:val="false"/>
          <w:color w:val="000000"/>
          <w:sz w:val="28"/>
        </w:rPr>
        <w:t xml:space="preserve">
      19.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10-тармақшасындағы «жеке және» деген сөздер алып тасталсын.</w:t>
      </w:r>
    </w:p>
    <w:bookmarkEnd w:id="107"/>
    <w:bookmarkStart w:name="z238" w:id="108"/>
    <w:p>
      <w:pPr>
        <w:spacing w:after="0"/>
        <w:ind w:left="0"/>
        <w:jc w:val="both"/>
      </w:pPr>
      <w:r>
        <w:rPr>
          <w:rFonts w:ascii="Times New Roman"/>
          <w:b w:val="false"/>
          <w:i w:val="false"/>
          <w:color w:val="000000"/>
          <w:sz w:val="28"/>
        </w:rPr>
        <w:t xml:space="preserve">
      20.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w:t>
      </w:r>
    </w:p>
    <w:bookmarkEnd w:id="108"/>
    <w:bookmarkStart w:name="z209"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46) және 47) тармақшалармен толықтырылсын:</w:t>
      </w:r>
      <w:r>
        <w:br/>
      </w: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9"/>
    <w:bookmarkStart w:name="z211"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23), 24) және 25) тармақшалармен толықтырылсын:</w:t>
      </w:r>
      <w:r>
        <w:br/>
      </w:r>
      <w:r>
        <w:rPr>
          <w:rFonts w:ascii="Times New Roman"/>
          <w:b w:val="false"/>
          <w:i w:val="false"/>
          <w:color w:val="000000"/>
          <w:sz w:val="28"/>
        </w:rPr>
        <w:t>
      «23)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24) Кәмелетке толмағандарды бейімдеу орталықтарында ұсталатын адамдарға жағдай жасайды;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3-тармақ мынадай мазмұндағы 26), 27) және 28) тармақшалармен толықтырылсын:</w:t>
      </w:r>
      <w:r>
        <w:br/>
      </w:r>
      <w:r>
        <w:rPr>
          <w:rFonts w:ascii="Times New Roman"/>
          <w:b w:val="false"/>
          <w:i w:val="false"/>
          <w:color w:val="000000"/>
          <w:sz w:val="28"/>
        </w:rPr>
        <w:t>
      «26)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27) Кәмелетке толмағандарды бейімдеу орталықтарында ұсталатын адамдарға жағдай жасайды;</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4-тармақ мынадай мазмұндағы 20), 21) және 22) тармақшалармен толықтырылсын:</w:t>
      </w:r>
      <w:r>
        <w:br/>
      </w:r>
      <w:r>
        <w:rPr>
          <w:rFonts w:ascii="Times New Roman"/>
          <w:b w:val="false"/>
          <w:i w:val="false"/>
          <w:color w:val="000000"/>
          <w:sz w:val="28"/>
        </w:rPr>
        <w:t>
      «20)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21) Кәмелетке толмағандарды бейімдеу орталықтарында ұсталатын адамдарға жағдай жасайды;</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0"/>
    <w:bookmarkStart w:name="z218" w:id="111"/>
    <w:p>
      <w:pPr>
        <w:spacing w:after="0"/>
        <w:ind w:left="0"/>
        <w:jc w:val="both"/>
      </w:pPr>
      <w:r>
        <w:rPr>
          <w:rFonts w:ascii="Times New Roman"/>
          <w:b w:val="false"/>
          <w:i w:val="false"/>
          <w:color w:val="000000"/>
          <w:sz w:val="28"/>
        </w:rPr>
        <w:t xml:space="preserve">
      21.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w:t>
      </w:r>
    </w:p>
    <w:bookmarkEnd w:id="111"/>
    <w:bookmarkStart w:name="z219"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босқын мәртебесiн беру туралы өтiнiшхатты тiркеу мен қараудың тәртiбiн, пана iздеген адам куәлiгiнің үлгiлерiн бекiтедi;»;</w:t>
      </w:r>
      <w:r>
        <w:br/>
      </w:r>
      <w:r>
        <w:rPr>
          <w:rFonts w:ascii="Times New Roman"/>
          <w:b w:val="false"/>
          <w:i w:val="false"/>
          <w:color w:val="000000"/>
          <w:sz w:val="28"/>
        </w:rPr>
        <w:t>
</w:t>
      </w:r>
      <w:r>
        <w:rPr>
          <w:rFonts w:ascii="Times New Roman"/>
          <w:b w:val="false"/>
          <w:i w:val="false"/>
          <w:color w:val="000000"/>
          <w:sz w:val="28"/>
        </w:rPr>
        <w:t>
      12) тармақшадағы «және iшкi iстер» деген сөздер алып тасталсын;</w:t>
      </w:r>
      <w:r>
        <w:br/>
      </w:r>
      <w:r>
        <w:rPr>
          <w:rFonts w:ascii="Times New Roman"/>
          <w:b w:val="false"/>
          <w:i w:val="false"/>
          <w:color w:val="000000"/>
          <w:sz w:val="28"/>
        </w:rPr>
        <w:t>
      мынадай мазмұндағы 13-1), 13-2), 13-3) және 13-4) тармақшалармен толықтырылсын:</w:t>
      </w:r>
      <w:r>
        <w:br/>
      </w:r>
      <w:r>
        <w:rPr>
          <w:rFonts w:ascii="Times New Roman"/>
          <w:b w:val="false"/>
          <w:i w:val="false"/>
          <w:color w:val="000000"/>
          <w:sz w:val="28"/>
        </w:rPr>
        <w:t>
      «13-1) пана iздеген адамдар және босқындар құқықтарының сақталуын қамтамасыз етедi;</w:t>
      </w:r>
      <w:r>
        <w:br/>
      </w:r>
      <w:r>
        <w:rPr>
          <w:rFonts w:ascii="Times New Roman"/>
          <w:b w:val="false"/>
          <w:i w:val="false"/>
          <w:color w:val="000000"/>
          <w:sz w:val="28"/>
        </w:rPr>
        <w:t>
</w:t>
      </w:r>
      <w:r>
        <w:rPr>
          <w:rFonts w:ascii="Times New Roman"/>
          <w:b w:val="false"/>
          <w:i w:val="false"/>
          <w:color w:val="000000"/>
          <w:sz w:val="28"/>
        </w:rPr>
        <w:t>
      13-2) пана iздеген адамдарды және босқындарды тiркеудi жүзеге асырады;</w:t>
      </w:r>
      <w:r>
        <w:br/>
      </w:r>
      <w:r>
        <w:rPr>
          <w:rFonts w:ascii="Times New Roman"/>
          <w:b w:val="false"/>
          <w:i w:val="false"/>
          <w:color w:val="000000"/>
          <w:sz w:val="28"/>
        </w:rPr>
        <w:t>
</w:t>
      </w:r>
      <w:r>
        <w:rPr>
          <w:rFonts w:ascii="Times New Roman"/>
          <w:b w:val="false"/>
          <w:i w:val="false"/>
          <w:color w:val="000000"/>
          <w:sz w:val="28"/>
        </w:rPr>
        <w:t>
      13-3) табиғи және техногендiк сипаттағы төтенше жағдайлар туындаған, шекара бұзушыларды шекарада iздеген, Қазақстан Республикасының аумағына қарулы басып кiрудi немесе шектес мемлекет азаматтарының жаппай өтуiн тойтарған кезде пана iздеген адамдардың және босқындардың шекара аймағында (белдеуiнде) орналасқан жердегi жекелеген учаскелерге немесе объектiлерге жiберiлуiн ұлттық қауiпсiздiк органдарының ұсынуы бойынша шектейдi немесе оған тыйым салады;</w:t>
      </w:r>
      <w:r>
        <w:br/>
      </w:r>
      <w:r>
        <w:rPr>
          <w:rFonts w:ascii="Times New Roman"/>
          <w:b w:val="false"/>
          <w:i w:val="false"/>
          <w:color w:val="000000"/>
          <w:sz w:val="28"/>
        </w:rPr>
        <w:t>
</w:t>
      </w:r>
      <w:r>
        <w:rPr>
          <w:rFonts w:ascii="Times New Roman"/>
          <w:b w:val="false"/>
          <w:i w:val="false"/>
          <w:color w:val="000000"/>
          <w:sz w:val="28"/>
        </w:rPr>
        <w:t>
      13-4) пана iздеген адамдарды және босқындарды соттың заңды күшiне енген шешiмдерiн орындау үшiн мәжбүрлеп шығарып жiберудi жүзеге асырады;»;</w:t>
      </w:r>
    </w:p>
    <w:bookmarkEnd w:id="112"/>
    <w:bookmarkStart w:name="z224" w:id="1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 алып тасталсын;</w:t>
      </w:r>
    </w:p>
    <w:bookmarkEnd w:id="113"/>
    <w:bookmarkStart w:name="z225" w:id="1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2-тармағының 5) тармақшасындағы «уәкiлеттi органда есептен және iшкi iстер органдарында тiркеуден шығуға» деген сөздер «уәкiлеттi органда есептен шығуға және тіркелуге» деген сөздермен ауыстырылсын;</w:t>
      </w:r>
    </w:p>
    <w:bookmarkEnd w:id="114"/>
    <w:bookmarkStart w:name="z226"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2-тармағының 3) тармақшасындағы «уәкiлеттi органда есептен және iшкi iстер органдарында тiркеуден шығуға» деген сөздер «уәкiлеттi органда есептен шығуға және тіркелуге» деген сөздермен ауыстырылсын;</w:t>
      </w:r>
    </w:p>
    <w:bookmarkEnd w:id="115"/>
    <w:bookmarkStart w:name="z227"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6-тармағында:</w:t>
      </w:r>
      <w:r>
        <w:br/>
      </w:r>
      <w:r>
        <w:rPr>
          <w:rFonts w:ascii="Times New Roman"/>
          <w:b w:val="false"/>
          <w:i w:val="false"/>
          <w:color w:val="000000"/>
          <w:sz w:val="28"/>
        </w:rPr>
        <w:t>
      бірінші бөліктегі «және оның өтiнiшхаты бойынша шешiм қабылданғанға дейiнгi мерзiмге тiркеу үшiн iшкi iстер органдарына жолдама берiледi» деген сөздер «беріледі және оның өтiнiшхаты бойынша шешiм қабылданғанға дейiнгi мерзiмге оны тіркеу жүргізіледі» деген сөздермен ауыстырылсын;</w:t>
      </w:r>
      <w:r>
        <w:br/>
      </w:r>
      <w:r>
        <w:rPr>
          <w:rFonts w:ascii="Times New Roman"/>
          <w:b w:val="false"/>
          <w:i w:val="false"/>
          <w:color w:val="000000"/>
          <w:sz w:val="28"/>
        </w:rPr>
        <w:t>
      екінші бөлік алып тасталсын;</w:t>
      </w:r>
    </w:p>
    <w:bookmarkEnd w:id="116"/>
    <w:bookmarkStart w:name="z228" w:id="1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18-баптың</w:t>
      </w:r>
      <w:r>
        <w:rPr>
          <w:rFonts w:ascii="Times New Roman"/>
          <w:b w:val="false"/>
          <w:i w:val="false"/>
          <w:color w:val="000000"/>
          <w:sz w:val="28"/>
        </w:rPr>
        <w:t xml:space="preserve"> 2-тармағының бірінші бөлігіндегі «iшкi iстер органдары» деген сөздер «уәкілетті орган» деген сөздермен ауыстырылсын.</w:t>
      </w:r>
    </w:p>
    <w:bookmarkEnd w:id="117"/>
    <w:bookmarkStart w:name="z229" w:id="118"/>
    <w:p>
      <w:pPr>
        <w:spacing w:after="0"/>
        <w:ind w:left="0"/>
        <w:jc w:val="both"/>
      </w:pPr>
      <w:r>
        <w:rPr>
          <w:rFonts w:ascii="Times New Roman"/>
          <w:b w:val="false"/>
          <w:i w:val="false"/>
          <w:color w:val="000000"/>
          <w:sz w:val="28"/>
        </w:rPr>
        <w:t xml:space="preserve">
      22.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w:t>
      </w:r>
    </w:p>
    <w:bookmarkEnd w:id="118"/>
    <w:bookmarkStart w:name="z230"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өзге де мүдделі мемлекеттік органдармен бірлесіп халықтың көші-қонын реттеу жөніндегі бағдарламалық құжаттарды әзірлейді және іске асырады;»;</w:t>
      </w:r>
    </w:p>
    <w:bookmarkEnd w:id="119"/>
    <w:bookmarkStart w:name="z231"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2) тармақшасы алып тасталсын.</w:t>
      </w:r>
    </w:p>
    <w:bookmarkEnd w:id="120"/>
    <w:bookmarkStart w:name="z232" w:id="121"/>
    <w:p>
      <w:pPr>
        <w:spacing w:after="0"/>
        <w:ind w:left="0"/>
        <w:jc w:val="both"/>
      </w:pP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xml:space="preserve">
      1. Осы Заң қолданысқа енгiзiлген күннен бастап бiр жыл өткен соң қолданысқа енгiзiлетiн 1-баптың </w:t>
      </w:r>
      <w:r>
        <w:rPr>
          <w:rFonts w:ascii="Times New Roman"/>
          <w:b w:val="false"/>
          <w:i w:val="false"/>
          <w:color w:val="000000"/>
          <w:sz w:val="28"/>
        </w:rPr>
        <w:t>12-тармағын</w:t>
      </w:r>
      <w:r>
        <w:rPr>
          <w:rFonts w:ascii="Times New Roman"/>
          <w:b w:val="false"/>
          <w:i w:val="false"/>
          <w:color w:val="000000"/>
          <w:sz w:val="28"/>
        </w:rPr>
        <w:t xml:space="preserve"> қоспағанда, осы Заң алғашқы ресми жарияланғанынан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 Күзет қызметiнің субъектiлерi осы Заңның 1-бабының </w:t>
      </w:r>
      <w:r>
        <w:rPr>
          <w:rFonts w:ascii="Times New Roman"/>
          <w:b w:val="false"/>
          <w:i w:val="false"/>
          <w:color w:val="000000"/>
          <w:sz w:val="28"/>
        </w:rPr>
        <w:t>12-тармағы</w:t>
      </w:r>
      <w:r>
        <w:rPr>
          <w:rFonts w:ascii="Times New Roman"/>
          <w:b w:val="false"/>
          <w:i w:val="false"/>
          <w:color w:val="000000"/>
          <w:sz w:val="28"/>
        </w:rPr>
        <w:t xml:space="preserve"> қолданысқа енгiзiлген күннен бастап үш ай iшiнде өз қызметiн осы Заңға сәйкес келтiруге мiндеттi.</w:t>
      </w:r>
      <w:r>
        <w:br/>
      </w:r>
      <w:r>
        <w:rPr>
          <w:rFonts w:ascii="Times New Roman"/>
          <w:b w:val="false"/>
          <w:i w:val="false"/>
          <w:color w:val="000000"/>
          <w:sz w:val="28"/>
        </w:rPr>
        <w:t>
</w:t>
      </w:r>
      <w:r>
        <w:rPr>
          <w:rFonts w:ascii="Times New Roman"/>
          <w:b w:val="false"/>
          <w:i w:val="false"/>
          <w:color w:val="000000"/>
          <w:sz w:val="28"/>
        </w:rPr>
        <w:t xml:space="preserve">
      3. Осы Заңның 1-бабы 10-тармағы </w:t>
      </w:r>
      <w:r>
        <w:rPr>
          <w:rFonts w:ascii="Times New Roman"/>
          <w:b w:val="false"/>
          <w:i w:val="false"/>
          <w:color w:val="000000"/>
          <w:sz w:val="28"/>
        </w:rPr>
        <w:t>3) тармақшасы</w:t>
      </w:r>
      <w:r>
        <w:rPr>
          <w:rFonts w:ascii="Times New Roman"/>
          <w:b w:val="false"/>
          <w:i w:val="false"/>
          <w:color w:val="000000"/>
          <w:sz w:val="28"/>
        </w:rPr>
        <w:t xml:space="preserve"> төртінші абзацының күші қаруды осы Заң қолданысқа енгізілгенге дейін иемденген азаматтарға қолданылмайды.</w:t>
      </w:r>
    </w:p>
    <w:bookmarkEnd w:id="12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