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9e0a" w14:textId="1fb9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сот-сараптама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2010 жылғы 20 қаңтардағы № 240-IV Заңы. Күші жойылды - Қазақстан Республикасының 2017 жылғы 10 ақпандағы № 44-VІ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10.02.2017 </w:t>
      </w:r>
      <w:r>
        <w:rPr>
          <w:rFonts w:ascii="Times New Roman"/>
          <w:b w:val="false"/>
          <w:i w:val="false"/>
          <w:color w:val="ff0000"/>
          <w:sz w:val="28"/>
        </w:rPr>
        <w:t>№ 44-VІ</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51-баптан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Қазақстан Республикасында сот-сараптама қызметiн жүзеге асыру жөніндегі қоғамдық қатынастарды реттейдi.</w:t>
      </w:r>
    </w:p>
    <w:bookmarkEnd w:id="0"/>
    <w:p>
      <w:pPr>
        <w:spacing w:after="0"/>
        <w:ind w:left="0"/>
        <w:jc w:val="both"/>
      </w:pPr>
      <w:r>
        <w:rPr>
          <w:rFonts w:ascii="Times New Roman"/>
          <w:b w:val="false"/>
          <w:i w:val="false"/>
          <w:color w:val="000000"/>
          <w:sz w:val="28"/>
        </w:rPr>
        <w:t>
      Сот сараптамасын тағайындау және жүргізу тәртібі Қазақстан Республикасының Қылмыстық іс жүргізу, Азаматтық іс жүргізу кодекстерімен және Қазақстан Республикасының Әкімшілік құқық бұзушылық туралы кодексімен белгіленеді.</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арнаулы ғылыми білім – сот-сараптамалық зерттеулердің әдістемелерінде іске асырылған, мазмұны ғылыми білімді құрайтын арнаулы білім саласы;</w:t>
      </w:r>
    </w:p>
    <w:bookmarkEnd w:id="3"/>
    <w:bookmarkStart w:name="z6" w:id="4"/>
    <w:p>
      <w:pPr>
        <w:spacing w:after="0"/>
        <w:ind w:left="0"/>
        <w:jc w:val="both"/>
      </w:pPr>
      <w:r>
        <w:rPr>
          <w:rFonts w:ascii="Times New Roman"/>
          <w:b w:val="false"/>
          <w:i w:val="false"/>
          <w:color w:val="000000"/>
          <w:sz w:val="28"/>
        </w:rPr>
        <w:t>
      2) сарапшының қорытындысы – Қазақстан Республикасы заңдарының талаптарына сәйкес ресiмделген, сот-сараптамалық зерттеудiң барысы мен нәтижелерiн көрсететiн құжат;</w:t>
      </w:r>
    </w:p>
    <w:bookmarkEnd w:id="4"/>
    <w:bookmarkStart w:name="z7" w:id="5"/>
    <w:p>
      <w:pPr>
        <w:spacing w:after="0"/>
        <w:ind w:left="0"/>
        <w:jc w:val="both"/>
      </w:pPr>
      <w:r>
        <w:rPr>
          <w:rFonts w:ascii="Times New Roman"/>
          <w:b w:val="false"/>
          <w:i w:val="false"/>
          <w:color w:val="000000"/>
          <w:sz w:val="28"/>
        </w:rPr>
        <w:t>
      3) сот-сараптама қызметi – сот сараптамасы органдары мен сот сарапшыларының сот сараптамасын ұйымдастыру және жүргізу жөніндегі қызметі;</w:t>
      </w:r>
    </w:p>
    <w:bookmarkEnd w:id="5"/>
    <w:bookmarkStart w:name="z8" w:id="6"/>
    <w:p>
      <w:pPr>
        <w:spacing w:after="0"/>
        <w:ind w:left="0"/>
        <w:jc w:val="both"/>
      </w:pPr>
      <w:r>
        <w:rPr>
          <w:rFonts w:ascii="Times New Roman"/>
          <w:b w:val="false"/>
          <w:i w:val="false"/>
          <w:color w:val="000000"/>
          <w:sz w:val="28"/>
        </w:rPr>
        <w:t>
      4) сот-сараптама қызметiмен айналысуға арналған лицензия – Қазақстан Республикасының Әдiлет министрлiгi жеке тұлғаға сот-сараптама қызметiмен айналысуға беретiн рұқсат;</w:t>
      </w:r>
    </w:p>
    <w:bookmarkEnd w:id="6"/>
    <w:bookmarkStart w:name="z9" w:id="7"/>
    <w:p>
      <w:pPr>
        <w:spacing w:after="0"/>
        <w:ind w:left="0"/>
        <w:jc w:val="both"/>
      </w:pPr>
      <w:r>
        <w:rPr>
          <w:rFonts w:ascii="Times New Roman"/>
          <w:b w:val="false"/>
          <w:i w:val="false"/>
          <w:color w:val="000000"/>
          <w:sz w:val="28"/>
        </w:rPr>
        <w:t>
      5) сот-сараптамалық зерттеу әдістемесі – сот сараптамасының белгілі бір тегінің, түрінің нысанасына жататын мән-жайларды анықтау үшін сот сараптамасы объектілерін зерделеу кезінде қолданылатын әдістер жүйесі;</w:t>
      </w:r>
    </w:p>
    <w:bookmarkEnd w:id="7"/>
    <w:bookmarkStart w:name="z10" w:id="8"/>
    <w:p>
      <w:pPr>
        <w:spacing w:after="0"/>
        <w:ind w:left="0"/>
        <w:jc w:val="both"/>
      </w:pPr>
      <w:r>
        <w:rPr>
          <w:rFonts w:ascii="Times New Roman"/>
          <w:b w:val="false"/>
          <w:i w:val="false"/>
          <w:color w:val="000000"/>
          <w:sz w:val="28"/>
        </w:rPr>
        <w:t>
      6) сот-сараптамалық зерттеу әдісі – сот сараптамасының нысанасына жататын мән-жайларды анықтау үшін сот сараптамасы объектілерін зерделеу кезінде қолданылатын қисындық және (немесе) құрал-саймандық операциялар (тәсілдер, әдістер) жүйесі;</w:t>
      </w:r>
    </w:p>
    <w:bookmarkEnd w:id="8"/>
    <w:bookmarkStart w:name="z11" w:id="9"/>
    <w:p>
      <w:pPr>
        <w:spacing w:after="0"/>
        <w:ind w:left="0"/>
        <w:jc w:val="both"/>
      </w:pPr>
      <w:r>
        <w:rPr>
          <w:rFonts w:ascii="Times New Roman"/>
          <w:b w:val="false"/>
          <w:i w:val="false"/>
          <w:color w:val="000000"/>
          <w:sz w:val="28"/>
        </w:rPr>
        <w:t>
      7) сот сараптамасы – шешілуі үшін маңызы бар мән-жайларды анықтау мақсатында арнаулы ғылыми білім негізінде жүргізілетін қылмыстық, азаматтық істердің немесе әкімшілік құқық бұзушылық туралы істердің материалдарын зерттеу;</w:t>
      </w:r>
    </w:p>
    <w:bookmarkEnd w:id="9"/>
    <w:bookmarkStart w:name="z12" w:id="10"/>
    <w:p>
      <w:pPr>
        <w:spacing w:after="0"/>
        <w:ind w:left="0"/>
        <w:jc w:val="both"/>
      </w:pPr>
      <w:r>
        <w:rPr>
          <w:rFonts w:ascii="Times New Roman"/>
          <w:b w:val="false"/>
          <w:i w:val="false"/>
          <w:color w:val="000000"/>
          <w:sz w:val="28"/>
        </w:rPr>
        <w:t>
      8) сот сараптамасының нысанасы – сот сараптамасын жүргізу жолымен анықталатын қылмыстық, азаматтық істерді не әкімшілік құқық бұзушылық туралы істерді шешу үшін маңызы бар мән-жайлар;</w:t>
      </w:r>
    </w:p>
    <w:bookmarkEnd w:id="10"/>
    <w:bookmarkStart w:name="z13" w:id="11"/>
    <w:p>
      <w:pPr>
        <w:spacing w:after="0"/>
        <w:ind w:left="0"/>
        <w:jc w:val="both"/>
      </w:pPr>
      <w:r>
        <w:rPr>
          <w:rFonts w:ascii="Times New Roman"/>
          <w:b w:val="false"/>
          <w:i w:val="false"/>
          <w:color w:val="000000"/>
          <w:sz w:val="28"/>
        </w:rPr>
        <w:t>
      9) сот сараптамасы объектiлерi – заттай дәлелдемелер, құжаттар, адамның денесі мен психикалық жай-күйі, мәйіттер, жануарлар, үлгілер, сондай-ақ сот сараптамасы жүргізілетін іс материалдарында қамтылған сот сараптамасының нысанасына жататын мәліметтер;</w:t>
      </w:r>
    </w:p>
    <w:bookmarkEnd w:id="11"/>
    <w:bookmarkStart w:name="z14" w:id="12"/>
    <w:p>
      <w:pPr>
        <w:spacing w:after="0"/>
        <w:ind w:left="0"/>
        <w:jc w:val="both"/>
      </w:pPr>
      <w:r>
        <w:rPr>
          <w:rFonts w:ascii="Times New Roman"/>
          <w:b w:val="false"/>
          <w:i w:val="false"/>
          <w:color w:val="000000"/>
          <w:sz w:val="28"/>
        </w:rPr>
        <w:t>
      10) сот сараптамасы органдары – Қазақстан Республикасының заңдарында белгiленген тәртiппен сот-сараптама қызметiн жүзеге асыратын мемлекеттiк заңды тұлғалар;</w:t>
      </w:r>
    </w:p>
    <w:bookmarkEnd w:id="12"/>
    <w:bookmarkStart w:name="z15" w:id="13"/>
    <w:p>
      <w:pPr>
        <w:spacing w:after="0"/>
        <w:ind w:left="0"/>
        <w:jc w:val="both"/>
      </w:pPr>
      <w:r>
        <w:rPr>
          <w:rFonts w:ascii="Times New Roman"/>
          <w:b w:val="false"/>
          <w:i w:val="false"/>
          <w:color w:val="000000"/>
          <w:sz w:val="28"/>
        </w:rPr>
        <w:t>
      11) сот сараптамасы органының басшысы – сот сараптамасы органының сот-сараптама қызметіне басшылықты жүзеге асыратын адам (сот сараптамасы органының бірінші басшысы, сот сараптамасы органы аумақтық бөлімшесінің басшысы);</w:t>
      </w:r>
    </w:p>
    <w:bookmarkEnd w:id="13"/>
    <w:bookmarkStart w:name="z16" w:id="14"/>
    <w:p>
      <w:pPr>
        <w:spacing w:after="0"/>
        <w:ind w:left="0"/>
        <w:jc w:val="both"/>
      </w:pPr>
      <w:r>
        <w:rPr>
          <w:rFonts w:ascii="Times New Roman"/>
          <w:b w:val="false"/>
          <w:i w:val="false"/>
          <w:color w:val="000000"/>
          <w:sz w:val="28"/>
        </w:rPr>
        <w:t>
      12) сот сарапшысы – осы Заңның талаптарына сәйкес келетiн, қылмыстық процестi жүргiзушi орган (адам), сот не әкiмшiлiк құқық бұзушылық туралы iстердi қарауға уәкiлеттiк берiлген орган (лауазымды адам), прокурор, нотариус Қазақстан Республикасының заңдарында белгiленген тәртiппен сот сараптамасын жүргiзудi тапсырған адам;</w:t>
      </w:r>
    </w:p>
    <w:bookmarkEnd w:id="14"/>
    <w:bookmarkStart w:name="z17" w:id="15"/>
    <w:p>
      <w:pPr>
        <w:spacing w:after="0"/>
        <w:ind w:left="0"/>
        <w:jc w:val="both"/>
      </w:pPr>
      <w:r>
        <w:rPr>
          <w:rFonts w:ascii="Times New Roman"/>
          <w:b w:val="false"/>
          <w:i w:val="false"/>
          <w:color w:val="000000"/>
          <w:sz w:val="28"/>
        </w:rPr>
        <w:t>
      13) сот сарапшысы мамандығы – Қазақстан Республикасының заңнамасында белгіленген сот сараптамасының белгілі бір түрін жүргізу саласындағы сот сарапшысының ғылыми құзыреттілігі;</w:t>
      </w:r>
    </w:p>
    <w:bookmarkEnd w:id="15"/>
    <w:bookmarkStart w:name="z18" w:id="16"/>
    <w:p>
      <w:pPr>
        <w:spacing w:after="0"/>
        <w:ind w:left="0"/>
        <w:jc w:val="both"/>
      </w:pPr>
      <w:r>
        <w:rPr>
          <w:rFonts w:ascii="Times New Roman"/>
          <w:b w:val="false"/>
          <w:i w:val="false"/>
          <w:color w:val="000000"/>
          <w:sz w:val="28"/>
        </w:rPr>
        <w:t>
      14) үлгiлер – сот-сараптамалық зерттеу жүргізу және сарапшының қорытынды беруі үшін қажетті, тірі адамның, мәйіттің, жануардың, заттың, нәрсенің қасиеттерін бейнелейтін материалдық дүние объектілері.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 Қазақстан Республикасының сот-сараптама қызметiтуралы заңнамасы</w:t>
      </w:r>
    </w:p>
    <w:bookmarkStart w:name="z20" w:id="17"/>
    <w:p>
      <w:pPr>
        <w:spacing w:after="0"/>
        <w:ind w:left="0"/>
        <w:jc w:val="both"/>
      </w:pPr>
      <w:r>
        <w:rPr>
          <w:rFonts w:ascii="Times New Roman"/>
          <w:b w:val="false"/>
          <w:i w:val="false"/>
          <w:color w:val="000000"/>
          <w:sz w:val="28"/>
        </w:rPr>
        <w:t>
      1. Қазақстан Республикасының сот-сараптама қызметі туралы заңнамасы Қазақстан Республикасының Конституциясына негізделеді, Қазақстан Республикасының Қылмыстық iс жүргiзу және Азаматтық iс жүргiзу кодекстерiнен, Қазақстан Республикасының Әкiмшiлiк құқық бұзушылық туралы кодексiнен, осы Заңнан және Қазақстан Республикасының өзге де нормативтiк құқықтық актiлерiнен тұрады.</w:t>
      </w:r>
    </w:p>
    <w:bookmarkEnd w:id="17"/>
    <w:bookmarkStart w:name="z21"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8"/>
    <w:p>
      <w:pPr>
        <w:spacing w:after="0"/>
        <w:ind w:left="0"/>
        <w:jc w:val="both"/>
      </w:pPr>
      <w:r>
        <w:rPr>
          <w:rFonts w:ascii="Times New Roman"/>
          <w:b/>
          <w:i w:val="false"/>
          <w:color w:val="000000"/>
          <w:sz w:val="28"/>
        </w:rPr>
        <w:t>3-бап. Сот-сараптама қызметiнiң мазмұны</w:t>
      </w:r>
    </w:p>
    <w:bookmarkStart w:name="z23" w:id="19"/>
    <w:p>
      <w:pPr>
        <w:spacing w:after="0"/>
        <w:ind w:left="0"/>
        <w:jc w:val="both"/>
      </w:pPr>
      <w:r>
        <w:rPr>
          <w:rFonts w:ascii="Times New Roman"/>
          <w:b w:val="false"/>
          <w:i w:val="false"/>
          <w:color w:val="000000"/>
          <w:sz w:val="28"/>
        </w:rPr>
        <w:t>
      Сот-сараптама қызметiнiң мазмұны:</w:t>
      </w:r>
    </w:p>
    <w:bookmarkEnd w:id="19"/>
    <w:bookmarkStart w:name="z24" w:id="20"/>
    <w:p>
      <w:pPr>
        <w:spacing w:after="0"/>
        <w:ind w:left="0"/>
        <w:jc w:val="both"/>
      </w:pPr>
      <w:r>
        <w:rPr>
          <w:rFonts w:ascii="Times New Roman"/>
          <w:b w:val="false"/>
          <w:i w:val="false"/>
          <w:color w:val="000000"/>
          <w:sz w:val="28"/>
        </w:rPr>
        <w:t>
      1) қылмыстық, азаматтық істер және әкімшілік құқық бұзушылық туралы істер бойынша сот сараптамасын жүргізуді;</w:t>
      </w:r>
    </w:p>
    <w:bookmarkEnd w:id="20"/>
    <w:bookmarkStart w:name="z25" w:id="21"/>
    <w:p>
      <w:pPr>
        <w:spacing w:after="0"/>
        <w:ind w:left="0"/>
        <w:jc w:val="both"/>
      </w:pPr>
      <w:r>
        <w:rPr>
          <w:rFonts w:ascii="Times New Roman"/>
          <w:b w:val="false"/>
          <w:i w:val="false"/>
          <w:color w:val="000000"/>
          <w:sz w:val="28"/>
        </w:rPr>
        <w:t>
      2) сот сараптамасы саласындағы ғылыми зерттеулерді;</w:t>
      </w:r>
    </w:p>
    <w:bookmarkEnd w:id="21"/>
    <w:bookmarkStart w:name="z26" w:id="22"/>
    <w:p>
      <w:pPr>
        <w:spacing w:after="0"/>
        <w:ind w:left="0"/>
        <w:jc w:val="both"/>
      </w:pPr>
      <w:r>
        <w:rPr>
          <w:rFonts w:ascii="Times New Roman"/>
          <w:b w:val="false"/>
          <w:i w:val="false"/>
          <w:color w:val="000000"/>
          <w:sz w:val="28"/>
        </w:rPr>
        <w:t>
      3) сот сараптамасын ғылыми-әдiстемелiк және ақпараттық қамтамасыз етудi;</w:t>
      </w:r>
    </w:p>
    <w:bookmarkEnd w:id="22"/>
    <w:bookmarkStart w:name="z27" w:id="23"/>
    <w:p>
      <w:pPr>
        <w:spacing w:after="0"/>
        <w:ind w:left="0"/>
        <w:jc w:val="both"/>
      </w:pPr>
      <w:r>
        <w:rPr>
          <w:rFonts w:ascii="Times New Roman"/>
          <w:b w:val="false"/>
          <w:i w:val="false"/>
          <w:color w:val="000000"/>
          <w:sz w:val="28"/>
        </w:rPr>
        <w:t>
      4) сот сарапшыларын iрiктеуді, кәсiптік даярлауды және олардың бiлiктiлiгiн арттыруды қамтиды.</w:t>
      </w:r>
    </w:p>
    <w:bookmarkEnd w:id="23"/>
    <w:p>
      <w:pPr>
        <w:spacing w:after="0"/>
        <w:ind w:left="0"/>
        <w:jc w:val="both"/>
      </w:pPr>
      <w:r>
        <w:rPr>
          <w:rFonts w:ascii="Times New Roman"/>
          <w:b/>
          <w:i w:val="false"/>
          <w:color w:val="000000"/>
          <w:sz w:val="28"/>
        </w:rPr>
        <w:t>4-бап. Сот-сараптама қызметiнiң мiндеті</w:t>
      </w:r>
    </w:p>
    <w:bookmarkStart w:name="z29" w:id="24"/>
    <w:p>
      <w:pPr>
        <w:spacing w:after="0"/>
        <w:ind w:left="0"/>
        <w:jc w:val="both"/>
      </w:pPr>
      <w:r>
        <w:rPr>
          <w:rFonts w:ascii="Times New Roman"/>
          <w:b w:val="false"/>
          <w:i w:val="false"/>
          <w:color w:val="000000"/>
          <w:sz w:val="28"/>
        </w:rPr>
        <w:t>
      Сот-сараптама қызметінің міндеті қылмыстық, азаматтық істер бойынша, сондай-ақ әкімшілік құқық бұзушылық туралы істер бойынша іс жүргізуді арнаулы ғылыми білімді қолдану нәтижелерімен қамтамасыз ету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Сот-сараптама қызметiнiң принциптері</w:t>
      </w:r>
    </w:p>
    <w:bookmarkStart w:name="z31" w:id="25"/>
    <w:p>
      <w:pPr>
        <w:spacing w:after="0"/>
        <w:ind w:left="0"/>
        <w:jc w:val="both"/>
      </w:pPr>
      <w:r>
        <w:rPr>
          <w:rFonts w:ascii="Times New Roman"/>
          <w:b w:val="false"/>
          <w:i w:val="false"/>
          <w:color w:val="000000"/>
          <w:sz w:val="28"/>
        </w:rPr>
        <w:t>
      Сот-сараптама қызметi:</w:t>
      </w:r>
    </w:p>
    <w:bookmarkEnd w:id="25"/>
    <w:bookmarkStart w:name="z32" w:id="26"/>
    <w:p>
      <w:pPr>
        <w:spacing w:after="0"/>
        <w:ind w:left="0"/>
        <w:jc w:val="both"/>
      </w:pPr>
      <w:r>
        <w:rPr>
          <w:rFonts w:ascii="Times New Roman"/>
          <w:b w:val="false"/>
          <w:i w:val="false"/>
          <w:color w:val="000000"/>
          <w:sz w:val="28"/>
        </w:rPr>
        <w:t>
      1) заңдылық;</w:t>
      </w:r>
    </w:p>
    <w:bookmarkEnd w:id="26"/>
    <w:bookmarkStart w:name="z33" w:id="27"/>
    <w:p>
      <w:pPr>
        <w:spacing w:after="0"/>
        <w:ind w:left="0"/>
        <w:jc w:val="both"/>
      </w:pPr>
      <w:r>
        <w:rPr>
          <w:rFonts w:ascii="Times New Roman"/>
          <w:b w:val="false"/>
          <w:i w:val="false"/>
          <w:color w:val="000000"/>
          <w:sz w:val="28"/>
        </w:rPr>
        <w:t>
      2) адамның және азаматтың құқықтарын, бостандықтары мен заңды мүдделерін, заңды тұлғаның құқықтары мен заңды мүдделерін сақтау;</w:t>
      </w:r>
    </w:p>
    <w:bookmarkEnd w:id="27"/>
    <w:bookmarkStart w:name="z34" w:id="28"/>
    <w:p>
      <w:pPr>
        <w:spacing w:after="0"/>
        <w:ind w:left="0"/>
        <w:jc w:val="both"/>
      </w:pPr>
      <w:r>
        <w:rPr>
          <w:rFonts w:ascii="Times New Roman"/>
          <w:b w:val="false"/>
          <w:i w:val="false"/>
          <w:color w:val="000000"/>
          <w:sz w:val="28"/>
        </w:rPr>
        <w:t>
      3) сот сарапшысының тәуелсіздігі;</w:t>
      </w:r>
    </w:p>
    <w:bookmarkEnd w:id="28"/>
    <w:bookmarkStart w:name="z35" w:id="29"/>
    <w:p>
      <w:pPr>
        <w:spacing w:after="0"/>
        <w:ind w:left="0"/>
        <w:jc w:val="both"/>
      </w:pPr>
      <w:r>
        <w:rPr>
          <w:rFonts w:ascii="Times New Roman"/>
          <w:b w:val="false"/>
          <w:i w:val="false"/>
          <w:color w:val="000000"/>
          <w:sz w:val="28"/>
        </w:rPr>
        <w:t>
      4) сот-сараптамалық зерттеулердi жүргiзу кезінде ғылыми-техникалық құралдар мен әдiстердi пайдалануға жол беру;</w:t>
      </w:r>
    </w:p>
    <w:bookmarkEnd w:id="29"/>
    <w:bookmarkStart w:name="z36" w:id="30"/>
    <w:p>
      <w:pPr>
        <w:spacing w:after="0"/>
        <w:ind w:left="0"/>
        <w:jc w:val="both"/>
      </w:pPr>
      <w:r>
        <w:rPr>
          <w:rFonts w:ascii="Times New Roman"/>
          <w:b w:val="false"/>
          <w:i w:val="false"/>
          <w:color w:val="000000"/>
          <w:sz w:val="28"/>
        </w:rPr>
        <w:t>
      5) сот-сараптамалық зерттеулердiң жан-жақтылығы, толықтығы және объективтілігі;</w:t>
      </w:r>
    </w:p>
    <w:bookmarkEnd w:id="30"/>
    <w:bookmarkStart w:name="z37" w:id="31"/>
    <w:p>
      <w:pPr>
        <w:spacing w:after="0"/>
        <w:ind w:left="0"/>
        <w:jc w:val="both"/>
      </w:pPr>
      <w:r>
        <w:rPr>
          <w:rFonts w:ascii="Times New Roman"/>
          <w:b w:val="false"/>
          <w:i w:val="false"/>
          <w:color w:val="000000"/>
          <w:sz w:val="28"/>
        </w:rPr>
        <w:t>
      6) сот сарапшысының кәсіптік әдебін сақтау принциптеріне негізделеді.</w:t>
      </w:r>
    </w:p>
    <w:bookmarkEnd w:id="31"/>
    <w:p>
      <w:pPr>
        <w:spacing w:after="0"/>
        <w:ind w:left="0"/>
        <w:jc w:val="both"/>
      </w:pPr>
      <w:r>
        <w:rPr>
          <w:rFonts w:ascii="Times New Roman"/>
          <w:b/>
          <w:i w:val="false"/>
          <w:color w:val="000000"/>
          <w:sz w:val="28"/>
        </w:rPr>
        <w:t>6-бап. Сот-сараптама қызметiн жүзеге асыру кезіндегі заңдылық</w:t>
      </w:r>
    </w:p>
    <w:bookmarkStart w:name="z39" w:id="32"/>
    <w:p>
      <w:pPr>
        <w:spacing w:after="0"/>
        <w:ind w:left="0"/>
        <w:jc w:val="both"/>
      </w:pPr>
      <w:r>
        <w:rPr>
          <w:rFonts w:ascii="Times New Roman"/>
          <w:b w:val="false"/>
          <w:i w:val="false"/>
          <w:color w:val="000000"/>
          <w:sz w:val="28"/>
        </w:rPr>
        <w:t>
      Сот-сараптама қызметi Қазақстан Республикасы Конституциясының және осы қызметтің құқықтық негізін құрайтын өзге де нормативтiк құқықтық актiлердің талаптары дәл орындалған жағдайда жүзеге асырылады.</w:t>
      </w:r>
    </w:p>
    <w:bookmarkEnd w:id="32"/>
    <w:p>
      <w:pPr>
        <w:spacing w:after="0"/>
        <w:ind w:left="0"/>
        <w:jc w:val="both"/>
      </w:pPr>
      <w:r>
        <w:rPr>
          <w:rFonts w:ascii="Times New Roman"/>
          <w:b/>
          <w:i w:val="false"/>
          <w:color w:val="000000"/>
          <w:sz w:val="28"/>
        </w:rPr>
        <w:t>7-бап. Сот-сараптама қызметiн жүзеге асыру кезінде адамның және азаматтың құқықтарын, бостандықтары мен заңды мүдделерін, заңды тұлғаның құқықтары мен заңды мүдделерін сақтау</w:t>
      </w:r>
    </w:p>
    <w:bookmarkStart w:name="z41" w:id="33"/>
    <w:p>
      <w:pPr>
        <w:spacing w:after="0"/>
        <w:ind w:left="0"/>
        <w:jc w:val="both"/>
      </w:pPr>
      <w:r>
        <w:rPr>
          <w:rFonts w:ascii="Times New Roman"/>
          <w:b w:val="false"/>
          <w:i w:val="false"/>
          <w:color w:val="000000"/>
          <w:sz w:val="28"/>
        </w:rPr>
        <w:t>
      1. Сот-сараптама қызметі Қазақстан Республикасының Конституциясына, заңдарына және халықаралық құқықтың жалпы жұрт таныған принциптері мен нормаларына сәйкес адамның және азаматтың құқықтары, бостандықтары мен заңды мүдделері, заңды тұлғаның құқықтары мен заңды мүдделері сақталған жағдайда жүзеге асырылады.</w:t>
      </w:r>
    </w:p>
    <w:bookmarkEnd w:id="33"/>
    <w:bookmarkStart w:name="z42" w:id="34"/>
    <w:p>
      <w:pPr>
        <w:spacing w:after="0"/>
        <w:ind w:left="0"/>
        <w:jc w:val="both"/>
      </w:pPr>
      <w:r>
        <w:rPr>
          <w:rFonts w:ascii="Times New Roman"/>
          <w:b w:val="false"/>
          <w:i w:val="false"/>
          <w:color w:val="000000"/>
          <w:sz w:val="28"/>
        </w:rPr>
        <w:t>
      2. Адамның құқықтары мен бостандықтарын уақытша шектеуді талап ететін сот-сараптамалық зерттеулер тек қана заңда белгіленген негіздерде және тәртіппен жүргізіледі.</w:t>
      </w:r>
    </w:p>
    <w:bookmarkEnd w:id="34"/>
    <w:bookmarkStart w:name="z43" w:id="35"/>
    <w:p>
      <w:pPr>
        <w:spacing w:after="0"/>
        <w:ind w:left="0"/>
        <w:jc w:val="both"/>
      </w:pPr>
      <w:r>
        <w:rPr>
          <w:rFonts w:ascii="Times New Roman"/>
          <w:b w:val="false"/>
          <w:i w:val="false"/>
          <w:color w:val="000000"/>
          <w:sz w:val="28"/>
        </w:rPr>
        <w:t>
      3. Сот сараптамасы органының немесе сот сарапшысының әрекеттері (әрекетсіздігі) адамның және азаматтың құқықтарын, бостандықтары мен заңды мүдделерін не заңды тұлғаның құқықтары мен заңды мүдделерін шектеуге әкеп соқты деп санаған адам көрсетілген әрекеттерге (әрекетсіздікке) заңда белгіленген тәртіппен шағым жасауға құқылы.</w:t>
      </w:r>
    </w:p>
    <w:bookmarkEnd w:id="35"/>
    <w:p>
      <w:pPr>
        <w:spacing w:after="0"/>
        <w:ind w:left="0"/>
        <w:jc w:val="both"/>
      </w:pPr>
      <w:r>
        <w:rPr>
          <w:rFonts w:ascii="Times New Roman"/>
          <w:b/>
          <w:i w:val="false"/>
          <w:color w:val="000000"/>
          <w:sz w:val="28"/>
        </w:rPr>
        <w:t>8-бап. Сот сарапшысының тәуелсiздiгi</w:t>
      </w:r>
    </w:p>
    <w:bookmarkStart w:name="z45" w:id="36"/>
    <w:p>
      <w:pPr>
        <w:spacing w:after="0"/>
        <w:ind w:left="0"/>
        <w:jc w:val="both"/>
      </w:pPr>
      <w:r>
        <w:rPr>
          <w:rFonts w:ascii="Times New Roman"/>
          <w:b w:val="false"/>
          <w:i w:val="false"/>
          <w:color w:val="000000"/>
          <w:sz w:val="28"/>
        </w:rPr>
        <w:t>
      1. Сот сарапшысы сот сараптамасын жүргізу кезінде іс жүргізу тұрғысынан дербес, сот сараптамасын тағайындаған органнан (адамнан), сот сараптамасы органының басшысынан және басқа да адамдардан тәуелсіз болады.</w:t>
      </w:r>
    </w:p>
    <w:bookmarkEnd w:id="36"/>
    <w:bookmarkStart w:name="z46" w:id="37"/>
    <w:p>
      <w:pPr>
        <w:spacing w:after="0"/>
        <w:ind w:left="0"/>
        <w:jc w:val="both"/>
      </w:pPr>
      <w:r>
        <w:rPr>
          <w:rFonts w:ascii="Times New Roman"/>
          <w:b w:val="false"/>
          <w:i w:val="false"/>
          <w:color w:val="000000"/>
          <w:sz w:val="28"/>
        </w:rPr>
        <w:t>
      2. Сот сарапшысы жүргiзiлген зерттеулердiң нәтижелерiн негiзге ала отырып, қорытынды бередi. Бұл ретте ол Қазақстан Республикасының заңдарында айқындалып, жол берiлетiн зерттеу құралдары мен әдiстерiн таңдауда дербес болады.</w:t>
      </w:r>
    </w:p>
    <w:bookmarkEnd w:id="37"/>
    <w:bookmarkStart w:name="z47" w:id="38"/>
    <w:p>
      <w:pPr>
        <w:spacing w:after="0"/>
        <w:ind w:left="0"/>
        <w:jc w:val="both"/>
      </w:pPr>
      <w:r>
        <w:rPr>
          <w:rFonts w:ascii="Times New Roman"/>
          <w:b w:val="false"/>
          <w:i w:val="false"/>
          <w:color w:val="000000"/>
          <w:sz w:val="28"/>
        </w:rPr>
        <w:t>
      3. Сот сарапшысына құқыққа сыйымсыз ықпал етуге және оның заңды қызметіне кедергі келтіруге жол берілмейді және заңда белгіленген жауаптылыққа әкеп соғады.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Сот-сараптамалық зерттеулерді жүргізу құралдары мен әдiстерін пайдалануға жол беру</w:t>
      </w:r>
    </w:p>
    <w:bookmarkStart w:name="z49" w:id="39"/>
    <w:p>
      <w:pPr>
        <w:spacing w:after="0"/>
        <w:ind w:left="0"/>
        <w:jc w:val="both"/>
      </w:pPr>
      <w:r>
        <w:rPr>
          <w:rFonts w:ascii="Times New Roman"/>
          <w:b w:val="false"/>
          <w:i w:val="false"/>
          <w:color w:val="000000"/>
          <w:sz w:val="28"/>
        </w:rPr>
        <w:t>
      Сот-сараптамалық зерттеулерді жүргізу кезінде ғылыми-техникалық құралдар мен әдістерді қолдануға, егер олар:</w:t>
      </w:r>
    </w:p>
    <w:bookmarkEnd w:id="39"/>
    <w:bookmarkStart w:name="z50" w:id="40"/>
    <w:p>
      <w:pPr>
        <w:spacing w:after="0"/>
        <w:ind w:left="0"/>
        <w:jc w:val="both"/>
      </w:pPr>
      <w:r>
        <w:rPr>
          <w:rFonts w:ascii="Times New Roman"/>
          <w:b w:val="false"/>
          <w:i w:val="false"/>
          <w:color w:val="000000"/>
          <w:sz w:val="28"/>
        </w:rPr>
        <w:t>
      1) Қазақстан Республикасының заңдарында тiкелей көзделсе немесе олардың нормалары мен қағидаттарына қайшы келмесе;</w:t>
      </w:r>
    </w:p>
    <w:bookmarkEnd w:id="40"/>
    <w:bookmarkStart w:name="z51" w:id="41"/>
    <w:p>
      <w:pPr>
        <w:spacing w:after="0"/>
        <w:ind w:left="0"/>
        <w:jc w:val="both"/>
      </w:pPr>
      <w:r>
        <w:rPr>
          <w:rFonts w:ascii="Times New Roman"/>
          <w:b w:val="false"/>
          <w:i w:val="false"/>
          <w:color w:val="000000"/>
          <w:sz w:val="28"/>
        </w:rPr>
        <w:t>
      2) ғылыми жағынан дәлелді болса;</w:t>
      </w:r>
    </w:p>
    <w:bookmarkEnd w:id="41"/>
    <w:bookmarkStart w:name="z52" w:id="42"/>
    <w:p>
      <w:pPr>
        <w:spacing w:after="0"/>
        <w:ind w:left="0"/>
        <w:jc w:val="both"/>
      </w:pPr>
      <w:r>
        <w:rPr>
          <w:rFonts w:ascii="Times New Roman"/>
          <w:b w:val="false"/>
          <w:i w:val="false"/>
          <w:color w:val="000000"/>
          <w:sz w:val="28"/>
        </w:rPr>
        <w:t>
      3) іс бойынша іс жүргізудің тиімділігін қамтамасыз ететін болса;</w:t>
      </w:r>
    </w:p>
    <w:bookmarkEnd w:id="42"/>
    <w:bookmarkStart w:name="z53" w:id="43"/>
    <w:p>
      <w:pPr>
        <w:spacing w:after="0"/>
        <w:ind w:left="0"/>
        <w:jc w:val="both"/>
      </w:pPr>
      <w:r>
        <w:rPr>
          <w:rFonts w:ascii="Times New Roman"/>
          <w:b w:val="false"/>
          <w:i w:val="false"/>
          <w:color w:val="000000"/>
          <w:sz w:val="28"/>
        </w:rPr>
        <w:t>
      4) қауіпсіз болса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 Сот-сараптамалық зерттеулердің жан-жақтылығы, толықтығы және объективтiлiгi</w:t>
      </w:r>
    </w:p>
    <w:bookmarkStart w:name="z55" w:id="44"/>
    <w:p>
      <w:pPr>
        <w:spacing w:after="0"/>
        <w:ind w:left="0"/>
        <w:jc w:val="both"/>
      </w:pPr>
      <w:r>
        <w:rPr>
          <w:rFonts w:ascii="Times New Roman"/>
          <w:b w:val="false"/>
          <w:i w:val="false"/>
          <w:color w:val="000000"/>
          <w:sz w:val="28"/>
        </w:rPr>
        <w:t>
      1. Сот сарапшысы сот-сараптамасын жүргізу кезінде өзінің арнаулы ғылыми біліміне негізделген, объектілерді жан-жақты, толық және объективті зерттеу үшін барлық шараларды қолдануға міндетті.</w:t>
      </w:r>
    </w:p>
    <w:bookmarkEnd w:id="44"/>
    <w:bookmarkStart w:name="z56" w:id="45"/>
    <w:p>
      <w:pPr>
        <w:spacing w:after="0"/>
        <w:ind w:left="0"/>
        <w:jc w:val="both"/>
      </w:pPr>
      <w:r>
        <w:rPr>
          <w:rFonts w:ascii="Times New Roman"/>
          <w:b w:val="false"/>
          <w:i w:val="false"/>
          <w:color w:val="000000"/>
          <w:sz w:val="28"/>
        </w:rPr>
        <w:t>
      2. Сот сарапшысының қорытындысы жалпы жұрт қабылдаған ғылыми және практикалық деректер негізінде жасалған қорытындылардың негізділігі мен дәйектілігін тексеруге мүмкіндік беретін ережелерге негізделуге тиіс.</w:t>
      </w:r>
    </w:p>
    <w:bookmarkEnd w:id="45"/>
    <w:p>
      <w:pPr>
        <w:spacing w:after="0"/>
        <w:ind w:left="0"/>
        <w:jc w:val="both"/>
      </w:pPr>
      <w:r>
        <w:rPr>
          <w:rFonts w:ascii="Times New Roman"/>
          <w:b/>
          <w:i w:val="false"/>
          <w:color w:val="000000"/>
          <w:sz w:val="28"/>
        </w:rPr>
        <w:t>11-бап. Сот сарапшысының кәсiптік әдебін сақтау</w:t>
      </w:r>
    </w:p>
    <w:bookmarkStart w:name="z58" w:id="46"/>
    <w:p>
      <w:pPr>
        <w:spacing w:after="0"/>
        <w:ind w:left="0"/>
        <w:jc w:val="both"/>
      </w:pPr>
      <w:r>
        <w:rPr>
          <w:rFonts w:ascii="Times New Roman"/>
          <w:b w:val="false"/>
          <w:i w:val="false"/>
          <w:color w:val="000000"/>
          <w:sz w:val="28"/>
        </w:rPr>
        <w:t>
      Сот-сараптамалық зерттеулерді жүргізу кезінде сот сарапшысының кәсіптік әдебінің нормалары сақталуға тиіс.</w:t>
      </w:r>
    </w:p>
    <w:bookmarkEnd w:id="46"/>
    <w:bookmarkStart w:name="z59" w:id="47"/>
    <w:p>
      <w:pPr>
        <w:spacing w:after="0"/>
        <w:ind w:left="0"/>
        <w:jc w:val="left"/>
      </w:pPr>
      <w:r>
        <w:rPr>
          <w:rFonts w:ascii="Times New Roman"/>
          <w:b/>
          <w:i w:val="false"/>
          <w:color w:val="000000"/>
        </w:rPr>
        <w:t xml:space="preserve"> 2-тарау. СОТ-САРАПТАМА ҚЫЗМЕТІНІҢ СУБЪЕКТІЛЕРІ</w:t>
      </w:r>
    </w:p>
    <w:bookmarkEnd w:id="47"/>
    <w:p>
      <w:pPr>
        <w:spacing w:after="0"/>
        <w:ind w:left="0"/>
        <w:jc w:val="both"/>
      </w:pPr>
      <w:r>
        <w:rPr>
          <w:rFonts w:ascii="Times New Roman"/>
          <w:b/>
          <w:i w:val="false"/>
          <w:color w:val="000000"/>
          <w:sz w:val="28"/>
        </w:rPr>
        <w:t>12-бап. Сот сарапшысына қойылатын кәсіптік және біліктілік талаптары</w:t>
      </w:r>
    </w:p>
    <w:bookmarkStart w:name="z61" w:id="48"/>
    <w:p>
      <w:pPr>
        <w:spacing w:after="0"/>
        <w:ind w:left="0"/>
        <w:jc w:val="both"/>
      </w:pPr>
      <w:r>
        <w:rPr>
          <w:rFonts w:ascii="Times New Roman"/>
          <w:b w:val="false"/>
          <w:i w:val="false"/>
          <w:color w:val="000000"/>
          <w:sz w:val="28"/>
        </w:rPr>
        <w:t>
      1. Сот сарапшысының арнаулы ғылыми бiлiмi болуға тиiс.</w:t>
      </w:r>
    </w:p>
    <w:bookmarkEnd w:id="48"/>
    <w:bookmarkStart w:name="z62" w:id="49"/>
    <w:p>
      <w:pPr>
        <w:spacing w:after="0"/>
        <w:ind w:left="0"/>
        <w:jc w:val="both"/>
      </w:pPr>
      <w:r>
        <w:rPr>
          <w:rFonts w:ascii="Times New Roman"/>
          <w:b w:val="false"/>
          <w:i w:val="false"/>
          <w:color w:val="000000"/>
          <w:sz w:val="28"/>
        </w:rPr>
        <w:t>
      2. Сот сараптамасын жүргiзу:</w:t>
      </w:r>
    </w:p>
    <w:bookmarkEnd w:id="49"/>
    <w:bookmarkStart w:name="z63" w:id="50"/>
    <w:p>
      <w:pPr>
        <w:spacing w:after="0"/>
        <w:ind w:left="0"/>
        <w:jc w:val="both"/>
      </w:pPr>
      <w:r>
        <w:rPr>
          <w:rFonts w:ascii="Times New Roman"/>
          <w:b w:val="false"/>
          <w:i w:val="false"/>
          <w:color w:val="000000"/>
          <w:sz w:val="28"/>
        </w:rPr>
        <w:t>
      1) сот сараптамасы органдарының қызметкерлерiне;</w:t>
      </w:r>
    </w:p>
    <w:bookmarkEnd w:id="50"/>
    <w:bookmarkStart w:name="z64" w:id="51"/>
    <w:p>
      <w:pPr>
        <w:spacing w:after="0"/>
        <w:ind w:left="0"/>
        <w:jc w:val="both"/>
      </w:pPr>
      <w:r>
        <w:rPr>
          <w:rFonts w:ascii="Times New Roman"/>
          <w:b w:val="false"/>
          <w:i w:val="false"/>
          <w:color w:val="000000"/>
          <w:sz w:val="28"/>
        </w:rPr>
        <w:t>
      2) сот-сараптама қызметiн лицензия негiзiнде жүзеге асыратын жеке тұлғаларға;</w:t>
      </w:r>
    </w:p>
    <w:bookmarkEnd w:id="51"/>
    <w:bookmarkStart w:name="z65" w:id="52"/>
    <w:p>
      <w:pPr>
        <w:spacing w:after="0"/>
        <w:ind w:left="0"/>
        <w:jc w:val="both"/>
      </w:pPr>
      <w:r>
        <w:rPr>
          <w:rFonts w:ascii="Times New Roman"/>
          <w:b w:val="false"/>
          <w:i w:val="false"/>
          <w:color w:val="000000"/>
          <w:sz w:val="28"/>
        </w:rPr>
        <w:t>
      3) осы баптың 3-тармағында көзделген жағдайларда бiржолғы тәртiппен өзге де адамдарға тапсырылуы мүмкiн.</w:t>
      </w:r>
    </w:p>
    <w:bookmarkEnd w:id="52"/>
    <w:bookmarkStart w:name="z66" w:id="53"/>
    <w:p>
      <w:pPr>
        <w:spacing w:after="0"/>
        <w:ind w:left="0"/>
        <w:jc w:val="both"/>
      </w:pPr>
      <w:r>
        <w:rPr>
          <w:rFonts w:ascii="Times New Roman"/>
          <w:b w:val="false"/>
          <w:i w:val="false"/>
          <w:color w:val="000000"/>
          <w:sz w:val="28"/>
        </w:rPr>
        <w:t>
      3. Бiржолғы тәртiппен сараптама жүргiзу:</w:t>
      </w:r>
    </w:p>
    <w:bookmarkEnd w:id="53"/>
    <w:bookmarkStart w:name="z67" w:id="54"/>
    <w:p>
      <w:pPr>
        <w:spacing w:after="0"/>
        <w:ind w:left="0"/>
        <w:jc w:val="both"/>
      </w:pPr>
      <w:r>
        <w:rPr>
          <w:rFonts w:ascii="Times New Roman"/>
          <w:b w:val="false"/>
          <w:i w:val="false"/>
          <w:color w:val="000000"/>
          <w:sz w:val="28"/>
        </w:rPr>
        <w:t>
      1) Қазақстан Республикасының Әділет министрлігі белгілеген сот сараптамалары түрлерінің тізбесінде көзделмеген сот сараптамасы тағайындалған;</w:t>
      </w:r>
    </w:p>
    <w:bookmarkEnd w:id="54"/>
    <w:bookmarkStart w:name="z68" w:id="55"/>
    <w:p>
      <w:pPr>
        <w:spacing w:after="0"/>
        <w:ind w:left="0"/>
        <w:jc w:val="both"/>
      </w:pPr>
      <w:r>
        <w:rPr>
          <w:rFonts w:ascii="Times New Roman"/>
          <w:b w:val="false"/>
          <w:i w:val="false"/>
          <w:color w:val="000000"/>
          <w:sz w:val="28"/>
        </w:rPr>
        <w:t>
      2) қылмыстық, азаматтық процеске қатысушының, әкiмшiлiк құқық бұзушылықтар туралы iстердi қарауға уәкiлеттiк берілген органның (лауазымды адамның), әкiмшiлiк құқық бұзушылық туралы іс бойынша iс жүргізуге қатысушының сот сараптамасы органдарының қызметкерi болып табылмайтын не Қазақстан Республикасының заңдарына сәйкес сот-сараптама қызметiн лицензия негiзiнде жүзеге асыратын адамды сарапшы ретiнде тарту туралы дәлелдi өтiнiшхаты қанағаттандырылған;</w:t>
      </w:r>
    </w:p>
    <w:bookmarkEnd w:id="55"/>
    <w:bookmarkStart w:name="z69" w:id="56"/>
    <w:p>
      <w:pPr>
        <w:spacing w:after="0"/>
        <w:ind w:left="0"/>
        <w:jc w:val="both"/>
      </w:pPr>
      <w:r>
        <w:rPr>
          <w:rFonts w:ascii="Times New Roman"/>
          <w:b w:val="false"/>
          <w:i w:val="false"/>
          <w:color w:val="000000"/>
          <w:sz w:val="28"/>
        </w:rPr>
        <w:t>
      3) сот сараптамасы органдарының қызметкерлерi болып табылатын, сондай-ақ сот-сараптама қызметiн лицензия негiзiнде жүзеге асыратын тиiстi мамандықтағы барлық сот сарапшыларының бас тартуы қанағаттандырылған не сот сараптамасы органы тұтастай сот сараптамасын жүргiзуден дәлелдi түрде шеттетiлген;</w:t>
      </w:r>
    </w:p>
    <w:bookmarkEnd w:id="56"/>
    <w:bookmarkStart w:name="z70" w:id="5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49-бабына</w:t>
      </w:r>
      <w:r>
        <w:rPr>
          <w:rFonts w:ascii="Times New Roman"/>
          <w:b w:val="false"/>
          <w:i w:val="false"/>
          <w:color w:val="000000"/>
          <w:sz w:val="28"/>
        </w:rPr>
        <w:t xml:space="preserve"> сәйкес шет мемлекеттiң сот сарапшысы тартылған жағдайларда тапсырылуы мүмкiн.</w:t>
      </w:r>
    </w:p>
    <w:bookmarkEnd w:id="57"/>
    <w:bookmarkStart w:name="z71" w:id="58"/>
    <w:p>
      <w:pPr>
        <w:spacing w:after="0"/>
        <w:ind w:left="0"/>
        <w:jc w:val="both"/>
      </w:pPr>
      <w:r>
        <w:rPr>
          <w:rFonts w:ascii="Times New Roman"/>
          <w:b w:val="false"/>
          <w:i w:val="false"/>
          <w:color w:val="000000"/>
          <w:sz w:val="28"/>
        </w:rPr>
        <w:t>
      4. Осы баптың 2-тармағының 1) және 2) тармақшаларында және 3-тармағының 1), 2) және 3) тармақшаларында аталған адамдардың жоғары білімі болуға тиіс.</w:t>
      </w:r>
    </w:p>
    <w:bookmarkEnd w:id="58"/>
    <w:bookmarkStart w:name="z72" w:id="59"/>
    <w:p>
      <w:pPr>
        <w:spacing w:after="0"/>
        <w:ind w:left="0"/>
        <w:jc w:val="both"/>
      </w:pPr>
      <w:r>
        <w:rPr>
          <w:rFonts w:ascii="Times New Roman"/>
          <w:b w:val="false"/>
          <w:i w:val="false"/>
          <w:color w:val="000000"/>
          <w:sz w:val="28"/>
        </w:rPr>
        <w:t>
      5. Осы баптың 2-тармағының 1) және 2) тармақшаларында көрсетілген адамдардың сот сараптамасының белгiлi бiр түрiн жүргiзу құқығына бiлiктiлiк куәлiгiмен расталатын сот сарапшысы бiлiктiлiгiнің болуы, оларды Қазақстан Республикасы Әдiлет министрлiгiнiң комиссиялары аттестаттаған болуы және олардың Қазақстан Республикасы Сот сарапшыларының мемлекеттiк тiзiлiмiне енгiзiлуі тиiс.</w:t>
      </w:r>
    </w:p>
    <w:bookmarkEnd w:id="59"/>
    <w:bookmarkStart w:name="z73" w:id="60"/>
    <w:p>
      <w:pPr>
        <w:spacing w:after="0"/>
        <w:ind w:left="0"/>
        <w:jc w:val="both"/>
      </w:pPr>
      <w:r>
        <w:rPr>
          <w:rFonts w:ascii="Times New Roman"/>
          <w:b w:val="false"/>
          <w:i w:val="false"/>
          <w:color w:val="000000"/>
          <w:sz w:val="28"/>
        </w:rPr>
        <w:t>
      6. Осы баптың 1, 4 және 5-тармақтарында белгiленген талаптарға сәйкес келетiн Қазақстан Республикасының азаматы сот сараптамасы органдарында сот сарапшысы лауазымына орналаса алады.</w:t>
      </w:r>
    </w:p>
    <w:bookmarkEnd w:id="60"/>
    <w:bookmarkStart w:name="z74" w:id="61"/>
    <w:p>
      <w:pPr>
        <w:spacing w:after="0"/>
        <w:ind w:left="0"/>
        <w:jc w:val="both"/>
      </w:pPr>
      <w:r>
        <w:rPr>
          <w:rFonts w:ascii="Times New Roman"/>
          <w:b w:val="false"/>
          <w:i w:val="false"/>
          <w:color w:val="000000"/>
          <w:sz w:val="28"/>
        </w:rPr>
        <w:t>
      7. Сот сараптамасы органдарына алғаш рет жұмысқа кiретiн адамдар бiлiктiлiк емтиханын тапсырумен аяқталатын арнайы кәсiптiк даярлықтан өтедi. Арнайы кәсiптiк даярлық қағидаларын Қазақстан Республикасының Әдiлет министрлiгi белгiлейдi.</w:t>
      </w:r>
    </w:p>
    <w:bookmarkEnd w:id="61"/>
    <w:bookmarkStart w:name="z75" w:id="62"/>
    <w:p>
      <w:pPr>
        <w:spacing w:after="0"/>
        <w:ind w:left="0"/>
        <w:jc w:val="both"/>
      </w:pPr>
      <w:r>
        <w:rPr>
          <w:rFonts w:ascii="Times New Roman"/>
          <w:b w:val="false"/>
          <w:i w:val="false"/>
          <w:color w:val="000000"/>
          <w:sz w:val="28"/>
        </w:rPr>
        <w:t>
      8. Сот тәртiбiмен әрекет қабiлетi шектеулi немесе әрекетке қабiлетсiз деп танылған не өтелмеген немесе алынбаған соттылығы бар адам сот сарапшысы бола алмайды.</w:t>
      </w:r>
    </w:p>
    <w:bookmarkEnd w:id="62"/>
    <w:bookmarkStart w:name="z76" w:id="63"/>
    <w:p>
      <w:pPr>
        <w:spacing w:after="0"/>
        <w:ind w:left="0"/>
        <w:jc w:val="both"/>
      </w:pPr>
      <w:r>
        <w:rPr>
          <w:rFonts w:ascii="Times New Roman"/>
          <w:b w:val="false"/>
          <w:i w:val="false"/>
          <w:color w:val="000000"/>
          <w:sz w:val="28"/>
        </w:rPr>
        <w:t>
      Тиiстi заңдық факт болған күннен бастап үш жыл бойына:</w:t>
      </w:r>
    </w:p>
    <w:bookmarkEnd w:id="63"/>
    <w:bookmarkStart w:name="z77" w:id="64"/>
    <w:p>
      <w:pPr>
        <w:spacing w:after="0"/>
        <w:ind w:left="0"/>
        <w:jc w:val="both"/>
      </w:pPr>
      <w:r>
        <w:rPr>
          <w:rFonts w:ascii="Times New Roman"/>
          <w:b w:val="false"/>
          <w:i w:val="false"/>
          <w:color w:val="000000"/>
          <w:sz w:val="28"/>
        </w:rPr>
        <w:t>
      1) соттылығы заңда белгiленген тәртiппен өтелген немесе алынған;</w:t>
      </w:r>
    </w:p>
    <w:bookmarkEnd w:id="64"/>
    <w:bookmarkStart w:name="z78" w:id="65"/>
    <w:p>
      <w:pPr>
        <w:spacing w:after="0"/>
        <w:ind w:left="0"/>
        <w:jc w:val="both"/>
      </w:pPr>
      <w:r>
        <w:rPr>
          <w:rFonts w:ascii="Times New Roman"/>
          <w:b w:val="false"/>
          <w:i w:val="false"/>
          <w:color w:val="000000"/>
          <w:sz w:val="28"/>
        </w:rPr>
        <w:t xml:space="preserve">
      2)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5"/>
    <w:bookmarkStart w:name="z79" w:id="66"/>
    <w:p>
      <w:pPr>
        <w:spacing w:after="0"/>
        <w:ind w:left="0"/>
        <w:jc w:val="both"/>
      </w:pPr>
      <w:r>
        <w:rPr>
          <w:rFonts w:ascii="Times New Roman"/>
          <w:b w:val="false"/>
          <w:i w:val="false"/>
          <w:color w:val="000000"/>
          <w:sz w:val="28"/>
        </w:rPr>
        <w:t>
      3) мемлекеттiк қызметтен, құқық қорғау органдарынан, соттардан, сот сараптамасы органдарынан терiс себептермен шығарылған;</w:t>
      </w:r>
    </w:p>
    <w:bookmarkEnd w:id="66"/>
    <w:bookmarkStart w:name="z275" w:id="67"/>
    <w:p>
      <w:pPr>
        <w:spacing w:after="0"/>
        <w:ind w:left="0"/>
        <w:jc w:val="both"/>
      </w:pPr>
      <w:r>
        <w:rPr>
          <w:rFonts w:ascii="Times New Roman"/>
          <w:b w:val="false"/>
          <w:i w:val="false"/>
          <w:color w:val="000000"/>
          <w:sz w:val="28"/>
        </w:rPr>
        <w:t>
      4) сот-сараптама қызметiмен айналысуға арналған лицензиядан айырылған;</w:t>
      </w:r>
    </w:p>
    <w:bookmarkEnd w:id="67"/>
    <w:bookmarkStart w:name="z276" w:id="68"/>
    <w:p>
      <w:pPr>
        <w:spacing w:after="0"/>
        <w:ind w:left="0"/>
        <w:jc w:val="both"/>
      </w:pPr>
      <w:r>
        <w:rPr>
          <w:rFonts w:ascii="Times New Roman"/>
          <w:b w:val="false"/>
          <w:i w:val="false"/>
          <w:color w:val="000000"/>
          <w:sz w:val="28"/>
        </w:rPr>
        <w:t>
      5) сот-сараптама қызметiмен айналысуға арналған лицензиясының қолданысы осы Заңның 16-бабының 3-тармағында көзделген негiздер бойынша тоқтатылған адам сот сарапшысы бола алмайды.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13-баптың қолданысқа енгізілу тәртібін осы Заңның </w:t>
      </w:r>
      <w:r>
        <w:rPr>
          <w:rFonts w:ascii="Times New Roman"/>
          <w:b w:val="false"/>
          <w:i w:val="false"/>
          <w:color w:val="ff0000"/>
          <w:sz w:val="28"/>
        </w:rPr>
        <w:t>50-1-бабынан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 сарапшысы біліктілігін беру</w:t>
      </w:r>
    </w:p>
    <w:bookmarkStart w:name="z81" w:id="69"/>
    <w:p>
      <w:pPr>
        <w:spacing w:after="0"/>
        <w:ind w:left="0"/>
        <w:jc w:val="both"/>
      </w:pPr>
      <w:r>
        <w:rPr>
          <w:rFonts w:ascii="Times New Roman"/>
          <w:b w:val="false"/>
          <w:i w:val="false"/>
          <w:color w:val="000000"/>
          <w:sz w:val="28"/>
        </w:rPr>
        <w:t>
      1. Сот сарапшысы біліктілігін беру оның біліктілік емтиханын тапсырып, сот сараптамасының белгілі бір түрін жүргізу құқығына сот сарапшысының біліктілік куәлігінің берілуі арқылы жүзеге асырылады.</w:t>
      </w:r>
    </w:p>
    <w:bookmarkEnd w:id="69"/>
    <w:bookmarkStart w:name="z82" w:id="70"/>
    <w:p>
      <w:pPr>
        <w:spacing w:after="0"/>
        <w:ind w:left="0"/>
        <w:jc w:val="both"/>
      </w:pPr>
      <w:r>
        <w:rPr>
          <w:rFonts w:ascii="Times New Roman"/>
          <w:b w:val="false"/>
          <w:i w:val="false"/>
          <w:color w:val="000000"/>
          <w:sz w:val="28"/>
        </w:rPr>
        <w:t>
      2. Біліктілік емтихандарын қабылдауды және сот сараптамасының белгілі бір түрін жүргізу құқығына сот сарапшысының біліктілік куәлігін беруді Қазақстан Республикасы Әділет министрлігінің біліктілік комиссиялары жүзеге асырады.</w:t>
      </w:r>
    </w:p>
    <w:bookmarkEnd w:id="70"/>
    <w:bookmarkStart w:name="z83" w:id="71"/>
    <w:p>
      <w:pPr>
        <w:spacing w:after="0"/>
        <w:ind w:left="0"/>
        <w:jc w:val="both"/>
      </w:pPr>
      <w:r>
        <w:rPr>
          <w:rFonts w:ascii="Times New Roman"/>
          <w:b w:val="false"/>
          <w:i w:val="false"/>
          <w:color w:val="000000"/>
          <w:sz w:val="28"/>
        </w:rPr>
        <w:t>
      3. Біліктілік комиссиялары қызметінің қағидаларын және олардың құрамын Қазақстан Республикасының Әділет министрлігі немесе денсаулық сақтау саласындағы уәкілетті орган айқындайды.</w:t>
      </w:r>
    </w:p>
    <w:bookmarkEnd w:id="71"/>
    <w:bookmarkStart w:name="z291" w:id="72"/>
    <w:p>
      <w:pPr>
        <w:spacing w:after="0"/>
        <w:ind w:left="0"/>
        <w:jc w:val="both"/>
      </w:pPr>
      <w:r>
        <w:rPr>
          <w:rFonts w:ascii="Times New Roman"/>
          <w:b w:val="false"/>
          <w:i w:val="false"/>
          <w:color w:val="000000"/>
          <w:sz w:val="28"/>
        </w:rPr>
        <w:t>
      4. Сот сарапшысы біліктілігін беру үшін біліктілік емтихандарын қабылдау тәртібін Қазақстан Республикасының Әділет министрлігі немесе денсаулық сақтау саласындағы уәкілетті орган айқындайды.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14-баптың қолданысқа енгізілу тәртібін осы Заңның </w:t>
      </w:r>
      <w:r>
        <w:rPr>
          <w:rFonts w:ascii="Times New Roman"/>
          <w:b w:val="false"/>
          <w:i w:val="false"/>
          <w:color w:val="ff0000"/>
          <w:sz w:val="28"/>
        </w:rPr>
        <w:t>50-1-бабынан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Сот сарапшысын аттестаттау</w:t>
      </w:r>
    </w:p>
    <w:bookmarkStart w:name="z85" w:id="73"/>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сарапшыларының, сондай-ақ сот-сараптама қызметімен айналысуға арналған лицензия негізінде сот-сараптама қызметін жүзеге асыратын жеке тұлғалардың кәсіптік даярлығы деңгейін айқындау мақсатында, олар бес жылда бір рет Қазақстан Республикасы Әділет министрлігінің аттестаттау комиссиялары жүргізетін аттестаттаудан өтеді.</w:t>
      </w:r>
    </w:p>
    <w:bookmarkEnd w:id="73"/>
    <w:bookmarkStart w:name="z86" w:id="74"/>
    <w:p>
      <w:pPr>
        <w:spacing w:after="0"/>
        <w:ind w:left="0"/>
        <w:jc w:val="both"/>
      </w:pPr>
      <w:r>
        <w:rPr>
          <w:rFonts w:ascii="Times New Roman"/>
          <w:b w:val="false"/>
          <w:i w:val="false"/>
          <w:color w:val="000000"/>
          <w:sz w:val="28"/>
        </w:rPr>
        <w:t>
      Сот сарапшысының кәсіптік даярлығының тиісті деңгейіне негізді күмән туындаған кезде ол кезектен тыс аттестаттаудан өткізіледі.</w:t>
      </w:r>
    </w:p>
    <w:bookmarkEnd w:id="74"/>
    <w:bookmarkStart w:name="z277" w:id="75"/>
    <w:p>
      <w:pPr>
        <w:spacing w:after="0"/>
        <w:ind w:left="0"/>
        <w:jc w:val="both"/>
      </w:pPr>
      <w:r>
        <w:rPr>
          <w:rFonts w:ascii="Times New Roman"/>
          <w:b w:val="false"/>
          <w:i w:val="false"/>
          <w:color w:val="000000"/>
          <w:sz w:val="28"/>
        </w:rPr>
        <w:t>
      2. Аттестаттау комиссиялары қызметінің қағидаларын және олардың құрамын, сондай-ақ сот сарапшысын аттестаттауды, оның ішінде кезектен тыс жүргізу тәртібін Қазақстан Республикасының Әділет министрлігі немесе денсаулық сақтау саласындағы уәкілетті орган айқындайды.</w:t>
      </w:r>
    </w:p>
    <w:bookmarkEnd w:id="75"/>
    <w:bookmarkStart w:name="z292" w:id="76"/>
    <w:p>
      <w:pPr>
        <w:spacing w:after="0"/>
        <w:ind w:left="0"/>
        <w:jc w:val="both"/>
      </w:pPr>
      <w:r>
        <w:rPr>
          <w:rFonts w:ascii="Times New Roman"/>
          <w:b w:val="false"/>
          <w:i w:val="false"/>
          <w:color w:val="000000"/>
          <w:sz w:val="28"/>
        </w:rPr>
        <w:t>
      3. Сот сарапшысын аттестаттауды, оның ішінде кезектен тыс жүргізу тәртібін Қазақстан Республикасының Әділет министрлігі немесе денсаулық сақтау саласындағы уәкілетті орган айқындайды.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Сот-сараптама қызметімен айналысуға арналған лицензияны берудің, беруден бас тартудың тәртібі мен шарттары</w:t>
      </w:r>
    </w:p>
    <w:bookmarkStart w:name="z88" w:id="77"/>
    <w:p>
      <w:pPr>
        <w:spacing w:after="0"/>
        <w:ind w:left="0"/>
        <w:jc w:val="both"/>
      </w:pPr>
      <w:r>
        <w:rPr>
          <w:rFonts w:ascii="Times New Roman"/>
          <w:b w:val="false"/>
          <w:i w:val="false"/>
          <w:color w:val="000000"/>
          <w:sz w:val="28"/>
        </w:rPr>
        <w:t>
      1. Сот-сараптама қызметімен айналысуға арналған лицензия жеке тұлғаларға беріледі.</w:t>
      </w:r>
    </w:p>
    <w:bookmarkEnd w:id="77"/>
    <w:bookmarkStart w:name="z89" w:id="78"/>
    <w:p>
      <w:pPr>
        <w:spacing w:after="0"/>
        <w:ind w:left="0"/>
        <w:jc w:val="both"/>
      </w:pPr>
      <w:r>
        <w:rPr>
          <w:rFonts w:ascii="Times New Roman"/>
          <w:b w:val="false"/>
          <w:i w:val="false"/>
          <w:color w:val="000000"/>
          <w:sz w:val="28"/>
        </w:rPr>
        <w:t>
      2. Сот-сараптама қызметімен айналысуға арналған лицензия бас лицензия болып табылады.</w:t>
      </w:r>
    </w:p>
    <w:bookmarkEnd w:id="78"/>
    <w:bookmarkStart w:name="z90" w:id="79"/>
    <w:p>
      <w:pPr>
        <w:spacing w:after="0"/>
        <w:ind w:left="0"/>
        <w:jc w:val="both"/>
      </w:pPr>
      <w:r>
        <w:rPr>
          <w:rFonts w:ascii="Times New Roman"/>
          <w:b w:val="false"/>
          <w:i w:val="false"/>
          <w:color w:val="000000"/>
          <w:sz w:val="28"/>
        </w:rPr>
        <w:t>
      3. Сот-сараптама қызметімен айналысуға лицензияны берудің, беруден бас тартудың тәртібі мен шарттары Қазақстан Республикасының рұқсаттар және хабарламалар туралы заңнамасында белгіленеді.</w:t>
      </w:r>
    </w:p>
    <w:bookmarkEnd w:id="79"/>
    <w:bookmarkStart w:name="z91" w:id="80"/>
    <w:p>
      <w:pPr>
        <w:spacing w:after="0"/>
        <w:ind w:left="0"/>
        <w:jc w:val="both"/>
      </w:pPr>
      <w:r>
        <w:rPr>
          <w:rFonts w:ascii="Times New Roman"/>
          <w:b w:val="false"/>
          <w:i w:val="false"/>
          <w:color w:val="000000"/>
          <w:sz w:val="28"/>
        </w:rPr>
        <w:t>
      4. Сот-сараптама қызметін лицензиялау жөніндегі комиссия қызметінің қағидалары мен оның құрамын Қазақстан Республикасының Әділет министрлігі белгілейді.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16-бап. Сот-сараптама қызметімен айналысуға арналған лицензияның қолданысын тоқтата тұру, тоқтату және қайта жалғастыру</w:t>
      </w:r>
    </w:p>
    <w:bookmarkStart w:name="z93" w:id="81"/>
    <w:p>
      <w:pPr>
        <w:spacing w:after="0"/>
        <w:ind w:left="0"/>
        <w:jc w:val="both"/>
      </w:pPr>
      <w:r>
        <w:rPr>
          <w:rFonts w:ascii="Times New Roman"/>
          <w:b w:val="false"/>
          <w:i w:val="false"/>
          <w:color w:val="000000"/>
          <w:sz w:val="28"/>
        </w:rPr>
        <w:t>
      1. Сот-сараптама қызметімен айналысуға лицензияның қолданысын тоқтата тұрудың, қайта бастаудың, тоқтатудың және одан айырудың тәртібі, негіздері мен шарттары Қазақстан Республикасының рұқсаттар және хабарламалар туралы заңнамасында белгіленеді.</w:t>
      </w:r>
    </w:p>
    <w:bookmarkEnd w:id="81"/>
    <w:bookmarkStart w:name="z94" w:id="82"/>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заңнамасында көзделген жалпы негіздерден басқа, жеке тұлғаның сот-сараптама қызметімен айналысуына лицензияның қолданысы:</w:t>
      </w:r>
    </w:p>
    <w:bookmarkEnd w:id="82"/>
    <w:p>
      <w:pPr>
        <w:spacing w:after="0"/>
        <w:ind w:left="0"/>
        <w:jc w:val="both"/>
      </w:pPr>
      <w:r>
        <w:rPr>
          <w:rFonts w:ascii="Times New Roman"/>
          <w:b w:val="false"/>
          <w:i w:val="false"/>
          <w:color w:val="000000"/>
          <w:sz w:val="28"/>
        </w:rPr>
        <w:t>
      1) ол мемлекеттік қызметте болған;</w:t>
      </w:r>
    </w:p>
    <w:p>
      <w:pPr>
        <w:spacing w:after="0"/>
        <w:ind w:left="0"/>
        <w:jc w:val="both"/>
      </w:pPr>
      <w:r>
        <w:rPr>
          <w:rFonts w:ascii="Times New Roman"/>
          <w:b w:val="false"/>
          <w:i w:val="false"/>
          <w:color w:val="000000"/>
          <w:sz w:val="28"/>
        </w:rPr>
        <w:t>
      2) ол Қазақстан Республикасы Парламенті депутатының, өз қызметін бюджет қаражаты есебінен ақы төленетін тұрақты немесе босатылған негізде жүзеге асыратын мәслихат депутатының өкілеттіктерін атқарған;</w:t>
      </w:r>
    </w:p>
    <w:p>
      <w:pPr>
        <w:spacing w:after="0"/>
        <w:ind w:left="0"/>
        <w:jc w:val="both"/>
      </w:pPr>
      <w:r>
        <w:rPr>
          <w:rFonts w:ascii="Times New Roman"/>
          <w:b w:val="false"/>
          <w:i w:val="false"/>
          <w:color w:val="000000"/>
          <w:sz w:val="28"/>
        </w:rPr>
        <w:t>
      3) сот сараптамасы органдарында сарапшы лауазымында жұмыс істеген;</w:t>
      </w:r>
    </w:p>
    <w:p>
      <w:pPr>
        <w:spacing w:after="0"/>
        <w:ind w:left="0"/>
        <w:jc w:val="both"/>
      </w:pPr>
      <w:r>
        <w:rPr>
          <w:rFonts w:ascii="Times New Roman"/>
          <w:b w:val="false"/>
          <w:i w:val="false"/>
          <w:color w:val="000000"/>
          <w:sz w:val="28"/>
        </w:rPr>
        <w:t>
      4) мерзімді әскери қызметті өткерген кезеңде тоқтатыла тұрады.</w:t>
      </w:r>
    </w:p>
    <w:bookmarkStart w:name="z99" w:id="83"/>
    <w:p>
      <w:pPr>
        <w:spacing w:after="0"/>
        <w:ind w:left="0"/>
        <w:jc w:val="both"/>
      </w:pPr>
      <w:r>
        <w:rPr>
          <w:rFonts w:ascii="Times New Roman"/>
          <w:b w:val="false"/>
          <w:i w:val="false"/>
          <w:color w:val="000000"/>
          <w:sz w:val="28"/>
        </w:rPr>
        <w:t>
      3. Қазақстан Республикасының рұқсаттар және хабарламалар туралы заңнамасында көзделген жалпы негіздерден басқа, жеке тұлғаның сот-сараптама қызметімен айналысуына лицензияның қолданысын тоқтатуды:</w:t>
      </w:r>
    </w:p>
    <w:bookmarkEnd w:id="83"/>
    <w:bookmarkStart w:name="z100" w:id="84"/>
    <w:p>
      <w:pPr>
        <w:spacing w:after="0"/>
        <w:ind w:left="0"/>
        <w:jc w:val="both"/>
      </w:pPr>
      <w:r>
        <w:rPr>
          <w:rFonts w:ascii="Times New Roman"/>
          <w:b w:val="false"/>
          <w:i w:val="false"/>
          <w:color w:val="000000"/>
          <w:sz w:val="28"/>
        </w:rPr>
        <w:t>
      адам соттың заңды күшіне енген шешімі бойынша әрекетке қабілетсіз немесе әрекет қабілеті шектеулі, қайтыс болған не хабарсыз кеткен деп танылған;</w:t>
      </w:r>
    </w:p>
    <w:bookmarkEnd w:id="84"/>
    <w:bookmarkStart w:name="z101" w:id="85"/>
    <w:p>
      <w:pPr>
        <w:spacing w:after="0"/>
        <w:ind w:left="0"/>
        <w:jc w:val="both"/>
      </w:pPr>
      <w:r>
        <w:rPr>
          <w:rFonts w:ascii="Times New Roman"/>
          <w:b w:val="false"/>
          <w:i w:val="false"/>
          <w:color w:val="000000"/>
          <w:sz w:val="28"/>
        </w:rPr>
        <w:t>
      адам Қазақстан Республикасының азаматтығын жоғалтқан;</w:t>
      </w:r>
    </w:p>
    <w:bookmarkEnd w:id="85"/>
    <w:bookmarkStart w:name="z102" w:id="86"/>
    <w:p>
      <w:pPr>
        <w:spacing w:after="0"/>
        <w:ind w:left="0"/>
        <w:jc w:val="both"/>
      </w:pPr>
      <w:r>
        <w:rPr>
          <w:rFonts w:ascii="Times New Roman"/>
          <w:b w:val="false"/>
          <w:i w:val="false"/>
          <w:color w:val="000000"/>
          <w:sz w:val="28"/>
        </w:rPr>
        <w:t xml:space="preserve">
      адам қасақана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86"/>
    <w:bookmarkStart w:name="z103" w:id="87"/>
    <w:p>
      <w:pPr>
        <w:spacing w:after="0"/>
        <w:ind w:left="0"/>
        <w:jc w:val="both"/>
      </w:pPr>
      <w:r>
        <w:rPr>
          <w:rFonts w:ascii="Times New Roman"/>
          <w:b w:val="false"/>
          <w:i w:val="false"/>
          <w:color w:val="000000"/>
          <w:sz w:val="28"/>
        </w:rPr>
        <w:t>
      қылмыс немесе қасақана қылмыстық теріс қылық жасағаны үшін адамға қатысты соттың айыптау үкімі заңды күшіне енген жағдайларда, Қазақстан Республикасының Әділет министрлігі немесе денсаулық саласындағы уәкілетті орган жүзеге асырады.</w:t>
      </w:r>
    </w:p>
    <w:bookmarkEnd w:id="87"/>
    <w:bookmarkStart w:name="z278" w:id="88"/>
    <w:p>
      <w:pPr>
        <w:spacing w:after="0"/>
        <w:ind w:left="0"/>
        <w:jc w:val="both"/>
      </w:pPr>
      <w:r>
        <w:rPr>
          <w:rFonts w:ascii="Times New Roman"/>
          <w:b w:val="false"/>
          <w:i w:val="false"/>
          <w:color w:val="000000"/>
          <w:sz w:val="28"/>
        </w:rPr>
        <w:t>
      4. Қазақстан Республикасының рұқсаттар және хабарламалар туралы заңнамасында көзделген жалпы негіздерден басқа, жеке тұлғаның сот-сараптама қызметімен айналысуына лицензиядан айыру:</w:t>
      </w:r>
    </w:p>
    <w:bookmarkEnd w:id="88"/>
    <w:p>
      <w:pPr>
        <w:spacing w:after="0"/>
        <w:ind w:left="0"/>
        <w:jc w:val="both"/>
      </w:pPr>
      <w:r>
        <w:rPr>
          <w:rFonts w:ascii="Times New Roman"/>
          <w:b w:val="false"/>
          <w:i w:val="false"/>
          <w:color w:val="000000"/>
          <w:sz w:val="28"/>
        </w:rPr>
        <w:t>
      1) адам сот-сараптама қызметін жүзеге асыру кезінде Қазақстан Республикасының заңнамасын өрескел не бірнеше рет бұзған;</w:t>
      </w:r>
    </w:p>
    <w:p>
      <w:pPr>
        <w:spacing w:after="0"/>
        <w:ind w:left="0"/>
        <w:jc w:val="both"/>
      </w:pPr>
      <w:r>
        <w:rPr>
          <w:rFonts w:ascii="Times New Roman"/>
          <w:b w:val="false"/>
          <w:i w:val="false"/>
          <w:color w:val="000000"/>
          <w:sz w:val="28"/>
        </w:rPr>
        <w:t>
      2) адамды аттестаттау нәтижелерімен расталған кәсіптік даярлығының жеткіліксіз деңгейі салдарынан оның сот сарапшысы міндеттерін атқаруы мүмкін болмаған;</w:t>
      </w:r>
    </w:p>
    <w:p>
      <w:pPr>
        <w:spacing w:after="0"/>
        <w:ind w:left="0"/>
        <w:jc w:val="both"/>
      </w:pPr>
      <w:r>
        <w:rPr>
          <w:rFonts w:ascii="Times New Roman"/>
          <w:b w:val="false"/>
          <w:i w:val="false"/>
          <w:color w:val="000000"/>
          <w:sz w:val="28"/>
        </w:rPr>
        <w:t>
      3) адам аттестаттаудан өтуден жалтарған жағдайларда, Қазақстан Республикасы Әділет министрлігінің немесе денсаулық сақтау саласындағы уәкілетті органның қуынымы бойынша сот тәртібімен жүзеге асырылады.</w:t>
      </w:r>
    </w:p>
    <w:p>
      <w:pPr>
        <w:spacing w:after="0"/>
        <w:ind w:left="0"/>
        <w:jc w:val="both"/>
      </w:pPr>
      <w:r>
        <w:rPr>
          <w:rFonts w:ascii="Times New Roman"/>
          <w:b w:val="false"/>
          <w:i w:val="false"/>
          <w:color w:val="000000"/>
          <w:sz w:val="28"/>
        </w:rPr>
        <w:t>
      Көрсетілген жағдайларда, Қазақстан Республикасының Әділет министрлігі немесе денсаулық сақтау саласындағы уәкілетті орган жанындағы сот-сараптама қызметiн лицензиялау жөнiндегi комиссия сот-сараптама қызметiмен айналысуға лицензиядан айыру туралы қуыным арызды дайындау жөніндегі ұсыныспен лицензиялаушы органның басшысына жүгiнедi.</w:t>
      </w:r>
    </w:p>
    <w:p>
      <w:pPr>
        <w:spacing w:after="0"/>
        <w:ind w:left="0"/>
        <w:jc w:val="both"/>
      </w:pPr>
      <w:r>
        <w:rPr>
          <w:rFonts w:ascii="Times New Roman"/>
          <w:b w:val="false"/>
          <w:i w:val="false"/>
          <w:color w:val="000000"/>
          <w:sz w:val="28"/>
        </w:rPr>
        <w:t>
      Сот-сараптама қызметiмен айналысуға лицензиядан айыру оның қолданысын тоқтатуға әкеп соғады.</w:t>
      </w:r>
    </w:p>
    <w:bookmarkStart w:name="z284" w:id="89"/>
    <w:p>
      <w:pPr>
        <w:spacing w:after="0"/>
        <w:ind w:left="0"/>
        <w:jc w:val="both"/>
      </w:pPr>
      <w:r>
        <w:rPr>
          <w:rFonts w:ascii="Times New Roman"/>
          <w:b w:val="false"/>
          <w:i w:val="false"/>
          <w:color w:val="000000"/>
          <w:sz w:val="28"/>
        </w:rPr>
        <w:t>
      5. Осы баптың 4-тармағында көрсетілген жағдайларды қоспағанда, лицензияның қолданысы Қазақстан Республикасы Әділет министрлігінің жанындағы сот-сараптама қызметiн лицензиялау жөнiндегi комиссия ұсынған материалдардың негізінде лицензиялаушы орган басшысының бұйрығымен тоқтатыла тұрады, қайта жалғастырылады және тоқтатылады.</w:t>
      </w:r>
    </w:p>
    <w:bookmarkEnd w:id="89"/>
    <w:bookmarkStart w:name="z285" w:id="90"/>
    <w:p>
      <w:pPr>
        <w:spacing w:after="0"/>
        <w:ind w:left="0"/>
        <w:jc w:val="both"/>
      </w:pPr>
      <w:r>
        <w:rPr>
          <w:rFonts w:ascii="Times New Roman"/>
          <w:b w:val="false"/>
          <w:i w:val="false"/>
          <w:color w:val="000000"/>
          <w:sz w:val="28"/>
        </w:rPr>
        <w:t>
      Лицензиясының қолданысы тоқтатыла тұрған, қайта жалғастырылған немесе тоқтатылған жеке тұлға қабылданған шешім туралы үш тәулік ішінде хабардар етіледі және тиісті мәліметтер бес тәулік ішінде Қазақстан Республикасы Сот сарапшыларының мемлекеттік тізіліміне енгізіледі.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Қазақстан Республикасы сот сарапшыларының мемлекеттiк тiзiлiмi</w:t>
      </w:r>
    </w:p>
    <w:bookmarkStart w:name="z105" w:id="91"/>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 туралы, сондай-ақ сот-сараптама қызметiмен айналысуға арналған лицензиясы бар жеке тұлғалар туралы мәліметтер Қазақстан Республикасы Сот сарапшыларының мемлекеттiк тiзiлiмiне енгiзiледi, оның мақсаттары мен қалыптастыру және пайдалану қағидаларын Әділет министрлігі айқындайды.</w:t>
      </w:r>
    </w:p>
    <w:bookmarkEnd w:id="91"/>
    <w:bookmarkStart w:name="z106" w:id="92"/>
    <w:p>
      <w:pPr>
        <w:spacing w:after="0"/>
        <w:ind w:left="0"/>
        <w:jc w:val="both"/>
      </w:pPr>
      <w:r>
        <w:rPr>
          <w:rFonts w:ascii="Times New Roman"/>
          <w:b w:val="false"/>
          <w:i w:val="false"/>
          <w:color w:val="000000"/>
          <w:sz w:val="28"/>
        </w:rPr>
        <w:t xml:space="preserve">
      2. Осы Заңның 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қылмыстық процесті жүргізуші орган, сот, әкімшілік құқық бұзушылық туралы іс жүргізуінде жатқан орган (лауазымды адам) оны жүргізуді Қазақстан Республикасы Сот сарапшыларының мемлекеттiк тiзiлiмiне ол туралы мәліметтер енгiзiлген сот сарапшысына тапсырады.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Сот сарапшысының құқықтары</w:t>
      </w:r>
    </w:p>
    <w:bookmarkStart w:name="z108" w:id="93"/>
    <w:p>
      <w:pPr>
        <w:spacing w:after="0"/>
        <w:ind w:left="0"/>
        <w:jc w:val="both"/>
      </w:pPr>
      <w:r>
        <w:rPr>
          <w:rFonts w:ascii="Times New Roman"/>
          <w:b w:val="false"/>
          <w:i w:val="false"/>
          <w:color w:val="000000"/>
          <w:sz w:val="28"/>
        </w:rPr>
        <w:t>
      1. Сот сарапшысының:</w:t>
      </w:r>
    </w:p>
    <w:bookmarkEnd w:id="93"/>
    <w:bookmarkStart w:name="z109" w:id="94"/>
    <w:p>
      <w:pPr>
        <w:spacing w:after="0"/>
        <w:ind w:left="0"/>
        <w:jc w:val="both"/>
      </w:pPr>
      <w:r>
        <w:rPr>
          <w:rFonts w:ascii="Times New Roman"/>
          <w:b w:val="false"/>
          <w:i w:val="false"/>
          <w:color w:val="000000"/>
          <w:sz w:val="28"/>
        </w:rPr>
        <w:t>
      1) сот сараптамасының нысанасына қатысты іс материалдарымен танысуға;</w:t>
      </w:r>
    </w:p>
    <w:bookmarkEnd w:id="94"/>
    <w:bookmarkStart w:name="z110" w:id="95"/>
    <w:p>
      <w:pPr>
        <w:spacing w:after="0"/>
        <w:ind w:left="0"/>
        <w:jc w:val="both"/>
      </w:pPr>
      <w:r>
        <w:rPr>
          <w:rFonts w:ascii="Times New Roman"/>
          <w:b w:val="false"/>
          <w:i w:val="false"/>
          <w:color w:val="000000"/>
          <w:sz w:val="28"/>
        </w:rPr>
        <w:t>
      2) қорытынды беру үшін қажетті қосымша материалдарды өзіне беру туралы өтінішті мәлімдеуге;</w:t>
      </w:r>
    </w:p>
    <w:bookmarkEnd w:id="95"/>
    <w:bookmarkStart w:name="z111" w:id="96"/>
    <w:p>
      <w:pPr>
        <w:spacing w:after="0"/>
        <w:ind w:left="0"/>
        <w:jc w:val="both"/>
      </w:pPr>
      <w:r>
        <w:rPr>
          <w:rFonts w:ascii="Times New Roman"/>
          <w:b w:val="false"/>
          <w:i w:val="false"/>
          <w:color w:val="000000"/>
          <w:sz w:val="28"/>
        </w:rPr>
        <w:t>
      3) қылмыстық процесті жүргізуші органның, соттың, әкімшілік құқық бұзушылық туралы іс жүргізуінде жатқан органның (лауазымды адамның) рұқсатымен іс жүргізу әрекеттерін жүргізуге және сот отырыстарына қатысуға және оларға қатысушы адамдарға сот сараптамасының нысанасына қатысты сұрақтар қоюға;</w:t>
      </w:r>
    </w:p>
    <w:bookmarkEnd w:id="96"/>
    <w:bookmarkStart w:name="z112" w:id="97"/>
    <w:p>
      <w:pPr>
        <w:spacing w:after="0"/>
        <w:ind w:left="0"/>
        <w:jc w:val="both"/>
      </w:pPr>
      <w:r>
        <w:rPr>
          <w:rFonts w:ascii="Times New Roman"/>
          <w:b w:val="false"/>
          <w:i w:val="false"/>
          <w:color w:val="000000"/>
          <w:sz w:val="28"/>
        </w:rPr>
        <w:t>
      4) өзі қатысқан іс жүргізу әрекетінің хаттамасымен, сондай-ақ тиісті бөлігінде сот отырысының хаттамасымен танысуға және өзінің әрекеттері мен айғақтарының толық және дұрыс көрсетілуіне қатысты оларға енгізілуге жататын ескертулер жасауға;</w:t>
      </w:r>
    </w:p>
    <w:bookmarkEnd w:id="97"/>
    <w:bookmarkStart w:name="z113" w:id="98"/>
    <w:p>
      <w:pPr>
        <w:spacing w:after="0"/>
        <w:ind w:left="0"/>
        <w:jc w:val="both"/>
      </w:pPr>
      <w:r>
        <w:rPr>
          <w:rFonts w:ascii="Times New Roman"/>
          <w:b w:val="false"/>
          <w:i w:val="false"/>
          <w:color w:val="000000"/>
          <w:sz w:val="28"/>
        </w:rPr>
        <w:t>
      5) сараптаманы тағайындаған органның келiсiмi бойынша сот-сараптамалық зерттеу барысында анықталған, іс үшін маңызы бар, сот сараптамасын тағайындау туралы қаулыда, ұйғарымда қамтылған мәселелердің шегінен тыс мән-жайлар бойынша өз құзыретi шегiнде қорытынды беруге;</w:t>
      </w:r>
    </w:p>
    <w:bookmarkEnd w:id="98"/>
    <w:bookmarkStart w:name="z114" w:id="99"/>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одан бас тартуды мәлімдеуге;</w:t>
      </w:r>
    </w:p>
    <w:bookmarkEnd w:id="99"/>
    <w:bookmarkStart w:name="z115" w:id="100"/>
    <w:p>
      <w:pPr>
        <w:spacing w:after="0"/>
        <w:ind w:left="0"/>
        <w:jc w:val="both"/>
      </w:pPr>
      <w:r>
        <w:rPr>
          <w:rFonts w:ascii="Times New Roman"/>
          <w:b w:val="false"/>
          <w:i w:val="false"/>
          <w:color w:val="000000"/>
          <w:sz w:val="28"/>
        </w:rPr>
        <w:t>
      7) сот сараптамасын жүргізу кезінде қылмыстық процесті жүргізуші органның, соттың, әкімшілік құқық бұзушылық туралы іс жүргізуінде жатқан органның (лауазымды адамның) және істі жүргізуге қатысатын өзге де адамдардың өзінің құқықтарына нұқсан келтіретін әрекеттеріне шағым жасауға;</w:t>
      </w:r>
    </w:p>
    <w:bookmarkEnd w:id="100"/>
    <w:bookmarkStart w:name="z116" w:id="101"/>
    <w:p>
      <w:pPr>
        <w:spacing w:after="0"/>
        <w:ind w:left="0"/>
        <w:jc w:val="both"/>
      </w:pPr>
      <w:r>
        <w:rPr>
          <w:rFonts w:ascii="Times New Roman"/>
          <w:b w:val="false"/>
          <w:i w:val="false"/>
          <w:color w:val="000000"/>
          <w:sz w:val="28"/>
        </w:rPr>
        <w:t>
      8) сот сараптасын жүргізу кезінде келтірілген шығындарға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bookmarkEnd w:id="101"/>
    <w:p>
      <w:pPr>
        <w:spacing w:after="0"/>
        <w:ind w:left="0"/>
        <w:jc w:val="both"/>
      </w:pPr>
      <w:r>
        <w:rPr>
          <w:rFonts w:ascii="Times New Roman"/>
          <w:b w:val="false"/>
          <w:i w:val="false"/>
          <w:color w:val="000000"/>
          <w:sz w:val="28"/>
        </w:rPr>
        <w:t>
      Сот сарапшысының заңмен көзделген өзге құқықтары да болады.</w:t>
      </w:r>
    </w:p>
    <w:bookmarkStart w:name="z117" w:id="102"/>
    <w:p>
      <w:pPr>
        <w:spacing w:after="0"/>
        <w:ind w:left="0"/>
        <w:jc w:val="both"/>
      </w:pPr>
      <w:r>
        <w:rPr>
          <w:rFonts w:ascii="Times New Roman"/>
          <w:b w:val="false"/>
          <w:i w:val="false"/>
          <w:color w:val="000000"/>
          <w:sz w:val="28"/>
        </w:rPr>
        <w:t>
      2. Сот сарапшысы:</w:t>
      </w:r>
    </w:p>
    <w:bookmarkEnd w:id="102"/>
    <w:bookmarkStart w:name="z118" w:id="103"/>
    <w:p>
      <w:pPr>
        <w:spacing w:after="0"/>
        <w:ind w:left="0"/>
        <w:jc w:val="both"/>
      </w:pPr>
      <w:r>
        <w:rPr>
          <w:rFonts w:ascii="Times New Roman"/>
          <w:b w:val="false"/>
          <w:i w:val="false"/>
          <w:color w:val="000000"/>
          <w:sz w:val="28"/>
        </w:rPr>
        <w:t>
      1) қылмыстық процесті жүргізуші органды, сотты, әкімшілік құқық бұзушылық туралы іс жүргізуінде жатқан органды (лауазымды адамды) хабардар етпестен, сот сараптамасын жүргізуге байланысты мәселелер бойынша процеске қатысушылармен келіссөздер жүргізуге;</w:t>
      </w:r>
    </w:p>
    <w:bookmarkEnd w:id="103"/>
    <w:bookmarkStart w:name="z119" w:id="104"/>
    <w:p>
      <w:pPr>
        <w:spacing w:after="0"/>
        <w:ind w:left="0"/>
        <w:jc w:val="both"/>
      </w:pPr>
      <w:r>
        <w:rPr>
          <w:rFonts w:ascii="Times New Roman"/>
          <w:b w:val="false"/>
          <w:i w:val="false"/>
          <w:color w:val="000000"/>
          <w:sz w:val="28"/>
        </w:rPr>
        <w:t>
      2) зерттеу үшін материалдарды дербес жинауға;</w:t>
      </w:r>
    </w:p>
    <w:bookmarkEnd w:id="104"/>
    <w:bookmarkStart w:name="z120" w:id="105"/>
    <w:p>
      <w:pPr>
        <w:spacing w:after="0"/>
        <w:ind w:left="0"/>
        <w:jc w:val="both"/>
      </w:pPr>
      <w:r>
        <w:rPr>
          <w:rFonts w:ascii="Times New Roman"/>
          <w:b w:val="false"/>
          <w:i w:val="false"/>
          <w:color w:val="000000"/>
          <w:sz w:val="28"/>
        </w:rPr>
        <w:t>
      3) егер сот сараптамасын тағайындаған органның (адамның) оған арнайы рұқсаты болмаса, объектілерді толық немесе ішінара жоюға не олардың сыртқы түрін немесе негізгі қасиеттерін өзгертуге әкеп соғуы мүмкін зерттеулер жүргізуге;</w:t>
      </w:r>
    </w:p>
    <w:bookmarkEnd w:id="105"/>
    <w:bookmarkStart w:name="z286" w:id="106"/>
    <w:p>
      <w:pPr>
        <w:spacing w:after="0"/>
        <w:ind w:left="0"/>
        <w:jc w:val="both"/>
      </w:pPr>
      <w:r>
        <w:rPr>
          <w:rFonts w:ascii="Times New Roman"/>
          <w:b w:val="false"/>
          <w:i w:val="false"/>
          <w:color w:val="000000"/>
          <w:sz w:val="28"/>
        </w:rPr>
        <w:t>
      4) сот сараптамасын тағайындаған органды (адамды) қоспағанда, сот сараптамасының нәтижелері туралы кімге де болсын хабарлауға құқылы емес.</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Сот сарапшысының міндеттері</w:t>
      </w:r>
    </w:p>
    <w:bookmarkStart w:name="z122" w:id="107"/>
    <w:p>
      <w:pPr>
        <w:spacing w:after="0"/>
        <w:ind w:left="0"/>
        <w:jc w:val="both"/>
      </w:pPr>
      <w:r>
        <w:rPr>
          <w:rFonts w:ascii="Times New Roman"/>
          <w:b w:val="false"/>
          <w:i w:val="false"/>
          <w:color w:val="000000"/>
          <w:sz w:val="28"/>
        </w:rPr>
        <w:t>
      Сот сарапшысы:</w:t>
      </w:r>
    </w:p>
    <w:bookmarkEnd w:id="107"/>
    <w:bookmarkStart w:name="z123" w:id="108"/>
    <w:p>
      <w:pPr>
        <w:spacing w:after="0"/>
        <w:ind w:left="0"/>
        <w:jc w:val="both"/>
      </w:pPr>
      <w:r>
        <w:rPr>
          <w:rFonts w:ascii="Times New Roman"/>
          <w:b w:val="false"/>
          <w:i w:val="false"/>
          <w:color w:val="000000"/>
          <w:sz w:val="28"/>
        </w:rPr>
        <w:t>
      1) қылмыстық процесті жүргізуші органның, соттың, әкімшілік құқық бұзушылық туралы іс жүргізуінде жатқан органның (лауазымды адамның) шақыруы бойынша келуге;</w:t>
      </w:r>
    </w:p>
    <w:bookmarkEnd w:id="108"/>
    <w:bookmarkStart w:name="z124" w:id="109"/>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w:t>
      </w:r>
    </w:p>
    <w:bookmarkEnd w:id="109"/>
    <w:bookmarkStart w:name="z125" w:id="110"/>
    <w:p>
      <w:pPr>
        <w:spacing w:after="0"/>
        <w:ind w:left="0"/>
        <w:jc w:val="both"/>
      </w:pPr>
      <w:r>
        <w:rPr>
          <w:rFonts w:ascii="Times New Roman"/>
          <w:b w:val="false"/>
          <w:i w:val="false"/>
          <w:color w:val="000000"/>
          <w:sz w:val="28"/>
        </w:rPr>
        <w:t>
      3) заңмен көзделген жағдайларда, қорытынды беруден бас тартуға, қорытынды берудің мүмкін еместігі туралы дәлелді жазбаша хабарлама жасауға және оны сот сараптамасын тағайындаған органға (адамға) жіберуге;</w:t>
      </w:r>
    </w:p>
    <w:bookmarkEnd w:id="110"/>
    <w:bookmarkStart w:name="z126" w:id="111"/>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bookmarkEnd w:id="111"/>
    <w:bookmarkStart w:name="z127" w:id="112"/>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bookmarkEnd w:id="112"/>
    <w:bookmarkStart w:name="z128" w:id="113"/>
    <w:p>
      <w:pPr>
        <w:spacing w:after="0"/>
        <w:ind w:left="0"/>
        <w:jc w:val="both"/>
      </w:pPr>
      <w:r>
        <w:rPr>
          <w:rFonts w:ascii="Times New Roman"/>
          <w:b w:val="false"/>
          <w:i w:val="false"/>
          <w:color w:val="000000"/>
          <w:sz w:val="28"/>
        </w:rPr>
        <w:t>
      6) iстiң мән-жайлары туралы мәлiметтердi және сот сараптамасын жүргiзуге байланысты өзiне белгiлi болған өзге де мәлiметтердi, оның ішінде мемлекеттік, коммерциялық немесе заңмен қорғалатын өзге де құпияны құрайтын мәлiметтердi жария етпеуге;</w:t>
      </w:r>
    </w:p>
    <w:bookmarkEnd w:id="113"/>
    <w:bookmarkStart w:name="z129" w:id="114"/>
    <w:p>
      <w:pPr>
        <w:spacing w:after="0"/>
        <w:ind w:left="0"/>
        <w:jc w:val="both"/>
      </w:pPr>
      <w:r>
        <w:rPr>
          <w:rFonts w:ascii="Times New Roman"/>
          <w:b w:val="false"/>
          <w:i w:val="false"/>
          <w:color w:val="000000"/>
          <w:sz w:val="28"/>
        </w:rPr>
        <w:t>
      7) сот сараптамасын тағайындаған органға (адамға) сот сараптамасын жүргізу кезіндегі шығыстардың сметасын және келтірілген шығыстар туралы есепті табыс етуге міндетті.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20-бап. Сот сараптамасы органдары</w:t>
      </w:r>
    </w:p>
    <w:bookmarkStart w:name="z131" w:id="115"/>
    <w:p>
      <w:pPr>
        <w:spacing w:after="0"/>
        <w:ind w:left="0"/>
        <w:jc w:val="both"/>
      </w:pPr>
      <w:r>
        <w:rPr>
          <w:rFonts w:ascii="Times New Roman"/>
          <w:b w:val="false"/>
          <w:i w:val="false"/>
          <w:color w:val="000000"/>
          <w:sz w:val="28"/>
        </w:rPr>
        <w:t>
      Сот сараптамасы органдарына өкілеттіктеріне сот сараптамасын жүргізу, оның ішінде сот-медициналық, сот-наркологиялық және сот-психиатриялық сараптамалар жүргізу кіретін Қазақстан Республикасы Әділет министрлігінің сот сараптамасы органдары жатады.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(01.07.2016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01.03.2016 бастап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Сот сараптамасы органы басшысының құқықтары</w:t>
      </w:r>
    </w:p>
    <w:bookmarkStart w:name="z135" w:id="116"/>
    <w:p>
      <w:pPr>
        <w:spacing w:after="0"/>
        <w:ind w:left="0"/>
        <w:jc w:val="both"/>
      </w:pPr>
      <w:r>
        <w:rPr>
          <w:rFonts w:ascii="Times New Roman"/>
          <w:b w:val="false"/>
          <w:i w:val="false"/>
          <w:color w:val="000000"/>
          <w:sz w:val="28"/>
        </w:rPr>
        <w:t>
      1. Сот сараптамасы органының басшысы:</w:t>
      </w:r>
    </w:p>
    <w:bookmarkEnd w:id="116"/>
    <w:bookmarkStart w:name="z136" w:id="117"/>
    <w:p>
      <w:pPr>
        <w:spacing w:after="0"/>
        <w:ind w:left="0"/>
        <w:jc w:val="both"/>
      </w:pPr>
      <w:r>
        <w:rPr>
          <w:rFonts w:ascii="Times New Roman"/>
          <w:b w:val="false"/>
          <w:i w:val="false"/>
          <w:color w:val="000000"/>
          <w:sz w:val="28"/>
        </w:rPr>
        <w:t>
      1) егер:</w:t>
      </w:r>
    </w:p>
    <w:bookmarkEnd w:id="117"/>
    <w:p>
      <w:pPr>
        <w:spacing w:after="0"/>
        <w:ind w:left="0"/>
        <w:jc w:val="both"/>
      </w:pPr>
      <w:r>
        <w:rPr>
          <w:rFonts w:ascii="Times New Roman"/>
          <w:b w:val="false"/>
          <w:i w:val="false"/>
          <w:color w:val="000000"/>
          <w:sz w:val="28"/>
        </w:rPr>
        <w:t>
      сот сараптамасын жүргізу үшін ұсынылған материалдар заң талаптарына сәйкес келмесе;</w:t>
      </w:r>
    </w:p>
    <w:p>
      <w:pPr>
        <w:spacing w:after="0"/>
        <w:ind w:left="0"/>
        <w:jc w:val="both"/>
      </w:pPr>
      <w:r>
        <w:rPr>
          <w:rFonts w:ascii="Times New Roman"/>
          <w:b w:val="false"/>
          <w:i w:val="false"/>
          <w:color w:val="000000"/>
          <w:sz w:val="28"/>
        </w:rPr>
        <w:t>
      осы сот сараптамасы органында қажетті арнаулы ғылыми білімі бар сот сарапшысы болмаса;</w:t>
      </w:r>
    </w:p>
    <w:p>
      <w:pPr>
        <w:spacing w:after="0"/>
        <w:ind w:left="0"/>
        <w:jc w:val="both"/>
      </w:pPr>
      <w:r>
        <w:rPr>
          <w:rFonts w:ascii="Times New Roman"/>
          <w:b w:val="false"/>
          <w:i w:val="false"/>
          <w:color w:val="000000"/>
          <w:sz w:val="28"/>
        </w:rPr>
        <w:t>
      сот сараптамасын тағайындау туралы қаулыда, ұйғарымда көрсетілген, сот сарапшысының алдына қойылған мәселелер оның құзыретінің шегінен тыс болса;</w:t>
      </w:r>
    </w:p>
    <w:p>
      <w:pPr>
        <w:spacing w:after="0"/>
        <w:ind w:left="0"/>
        <w:jc w:val="both"/>
      </w:pPr>
      <w:r>
        <w:rPr>
          <w:rFonts w:ascii="Times New Roman"/>
          <w:b w:val="false"/>
          <w:i w:val="false"/>
          <w:color w:val="000000"/>
          <w:sz w:val="28"/>
        </w:rPr>
        <w:t>
      осы сот сараптамасы органының материалдық-техникалық базасы қажетті сот-сараптамалық зерттеу жүргізуге мүмкіндік бермесе, тиісті дәлелдерді көрсете отырып, сот сараптамасын тағайындау туралы қаулыны, ұйғарымды орындамастан және зерттеуге ұсынылған объектілерді сот сараптамасын тағайындаған органға (адамға) қайтаруға;</w:t>
      </w:r>
    </w:p>
    <w:bookmarkStart w:name="z137" w:id="118"/>
    <w:p>
      <w:pPr>
        <w:spacing w:after="0"/>
        <w:ind w:left="0"/>
        <w:jc w:val="both"/>
      </w:pPr>
      <w:r>
        <w:rPr>
          <w:rFonts w:ascii="Times New Roman"/>
          <w:b w:val="false"/>
          <w:i w:val="false"/>
          <w:color w:val="000000"/>
          <w:sz w:val="28"/>
        </w:rPr>
        <w:t>
      2) сот сараптамасын тағайындаған органның (адамның) алдында осы сот сараптамасы органының қызметкерлері болып табылмайтын адамдарды, егер олардың арнаулы ғылыми білімі қорытынды беру үшін қажет болса, сот сарапшылары комиссиясының құрамына енгізу туралы өтініш жасауға;</w:t>
      </w:r>
    </w:p>
    <w:bookmarkEnd w:id="118"/>
    <w:bookmarkStart w:name="z138" w:id="119"/>
    <w:p>
      <w:pPr>
        <w:spacing w:after="0"/>
        <w:ind w:left="0"/>
        <w:jc w:val="both"/>
      </w:pPr>
      <w:r>
        <w:rPr>
          <w:rFonts w:ascii="Times New Roman"/>
          <w:b w:val="false"/>
          <w:i w:val="false"/>
          <w:color w:val="000000"/>
          <w:sz w:val="28"/>
        </w:rPr>
        <w:t>
      3) сот сараптамасын тағайындаған органның (адамның) алдында шет мемлекеттің сот сарапшысын тарту туралы өтініш жасауға;</w:t>
      </w:r>
    </w:p>
    <w:bookmarkEnd w:id="119"/>
    <w:bookmarkStart w:name="z139" w:id="120"/>
    <w:p>
      <w:pPr>
        <w:spacing w:after="0"/>
        <w:ind w:left="0"/>
        <w:jc w:val="both"/>
      </w:pPr>
      <w:r>
        <w:rPr>
          <w:rFonts w:ascii="Times New Roman"/>
          <w:b w:val="false"/>
          <w:i w:val="false"/>
          <w:color w:val="000000"/>
          <w:sz w:val="28"/>
        </w:rPr>
        <w:t>
      4) сот сараптамасын тағайындаған органның (адамның) алдында сот сараптамасы ісін жүргізу мерзімін ұзарту туралы дәлелді өтініш жасауға құқылы.</w:t>
      </w:r>
    </w:p>
    <w:bookmarkEnd w:id="120"/>
    <w:p>
      <w:pPr>
        <w:spacing w:after="0"/>
        <w:ind w:left="0"/>
        <w:jc w:val="both"/>
      </w:pPr>
      <w:r>
        <w:rPr>
          <w:rFonts w:ascii="Times New Roman"/>
          <w:b w:val="false"/>
          <w:i w:val="false"/>
          <w:color w:val="000000"/>
          <w:sz w:val="28"/>
        </w:rPr>
        <w:t>
      Сот сараптамасы органы басшысының заңмен көзделген өзге құқықтары да болады.</w:t>
      </w:r>
    </w:p>
    <w:bookmarkStart w:name="z140" w:id="121"/>
    <w:p>
      <w:pPr>
        <w:spacing w:after="0"/>
        <w:ind w:left="0"/>
        <w:jc w:val="both"/>
      </w:pPr>
      <w:r>
        <w:rPr>
          <w:rFonts w:ascii="Times New Roman"/>
          <w:b w:val="false"/>
          <w:i w:val="false"/>
          <w:color w:val="000000"/>
          <w:sz w:val="28"/>
        </w:rPr>
        <w:t>
      2. Сот сараптамасы органының басшысы:</w:t>
      </w:r>
    </w:p>
    <w:bookmarkEnd w:id="121"/>
    <w:bookmarkStart w:name="z141" w:id="122"/>
    <w:p>
      <w:pPr>
        <w:spacing w:after="0"/>
        <w:ind w:left="0"/>
        <w:jc w:val="both"/>
      </w:pPr>
      <w:r>
        <w:rPr>
          <w:rFonts w:ascii="Times New Roman"/>
          <w:b w:val="false"/>
          <w:i w:val="false"/>
          <w:color w:val="000000"/>
          <w:sz w:val="28"/>
        </w:rPr>
        <w:t>
      1) сот сараптамасын жүргізу үшін қажетті зерттеу объектілерін дербес талап етуге;</w:t>
      </w:r>
    </w:p>
    <w:bookmarkEnd w:id="122"/>
    <w:bookmarkStart w:name="z142" w:id="123"/>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сот сараптамасын тағайындаған органның (адамның) келісімінсіз оны жүргізуге тартуға;</w:t>
      </w:r>
    </w:p>
    <w:bookmarkEnd w:id="123"/>
    <w:bookmarkStart w:name="z143" w:id="124"/>
    <w:p>
      <w:pPr>
        <w:spacing w:after="0"/>
        <w:ind w:left="0"/>
        <w:jc w:val="both"/>
      </w:pPr>
      <w:r>
        <w:rPr>
          <w:rFonts w:ascii="Times New Roman"/>
          <w:b w:val="false"/>
          <w:i w:val="false"/>
          <w:color w:val="000000"/>
          <w:sz w:val="28"/>
        </w:rPr>
        <w:t>
      3) сот сарапшысына нақты сот сараптамасы бойынша қорытындылардың мазмұнын алдын ала шешетін нұсқау беруге құқылы емес.</w:t>
      </w:r>
    </w:p>
    <w:bookmarkEnd w:id="124"/>
    <w:p>
      <w:pPr>
        <w:spacing w:after="0"/>
        <w:ind w:left="0"/>
        <w:jc w:val="both"/>
      </w:pPr>
      <w:r>
        <w:rPr>
          <w:rFonts w:ascii="Times New Roman"/>
          <w:b/>
          <w:i w:val="false"/>
          <w:color w:val="000000"/>
          <w:sz w:val="28"/>
        </w:rPr>
        <w:t>22-бап. Сот сараптамасы органы басшысының міндеттері</w:t>
      </w:r>
    </w:p>
    <w:bookmarkStart w:name="z145" w:id="125"/>
    <w:p>
      <w:pPr>
        <w:spacing w:after="0"/>
        <w:ind w:left="0"/>
        <w:jc w:val="both"/>
      </w:pPr>
      <w:r>
        <w:rPr>
          <w:rFonts w:ascii="Times New Roman"/>
          <w:b w:val="false"/>
          <w:i w:val="false"/>
          <w:color w:val="000000"/>
          <w:sz w:val="28"/>
        </w:rPr>
        <w:t>
      Сот сараптамасы органының басшысы:</w:t>
      </w:r>
    </w:p>
    <w:bookmarkEnd w:id="125"/>
    <w:bookmarkStart w:name="z146" w:id="126"/>
    <w:p>
      <w:pPr>
        <w:spacing w:after="0"/>
        <w:ind w:left="0"/>
        <w:jc w:val="both"/>
      </w:pPr>
      <w:r>
        <w:rPr>
          <w:rFonts w:ascii="Times New Roman"/>
          <w:b w:val="false"/>
          <w:i w:val="false"/>
          <w:color w:val="000000"/>
          <w:sz w:val="28"/>
        </w:rPr>
        <w:t>
      1) сот сараптамасын тағайындау туралы қаулыны, ұйғарымды және зерттеу объектілерін алған кезде, осы сот сараптамасы органының нақты сот сарапшысына немесе сот сарапшылары комиссиясына заң талаптарын ескере отырып іс жүргізуді тапсыруға;</w:t>
      </w:r>
    </w:p>
    <w:bookmarkEnd w:id="126"/>
    <w:bookmarkStart w:name="z147" w:id="127"/>
    <w:p>
      <w:pPr>
        <w:spacing w:after="0"/>
        <w:ind w:left="0"/>
        <w:jc w:val="both"/>
      </w:pPr>
      <w:r>
        <w:rPr>
          <w:rFonts w:ascii="Times New Roman"/>
          <w:b w:val="false"/>
          <w:i w:val="false"/>
          <w:color w:val="000000"/>
          <w:sz w:val="28"/>
        </w:rPr>
        <w:t>
      2) сот сарапшысының тәуелсіздігі принципін бұзбастан, сот сараптамасын жүргізу мерзімінің сақталуына, жүргізіліп жатқан зерттеулердің жан-жақтылығына, толықтығы мен объективтілігіне, сот сараптамасы объектілерінің сақталуына бақылауды қамтамасыз етуге;</w:t>
      </w:r>
    </w:p>
    <w:bookmarkEnd w:id="127"/>
    <w:bookmarkStart w:name="z148" w:id="128"/>
    <w:p>
      <w:pPr>
        <w:spacing w:after="0"/>
        <w:ind w:left="0"/>
        <w:jc w:val="both"/>
      </w:pPr>
      <w:r>
        <w:rPr>
          <w:rFonts w:ascii="Times New Roman"/>
          <w:b w:val="false"/>
          <w:i w:val="false"/>
          <w:color w:val="000000"/>
          <w:sz w:val="28"/>
        </w:rPr>
        <w:t>
      3) сот сараптамасын жүргізуді ұйымдастыруға байланысты өзіне белгілі болған мәліметтерді жария етпеуге;</w:t>
      </w:r>
    </w:p>
    <w:bookmarkEnd w:id="128"/>
    <w:bookmarkStart w:name="z149" w:id="129"/>
    <w:p>
      <w:pPr>
        <w:spacing w:after="0"/>
        <w:ind w:left="0"/>
        <w:jc w:val="both"/>
      </w:pPr>
      <w:r>
        <w:rPr>
          <w:rFonts w:ascii="Times New Roman"/>
          <w:b w:val="false"/>
          <w:i w:val="false"/>
          <w:color w:val="000000"/>
          <w:sz w:val="28"/>
        </w:rPr>
        <w:t>
      4) зерттеулер жүргізу үшін қажетті жағдайларды қамтамасыз етуге міндетті.</w:t>
      </w:r>
    </w:p>
    <w:bookmarkEnd w:id="129"/>
    <w:bookmarkStart w:name="z150" w:id="130"/>
    <w:p>
      <w:pPr>
        <w:spacing w:after="0"/>
        <w:ind w:left="0"/>
        <w:jc w:val="left"/>
      </w:pPr>
      <w:r>
        <w:rPr>
          <w:rFonts w:ascii="Times New Roman"/>
          <w:b/>
          <w:i w:val="false"/>
          <w:color w:val="000000"/>
        </w:rPr>
        <w:t xml:space="preserve"> 3-тарау. СОТ САРАПТАМАСЫН ЖҮРГІЗУ</w:t>
      </w:r>
    </w:p>
    <w:bookmarkEnd w:id="130"/>
    <w:p>
      <w:pPr>
        <w:spacing w:after="0"/>
        <w:ind w:left="0"/>
        <w:jc w:val="both"/>
      </w:pPr>
      <w:r>
        <w:rPr>
          <w:rFonts w:ascii="Times New Roman"/>
          <w:b/>
          <w:i w:val="false"/>
          <w:color w:val="000000"/>
          <w:sz w:val="28"/>
        </w:rPr>
        <w:t>23-бап. Сот сараптамасын жүргізудің негіздері</w:t>
      </w:r>
    </w:p>
    <w:bookmarkStart w:name="z152" w:id="131"/>
    <w:p>
      <w:pPr>
        <w:spacing w:after="0"/>
        <w:ind w:left="0"/>
        <w:jc w:val="both"/>
      </w:pPr>
      <w:r>
        <w:rPr>
          <w:rFonts w:ascii="Times New Roman"/>
          <w:b w:val="false"/>
          <w:i w:val="false"/>
          <w:color w:val="000000"/>
          <w:sz w:val="28"/>
        </w:rPr>
        <w:t>
      1. Қылмыстық процесті жүргізуші органның, соттың, әкімшілік құқық бұзушылық туралы іс жүргізуінде жатқан органның (лауазымды адамның), прокурордың, нотариустың Қазақстан Республикасының заңдарында белгіленген тәртіппен шығарылған сот сараптамасын тағайындау туралы қаулысы, ұйғарымы сот сараптамасын жүргізуге негіз болып табылады.</w:t>
      </w:r>
    </w:p>
    <w:bookmarkEnd w:id="131"/>
    <w:bookmarkStart w:name="z153" w:id="132"/>
    <w:p>
      <w:pPr>
        <w:spacing w:after="0"/>
        <w:ind w:left="0"/>
        <w:jc w:val="both"/>
      </w:pPr>
      <w:r>
        <w:rPr>
          <w:rFonts w:ascii="Times New Roman"/>
          <w:b w:val="false"/>
          <w:i w:val="false"/>
          <w:color w:val="000000"/>
          <w:sz w:val="28"/>
        </w:rPr>
        <w:t>
      2. Сот сараптамасын тағайындаған орган (адам) сот-сараптамалық зерттеулер жүргізу және сарапшының қорытынды беруі үшін қажетті зерттеу объектілерін және іс материалдарын ұсынады.</w:t>
      </w:r>
    </w:p>
    <w:bookmarkEnd w:id="132"/>
    <w:bookmarkStart w:name="z154" w:id="133"/>
    <w:p>
      <w:pPr>
        <w:spacing w:after="0"/>
        <w:ind w:left="0"/>
        <w:jc w:val="both"/>
      </w:pPr>
      <w:r>
        <w:rPr>
          <w:rFonts w:ascii="Times New Roman"/>
          <w:b w:val="false"/>
          <w:i w:val="false"/>
          <w:color w:val="000000"/>
          <w:sz w:val="28"/>
        </w:rPr>
        <w:t xml:space="preserve">
      3. Тірі адамдарға сот сараптамасын тағайындаудың ерекшеліктері осы Заңның </w:t>
      </w:r>
      <w:r>
        <w:rPr>
          <w:rFonts w:ascii="Times New Roman"/>
          <w:b w:val="false"/>
          <w:i w:val="false"/>
          <w:color w:val="000000"/>
          <w:sz w:val="28"/>
        </w:rPr>
        <w:t>4-тарауында</w:t>
      </w:r>
      <w:r>
        <w:rPr>
          <w:rFonts w:ascii="Times New Roman"/>
          <w:b w:val="false"/>
          <w:i w:val="false"/>
          <w:color w:val="000000"/>
          <w:sz w:val="28"/>
        </w:rPr>
        <w:t xml:space="preserve"> айқындалады.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Сот сараптамасын ұйымдастыру және жүргізу кезіндегі шектеулер</w:t>
      </w:r>
    </w:p>
    <w:bookmarkStart w:name="z156" w:id="134"/>
    <w:p>
      <w:pPr>
        <w:spacing w:after="0"/>
        <w:ind w:left="0"/>
        <w:jc w:val="both"/>
      </w:pPr>
      <w:r>
        <w:rPr>
          <w:rFonts w:ascii="Times New Roman"/>
          <w:b w:val="false"/>
          <w:i w:val="false"/>
          <w:color w:val="000000"/>
          <w:sz w:val="28"/>
        </w:rPr>
        <w:t>
      1. Заңда көзделген негіздер болған кезде сот сараптамасы органына сот сараптамасын жүргізу тапсырылуы мүмкін емес, ал басталған сот сараптамасын жүргізу дереу тоқтатылады.</w:t>
      </w:r>
    </w:p>
    <w:bookmarkEnd w:id="134"/>
    <w:bookmarkStart w:name="z157" w:id="135"/>
    <w:p>
      <w:pPr>
        <w:spacing w:after="0"/>
        <w:ind w:left="0"/>
        <w:jc w:val="both"/>
      </w:pPr>
      <w:r>
        <w:rPr>
          <w:rFonts w:ascii="Times New Roman"/>
          <w:b w:val="false"/>
          <w:i w:val="false"/>
          <w:color w:val="000000"/>
          <w:sz w:val="28"/>
        </w:rPr>
        <w:t>
      2. Қазақстан Республикасының заңдарында көзделген негiздер болған кезде сот сарапшысы сот сараптамасын жүргiзуге қатысудан шеттетуге жатады, ал егер ол осы сот сарапшысына тапсырылған болса, оны жүргiзудi дереу тоқтатуға мiндеттi.</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25-бап. Сот сараптамасын жүргізу мерзiмдерi</w:t>
      </w:r>
    </w:p>
    <w:bookmarkStart w:name="z159" w:id="136"/>
    <w:p>
      <w:pPr>
        <w:spacing w:after="0"/>
        <w:ind w:left="0"/>
        <w:jc w:val="both"/>
      </w:pPr>
      <w:r>
        <w:rPr>
          <w:rFonts w:ascii="Times New Roman"/>
          <w:b w:val="false"/>
          <w:i w:val="false"/>
          <w:color w:val="000000"/>
          <w:sz w:val="28"/>
        </w:rPr>
        <w:t>
      1. Сот сараптамасын жүргiзу мерзiмi сот сараптамасы органы, сот-сараптама қызметін лицензия негізінде жүзеге асыратын не сот сараптамасы органының қызметкерi болып табылмайтын, сот сарапшысы ретiнде тартылған жеке тұлға сот сараптамасын және оның объектiлерiн тағайындау туралы қаулыны, ұйғарымды iс жүргiзуге қабылдаған күннен бастап есептеледі.</w:t>
      </w:r>
    </w:p>
    <w:bookmarkEnd w:id="136"/>
    <w:bookmarkStart w:name="z160" w:id="137"/>
    <w:p>
      <w:pPr>
        <w:spacing w:after="0"/>
        <w:ind w:left="0"/>
        <w:jc w:val="both"/>
      </w:pPr>
      <w:r>
        <w:rPr>
          <w:rFonts w:ascii="Times New Roman"/>
          <w:b w:val="false"/>
          <w:i w:val="false"/>
          <w:color w:val="000000"/>
          <w:sz w:val="28"/>
        </w:rPr>
        <w:t>
      2. Қазақстан Республикасының Әділет министрлігі көздеген ерекше жағдайлардан басқа, сот сараптамасын жүргізу мерзімі отыз тәуліктен аспауға тиіс.</w:t>
      </w:r>
    </w:p>
    <w:bookmarkEnd w:id="137"/>
    <w:bookmarkStart w:name="z161" w:id="138"/>
    <w:p>
      <w:pPr>
        <w:spacing w:after="0"/>
        <w:ind w:left="0"/>
        <w:jc w:val="both"/>
      </w:pPr>
      <w:r>
        <w:rPr>
          <w:rFonts w:ascii="Times New Roman"/>
          <w:b w:val="false"/>
          <w:i w:val="false"/>
          <w:color w:val="000000"/>
          <w:sz w:val="28"/>
        </w:rPr>
        <w:t>
      Сот сараптамасын жүргiзу мерзiмiн ұзартуды сот сараптамасын тағайындаған орган (адам) сот сараптамасы органы басшысының не сот сараптамасы органының қызметкерi болып табылмайтын сот сарапшысының (сот сарапшыларының) дәлелдi өтiнiшхаты бойынша жүзеге асырады.</w:t>
      </w:r>
    </w:p>
    <w:bookmarkEnd w:id="138"/>
    <w:bookmarkStart w:name="z162" w:id="139"/>
    <w:p>
      <w:pPr>
        <w:spacing w:after="0"/>
        <w:ind w:left="0"/>
        <w:jc w:val="both"/>
      </w:pPr>
      <w:r>
        <w:rPr>
          <w:rFonts w:ascii="Times New Roman"/>
          <w:b w:val="false"/>
          <w:i w:val="false"/>
          <w:color w:val="000000"/>
          <w:sz w:val="28"/>
        </w:rPr>
        <w:t xml:space="preserve">
      Ерiктi түрде сот сараптамасына тартылатын адамдардың және сот сараптамасын жүргiзу үшiн медициналық ұйымға мәжбүрлеп орналастырылған адамдардың онда болу мерзiмiн ұзарту тәртібі осы Заңның 37-бабының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белгiленген.</w:t>
      </w:r>
    </w:p>
    <w:bookmarkEnd w:id="139"/>
    <w:bookmarkStart w:name="z163" w:id="140"/>
    <w:p>
      <w:pPr>
        <w:spacing w:after="0"/>
        <w:ind w:left="0"/>
        <w:jc w:val="both"/>
      </w:pPr>
      <w:r>
        <w:rPr>
          <w:rFonts w:ascii="Times New Roman"/>
          <w:b w:val="false"/>
          <w:i w:val="false"/>
          <w:color w:val="000000"/>
          <w:sz w:val="28"/>
        </w:rPr>
        <w:t>
      3. Сот сараптамаларының күрделілік санаттарын айқындаудың жалпы критерийлерін, олардың күрделілік санаттарына қарай сот сараптамаларын жүргізу мерзімдерін есептеу тәртібін, сондай-ақ сот сараптамасын жүргізу мерзімін ұзарту тәртібін Қазақстан Республикасының Әділет министрлігі белгілейді.</w:t>
      </w:r>
    </w:p>
    <w:bookmarkEnd w:id="140"/>
    <w:bookmarkStart w:name="z287" w:id="141"/>
    <w:p>
      <w:pPr>
        <w:spacing w:after="0"/>
        <w:ind w:left="0"/>
        <w:jc w:val="both"/>
      </w:pPr>
      <w:r>
        <w:rPr>
          <w:rFonts w:ascii="Times New Roman"/>
          <w:b w:val="false"/>
          <w:i w:val="false"/>
          <w:color w:val="000000"/>
          <w:sz w:val="28"/>
        </w:rPr>
        <w:t>
      4. Сот сараптамасын жүргізу барысында зерттеу жүргізбей қорытынды беру мүмкін болмайтын қосымша материалдарды ұсыну қажеттілігі туындаған жағдайда, сот сараптамасы органының басшысы не сот сараптамасы органының қызметкерi болып табылмайтын сот сарапшысы сот сараптамасын тағайындаған органның (адамның) атына дәлелдi өтiнiшхат жібереді.</w:t>
      </w:r>
    </w:p>
    <w:bookmarkEnd w:id="141"/>
    <w:bookmarkStart w:name="z288" w:id="142"/>
    <w:p>
      <w:pPr>
        <w:spacing w:after="0"/>
        <w:ind w:left="0"/>
        <w:jc w:val="both"/>
      </w:pPr>
      <w:r>
        <w:rPr>
          <w:rFonts w:ascii="Times New Roman"/>
          <w:b w:val="false"/>
          <w:i w:val="false"/>
          <w:color w:val="000000"/>
          <w:sz w:val="28"/>
        </w:rPr>
        <w:t>
      Көрсетілген жағдайда сот сараптамасын жүргізуді сот сараптамасы органының басшысы не сот сараптамасы органының қызметкерi болып табылмайтын сот сарапшысы тоқтата тұру үшiн негiз болған мән-жайлар жойылғанға дейiн, бiрақ он тәулiктен асырмай тоқтата тұрады.</w:t>
      </w:r>
    </w:p>
    <w:bookmarkEnd w:id="142"/>
    <w:bookmarkStart w:name="z289" w:id="143"/>
    <w:p>
      <w:pPr>
        <w:spacing w:after="0"/>
        <w:ind w:left="0"/>
        <w:jc w:val="both"/>
      </w:pPr>
      <w:r>
        <w:rPr>
          <w:rFonts w:ascii="Times New Roman"/>
          <w:b w:val="false"/>
          <w:i w:val="false"/>
          <w:color w:val="000000"/>
          <w:sz w:val="28"/>
        </w:rPr>
        <w:t>
      Егер сот сараптамасын жүргізуді тоқтата тұру үшін негіз болған мән-жайлар көрсетілген мерзім ішінде жойылмаса, сот сараптамасын тағайындау туралы қаулы, ұйғарым және оны жүргізу үшін ұсынылған материалдар орындалмастан, сот сараптамасын тағайындаған органның (адамның) атына жіберіледі.</w:t>
      </w:r>
    </w:p>
    <w:bookmarkEnd w:id="143"/>
    <w:bookmarkStart w:name="z290" w:id="144"/>
    <w:p>
      <w:pPr>
        <w:spacing w:after="0"/>
        <w:ind w:left="0"/>
        <w:jc w:val="both"/>
      </w:pPr>
      <w:r>
        <w:rPr>
          <w:rFonts w:ascii="Times New Roman"/>
          <w:b w:val="false"/>
          <w:i w:val="false"/>
          <w:color w:val="000000"/>
          <w:sz w:val="28"/>
        </w:rPr>
        <w:t>
      5. Сот сарапшысының қорытындысы не қорытынды берудiң мүмкiн еместiгi туралы хабарлама ол жасалғаннан кейiн үш тәулiк iшiнде сот сараптамасын тағайындаған органға (адамға) жiберiледi.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26-бап. Сот сараптамасын жүргізу кезінде процеске қатысушылардың қатысуы</w:t>
      </w:r>
    </w:p>
    <w:bookmarkStart w:name="z165" w:id="145"/>
    <w:p>
      <w:pPr>
        <w:spacing w:after="0"/>
        <w:ind w:left="0"/>
        <w:jc w:val="both"/>
      </w:pPr>
      <w:r>
        <w:rPr>
          <w:rFonts w:ascii="Times New Roman"/>
          <w:b w:val="false"/>
          <w:i w:val="false"/>
          <w:color w:val="000000"/>
          <w:sz w:val="28"/>
        </w:rPr>
        <w:t>
      1. Қылмыстық процесті жүргізуші орган, сот, әкімшілік құқық бұзушылық туралы іс жүргізуінде жатқан орган (лауазымды адам) сот сараптамасын жүргізу кезінде қатысуға, өзі жүргізіп жатқан іс-әрекеттеріне қатысты сот сарапшысының түсіндірмесін алуға құқылы. Сот сараптамасын жүргізу кезінде аталған тұлғалардың қатысу фактісі сарапшының қорытындысында көрсетіледі.</w:t>
      </w:r>
    </w:p>
    <w:bookmarkEnd w:id="145"/>
    <w:bookmarkStart w:name="z166" w:id="146"/>
    <w:p>
      <w:pPr>
        <w:spacing w:after="0"/>
        <w:ind w:left="0"/>
        <w:jc w:val="both"/>
      </w:pPr>
      <w:r>
        <w:rPr>
          <w:rFonts w:ascii="Times New Roman"/>
          <w:b w:val="false"/>
          <w:i w:val="false"/>
          <w:color w:val="000000"/>
          <w:sz w:val="28"/>
        </w:rPr>
        <w:t>
      2. Сот сараптамасын жүргізу кезінде өздерінің немесе өздеріне берілетін құқықтары мен мүдделерін қорғайтын процеске қатысушылар қылмыстық процесті жүргізуші органның, соттың, әкімшілік құқық бұзушылық туралы іс жүргізуінде жатқан органның (лауазымды адамның) рұқсатымен қатысуы мүмкін. Бұл жағдайда қылмыстық процесті жүргізуші органның, соттың, әкімшілік құқық бұзушылық туралы іс жүргізуінде жатқан органның (лауазымды адамның) қатысуы міндетті.</w:t>
      </w:r>
    </w:p>
    <w:bookmarkEnd w:id="146"/>
    <w:bookmarkStart w:name="z167" w:id="147"/>
    <w:p>
      <w:pPr>
        <w:spacing w:after="0"/>
        <w:ind w:left="0"/>
        <w:jc w:val="both"/>
      </w:pPr>
      <w:r>
        <w:rPr>
          <w:rFonts w:ascii="Times New Roman"/>
          <w:b w:val="false"/>
          <w:i w:val="false"/>
          <w:color w:val="000000"/>
          <w:sz w:val="28"/>
        </w:rPr>
        <w:t>
      3. Қылмыстық процесті жүргізуші орган, сот, әкімшілік құқық бұзушылық туралы іс жүргізуінде жатқан орган (лауазымды адам) тиісті өтінішті қанағаттандырған кезде, оны мәлімдеген адамға сот сараптамасының жүргізілетін орны мен уақыты туралы хабарланады. Хабарланған адамның келмей қалуы сот сараптамасын жүргізуге кедергі келтірмейді.</w:t>
      </w:r>
    </w:p>
    <w:bookmarkEnd w:id="147"/>
    <w:bookmarkStart w:name="z168" w:id="148"/>
    <w:p>
      <w:pPr>
        <w:spacing w:after="0"/>
        <w:ind w:left="0"/>
        <w:jc w:val="both"/>
      </w:pPr>
      <w:r>
        <w:rPr>
          <w:rFonts w:ascii="Times New Roman"/>
          <w:b w:val="false"/>
          <w:i w:val="false"/>
          <w:color w:val="000000"/>
          <w:sz w:val="28"/>
        </w:rPr>
        <w:t>
      4. Сот сараптамасын жүргізу кезінде процеске қатысып отырған қатысушылар зерттеулердің барысына араласуға құқылы емес, бірақ сот сараптамасының нысанасына қатысты түсініктемелер беруі мүмкін.</w:t>
      </w:r>
    </w:p>
    <w:bookmarkEnd w:id="148"/>
    <w:bookmarkStart w:name="z169" w:id="149"/>
    <w:p>
      <w:pPr>
        <w:spacing w:after="0"/>
        <w:ind w:left="0"/>
        <w:jc w:val="both"/>
      </w:pPr>
      <w:r>
        <w:rPr>
          <w:rFonts w:ascii="Times New Roman"/>
          <w:b w:val="false"/>
          <w:i w:val="false"/>
          <w:color w:val="000000"/>
          <w:sz w:val="28"/>
        </w:rPr>
        <w:t>
      5. Егер сот сараптамасын жүргізу кезінде процеске қатысып отырған қатысушы сот сарапшысының қызметіне кедергі келтірсе, сот сарапшысы зерттеуді тоқтата тұруға және қылмыстық процесті жүргізуші органның, соттың, әкімшілік құқық бұзушылық туралы іс жүргізуінде жатқан органның (лауазымды адамның) алдында аталған процеске қатысушыға сот сараптамасын жүргізу кезінде қатысуға берілген рұқсаттың күшін жою туралы өтініш жасауға құқылы.</w:t>
      </w:r>
    </w:p>
    <w:bookmarkEnd w:id="149"/>
    <w:bookmarkStart w:name="z170" w:id="150"/>
    <w:p>
      <w:pPr>
        <w:spacing w:after="0"/>
        <w:ind w:left="0"/>
        <w:jc w:val="both"/>
      </w:pPr>
      <w:r>
        <w:rPr>
          <w:rFonts w:ascii="Times New Roman"/>
          <w:b w:val="false"/>
          <w:i w:val="false"/>
          <w:color w:val="000000"/>
          <w:sz w:val="28"/>
        </w:rPr>
        <w:t>
      6. Егер сот сараптамасын сот сарапшыларының комиссиясы жүргізсе, сот сарапшысы қорытынды жасаған кезде, сондай-ақ сот сарапшыларының кеңесуі және қорытындыларды тұжырымдау сатысында процеске қатысушылардың қатысуына жол берілмейді.</w:t>
      </w:r>
    </w:p>
    <w:bookmarkEnd w:id="150"/>
    <w:bookmarkStart w:name="z171" w:id="151"/>
    <w:p>
      <w:pPr>
        <w:spacing w:after="0"/>
        <w:ind w:left="0"/>
        <w:jc w:val="both"/>
      </w:pPr>
      <w:r>
        <w:rPr>
          <w:rFonts w:ascii="Times New Roman"/>
          <w:b w:val="false"/>
          <w:i w:val="false"/>
          <w:color w:val="000000"/>
          <w:sz w:val="28"/>
        </w:rPr>
        <w:t xml:space="preserve">
      7. Тірі адамдарға сот сараптамасын жүргізу кезінде процеске қатысушылардың қатысу ерекшеліктері осы Заңның </w:t>
      </w:r>
      <w:r>
        <w:rPr>
          <w:rFonts w:ascii="Times New Roman"/>
          <w:b w:val="false"/>
          <w:i w:val="false"/>
          <w:color w:val="000000"/>
          <w:sz w:val="28"/>
        </w:rPr>
        <w:t>41-бабында</w:t>
      </w:r>
      <w:r>
        <w:rPr>
          <w:rFonts w:ascii="Times New Roman"/>
          <w:b w:val="false"/>
          <w:i w:val="false"/>
          <w:color w:val="000000"/>
          <w:sz w:val="28"/>
        </w:rPr>
        <w:t xml:space="preserve"> айқындалады.</w:t>
      </w:r>
    </w:p>
    <w:bookmarkEnd w:id="151"/>
    <w:p>
      <w:pPr>
        <w:spacing w:after="0"/>
        <w:ind w:left="0"/>
        <w:jc w:val="both"/>
      </w:pPr>
      <w:r>
        <w:rPr>
          <w:rFonts w:ascii="Times New Roman"/>
          <w:b/>
          <w:i w:val="false"/>
          <w:color w:val="000000"/>
          <w:sz w:val="28"/>
        </w:rPr>
        <w:t>27-бап. Сот сараптамасы объектілерін пайдалану ережелері</w:t>
      </w:r>
    </w:p>
    <w:bookmarkStart w:name="z173" w:id="152"/>
    <w:p>
      <w:pPr>
        <w:spacing w:after="0"/>
        <w:ind w:left="0"/>
        <w:jc w:val="both"/>
      </w:pPr>
      <w:r>
        <w:rPr>
          <w:rFonts w:ascii="Times New Roman"/>
          <w:b w:val="false"/>
          <w:i w:val="false"/>
          <w:color w:val="000000"/>
          <w:sz w:val="28"/>
        </w:rPr>
        <w:t>
      1. Сот сараптамасының объектілері, егер олардың көлемдері мен қасиеттері мүмкіндік берсе, сарапшыға буып-түйілген және мөрмен бекітілген күйінде беріледі. Басқа жағдайларда сот сараптамасын тағайындаған орган (адам) сот сарапшысын зерттеу объектілері орналасқан жерге жеткізуді, оларға кедергісіз қол жеткізуді және зерттеу жүргізу үшін қажетті жағдайларды қамтамасыз етуге тиіс.</w:t>
      </w:r>
    </w:p>
    <w:bookmarkEnd w:id="152"/>
    <w:bookmarkStart w:name="z174" w:id="153"/>
    <w:p>
      <w:pPr>
        <w:spacing w:after="0"/>
        <w:ind w:left="0"/>
        <w:jc w:val="both"/>
      </w:pPr>
      <w:r>
        <w:rPr>
          <w:rFonts w:ascii="Times New Roman"/>
          <w:b w:val="false"/>
          <w:i w:val="false"/>
          <w:color w:val="000000"/>
          <w:sz w:val="28"/>
        </w:rPr>
        <w:t>
      2. Зерттеулер жүргізу кезінде заттай дәлелдемелер және құжаттар сот сараптамасын тағайындаған органның (адамның) рұқсатымен зерттеулер жүргізу және қорытынды беру үшін қаншалықты қажет болса, сол шамада ғана бүлдірілуі немесе пайдаланылуы мүмкін. Көрсетілген рұқсат сот сараптамасын тағайындау туралы қаулыда, ұйғарымда немесе сот сарапшысының өтінішін қанағаттандыру туралы не оны қанағаттандырудан ішінара бас тарту туралы дәлелді қаулыда, ұйғарымда қамтылуға тиіс.</w:t>
      </w:r>
    </w:p>
    <w:bookmarkEnd w:id="153"/>
    <w:bookmarkStart w:name="z175" w:id="154"/>
    <w:p>
      <w:pPr>
        <w:spacing w:after="0"/>
        <w:ind w:left="0"/>
        <w:jc w:val="both"/>
      </w:pPr>
      <w:r>
        <w:rPr>
          <w:rFonts w:ascii="Times New Roman"/>
          <w:b w:val="false"/>
          <w:i w:val="false"/>
          <w:color w:val="000000"/>
          <w:sz w:val="28"/>
        </w:rPr>
        <w:t>
      3. Сот сараптамасы объектiлерiмен жұмыс істеу қағидаларын Әділет министрлігі белгiлейдi.</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28-бап. Комиссиялық сот сараптамасын жүргiзу</w:t>
      </w:r>
    </w:p>
    <w:bookmarkStart w:name="z177" w:id="155"/>
    <w:p>
      <w:pPr>
        <w:spacing w:after="0"/>
        <w:ind w:left="0"/>
        <w:jc w:val="both"/>
      </w:pPr>
      <w:r>
        <w:rPr>
          <w:rFonts w:ascii="Times New Roman"/>
          <w:b w:val="false"/>
          <w:i w:val="false"/>
          <w:color w:val="000000"/>
          <w:sz w:val="28"/>
        </w:rPr>
        <w:t>
      1. Комиссиялық сараптама күрделі сот-сараптамалық зерттеулер жүргізу қажет болған жағдайларда тағайындалады және оны бір мамандықтағы кемінде екі сарапшы жүргізеді.</w:t>
      </w:r>
    </w:p>
    <w:bookmarkEnd w:id="155"/>
    <w:bookmarkStart w:name="z178" w:id="156"/>
    <w:p>
      <w:pPr>
        <w:spacing w:after="0"/>
        <w:ind w:left="0"/>
        <w:jc w:val="both"/>
      </w:pPr>
      <w:r>
        <w:rPr>
          <w:rFonts w:ascii="Times New Roman"/>
          <w:b w:val="false"/>
          <w:i w:val="false"/>
          <w:color w:val="000000"/>
          <w:sz w:val="28"/>
        </w:rPr>
        <w:t>
      2. Адамның ақыл-есінің дұрыстығы туралы мәселе бойынша сот-психиатриялық сараптама жүргізу үшін кемінде үш сот сарапшысы тағайындалады.</w:t>
      </w:r>
    </w:p>
    <w:bookmarkEnd w:id="156"/>
    <w:bookmarkStart w:name="z179" w:id="157"/>
    <w:p>
      <w:pPr>
        <w:spacing w:after="0"/>
        <w:ind w:left="0"/>
        <w:jc w:val="both"/>
      </w:pPr>
      <w:r>
        <w:rPr>
          <w:rFonts w:ascii="Times New Roman"/>
          <w:b w:val="false"/>
          <w:i w:val="false"/>
          <w:color w:val="000000"/>
          <w:sz w:val="28"/>
        </w:rPr>
        <w:t>
      3. Комиссиялық сот сараптамасын тағайындаған органның (адамның) қаулысы, ұйғарымы сот сараптамасы органының басшысы үшін міндетті. Сот сараптамасы органының басшысы сот сараптамасын тағайындау туралы қаулыға, ұйғарымға сәйкес ұсынылған материалдар бойынша комиссиялық сараптама жүргізу туралы да дербес шешім қабылдауға және оны жүргізуді ұйымдастыруға құқылы.</w:t>
      </w:r>
    </w:p>
    <w:bookmarkEnd w:id="157"/>
    <w:bookmarkStart w:name="z180" w:id="158"/>
    <w:p>
      <w:pPr>
        <w:spacing w:after="0"/>
        <w:ind w:left="0"/>
        <w:jc w:val="both"/>
      </w:pPr>
      <w:r>
        <w:rPr>
          <w:rFonts w:ascii="Times New Roman"/>
          <w:b w:val="false"/>
          <w:i w:val="false"/>
          <w:color w:val="000000"/>
          <w:sz w:val="28"/>
        </w:rPr>
        <w:t>
      4. Сот сараптамасы органының басшысы не комиссиялық сот сараптамасын тағайындаған орган (адам) комиссияның құрамына кіретін сот сарапшыларының қызметін үйлестіру үшін жетекші сарапшыны тағайындайды.</w:t>
      </w:r>
    </w:p>
    <w:bookmarkEnd w:id="158"/>
    <w:p>
      <w:pPr>
        <w:spacing w:after="0"/>
        <w:ind w:left="0"/>
        <w:jc w:val="both"/>
      </w:pPr>
      <w:r>
        <w:rPr>
          <w:rFonts w:ascii="Times New Roman"/>
          <w:b w:val="false"/>
          <w:i w:val="false"/>
          <w:color w:val="000000"/>
          <w:sz w:val="28"/>
        </w:rPr>
        <w:t>
      Жетекші сарапшы сот-сараптамалық зерттеулердің жалпы жоспарын әзірлеуді жүзеге асырады, сот сараптамасын жүргізудің жалпы мерзімі шегінде жекелеген зерттеулер жүргізу мерзімдерін айқындайды және олардың сақталуын бақылайды, сот сараптамасын тағайындаған органмен (адаммен) байланысты жүзеге асырады, сот сарапшыларының кеңесіне басшылық жасайды.</w:t>
      </w:r>
    </w:p>
    <w:bookmarkStart w:name="z181" w:id="159"/>
    <w:p>
      <w:pPr>
        <w:spacing w:after="0"/>
        <w:ind w:left="0"/>
        <w:jc w:val="both"/>
      </w:pPr>
      <w:r>
        <w:rPr>
          <w:rFonts w:ascii="Times New Roman"/>
          <w:b w:val="false"/>
          <w:i w:val="false"/>
          <w:color w:val="000000"/>
          <w:sz w:val="28"/>
        </w:rPr>
        <w:t>
      5. Комиссиялық сот сараптамасын жүргiзу кезінде сот сарапшыларының әрқайсысы толық көлемде тәуелсіз және дербес зерттеу жүргізеді.</w:t>
      </w:r>
    </w:p>
    <w:bookmarkEnd w:id="159"/>
    <w:bookmarkStart w:name="z182" w:id="160"/>
    <w:p>
      <w:pPr>
        <w:spacing w:after="0"/>
        <w:ind w:left="0"/>
        <w:jc w:val="both"/>
      </w:pPr>
      <w:r>
        <w:rPr>
          <w:rFonts w:ascii="Times New Roman"/>
          <w:b w:val="false"/>
          <w:i w:val="false"/>
          <w:color w:val="000000"/>
          <w:sz w:val="28"/>
        </w:rPr>
        <w:t>
      6. Сараптама комиссиясының мүшелері алынған нәтижелерді бірлесіп талдайды және ортақ пікірге келе отырып, қорытындыға не қорытынды берудің мүмкін еместігі туралы хабарламаға қол қояды. Сарапшылар арасында келіспеушіліктер болған жағдайда олардың әрқайсысы немесе сарапшылардың бір бөлігі жеке қорытынды береді не пікірі комиссияның қалған мүшелерінің қорытындыларымен сәйкес келмеген сарапшы оны қорытындыда жеке тұжырымдайды.</w:t>
      </w:r>
    </w:p>
    <w:bookmarkEnd w:id="160"/>
    <w:p>
      <w:pPr>
        <w:spacing w:after="0"/>
        <w:ind w:left="0"/>
        <w:jc w:val="both"/>
      </w:pPr>
      <w:r>
        <w:rPr>
          <w:rFonts w:ascii="Times New Roman"/>
          <w:b/>
          <w:i w:val="false"/>
          <w:color w:val="000000"/>
          <w:sz w:val="28"/>
        </w:rPr>
        <w:t>29-бап. Кешендi сараптама</w:t>
      </w:r>
    </w:p>
    <w:bookmarkStart w:name="z184" w:id="161"/>
    <w:p>
      <w:pPr>
        <w:spacing w:after="0"/>
        <w:ind w:left="0"/>
        <w:jc w:val="both"/>
      </w:pPr>
      <w:r>
        <w:rPr>
          <w:rFonts w:ascii="Times New Roman"/>
          <w:b w:val="false"/>
          <w:i w:val="false"/>
          <w:color w:val="000000"/>
          <w:sz w:val="28"/>
        </w:rPr>
        <w:t>
      1. Кешендi сараптама іс үшін маңызы бар мән-жайларды анықтау үшін әртүрлі білім саласының негізінде зерттеулер қажет болғанда тағайындалады және оны әртүрлі мамандықтағы сот сарапшылары өз құзыреті шегінде жүргізеді.</w:t>
      </w:r>
    </w:p>
    <w:bookmarkEnd w:id="161"/>
    <w:bookmarkStart w:name="z185" w:id="162"/>
    <w:p>
      <w:pPr>
        <w:spacing w:after="0"/>
        <w:ind w:left="0"/>
        <w:jc w:val="both"/>
      </w:pPr>
      <w:r>
        <w:rPr>
          <w:rFonts w:ascii="Times New Roman"/>
          <w:b w:val="false"/>
          <w:i w:val="false"/>
          <w:color w:val="000000"/>
          <w:sz w:val="28"/>
        </w:rPr>
        <w:t>
      2. Сот сараптамасы органына тапсырылған кешендi сараптама жүргізуді ұйымдастыру оның басшысына жүктеледі. Сот сараптамасы органының басшысы сот сараптамасын тағайындау туралы қаулыға, ұйғарымға сәйкес ұсынылған материалдар бойынша кешендi сараптама жүргізу туралы да дербес шешім қабылдауға және оны жүргізуді ұйымдастыруға құқылы.</w:t>
      </w:r>
    </w:p>
    <w:bookmarkEnd w:id="162"/>
    <w:bookmarkStart w:name="z186" w:id="163"/>
    <w:p>
      <w:pPr>
        <w:spacing w:after="0"/>
        <w:ind w:left="0"/>
        <w:jc w:val="both"/>
      </w:pPr>
      <w:r>
        <w:rPr>
          <w:rFonts w:ascii="Times New Roman"/>
          <w:b w:val="false"/>
          <w:i w:val="false"/>
          <w:color w:val="000000"/>
          <w:sz w:val="28"/>
        </w:rPr>
        <w:t xml:space="preserve">
      3. Кешендi сот сараптамасын жүргізу осы Заңның </w:t>
      </w:r>
      <w:r>
        <w:rPr>
          <w:rFonts w:ascii="Times New Roman"/>
          <w:b w:val="false"/>
          <w:i w:val="false"/>
          <w:color w:val="000000"/>
          <w:sz w:val="28"/>
        </w:rPr>
        <w:t>28-бабы</w:t>
      </w:r>
      <w:r>
        <w:rPr>
          <w:rFonts w:ascii="Times New Roman"/>
          <w:b w:val="false"/>
          <w:i w:val="false"/>
          <w:color w:val="000000"/>
          <w:sz w:val="28"/>
        </w:rPr>
        <w:t xml:space="preserve"> 4-тармағының талаптары ескеріле отырып жүзеге асырылады.</w:t>
      </w:r>
    </w:p>
    <w:bookmarkEnd w:id="163"/>
    <w:p>
      <w:pPr>
        <w:spacing w:after="0"/>
        <w:ind w:left="0"/>
        <w:jc w:val="both"/>
      </w:pPr>
      <w:r>
        <w:rPr>
          <w:rFonts w:ascii="Times New Roman"/>
          <w:b w:val="false"/>
          <w:i w:val="false"/>
          <w:color w:val="000000"/>
          <w:sz w:val="28"/>
        </w:rPr>
        <w:t>
      Кешендi сот сараптамасын жүргізу кезінде сот сарапшыларының әрқайсысы өздерінің арнаулы ғылыми білімі шегінде зерттеу жүргізеді.</w:t>
      </w:r>
    </w:p>
    <w:p>
      <w:pPr>
        <w:spacing w:after="0"/>
        <w:ind w:left="0"/>
        <w:jc w:val="both"/>
      </w:pPr>
      <w:r>
        <w:rPr>
          <w:rFonts w:ascii="Times New Roman"/>
          <w:b w:val="false"/>
          <w:i w:val="false"/>
          <w:color w:val="000000"/>
          <w:sz w:val="28"/>
        </w:rPr>
        <w:t>
      Кешендi сот сараптамасының қорытындысында әрбір сот сарапшысының қандай зерттеулерді, қандай көлемде жүргізгені және оның қандай қорытындыға келгені көрсетілуге тиіс. Әрбір сот сарапшысы қорытындының өзі жүргізген зерттеу көрсетілген бөлігіне қол қояды.</w:t>
      </w:r>
    </w:p>
    <w:bookmarkStart w:name="z187" w:id="164"/>
    <w:p>
      <w:pPr>
        <w:spacing w:after="0"/>
        <w:ind w:left="0"/>
        <w:jc w:val="both"/>
      </w:pPr>
      <w:r>
        <w:rPr>
          <w:rFonts w:ascii="Times New Roman"/>
          <w:b w:val="false"/>
          <w:i w:val="false"/>
          <w:color w:val="000000"/>
          <w:sz w:val="28"/>
        </w:rPr>
        <w:t>
      4. Әрбір сот сарапшысы жүргізген зерттеулер нәтижелерінің негізінде олар анықталуы үшін сот сараптамасы тағайындалған мән-жайлар туралы жалпы қорытындыны (қорытындыларды) тұжырымдайды. Жалпы қорытындыны (қорытындыларды) алынған нәтижелерді бағалауға құзыретті сот сарапшылары ғана тұжырымдайды және оларға қол қояды. Егер сот сарапшыларының бірі (жекелеген сот сарапшылары) анықтаған фактілер комиссияның немесе оның бір бөлігінің түпкілікті қорытындысына негіз болса, онда бұл туралы қорытындыда көрсетілуге тиіс.</w:t>
      </w:r>
    </w:p>
    <w:bookmarkEnd w:id="164"/>
    <w:bookmarkStart w:name="z188" w:id="165"/>
    <w:p>
      <w:pPr>
        <w:spacing w:after="0"/>
        <w:ind w:left="0"/>
        <w:jc w:val="both"/>
      </w:pPr>
      <w:r>
        <w:rPr>
          <w:rFonts w:ascii="Times New Roman"/>
          <w:b w:val="false"/>
          <w:i w:val="false"/>
          <w:color w:val="000000"/>
          <w:sz w:val="28"/>
        </w:rPr>
        <w:t xml:space="preserve">
      5. Сот сарапшыларының арасында келіспеушіліктер болған жағдайда зерттеулердің нәтижелері осы Заңның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ресімделеді.</w:t>
      </w:r>
    </w:p>
    <w:bookmarkEnd w:id="165"/>
    <w:bookmarkStart w:name="z189" w:id="166"/>
    <w:p>
      <w:pPr>
        <w:spacing w:after="0"/>
        <w:ind w:left="0"/>
        <w:jc w:val="both"/>
      </w:pPr>
      <w:r>
        <w:rPr>
          <w:rFonts w:ascii="Times New Roman"/>
          <w:b w:val="false"/>
          <w:i w:val="false"/>
          <w:color w:val="000000"/>
          <w:sz w:val="28"/>
        </w:rPr>
        <w:t>
      6. Сот сараптамасының әртүрлі органдарына тапсырылған кешенді сот сараптамаларын жүргізуді ұйымдастыру ерекшеліктерін Қазақстан Республикасының Әділет министрлігі белгілейді.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Қосымша және қайталама сот сараптамаларын жүргізу</w:t>
      </w:r>
    </w:p>
    <w:bookmarkStart w:name="z191" w:id="167"/>
    <w:p>
      <w:pPr>
        <w:spacing w:after="0"/>
        <w:ind w:left="0"/>
        <w:jc w:val="both"/>
      </w:pPr>
      <w:r>
        <w:rPr>
          <w:rFonts w:ascii="Times New Roman"/>
          <w:b w:val="false"/>
          <w:i w:val="false"/>
          <w:color w:val="000000"/>
          <w:sz w:val="28"/>
        </w:rPr>
        <w:t>
      1. Қосымша сот сараптамасы сот сарапшысының қорытындысы жеткілікті түрде анық немесе толық болмаған, сондай-ақ алдыңғы зерттеумен байланысты қосымша мәселелерді шешу қажеттігі туындаған кезде тағайындалады.</w:t>
      </w:r>
    </w:p>
    <w:bookmarkEnd w:id="167"/>
    <w:p>
      <w:pPr>
        <w:spacing w:after="0"/>
        <w:ind w:left="0"/>
        <w:jc w:val="both"/>
      </w:pPr>
      <w:r>
        <w:rPr>
          <w:rFonts w:ascii="Times New Roman"/>
          <w:b w:val="false"/>
          <w:i w:val="false"/>
          <w:color w:val="000000"/>
          <w:sz w:val="28"/>
        </w:rPr>
        <w:t>
      Қосымша сот сараптамасын жүргізу сол сот сарапшысына немесе өзге сот сарапшысына тапсырылуы мүмкін.</w:t>
      </w:r>
    </w:p>
    <w:p>
      <w:pPr>
        <w:spacing w:after="0"/>
        <w:ind w:left="0"/>
        <w:jc w:val="both"/>
      </w:pPr>
      <w:r>
        <w:rPr>
          <w:rFonts w:ascii="Times New Roman"/>
          <w:b w:val="false"/>
          <w:i w:val="false"/>
          <w:color w:val="000000"/>
          <w:sz w:val="28"/>
        </w:rPr>
        <w:t>
      Қосымша сот сараптамасын жүргізуді тапсыру кезінде сот сарапшысына алдыңғы сот сараптамасының қорытындысы ұсынылуға тиіс.</w:t>
      </w:r>
    </w:p>
    <w:bookmarkStart w:name="z192" w:id="168"/>
    <w:p>
      <w:pPr>
        <w:spacing w:after="0"/>
        <w:ind w:left="0"/>
        <w:jc w:val="both"/>
      </w:pPr>
      <w:r>
        <w:rPr>
          <w:rFonts w:ascii="Times New Roman"/>
          <w:b w:val="false"/>
          <w:i w:val="false"/>
          <w:color w:val="000000"/>
          <w:sz w:val="28"/>
        </w:rPr>
        <w:t>
      2. Сот сарапшысының алдыңғы қорытындысы жеткілікті түрде негізделмеген немесе оның қорытындылары күмән туғызған не сот сараптамасын тағайындау және жүргізу туралы іс жүргізу нормалары елеулі түрде бұзылған жағдайларда, сол объектілерді зерттеу және сол мәселелерді шешу үшін қайталама сот сараптамасы тағайындалады.</w:t>
      </w:r>
    </w:p>
    <w:bookmarkEnd w:id="168"/>
    <w:p>
      <w:pPr>
        <w:spacing w:after="0"/>
        <w:ind w:left="0"/>
        <w:jc w:val="both"/>
      </w:pPr>
      <w:r>
        <w:rPr>
          <w:rFonts w:ascii="Times New Roman"/>
          <w:b w:val="false"/>
          <w:i w:val="false"/>
          <w:color w:val="000000"/>
          <w:sz w:val="28"/>
        </w:rPr>
        <w:t>
      Қайталама сот сараптамасын тағайындау туралы қаулыда, ұйғарымда алдыңғы сот сараптамасының нәтижелерімен келіспеудің дәлелдері келтірілуге тиіс.</w:t>
      </w:r>
    </w:p>
    <w:p>
      <w:pPr>
        <w:spacing w:after="0"/>
        <w:ind w:left="0"/>
        <w:jc w:val="both"/>
      </w:pPr>
      <w:r>
        <w:rPr>
          <w:rFonts w:ascii="Times New Roman"/>
          <w:b w:val="false"/>
          <w:i w:val="false"/>
          <w:color w:val="000000"/>
          <w:sz w:val="28"/>
        </w:rPr>
        <w:t>
      Қайталама сот сараптамасын жүргізу сот сарапшыларының комиссиясына тапсырылады. Алдыңғы сот сараптамасын жүргізген сот сарапшылары қайталама сот сараптамасын жүргізу кезінде қатысуы және комиссияға түсіндірмелер беруі мүмкін, алайда олар сараптамалық зерттеуге және қорытынды жасауға қатыспайды.</w:t>
      </w:r>
    </w:p>
    <w:p>
      <w:pPr>
        <w:spacing w:after="0"/>
        <w:ind w:left="0"/>
        <w:jc w:val="both"/>
      </w:pPr>
      <w:r>
        <w:rPr>
          <w:rFonts w:ascii="Times New Roman"/>
          <w:b w:val="false"/>
          <w:i w:val="false"/>
          <w:color w:val="000000"/>
          <w:sz w:val="28"/>
        </w:rPr>
        <w:t>
      Қайталама сот сараптамасын жүргізуді тапсыру кезінде сот сарапшысына алдыңғы сот сараптамаларының қорытындылары ұсынылуға тиіс.</w:t>
      </w:r>
    </w:p>
    <w:bookmarkStart w:name="z193" w:id="169"/>
    <w:p>
      <w:pPr>
        <w:spacing w:after="0"/>
        <w:ind w:left="0"/>
        <w:jc w:val="both"/>
      </w:pPr>
      <w:r>
        <w:rPr>
          <w:rFonts w:ascii="Times New Roman"/>
          <w:b w:val="false"/>
          <w:i w:val="false"/>
          <w:color w:val="000000"/>
          <w:sz w:val="28"/>
        </w:rPr>
        <w:t>
      3. Егер екінші немесе кезектегі келесі сот сараптамасы бірнеше негіздер бойынша тағайындалып, олардың бірі - қосымша сот сараптамасына, ал басқалары қайталама сот сараптамасына жататын болса, мұндай сот сараптамасы қайталама сараптаманың ережелері бойынша жүргізіледі.</w:t>
      </w:r>
    </w:p>
    <w:bookmarkEnd w:id="169"/>
    <w:p>
      <w:pPr>
        <w:spacing w:after="0"/>
        <w:ind w:left="0"/>
        <w:jc w:val="both"/>
      </w:pPr>
      <w:r>
        <w:rPr>
          <w:rFonts w:ascii="Times New Roman"/>
          <w:b/>
          <w:i w:val="false"/>
          <w:color w:val="000000"/>
          <w:sz w:val="28"/>
        </w:rPr>
        <w:t>31-бап. Сарапшының қорытындысы</w:t>
      </w:r>
    </w:p>
    <w:bookmarkStart w:name="z195" w:id="170"/>
    <w:p>
      <w:pPr>
        <w:spacing w:after="0"/>
        <w:ind w:left="0"/>
        <w:jc w:val="both"/>
      </w:pPr>
      <w:r>
        <w:rPr>
          <w:rFonts w:ascii="Times New Roman"/>
          <w:b w:val="false"/>
          <w:i w:val="false"/>
          <w:color w:val="000000"/>
          <w:sz w:val="28"/>
        </w:rPr>
        <w:t>
      1. Сот сарапшысы (сарапшылар) зерттеулердің нәтижелері бойынша өз атынан жазбаша қорытынды жасайды және оны өз қол қоюымен және жеке мөрімен куәландырады. Сот сараптамасын сот сараптамасының органы жүргiзген жағдайда, сот сарапшысының (сарапшылардың) қолы көрсетілген органның мөрiмен расталады.</w:t>
      </w:r>
    </w:p>
    <w:bookmarkEnd w:id="170"/>
    <w:bookmarkStart w:name="z196" w:id="171"/>
    <w:p>
      <w:pPr>
        <w:spacing w:after="0"/>
        <w:ind w:left="0"/>
        <w:jc w:val="both"/>
      </w:pPr>
      <w:r>
        <w:rPr>
          <w:rFonts w:ascii="Times New Roman"/>
          <w:b w:val="false"/>
          <w:i w:val="false"/>
          <w:color w:val="000000"/>
          <w:sz w:val="28"/>
        </w:rPr>
        <w:t>
      2. Сарапшының қорытындысында: оның ресiмделген күнi, сот сараптамасын жүргiзудiң мерзiмдерi мен орны; сот сараптамасын жүргiзудiң негiздерi; сот сараптамасын тағайындаған орган (адам) туралы мәлiметтер; сот сараптамасын жүргiзу тапсырылған сот сараптамасы органы және (немесе) сот сарапшысы (сот сарапшылары) туралы мәлiметтер (тегi, аты, әкесiнiң аты (ол болған кезде), бiлiмi, сарапшылық мамандығы, мамандығы бойынша жұмыс өтілі, ғылыми дәрежесi және ғылыми атағы, атқаратын лауазымы); көрiнеу жалған қорытынды бергенi үшiн қылмыстық жауаптылық туралы өзiнiң ескертiлгенi туралы сот сарапшысының (сарапшылардың) қойылған қолымен куәландырылған белгi; сот сарапшысының (сарапшылардың) шешуiне қойылған мәселелер; сот сараптамасын жүргiзу кезiнде қатысқан процеске қатысушылар туралы және олар берген түсiндiрмелер туралы мәлiметтер; зерттеу объектiлерi; пайдаланылған әдiстемелер көрсетiлген зерттеулердiң мазмұны мен нәтижелерi; жүргiзiлген зерттеулердiң нәтижелерiн бағалау, сот сарапшысының (сарапшылардың) алдына қойылған мәселелер бойынша қорытындылардың негiздемесi және тұжырымы көрсетiлуге тиiс.</w:t>
      </w:r>
    </w:p>
    <w:bookmarkEnd w:id="171"/>
    <w:bookmarkStart w:name="z197" w:id="172"/>
    <w:p>
      <w:pPr>
        <w:spacing w:after="0"/>
        <w:ind w:left="0"/>
        <w:jc w:val="both"/>
      </w:pPr>
      <w:r>
        <w:rPr>
          <w:rFonts w:ascii="Times New Roman"/>
          <w:b w:val="false"/>
          <w:i w:val="false"/>
          <w:color w:val="000000"/>
          <w:sz w:val="28"/>
        </w:rPr>
        <w:t xml:space="preserve">
      3. Егер осы Заңның </w:t>
      </w:r>
      <w:r>
        <w:rPr>
          <w:rFonts w:ascii="Times New Roman"/>
          <w:b w:val="false"/>
          <w:i w:val="false"/>
          <w:color w:val="000000"/>
          <w:sz w:val="28"/>
        </w:rPr>
        <w:t>32-бабында</w:t>
      </w:r>
      <w:r>
        <w:rPr>
          <w:rFonts w:ascii="Times New Roman"/>
          <w:b w:val="false"/>
          <w:i w:val="false"/>
          <w:color w:val="000000"/>
          <w:sz w:val="28"/>
        </w:rPr>
        <w:t xml:space="preserve"> көрсетілген мән-жайлар сот-сараптамалық зерттеу барысында анықталған болса, қорытындыда сот сарапшысының (сарапшылардың) алдына қойылған барлық сұрақтарға немесе олардың кейбіреуіне жауап қайтару мүмкін еместігінің негіздемесі қамтылуға тиіс.</w:t>
      </w:r>
    </w:p>
    <w:bookmarkEnd w:id="172"/>
    <w:bookmarkStart w:name="z198" w:id="173"/>
    <w:p>
      <w:pPr>
        <w:spacing w:after="0"/>
        <w:ind w:left="0"/>
        <w:jc w:val="both"/>
      </w:pPr>
      <w:r>
        <w:rPr>
          <w:rFonts w:ascii="Times New Roman"/>
          <w:b w:val="false"/>
          <w:i w:val="false"/>
          <w:color w:val="000000"/>
          <w:sz w:val="28"/>
        </w:rPr>
        <w:t>
      4. Комиссиялық, кешенді, қосымша және қайталама сот сараптамасын жүргізу нәтижелерін ресімдеу ерекшеліктерін Қазақстан Республикасының Әділет министрлігі айқындайды.</w:t>
      </w:r>
    </w:p>
    <w:bookmarkEnd w:id="173"/>
    <w:bookmarkStart w:name="z199" w:id="174"/>
    <w:p>
      <w:pPr>
        <w:spacing w:after="0"/>
        <w:ind w:left="0"/>
        <w:jc w:val="both"/>
      </w:pPr>
      <w:r>
        <w:rPr>
          <w:rFonts w:ascii="Times New Roman"/>
          <w:b w:val="false"/>
          <w:i w:val="false"/>
          <w:color w:val="000000"/>
          <w:sz w:val="28"/>
        </w:rPr>
        <w:t>
      5. Осы баптың 1-тармағында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де, оның ішінде үлгілер қоса берілуге тиіс.</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32-бап. Сарапшының қорытындысын берудің мүмкін еместігі туралы хабарлама</w:t>
      </w:r>
    </w:p>
    <w:bookmarkStart w:name="z201" w:id="175"/>
    <w:p>
      <w:pPr>
        <w:spacing w:after="0"/>
        <w:ind w:left="0"/>
        <w:jc w:val="both"/>
      </w:pPr>
      <w:r>
        <w:rPr>
          <w:rFonts w:ascii="Times New Roman"/>
          <w:b w:val="false"/>
          <w:i w:val="false"/>
          <w:color w:val="000000"/>
          <w:sz w:val="28"/>
        </w:rPr>
        <w:t>
      1. Егер сот сарапшысы (сарапшылар) зерттеу жүргізілгенге дейін оның алдына қойылған мәселелер өзінің арнаулы ғылыми білімінің шегінен тыс екеніне не оған ұсынылған материалдар қорытынды беру үшін жарамсыз немесе жеткіліксіз екеніне және орнын толықтыру мүмкін еместігіне не ғылымның және сараптама практикасының жағдайы қойылған мәселелерге жауап қайтаруға мүмкіндік бермейтініне көз жеткізетін болса, ол қорытынды берудің мүмкін еместігі туралы дәлелді хабарлама жасайды және оны өз қол қоюымен және жеке мөрімен куәландырады. Сот сараптамасы органы сот сараптамасын жүргізген жағдайда сот сарапшысының (сарапшылардың) қолы көрсетілген органның мөрімен куәландырылады.</w:t>
      </w:r>
    </w:p>
    <w:bookmarkEnd w:id="175"/>
    <w:bookmarkStart w:name="z202" w:id="176"/>
    <w:p>
      <w:pPr>
        <w:spacing w:after="0"/>
        <w:ind w:left="0"/>
        <w:jc w:val="both"/>
      </w:pPr>
      <w:r>
        <w:rPr>
          <w:rFonts w:ascii="Times New Roman"/>
          <w:b w:val="false"/>
          <w:i w:val="false"/>
          <w:color w:val="000000"/>
          <w:sz w:val="28"/>
        </w:rPr>
        <w:t>
      2. Қорытынды берудiң мүмкiн еместiгi туралы хабарламада: оның ресiмделген күнi, сот сараптамасын жүргiзудiң мерзiмдерi және орны; сот сараптамасын жүргiзудiң негiздерi; сот сараптамасын тағайындаған орган (адам) туралы мәлiметтер; сот сараптамасын жүргiзу тапсырылған сот сараптамасы органы туралы және (немесе) сот сарапшысы (сарапшылар) туралы мәлiметтер (тегi, аты, әкесiнiң аты (ол болған кезде), бiлiмi, сарапшылық мамандығы, мамандығы бойынша жұмыс өтілі, ғылыми дәрежесi және ғылыми атағы, атқаратын лауазымы); көрiнеу жалған қорытынды бергенi үшiн қылмыстық жауаптылық туралы өзiнiң ескертiлгенi туралы сот сарапшысының (сарапшылардың) қойылған қолымен куәландырылған белгi; сот сарапшысының (сарапшылардың) шешуiне қойылған мәселелер; зерттеу объектiлерi; сот сарапшысының (сарапшылардың) алдына қойылған мәселелерге жауап қайтарудың мүмкiн еместiгiнiң негiздемесi көрсетiлуге тиiс.</w:t>
      </w:r>
    </w:p>
    <w:bookmarkEnd w:id="176"/>
    <w:bookmarkStart w:name="z203" w:id="177"/>
    <w:p>
      <w:pPr>
        <w:spacing w:after="0"/>
        <w:ind w:left="0"/>
        <w:jc w:val="both"/>
      </w:pPr>
      <w:r>
        <w:rPr>
          <w:rFonts w:ascii="Times New Roman"/>
          <w:b w:val="false"/>
          <w:i w:val="false"/>
          <w:color w:val="000000"/>
          <w:sz w:val="28"/>
        </w:rPr>
        <w:t>
      3. Қорытынды берудің мүмкін еместігі туралы хабарламаның құрылымы мен мазмұнын Қазақстан Республикасының Әділет министрлігі айқындайды.</w:t>
      </w:r>
    </w:p>
    <w:bookmarkEnd w:id="177"/>
    <w:bookmarkStart w:name="z204" w:id="178"/>
    <w:p>
      <w:pPr>
        <w:spacing w:after="0"/>
        <w:ind w:left="0"/>
        <w:jc w:val="both"/>
      </w:pPr>
      <w:r>
        <w:rPr>
          <w:rFonts w:ascii="Times New Roman"/>
          <w:b w:val="false"/>
          <w:i w:val="false"/>
          <w:color w:val="000000"/>
          <w:sz w:val="28"/>
        </w:rPr>
        <w:t>
      4. Егер сот сараптамасын тағайындау туралы қаулыда, ұйғарымда көрсетілген бір мәселелер бойынша сот сарапшысы қорытынды берсе, ал басқалары бойынша қорытынды берудің мүмкін еместігі туралы хабарлама жасау үшін негіздер бар болса, ол бірыңғай құжатты – сот сарапшысының қорытындысын жасайды.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02.07.2013 </w:t>
      </w:r>
      <w:r>
        <w:rPr>
          <w:rFonts w:ascii="Times New Roman"/>
          <w:b w:val="false"/>
          <w:i w:val="false"/>
          <w:color w:val="ff0000"/>
          <w:sz w:val="28"/>
        </w:rPr>
        <w:t>№ 113-V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05" w:id="179"/>
    <w:p>
      <w:pPr>
        <w:spacing w:after="0"/>
        <w:ind w:left="0"/>
        <w:jc w:val="left"/>
      </w:pPr>
      <w:r>
        <w:rPr>
          <w:rFonts w:ascii="Times New Roman"/>
          <w:b/>
          <w:i w:val="false"/>
          <w:color w:val="000000"/>
        </w:rPr>
        <w:t xml:space="preserve">  4-тарау. ТІРІ АДАМДАРҒА СОТ САРАПТАМАСЫН ЖҮРГІЗУДІҢ</w:t>
      </w:r>
      <w:r>
        <w:br/>
      </w:r>
      <w:r>
        <w:rPr>
          <w:rFonts w:ascii="Times New Roman"/>
          <w:b/>
          <w:i w:val="false"/>
          <w:color w:val="000000"/>
        </w:rPr>
        <w:t>ЕРЕКШЕЛІКТЕРІ</w:t>
      </w:r>
    </w:p>
    <w:bookmarkEnd w:id="179"/>
    <w:p>
      <w:pPr>
        <w:spacing w:after="0"/>
        <w:ind w:left="0"/>
        <w:jc w:val="both"/>
      </w:pPr>
      <w:r>
        <w:rPr>
          <w:rFonts w:ascii="Times New Roman"/>
          <w:b/>
          <w:i w:val="false"/>
          <w:color w:val="000000"/>
          <w:sz w:val="28"/>
        </w:rPr>
        <w:t>33-бап. Сот сараптамасы жүргізілуі мүмкін адамдар</w:t>
      </w:r>
    </w:p>
    <w:bookmarkStart w:name="z207" w:id="180"/>
    <w:p>
      <w:pPr>
        <w:spacing w:after="0"/>
        <w:ind w:left="0"/>
        <w:jc w:val="both"/>
      </w:pPr>
      <w:r>
        <w:rPr>
          <w:rFonts w:ascii="Times New Roman"/>
          <w:b w:val="false"/>
          <w:i w:val="false"/>
          <w:color w:val="000000"/>
          <w:sz w:val="28"/>
        </w:rPr>
        <w:t>
      Сот сараптамасы жүргізілуі мүмкін адамдардың шеңбері заңмен белгіленеді.</w:t>
      </w:r>
    </w:p>
    <w:bookmarkEnd w:id="180"/>
    <w:p>
      <w:pPr>
        <w:spacing w:after="0"/>
        <w:ind w:left="0"/>
        <w:jc w:val="both"/>
      </w:pPr>
      <w:r>
        <w:rPr>
          <w:rFonts w:ascii="Times New Roman"/>
          <w:b/>
          <w:i w:val="false"/>
          <w:color w:val="000000"/>
          <w:sz w:val="28"/>
        </w:rPr>
        <w:t>34-бап. Тірі адамдарға сот сараптамасын жүргізу орны</w:t>
      </w:r>
    </w:p>
    <w:bookmarkStart w:name="z209" w:id="181"/>
    <w:p>
      <w:pPr>
        <w:spacing w:after="0"/>
        <w:ind w:left="0"/>
        <w:jc w:val="both"/>
      </w:pPr>
      <w:r>
        <w:rPr>
          <w:rFonts w:ascii="Times New Roman"/>
          <w:b w:val="false"/>
          <w:i w:val="false"/>
          <w:color w:val="000000"/>
          <w:sz w:val="28"/>
        </w:rPr>
        <w:t>
      1. Тірі адамдарға сот сараптамасы медициналық ұйымда немесе сот-сараптамалық зерттеулер жүргізу және осы адамдардың құқықтары мен заңды мүдделерін қамтамасыз ету үшін қажетті жағдайлары бар басқа орында жүргізілуі мүмкін.</w:t>
      </w:r>
    </w:p>
    <w:bookmarkEnd w:id="181"/>
    <w:bookmarkStart w:name="z210" w:id="182"/>
    <w:p>
      <w:pPr>
        <w:spacing w:after="0"/>
        <w:ind w:left="0"/>
        <w:jc w:val="both"/>
      </w:pPr>
      <w:r>
        <w:rPr>
          <w:rFonts w:ascii="Times New Roman"/>
          <w:b w:val="false"/>
          <w:i w:val="false"/>
          <w:color w:val="000000"/>
          <w:sz w:val="28"/>
        </w:rPr>
        <w:t>
      2. Сот сараптамасын жүргізу кезінде адамды стационарлық зерттеп-қарау қажеттігі туындаған жағдайда, ол осы Заңның 36-бабында көзделген тәртіппен медициналық ұйымға орналастырылуы мүмкін.</w:t>
      </w:r>
    </w:p>
    <w:bookmarkEnd w:id="182"/>
    <w:bookmarkStart w:name="z211" w:id="183"/>
    <w:p>
      <w:pPr>
        <w:spacing w:after="0"/>
        <w:ind w:left="0"/>
        <w:jc w:val="both"/>
      </w:pPr>
      <w:r>
        <w:rPr>
          <w:rFonts w:ascii="Times New Roman"/>
          <w:b w:val="false"/>
          <w:i w:val="false"/>
          <w:color w:val="000000"/>
          <w:sz w:val="28"/>
        </w:rPr>
        <w:t>
      3. Сот сараптамасы тағайындалған адамдарды ол жүргізілетін орынға және сот-сараптамалық зерттеулер жүргізілгеннен кейін тасымалдап жеткізуді сот сараптамасын тағайындаған орган (адам) қамтамасыз етеді.</w:t>
      </w:r>
    </w:p>
    <w:bookmarkEnd w:id="183"/>
    <w:p>
      <w:pPr>
        <w:spacing w:after="0"/>
        <w:ind w:left="0"/>
        <w:jc w:val="both"/>
      </w:pPr>
      <w:r>
        <w:rPr>
          <w:rFonts w:ascii="Times New Roman"/>
          <w:b/>
          <w:i w:val="false"/>
          <w:color w:val="000000"/>
          <w:sz w:val="28"/>
        </w:rPr>
        <w:t>35-бап. Тірі адамдарға сот сараптамасын жүргізу кезіндегі еріктілік және мәжбүрлеу</w:t>
      </w:r>
    </w:p>
    <w:bookmarkStart w:name="z213" w:id="184"/>
    <w:p>
      <w:pPr>
        <w:spacing w:after="0"/>
        <w:ind w:left="0"/>
        <w:jc w:val="both"/>
      </w:pPr>
      <w:r>
        <w:rPr>
          <w:rFonts w:ascii="Times New Roman"/>
          <w:b w:val="false"/>
          <w:i w:val="false"/>
          <w:color w:val="000000"/>
          <w:sz w:val="28"/>
        </w:rPr>
        <w:t>
      1. Тірі адамдарға сот сараптамасы ерікті түрде немесе мәжбүрлеу түрінде жүргізілуі мүмкін.</w:t>
      </w:r>
    </w:p>
    <w:bookmarkEnd w:id="184"/>
    <w:bookmarkStart w:name="z214" w:id="185"/>
    <w:p>
      <w:pPr>
        <w:spacing w:after="0"/>
        <w:ind w:left="0"/>
        <w:jc w:val="both"/>
      </w:pPr>
      <w:r>
        <w:rPr>
          <w:rFonts w:ascii="Times New Roman"/>
          <w:b w:val="false"/>
          <w:i w:val="false"/>
          <w:color w:val="000000"/>
          <w:sz w:val="28"/>
        </w:rPr>
        <w:t>
      2. Егер сот сараптамасы ерікті түрде жүргізілсе, сот сараптамасы органына адамның сот-сараптамалық зерттеулерге тартылуға жазбаша келісімі ұсынылуға тиіс.</w:t>
      </w:r>
    </w:p>
    <w:bookmarkEnd w:id="185"/>
    <w:bookmarkStart w:name="z215" w:id="186"/>
    <w:p>
      <w:pPr>
        <w:spacing w:after="0"/>
        <w:ind w:left="0"/>
        <w:jc w:val="both"/>
      </w:pPr>
      <w:r>
        <w:rPr>
          <w:rFonts w:ascii="Times New Roman"/>
          <w:b w:val="false"/>
          <w:i w:val="false"/>
          <w:color w:val="000000"/>
          <w:sz w:val="28"/>
        </w:rPr>
        <w:t>
      3. Егер сот сараптамасы тағайындалған адам кәмелетке толмаса немесе оны сот әрекетке қабілетсіз деп таныса, оның заңды өкілі немесе қорғаншылық және қамқоршылық органы осы адамға қатысты сот сараптамасын жүргізуге жазбаша келісім береді.</w:t>
      </w:r>
    </w:p>
    <w:bookmarkEnd w:id="186"/>
    <w:bookmarkStart w:name="z216" w:id="187"/>
    <w:p>
      <w:pPr>
        <w:spacing w:after="0"/>
        <w:ind w:left="0"/>
        <w:jc w:val="both"/>
      </w:pPr>
      <w:r>
        <w:rPr>
          <w:rFonts w:ascii="Times New Roman"/>
          <w:b w:val="false"/>
          <w:i w:val="false"/>
          <w:color w:val="000000"/>
          <w:sz w:val="28"/>
        </w:rPr>
        <w:t>
      4. Тiрi адамдарға мәжбүрлеу түрiнде сот сараптамасын жүргiзуге Қазақстан Республикасының заңдарында тiкелей көзделген жағдайларда ғана жол берiледi.</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36-бап. Адамды сот сараптамасын жүргізу үшін медициналық ұйымға орналастырудың негіздері мен тәртібі</w:t>
      </w:r>
    </w:p>
    <w:bookmarkStart w:name="z218" w:id="188"/>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ол сот сараптамасын тағайындау туралы қаулының, ұйғарымның негізінде тиісті медициналық ұйымға орналастырылады.</w:t>
      </w:r>
    </w:p>
    <w:bookmarkEnd w:id="188"/>
    <w:bookmarkStart w:name="z219" w:id="189"/>
    <w:p>
      <w:pPr>
        <w:spacing w:after="0"/>
        <w:ind w:left="0"/>
        <w:jc w:val="both"/>
      </w:pPr>
      <w:r>
        <w:rPr>
          <w:rFonts w:ascii="Times New Roman"/>
          <w:b w:val="false"/>
          <w:i w:val="false"/>
          <w:color w:val="000000"/>
          <w:sz w:val="28"/>
        </w:rPr>
        <w:t>
      2. Күзетпен ұсталмайтын адамды сот-психиатриялық сараптама жүргізу үшін медициналық ұйымға мәжбүрлеп орналастыруға сот шешімі бойынша ғана жол беріледі.</w:t>
      </w:r>
    </w:p>
    <w:bookmarkEnd w:id="189"/>
    <w:p>
      <w:pPr>
        <w:spacing w:after="0"/>
        <w:ind w:left="0"/>
        <w:jc w:val="both"/>
      </w:pPr>
      <w:r>
        <w:rPr>
          <w:rFonts w:ascii="Times New Roman"/>
          <w:b w:val="false"/>
          <w:i w:val="false"/>
          <w:color w:val="000000"/>
          <w:sz w:val="28"/>
        </w:rPr>
        <w:t>
      Күзетпен ұсталмайтын адамды сот-медициналық сараптама жүргізу үшін медициналық ұйымға мәжбүрлеп орналастыруға сот шешімі бойынша немесе прокурордың санкциясымен жол беріледі.</w:t>
      </w:r>
    </w:p>
    <w:bookmarkStart w:name="z220" w:id="190"/>
    <w:p>
      <w:pPr>
        <w:spacing w:after="0"/>
        <w:ind w:left="0"/>
        <w:jc w:val="both"/>
      </w:pPr>
      <w:r>
        <w:rPr>
          <w:rFonts w:ascii="Times New Roman"/>
          <w:b w:val="false"/>
          <w:i w:val="false"/>
          <w:color w:val="000000"/>
          <w:sz w:val="28"/>
        </w:rPr>
        <w:t>
      3. Осы баптың 2-тармағында көзделген жағдайларда сот сараптамасын тағайындаған орган (адам) сот сараптамасын жүргізу үшін медициналық ұйымға мәжбүрлеп орналастырылған адамның болатын орны туралы оның отбасының кәмелетке толған мүшелерінің бірін, басқа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90"/>
    <w:p>
      <w:pPr>
        <w:spacing w:after="0"/>
        <w:ind w:left="0"/>
        <w:jc w:val="both"/>
      </w:pPr>
      <w:r>
        <w:rPr>
          <w:rFonts w:ascii="Times New Roman"/>
          <w:b/>
          <w:i w:val="false"/>
          <w:color w:val="000000"/>
          <w:sz w:val="28"/>
        </w:rPr>
        <w:t>37-бап. Сот сараптамасын жүргізу кезінде адамның медициналық ұйымда болу мерзімдері</w:t>
      </w:r>
    </w:p>
    <w:bookmarkStart w:name="z222" w:id="191"/>
    <w:p>
      <w:pPr>
        <w:spacing w:after="0"/>
        <w:ind w:left="0"/>
        <w:jc w:val="both"/>
      </w:pPr>
      <w:r>
        <w:rPr>
          <w:rFonts w:ascii="Times New Roman"/>
          <w:b w:val="false"/>
          <w:i w:val="false"/>
          <w:color w:val="000000"/>
          <w:sz w:val="28"/>
        </w:rPr>
        <w:t>
      1. Қазақстан Республикасының заңдарында көзделген ерекше жағдайларды қоспағанда, адам сот-медициналық немесе сот-психиатриялық сараптама жүргiзу үшiн медициналық ұйымда отыз тәулiкке дейiнгi қажетті мерзiмге орналастырылуы мүмкiн.</w:t>
      </w:r>
    </w:p>
    <w:bookmarkEnd w:id="191"/>
    <w:bookmarkStart w:name="z223" w:id="192"/>
    <w:p>
      <w:pPr>
        <w:spacing w:after="0"/>
        <w:ind w:left="0"/>
        <w:jc w:val="both"/>
      </w:pPr>
      <w:r>
        <w:rPr>
          <w:rFonts w:ascii="Times New Roman"/>
          <w:b w:val="false"/>
          <w:i w:val="false"/>
          <w:color w:val="000000"/>
          <w:sz w:val="28"/>
        </w:rPr>
        <w:t>
      2. Ерікті түрде сот сараптамасына тартылған адам үшін көрсетілген мерзімді ұзартуды оның келісімімен, сот сараптамасын тағайындаған орган (адам) сот сараптамасы органы басшысының не сот сараптамасы органының қызметкерi болып табылмайтын сот сарапшысының (сот сарапшыларының) дәлелдi өтiнiшхаты бойынша жүзеге асырады.</w:t>
      </w:r>
    </w:p>
    <w:bookmarkEnd w:id="192"/>
    <w:bookmarkStart w:name="z224" w:id="193"/>
    <w:p>
      <w:pPr>
        <w:spacing w:after="0"/>
        <w:ind w:left="0"/>
        <w:jc w:val="both"/>
      </w:pPr>
      <w:r>
        <w:rPr>
          <w:rFonts w:ascii="Times New Roman"/>
          <w:b w:val="false"/>
          <w:i w:val="false"/>
          <w:color w:val="000000"/>
          <w:sz w:val="28"/>
        </w:rPr>
        <w:t>
      3. Сот сараптамасын жүргiзу үшiн медициналық ұйымға мәжбүрлеп орналастырылған адамдардың онда болу мерзiмiн ұзарту Қазақстан Республикасының заңдарында белгiленген тәртiппен жүзеге асырылады.</w:t>
      </w:r>
    </w:p>
    <w:bookmarkEnd w:id="193"/>
    <w:bookmarkStart w:name="z225" w:id="194"/>
    <w:p>
      <w:pPr>
        <w:spacing w:after="0"/>
        <w:ind w:left="0"/>
        <w:jc w:val="both"/>
      </w:pPr>
      <w:r>
        <w:rPr>
          <w:rFonts w:ascii="Times New Roman"/>
          <w:b w:val="false"/>
          <w:i w:val="false"/>
          <w:color w:val="000000"/>
          <w:sz w:val="28"/>
        </w:rPr>
        <w:t>
      4. Сот сараптамасын жүргiзу үшiн медициналық ұйымға мәжбүрлеп орналастырылған адамның онда болу мерзiмiнiң, сондай-ақ осы мерзiмдi ұзарту тәртiбiнiң бұзылуына аталған адам, оның қорғаушысы, заңды өкiлi немесе iске қатысуға жiберiлген өзге де өкiлдер Қазақстан Республикасының заңдарында көзделген тәртiппен шағым жасауы мүмкiн.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Сот сараптамасы жүргізілетін адамдардың құқықтары мен заңды мүдделерінің кепілдігі</w:t>
      </w:r>
    </w:p>
    <w:bookmarkStart w:name="z227" w:id="195"/>
    <w:p>
      <w:pPr>
        <w:spacing w:after="0"/>
        <w:ind w:left="0"/>
        <w:jc w:val="both"/>
      </w:pPr>
      <w:r>
        <w:rPr>
          <w:rFonts w:ascii="Times New Roman"/>
          <w:b w:val="false"/>
          <w:i w:val="false"/>
          <w:color w:val="000000"/>
          <w:sz w:val="28"/>
        </w:rPr>
        <w:t>
      1. Тірі адамдарға сот сараптамасын жүргізу кезінде:</w:t>
      </w:r>
    </w:p>
    <w:bookmarkEnd w:id="195"/>
    <w:bookmarkStart w:name="z228" w:id="196"/>
    <w:p>
      <w:pPr>
        <w:spacing w:after="0"/>
        <w:ind w:left="0"/>
        <w:jc w:val="both"/>
      </w:pPr>
      <w:r>
        <w:rPr>
          <w:rFonts w:ascii="Times New Roman"/>
          <w:b w:val="false"/>
          <w:i w:val="false"/>
          <w:color w:val="000000"/>
          <w:sz w:val="28"/>
        </w:rPr>
        <w:t>
      1) іс бойынша мәліметтер алу мақсатында олардың заңмен кепілдік берілген құқықтарынан айыруға немесе оларға қысым жасауға (оның ішінде алдау, күш қолдану, қорқыту және өзге де заңсыз шаралар арқылы);</w:t>
      </w:r>
    </w:p>
    <w:bookmarkEnd w:id="196"/>
    <w:bookmarkStart w:name="z229" w:id="197"/>
    <w:p>
      <w:pPr>
        <w:spacing w:after="0"/>
        <w:ind w:left="0"/>
        <w:jc w:val="both"/>
      </w:pPr>
      <w:r>
        <w:rPr>
          <w:rFonts w:ascii="Times New Roman"/>
          <w:b w:val="false"/>
          <w:i w:val="false"/>
          <w:color w:val="000000"/>
          <w:sz w:val="28"/>
        </w:rPr>
        <w:t>
      2) аталған адамдарды медициналық технологияларды, фармакологиялық және дәрілік заттарды клиникалық зерттеулердің субъектілері ретінде пайдалануға;</w:t>
      </w:r>
    </w:p>
    <w:bookmarkEnd w:id="197"/>
    <w:bookmarkStart w:name="z230" w:id="198"/>
    <w:p>
      <w:pPr>
        <w:spacing w:after="0"/>
        <w:ind w:left="0"/>
        <w:jc w:val="both"/>
      </w:pPr>
      <w:r>
        <w:rPr>
          <w:rFonts w:ascii="Times New Roman"/>
          <w:b w:val="false"/>
          <w:i w:val="false"/>
          <w:color w:val="000000"/>
          <w:sz w:val="28"/>
        </w:rPr>
        <w:t>
      3) хирургиялық араласуды көздейтін зерттеулердің әдістерін қолдануға тыйым салынады.</w:t>
      </w:r>
    </w:p>
    <w:bookmarkEnd w:id="198"/>
    <w:bookmarkStart w:name="z231" w:id="199"/>
    <w:p>
      <w:pPr>
        <w:spacing w:after="0"/>
        <w:ind w:left="0"/>
        <w:jc w:val="both"/>
      </w:pPr>
      <w:r>
        <w:rPr>
          <w:rFonts w:ascii="Times New Roman"/>
          <w:b w:val="false"/>
          <w:i w:val="false"/>
          <w:color w:val="000000"/>
          <w:sz w:val="28"/>
        </w:rPr>
        <w:t>
      2. Сот сараптамасын тағайындаған орган (адам) сот сараптамасы жүргізілетін адамды, баламалы әдістерді қоса алғанда, қолданылатын сот-сараптамалық зерттеулердің әдістері туралы, болуы мүмкін ауырсыну сезімдері мен жанама әсерлер туралы оған түсінікті түрде хабардар етуге тиіс. Аталған хабарлама сот сараптамасы жүргізілетін адамның тиісті өтінішті мәлімдеген заңды өкіліне де беріледі.</w:t>
      </w:r>
    </w:p>
    <w:bookmarkEnd w:id="199"/>
    <w:bookmarkStart w:name="z232" w:id="200"/>
    <w:p>
      <w:pPr>
        <w:spacing w:after="0"/>
        <w:ind w:left="0"/>
        <w:jc w:val="both"/>
      </w:pPr>
      <w:r>
        <w:rPr>
          <w:rFonts w:ascii="Times New Roman"/>
          <w:b w:val="false"/>
          <w:i w:val="false"/>
          <w:color w:val="000000"/>
          <w:sz w:val="28"/>
        </w:rPr>
        <w:t>
      3. Сот сараптамасы жүргізілетін адамға медициналық көмек заңда көзделген негіздер бойынша және тәртіппен ғана көрсетілуі мүмкін.</w:t>
      </w:r>
    </w:p>
    <w:bookmarkEnd w:id="200"/>
    <w:bookmarkStart w:name="z233" w:id="201"/>
    <w:p>
      <w:pPr>
        <w:spacing w:after="0"/>
        <w:ind w:left="0"/>
        <w:jc w:val="both"/>
      </w:pPr>
      <w:r>
        <w:rPr>
          <w:rFonts w:ascii="Times New Roman"/>
          <w:b w:val="false"/>
          <w:i w:val="false"/>
          <w:color w:val="000000"/>
          <w:sz w:val="28"/>
        </w:rPr>
        <w:t>
      4. Медициналық ұйымға орналастырылған адамға шағымдар және өтініштер жасауға мүмкіндік беріледі. Заңда көзделген тәртіппен берілген шағымдар және өтініштер жиырма төрт сағаттың ішінде жолданым иесіне жіберіледі және цензураға жатпайды.</w:t>
      </w:r>
    </w:p>
    <w:bookmarkEnd w:id="201"/>
    <w:bookmarkStart w:name="z234" w:id="202"/>
    <w:p>
      <w:pPr>
        <w:spacing w:after="0"/>
        <w:ind w:left="0"/>
        <w:jc w:val="both"/>
      </w:pPr>
      <w:r>
        <w:rPr>
          <w:rFonts w:ascii="Times New Roman"/>
          <w:b w:val="false"/>
          <w:i w:val="false"/>
          <w:color w:val="000000"/>
          <w:sz w:val="28"/>
        </w:rPr>
        <w:t>
      5. Адамға қатысты ерікті түрде жүргізілетін сот сараптамасы оның кез келген сатысында аталған адамның бастамасы бойынша тоқтатылуы мүмкін.</w:t>
      </w:r>
    </w:p>
    <w:bookmarkEnd w:id="202"/>
    <w:p>
      <w:pPr>
        <w:spacing w:after="0"/>
        <w:ind w:left="0"/>
        <w:jc w:val="both"/>
      </w:pPr>
      <w:r>
        <w:rPr>
          <w:rFonts w:ascii="Times New Roman"/>
          <w:b/>
          <w:i w:val="false"/>
          <w:color w:val="000000"/>
          <w:sz w:val="28"/>
        </w:rPr>
        <w:t>39-бап. Күзетпен ұсталмаған адамдарға қатысты сот сараптамасын психиатриялық стационарларда жүргізудің шарттары</w:t>
      </w:r>
    </w:p>
    <w:bookmarkStart w:name="z236" w:id="203"/>
    <w:p>
      <w:pPr>
        <w:spacing w:after="0"/>
        <w:ind w:left="0"/>
        <w:jc w:val="both"/>
      </w:pPr>
      <w:r>
        <w:rPr>
          <w:rFonts w:ascii="Times New Roman"/>
          <w:b w:val="false"/>
          <w:i w:val="false"/>
          <w:color w:val="000000"/>
          <w:sz w:val="28"/>
        </w:rPr>
        <w:t>
      1. Күзетпен ұсталмаған адамдарға қатысты сот-психиатриялық сараптама психиатриялық стационарларда жүргізіледі.</w:t>
      </w:r>
    </w:p>
    <w:bookmarkEnd w:id="203"/>
    <w:bookmarkStart w:name="z237" w:id="204"/>
    <w:p>
      <w:pPr>
        <w:spacing w:after="0"/>
        <w:ind w:left="0"/>
        <w:jc w:val="both"/>
      </w:pPr>
      <w:r>
        <w:rPr>
          <w:rFonts w:ascii="Times New Roman"/>
          <w:b w:val="false"/>
          <w:i w:val="false"/>
          <w:color w:val="000000"/>
          <w:sz w:val="28"/>
        </w:rPr>
        <w:t>
      2. Күзетпен ұсталмаған адамдарға психиатриялық стационарларда сот-психиатриялық сараптама жүргiзу кезеңiнде оларға Қазақстан Республикасының Қылмыстық iс жүргiзу және Азаматтық iс жүргiзу кодекстері нормаларының күшi қолданылады.</w:t>
      </w:r>
    </w:p>
    <w:bookmarkEnd w:id="204"/>
    <w:bookmarkStart w:name="z238" w:id="205"/>
    <w:p>
      <w:pPr>
        <w:spacing w:after="0"/>
        <w:ind w:left="0"/>
        <w:jc w:val="both"/>
      </w:pPr>
      <w:r>
        <w:rPr>
          <w:rFonts w:ascii="Times New Roman"/>
          <w:b w:val="false"/>
          <w:i w:val="false"/>
          <w:color w:val="000000"/>
          <w:sz w:val="28"/>
        </w:rPr>
        <w:t>
      3. Аталған адамдар Қазақстан Республикасының денсаулық сақтау туралы заңнамасында белгіленген психиатриялық стационарлар пациенттерінің құқықтарын пайдаланады.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40-бап. Күзетпен ұсталған адамдарға қатысты сот сараптамасын психиатриялық стационарларда жүргізудің шарттары</w:t>
      </w:r>
    </w:p>
    <w:bookmarkStart w:name="z240" w:id="206"/>
    <w:p>
      <w:pPr>
        <w:spacing w:after="0"/>
        <w:ind w:left="0"/>
        <w:jc w:val="both"/>
      </w:pPr>
      <w:r>
        <w:rPr>
          <w:rFonts w:ascii="Times New Roman"/>
          <w:b w:val="false"/>
          <w:i w:val="false"/>
          <w:color w:val="000000"/>
          <w:sz w:val="28"/>
        </w:rPr>
        <w:t>
      1. Күзетпен ұсталған адамдарға қатысты сот-психиатриялық сараптама аталған адамдарды орналастыру үшін арнайы бөлінген психиатриялық стационарларда жүргізіледі.</w:t>
      </w:r>
    </w:p>
    <w:bookmarkEnd w:id="206"/>
    <w:bookmarkStart w:name="z241" w:id="207"/>
    <w:p>
      <w:pPr>
        <w:spacing w:after="0"/>
        <w:ind w:left="0"/>
        <w:jc w:val="both"/>
      </w:pPr>
      <w:r>
        <w:rPr>
          <w:rFonts w:ascii="Times New Roman"/>
          <w:b w:val="false"/>
          <w:i w:val="false"/>
          <w:color w:val="000000"/>
          <w:sz w:val="28"/>
        </w:rPr>
        <w:t>
      2. Күзетпен ұсталған адамдарға сот-психиатриялық сараптаманы психиатриялық стационарларда жүргізу кезеңінде оларға Қазақстан Республикасының Қылмыстық іс жүргізу кодексі нормаларының күші қолданылады.</w:t>
      </w:r>
    </w:p>
    <w:bookmarkEnd w:id="207"/>
    <w:bookmarkStart w:name="z242" w:id="208"/>
    <w:p>
      <w:pPr>
        <w:spacing w:after="0"/>
        <w:ind w:left="0"/>
        <w:jc w:val="both"/>
      </w:pPr>
      <w:r>
        <w:rPr>
          <w:rFonts w:ascii="Times New Roman"/>
          <w:b w:val="false"/>
          <w:i w:val="false"/>
          <w:color w:val="000000"/>
          <w:sz w:val="28"/>
        </w:rPr>
        <w:t>
      3. Аталған адамдар Қазақстан Республикасының денсаулық сақтау туралы заңнамасында олар үшін көзделген психиатриялық стационарлар пациенттерінің ерекшеліктерін пайдаланады.</w:t>
      </w:r>
    </w:p>
    <w:bookmarkEnd w:id="208"/>
    <w:p>
      <w:pPr>
        <w:spacing w:after="0"/>
        <w:ind w:left="0"/>
        <w:jc w:val="both"/>
      </w:pPr>
      <w:r>
        <w:rPr>
          <w:rFonts w:ascii="Times New Roman"/>
          <w:b/>
          <w:i w:val="false"/>
          <w:color w:val="000000"/>
          <w:sz w:val="28"/>
        </w:rPr>
        <w:t>41-бап. Тiрi адамдарға сот сараптамасын жүргiзу кезінде процеске қатысушылардың қатысуы</w:t>
      </w:r>
    </w:p>
    <w:bookmarkStart w:name="z244" w:id="209"/>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процеске қатысушылардың тірі адамдарға сот сараптамасын жүргізу кезінде қатысуы Қазақстан Республикасының Қылмыстық іс жүргізу және Азаматтық іс жүргізу кодекстерінде, сондай-ақ осы Заңның </w:t>
      </w:r>
      <w:r>
        <w:rPr>
          <w:rFonts w:ascii="Times New Roman"/>
          <w:b w:val="false"/>
          <w:i w:val="false"/>
          <w:color w:val="000000"/>
          <w:sz w:val="28"/>
        </w:rPr>
        <w:t>26-бабында</w:t>
      </w:r>
      <w:r>
        <w:rPr>
          <w:rFonts w:ascii="Times New Roman"/>
          <w:b w:val="false"/>
          <w:i w:val="false"/>
          <w:color w:val="000000"/>
          <w:sz w:val="28"/>
        </w:rPr>
        <w:t xml:space="preserve"> айқындалады.</w:t>
      </w:r>
    </w:p>
    <w:bookmarkEnd w:id="209"/>
    <w:bookmarkStart w:name="z245" w:id="210"/>
    <w:p>
      <w:pPr>
        <w:spacing w:after="0"/>
        <w:ind w:left="0"/>
        <w:jc w:val="both"/>
      </w:pPr>
      <w:r>
        <w:rPr>
          <w:rFonts w:ascii="Times New Roman"/>
          <w:b w:val="false"/>
          <w:i w:val="false"/>
          <w:color w:val="000000"/>
          <w:sz w:val="28"/>
        </w:rPr>
        <w:t>
      2. Сот-психиатриялық және сот психологиялық-психиатриялық сараптама жүргізу құпия жағдайда жүзеге асырылады.</w:t>
      </w:r>
    </w:p>
    <w:bookmarkEnd w:id="210"/>
    <w:bookmarkStart w:name="z246" w:id="211"/>
    <w:p>
      <w:pPr>
        <w:spacing w:after="0"/>
        <w:ind w:left="0"/>
        <w:jc w:val="both"/>
      </w:pPr>
      <w:r>
        <w:rPr>
          <w:rFonts w:ascii="Times New Roman"/>
          <w:b w:val="false"/>
          <w:i w:val="false"/>
          <w:color w:val="000000"/>
          <w:sz w:val="28"/>
        </w:rPr>
        <w:t>
      3. Адамды жалаңаштау арқылы сот-сараптамалық зерттеулерді жүргізу кезінде тек қана сол жыныстағы адамдар қатыса алады. Осы шектеу аталған зерттеулерді жүргізуге қатысатын дәрігерлерге және басқа да медицина қызметкерлеріне қолданылмайды.</w:t>
      </w:r>
    </w:p>
    <w:bookmarkEnd w:id="211"/>
    <w:bookmarkStart w:name="z247" w:id="212"/>
    <w:p>
      <w:pPr>
        <w:spacing w:after="0"/>
        <w:ind w:left="0"/>
        <w:jc w:val="left"/>
      </w:pPr>
      <w:r>
        <w:rPr>
          <w:rFonts w:ascii="Times New Roman"/>
          <w:b/>
          <w:i w:val="false"/>
          <w:color w:val="000000"/>
        </w:rPr>
        <w:t xml:space="preserve"> 5-тарау. СОТ-САРАПТАМА ҚЫЗМЕТІН ҒЫЛЫМИ-ӘДІСТЕМЕЛІК, АҚПАРАТТЫҚ</w:t>
      </w:r>
      <w:r>
        <w:br/>
      </w:r>
      <w:r>
        <w:rPr>
          <w:rFonts w:ascii="Times New Roman"/>
          <w:b/>
          <w:i w:val="false"/>
          <w:color w:val="000000"/>
        </w:rPr>
        <w:t>ҚАМТАМАСЫЗ ЕТУ, СОТ САРАПШЫЛАРЫН КӘСІБИ ДАЯРЛАУ ЖӘНЕ ОЛАРДЫҢ</w:t>
      </w:r>
      <w:r>
        <w:br/>
      </w:r>
      <w:r>
        <w:rPr>
          <w:rFonts w:ascii="Times New Roman"/>
          <w:b/>
          <w:i w:val="false"/>
          <w:color w:val="000000"/>
        </w:rPr>
        <w:t>БІЛІКТІЛІГІН АРТТЫРУ</w:t>
      </w:r>
    </w:p>
    <w:bookmarkEnd w:id="212"/>
    <w:p>
      <w:pPr>
        <w:spacing w:after="0"/>
        <w:ind w:left="0"/>
        <w:jc w:val="both"/>
      </w:pPr>
      <w:r>
        <w:rPr>
          <w:rFonts w:ascii="Times New Roman"/>
          <w:b/>
          <w:i w:val="false"/>
          <w:color w:val="000000"/>
          <w:sz w:val="28"/>
        </w:rPr>
        <w:t>42-бап. Сот-сараптама қызметiн ғылыми-әдiстемелiк және оқумен қамтамасыз ету. Сот сарапшыларын кәсіптік даярлау және олардың біліктілігін арттыру</w:t>
      </w:r>
    </w:p>
    <w:bookmarkStart w:name="z249" w:id="213"/>
    <w:p>
      <w:pPr>
        <w:spacing w:after="0"/>
        <w:ind w:left="0"/>
        <w:jc w:val="both"/>
      </w:pPr>
      <w:r>
        <w:rPr>
          <w:rFonts w:ascii="Times New Roman"/>
          <w:b w:val="false"/>
          <w:i w:val="false"/>
          <w:color w:val="000000"/>
          <w:sz w:val="28"/>
        </w:rPr>
        <w:t>
      1. Сот-сараптама қызметiн ғылыми-әдiстемелiк қамтамасыз ету, сондай-ақ сот сарапшыларын кәсiптік даярлау мен олардың бiлiктiлiгiн арттыру Қазақстан Республикасы Әдiлет министрлiгiнiң сот сараптамасы органдарына жүктеледi.</w:t>
      </w:r>
    </w:p>
    <w:bookmarkEnd w:id="213"/>
    <w:bookmarkStart w:name="z250" w:id="214"/>
    <w:p>
      <w:pPr>
        <w:spacing w:after="0"/>
        <w:ind w:left="0"/>
        <w:jc w:val="both"/>
      </w:pPr>
      <w:r>
        <w:rPr>
          <w:rFonts w:ascii="Times New Roman"/>
          <w:b w:val="false"/>
          <w:i w:val="false"/>
          <w:color w:val="000000"/>
          <w:sz w:val="28"/>
        </w:rPr>
        <w:t>
      2. Сот-сараптамалық зерттеулердің әдiстемелерін әзірлеу, сынамалау және енгізу Қазақстан Республикасының Әділет министрлігі белгілеген тәртіппен жүзеге асырылады.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02.07.2013 </w:t>
      </w:r>
      <w:r>
        <w:rPr>
          <w:rFonts w:ascii="Times New Roman"/>
          <w:b w:val="false"/>
          <w:i w:val="false"/>
          <w:color w:val="ff0000"/>
          <w:sz w:val="28"/>
        </w:rPr>
        <w:t>№ 113-V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43-бап. Қазақстан Республикасының Сот-сараптамалық зерттеулер әдiстемелерінiң мемлекеттiк тiзiлiмi</w:t>
      </w:r>
    </w:p>
    <w:bookmarkStart w:name="z252" w:id="215"/>
    <w:p>
      <w:pPr>
        <w:spacing w:after="0"/>
        <w:ind w:left="0"/>
        <w:jc w:val="both"/>
      </w:pPr>
      <w:r>
        <w:rPr>
          <w:rFonts w:ascii="Times New Roman"/>
          <w:b w:val="false"/>
          <w:i w:val="false"/>
          <w:color w:val="000000"/>
          <w:sz w:val="28"/>
        </w:rPr>
        <w:t>
      Осы Заңның талаптарына сай келетiн сот-сараптамалық зерттеулердiң әдiстемелерi туралы мәлiметтер Қазақстан Республикасының Сот-сараптамалық зерттеулер әдiстемелерiнiң мемлекеттiк тiзiлiмiне енгiзiледi, оның мақсаттарын, қалыптастыру және пайдалану қағидаларын Қазақстан Республикасының Әділет министрлігі белгiлейдi.</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44-бап. Сот сараптамасы органдарының қызметiн ақпараттық қамтамасыз ету</w:t>
      </w:r>
    </w:p>
    <w:bookmarkStart w:name="z254" w:id="216"/>
    <w:p>
      <w:pPr>
        <w:spacing w:after="0"/>
        <w:ind w:left="0"/>
        <w:jc w:val="both"/>
      </w:pPr>
      <w:r>
        <w:rPr>
          <w:rFonts w:ascii="Times New Roman"/>
          <w:b w:val="false"/>
          <w:i w:val="false"/>
          <w:color w:val="000000"/>
          <w:sz w:val="28"/>
        </w:rPr>
        <w:t>
      Сот сараптамасы органының басшысы іс бойынша іс жүргізу аяқталған соң заттай дәлелдемелер болып табылатын нәрселерді практикалық, ғылыми және оқу-әдістемелік қызметте пайдалану үшін алу туралы қылмыстық процесті жүргізуші орган, сот, әкімшілік құқық бұзушылық туралы іс жүргізуінде жатқан орган (лауазымды адам) алдында өтініш жасауға құқылы.</w:t>
      </w:r>
    </w:p>
    <w:bookmarkEnd w:id="216"/>
    <w:bookmarkStart w:name="z255" w:id="217"/>
    <w:p>
      <w:pPr>
        <w:spacing w:after="0"/>
        <w:ind w:left="0"/>
        <w:jc w:val="left"/>
      </w:pPr>
      <w:r>
        <w:rPr>
          <w:rFonts w:ascii="Times New Roman"/>
          <w:b/>
          <w:i w:val="false"/>
          <w:color w:val="000000"/>
        </w:rPr>
        <w:t xml:space="preserve"> 6-тарау. СОТ САРАПТАМАСЫ ОРГАНДАРЫНДА СОТ-САРАПТАМА ҚЫЗМЕТІН</w:t>
      </w:r>
      <w:r>
        <w:br/>
      </w:r>
      <w:r>
        <w:rPr>
          <w:rFonts w:ascii="Times New Roman"/>
          <w:b/>
          <w:i w:val="false"/>
          <w:color w:val="000000"/>
        </w:rPr>
        <w:t>ҚАРЖЫЛЫҚ ЖӘНЕ МАТЕРИАЛДЫҚ-ТЕХНИКАЛЫҚ ҚАМТАМАСЫЗ ЕТУ</w:t>
      </w:r>
    </w:p>
    <w:bookmarkEnd w:id="217"/>
    <w:p>
      <w:pPr>
        <w:spacing w:after="0"/>
        <w:ind w:left="0"/>
        <w:jc w:val="both"/>
      </w:pPr>
      <w:r>
        <w:rPr>
          <w:rFonts w:ascii="Times New Roman"/>
          <w:b/>
          <w:i w:val="false"/>
          <w:color w:val="000000"/>
          <w:sz w:val="28"/>
        </w:rPr>
        <w:t>45-бап. Сот-сараптама қызметiн қаржыландыру</w:t>
      </w:r>
    </w:p>
    <w:bookmarkStart w:name="z257" w:id="218"/>
    <w:p>
      <w:pPr>
        <w:spacing w:after="0"/>
        <w:ind w:left="0"/>
        <w:jc w:val="both"/>
      </w:pPr>
      <w:r>
        <w:rPr>
          <w:rFonts w:ascii="Times New Roman"/>
          <w:b w:val="false"/>
          <w:i w:val="false"/>
          <w:color w:val="000000"/>
          <w:sz w:val="28"/>
        </w:rPr>
        <w:t>
      1. Қазақстан Республикасының Қылмыстық іс жүргізу кодексінің 242-бабының төртінші бөлігінде көзделген жағдайларды қоспағанда, сот сараптамасы органдарының сот-сараптама қызметін, оның ішінде қылмыстық, азаматтық істер және әкімшілік құқық бұзушылық туралы істер бойынша сот сараптамасын жүргізуді қаржыландыру бюджет қаражаты есебінен жүзеге асырылады</w:t>
      </w:r>
      <w:r>
        <w:rPr>
          <w:rFonts w:ascii="Times New Roman"/>
          <w:b/>
          <w:i w:val="false"/>
          <w:color w:val="000000"/>
          <w:sz w:val="28"/>
        </w:rPr>
        <w:t>.</w:t>
      </w:r>
    </w:p>
    <w:bookmarkEnd w:id="218"/>
    <w:bookmarkStart w:name="z258" w:id="219"/>
    <w:p>
      <w:pPr>
        <w:spacing w:after="0"/>
        <w:ind w:left="0"/>
        <w:jc w:val="both"/>
      </w:pPr>
      <w:r>
        <w:rPr>
          <w:rFonts w:ascii="Times New Roman"/>
          <w:b w:val="false"/>
          <w:i w:val="false"/>
          <w:color w:val="000000"/>
          <w:sz w:val="28"/>
        </w:rPr>
        <w:t>
      2. Азаматтық істер бойынша сот сараптамасын жүргізуге ақы төлеу Қазақстан Республикасының Азаматтық іс жүргізу кодексіне сәйкес жүзеге асырылады.</w:t>
      </w:r>
    </w:p>
    <w:bookmarkEnd w:id="219"/>
    <w:p>
      <w:pPr>
        <w:spacing w:after="0"/>
        <w:ind w:left="0"/>
        <w:jc w:val="both"/>
      </w:pPr>
      <w:r>
        <w:rPr>
          <w:rFonts w:ascii="Times New Roman"/>
          <w:b/>
          <w:i w:val="false"/>
          <w:color w:val="000000"/>
          <w:sz w:val="28"/>
        </w:rPr>
        <w:t>46-бап. Сот сараптамасын жүргiзудi материалдық-техникалық қамтамасыз ету стандарттары мен талаптары</w:t>
      </w:r>
    </w:p>
    <w:bookmarkStart w:name="z260" w:id="220"/>
    <w:p>
      <w:pPr>
        <w:spacing w:after="0"/>
        <w:ind w:left="0"/>
        <w:jc w:val="both"/>
      </w:pPr>
      <w:r>
        <w:rPr>
          <w:rFonts w:ascii="Times New Roman"/>
          <w:b w:val="false"/>
          <w:i w:val="false"/>
          <w:color w:val="000000"/>
          <w:sz w:val="28"/>
        </w:rPr>
        <w:t>
      Сот сарапшысы өз қызметін Қазақстан Республикасының Әділет министрлігі бекіткен стандарттар мен талаптарға сәйкес келетін арнайы жарақталған үй-жайлар болған кезде жүзеге асыра алады.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61" w:id="221"/>
    <w:p>
      <w:pPr>
        <w:spacing w:after="0"/>
        <w:ind w:left="0"/>
        <w:jc w:val="left"/>
      </w:pPr>
      <w:r>
        <w:rPr>
          <w:rFonts w:ascii="Times New Roman"/>
          <w:b/>
          <w:i w:val="false"/>
          <w:color w:val="000000"/>
        </w:rPr>
        <w:t xml:space="preserve">  7-тарау. СОТ-САРАПТАМА ҚЫЗМЕТІ САЛАСЫНДАҒЫ ХАЛЫҚАРАЛЫҚ</w:t>
      </w:r>
      <w:r>
        <w:br/>
      </w:r>
      <w:r>
        <w:rPr>
          <w:rFonts w:ascii="Times New Roman"/>
          <w:b/>
          <w:i w:val="false"/>
          <w:color w:val="000000"/>
        </w:rPr>
        <w:t>ЫНТЫМАҚТАСТЫҚ</w:t>
      </w:r>
    </w:p>
    <w:bookmarkEnd w:id="221"/>
    <w:p>
      <w:pPr>
        <w:spacing w:after="0"/>
        <w:ind w:left="0"/>
        <w:jc w:val="both"/>
      </w:pPr>
      <w:r>
        <w:rPr>
          <w:rFonts w:ascii="Times New Roman"/>
          <w:b/>
          <w:i w:val="false"/>
          <w:color w:val="000000"/>
          <w:sz w:val="28"/>
        </w:rPr>
        <w:t>47-бап. Сот-сараптама қызметі саласындағы халықаралық ынтымақтастық</w:t>
      </w:r>
    </w:p>
    <w:bookmarkStart w:name="z263" w:id="222"/>
    <w:p>
      <w:pPr>
        <w:spacing w:after="0"/>
        <w:ind w:left="0"/>
        <w:jc w:val="both"/>
      </w:pPr>
      <w:r>
        <w:rPr>
          <w:rFonts w:ascii="Times New Roman"/>
          <w:b w:val="false"/>
          <w:i w:val="false"/>
          <w:color w:val="000000"/>
          <w:sz w:val="28"/>
        </w:rPr>
        <w:t>
      Сот сараптамасының органдары бiрлескен ғылыми зерттеулер жүргiзу, ғылыми және әдiстемелiк ақпарат алмасу, сот сарапшыларын кәсіптік даярлау және олардың біліктілігін арттыру мақсатында шет мемлекеттердiң сот-сараптама қызметiн жүзеге асыратын органдарымен және қызметтерiмен заңға сәйкес халықаралық байланыстар орнатуға құқылы.</w:t>
      </w:r>
    </w:p>
    <w:bookmarkEnd w:id="222"/>
    <w:p>
      <w:pPr>
        <w:spacing w:after="0"/>
        <w:ind w:left="0"/>
        <w:jc w:val="both"/>
      </w:pPr>
      <w:r>
        <w:rPr>
          <w:rFonts w:ascii="Times New Roman"/>
          <w:b/>
          <w:i w:val="false"/>
          <w:color w:val="000000"/>
          <w:sz w:val="28"/>
        </w:rPr>
        <w:t>48-бап. Шет мемлекеттің құзыретті органының тапсыруы бойынша сот сараптамасын жүргiзу</w:t>
      </w:r>
    </w:p>
    <w:bookmarkStart w:name="z265" w:id="223"/>
    <w:p>
      <w:pPr>
        <w:spacing w:after="0"/>
        <w:ind w:left="0"/>
        <w:jc w:val="both"/>
      </w:pPr>
      <w:r>
        <w:rPr>
          <w:rFonts w:ascii="Times New Roman"/>
          <w:b w:val="false"/>
          <w:i w:val="false"/>
          <w:color w:val="000000"/>
          <w:sz w:val="28"/>
        </w:rPr>
        <w:t>
      Сот сараптамасы Қазақстан Республикасының халықаралық шарты бар шет мемлекеттің құзыретті органының тапсыруы бойынша жүргiзiлуi мүмкiн. Мұндай жағдайларда, егер Қазақстан Республикасы ратификациялаған халықаралық шартта өзгеше көзделмесе, Қазақстан Республикасының заңнамасы қолданылады.</w:t>
      </w:r>
    </w:p>
    <w:bookmarkEnd w:id="223"/>
    <w:p>
      <w:pPr>
        <w:spacing w:after="0"/>
        <w:ind w:left="0"/>
        <w:jc w:val="both"/>
      </w:pPr>
      <w:r>
        <w:rPr>
          <w:rFonts w:ascii="Times New Roman"/>
          <w:b/>
          <w:i w:val="false"/>
          <w:color w:val="000000"/>
          <w:sz w:val="28"/>
        </w:rPr>
        <w:t>49-бап. Шет мемлекеттiң сот сарапшыларын тарта отырып, сот сараптамасын жүргiзу</w:t>
      </w:r>
    </w:p>
    <w:bookmarkStart w:name="z267" w:id="224"/>
    <w:p>
      <w:pPr>
        <w:spacing w:after="0"/>
        <w:ind w:left="0"/>
        <w:jc w:val="both"/>
      </w:pPr>
      <w:r>
        <w:rPr>
          <w:rFonts w:ascii="Times New Roman"/>
          <w:b w:val="false"/>
          <w:i w:val="false"/>
          <w:color w:val="000000"/>
          <w:sz w:val="28"/>
        </w:rPr>
        <w:t>
      1. Сот сараптамасын тағайындаған орган (адам) заңда белгіленген тәртіппен, өз бастамасы бойынша не сот сараптамасы органы басшысының өтініші бойынша шет мемлекеттердің сот сараптамасы саласындағы мамандарын тарту туралы өтініш жасауға құқылы.</w:t>
      </w:r>
    </w:p>
    <w:bookmarkEnd w:id="224"/>
    <w:bookmarkStart w:name="z268" w:id="225"/>
    <w:p>
      <w:pPr>
        <w:spacing w:after="0"/>
        <w:ind w:left="0"/>
        <w:jc w:val="both"/>
      </w:pPr>
      <w:r>
        <w:rPr>
          <w:rFonts w:ascii="Times New Roman"/>
          <w:b w:val="false"/>
          <w:i w:val="false"/>
          <w:color w:val="000000"/>
          <w:sz w:val="28"/>
        </w:rPr>
        <w:t>
      2. Шет мемлекеттердің сот сарапшыларының қатысуымен сот сараптамасын жүргiзу Қазақстан Республикасының Қылмыстық iс жүргiзу, Азаматтық iс жүргiзу кодекстерінде және Қазақстан Республикасының Әкiмшiлiк құқық бұзушылық туралы кодексінде, сондай-ақ осы Заңда белгіленген тәртіппен жүзеге асырылады.</w:t>
      </w:r>
    </w:p>
    <w:bookmarkEnd w:id="225"/>
    <w:bookmarkStart w:name="z269" w:id="226"/>
    <w:p>
      <w:pPr>
        <w:spacing w:after="0"/>
        <w:ind w:left="0"/>
        <w:jc w:val="left"/>
      </w:pPr>
      <w:r>
        <w:rPr>
          <w:rFonts w:ascii="Times New Roman"/>
          <w:b/>
          <w:i w:val="false"/>
          <w:color w:val="000000"/>
        </w:rPr>
        <w:t xml:space="preserve"> 8-тарау. ҚОРЫТЫНДЫ ЕРЕЖЕЛЕР</w:t>
      </w:r>
    </w:p>
    <w:bookmarkEnd w:id="226"/>
    <w:p>
      <w:pPr>
        <w:spacing w:after="0"/>
        <w:ind w:left="0"/>
        <w:jc w:val="both"/>
      </w:pPr>
      <w:r>
        <w:rPr>
          <w:rFonts w:ascii="Times New Roman"/>
          <w:b/>
          <w:i w:val="false"/>
          <w:color w:val="000000"/>
          <w:sz w:val="28"/>
        </w:rPr>
        <w:t>50-бап. Қазақстан Республикасының сот-сараптама қызметiтуралы заңнамасын бұзғаны үшін жауаптылық</w:t>
      </w:r>
    </w:p>
    <w:bookmarkStart w:name="z271" w:id="227"/>
    <w:p>
      <w:pPr>
        <w:spacing w:after="0"/>
        <w:ind w:left="0"/>
        <w:jc w:val="both"/>
      </w:pPr>
      <w:r>
        <w:rPr>
          <w:rFonts w:ascii="Times New Roman"/>
          <w:b w:val="false"/>
          <w:i w:val="false"/>
          <w:color w:val="000000"/>
          <w:sz w:val="28"/>
        </w:rPr>
        <w:t>
      Қазақстан Республикасының сот-сараптама қызметi туралы заңнамасын бұзу заңда белгiленген жауаптылыққа әкеп соғады.</w:t>
      </w:r>
    </w:p>
    <w:bookmarkEnd w:id="227"/>
    <w:p>
      <w:pPr>
        <w:spacing w:after="0"/>
        <w:ind w:left="0"/>
        <w:jc w:val="both"/>
      </w:pPr>
      <w:r>
        <w:rPr>
          <w:rFonts w:ascii="Times New Roman"/>
          <w:b/>
          <w:i w:val="false"/>
          <w:color w:val="000000"/>
          <w:sz w:val="28"/>
        </w:rPr>
        <w:t>50-1-бап. Өтпелі ережелер</w:t>
      </w:r>
    </w:p>
    <w:bookmarkStart w:name="z96" w:id="228"/>
    <w:p>
      <w:pPr>
        <w:spacing w:after="0"/>
        <w:ind w:left="0"/>
        <w:jc w:val="both"/>
      </w:pPr>
      <w:r>
        <w:rPr>
          <w:rFonts w:ascii="Times New Roman"/>
          <w:b w:val="false"/>
          <w:i w:val="false"/>
          <w:color w:val="000000"/>
          <w:sz w:val="28"/>
        </w:rPr>
        <w:t>
      1. 2016 жылғы 1 шілдеге дейін:</w:t>
      </w:r>
    </w:p>
    <w:bookmarkEnd w:id="228"/>
    <w:bookmarkStart w:name="z97" w:id="229"/>
    <w:p>
      <w:pPr>
        <w:spacing w:after="0"/>
        <w:ind w:left="0"/>
        <w:jc w:val="both"/>
      </w:pPr>
      <w:r>
        <w:rPr>
          <w:rFonts w:ascii="Times New Roman"/>
          <w:b w:val="false"/>
          <w:i w:val="false"/>
          <w:color w:val="000000"/>
          <w:sz w:val="28"/>
        </w:rPr>
        <w:t xml:space="preserve">
      1) осы Заңның 13-бабының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229"/>
    <w:bookmarkStart w:name="z98" w:id="230"/>
    <w:p>
      <w:pPr>
        <w:spacing w:after="0"/>
        <w:ind w:left="0"/>
        <w:jc w:val="both"/>
      </w:pPr>
      <w:r>
        <w:rPr>
          <w:rFonts w:ascii="Times New Roman"/>
          <w:b w:val="false"/>
          <w:i w:val="false"/>
          <w:color w:val="000000"/>
          <w:sz w:val="28"/>
        </w:rPr>
        <w:t>
      "2. Біліктілік емтихандарын қабылдауды және сот сараптамасының белгілі бір түрін жүргізу құқығына сот сарапшысының біліктілік куәлігін беруді Қазақстан Республикасы Әділет министрлігінің немесе денсаулық сақтау саласындағы уәкілетті органның біліктілік комиссиялары жүзеге асырады.";</w:t>
      </w:r>
    </w:p>
    <w:bookmarkEnd w:id="230"/>
    <w:bookmarkStart w:name="z279" w:id="231"/>
    <w:p>
      <w:pPr>
        <w:spacing w:after="0"/>
        <w:ind w:left="0"/>
        <w:jc w:val="both"/>
      </w:pPr>
      <w:r>
        <w:rPr>
          <w:rFonts w:ascii="Times New Roman"/>
          <w:b w:val="false"/>
          <w:i w:val="false"/>
          <w:color w:val="000000"/>
          <w:sz w:val="28"/>
        </w:rPr>
        <w:t xml:space="preserve">
      2) осы Заңның 14-бабы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қолданылады деп белгіленсін:</w:t>
      </w:r>
    </w:p>
    <w:bookmarkEnd w:id="231"/>
    <w:bookmarkStart w:name="z280" w:id="232"/>
    <w:p>
      <w:pPr>
        <w:spacing w:after="0"/>
        <w:ind w:left="0"/>
        <w:jc w:val="both"/>
      </w:pPr>
      <w:r>
        <w:rPr>
          <w:rFonts w:ascii="Times New Roman"/>
          <w:b w:val="false"/>
          <w:i w:val="false"/>
          <w:color w:val="000000"/>
          <w:sz w:val="28"/>
        </w:rPr>
        <w:t>
      "1. Сот сараптамасы органдарының қызметкерлері болып табылатын сот сарапшыларының, сондай-ақ сот-сараптама қызметімен айналысуға арналған лицензия негізінде сот-сараптама қызметін жүзеге асыратын жеке тұлғалардың кәсіптік даярлығы деңгейін айқындау мақсатында олар бес жылда бір рет Қазақстан Республикасы Әділет министрлігінің немесе денсаулық сақтау саласындағы уәкілетті органның аттестаттау комиссиялары жүргізетін аттестаттаудан өтеді.";</w:t>
      </w:r>
    </w:p>
    <w:bookmarkEnd w:id="232"/>
    <w:bookmarkStart w:name="z281" w:id="233"/>
    <w:p>
      <w:pPr>
        <w:spacing w:after="0"/>
        <w:ind w:left="0"/>
        <w:jc w:val="both"/>
      </w:pPr>
      <w:r>
        <w:rPr>
          <w:rFonts w:ascii="Times New Roman"/>
          <w:b w:val="false"/>
          <w:i w:val="false"/>
          <w:color w:val="000000"/>
          <w:sz w:val="28"/>
        </w:rPr>
        <w:t>
      2. 2016 жылғы 1 шілдеден бастап:</w:t>
      </w:r>
    </w:p>
    <w:bookmarkEnd w:id="233"/>
    <w:bookmarkStart w:name="z282" w:id="234"/>
    <w:p>
      <w:pPr>
        <w:spacing w:after="0"/>
        <w:ind w:left="0"/>
        <w:jc w:val="both"/>
      </w:pPr>
      <w:r>
        <w:rPr>
          <w:rFonts w:ascii="Times New Roman"/>
          <w:b w:val="false"/>
          <w:i w:val="false"/>
          <w:color w:val="000000"/>
          <w:sz w:val="28"/>
        </w:rPr>
        <w:t xml:space="preserve">
      1) осы Заңның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қолданылады деп белгіленсін:</w:t>
      </w:r>
    </w:p>
    <w:bookmarkEnd w:id="234"/>
    <w:bookmarkStart w:name="z283" w:id="235"/>
    <w:p>
      <w:pPr>
        <w:spacing w:after="0"/>
        <w:ind w:left="0"/>
        <w:jc w:val="both"/>
      </w:pPr>
      <w:r>
        <w:rPr>
          <w:rFonts w:ascii="Times New Roman"/>
          <w:b w:val="false"/>
          <w:i w:val="false"/>
          <w:color w:val="000000"/>
          <w:sz w:val="28"/>
        </w:rPr>
        <w:t>
      "3. Біліктілік комиссиялары қызметінің қағидаларын және олардың құрамын Қазақстан Республикасының Әділет министрлігі айқындайды.</w:t>
      </w:r>
    </w:p>
    <w:bookmarkEnd w:id="235"/>
    <w:bookmarkStart w:name="z293" w:id="236"/>
    <w:p>
      <w:pPr>
        <w:spacing w:after="0"/>
        <w:ind w:left="0"/>
        <w:jc w:val="both"/>
      </w:pPr>
      <w:r>
        <w:rPr>
          <w:rFonts w:ascii="Times New Roman"/>
          <w:b w:val="false"/>
          <w:i w:val="false"/>
          <w:color w:val="000000"/>
          <w:sz w:val="28"/>
        </w:rPr>
        <w:t>
      4. Сот сарапшысы біліктілігін беру үшін біліктілік емтихандарын қабылдау тәртібін Қазақстан Республикасының Әділет министрлігі айқындайды.";</w:t>
      </w:r>
    </w:p>
    <w:bookmarkEnd w:id="236"/>
    <w:bookmarkStart w:name="z294" w:id="237"/>
    <w:p>
      <w:pPr>
        <w:spacing w:after="0"/>
        <w:ind w:left="0"/>
        <w:jc w:val="both"/>
      </w:pPr>
      <w:r>
        <w:rPr>
          <w:rFonts w:ascii="Times New Roman"/>
          <w:b w:val="false"/>
          <w:i w:val="false"/>
          <w:color w:val="000000"/>
          <w:sz w:val="28"/>
        </w:rPr>
        <w:t xml:space="preserve">
      2) осы Заңның 14-бабының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қолданылады деп белгіленсін:</w:t>
      </w:r>
    </w:p>
    <w:bookmarkEnd w:id="237"/>
    <w:bookmarkStart w:name="z295" w:id="238"/>
    <w:p>
      <w:pPr>
        <w:spacing w:after="0"/>
        <w:ind w:left="0"/>
        <w:jc w:val="both"/>
      </w:pPr>
      <w:r>
        <w:rPr>
          <w:rFonts w:ascii="Times New Roman"/>
          <w:b w:val="false"/>
          <w:i w:val="false"/>
          <w:color w:val="000000"/>
          <w:sz w:val="28"/>
        </w:rPr>
        <w:t>
      "2. Аттестаттау комиссиялары қызметінің қағидаларын және олардың құрамын Қазақстан Республикасының Әділет министрлігі айқындайды.</w:t>
      </w:r>
    </w:p>
    <w:bookmarkEnd w:id="238"/>
    <w:bookmarkStart w:name="z296" w:id="239"/>
    <w:p>
      <w:pPr>
        <w:spacing w:after="0"/>
        <w:ind w:left="0"/>
        <w:jc w:val="both"/>
      </w:pPr>
      <w:r>
        <w:rPr>
          <w:rFonts w:ascii="Times New Roman"/>
          <w:b w:val="false"/>
          <w:i w:val="false"/>
          <w:color w:val="000000"/>
          <w:sz w:val="28"/>
        </w:rPr>
        <w:t>
      3. Сот сарапшысын аттестаттауды, оның ішінде кезектен тыс жүргізу тәртібін Қазақстан Республикасының Әділет министрлігі айқындайды.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50-1-баппен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Осы Заңды қолданысқа енгiзу тәртiбi</w:t>
      </w:r>
    </w:p>
    <w:bookmarkStart w:name="z273" w:id="240"/>
    <w:p>
      <w:pPr>
        <w:spacing w:after="0"/>
        <w:ind w:left="0"/>
        <w:jc w:val="both"/>
      </w:pPr>
      <w:r>
        <w:rPr>
          <w:rFonts w:ascii="Times New Roman"/>
          <w:b w:val="false"/>
          <w:i w:val="false"/>
          <w:color w:val="000000"/>
          <w:sz w:val="28"/>
        </w:rPr>
        <w:t>
      1. Осы Заң алғашқы ресми жарияланғанынан кейін күнтiзбелiк он күн өткен соң қолданысқа енгізіледі.</w:t>
      </w:r>
    </w:p>
    <w:bookmarkEnd w:id="240"/>
    <w:bookmarkStart w:name="z274" w:id="241"/>
    <w:p>
      <w:pPr>
        <w:spacing w:after="0"/>
        <w:ind w:left="0"/>
        <w:jc w:val="both"/>
      </w:pPr>
      <w:r>
        <w:rPr>
          <w:rFonts w:ascii="Times New Roman"/>
          <w:b w:val="false"/>
          <w:i w:val="false"/>
          <w:color w:val="000000"/>
          <w:sz w:val="28"/>
        </w:rPr>
        <w:t xml:space="preserve">
      2. "Сот сараптамасы туралы" 1997 жылғы 12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1997 ж., № 21, 276-құжат; 2000 ж., № 6, 141-құжат; 2001 ж., № 21-22, 281-құжат; 2004 ж., № 23, 142-құжат; № 24, 153-құжат; 2005 ж., № 10, 32-құжат; 2006 ж., № 13, 86-құжат; 2007 ж., № 2, 18-құжат; № 9, 67-құжат) күшi жойылды деп танылсын.</w:t>
      </w:r>
    </w:p>
    <w:bookmarkEnd w:id="2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