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81bb" w14:textId="ae48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19 наурыздағы № 258-IV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13 ақпанда «Егемен Қазақстан» және 2010 жылғы 18 ақпанда «Казахстанская правда» газеттерінде жарияланған «Қазақстан Республикасының кейбір заңнамалық актілеріне мемлекеттің және оның меншігінің иммунитеті, аралық соттар және халықаралық коммерциялық төрелік қызметін жетілдіру мәселелері бойынша өзгерістер мен толықтырулар енгізу туралы» 2010 жылғы 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1017-баптың</w:t>
      </w:r>
      <w:r>
        <w:rPr>
          <w:rFonts w:ascii="Times New Roman"/>
          <w:b w:val="false"/>
          <w:i w:val="false"/>
          <w:color w:val="000000"/>
          <w:sz w:val="28"/>
        </w:rPr>
        <w:t xml:space="preserve"> 3-тармағындағы «мемлекеттік статистикалық есеп беру ретінде» деген сөздер «статистикалық нысанда» деген сөздермен ауыстырылсын.</w:t>
      </w:r>
    </w:p>
    <w:bookmarkEnd w:id="1"/>
    <w:bookmarkStart w:name="z3" w:id="2"/>
    <w:p>
      <w:pPr>
        <w:spacing w:after="0"/>
        <w:ind w:left="0"/>
        <w:jc w:val="both"/>
      </w:pP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2009 жылғы 15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22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3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179-баптың</w:t>
      </w:r>
      <w:r>
        <w:rPr>
          <w:rFonts w:ascii="Times New Roman"/>
          <w:b w:val="false"/>
          <w:i w:val="false"/>
          <w:color w:val="000000"/>
          <w:sz w:val="28"/>
        </w:rPr>
        <w:t xml:space="preserve"> бірінші бөлігінің үшінші абзацындағы «органдарының,» деген сөз «саласындағы уәкілетті органның,» деген сөздермен ауыстырылсын;</w:t>
      </w:r>
    </w:p>
    <w:bookmarkEnd w:id="3"/>
    <w:bookmarkStart w:name="z5" w:id="4"/>
    <w:p>
      <w:pPr>
        <w:spacing w:after="0"/>
        <w:ind w:left="0"/>
        <w:jc w:val="both"/>
      </w:pPr>
      <w:r>
        <w:rPr>
          <w:rFonts w:ascii="Times New Roman"/>
          <w:b w:val="false"/>
          <w:i w:val="false"/>
          <w:color w:val="000000"/>
          <w:sz w:val="28"/>
        </w:rPr>
        <w:t>
      2) </w:t>
      </w:r>
      <w:r>
        <w:rPr>
          <w:rFonts w:ascii="Times New Roman"/>
          <w:b w:val="false"/>
          <w:i w:val="false"/>
          <w:color w:val="000000"/>
          <w:sz w:val="28"/>
        </w:rPr>
        <w:t>356-баптың</w:t>
      </w:r>
      <w:r>
        <w:rPr>
          <w:rFonts w:ascii="Times New Roman"/>
          <w:b w:val="false"/>
          <w:i w:val="false"/>
          <w:color w:val="000000"/>
          <w:sz w:val="28"/>
        </w:rPr>
        <w:t xml:space="preserve"> бірінші бөлігінің бірінші абзацы «статистикалық» деген сөзден кейін «(алғашқы статистикалық деректерді қоспағанда)» деген сөздермен толықтырылсын;</w:t>
      </w:r>
    </w:p>
    <w:bookmarkEnd w:id="4"/>
    <w:bookmarkStart w:name="z6" w:id="5"/>
    <w:p>
      <w:pPr>
        <w:spacing w:after="0"/>
        <w:ind w:left="0"/>
        <w:jc w:val="both"/>
      </w:pPr>
      <w:r>
        <w:rPr>
          <w:rFonts w:ascii="Times New Roman"/>
          <w:b w:val="false"/>
          <w:i w:val="false"/>
          <w:color w:val="000000"/>
          <w:sz w:val="28"/>
        </w:rPr>
        <w:t>
      3) </w:t>
      </w:r>
      <w:r>
        <w:rPr>
          <w:rFonts w:ascii="Times New Roman"/>
          <w:b w:val="false"/>
          <w:i w:val="false"/>
          <w:color w:val="000000"/>
          <w:sz w:val="28"/>
        </w:rPr>
        <w:t>381-бапта</w:t>
      </w:r>
      <w:r>
        <w:rPr>
          <w:rFonts w:ascii="Times New Roman"/>
          <w:b w:val="false"/>
          <w:i w:val="false"/>
          <w:color w:val="000000"/>
          <w:sz w:val="28"/>
        </w:rPr>
        <w:t>:</w:t>
      </w:r>
      <w:r>
        <w:br/>
      </w:r>
      <w:r>
        <w:rPr>
          <w:rFonts w:ascii="Times New Roman"/>
          <w:b w:val="false"/>
          <w:i w:val="false"/>
          <w:color w:val="000000"/>
          <w:sz w:val="28"/>
        </w:rPr>
        <w:t>
      тақырыптағы «Статистикалық есептілікті» деген сөздер «Алғашқы статистикалық деректерді» деген сөздермен ауыстырылсын;</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Мемлекеттік статистиканың тиісті органдарына алғашқы статистикалық деректерді уақтылы ұсынбау, дәйексіз алғашқы статистикалық деректерді ұсыну –</w:t>
      </w:r>
      <w:r>
        <w:br/>
      </w:r>
      <w:r>
        <w:rPr>
          <w:rFonts w:ascii="Times New Roman"/>
          <w:b w:val="false"/>
          <w:i w:val="false"/>
          <w:color w:val="000000"/>
          <w:sz w:val="28"/>
        </w:rPr>
        <w:t>
      жеке және заңды тұлғаларға ескерту жасауға әкеп соғады.»;</w:t>
      </w:r>
      <w:r>
        <w:br/>
      </w:r>
      <w:r>
        <w:rPr>
          <w:rFonts w:ascii="Times New Roman"/>
          <w:b w:val="false"/>
          <w:i w:val="false"/>
          <w:color w:val="000000"/>
          <w:sz w:val="28"/>
        </w:rPr>
        <w:t>
      екінші бөліктің бірінші абзацындағы «Тиісті статистикалық органдарға мемлекеттік статистикалық есептілікті» деген сөздер «Мемлекеттік статистиканың тиісті органдарына алғашқы статистикалық деректерді» деген сөздермен ауыстырылсын;</w:t>
      </w:r>
    </w:p>
    <w:bookmarkEnd w:id="5"/>
    <w:bookmarkStart w:name="z7" w:id="6"/>
    <w:p>
      <w:pPr>
        <w:spacing w:after="0"/>
        <w:ind w:left="0"/>
        <w:jc w:val="both"/>
      </w:pPr>
      <w:r>
        <w:rPr>
          <w:rFonts w:ascii="Times New Roman"/>
          <w:b w:val="false"/>
          <w:i w:val="false"/>
          <w:color w:val="000000"/>
          <w:sz w:val="28"/>
        </w:rPr>
        <w:t>
      4) мынадай мазмұндағы 381-2-баппен толықтырылсын:</w:t>
      </w:r>
    </w:p>
    <w:bookmarkEnd w:id="6"/>
    <w:bookmarkStart w:name="z8" w:id="7"/>
    <w:p>
      <w:pPr>
        <w:spacing w:after="0"/>
        <w:ind w:left="0"/>
        <w:jc w:val="both"/>
      </w:pPr>
      <w:r>
        <w:rPr>
          <w:rFonts w:ascii="Times New Roman"/>
          <w:b w:val="false"/>
          <w:i w:val="false"/>
          <w:color w:val="000000"/>
          <w:sz w:val="28"/>
        </w:rPr>
        <w:t>
      «381-2-бап. Әкімшілік деректер ұсыну тәртібін бұзу</w:t>
      </w:r>
    </w:p>
    <w:bookmarkEnd w:id="7"/>
    <w:bookmarkStart w:name="z9" w:id="8"/>
    <w:p>
      <w:pPr>
        <w:spacing w:after="0"/>
        <w:ind w:left="0"/>
        <w:jc w:val="both"/>
      </w:pPr>
      <w:r>
        <w:rPr>
          <w:rFonts w:ascii="Times New Roman"/>
          <w:b w:val="false"/>
          <w:i w:val="false"/>
          <w:color w:val="000000"/>
          <w:sz w:val="28"/>
        </w:rPr>
        <w:t>
      1. Мемлекеттік статистика саласындағы уәкілетті органға әкімшілік деректерді уақтылы ұсынбау, дәйексіз деректер ұсыну –</w:t>
      </w:r>
      <w:r>
        <w:br/>
      </w:r>
      <w:r>
        <w:rPr>
          <w:rFonts w:ascii="Times New Roman"/>
          <w:b w:val="false"/>
          <w:i w:val="false"/>
          <w:color w:val="000000"/>
          <w:sz w:val="28"/>
        </w:rPr>
        <w:t>
      әкімшілік дереккөздердің лауазымды адамдарына ескерту жасауға әкеп соғады.</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органға әкімшілік деректерді ұсынбау, сондай-ақ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дереккөздердің лауазымды адамдарына жеті айлық есептік көрсеткіш мөлшерінде айыппұл салуға әкеп соғады.»;</w:t>
      </w:r>
    </w:p>
    <w:bookmarkEnd w:id="8"/>
    <w:bookmarkStart w:name="z11" w:id="9"/>
    <w:p>
      <w:pPr>
        <w:spacing w:after="0"/>
        <w:ind w:left="0"/>
        <w:jc w:val="both"/>
      </w:pPr>
      <w:r>
        <w:rPr>
          <w:rFonts w:ascii="Times New Roman"/>
          <w:b w:val="false"/>
          <w:i w:val="false"/>
          <w:color w:val="000000"/>
          <w:sz w:val="28"/>
        </w:rPr>
        <w:t>
      5) </w:t>
      </w:r>
      <w:r>
        <w:rPr>
          <w:rFonts w:ascii="Times New Roman"/>
          <w:b w:val="false"/>
          <w:i w:val="false"/>
          <w:color w:val="000000"/>
          <w:sz w:val="28"/>
        </w:rPr>
        <w:t>382-бапта</w:t>
      </w:r>
      <w:r>
        <w:rPr>
          <w:rFonts w:ascii="Times New Roman"/>
          <w:b w:val="false"/>
          <w:i w:val="false"/>
          <w:color w:val="000000"/>
          <w:sz w:val="28"/>
        </w:rPr>
        <w:t>:</w:t>
      </w:r>
      <w:r>
        <w:br/>
      </w:r>
      <w:r>
        <w:rPr>
          <w:rFonts w:ascii="Times New Roman"/>
          <w:b w:val="false"/>
          <w:i w:val="false"/>
          <w:color w:val="000000"/>
          <w:sz w:val="28"/>
        </w:rPr>
        <w:t>
      тақырыптағы «Мемлекеттік статистикалық бақылаулар» деген сөздер «Статистикалық байқаулар» деген сөздермен ауыстырылсын;</w:t>
      </w:r>
      <w:r>
        <w:br/>
      </w:r>
      <w:r>
        <w:rPr>
          <w:rFonts w:ascii="Times New Roman"/>
          <w:b w:val="false"/>
          <w:i w:val="false"/>
          <w:color w:val="000000"/>
          <w:sz w:val="28"/>
        </w:rPr>
        <w:t>
      мәтіндегі «бақылаулар» деген сөз «байқаулар» деген сөзбен ауыстырылсын;</w:t>
      </w:r>
    </w:p>
    <w:bookmarkEnd w:id="9"/>
    <w:bookmarkStart w:name="z12" w:id="10"/>
    <w:p>
      <w:pPr>
        <w:spacing w:after="0"/>
        <w:ind w:left="0"/>
        <w:jc w:val="both"/>
      </w:pPr>
      <w:r>
        <w:rPr>
          <w:rFonts w:ascii="Times New Roman"/>
          <w:b w:val="false"/>
          <w:i w:val="false"/>
          <w:color w:val="000000"/>
          <w:sz w:val="28"/>
        </w:rPr>
        <w:t>
      6) </w:t>
      </w:r>
      <w:r>
        <w:rPr>
          <w:rFonts w:ascii="Times New Roman"/>
          <w:b w:val="false"/>
          <w:i w:val="false"/>
          <w:color w:val="000000"/>
          <w:sz w:val="28"/>
        </w:rPr>
        <w:t>383</w:t>
      </w:r>
      <w:r>
        <w:rPr>
          <w:rFonts w:ascii="Times New Roman"/>
          <w:b w:val="false"/>
          <w:i w:val="false"/>
          <w:color w:val="000000"/>
          <w:sz w:val="28"/>
        </w:rPr>
        <w:t xml:space="preserve"> және </w:t>
      </w:r>
      <w:r>
        <w:rPr>
          <w:rFonts w:ascii="Times New Roman"/>
          <w:b w:val="false"/>
          <w:i w:val="false"/>
          <w:color w:val="000000"/>
          <w:sz w:val="28"/>
        </w:rPr>
        <w:t>384-баптар</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«383-бап. Лауазымды адамның алғашқы статистикалық деректерді,</w:t>
      </w:r>
      <w:r>
        <w:br/>
      </w:r>
      <w:r>
        <w:rPr>
          <w:rFonts w:ascii="Times New Roman"/>
          <w:b w:val="false"/>
          <w:i w:val="false"/>
          <w:color w:val="000000"/>
          <w:sz w:val="28"/>
        </w:rPr>
        <w:t>
                статистикалық ақпаратты және (немесе) деректер</w:t>
      </w:r>
      <w:r>
        <w:br/>
      </w:r>
      <w:r>
        <w:rPr>
          <w:rFonts w:ascii="Times New Roman"/>
          <w:b w:val="false"/>
          <w:i w:val="false"/>
          <w:color w:val="000000"/>
          <w:sz w:val="28"/>
        </w:rPr>
        <w:t>
                базаларын жоғалтуы, сатуы, беруі немесе өзге де</w:t>
      </w:r>
      <w:r>
        <w:br/>
      </w:r>
      <w:r>
        <w:rPr>
          <w:rFonts w:ascii="Times New Roman"/>
          <w:b w:val="false"/>
          <w:i w:val="false"/>
          <w:color w:val="000000"/>
          <w:sz w:val="28"/>
        </w:rPr>
        <w:t>
                заңсыз жария етуі</w:t>
      </w:r>
    </w:p>
    <w:bookmarkEnd w:id="11"/>
    <w:p>
      <w:pPr>
        <w:spacing w:after="0"/>
        <w:ind w:left="0"/>
        <w:jc w:val="both"/>
      </w:pPr>
      <w:r>
        <w:rPr>
          <w:rFonts w:ascii="Times New Roman"/>
          <w:b w:val="false"/>
          <w:i w:val="false"/>
          <w:color w:val="000000"/>
          <w:sz w:val="28"/>
        </w:rPr>
        <w:t>      Мемлекеттік статистика органдары лауазымды адамының респондентті сәйкестендіруге мүмкіндік беретін алғашқы статистикалық деректерді, статистикалық ақпаратты және (немесе) деректер базаларын жоғалтуы, сатуы, беруі немесе өзге де заңсыз жария етуі, егер бұл іс-әрекеттерде қылмыстық жазаланатын әрекет белгілері болмаса, –</w:t>
      </w:r>
      <w:r>
        <w:br/>
      </w:r>
      <w:r>
        <w:rPr>
          <w:rFonts w:ascii="Times New Roman"/>
          <w:b w:val="false"/>
          <w:i w:val="false"/>
          <w:color w:val="000000"/>
          <w:sz w:val="28"/>
        </w:rPr>
        <w:t>
      айлық есептік көрсеткіштің онға дейінгі мөлшерінде айыппұл салуға әкеп соғады.</w:t>
      </w:r>
    </w:p>
    <w:bookmarkStart w:name="z14" w:id="12"/>
    <w:p>
      <w:pPr>
        <w:spacing w:after="0"/>
        <w:ind w:left="0"/>
        <w:jc w:val="both"/>
      </w:pPr>
      <w:r>
        <w:rPr>
          <w:rFonts w:ascii="Times New Roman"/>
          <w:b w:val="false"/>
          <w:i w:val="false"/>
          <w:color w:val="000000"/>
          <w:sz w:val="28"/>
        </w:rPr>
        <w:t>
      384-бап. Алғашқы статистикалық деректерді бекітілмеген</w:t>
      </w:r>
      <w:r>
        <w:br/>
      </w:r>
      <w:r>
        <w:rPr>
          <w:rFonts w:ascii="Times New Roman"/>
          <w:b w:val="false"/>
          <w:i w:val="false"/>
          <w:color w:val="000000"/>
          <w:sz w:val="28"/>
        </w:rPr>
        <w:t>
               статистикалық нысан бойынша жинау</w:t>
      </w:r>
    </w:p>
    <w:bookmarkEnd w:id="12"/>
    <w:p>
      <w:pPr>
        <w:spacing w:after="0"/>
        <w:ind w:left="0"/>
        <w:jc w:val="both"/>
      </w:pPr>
      <w:r>
        <w:rPr>
          <w:rFonts w:ascii="Times New Roman"/>
          <w:b w:val="false"/>
          <w:i w:val="false"/>
          <w:color w:val="000000"/>
          <w:sz w:val="28"/>
        </w:rPr>
        <w:t>      Алғашқы статистикалық деректерді бекітілмеген статистикалық нысан бойынша жинау –</w:t>
      </w:r>
      <w:r>
        <w:br/>
      </w:r>
      <w:r>
        <w:rPr>
          <w:rFonts w:ascii="Times New Roman"/>
          <w:b w:val="false"/>
          <w:i w:val="false"/>
          <w:color w:val="000000"/>
          <w:sz w:val="28"/>
        </w:rPr>
        <w:t>
      лауазымды адамдарға ескерту жасауға немесе айлық есептік көрсеткіштің онға дейінгі мөлшерінде айыппұл салуға әкеп соғады.»;</w:t>
      </w:r>
    </w:p>
    <w:bookmarkStart w:name="z15" w:id="13"/>
    <w:p>
      <w:pPr>
        <w:spacing w:after="0"/>
        <w:ind w:left="0"/>
        <w:jc w:val="both"/>
      </w:pPr>
      <w:r>
        <w:rPr>
          <w:rFonts w:ascii="Times New Roman"/>
          <w:b w:val="false"/>
          <w:i w:val="false"/>
          <w:color w:val="000000"/>
          <w:sz w:val="28"/>
        </w:rPr>
        <w:t>
      7) мынадай мазмұндағы 384-1-баппен толықтырылсын:</w:t>
      </w:r>
    </w:p>
    <w:bookmarkEnd w:id="13"/>
    <w:bookmarkStart w:name="z16" w:id="14"/>
    <w:p>
      <w:pPr>
        <w:spacing w:after="0"/>
        <w:ind w:left="0"/>
        <w:jc w:val="both"/>
      </w:pPr>
      <w:r>
        <w:rPr>
          <w:rFonts w:ascii="Times New Roman"/>
          <w:b w:val="false"/>
          <w:i w:val="false"/>
          <w:color w:val="000000"/>
          <w:sz w:val="28"/>
        </w:rPr>
        <w:t>
      «384-1-бап. Әкімшілік деректерді келісілмеген нысан бойынша</w:t>
      </w:r>
      <w:r>
        <w:br/>
      </w:r>
      <w:r>
        <w:rPr>
          <w:rFonts w:ascii="Times New Roman"/>
          <w:b w:val="false"/>
          <w:i w:val="false"/>
          <w:color w:val="000000"/>
          <w:sz w:val="28"/>
        </w:rPr>
        <w:t>
                  жинау</w:t>
      </w:r>
    </w:p>
    <w:bookmarkEnd w:id="14"/>
    <w:p>
      <w:pPr>
        <w:spacing w:after="0"/>
        <w:ind w:left="0"/>
        <w:jc w:val="both"/>
      </w:pPr>
      <w:r>
        <w:rPr>
          <w:rFonts w:ascii="Times New Roman"/>
          <w:b w:val="false"/>
          <w:i w:val="false"/>
          <w:color w:val="000000"/>
          <w:sz w:val="28"/>
        </w:rPr>
        <w:t>      Әкімшілік деректерді келісілмеген нысан бойынша жинау –</w:t>
      </w:r>
      <w:r>
        <w:br/>
      </w:r>
      <w:r>
        <w:rPr>
          <w:rFonts w:ascii="Times New Roman"/>
          <w:b w:val="false"/>
          <w:i w:val="false"/>
          <w:color w:val="000000"/>
          <w:sz w:val="28"/>
        </w:rPr>
        <w:t>
      лауазымды адамдарға ескерту жасауға немесе бес айлық есептік көрсеткіш мөлшерінде айыппұл салуға әкеп соғады.»;</w:t>
      </w:r>
    </w:p>
    <w:bookmarkStart w:name="z17" w:id="15"/>
    <w:p>
      <w:pPr>
        <w:spacing w:after="0"/>
        <w:ind w:left="0"/>
        <w:jc w:val="both"/>
      </w:pPr>
      <w:r>
        <w:rPr>
          <w:rFonts w:ascii="Times New Roman"/>
          <w:b w:val="false"/>
          <w:i w:val="false"/>
          <w:color w:val="000000"/>
          <w:sz w:val="28"/>
        </w:rPr>
        <w:t>
      8) </w:t>
      </w:r>
      <w:r>
        <w:rPr>
          <w:rFonts w:ascii="Times New Roman"/>
          <w:b w:val="false"/>
          <w:i w:val="false"/>
          <w:color w:val="000000"/>
          <w:sz w:val="28"/>
        </w:rPr>
        <w:t>569-бап</w:t>
      </w:r>
      <w:r>
        <w:rPr>
          <w:rFonts w:ascii="Times New Roman"/>
          <w:b w:val="false"/>
          <w:i w:val="false"/>
          <w:color w:val="000000"/>
          <w:sz w:val="28"/>
        </w:rPr>
        <w:t xml:space="preserve"> мынадай редакцияда жазылсын:</w:t>
      </w:r>
    </w:p>
    <w:bookmarkEnd w:id="15"/>
    <w:bookmarkStart w:name="z18" w:id="16"/>
    <w:p>
      <w:pPr>
        <w:spacing w:after="0"/>
        <w:ind w:left="0"/>
        <w:jc w:val="both"/>
      </w:pPr>
      <w:r>
        <w:rPr>
          <w:rFonts w:ascii="Times New Roman"/>
          <w:b w:val="false"/>
          <w:i w:val="false"/>
          <w:color w:val="000000"/>
          <w:sz w:val="28"/>
        </w:rPr>
        <w:t>
      «569-бап. Мемлекеттік статистика саласындағы уәкілетті орган</w:t>
      </w:r>
    </w:p>
    <w:bookmarkEnd w:id="16"/>
    <w:bookmarkStart w:name="z19" w:id="17"/>
    <w:p>
      <w:pPr>
        <w:spacing w:after="0"/>
        <w:ind w:left="0"/>
        <w:jc w:val="both"/>
      </w:pPr>
      <w:r>
        <w:rPr>
          <w:rFonts w:ascii="Times New Roman"/>
          <w:b w:val="false"/>
          <w:i w:val="false"/>
          <w:color w:val="000000"/>
          <w:sz w:val="28"/>
        </w:rPr>
        <w:t>
      1. Мемлекеттік статистика саласындағы уәкілетті орган осы Кодекстің 381, 381-2, 382, 383, 384 және 384-1-баптарында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органның аумақтық органдарының басшылары мен олардың орынбасарлары әкімшілік құқық бұзушылық туралы істерді қарауға және әкімшілік жазаларды қолдануға құқылы.»;</w:t>
      </w:r>
    </w:p>
    <w:bookmarkEnd w:id="17"/>
    <w:bookmarkStart w:name="z21" w:id="18"/>
    <w:p>
      <w:pPr>
        <w:spacing w:after="0"/>
        <w:ind w:left="0"/>
        <w:jc w:val="both"/>
      </w:pPr>
      <w:r>
        <w:rPr>
          <w:rFonts w:ascii="Times New Roman"/>
          <w:b w:val="false"/>
          <w:i w:val="false"/>
          <w:color w:val="000000"/>
          <w:sz w:val="28"/>
        </w:rPr>
        <w:t>
      9) </w:t>
      </w:r>
      <w:r>
        <w:rPr>
          <w:rFonts w:ascii="Times New Roman"/>
          <w:b w:val="false"/>
          <w:i w:val="false"/>
          <w:color w:val="000000"/>
          <w:sz w:val="28"/>
        </w:rPr>
        <w:t>572-баптың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«мемлекеттік статистикалық есеп беру мен бақылаудың, жиналуы мен өңделуі» деген сөздер «жиналуы» деген сөзбен ауыстырылсын;</w:t>
      </w:r>
      <w:r>
        <w:br/>
      </w:r>
      <w:r>
        <w:rPr>
          <w:rFonts w:ascii="Times New Roman"/>
          <w:b w:val="false"/>
          <w:i w:val="false"/>
          <w:color w:val="000000"/>
          <w:sz w:val="28"/>
        </w:rPr>
        <w:t>
      «деректері» деген сөз «алғашқы статистикалық деректер» деген сөздермен ауыстырылсын;</w:t>
      </w:r>
    </w:p>
    <w:bookmarkEnd w:id="18"/>
    <w:bookmarkStart w:name="z22" w:id="19"/>
    <w:p>
      <w:pPr>
        <w:spacing w:after="0"/>
        <w:ind w:left="0"/>
        <w:jc w:val="both"/>
      </w:pPr>
      <w:r>
        <w:rPr>
          <w:rFonts w:ascii="Times New Roman"/>
          <w:b w:val="false"/>
          <w:i w:val="false"/>
          <w:color w:val="000000"/>
          <w:sz w:val="28"/>
        </w:rPr>
        <w:t>
      10) </w:t>
      </w:r>
      <w:r>
        <w:rPr>
          <w:rFonts w:ascii="Times New Roman"/>
          <w:b w:val="false"/>
          <w:i w:val="false"/>
          <w:color w:val="000000"/>
          <w:sz w:val="28"/>
        </w:rPr>
        <w:t>724-баптың</w:t>
      </w:r>
      <w:r>
        <w:rPr>
          <w:rFonts w:ascii="Times New Roman"/>
          <w:b w:val="false"/>
          <w:i w:val="false"/>
          <w:color w:val="000000"/>
          <w:sz w:val="28"/>
        </w:rPr>
        <w:t xml:space="preserve"> екінші бөлігіндегі «органына» деген сөз «саласындағы уәкілетті органға» деген сөздермен ауыстырылсын.</w:t>
      </w:r>
    </w:p>
    <w:bookmarkEnd w:id="19"/>
    <w:bookmarkStart w:name="z23" w:id="20"/>
    <w:p>
      <w:pPr>
        <w:spacing w:after="0"/>
        <w:ind w:left="0"/>
        <w:jc w:val="both"/>
      </w:pPr>
      <w:r>
        <w:rPr>
          <w:rFonts w:ascii="Times New Roman"/>
          <w:b w:val="false"/>
          <w:i w:val="false"/>
          <w:color w:val="000000"/>
          <w:sz w:val="28"/>
        </w:rPr>
        <w:t>
      3.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7-8, 40-құжат; № 15, 139-құжат; 2004 ж., № 18, 106-құжат; 2005 ж., № 11, 43-құжат; № 21-22, 86-құжат; 2006 ж., № 3, 22-құжат; № 11, 55-құжат; № 23, 141-құжат; 2007 ж., № 1, 3-құжат; № 2, 14, 18-құжаттар; № 3, 20-құжат; № 4, 33-құжат; № 9, 67-құжат; № 10, 69-құжат; № 18, 144-құжат; № 23, 173-құжат; 2008 ж., № 13-14, 58-құжат; 2009 ж., № 17, 80, 81-құжаттар; № 18, 84-құжат; № 19, 88-құжат; № 23, 100-құжат;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Кеден кодексіне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17-1-баптың</w:t>
      </w:r>
      <w:r>
        <w:rPr>
          <w:rFonts w:ascii="Times New Roman"/>
          <w:b w:val="false"/>
          <w:i w:val="false"/>
          <w:color w:val="000000"/>
          <w:sz w:val="28"/>
        </w:rPr>
        <w:t xml:space="preserve"> 11) тармақшасындағы «статистикалық» деген сөз алып тасталсын;</w:t>
      </w:r>
    </w:p>
    <w:bookmarkEnd w:id="20"/>
    <w:bookmarkStart w:name="z25" w:id="21"/>
    <w:p>
      <w:pPr>
        <w:spacing w:after="0"/>
        <w:ind w:left="0"/>
        <w:jc w:val="both"/>
      </w:pPr>
      <w:r>
        <w:rPr>
          <w:rFonts w:ascii="Times New Roman"/>
          <w:b w:val="false"/>
          <w:i w:val="false"/>
          <w:color w:val="000000"/>
          <w:sz w:val="28"/>
        </w:rPr>
        <w:t>
      2) </w:t>
      </w:r>
      <w:r>
        <w:rPr>
          <w:rFonts w:ascii="Times New Roman"/>
          <w:b w:val="false"/>
          <w:i w:val="false"/>
          <w:color w:val="000000"/>
          <w:sz w:val="28"/>
        </w:rPr>
        <w:t>381-баптың</w:t>
      </w:r>
      <w:r>
        <w:rPr>
          <w:rFonts w:ascii="Times New Roman"/>
          <w:b w:val="false"/>
          <w:i w:val="false"/>
          <w:color w:val="000000"/>
          <w:sz w:val="28"/>
        </w:rPr>
        <w:t xml:space="preserve"> 1-тармағы 1) тармақшасының үшінші абзацы алып тасталсын.</w:t>
      </w:r>
    </w:p>
    <w:bookmarkEnd w:id="21"/>
    <w:bookmarkStart w:name="z26" w:id="22"/>
    <w:p>
      <w:pPr>
        <w:spacing w:after="0"/>
        <w:ind w:left="0"/>
        <w:jc w:val="both"/>
      </w:pPr>
      <w:r>
        <w:rPr>
          <w:rFonts w:ascii="Times New Roman"/>
          <w:b w:val="false"/>
          <w:i w:val="false"/>
          <w:color w:val="000000"/>
          <w:sz w:val="28"/>
        </w:rPr>
        <w:t>
      4.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30) тармақшасындағы «мемлекеттік статистика деректеріне» деген сөздер «ресми статистикалық ақпаратқа» деген сөздермен ауыстырылсын;</w:t>
      </w:r>
    </w:p>
    <w:bookmarkEnd w:id="22"/>
    <w:bookmarkStart w:name="z28" w:id="23"/>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1-тармағының 16) тармақшасындағы «статистикалық» деген сөз алып тасталсын;</w:t>
      </w:r>
    </w:p>
    <w:bookmarkEnd w:id="23"/>
    <w:bookmarkStart w:name="z29" w:id="24"/>
    <w:p>
      <w:pPr>
        <w:spacing w:after="0"/>
        <w:ind w:left="0"/>
        <w:jc w:val="both"/>
      </w:pPr>
      <w:r>
        <w:rPr>
          <w:rFonts w:ascii="Times New Roman"/>
          <w:b w:val="false"/>
          <w:i w:val="false"/>
          <w:color w:val="000000"/>
          <w:sz w:val="28"/>
        </w:rPr>
        <w:t>
      3) </w:t>
      </w:r>
      <w:r>
        <w:rPr>
          <w:rFonts w:ascii="Times New Roman"/>
          <w:b w:val="false"/>
          <w:i w:val="false"/>
          <w:color w:val="000000"/>
          <w:sz w:val="28"/>
        </w:rPr>
        <w:t>148-баптың</w:t>
      </w:r>
      <w:r>
        <w:rPr>
          <w:rFonts w:ascii="Times New Roman"/>
          <w:b w:val="false"/>
          <w:i w:val="false"/>
          <w:color w:val="000000"/>
          <w:sz w:val="28"/>
        </w:rPr>
        <w:t xml:space="preserve"> 1-тармағының 8) тармақшасындағы «белгіленген тәртіппен бекітілген,» деген сөздер алып тасталып, «есепті» деген сөз «ақпаратты» деген сөзбен ауыстырылсын.</w:t>
      </w:r>
    </w:p>
    <w:bookmarkEnd w:id="24"/>
    <w:bookmarkStart w:name="z30" w:id="25"/>
    <w:p>
      <w:pPr>
        <w:spacing w:after="0"/>
        <w:ind w:left="0"/>
        <w:jc w:val="both"/>
      </w:pPr>
      <w:r>
        <w:rPr>
          <w:rFonts w:ascii="Times New Roman"/>
          <w:b w:val="false"/>
          <w:i w:val="false"/>
          <w:color w:val="000000"/>
          <w:sz w:val="28"/>
        </w:rPr>
        <w:t>
      5.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1-тармағының 18) тармақшасындағы «статистикалық» деген сөз алып тасталсын;</w:t>
      </w:r>
    </w:p>
    <w:bookmarkEnd w:id="25"/>
    <w:bookmarkStart w:name="z32" w:id="26"/>
    <w:p>
      <w:pPr>
        <w:spacing w:after="0"/>
        <w:ind w:left="0"/>
        <w:jc w:val="both"/>
      </w:pPr>
      <w:r>
        <w:rPr>
          <w:rFonts w:ascii="Times New Roman"/>
          <w:b w:val="false"/>
          <w:i w:val="false"/>
          <w:color w:val="000000"/>
          <w:sz w:val="28"/>
        </w:rPr>
        <w:t>
      2) </w:t>
      </w:r>
      <w:r>
        <w:rPr>
          <w:rFonts w:ascii="Times New Roman"/>
          <w:b w:val="false"/>
          <w:i w:val="false"/>
          <w:color w:val="000000"/>
          <w:sz w:val="28"/>
        </w:rPr>
        <w:t>38-баптың</w:t>
      </w:r>
      <w:r>
        <w:rPr>
          <w:rFonts w:ascii="Times New Roman"/>
          <w:b w:val="false"/>
          <w:i w:val="false"/>
          <w:color w:val="000000"/>
          <w:sz w:val="28"/>
        </w:rPr>
        <w:t xml:space="preserve"> 20) тармақшасындағы «статистика органдарына» деген сөздер «статистика саласындағы уәкілетті органға» деген сөздермен ауыстырылсын;</w:t>
      </w:r>
    </w:p>
    <w:bookmarkEnd w:id="26"/>
    <w:bookmarkStart w:name="z33" w:id="27"/>
    <w:p>
      <w:pPr>
        <w:spacing w:after="0"/>
        <w:ind w:left="0"/>
        <w:jc w:val="both"/>
      </w:pPr>
      <w:r>
        <w:rPr>
          <w:rFonts w:ascii="Times New Roman"/>
          <w:b w:val="false"/>
          <w:i w:val="false"/>
          <w:color w:val="000000"/>
          <w:sz w:val="28"/>
        </w:rPr>
        <w:t>
      3) </w:t>
      </w:r>
      <w:r>
        <w:rPr>
          <w:rFonts w:ascii="Times New Roman"/>
          <w:b w:val="false"/>
          <w:i w:val="false"/>
          <w:color w:val="000000"/>
          <w:sz w:val="28"/>
        </w:rPr>
        <w:t>59-баптың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Орман қорын мемлекеттік есепке алудың нысанын уәкілетті орган мемлекеттік статистика саласындағы уәкілетті органмен келісе отырып бекітеді.».</w:t>
      </w:r>
    </w:p>
    <w:bookmarkEnd w:id="27"/>
    <w:bookmarkStart w:name="z34" w:id="28"/>
    <w:p>
      <w:pPr>
        <w:spacing w:after="0"/>
        <w:ind w:left="0"/>
        <w:jc w:val="both"/>
      </w:pPr>
      <w:r>
        <w:rPr>
          <w:rFonts w:ascii="Times New Roman"/>
          <w:b w:val="false"/>
          <w:i w:val="false"/>
          <w:color w:val="000000"/>
          <w:sz w:val="28"/>
        </w:rPr>
        <w:t>
      6.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37-баптың</w:t>
      </w:r>
      <w:r>
        <w:rPr>
          <w:rFonts w:ascii="Times New Roman"/>
          <w:b w:val="false"/>
          <w:i w:val="false"/>
          <w:color w:val="000000"/>
          <w:sz w:val="28"/>
        </w:rPr>
        <w:t xml:space="preserve"> 1-тармағының 28) тармақшасындағы «статистикалық» деген сөз алып тасталсын.</w:t>
      </w:r>
    </w:p>
    <w:bookmarkEnd w:id="28"/>
    <w:bookmarkStart w:name="z35" w:id="29"/>
    <w:p>
      <w:pPr>
        <w:spacing w:after="0"/>
        <w:ind w:left="0"/>
        <w:jc w:val="both"/>
      </w:pPr>
      <w:r>
        <w:rPr>
          <w:rFonts w:ascii="Times New Roman"/>
          <w:b w:val="false"/>
          <w:i w:val="false"/>
          <w:color w:val="000000"/>
          <w:sz w:val="28"/>
        </w:rPr>
        <w:t>
      7.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17-баптың</w:t>
      </w:r>
      <w:r>
        <w:rPr>
          <w:rFonts w:ascii="Times New Roman"/>
          <w:b w:val="false"/>
          <w:i w:val="false"/>
          <w:color w:val="000000"/>
          <w:sz w:val="28"/>
        </w:rPr>
        <w:t xml:space="preserve"> 38) тармақшасындағы «статистикалық» деген сөз алып тасталсын;</w:t>
      </w:r>
    </w:p>
    <w:bookmarkEnd w:id="29"/>
    <w:bookmarkStart w:name="z37" w:id="30"/>
    <w:p>
      <w:pPr>
        <w:spacing w:after="0"/>
        <w:ind w:left="0"/>
        <w:jc w:val="both"/>
      </w:pPr>
      <w:r>
        <w:rPr>
          <w:rFonts w:ascii="Times New Roman"/>
          <w:b w:val="false"/>
          <w:i w:val="false"/>
          <w:color w:val="000000"/>
          <w:sz w:val="28"/>
        </w:rPr>
        <w:t>
      2) </w:t>
      </w:r>
      <w:r>
        <w:rPr>
          <w:rFonts w:ascii="Times New Roman"/>
          <w:b w:val="false"/>
          <w:i w:val="false"/>
          <w:color w:val="000000"/>
          <w:sz w:val="28"/>
        </w:rPr>
        <w:t>78-баптың</w:t>
      </w:r>
      <w:r>
        <w:rPr>
          <w:rFonts w:ascii="Times New Roman"/>
          <w:b w:val="false"/>
          <w:i w:val="false"/>
          <w:color w:val="000000"/>
          <w:sz w:val="28"/>
        </w:rPr>
        <w:t xml:space="preserve"> 2-тармағының 4) тармақшасы алып тасталсын;</w:t>
      </w:r>
    </w:p>
    <w:bookmarkEnd w:id="30"/>
    <w:bookmarkStart w:name="z38" w:id="31"/>
    <w:p>
      <w:pPr>
        <w:spacing w:after="0"/>
        <w:ind w:left="0"/>
        <w:jc w:val="both"/>
      </w:pPr>
      <w:r>
        <w:rPr>
          <w:rFonts w:ascii="Times New Roman"/>
          <w:b w:val="false"/>
          <w:i w:val="false"/>
          <w:color w:val="000000"/>
          <w:sz w:val="28"/>
        </w:rPr>
        <w:t>
      3) </w:t>
      </w:r>
      <w:r>
        <w:rPr>
          <w:rFonts w:ascii="Times New Roman"/>
          <w:b w:val="false"/>
          <w:i w:val="false"/>
          <w:color w:val="000000"/>
          <w:sz w:val="28"/>
        </w:rPr>
        <w:t>115-баптың</w:t>
      </w:r>
      <w:r>
        <w:rPr>
          <w:rFonts w:ascii="Times New Roman"/>
          <w:b w:val="false"/>
          <w:i w:val="false"/>
          <w:color w:val="000000"/>
          <w:sz w:val="28"/>
        </w:rPr>
        <w:t xml:space="preserve"> 1-тармағының 1) тармақшасындағы «мемлекеттік және ведомстволық статистикалық есептілік материалдарын» деген сөздер «статистикалық ақпаратты» деген сөздермен ауыстырылсын;</w:t>
      </w:r>
    </w:p>
    <w:bookmarkEnd w:id="31"/>
    <w:bookmarkStart w:name="z39" w:id="32"/>
    <w:p>
      <w:pPr>
        <w:spacing w:after="0"/>
        <w:ind w:left="0"/>
        <w:jc w:val="both"/>
      </w:pPr>
      <w:r>
        <w:rPr>
          <w:rFonts w:ascii="Times New Roman"/>
          <w:b w:val="false"/>
          <w:i w:val="false"/>
          <w:color w:val="000000"/>
          <w:sz w:val="28"/>
        </w:rPr>
        <w:t>
      4) </w:t>
      </w:r>
      <w:r>
        <w:rPr>
          <w:rFonts w:ascii="Times New Roman"/>
          <w:b w:val="false"/>
          <w:i w:val="false"/>
          <w:color w:val="000000"/>
          <w:sz w:val="28"/>
        </w:rPr>
        <w:t>151-баптың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арнайы уәкілетті мемлекеттік органдар бекіткен есептік материалдар, объект паспорты және статистикалық ақпарат;»;</w:t>
      </w:r>
    </w:p>
    <w:bookmarkEnd w:id="32"/>
    <w:bookmarkStart w:name="z40" w:id="33"/>
    <w:p>
      <w:pPr>
        <w:spacing w:after="0"/>
        <w:ind w:left="0"/>
        <w:jc w:val="both"/>
      </w:pPr>
      <w:r>
        <w:rPr>
          <w:rFonts w:ascii="Times New Roman"/>
          <w:b w:val="false"/>
          <w:i w:val="false"/>
          <w:color w:val="000000"/>
          <w:sz w:val="28"/>
        </w:rPr>
        <w:t>
      5) </w:t>
      </w:r>
      <w:r>
        <w:rPr>
          <w:rFonts w:ascii="Times New Roman"/>
          <w:b w:val="false"/>
          <w:i w:val="false"/>
          <w:color w:val="000000"/>
          <w:sz w:val="28"/>
        </w:rPr>
        <w:t>171-баптың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мемлекеттік статистика саласындағы;»;</w:t>
      </w:r>
    </w:p>
    <w:bookmarkEnd w:id="33"/>
    <w:bookmarkStart w:name="z41" w:id="34"/>
    <w:p>
      <w:pPr>
        <w:spacing w:after="0"/>
        <w:ind w:left="0"/>
        <w:jc w:val="both"/>
      </w:pPr>
      <w:r>
        <w:rPr>
          <w:rFonts w:ascii="Times New Roman"/>
          <w:b w:val="false"/>
          <w:i w:val="false"/>
          <w:color w:val="000000"/>
          <w:sz w:val="28"/>
        </w:rPr>
        <w:t>
      6) </w:t>
      </w:r>
      <w:r>
        <w:rPr>
          <w:rFonts w:ascii="Times New Roman"/>
          <w:b w:val="false"/>
          <w:i w:val="false"/>
          <w:color w:val="000000"/>
          <w:sz w:val="28"/>
        </w:rPr>
        <w:t>221-баптың</w:t>
      </w:r>
      <w:r>
        <w:rPr>
          <w:rFonts w:ascii="Times New Roman"/>
          <w:b w:val="false"/>
          <w:i w:val="false"/>
          <w:color w:val="000000"/>
          <w:sz w:val="28"/>
        </w:rPr>
        <w:t xml:space="preserve"> 15-тармағының 4) тармақшасы мынадай редакцияда жазылсын:</w:t>
      </w:r>
      <w:r>
        <w:br/>
      </w: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 асты суларын пайдалану туралы алғашқы статистикалық деректерді табыс етеді.»;</w:t>
      </w:r>
    </w:p>
    <w:bookmarkEnd w:id="34"/>
    <w:bookmarkStart w:name="z42" w:id="35"/>
    <w:p>
      <w:pPr>
        <w:spacing w:after="0"/>
        <w:ind w:left="0"/>
        <w:jc w:val="both"/>
      </w:pPr>
      <w:r>
        <w:rPr>
          <w:rFonts w:ascii="Times New Roman"/>
          <w:b w:val="false"/>
          <w:i w:val="false"/>
          <w:color w:val="000000"/>
          <w:sz w:val="28"/>
        </w:rPr>
        <w:t>
      7) </w:t>
      </w:r>
      <w:r>
        <w:rPr>
          <w:rFonts w:ascii="Times New Roman"/>
          <w:b w:val="false"/>
          <w:i w:val="false"/>
          <w:color w:val="000000"/>
          <w:sz w:val="28"/>
        </w:rPr>
        <w:t>227-баптың</w:t>
      </w:r>
      <w:r>
        <w:rPr>
          <w:rFonts w:ascii="Times New Roman"/>
          <w:b w:val="false"/>
          <w:i w:val="false"/>
          <w:color w:val="000000"/>
          <w:sz w:val="28"/>
        </w:rPr>
        <w:t> 11) тармақшасындағы «статистика органдарына» деген сөздер «статистика саласындағы уәкілетті органға» деген сөздермен ауыстырылсын;</w:t>
      </w:r>
    </w:p>
    <w:bookmarkEnd w:id="35"/>
    <w:bookmarkStart w:name="z43" w:id="36"/>
    <w:p>
      <w:pPr>
        <w:spacing w:after="0"/>
        <w:ind w:left="0"/>
        <w:jc w:val="both"/>
      </w:pPr>
      <w:r>
        <w:rPr>
          <w:rFonts w:ascii="Times New Roman"/>
          <w:b w:val="false"/>
          <w:i w:val="false"/>
          <w:color w:val="000000"/>
          <w:sz w:val="28"/>
        </w:rPr>
        <w:t>
      8) </w:t>
      </w:r>
      <w:r>
        <w:rPr>
          <w:rFonts w:ascii="Times New Roman"/>
          <w:b w:val="false"/>
          <w:i w:val="false"/>
          <w:color w:val="000000"/>
          <w:sz w:val="28"/>
        </w:rPr>
        <w:t>296-баптың</w:t>
      </w:r>
      <w:r>
        <w:rPr>
          <w:rFonts w:ascii="Times New Roman"/>
          <w:b w:val="false"/>
          <w:i w:val="false"/>
          <w:color w:val="000000"/>
          <w:sz w:val="28"/>
        </w:rPr>
        <w:t xml:space="preserve"> 6-тармағындағы «статистикалық есептер» деген сөздер «алғашқы статистикалық деректер» деген сөздермен ауыстырылсын;</w:t>
      </w:r>
    </w:p>
    <w:bookmarkEnd w:id="36"/>
    <w:bookmarkStart w:name="z44" w:id="37"/>
    <w:p>
      <w:pPr>
        <w:spacing w:after="0"/>
        <w:ind w:left="0"/>
        <w:jc w:val="both"/>
      </w:pPr>
      <w:r>
        <w:rPr>
          <w:rFonts w:ascii="Times New Roman"/>
          <w:b w:val="false"/>
          <w:i w:val="false"/>
          <w:color w:val="000000"/>
          <w:sz w:val="28"/>
        </w:rPr>
        <w:t>
      9) </w:t>
      </w:r>
      <w:r>
        <w:rPr>
          <w:rFonts w:ascii="Times New Roman"/>
          <w:b w:val="false"/>
          <w:i w:val="false"/>
          <w:color w:val="000000"/>
          <w:sz w:val="28"/>
        </w:rPr>
        <w:t>315-бап</w:t>
      </w:r>
      <w:r>
        <w:rPr>
          <w:rFonts w:ascii="Times New Roman"/>
          <w:b w:val="false"/>
          <w:i w:val="false"/>
          <w:color w:val="000000"/>
          <w:sz w:val="28"/>
        </w:rPr>
        <w:t xml:space="preserve"> мынадай редакцияда жазылсын:</w:t>
      </w:r>
    </w:p>
    <w:bookmarkEnd w:id="37"/>
    <w:bookmarkStart w:name="z45" w:id="38"/>
    <w:p>
      <w:pPr>
        <w:spacing w:after="0"/>
        <w:ind w:left="0"/>
        <w:jc w:val="both"/>
      </w:pPr>
      <w:r>
        <w:rPr>
          <w:rFonts w:ascii="Times New Roman"/>
          <w:b w:val="false"/>
          <w:i w:val="false"/>
          <w:color w:val="000000"/>
          <w:sz w:val="28"/>
        </w:rPr>
        <w:t>
      «315-бап. Атмосфераға парниктік газдар шығарындылары көздерінің</w:t>
      </w:r>
      <w:r>
        <w:br/>
      </w:r>
      <w:r>
        <w:rPr>
          <w:rFonts w:ascii="Times New Roman"/>
          <w:b w:val="false"/>
          <w:i w:val="false"/>
          <w:color w:val="000000"/>
          <w:sz w:val="28"/>
        </w:rPr>
        <w:t>
                және озонды бұзатын заттарды тұтынудың мемлекеттік</w:t>
      </w:r>
      <w:r>
        <w:br/>
      </w:r>
      <w:r>
        <w:rPr>
          <w:rFonts w:ascii="Times New Roman"/>
          <w:b w:val="false"/>
          <w:i w:val="false"/>
          <w:color w:val="000000"/>
          <w:sz w:val="28"/>
        </w:rPr>
        <w:t>
                есебі</w:t>
      </w:r>
    </w:p>
    <w:bookmarkEnd w:id="38"/>
    <w:p>
      <w:pPr>
        <w:spacing w:after="0"/>
        <w:ind w:left="0"/>
        <w:jc w:val="both"/>
      </w:pPr>
      <w:r>
        <w:rPr>
          <w:rFonts w:ascii="Times New Roman"/>
          <w:b w:val="false"/>
          <w:i w:val="false"/>
          <w:color w:val="000000"/>
          <w:sz w:val="28"/>
        </w:rPr>
        <w:t>      Атмосфераға парниктік газдар шығарындыларының көздері бар және озонды бұзатын заттарды тұтынуды жүзеге асыратын заңды тұлғалар Қазақстан Республикасының Үкіметі белгілеген тәртіппен мемлекеттік есепке алынуға жатады.».</w:t>
      </w:r>
    </w:p>
    <w:bookmarkStart w:name="z46" w:id="39"/>
    <w:p>
      <w:pPr>
        <w:spacing w:after="0"/>
        <w:ind w:left="0"/>
        <w:jc w:val="both"/>
      </w:pPr>
      <w:r>
        <w:rPr>
          <w:rFonts w:ascii="Times New Roman"/>
          <w:b w:val="false"/>
          <w:i w:val="false"/>
          <w:color w:val="000000"/>
          <w:sz w:val="28"/>
        </w:rPr>
        <w:t>
      8.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25) тармақшасындағы «статистикалық» деген сөз алып тасталсын;</w:t>
      </w:r>
    </w:p>
    <w:bookmarkEnd w:id="39"/>
    <w:bookmarkStart w:name="z48" w:id="40"/>
    <w:p>
      <w:pPr>
        <w:spacing w:after="0"/>
        <w:ind w:left="0"/>
        <w:jc w:val="both"/>
      </w:pPr>
      <w:r>
        <w:rPr>
          <w:rFonts w:ascii="Times New Roman"/>
          <w:b w:val="false"/>
          <w:i w:val="false"/>
          <w:color w:val="000000"/>
          <w:sz w:val="28"/>
        </w:rPr>
        <w:t>
      2) </w:t>
      </w:r>
      <w:r>
        <w:rPr>
          <w:rFonts w:ascii="Times New Roman"/>
          <w:b w:val="false"/>
          <w:i w:val="false"/>
          <w:color w:val="000000"/>
          <w:sz w:val="28"/>
        </w:rPr>
        <w:t>306-баптың</w:t>
      </w:r>
      <w:r>
        <w:rPr>
          <w:rFonts w:ascii="Times New Roman"/>
          <w:b w:val="false"/>
          <w:i w:val="false"/>
          <w:color w:val="000000"/>
          <w:sz w:val="28"/>
        </w:rPr>
        <w:t xml:space="preserve"> 13) тармақшасы алып тасталсын;</w:t>
      </w:r>
    </w:p>
    <w:bookmarkEnd w:id="40"/>
    <w:bookmarkStart w:name="z49" w:id="41"/>
    <w:p>
      <w:pPr>
        <w:spacing w:after="0"/>
        <w:ind w:left="0"/>
        <w:jc w:val="both"/>
      </w:pPr>
      <w:r>
        <w:rPr>
          <w:rFonts w:ascii="Times New Roman"/>
          <w:b w:val="false"/>
          <w:i w:val="false"/>
          <w:color w:val="000000"/>
          <w:sz w:val="28"/>
        </w:rPr>
        <w:t>
      3) </w:t>
      </w:r>
      <w:r>
        <w:rPr>
          <w:rFonts w:ascii="Times New Roman"/>
          <w:b w:val="false"/>
          <w:i w:val="false"/>
          <w:color w:val="000000"/>
          <w:sz w:val="28"/>
        </w:rPr>
        <w:t>326-бапта</w:t>
      </w:r>
      <w:r>
        <w:rPr>
          <w:rFonts w:ascii="Times New Roman"/>
          <w:b w:val="false"/>
          <w:i w:val="false"/>
          <w:color w:val="000000"/>
          <w:sz w:val="28"/>
        </w:rPr>
        <w:t>:</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Актімен ресімделген әрбір жазатайым оқиға өндірістегі жазатайым оқиғаларды және денсаулыққа келтірілген өзге де зақымдануларды тіркеу журналына жазылады. Журнал еңбек жөніндегі уәкілетті мемлекеттік орган белгілеген нысан бойынша жүргізіледі. Еңбекке уақытша жарамсыздық және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r>
        <w:br/>
      </w:r>
      <w:r>
        <w:rPr>
          <w:rFonts w:ascii="Times New Roman"/>
          <w:b w:val="false"/>
          <w:i w:val="false"/>
          <w:color w:val="000000"/>
          <w:sz w:val="28"/>
        </w:rPr>
        <w:t>
      9-тармақ алып тасталсын.</w:t>
      </w:r>
    </w:p>
    <w:bookmarkEnd w:id="41"/>
    <w:bookmarkStart w:name="z50" w:id="42"/>
    <w:p>
      <w:pPr>
        <w:spacing w:after="0"/>
        <w:ind w:left="0"/>
        <w:jc w:val="both"/>
      </w:pPr>
      <w:r>
        <w:rPr>
          <w:rFonts w:ascii="Times New Roman"/>
          <w:b w:val="false"/>
          <w:i w:val="false"/>
          <w:color w:val="000000"/>
          <w:sz w:val="28"/>
        </w:rPr>
        <w:t>
      9.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53-баптың</w:t>
      </w:r>
      <w:r>
        <w:rPr>
          <w:rFonts w:ascii="Times New Roman"/>
          <w:b w:val="false"/>
          <w:i w:val="false"/>
          <w:color w:val="000000"/>
          <w:sz w:val="28"/>
        </w:rPr>
        <w:t xml:space="preserve"> 1-тармағы 1) тармақшасының он бесінші абзацы мынадай редакцияда жазылсын:</w:t>
      </w:r>
      <w:r>
        <w:br/>
      </w:r>
      <w:r>
        <w:rPr>
          <w:rFonts w:ascii="Times New Roman"/>
          <w:b w:val="false"/>
          <w:i w:val="false"/>
          <w:color w:val="000000"/>
          <w:sz w:val="28"/>
        </w:rPr>
        <w:t>
      «мемлекеттік статистика органдарының статистикалық қызметі;»;</w:t>
      </w:r>
    </w:p>
    <w:bookmarkEnd w:id="42"/>
    <w:bookmarkStart w:name="z52" w:id="43"/>
    <w:p>
      <w:pPr>
        <w:spacing w:after="0"/>
        <w:ind w:left="0"/>
        <w:jc w:val="both"/>
      </w:pPr>
      <w:r>
        <w:rPr>
          <w:rFonts w:ascii="Times New Roman"/>
          <w:b w:val="false"/>
          <w:i w:val="false"/>
          <w:color w:val="000000"/>
          <w:sz w:val="28"/>
        </w:rPr>
        <w:t>
      2) </w:t>
      </w:r>
      <w:r>
        <w:rPr>
          <w:rFonts w:ascii="Times New Roman"/>
          <w:b w:val="false"/>
          <w:i w:val="false"/>
          <w:color w:val="000000"/>
          <w:sz w:val="28"/>
        </w:rPr>
        <w:t>55-баптың</w:t>
      </w:r>
      <w:r>
        <w:rPr>
          <w:rFonts w:ascii="Times New Roman"/>
          <w:b w:val="false"/>
          <w:i w:val="false"/>
          <w:color w:val="000000"/>
          <w:sz w:val="28"/>
        </w:rPr>
        <w:t xml:space="preserve"> 5-тармағының 2) тармақшасындағы «статистикалық» деген сөз алып тасталсын;</w:t>
      </w:r>
    </w:p>
    <w:bookmarkEnd w:id="43"/>
    <w:bookmarkStart w:name="z53" w:id="44"/>
    <w:p>
      <w:pPr>
        <w:spacing w:after="0"/>
        <w:ind w:left="0"/>
        <w:jc w:val="both"/>
      </w:pPr>
      <w:r>
        <w:rPr>
          <w:rFonts w:ascii="Times New Roman"/>
          <w:b w:val="false"/>
          <w:i w:val="false"/>
          <w:color w:val="000000"/>
          <w:sz w:val="28"/>
        </w:rPr>
        <w:t>
      3) </w:t>
      </w:r>
      <w:r>
        <w:rPr>
          <w:rFonts w:ascii="Times New Roman"/>
          <w:b w:val="false"/>
          <w:i w:val="false"/>
          <w:color w:val="000000"/>
          <w:sz w:val="28"/>
        </w:rPr>
        <w:t>204-баптағы</w:t>
      </w:r>
      <w:r>
        <w:rPr>
          <w:rFonts w:ascii="Times New Roman"/>
          <w:b w:val="false"/>
          <w:i w:val="false"/>
          <w:color w:val="000000"/>
          <w:sz w:val="28"/>
        </w:rPr>
        <w:t xml:space="preserve"> «есеп» деген сөз «ақпарат» деген сөзбен ауыстырылсын.</w:t>
      </w:r>
    </w:p>
    <w:bookmarkEnd w:id="44"/>
    <w:bookmarkStart w:name="z54" w:id="45"/>
    <w:p>
      <w:pPr>
        <w:spacing w:after="0"/>
        <w:ind w:left="0"/>
        <w:jc w:val="both"/>
      </w:pPr>
      <w:r>
        <w:rPr>
          <w:rFonts w:ascii="Times New Roman"/>
          <w:b w:val="false"/>
          <w:i w:val="false"/>
          <w:color w:val="000000"/>
          <w:sz w:val="28"/>
        </w:rPr>
        <w:t>
      10.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1-тармағының 11) тармақшасы мынадай мазмұндағы бесінші абзацпен толықтырылсын:</w:t>
      </w:r>
      <w:r>
        <w:br/>
      </w:r>
      <w:r>
        <w:rPr>
          <w:rFonts w:ascii="Times New Roman"/>
          <w:b w:val="false"/>
          <w:i w:val="false"/>
          <w:color w:val="000000"/>
          <w:sz w:val="28"/>
        </w:rPr>
        <w:t>
      «Осы Кодекстің мақсатына орай, Қазақстан Республикасындағы табысы аз азаматтарды қолдауға (көмек көрсетуге) бағытталған, Қазақстан Республикасы қатысушысы болып табылатын үкіметаралық келісім шеңберінде осындай келісіммен айқындалған мақсаттарға (міндеттерге) қол жеткізу үшін Қазақстанның үкіметтік емес қоғамдық қорлары өтеусіз негізде алған мүлік те грант деп танылады;»;</w:t>
      </w:r>
    </w:p>
    <w:bookmarkEnd w:id="45"/>
    <w:bookmarkStart w:name="z56" w:id="46"/>
    <w:p>
      <w:pPr>
        <w:spacing w:after="0"/>
        <w:ind w:left="0"/>
        <w:jc w:val="both"/>
      </w:pPr>
      <w:r>
        <w:rPr>
          <w:rFonts w:ascii="Times New Roman"/>
          <w:b w:val="false"/>
          <w:i w:val="false"/>
          <w:color w:val="000000"/>
          <w:sz w:val="28"/>
        </w:rPr>
        <w:t>
      2) </w:t>
      </w:r>
      <w:r>
        <w:rPr>
          <w:rFonts w:ascii="Times New Roman"/>
          <w:b w:val="false"/>
          <w:i w:val="false"/>
          <w:color w:val="000000"/>
          <w:sz w:val="28"/>
        </w:rPr>
        <w:t>99-баптың</w:t>
      </w:r>
      <w:r>
        <w:rPr>
          <w:rFonts w:ascii="Times New Roman"/>
          <w:b w:val="false"/>
          <w:i w:val="false"/>
          <w:color w:val="000000"/>
          <w:sz w:val="28"/>
        </w:rPr>
        <w:t xml:space="preserve"> 1-тармағы 14) тармақшасындағы «табыстар алып тасталуға жатады.» деген сөздер «табыстар;» деген сөзбен ауыстырылып, мынадай мазмұндағы 15) тармақшамен толықтырылсын:</w:t>
      </w:r>
      <w:r>
        <w:br/>
      </w:r>
      <w:r>
        <w:rPr>
          <w:rFonts w:ascii="Times New Roman"/>
          <w:b w:val="false"/>
          <w:i w:val="false"/>
          <w:color w:val="000000"/>
          <w:sz w:val="28"/>
        </w:rPr>
        <w:t>
      «15) Қазақстан Республикасындағы қызметін тұрақты мекеме арқылы жүзеге асыратын резидент емес заңды тұлға, Қазақстан Республикасындағы табысы аз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алғанды (алуға жататынды) өткізуден түскен табыс алып тасталуға жатады.»;</w:t>
      </w:r>
    </w:p>
    <w:bookmarkEnd w:id="46"/>
    <w:bookmarkStart w:name="z57" w:id="47"/>
    <w:p>
      <w:pPr>
        <w:spacing w:after="0"/>
        <w:ind w:left="0"/>
        <w:jc w:val="both"/>
      </w:pPr>
      <w:r>
        <w:rPr>
          <w:rFonts w:ascii="Times New Roman"/>
          <w:b w:val="false"/>
          <w:i w:val="false"/>
          <w:color w:val="000000"/>
          <w:sz w:val="28"/>
        </w:rPr>
        <w:t>
      3) </w:t>
      </w:r>
      <w:r>
        <w:rPr>
          <w:rFonts w:ascii="Times New Roman"/>
          <w:b w:val="false"/>
          <w:i w:val="false"/>
          <w:color w:val="000000"/>
          <w:sz w:val="28"/>
        </w:rPr>
        <w:t>156-баптың</w:t>
      </w:r>
      <w:r>
        <w:rPr>
          <w:rFonts w:ascii="Times New Roman"/>
          <w:b w:val="false"/>
          <w:i w:val="false"/>
          <w:color w:val="000000"/>
          <w:sz w:val="28"/>
        </w:rPr>
        <w:t xml:space="preserve"> 1-тармағында: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егер осы тармақтың 11-1) тармақшасында өзгеше белгіленбесе, гранттар қаражаты есебінен төлемдер (еңбекке ақы төлеу түріндегі төлемдерден басқа);»;</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Қазақстан Республикасындағы табысы аз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жасалатын төлемдер;»;</w:t>
      </w:r>
    </w:p>
    <w:bookmarkEnd w:id="47"/>
    <w:bookmarkStart w:name="z58" w:id="48"/>
    <w:p>
      <w:pPr>
        <w:spacing w:after="0"/>
        <w:ind w:left="0"/>
        <w:jc w:val="both"/>
      </w:pPr>
      <w:r>
        <w:rPr>
          <w:rFonts w:ascii="Times New Roman"/>
          <w:b w:val="false"/>
          <w:i w:val="false"/>
          <w:color w:val="000000"/>
          <w:sz w:val="28"/>
        </w:rPr>
        <w:t>
      4) </w:t>
      </w:r>
      <w:r>
        <w:rPr>
          <w:rFonts w:ascii="Times New Roman"/>
          <w:b w:val="false"/>
          <w:i w:val="false"/>
          <w:color w:val="000000"/>
          <w:sz w:val="28"/>
        </w:rPr>
        <w:t>193-баптың</w:t>
      </w:r>
      <w:r>
        <w:rPr>
          <w:rFonts w:ascii="Times New Roman"/>
          <w:b w:val="false"/>
          <w:i w:val="false"/>
          <w:color w:val="000000"/>
          <w:sz w:val="28"/>
        </w:rPr>
        <w:t xml:space="preserve"> 5-тармағы 13) тармақшасындағы «табыстар салық салуға жатпайды.» деген сөздер «табыстар;» деген сөзбен ауыстырылып, мынадай мазмұндағы 14) тармақшамен толықтырылсын:</w:t>
      </w:r>
      <w:r>
        <w:br/>
      </w:r>
      <w:r>
        <w:rPr>
          <w:rFonts w:ascii="Times New Roman"/>
          <w:b w:val="false"/>
          <w:i w:val="false"/>
          <w:color w:val="000000"/>
          <w:sz w:val="28"/>
        </w:rPr>
        <w:t>
      «14) Қазақстан Республикасындағы табысы аз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жасалатын төлемдер салық салуға жатпайды.»;</w:t>
      </w:r>
    </w:p>
    <w:bookmarkEnd w:id="48"/>
    <w:bookmarkStart w:name="z59" w:id="49"/>
    <w:p>
      <w:pPr>
        <w:spacing w:after="0"/>
        <w:ind w:left="0"/>
        <w:jc w:val="both"/>
      </w:pPr>
      <w:r>
        <w:rPr>
          <w:rFonts w:ascii="Times New Roman"/>
          <w:b w:val="false"/>
          <w:i w:val="false"/>
          <w:color w:val="000000"/>
          <w:sz w:val="28"/>
        </w:rPr>
        <w:t>
      5) </w:t>
      </w:r>
      <w:r>
        <w:rPr>
          <w:rFonts w:ascii="Times New Roman"/>
          <w:b w:val="false"/>
          <w:i w:val="false"/>
          <w:color w:val="000000"/>
          <w:sz w:val="28"/>
        </w:rPr>
        <w:t>201-баптың</w:t>
      </w:r>
      <w:r>
        <w:rPr>
          <w:rFonts w:ascii="Times New Roman"/>
          <w:b w:val="false"/>
          <w:i w:val="false"/>
          <w:color w:val="000000"/>
          <w:sz w:val="28"/>
        </w:rPr>
        <w:t xml:space="preserve"> 8-тармағы 12) тармақшасындағы «табыс салық салуға жатпайды.» деген сөздер «табыс;» деген сөзбен ауыстырылып, мынадай мазмұндағы 13) тармақшамен толықтырылсын:</w:t>
      </w:r>
      <w:r>
        <w:br/>
      </w:r>
      <w:r>
        <w:rPr>
          <w:rFonts w:ascii="Times New Roman"/>
          <w:b w:val="false"/>
          <w:i w:val="false"/>
          <w:color w:val="000000"/>
          <w:sz w:val="28"/>
        </w:rPr>
        <w:t>
      «13) Қазақстан Республикасындағы табысы аз азаматтарды қолдауға (оларға көмек көрсетуге) бағытталған, Қазақстан Республикасы қатысушысы болып табылатын үкіметаралық келісім шеңберіндегі грант қаражаты есебінен жасалатын төлемдер салық салуға жатпайды.»;</w:t>
      </w:r>
    </w:p>
    <w:bookmarkEnd w:id="49"/>
    <w:bookmarkStart w:name="z60" w:id="50"/>
    <w:p>
      <w:pPr>
        <w:spacing w:after="0"/>
        <w:ind w:left="0"/>
        <w:jc w:val="both"/>
      </w:pPr>
      <w:r>
        <w:rPr>
          <w:rFonts w:ascii="Times New Roman"/>
          <w:b w:val="false"/>
          <w:i w:val="false"/>
          <w:color w:val="000000"/>
          <w:sz w:val="28"/>
        </w:rPr>
        <w:t>
      6) </w:t>
      </w:r>
      <w:r>
        <w:rPr>
          <w:rFonts w:ascii="Times New Roman"/>
          <w:b w:val="false"/>
          <w:i w:val="false"/>
          <w:color w:val="000000"/>
          <w:sz w:val="28"/>
        </w:rPr>
        <w:t>248-баптың</w:t>
      </w:r>
      <w:r>
        <w:rPr>
          <w:rFonts w:ascii="Times New Roman"/>
          <w:b w:val="false"/>
          <w:i w:val="false"/>
          <w:color w:val="000000"/>
          <w:sz w:val="28"/>
        </w:rPr>
        <w:t xml:space="preserve"> 21) тармақшасындағы «айналымдар қосылған құн салығынан босатылады.» деген сөздер «айналымдар;» деген сөзбен ауыстырылып, мынадай мазмұндағы 22) тармақшамен толықтырылсын:</w:t>
      </w:r>
      <w:r>
        <w:br/>
      </w:r>
      <w:r>
        <w:rPr>
          <w:rFonts w:ascii="Times New Roman"/>
          <w:b w:val="false"/>
          <w:i w:val="false"/>
          <w:color w:val="000000"/>
          <w:sz w:val="28"/>
        </w:rPr>
        <w:t>
      «22) Қазақстан Республикасындағы табысы аз азаматтарды қолдауға (оларға көмек көрсетуге) бағытталған, Қазақстан Республикасы қатысушысы болып табылатын үкіметаралық келісім шеңберіндегі грант қаражаты есебінен көрсетілетін резидент еместің қызметтер көрсетуі қосылған құн салығынан босатылады.»;</w:t>
      </w:r>
    </w:p>
    <w:bookmarkEnd w:id="50"/>
    <w:bookmarkStart w:name="z61" w:id="51"/>
    <w:p>
      <w:pPr>
        <w:spacing w:after="0"/>
        <w:ind w:left="0"/>
        <w:jc w:val="both"/>
      </w:pPr>
      <w:r>
        <w:rPr>
          <w:rFonts w:ascii="Times New Roman"/>
          <w:b w:val="false"/>
          <w:i w:val="false"/>
          <w:color w:val="000000"/>
          <w:sz w:val="28"/>
        </w:rPr>
        <w:t>
      7) </w:t>
      </w:r>
      <w:r>
        <w:rPr>
          <w:rFonts w:ascii="Times New Roman"/>
          <w:b w:val="false"/>
          <w:i w:val="false"/>
          <w:color w:val="000000"/>
          <w:sz w:val="28"/>
        </w:rPr>
        <w:t>357-баптың</w:t>
      </w:r>
      <w:r>
        <w:rPr>
          <w:rFonts w:ascii="Times New Roman"/>
          <w:b w:val="false"/>
          <w:i w:val="false"/>
          <w:color w:val="000000"/>
          <w:sz w:val="28"/>
        </w:rPr>
        <w:t xml:space="preserve"> 3-тармағының 1) тармақшасы мынадай редакцияда жазылсын:</w:t>
      </w:r>
      <w:r>
        <w:br/>
      </w:r>
      <w:r>
        <w:rPr>
          <w:rFonts w:ascii="Times New Roman"/>
          <w:b w:val="false"/>
          <w:i w:val="false"/>
          <w:color w:val="000000"/>
          <w:sz w:val="28"/>
        </w:rPr>
        <w:t>
      «1) грант қаражаты есебінен жасалатын төлемдер;»;</w:t>
      </w:r>
    </w:p>
    <w:bookmarkEnd w:id="51"/>
    <w:bookmarkStart w:name="z62" w:id="52"/>
    <w:p>
      <w:pPr>
        <w:spacing w:after="0"/>
        <w:ind w:left="0"/>
        <w:jc w:val="both"/>
      </w:pPr>
      <w:r>
        <w:rPr>
          <w:rFonts w:ascii="Times New Roman"/>
          <w:b w:val="false"/>
          <w:i w:val="false"/>
          <w:color w:val="000000"/>
          <w:sz w:val="28"/>
        </w:rPr>
        <w:t>
      8) </w:t>
      </w:r>
      <w:r>
        <w:rPr>
          <w:rFonts w:ascii="Times New Roman"/>
          <w:b w:val="false"/>
          <w:i w:val="false"/>
          <w:color w:val="000000"/>
          <w:sz w:val="28"/>
        </w:rPr>
        <w:t>556-баптың</w:t>
      </w:r>
      <w:r>
        <w:rPr>
          <w:rFonts w:ascii="Times New Roman"/>
          <w:b w:val="false"/>
          <w:i w:val="false"/>
          <w:color w:val="000000"/>
          <w:sz w:val="28"/>
        </w:rPr>
        <w:t xml:space="preserve"> 7-тармағындағы «статистикалық» деген сөз алып тасталсын;</w:t>
      </w:r>
    </w:p>
    <w:bookmarkEnd w:id="52"/>
    <w:bookmarkStart w:name="z63" w:id="53"/>
    <w:p>
      <w:pPr>
        <w:spacing w:after="0"/>
        <w:ind w:left="0"/>
        <w:jc w:val="both"/>
      </w:pPr>
      <w:r>
        <w:rPr>
          <w:rFonts w:ascii="Times New Roman"/>
          <w:b w:val="false"/>
          <w:i w:val="false"/>
          <w:color w:val="000000"/>
          <w:sz w:val="28"/>
        </w:rPr>
        <w:t>
      9) </w:t>
      </w:r>
      <w:r>
        <w:rPr>
          <w:rFonts w:ascii="Times New Roman"/>
          <w:b w:val="false"/>
          <w:i w:val="false"/>
          <w:color w:val="000000"/>
          <w:sz w:val="28"/>
        </w:rPr>
        <w:t>557-баптың</w:t>
      </w:r>
      <w:r>
        <w:rPr>
          <w:rFonts w:ascii="Times New Roman"/>
          <w:b w:val="false"/>
          <w:i w:val="false"/>
          <w:color w:val="000000"/>
          <w:sz w:val="28"/>
        </w:rPr>
        <w:t xml:space="preserve"> 3-тармағының 8) тармақшасындағы «бөлігінде береді.» деген сөздер «бөлігінде;» деген сөзбен ауыстырылып, мынадай мазмұндағы 9) тармақшамен толықтырылсын:</w:t>
      </w:r>
      <w:r>
        <w:br/>
      </w:r>
      <w:r>
        <w:rPr>
          <w:rFonts w:ascii="Times New Roman"/>
          <w:b w:val="false"/>
          <w:i w:val="false"/>
          <w:color w:val="000000"/>
          <w:sz w:val="28"/>
        </w:rPr>
        <w:t>
      «9) мемлекеттік статистика саласындағы уәкілетті органға береді.</w:t>
      </w:r>
      <w:r>
        <w:br/>
      </w:r>
      <w:r>
        <w:rPr>
          <w:rFonts w:ascii="Times New Roman"/>
          <w:b w:val="false"/>
          <w:i w:val="false"/>
          <w:color w:val="000000"/>
          <w:sz w:val="28"/>
        </w:rPr>
        <w:t>
      Мемлекеттік статистика саласындағы уәкілетті орган салық құпиясын құрайтын мәліметтерге қол жеткізе алатын лауазымды адамдардың тізбесін бекітеді. Салық құпиясын құрайтын мәліметтер тізбесін және оларды беру тәртібін уәкілетті орган мемлекеттік статистика саласындағы уәкілетті органмен бірлесіп белгілейді.»;</w:t>
      </w:r>
    </w:p>
    <w:bookmarkEnd w:id="53"/>
    <w:bookmarkStart w:name="z64" w:id="54"/>
    <w:p>
      <w:pPr>
        <w:spacing w:after="0"/>
        <w:ind w:left="0"/>
        <w:jc w:val="both"/>
      </w:pPr>
      <w:r>
        <w:rPr>
          <w:rFonts w:ascii="Times New Roman"/>
          <w:b w:val="false"/>
          <w:i w:val="false"/>
          <w:color w:val="000000"/>
          <w:sz w:val="28"/>
        </w:rPr>
        <w:t>
      10) </w:t>
      </w:r>
      <w:r>
        <w:rPr>
          <w:rFonts w:ascii="Times New Roman"/>
          <w:b w:val="false"/>
          <w:i w:val="false"/>
          <w:color w:val="000000"/>
          <w:sz w:val="28"/>
        </w:rPr>
        <w:t>582-баптың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мемлекеттік статистика саласындағы;».</w:t>
      </w:r>
    </w:p>
    <w:bookmarkEnd w:id="54"/>
    <w:bookmarkStart w:name="z65" w:id="55"/>
    <w:p>
      <w:pPr>
        <w:spacing w:after="0"/>
        <w:ind w:left="0"/>
        <w:jc w:val="both"/>
      </w:pPr>
      <w:r>
        <w:rPr>
          <w:rFonts w:ascii="Times New Roman"/>
          <w:b w:val="false"/>
          <w:i w:val="false"/>
          <w:color w:val="000000"/>
          <w:sz w:val="28"/>
        </w:rPr>
        <w:t>
      11.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21-22, 89-құжат):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18) тармақшасы «шегінде» деген сөзден кейін «статистикалық әдіснама талаптарын сақтай отырып» деген сөздермен толықтырылсын;</w:t>
      </w:r>
    </w:p>
    <w:bookmarkEnd w:id="55"/>
    <w:bookmarkStart w:name="z67" w:id="56"/>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6-тармағындағы және 19-баптың 5-тармағындағы «статистикалық» деген сөз алып тасталсын;</w:t>
      </w:r>
    </w:p>
    <w:bookmarkEnd w:id="56"/>
    <w:bookmarkStart w:name="z68" w:id="57"/>
    <w:p>
      <w:pPr>
        <w:spacing w:after="0"/>
        <w:ind w:left="0"/>
        <w:jc w:val="both"/>
      </w:pPr>
      <w:r>
        <w:rPr>
          <w:rFonts w:ascii="Times New Roman"/>
          <w:b w:val="false"/>
          <w:i w:val="false"/>
          <w:color w:val="000000"/>
          <w:sz w:val="28"/>
        </w:rPr>
        <w:t>
      3) </w:t>
      </w:r>
      <w:r>
        <w:rPr>
          <w:rFonts w:ascii="Times New Roman"/>
          <w:b w:val="false"/>
          <w:i w:val="false"/>
          <w:color w:val="000000"/>
          <w:sz w:val="28"/>
        </w:rPr>
        <w:t>33-баптың</w:t>
      </w:r>
      <w:r>
        <w:rPr>
          <w:rFonts w:ascii="Times New Roman"/>
          <w:b w:val="false"/>
          <w:i w:val="false"/>
          <w:color w:val="000000"/>
          <w:sz w:val="28"/>
        </w:rPr>
        <w:t xml:space="preserve"> 2-тармағының 9) тармақшасындағы «және мемлекеттік статистиканы басқаруды жүзеге асыратын уәкілетті орган» деген сөздер алып тасталсын.</w:t>
      </w:r>
    </w:p>
    <w:bookmarkEnd w:id="57"/>
    <w:bookmarkStart w:name="z69" w:id="58"/>
    <w:p>
      <w:pPr>
        <w:spacing w:after="0"/>
        <w:ind w:left="0"/>
        <w:jc w:val="both"/>
      </w:pPr>
      <w:r>
        <w:rPr>
          <w:rFonts w:ascii="Times New Roman"/>
          <w:b w:val="false"/>
          <w:i w:val="false"/>
          <w:color w:val="000000"/>
          <w:sz w:val="28"/>
        </w:rPr>
        <w:t>
      12.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w:t>
      </w:r>
      <w:r>
        <w:br/>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14) тармақшасындағы «статистикалық» деген сөз алып тасталсын.</w:t>
      </w:r>
    </w:p>
    <w:bookmarkEnd w:id="58"/>
    <w:bookmarkStart w:name="z70" w:id="59"/>
    <w:p>
      <w:pPr>
        <w:spacing w:after="0"/>
        <w:ind w:left="0"/>
        <w:jc w:val="both"/>
      </w:pPr>
      <w:r>
        <w:rPr>
          <w:rFonts w:ascii="Times New Roman"/>
          <w:b w:val="false"/>
          <w:i w:val="false"/>
          <w:color w:val="000000"/>
          <w:sz w:val="28"/>
        </w:rPr>
        <w:t>
      13.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л-1) тармақшасында:</w:t>
      </w:r>
      <w:r>
        <w:br/>
      </w:r>
      <w:r>
        <w:rPr>
          <w:rFonts w:ascii="Times New Roman"/>
          <w:b w:val="false"/>
          <w:i w:val="false"/>
          <w:color w:val="000000"/>
          <w:sz w:val="28"/>
        </w:rPr>
        <w:t>
      «уәкілетті мемлекеттік органның құзыретіне кіретін мәселелер жөнінде онымен келісе отырып,» деген сөздер алып тасталсын;</w:t>
      </w:r>
      <w:r>
        <w:br/>
      </w:r>
      <w:r>
        <w:rPr>
          <w:rFonts w:ascii="Times New Roman"/>
          <w:b w:val="false"/>
          <w:i w:val="false"/>
          <w:color w:val="000000"/>
          <w:sz w:val="28"/>
        </w:rPr>
        <w:t>
      «жөнінде статистикалық есеп беру», «белгілейді» деген сөздер тиісінше «жөніндегі алғашқы статистикалық деректердің», «айқындайды» деген сөздермен ауыстырылсын;</w:t>
      </w:r>
    </w:p>
    <w:bookmarkEnd w:id="59"/>
    <w:bookmarkStart w:name="z72" w:id="60"/>
    <w:p>
      <w:pPr>
        <w:spacing w:after="0"/>
        <w:ind w:left="0"/>
        <w:jc w:val="both"/>
      </w:pPr>
      <w:r>
        <w:rPr>
          <w:rFonts w:ascii="Times New Roman"/>
          <w:b w:val="false"/>
          <w:i w:val="false"/>
          <w:color w:val="000000"/>
          <w:sz w:val="28"/>
        </w:rPr>
        <w:t>
      2) </w:t>
      </w:r>
      <w:r>
        <w:rPr>
          <w:rFonts w:ascii="Times New Roman"/>
          <w:b w:val="false"/>
          <w:i w:val="false"/>
          <w:color w:val="000000"/>
          <w:sz w:val="28"/>
        </w:rPr>
        <w:t>61-баптың</w:t>
      </w:r>
      <w:r>
        <w:rPr>
          <w:rFonts w:ascii="Times New Roman"/>
          <w:b w:val="false"/>
          <w:i w:val="false"/>
          <w:color w:val="000000"/>
          <w:sz w:val="28"/>
        </w:rPr>
        <w:t xml:space="preserve"> төртінші бөлігіндегі «статистикалық есептілікті» деген сөздер «алғашқы статистикалық деректерді» деген сөздермен ауыстырылсын.</w:t>
      </w:r>
    </w:p>
    <w:bookmarkEnd w:id="60"/>
    <w:bookmarkStart w:name="z73" w:id="61"/>
    <w:p>
      <w:pPr>
        <w:spacing w:after="0"/>
        <w:ind w:left="0"/>
        <w:jc w:val="both"/>
      </w:pPr>
      <w:r>
        <w:rPr>
          <w:rFonts w:ascii="Times New Roman"/>
          <w:b w:val="false"/>
          <w:i w:val="false"/>
          <w:color w:val="000000"/>
          <w:sz w:val="28"/>
        </w:rPr>
        <w:t>
      14.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13-бап</w:t>
      </w:r>
      <w:r>
        <w:rPr>
          <w:rFonts w:ascii="Times New Roman"/>
          <w:b w:val="false"/>
          <w:i w:val="false"/>
          <w:color w:val="000000"/>
          <w:sz w:val="28"/>
        </w:rPr>
        <w:t xml:space="preserve"> алып тасталсын;</w:t>
      </w:r>
    </w:p>
    <w:bookmarkEnd w:id="61"/>
    <w:bookmarkStart w:name="z75" w:id="62"/>
    <w:p>
      <w:pPr>
        <w:spacing w:after="0"/>
        <w:ind w:left="0"/>
        <w:jc w:val="both"/>
      </w:pP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екінші бөлігінің 3) тармақшасындағы «пен статистикалық карточка» деген сөздер алып тасталсын.</w:t>
      </w:r>
    </w:p>
    <w:bookmarkEnd w:id="62"/>
    <w:bookmarkStart w:name="z76" w:id="63"/>
    <w:p>
      <w:pPr>
        <w:spacing w:after="0"/>
        <w:ind w:left="0"/>
        <w:jc w:val="both"/>
      </w:pPr>
      <w:r>
        <w:rPr>
          <w:rFonts w:ascii="Times New Roman"/>
          <w:b w:val="false"/>
          <w:i w:val="false"/>
          <w:color w:val="000000"/>
          <w:sz w:val="28"/>
        </w:rPr>
        <w:t>
      15. «Шаруашылық серіктестіктер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8-2-баптың</w:t>
      </w:r>
      <w:r>
        <w:rPr>
          <w:rFonts w:ascii="Times New Roman"/>
          <w:b w:val="false"/>
          <w:i w:val="false"/>
          <w:color w:val="000000"/>
          <w:sz w:val="28"/>
        </w:rPr>
        <w:t xml:space="preserve"> 2-тармағының 5) тармақшасы алып тасталсын.</w:t>
      </w:r>
    </w:p>
    <w:bookmarkEnd w:id="63"/>
    <w:bookmarkStart w:name="z77" w:id="64"/>
    <w:p>
      <w:pPr>
        <w:spacing w:after="0"/>
        <w:ind w:left="0"/>
        <w:jc w:val="both"/>
      </w:pPr>
      <w:r>
        <w:rPr>
          <w:rFonts w:ascii="Times New Roman"/>
          <w:b w:val="false"/>
          <w:i w:val="false"/>
          <w:color w:val="000000"/>
          <w:sz w:val="28"/>
        </w:rPr>
        <w:t>
      16.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26-баптың</w:t>
      </w:r>
      <w:r>
        <w:rPr>
          <w:rFonts w:ascii="Times New Roman"/>
          <w:b w:val="false"/>
          <w:i w:val="false"/>
          <w:color w:val="000000"/>
          <w:sz w:val="28"/>
        </w:rPr>
        <w:t xml:space="preserve"> 2-тармағының 4) тармақшасындағы «және статистикалық карточканың» деген сөздер алып тасталсын;</w:t>
      </w:r>
    </w:p>
    <w:bookmarkEnd w:id="64"/>
    <w:bookmarkStart w:name="z79" w:id="65"/>
    <w:p>
      <w:pPr>
        <w:spacing w:after="0"/>
        <w:ind w:left="0"/>
        <w:jc w:val="both"/>
      </w:pPr>
      <w:r>
        <w:rPr>
          <w:rFonts w:ascii="Times New Roman"/>
          <w:b w:val="false"/>
          <w:i w:val="false"/>
          <w:color w:val="000000"/>
          <w:sz w:val="28"/>
        </w:rPr>
        <w:t>
      2) </w:t>
      </w:r>
      <w:r>
        <w:rPr>
          <w:rFonts w:ascii="Times New Roman"/>
          <w:b w:val="false"/>
          <w:i w:val="false"/>
          <w:color w:val="000000"/>
          <w:sz w:val="28"/>
        </w:rPr>
        <w:t>54-баптың</w:t>
      </w:r>
      <w:r>
        <w:rPr>
          <w:rFonts w:ascii="Times New Roman"/>
          <w:b w:val="false"/>
          <w:i w:val="false"/>
          <w:color w:val="000000"/>
          <w:sz w:val="28"/>
        </w:rPr>
        <w:t xml:space="preserve"> 1-1-тармағындағы «және статистикалық» деген сөздер алып тасталсын.</w:t>
      </w:r>
    </w:p>
    <w:bookmarkEnd w:id="65"/>
    <w:bookmarkStart w:name="z80" w:id="66"/>
    <w:p>
      <w:pPr>
        <w:spacing w:after="0"/>
        <w:ind w:left="0"/>
        <w:jc w:val="both"/>
      </w:pPr>
      <w:r>
        <w:rPr>
          <w:rFonts w:ascii="Times New Roman"/>
          <w:b w:val="false"/>
          <w:i w:val="false"/>
          <w:color w:val="000000"/>
          <w:sz w:val="28"/>
        </w:rPr>
        <w:t>
      17.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148-құжат; Қазақстан Республикасы Парламентінің Жаршысы, 2001 ж., № 23, 321-құжат; № 24, 338-құжат; 2002 ж., № 15, 147-құжат; 2003 ж., № 10, 54-құжат; 2004 ж., № 23, 142-құжат; 2005 ж., № 7-8, 23-құжат; 2006 ж., № 24, 148-құжат; 2007 ж., № 2, 18-құжат; № 8, 52-құжат; № 9, 67-құжат; № 18, 143-құжат; № 20, 152-құжат; 2009 ж., № 18, 84-құжат):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төртінші бөлігіндегі «статистикалық» деген сөз алып тасталсын.</w:t>
      </w:r>
    </w:p>
    <w:bookmarkEnd w:id="66"/>
    <w:bookmarkStart w:name="z81" w:id="67"/>
    <w:p>
      <w:pPr>
        <w:spacing w:after="0"/>
        <w:ind w:left="0"/>
        <w:jc w:val="both"/>
      </w:pPr>
      <w:r>
        <w:rPr>
          <w:rFonts w:ascii="Times New Roman"/>
          <w:b w:val="false"/>
          <w:i w:val="false"/>
          <w:color w:val="000000"/>
          <w:sz w:val="28"/>
        </w:rPr>
        <w:t>
      18.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w:t>
      </w:r>
      <w:r>
        <w:br/>
      </w:r>
      <w:r>
        <w:rPr>
          <w:rFonts w:ascii="Times New Roman"/>
          <w:b w:val="false"/>
          <w:i w:val="false"/>
          <w:color w:val="000000"/>
          <w:sz w:val="28"/>
        </w:rPr>
        <w:t>
      </w:t>
      </w:r>
      <w:r>
        <w:rPr>
          <w:rFonts w:ascii="Times New Roman"/>
          <w:b w:val="false"/>
          <w:i w:val="false"/>
          <w:color w:val="000000"/>
          <w:sz w:val="28"/>
        </w:rPr>
        <w:t>5-1-баптың</w:t>
      </w:r>
      <w:r>
        <w:rPr>
          <w:rFonts w:ascii="Times New Roman"/>
          <w:b w:val="false"/>
          <w:i w:val="false"/>
          <w:color w:val="000000"/>
          <w:sz w:val="28"/>
        </w:rPr>
        <w:t xml:space="preserve"> 1-тармағының 7-1) тармақшасындағы «статистикалық» деген сөз алып тасталсын.</w:t>
      </w:r>
    </w:p>
    <w:bookmarkEnd w:id="67"/>
    <w:bookmarkStart w:name="z82" w:id="68"/>
    <w:p>
      <w:pPr>
        <w:spacing w:after="0"/>
        <w:ind w:left="0"/>
        <w:jc w:val="both"/>
      </w:pPr>
      <w:r>
        <w:rPr>
          <w:rFonts w:ascii="Times New Roman"/>
          <w:b w:val="false"/>
          <w:i w:val="false"/>
          <w:color w:val="000000"/>
          <w:sz w:val="28"/>
        </w:rPr>
        <w:t>
      19.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1-тармағының 3) тармақшасында «деректерді» деген сөз «ақпаратты» деген сөзбен ауыстырылсын.</w:t>
      </w:r>
    </w:p>
    <w:bookmarkEnd w:id="68"/>
    <w:bookmarkStart w:name="z83" w:id="69"/>
    <w:p>
      <w:pPr>
        <w:spacing w:after="0"/>
        <w:ind w:left="0"/>
        <w:jc w:val="both"/>
      </w:pPr>
      <w:r>
        <w:rPr>
          <w:rFonts w:ascii="Times New Roman"/>
          <w:b w:val="false"/>
          <w:i w:val="false"/>
          <w:color w:val="000000"/>
          <w:sz w:val="28"/>
        </w:rPr>
        <w:t>
      20.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2, 182-құжат; 1999 ж., № 11, 357-құжат; № 21, 787-құжат; 2003 ж., № 11, 56-құжат; 2004 ж., № 22, 131-құжат; № 23, 142-құжат; 2005 ж., № 16, 70-құжат; 2006 ж., № 3, 22-құжат; № 16, 99-құжат; № 24, 148-құжат; 2007 ж., № 1, 4-құжат; № 3, 22-құжат; № 22, 170-құжат; 2008 ж., № 23, 114-құжат; 2009 ж., № 2-3, 18-құжат; № 18, 84-құжат;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8-1-баптың</w:t>
      </w:r>
      <w:r>
        <w:rPr>
          <w:rFonts w:ascii="Times New Roman"/>
          <w:b w:val="false"/>
          <w:i w:val="false"/>
          <w:color w:val="000000"/>
          <w:sz w:val="28"/>
        </w:rPr>
        <w:t xml:space="preserve"> 14) тармақшасындағы «статистикалық» деген сөз алып тасталсын.</w:t>
      </w:r>
    </w:p>
    <w:bookmarkEnd w:id="69"/>
    <w:bookmarkStart w:name="z84" w:id="70"/>
    <w:p>
      <w:pPr>
        <w:spacing w:after="0"/>
        <w:ind w:left="0"/>
        <w:jc w:val="both"/>
      </w:pPr>
      <w:r>
        <w:rPr>
          <w:rFonts w:ascii="Times New Roman"/>
          <w:b w:val="false"/>
          <w:i w:val="false"/>
          <w:color w:val="000000"/>
          <w:sz w:val="28"/>
        </w:rPr>
        <w:t>
      21.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w:t>
      </w:r>
      <w:r>
        <w:br/>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жиырма екінші абзацындағы «статистикалық» деген сөз алып тасталсын.</w:t>
      </w:r>
    </w:p>
    <w:bookmarkEnd w:id="70"/>
    <w:bookmarkStart w:name="z85" w:id="71"/>
    <w:p>
      <w:pPr>
        <w:spacing w:after="0"/>
        <w:ind w:left="0"/>
        <w:jc w:val="both"/>
      </w:pPr>
      <w:r>
        <w:rPr>
          <w:rFonts w:ascii="Times New Roman"/>
          <w:b w:val="false"/>
          <w:i w:val="false"/>
          <w:color w:val="000000"/>
          <w:sz w:val="28"/>
        </w:rPr>
        <w:t>
      22.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16) тармақшасындағы «статистикалық» деген сөз алып тасталсын;</w:t>
      </w:r>
    </w:p>
    <w:bookmarkEnd w:id="71"/>
    <w:bookmarkStart w:name="z87" w:id="72"/>
    <w:p>
      <w:pPr>
        <w:spacing w:after="0"/>
        <w:ind w:left="0"/>
        <w:jc w:val="both"/>
      </w:pP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бірінші бөлігіндегі «Қазақстан Республикасының статистика жөніндегі уәкілетті органымен» деген сөздер «мемлекеттік статистика саласындағы уәкілетті органмен» деген сөздермен ауыстырылсын.</w:t>
      </w:r>
    </w:p>
    <w:bookmarkEnd w:id="72"/>
    <w:bookmarkStart w:name="z88" w:id="73"/>
    <w:p>
      <w:pPr>
        <w:spacing w:after="0"/>
        <w:ind w:left="0"/>
        <w:jc w:val="both"/>
      </w:pPr>
      <w:r>
        <w:rPr>
          <w:rFonts w:ascii="Times New Roman"/>
          <w:b w:val="false"/>
          <w:i w:val="false"/>
          <w:color w:val="000000"/>
          <w:sz w:val="28"/>
        </w:rPr>
        <w:t>
      23.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10-2-баптың</w:t>
      </w:r>
      <w:r>
        <w:rPr>
          <w:rFonts w:ascii="Times New Roman"/>
          <w:b w:val="false"/>
          <w:i w:val="false"/>
          <w:color w:val="000000"/>
          <w:sz w:val="28"/>
        </w:rPr>
        <w:t xml:space="preserve"> 30) тармақшасындағы «статистикалық» деген сөз алып тасталсын;</w:t>
      </w:r>
    </w:p>
    <w:bookmarkEnd w:id="73"/>
    <w:bookmarkStart w:name="z90" w:id="74"/>
    <w:p>
      <w:pPr>
        <w:spacing w:after="0"/>
        <w:ind w:left="0"/>
        <w:jc w:val="both"/>
      </w:pPr>
      <w:r>
        <w:rPr>
          <w:rFonts w:ascii="Times New Roman"/>
          <w:b w:val="false"/>
          <w:i w:val="false"/>
          <w:color w:val="000000"/>
          <w:sz w:val="28"/>
        </w:rPr>
        <w:t>
      2) </w:t>
      </w:r>
      <w:r>
        <w:rPr>
          <w:rFonts w:ascii="Times New Roman"/>
          <w:b w:val="false"/>
          <w:i w:val="false"/>
          <w:color w:val="000000"/>
          <w:sz w:val="28"/>
        </w:rPr>
        <w:t>70-баптың</w:t>
      </w:r>
      <w:r>
        <w:rPr>
          <w:rFonts w:ascii="Times New Roman"/>
          <w:b w:val="false"/>
          <w:i w:val="false"/>
          <w:color w:val="000000"/>
          <w:sz w:val="28"/>
        </w:rPr>
        <w:t xml:space="preserve"> 1-3) тармақшасындағы және 87-баптың 2-тармағының үшінші бөлігіндегі «статистика жөніндегі уәкілетті мемлекеттік органның аумақтық бөлімшесіне» деген сөздер «мемлекеттік статистика саласындағы уәкілетті органның аумақтық органына» деген сөздермен ауыстырылсын;</w:t>
      </w:r>
    </w:p>
    <w:bookmarkEnd w:id="74"/>
    <w:bookmarkStart w:name="z91" w:id="75"/>
    <w:p>
      <w:pPr>
        <w:spacing w:after="0"/>
        <w:ind w:left="0"/>
        <w:jc w:val="both"/>
      </w:pPr>
      <w:r>
        <w:rPr>
          <w:rFonts w:ascii="Times New Roman"/>
          <w:b w:val="false"/>
          <w:i w:val="false"/>
          <w:color w:val="000000"/>
          <w:sz w:val="28"/>
        </w:rPr>
        <w:t>
      3) </w:t>
      </w:r>
      <w:r>
        <w:rPr>
          <w:rFonts w:ascii="Times New Roman"/>
          <w:b w:val="false"/>
          <w:i w:val="false"/>
          <w:color w:val="000000"/>
          <w:sz w:val="28"/>
        </w:rPr>
        <w:t>94-баптың</w:t>
      </w:r>
      <w:r>
        <w:rPr>
          <w:rFonts w:ascii="Times New Roman"/>
          <w:b w:val="false"/>
          <w:i w:val="false"/>
          <w:color w:val="000000"/>
          <w:sz w:val="28"/>
        </w:rPr>
        <w:t xml:space="preserve"> 4-тармағындағы «статистика жөніндегі уәкілетті мемлекеттік органның аумақтық бөлімшесіне» деген сөздер «мемлекеттік статистика саласындағы уәкілетті органның аумақтық органына» деген сөздермен ауыстырылсын.</w:t>
      </w:r>
    </w:p>
    <w:bookmarkEnd w:id="75"/>
    <w:bookmarkStart w:name="z92" w:id="76"/>
    <w:p>
      <w:pPr>
        <w:spacing w:after="0"/>
        <w:ind w:left="0"/>
        <w:jc w:val="both"/>
      </w:pPr>
      <w:r>
        <w:rPr>
          <w:rFonts w:ascii="Times New Roman"/>
          <w:b w:val="false"/>
          <w:i w:val="false"/>
          <w:color w:val="000000"/>
          <w:sz w:val="28"/>
        </w:rPr>
        <w:t>
      24.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11) тармақшасындағы «статистикалық» деген сөз алып тасталсын.</w:t>
      </w:r>
    </w:p>
    <w:bookmarkEnd w:id="76"/>
    <w:bookmarkStart w:name="z93" w:id="77"/>
    <w:p>
      <w:pPr>
        <w:spacing w:after="0"/>
        <w:ind w:left="0"/>
        <w:jc w:val="both"/>
      </w:pPr>
      <w:r>
        <w:rPr>
          <w:rFonts w:ascii="Times New Roman"/>
          <w:b w:val="false"/>
          <w:i w:val="false"/>
          <w:color w:val="000000"/>
          <w:sz w:val="28"/>
        </w:rPr>
        <w:t>
      25.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10-2-баптың</w:t>
      </w:r>
      <w:r>
        <w:rPr>
          <w:rFonts w:ascii="Times New Roman"/>
          <w:b w:val="false"/>
          <w:i w:val="false"/>
          <w:color w:val="000000"/>
          <w:sz w:val="28"/>
        </w:rPr>
        <w:t xml:space="preserve"> 10) тармақшасындағы «статистикалық» деген сөз алып тасталсын.</w:t>
      </w:r>
    </w:p>
    <w:bookmarkEnd w:id="77"/>
    <w:bookmarkStart w:name="z94" w:id="78"/>
    <w:p>
      <w:pPr>
        <w:spacing w:after="0"/>
        <w:ind w:left="0"/>
        <w:jc w:val="both"/>
      </w:pPr>
      <w:r>
        <w:rPr>
          <w:rFonts w:ascii="Times New Roman"/>
          <w:b w:val="false"/>
          <w:i w:val="false"/>
          <w:color w:val="000000"/>
          <w:sz w:val="28"/>
        </w:rPr>
        <w:t>
      26.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w:t>
      </w:r>
      <w:r>
        <w:br/>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он сегізінші абзацындағы «статистикалық» деген сөз алып тасталсын.</w:t>
      </w:r>
    </w:p>
    <w:bookmarkEnd w:id="78"/>
    <w:bookmarkStart w:name="z95" w:id="79"/>
    <w:p>
      <w:pPr>
        <w:spacing w:after="0"/>
        <w:ind w:left="0"/>
        <w:jc w:val="both"/>
      </w:pPr>
      <w:r>
        <w:rPr>
          <w:rFonts w:ascii="Times New Roman"/>
          <w:b w:val="false"/>
          <w:i w:val="false"/>
          <w:color w:val="000000"/>
          <w:sz w:val="28"/>
        </w:rPr>
        <w:t>
      27.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20) тармақшасындағы «Қазақстан Республикасы мемлекеттік статистикасының уәкілетті органы» деген сөздер «мемлекеттік статистика саласындағы уәкілетті орган» деген сөздермен ауыстырылсын;</w:t>
      </w:r>
    </w:p>
    <w:bookmarkEnd w:id="79"/>
    <w:bookmarkStart w:name="z97" w:id="80"/>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2-тармағының 12) тармақшасындағы «және статистикалық» деген сөздер алып тасталсын;</w:t>
      </w:r>
    </w:p>
    <w:bookmarkEnd w:id="80"/>
    <w:bookmarkStart w:name="z98" w:id="81"/>
    <w:p>
      <w:pPr>
        <w:spacing w:after="0"/>
        <w:ind w:left="0"/>
        <w:jc w:val="both"/>
      </w:pPr>
      <w:r>
        <w:rPr>
          <w:rFonts w:ascii="Times New Roman"/>
          <w:b w:val="false"/>
          <w:i w:val="false"/>
          <w:color w:val="000000"/>
          <w:sz w:val="28"/>
        </w:rPr>
        <w:t>
      3) </w:t>
      </w:r>
      <w:r>
        <w:rPr>
          <w:rFonts w:ascii="Times New Roman"/>
          <w:b w:val="false"/>
          <w:i w:val="false"/>
          <w:color w:val="000000"/>
          <w:sz w:val="28"/>
        </w:rPr>
        <w:t>49-баптың</w:t>
      </w:r>
      <w:r>
        <w:rPr>
          <w:rFonts w:ascii="Times New Roman"/>
          <w:b w:val="false"/>
          <w:i w:val="false"/>
          <w:color w:val="000000"/>
          <w:sz w:val="28"/>
        </w:rPr>
        <w:t xml:space="preserve"> 1-тармағындағы «және статистикалық есеп береді» деген сөздер «есептілікті және алғашқы статистикалық деректерді табыс етеді» деген сөздермен ауыстырылсын.</w:t>
      </w:r>
    </w:p>
    <w:bookmarkEnd w:id="81"/>
    <w:bookmarkStart w:name="z99" w:id="82"/>
    <w:p>
      <w:pPr>
        <w:spacing w:after="0"/>
        <w:ind w:left="0"/>
        <w:jc w:val="both"/>
      </w:pPr>
      <w:r>
        <w:rPr>
          <w:rFonts w:ascii="Times New Roman"/>
          <w:b w:val="false"/>
          <w:i w:val="false"/>
          <w:color w:val="000000"/>
          <w:sz w:val="28"/>
        </w:rPr>
        <w:t>
      28.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2-тармағы екінші бөлігінің 4) тармақшасындағы «статистикалық» деген сөз алып тасталсын.</w:t>
      </w:r>
    </w:p>
    <w:bookmarkEnd w:id="82"/>
    <w:bookmarkStart w:name="z100" w:id="83"/>
    <w:p>
      <w:pPr>
        <w:spacing w:after="0"/>
        <w:ind w:left="0"/>
        <w:jc w:val="both"/>
      </w:pPr>
      <w:r>
        <w:rPr>
          <w:rFonts w:ascii="Times New Roman"/>
          <w:b w:val="false"/>
          <w:i w:val="false"/>
          <w:color w:val="000000"/>
          <w:sz w:val="28"/>
        </w:rPr>
        <w:t>
      29.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2009 жылғы 22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2-тармағының 14) тармақшасы мынадай редакцияда жазылсын:</w:t>
      </w:r>
      <w:r>
        <w:br/>
      </w:r>
      <w:r>
        <w:rPr>
          <w:rFonts w:ascii="Times New Roman"/>
          <w:b w:val="false"/>
          <w:i w:val="false"/>
          <w:color w:val="000000"/>
          <w:sz w:val="28"/>
        </w:rPr>
        <w:t>
      «14) бухгалтерлік есептің, қаржылық есептіліктің жүргізілуін, іс қағаздарын жүргізуді және алғашқы статистикалық деректерді қалыптастыруды ұйымдастырады;».</w:t>
      </w:r>
    </w:p>
    <w:bookmarkEnd w:id="83"/>
    <w:bookmarkStart w:name="z101" w:id="84"/>
    <w:p>
      <w:pPr>
        <w:spacing w:after="0"/>
        <w:ind w:left="0"/>
        <w:jc w:val="both"/>
      </w:pPr>
      <w:r>
        <w:rPr>
          <w:rFonts w:ascii="Times New Roman"/>
          <w:b w:val="false"/>
          <w:i w:val="false"/>
          <w:color w:val="000000"/>
          <w:sz w:val="28"/>
        </w:rPr>
        <w:t>
      30. «Энергия үнемдеу туралы» 1997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24, 343-құжат; 2004 ж., № 23, 142-құжат; 2006 ж., № 1, 5-құжат; 2009 ж., № 13-14, 62-құжат):</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84"/>
    <w:p>
      <w:pPr>
        <w:spacing w:after="0"/>
        <w:ind w:left="0"/>
        <w:jc w:val="both"/>
      </w:pPr>
      <w:r>
        <w:rPr>
          <w:rFonts w:ascii="Times New Roman"/>
          <w:b w:val="false"/>
          <w:i w:val="false"/>
          <w:color w:val="000000"/>
          <w:sz w:val="28"/>
        </w:rPr>
        <w:t>      «10-бап. Отын-энергетика ресурстарының өндірілуін және олардың</w:t>
      </w:r>
      <w:r>
        <w:br/>
      </w:r>
      <w:r>
        <w:rPr>
          <w:rFonts w:ascii="Times New Roman"/>
          <w:b w:val="false"/>
          <w:i w:val="false"/>
          <w:color w:val="000000"/>
          <w:sz w:val="28"/>
        </w:rPr>
        <w:t>
               пайдаланылу тиімділігі көрсеткіштерін есепке алу</w:t>
      </w:r>
    </w:p>
    <w:p>
      <w:pPr>
        <w:spacing w:after="0"/>
        <w:ind w:left="0"/>
        <w:jc w:val="both"/>
      </w:pPr>
      <w:r>
        <w:rPr>
          <w:rFonts w:ascii="Times New Roman"/>
          <w:b w:val="false"/>
          <w:i w:val="false"/>
          <w:color w:val="000000"/>
          <w:sz w:val="28"/>
        </w:rPr>
        <w:t>      Уәкілетті орган ұйымдар үшін отын-энергетика ресурстарын өндіру номенклатурасы және олардың пайдаланылу тиімділігінің көрсеткіштері бойынша есепке алуды жүргізеді.».</w:t>
      </w:r>
    </w:p>
    <w:bookmarkStart w:name="z102" w:id="85"/>
    <w:p>
      <w:pPr>
        <w:spacing w:after="0"/>
        <w:ind w:left="0"/>
        <w:jc w:val="both"/>
      </w:pPr>
      <w:r>
        <w:rPr>
          <w:rFonts w:ascii="Times New Roman"/>
          <w:b w:val="false"/>
          <w:i w:val="false"/>
          <w:color w:val="000000"/>
          <w:sz w:val="28"/>
        </w:rPr>
        <w:t>
      31.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w:t>
      </w:r>
      <w:r>
        <w:br/>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2-тармағының 7) тармақшасындағы «мәліметтер» деген сөз «ақпарат» деген сөзбен ауыстырылсын.</w:t>
      </w:r>
    </w:p>
    <w:bookmarkEnd w:id="85"/>
    <w:bookmarkStart w:name="z103" w:id="86"/>
    <w:p>
      <w:pPr>
        <w:spacing w:after="0"/>
        <w:ind w:left="0"/>
        <w:jc w:val="both"/>
      </w:pPr>
      <w:r>
        <w:rPr>
          <w:rFonts w:ascii="Times New Roman"/>
          <w:b w:val="false"/>
          <w:i w:val="false"/>
          <w:color w:val="000000"/>
          <w:sz w:val="28"/>
        </w:rPr>
        <w:t>
      32. «Шаруа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w:t>
      </w:r>
      <w:r>
        <w:br/>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1-тармағының 7) тармақшасындағы «статистикалық және» деген сөздер алып тасталсын.</w:t>
      </w:r>
    </w:p>
    <w:bookmarkEnd w:id="86"/>
    <w:bookmarkStart w:name="z104" w:id="87"/>
    <w:p>
      <w:pPr>
        <w:spacing w:after="0"/>
        <w:ind w:left="0"/>
        <w:jc w:val="both"/>
      </w:pPr>
      <w:r>
        <w:rPr>
          <w:rFonts w:ascii="Times New Roman"/>
          <w:b w:val="false"/>
          <w:i w:val="false"/>
          <w:color w:val="000000"/>
          <w:sz w:val="28"/>
        </w:rPr>
        <w:t>
      33.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w:t>
      </w:r>
      <w:r>
        <w:br/>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1-тармағының 3-1) тармақшасындағы «статистикалық» деген сөз алып тасталсын.</w:t>
      </w:r>
    </w:p>
    <w:bookmarkEnd w:id="87"/>
    <w:bookmarkStart w:name="z105" w:id="88"/>
    <w:p>
      <w:pPr>
        <w:spacing w:after="0"/>
        <w:ind w:left="0"/>
        <w:jc w:val="both"/>
      </w:pPr>
      <w:r>
        <w:rPr>
          <w:rFonts w:ascii="Times New Roman"/>
          <w:b w:val="false"/>
          <w:i w:val="false"/>
          <w:color w:val="000000"/>
          <w:sz w:val="28"/>
        </w:rPr>
        <w:t>
      34.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w:t>
      </w:r>
      <w:r>
        <w:br/>
      </w:r>
      <w:r>
        <w:rPr>
          <w:rFonts w:ascii="Times New Roman"/>
          <w:b w:val="false"/>
          <w:i w:val="false"/>
          <w:color w:val="000000"/>
          <w:sz w:val="28"/>
        </w:rPr>
        <w:t>
      </w:t>
      </w:r>
      <w:r>
        <w:rPr>
          <w:rFonts w:ascii="Times New Roman"/>
          <w:b w:val="false"/>
          <w:i w:val="false"/>
          <w:color w:val="000000"/>
          <w:sz w:val="28"/>
        </w:rPr>
        <w:t>10-бапта: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ведомстволық статистикалық байқаулар жүргізеді және мемлекеттік статистика саласындағы уәкілетті орган бекіткен статистикалық әдіснамаға сәйкес асыл тұқымды мал шаруашылығы саласында статистикалық ақпарат қалыптастыруды қамтамасыз етеді;»;</w:t>
      </w:r>
      <w:r>
        <w:br/>
      </w:r>
      <w:r>
        <w:rPr>
          <w:rFonts w:ascii="Times New Roman"/>
          <w:b w:val="false"/>
          <w:i w:val="false"/>
          <w:color w:val="000000"/>
          <w:sz w:val="28"/>
        </w:rPr>
        <w:t>
      19) тармақшадағы «статистикалық» деген сөз алып тасталсын.</w:t>
      </w:r>
    </w:p>
    <w:bookmarkEnd w:id="88"/>
    <w:bookmarkStart w:name="z106" w:id="89"/>
    <w:p>
      <w:pPr>
        <w:spacing w:after="0"/>
        <w:ind w:left="0"/>
        <w:jc w:val="both"/>
      </w:pPr>
      <w:r>
        <w:rPr>
          <w:rFonts w:ascii="Times New Roman"/>
          <w:b w:val="false"/>
          <w:i w:val="false"/>
          <w:color w:val="000000"/>
          <w:sz w:val="28"/>
        </w:rPr>
        <w:t>
      35.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алғашқы статистикалық деректерді қалыптастыру;»;</w:t>
      </w:r>
    </w:p>
    <w:bookmarkEnd w:id="89"/>
    <w:bookmarkStart w:name="z108" w:id="90"/>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18) тармақшасындағы «статистикалық» деген сөз алып тасталсын.</w:t>
      </w:r>
    </w:p>
    <w:bookmarkEnd w:id="90"/>
    <w:bookmarkStart w:name="z109" w:id="91"/>
    <w:p>
      <w:pPr>
        <w:spacing w:after="0"/>
        <w:ind w:left="0"/>
        <w:jc w:val="both"/>
      </w:pPr>
      <w:r>
        <w:rPr>
          <w:rFonts w:ascii="Times New Roman"/>
          <w:b w:val="false"/>
          <w:i w:val="false"/>
          <w:color w:val="000000"/>
          <w:sz w:val="28"/>
        </w:rPr>
        <w:t>
      36.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w:t>
      </w:r>
      <w:r>
        <w:br/>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1-тармағының 20) тармақшасындағы «статистикалық» деген сөз алып тасталсын.</w:t>
      </w:r>
    </w:p>
    <w:bookmarkEnd w:id="91"/>
    <w:bookmarkStart w:name="z110" w:id="92"/>
    <w:p>
      <w:pPr>
        <w:spacing w:after="0"/>
        <w:ind w:left="0"/>
        <w:jc w:val="both"/>
      </w:pPr>
      <w:r>
        <w:rPr>
          <w:rFonts w:ascii="Times New Roman"/>
          <w:b w:val="false"/>
          <w:i w:val="false"/>
          <w:color w:val="000000"/>
          <w:sz w:val="28"/>
        </w:rPr>
        <w:t>
      37.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6) тармақшасындағы және </w:t>
      </w:r>
      <w:r>
        <w:rPr>
          <w:rFonts w:ascii="Times New Roman"/>
          <w:b w:val="false"/>
          <w:i w:val="false"/>
          <w:color w:val="000000"/>
          <w:sz w:val="28"/>
        </w:rPr>
        <w:t>8-баптың</w:t>
      </w:r>
      <w:r>
        <w:rPr>
          <w:rFonts w:ascii="Times New Roman"/>
          <w:b w:val="false"/>
          <w:i w:val="false"/>
          <w:color w:val="000000"/>
          <w:sz w:val="28"/>
        </w:rPr>
        <w:t xml:space="preserve"> 1-тармағының 1) тармақшасындағы «деректер бар» деген сөздер «ақпарат бар» деген сөздермен ауыстырылсын.</w:t>
      </w:r>
    </w:p>
    <w:bookmarkEnd w:id="92"/>
    <w:bookmarkStart w:name="z111" w:id="93"/>
    <w:p>
      <w:pPr>
        <w:spacing w:after="0"/>
        <w:ind w:left="0"/>
        <w:jc w:val="both"/>
      </w:pPr>
      <w:r>
        <w:rPr>
          <w:rFonts w:ascii="Times New Roman"/>
          <w:b w:val="false"/>
          <w:i w:val="false"/>
          <w:color w:val="000000"/>
          <w:sz w:val="28"/>
        </w:rPr>
        <w:t>
      38.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30) тармақшасындағы «статистикалық» деген сөз алып тасталсын.</w:t>
      </w:r>
    </w:p>
    <w:bookmarkEnd w:id="93"/>
    <w:bookmarkStart w:name="z112" w:id="94"/>
    <w:p>
      <w:pPr>
        <w:spacing w:after="0"/>
        <w:ind w:left="0"/>
        <w:jc w:val="both"/>
      </w:pPr>
      <w:r>
        <w:rPr>
          <w:rFonts w:ascii="Times New Roman"/>
          <w:b w:val="false"/>
          <w:i w:val="false"/>
          <w:color w:val="000000"/>
          <w:sz w:val="28"/>
        </w:rPr>
        <w:t>
      39.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w:t>
      </w:r>
      <w:r>
        <w:br/>
      </w:r>
      <w:r>
        <w:rPr>
          <w:rFonts w:ascii="Times New Roman"/>
          <w:b w:val="false"/>
          <w:i w:val="false"/>
          <w:color w:val="000000"/>
          <w:sz w:val="28"/>
        </w:rPr>
        <w:t>
      </w:t>
      </w:r>
      <w:r>
        <w:rPr>
          <w:rFonts w:ascii="Times New Roman"/>
          <w:b w:val="false"/>
          <w:i w:val="false"/>
          <w:color w:val="000000"/>
          <w:sz w:val="28"/>
        </w:rPr>
        <w:t>4-4-баптың</w:t>
      </w:r>
      <w:r>
        <w:rPr>
          <w:rFonts w:ascii="Times New Roman"/>
          <w:b w:val="false"/>
          <w:i w:val="false"/>
          <w:color w:val="000000"/>
          <w:sz w:val="28"/>
        </w:rPr>
        <w:t xml:space="preserve"> 6) тармақшасындағы «статистикалық деректерді,» деген сөздер алып тасталсын.</w:t>
      </w:r>
    </w:p>
    <w:bookmarkEnd w:id="94"/>
    <w:bookmarkStart w:name="z113" w:id="95"/>
    <w:p>
      <w:pPr>
        <w:spacing w:after="0"/>
        <w:ind w:left="0"/>
        <w:jc w:val="both"/>
      </w:pPr>
      <w:r>
        <w:rPr>
          <w:rFonts w:ascii="Times New Roman"/>
          <w:b w:val="false"/>
          <w:i w:val="false"/>
          <w:color w:val="000000"/>
          <w:sz w:val="28"/>
        </w:rPr>
        <w:t>
      40. «Ең төмен күнкөріс деңгейі туралы» 1999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918-құжат; 2005 ж., № 23, 98-құжат):</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2-тармағындағы, </w:t>
      </w:r>
      <w:r>
        <w:rPr>
          <w:rFonts w:ascii="Times New Roman"/>
          <w:b w:val="false"/>
          <w:i w:val="false"/>
          <w:color w:val="000000"/>
          <w:sz w:val="28"/>
        </w:rPr>
        <w:t>2-баптың</w:t>
      </w:r>
      <w:r>
        <w:rPr>
          <w:rFonts w:ascii="Times New Roman"/>
          <w:b w:val="false"/>
          <w:i w:val="false"/>
          <w:color w:val="000000"/>
          <w:sz w:val="28"/>
        </w:rPr>
        <w:t xml:space="preserve"> 3-тармағындағы және </w:t>
      </w:r>
      <w:r>
        <w:rPr>
          <w:rFonts w:ascii="Times New Roman"/>
          <w:b w:val="false"/>
          <w:i w:val="false"/>
          <w:color w:val="000000"/>
          <w:sz w:val="28"/>
        </w:rPr>
        <w:t>6-баптағы</w:t>
      </w:r>
      <w:r>
        <w:rPr>
          <w:rFonts w:ascii="Times New Roman"/>
          <w:b w:val="false"/>
          <w:i w:val="false"/>
          <w:color w:val="000000"/>
          <w:sz w:val="28"/>
        </w:rPr>
        <w:t xml:space="preserve"> «статистика жөніндегі» деген сөздер «мемлекеттік статистика саласындағы» деген сөздермен ауыстырылсын.</w:t>
      </w:r>
    </w:p>
    <w:bookmarkEnd w:id="95"/>
    <w:bookmarkStart w:name="z114" w:id="96"/>
    <w:p>
      <w:pPr>
        <w:spacing w:after="0"/>
        <w:ind w:left="0"/>
        <w:jc w:val="both"/>
      </w:pPr>
      <w:r>
        <w:rPr>
          <w:rFonts w:ascii="Times New Roman"/>
          <w:b w:val="false"/>
          <w:i w:val="false"/>
          <w:color w:val="000000"/>
          <w:sz w:val="28"/>
        </w:rPr>
        <w:t>
      41.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ведомстволық статистикалық байқаулар жүргізеді;»;</w:t>
      </w:r>
      <w:r>
        <w:br/>
      </w:r>
      <w:r>
        <w:rPr>
          <w:rFonts w:ascii="Times New Roman"/>
          <w:b w:val="false"/>
          <w:i w:val="false"/>
          <w:color w:val="000000"/>
          <w:sz w:val="28"/>
        </w:rPr>
        <w:t>
      27) тармақшадағы «статистикалық» деген сөз алып тасталсын;</w:t>
      </w:r>
    </w:p>
    <w:bookmarkEnd w:id="96"/>
    <w:bookmarkStart w:name="z116" w:id="97"/>
    <w:p>
      <w:pPr>
        <w:spacing w:after="0"/>
        <w:ind w:left="0"/>
        <w:jc w:val="both"/>
      </w:pPr>
      <w:r>
        <w:rPr>
          <w:rFonts w:ascii="Times New Roman"/>
          <w:b w:val="false"/>
          <w:i w:val="false"/>
          <w:color w:val="000000"/>
          <w:sz w:val="28"/>
        </w:rPr>
        <w:t>
      2) </w:t>
      </w:r>
      <w:r>
        <w:rPr>
          <w:rFonts w:ascii="Times New Roman"/>
          <w:b w:val="false"/>
          <w:i w:val="false"/>
          <w:color w:val="000000"/>
          <w:sz w:val="28"/>
        </w:rPr>
        <w:t>23-1-баптың</w:t>
      </w:r>
      <w:r>
        <w:rPr>
          <w:rFonts w:ascii="Times New Roman"/>
          <w:b w:val="false"/>
          <w:i w:val="false"/>
          <w:color w:val="000000"/>
          <w:sz w:val="28"/>
        </w:rPr>
        <w:t xml:space="preserve"> 1-тармағының 12) тармақшасындағы және 2-тармағының 10) тармақшасындағы «, соның ішінде статистикалық деректерді» деген сөздер алып тасталсын.</w:t>
      </w:r>
    </w:p>
    <w:bookmarkEnd w:id="97"/>
    <w:bookmarkStart w:name="z117" w:id="98"/>
    <w:p>
      <w:pPr>
        <w:spacing w:after="0"/>
        <w:ind w:left="0"/>
        <w:jc w:val="both"/>
      </w:pPr>
      <w:r>
        <w:rPr>
          <w:rFonts w:ascii="Times New Roman"/>
          <w:b w:val="false"/>
          <w:i w:val="false"/>
          <w:color w:val="000000"/>
          <w:sz w:val="28"/>
        </w:rPr>
        <w:t>
      42.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17) тармақшасындағы «статистикалық» деген сөз алып тасталсын.</w:t>
      </w:r>
    </w:p>
    <w:bookmarkEnd w:id="98"/>
    <w:bookmarkStart w:name="z118" w:id="99"/>
    <w:p>
      <w:pPr>
        <w:spacing w:after="0"/>
        <w:ind w:left="0"/>
        <w:jc w:val="both"/>
      </w:pPr>
      <w:r>
        <w:rPr>
          <w:rFonts w:ascii="Times New Roman"/>
          <w:b w:val="false"/>
          <w:i w:val="false"/>
          <w:color w:val="000000"/>
          <w:sz w:val="28"/>
        </w:rPr>
        <w:t>
      43.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w:t>
      </w:r>
      <w:r>
        <w:br/>
      </w:r>
      <w:r>
        <w:rPr>
          <w:rFonts w:ascii="Times New Roman"/>
          <w:b w:val="false"/>
          <w:i w:val="false"/>
          <w:color w:val="000000"/>
          <w:sz w:val="28"/>
        </w:rPr>
        <w:t>
      </w:t>
      </w:r>
      <w:r>
        <w:rPr>
          <w:rFonts w:ascii="Times New Roman"/>
          <w:b w:val="false"/>
          <w:i w:val="false"/>
          <w:color w:val="000000"/>
          <w:sz w:val="28"/>
        </w:rPr>
        <w:t>15-2-баптың</w:t>
      </w:r>
      <w:r>
        <w:rPr>
          <w:rFonts w:ascii="Times New Roman"/>
          <w:b w:val="false"/>
          <w:i w:val="false"/>
          <w:color w:val="000000"/>
          <w:sz w:val="28"/>
        </w:rPr>
        <w:t xml:space="preserve"> 2-тармағының 15) тармақшасындағы «статистикалық деректер мен» деген сөздер «ресми статистикалық ақпаратты және (немесе)» деген сөздермен ауыстырылсын.</w:t>
      </w:r>
    </w:p>
    <w:bookmarkEnd w:id="99"/>
    <w:bookmarkStart w:name="z119" w:id="100"/>
    <w:p>
      <w:pPr>
        <w:spacing w:after="0"/>
        <w:ind w:left="0"/>
        <w:jc w:val="both"/>
      </w:pPr>
      <w:r>
        <w:rPr>
          <w:rFonts w:ascii="Times New Roman"/>
          <w:b w:val="false"/>
          <w:i w:val="false"/>
          <w:color w:val="000000"/>
          <w:sz w:val="28"/>
        </w:rPr>
        <w:t>
      44.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3-тармағының екінші бөлігіндегі «мемлекеттік статистикалық есеп пен» деген сөздер алып тасталсын.</w:t>
      </w:r>
    </w:p>
    <w:bookmarkEnd w:id="100"/>
    <w:bookmarkStart w:name="z120" w:id="101"/>
    <w:p>
      <w:pPr>
        <w:spacing w:after="0"/>
        <w:ind w:left="0"/>
        <w:jc w:val="both"/>
      </w:pPr>
      <w:r>
        <w:rPr>
          <w:rFonts w:ascii="Times New Roman"/>
          <w:b w:val="false"/>
          <w:i w:val="false"/>
          <w:color w:val="000000"/>
          <w:sz w:val="28"/>
        </w:rPr>
        <w:t>
      45.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1-тармақтың 4) тармақшасындағы «және статистикалық карточканың» деген сөздер алып тасталсын;</w:t>
      </w:r>
      <w:r>
        <w:br/>
      </w:r>
      <w:r>
        <w:rPr>
          <w:rFonts w:ascii="Times New Roman"/>
          <w:b w:val="false"/>
          <w:i w:val="false"/>
          <w:color w:val="000000"/>
          <w:sz w:val="28"/>
        </w:rPr>
        <w:t>
      8-тармақтың 2) тармақшасындағы «, статистикалық карточканың» деген сөздер алып тасталсын;</w:t>
      </w:r>
    </w:p>
    <w:bookmarkEnd w:id="101"/>
    <w:bookmarkStart w:name="z122" w:id="102"/>
    <w:p>
      <w:pPr>
        <w:spacing w:after="0"/>
        <w:ind w:left="0"/>
        <w:jc w:val="both"/>
      </w:pPr>
      <w:r>
        <w:rPr>
          <w:rFonts w:ascii="Times New Roman"/>
          <w:b w:val="false"/>
          <w:i w:val="false"/>
          <w:color w:val="000000"/>
          <w:sz w:val="28"/>
        </w:rPr>
        <w:t>
      2) </w:t>
      </w:r>
      <w:r>
        <w:rPr>
          <w:rFonts w:ascii="Times New Roman"/>
          <w:b w:val="false"/>
          <w:i w:val="false"/>
          <w:color w:val="000000"/>
          <w:sz w:val="28"/>
        </w:rPr>
        <w:t>74-баптың</w:t>
      </w:r>
      <w:r>
        <w:rPr>
          <w:rFonts w:ascii="Times New Roman"/>
          <w:b w:val="false"/>
          <w:i w:val="false"/>
          <w:color w:val="000000"/>
          <w:sz w:val="28"/>
        </w:rPr>
        <w:t xml:space="preserve"> 2-1-тармағындағы «және статистикалық» деген сөздер алып тасталсын.</w:t>
      </w:r>
    </w:p>
    <w:bookmarkEnd w:id="102"/>
    <w:bookmarkStart w:name="z123" w:id="103"/>
    <w:p>
      <w:pPr>
        <w:spacing w:after="0"/>
        <w:ind w:left="0"/>
        <w:jc w:val="both"/>
      </w:pPr>
      <w:r>
        <w:rPr>
          <w:rFonts w:ascii="Times New Roman"/>
          <w:b w:val="false"/>
          <w:i w:val="false"/>
          <w:color w:val="000000"/>
          <w:sz w:val="28"/>
        </w:rPr>
        <w:t>
      46.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w:t>
      </w:r>
      <w:r>
        <w:br/>
      </w:r>
      <w:r>
        <w:rPr>
          <w:rFonts w:ascii="Times New Roman"/>
          <w:b w:val="false"/>
          <w:i w:val="false"/>
          <w:color w:val="000000"/>
          <w:sz w:val="28"/>
        </w:rPr>
        <w:t>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Коммерциялық емес ұйым Қазақстан Республикасының заңнамасында көзделген тәртіппен бухгалтерлік есепті жүргізеді және алғашқы статистикалық деректерді мемлекеттік статистика саласындағы уәкілетті органға береді.»;</w:t>
      </w:r>
      <w:r>
        <w:br/>
      </w:r>
      <w:r>
        <w:rPr>
          <w:rFonts w:ascii="Times New Roman"/>
          <w:b w:val="false"/>
          <w:i w:val="false"/>
          <w:color w:val="000000"/>
          <w:sz w:val="28"/>
        </w:rPr>
        <w:t>
      2-тармақтың бірінші бөлігі «мемлекеттік статистика» деген сөздерден кейін «саласындағы уәкілетті органға» деген сөздермен толықтырылсын.</w:t>
      </w:r>
    </w:p>
    <w:bookmarkEnd w:id="103"/>
    <w:bookmarkStart w:name="z124" w:id="104"/>
    <w:p>
      <w:pPr>
        <w:spacing w:after="0"/>
        <w:ind w:left="0"/>
        <w:jc w:val="both"/>
      </w:pPr>
      <w:r>
        <w:rPr>
          <w:rFonts w:ascii="Times New Roman"/>
          <w:b w:val="false"/>
          <w:i w:val="false"/>
          <w:color w:val="000000"/>
          <w:sz w:val="28"/>
        </w:rPr>
        <w:t>
      47.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20-1) тармақшасындағы «статистикалық» деген сөз алып тасталсын;</w:t>
      </w:r>
    </w:p>
    <w:bookmarkEnd w:id="104"/>
    <w:bookmarkStart w:name="z126" w:id="105"/>
    <w:p>
      <w:pPr>
        <w:spacing w:after="0"/>
        <w:ind w:left="0"/>
        <w:jc w:val="both"/>
      </w:pPr>
      <w:r>
        <w:rPr>
          <w:rFonts w:ascii="Times New Roman"/>
          <w:b w:val="false"/>
          <w:i w:val="false"/>
          <w:color w:val="000000"/>
          <w:sz w:val="28"/>
        </w:rPr>
        <w:t>
      2) </w:t>
      </w:r>
      <w:r>
        <w:rPr>
          <w:rFonts w:ascii="Times New Roman"/>
          <w:b w:val="false"/>
          <w:i w:val="false"/>
          <w:color w:val="000000"/>
          <w:sz w:val="28"/>
        </w:rPr>
        <w:t>12-1-баптың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Астықты экспортқа шығарушылар алғашқы статистикалық деректерді Қазақстан Республикасының мемлекеттік статистика саласындағы заңнамасында белгіленген тәртіппен табыс етуге міндетті.»;</w:t>
      </w:r>
    </w:p>
    <w:bookmarkEnd w:id="105"/>
    <w:bookmarkStart w:name="z127" w:id="106"/>
    <w:p>
      <w:pPr>
        <w:spacing w:after="0"/>
        <w:ind w:left="0"/>
        <w:jc w:val="both"/>
      </w:pPr>
      <w:r>
        <w:rPr>
          <w:rFonts w:ascii="Times New Roman"/>
          <w:b w:val="false"/>
          <w:i w:val="false"/>
          <w:color w:val="000000"/>
          <w:sz w:val="28"/>
        </w:rPr>
        <w:t>
      3)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Астық қабылдау кәсіпорындары және астық нарығына басқа да қатысушылар алғашқы статистикалық деректерді Қазақстан Республикасының мемлекеттік статистика саласындағы заңнамасында белгіленген тәртіппен табыс етуге міндетті.».</w:t>
      </w:r>
    </w:p>
    <w:bookmarkEnd w:id="106"/>
    <w:bookmarkStart w:name="z128" w:id="107"/>
    <w:p>
      <w:pPr>
        <w:spacing w:after="0"/>
        <w:ind w:left="0"/>
        <w:jc w:val="both"/>
      </w:pPr>
      <w:r>
        <w:rPr>
          <w:rFonts w:ascii="Times New Roman"/>
          <w:b w:val="false"/>
          <w:i w:val="false"/>
          <w:color w:val="000000"/>
          <w:sz w:val="28"/>
        </w:rPr>
        <w:t>
      48.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Заңы;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35-баптың</w:t>
      </w:r>
      <w:r>
        <w:rPr>
          <w:rFonts w:ascii="Times New Roman"/>
          <w:b w:val="false"/>
          <w:i w:val="false"/>
          <w:color w:val="000000"/>
          <w:sz w:val="28"/>
        </w:rPr>
        <w:t xml:space="preserve"> 1-тармағының 16) тармақшасындағы «статистикалық» деген сөз алып тасталсын.</w:t>
      </w:r>
    </w:p>
    <w:bookmarkEnd w:id="107"/>
    <w:bookmarkStart w:name="z129" w:id="108"/>
    <w:p>
      <w:pPr>
        <w:spacing w:after="0"/>
        <w:ind w:left="0"/>
        <w:jc w:val="both"/>
      </w:pPr>
      <w:r>
        <w:rPr>
          <w:rFonts w:ascii="Times New Roman"/>
          <w:b w:val="false"/>
          <w:i w:val="false"/>
          <w:color w:val="000000"/>
          <w:sz w:val="28"/>
        </w:rPr>
        <w:t>
      49.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2-тармағының 9) тармақшасындағы «статистикалық» деген сөз алып тасталсын;</w:t>
      </w:r>
    </w:p>
    <w:bookmarkEnd w:id="108"/>
    <w:bookmarkStart w:name="z131" w:id="109"/>
    <w:p>
      <w:pPr>
        <w:spacing w:after="0"/>
        <w:ind w:left="0"/>
        <w:jc w:val="both"/>
      </w:pPr>
      <w:r>
        <w:rPr>
          <w:rFonts w:ascii="Times New Roman"/>
          <w:b w:val="false"/>
          <w:i w:val="false"/>
          <w:color w:val="000000"/>
          <w:sz w:val="28"/>
        </w:rPr>
        <w:t>
      2)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«21-бап. Халықты жұмыспен қамту саласындағы ведомстволық</w:t>
      </w:r>
      <w:r>
        <w:br/>
      </w:r>
      <w:r>
        <w:rPr>
          <w:rFonts w:ascii="Times New Roman"/>
          <w:b w:val="false"/>
          <w:i w:val="false"/>
          <w:color w:val="000000"/>
          <w:sz w:val="28"/>
        </w:rPr>
        <w:t>
               статистикалық байқау»;</w:t>
      </w:r>
      <w:r>
        <w:br/>
      </w:r>
      <w:r>
        <w:rPr>
          <w:rFonts w:ascii="Times New Roman"/>
          <w:b w:val="false"/>
          <w:i w:val="false"/>
          <w:color w:val="000000"/>
          <w:sz w:val="28"/>
        </w:rPr>
        <w:t>
      1-тармақтағы «мемлекеттік статистикалық есептілік белгіленеді» деген сөздер «ведомстволық статистикалық байқау жүргізіледі» деген сөздермен ауыстырылсын;</w:t>
      </w:r>
      <w:r>
        <w:br/>
      </w:r>
      <w:r>
        <w:rPr>
          <w:rFonts w:ascii="Times New Roman"/>
          <w:b w:val="false"/>
          <w:i w:val="false"/>
          <w:color w:val="000000"/>
          <w:sz w:val="28"/>
        </w:rPr>
        <w:t>
      2-тармақтағы «мемлекеттік статистикалық есептілік» деген сөздер «алғашқы статистикалық деректерді»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«статистика» деген сөз «мемлекеттік статистика саласындағы уәкілетті органмен» деген сөздермен ауыстырылсын;</w:t>
      </w:r>
      <w:r>
        <w:br/>
      </w:r>
      <w:r>
        <w:rPr>
          <w:rFonts w:ascii="Times New Roman"/>
          <w:b w:val="false"/>
          <w:i w:val="false"/>
          <w:color w:val="000000"/>
          <w:sz w:val="28"/>
        </w:rPr>
        <w:t>
      «мәліметтерді» деген сөзден кейін «Қазақстан Республикасының заңнамасында белгіленген тәртіппен» деген сөздермен толықтырылсын;</w:t>
      </w:r>
      <w:r>
        <w:br/>
      </w:r>
      <w:r>
        <w:rPr>
          <w:rFonts w:ascii="Times New Roman"/>
          <w:b w:val="false"/>
          <w:i w:val="false"/>
          <w:color w:val="000000"/>
          <w:sz w:val="28"/>
        </w:rPr>
        <w:t>
      4-тармақтағы «мемлекеттік статистикалық есептілік» деген сөздер «алғашқы статистикалық деректерді» деген сөздермен ауыстырылсын.</w:t>
      </w:r>
    </w:p>
    <w:bookmarkEnd w:id="109"/>
    <w:bookmarkStart w:name="z132" w:id="110"/>
    <w:p>
      <w:pPr>
        <w:spacing w:after="0"/>
        <w:ind w:left="0"/>
        <w:jc w:val="both"/>
      </w:pPr>
      <w:r>
        <w:rPr>
          <w:rFonts w:ascii="Times New Roman"/>
          <w:b w:val="false"/>
          <w:i w:val="false"/>
          <w:color w:val="000000"/>
          <w:sz w:val="28"/>
        </w:rPr>
        <w:t>
      50.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w:t>
      </w:r>
      <w:r>
        <w:br/>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20) тармақшасындағы «статистикалық» деген сөз алып тасталсын.</w:t>
      </w:r>
    </w:p>
    <w:bookmarkEnd w:id="110"/>
    <w:bookmarkStart w:name="z133" w:id="111"/>
    <w:p>
      <w:pPr>
        <w:spacing w:after="0"/>
        <w:ind w:left="0"/>
        <w:jc w:val="both"/>
      </w:pPr>
      <w:r>
        <w:rPr>
          <w:rFonts w:ascii="Times New Roman"/>
          <w:b w:val="false"/>
          <w:i w:val="false"/>
          <w:color w:val="000000"/>
          <w:sz w:val="28"/>
        </w:rPr>
        <w:t>
      51.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20-баптағы</w:t>
      </w:r>
      <w:r>
        <w:rPr>
          <w:rFonts w:ascii="Times New Roman"/>
          <w:b w:val="false"/>
          <w:i w:val="false"/>
          <w:color w:val="000000"/>
          <w:sz w:val="28"/>
        </w:rPr>
        <w:t xml:space="preserve"> «21) «Жеке кәсіпкерлік туралы» Қазақстан Республикасының Заңына сәйкес ведомстволық статистикалық» деген сөздер «22) «Жеке кәсіпкерлік туралы» Қазақстан Республикасының Заңына сәйкес ведомстволық» деген сөздермен ауыстырылсын;</w:t>
      </w:r>
    </w:p>
    <w:bookmarkEnd w:id="111"/>
    <w:bookmarkStart w:name="z135" w:id="112"/>
    <w:p>
      <w:pPr>
        <w:spacing w:after="0"/>
        <w:ind w:left="0"/>
        <w:jc w:val="both"/>
      </w:pPr>
      <w:r>
        <w:rPr>
          <w:rFonts w:ascii="Times New Roman"/>
          <w:b w:val="false"/>
          <w:i w:val="false"/>
          <w:color w:val="000000"/>
          <w:sz w:val="28"/>
        </w:rPr>
        <w:t>
      2) </w:t>
      </w:r>
      <w:r>
        <w:rPr>
          <w:rFonts w:ascii="Times New Roman"/>
          <w:b w:val="false"/>
          <w:i w:val="false"/>
          <w:color w:val="000000"/>
          <w:sz w:val="28"/>
        </w:rPr>
        <w:t>40-баптың</w:t>
      </w:r>
      <w:r>
        <w:rPr>
          <w:rFonts w:ascii="Times New Roman"/>
          <w:b w:val="false"/>
          <w:i w:val="false"/>
          <w:color w:val="000000"/>
          <w:sz w:val="28"/>
        </w:rPr>
        <w:t xml:space="preserve"> 2-тармағының 1) тармақшасындағы «статистиканы,» деген сөз алып тасталсын.</w:t>
      </w:r>
    </w:p>
    <w:bookmarkEnd w:id="112"/>
    <w:bookmarkStart w:name="z136" w:id="113"/>
    <w:p>
      <w:pPr>
        <w:spacing w:after="0"/>
        <w:ind w:left="0"/>
        <w:jc w:val="both"/>
      </w:pPr>
      <w:r>
        <w:rPr>
          <w:rFonts w:ascii="Times New Roman"/>
          <w:b w:val="false"/>
          <w:i w:val="false"/>
          <w:color w:val="000000"/>
          <w:sz w:val="28"/>
        </w:rPr>
        <w:t>
      52.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2-тармағында: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жүру қауіпсіздігі талаптарының бұзылуы туралы статистикалық ақпарат қалыптастыру;»;</w:t>
      </w:r>
      <w:r>
        <w:br/>
      </w:r>
      <w:r>
        <w:rPr>
          <w:rFonts w:ascii="Times New Roman"/>
          <w:b w:val="false"/>
          <w:i w:val="false"/>
          <w:color w:val="000000"/>
          <w:sz w:val="28"/>
        </w:rPr>
        <w:t>
      26-3) тармақшадағы «статистикалық» деген сөз алып тасталсын.</w:t>
      </w:r>
    </w:p>
    <w:bookmarkEnd w:id="113"/>
    <w:bookmarkStart w:name="z137" w:id="114"/>
    <w:p>
      <w:pPr>
        <w:spacing w:after="0"/>
        <w:ind w:left="0"/>
        <w:jc w:val="both"/>
      </w:pPr>
      <w:r>
        <w:rPr>
          <w:rFonts w:ascii="Times New Roman"/>
          <w:b w:val="false"/>
          <w:i w:val="false"/>
          <w:color w:val="000000"/>
          <w:sz w:val="28"/>
        </w:rPr>
        <w:t>
      53.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320-құжат; 2004 ж., № 23, 142-құжат; 2005 ж., № 7-8, 23-құжат; 2006 ж., № 24, 148-құжат; 2007 ж., № 2, 18-құжат; № 9, 67-құжат; № 18, 143-құжат; 2009 ж., № 18, 84-құжат):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1-тармағының 30) тармақшасындағы «статистикалық» деген сөз алып тасталсын.</w:t>
      </w:r>
    </w:p>
    <w:bookmarkEnd w:id="114"/>
    <w:bookmarkStart w:name="z138" w:id="115"/>
    <w:p>
      <w:pPr>
        <w:spacing w:after="0"/>
        <w:ind w:left="0"/>
        <w:jc w:val="both"/>
      </w:pPr>
      <w:r>
        <w:rPr>
          <w:rFonts w:ascii="Times New Roman"/>
          <w:b w:val="false"/>
          <w:i w:val="false"/>
          <w:color w:val="000000"/>
          <w:sz w:val="28"/>
        </w:rPr>
        <w:t>
      54.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30) тармақшасындағы «статистикалық» деген сөз алып тасталсын.</w:t>
      </w:r>
    </w:p>
    <w:bookmarkEnd w:id="115"/>
    <w:bookmarkStart w:name="z139" w:id="116"/>
    <w:p>
      <w:pPr>
        <w:spacing w:after="0"/>
        <w:ind w:left="0"/>
        <w:jc w:val="both"/>
      </w:pPr>
      <w:r>
        <w:rPr>
          <w:rFonts w:ascii="Times New Roman"/>
          <w:b w:val="false"/>
          <w:i w:val="false"/>
          <w:color w:val="000000"/>
          <w:sz w:val="28"/>
        </w:rPr>
        <w:t>
      55.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2009 жылғы 21 желтоқсанда «Егемен Қазақстан» және «Казахстанская правда» газеттерінде жарияланған «Қазақстан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2009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3-тармағының 2) тармақшасындағы «статистикалық» деген сөз алып тасталсын.</w:t>
      </w:r>
    </w:p>
    <w:bookmarkEnd w:id="116"/>
    <w:bookmarkStart w:name="z140" w:id="117"/>
    <w:p>
      <w:pPr>
        <w:spacing w:after="0"/>
        <w:ind w:left="0"/>
        <w:jc w:val="both"/>
      </w:pPr>
      <w:r>
        <w:rPr>
          <w:rFonts w:ascii="Times New Roman"/>
          <w:b w:val="false"/>
          <w:i w:val="false"/>
          <w:color w:val="000000"/>
          <w:sz w:val="28"/>
        </w:rPr>
        <w:t>
      56.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28) тармақшасындағы «статистикалық» деген сөз алып тасталсын.</w:t>
      </w:r>
    </w:p>
    <w:bookmarkEnd w:id="117"/>
    <w:bookmarkStart w:name="z141" w:id="118"/>
    <w:p>
      <w:pPr>
        <w:spacing w:after="0"/>
        <w:ind w:left="0"/>
        <w:jc w:val="both"/>
      </w:pPr>
      <w:r>
        <w:rPr>
          <w:rFonts w:ascii="Times New Roman"/>
          <w:b w:val="false"/>
          <w:i w:val="false"/>
          <w:color w:val="000000"/>
          <w:sz w:val="28"/>
        </w:rPr>
        <w:t>
      57.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14) тармақшада:</w:t>
      </w:r>
      <w:r>
        <w:br/>
      </w:r>
      <w:r>
        <w:rPr>
          <w:rFonts w:ascii="Times New Roman"/>
          <w:b w:val="false"/>
          <w:i w:val="false"/>
          <w:color w:val="000000"/>
          <w:sz w:val="28"/>
        </w:rPr>
        <w:t>
      «мемлекеттік статистиканың орталық атқарушы органымен келісе отырып» деген сөздер алып тасталсын;</w:t>
      </w:r>
      <w:r>
        <w:br/>
      </w:r>
      <w:r>
        <w:rPr>
          <w:rFonts w:ascii="Times New Roman"/>
          <w:b w:val="false"/>
          <w:i w:val="false"/>
          <w:color w:val="000000"/>
          <w:sz w:val="28"/>
        </w:rPr>
        <w:t>
      «мен есептілік» деген сөздер алып тасталсын;</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ведомстволық статистикалық байқаулар бойынша статистикалық әдіснаманы әзірлеу;»;</w:t>
      </w:r>
      <w:r>
        <w:br/>
      </w:r>
      <w:r>
        <w:rPr>
          <w:rFonts w:ascii="Times New Roman"/>
          <w:b w:val="false"/>
          <w:i w:val="false"/>
          <w:color w:val="000000"/>
          <w:sz w:val="28"/>
        </w:rPr>
        <w:t>
      26) тармақшадағы «статистикалық» деген сөз алып тасталсын.</w:t>
      </w:r>
    </w:p>
    <w:bookmarkEnd w:id="118"/>
    <w:bookmarkStart w:name="z142" w:id="119"/>
    <w:p>
      <w:pPr>
        <w:spacing w:after="0"/>
        <w:ind w:left="0"/>
        <w:jc w:val="both"/>
      </w:pPr>
      <w:r>
        <w:rPr>
          <w:rFonts w:ascii="Times New Roman"/>
          <w:b w:val="false"/>
          <w:i w:val="false"/>
          <w:color w:val="000000"/>
          <w:sz w:val="28"/>
        </w:rPr>
        <w:t>
      58.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1-тармағының 2) тармақшасындағы «деректерге» деген сөз «ақпаратқа» деген сөзбен ауыстырылсын.</w:t>
      </w:r>
    </w:p>
    <w:bookmarkEnd w:id="119"/>
    <w:bookmarkStart w:name="z143" w:id="120"/>
    <w:p>
      <w:pPr>
        <w:spacing w:after="0"/>
        <w:ind w:left="0"/>
        <w:jc w:val="both"/>
      </w:pPr>
      <w:r>
        <w:rPr>
          <w:rFonts w:ascii="Times New Roman"/>
          <w:b w:val="false"/>
          <w:i w:val="false"/>
          <w:color w:val="000000"/>
          <w:sz w:val="28"/>
        </w:rPr>
        <w:t>
      59.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2-1) тармақшасындағы «мемлекеттік статистикалық есептілік» деген сөздер «ведомстволық статистикалық байқау жүргізу барысында алынған алғашқы статистикалық деректер» деген сөздермен ауыстырылсын;</w:t>
      </w:r>
    </w:p>
    <w:bookmarkEnd w:id="120"/>
    <w:bookmarkStart w:name="z145" w:id="121"/>
    <w:p>
      <w:pPr>
        <w:spacing w:after="0"/>
        <w:ind w:left="0"/>
        <w:jc w:val="both"/>
      </w:pPr>
      <w:r>
        <w:rPr>
          <w:rFonts w:ascii="Times New Roman"/>
          <w:b w:val="false"/>
          <w:i w:val="false"/>
          <w:color w:val="000000"/>
          <w:sz w:val="28"/>
        </w:rPr>
        <w:t>
      2) </w:t>
      </w:r>
      <w:r>
        <w:rPr>
          <w:rFonts w:ascii="Times New Roman"/>
          <w:b w:val="false"/>
          <w:i w:val="false"/>
          <w:color w:val="000000"/>
          <w:sz w:val="28"/>
        </w:rPr>
        <w:t>12-бап</w:t>
      </w:r>
      <w:r>
        <w:rPr>
          <w:rFonts w:ascii="Times New Roman"/>
          <w:b w:val="false"/>
          <w:i w:val="false"/>
          <w:color w:val="000000"/>
          <w:sz w:val="28"/>
        </w:rPr>
        <w:t xml:space="preserve"> алып тасталсын.</w:t>
      </w:r>
    </w:p>
    <w:bookmarkEnd w:id="121"/>
    <w:bookmarkStart w:name="z146" w:id="122"/>
    <w:p>
      <w:pPr>
        <w:spacing w:after="0"/>
        <w:ind w:left="0"/>
        <w:jc w:val="both"/>
      </w:pPr>
      <w:r>
        <w:rPr>
          <w:rFonts w:ascii="Times New Roman"/>
          <w:b w:val="false"/>
          <w:i w:val="false"/>
          <w:color w:val="000000"/>
          <w:sz w:val="28"/>
        </w:rPr>
        <w:t>
      60.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23, 142-құжат; 2005 ж., № 7-8, 19-құжат; 2006 ж., № 3, 22-құжат; 2007 ж., № 9, 67-құжат; № 20, 152-құжат; 2009 ж., № 15-16, 72-құжат; № 17, 81-құжат; № 18, 84-құжат):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8) тармақшасындағы «статистикалық» деген сөз алып тасталсын.</w:t>
      </w:r>
    </w:p>
    <w:bookmarkEnd w:id="122"/>
    <w:bookmarkStart w:name="z147" w:id="123"/>
    <w:p>
      <w:pPr>
        <w:spacing w:after="0"/>
        <w:ind w:left="0"/>
        <w:jc w:val="both"/>
      </w:pPr>
      <w:r>
        <w:rPr>
          <w:rFonts w:ascii="Times New Roman"/>
          <w:b w:val="false"/>
          <w:i w:val="false"/>
          <w:color w:val="000000"/>
          <w:sz w:val="28"/>
        </w:rPr>
        <w:t>
      61.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7) тармақшасындағы «статистикалық» деген сөз алып тасталсын.</w:t>
      </w:r>
    </w:p>
    <w:bookmarkEnd w:id="123"/>
    <w:bookmarkStart w:name="z148" w:id="124"/>
    <w:p>
      <w:pPr>
        <w:spacing w:after="0"/>
        <w:ind w:left="0"/>
        <w:jc w:val="both"/>
      </w:pPr>
      <w:r>
        <w:rPr>
          <w:rFonts w:ascii="Times New Roman"/>
          <w:b w:val="false"/>
          <w:i w:val="false"/>
          <w:color w:val="000000"/>
          <w:sz w:val="28"/>
        </w:rPr>
        <w:t>
      62.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19-баптың</w:t>
      </w:r>
      <w:r>
        <w:rPr>
          <w:rFonts w:ascii="Times New Roman"/>
          <w:b w:val="false"/>
          <w:i w:val="false"/>
          <w:color w:val="000000"/>
          <w:sz w:val="28"/>
        </w:rPr>
        <w:t xml:space="preserve"> 2) тармақшасы алып тасталсын;</w:t>
      </w:r>
    </w:p>
    <w:bookmarkEnd w:id="124"/>
    <w:bookmarkStart w:name="z150" w:id="125"/>
    <w:p>
      <w:pPr>
        <w:spacing w:after="0"/>
        <w:ind w:left="0"/>
        <w:jc w:val="both"/>
      </w:pPr>
      <w:r>
        <w:rPr>
          <w:rFonts w:ascii="Times New Roman"/>
          <w:b w:val="false"/>
          <w:i w:val="false"/>
          <w:color w:val="000000"/>
          <w:sz w:val="28"/>
        </w:rPr>
        <w:t>
      2) </w:t>
      </w:r>
      <w:r>
        <w:rPr>
          <w:rFonts w:ascii="Times New Roman"/>
          <w:b w:val="false"/>
          <w:i w:val="false"/>
          <w:color w:val="000000"/>
          <w:sz w:val="28"/>
        </w:rPr>
        <w:t>21-1-баптың</w:t>
      </w:r>
      <w:r>
        <w:rPr>
          <w:rFonts w:ascii="Times New Roman"/>
          <w:b w:val="false"/>
          <w:i w:val="false"/>
          <w:color w:val="000000"/>
          <w:sz w:val="28"/>
        </w:rPr>
        <w:t xml:space="preserve"> 2-тармағы 1) тармақшасының бірінші абзацы мынадай редакцияда жазылсын:</w:t>
      </w:r>
      <w:r>
        <w:br/>
      </w:r>
      <w:r>
        <w:rPr>
          <w:rFonts w:ascii="Times New Roman"/>
          <w:b w:val="false"/>
          <w:i w:val="false"/>
          <w:color w:val="000000"/>
          <w:sz w:val="28"/>
        </w:rPr>
        <w:t>
      «1) жұмыс бағдарламасы қолданыста болған кезде:».</w:t>
      </w:r>
    </w:p>
    <w:bookmarkEnd w:id="125"/>
    <w:bookmarkStart w:name="z151" w:id="126"/>
    <w:p>
      <w:pPr>
        <w:spacing w:after="0"/>
        <w:ind w:left="0"/>
        <w:jc w:val="both"/>
      </w:pPr>
      <w:r>
        <w:rPr>
          <w:rFonts w:ascii="Times New Roman"/>
          <w:b w:val="false"/>
          <w:i w:val="false"/>
          <w:color w:val="000000"/>
          <w:sz w:val="28"/>
        </w:rPr>
        <w:t>
      63.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28) тармақшасындағы «статистикалық» деген сөз алып тасталсын.</w:t>
      </w:r>
    </w:p>
    <w:bookmarkEnd w:id="126"/>
    <w:bookmarkStart w:name="z152" w:id="127"/>
    <w:p>
      <w:pPr>
        <w:spacing w:after="0"/>
        <w:ind w:left="0"/>
        <w:jc w:val="both"/>
      </w:pPr>
      <w:r>
        <w:rPr>
          <w:rFonts w:ascii="Times New Roman"/>
          <w:b w:val="false"/>
          <w:i w:val="false"/>
          <w:color w:val="000000"/>
          <w:sz w:val="28"/>
        </w:rPr>
        <w:t>
      64. «Су пайдаланушылардың селолық тұтыну кооперативі туралы» 2003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35-құжат; 2006 ж., № 1, 5-құжат):</w:t>
      </w:r>
      <w:r>
        <w:br/>
      </w:r>
      <w:r>
        <w:rPr>
          <w:rFonts w:ascii="Times New Roman"/>
          <w:b w:val="false"/>
          <w:i w:val="false"/>
          <w:color w:val="000000"/>
          <w:sz w:val="28"/>
        </w:rPr>
        <w:t>
      7-баптың 13) тармақшасындағы «заңдарына» деген сөз «заңнамасына» деген сөзбен ауыстырылып, «статистикалық және өзге де» деген сөздер алып тасталсын.</w:t>
      </w:r>
    </w:p>
    <w:bookmarkEnd w:id="127"/>
    <w:bookmarkStart w:name="z153" w:id="128"/>
    <w:p>
      <w:pPr>
        <w:spacing w:after="0"/>
        <w:ind w:left="0"/>
        <w:jc w:val="both"/>
      </w:pPr>
      <w:r>
        <w:rPr>
          <w:rFonts w:ascii="Times New Roman"/>
          <w:b w:val="false"/>
          <w:i w:val="false"/>
          <w:color w:val="000000"/>
          <w:sz w:val="28"/>
        </w:rPr>
        <w:t>
      65.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2-тармағының 7) тармақшасындағы «заңдарында» деген сөз «заңнамасында» деген сөзбен ауыстырылып, «және статистикалық» деген сөздер алып тасталсын.</w:t>
      </w:r>
    </w:p>
    <w:bookmarkEnd w:id="128"/>
    <w:bookmarkStart w:name="z154" w:id="129"/>
    <w:p>
      <w:pPr>
        <w:spacing w:after="0"/>
        <w:ind w:left="0"/>
        <w:jc w:val="both"/>
      </w:pPr>
      <w:r>
        <w:rPr>
          <w:rFonts w:ascii="Times New Roman"/>
          <w:b w:val="false"/>
          <w:i w:val="false"/>
          <w:color w:val="000000"/>
          <w:sz w:val="28"/>
        </w:rPr>
        <w:t>
      66.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80-баптың</w:t>
      </w:r>
      <w:r>
        <w:rPr>
          <w:rFonts w:ascii="Times New Roman"/>
          <w:b w:val="false"/>
          <w:i w:val="false"/>
          <w:color w:val="000000"/>
          <w:sz w:val="28"/>
        </w:rPr>
        <w:t xml:space="preserve"> 1-тармағы екінші бөлігінің 5) тармақшасы алып тасталсын.</w:t>
      </w:r>
    </w:p>
    <w:bookmarkEnd w:id="129"/>
    <w:bookmarkStart w:name="z155" w:id="130"/>
    <w:p>
      <w:pPr>
        <w:spacing w:after="0"/>
        <w:ind w:left="0"/>
        <w:jc w:val="both"/>
      </w:pPr>
      <w:r>
        <w:rPr>
          <w:rFonts w:ascii="Times New Roman"/>
          <w:b w:val="false"/>
          <w:i w:val="false"/>
          <w:color w:val="000000"/>
          <w:sz w:val="28"/>
        </w:rPr>
        <w:t>
      67.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2-тармағының 2) тармақшасы алып тасталсын.</w:t>
      </w:r>
    </w:p>
    <w:bookmarkEnd w:id="130"/>
    <w:bookmarkStart w:name="z156" w:id="131"/>
    <w:p>
      <w:pPr>
        <w:spacing w:after="0"/>
        <w:ind w:left="0"/>
        <w:jc w:val="both"/>
      </w:pPr>
      <w:r>
        <w:rPr>
          <w:rFonts w:ascii="Times New Roman"/>
          <w:b w:val="false"/>
          <w:i w:val="false"/>
          <w:color w:val="000000"/>
          <w:sz w:val="28"/>
        </w:rPr>
        <w:t>
      68.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3-тармағының 5) тармақшасы және 12-баптың 1-тармағының 6) тармақшасы алып тасталсын;</w:t>
      </w:r>
    </w:p>
    <w:bookmarkEnd w:id="131"/>
    <w:bookmarkStart w:name="z158" w:id="132"/>
    <w:p>
      <w:pPr>
        <w:spacing w:after="0"/>
        <w:ind w:left="0"/>
        <w:jc w:val="both"/>
      </w:pPr>
      <w:r>
        <w:rPr>
          <w:rFonts w:ascii="Times New Roman"/>
          <w:b w:val="false"/>
          <w:i w:val="false"/>
          <w:color w:val="000000"/>
          <w:sz w:val="28"/>
        </w:rPr>
        <w:t>
      2) </w:t>
      </w:r>
      <w:r>
        <w:rPr>
          <w:rFonts w:ascii="Times New Roman"/>
          <w:b w:val="false"/>
          <w:i w:val="false"/>
          <w:color w:val="000000"/>
          <w:sz w:val="28"/>
        </w:rPr>
        <w:t>52-баптың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Бағалы қағаздар рыногының субъектілері Қазақстан Республикасының Ұлттық Банкіне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алғашқы статистикалық деректерді беруге міндетті.».</w:t>
      </w:r>
    </w:p>
    <w:bookmarkEnd w:id="132"/>
    <w:bookmarkStart w:name="z159" w:id="133"/>
    <w:p>
      <w:pPr>
        <w:spacing w:after="0"/>
        <w:ind w:left="0"/>
        <w:jc w:val="both"/>
      </w:pPr>
      <w:r>
        <w:rPr>
          <w:rFonts w:ascii="Times New Roman"/>
          <w:b w:val="false"/>
          <w:i w:val="false"/>
          <w:color w:val="000000"/>
          <w:sz w:val="28"/>
        </w:rPr>
        <w:t>
      69.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1-тармағының 6) тармақшасындағы «және статистикалық» деген сөздер алып тасталсын.</w:t>
      </w:r>
    </w:p>
    <w:bookmarkEnd w:id="133"/>
    <w:bookmarkStart w:name="z160" w:id="134"/>
    <w:p>
      <w:pPr>
        <w:spacing w:after="0"/>
        <w:ind w:left="0"/>
        <w:jc w:val="both"/>
      </w:pPr>
      <w:r>
        <w:rPr>
          <w:rFonts w:ascii="Times New Roman"/>
          <w:b w:val="false"/>
          <w:i w:val="false"/>
          <w:color w:val="000000"/>
          <w:sz w:val="28"/>
        </w:rPr>
        <w:t>
      70.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19) тармақшасындағы «статистикалық» деген сөз алып тасталсын.</w:t>
      </w:r>
    </w:p>
    <w:bookmarkEnd w:id="134"/>
    <w:bookmarkStart w:name="z161" w:id="135"/>
    <w:p>
      <w:pPr>
        <w:spacing w:after="0"/>
        <w:ind w:left="0"/>
        <w:jc w:val="both"/>
      </w:pPr>
      <w:r>
        <w:rPr>
          <w:rFonts w:ascii="Times New Roman"/>
          <w:b w:val="false"/>
          <w:i w:val="false"/>
          <w:color w:val="000000"/>
          <w:sz w:val="28"/>
        </w:rPr>
        <w:t>
      71.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2-тармағының 13) тармақшасындағы «деректерге» деген сөз «ақпаратқа» деген сөзбен ауыстырылсын.</w:t>
      </w:r>
    </w:p>
    <w:bookmarkEnd w:id="135"/>
    <w:bookmarkStart w:name="z162" w:id="136"/>
    <w:p>
      <w:pPr>
        <w:spacing w:after="0"/>
        <w:ind w:left="0"/>
        <w:jc w:val="both"/>
      </w:pPr>
      <w:r>
        <w:rPr>
          <w:rFonts w:ascii="Times New Roman"/>
          <w:b w:val="false"/>
          <w:i w:val="false"/>
          <w:color w:val="000000"/>
          <w:sz w:val="28"/>
        </w:rPr>
        <w:t>
      72.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1-тармағының 1) тармақшасында:</w:t>
      </w:r>
      <w:r>
        <w:br/>
      </w:r>
      <w:r>
        <w:rPr>
          <w:rFonts w:ascii="Times New Roman"/>
          <w:b w:val="false"/>
          <w:i w:val="false"/>
          <w:color w:val="000000"/>
          <w:sz w:val="28"/>
        </w:rPr>
        <w:t>
      «статистикалық есептілікті» деген сөздер «есептілікті» деген сөзбен ауыстырылсын;</w:t>
      </w:r>
      <w:r>
        <w:br/>
      </w:r>
      <w:r>
        <w:rPr>
          <w:rFonts w:ascii="Times New Roman"/>
          <w:b w:val="false"/>
          <w:i w:val="false"/>
          <w:color w:val="000000"/>
          <w:sz w:val="28"/>
        </w:rPr>
        <w:t>
      «деректерді» деген сөз «ақпаратты» деген сөзбен ауыстырылсын;</w:t>
      </w:r>
    </w:p>
    <w:bookmarkEnd w:id="136"/>
    <w:bookmarkStart w:name="z164" w:id="137"/>
    <w:p>
      <w:pPr>
        <w:spacing w:after="0"/>
        <w:ind w:left="0"/>
        <w:jc w:val="both"/>
      </w:pP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1-тармағындағы «заңдарының», «мәліметтер» деген сөздер тиісінше «заңнамасының», «ақпаратты» деген сөздермен ауыстырылсын.</w:t>
      </w:r>
    </w:p>
    <w:bookmarkEnd w:id="137"/>
    <w:bookmarkStart w:name="z165" w:id="138"/>
    <w:p>
      <w:pPr>
        <w:spacing w:after="0"/>
        <w:ind w:left="0"/>
        <w:jc w:val="both"/>
      </w:pPr>
      <w:r>
        <w:rPr>
          <w:rFonts w:ascii="Times New Roman"/>
          <w:b w:val="false"/>
          <w:i w:val="false"/>
          <w:color w:val="000000"/>
          <w:sz w:val="28"/>
        </w:rPr>
        <w:t>
      73.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2-тармағының 11) тармақшасындағы «статистикалық» деген сөз алып тасталсын;</w:t>
      </w:r>
    </w:p>
    <w:bookmarkEnd w:id="138"/>
    <w:bookmarkStart w:name="z167" w:id="139"/>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2-тармағының үшінші бөлігіндегі «және статистика саласындағы уәкілетті мемлекеттік органдардың» деген сөздер «саласындағы уәкілетті мемлекеттік органның» деген сөздермен ауыстырылсын;</w:t>
      </w:r>
    </w:p>
    <w:bookmarkEnd w:id="139"/>
    <w:bookmarkStart w:name="z168" w:id="140"/>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2-тармағының бесінші абзацындағы «статистиканы» деген сөз «деректерді» деген сөзбен ауыстырылсын.</w:t>
      </w:r>
    </w:p>
    <w:bookmarkEnd w:id="140"/>
    <w:bookmarkStart w:name="z169" w:id="141"/>
    <w:p>
      <w:pPr>
        <w:spacing w:after="0"/>
        <w:ind w:left="0"/>
        <w:jc w:val="both"/>
      </w:pPr>
      <w:r>
        <w:rPr>
          <w:rFonts w:ascii="Times New Roman"/>
          <w:b w:val="false"/>
          <w:i w:val="false"/>
          <w:color w:val="000000"/>
          <w:sz w:val="28"/>
        </w:rPr>
        <w:t>
      74.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8-3) тармақшасындағы «статистикалық» деген сөз алып тасталсын.</w:t>
      </w:r>
    </w:p>
    <w:bookmarkEnd w:id="141"/>
    <w:bookmarkStart w:name="z170" w:id="142"/>
    <w:p>
      <w:pPr>
        <w:spacing w:after="0"/>
        <w:ind w:left="0"/>
        <w:jc w:val="both"/>
      </w:pPr>
      <w:r>
        <w:rPr>
          <w:rFonts w:ascii="Times New Roman"/>
          <w:b w:val="false"/>
          <w:i w:val="false"/>
          <w:color w:val="000000"/>
          <w:sz w:val="28"/>
        </w:rPr>
        <w:t>
      75.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1-тармағының 2-1) тармақшасындағы «және статистикалық карточканың» деген сөздер алып тасталсын.</w:t>
      </w:r>
    </w:p>
    <w:bookmarkEnd w:id="142"/>
    <w:bookmarkStart w:name="z171" w:id="143"/>
    <w:p>
      <w:pPr>
        <w:spacing w:after="0"/>
        <w:ind w:left="0"/>
        <w:jc w:val="both"/>
      </w:pPr>
      <w:r>
        <w:rPr>
          <w:rFonts w:ascii="Times New Roman"/>
          <w:b w:val="false"/>
          <w:i w:val="false"/>
          <w:color w:val="000000"/>
          <w:sz w:val="28"/>
        </w:rPr>
        <w:t>
      76.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1-тармағының 27-2) тармақшасындағы «статистикалық» деген сөз алып тасталсын;</w:t>
      </w:r>
    </w:p>
    <w:bookmarkEnd w:id="143"/>
    <w:bookmarkStart w:name="z173" w:id="144"/>
    <w:p>
      <w:pPr>
        <w:spacing w:after="0"/>
        <w:ind w:left="0"/>
        <w:jc w:val="both"/>
      </w:pPr>
      <w:r>
        <w:rPr>
          <w:rFonts w:ascii="Times New Roman"/>
          <w:b w:val="false"/>
          <w:i w:val="false"/>
          <w:color w:val="000000"/>
          <w:sz w:val="28"/>
        </w:rPr>
        <w:t>
      2) </w:t>
      </w:r>
      <w:r>
        <w:rPr>
          <w:rFonts w:ascii="Times New Roman"/>
          <w:b w:val="false"/>
          <w:i w:val="false"/>
          <w:color w:val="000000"/>
          <w:sz w:val="28"/>
        </w:rPr>
        <w:t>45-баптың</w:t>
      </w:r>
      <w:r>
        <w:rPr>
          <w:rFonts w:ascii="Times New Roman"/>
          <w:b w:val="false"/>
          <w:i w:val="false"/>
          <w:color w:val="000000"/>
          <w:sz w:val="28"/>
        </w:rPr>
        <w:t xml:space="preserve"> 2-тармағының 10) тармақшасы «туралы» деген сөзден кейін «алғашқы» деген сөзбен толықтырылсын.</w:t>
      </w:r>
    </w:p>
    <w:bookmarkEnd w:id="144"/>
    <w:bookmarkStart w:name="z174" w:id="145"/>
    <w:p>
      <w:pPr>
        <w:spacing w:after="0"/>
        <w:ind w:left="0"/>
        <w:jc w:val="both"/>
      </w:pPr>
      <w:r>
        <w:rPr>
          <w:rFonts w:ascii="Times New Roman"/>
          <w:b w:val="false"/>
          <w:i w:val="false"/>
          <w:color w:val="000000"/>
          <w:sz w:val="28"/>
        </w:rPr>
        <w:t>
      77.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10-1) тармақшасындағы «статистикалық» деген сөз алып тасталсын.</w:t>
      </w:r>
    </w:p>
    <w:bookmarkEnd w:id="145"/>
    <w:bookmarkStart w:name="z175" w:id="146"/>
    <w:p>
      <w:pPr>
        <w:spacing w:after="0"/>
        <w:ind w:left="0"/>
        <w:jc w:val="both"/>
      </w:pPr>
      <w:r>
        <w:rPr>
          <w:rFonts w:ascii="Times New Roman"/>
          <w:b w:val="false"/>
          <w:i w:val="false"/>
          <w:color w:val="000000"/>
          <w:sz w:val="28"/>
        </w:rPr>
        <w:t>
      78.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1-тармағының 51) тармақшасындағы «статистикалық» деген сөз алып тасталсын.</w:t>
      </w:r>
    </w:p>
    <w:bookmarkEnd w:id="146"/>
    <w:bookmarkStart w:name="z176" w:id="147"/>
    <w:p>
      <w:pPr>
        <w:spacing w:after="0"/>
        <w:ind w:left="0"/>
        <w:jc w:val="both"/>
      </w:pPr>
      <w:r>
        <w:rPr>
          <w:rFonts w:ascii="Times New Roman"/>
          <w:b w:val="false"/>
          <w:i w:val="false"/>
          <w:color w:val="000000"/>
          <w:sz w:val="28"/>
        </w:rPr>
        <w:t>
      79.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екінші бөлігінің 8) тармақшасындағы «статистикалық» деген сөз алып тасталсын.</w:t>
      </w:r>
    </w:p>
    <w:bookmarkEnd w:id="147"/>
    <w:bookmarkStart w:name="z177" w:id="148"/>
    <w:p>
      <w:pPr>
        <w:spacing w:after="0"/>
        <w:ind w:left="0"/>
        <w:jc w:val="both"/>
      </w:pPr>
      <w:r>
        <w:rPr>
          <w:rFonts w:ascii="Times New Roman"/>
          <w:b w:val="false"/>
          <w:i w:val="false"/>
          <w:color w:val="000000"/>
          <w:sz w:val="28"/>
        </w:rPr>
        <w:t>
      80.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26-бап</w:t>
      </w:r>
      <w:r>
        <w:rPr>
          <w:rFonts w:ascii="Times New Roman"/>
          <w:b w:val="false"/>
          <w:i w:val="false"/>
          <w:color w:val="000000"/>
          <w:sz w:val="28"/>
        </w:rPr>
        <w:t xml:space="preserve"> алып тасталсын.</w:t>
      </w:r>
    </w:p>
    <w:bookmarkEnd w:id="148"/>
    <w:bookmarkStart w:name="z178" w:id="149"/>
    <w:p>
      <w:pPr>
        <w:spacing w:after="0"/>
        <w:ind w:left="0"/>
        <w:jc w:val="both"/>
      </w:pPr>
      <w:r>
        <w:rPr>
          <w:rFonts w:ascii="Times New Roman"/>
          <w:b w:val="false"/>
          <w:i w:val="false"/>
          <w:color w:val="000000"/>
          <w:sz w:val="28"/>
        </w:rPr>
        <w:t>
      81.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1-1) тармақшасындағы «статистикалық» деген сөз алып тасталсын.</w:t>
      </w:r>
    </w:p>
    <w:bookmarkEnd w:id="149"/>
    <w:bookmarkStart w:name="z179" w:id="150"/>
    <w:p>
      <w:pPr>
        <w:spacing w:after="0"/>
        <w:ind w:left="0"/>
        <w:jc w:val="both"/>
      </w:pPr>
      <w:r>
        <w:rPr>
          <w:rFonts w:ascii="Times New Roman"/>
          <w:b w:val="false"/>
          <w:i w:val="false"/>
          <w:color w:val="000000"/>
          <w:sz w:val="28"/>
        </w:rPr>
        <w:t>
      82. «Сауда-өнеркәсіп палаталары туралы» 2005 жылғы 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9, 25-құжат; 2009 ж., № 15-16, 74-құжат; № 17, 80-құжат):</w:t>
      </w:r>
      <w:r>
        <w:br/>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2-тармағының 6) тармақшасындағы «және статистикалық есептілікті жүргізуді» деген сөздер «есептілікті жүргізуді, алғашқы статистикалық деректерді қалыптастыруды» деген сөздермен ауыстырылсын.</w:t>
      </w:r>
    </w:p>
    <w:bookmarkEnd w:id="150"/>
    <w:bookmarkStart w:name="z180" w:id="151"/>
    <w:p>
      <w:pPr>
        <w:spacing w:after="0"/>
        <w:ind w:left="0"/>
        <w:jc w:val="both"/>
      </w:pPr>
      <w:r>
        <w:rPr>
          <w:rFonts w:ascii="Times New Roman"/>
          <w:b w:val="false"/>
          <w:i w:val="false"/>
          <w:color w:val="000000"/>
          <w:sz w:val="28"/>
        </w:rPr>
        <w:t>
      83.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15) тармақшасындағы «жөніндегі статистикалық операция» деген сөздер «мақсатында жүргізілетін ұлттық санақ» деген сөздермен ауыстырылсын;</w:t>
      </w:r>
    </w:p>
    <w:bookmarkEnd w:id="151"/>
    <w:bookmarkStart w:name="z182" w:id="152"/>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 9) тармақшасының үшінші абзацындағы «статистикалық деректерге» деген сөздер «статистикалық ақпаратқа» деген сөздермен ауыстырылсын.</w:t>
      </w:r>
    </w:p>
    <w:bookmarkEnd w:id="152"/>
    <w:bookmarkStart w:name="z183" w:id="153"/>
    <w:p>
      <w:pPr>
        <w:spacing w:after="0"/>
        <w:ind w:left="0"/>
        <w:jc w:val="both"/>
      </w:pPr>
      <w:r>
        <w:rPr>
          <w:rFonts w:ascii="Times New Roman"/>
          <w:b w:val="false"/>
          <w:i w:val="false"/>
          <w:color w:val="000000"/>
          <w:sz w:val="28"/>
        </w:rPr>
        <w:t>
      84.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тақырыптағы «Статистикалық есептілік» деген сөздер «Алғашқы статистикалық деректер» деген сөздермен ауыстырылсын;</w:t>
      </w:r>
      <w:r>
        <w:br/>
      </w:r>
      <w:r>
        <w:rPr>
          <w:rFonts w:ascii="Times New Roman"/>
          <w:b w:val="false"/>
          <w:i w:val="false"/>
          <w:color w:val="000000"/>
          <w:sz w:val="28"/>
        </w:rPr>
        <w:t>
      бірінші бөлікте:</w:t>
      </w:r>
      <w:r>
        <w:br/>
      </w:r>
      <w:r>
        <w:rPr>
          <w:rFonts w:ascii="Times New Roman"/>
          <w:b w:val="false"/>
          <w:i w:val="false"/>
          <w:color w:val="000000"/>
          <w:sz w:val="28"/>
        </w:rPr>
        <w:t>
      «статистикалық есептілігі» деген сөздер «алғашқы статистикалық деректері» деген сөздермен ауыстырылсын;</w:t>
      </w:r>
      <w:r>
        <w:br/>
      </w:r>
      <w:r>
        <w:rPr>
          <w:rFonts w:ascii="Times New Roman"/>
          <w:b w:val="false"/>
          <w:i w:val="false"/>
          <w:color w:val="000000"/>
          <w:sz w:val="28"/>
        </w:rPr>
        <w:t>
      «беріледі» деген сөз «табыс етіледі» деген сөздермен ауыстырылсын;</w:t>
      </w:r>
    </w:p>
    <w:bookmarkEnd w:id="153"/>
    <w:bookmarkStart w:name="z185" w:id="154"/>
    <w:p>
      <w:pPr>
        <w:spacing w:after="0"/>
        <w:ind w:left="0"/>
        <w:jc w:val="both"/>
      </w:pP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20) және 21) тармақшаларындағы «статистикалық» деген сөз алып тасталсын;</w:t>
      </w:r>
    </w:p>
    <w:bookmarkEnd w:id="154"/>
    <w:bookmarkStart w:name="z186" w:id="155"/>
    <w:p>
      <w:pPr>
        <w:spacing w:after="0"/>
        <w:ind w:left="0"/>
        <w:jc w:val="both"/>
      </w:pP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3-тармағының екінші абзацындағы «статистикалық,» деген сөз алып тасталсын;</w:t>
      </w:r>
    </w:p>
    <w:bookmarkEnd w:id="155"/>
    <w:bookmarkStart w:name="z187" w:id="156"/>
    <w:p>
      <w:pPr>
        <w:spacing w:after="0"/>
        <w:ind w:left="0"/>
        <w:jc w:val="both"/>
      </w:pPr>
      <w:r>
        <w:rPr>
          <w:rFonts w:ascii="Times New Roman"/>
          <w:b w:val="false"/>
          <w:i w:val="false"/>
          <w:color w:val="000000"/>
          <w:sz w:val="28"/>
        </w:rPr>
        <w:t>
      4)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1-тармақтың екінші және үшінші бөліктеріндегі «статистикалық» деген сөз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екінші және үшінші бөліктердегі «статистикалық» деген сөз алып тасталсын;</w:t>
      </w:r>
      <w:r>
        <w:br/>
      </w:r>
      <w:r>
        <w:rPr>
          <w:rFonts w:ascii="Times New Roman"/>
          <w:b w:val="false"/>
          <w:i w:val="false"/>
          <w:color w:val="000000"/>
          <w:sz w:val="28"/>
        </w:rPr>
        <w:t>
      төртінші бөліктегі «статистикасын» деген сөз «есепке алу деректерін» деген сөздермен ауыстырылсын;</w:t>
      </w:r>
    </w:p>
    <w:bookmarkEnd w:id="156"/>
    <w:bookmarkStart w:name="z188" w:id="157"/>
    <w:p>
      <w:pPr>
        <w:spacing w:after="0"/>
        <w:ind w:left="0"/>
        <w:jc w:val="both"/>
      </w:pPr>
      <w:r>
        <w:rPr>
          <w:rFonts w:ascii="Times New Roman"/>
          <w:b w:val="false"/>
          <w:i w:val="false"/>
          <w:color w:val="000000"/>
          <w:sz w:val="28"/>
        </w:rPr>
        <w:t>
      5) көрсетілген Заңға </w:t>
      </w:r>
      <w:r>
        <w:rPr>
          <w:rFonts w:ascii="Times New Roman"/>
          <w:b w:val="false"/>
          <w:i w:val="false"/>
          <w:color w:val="000000"/>
          <w:sz w:val="28"/>
        </w:rPr>
        <w:t>қосымшаның</w:t>
      </w:r>
      <w:r>
        <w:rPr>
          <w:rFonts w:ascii="Times New Roman"/>
          <w:b w:val="false"/>
          <w:i w:val="false"/>
          <w:color w:val="000000"/>
          <w:sz w:val="28"/>
        </w:rPr>
        <w:t xml:space="preserve"> 37-тармағындағы «Статистика», «статистика» деген сөздер тиісінше «Мемлекеттік статистика», «мемлекеттік статистика» деген сөздермен ауыстырылсын.</w:t>
      </w:r>
    </w:p>
    <w:bookmarkEnd w:id="157"/>
    <w:bookmarkStart w:name="z189" w:id="158"/>
    <w:p>
      <w:pPr>
        <w:spacing w:after="0"/>
        <w:ind w:left="0"/>
        <w:jc w:val="both"/>
      </w:pPr>
      <w:r>
        <w:rPr>
          <w:rFonts w:ascii="Times New Roman"/>
          <w:b w:val="false"/>
          <w:i w:val="false"/>
          <w:color w:val="000000"/>
          <w:sz w:val="28"/>
        </w:rPr>
        <w:t>
      85.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w:t>
      </w:r>
      <w:r>
        <w:br/>
      </w:r>
      <w:r>
        <w:rPr>
          <w:rFonts w:ascii="Times New Roman"/>
          <w:b w:val="false"/>
          <w:i w:val="false"/>
          <w:color w:val="000000"/>
          <w:sz w:val="28"/>
        </w:rPr>
        <w:t>
      6-баптың 1) тармақшасындағы «статистикалық карточкалар,» деген сөздер алып тасталсын.</w:t>
      </w:r>
    </w:p>
    <w:bookmarkEnd w:id="158"/>
    <w:bookmarkStart w:name="z190" w:id="159"/>
    <w:p>
      <w:pPr>
        <w:spacing w:after="0"/>
        <w:ind w:left="0"/>
        <w:jc w:val="both"/>
      </w:pPr>
      <w:r>
        <w:rPr>
          <w:rFonts w:ascii="Times New Roman"/>
          <w:b w:val="false"/>
          <w:i w:val="false"/>
          <w:color w:val="000000"/>
          <w:sz w:val="28"/>
        </w:rPr>
        <w:t>
      86.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1-тармақтың 3) тармақшасындағы «және статистикалық» деген сөздер алып тасталсын;</w:t>
      </w:r>
      <w:r>
        <w:br/>
      </w:r>
      <w:r>
        <w:rPr>
          <w:rFonts w:ascii="Times New Roman"/>
          <w:b w:val="false"/>
          <w:i w:val="false"/>
          <w:color w:val="000000"/>
          <w:sz w:val="28"/>
        </w:rPr>
        <w:t>
      2-тармақта:</w:t>
      </w:r>
      <w:r>
        <w:br/>
      </w:r>
      <w:r>
        <w:rPr>
          <w:rFonts w:ascii="Times New Roman"/>
          <w:b w:val="false"/>
          <w:i w:val="false"/>
          <w:color w:val="000000"/>
          <w:sz w:val="28"/>
        </w:rPr>
        <w:t>
      1) тармақша «мерзімін» деген сөзден кейін «белгілейді» деген сөзбен толықтырылсын;</w:t>
      </w:r>
      <w:r>
        <w:br/>
      </w:r>
      <w:r>
        <w:rPr>
          <w:rFonts w:ascii="Times New Roman"/>
          <w:b w:val="false"/>
          <w:i w:val="false"/>
          <w:color w:val="000000"/>
          <w:sz w:val="28"/>
        </w:rPr>
        <w:t>
      2) тармақшада:</w:t>
      </w:r>
      <w:r>
        <w:br/>
      </w:r>
      <w:r>
        <w:rPr>
          <w:rFonts w:ascii="Times New Roman"/>
          <w:b w:val="false"/>
          <w:i w:val="false"/>
          <w:color w:val="000000"/>
          <w:sz w:val="28"/>
        </w:rPr>
        <w:t>
      «статистикалық есептілік» деген сөздер «алғашқы статистикалық деректерінің» деген сөздермен ауыстырылсын;</w:t>
      </w:r>
      <w:r>
        <w:br/>
      </w:r>
      <w:r>
        <w:rPr>
          <w:rFonts w:ascii="Times New Roman"/>
          <w:b w:val="false"/>
          <w:i w:val="false"/>
          <w:color w:val="000000"/>
          <w:sz w:val="28"/>
        </w:rPr>
        <w:t>
      «белгілейді» деген сөз «айқындайды» деген сөзбен ауыстырылсын.</w:t>
      </w:r>
    </w:p>
    <w:bookmarkEnd w:id="159"/>
    <w:bookmarkStart w:name="z191" w:id="160"/>
    <w:p>
      <w:pPr>
        <w:spacing w:after="0"/>
        <w:ind w:left="0"/>
        <w:jc w:val="both"/>
      </w:pPr>
      <w:r>
        <w:rPr>
          <w:rFonts w:ascii="Times New Roman"/>
          <w:b w:val="false"/>
          <w:i w:val="false"/>
          <w:color w:val="000000"/>
          <w:sz w:val="28"/>
        </w:rPr>
        <w:t>
      87.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19) тармақшасындағы «статистикалық» деген сөз алып тасталсын.</w:t>
      </w:r>
    </w:p>
    <w:bookmarkEnd w:id="160"/>
    <w:bookmarkStart w:name="z192" w:id="161"/>
    <w:p>
      <w:pPr>
        <w:spacing w:after="0"/>
        <w:ind w:left="0"/>
        <w:jc w:val="both"/>
      </w:pPr>
      <w:r>
        <w:rPr>
          <w:rFonts w:ascii="Times New Roman"/>
          <w:b w:val="false"/>
          <w:i w:val="false"/>
          <w:color w:val="000000"/>
          <w:sz w:val="28"/>
        </w:rPr>
        <w:t>
      88.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4) тармақшасы алып тасталсын.</w:t>
      </w:r>
    </w:p>
    <w:bookmarkEnd w:id="161"/>
    <w:bookmarkStart w:name="z193" w:id="162"/>
    <w:p>
      <w:pPr>
        <w:spacing w:after="0"/>
        <w:ind w:left="0"/>
        <w:jc w:val="both"/>
      </w:pPr>
      <w:r>
        <w:rPr>
          <w:rFonts w:ascii="Times New Roman"/>
          <w:b w:val="false"/>
          <w:i w:val="false"/>
          <w:color w:val="000000"/>
          <w:sz w:val="28"/>
        </w:rPr>
        <w:t>
      89.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тиісті аумақта орналасқан мәдениет ұйымдарының қызметіне мониторингті жүзеге асырады және уәкілетті органға ақпарат, сондай-ақ белгіленген нысанда өзге де есептер береді;».</w:t>
      </w:r>
    </w:p>
    <w:bookmarkEnd w:id="162"/>
    <w:bookmarkStart w:name="z194" w:id="163"/>
    <w:p>
      <w:pPr>
        <w:spacing w:after="0"/>
        <w:ind w:left="0"/>
        <w:jc w:val="both"/>
      </w:pPr>
      <w:r>
        <w:rPr>
          <w:rFonts w:ascii="Times New Roman"/>
          <w:b w:val="false"/>
          <w:i w:val="false"/>
          <w:color w:val="000000"/>
          <w:sz w:val="28"/>
        </w:rPr>
        <w:t>
      90.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18) тармақшасындағы «статистикалық» деген сөз алып тасталсын.</w:t>
      </w:r>
    </w:p>
    <w:bookmarkEnd w:id="163"/>
    <w:bookmarkStart w:name="z195" w:id="164"/>
    <w:p>
      <w:pPr>
        <w:spacing w:after="0"/>
        <w:ind w:left="0"/>
        <w:jc w:val="both"/>
      </w:pPr>
      <w:r>
        <w:rPr>
          <w:rFonts w:ascii="Times New Roman"/>
          <w:b w:val="false"/>
          <w:i w:val="false"/>
          <w:color w:val="000000"/>
          <w:sz w:val="28"/>
        </w:rPr>
        <w:t>
      91.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7) тармақшасындағы «статистикалық» деген сөз алып тасталсын.</w:t>
      </w:r>
    </w:p>
    <w:bookmarkEnd w:id="164"/>
    <w:bookmarkStart w:name="z196" w:id="165"/>
    <w:p>
      <w:pPr>
        <w:spacing w:after="0"/>
        <w:ind w:left="0"/>
        <w:jc w:val="both"/>
      </w:pPr>
      <w:r>
        <w:rPr>
          <w:rFonts w:ascii="Times New Roman"/>
          <w:b w:val="false"/>
          <w:i w:val="false"/>
          <w:color w:val="000000"/>
          <w:sz w:val="28"/>
        </w:rPr>
        <w:t>
      92.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w:t>
      </w:r>
      <w:r>
        <w:br/>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4-тармағының 9) тармақшасы мынадай редакцияда жазылсын:</w:t>
      </w:r>
      <w:r>
        <w:br/>
      </w:r>
      <w:r>
        <w:rPr>
          <w:rFonts w:ascii="Times New Roman"/>
          <w:b w:val="false"/>
          <w:i w:val="false"/>
          <w:color w:val="000000"/>
          <w:sz w:val="28"/>
        </w:rPr>
        <w:t>
      «9) статистикалық тіркелімдерді жүргізу;».</w:t>
      </w:r>
    </w:p>
    <w:bookmarkEnd w:id="165"/>
    <w:bookmarkStart w:name="z197" w:id="166"/>
    <w:p>
      <w:pPr>
        <w:spacing w:after="0"/>
        <w:ind w:left="0"/>
        <w:jc w:val="both"/>
      </w:pPr>
      <w:r>
        <w:rPr>
          <w:rFonts w:ascii="Times New Roman"/>
          <w:b w:val="false"/>
          <w:i w:val="false"/>
          <w:color w:val="000000"/>
          <w:sz w:val="28"/>
        </w:rPr>
        <w:t>
      93. «Қазақстан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20-құжат; 2008 ж., № 20, 88-құжат):</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8-тармағының 2) тармақшасы алып тасталсын.</w:t>
      </w:r>
    </w:p>
    <w:bookmarkEnd w:id="166"/>
    <w:bookmarkStart w:name="z198" w:id="167"/>
    <w:p>
      <w:pPr>
        <w:spacing w:after="0"/>
        <w:ind w:left="0"/>
        <w:jc w:val="both"/>
      </w:pPr>
      <w:r>
        <w:rPr>
          <w:rFonts w:ascii="Times New Roman"/>
          <w:b w:val="false"/>
          <w:i w:val="false"/>
          <w:color w:val="000000"/>
          <w:sz w:val="28"/>
        </w:rPr>
        <w:t>
      94.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«2) мемлекеттік тіркеу орны бойынша мемлекеттік статистика саласындағы уәкілетті органға;»;</w:t>
      </w:r>
    </w:p>
    <w:bookmarkEnd w:id="167"/>
    <w:bookmarkStart w:name="z200" w:id="168"/>
    <w:p>
      <w:pPr>
        <w:spacing w:after="0"/>
        <w:ind w:left="0"/>
        <w:jc w:val="both"/>
      </w:pPr>
      <w:r>
        <w:rPr>
          <w:rFonts w:ascii="Times New Roman"/>
          <w:b w:val="false"/>
          <w:i w:val="false"/>
          <w:color w:val="000000"/>
          <w:sz w:val="28"/>
        </w:rPr>
        <w:t>
      2) </w:t>
      </w:r>
      <w:r>
        <w:rPr>
          <w:rFonts w:ascii="Times New Roman"/>
          <w:b w:val="false"/>
          <w:i w:val="false"/>
          <w:color w:val="000000"/>
          <w:sz w:val="28"/>
        </w:rPr>
        <w:t>20-баптың</w:t>
      </w:r>
      <w:r>
        <w:rPr>
          <w:rFonts w:ascii="Times New Roman"/>
          <w:b w:val="false"/>
          <w:i w:val="false"/>
          <w:color w:val="000000"/>
          <w:sz w:val="28"/>
        </w:rPr>
        <w:t xml:space="preserve"> 5-тармағының 21) тармақшасындағы «статистикалық» деген сөз алып тасталсын.</w:t>
      </w:r>
    </w:p>
    <w:bookmarkEnd w:id="168"/>
    <w:bookmarkStart w:name="z201" w:id="169"/>
    <w:p>
      <w:pPr>
        <w:spacing w:after="0"/>
        <w:ind w:left="0"/>
        <w:jc w:val="both"/>
      </w:pPr>
      <w:r>
        <w:rPr>
          <w:rFonts w:ascii="Times New Roman"/>
          <w:b w:val="false"/>
          <w:i w:val="false"/>
          <w:color w:val="000000"/>
          <w:sz w:val="28"/>
        </w:rPr>
        <w:t>
      95.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21) тармақшасындағы «статистикалық» деген сөз алып тасталсын;</w:t>
      </w:r>
    </w:p>
    <w:bookmarkEnd w:id="169"/>
    <w:bookmarkStart w:name="z203" w:id="170"/>
    <w:p>
      <w:pPr>
        <w:spacing w:after="0"/>
        <w:ind w:left="0"/>
        <w:jc w:val="both"/>
      </w:pPr>
      <w:r>
        <w:rPr>
          <w:rFonts w:ascii="Times New Roman"/>
          <w:b w:val="false"/>
          <w:i w:val="false"/>
          <w:color w:val="000000"/>
          <w:sz w:val="28"/>
        </w:rPr>
        <w:t>
      2)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2-тармақтағы «статистика саласындағы уәкілетті мемлекеттік органның келісімі бойынша» деген сөздер алып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Ведомстволық статистикалық байқауларды уәкілетті орган мемлекеттік статистика саласындағы уәкілетті орган бекіткен статистикалық әдіснамаға сәйкес жүргізеді.».</w:t>
      </w:r>
    </w:p>
    <w:bookmarkEnd w:id="170"/>
    <w:bookmarkStart w:name="z204" w:id="171"/>
    <w:p>
      <w:pPr>
        <w:spacing w:after="0"/>
        <w:ind w:left="0"/>
        <w:jc w:val="both"/>
      </w:pPr>
      <w:r>
        <w:rPr>
          <w:rFonts w:ascii="Times New Roman"/>
          <w:b w:val="false"/>
          <w:i w:val="false"/>
          <w:color w:val="000000"/>
          <w:sz w:val="28"/>
        </w:rPr>
        <w:t>
      96.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12) тармақшасындағы «статистикалық» деген сөз алып тасталсын.</w:t>
      </w:r>
    </w:p>
    <w:bookmarkEnd w:id="171"/>
    <w:bookmarkStart w:name="z205" w:id="172"/>
    <w:p>
      <w:pPr>
        <w:spacing w:after="0"/>
        <w:ind w:left="0"/>
        <w:jc w:val="both"/>
      </w:pPr>
      <w:r>
        <w:rPr>
          <w:rFonts w:ascii="Times New Roman"/>
          <w:b w:val="false"/>
          <w:i w:val="false"/>
          <w:color w:val="000000"/>
          <w:sz w:val="28"/>
        </w:rPr>
        <w:t>
      97.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13) тармақшасындағы «статистикалық» деген сөз алып тасталсын.</w:t>
      </w:r>
    </w:p>
    <w:bookmarkEnd w:id="172"/>
    <w:bookmarkStart w:name="z206" w:id="173"/>
    <w:p>
      <w:pPr>
        <w:spacing w:after="0"/>
        <w:ind w:left="0"/>
        <w:jc w:val="both"/>
      </w:pPr>
      <w:r>
        <w:rPr>
          <w:rFonts w:ascii="Times New Roman"/>
          <w:b w:val="false"/>
          <w:i w:val="false"/>
          <w:color w:val="000000"/>
          <w:sz w:val="28"/>
        </w:rPr>
        <w:t>
      98.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39) тармақшасындағы «мемлекеттік» деген сөз алып тасталсын.</w:t>
      </w:r>
    </w:p>
    <w:bookmarkEnd w:id="173"/>
    <w:bookmarkStart w:name="z207" w:id="174"/>
    <w:p>
      <w:pPr>
        <w:spacing w:after="0"/>
        <w:ind w:left="0"/>
        <w:jc w:val="both"/>
      </w:pPr>
      <w:r>
        <w:rPr>
          <w:rFonts w:ascii="Times New Roman"/>
          <w:b w:val="false"/>
          <w:i w:val="false"/>
          <w:color w:val="000000"/>
          <w:sz w:val="28"/>
        </w:rPr>
        <w:t>
      99.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8) тармақшасындағы «статистикалық» деген сөз алып тасталсын.</w:t>
      </w:r>
    </w:p>
    <w:bookmarkEnd w:id="174"/>
    <w:bookmarkStart w:name="z208" w:id="175"/>
    <w:p>
      <w:pPr>
        <w:spacing w:after="0"/>
        <w:ind w:left="0"/>
        <w:jc w:val="both"/>
      </w:pPr>
      <w:r>
        <w:rPr>
          <w:rFonts w:ascii="Times New Roman"/>
          <w:b w:val="false"/>
          <w:i w:val="false"/>
          <w:color w:val="000000"/>
          <w:sz w:val="28"/>
        </w:rPr>
        <w:t>
      100.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45) тармақшасындағы «статистикалық» деген сөз алып тасталсын.</w:t>
      </w:r>
    </w:p>
    <w:bookmarkEnd w:id="175"/>
    <w:bookmarkStart w:name="z209" w:id="176"/>
    <w:p>
      <w:pPr>
        <w:spacing w:after="0"/>
        <w:ind w:left="0"/>
        <w:jc w:val="both"/>
      </w:pPr>
      <w:r>
        <w:rPr>
          <w:rFonts w:ascii="Times New Roman"/>
          <w:b w:val="false"/>
          <w:i w:val="false"/>
          <w:color w:val="000000"/>
          <w:sz w:val="28"/>
        </w:rPr>
        <w:t>
      101.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w:t>
      </w:r>
      <w:r>
        <w:br/>
      </w:r>
      <w:r>
        <w:rPr>
          <w:rFonts w:ascii="Times New Roman"/>
          <w:b w:val="false"/>
          <w:i w:val="false"/>
          <w:color w:val="000000"/>
          <w:sz w:val="28"/>
        </w:rPr>
        <w:t>
      </w:t>
      </w:r>
      <w:r>
        <w:rPr>
          <w:rFonts w:ascii="Times New Roman"/>
          <w:b w:val="false"/>
          <w:i w:val="false"/>
          <w:color w:val="000000"/>
          <w:sz w:val="28"/>
        </w:rPr>
        <w:t>6-баптағы</w:t>
      </w:r>
      <w:r>
        <w:rPr>
          <w:rFonts w:ascii="Times New Roman"/>
          <w:b w:val="false"/>
          <w:i w:val="false"/>
          <w:color w:val="000000"/>
          <w:sz w:val="28"/>
        </w:rPr>
        <w:t xml:space="preserve"> «3) «Жеке кәсіпкерлік туралы» Қазақстан Республикасының Заңына сәйкес ведомстволық статистикалық» деген сөздер «4) «Жеке кәсіпкерлік туралы» Қазақстан Республикасының Заңына сәйкес ведомстволық» деген сөздермен ауыстырылсын.</w:t>
      </w:r>
    </w:p>
    <w:bookmarkEnd w:id="176"/>
    <w:bookmarkStart w:name="z210" w:id="177"/>
    <w:p>
      <w:pPr>
        <w:spacing w:after="0"/>
        <w:ind w:left="0"/>
        <w:jc w:val="both"/>
      </w:pPr>
      <w:r>
        <w:rPr>
          <w:rFonts w:ascii="Times New Roman"/>
          <w:b w:val="false"/>
          <w:i w:val="false"/>
          <w:color w:val="000000"/>
          <w:sz w:val="28"/>
        </w:rPr>
        <w:t>
      102.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3-1-бап</w:t>
      </w:r>
      <w:r>
        <w:rPr>
          <w:rFonts w:ascii="Times New Roman"/>
          <w:b w:val="false"/>
          <w:i w:val="false"/>
          <w:color w:val="000000"/>
          <w:sz w:val="28"/>
        </w:rPr>
        <w:t xml:space="preserve"> мынадай мазмұндағы жиырма бірінші абзацпен толықтырылсын:</w:t>
      </w:r>
      <w:r>
        <w:br/>
      </w:r>
      <w:r>
        <w:rPr>
          <w:rFonts w:ascii="Times New Roman"/>
          <w:b w:val="false"/>
          <w:i w:val="false"/>
          <w:color w:val="000000"/>
          <w:sz w:val="28"/>
        </w:rPr>
        <w:t>
      «16) Қазақстан Республикасындағы қызметін тұрақты мекеме арқылы жүзеге асыратын резидент емес заңды тұлға, Қазақстан Республикасындағы табысы аз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алғанды (алуға жататынды) өткізуден түскен табыс алып тасталуға жатады.»;</w:t>
      </w:r>
    </w:p>
    <w:bookmarkEnd w:id="177"/>
    <w:bookmarkStart w:name="z212" w:id="178"/>
    <w:p>
      <w:pPr>
        <w:spacing w:after="0"/>
        <w:ind w:left="0"/>
        <w:jc w:val="both"/>
      </w:pPr>
      <w:r>
        <w:rPr>
          <w:rFonts w:ascii="Times New Roman"/>
          <w:b w:val="false"/>
          <w:i w:val="false"/>
          <w:color w:val="000000"/>
          <w:sz w:val="28"/>
        </w:rPr>
        <w:t>
      2) </w:t>
      </w:r>
      <w:r>
        <w:rPr>
          <w:rFonts w:ascii="Times New Roman"/>
          <w:b w:val="false"/>
          <w:i w:val="false"/>
          <w:color w:val="000000"/>
          <w:sz w:val="28"/>
        </w:rPr>
        <w:t>3-3-бап</w:t>
      </w:r>
      <w:r>
        <w:rPr>
          <w:rFonts w:ascii="Times New Roman"/>
          <w:b w:val="false"/>
          <w:i w:val="false"/>
          <w:color w:val="000000"/>
          <w:sz w:val="28"/>
        </w:rPr>
        <w:t xml:space="preserve"> мынадай мазмұндағы отыз бірінші абзацпен толықтырылсын:</w:t>
      </w:r>
      <w:r>
        <w:br/>
      </w:r>
      <w:r>
        <w:rPr>
          <w:rFonts w:ascii="Times New Roman"/>
          <w:b w:val="false"/>
          <w:i w:val="false"/>
          <w:color w:val="000000"/>
          <w:sz w:val="28"/>
        </w:rPr>
        <w:t>
      «22) Қазақстан Республикасындағы табысы аз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көрсетілетін резидент еместің қызметтер көрсетуі қосылған құн салығынан босатылады.».</w:t>
      </w:r>
    </w:p>
    <w:bookmarkEnd w:id="178"/>
    <w:bookmarkStart w:name="z213" w:id="179"/>
    <w:p>
      <w:pPr>
        <w:spacing w:after="0"/>
        <w:ind w:left="0"/>
        <w:jc w:val="both"/>
      </w:pPr>
      <w:r>
        <w:rPr>
          <w:rFonts w:ascii="Times New Roman"/>
          <w:b w:val="false"/>
          <w:i w:val="false"/>
          <w:color w:val="000000"/>
          <w:sz w:val="28"/>
        </w:rPr>
        <w:t>
      103.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39-баптың</w:t>
      </w:r>
      <w:r>
        <w:rPr>
          <w:rFonts w:ascii="Times New Roman"/>
          <w:b w:val="false"/>
          <w:i w:val="false"/>
          <w:color w:val="000000"/>
          <w:sz w:val="28"/>
        </w:rPr>
        <w:t xml:space="preserve"> 18) тармақшасындағы «статистика органдарынан» деген сөздер «мемлекеттік статистика саласындағы уәкілетті органнан» деген сөздермен ауыстырылсын;</w:t>
      </w:r>
    </w:p>
    <w:bookmarkEnd w:id="179"/>
    <w:bookmarkStart w:name="z215" w:id="180"/>
    <w:p>
      <w:pPr>
        <w:spacing w:after="0"/>
        <w:ind w:left="0"/>
        <w:jc w:val="both"/>
      </w:pPr>
      <w:r>
        <w:rPr>
          <w:rFonts w:ascii="Times New Roman"/>
          <w:b w:val="false"/>
          <w:i w:val="false"/>
          <w:color w:val="000000"/>
          <w:sz w:val="28"/>
        </w:rPr>
        <w:t>
      2)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2-тармақтағы «мемлекеттік статистикалық есептіліктің деректері» деген сөздер «статистикалық ақпарат» деген сөздермен ауыстырылсын;</w:t>
      </w:r>
      <w:r>
        <w:br/>
      </w:r>
      <w:r>
        <w:rPr>
          <w:rFonts w:ascii="Times New Roman"/>
          <w:b w:val="false"/>
          <w:i w:val="false"/>
          <w:color w:val="000000"/>
          <w:sz w:val="28"/>
        </w:rPr>
        <w:t>
      10-тармақтағы «статистика органдары» деген сөздер «мемлекеттік статистика саласындағы уәкілетті орган» деген сөздермен ауыстырылсын.</w:t>
      </w:r>
    </w:p>
    <w:bookmarkEnd w:id="180"/>
    <w:bookmarkStart w:name="z216" w:id="181"/>
    <w:p>
      <w:pPr>
        <w:spacing w:after="0"/>
        <w:ind w:left="0"/>
        <w:jc w:val="both"/>
      </w:pPr>
      <w:r>
        <w:rPr>
          <w:rFonts w:ascii="Times New Roman"/>
          <w:b w:val="false"/>
          <w:i w:val="false"/>
          <w:color w:val="000000"/>
          <w:sz w:val="28"/>
        </w:rPr>
        <w:t>
      104.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 тармақшасындағы «статистикалық» деген сөз алып тасталсын.</w:t>
      </w:r>
    </w:p>
    <w:bookmarkEnd w:id="181"/>
    <w:bookmarkStart w:name="z217" w:id="182"/>
    <w:p>
      <w:pPr>
        <w:spacing w:after="0"/>
        <w:ind w:left="0"/>
        <w:jc w:val="both"/>
      </w:pPr>
      <w:r>
        <w:rPr>
          <w:rFonts w:ascii="Times New Roman"/>
          <w:b w:val="false"/>
          <w:i w:val="false"/>
          <w:color w:val="000000"/>
          <w:sz w:val="28"/>
        </w:rPr>
        <w:t>
      105.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3-1) тармақшасындағы «статистикалық» деген сөз алып тасталсын.</w:t>
      </w:r>
    </w:p>
    <w:bookmarkEnd w:id="182"/>
    <w:bookmarkStart w:name="z218" w:id="18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w:t>
      </w:r>
      <w:r>
        <w:br/>
      </w:r>
      <w:r>
        <w:rPr>
          <w:rFonts w:ascii="Times New Roman"/>
          <w:b w:val="false"/>
          <w:i w:val="false"/>
          <w:color w:val="000000"/>
          <w:sz w:val="28"/>
        </w:rPr>
        <w:t>
      2009 жылғы 1 қаңтардан бастап қолданысқа енгізілетін және 2016 жылғы 1 қаңтарға дейін қолданыста болатын 1-баптың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тармақшаларын;</w:t>
      </w:r>
      <w:r>
        <w:br/>
      </w:r>
      <w:r>
        <w:rPr>
          <w:rFonts w:ascii="Times New Roman"/>
          <w:b w:val="false"/>
          <w:i w:val="false"/>
          <w:color w:val="000000"/>
          <w:sz w:val="28"/>
        </w:rPr>
        <w:t>
      2011 жылғы 1 қаңтардан бастап қолданысқа енгізілетін және 2016 жылғы 1 қаңтарға дейін қолданыста болатын 1-баптың 10-тармағының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тармақшаларын;</w:t>
      </w:r>
      <w:r>
        <w:br/>
      </w:r>
      <w:r>
        <w:rPr>
          <w:rFonts w:ascii="Times New Roman"/>
          <w:b w:val="false"/>
          <w:i w:val="false"/>
          <w:color w:val="000000"/>
          <w:sz w:val="28"/>
        </w:rPr>
        <w:t>
      2009 жылғы 1 қаңтардан бастап қолданысқа енгізілетін 1-баптың </w:t>
      </w:r>
      <w:r>
        <w:rPr>
          <w:rFonts w:ascii="Times New Roman"/>
          <w:b w:val="false"/>
          <w:i w:val="false"/>
          <w:color w:val="000000"/>
          <w:sz w:val="28"/>
        </w:rPr>
        <w:t>102-тармағын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18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