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4cc6" w14:textId="d054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 сәуірдегі № 262-IV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w:t>
      </w:r>
      <w:r>
        <w:br/>
      </w:r>
      <w:r>
        <w:rPr>
          <w:rFonts w:ascii="Times New Roman"/>
          <w:b w:val="false"/>
          <w:i w:val="false"/>
          <w:color w:val="000000"/>
          <w:sz w:val="28"/>
        </w:rPr>
        <w:t xml:space="preserve">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48-баптың</w:t>
      </w:r>
      <w:r>
        <w:rPr>
          <w:rFonts w:ascii="Times New Roman"/>
          <w:b w:val="false"/>
          <w:i w:val="false"/>
          <w:color w:val="000000"/>
          <w:sz w:val="28"/>
        </w:rPr>
        <w:t xml:space="preserve"> 3-тармағы «құқықтық мирасқорын анықтауға мүмкіндік бермесе,» деген сөздерден кейін «не егер құқықтық мирасқорында қайта құрылғанға дейін туындаған міндеттемелерді орындау үшін мүлік жеткіліксіз болса,» деген сөздермен толықтырылсын;</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321-баптың</w:t>
      </w:r>
      <w:r>
        <w:rPr>
          <w:rFonts w:ascii="Times New Roman"/>
          <w:b w:val="false"/>
          <w:i w:val="false"/>
          <w:color w:val="000000"/>
          <w:sz w:val="28"/>
        </w:rPr>
        <w:t xml:space="preserve"> 1-тармағы 3) тармақшасындағы «жағдайда талап етуге құқылы.» деген сөздер «жағдайда;» деген сөзбен ауыстырылып, мынадай мазмұндағы 4) тармақшамен толықтырылсын:</w:t>
      </w:r>
      <w:r>
        <w:br/>
      </w: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r>
        <w:br/>
      </w:r>
      <w:r>
        <w:rPr>
          <w:rFonts w:ascii="Times New Roman"/>
          <w:b w:val="false"/>
          <w:i w:val="false"/>
          <w:color w:val="000000"/>
          <w:sz w:val="28"/>
        </w:rPr>
        <w:t>
</w:t>
      </w:r>
      <w:r>
        <w:rPr>
          <w:rFonts w:ascii="Times New Roman"/>
          <w:b w:val="false"/>
          <w:i w:val="false"/>
          <w:color w:val="000000"/>
          <w:sz w:val="28"/>
        </w:rPr>
        <w:t xml:space="preserve">
      2.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2-құжат: № 23, 114-құжат; № 24, 126-құжат; 2009 ж., № 6-7, 32-құжат; № 13-14, 63-құжат; № 15-16, 71, 73, 75-құжаттар; № 17, 82, 83-құжаттар; № 24, 121, 122, 125, 127, 128, 130-құжаттар;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229-бапта</w:t>
      </w:r>
      <w:r>
        <w:rPr>
          <w:rFonts w:ascii="Times New Roman"/>
          <w:b w:val="false"/>
          <w:i w:val="false"/>
          <w:color w:val="000000"/>
          <w:sz w:val="28"/>
        </w:rPr>
        <w:t>:</w:t>
      </w:r>
      <w:r>
        <w:br/>
      </w:r>
      <w:r>
        <w:rPr>
          <w:rFonts w:ascii="Times New Roman"/>
          <w:b w:val="false"/>
          <w:i w:val="false"/>
          <w:color w:val="000000"/>
          <w:sz w:val="28"/>
        </w:rPr>
        <w:t>
      тақырыбы «Жекеше нотариустардың» деген сөздерден кейін «, жеке сот орындаушыларының» деген сөздермен толықтырылып, «аудиторлық ұйымның» деген сөздер «аудиторлық ұйым» деген сөздермен ауыстырылсын;</w:t>
      </w:r>
      <w:r>
        <w:br/>
      </w:r>
      <w:r>
        <w:rPr>
          <w:rFonts w:ascii="Times New Roman"/>
          <w:b w:val="false"/>
          <w:i w:val="false"/>
          <w:color w:val="000000"/>
          <w:sz w:val="28"/>
        </w:rPr>
        <w:t>
      бірінші бөлігінің бірінші абзацы «Жекеше нотариустың,» деген сөздерден кейін «жеке сот орындаушысының,» деген сөздермен толықтырылып, «аудиторлық ұйымның» деген сөздер «аудиторлық ұйым» деген сөздермен ауыстырылсын;</w:t>
      </w:r>
    </w:p>
    <w:bookmarkEnd w:id="1"/>
    <w:bookmarkStart w:name="z7"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352-баптың</w:t>
      </w:r>
      <w:r>
        <w:rPr>
          <w:rFonts w:ascii="Times New Roman"/>
          <w:b w:val="false"/>
          <w:i w:val="false"/>
          <w:color w:val="000000"/>
          <w:sz w:val="28"/>
        </w:rPr>
        <w:t xml:space="preserve"> бірінші бөлігіндегі «дәл сондай жағдайларда» деген сөздерден кейін «, сондай-ақ атқарушылық құжаттарды орындау кезінде»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1997 жылғы 13 желтоқсандағы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23-баптың</w:t>
      </w:r>
      <w:r>
        <w:rPr>
          <w:rFonts w:ascii="Times New Roman"/>
          <w:b w:val="false"/>
          <w:i w:val="false"/>
          <w:color w:val="000000"/>
          <w:sz w:val="28"/>
        </w:rPr>
        <w:t xml:space="preserve"> 2-тармағындағы «сот атқарушысы» деген сөздер «мемлекеттік сот орындаушысы» деген сөздермен ауыстырылсын;</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57-бапта</w:t>
      </w:r>
      <w:r>
        <w:rPr>
          <w:rFonts w:ascii="Times New Roman"/>
          <w:b w:val="false"/>
          <w:i w:val="false"/>
          <w:color w:val="000000"/>
          <w:sz w:val="28"/>
        </w:rPr>
        <w:t>:</w:t>
      </w:r>
      <w:r>
        <w:br/>
      </w:r>
      <w:r>
        <w:rPr>
          <w:rFonts w:ascii="Times New Roman"/>
          <w:b w:val="false"/>
          <w:i w:val="false"/>
          <w:color w:val="000000"/>
          <w:sz w:val="28"/>
        </w:rPr>
        <w:t>
      1-тармақтағы «сот атқарушысына» деген сөздер «мемлекеттік сот орындаушысына» деген сөздермен ауыстырылсын;</w:t>
      </w:r>
      <w:r>
        <w:br/>
      </w:r>
      <w:r>
        <w:rPr>
          <w:rFonts w:ascii="Times New Roman"/>
          <w:b w:val="false"/>
          <w:i w:val="false"/>
          <w:color w:val="000000"/>
          <w:sz w:val="28"/>
        </w:rPr>
        <w:t>
      2-тармақтағы «сот атқарушысы» деген сөздер «мемлекеттік сот орындаушысы» деген сөздермен ауыстырылсын;</w:t>
      </w:r>
    </w:p>
    <w:bookmarkEnd w:id="3"/>
    <w:bookmarkStart w:name="z11"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59-бапта</w:t>
      </w:r>
      <w:r>
        <w:rPr>
          <w:rFonts w:ascii="Times New Roman"/>
          <w:b w:val="false"/>
          <w:i w:val="false"/>
          <w:color w:val="000000"/>
          <w:sz w:val="28"/>
        </w:rPr>
        <w:t>:</w:t>
      </w:r>
      <w:r>
        <w:br/>
      </w:r>
      <w:r>
        <w:rPr>
          <w:rFonts w:ascii="Times New Roman"/>
          <w:b w:val="false"/>
          <w:i w:val="false"/>
          <w:color w:val="000000"/>
          <w:sz w:val="28"/>
        </w:rPr>
        <w:t>
      тақырыбындағы «Сот атқарушысының» деген сөздер «Мемлекеттік сот орындаушысының»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«Сот атқарушысы», «сот атқарушысы» деген сөздер тиісінше «Мемлекеттік сот орындаушысы», «мемлекеттік сот орындаушысы» деген сөздермен ауыстырылсын;</w:t>
      </w:r>
      <w:r>
        <w:br/>
      </w:r>
      <w:r>
        <w:rPr>
          <w:rFonts w:ascii="Times New Roman"/>
          <w:b w:val="false"/>
          <w:i w:val="false"/>
          <w:color w:val="000000"/>
          <w:sz w:val="28"/>
        </w:rPr>
        <w:t>
      «қолданылып жүрген заңдарға» деген сөздер «Қазақстан Республикасының заңнамасына» деген сөздермен ауыстырылсын;</w:t>
      </w:r>
      <w:r>
        <w:br/>
      </w:r>
      <w:r>
        <w:rPr>
          <w:rFonts w:ascii="Times New Roman"/>
          <w:b w:val="false"/>
          <w:i w:val="false"/>
          <w:color w:val="000000"/>
          <w:sz w:val="28"/>
        </w:rPr>
        <w:t>
      3-тармақтағы «Сот атқарушысы» деген сөздер «Мемлекеттік сот орындаушысы» деген сөздермен ауыстырылсын;</w:t>
      </w:r>
      <w:r>
        <w:br/>
      </w:r>
      <w:r>
        <w:rPr>
          <w:rFonts w:ascii="Times New Roman"/>
          <w:b w:val="false"/>
          <w:i w:val="false"/>
          <w:color w:val="000000"/>
          <w:sz w:val="28"/>
        </w:rPr>
        <w:t>
      4-тармақ алып тасталсын;</w:t>
      </w:r>
      <w:r>
        <w:br/>
      </w:r>
      <w:r>
        <w:rPr>
          <w:rFonts w:ascii="Times New Roman"/>
          <w:b w:val="false"/>
          <w:i w:val="false"/>
          <w:color w:val="000000"/>
          <w:sz w:val="28"/>
        </w:rPr>
        <w:t>
      5-тармақта:</w:t>
      </w:r>
      <w:r>
        <w:br/>
      </w:r>
      <w:r>
        <w:rPr>
          <w:rFonts w:ascii="Times New Roman"/>
          <w:b w:val="false"/>
          <w:i w:val="false"/>
          <w:color w:val="000000"/>
          <w:sz w:val="28"/>
        </w:rPr>
        <w:t>
      «сот атқарушысының ұсынуы» деген сөздер «мемлекеттік сот орындаушысының ұсынуы» деген сөздермен ауыстырылсын;</w:t>
      </w:r>
      <w:r>
        <w:br/>
      </w:r>
      <w:r>
        <w:rPr>
          <w:rFonts w:ascii="Times New Roman"/>
          <w:b w:val="false"/>
          <w:i w:val="false"/>
          <w:color w:val="000000"/>
          <w:sz w:val="28"/>
        </w:rPr>
        <w:t>
      «сот атқарушысының өзі тұратын» деген сөздер алып тасталсын;</w:t>
      </w:r>
    </w:p>
    <w:bookmarkEnd w:id="4"/>
    <w:bookmarkStart w:name="z12"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62-баптағы</w:t>
      </w:r>
      <w:r>
        <w:rPr>
          <w:rFonts w:ascii="Times New Roman"/>
          <w:b w:val="false"/>
          <w:i w:val="false"/>
          <w:color w:val="000000"/>
          <w:sz w:val="28"/>
        </w:rPr>
        <w:t xml:space="preserve"> «сот атқарушысының» деген сөздер «мемлекеттік сот орындаушысының»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4.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жылғы 13 ақпанда «Егемен Қазақстан» және 2010 жылғы 18 ақпанда «Казахстанская правда» газеттерінде жарияланған «Қазақстан Республикасының кейбір заңнамалық актілеріне мемлекеттің және оның меншігінің иммунитеті, аралық соттар және халықаралық коммерциялық төрелік қызметін жетілдіру мәселелері бойынша өзгерістер мен толықтырулар енгізу туралы» 2010 жылғы 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406-бап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Сот шешімдерін орындау үшін белгіленген тәртіппен мүлікті сату кезінде сот орындаушысы сатушы ретінде шығады.».</w:t>
      </w:r>
      <w:r>
        <w:br/>
      </w:r>
      <w:r>
        <w:rPr>
          <w:rFonts w:ascii="Times New Roman"/>
          <w:b w:val="false"/>
          <w:i w:val="false"/>
          <w:color w:val="000000"/>
          <w:sz w:val="28"/>
        </w:rPr>
        <w:t>
</w:t>
      </w:r>
      <w:r>
        <w:rPr>
          <w:rFonts w:ascii="Times New Roman"/>
          <w:b w:val="false"/>
          <w:i w:val="false"/>
          <w:color w:val="000000"/>
          <w:sz w:val="28"/>
        </w:rPr>
        <w:t xml:space="preserve">
      5.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жылғы 3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13 ақпанда «Егемен Қазақстан» және 2010 жылғы 18 ақпанда «Казахстанская правда» газеттерінде жарияланған «Қазақстан Республикасының кейбір заңнамалық актілеріне мемлекеттің және оның меншігінің иммунитеті, аралық соттар және халықаралық коммерциялық төрелік қызметін жетілдіру мәселелері бойынша өзгерістер мен толықтырулар енгізу туралы» 2010 жылғы 5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141-баптың</w:t>
      </w:r>
      <w:r>
        <w:rPr>
          <w:rFonts w:ascii="Times New Roman"/>
          <w:b w:val="false"/>
          <w:i w:val="false"/>
          <w:color w:val="000000"/>
          <w:sz w:val="28"/>
        </w:rPr>
        <w:t xml:space="preserve"> екінші бөлігінің 2) және 3) тармақшалары «оның» деген сөзден кейін «туған күні, айы, жылы,» деген сөздермен толықтырылсын;</w:t>
      </w:r>
    </w:p>
    <w:bookmarkEnd w:id="5"/>
    <w:bookmarkStart w:name="z16"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146-баптың</w:t>
      </w:r>
      <w:r>
        <w:rPr>
          <w:rFonts w:ascii="Times New Roman"/>
          <w:b w:val="false"/>
          <w:i w:val="false"/>
          <w:color w:val="000000"/>
          <w:sz w:val="28"/>
        </w:rPr>
        <w:t xml:space="preserve"> бірінші бөлігінің 3) және 4) тармақшалары «құжатта көрсетілген болса),» деген сөздерден кейін «туған күні, айы, жылы,» деген сөздермен толықтырылсын;</w:t>
      </w:r>
    </w:p>
    <w:bookmarkEnd w:id="6"/>
    <w:bookmarkStart w:name="z1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150-баптың</w:t>
      </w:r>
      <w:r>
        <w:rPr>
          <w:rFonts w:ascii="Times New Roman"/>
          <w:b w:val="false"/>
          <w:i w:val="false"/>
          <w:color w:val="000000"/>
          <w:sz w:val="28"/>
        </w:rPr>
        <w:t xml:space="preserve"> екінші бөлігінің 2) тармақшасы «талап қоюшының атауы, оның» деген сөздерден кейін «туған күні, айы, жылы,»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 «құжатта көрсетілген болса),» деген сөздерден кейін «туған күні, айы, жылы,» деген сөздермен толықтырылсын;</w:t>
      </w:r>
    </w:p>
    <w:bookmarkEnd w:id="7"/>
    <w:bookmarkStart w:name="z1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236-бапта</w:t>
      </w:r>
      <w:r>
        <w:rPr>
          <w:rFonts w:ascii="Times New Roman"/>
          <w:b w:val="false"/>
          <w:i w:val="false"/>
          <w:color w:val="000000"/>
          <w:sz w:val="28"/>
        </w:rPr>
        <w:t>:</w:t>
      </w:r>
      <w:r>
        <w:br/>
      </w:r>
      <w:r>
        <w:rPr>
          <w:rFonts w:ascii="Times New Roman"/>
          <w:b w:val="false"/>
          <w:i w:val="false"/>
          <w:color w:val="000000"/>
          <w:sz w:val="28"/>
        </w:rPr>
        <w:t>
      екінші бөлігінің екінші абзацы мынадай редакцияда жазылсын:</w:t>
      </w:r>
      <w:r>
        <w:br/>
      </w:r>
      <w:r>
        <w:rPr>
          <w:rFonts w:ascii="Times New Roman"/>
          <w:b w:val="false"/>
          <w:i w:val="false"/>
          <w:color w:val="000000"/>
          <w:sz w:val="28"/>
        </w:rPr>
        <w:t>
      «Мүлік тәркіленген, мемлекет кірісіне өндіріп алынған, сондай-ақ қылмыспен келтірілген залал өндіріп алынған, алимент өндіріп алынған, тарабы мемлекет болып табылатын мертігуден немесе денсаулыққа өзге де зақым келуден, асыраушысынан айрылуынан келтірілген зиянның орны толтырылған жағдайларда сот өз бастамасымен атқару құжатын аумағы бойынша тиісті атқарушылық іс жүргізу органына орындауға жолдайды.»;</w:t>
      </w:r>
      <w:r>
        <w:br/>
      </w:r>
      <w:r>
        <w:rPr>
          <w:rFonts w:ascii="Times New Roman"/>
          <w:b w:val="false"/>
          <w:i w:val="false"/>
          <w:color w:val="000000"/>
          <w:sz w:val="28"/>
        </w:rPr>
        <w:t>
      төртінші бөлігінің жетінші және сегізінші абзацтары «құжатта көрсетілген болса),» деген сөздерден кейін «туған күні, айы, жылы,» деген сөздермен толықтырылсын;</w:t>
      </w:r>
      <w:r>
        <w:br/>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«6. Атқарушылық іс жүргізу органдары сот шешімі орындалған жағдайда он жұмыс күні ішінде шешім шығарған сотты бұл туралы хабардар етуге, не орындаудың белгіленген іс жүргізу мерзімі өткен соң орындалмаудың себептері туралы жазбаша ақпарат беруге тиіс.»;</w:t>
      </w:r>
    </w:p>
    <w:bookmarkEnd w:id="8"/>
    <w:bookmarkStart w:name="z20"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240-бапта</w:t>
      </w:r>
      <w:r>
        <w:rPr>
          <w:rFonts w:ascii="Times New Roman"/>
          <w:b w:val="false"/>
          <w:i w:val="false"/>
          <w:color w:val="000000"/>
          <w:sz w:val="28"/>
        </w:rPr>
        <w:t>:</w:t>
      </w:r>
      <w:r>
        <w:br/>
      </w:r>
      <w:r>
        <w:rPr>
          <w:rFonts w:ascii="Times New Roman"/>
          <w:b w:val="false"/>
          <w:i w:val="false"/>
          <w:color w:val="000000"/>
          <w:sz w:val="28"/>
        </w:rPr>
        <w:t>
      тақырыбы «тәртібін өзгерту» деген сөздерден кейін «, бітімгершілік келісімді бекіту» деген сөздермен толықтырылсын;</w:t>
      </w:r>
      <w:r>
        <w:br/>
      </w:r>
      <w:r>
        <w:rPr>
          <w:rFonts w:ascii="Times New Roman"/>
          <w:b w:val="false"/>
          <w:i w:val="false"/>
          <w:color w:val="000000"/>
          <w:sz w:val="28"/>
        </w:rPr>
        <w:t>
      бірінші бөлікте:</w:t>
      </w:r>
      <w:r>
        <w:br/>
      </w:r>
      <w:r>
        <w:rPr>
          <w:rFonts w:ascii="Times New Roman"/>
          <w:b w:val="false"/>
          <w:i w:val="false"/>
          <w:color w:val="000000"/>
          <w:sz w:val="28"/>
        </w:rPr>
        <w:t>
      «мерзімін ұзартуы,» деген сөздерден кейінгі «сондай-ақ» деген сөз алып тасталсын;</w:t>
      </w:r>
      <w:r>
        <w:br/>
      </w:r>
      <w:r>
        <w:rPr>
          <w:rFonts w:ascii="Times New Roman"/>
          <w:b w:val="false"/>
          <w:i w:val="false"/>
          <w:color w:val="000000"/>
          <w:sz w:val="28"/>
        </w:rPr>
        <w:t>
      «өзгертуі» деген сөзден кейін «, сондай-ақ атқарушылық іс жүргізу тараптарының арызы бойынша бітімгершілік келісімді бекітуі» деген сөздермен толықтырылсын;</w:t>
      </w:r>
    </w:p>
    <w:bookmarkEnd w:id="9"/>
    <w:bookmarkStart w:name="z21" w:id="10"/>
    <w:p>
      <w:pPr>
        <w:spacing w:after="0"/>
        <w:ind w:left="0"/>
        <w:jc w:val="both"/>
      </w:pPr>
      <w:r>
        <w:rPr>
          <w:rFonts w:ascii="Times New Roman"/>
          <w:b w:val="false"/>
          <w:i w:val="false"/>
          <w:color w:val="000000"/>
          <w:sz w:val="28"/>
        </w:rPr>
        <w:t>
      6) 240-4-бап мынадай редакцияда жазылсын:</w:t>
      </w:r>
      <w:r>
        <w:br/>
      </w:r>
      <w:r>
        <w:rPr>
          <w:rFonts w:ascii="Times New Roman"/>
          <w:b w:val="false"/>
          <w:i w:val="false"/>
          <w:color w:val="000000"/>
          <w:sz w:val="28"/>
        </w:rPr>
        <w:t>
      «240-4-бап. Сот орындаушысының ұсынуларын қарау</w:t>
      </w:r>
    </w:p>
    <w:bookmarkEnd w:id="10"/>
    <w:bookmarkStart w:name="z22" w:id="11"/>
    <w:p>
      <w:pPr>
        <w:spacing w:after="0"/>
        <w:ind w:left="0"/>
        <w:jc w:val="both"/>
      </w:pPr>
      <w:r>
        <w:rPr>
          <w:rFonts w:ascii="Times New Roman"/>
          <w:b w:val="false"/>
          <w:i w:val="false"/>
          <w:color w:val="000000"/>
          <w:sz w:val="28"/>
        </w:rPr>
        <w:t>
      1. Судья сот орындаушысының ұсынуын сотқа келіп түскен күннен бастап он күн ішінде шешеді. Сот борышкерді және өндіріп алушыны сот орындаушысының ұсынуы келіп түскені туралы хабардар етеді, сот отырысының өткізілетін уақыты мен орнын хабарлайды. Сот отырысының өткізілетін уақыты мен орны туралы тиісінше хабардар етілген борышкердің немесе өндіріп алушының келмей қалуы істі қарауға кедергі болмайды. Судья сот орындаушысының ұсынуын қарап, ұйғарым шығарады.</w:t>
      </w:r>
      <w:r>
        <w:br/>
      </w:r>
      <w:r>
        <w:rPr>
          <w:rFonts w:ascii="Times New Roman"/>
          <w:b w:val="false"/>
          <w:i w:val="false"/>
          <w:color w:val="000000"/>
          <w:sz w:val="28"/>
        </w:rPr>
        <w:t>
      Сот ұйғарымының көшірмесі борышкер мен өндіріп алушыға үш күн мерзімде жіберіледі.</w:t>
      </w:r>
      <w:r>
        <w:br/>
      </w:r>
      <w:r>
        <w:rPr>
          <w:rFonts w:ascii="Times New Roman"/>
          <w:b w:val="false"/>
          <w:i w:val="false"/>
          <w:color w:val="000000"/>
          <w:sz w:val="28"/>
        </w:rPr>
        <w:t>
</w:t>
      </w:r>
      <w:r>
        <w:rPr>
          <w:rFonts w:ascii="Times New Roman"/>
          <w:b w:val="false"/>
          <w:i w:val="false"/>
          <w:color w:val="000000"/>
          <w:sz w:val="28"/>
        </w:rPr>
        <w:t>
      2. Соттың ұйғарымына осы Кодексте белгіленген тәртіппен шағым жасалуы немесе наразылық білдірілуі мүмкін.»;</w:t>
      </w:r>
    </w:p>
    <w:bookmarkEnd w:id="11"/>
    <w:bookmarkStart w:name="z24" w:id="12"/>
    <w:p>
      <w:pPr>
        <w:spacing w:after="0"/>
        <w:ind w:left="0"/>
        <w:jc w:val="both"/>
      </w:pPr>
      <w:r>
        <w:rPr>
          <w:rFonts w:ascii="Times New Roman"/>
          <w:b w:val="false"/>
          <w:i w:val="false"/>
          <w:color w:val="000000"/>
          <w:sz w:val="28"/>
        </w:rPr>
        <w:t>
      7) мынадай мазмұндағы 240-7-баппен толықтырылсын:</w:t>
      </w:r>
      <w:r>
        <w:br/>
      </w:r>
      <w:r>
        <w:rPr>
          <w:rFonts w:ascii="Times New Roman"/>
          <w:b w:val="false"/>
          <w:i w:val="false"/>
          <w:color w:val="000000"/>
          <w:sz w:val="28"/>
        </w:rPr>
        <w:t>
      «240-7-бап. Сот орындаушысының қаулысын санкциялау</w:t>
      </w:r>
    </w:p>
    <w:bookmarkEnd w:id="12"/>
    <w:bookmarkStart w:name="z25" w:id="13"/>
    <w:p>
      <w:pPr>
        <w:spacing w:after="0"/>
        <w:ind w:left="0"/>
        <w:jc w:val="both"/>
      </w:pPr>
      <w:r>
        <w:rPr>
          <w:rFonts w:ascii="Times New Roman"/>
          <w:b w:val="false"/>
          <w:i w:val="false"/>
          <w:color w:val="000000"/>
          <w:sz w:val="28"/>
        </w:rPr>
        <w:t>
      1. Заңмен белгіленген жағдайларда сот орындаушысы соттың санкциялауына жататын атқарушылық әрекеттерді жүргізу туралы қаулы шығарады. Қаулыда санкцияланатын әрекеттерді қабылдау қажеттілігін туғызған дәлелдер мен негіздер жазылуға тиіс.</w:t>
      </w:r>
      <w:r>
        <w:br/>
      </w:r>
      <w:r>
        <w:rPr>
          <w:rFonts w:ascii="Times New Roman"/>
          <w:b w:val="false"/>
          <w:i w:val="false"/>
          <w:color w:val="000000"/>
          <w:sz w:val="28"/>
        </w:rPr>
        <w:t>
</w:t>
      </w:r>
      <w:r>
        <w:rPr>
          <w:rFonts w:ascii="Times New Roman"/>
          <w:b w:val="false"/>
          <w:i w:val="false"/>
          <w:color w:val="000000"/>
          <w:sz w:val="28"/>
        </w:rPr>
        <w:t>
      2. Санкциялауға жататын атқарушылық әрекеттерді жүргізу туралы қаулыны сот орындаушысы сотқа ұсынады. Қаулыға санкцияланатын іс-әрекеттерді қабылдаудың негізділігін растайтын атқарушылық іс жүргізу материалдары қоса тіркеледі.</w:t>
      </w:r>
      <w:r>
        <w:br/>
      </w:r>
      <w:r>
        <w:rPr>
          <w:rFonts w:ascii="Times New Roman"/>
          <w:b w:val="false"/>
          <w:i w:val="false"/>
          <w:color w:val="000000"/>
          <w:sz w:val="28"/>
        </w:rPr>
        <w:t>
</w:t>
      </w:r>
      <w:r>
        <w:rPr>
          <w:rFonts w:ascii="Times New Roman"/>
          <w:b w:val="false"/>
          <w:i w:val="false"/>
          <w:color w:val="000000"/>
          <w:sz w:val="28"/>
        </w:rPr>
        <w:t>
      3. Сот орындаушысының қаулысын сотқа материалдар түскен күні сот қарауға тиіс.</w:t>
      </w:r>
      <w:r>
        <w:br/>
      </w:r>
      <w:r>
        <w:rPr>
          <w:rFonts w:ascii="Times New Roman"/>
          <w:b w:val="false"/>
          <w:i w:val="false"/>
          <w:color w:val="000000"/>
          <w:sz w:val="28"/>
        </w:rPr>
        <w:t>
</w:t>
      </w:r>
      <w:r>
        <w:rPr>
          <w:rFonts w:ascii="Times New Roman"/>
          <w:b w:val="false"/>
          <w:i w:val="false"/>
          <w:color w:val="000000"/>
          <w:sz w:val="28"/>
        </w:rPr>
        <w:t>
      4. Сот орындаушысының қаулысын және оған қоса тіркелген атқарушылық іс жүргізу материалдарын қарап, сот атқарушылық әрекеттерді жасауға санкция береді немесе санкция беруден бас тартады.</w:t>
      </w:r>
      <w:r>
        <w:br/>
      </w:r>
      <w:r>
        <w:rPr>
          <w:rFonts w:ascii="Times New Roman"/>
          <w:b w:val="false"/>
          <w:i w:val="false"/>
          <w:color w:val="000000"/>
          <w:sz w:val="28"/>
        </w:rPr>
        <w:t>
      Санкция беру сот орындаушысының қаулысына судьяның қолымен расталатын «Санкциялаймын» деген сот мөртаңбасын қою арқылы жүзеге асырылады.</w:t>
      </w:r>
      <w:r>
        <w:br/>
      </w:r>
      <w:r>
        <w:rPr>
          <w:rFonts w:ascii="Times New Roman"/>
          <w:b w:val="false"/>
          <w:i w:val="false"/>
          <w:color w:val="000000"/>
          <w:sz w:val="28"/>
        </w:rPr>
        <w:t>
      Санкция беруден бас тартқан жағдайда судья атқарушылық әрекеттерді жүргізуге санкция беруден бас тарту туралы дәлел келтірілген ұйғарым шығарады.</w:t>
      </w:r>
      <w:r>
        <w:br/>
      </w:r>
      <w:r>
        <w:rPr>
          <w:rFonts w:ascii="Times New Roman"/>
          <w:b w:val="false"/>
          <w:i w:val="false"/>
          <w:color w:val="000000"/>
          <w:sz w:val="28"/>
        </w:rPr>
        <w:t>
</w:t>
      </w:r>
      <w:r>
        <w:rPr>
          <w:rFonts w:ascii="Times New Roman"/>
          <w:b w:val="false"/>
          <w:i w:val="false"/>
          <w:color w:val="000000"/>
          <w:sz w:val="28"/>
        </w:rPr>
        <w:t>
      5. Соттың ұйғарымына осы Кодексте белгіленген тәртіппен шағымдануға немесе наразылық білдіруге болады.»;</w:t>
      </w:r>
      <w:r>
        <w:br/>
      </w:r>
      <w:r>
        <w:rPr>
          <w:rFonts w:ascii="Times New Roman"/>
          <w:b w:val="false"/>
          <w:i w:val="false"/>
          <w:color w:val="000000"/>
          <w:sz w:val="28"/>
        </w:rPr>
        <w:t>
</w:t>
      </w:r>
      <w:r>
        <w:rPr>
          <w:rFonts w:ascii="Times New Roman"/>
          <w:b w:val="false"/>
          <w:i w:val="false"/>
          <w:color w:val="000000"/>
          <w:sz w:val="28"/>
        </w:rPr>
        <w:t>
      8) аталған Кодекске қосымша алып тасталсын.</w:t>
      </w:r>
      <w:r>
        <w:br/>
      </w:r>
      <w:r>
        <w:rPr>
          <w:rFonts w:ascii="Times New Roman"/>
          <w:b w:val="false"/>
          <w:i w:val="false"/>
          <w:color w:val="000000"/>
          <w:sz w:val="28"/>
        </w:rPr>
        <w:t>
</w:t>
      </w:r>
      <w:r>
        <w:rPr>
          <w:rFonts w:ascii="Times New Roman"/>
          <w:b w:val="false"/>
          <w:i w:val="false"/>
          <w:color w:val="000000"/>
          <w:sz w:val="28"/>
        </w:rPr>
        <w:t xml:space="preserve">
      6.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3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тақырыбындағы «жеке нотариустар» деген сөздер «жеке нотариустардың, жеке сот орындаушылары» деген сөздермен ауыстырылсын;</w:t>
      </w:r>
      <w:r>
        <w:br/>
      </w:r>
      <w:r>
        <w:rPr>
          <w:rFonts w:ascii="Times New Roman"/>
          <w:b w:val="false"/>
          <w:i w:val="false"/>
          <w:color w:val="000000"/>
          <w:sz w:val="28"/>
        </w:rPr>
        <w:t>
      екінші бөлік «жеке нотариус,» деген сөздерден кейін «жеке сот орындаушысы,» деген сөздермен толықтырылсын;</w:t>
      </w:r>
      <w:r>
        <w:br/>
      </w:r>
      <w:r>
        <w:rPr>
          <w:rFonts w:ascii="Times New Roman"/>
          <w:b w:val="false"/>
          <w:i w:val="false"/>
          <w:color w:val="000000"/>
          <w:sz w:val="28"/>
        </w:rPr>
        <w:t>
      үшінші бөлік «жеке нотариустар,» деген сөздерден кейін «жеке сот орындаушылары,» деген сөздермен толықтырылсын;</w:t>
      </w:r>
    </w:p>
    <w:bookmarkEnd w:id="13"/>
    <w:bookmarkStart w:name="z33"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48-баптың</w:t>
      </w:r>
      <w:r>
        <w:rPr>
          <w:rFonts w:ascii="Times New Roman"/>
          <w:b w:val="false"/>
          <w:i w:val="false"/>
          <w:color w:val="000000"/>
          <w:sz w:val="28"/>
        </w:rPr>
        <w:t xml:space="preserve"> екінші және үшінші бөліктерінің екінші абзацтары «жеке нотариусқа,» деген сөздерден кейін «жеке сот орындаушысына,» деген сөздермен толықтырылсын;</w:t>
      </w:r>
    </w:p>
    <w:bookmarkEnd w:id="14"/>
    <w:bookmarkStart w:name="z34"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52-баптың</w:t>
      </w:r>
      <w:r>
        <w:rPr>
          <w:rFonts w:ascii="Times New Roman"/>
          <w:b w:val="false"/>
          <w:i w:val="false"/>
          <w:color w:val="000000"/>
          <w:sz w:val="28"/>
        </w:rPr>
        <w:t xml:space="preserve"> бірінші бөлігі «жеке нотариустарды,» деген сөздерден кейін «жеке сот орындаушыларын,» деген сөздермен толықтырылсын;</w:t>
      </w:r>
    </w:p>
    <w:bookmarkEnd w:id="15"/>
    <w:bookmarkStart w:name="z35"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88-бапта</w:t>
      </w:r>
      <w:r>
        <w:rPr>
          <w:rFonts w:ascii="Times New Roman"/>
          <w:b w:val="false"/>
          <w:i w:val="false"/>
          <w:color w:val="000000"/>
          <w:sz w:val="28"/>
        </w:rPr>
        <w:t>:</w:t>
      </w:r>
      <w:r>
        <w:br/>
      </w:r>
      <w:r>
        <w:rPr>
          <w:rFonts w:ascii="Times New Roman"/>
          <w:b w:val="false"/>
          <w:i w:val="false"/>
          <w:color w:val="000000"/>
          <w:sz w:val="28"/>
        </w:rPr>
        <w:t>
      үшінші бөлікте:</w:t>
      </w:r>
      <w:r>
        <w:br/>
      </w:r>
      <w:r>
        <w:rPr>
          <w:rFonts w:ascii="Times New Roman"/>
          <w:b w:val="false"/>
          <w:i w:val="false"/>
          <w:color w:val="000000"/>
          <w:sz w:val="28"/>
        </w:rPr>
        <w:t>
      бірінші абзац «жеке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сегізінші абзац «жеке нотариустарға,» деген сөздерден кейін «жеке сот орындаушыларына,» деген сөздермен толықтырылсын;</w:t>
      </w:r>
      <w:r>
        <w:br/>
      </w:r>
      <w:r>
        <w:rPr>
          <w:rFonts w:ascii="Times New Roman"/>
          <w:b w:val="false"/>
          <w:i w:val="false"/>
          <w:color w:val="000000"/>
          <w:sz w:val="28"/>
        </w:rPr>
        <w:t>
      төртінші бөліктің екінші абзацы «жеке нотариустарға,» деген сөздерден кейін «жеке сот орындаушыларына,» деген сөздермен толықтырылсын;</w:t>
      </w:r>
      <w:r>
        <w:br/>
      </w:r>
      <w:r>
        <w:rPr>
          <w:rFonts w:ascii="Times New Roman"/>
          <w:b w:val="false"/>
          <w:i w:val="false"/>
          <w:color w:val="000000"/>
          <w:sz w:val="28"/>
        </w:rPr>
        <w:t>
      бесінші бөліктің екінші абзацы «жеке нотариустардың» деген сөздерден кейін «, жеке сот орындаушыларының» деген сөздермен толықтырылсын;</w:t>
      </w:r>
    </w:p>
    <w:bookmarkEnd w:id="16"/>
    <w:bookmarkStart w:name="z36"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88-1-бапта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 «жеке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бесінші абзац «жеке нотариустарға,» деген сөздерден кейін «жеке сот орындаушыларына,» деген сөздермен толықтырылсын;</w:t>
      </w:r>
      <w:r>
        <w:br/>
      </w:r>
      <w:r>
        <w:rPr>
          <w:rFonts w:ascii="Times New Roman"/>
          <w:b w:val="false"/>
          <w:i w:val="false"/>
          <w:color w:val="000000"/>
          <w:sz w:val="28"/>
        </w:rPr>
        <w:t>
      үшінші бөліктің екінші абзацы «жеке нотариустардың» деген сөздерден кейін «, жеке сот орындаушыларының»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175-баптың</w:t>
      </w:r>
      <w:r>
        <w:rPr>
          <w:rFonts w:ascii="Times New Roman"/>
          <w:b w:val="false"/>
          <w:i w:val="false"/>
          <w:color w:val="000000"/>
          <w:sz w:val="28"/>
        </w:rPr>
        <w:t xml:space="preserve"> екінші бөлігінің екінші абзацы «жеке нотариустарға» деген сөздерден кейін «, жеке сот орындаушыларына» деген сөздермен толықтырылсын;</w:t>
      </w:r>
    </w:p>
    <w:bookmarkEnd w:id="17"/>
    <w:bookmarkStart w:name="z38"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205-бапта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«жеке нотариустарға,» деген сөздерден кейін «жеке сот орындаушыларына және» деген сөздермен толықтырылсын;</w:t>
      </w:r>
      <w:r>
        <w:br/>
      </w:r>
      <w:r>
        <w:rPr>
          <w:rFonts w:ascii="Times New Roman"/>
          <w:b w:val="false"/>
          <w:i w:val="false"/>
          <w:color w:val="000000"/>
          <w:sz w:val="28"/>
        </w:rPr>
        <w:t>
      екінші бөліктің екінші абзацы «жеке нотариустарға,» деген сөздерден кейін «жеке сот орындаушыларына және» деген сөздермен толықтырылсын;</w:t>
      </w:r>
      <w:r>
        <w:br/>
      </w:r>
      <w:r>
        <w:rPr>
          <w:rFonts w:ascii="Times New Roman"/>
          <w:b w:val="false"/>
          <w:i w:val="false"/>
          <w:color w:val="000000"/>
          <w:sz w:val="28"/>
        </w:rPr>
        <w:t>
      2-1-бөлік «жеке нотариусты,» деген сөздерден кейін «жеке сот орындаушысын және» деген сөздермен толықтырылсын;</w:t>
      </w:r>
    </w:p>
    <w:bookmarkEnd w:id="18"/>
    <w:bookmarkStart w:name="z39"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206-бапта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«жеке нотариустарға,» деген сөздерден кейін «жеке сот орындаушыларына және» деген сөздермен толықтырылсын;</w:t>
      </w:r>
      <w:r>
        <w:br/>
      </w:r>
      <w:r>
        <w:rPr>
          <w:rFonts w:ascii="Times New Roman"/>
          <w:b w:val="false"/>
          <w:i w:val="false"/>
          <w:color w:val="000000"/>
          <w:sz w:val="28"/>
        </w:rPr>
        <w:t>
      үшінші бөліктің екінші абзацы «жеке нотариустарға,» деген сөздерден кейін «жеке сот орындаушыларына және» деген сөздермен толықтырылсын;</w:t>
      </w:r>
      <w:r>
        <w:br/>
      </w:r>
      <w:r>
        <w:rPr>
          <w:rFonts w:ascii="Times New Roman"/>
          <w:b w:val="false"/>
          <w:i w:val="false"/>
          <w:color w:val="000000"/>
          <w:sz w:val="28"/>
        </w:rPr>
        <w:t>
      төртінші бөліктің екінші абзацы «жеке нотариустарға,» деген сөздерден кейін «жеке сот орындаушыларына және» деген сөздермен толықтырылсын;</w:t>
      </w:r>
      <w:r>
        <w:br/>
      </w:r>
      <w:r>
        <w:rPr>
          <w:rFonts w:ascii="Times New Roman"/>
          <w:b w:val="false"/>
          <w:i w:val="false"/>
          <w:color w:val="000000"/>
          <w:sz w:val="28"/>
        </w:rPr>
        <w:t>
      бесінші бөліктің екінші абзацы «жеке нотариустарға,» деген сөздерден кейін «жеке сот орындаушыларына және» деген сөздермен толықтырылсын;</w:t>
      </w:r>
    </w:p>
    <w:bookmarkEnd w:id="19"/>
    <w:bookmarkStart w:name="z40" w:id="2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209-баптың</w:t>
      </w:r>
      <w:r>
        <w:rPr>
          <w:rFonts w:ascii="Times New Roman"/>
          <w:b w:val="false"/>
          <w:i w:val="false"/>
          <w:color w:val="000000"/>
          <w:sz w:val="28"/>
        </w:rPr>
        <w:t xml:space="preserve"> бірінші бөлігінің екінші абзацы «жеке нотариустарға,» деген сөздерден кейін «жеке сот орындаушыларына,» деген сөздермен толықтырылсын;</w:t>
      </w:r>
    </w:p>
    <w:bookmarkEnd w:id="20"/>
    <w:bookmarkStart w:name="z41" w:id="2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210-баптың</w:t>
      </w:r>
      <w:r>
        <w:rPr>
          <w:rFonts w:ascii="Times New Roman"/>
          <w:b w:val="false"/>
          <w:i w:val="false"/>
          <w:color w:val="000000"/>
          <w:sz w:val="28"/>
        </w:rPr>
        <w:t xml:space="preserve"> бірінші және екінші бөліктерінің екінші абзацы «жеке нотариустарға,» деген сөздерден кейін «жеке сот орындаушыларына,» деген сөздермен толықтырылсын;</w:t>
      </w:r>
    </w:p>
    <w:bookmarkEnd w:id="21"/>
    <w:bookmarkStart w:name="z42" w:id="2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216-баптың</w:t>
      </w:r>
      <w:r>
        <w:rPr>
          <w:rFonts w:ascii="Times New Roman"/>
          <w:b w:val="false"/>
          <w:i w:val="false"/>
          <w:color w:val="000000"/>
          <w:sz w:val="28"/>
        </w:rPr>
        <w:t xml:space="preserve"> бірінші бөлігінің жетінші абзацы «жеке нотариустардың» деген сөздерден кейін «, жеке сот орындаушыларының» деген сөздермен толықтырылсын;</w:t>
      </w:r>
    </w:p>
    <w:bookmarkEnd w:id="22"/>
    <w:bookmarkStart w:name="z43" w:id="2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525-бапта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«525-бап. Сот орындаушысының, сот приставының қаулысын</w:t>
      </w:r>
      <w:r>
        <w:br/>
      </w:r>
      <w:r>
        <w:rPr>
          <w:rFonts w:ascii="Times New Roman"/>
          <w:b w:val="false"/>
          <w:i w:val="false"/>
          <w:color w:val="000000"/>
          <w:sz w:val="28"/>
        </w:rPr>
        <w:t>
                және өзге де заңды талабын орындамау»;</w:t>
      </w:r>
    </w:p>
    <w:bookmarkEnd w:id="23"/>
    <w:p>
      <w:pPr>
        <w:spacing w:after="0"/>
        <w:ind w:left="0"/>
        <w:jc w:val="both"/>
      </w:pPr>
      <w:r>
        <w:rPr>
          <w:rFonts w:ascii="Times New Roman"/>
          <w:b w:val="false"/>
          <w:i w:val="false"/>
          <w:color w:val="000000"/>
          <w:sz w:val="28"/>
        </w:rPr>
        <w:t>      бірінші бөлікте:</w:t>
      </w:r>
      <w:r>
        <w:br/>
      </w:r>
      <w:r>
        <w:rPr>
          <w:rFonts w:ascii="Times New Roman"/>
          <w:b w:val="false"/>
          <w:i w:val="false"/>
          <w:color w:val="000000"/>
          <w:sz w:val="28"/>
        </w:rPr>
        <w:t>
      бірінші абзацта:</w:t>
      </w:r>
      <w:r>
        <w:br/>
      </w:r>
      <w:r>
        <w:rPr>
          <w:rFonts w:ascii="Times New Roman"/>
          <w:b w:val="false"/>
          <w:i w:val="false"/>
          <w:color w:val="000000"/>
          <w:sz w:val="28"/>
        </w:rPr>
        <w:t>
      бұл түзетудің мемлекеттік тілдегі мәтінге қатысы жоқ;</w:t>
      </w:r>
      <w:r>
        <w:br/>
      </w:r>
      <w:r>
        <w:rPr>
          <w:rFonts w:ascii="Times New Roman"/>
          <w:b w:val="false"/>
          <w:i w:val="false"/>
          <w:color w:val="000000"/>
          <w:sz w:val="28"/>
        </w:rPr>
        <w:t>
      «дәлелді себептерсіз» деген сөздер «дәлелсіз себептермен атқарушылық құжатты орындаумен байланысты, оның ішінде» деген сөздермен ауыстырылсын;</w:t>
      </w:r>
      <w:r>
        <w:br/>
      </w:r>
      <w:r>
        <w:rPr>
          <w:rFonts w:ascii="Times New Roman"/>
          <w:b w:val="false"/>
          <w:i w:val="false"/>
          <w:color w:val="000000"/>
          <w:sz w:val="28"/>
        </w:rPr>
        <w:t>
      «сот орындаушыларының» деген сөздерден кейін «қаулыларын және заңды» деген сөздермен толықтырылсын;</w:t>
      </w:r>
      <w:r>
        <w:br/>
      </w:r>
      <w:r>
        <w:rPr>
          <w:rFonts w:ascii="Times New Roman"/>
          <w:b w:val="false"/>
          <w:i w:val="false"/>
          <w:color w:val="000000"/>
          <w:sz w:val="28"/>
        </w:rPr>
        <w:t>
      екінші абзацтағы «бірден үшке дейінгі», «бестен онға дейінгі» деген сөздер тиісінше «бестен онға дейінгі», «оннан жиырмаға дейінгі»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абзацтағы «борышкердің табыстары» деген сөздер «көрінеу теріс, оның ішінде борышкердің табыстары» деген сөздермен, «туралы көрінеу теріс» деген сөздер «туралы» деген сөзбен ауыстырылсын;</w:t>
      </w:r>
      <w:r>
        <w:br/>
      </w:r>
      <w:r>
        <w:rPr>
          <w:rFonts w:ascii="Times New Roman"/>
          <w:b w:val="false"/>
          <w:i w:val="false"/>
          <w:color w:val="000000"/>
          <w:sz w:val="28"/>
        </w:rPr>
        <w:t>
      екінші абзацтағы «үштен онға дейінгі», «оннан жиырмаға дейінгі» деген сөздер тиісінше «оннан жиырмаға дейінгі», «жиырмадан елуге дейінгі» деген сөздермен ауыстырылсын;</w:t>
      </w:r>
    </w:p>
    <w:bookmarkStart w:name="z44" w:id="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541-баптың</w:t>
      </w:r>
      <w:r>
        <w:rPr>
          <w:rFonts w:ascii="Times New Roman"/>
          <w:b w:val="false"/>
          <w:i w:val="false"/>
          <w:color w:val="000000"/>
          <w:sz w:val="28"/>
        </w:rPr>
        <w:t xml:space="preserve"> бірінші бөлігі «жекеше нотариустар,» деген сөздерден кейін «жеке сот орындаушылары,» деген сөздермен толықтырылсын;</w:t>
      </w:r>
    </w:p>
    <w:bookmarkEnd w:id="24"/>
    <w:bookmarkStart w:name="z45" w:id="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584-бап</w:t>
      </w:r>
      <w:r>
        <w:rPr>
          <w:rFonts w:ascii="Times New Roman"/>
          <w:b w:val="false"/>
          <w:i w:val="false"/>
          <w:color w:val="000000"/>
          <w:sz w:val="28"/>
        </w:rPr>
        <w:t xml:space="preserve"> мынадай мазмұндағы ескертумен толықтырылсын:</w:t>
      </w:r>
      <w:r>
        <w:br/>
      </w:r>
      <w:r>
        <w:rPr>
          <w:rFonts w:ascii="Times New Roman"/>
          <w:b w:val="false"/>
          <w:i w:val="false"/>
          <w:color w:val="000000"/>
          <w:sz w:val="28"/>
        </w:rPr>
        <w:t>
      «Ескерту. Осы Кодексте тиісінше хабарлау (хабардар ету) деп оның тікелей өзіне немесе онымен бірге тұрып жатқан кәмелетке толған отбасы мүшелерінің біріне қолы қойылып, тапсырылғаны туралы жөнелтушіге қайтарылуы тиіс тапсырыстық хатпен, жеделхатпен табыс етілген хабарлама танылады. Заңды тұлғаға жіберілген хабарлама өзінің тегін, аты-жөні мен лауазымын көрсетіп, қолы қойылған заңды тұлғаның басшысына немесе қызметкеріне табыс етіледі.»;</w:t>
      </w:r>
    </w:p>
    <w:bookmarkEnd w:id="25"/>
    <w:bookmarkStart w:name="z46" w:id="2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636-баптың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1) тармақшасы мынадай мазмұндағы елу екінші абзацпен толықтырылсын:</w:t>
      </w:r>
      <w:r>
        <w:br/>
      </w:r>
      <w:r>
        <w:rPr>
          <w:rFonts w:ascii="Times New Roman"/>
          <w:b w:val="false"/>
          <w:i w:val="false"/>
          <w:color w:val="000000"/>
          <w:sz w:val="28"/>
        </w:rPr>
        <w:t>
      «атқарушылық құжаттардың орындалуын қамтамасыз ету жөніндегі уәкілетті органның (175-бап (екінші бөлігі) (осы бұзушылықтарды жеке сот орындаушылары жасаған кезде);»;</w:t>
      </w:r>
      <w:r>
        <w:br/>
      </w:r>
      <w:r>
        <w:rPr>
          <w:rFonts w:ascii="Times New Roman"/>
          <w:b w:val="false"/>
          <w:i w:val="false"/>
          <w:color w:val="000000"/>
          <w:sz w:val="28"/>
        </w:rPr>
        <w:t>
</w:t>
      </w:r>
      <w:r>
        <w:rPr>
          <w:rFonts w:ascii="Times New Roman"/>
          <w:b w:val="false"/>
          <w:i w:val="false"/>
          <w:color w:val="000000"/>
          <w:sz w:val="28"/>
        </w:rPr>
        <w:t>
      2) тармақшада «сот орындаушылары» деген сөздердің алдынан «мемлекеттік» деген сөзбен толықтырылсын;</w:t>
      </w:r>
    </w:p>
    <w:bookmarkEnd w:id="26"/>
    <w:bookmarkStart w:name="z49" w:id="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650-баптың</w:t>
      </w:r>
      <w:r>
        <w:rPr>
          <w:rFonts w:ascii="Times New Roman"/>
          <w:b w:val="false"/>
          <w:i w:val="false"/>
          <w:color w:val="000000"/>
          <w:sz w:val="28"/>
        </w:rPr>
        <w:t xml:space="preserve"> бірінші бөлігінің 4) тармақшасы алып тасталсын;</w:t>
      </w:r>
    </w:p>
    <w:bookmarkEnd w:id="27"/>
    <w:bookmarkStart w:name="z50" w:id="2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702-баптың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осы Кодекстің 703-бабында белгіленген салық салу саласында әкімшілік жаза қолдану туралы қаулыны орындаудың ескіру мерзімі өткен жағдайларда әкімшілік жаза қолдану туралы қаулының орындалуын қысқартып, әкімшілік жазадан босатады.»;</w:t>
      </w:r>
    </w:p>
    <w:bookmarkEnd w:id="28"/>
    <w:bookmarkStart w:name="z51" w:id="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703-баптың</w:t>
      </w:r>
      <w:r>
        <w:rPr>
          <w:rFonts w:ascii="Times New Roman"/>
          <w:b w:val="false"/>
          <w:i w:val="false"/>
          <w:color w:val="000000"/>
          <w:sz w:val="28"/>
        </w:rPr>
        <w:t xml:space="preserve"> тақырыбы мен бірінші бөлігі мынадай редакцияда жазылсын:</w:t>
      </w:r>
      <w:r>
        <w:br/>
      </w:r>
      <w:r>
        <w:rPr>
          <w:rFonts w:ascii="Times New Roman"/>
          <w:b w:val="false"/>
          <w:i w:val="false"/>
          <w:color w:val="000000"/>
          <w:sz w:val="28"/>
        </w:rPr>
        <w:t>
      «703-бап. Салық салу саласында әкімшілік жаза қолдану</w:t>
      </w:r>
      <w:r>
        <w:br/>
      </w:r>
      <w:r>
        <w:rPr>
          <w:rFonts w:ascii="Times New Roman"/>
          <w:b w:val="false"/>
          <w:i w:val="false"/>
          <w:color w:val="000000"/>
          <w:sz w:val="28"/>
        </w:rPr>
        <w:t>
                туралы қаулыны орындаудың ескіруі</w:t>
      </w:r>
    </w:p>
    <w:bookmarkEnd w:id="29"/>
    <w:bookmarkStart w:name="z52" w:id="30"/>
    <w:p>
      <w:pPr>
        <w:spacing w:after="0"/>
        <w:ind w:left="0"/>
        <w:jc w:val="both"/>
      </w:pPr>
      <w:r>
        <w:rPr>
          <w:rFonts w:ascii="Times New Roman"/>
          <w:b w:val="false"/>
          <w:i w:val="false"/>
          <w:color w:val="000000"/>
          <w:sz w:val="28"/>
        </w:rPr>
        <w:t>
      1. Салық салу саласындағы құқық бұзушылық үшін әкімшілік жаза қолдану туралы қаулы, егер ол заңды күшіне енген күннен бастап бес жыл ішінде орындалмаса, орындауға жатпайды.»;</w:t>
      </w:r>
    </w:p>
    <w:bookmarkEnd w:id="30"/>
    <w:bookmarkStart w:name="z53" w:id="31"/>
    <w:p>
      <w:pPr>
        <w:spacing w:after="0"/>
        <w:ind w:left="0"/>
        <w:jc w:val="both"/>
      </w:pPr>
      <w:r>
        <w:rPr>
          <w:rFonts w:ascii="Times New Roman"/>
          <w:b w:val="false"/>
          <w:i w:val="false"/>
          <w:color w:val="000000"/>
          <w:sz w:val="28"/>
        </w:rPr>
        <w:t>
      19) 704 және 707-баптар мынадай редакцияда жазылсын:</w:t>
      </w:r>
      <w:r>
        <w:br/>
      </w:r>
      <w:r>
        <w:rPr>
          <w:rFonts w:ascii="Times New Roman"/>
          <w:b w:val="false"/>
          <w:i w:val="false"/>
          <w:color w:val="000000"/>
          <w:sz w:val="28"/>
        </w:rPr>
        <w:t>
      «704-бап. Әкімшілік жаза қолдану туралы қаулыны орындау</w:t>
      </w:r>
      <w:r>
        <w:br/>
      </w:r>
      <w:r>
        <w:rPr>
          <w:rFonts w:ascii="Times New Roman"/>
          <w:b w:val="false"/>
          <w:i w:val="false"/>
          <w:color w:val="000000"/>
          <w:sz w:val="28"/>
        </w:rPr>
        <w:t>
                жөнінде іс жүргізудің аяқталуы</w:t>
      </w:r>
    </w:p>
    <w:bookmarkEnd w:id="31"/>
    <w:bookmarkStart w:name="z54" w:id="32"/>
    <w:p>
      <w:pPr>
        <w:spacing w:after="0"/>
        <w:ind w:left="0"/>
        <w:jc w:val="both"/>
      </w:pPr>
      <w:r>
        <w:rPr>
          <w:rFonts w:ascii="Times New Roman"/>
          <w:b w:val="false"/>
          <w:i w:val="false"/>
          <w:color w:val="000000"/>
          <w:sz w:val="28"/>
        </w:rPr>
        <w:t>
      1. Жаза толық жүргізілген қаулыны орындаған орган әкімшілік жаза қолдану туралы қаулыны жүргізілген жаза туралы белгі соғып, қаулыны шығарған судьяға, органға (лауазымды адамға) қайтарады.</w:t>
      </w:r>
      <w:r>
        <w:br/>
      </w:r>
      <w:r>
        <w:rPr>
          <w:rFonts w:ascii="Times New Roman"/>
          <w:b w:val="false"/>
          <w:i w:val="false"/>
          <w:color w:val="000000"/>
          <w:sz w:val="28"/>
        </w:rPr>
        <w:t>
</w:t>
      </w:r>
      <w:r>
        <w:rPr>
          <w:rFonts w:ascii="Times New Roman"/>
          <w:b w:val="false"/>
          <w:i w:val="false"/>
          <w:color w:val="000000"/>
          <w:sz w:val="28"/>
        </w:rPr>
        <w:t>
      2. Орындау жүргізілмеген немесе орындау толық жүргізілмеген әкімшілік жаза қолдану туралы қаулы «Атқарушылық іс жүргізу және сот орындаушыларының мәртебесі туралы» Қазақстан Республикасының Заңында көзделген жағдайларда және тәртіппен әкімшілік жаза қолдану туралы қаулыны шығарған, хаттама жасаған органға (лауазымды адамға) қайтарылады.»;</w:t>
      </w:r>
      <w:r>
        <w:br/>
      </w:r>
      <w:r>
        <w:rPr>
          <w:rFonts w:ascii="Times New Roman"/>
          <w:b w:val="false"/>
          <w:i w:val="false"/>
          <w:color w:val="000000"/>
          <w:sz w:val="28"/>
        </w:rPr>
        <w:t>
      «707-бап. Айыппұл салу туралы қаулыны өз еркімен орындау</w:t>
      </w:r>
      <w:r>
        <w:br/>
      </w:r>
      <w:r>
        <w:rPr>
          <w:rFonts w:ascii="Times New Roman"/>
          <w:b w:val="false"/>
          <w:i w:val="false"/>
          <w:color w:val="000000"/>
          <w:sz w:val="28"/>
        </w:rPr>
        <w:t>
</w:t>
      </w:r>
      <w:r>
        <w:rPr>
          <w:rFonts w:ascii="Times New Roman"/>
          <w:b w:val="false"/>
          <w:i w:val="false"/>
          <w:color w:val="000000"/>
          <w:sz w:val="28"/>
        </w:rPr>
        <w:t>
      1. Әкімшілік айыппұл салу туралы қаулы заңды күшіне енген, айыппұл төлеу қажеттігі туралы нұсқама шығарылған не осы Кодекстің 701-бабында көзделген кейінге қалдыру мерзімі өткен күннен бастап әкімшілік жазаны қолданған орган әкімшілік жауапқа тартылған адамды айыппұл сомасын ерікті түрде төлеу туралы тиісінше хабардар етеді. Әкімшілік жауапқа тартылған адам өзі хабардар етілген күннен бастап отыз күннен кешіктірмей айыппұлды төлеуге тиіс.</w:t>
      </w:r>
      <w:r>
        <w:br/>
      </w:r>
      <w:r>
        <w:rPr>
          <w:rFonts w:ascii="Times New Roman"/>
          <w:b w:val="false"/>
          <w:i w:val="false"/>
          <w:color w:val="000000"/>
          <w:sz w:val="28"/>
        </w:rPr>
        <w:t>
</w:t>
      </w:r>
      <w:r>
        <w:rPr>
          <w:rFonts w:ascii="Times New Roman"/>
          <w:b w:val="false"/>
          <w:i w:val="false"/>
          <w:color w:val="000000"/>
          <w:sz w:val="28"/>
        </w:rPr>
        <w:t>
      2. Әкімшілік құқық бұзушылық жасағаны үшін салынған айыппұлды жеке немесе заңды тұлға, айыппұл салу туралы қаулыны шығарған, айыппұл төлеу қажеттігі туралы нұсқама берген судьяға немесе органға (лауазымды адамға) жазбаша нысанда кейіннен хабарлай отырып, белгіленген тәртіппен мемлекеттік бюджетке енгізеді немесе аударады.»;</w:t>
      </w:r>
    </w:p>
    <w:bookmarkEnd w:id="32"/>
    <w:bookmarkStart w:name="z58" w:id="3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708-бапта</w:t>
      </w:r>
      <w:r>
        <w:rPr>
          <w:rFonts w:ascii="Times New Roman"/>
          <w:b w:val="false"/>
          <w:i w:val="false"/>
          <w:color w:val="000000"/>
          <w:sz w:val="28"/>
        </w:rPr>
        <w:t>:</w:t>
      </w:r>
      <w:r>
        <w:br/>
      </w:r>
      <w:r>
        <w:rPr>
          <w:rFonts w:ascii="Times New Roman"/>
          <w:b w:val="false"/>
          <w:i w:val="false"/>
          <w:color w:val="000000"/>
          <w:sz w:val="28"/>
        </w:rPr>
        <w:t>
      бірінші бөлігі алып тасталсын;</w:t>
      </w:r>
      <w:r>
        <w:br/>
      </w:r>
      <w:r>
        <w:rPr>
          <w:rFonts w:ascii="Times New Roman"/>
          <w:b w:val="false"/>
          <w:i w:val="false"/>
          <w:color w:val="000000"/>
          <w:sz w:val="28"/>
        </w:rPr>
        <w:t>
      екінші бөлігінде:</w:t>
      </w:r>
      <w:r>
        <w:br/>
      </w:r>
      <w:r>
        <w:rPr>
          <w:rFonts w:ascii="Times New Roman"/>
          <w:b w:val="false"/>
          <w:i w:val="false"/>
          <w:color w:val="000000"/>
          <w:sz w:val="28"/>
        </w:rPr>
        <w:t>
      «мәжбүрлеп» деген сөз алып тасталсын;</w:t>
      </w:r>
      <w:r>
        <w:br/>
      </w:r>
      <w:r>
        <w:rPr>
          <w:rFonts w:ascii="Times New Roman"/>
          <w:b w:val="false"/>
          <w:i w:val="false"/>
          <w:color w:val="000000"/>
          <w:sz w:val="28"/>
        </w:rPr>
        <w:t>
      «сот» деген сөзден кейін «, уәкілетті орган» деген сөздермен толықтырылсын;</w:t>
      </w:r>
      <w:r>
        <w:br/>
      </w:r>
      <w:r>
        <w:rPr>
          <w:rFonts w:ascii="Times New Roman"/>
          <w:b w:val="false"/>
          <w:i w:val="false"/>
          <w:color w:val="000000"/>
          <w:sz w:val="28"/>
        </w:rPr>
        <w:t>
      үшінші бөлігі «сотқа» деген сөзден кейін «, уәкілетті органға» деген сөздермен толықтырылсын;</w:t>
      </w:r>
      <w:r>
        <w:br/>
      </w:r>
      <w:r>
        <w:rPr>
          <w:rFonts w:ascii="Times New Roman"/>
          <w:b w:val="false"/>
          <w:i w:val="false"/>
          <w:color w:val="000000"/>
          <w:sz w:val="28"/>
        </w:rPr>
        <w:t>
      төртінші бөлігі «шығарған сот» деген сөздерден кейін «, уәкілетті орган» деген сөздермен толықтырылсын;</w:t>
      </w:r>
      <w:r>
        <w:br/>
      </w:r>
      <w:r>
        <w:rPr>
          <w:rFonts w:ascii="Times New Roman"/>
          <w:b w:val="false"/>
          <w:i w:val="false"/>
          <w:color w:val="000000"/>
          <w:sz w:val="28"/>
        </w:rPr>
        <w:t>
      «орындату үшін» деген сөздерден кейін «мемлекеттік» деген сөзбен толықтырылсын;</w:t>
      </w:r>
    </w:p>
    <w:bookmarkEnd w:id="33"/>
    <w:bookmarkStart w:name="z59" w:id="3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709-бапта</w:t>
      </w:r>
      <w:r>
        <w:rPr>
          <w:rFonts w:ascii="Times New Roman"/>
          <w:b w:val="false"/>
          <w:i w:val="false"/>
          <w:color w:val="000000"/>
          <w:sz w:val="28"/>
        </w:rPr>
        <w:t>:</w:t>
      </w:r>
      <w:r>
        <w:br/>
      </w:r>
      <w:r>
        <w:rPr>
          <w:rFonts w:ascii="Times New Roman"/>
          <w:b w:val="false"/>
          <w:i w:val="false"/>
          <w:color w:val="000000"/>
          <w:sz w:val="28"/>
        </w:rPr>
        <w:t>
      бірінші бөлігі алып тасталсын;</w:t>
      </w:r>
      <w:r>
        <w:br/>
      </w:r>
      <w:r>
        <w:rPr>
          <w:rFonts w:ascii="Times New Roman"/>
          <w:b w:val="false"/>
          <w:i w:val="false"/>
          <w:color w:val="000000"/>
          <w:sz w:val="28"/>
        </w:rPr>
        <w:t>
      екінші бөлігінде:</w:t>
      </w:r>
      <w:r>
        <w:br/>
      </w:r>
      <w:r>
        <w:rPr>
          <w:rFonts w:ascii="Times New Roman"/>
          <w:b w:val="false"/>
          <w:i w:val="false"/>
          <w:color w:val="000000"/>
          <w:sz w:val="28"/>
        </w:rPr>
        <w:t>
      бірінші абзацта:</w:t>
      </w:r>
      <w:r>
        <w:br/>
      </w:r>
      <w:r>
        <w:rPr>
          <w:rFonts w:ascii="Times New Roman"/>
          <w:b w:val="false"/>
          <w:i w:val="false"/>
          <w:color w:val="000000"/>
          <w:sz w:val="28"/>
        </w:rPr>
        <w:t>
      «мәжбүрлеп» деген сөз алып тасталсын;</w:t>
      </w:r>
      <w:r>
        <w:br/>
      </w:r>
      <w:r>
        <w:rPr>
          <w:rFonts w:ascii="Times New Roman"/>
          <w:b w:val="false"/>
          <w:i w:val="false"/>
          <w:color w:val="000000"/>
          <w:sz w:val="28"/>
        </w:rPr>
        <w:t>
      «Сот» деген сөзден кейін «, уәкілетті орган» деген сөздермен толықтырылсын;</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«Салық салу саласындағы әкімшілік құқық бұзушылықтар бойынша айыппұлды өндіріп алу туралы қаулыны Қазақстан Республикасының салық заңнамасында белгіленген тәртіппен салық қызметінің органдары орындайды.»;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Заңды тұлғаның шоттарында ақша болмаған жағдайда сот, уәкілетті орган заңнамаға сәйкес өндіріп алуды заңды тұлғаның мүлкіне айналдыру үшін айыппұл сомасын өндіріп алу туралы қаулыны мемлекеттік сот орындаушысына жібереді.»;</w:t>
      </w:r>
    </w:p>
    <w:bookmarkEnd w:id="34"/>
    <w:bookmarkStart w:name="z60" w:id="35"/>
    <w:p>
      <w:pPr>
        <w:spacing w:after="0"/>
        <w:ind w:left="0"/>
        <w:jc w:val="both"/>
      </w:pPr>
      <w:r>
        <w:rPr>
          <w:rFonts w:ascii="Times New Roman"/>
          <w:b w:val="false"/>
          <w:i w:val="false"/>
          <w:color w:val="000000"/>
          <w:sz w:val="28"/>
        </w:rPr>
        <w:t>
      22) 709-1-бап мынадай редакцияда жазылсын:</w:t>
      </w:r>
      <w:r>
        <w:br/>
      </w:r>
      <w:r>
        <w:rPr>
          <w:rFonts w:ascii="Times New Roman"/>
          <w:b w:val="false"/>
          <w:i w:val="false"/>
          <w:color w:val="000000"/>
          <w:sz w:val="28"/>
        </w:rPr>
        <w:t>
      «709-1-бап. Айыппұл салу туралы қаулыны мәжбүрлеп</w:t>
      </w:r>
      <w:r>
        <w:br/>
      </w:r>
      <w:r>
        <w:rPr>
          <w:rFonts w:ascii="Times New Roman"/>
          <w:b w:val="false"/>
          <w:i w:val="false"/>
          <w:color w:val="000000"/>
          <w:sz w:val="28"/>
        </w:rPr>
        <w:t>
                  орындатуға жіберудің тәртібі</w:t>
      </w:r>
    </w:p>
    <w:bookmarkEnd w:id="35"/>
    <w:bookmarkStart w:name="z61" w:id="36"/>
    <w:p>
      <w:pPr>
        <w:spacing w:after="0"/>
        <w:ind w:left="0"/>
        <w:jc w:val="both"/>
      </w:pPr>
      <w:r>
        <w:rPr>
          <w:rFonts w:ascii="Times New Roman"/>
          <w:b w:val="false"/>
          <w:i w:val="false"/>
          <w:color w:val="000000"/>
          <w:sz w:val="28"/>
        </w:rPr>
        <w:t>
      1. Айыппұл салу туралы қаулыны, айыппұл төлеу қажеттігі туралы нұсқаманы мәжбүрлеп орындатуға жіберу кезінде оған адамның айыппұлды ерікті түрде төлеуі туралы тиісінше хабардар етілген фактіні растайтын құжаттың көшірмесі және айыппұл сомасының мемлекет кірісіне түспегені туралы салық органының анықтамасы міндетті түрде қоса беріледі.</w:t>
      </w:r>
      <w:r>
        <w:br/>
      </w:r>
      <w:r>
        <w:rPr>
          <w:rFonts w:ascii="Times New Roman"/>
          <w:b w:val="false"/>
          <w:i w:val="false"/>
          <w:color w:val="000000"/>
          <w:sz w:val="28"/>
        </w:rPr>
        <w:t>
</w:t>
      </w:r>
      <w:r>
        <w:rPr>
          <w:rFonts w:ascii="Times New Roman"/>
          <w:b w:val="false"/>
          <w:i w:val="false"/>
          <w:color w:val="000000"/>
          <w:sz w:val="28"/>
        </w:rPr>
        <w:t>
      2. Осы Кодекстің талаптары бұзыла отырып мәжбүрлеп орындатуға жіберілген айыппұл салу туралы қаулы, айыппұл төлеу қажеттігі туралы нұсқама әкімшілік жазаны қолданған мемлекеттік органға қайтарылады.</w:t>
      </w:r>
      <w:r>
        <w:br/>
      </w:r>
      <w:r>
        <w:rPr>
          <w:rFonts w:ascii="Times New Roman"/>
          <w:b w:val="false"/>
          <w:i w:val="false"/>
          <w:color w:val="000000"/>
          <w:sz w:val="28"/>
        </w:rPr>
        <w:t>
</w:t>
      </w:r>
      <w:r>
        <w:rPr>
          <w:rFonts w:ascii="Times New Roman"/>
          <w:b w:val="false"/>
          <w:i w:val="false"/>
          <w:color w:val="000000"/>
          <w:sz w:val="28"/>
        </w:rPr>
        <w:t>
      3. Айыппұл салу туралы қаулыны, айыппұл төлеу қажеттігі туралы нұсқаманы әкімшілік жаза қолданған органға қайтару олардың кемшіліктерін жоя отырып, қайтадан мәжбүрлеп орындатуға жіберу үшін кедергі болмайды.».</w:t>
      </w:r>
      <w:r>
        <w:br/>
      </w:r>
      <w:r>
        <w:rPr>
          <w:rFonts w:ascii="Times New Roman"/>
          <w:b w:val="false"/>
          <w:i w:val="false"/>
          <w:color w:val="000000"/>
          <w:sz w:val="28"/>
        </w:rPr>
        <w:t>
</w:t>
      </w:r>
      <w:r>
        <w:rPr>
          <w:rFonts w:ascii="Times New Roman"/>
          <w:b w:val="false"/>
          <w:i w:val="false"/>
          <w:color w:val="000000"/>
          <w:sz w:val="28"/>
        </w:rPr>
        <w:t xml:space="preserve">
      7. 2003 жылғы 5 сәуірдегі Қазақстан Республикасының Кеден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7-8, 40-құжат; № 15, 139-құжат; 2004 ж., № 18, 106-құжат; 2005 ж., № 11, 43-құжат; № 21-22, 86-құжат; 2006 ж, № 3, 22-құжат; № 11, 55-құжат; № 23, 141-құжат; 2007 ж., № 1, 3-құжат; № 2, 14, 18-құжаттар; № 3, 20-құжат; № 4, 33-құжат; № 9, 67-құжат; № 10, 69-құжат; № 18, 144-құжат; № 23, 173-құжат; 2008 ж., № 13-14, 58-құжат; 2009 ж., № 17, 80, 81-құжаттар; № 18, 84-құжат; № 19, 88-құжат; № 23, 100-құжат; № 24, 122, 124-құжаттар; 2010 жылғы 16 қаңтарда «Егемен Қазақстан» және «Казахстанская правда» газеттерінде жарияланған «Қазақстан Республикасының кейбір заңнамалық актілеріне кеден ісі мәселелері бойынша өзгерістер мен толықтырулар енгізу туралы» 2010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1-тармағының 17) тармақшасы «сот актілерін,» деген сөздерден кейін «сот орындаушыларының қаулыларын,» деген сөздермен толықтырылсын;</w:t>
      </w:r>
    </w:p>
    <w:bookmarkEnd w:id="36"/>
    <w:bookmarkStart w:name="z66"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26-баптың</w:t>
      </w:r>
      <w:r>
        <w:rPr>
          <w:rFonts w:ascii="Times New Roman"/>
          <w:b w:val="false"/>
          <w:i w:val="false"/>
          <w:color w:val="000000"/>
          <w:sz w:val="28"/>
        </w:rPr>
        <w:t xml:space="preserve"> 3-тармағы мынадай мазмұндағы 3-2) тармақшамен толықтырылсын:</w:t>
      </w:r>
      <w:r>
        <w:br/>
      </w:r>
      <w:r>
        <w:rPr>
          <w:rFonts w:ascii="Times New Roman"/>
          <w:b w:val="false"/>
          <w:i w:val="false"/>
          <w:color w:val="000000"/>
          <w:sz w:val="28"/>
        </w:rPr>
        <w:t>
      «3-2) атқарушылық іс жүргізу органдары мен жеке сот орындаушыларына - олардың іс жүргізіп жатқан атқарушылық іс жүргізу істері бойынша атқарушылық іс жүргізу органының немесе жеке сот орындаушысының мөрімен расталған, сот орындаушысының сот санкциялаған қаулысы негізінде;».</w:t>
      </w:r>
      <w:r>
        <w:br/>
      </w:r>
      <w:r>
        <w:rPr>
          <w:rFonts w:ascii="Times New Roman"/>
          <w:b w:val="false"/>
          <w:i w:val="false"/>
          <w:color w:val="000000"/>
          <w:sz w:val="28"/>
        </w:rPr>
        <w:t>
</w:t>
      </w:r>
      <w:r>
        <w:rPr>
          <w:rFonts w:ascii="Times New Roman"/>
          <w:b w:val="false"/>
          <w:i w:val="false"/>
          <w:color w:val="000000"/>
          <w:sz w:val="28"/>
        </w:rPr>
        <w:t xml:space="preserve">
      8.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1-тармағының 31) тармақшасы «жеке нотариус,» деген сөздерден кейін «жеке сот орындаушысы,» деген сөздермен толықтырылсын;</w:t>
      </w:r>
    </w:p>
    <w:bookmarkEnd w:id="37"/>
    <w:bookmarkStart w:name="z69"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1-тармағының 6) тармақшасы «жекеше нотариустың,» деген сөздерден кейін «жеке сот орындаушысының,» деген сөздермен толықтырылсын;</w:t>
      </w:r>
    </w:p>
    <w:bookmarkEnd w:id="38"/>
    <w:bookmarkStart w:name="z70" w:id="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тақырыбы «жекеше нотариустың,» деген сөздерден кейін «жеке сот орындаушысының, » деген сөздермен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3) тармақша «жекеше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2-тармақ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3-тармақ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4-тармақ «жекеше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5-тармақтың бірінші және екінші абзацтары «жекеше нотариуста,» деген сөздерден кейін «жеке сот орындаушысында,» деген сөздермен толықтырылсын;</w:t>
      </w:r>
      <w:r>
        <w:br/>
      </w:r>
      <w:r>
        <w:rPr>
          <w:rFonts w:ascii="Times New Roman"/>
          <w:b w:val="false"/>
          <w:i w:val="false"/>
          <w:color w:val="000000"/>
          <w:sz w:val="28"/>
        </w:rPr>
        <w:t>
      6-тармақта:</w:t>
      </w:r>
      <w:r>
        <w:br/>
      </w:r>
      <w:r>
        <w:rPr>
          <w:rFonts w:ascii="Times New Roman"/>
          <w:b w:val="false"/>
          <w:i w:val="false"/>
          <w:color w:val="000000"/>
          <w:sz w:val="28"/>
        </w:rPr>
        <w:t>
      бірінші абзац «жекеше нотариуста,» деген сөздерден кейін «жеке сот орындаушысында,» деген сөздермен толықтырылсын;</w:t>
      </w:r>
      <w:r>
        <w:br/>
      </w:r>
      <w:r>
        <w:rPr>
          <w:rFonts w:ascii="Times New Roman"/>
          <w:b w:val="false"/>
          <w:i w:val="false"/>
          <w:color w:val="000000"/>
          <w:sz w:val="28"/>
        </w:rPr>
        <w:t>
      1), 2) және 3) тармақшалары «жекеше нотариусқа,» деген сөздерден кейін «жеке сот орындаушысына,» деген сөздермен толықтырылсын;</w:t>
      </w:r>
      <w:r>
        <w:br/>
      </w:r>
      <w:r>
        <w:rPr>
          <w:rFonts w:ascii="Times New Roman"/>
          <w:b w:val="false"/>
          <w:i w:val="false"/>
          <w:color w:val="000000"/>
          <w:sz w:val="28"/>
        </w:rPr>
        <w:t>
      7 және 8-тармақтар «жекеше нотариустың,» және «жекеше нотариусты,» деген сөздерден кейін тиісінше «жеке сот орындаушысының,» және «жеке сот орындаушысын,» деген сөздермен толықтырылсын;</w:t>
      </w:r>
      <w:r>
        <w:br/>
      </w:r>
      <w:r>
        <w:rPr>
          <w:rFonts w:ascii="Times New Roman"/>
          <w:b w:val="false"/>
          <w:i w:val="false"/>
          <w:color w:val="000000"/>
          <w:sz w:val="28"/>
        </w:rPr>
        <w:t>
      9-тармақта:</w:t>
      </w:r>
      <w:r>
        <w:br/>
      </w:r>
      <w:r>
        <w:rPr>
          <w:rFonts w:ascii="Times New Roman"/>
          <w:b w:val="false"/>
          <w:i w:val="false"/>
          <w:color w:val="000000"/>
          <w:sz w:val="28"/>
        </w:rPr>
        <w:t>
      бірінші абзац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2) тармақша «жекеше нотариустың,» деген сөздерден кейін «жеке сот орындаушысының,» деген сөздермен толықтырылсын;</w:t>
      </w:r>
    </w:p>
    <w:bookmarkEnd w:id="39"/>
    <w:bookmarkStart w:name="z71"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45-баптың</w:t>
      </w:r>
      <w:r>
        <w:rPr>
          <w:rFonts w:ascii="Times New Roman"/>
          <w:b w:val="false"/>
          <w:i w:val="false"/>
          <w:color w:val="000000"/>
          <w:sz w:val="28"/>
        </w:rPr>
        <w:t xml:space="preserve"> 4-тармағы «жекеше нотариусқа да,» деген сөздерден кейін «жеке сот орындаушысына да,» деген сөздермен толықтырылсын;</w:t>
      </w:r>
    </w:p>
    <w:bookmarkEnd w:id="40"/>
    <w:bookmarkStart w:name="z72" w:id="4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67-бапта</w:t>
      </w:r>
      <w:r>
        <w:rPr>
          <w:rFonts w:ascii="Times New Roman"/>
          <w:b w:val="false"/>
          <w:i w:val="false"/>
          <w:color w:val="000000"/>
          <w:sz w:val="28"/>
        </w:rPr>
        <w:t>:</w:t>
      </w:r>
      <w:r>
        <w:br/>
      </w:r>
      <w:r>
        <w:rPr>
          <w:rFonts w:ascii="Times New Roman"/>
          <w:b w:val="false"/>
          <w:i w:val="false"/>
          <w:color w:val="000000"/>
          <w:sz w:val="28"/>
        </w:rPr>
        <w:t>
      1-тармақтың 1) тармақшасы алтыншы абзацындағы «адвокаттар үшін Қазақстан Республикасының резидент жеке тұлғалары бойынша осы декларацияға қосымшалармен бірге жеке табыс салығы және әлеуметтік салық бойынша декларация;» деген сөздер «адвокаттар;» деген сөзбен ауыстырылып, мынадай мазмұндағы жетінші абзацпен толықтырылсын:</w:t>
      </w:r>
      <w:r>
        <w:br/>
      </w:r>
      <w:r>
        <w:rPr>
          <w:rFonts w:ascii="Times New Roman"/>
          <w:b w:val="false"/>
          <w:i w:val="false"/>
          <w:color w:val="000000"/>
          <w:sz w:val="28"/>
        </w:rPr>
        <w:t>
      «жеке сот орындаушылары үшін Қазақстан Республикасының резидент жеке тұлғалары бойынша осы декларацияға қосымшалармен бірге жеке табыс салығы және әлеуметтік салық бойынша декларация;»;</w:t>
      </w:r>
      <w:r>
        <w:br/>
      </w:r>
      <w:r>
        <w:rPr>
          <w:rFonts w:ascii="Times New Roman"/>
          <w:b w:val="false"/>
          <w:i w:val="false"/>
          <w:color w:val="000000"/>
          <w:sz w:val="28"/>
        </w:rPr>
        <w:t>
      6-тармақтың 2) тармақшасы «жекеше нотариустың,» деген сөздерден кейін «жеке сот орындаушысының,» деген сөздермен толықтырылсын;</w:t>
      </w:r>
    </w:p>
    <w:bookmarkEnd w:id="41"/>
    <w:bookmarkStart w:name="z73" w:id="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177-баптың</w:t>
      </w:r>
      <w:r>
        <w:rPr>
          <w:rFonts w:ascii="Times New Roman"/>
          <w:b w:val="false"/>
          <w:i w:val="false"/>
          <w:color w:val="000000"/>
          <w:sz w:val="28"/>
        </w:rPr>
        <w:t xml:space="preserve"> 3) тармақшасындағы «жекеше нотариустар» деген сөздер «жекеше нотариустардың, жеке сот орындаушылары» деген сөздермен ауыстырылсын;</w:t>
      </w:r>
    </w:p>
    <w:bookmarkEnd w:id="42"/>
    <w:bookmarkStart w:name="z74" w:id="4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178-баптың</w:t>
      </w:r>
      <w:r>
        <w:rPr>
          <w:rFonts w:ascii="Times New Roman"/>
          <w:b w:val="false"/>
          <w:i w:val="false"/>
          <w:color w:val="000000"/>
          <w:sz w:val="28"/>
        </w:rPr>
        <w:t xml:space="preserve"> 2-тармағындағы «Жекеше нотариустар» деген сөздер Жекеше нотариустардың, жеке сот орындаушылары» деген сөздермен ауыстырылсын;</w:t>
      </w:r>
    </w:p>
    <w:bookmarkEnd w:id="43"/>
    <w:bookmarkStart w:name="z75" w:id="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20-тараудың</w:t>
      </w:r>
      <w:r>
        <w:rPr>
          <w:rFonts w:ascii="Times New Roman"/>
          <w:b w:val="false"/>
          <w:i w:val="false"/>
          <w:color w:val="000000"/>
          <w:sz w:val="28"/>
        </w:rPr>
        <w:t xml:space="preserve"> 2-параграфының тақырыбындағы «Жекеше нотариустар» деген сөздер «Жекеше нотариустардың, жеке сот орындаушысы» деген сөздермен ауыстырылсын;</w:t>
      </w:r>
    </w:p>
    <w:bookmarkEnd w:id="44"/>
    <w:bookmarkStart w:name="z76" w:id="4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тақырыбындағы «Жекеше нотариустар» деген сөздер «Жекеше нотариустардың, жеке сот орындаушысы» деген сөздермен ауыстырылсын;</w:t>
      </w:r>
      <w:r>
        <w:br/>
      </w:r>
      <w:r>
        <w:rPr>
          <w:rFonts w:ascii="Times New Roman"/>
          <w:b w:val="false"/>
          <w:i w:val="false"/>
          <w:color w:val="000000"/>
          <w:sz w:val="28"/>
        </w:rPr>
        <w:t>
      «қоса алғанда,» деген сөздерден кейін «, атқарушылық құжаттарды орындау жөніндегі қызметті,» деген сөздермен толықтырылсын;</w:t>
      </w:r>
      <w:r>
        <w:br/>
      </w:r>
      <w:r>
        <w:rPr>
          <w:rFonts w:ascii="Times New Roman"/>
          <w:b w:val="false"/>
          <w:i w:val="false"/>
          <w:color w:val="000000"/>
          <w:sz w:val="28"/>
        </w:rPr>
        <w:t>
      «жекеше нотариустар» деген сөздер «жекеше нотариустардың, жеке сот орындаушысы» деген сөздермен ауыстырылсын;</w:t>
      </w:r>
    </w:p>
    <w:bookmarkEnd w:id="45"/>
    <w:bookmarkStart w:name="z77" w:id="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182-баптың</w:t>
      </w:r>
      <w:r>
        <w:rPr>
          <w:rFonts w:ascii="Times New Roman"/>
          <w:b w:val="false"/>
          <w:i w:val="false"/>
          <w:color w:val="000000"/>
          <w:sz w:val="28"/>
        </w:rPr>
        <w:t xml:space="preserve"> 1-тармағындағы «Жекеше нотариустар» деген сөздер «Жекеше нотариустардың, жеке сот орындаушылары» деген сөздермен ауыстырылсын;</w:t>
      </w:r>
    </w:p>
    <w:bookmarkEnd w:id="46"/>
    <w:bookmarkStart w:name="z78" w:id="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185-баптың</w:t>
      </w:r>
      <w:r>
        <w:rPr>
          <w:rFonts w:ascii="Times New Roman"/>
          <w:b w:val="false"/>
          <w:i w:val="false"/>
          <w:color w:val="000000"/>
          <w:sz w:val="28"/>
        </w:rPr>
        <w:t xml:space="preserve"> 1-тармағының 2) тармақшасы «жекеше нотариустар,» деген сөздерден кейін «жеке сот орындаушылары,» деген сөздермен толықтырылсын;</w:t>
      </w:r>
    </w:p>
    <w:bookmarkEnd w:id="47"/>
    <w:bookmarkStart w:name="z79" w:id="4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355-баптың</w:t>
      </w:r>
      <w:r>
        <w:rPr>
          <w:rFonts w:ascii="Times New Roman"/>
          <w:b w:val="false"/>
          <w:i w:val="false"/>
          <w:color w:val="000000"/>
          <w:sz w:val="28"/>
        </w:rPr>
        <w:t xml:space="preserve"> 1-тармағының 2) тармақшасы «жекеше нотариустар,» деген сөздерден кейін «жеке сот орындаушылары,» деген сөздермен толықтырылсын;</w:t>
      </w:r>
    </w:p>
    <w:bookmarkEnd w:id="48"/>
    <w:bookmarkStart w:name="z80"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358-баптың</w:t>
      </w:r>
      <w:r>
        <w:rPr>
          <w:rFonts w:ascii="Times New Roman"/>
          <w:b w:val="false"/>
          <w:i w:val="false"/>
          <w:color w:val="000000"/>
          <w:sz w:val="28"/>
        </w:rPr>
        <w:t xml:space="preserve"> 2-тармағы «жекеше нотариустар,» деген сөздерден кейін «жеке сот орындаушылары,» деген сөздермен толықтырылсын;</w:t>
      </w:r>
    </w:p>
    <w:bookmarkEnd w:id="49"/>
    <w:bookmarkStart w:name="z81" w:id="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359-баптың</w:t>
      </w:r>
      <w:r>
        <w:rPr>
          <w:rFonts w:ascii="Times New Roman"/>
          <w:b w:val="false"/>
          <w:i w:val="false"/>
          <w:color w:val="000000"/>
          <w:sz w:val="28"/>
        </w:rPr>
        <w:t xml:space="preserve"> 2-тармағы «жекеше нотариустар,» деген сөздерден кейін «жеке сот орындаушылары,» деген сөздермен толықтырылсын;</w:t>
      </w:r>
    </w:p>
    <w:bookmarkEnd w:id="50"/>
    <w:bookmarkStart w:name="z82" w:id="5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368-баптың</w:t>
      </w:r>
      <w:r>
        <w:rPr>
          <w:rFonts w:ascii="Times New Roman"/>
          <w:b w:val="false"/>
          <w:i w:val="false"/>
          <w:color w:val="000000"/>
          <w:sz w:val="28"/>
        </w:rPr>
        <w:t xml:space="preserve"> 3-тармағы «жекеше нотариустар,» деген сөздерден кейін «жеке сот орындаушылары,» деген сөздермен толықтырылсын;</w:t>
      </w:r>
    </w:p>
    <w:bookmarkEnd w:id="51"/>
    <w:bookmarkStart w:name="z83" w:id="5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391-баптың</w:t>
      </w:r>
      <w:r>
        <w:rPr>
          <w:rFonts w:ascii="Times New Roman"/>
          <w:b w:val="false"/>
          <w:i w:val="false"/>
          <w:color w:val="000000"/>
          <w:sz w:val="28"/>
        </w:rPr>
        <w:t xml:space="preserve"> 1-тармағы «жекеше нотариустар,» деген сөздерден кейін «жеке сот орындаушылары,» деген сөздермен толықтырылсын;</w:t>
      </w:r>
    </w:p>
    <w:bookmarkEnd w:id="52"/>
    <w:bookmarkStart w:name="z84" w:id="5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560-бапта</w:t>
      </w:r>
      <w:r>
        <w:rPr>
          <w:rFonts w:ascii="Times New Roman"/>
          <w:b w:val="false"/>
          <w:i w:val="false"/>
          <w:color w:val="000000"/>
          <w:sz w:val="28"/>
        </w:rPr>
        <w:t>:</w:t>
      </w:r>
      <w:r>
        <w:br/>
      </w:r>
      <w:r>
        <w:rPr>
          <w:rFonts w:ascii="Times New Roman"/>
          <w:b w:val="false"/>
          <w:i w:val="false"/>
          <w:color w:val="000000"/>
          <w:sz w:val="28"/>
        </w:rPr>
        <w:t>
      3-тармақтың 2) тармақшасының екінші абзацы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7-тармақтың 2) тармақшасы «жекеше нотариустың,» деген сөздерден кейін «жеке сот орындаушысының,» деген сөздермен толықтырылсын;</w:t>
      </w:r>
    </w:p>
    <w:bookmarkEnd w:id="53"/>
    <w:bookmarkStart w:name="z85" w:id="5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81-тараудың</w:t>
      </w:r>
      <w:r>
        <w:rPr>
          <w:rFonts w:ascii="Times New Roman"/>
          <w:b w:val="false"/>
          <w:i w:val="false"/>
          <w:color w:val="000000"/>
          <w:sz w:val="28"/>
        </w:rPr>
        <w:t xml:space="preserve"> 2 параграфының тақырыбы «жекеше нотариусты,» деген сөздерден кейін «жеке сот орындаушысын,» деген сөздермен толықтырылсын;</w:t>
      </w:r>
    </w:p>
    <w:bookmarkEnd w:id="54"/>
    <w:bookmarkStart w:name="z86" w:id="5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565-бапта</w:t>
      </w:r>
      <w:r>
        <w:rPr>
          <w:rFonts w:ascii="Times New Roman"/>
          <w:b w:val="false"/>
          <w:i w:val="false"/>
          <w:color w:val="000000"/>
          <w:sz w:val="28"/>
        </w:rPr>
        <w:t>:</w:t>
      </w:r>
      <w:r>
        <w:br/>
      </w:r>
      <w:r>
        <w:rPr>
          <w:rFonts w:ascii="Times New Roman"/>
          <w:b w:val="false"/>
          <w:i w:val="false"/>
          <w:color w:val="000000"/>
          <w:sz w:val="28"/>
        </w:rPr>
        <w:t>
      тақырыбы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3, 4 және 5-тармақтары «жекеше нотариус,», «жекеше нотариусты,» деген сөздерден кейін тиісінше «жеке сот орындаушысы,» «жеке сот орындаушысын,» деген сөздермен толықтырылсын;</w:t>
      </w:r>
    </w:p>
    <w:bookmarkEnd w:id="55"/>
    <w:bookmarkStart w:name="z87" w:id="5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566-бапта</w:t>
      </w:r>
      <w:r>
        <w:rPr>
          <w:rFonts w:ascii="Times New Roman"/>
          <w:b w:val="false"/>
          <w:i w:val="false"/>
          <w:color w:val="000000"/>
          <w:sz w:val="28"/>
        </w:rPr>
        <w:t>:</w:t>
      </w:r>
      <w:r>
        <w:br/>
      </w:r>
      <w:r>
        <w:rPr>
          <w:rFonts w:ascii="Times New Roman"/>
          <w:b w:val="false"/>
          <w:i w:val="false"/>
          <w:color w:val="000000"/>
          <w:sz w:val="28"/>
        </w:rPr>
        <w:t>
      тақырыбы «жекеше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1-тармақтағы «жекеше нотариустің,», «жекеше нотариустың» деген сөздер «жекеше нотариустың, жеке сот орындаушысының,»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бірінші абзац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2) тармақшадағы «жеке нотариустың,» деген сөздер «жекеше нотариустың, жеке сот орындаушысының,»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абзац «жекеше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2) тармақша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5-тармақ «жекеше нотариустың,» деген сөздерден кейін «жеке сот орындаушысының,» деген сөздермен толықтырылсын;</w:t>
      </w:r>
    </w:p>
    <w:bookmarkEnd w:id="56"/>
    <w:bookmarkStart w:name="z88" w:id="5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567-бапта</w:t>
      </w:r>
      <w:r>
        <w:rPr>
          <w:rFonts w:ascii="Times New Roman"/>
          <w:b w:val="false"/>
          <w:i w:val="false"/>
          <w:color w:val="000000"/>
          <w:sz w:val="28"/>
        </w:rPr>
        <w:t>:</w:t>
      </w:r>
      <w:r>
        <w:br/>
      </w:r>
      <w:r>
        <w:rPr>
          <w:rFonts w:ascii="Times New Roman"/>
          <w:b w:val="false"/>
          <w:i w:val="false"/>
          <w:color w:val="000000"/>
          <w:sz w:val="28"/>
        </w:rPr>
        <w:t>
      тақырыбы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1, 2 және 3-тармақтары «жекеше нотариустың,», «жекеше нотариус,» деген сөздерден кейін тиісінше «жеке сот орындаушысының,» «жеке сот орындаушысы,» деген сөздермен толықтырылсын;</w:t>
      </w:r>
    </w:p>
    <w:bookmarkEnd w:id="57"/>
    <w:bookmarkStart w:name="z89" w:id="5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580-баптың</w:t>
      </w:r>
      <w:r>
        <w:rPr>
          <w:rFonts w:ascii="Times New Roman"/>
          <w:b w:val="false"/>
          <w:i w:val="false"/>
          <w:color w:val="000000"/>
          <w:sz w:val="28"/>
        </w:rPr>
        <w:t xml:space="preserve"> 2-тармағының 2) тармақшасы «жекеше нотариус,» деген сөздерден кейін «жеке сот орындаушысы,» деген сөздермен толықтырылсын;</w:t>
      </w:r>
    </w:p>
    <w:bookmarkEnd w:id="58"/>
    <w:bookmarkStart w:name="z90" w:id="5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581-баптың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 тармақша «адвокаттық қызметті» деген сөздерден кейін «, атқарушылық құжаттарды орындау жөніндегі қызметті;» деген сөздермен толықтырылсын;</w:t>
      </w:r>
      <w:r>
        <w:br/>
      </w:r>
      <w:r>
        <w:rPr>
          <w:rFonts w:ascii="Times New Roman"/>
          <w:b w:val="false"/>
          <w:i w:val="false"/>
          <w:color w:val="000000"/>
          <w:sz w:val="28"/>
        </w:rPr>
        <w:t>
      8) тармақша мынадай мазмұндағы бесінші абзацпен толықтырылсын:</w:t>
      </w:r>
      <w:r>
        <w:br/>
      </w:r>
      <w:r>
        <w:rPr>
          <w:rFonts w:ascii="Times New Roman"/>
          <w:b w:val="false"/>
          <w:i w:val="false"/>
          <w:color w:val="000000"/>
          <w:sz w:val="28"/>
        </w:rPr>
        <w:t>
      «жеке сот орындаушысының - атқарушылық құжаттарды орындау жөніндегі қызметінде;»;</w:t>
      </w:r>
      <w:r>
        <w:br/>
      </w:r>
      <w:r>
        <w:rPr>
          <w:rFonts w:ascii="Times New Roman"/>
          <w:b w:val="false"/>
          <w:i w:val="false"/>
          <w:color w:val="000000"/>
          <w:sz w:val="28"/>
        </w:rPr>
        <w:t>
      12) тармақшада:</w:t>
      </w:r>
      <w:r>
        <w:br/>
      </w:r>
      <w:r>
        <w:rPr>
          <w:rFonts w:ascii="Times New Roman"/>
          <w:b w:val="false"/>
          <w:i w:val="false"/>
          <w:color w:val="000000"/>
          <w:sz w:val="28"/>
        </w:rPr>
        <w:t>
      мынадай мазмұндағы бесінші абзацпен толықтырылсын:</w:t>
      </w:r>
      <w:r>
        <w:br/>
      </w:r>
      <w:r>
        <w:rPr>
          <w:rFonts w:ascii="Times New Roman"/>
          <w:b w:val="false"/>
          <w:i w:val="false"/>
          <w:color w:val="000000"/>
          <w:sz w:val="28"/>
        </w:rPr>
        <w:t>
      «салық салумен байланысты мәселелер бойынша - атқарушылық құжаттарды орындау жөніндегі қызметте пайдаланылатын (пайдаланылған) ағымдағы шоттар бойынша тексерілетін жеке сот орындаушысының;»;</w:t>
      </w:r>
      <w:r>
        <w:br/>
      </w:r>
      <w:r>
        <w:rPr>
          <w:rFonts w:ascii="Times New Roman"/>
          <w:b w:val="false"/>
          <w:i w:val="false"/>
          <w:color w:val="000000"/>
          <w:sz w:val="28"/>
        </w:rPr>
        <w:t>
      жетінші абзац «жекеше нотариустың,» деген сөздерден кейін «жеке сот орындаушысының,» деген сөздермен толықтырылсын;</w:t>
      </w:r>
    </w:p>
    <w:bookmarkEnd w:id="59"/>
    <w:bookmarkStart w:name="z91" w:id="6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595-баптың</w:t>
      </w:r>
      <w:r>
        <w:rPr>
          <w:rFonts w:ascii="Times New Roman"/>
          <w:b w:val="false"/>
          <w:i w:val="false"/>
          <w:color w:val="000000"/>
          <w:sz w:val="28"/>
        </w:rPr>
        <w:t xml:space="preserve"> 1-тармағының 1) тармақшасы «жекеше нотариустың,» деген сөздерден кейін «жеке сот орындаушысының,» деген сөздермен толықтырылсын;</w:t>
      </w:r>
    </w:p>
    <w:bookmarkEnd w:id="60"/>
    <w:bookmarkStart w:name="z92" w:id="6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597-баптың</w:t>
      </w:r>
      <w:r>
        <w:rPr>
          <w:rFonts w:ascii="Times New Roman"/>
          <w:b w:val="false"/>
          <w:i w:val="false"/>
          <w:color w:val="000000"/>
          <w:sz w:val="28"/>
        </w:rPr>
        <w:t xml:space="preserve"> бірінші бөлігінің 3) тармақшасы «жекеше нотариус,», «Жекеше нотариустың,» деген сөздерден кейін тиісінше «жеке сот орындаушысы,», «жеке сот орындаушысының,» деген сөздермен толықтырылсын;</w:t>
      </w:r>
    </w:p>
    <w:bookmarkEnd w:id="61"/>
    <w:bookmarkStart w:name="z93" w:id="6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609-баптың</w:t>
      </w:r>
      <w:r>
        <w:rPr>
          <w:rFonts w:ascii="Times New Roman"/>
          <w:b w:val="false"/>
          <w:i w:val="false"/>
          <w:color w:val="000000"/>
          <w:sz w:val="28"/>
        </w:rPr>
        <w:t xml:space="preserve"> 1-тармағының 2), 3) және 4) тармақшалары «жекеше нотариустың» деген сөздерден кейін «, жеке сот орындаушысының» деген сөздермен толықтырылсын;</w:t>
      </w:r>
    </w:p>
    <w:bookmarkEnd w:id="62"/>
    <w:bookmarkStart w:name="z94" w:id="63"/>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614-баптың</w:t>
      </w:r>
      <w:r>
        <w:rPr>
          <w:rFonts w:ascii="Times New Roman"/>
          <w:b w:val="false"/>
          <w:i w:val="false"/>
          <w:color w:val="000000"/>
          <w:sz w:val="28"/>
        </w:rPr>
        <w:t xml:space="preserve"> 1-тармағы «жекеше нотариустың,» деген сөздерден кейін «жеке сот орындаушысының,» деген сөздермен толықтырылсын;</w:t>
      </w:r>
    </w:p>
    <w:bookmarkEnd w:id="63"/>
    <w:bookmarkStart w:name="z95" w:id="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615-баптың</w:t>
      </w:r>
      <w:r>
        <w:rPr>
          <w:rFonts w:ascii="Times New Roman"/>
          <w:b w:val="false"/>
          <w:i w:val="false"/>
          <w:color w:val="000000"/>
          <w:sz w:val="28"/>
        </w:rPr>
        <w:t xml:space="preserve"> 1-тармағының екінші бөлігі «сақтандыру қызметі,» деген сөздерден кейін «атқарушылық іс жүргізу туралы,» деген сөздермен толықтырылып, «қамсыздандыру» деген сөз «қамсыздандыру туралы» деген сөздермен ауыстырылсын;</w:t>
      </w:r>
    </w:p>
    <w:bookmarkEnd w:id="64"/>
    <w:bookmarkStart w:name="z96" w:id="65"/>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621-баптың</w:t>
      </w:r>
      <w:r>
        <w:rPr>
          <w:rFonts w:ascii="Times New Roman"/>
          <w:b w:val="false"/>
          <w:i w:val="false"/>
          <w:color w:val="000000"/>
          <w:sz w:val="28"/>
        </w:rPr>
        <w:t xml:space="preserve"> 1-тармағындағы «жекеше нотариустар» деген сөздер «жекеше нотариустардың, жеке сот орындаушылары» деген сөздермен ауыстырылсын;</w:t>
      </w:r>
    </w:p>
    <w:bookmarkEnd w:id="65"/>
    <w:bookmarkStart w:name="z97" w:id="66"/>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622-бапта</w:t>
      </w:r>
      <w:r>
        <w:rPr>
          <w:rFonts w:ascii="Times New Roman"/>
          <w:b w:val="false"/>
          <w:i w:val="false"/>
          <w:color w:val="000000"/>
          <w:sz w:val="28"/>
        </w:rPr>
        <w:t>:</w:t>
      </w:r>
      <w:r>
        <w:br/>
      </w:r>
      <w:r>
        <w:rPr>
          <w:rFonts w:ascii="Times New Roman"/>
          <w:b w:val="false"/>
          <w:i w:val="false"/>
          <w:color w:val="000000"/>
          <w:sz w:val="28"/>
        </w:rPr>
        <w:t>
      тақырыбы «жекеше нотариус,» деген сөздерден кейін «жеке сот орындаушысы,» деген сөздермен толықтырылсын;</w:t>
      </w:r>
      <w:r>
        <w:br/>
      </w:r>
      <w:r>
        <w:rPr>
          <w:rFonts w:ascii="Times New Roman"/>
          <w:b w:val="false"/>
          <w:i w:val="false"/>
          <w:color w:val="000000"/>
          <w:sz w:val="28"/>
        </w:rPr>
        <w:t>
      1, 2 және 3-тармақтары «жекеше нотариус,» деген сөздерден кейін «жеке сот орындаушысы,» деген сөздермен толықтырылсын;</w:t>
      </w:r>
    </w:p>
    <w:bookmarkEnd w:id="66"/>
    <w:bookmarkStart w:name="z98" w:id="6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629-баптың</w:t>
      </w:r>
      <w:r>
        <w:rPr>
          <w:rFonts w:ascii="Times New Roman"/>
          <w:b w:val="false"/>
          <w:i w:val="false"/>
          <w:color w:val="000000"/>
          <w:sz w:val="28"/>
        </w:rPr>
        <w:t xml:space="preserve"> 5-тармағының 2) тармақшасы «жекеше нотариустың,» деген сөздерден кейін «жеке сот орындаушысының,» деген сөздермен толықтырылсын;</w:t>
      </w:r>
    </w:p>
    <w:bookmarkEnd w:id="67"/>
    <w:bookmarkStart w:name="z99" w:id="6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631-баптың</w:t>
      </w:r>
      <w:r>
        <w:rPr>
          <w:rFonts w:ascii="Times New Roman"/>
          <w:b w:val="false"/>
          <w:i w:val="false"/>
          <w:color w:val="000000"/>
          <w:sz w:val="28"/>
        </w:rPr>
        <w:t xml:space="preserve"> 1-тармағының төртінші абзацы «жекеше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50-баптың</w:t>
      </w:r>
      <w:r>
        <w:rPr>
          <w:rFonts w:ascii="Times New Roman"/>
          <w:b w:val="false"/>
          <w:i w:val="false"/>
          <w:color w:val="000000"/>
          <w:sz w:val="28"/>
        </w:rPr>
        <w:t xml:space="preserve"> 6-тармағында:</w:t>
      </w:r>
      <w:r>
        <w:br/>
      </w:r>
      <w:r>
        <w:rPr>
          <w:rFonts w:ascii="Times New Roman"/>
          <w:b w:val="false"/>
          <w:i w:val="false"/>
          <w:color w:val="000000"/>
          <w:sz w:val="28"/>
        </w:rPr>
        <w:t>
      бірінші абзац «жеке нотариустың,» деген сөздерден кейін «жеке сот орындаушысының,» деген сөздермен толықтырылсын;</w:t>
      </w:r>
      <w:r>
        <w:br/>
      </w:r>
      <w:r>
        <w:rPr>
          <w:rFonts w:ascii="Times New Roman"/>
          <w:b w:val="false"/>
          <w:i w:val="false"/>
          <w:color w:val="000000"/>
          <w:sz w:val="28"/>
        </w:rPr>
        <w:t>
      д) тармақшасында:</w:t>
      </w:r>
      <w:r>
        <w:br/>
      </w:r>
      <w:r>
        <w:rPr>
          <w:rFonts w:ascii="Times New Roman"/>
          <w:b w:val="false"/>
          <w:i w:val="false"/>
          <w:color w:val="000000"/>
          <w:sz w:val="28"/>
        </w:rPr>
        <w:t>
      мынадай мазмұндағы алтыншы абзацпен толықтырылсын:</w:t>
      </w:r>
      <w:r>
        <w:br/>
      </w:r>
      <w:r>
        <w:rPr>
          <w:rFonts w:ascii="Times New Roman"/>
          <w:b w:val="false"/>
          <w:i w:val="false"/>
          <w:color w:val="000000"/>
          <w:sz w:val="28"/>
        </w:rPr>
        <w:t>
      «тексерілетін жеке сот орындаушысына қатысты салық салуға байланысты мәселелер бойынша - атқарушылық құжаттарды орындау жөніндегі қызметте пайдаланылатын (пайдаланылған) ағымдағы шоттар бойынша;»;</w:t>
      </w:r>
      <w:r>
        <w:br/>
      </w:r>
      <w:r>
        <w:rPr>
          <w:rFonts w:ascii="Times New Roman"/>
          <w:b w:val="false"/>
          <w:i w:val="false"/>
          <w:color w:val="000000"/>
          <w:sz w:val="28"/>
        </w:rPr>
        <w:t>
      жетінші абзац «жеке нотариусқа,» деген сөздерден кейін «жеке сот орындаушысына,» деген сөздермен толықтырылсын;</w:t>
      </w:r>
      <w:r>
        <w:br/>
      </w:r>
      <w:r>
        <w:rPr>
          <w:rFonts w:ascii="Times New Roman"/>
          <w:b w:val="false"/>
          <w:i w:val="false"/>
          <w:color w:val="000000"/>
          <w:sz w:val="28"/>
        </w:rPr>
        <w:t>
      д-1) тармақшасындағы «прокурор» деген сөз - «сот» деген сөзбен, «қаулысы негізінде.» деген сөздер «қаулысы негізінде;» деген сөздермен ауыстырылсын;</w:t>
      </w:r>
      <w:r>
        <w:br/>
      </w:r>
      <w:r>
        <w:rPr>
          <w:rFonts w:ascii="Times New Roman"/>
          <w:b w:val="false"/>
          <w:i w:val="false"/>
          <w:color w:val="000000"/>
          <w:sz w:val="28"/>
        </w:rPr>
        <w:t>
      мынадай мазмұндағы д-2) тармақшамен толықтырылсын:</w:t>
      </w:r>
      <w:r>
        <w:br/>
      </w:r>
      <w:r>
        <w:rPr>
          <w:rFonts w:ascii="Times New Roman"/>
          <w:b w:val="false"/>
          <w:i w:val="false"/>
          <w:color w:val="000000"/>
          <w:sz w:val="28"/>
        </w:rPr>
        <w:t>
      «д-2) жеке сот орындаушыларына: олардың жүргізіп жатқан атқару істері бойынша жеке сот орындаушысының жеке мөрімен расталған және сот санкция берген қаулысы негізінде.»;</w:t>
      </w:r>
    </w:p>
    <w:bookmarkEnd w:id="68"/>
    <w:bookmarkStart w:name="z102" w:id="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1-тармағының бірінші бөлігінде:</w:t>
      </w:r>
      <w:r>
        <w:br/>
      </w:r>
      <w:r>
        <w:rPr>
          <w:rFonts w:ascii="Times New Roman"/>
          <w:b w:val="false"/>
          <w:i w:val="false"/>
          <w:color w:val="000000"/>
          <w:sz w:val="28"/>
        </w:rPr>
        <w:t>
      бірінші сөйлемде:</w:t>
      </w:r>
      <w:r>
        <w:br/>
      </w:r>
      <w:r>
        <w:rPr>
          <w:rFonts w:ascii="Times New Roman"/>
          <w:b w:val="false"/>
          <w:i w:val="false"/>
          <w:color w:val="000000"/>
          <w:sz w:val="28"/>
        </w:rPr>
        <w:t>
      «прокурор» деген сөз «сот» деген сөзбен ауыстырылсын;</w:t>
      </w:r>
      <w:r>
        <w:br/>
      </w:r>
      <w:r>
        <w:rPr>
          <w:rFonts w:ascii="Times New Roman"/>
          <w:b w:val="false"/>
          <w:i w:val="false"/>
          <w:color w:val="000000"/>
          <w:sz w:val="28"/>
        </w:rPr>
        <w:t>
      «жүргізу органдарының» деген сөздер «жүргізу органдары мен жеке сот орындаушыларының» деген сөздермен ауыстырылсын;</w:t>
      </w:r>
      <w:r>
        <w:br/>
      </w:r>
      <w:r>
        <w:rPr>
          <w:rFonts w:ascii="Times New Roman"/>
          <w:b w:val="false"/>
          <w:i w:val="false"/>
          <w:color w:val="000000"/>
          <w:sz w:val="28"/>
        </w:rPr>
        <w:t>
      үшінші сөйлемде:</w:t>
      </w:r>
      <w:r>
        <w:br/>
      </w:r>
      <w:r>
        <w:rPr>
          <w:rFonts w:ascii="Times New Roman"/>
          <w:b w:val="false"/>
          <w:i w:val="false"/>
          <w:color w:val="000000"/>
          <w:sz w:val="28"/>
        </w:rPr>
        <w:t>
      «Атқарушылық іс жүргізу органдары» деген сөздерден кейін «және жеке сот орындаушысы» деген сөздермен толықтырылсын;</w:t>
      </w:r>
      <w:r>
        <w:br/>
      </w:r>
      <w:r>
        <w:rPr>
          <w:rFonts w:ascii="Times New Roman"/>
          <w:b w:val="false"/>
          <w:i w:val="false"/>
          <w:color w:val="000000"/>
          <w:sz w:val="28"/>
        </w:rPr>
        <w:t>
      «салынған айыппұлдар мен» деген сөздер «салынған айыппұлдар, жеке сот орындаушысының қызметіне ақы төлеу сомаларынан және»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10.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1-тармағының 5-3) тармақшасы алып тасталсын;</w:t>
      </w:r>
    </w:p>
    <w:bookmarkEnd w:id="69"/>
    <w:bookmarkStart w:name="z105"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8-1)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1-тармағында:</w:t>
      </w:r>
      <w:r>
        <w:br/>
      </w:r>
      <w:r>
        <w:rPr>
          <w:rFonts w:ascii="Times New Roman"/>
          <w:b w:val="false"/>
          <w:i w:val="false"/>
          <w:color w:val="000000"/>
          <w:sz w:val="28"/>
        </w:rPr>
        <w:t>
      9) тармақша «, сондай-ақ» деген сөздерден кейін «атқарушылық іс жүргізу бойынша борышкерлерді және» деген сөздермен толықтырылсын;</w:t>
      </w:r>
      <w:r>
        <w:br/>
      </w:r>
      <w:r>
        <w:rPr>
          <w:rFonts w:ascii="Times New Roman"/>
          <w:b w:val="false"/>
          <w:i w:val="false"/>
          <w:color w:val="000000"/>
          <w:sz w:val="28"/>
        </w:rPr>
        <w:t>
      мынадай мазмұндағы 11-1) тармақшамен толықтырылсын:</w:t>
      </w:r>
      <w:r>
        <w:br/>
      </w:r>
      <w:r>
        <w:rPr>
          <w:rFonts w:ascii="Times New Roman"/>
          <w:b w:val="false"/>
          <w:i w:val="false"/>
          <w:color w:val="000000"/>
          <w:sz w:val="28"/>
        </w:rPr>
        <w:t>
      «11-1) атқарушылық іс жүргізу органдарына орындау құжаттарын мәжбүрлеп орындатуда көмек көрсетуге;».</w:t>
      </w:r>
      <w:r>
        <w:br/>
      </w:r>
      <w:r>
        <w:rPr>
          <w:rFonts w:ascii="Times New Roman"/>
          <w:b w:val="false"/>
          <w:i w:val="false"/>
          <w:color w:val="000000"/>
          <w:sz w:val="28"/>
        </w:rPr>
        <w:t>
</w:t>
      </w:r>
      <w:r>
        <w:rPr>
          <w:rFonts w:ascii="Times New Roman"/>
          <w:b w:val="false"/>
          <w:i w:val="false"/>
          <w:color w:val="000000"/>
          <w:sz w:val="28"/>
        </w:rPr>
        <w:t xml:space="preserve">
      12.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2-тармағы «уәкілетті органға» деген сөздерден кейін «, жеке сот орындаушыларының өңірлік алқасына» деген сөздермен толықтырылсын;</w:t>
      </w:r>
    </w:p>
    <w:bookmarkEnd w:id="70"/>
    <w:bookmarkStart w:name="z110"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67-баптың</w:t>
      </w:r>
      <w:r>
        <w:rPr>
          <w:rFonts w:ascii="Times New Roman"/>
          <w:b w:val="false"/>
          <w:i w:val="false"/>
          <w:color w:val="000000"/>
          <w:sz w:val="28"/>
        </w:rPr>
        <w:t xml:space="preserve"> 2) тармақшасы «уәкілетті органға» деген сөздерден кейін «, жеке сот орындаушыларының алқасына»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22-баптың</w:t>
      </w:r>
      <w:r>
        <w:rPr>
          <w:rFonts w:ascii="Times New Roman"/>
          <w:b w:val="false"/>
          <w:i w:val="false"/>
          <w:color w:val="000000"/>
          <w:sz w:val="28"/>
        </w:rPr>
        <w:t xml:space="preserve"> 4-1-тармағының 1) тармақшасы «жеке нотариустар,» деген сөздерден кейін «жеке сот орындаушылары,» деген сөздермен, 2) тармақшасы «жеке нотариустар» деген сөздерден кейін «, жеке сот орындаушылары» деген сөздермен толықтырылсын;</w:t>
      </w:r>
    </w:p>
    <w:bookmarkEnd w:id="71"/>
    <w:bookmarkStart w:name="z113" w:id="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22-1-баптың</w:t>
      </w:r>
      <w:r>
        <w:rPr>
          <w:rFonts w:ascii="Times New Roman"/>
          <w:b w:val="false"/>
          <w:i w:val="false"/>
          <w:color w:val="000000"/>
          <w:sz w:val="28"/>
        </w:rPr>
        <w:t xml:space="preserve"> 2-тармағында:</w:t>
      </w:r>
      <w:r>
        <w:br/>
      </w:r>
      <w:r>
        <w:rPr>
          <w:rFonts w:ascii="Times New Roman"/>
          <w:b w:val="false"/>
          <w:i w:val="false"/>
          <w:color w:val="000000"/>
          <w:sz w:val="28"/>
        </w:rPr>
        <w:t>
      бірінші бөлігі «Адвокаттар,» деген сөзден кейін «жеке сот орындаушылары,» деген сөздермен толықтырылсын;</w:t>
      </w:r>
      <w:r>
        <w:br/>
      </w:r>
      <w:r>
        <w:rPr>
          <w:rFonts w:ascii="Times New Roman"/>
          <w:b w:val="false"/>
          <w:i w:val="false"/>
          <w:color w:val="000000"/>
          <w:sz w:val="28"/>
        </w:rPr>
        <w:t>
      төртінші бөлігі «адвокат» деген сөзден кейін «, жеке сот орындаушысы» деген сөздермен толықтырылсын;</w:t>
      </w:r>
    </w:p>
    <w:bookmarkEnd w:id="72"/>
    <w:bookmarkStart w:name="z114"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4-тармағы мынадай мазмұндағы 2-1) тармақшамен толықтырылсын:</w:t>
      </w:r>
      <w:r>
        <w:br/>
      </w:r>
      <w:r>
        <w:rPr>
          <w:rFonts w:ascii="Times New Roman"/>
          <w:b w:val="false"/>
          <w:i w:val="false"/>
          <w:color w:val="000000"/>
          <w:sz w:val="28"/>
        </w:rPr>
        <w:t>
      «2-1) сот орындаушыларына - сот орындаушысының сот санкция берген қаулысының негізінде олардың жүргізуіндегі атқарушылық құжаттар бойынша;».</w:t>
      </w:r>
      <w:r>
        <w:br/>
      </w:r>
      <w:r>
        <w:rPr>
          <w:rFonts w:ascii="Times New Roman"/>
          <w:b w:val="false"/>
          <w:i w:val="false"/>
          <w:color w:val="000000"/>
          <w:sz w:val="28"/>
        </w:rPr>
        <w:t>
</w:t>
      </w:r>
      <w:r>
        <w:rPr>
          <w:rFonts w:ascii="Times New Roman"/>
          <w:b w:val="false"/>
          <w:i w:val="false"/>
          <w:color w:val="000000"/>
          <w:sz w:val="28"/>
        </w:rPr>
        <w:t xml:space="preserve">
      14.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1-тармағының екінші бөлігі «табельдік» деген сөзден кейін «және электрлік» деген сөздермен толықтырылсын;</w:t>
      </w:r>
    </w:p>
    <w:bookmarkEnd w:id="73"/>
    <w:bookmarkStart w:name="z117"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1-тармағының 5) тармақшасы «атыс» деген сөзден кейін «және электрлік» деген сөздермен толықтырылсын;</w:t>
      </w:r>
    </w:p>
    <w:bookmarkEnd w:id="74"/>
    <w:bookmarkStart w:name="z118"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тақырыбы және 1-тармағы «атыс» деген сөзден кейін «және электрлік» деген сөздермен толықтырылсын;</w:t>
      </w:r>
      <w:r>
        <w:br/>
      </w:r>
      <w:r>
        <w:rPr>
          <w:rFonts w:ascii="Times New Roman"/>
          <w:b w:val="false"/>
          <w:i w:val="false"/>
          <w:color w:val="000000"/>
          <w:sz w:val="28"/>
        </w:rPr>
        <w:t>
      3-тармағы «сондай-ақ» деген сөздерден кейін «электрлік қаруды,» деген сөздермен толықтырылсын;</w:t>
      </w:r>
      <w:r>
        <w:br/>
      </w:r>
      <w:r>
        <w:rPr>
          <w:rFonts w:ascii="Times New Roman"/>
          <w:b w:val="false"/>
          <w:i w:val="false"/>
          <w:color w:val="000000"/>
          <w:sz w:val="28"/>
        </w:rPr>
        <w:t>
      6-тармағы «оқ-дәрілер» деген сөзден кейін «электрлік қару мен» деген сөздермен толықтырылсын;</w:t>
      </w:r>
      <w:r>
        <w:br/>
      </w:r>
      <w:r>
        <w:rPr>
          <w:rFonts w:ascii="Times New Roman"/>
          <w:b w:val="false"/>
          <w:i w:val="false"/>
          <w:color w:val="000000"/>
          <w:sz w:val="28"/>
        </w:rPr>
        <w:t>
      4) мынадай мазмұндағы 9-1-баппен толықтырылсын:</w:t>
      </w:r>
      <w:r>
        <w:br/>
      </w:r>
      <w:r>
        <w:rPr>
          <w:rFonts w:ascii="Times New Roman"/>
          <w:b w:val="false"/>
          <w:i w:val="false"/>
          <w:color w:val="000000"/>
          <w:sz w:val="28"/>
        </w:rPr>
        <w:t>
      «9-1-бап. Сот приставының іс-әрекеттеріне шағым жасау</w:t>
      </w:r>
      <w:r>
        <w:br/>
      </w:r>
      <w:r>
        <w:rPr>
          <w:rFonts w:ascii="Times New Roman"/>
          <w:b w:val="false"/>
          <w:i w:val="false"/>
          <w:color w:val="000000"/>
          <w:sz w:val="28"/>
        </w:rPr>
        <w:t>
      Мүдделі тұлға сот приставының іс-әрекеттеріне сотқа шағым жасауы мүмкін. Шағым сотқа Қазақстан Республикасының азаматтық іс жүргізу заңнамасында көзделген тәртіппен және мерзімде беріледі.».</w:t>
      </w:r>
      <w:r>
        <w:br/>
      </w:r>
      <w:r>
        <w:rPr>
          <w:rFonts w:ascii="Times New Roman"/>
          <w:b w:val="false"/>
          <w:i w:val="false"/>
          <w:color w:val="000000"/>
          <w:sz w:val="28"/>
        </w:rPr>
        <w:t>
</w:t>
      </w:r>
      <w:r>
        <w:rPr>
          <w:rFonts w:ascii="Times New Roman"/>
          <w:b w:val="false"/>
          <w:i w:val="false"/>
          <w:color w:val="000000"/>
          <w:sz w:val="28"/>
        </w:rPr>
        <w:t xml:space="preserve">
      15. «Ақша төлемі мен аударымы туралы» 1998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11-12, 177-құжат; № 24, 445-құжат; 2000 ж., № 3-4, 66-құжат; 2003 ж., № 4, 25-құжат; № 10, 49, 51-құжаттар; № 15, 138-құжат; 2004 ж., № 23, 140-құжат; 2005 ж., № 14, 55-құжат; 2006 ж., № 11, 55-құжат; 2008 ж., № 23, 114-құжат; 2009 ж., № 17, 81-құжат; № 19, 88-құжат):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3-тармағының екінші бөлігі «өндіріп алу туралы» деген сөздерден кейін «, жеке сот орындаушыларының» деген сөздермен толықтырылсын;</w:t>
      </w:r>
    </w:p>
    <w:bookmarkEnd w:id="75"/>
    <w:bookmarkStart w:name="z121"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1-тармағында:</w:t>
      </w:r>
      <w:r>
        <w:br/>
      </w:r>
      <w:r>
        <w:rPr>
          <w:rFonts w:ascii="Times New Roman"/>
          <w:b w:val="false"/>
          <w:i w:val="false"/>
          <w:color w:val="000000"/>
          <w:sz w:val="28"/>
        </w:rPr>
        <w:t>
      «аумақтық бөлімінің мөрімен» деген сөздерден кейін «немесе жеке сот орындаушысының мөрімен» деген сөздермен толықтырылсын;</w:t>
      </w:r>
      <w:r>
        <w:br/>
      </w:r>
      <w:r>
        <w:rPr>
          <w:rFonts w:ascii="Times New Roman"/>
          <w:b w:val="false"/>
          <w:i w:val="false"/>
          <w:color w:val="000000"/>
          <w:sz w:val="28"/>
        </w:rPr>
        <w:t>
      «прокурор» деген сөз «сот» деген сөзбен ауыстырылсын;</w:t>
      </w:r>
    </w:p>
    <w:bookmarkEnd w:id="76"/>
    <w:bookmarkStart w:name="z122"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38-баптың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Егер осы баптың 1-тармағында белгіленген мерзім өткеннен кейін жөнелтушінің ұсынған нұсқауы жөнелтушіде ақшаның жетіспеуінен орындалмаса, онда алушы банк инкассалық өкімді қоспағанда, осындай нұсқауды орындамастан жөнелтушіге қайтаруға міндетті.».</w:t>
      </w:r>
      <w:r>
        <w:br/>
      </w:r>
      <w:r>
        <w:rPr>
          <w:rFonts w:ascii="Times New Roman"/>
          <w:b w:val="false"/>
          <w:i w:val="false"/>
          <w:color w:val="000000"/>
          <w:sz w:val="28"/>
        </w:rPr>
        <w:t>
</w:t>
      </w:r>
      <w:r>
        <w:rPr>
          <w:rFonts w:ascii="Times New Roman"/>
          <w:b w:val="false"/>
          <w:i w:val="false"/>
          <w:color w:val="000000"/>
          <w:sz w:val="28"/>
        </w:rPr>
        <w:t xml:space="preserve">
      16.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w:t>
      </w:r>
      <w:r>
        <w:br/>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2-тармағы «адвокаттар» деген сөзден кейін «және жеке сот орындаушылары»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17. «Микрокредиттік ұйымдар туралы» 2003 жылғы 6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4, 23-құжат; 2006 ж., № 11, 55-құжат; № 23, 140-құжат):</w:t>
      </w:r>
      <w:r>
        <w:br/>
      </w:r>
      <w:r>
        <w:rPr>
          <w:rFonts w:ascii="Times New Roman"/>
          <w:b w:val="false"/>
          <w:i w:val="false"/>
          <w:color w:val="000000"/>
          <w:sz w:val="28"/>
        </w:rPr>
        <w:t>
      </w:t>
      </w:r>
      <w:r>
        <w:rPr>
          <w:rFonts w:ascii="Times New Roman"/>
          <w:b w:val="false"/>
          <w:i w:val="false"/>
          <w:color w:val="000000"/>
          <w:sz w:val="28"/>
        </w:rPr>
        <w:t>16-баптың</w:t>
      </w:r>
      <w:r>
        <w:rPr>
          <w:rFonts w:ascii="Times New Roman"/>
          <w:b w:val="false"/>
          <w:i w:val="false"/>
          <w:color w:val="000000"/>
          <w:sz w:val="28"/>
        </w:rPr>
        <w:t xml:space="preserve"> 4-тармағының 2-1) тармақшасы мынадай редакцияда жазылсын:</w:t>
      </w:r>
      <w:r>
        <w:br/>
      </w:r>
      <w:r>
        <w:rPr>
          <w:rFonts w:ascii="Times New Roman"/>
          <w:b w:val="false"/>
          <w:i w:val="false"/>
          <w:color w:val="000000"/>
          <w:sz w:val="28"/>
        </w:rPr>
        <w:t>
      «2-1) атқарушылық іс жүргізу органдарына және жеке сот орындаушыларына: атқарушылық іс жүргізу органының мөрімен немесе жеке сот орындаушысының мөрімен расталған, сот орындаушысының сот санкция берген қаулысы негізінде өздері жүргізіп жатқан атқарушылық іс жүргізу бойынша;».</w:t>
      </w:r>
      <w:r>
        <w:br/>
      </w:r>
      <w:r>
        <w:rPr>
          <w:rFonts w:ascii="Times New Roman"/>
          <w:b w:val="false"/>
          <w:i w:val="false"/>
          <w:color w:val="000000"/>
          <w:sz w:val="28"/>
        </w:rPr>
        <w:t>
</w:t>
      </w:r>
      <w:r>
        <w:rPr>
          <w:rFonts w:ascii="Times New Roman"/>
          <w:b w:val="false"/>
          <w:i w:val="false"/>
          <w:color w:val="000000"/>
          <w:sz w:val="28"/>
        </w:rPr>
        <w:t xml:space="preserve">
      18. «Кредиттік серіктестіктер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w:t>
      </w:r>
      <w:r>
        <w:br/>
      </w:r>
      <w:r>
        <w:rPr>
          <w:rFonts w:ascii="Times New Roman"/>
          <w:b w:val="false"/>
          <w:i w:val="false"/>
          <w:color w:val="000000"/>
          <w:sz w:val="28"/>
        </w:rPr>
        <w:t>
      </w:t>
      </w:r>
      <w:r>
        <w:rPr>
          <w:rFonts w:ascii="Times New Roman"/>
          <w:b w:val="false"/>
          <w:i w:val="false"/>
          <w:color w:val="000000"/>
          <w:sz w:val="28"/>
        </w:rPr>
        <w:t>21-баптың</w:t>
      </w:r>
      <w:r>
        <w:rPr>
          <w:rFonts w:ascii="Times New Roman"/>
          <w:b w:val="false"/>
          <w:i w:val="false"/>
          <w:color w:val="000000"/>
          <w:sz w:val="28"/>
        </w:rPr>
        <w:t xml:space="preserve"> 5-тармағының 2-1) тармақшасы мынадай редакцияда жазылсын:</w:t>
      </w:r>
      <w:r>
        <w:br/>
      </w:r>
      <w:r>
        <w:rPr>
          <w:rFonts w:ascii="Times New Roman"/>
          <w:b w:val="false"/>
          <w:i w:val="false"/>
          <w:color w:val="000000"/>
          <w:sz w:val="28"/>
        </w:rPr>
        <w:t>
      «2-1) атқарушылық іс жүргізу органдарына және жеке сот орындаушыларына: атқарушылық іс жүргізу органының мөрімен немесе жеке сот орындаушысының мөрімен расталған, сот орындаушысының сот санкция берген қаулысы негізінде өздері жүргізіп жатқан атқарушылық іс жүргізу бойынша;».</w:t>
      </w:r>
      <w:r>
        <w:br/>
      </w:r>
      <w:r>
        <w:rPr>
          <w:rFonts w:ascii="Times New Roman"/>
          <w:b w:val="false"/>
          <w:i w:val="false"/>
          <w:color w:val="000000"/>
          <w:sz w:val="28"/>
        </w:rPr>
        <w:t>
</w:t>
      </w:r>
      <w:r>
        <w:rPr>
          <w:rFonts w:ascii="Times New Roman"/>
          <w:b w:val="false"/>
          <w:i w:val="false"/>
          <w:color w:val="000000"/>
          <w:sz w:val="28"/>
        </w:rPr>
        <w:t xml:space="preserve">
      19.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w:t>
      </w:r>
      <w:r>
        <w:br/>
      </w:r>
      <w:r>
        <w:rPr>
          <w:rFonts w:ascii="Times New Roman"/>
          <w:b w:val="false"/>
          <w:i w:val="false"/>
          <w:color w:val="000000"/>
          <w:sz w:val="28"/>
        </w:rPr>
        <w:t>
      </w:t>
      </w:r>
      <w:r>
        <w:rPr>
          <w:rFonts w:ascii="Times New Roman"/>
          <w:b w:val="false"/>
          <w:i w:val="false"/>
          <w:color w:val="000000"/>
          <w:sz w:val="28"/>
        </w:rPr>
        <w:t>1-баптың</w:t>
      </w:r>
      <w:r>
        <w:rPr>
          <w:rFonts w:ascii="Times New Roman"/>
          <w:b w:val="false"/>
          <w:i w:val="false"/>
          <w:color w:val="000000"/>
          <w:sz w:val="28"/>
        </w:rPr>
        <w:t xml:space="preserve"> 12) тармақшасындағы «жеке нотариус,» деген сөздерден кейін «жеке сот орындаушысы,»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20.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w:t>
      </w:r>
      <w:r>
        <w:br/>
      </w:r>
      <w:r>
        <w:rPr>
          <w:rFonts w:ascii="Times New Roman"/>
          <w:b w:val="false"/>
          <w:i w:val="false"/>
          <w:color w:val="000000"/>
          <w:sz w:val="28"/>
        </w:rPr>
        <w:t>
      </w:t>
      </w:r>
      <w:r>
        <w:rPr>
          <w:rFonts w:ascii="Times New Roman"/>
          <w:b w:val="false"/>
          <w:i w:val="false"/>
          <w:color w:val="000000"/>
          <w:sz w:val="28"/>
        </w:rPr>
        <w:t>43-баптың</w:t>
      </w:r>
      <w:r>
        <w:rPr>
          <w:rFonts w:ascii="Times New Roman"/>
          <w:b w:val="false"/>
          <w:i w:val="false"/>
          <w:color w:val="000000"/>
          <w:sz w:val="28"/>
        </w:rPr>
        <w:t xml:space="preserve"> 3-тармағының 4) тармақшасы мынадай редакцияда жазылсын:</w:t>
      </w:r>
      <w:r>
        <w:br/>
      </w:r>
      <w:r>
        <w:rPr>
          <w:rFonts w:ascii="Times New Roman"/>
          <w:b w:val="false"/>
          <w:i w:val="false"/>
          <w:color w:val="000000"/>
          <w:sz w:val="28"/>
        </w:rPr>
        <w:t>
      «4) атқарушылық іс жүргізу органдарына және жеке сот орындаушыларына: атқарушылық іс жүргізу органының мөрімен немесе жеке сот орындаушысының мөрімен расталған, сот орындаушысының сот санкция берген қаулысы негізінде өздері жүргізіп жатқан атқарушылық іс жүргізу бойынша;».</w:t>
      </w:r>
      <w:r>
        <w:br/>
      </w:r>
      <w:r>
        <w:rPr>
          <w:rFonts w:ascii="Times New Roman"/>
          <w:b w:val="false"/>
          <w:i w:val="false"/>
          <w:color w:val="000000"/>
          <w:sz w:val="28"/>
        </w:rPr>
        <w:t>
</w:t>
      </w:r>
      <w:r>
        <w:rPr>
          <w:rFonts w:ascii="Times New Roman"/>
          <w:b w:val="false"/>
          <w:i w:val="false"/>
          <w:color w:val="000000"/>
          <w:sz w:val="28"/>
        </w:rPr>
        <w:t xml:space="preserve">
      21.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жылғы 3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27-бап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жеке сот орындаушыларының қызметі;»;</w:t>
      </w:r>
    </w:p>
    <w:bookmarkEnd w:id="77"/>
    <w:bookmarkStart w:name="z130"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45-баптың</w:t>
      </w:r>
      <w:r>
        <w:rPr>
          <w:rFonts w:ascii="Times New Roman"/>
          <w:b w:val="false"/>
          <w:i w:val="false"/>
          <w:color w:val="000000"/>
          <w:sz w:val="28"/>
        </w:rPr>
        <w:t xml:space="preserve"> 1-тармағы 5) тармақшасындағы «сот үкімі болған жағдайларда, лицензия және (немесе) лицензияға қосымша беруден бас тартылуы мүмкін.» деген сөздер «сот үкімі болған;» деген сөздермен ауыстырылып, мынадай мазмұндағы 6) тармақшамен толықтырылсын:</w:t>
      </w:r>
      <w:r>
        <w:br/>
      </w:r>
      <w:r>
        <w:rPr>
          <w:rFonts w:ascii="Times New Roman"/>
          <w:b w:val="false"/>
          <w:i w:val="false"/>
          <w:color w:val="000000"/>
          <w:sz w:val="28"/>
        </w:rPr>
        <w:t>
      «6) сот орындаушысының ұсынуы негізінде сот өтініш берушіге лицензия алуға тыйым салған жағдайларда, лицензия және (немесе) лицензияға қосымша беруден бас тартылуы мүмкін.»;</w:t>
      </w:r>
      <w:r>
        <w:br/>
      </w:r>
      <w:r>
        <w:rPr>
          <w:rFonts w:ascii="Times New Roman"/>
          <w:b w:val="false"/>
          <w:i w:val="false"/>
          <w:color w:val="000000"/>
          <w:sz w:val="28"/>
        </w:rPr>
        <w:t xml:space="preserve">
      22.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w:t>
      </w:r>
      <w:r>
        <w:br/>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5-1) тармақшамен толықтырылсын:</w:t>
      </w:r>
      <w:r>
        <w:br/>
      </w:r>
      <w:r>
        <w:rPr>
          <w:rFonts w:ascii="Times New Roman"/>
          <w:b w:val="false"/>
          <w:i w:val="false"/>
          <w:color w:val="000000"/>
          <w:sz w:val="28"/>
        </w:rPr>
        <w:t>
      «5-1) әлеуетті өнім берушінің және (немесе) ол тартқан қосалқы мердігердің (бірлескен орындаушының) атқарушылық құжаттар бойынша орындалмаған міндеттемелері болса және атқарушылық құжаттардың орындалуын қамтамасыз ету саласындағы уәкілетті орган оларды тиісті борышкерлер тізіліміне енгізсе;».</w:t>
      </w:r>
      <w:r>
        <w:br/>
      </w:r>
      <w:r>
        <w:rPr>
          <w:rFonts w:ascii="Times New Roman"/>
          <w:b w:val="false"/>
          <w:i w:val="false"/>
          <w:color w:val="000000"/>
          <w:sz w:val="28"/>
        </w:rPr>
        <w:t>
</w:t>
      </w:r>
      <w:r>
        <w:rPr>
          <w:rFonts w:ascii="Times New Roman"/>
          <w:b w:val="false"/>
          <w:i w:val="false"/>
          <w:color w:val="000000"/>
          <w:sz w:val="28"/>
        </w:rPr>
        <w:t xml:space="preserve">
      23. «Жылжымайтын мүлікке құқықтарды және онымен жасалатын мәмілелерді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w:t>
      </w:r>
      <w:r>
        <w:br/>
      </w:r>
      <w:r>
        <w:rPr>
          <w:rFonts w:ascii="Times New Roman"/>
          <w:b w:val="false"/>
          <w:i w:val="false"/>
          <w:color w:val="000000"/>
          <w:sz w:val="28"/>
        </w:rPr>
        <w:t>
</w:t>
      </w:r>
      <w:r>
        <w:rPr>
          <w:rFonts w:ascii="Times New Roman"/>
          <w:b w:val="false"/>
          <w:i w:val="false"/>
          <w:color w:val="000000"/>
          <w:sz w:val="28"/>
        </w:rPr>
        <w:t>
      мынадай мазмұндағы 44-1-баппен толықтырылсын:</w:t>
      </w:r>
    </w:p>
    <w:bookmarkEnd w:id="78"/>
    <w:p>
      <w:pPr>
        <w:spacing w:after="0"/>
        <w:ind w:left="0"/>
        <w:jc w:val="both"/>
      </w:pPr>
      <w:r>
        <w:rPr>
          <w:rFonts w:ascii="Times New Roman"/>
          <w:b w:val="false"/>
          <w:i w:val="false"/>
          <w:color w:val="000000"/>
          <w:sz w:val="28"/>
        </w:rPr>
        <w:t>      «44-1-бап. Сот шешімдерін орындау үшін белгіленген</w:t>
      </w:r>
      <w:r>
        <w:br/>
      </w:r>
      <w:r>
        <w:rPr>
          <w:rFonts w:ascii="Times New Roman"/>
          <w:b w:val="false"/>
          <w:i w:val="false"/>
          <w:color w:val="000000"/>
          <w:sz w:val="28"/>
        </w:rPr>
        <w:t>
                 тәртіппен сатып алынған мүлікке құқықтарды</w:t>
      </w:r>
      <w:r>
        <w:br/>
      </w:r>
      <w:r>
        <w:rPr>
          <w:rFonts w:ascii="Times New Roman"/>
          <w:b w:val="false"/>
          <w:i w:val="false"/>
          <w:color w:val="000000"/>
          <w:sz w:val="28"/>
        </w:rPr>
        <w:t>
                 мемлекеттік тіркеу</w:t>
      </w:r>
    </w:p>
    <w:bookmarkStart w:name="z133" w:id="79"/>
    <w:p>
      <w:pPr>
        <w:spacing w:after="0"/>
        <w:ind w:left="0"/>
        <w:jc w:val="both"/>
      </w:pPr>
      <w:r>
        <w:rPr>
          <w:rFonts w:ascii="Times New Roman"/>
          <w:b w:val="false"/>
          <w:i w:val="false"/>
          <w:color w:val="000000"/>
          <w:sz w:val="28"/>
        </w:rPr>
        <w:t>      Сот орындаушысы мен сатып алушы қол қойған сатып алу-сату шарты немесе сот орындаушысының қаулысы және мүлікті қабылдап алу-тапсыру актісі сот шешімдерін орындау үшін белгіленген тәртіппен сатып алынған мүлікке меншік құқығын тіркеу үшін негіз болып табылады.».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алты ай өткен соң қолданысқа енгізіледі.</w:t>
      </w:r>
    </w:p>
    <w:bookmarkEnd w:id="7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