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9e945" w14:textId="139e9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"Мәдениет туралы" Қазақстан Республикасының Заңына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2010 жылғы 27 мамырдағы № 280-IV Заңы</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xml:space="preserve">. "Мәдениет туралы" 2006 жылғы 15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2006 ж., № 24, 147-құжат; 2008 ж., № 23, 124-құжат; 2010 ж., № 5, 23-құжат)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r>
        <w:br/>
      </w:r>
      <w:r>
        <w:rPr>
          <w:rFonts w:ascii="Times New Roman"/>
          <w:b w:val="false"/>
          <w:i w:val="false"/>
          <w:color w:val="000000"/>
          <w:sz w:val="28"/>
        </w:rPr>
        <w:t>
      1) тармақша мынадай редакцияда жазылсын:</w:t>
      </w:r>
      <w:r>
        <w:br/>
      </w:r>
      <w:r>
        <w:rPr>
          <w:rFonts w:ascii="Times New Roman"/>
          <w:b w:val="false"/>
          <w:i w:val="false"/>
          <w:color w:val="000000"/>
          <w:sz w:val="28"/>
        </w:rPr>
        <w:t>
      "1) басылымның міндетті тегін данасы — басып шығарушылардың Қазақстан халқының мәдени мұрасын сақтау мақсатында ұлттық кітапханаларға беруіне жататын, редакциялық-баспа өңдеуінен өткен, шығарылым деректері бар басылымның (мәтіндік, ноталық, электрондық, картографиялық, бейнелеу басылымының) данасы;";</w:t>
      </w:r>
      <w:r>
        <w:br/>
      </w:r>
      <w:r>
        <w:rPr>
          <w:rFonts w:ascii="Times New Roman"/>
          <w:b w:val="false"/>
          <w:i w:val="false"/>
          <w:color w:val="000000"/>
          <w:sz w:val="28"/>
        </w:rPr>
        <w:t>
      мынадай мазмұндағы 1-1), 1-2) және 1-3) тармақшалармен толықтырылсын:</w:t>
      </w:r>
      <w:r>
        <w:br/>
      </w:r>
      <w:r>
        <w:rPr>
          <w:rFonts w:ascii="Times New Roman"/>
          <w:b w:val="false"/>
          <w:i w:val="false"/>
          <w:color w:val="000000"/>
          <w:sz w:val="28"/>
        </w:rPr>
        <w:t>
      "1-1) кинематографиялық ұйым — қызметінің негізгі түрлері фильм және (немесе) киношежіре шығару, фильмді прокаттау, фильмді корсету, фильмді қалпына келтіру, кинозалға техникалық қызмет көрсету, киноматериалдарды дайындау, фильм шығару жөніндегі жұмыстарды орындау және қызметтер көрсету, кинематография саласындағы білім беру, ғылыми-зерттеу, баспа, жарнамалық-насихаттау қызметі, фильмді, фильмнің және (немесе) киношежіренің бастапқы материалдарын сақтау болып табылатын заңды тұлға;</w:t>
      </w:r>
      <w:r>
        <w:br/>
      </w:r>
      <w:r>
        <w:rPr>
          <w:rFonts w:ascii="Times New Roman"/>
          <w:b w:val="false"/>
          <w:i w:val="false"/>
          <w:color w:val="000000"/>
          <w:sz w:val="28"/>
        </w:rPr>
        <w:t>
      1-2) киношежіре — уақытын, орынның, мән-жайдың өзіндік (көбінесе өткен шақтағы) ерекшеліктерін сипаттайтын және келешекте фильм шығаруға арналған деректі сюжеттердің түсірілімдері;</w:t>
      </w:r>
      <w:r>
        <w:br/>
      </w:r>
      <w:r>
        <w:rPr>
          <w:rFonts w:ascii="Times New Roman"/>
          <w:b w:val="false"/>
          <w:i w:val="false"/>
          <w:color w:val="000000"/>
          <w:sz w:val="28"/>
        </w:rPr>
        <w:t>
      1-3) көркем құндылықтар — шығармашылық қызмет нәтижесінде жасалған мәдениет, әдебиет және өнер туындылары;";</w:t>
      </w:r>
      <w:r>
        <w:br/>
      </w:r>
      <w:r>
        <w:rPr>
          <w:rFonts w:ascii="Times New Roman"/>
          <w:b w:val="false"/>
          <w:i w:val="false"/>
          <w:color w:val="000000"/>
          <w:sz w:val="28"/>
        </w:rPr>
        <w:t>
      2) тармақша "мәдениет" деген сөзден кейін ", әдебиет" деген сөзбен толықтырылсын;</w:t>
      </w:r>
      <w:r>
        <w:br/>
      </w:r>
      <w:r>
        <w:rPr>
          <w:rFonts w:ascii="Times New Roman"/>
          <w:b w:val="false"/>
          <w:i w:val="false"/>
          <w:color w:val="000000"/>
          <w:sz w:val="28"/>
        </w:rPr>
        <w:t>
      11) тармақшадағы "мәдениет" деген сөз "мемлекеттік мәдениет" деген сөздермен ауыстырылсын;</w:t>
      </w:r>
      <w:r>
        <w:br/>
      </w:r>
      <w:r>
        <w:rPr>
          <w:rFonts w:ascii="Times New Roman"/>
          <w:b w:val="false"/>
          <w:i w:val="false"/>
          <w:color w:val="000000"/>
          <w:sz w:val="28"/>
        </w:rPr>
        <w:t>
      мынадай мазмұндағы 16-1), 16-2), 16-3), 16-4), 16-5) және 16-6) тармақшалармен толықтырылсын:</w:t>
      </w:r>
      <w:r>
        <w:br/>
      </w:r>
      <w:r>
        <w:rPr>
          <w:rFonts w:ascii="Times New Roman"/>
          <w:b w:val="false"/>
          <w:i w:val="false"/>
          <w:color w:val="000000"/>
          <w:sz w:val="28"/>
        </w:rPr>
        <w:t>
      "16-1) Фильм — шығармашылық ниеттің негізінде кез келген нысанда және әртүрлі жанрда жасалған, кинотаспаға, магниттік таспаға немесе жеткізгіштердің өзге де түрлеріне жазылған және өзара реттілікпен байланысқан кадрларды біртұтас тақырыпқа біріктірген бейнеден, дыбыстық сүйемелдеуден тұратын және тиісті техникалық құралдардың көмегімен естіп-көруге арналған дыбыстау-бейнелеу туындысы;</w:t>
      </w:r>
      <w:r>
        <w:br/>
      </w:r>
      <w:r>
        <w:rPr>
          <w:rFonts w:ascii="Times New Roman"/>
          <w:b w:val="false"/>
          <w:i w:val="false"/>
          <w:color w:val="000000"/>
          <w:sz w:val="28"/>
        </w:rPr>
        <w:t>
      16-2) Фильмдердің мемлекеттік қоры — Қазақстан Республикасының Үкіметі айқындайтын, ұлттық фильмдерді, бірлесіп түсірілген фильмдерді, сондай-ақ олардың бастапқы материалдарын сақтауды жүзеге асыратын заңды тұлға;</w:t>
      </w:r>
      <w:r>
        <w:br/>
      </w:r>
      <w:r>
        <w:rPr>
          <w:rFonts w:ascii="Times New Roman"/>
          <w:b w:val="false"/>
          <w:i w:val="false"/>
          <w:color w:val="000000"/>
          <w:sz w:val="28"/>
        </w:rPr>
        <w:t>
      16-3) Фильмдердің мемлекеттік тізілімі — прокатталуы және көпшілікке көрсетілуі (демонстрациялануы) Қазақстан Республикасының аумағында жүзеге асырылатын фильмдердің тізбесі;</w:t>
      </w:r>
      <w:r>
        <w:br/>
      </w:r>
      <w:r>
        <w:rPr>
          <w:rFonts w:ascii="Times New Roman"/>
          <w:b w:val="false"/>
          <w:i w:val="false"/>
          <w:color w:val="000000"/>
          <w:sz w:val="28"/>
        </w:rPr>
        <w:t>
      16-4) фильмді прокаттау — көпшілікке көрсету (демонстрациялау), телевизия эфирінде (кәбілдік телевизияны қоспағанда) трансляциялау, жалға беру, сондай-ақ өткізу мақсатында Қазақстан Республикасының заңдарымен тыйым салынбаған тәсілмен фильмді тарату;</w:t>
      </w:r>
      <w:r>
        <w:br/>
      </w:r>
      <w:r>
        <w:rPr>
          <w:rFonts w:ascii="Times New Roman"/>
          <w:b w:val="false"/>
          <w:i w:val="false"/>
          <w:color w:val="000000"/>
          <w:sz w:val="28"/>
        </w:rPr>
        <w:t>
      16-5) фильмнің таралымын көбейту — тарату мақсатында жеткізгіштің кез келген түрінде және түпнұсқа форматында фильмнің бір немесе одан көп көшірмесін (таралымын) дайындау;</w:t>
      </w:r>
      <w:r>
        <w:br/>
      </w:r>
      <w:r>
        <w:rPr>
          <w:rFonts w:ascii="Times New Roman"/>
          <w:b w:val="false"/>
          <w:i w:val="false"/>
          <w:color w:val="000000"/>
          <w:sz w:val="28"/>
        </w:rPr>
        <w:t>
      16-6) фильм шығару — нәтижесінде дыбыстау-бейнелеу туындысы жасалатын автордың шығармашылық ниетін іске асыру үдерісі;";</w:t>
      </w:r>
    </w:p>
    <w:bookmarkEnd w:id="0"/>
    <w:bookmarkStart w:name="z3" w:id="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3-бапта</w:t>
      </w:r>
      <w:r>
        <w:rPr>
          <w:rFonts w:ascii="Times New Roman"/>
          <w:b w:val="false"/>
          <w:i w:val="false"/>
          <w:color w:val="000000"/>
          <w:sz w:val="28"/>
        </w:rPr>
        <w:t>:</w:t>
      </w:r>
      <w:r>
        <w:br/>
      </w:r>
      <w:r>
        <w:rPr>
          <w:rFonts w:ascii="Times New Roman"/>
          <w:b w:val="false"/>
          <w:i w:val="false"/>
          <w:color w:val="000000"/>
          <w:sz w:val="28"/>
        </w:rPr>
        <w:t>
      1) және 2) тармақшалар мынадай редакцияда жазылсын:</w:t>
      </w:r>
      <w:r>
        <w:br/>
      </w:r>
      <w:r>
        <w:rPr>
          <w:rFonts w:ascii="Times New Roman"/>
          <w:b w:val="false"/>
          <w:i w:val="false"/>
          <w:color w:val="000000"/>
          <w:sz w:val="28"/>
        </w:rPr>
        <w:t>
      "1) мәдениетті мемлекеттік қолдау. Қазақстан халқының мәдени мұрасын сақтау және дамыту;</w:t>
      </w:r>
      <w:r>
        <w:br/>
      </w:r>
      <w:r>
        <w:rPr>
          <w:rFonts w:ascii="Times New Roman"/>
          <w:b w:val="false"/>
          <w:i w:val="false"/>
          <w:color w:val="000000"/>
          <w:sz w:val="28"/>
        </w:rPr>
        <w:t>
      2) Қазақстан Республикасы азаматтарының мәдениет саласындағы құқықтары мен бостандықтарын қамтамасыз ету;";</w:t>
      </w:r>
      <w:r>
        <w:br/>
      </w:r>
      <w:r>
        <w:rPr>
          <w:rFonts w:ascii="Times New Roman"/>
          <w:b w:val="false"/>
          <w:i w:val="false"/>
          <w:color w:val="000000"/>
          <w:sz w:val="28"/>
        </w:rPr>
        <w:t>
      3), 7) және 8) тармақшалар алып тасталсын;</w:t>
      </w:r>
      <w:r>
        <w:br/>
      </w:r>
      <w:r>
        <w:rPr>
          <w:rFonts w:ascii="Times New Roman"/>
          <w:b w:val="false"/>
          <w:i w:val="false"/>
          <w:color w:val="000000"/>
          <w:sz w:val="28"/>
        </w:rPr>
        <w:t>
      9) тармақша мынадай редакцияда жазылсын:</w:t>
      </w:r>
      <w:r>
        <w:br/>
      </w:r>
      <w:r>
        <w:rPr>
          <w:rFonts w:ascii="Times New Roman"/>
          <w:b w:val="false"/>
          <w:i w:val="false"/>
          <w:color w:val="000000"/>
          <w:sz w:val="28"/>
        </w:rPr>
        <w:t>
      "9) мәдени қызмет субъектілері арасында бәсекелес ортаны қалыптастыру;";</w:t>
      </w:r>
      <w:r>
        <w:br/>
      </w:r>
      <w:r>
        <w:rPr>
          <w:rFonts w:ascii="Times New Roman"/>
          <w:b w:val="false"/>
          <w:i w:val="false"/>
          <w:color w:val="000000"/>
          <w:sz w:val="28"/>
        </w:rPr>
        <w:t>
      мынадай мазмұндағы 10) тармақшамен толықтырылсын:</w:t>
      </w:r>
      <w:r>
        <w:br/>
      </w:r>
      <w:r>
        <w:rPr>
          <w:rFonts w:ascii="Times New Roman"/>
          <w:b w:val="false"/>
          <w:i w:val="false"/>
          <w:color w:val="000000"/>
          <w:sz w:val="28"/>
        </w:rPr>
        <w:t>
      "10) Қазақстан халқы мәдениетінің әлемдік мәдени кеңістікке кірігуін қамтамасыз ету болып табылады.";</w:t>
      </w:r>
    </w:p>
    <w:bookmarkEnd w:id="1"/>
    <w:bookmarkStart w:name="z4" w:id="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4-баптың</w:t>
      </w:r>
      <w:r>
        <w:rPr>
          <w:rFonts w:ascii="Times New Roman"/>
          <w:b w:val="false"/>
          <w:i w:val="false"/>
          <w:color w:val="000000"/>
          <w:sz w:val="28"/>
        </w:rPr>
        <w:t xml:space="preserve"> 3) тармақшасы мынадай редакцияда жазылсын:</w:t>
      </w:r>
      <w:r>
        <w:br/>
      </w:r>
      <w:r>
        <w:rPr>
          <w:rFonts w:ascii="Times New Roman"/>
          <w:b w:val="false"/>
          <w:i w:val="false"/>
          <w:color w:val="000000"/>
          <w:sz w:val="28"/>
        </w:rPr>
        <w:t>
      "3) ұлттық және әлемдік мәдениет құндылықтарына баулу арқылы азаматтарды отаншылдыққа және эстетикалық тәрбиелеуге жағдайлар жасау;";</w:t>
      </w:r>
    </w:p>
    <w:bookmarkEnd w:id="2"/>
    <w:bookmarkStart w:name="z5" w:id="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6-бапта</w:t>
      </w:r>
      <w:r>
        <w:rPr>
          <w:rFonts w:ascii="Times New Roman"/>
          <w:b w:val="false"/>
          <w:i w:val="false"/>
          <w:color w:val="000000"/>
          <w:sz w:val="28"/>
        </w:rPr>
        <w:t>:</w:t>
      </w:r>
      <w:r>
        <w:br/>
      </w:r>
      <w:r>
        <w:rPr>
          <w:rFonts w:ascii="Times New Roman"/>
          <w:b w:val="false"/>
          <w:i w:val="false"/>
          <w:color w:val="000000"/>
          <w:sz w:val="28"/>
        </w:rPr>
        <w:t>
      11) тармақша "жекелеген" деген сөзден кейін "кәсіби" деген сөзбен толықтырылсын;</w:t>
      </w:r>
      <w:r>
        <w:br/>
      </w:r>
      <w:r>
        <w:rPr>
          <w:rFonts w:ascii="Times New Roman"/>
          <w:b w:val="false"/>
          <w:i w:val="false"/>
          <w:color w:val="000000"/>
          <w:sz w:val="28"/>
        </w:rPr>
        <w:t>
      мынадай мазмұндағы 13), 14) және 15) тармақшалармен толықтырылсын:</w:t>
      </w:r>
      <w:r>
        <w:br/>
      </w:r>
      <w:r>
        <w:rPr>
          <w:rFonts w:ascii="Times New Roman"/>
          <w:b w:val="false"/>
          <w:i w:val="false"/>
          <w:color w:val="000000"/>
          <w:sz w:val="28"/>
        </w:rPr>
        <w:t>
      "13) мәдениет ұйымдары желісінің ең төменгі мемлекеттік нормативтерін және облыстық, республикалық маңызы бар қаланың, астананың, аудандық, облыстық маңызы бар қалалардың, селолық деңгейлердегі мемлекеттік мәдениет ұйымдарының үлгілік штаттарын бекітеді;</w:t>
      </w:r>
      <w:r>
        <w:br/>
      </w:r>
      <w:r>
        <w:rPr>
          <w:rFonts w:ascii="Times New Roman"/>
          <w:b w:val="false"/>
          <w:i w:val="false"/>
          <w:color w:val="000000"/>
          <w:sz w:val="28"/>
        </w:rPr>
        <w:t>
      14) фильмге прокаттау куәлігін беру тәртібін бекітеді;</w:t>
      </w:r>
      <w:r>
        <w:br/>
      </w:r>
      <w:r>
        <w:rPr>
          <w:rFonts w:ascii="Times New Roman"/>
          <w:b w:val="false"/>
          <w:i w:val="false"/>
          <w:color w:val="000000"/>
          <w:sz w:val="28"/>
        </w:rPr>
        <w:t>
      15) Қазақстан Республикасының Конституциясында, заңдарында және Қазақстан Республикасы Президентінің актілерінде көзделген өзге де өкілеттіктерді жүзеге асырады.";</w:t>
      </w:r>
    </w:p>
    <w:bookmarkEnd w:id="3"/>
    <w:bookmarkStart w:name="z6" w:id="4"/>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7-бапта</w:t>
      </w:r>
      <w:r>
        <w:rPr>
          <w:rFonts w:ascii="Times New Roman"/>
          <w:b w:val="false"/>
          <w:i w:val="false"/>
          <w:color w:val="000000"/>
          <w:sz w:val="28"/>
        </w:rPr>
        <w:t>:</w:t>
      </w:r>
      <w:r>
        <w:br/>
      </w:r>
      <w:r>
        <w:rPr>
          <w:rFonts w:ascii="Times New Roman"/>
          <w:b w:val="false"/>
          <w:i w:val="false"/>
          <w:color w:val="000000"/>
          <w:sz w:val="28"/>
        </w:rPr>
        <w:t>
      3) тармақша мынадай редакцияда жазылсын:</w:t>
      </w:r>
      <w:r>
        <w:br/>
      </w:r>
      <w:r>
        <w:rPr>
          <w:rFonts w:ascii="Times New Roman"/>
          <w:b w:val="false"/>
          <w:i w:val="false"/>
          <w:color w:val="000000"/>
          <w:sz w:val="28"/>
        </w:rPr>
        <w:t>
      "3) өз құзыреті шегінде мәдениет мәселелері жөніндегі нормативтік құқықтық актілерді әзірлейді, бекітеді;";</w:t>
      </w:r>
      <w:r>
        <w:br/>
      </w:r>
      <w:r>
        <w:rPr>
          <w:rFonts w:ascii="Times New Roman"/>
          <w:b w:val="false"/>
          <w:i w:val="false"/>
          <w:color w:val="000000"/>
          <w:sz w:val="28"/>
        </w:rPr>
        <w:t>
      мынадай мазмұндағы 9-1) тармақшамен толықтырылсын:</w:t>
      </w:r>
      <w:r>
        <w:br/>
      </w:r>
      <w:r>
        <w:rPr>
          <w:rFonts w:ascii="Times New Roman"/>
          <w:b w:val="false"/>
          <w:i w:val="false"/>
          <w:color w:val="000000"/>
          <w:sz w:val="28"/>
        </w:rPr>
        <w:t>
      "9-1) Қазақстан Республикасының мемлекеттік сатып алу туралы заңнамасында белгіленген тәртіппен әдебиетті республикалық деңгейде басып шығаруды, сондай-ақ ұлттық фильмдер жасауды қалыптастырады, орналастырады және бақылайды;";</w:t>
      </w:r>
      <w:r>
        <w:br/>
      </w:r>
      <w:r>
        <w:rPr>
          <w:rFonts w:ascii="Times New Roman"/>
          <w:b w:val="false"/>
          <w:i w:val="false"/>
          <w:color w:val="000000"/>
          <w:sz w:val="28"/>
        </w:rPr>
        <w:t>
      мынадай мазмұндағы 10-1) тармақшамен толықтырылсын:</w:t>
      </w:r>
      <w:r>
        <w:br/>
      </w:r>
      <w:r>
        <w:rPr>
          <w:rFonts w:ascii="Times New Roman"/>
          <w:b w:val="false"/>
          <w:i w:val="false"/>
          <w:color w:val="000000"/>
          <w:sz w:val="28"/>
        </w:rPr>
        <w:t>
      "10-1) Қазақстан Республикасының заңнамасында белгіленген тәртіппен шығармашылық ұжымдарды Қазақстан Республикасының Құрмет грамотасымен марапаттау туралы ұсыныстар енгізеді;";</w:t>
      </w:r>
      <w:r>
        <w:br/>
      </w:r>
      <w:r>
        <w:rPr>
          <w:rFonts w:ascii="Times New Roman"/>
          <w:b w:val="false"/>
          <w:i w:val="false"/>
          <w:color w:val="000000"/>
          <w:sz w:val="28"/>
        </w:rPr>
        <w:t>
      12) тармақша "конкурстар" деген сөзден кейін "мен фестивальдер" деген сөздермен толықтырылсын;</w:t>
      </w:r>
      <w:r>
        <w:br/>
      </w:r>
      <w:r>
        <w:rPr>
          <w:rFonts w:ascii="Times New Roman"/>
          <w:b w:val="false"/>
          <w:i w:val="false"/>
          <w:color w:val="000000"/>
          <w:sz w:val="28"/>
        </w:rPr>
        <w:t>
      мынадай мазмұндағы 12-1) тармақшамен толықтырылсын:</w:t>
      </w:r>
      <w:r>
        <w:br/>
      </w:r>
      <w:r>
        <w:rPr>
          <w:rFonts w:ascii="Times New Roman"/>
          <w:b w:val="false"/>
          <w:i w:val="false"/>
          <w:color w:val="000000"/>
          <w:sz w:val="28"/>
        </w:rPr>
        <w:t>
      "12-1) республикалық конкурстар мен фестивальдерді өткізудің үлгілік ережелерін әзірлейді және бекітеді;";</w:t>
      </w:r>
      <w:r>
        <w:br/>
      </w:r>
      <w:r>
        <w:rPr>
          <w:rFonts w:ascii="Times New Roman"/>
          <w:b w:val="false"/>
          <w:i w:val="false"/>
          <w:color w:val="000000"/>
          <w:sz w:val="28"/>
        </w:rPr>
        <w:t>
      16) тармақшадағы "ұйымдары қызметкерлерін" деген сөздер "ұйымдарын" деген сөзбен ауыстырылсын;</w:t>
      </w:r>
      <w:r>
        <w:br/>
      </w:r>
      <w:r>
        <w:rPr>
          <w:rFonts w:ascii="Times New Roman"/>
          <w:b w:val="false"/>
          <w:i w:val="false"/>
          <w:color w:val="000000"/>
          <w:sz w:val="28"/>
        </w:rPr>
        <w:t>
      мынадай мазмұндағы 31), 32), 33), 34), 35) және 36) тармақшалармен толықтырылсын:</w:t>
      </w:r>
      <w:r>
        <w:br/>
      </w:r>
      <w:r>
        <w:rPr>
          <w:rFonts w:ascii="Times New Roman"/>
          <w:b w:val="false"/>
          <w:i w:val="false"/>
          <w:color w:val="000000"/>
          <w:sz w:val="28"/>
        </w:rPr>
        <w:t>
      "31) Фильмдердің мемлекеттік тізілімін жүргізеді;</w:t>
      </w:r>
      <w:r>
        <w:br/>
      </w:r>
      <w:r>
        <w:rPr>
          <w:rFonts w:ascii="Times New Roman"/>
          <w:b w:val="false"/>
          <w:i w:val="false"/>
          <w:color w:val="000000"/>
          <w:sz w:val="28"/>
        </w:rPr>
        <w:t>
      32) фильмдерге прокаттау куәліктерін береді және оларды сот тәртібімен кері қайтарып алады;</w:t>
      </w:r>
      <w:r>
        <w:br/>
      </w:r>
      <w:r>
        <w:rPr>
          <w:rFonts w:ascii="Times New Roman"/>
          <w:b w:val="false"/>
          <w:i w:val="false"/>
          <w:color w:val="000000"/>
          <w:sz w:val="28"/>
        </w:rPr>
        <w:t>
      33) республикалық мемлекеттік мәдениет ұйымдары басшыларының, сондай-ақ облыстардың, республикалық маңызы бар қаланың, астананың жергілікті атқарушы органдары басшыларының мемлекеттік мәдениет ұйымдары мен жекелеген кәсіби көркем, шығармашылық ұжымдарға "Академиялық" мәртебе беру туралы ұсыныстарын қарайды және Қазақстан Республикасының Үкіметіне мемлекеттік мәдениет ұйымдары мен жекелеген кәсіби көркем, шығармашылық ұжымдарға "Академиялық" мәртебе беру туралы ұсыныстар енгізеді;</w:t>
      </w:r>
      <w:r>
        <w:br/>
      </w:r>
      <w:r>
        <w:rPr>
          <w:rFonts w:ascii="Times New Roman"/>
          <w:b w:val="false"/>
          <w:i w:val="false"/>
          <w:color w:val="000000"/>
          <w:sz w:val="28"/>
        </w:rPr>
        <w:t>
      34) Қазақстан Республикасының Үкіметіне мемлекеттік мәдениет ұйымдары мен жекелеген кәсіби көркем, шығармашылық ұжымдарға "Ұлттық" мәртебе беру туралы ұсыныстар енгізеді;</w:t>
      </w:r>
      <w:r>
        <w:br/>
      </w:r>
      <w:r>
        <w:rPr>
          <w:rFonts w:ascii="Times New Roman"/>
          <w:b w:val="false"/>
          <w:i w:val="false"/>
          <w:color w:val="000000"/>
          <w:sz w:val="28"/>
        </w:rPr>
        <w:t>
      35) фильмнің индексін айқындау критерийлерін әзірлейді және бекітеді;</w:t>
      </w:r>
      <w:r>
        <w:br/>
      </w:r>
      <w:r>
        <w:rPr>
          <w:rFonts w:ascii="Times New Roman"/>
          <w:b w:val="false"/>
          <w:i w:val="false"/>
          <w:color w:val="000000"/>
          <w:sz w:val="28"/>
        </w:rPr>
        <w:t>
      36) осы Заңда, Қазақстан Республикасының өзге де заңдарында, Қазақстан Республикасының Президенті мен Үкіметінің актілерінде көзделген өзге де функцияларды жүзеге асырады.";</w:t>
      </w:r>
    </w:p>
    <w:bookmarkEnd w:id="4"/>
    <w:bookmarkStart w:name="z7" w:id="5"/>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8-бапта</w:t>
      </w:r>
      <w:r>
        <w:rPr>
          <w:rFonts w:ascii="Times New Roman"/>
          <w:b w:val="false"/>
          <w:i w:val="false"/>
          <w:color w:val="000000"/>
          <w:sz w:val="28"/>
        </w:rPr>
        <w:t>:</w:t>
      </w:r>
      <w:r>
        <w:br/>
      </w:r>
      <w:r>
        <w:rPr>
          <w:rFonts w:ascii="Times New Roman"/>
          <w:b w:val="false"/>
          <w:i w:val="false"/>
          <w:color w:val="000000"/>
          <w:sz w:val="28"/>
        </w:rPr>
        <w:t>
      тақырыптағы, бірінші абзацтағы, 2), 3), 5), 9) және 11) тармақшалардағы "(республикалық маңызы бар қаланың, астананың)" деген сөздер ", республикалық маңызы бар қаланың және астананың" деген сөздермен ауыстырылсын;</w:t>
      </w:r>
      <w:r>
        <w:br/>
      </w:r>
      <w:r>
        <w:rPr>
          <w:rFonts w:ascii="Times New Roman"/>
          <w:b w:val="false"/>
          <w:i w:val="false"/>
          <w:color w:val="000000"/>
          <w:sz w:val="28"/>
        </w:rPr>
        <w:t>
      3) тармақша "қолдайды" деген сөзден кейін "және үйлестіреді" деген сөздермен толықтырылсын;</w:t>
      </w:r>
      <w:r>
        <w:br/>
      </w:r>
      <w:r>
        <w:rPr>
          <w:rFonts w:ascii="Times New Roman"/>
          <w:b w:val="false"/>
          <w:i w:val="false"/>
          <w:color w:val="000000"/>
          <w:sz w:val="28"/>
        </w:rPr>
        <w:t>
      мынадай мазмұндағы 4-1) тармақшамен толықтырылсын:</w:t>
      </w:r>
      <w:r>
        <w:br/>
      </w:r>
      <w:r>
        <w:rPr>
          <w:rFonts w:ascii="Times New Roman"/>
          <w:b w:val="false"/>
          <w:i w:val="false"/>
          <w:color w:val="000000"/>
          <w:sz w:val="28"/>
        </w:rPr>
        <w:t>
      "4-1) уәкілетті органмен келісім бойынша шығармашылық қызметтің түрлі салаларында республикалық конкурстар мен фестивальдер өткізуді ұйымдастыруға құқылы;";</w:t>
      </w:r>
      <w:r>
        <w:br/>
      </w:r>
      <w:r>
        <w:rPr>
          <w:rFonts w:ascii="Times New Roman"/>
          <w:b w:val="false"/>
          <w:i w:val="false"/>
          <w:color w:val="000000"/>
          <w:sz w:val="28"/>
        </w:rPr>
        <w:t>
      7) тармақша мынадай редакцияда жазылсын:</w:t>
      </w:r>
      <w:r>
        <w:br/>
      </w:r>
      <w:r>
        <w:rPr>
          <w:rFonts w:ascii="Times New Roman"/>
          <w:b w:val="false"/>
          <w:i w:val="false"/>
          <w:color w:val="000000"/>
          <w:sz w:val="28"/>
        </w:rPr>
        <w:t>
      "7) тиісті аумақта орналасқан мәдениет ұйымдарының қызметіне мониторингті жүзеге асырады және уәкілетті органға ақпарат, сондай-ақ белгіленген нысанда статистикалық есептер береді;";</w:t>
      </w:r>
      <w:r>
        <w:br/>
      </w:r>
      <w:r>
        <w:rPr>
          <w:rFonts w:ascii="Times New Roman"/>
          <w:b w:val="false"/>
          <w:i w:val="false"/>
          <w:color w:val="000000"/>
          <w:sz w:val="28"/>
        </w:rPr>
        <w:t>
      8) тармақшадағы "облыстық (республикалық маңызы бар қалалық, астаналық) деңгейде" деген сөздер "облыстық, республикалық маңызы бар қалалық және астаналық деңгейде" деген сөздермен ауыстырылсын;</w:t>
      </w:r>
      <w:r>
        <w:br/>
      </w:r>
      <w:r>
        <w:rPr>
          <w:rFonts w:ascii="Times New Roman"/>
          <w:b w:val="false"/>
          <w:i w:val="false"/>
          <w:color w:val="000000"/>
          <w:sz w:val="28"/>
        </w:rPr>
        <w:t>
      9) тармақшадағы "ұйымдарының қызметкерлерін" деген сөздер "ұйымдарын" деген сөзбен ауыстырылсын;</w:t>
      </w:r>
      <w:r>
        <w:br/>
      </w:r>
      <w:r>
        <w:rPr>
          <w:rFonts w:ascii="Times New Roman"/>
          <w:b w:val="false"/>
          <w:i w:val="false"/>
          <w:color w:val="000000"/>
          <w:sz w:val="28"/>
        </w:rPr>
        <w:t>
      мынадай мазмұндағы 10-1) тармақшамен толықтырылсын:</w:t>
      </w:r>
      <w:r>
        <w:br/>
      </w:r>
      <w:r>
        <w:rPr>
          <w:rFonts w:ascii="Times New Roman"/>
          <w:b w:val="false"/>
          <w:i w:val="false"/>
          <w:color w:val="000000"/>
          <w:sz w:val="28"/>
        </w:rPr>
        <w:t>
      "10-1) уәкілетті органмен келісе отырып облыстың, республикалық маңызы бар қаланың және астананың мәдениет басқармасының басшысын тағайындайды;";</w:t>
      </w:r>
      <w:r>
        <w:br/>
      </w:r>
      <w:r>
        <w:rPr>
          <w:rFonts w:ascii="Times New Roman"/>
          <w:b w:val="false"/>
          <w:i w:val="false"/>
          <w:color w:val="000000"/>
          <w:sz w:val="28"/>
        </w:rPr>
        <w:t>
      мынадай мазмұндағы 14) тармақшамен толықтырылсын:</w:t>
      </w:r>
      <w:r>
        <w:br/>
      </w:r>
      <w:r>
        <w:rPr>
          <w:rFonts w:ascii="Times New Roman"/>
          <w:b w:val="false"/>
          <w:i w:val="false"/>
          <w:color w:val="000000"/>
          <w:sz w:val="28"/>
        </w:rPr>
        <w:t>
      "14) облыстың, республикалық маңызы бар қаланың, астананың мемлекеттік кітапханаларының біріне "Орталық" мәртебесін береді.";</w:t>
      </w:r>
    </w:p>
    <w:bookmarkEnd w:id="5"/>
    <w:bookmarkStart w:name="z8" w:id="6"/>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9-бапта</w:t>
      </w:r>
      <w:r>
        <w:rPr>
          <w:rFonts w:ascii="Times New Roman"/>
          <w:b w:val="false"/>
          <w:i w:val="false"/>
          <w:color w:val="000000"/>
          <w:sz w:val="28"/>
        </w:rPr>
        <w:t>:</w:t>
      </w:r>
      <w:r>
        <w:br/>
      </w:r>
      <w:r>
        <w:rPr>
          <w:rFonts w:ascii="Times New Roman"/>
          <w:b w:val="false"/>
          <w:i w:val="false"/>
          <w:color w:val="000000"/>
          <w:sz w:val="28"/>
        </w:rPr>
        <w:t>
      тақырыптағы, бірінші абзацтағы, 1), 3), 5) және 7) тармақшалардағы "(облыстық маңызы бар қаланың)" деген сөздер ", облыстық маңызы бар қаланың" деген сөздермен ауыстырылсын;</w:t>
      </w:r>
      <w:r>
        <w:br/>
      </w:r>
      <w:r>
        <w:rPr>
          <w:rFonts w:ascii="Times New Roman"/>
          <w:b w:val="false"/>
          <w:i w:val="false"/>
          <w:color w:val="000000"/>
          <w:sz w:val="28"/>
        </w:rPr>
        <w:t>
      4) тармақша алып тасталсын;</w:t>
      </w:r>
      <w:r>
        <w:br/>
      </w:r>
      <w:r>
        <w:rPr>
          <w:rFonts w:ascii="Times New Roman"/>
          <w:b w:val="false"/>
          <w:i w:val="false"/>
          <w:color w:val="000000"/>
          <w:sz w:val="28"/>
        </w:rPr>
        <w:t>
      5) тармақшадағы "ұйымдары қызметкерлерін" деген сөздер "ұйымдарын" деген сөзбен ауыстырылсын;</w:t>
      </w:r>
      <w:r>
        <w:br/>
      </w:r>
      <w:r>
        <w:rPr>
          <w:rFonts w:ascii="Times New Roman"/>
          <w:b w:val="false"/>
          <w:i w:val="false"/>
          <w:color w:val="000000"/>
          <w:sz w:val="28"/>
        </w:rPr>
        <w:t>
      мынадай мазмұндағы 9) тармақшамен толықтырылсын:</w:t>
      </w:r>
      <w:r>
        <w:br/>
      </w:r>
      <w:r>
        <w:rPr>
          <w:rFonts w:ascii="Times New Roman"/>
          <w:b w:val="false"/>
          <w:i w:val="false"/>
          <w:color w:val="000000"/>
          <w:sz w:val="28"/>
        </w:rPr>
        <w:t>
      "9) ауданның, облыстық маңызы бар қаланың мемлекеттік кітапханаларының біріне "Орталық" мәртебесін береді.";</w:t>
      </w:r>
    </w:p>
    <w:bookmarkEnd w:id="6"/>
    <w:bookmarkStart w:name="z9" w:id="7"/>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10-баптың</w:t>
      </w:r>
      <w:r>
        <w:rPr>
          <w:rFonts w:ascii="Times New Roman"/>
          <w:b w:val="false"/>
          <w:i w:val="false"/>
          <w:color w:val="000000"/>
          <w:sz w:val="28"/>
        </w:rPr>
        <w:t xml:space="preserve"> 1-тармағының орыс тіліндегі мәтініне түзету енгізілді, қазақ тіліндегі мәтін өзгермейді;</w:t>
      </w:r>
    </w:p>
    <w:bookmarkEnd w:id="7"/>
    <w:bookmarkStart w:name="z10" w:id="8"/>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11-баптың</w:t>
      </w:r>
      <w:r>
        <w:rPr>
          <w:rFonts w:ascii="Times New Roman"/>
          <w:b w:val="false"/>
          <w:i w:val="false"/>
          <w:color w:val="000000"/>
          <w:sz w:val="28"/>
        </w:rPr>
        <w:t xml:space="preserve"> 3) тармақшасы мынадай редакцияда жазылсын:</w:t>
      </w:r>
      <w:r>
        <w:br/>
      </w:r>
      <w:r>
        <w:rPr>
          <w:rFonts w:ascii="Times New Roman"/>
          <w:b w:val="false"/>
          <w:i w:val="false"/>
          <w:color w:val="000000"/>
          <w:sz w:val="28"/>
        </w:rPr>
        <w:t>
      "3) қазақ халқы мен этностық топтардың ұлттық мәдениетін әдет-ғұрыптарын, салт-дәстүрлерін, мемлекеттік тілді және басқа да тілдерді құрметтеуге міндетті.";</w:t>
      </w:r>
    </w:p>
    <w:bookmarkEnd w:id="8"/>
    <w:bookmarkStart w:name="z11" w:id="9"/>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16-бапта</w:t>
      </w:r>
      <w:r>
        <w:rPr>
          <w:rFonts w:ascii="Times New Roman"/>
          <w:b w:val="false"/>
          <w:i w:val="false"/>
          <w:color w:val="000000"/>
          <w:sz w:val="28"/>
        </w:rPr>
        <w:t>:</w:t>
      </w:r>
      <w:r>
        <w:br/>
      </w:r>
      <w:r>
        <w:rPr>
          <w:rFonts w:ascii="Times New Roman"/>
          <w:b w:val="false"/>
          <w:i w:val="false"/>
          <w:color w:val="000000"/>
          <w:sz w:val="28"/>
        </w:rPr>
        <w:t>
      3-тармақтағы ", қызметін Қазақстан Республикасының бүкіл аумағында жүзеге асыратын" деген сөздер алып тасталсын;</w:t>
      </w:r>
      <w:r>
        <w:br/>
      </w:r>
      <w:r>
        <w:rPr>
          <w:rFonts w:ascii="Times New Roman"/>
          <w:b w:val="false"/>
          <w:i w:val="false"/>
          <w:color w:val="000000"/>
          <w:sz w:val="28"/>
        </w:rPr>
        <w:t>
      5-тармақтағы "(республикалық маңызы бар қала, астана)" деген сөздер ", республикалық маңызы бар қала және астана" деген сөздермен ауыстырылсын;</w:t>
      </w:r>
      <w:r>
        <w:br/>
      </w:r>
      <w:r>
        <w:rPr>
          <w:rFonts w:ascii="Times New Roman"/>
          <w:b w:val="false"/>
          <w:i w:val="false"/>
          <w:color w:val="000000"/>
          <w:sz w:val="28"/>
        </w:rPr>
        <w:t>
      мынадай мазмұндағы 5-1-тармақпен толықтырылсын:</w:t>
      </w:r>
      <w:r>
        <w:br/>
      </w:r>
      <w:r>
        <w:rPr>
          <w:rFonts w:ascii="Times New Roman"/>
          <w:b w:val="false"/>
          <w:i w:val="false"/>
          <w:color w:val="000000"/>
          <w:sz w:val="28"/>
        </w:rPr>
        <w:t>
      "5-1. Республикалық шығармашылық одақтар мәдениет саласындағы мемлекеттік және салалық (секторлық) даму бағдарламаларын әзірлеуге тартылуы мүмкін.</w:t>
      </w:r>
      <w:r>
        <w:br/>
      </w:r>
      <w:r>
        <w:rPr>
          <w:rFonts w:ascii="Times New Roman"/>
          <w:b w:val="false"/>
          <w:i w:val="false"/>
          <w:color w:val="000000"/>
          <w:sz w:val="28"/>
        </w:rPr>
        <w:t>
      Өңірлік және жергілікті шығармашылық одақтар мәдениет саласындағы өңірлік даму бағдарламаларын әзірлеуге тартылуы мүмкін.";</w:t>
      </w:r>
    </w:p>
    <w:bookmarkEnd w:id="9"/>
    <w:bookmarkStart w:name="z12" w:id="10"/>
    <w:p>
      <w:pPr>
        <w:spacing w:after="0"/>
        <w:ind w:left="0"/>
        <w:jc w:val="both"/>
      </w:pPr>
      <w:r>
        <w:rPr>
          <w:rFonts w:ascii="Times New Roman"/>
          <w:b w:val="false"/>
          <w:i w:val="false"/>
          <w:color w:val="000000"/>
          <w:sz w:val="28"/>
        </w:rPr>
        <w:t>
      11) мынадай мазмұндағы 20-1-баппен толықтырылсын:</w:t>
      </w:r>
      <w:r>
        <w:br/>
      </w:r>
      <w:r>
        <w:rPr>
          <w:rFonts w:ascii="Times New Roman"/>
          <w:b w:val="false"/>
          <w:i w:val="false"/>
          <w:color w:val="000000"/>
          <w:sz w:val="28"/>
        </w:rPr>
        <w:t>
      "20-1 бап. Мемлекеттік мәдениет ұйымдарын аттестаттау</w:t>
      </w:r>
    </w:p>
    <w:bookmarkEnd w:id="10"/>
    <w:bookmarkStart w:name="z78" w:id="11"/>
    <w:p>
      <w:pPr>
        <w:spacing w:after="0"/>
        <w:ind w:left="0"/>
        <w:jc w:val="both"/>
      </w:pPr>
      <w:r>
        <w:rPr>
          <w:rFonts w:ascii="Times New Roman"/>
          <w:b w:val="false"/>
          <w:i w:val="false"/>
          <w:color w:val="000000"/>
          <w:sz w:val="28"/>
        </w:rPr>
        <w:t>
      1. Мемлекеттік мәдениет ұйымдарын аттестаттау олардың негізгі қызметінің тиімділігін бағалау және материалдық, еңбек және қаржы көздерін ұтымды пайдалану, осы негізде олардың желілері мен құрылымдарын ретке келтіру үшін жүргізіледі.</w:t>
      </w:r>
      <w:r>
        <w:br/>
      </w:r>
      <w:r>
        <w:rPr>
          <w:rFonts w:ascii="Times New Roman"/>
          <w:b w:val="false"/>
          <w:i w:val="false"/>
          <w:color w:val="000000"/>
          <w:sz w:val="28"/>
        </w:rPr>
        <w:t>
</w:t>
      </w:r>
      <w:r>
        <w:rPr>
          <w:rFonts w:ascii="Times New Roman"/>
          <w:b w:val="false"/>
          <w:i w:val="false"/>
          <w:color w:val="000000"/>
          <w:sz w:val="28"/>
        </w:rPr>
        <w:t>
      2. Барлық мемлекеттік мәдениет ұйымдары бес жылда бір рет аттестаттауға жатады.</w:t>
      </w:r>
      <w:r>
        <w:br/>
      </w:r>
      <w:r>
        <w:rPr>
          <w:rFonts w:ascii="Times New Roman"/>
          <w:b w:val="false"/>
          <w:i w:val="false"/>
          <w:color w:val="000000"/>
          <w:sz w:val="28"/>
        </w:rPr>
        <w:t>
</w:t>
      </w:r>
      <w:r>
        <w:rPr>
          <w:rFonts w:ascii="Times New Roman"/>
          <w:b w:val="false"/>
          <w:i w:val="false"/>
          <w:color w:val="000000"/>
          <w:sz w:val="28"/>
        </w:rPr>
        <w:t>
      3. Мемлекеттік мәдениет ұйымдарын аттестаттауды уәкілетті орган және облыстың, республикалық маңызы бар қаланың, астананың, ауданның, облыстық маңызы бар қаланың жергілікті атқарушы органдары Қазақстан Республикасының Үкіметі белгілеген тәртіппен жүргізеді.";</w:t>
      </w:r>
    </w:p>
    <w:bookmarkEnd w:id="11"/>
    <w:bookmarkStart w:name="z13" w:id="12"/>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21-бапта</w:t>
      </w:r>
      <w:r>
        <w:rPr>
          <w:rFonts w:ascii="Times New Roman"/>
          <w:b w:val="false"/>
          <w:i w:val="false"/>
          <w:color w:val="000000"/>
          <w:sz w:val="28"/>
        </w:rPr>
        <w:t>:</w:t>
      </w:r>
      <w:r>
        <w:br/>
      </w:r>
      <w:r>
        <w:rPr>
          <w:rFonts w:ascii="Times New Roman"/>
          <w:b w:val="false"/>
          <w:i w:val="false"/>
          <w:color w:val="000000"/>
          <w:sz w:val="28"/>
        </w:rPr>
        <w:t>
      1-тармақта:</w:t>
      </w:r>
      <w:r>
        <w:br/>
      </w:r>
      <w:r>
        <w:rPr>
          <w:rFonts w:ascii="Times New Roman"/>
          <w:b w:val="false"/>
          <w:i w:val="false"/>
          <w:color w:val="000000"/>
          <w:sz w:val="28"/>
        </w:rPr>
        <w:t>
      бірінші бөлік "жекелеген" деген сөзден кейін "кәсіби" деген сөзбен толықтырылсын;</w:t>
      </w:r>
      <w:r>
        <w:br/>
      </w:r>
      <w:r>
        <w:rPr>
          <w:rFonts w:ascii="Times New Roman"/>
          <w:b w:val="false"/>
          <w:i w:val="false"/>
          <w:color w:val="000000"/>
          <w:sz w:val="28"/>
        </w:rPr>
        <w:t>
      екінші бөлік мынадай редакцияда жазылсын:</w:t>
      </w:r>
      <w:r>
        <w:br/>
      </w:r>
      <w:r>
        <w:rPr>
          <w:rFonts w:ascii="Times New Roman"/>
          <w:b w:val="false"/>
          <w:i w:val="false"/>
          <w:color w:val="000000"/>
          <w:sz w:val="28"/>
        </w:rPr>
        <w:t>
      "Ұлттық" мәртебені Қазақстан Республикасының Президенті бекіткен тәртіппен Қазақстан Республикасы Үкіметінің ұсынуы бойынша Қазақстан Республикасының Президенті береді.";</w:t>
      </w:r>
      <w:r>
        <w:br/>
      </w:r>
      <w:r>
        <w:rPr>
          <w:rFonts w:ascii="Times New Roman"/>
          <w:b w:val="false"/>
          <w:i w:val="false"/>
          <w:color w:val="000000"/>
          <w:sz w:val="28"/>
        </w:rPr>
        <w:t>
      2-тармақтағы "Қазақстан Республикасы Үкіметі бекіткен тәртіппен "Академиялық" мәртебе беріледі" деген сөздер "Қазақстан Республикасының Үкіметі "Академиялық" мәртебе береді" деген сөздермен ауыстырылсын;</w:t>
      </w:r>
      <w:r>
        <w:br/>
      </w:r>
      <w:r>
        <w:rPr>
          <w:rFonts w:ascii="Times New Roman"/>
          <w:b w:val="false"/>
          <w:i w:val="false"/>
          <w:color w:val="000000"/>
          <w:sz w:val="28"/>
        </w:rPr>
        <w:t>
      мынадай мазмұндағы 2-1-тармақпен толықтырылсын:</w:t>
      </w:r>
      <w:r>
        <w:br/>
      </w:r>
      <w:r>
        <w:rPr>
          <w:rFonts w:ascii="Times New Roman"/>
          <w:b w:val="false"/>
          <w:i w:val="false"/>
          <w:color w:val="000000"/>
          <w:sz w:val="28"/>
        </w:rPr>
        <w:t>
      "2-1. Тиісті әкімшілік-аумақтық бірліктің жергілікті атқарушы органдары құжаттардың әмбебап жинақтарын қалыптастыруды, сақтауды және кітапхана пайдаланушыларға беруді жүргізетін, кітапхана ресурстарын өзара пайдалануды ұйымдастыруды жүзеге асыратын және басқа кітапханаларға әдістемелік көмек көрсететін облыстық, республикалық маңызы бар қаланың, астананың, қалалық және аудандық, облыстық маңызы бар қаланың кітапханаларына уәкілетті орган бекіткен тәртіппен "Орталық" мәртебесін береді.";</w:t>
      </w:r>
    </w:p>
    <w:bookmarkEnd w:id="12"/>
    <w:bookmarkStart w:name="z14" w:id="13"/>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23-баптың</w:t>
      </w:r>
      <w:r>
        <w:rPr>
          <w:rFonts w:ascii="Times New Roman"/>
          <w:b w:val="false"/>
          <w:i w:val="false"/>
          <w:color w:val="000000"/>
          <w:sz w:val="28"/>
        </w:rPr>
        <w:t xml:space="preserve"> 4-тармағындағы "Үкіметі белгілеген" деген сөздер "бюджет заңнамасында белгіленген" деген сөздермен ауыстырылсын;</w:t>
      </w:r>
    </w:p>
    <w:bookmarkEnd w:id="13"/>
    <w:bookmarkStart w:name="z15" w:id="14"/>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24-бапта</w:t>
      </w:r>
      <w:r>
        <w:rPr>
          <w:rFonts w:ascii="Times New Roman"/>
          <w:b w:val="false"/>
          <w:i w:val="false"/>
          <w:color w:val="000000"/>
          <w:sz w:val="28"/>
        </w:rPr>
        <w:t>:</w:t>
      </w:r>
      <w:r>
        <w:br/>
      </w:r>
      <w:r>
        <w:rPr>
          <w:rFonts w:ascii="Times New Roman"/>
          <w:b w:val="false"/>
          <w:i w:val="false"/>
          <w:color w:val="000000"/>
          <w:sz w:val="28"/>
        </w:rPr>
        <w:t>
      2-тармақта:</w:t>
      </w:r>
      <w:r>
        <w:br/>
      </w:r>
      <w:r>
        <w:rPr>
          <w:rFonts w:ascii="Times New Roman"/>
          <w:b w:val="false"/>
          <w:i w:val="false"/>
          <w:color w:val="000000"/>
          <w:sz w:val="28"/>
        </w:rPr>
        <w:t>
      "мекеме" деген сөз "мәдениет ұйымы" деген сөздермен ауыстырылсын;</w:t>
      </w:r>
      <w:r>
        <w:br/>
      </w:r>
      <w:r>
        <w:rPr>
          <w:rFonts w:ascii="Times New Roman"/>
          <w:b w:val="false"/>
          <w:i w:val="false"/>
          <w:color w:val="000000"/>
          <w:sz w:val="28"/>
        </w:rPr>
        <w:t>
      орыс тіліндегі мәтінге түзету енгізілді, қазақ тіліндегі мәтін өзгермейді;</w:t>
      </w:r>
      <w:r>
        <w:br/>
      </w:r>
      <w:r>
        <w:rPr>
          <w:rFonts w:ascii="Times New Roman"/>
          <w:b w:val="false"/>
          <w:i w:val="false"/>
          <w:color w:val="000000"/>
          <w:sz w:val="28"/>
        </w:rPr>
        <w:t>
      мынадай мазмұндағы екінші бөлікпен толықтырылсын:</w:t>
      </w:r>
      <w:r>
        <w:br/>
      </w:r>
      <w:r>
        <w:rPr>
          <w:rFonts w:ascii="Times New Roman"/>
          <w:b w:val="false"/>
          <w:i w:val="false"/>
          <w:color w:val="000000"/>
          <w:sz w:val="28"/>
        </w:rPr>
        <w:t>
      "Қоры тек қана электронды жеткізгіштердегі құжаттардан тұратын кітапхана (электронды кітапхана) пайдаланушылармен жанама түрдегі (қашықтықта) немесе толық емес жанама түрдегі өзара іс-қимыл кезінде ақпараттық және телекоммуникациялық құралдарды қолдана отырып қызмет көрсетуді жүзеге асырады.";</w:t>
      </w:r>
      <w:r>
        <w:br/>
      </w:r>
      <w:r>
        <w:rPr>
          <w:rFonts w:ascii="Times New Roman"/>
          <w:b w:val="false"/>
          <w:i w:val="false"/>
          <w:color w:val="000000"/>
          <w:sz w:val="28"/>
        </w:rPr>
        <w:t>
      мынадай мазмұндағы 2-1 және 2-2-тармақтармен толықтырылсын:</w:t>
      </w:r>
      <w:r>
        <w:br/>
      </w:r>
      <w:r>
        <w:rPr>
          <w:rFonts w:ascii="Times New Roman"/>
          <w:b w:val="false"/>
          <w:i w:val="false"/>
          <w:color w:val="000000"/>
          <w:sz w:val="28"/>
        </w:rPr>
        <w:t>
      "2-1. Кітапханалардың кітапхана қорын қалыптастыру сатып алу, кітап алмасу және сыйға тарту жолымен жүзеге асырылады.</w:t>
      </w:r>
      <w:r>
        <w:br/>
      </w:r>
      <w:r>
        <w:rPr>
          <w:rFonts w:ascii="Times New Roman"/>
          <w:b w:val="false"/>
          <w:i w:val="false"/>
          <w:color w:val="000000"/>
          <w:sz w:val="28"/>
        </w:rPr>
        <w:t>
      Ұлттық кітапханалардың кітапхана қоры басылымның міндетті тегін данасын алу жолымен де қалыптастырылады.</w:t>
      </w:r>
      <w:r>
        <w:br/>
      </w:r>
      <w:r>
        <w:rPr>
          <w:rFonts w:ascii="Times New Roman"/>
          <w:b w:val="false"/>
          <w:i w:val="false"/>
          <w:color w:val="000000"/>
          <w:sz w:val="28"/>
        </w:rPr>
        <w:t>
      2-2. Басылымдардың міндетті тегін даналарын дайындалған күнінен бастап күнтізбелік отыз күн ішінде басып шығарушы немесе оның тапсырмасы бойынша үшінші тұлға Қазақстан Республикасының ұлттық кітапханаларына жібереді.";</w:t>
      </w:r>
      <w:r>
        <w:br/>
      </w:r>
      <w:r>
        <w:rPr>
          <w:rFonts w:ascii="Times New Roman"/>
          <w:b w:val="false"/>
          <w:i w:val="false"/>
          <w:color w:val="000000"/>
          <w:sz w:val="28"/>
        </w:rPr>
        <w:t>
      3-тармақ "әмбебап," деген сөзден кейін "салалық, салааралық," деген сөздермен толықтырылсын;</w:t>
      </w:r>
      <w:r>
        <w:br/>
      </w:r>
      <w:r>
        <w:rPr>
          <w:rFonts w:ascii="Times New Roman"/>
          <w:b w:val="false"/>
          <w:i w:val="false"/>
          <w:color w:val="000000"/>
          <w:sz w:val="28"/>
        </w:rPr>
        <w:t>
      4-тармақта:</w:t>
      </w:r>
      <w:r>
        <w:br/>
      </w:r>
      <w:r>
        <w:rPr>
          <w:rFonts w:ascii="Times New Roman"/>
          <w:b w:val="false"/>
          <w:i w:val="false"/>
          <w:color w:val="000000"/>
          <w:sz w:val="28"/>
        </w:rPr>
        <w:t>
      бірінші бөліктегі "мемлекеттік кітапхананың иелігінде қалуы мүмкін" деген сөздер "Қазақстан Республикасының бюджет заңнамасына сәйкес пайдаланылады" деген сөздермен ауыстырылсын;</w:t>
      </w:r>
      <w:r>
        <w:br/>
      </w:r>
      <w:r>
        <w:rPr>
          <w:rFonts w:ascii="Times New Roman"/>
          <w:b w:val="false"/>
          <w:i w:val="false"/>
          <w:color w:val="000000"/>
          <w:sz w:val="28"/>
        </w:rPr>
        <w:t>
      үшінші бөлік алып тасталсын;</w:t>
      </w:r>
      <w:r>
        <w:br/>
      </w:r>
      <w:r>
        <w:rPr>
          <w:rFonts w:ascii="Times New Roman"/>
          <w:b w:val="false"/>
          <w:i w:val="false"/>
          <w:color w:val="000000"/>
          <w:sz w:val="28"/>
        </w:rPr>
        <w:t>
      мынадай мазмұндағы төртінші бөлікпен толықтырылсын:</w:t>
      </w:r>
      <w:r>
        <w:br/>
      </w:r>
      <w:r>
        <w:rPr>
          <w:rFonts w:ascii="Times New Roman"/>
          <w:b w:val="false"/>
          <w:i w:val="false"/>
          <w:color w:val="000000"/>
          <w:sz w:val="28"/>
        </w:rPr>
        <w:t>
      "Кітапханалар сирек және құнды басылымдарды беру кезінде салынған кепіл сомасын, кітапхана қорына пайдаланушылар келтірген залал өтемақысының түрлері мен мөлшерін белгілеуге құқылы. Мемлекеттік кітапханалар кітапхана қорына келтірілген залал үшін алынған өтемақы сомаларын тиісті бюджетке аударады.";</w:t>
      </w:r>
      <w:r>
        <w:br/>
      </w:r>
      <w:r>
        <w:rPr>
          <w:rFonts w:ascii="Times New Roman"/>
          <w:b w:val="false"/>
          <w:i w:val="false"/>
          <w:color w:val="000000"/>
          <w:sz w:val="28"/>
        </w:rPr>
        <w:t>
      5-тармақ "кітапхана қорларын" деген сөздерден кейін "қалыптастырумен," деген сөзбен толықтырылсын;</w:t>
      </w:r>
    </w:p>
    <w:bookmarkEnd w:id="14"/>
    <w:bookmarkStart w:name="z16" w:id="15"/>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25-бапта</w:t>
      </w:r>
      <w:r>
        <w:rPr>
          <w:rFonts w:ascii="Times New Roman"/>
          <w:b w:val="false"/>
          <w:i w:val="false"/>
          <w:color w:val="000000"/>
          <w:sz w:val="28"/>
        </w:rPr>
        <w:t>:</w:t>
      </w:r>
      <w:r>
        <w:br/>
      </w:r>
      <w:r>
        <w:rPr>
          <w:rFonts w:ascii="Times New Roman"/>
          <w:b w:val="false"/>
          <w:i w:val="false"/>
          <w:color w:val="000000"/>
          <w:sz w:val="28"/>
        </w:rPr>
        <w:t>
      2-тармақтың екінші бөлігі алып тасталсын;</w:t>
      </w:r>
      <w:r>
        <w:br/>
      </w:r>
      <w:r>
        <w:rPr>
          <w:rFonts w:ascii="Times New Roman"/>
          <w:b w:val="false"/>
          <w:i w:val="false"/>
          <w:color w:val="000000"/>
          <w:sz w:val="28"/>
        </w:rPr>
        <w:t>
      4-тармақта:</w:t>
      </w:r>
      <w:r>
        <w:br/>
      </w:r>
      <w:r>
        <w:rPr>
          <w:rFonts w:ascii="Times New Roman"/>
          <w:b w:val="false"/>
          <w:i w:val="false"/>
          <w:color w:val="000000"/>
          <w:sz w:val="28"/>
        </w:rPr>
        <w:t>
      бірінші бөліктегі "мемлекеттік мұражайлардың және мұражай-қорықтардың иелігінде қалуы мүмкін" деген сөздер "Қазақстан Республикасының бюджет заңнамасына сәйкес пайдаланылады" деген сөздермен ауыстырылсын;</w:t>
      </w:r>
      <w:r>
        <w:br/>
      </w:r>
      <w:r>
        <w:rPr>
          <w:rFonts w:ascii="Times New Roman"/>
          <w:b w:val="false"/>
          <w:i w:val="false"/>
          <w:color w:val="000000"/>
          <w:sz w:val="28"/>
        </w:rPr>
        <w:t>
      үшінші бөлік алып тасталсын;</w:t>
      </w:r>
      <w:r>
        <w:br/>
      </w:r>
      <w:r>
        <w:rPr>
          <w:rFonts w:ascii="Times New Roman"/>
          <w:b w:val="false"/>
          <w:i w:val="false"/>
          <w:color w:val="000000"/>
          <w:sz w:val="28"/>
        </w:rPr>
        <w:t>
      6-тармақтағы "Үкіметі белгілеген" деген сөздер "бюджет заңнамасында белгіленген" деген сөздермен ауыстырылсын;</w:t>
      </w:r>
    </w:p>
    <w:bookmarkEnd w:id="15"/>
    <w:bookmarkStart w:name="z17" w:id="16"/>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28-бап</w:t>
      </w:r>
      <w:r>
        <w:rPr>
          <w:rFonts w:ascii="Times New Roman"/>
          <w:b w:val="false"/>
          <w:i w:val="false"/>
          <w:color w:val="000000"/>
          <w:sz w:val="28"/>
        </w:rPr>
        <w:t>:</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Кинематография - фильмді жасауға, сақтауға, прокаттауға және көрсетуге бағытталған шығармашылық, ғылыми, өндірістік, білім беру қызметі түрлерін біріктіретін мәдениет саласы.";</w:t>
      </w:r>
      <w:r>
        <w:br/>
      </w:r>
      <w:r>
        <w:rPr>
          <w:rFonts w:ascii="Times New Roman"/>
          <w:b w:val="false"/>
          <w:i w:val="false"/>
          <w:color w:val="000000"/>
          <w:sz w:val="28"/>
        </w:rPr>
        <w:t>
      2-тармақта:</w:t>
      </w:r>
      <w:r>
        <w:br/>
      </w:r>
      <w:r>
        <w:rPr>
          <w:rFonts w:ascii="Times New Roman"/>
          <w:b w:val="false"/>
          <w:i w:val="false"/>
          <w:color w:val="000000"/>
          <w:sz w:val="28"/>
        </w:rPr>
        <w:t>
      бірінші абзац және 1) тармақша мынадай редакцияда жазылсын:</w:t>
      </w:r>
      <w:r>
        <w:br/>
      </w:r>
      <w:r>
        <w:rPr>
          <w:rFonts w:ascii="Times New Roman"/>
          <w:b w:val="false"/>
          <w:i w:val="false"/>
          <w:color w:val="000000"/>
          <w:sz w:val="28"/>
        </w:rPr>
        <w:t>
      "2. Кинематографиядағы мемлекеттік саясаттың басымдықтары:</w:t>
      </w:r>
      <w:r>
        <w:br/>
      </w:r>
      <w:r>
        <w:rPr>
          <w:rFonts w:ascii="Times New Roman"/>
          <w:b w:val="false"/>
          <w:i w:val="false"/>
          <w:color w:val="000000"/>
          <w:sz w:val="28"/>
        </w:rPr>
        <w:t>
      1) киношежіре мен ұлттық, оның ішінде балалар мен жасөспірімдерге арналған фильмдер жасау;";</w:t>
      </w:r>
      <w:r>
        <w:br/>
      </w:r>
      <w:r>
        <w:rPr>
          <w:rFonts w:ascii="Times New Roman"/>
          <w:b w:val="false"/>
          <w:i w:val="false"/>
          <w:color w:val="000000"/>
          <w:sz w:val="28"/>
        </w:rPr>
        <w:t>
      2) тармақшадағы "сақтауға және дамытуға" деген сөздер - "сақтау және дамыту" деген сөздермен; 3) тармақшадағы "фильмдер өндірісіне, таралымына және прокатына басым жағдайлар жасауға" деген сездер - "фильмдерді шығаруға, олардың таралымын көбейтуге және прокаттауға басым жағдайлар жасау" деген сөздермен; 4) тармақшадағы "өткізуге" деген сөз - "өткізу" деген сөзбен; 5) тармақшадағы "қатысуға және өкілдік етуге бағытталған" деген сөздер "қатысу және өкілдік ету болып табылады" деген сөздермен ауыстырылсын;</w:t>
      </w:r>
      <w:r>
        <w:br/>
      </w:r>
      <w:r>
        <w:rPr>
          <w:rFonts w:ascii="Times New Roman"/>
          <w:b w:val="false"/>
          <w:i w:val="false"/>
          <w:color w:val="000000"/>
          <w:sz w:val="28"/>
        </w:rPr>
        <w:t>
      3-тармақ мынадай редакцияда жазылсын:</w:t>
      </w:r>
      <w:r>
        <w:br/>
      </w:r>
      <w:r>
        <w:rPr>
          <w:rFonts w:ascii="Times New Roman"/>
          <w:b w:val="false"/>
          <w:i w:val="false"/>
          <w:color w:val="000000"/>
          <w:sz w:val="28"/>
        </w:rPr>
        <w:t>
      "3. Қазақстан Республикасындағы кино өндірісінің негізін кинематографиялық ұйымдар құрайды.";</w:t>
      </w:r>
    </w:p>
    <w:bookmarkEnd w:id="16"/>
    <w:bookmarkStart w:name="z18" w:id="17"/>
    <w:p>
      <w:pPr>
        <w:spacing w:after="0"/>
        <w:ind w:left="0"/>
        <w:jc w:val="both"/>
      </w:pPr>
      <w:r>
        <w:rPr>
          <w:rFonts w:ascii="Times New Roman"/>
          <w:b w:val="false"/>
          <w:i w:val="false"/>
          <w:color w:val="000000"/>
          <w:sz w:val="28"/>
        </w:rPr>
        <w:t>
      17) мынадай мазмұндағы 28-1, 28-2, 28-3, 28-4, 28-5 және 28-6-баптармен толықтырылсын:</w:t>
      </w:r>
      <w:r>
        <w:br/>
      </w:r>
      <w:r>
        <w:rPr>
          <w:rFonts w:ascii="Times New Roman"/>
          <w:b w:val="false"/>
          <w:i w:val="false"/>
          <w:color w:val="000000"/>
          <w:sz w:val="28"/>
        </w:rPr>
        <w:t>
</w:t>
      </w:r>
      <w:r>
        <w:rPr>
          <w:rFonts w:ascii="Times New Roman"/>
          <w:b w:val="false"/>
          <w:i w:val="false"/>
          <w:color w:val="000000"/>
          <w:sz w:val="28"/>
        </w:rPr>
        <w:t>
      "28-1-бап. Ұлттық фильм</w:t>
      </w:r>
    </w:p>
    <w:bookmarkEnd w:id="17"/>
    <w:bookmarkStart w:name="z20" w:id="18"/>
    <w:p>
      <w:pPr>
        <w:spacing w:after="0"/>
        <w:ind w:left="0"/>
        <w:jc w:val="both"/>
      </w:pPr>
      <w:r>
        <w:rPr>
          <w:rFonts w:ascii="Times New Roman"/>
          <w:b w:val="false"/>
          <w:i w:val="false"/>
          <w:color w:val="000000"/>
          <w:sz w:val="28"/>
        </w:rPr>
        <w:t>
      1. Фильм мынадай негіздердің жиынтығына сәйкес келсе:</w:t>
      </w:r>
      <w:r>
        <w:br/>
      </w:r>
      <w:r>
        <w:rPr>
          <w:rFonts w:ascii="Times New Roman"/>
          <w:b w:val="false"/>
          <w:i w:val="false"/>
          <w:color w:val="000000"/>
          <w:sz w:val="28"/>
        </w:rPr>
        <w:t>
</w:t>
      </w:r>
      <w:r>
        <w:rPr>
          <w:rFonts w:ascii="Times New Roman"/>
          <w:b w:val="false"/>
          <w:i w:val="false"/>
          <w:color w:val="000000"/>
          <w:sz w:val="28"/>
        </w:rPr>
        <w:t>
      1) егер фильм жоғары көркемдік деңгейде жасалып, халықтың рухани қажеттіктерін қанағаттандыруға қабілетті болса, мемлекеттік мүдделерге, сондай-ақ Қазақстан Республикасын кино өнері арқылы әлемдік аренада танып-білуге қызмет ететін болса;</w:t>
      </w:r>
      <w:r>
        <w:br/>
      </w:r>
      <w:r>
        <w:rPr>
          <w:rFonts w:ascii="Times New Roman"/>
          <w:b w:val="false"/>
          <w:i w:val="false"/>
          <w:color w:val="000000"/>
          <w:sz w:val="28"/>
        </w:rPr>
        <w:t>
</w:t>
      </w:r>
      <w:r>
        <w:rPr>
          <w:rFonts w:ascii="Times New Roman"/>
          <w:b w:val="false"/>
          <w:i w:val="false"/>
          <w:color w:val="000000"/>
          <w:sz w:val="28"/>
        </w:rPr>
        <w:t>
      2) фильмдерді шығару, тарату және көпшілікке көрсету (демонстрациялау) кезінде смета бойынша жұмыстардың жалпы көлемінің кемінде жетпіс процентін Қазақстан Республикасының аумағында тіркелген кинематографиялық ұйымдар жүзеге асыратын болса;</w:t>
      </w:r>
      <w:r>
        <w:br/>
      </w:r>
      <w:r>
        <w:rPr>
          <w:rFonts w:ascii="Times New Roman"/>
          <w:b w:val="false"/>
          <w:i w:val="false"/>
          <w:color w:val="000000"/>
          <w:sz w:val="28"/>
        </w:rPr>
        <w:t>
</w:t>
      </w:r>
      <w:r>
        <w:rPr>
          <w:rFonts w:ascii="Times New Roman"/>
          <w:b w:val="false"/>
          <w:i w:val="false"/>
          <w:color w:val="000000"/>
          <w:sz w:val="28"/>
        </w:rPr>
        <w:t>
      3) Қазақстан Республикасының азаматы және (немесе) белгіленген тәртіппен Қазақстан Республикасының аумағында тіркелген заңды тұлға фильмнің продюсерлері болып табылса;</w:t>
      </w:r>
      <w:r>
        <w:br/>
      </w:r>
      <w:r>
        <w:rPr>
          <w:rFonts w:ascii="Times New Roman"/>
          <w:b w:val="false"/>
          <w:i w:val="false"/>
          <w:color w:val="000000"/>
          <w:sz w:val="28"/>
        </w:rPr>
        <w:t>
</w:t>
      </w:r>
      <w:r>
        <w:rPr>
          <w:rFonts w:ascii="Times New Roman"/>
          <w:b w:val="false"/>
          <w:i w:val="false"/>
          <w:color w:val="000000"/>
          <w:sz w:val="28"/>
        </w:rPr>
        <w:t>
      4) фильм түсіретін топтың құрамына кіретіндердің (режиссерлер, операторлар, дыбыс операторлары, киім суретшілері, монтаждаушылар, басты рөлдерді орындайтын актерлер) отыз пайыздан аспайтыны Қазақстан Республикасының азаматтары болып табылмайтын адамдар болса;</w:t>
      </w:r>
      <w:r>
        <w:br/>
      </w:r>
      <w:r>
        <w:rPr>
          <w:rFonts w:ascii="Times New Roman"/>
          <w:b w:val="false"/>
          <w:i w:val="false"/>
          <w:color w:val="000000"/>
          <w:sz w:val="28"/>
        </w:rPr>
        <w:t>
</w:t>
      </w:r>
      <w:r>
        <w:rPr>
          <w:rFonts w:ascii="Times New Roman"/>
          <w:b w:val="false"/>
          <w:i w:val="false"/>
          <w:color w:val="000000"/>
          <w:sz w:val="28"/>
        </w:rPr>
        <w:t>
      5) фильм шығарудағы шетелдік инвестициялар фильмнің сметалық құнының отыз процентінен аспаса;</w:t>
      </w:r>
      <w:r>
        <w:br/>
      </w:r>
      <w:r>
        <w:rPr>
          <w:rFonts w:ascii="Times New Roman"/>
          <w:b w:val="false"/>
          <w:i w:val="false"/>
          <w:color w:val="000000"/>
          <w:sz w:val="28"/>
        </w:rPr>
        <w:t>
</w:t>
      </w:r>
      <w:r>
        <w:rPr>
          <w:rFonts w:ascii="Times New Roman"/>
          <w:b w:val="false"/>
          <w:i w:val="false"/>
          <w:color w:val="000000"/>
          <w:sz w:val="28"/>
        </w:rPr>
        <w:t>
      6) фильмді шығару ішінара немесе толығымен республикалық бюджет қаражаты есебінен жүзеге асырылса, ұлттық деп танылады.</w:t>
      </w:r>
      <w:r>
        <w:br/>
      </w:r>
      <w:r>
        <w:rPr>
          <w:rFonts w:ascii="Times New Roman"/>
          <w:b w:val="false"/>
          <w:i w:val="false"/>
          <w:color w:val="000000"/>
          <w:sz w:val="28"/>
        </w:rPr>
        <w:t>
</w:t>
      </w:r>
      <w:r>
        <w:rPr>
          <w:rFonts w:ascii="Times New Roman"/>
          <w:b w:val="false"/>
          <w:i w:val="false"/>
          <w:color w:val="000000"/>
          <w:sz w:val="28"/>
        </w:rPr>
        <w:t>
      2. Қазақстан Республикасы ратификациялаған халықаралық шарттың талаптарына сәйкес шетелдік кинематографиялық ұйымдармен бірлесіп түсірілген фильм ұлттық деп танылуы мүмкін.</w:t>
      </w:r>
      <w:r>
        <w:br/>
      </w:r>
      <w:r>
        <w:rPr>
          <w:rFonts w:ascii="Times New Roman"/>
          <w:b w:val="false"/>
          <w:i w:val="false"/>
          <w:color w:val="000000"/>
          <w:sz w:val="28"/>
        </w:rPr>
        <w:t>
</w:t>
      </w:r>
      <w:r>
        <w:rPr>
          <w:rFonts w:ascii="Times New Roman"/>
          <w:b w:val="false"/>
          <w:i w:val="false"/>
          <w:color w:val="000000"/>
          <w:sz w:val="28"/>
        </w:rPr>
        <w:t>
      3. Фильмді ұлттық деп тану тәртібін уәкілетті орган айқындайды.</w:t>
      </w:r>
    </w:p>
    <w:bookmarkEnd w:id="18"/>
    <w:bookmarkStart w:name="z29" w:id="19"/>
    <w:p>
      <w:pPr>
        <w:spacing w:after="0"/>
        <w:ind w:left="0"/>
        <w:jc w:val="both"/>
      </w:pPr>
      <w:r>
        <w:rPr>
          <w:rFonts w:ascii="Times New Roman"/>
          <w:b w:val="false"/>
          <w:i w:val="false"/>
          <w:color w:val="000000"/>
          <w:sz w:val="28"/>
        </w:rPr>
        <w:t>
      28-2-бап. Фильмге прокаттау куәлігін беру</w:t>
      </w:r>
    </w:p>
    <w:bookmarkEnd w:id="19"/>
    <w:bookmarkStart w:name="z30" w:id="20"/>
    <w:p>
      <w:pPr>
        <w:spacing w:after="0"/>
        <w:ind w:left="0"/>
        <w:jc w:val="both"/>
      </w:pPr>
      <w:r>
        <w:rPr>
          <w:rFonts w:ascii="Times New Roman"/>
          <w:b w:val="false"/>
          <w:i w:val="false"/>
          <w:color w:val="000000"/>
          <w:sz w:val="28"/>
        </w:rPr>
        <w:t>
      1. Қазақстан Республикасында шығарылған, сондай-ақ фильмге прокаттау куәлігін алу мақсатында Қазақстан Республикасына прокаттау және көпшілікке көрсету (демонстрациялау) үшін әкелінген (жеткізілген) фильмдер, фестивальдерде, семинарларда, ретроспективада және басқа да іс-шараларда демонстрациялау үшін әкелінетін (жеткізілетін) фильмдерді қоспағанда, Фильмдердің мемлекеттік тізілімінде тіркеледі.</w:t>
      </w:r>
      <w:r>
        <w:br/>
      </w:r>
      <w:r>
        <w:rPr>
          <w:rFonts w:ascii="Times New Roman"/>
          <w:b w:val="false"/>
          <w:i w:val="false"/>
          <w:color w:val="000000"/>
          <w:sz w:val="28"/>
        </w:rPr>
        <w:t>
      Бұл талап бұрынғы КСРО-ның кинематографиялық ұйымдары шығарған фильмдерге қолданылмайды.</w:t>
      </w:r>
      <w:r>
        <w:br/>
      </w:r>
      <w:r>
        <w:rPr>
          <w:rFonts w:ascii="Times New Roman"/>
          <w:b w:val="false"/>
          <w:i w:val="false"/>
          <w:color w:val="000000"/>
          <w:sz w:val="28"/>
        </w:rPr>
        <w:t>
      Фильмге прокаттау куәлігі — фильм туралы техникалық мәліметтер, фильмнің жасаушылары, индексі мен жанры туралы ақпарат көрсетілетін, оны прокаттауға негіз болатын құжат.</w:t>
      </w:r>
      <w:r>
        <w:br/>
      </w:r>
      <w:r>
        <w:rPr>
          <w:rFonts w:ascii="Times New Roman"/>
          <w:b w:val="false"/>
          <w:i w:val="false"/>
          <w:color w:val="000000"/>
          <w:sz w:val="28"/>
        </w:rPr>
        <w:t>
      2. Фильмге прокаттау куәлігін беруді уәкілетті орган өзі бекіткен нысан бойынша жүзеге асырады.</w:t>
      </w:r>
      <w:r>
        <w:br/>
      </w:r>
      <w:r>
        <w:rPr>
          <w:rFonts w:ascii="Times New Roman"/>
          <w:b w:val="false"/>
          <w:i w:val="false"/>
          <w:color w:val="000000"/>
          <w:sz w:val="28"/>
        </w:rPr>
        <w:t>
</w:t>
      </w:r>
      <w:r>
        <w:rPr>
          <w:rFonts w:ascii="Times New Roman"/>
          <w:b w:val="false"/>
          <w:i w:val="false"/>
          <w:color w:val="000000"/>
          <w:sz w:val="28"/>
        </w:rPr>
        <w:t>
      3. Фильмге прокаттау куәлігін алу үшін өтініш беруші:</w:t>
      </w:r>
      <w:r>
        <w:br/>
      </w:r>
      <w:r>
        <w:rPr>
          <w:rFonts w:ascii="Times New Roman"/>
          <w:b w:val="false"/>
          <w:i w:val="false"/>
          <w:color w:val="000000"/>
          <w:sz w:val="28"/>
        </w:rPr>
        <w:t>
</w:t>
      </w:r>
      <w:r>
        <w:rPr>
          <w:rFonts w:ascii="Times New Roman"/>
          <w:b w:val="false"/>
          <w:i w:val="false"/>
          <w:color w:val="000000"/>
          <w:sz w:val="28"/>
        </w:rPr>
        <w:t>
      1) уәкілетті орган басшысының атына өтінішті;</w:t>
      </w:r>
      <w:r>
        <w:br/>
      </w:r>
      <w:r>
        <w:rPr>
          <w:rFonts w:ascii="Times New Roman"/>
          <w:b w:val="false"/>
          <w:i w:val="false"/>
          <w:color w:val="000000"/>
          <w:sz w:val="28"/>
        </w:rPr>
        <w:t>
</w:t>
      </w:r>
      <w:r>
        <w:rPr>
          <w:rFonts w:ascii="Times New Roman"/>
          <w:b w:val="false"/>
          <w:i w:val="false"/>
          <w:color w:val="000000"/>
          <w:sz w:val="28"/>
        </w:rPr>
        <w:t>
      2) өтініш берушінің фильмге немесе оны пайдалануға құқығын растайтын құжаттарды; шет тіліндегі құжаттарға қазақ және (немесе) орыс тілдерінде нотариат куәландырған көшірмесі қоса беріледі;</w:t>
      </w:r>
      <w:r>
        <w:br/>
      </w:r>
      <w:r>
        <w:rPr>
          <w:rFonts w:ascii="Times New Roman"/>
          <w:b w:val="false"/>
          <w:i w:val="false"/>
          <w:color w:val="000000"/>
          <w:sz w:val="28"/>
        </w:rPr>
        <w:t>
</w:t>
      </w:r>
      <w:r>
        <w:rPr>
          <w:rFonts w:ascii="Times New Roman"/>
          <w:b w:val="false"/>
          <w:i w:val="false"/>
          <w:color w:val="000000"/>
          <w:sz w:val="28"/>
        </w:rPr>
        <w:t>
      3) фильмнің аннотациясын;</w:t>
      </w:r>
      <w:r>
        <w:br/>
      </w:r>
      <w:r>
        <w:rPr>
          <w:rFonts w:ascii="Times New Roman"/>
          <w:b w:val="false"/>
          <w:i w:val="false"/>
          <w:color w:val="000000"/>
          <w:sz w:val="28"/>
        </w:rPr>
        <w:t>
</w:t>
      </w:r>
      <w:r>
        <w:rPr>
          <w:rFonts w:ascii="Times New Roman"/>
          <w:b w:val="false"/>
          <w:i w:val="false"/>
          <w:color w:val="000000"/>
          <w:sz w:val="28"/>
        </w:rPr>
        <w:t>
      4) отандық немесе бірлесіп түсірілген фильмдерде пайдаланылатын туындылар туралы мәліметтерді ұсынуы қажет.</w:t>
      </w:r>
      <w:r>
        <w:br/>
      </w:r>
      <w:r>
        <w:rPr>
          <w:rFonts w:ascii="Times New Roman"/>
          <w:b w:val="false"/>
          <w:i w:val="false"/>
          <w:color w:val="000000"/>
          <w:sz w:val="28"/>
        </w:rPr>
        <w:t>
</w:t>
      </w:r>
      <w:r>
        <w:rPr>
          <w:rFonts w:ascii="Times New Roman"/>
          <w:b w:val="false"/>
          <w:i w:val="false"/>
          <w:color w:val="000000"/>
          <w:sz w:val="28"/>
        </w:rPr>
        <w:t>
      4. Фильмге прокаттау куәлігін алуға өтініш түскен күнінен бастап күнтізбелік он күн ішінде қарауға жатады. Өтінішті қарау қорытындылары бойынша уәкілетті орган өтініш берушіге фильмді прокаттау куәлігін береді.</w:t>
      </w:r>
      <w:r>
        <w:br/>
      </w:r>
      <w:r>
        <w:rPr>
          <w:rFonts w:ascii="Times New Roman"/>
          <w:b w:val="false"/>
          <w:i w:val="false"/>
          <w:color w:val="000000"/>
          <w:sz w:val="28"/>
        </w:rPr>
        <w:t>
</w:t>
      </w:r>
      <w:r>
        <w:rPr>
          <w:rFonts w:ascii="Times New Roman"/>
          <w:b w:val="false"/>
          <w:i w:val="false"/>
          <w:color w:val="000000"/>
          <w:sz w:val="28"/>
        </w:rPr>
        <w:t>
      5. Уәкілетті орган өтініш берушіге фильмді прокаттау куәлігін беруден мынадай негіздер бойынша:</w:t>
      </w:r>
      <w:r>
        <w:br/>
      </w:r>
      <w:r>
        <w:rPr>
          <w:rFonts w:ascii="Times New Roman"/>
          <w:b w:val="false"/>
          <w:i w:val="false"/>
          <w:color w:val="000000"/>
          <w:sz w:val="28"/>
        </w:rPr>
        <w:t>
</w:t>
      </w:r>
      <w:r>
        <w:rPr>
          <w:rFonts w:ascii="Times New Roman"/>
          <w:b w:val="false"/>
          <w:i w:val="false"/>
          <w:color w:val="000000"/>
          <w:sz w:val="28"/>
        </w:rPr>
        <w:t>
      1) өтініш беруші дәйексіз немесе бұрмаланған ақпарат берсе;</w:t>
      </w:r>
      <w:r>
        <w:br/>
      </w:r>
      <w:r>
        <w:rPr>
          <w:rFonts w:ascii="Times New Roman"/>
          <w:b w:val="false"/>
          <w:i w:val="false"/>
          <w:color w:val="000000"/>
          <w:sz w:val="28"/>
        </w:rPr>
        <w:t>
</w:t>
      </w:r>
      <w:r>
        <w:rPr>
          <w:rFonts w:ascii="Times New Roman"/>
          <w:b w:val="false"/>
          <w:i w:val="false"/>
          <w:color w:val="000000"/>
          <w:sz w:val="28"/>
        </w:rPr>
        <w:t>
      2) өтініш беруші осы баптың 3-тармағының талаптарына сай келмейтін құжаттарды табыс етсе;</w:t>
      </w:r>
      <w:r>
        <w:br/>
      </w:r>
      <w:r>
        <w:rPr>
          <w:rFonts w:ascii="Times New Roman"/>
          <w:b w:val="false"/>
          <w:i w:val="false"/>
          <w:color w:val="000000"/>
          <w:sz w:val="28"/>
        </w:rPr>
        <w:t>
</w:t>
      </w:r>
      <w:r>
        <w:rPr>
          <w:rFonts w:ascii="Times New Roman"/>
          <w:b w:val="false"/>
          <w:i w:val="false"/>
          <w:color w:val="000000"/>
          <w:sz w:val="28"/>
        </w:rPr>
        <w:t>
      3) фильмнің мазмұны Республиканың конституциялық құрылысын күштеп өзгертуді, оның тұтастығын бұзуды, мемлекет қауіпсіздігіне нұқсан келтіруді, ұлттық араздықты қоздыруды насихаттауға немесе үгіттеуге бағытталған жағдайда, бас тартуы мүмкін.</w:t>
      </w:r>
      <w:r>
        <w:br/>
      </w:r>
      <w:r>
        <w:rPr>
          <w:rFonts w:ascii="Times New Roman"/>
          <w:b w:val="false"/>
          <w:i w:val="false"/>
          <w:color w:val="000000"/>
          <w:sz w:val="28"/>
        </w:rPr>
        <w:t>
</w:t>
      </w:r>
      <w:r>
        <w:rPr>
          <w:rFonts w:ascii="Times New Roman"/>
          <w:b w:val="false"/>
          <w:i w:val="false"/>
          <w:color w:val="000000"/>
          <w:sz w:val="28"/>
        </w:rPr>
        <w:t>
      6. Фильмге прокаттау куәлігін беру үшін бұдан бұрын негіз болған фильм туралы ақпараттың дәйексіздігі және (немесе) бұрмаланғандығы анықталған жағдайда, уәкілетті орган фильмді прокаттау куәлігін сот тәртібімен кері қайтарып алуға құқылы.</w:t>
      </w:r>
    </w:p>
    <w:bookmarkEnd w:id="20"/>
    <w:bookmarkStart w:name="z42" w:id="21"/>
    <w:p>
      <w:pPr>
        <w:spacing w:after="0"/>
        <w:ind w:left="0"/>
        <w:jc w:val="both"/>
      </w:pPr>
      <w:r>
        <w:rPr>
          <w:rFonts w:ascii="Times New Roman"/>
          <w:b w:val="false"/>
          <w:i w:val="false"/>
          <w:color w:val="000000"/>
          <w:sz w:val="28"/>
        </w:rPr>
        <w:t>
      28-3-бап. Фильмдердің индекстері</w:t>
      </w:r>
    </w:p>
    <w:bookmarkEnd w:id="21"/>
    <w:bookmarkStart w:name="z43" w:id="22"/>
    <w:p>
      <w:pPr>
        <w:spacing w:after="0"/>
        <w:ind w:left="0"/>
        <w:jc w:val="both"/>
      </w:pPr>
      <w:r>
        <w:rPr>
          <w:rFonts w:ascii="Times New Roman"/>
          <w:b w:val="false"/>
          <w:i w:val="false"/>
          <w:color w:val="000000"/>
          <w:sz w:val="28"/>
        </w:rPr>
        <w:t>
      1. Қазақстан Республикасында шығарылған барлық фильмдер мен Қазақстан Республикасының аумағына прокаттау және көпшілікке демонстрациялау мақсатымен әкелінетін (жеткізілетін) фильмдер көрермендердің жас шегіне карай индекстеледі.</w:t>
      </w:r>
      <w:r>
        <w:br/>
      </w:r>
      <w:r>
        <w:rPr>
          <w:rFonts w:ascii="Times New Roman"/>
          <w:b w:val="false"/>
          <w:i w:val="false"/>
          <w:color w:val="000000"/>
          <w:sz w:val="28"/>
        </w:rPr>
        <w:t>
</w:t>
      </w:r>
      <w:r>
        <w:rPr>
          <w:rFonts w:ascii="Times New Roman"/>
          <w:b w:val="false"/>
          <w:i w:val="false"/>
          <w:color w:val="000000"/>
          <w:sz w:val="28"/>
        </w:rPr>
        <w:t>
      Фильмдердің мынадай индекстері белгіленеді:</w:t>
      </w:r>
      <w:r>
        <w:br/>
      </w:r>
      <w:r>
        <w:rPr>
          <w:rFonts w:ascii="Times New Roman"/>
          <w:b w:val="false"/>
          <w:i w:val="false"/>
          <w:color w:val="000000"/>
          <w:sz w:val="28"/>
        </w:rPr>
        <w:t>
</w:t>
      </w:r>
      <w:r>
        <w:rPr>
          <w:rFonts w:ascii="Times New Roman"/>
          <w:b w:val="false"/>
          <w:i w:val="false"/>
          <w:color w:val="000000"/>
          <w:sz w:val="28"/>
        </w:rPr>
        <w:t>
      1) "К" — әртүрлі жастағы көрермендерге арналған фильмдер;</w:t>
      </w:r>
      <w:r>
        <w:br/>
      </w:r>
      <w:r>
        <w:rPr>
          <w:rFonts w:ascii="Times New Roman"/>
          <w:b w:val="false"/>
          <w:i w:val="false"/>
          <w:color w:val="000000"/>
          <w:sz w:val="28"/>
        </w:rPr>
        <w:t>
</w:t>
      </w:r>
      <w:r>
        <w:rPr>
          <w:rFonts w:ascii="Times New Roman"/>
          <w:b w:val="false"/>
          <w:i w:val="false"/>
          <w:color w:val="000000"/>
          <w:sz w:val="28"/>
        </w:rPr>
        <w:t>
      2) "БА" — он екі жасқа толған балаларға көрсетуге рұқсат берілген фильмдер;</w:t>
      </w:r>
      <w:r>
        <w:br/>
      </w:r>
      <w:r>
        <w:rPr>
          <w:rFonts w:ascii="Times New Roman"/>
          <w:b w:val="false"/>
          <w:i w:val="false"/>
          <w:color w:val="000000"/>
          <w:sz w:val="28"/>
        </w:rPr>
        <w:t>
</w:t>
      </w:r>
      <w:r>
        <w:rPr>
          <w:rFonts w:ascii="Times New Roman"/>
          <w:b w:val="false"/>
          <w:i w:val="false"/>
          <w:color w:val="000000"/>
          <w:sz w:val="28"/>
        </w:rPr>
        <w:t>
      3) "Б14" — он төрт жасқа дейінгі балаларға ата-аналарымен бірге көруге ұсынылатын филъмдер;</w:t>
      </w:r>
      <w:r>
        <w:br/>
      </w:r>
      <w:r>
        <w:rPr>
          <w:rFonts w:ascii="Times New Roman"/>
          <w:b w:val="false"/>
          <w:i w:val="false"/>
          <w:color w:val="000000"/>
          <w:sz w:val="28"/>
        </w:rPr>
        <w:t>
</w:t>
      </w:r>
      <w:r>
        <w:rPr>
          <w:rFonts w:ascii="Times New Roman"/>
          <w:b w:val="false"/>
          <w:i w:val="false"/>
          <w:color w:val="000000"/>
          <w:sz w:val="28"/>
        </w:rPr>
        <w:t>
      4) "Е16" — он алты жасқа дейінгі көрермендерге ата-аналарымен бірге көруге ұсынылатын фильмдер;</w:t>
      </w:r>
      <w:r>
        <w:br/>
      </w:r>
      <w:r>
        <w:rPr>
          <w:rFonts w:ascii="Times New Roman"/>
          <w:b w:val="false"/>
          <w:i w:val="false"/>
          <w:color w:val="000000"/>
          <w:sz w:val="28"/>
        </w:rPr>
        <w:t>
</w:t>
      </w:r>
      <w:r>
        <w:rPr>
          <w:rFonts w:ascii="Times New Roman"/>
          <w:b w:val="false"/>
          <w:i w:val="false"/>
          <w:color w:val="000000"/>
          <w:sz w:val="28"/>
        </w:rPr>
        <w:t>
      5) "Е18" — он сегіз жастан асқан көрермендерге арналған фильмдер;</w:t>
      </w:r>
      <w:r>
        <w:br/>
      </w:r>
      <w:r>
        <w:rPr>
          <w:rFonts w:ascii="Times New Roman"/>
          <w:b w:val="false"/>
          <w:i w:val="false"/>
          <w:color w:val="000000"/>
          <w:sz w:val="28"/>
        </w:rPr>
        <w:t>
</w:t>
      </w:r>
      <w:r>
        <w:rPr>
          <w:rFonts w:ascii="Times New Roman"/>
          <w:b w:val="false"/>
          <w:i w:val="false"/>
          <w:color w:val="000000"/>
          <w:sz w:val="28"/>
        </w:rPr>
        <w:t>
      6) "НА" — жиырма бір жасқа толған көрермендерге ғана арналған фильмдер.</w:t>
      </w:r>
      <w:r>
        <w:br/>
      </w:r>
      <w:r>
        <w:rPr>
          <w:rFonts w:ascii="Times New Roman"/>
          <w:b w:val="false"/>
          <w:i w:val="false"/>
          <w:color w:val="000000"/>
          <w:sz w:val="28"/>
        </w:rPr>
        <w:t>
</w:t>
      </w:r>
      <w:r>
        <w:rPr>
          <w:rFonts w:ascii="Times New Roman"/>
          <w:b w:val="false"/>
          <w:i w:val="false"/>
          <w:color w:val="000000"/>
          <w:sz w:val="28"/>
        </w:rPr>
        <w:t>
      2. "НА" индексі бар фильмді көпшілікке көрсетуге (демонстрациялауға) кинозалдарда және осы мақсаттар үшін көзделген өзге де орындарда жергілікті уақытпен сағат 22-ден таңғы сағат 6-ға дейін жол беріледі.</w:t>
      </w:r>
      <w:r>
        <w:br/>
      </w:r>
      <w:r>
        <w:rPr>
          <w:rFonts w:ascii="Times New Roman"/>
          <w:b w:val="false"/>
          <w:i w:val="false"/>
          <w:color w:val="000000"/>
          <w:sz w:val="28"/>
        </w:rPr>
        <w:t>
      Телевизия арқылы (кәбілдік телевизияны қоспағанда) "Е18" индексі бар фильмді — жергілікті уақытпен сағат 22-ден таңғы сағат 6-ға дейін, "НА" индексі бар фильмді жергілікті уақытпен сағат нөлден таңғы сағат 6-ға дейін көрсетуге жол беріледі.</w:t>
      </w:r>
      <w:r>
        <w:br/>
      </w:r>
      <w:r>
        <w:rPr>
          <w:rFonts w:ascii="Times New Roman"/>
          <w:b w:val="false"/>
          <w:i w:val="false"/>
          <w:color w:val="000000"/>
          <w:sz w:val="28"/>
        </w:rPr>
        <w:t>
</w:t>
      </w:r>
      <w:r>
        <w:rPr>
          <w:rFonts w:ascii="Times New Roman"/>
          <w:b w:val="false"/>
          <w:i w:val="false"/>
          <w:color w:val="000000"/>
          <w:sz w:val="28"/>
        </w:rPr>
        <w:t>
      3. Фильмге прокаттау куәлігін алған тұлға көрерменді фильмнің индексі туралы хабардар етуге міндетті.</w:t>
      </w:r>
      <w:r>
        <w:br/>
      </w:r>
      <w:r>
        <w:rPr>
          <w:rFonts w:ascii="Times New Roman"/>
          <w:b w:val="false"/>
          <w:i w:val="false"/>
          <w:color w:val="000000"/>
          <w:sz w:val="28"/>
        </w:rPr>
        <w:t>
</w:t>
      </w:r>
      <w:r>
        <w:rPr>
          <w:rFonts w:ascii="Times New Roman"/>
          <w:b w:val="false"/>
          <w:i w:val="false"/>
          <w:color w:val="000000"/>
          <w:sz w:val="28"/>
        </w:rPr>
        <w:t>
      4. Фильмнің индексі туралы ақпарат уәкілетті орган бекіткен стандарттарға сәйкес көрсетілуге және тұтынушылар үшін қолжетімді болуға тиіс.</w:t>
      </w:r>
    </w:p>
    <w:bookmarkEnd w:id="22"/>
    <w:bookmarkStart w:name="z54" w:id="23"/>
    <w:p>
      <w:pPr>
        <w:spacing w:after="0"/>
        <w:ind w:left="0"/>
        <w:jc w:val="both"/>
      </w:pPr>
      <w:r>
        <w:rPr>
          <w:rFonts w:ascii="Times New Roman"/>
          <w:b w:val="false"/>
          <w:i w:val="false"/>
          <w:color w:val="000000"/>
          <w:sz w:val="28"/>
        </w:rPr>
        <w:t>
      28-4-бап. Фильмдерді прокаттау тілі</w:t>
      </w:r>
    </w:p>
    <w:bookmarkEnd w:id="23"/>
    <w:bookmarkStart w:name="z55" w:id="24"/>
    <w:p>
      <w:pPr>
        <w:spacing w:after="0"/>
        <w:ind w:left="0"/>
        <w:jc w:val="both"/>
      </w:pPr>
      <w:r>
        <w:rPr>
          <w:rFonts w:ascii="Times New Roman"/>
          <w:b w:val="false"/>
          <w:i w:val="false"/>
          <w:color w:val="000000"/>
          <w:sz w:val="28"/>
        </w:rPr>
        <w:t>
      1. Қазақстан Республикасының аумағында барлық фильмді прокаттау қазақ тілінде және басқа да тілдерде жүзеге асырылады.</w:t>
      </w:r>
      <w:r>
        <w:br/>
      </w:r>
      <w:r>
        <w:rPr>
          <w:rFonts w:ascii="Times New Roman"/>
          <w:b w:val="false"/>
          <w:i w:val="false"/>
          <w:color w:val="000000"/>
          <w:sz w:val="28"/>
        </w:rPr>
        <w:t>
</w:t>
      </w:r>
      <w:r>
        <w:rPr>
          <w:rFonts w:ascii="Times New Roman"/>
          <w:b w:val="false"/>
          <w:i w:val="false"/>
          <w:color w:val="000000"/>
          <w:sz w:val="28"/>
        </w:rPr>
        <w:t>
      2. Ұлттық фильмдерді прокаттау қазақ тілінде және қажеттігіне қарай басқа да тілдерде жүзеге асырылуға тиіс.</w:t>
      </w:r>
      <w:r>
        <w:br/>
      </w:r>
      <w:r>
        <w:rPr>
          <w:rFonts w:ascii="Times New Roman"/>
          <w:b w:val="false"/>
          <w:i w:val="false"/>
          <w:color w:val="000000"/>
          <w:sz w:val="28"/>
        </w:rPr>
        <w:t>
</w:t>
      </w:r>
      <w:r>
        <w:rPr>
          <w:rFonts w:ascii="Times New Roman"/>
          <w:b w:val="false"/>
          <w:i w:val="false"/>
          <w:color w:val="000000"/>
          <w:sz w:val="28"/>
        </w:rPr>
        <w:t>
      3. Прокаттау мақсатында Қазақстан Республикасының аумағына әкелінетін (жеткізілетін) барлық фильмге 2012 жылғы 1 қаңтардан бастап қазақ тілінде дубляж жасалуға тиіс.</w:t>
      </w:r>
    </w:p>
    <w:bookmarkEnd w:id="24"/>
    <w:bookmarkStart w:name="z58" w:id="25"/>
    <w:p>
      <w:pPr>
        <w:spacing w:after="0"/>
        <w:ind w:left="0"/>
        <w:jc w:val="both"/>
      </w:pPr>
      <w:r>
        <w:rPr>
          <w:rFonts w:ascii="Times New Roman"/>
          <w:b w:val="false"/>
          <w:i w:val="false"/>
          <w:color w:val="000000"/>
          <w:sz w:val="28"/>
        </w:rPr>
        <w:t>
      28-5-бап. Фильмдердің түрлері</w:t>
      </w:r>
    </w:p>
    <w:bookmarkEnd w:id="25"/>
    <w:bookmarkStart w:name="z59" w:id="26"/>
    <w:p>
      <w:pPr>
        <w:spacing w:after="0"/>
        <w:ind w:left="0"/>
        <w:jc w:val="both"/>
      </w:pPr>
      <w:r>
        <w:rPr>
          <w:rFonts w:ascii="Times New Roman"/>
          <w:b w:val="false"/>
          <w:i w:val="false"/>
          <w:color w:val="000000"/>
          <w:sz w:val="28"/>
        </w:rPr>
        <w:t>
      1. Фильмдер түрлері бойынша мыналарға бөлінеді:</w:t>
      </w:r>
      <w:r>
        <w:br/>
      </w:r>
      <w:r>
        <w:rPr>
          <w:rFonts w:ascii="Times New Roman"/>
          <w:b w:val="false"/>
          <w:i w:val="false"/>
          <w:color w:val="000000"/>
          <w:sz w:val="28"/>
        </w:rPr>
        <w:t>
</w:t>
      </w:r>
      <w:r>
        <w:rPr>
          <w:rFonts w:ascii="Times New Roman"/>
          <w:b w:val="false"/>
          <w:i w:val="false"/>
          <w:color w:val="000000"/>
          <w:sz w:val="28"/>
        </w:rPr>
        <w:t>
      1) анимациялық фильм — графикалық әдістерді және бейнелеу өнері тәсілдерін, сондай-ақ компьютерлік графика мүмкіндіктерін пайдалану жолымен қимылдар мен көріністер жандандырыла отырып жасалатын фильм;</w:t>
      </w:r>
      <w:r>
        <w:br/>
      </w:r>
      <w:r>
        <w:rPr>
          <w:rFonts w:ascii="Times New Roman"/>
          <w:b w:val="false"/>
          <w:i w:val="false"/>
          <w:color w:val="000000"/>
          <w:sz w:val="28"/>
        </w:rPr>
        <w:t>
</w:t>
      </w:r>
      <w:r>
        <w:rPr>
          <w:rFonts w:ascii="Times New Roman"/>
          <w:b w:val="false"/>
          <w:i w:val="false"/>
          <w:color w:val="000000"/>
          <w:sz w:val="28"/>
        </w:rPr>
        <w:t>
      2) деректі фильм — режиссер операторлық өнер, монтаждық құрау құралдарымен және басқа да құралдармен түсіндіретін өзекті оқиғалар, шындық фактілері жинақталып көрсетілген сценарий желісінің негізінде жасалатын фильм;</w:t>
      </w:r>
      <w:r>
        <w:br/>
      </w:r>
      <w:r>
        <w:rPr>
          <w:rFonts w:ascii="Times New Roman"/>
          <w:b w:val="false"/>
          <w:i w:val="false"/>
          <w:color w:val="000000"/>
          <w:sz w:val="28"/>
        </w:rPr>
        <w:t>
</w:t>
      </w:r>
      <w:r>
        <w:rPr>
          <w:rFonts w:ascii="Times New Roman"/>
          <w:b w:val="false"/>
          <w:i w:val="false"/>
          <w:color w:val="000000"/>
          <w:sz w:val="28"/>
        </w:rPr>
        <w:t>
      3) ойын фильмі — сценарийдің негізінде жасалатын жене актер ойыны, режиссура, операторлық өнер, қоюшы-суретшінің, композитордың және кинематография саласындағы басқа да қатынас субъектілерінің шығармашылығы құралдарымен іске асырылатын фильм;</w:t>
      </w:r>
      <w:r>
        <w:br/>
      </w:r>
      <w:r>
        <w:rPr>
          <w:rFonts w:ascii="Times New Roman"/>
          <w:b w:val="false"/>
          <w:i w:val="false"/>
          <w:color w:val="000000"/>
          <w:sz w:val="28"/>
        </w:rPr>
        <w:t>
</w:t>
      </w:r>
      <w:r>
        <w:rPr>
          <w:rFonts w:ascii="Times New Roman"/>
          <w:b w:val="false"/>
          <w:i w:val="false"/>
          <w:color w:val="000000"/>
          <w:sz w:val="28"/>
        </w:rPr>
        <w:t>
      4) хроникалы фильм — өзекті оқиғалар мен шындық фактілері көрсетілген фильм.</w:t>
      </w:r>
      <w:r>
        <w:br/>
      </w:r>
      <w:r>
        <w:rPr>
          <w:rFonts w:ascii="Times New Roman"/>
          <w:b w:val="false"/>
          <w:i w:val="false"/>
          <w:color w:val="000000"/>
          <w:sz w:val="28"/>
        </w:rPr>
        <w:t>
</w:t>
      </w:r>
      <w:r>
        <w:rPr>
          <w:rFonts w:ascii="Times New Roman"/>
          <w:b w:val="false"/>
          <w:i w:val="false"/>
          <w:color w:val="000000"/>
          <w:sz w:val="28"/>
        </w:rPr>
        <w:t>
      2. Бейнелеуді көрсету тәсілдері бойынша фильмдер кинофильмдерге, телевизиялық фильмдерге және бейне-фильмдерге бөлінеді.</w:t>
      </w:r>
      <w:r>
        <w:br/>
      </w:r>
      <w:r>
        <w:rPr>
          <w:rFonts w:ascii="Times New Roman"/>
          <w:b w:val="false"/>
          <w:i w:val="false"/>
          <w:color w:val="000000"/>
          <w:sz w:val="28"/>
        </w:rPr>
        <w:t>
</w:t>
      </w:r>
      <w:r>
        <w:rPr>
          <w:rFonts w:ascii="Times New Roman"/>
          <w:b w:val="false"/>
          <w:i w:val="false"/>
          <w:color w:val="000000"/>
          <w:sz w:val="28"/>
        </w:rPr>
        <w:t>
      3. Ұзақтығы алпыс минуттан кем емес фильм толық метражды болып табылады, ұзақтығы алпыс минутқа жетпейтін фильм қысқа метражды фильм болып табылады.</w:t>
      </w:r>
    </w:p>
    <w:bookmarkEnd w:id="26"/>
    <w:bookmarkStart w:name="z66" w:id="27"/>
    <w:p>
      <w:pPr>
        <w:spacing w:after="0"/>
        <w:ind w:left="0"/>
        <w:jc w:val="both"/>
      </w:pPr>
      <w:r>
        <w:rPr>
          <w:rFonts w:ascii="Times New Roman"/>
          <w:b w:val="false"/>
          <w:i w:val="false"/>
          <w:color w:val="000000"/>
          <w:sz w:val="28"/>
        </w:rPr>
        <w:t>
      28-6-бап. Фильмдердің және киношежіренің бастапқы</w:t>
      </w:r>
      <w:r>
        <w:br/>
      </w:r>
      <w:r>
        <w:rPr>
          <w:rFonts w:ascii="Times New Roman"/>
          <w:b w:val="false"/>
          <w:i w:val="false"/>
          <w:color w:val="000000"/>
          <w:sz w:val="28"/>
        </w:rPr>
        <w:t>
                материалдарын сақтау</w:t>
      </w:r>
    </w:p>
    <w:bookmarkEnd w:id="27"/>
    <w:bookmarkStart w:name="z67" w:id="28"/>
    <w:p>
      <w:pPr>
        <w:spacing w:after="0"/>
        <w:ind w:left="0"/>
        <w:jc w:val="both"/>
      </w:pPr>
      <w:r>
        <w:rPr>
          <w:rFonts w:ascii="Times New Roman"/>
          <w:b w:val="false"/>
          <w:i w:val="false"/>
          <w:color w:val="000000"/>
          <w:sz w:val="28"/>
        </w:rPr>
        <w:t>
      1. Мемлекет ұлттық фильмдерді, бірлесіп түсірілген фильмдерді және киношежірені, оның ішінде ұлттық мәдени игіліктің ажырамас бөлігі ретінде ұлттық фильмдердің және киношежіренің бастапқы материалдарын сақтауға бағытталған іс-шаралар кешенін жүзеге асырады.</w:t>
      </w:r>
      <w:r>
        <w:br/>
      </w:r>
      <w:r>
        <w:rPr>
          <w:rFonts w:ascii="Times New Roman"/>
          <w:b w:val="false"/>
          <w:i w:val="false"/>
          <w:color w:val="000000"/>
          <w:sz w:val="28"/>
        </w:rPr>
        <w:t>
</w:t>
      </w:r>
      <w:r>
        <w:rPr>
          <w:rFonts w:ascii="Times New Roman"/>
          <w:b w:val="false"/>
          <w:i w:val="false"/>
          <w:color w:val="000000"/>
          <w:sz w:val="28"/>
        </w:rPr>
        <w:t>
      2. Ұлттық фильмдердің бастапқы материалдары Фильмдердің мемлекеттік қорына тұрақты сақтауға беріледі.</w:t>
      </w:r>
      <w:r>
        <w:br/>
      </w:r>
      <w:r>
        <w:rPr>
          <w:rFonts w:ascii="Times New Roman"/>
          <w:b w:val="false"/>
          <w:i w:val="false"/>
          <w:color w:val="000000"/>
          <w:sz w:val="28"/>
        </w:rPr>
        <w:t>
</w:t>
      </w:r>
      <w:r>
        <w:rPr>
          <w:rFonts w:ascii="Times New Roman"/>
          <w:b w:val="false"/>
          <w:i w:val="false"/>
          <w:color w:val="000000"/>
          <w:sz w:val="28"/>
        </w:rPr>
        <w:t>
      3. Қазақстан Республикасының аумағына көшірмесін жасау, таралымын көбейту, прокаттау және көрсету үшін әкелінетін (жеткізілетін) бірлесіп түсірілген фильмдердің бастапқы материалдары да Фильмдердің мемлекеттік қорына тұрақты сақтауға беріледі.</w:t>
      </w:r>
      <w:r>
        <w:br/>
      </w:r>
      <w:r>
        <w:rPr>
          <w:rFonts w:ascii="Times New Roman"/>
          <w:b w:val="false"/>
          <w:i w:val="false"/>
          <w:color w:val="000000"/>
          <w:sz w:val="28"/>
        </w:rPr>
        <w:t>
</w:t>
      </w:r>
      <w:r>
        <w:rPr>
          <w:rFonts w:ascii="Times New Roman"/>
          <w:b w:val="false"/>
          <w:i w:val="false"/>
          <w:color w:val="000000"/>
          <w:sz w:val="28"/>
        </w:rPr>
        <w:t>
      4. Фильмдердің мемлекеттік коры ұлттық фильмдердің, Қазақстан Республикасының аумағына әкелінетін (жеткізілетін) бірлесіп түсірілген фильмдердің бастапқы материалдарын сақтау кезінде фильмдердің бастапқы материалдарына олардың құқық иелерінің еркін және өтеусіз қол жеткізуін қамтамасыз етеді.</w:t>
      </w:r>
      <w:r>
        <w:br/>
      </w:r>
      <w:r>
        <w:rPr>
          <w:rFonts w:ascii="Times New Roman"/>
          <w:b w:val="false"/>
          <w:i w:val="false"/>
          <w:color w:val="000000"/>
          <w:sz w:val="28"/>
        </w:rPr>
        <w:t>
</w:t>
      </w:r>
      <w:r>
        <w:rPr>
          <w:rFonts w:ascii="Times New Roman"/>
          <w:b w:val="false"/>
          <w:i w:val="false"/>
          <w:color w:val="000000"/>
          <w:sz w:val="28"/>
        </w:rPr>
        <w:t>
      5. Киношежіренің бастапқы материалдары Кино-фотоқұжаттар мен дыбыс жазбаларының орталық мемлекеттік мұрағатына тұрақты сақтауға беріледі, ол киношежіренің бастапқы материалдарына олардың құқық иелерінің еркін және өтеусіз қол жеткізуін қамтамасыз етеді.</w:t>
      </w:r>
      <w:r>
        <w:br/>
      </w:r>
      <w:r>
        <w:rPr>
          <w:rFonts w:ascii="Times New Roman"/>
          <w:b w:val="false"/>
          <w:i w:val="false"/>
          <w:color w:val="000000"/>
          <w:sz w:val="28"/>
        </w:rPr>
        <w:t>
</w:t>
      </w:r>
      <w:r>
        <w:rPr>
          <w:rFonts w:ascii="Times New Roman"/>
          <w:b w:val="false"/>
          <w:i w:val="false"/>
          <w:color w:val="000000"/>
          <w:sz w:val="28"/>
        </w:rPr>
        <w:t>
      6. Негатив, контратип, бейне негативі, фонограмма негативі, эталонды көшірме, қондыру роликтері, паспорттары мен олардың жазбалары, фильмнің бақылау көшірмесі, қайта жазбалардың, музыканың, шулардың магнитті фонограммаларының түпнұсқасы, бейнефонограмма-мастер, компакт-диск және фильмнің кез келген материалдық нысандағы таралымын көбейту үшін қажетті өзге де материалдар фильмнің және киношежіренің бастапқы материалдарына жатады.";</w:t>
      </w:r>
    </w:p>
    <w:bookmarkEnd w:id="28"/>
    <w:bookmarkStart w:name="z73" w:id="29"/>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31-баптың</w:t>
      </w:r>
      <w:r>
        <w:rPr>
          <w:rFonts w:ascii="Times New Roman"/>
          <w:b w:val="false"/>
          <w:i w:val="false"/>
          <w:color w:val="000000"/>
          <w:sz w:val="28"/>
        </w:rPr>
        <w:t xml:space="preserve"> 2-тармағындағы "Мемлекеттік емес мәдениет ұйымдарын қаржыландыру," деген сөздер "Мемлекеттік мәдениет мекемелерін қоспағанда, мәдениет ұйымдарын қаржыландыру" деген сөздермен ауыстырылсын;</w:t>
      </w:r>
    </w:p>
    <w:bookmarkEnd w:id="29"/>
    <w:bookmarkStart w:name="z74" w:id="30"/>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32-бапта</w:t>
      </w:r>
      <w:r>
        <w:rPr>
          <w:rFonts w:ascii="Times New Roman"/>
          <w:b w:val="false"/>
          <w:i w:val="false"/>
          <w:color w:val="000000"/>
          <w:sz w:val="28"/>
        </w:rPr>
        <w:t>:</w:t>
      </w:r>
      <w:r>
        <w:br/>
      </w:r>
      <w:r>
        <w:rPr>
          <w:rFonts w:ascii="Times New Roman"/>
          <w:b w:val="false"/>
          <w:i w:val="false"/>
          <w:color w:val="000000"/>
          <w:sz w:val="28"/>
        </w:rPr>
        <w:t>
      1) тармақшадағы "археологиялық олжалар" деген сөздер "археологиялық ескерткіштер, археологиялық олжалар" деген сөздермен ауыстырылсын;</w:t>
      </w:r>
      <w:r>
        <w:br/>
      </w:r>
      <w:r>
        <w:rPr>
          <w:rFonts w:ascii="Times New Roman"/>
          <w:b w:val="false"/>
          <w:i w:val="false"/>
          <w:color w:val="000000"/>
          <w:sz w:val="28"/>
        </w:rPr>
        <w:t>
      3) тармақша мынадай редакцияда жазылсын:</w:t>
      </w:r>
      <w:r>
        <w:br/>
      </w:r>
      <w:r>
        <w:rPr>
          <w:rFonts w:ascii="Times New Roman"/>
          <w:b w:val="false"/>
          <w:i w:val="false"/>
          <w:color w:val="000000"/>
          <w:sz w:val="28"/>
        </w:rPr>
        <w:t>
      "3) ғылым мен техника тарихын, соғыстар мен қоғам тарихын, ұлттық мәдениет тарихын қоса алғанда, тарихқа қатысты, сондай-ақ ұлттық ғылым, мәденнет, әдебиет пен өнер қайраткерлерінің, ойшылдардың, ғалымдардың, ақын-жазушылар мен әртістердің өмірімен және ірі ұлттық оқиғалармен байланысты құндылықтар;";</w:t>
      </w:r>
      <w:r>
        <w:br/>
      </w:r>
      <w:r>
        <w:rPr>
          <w:rFonts w:ascii="Times New Roman"/>
          <w:b w:val="false"/>
          <w:i w:val="false"/>
          <w:color w:val="000000"/>
          <w:sz w:val="28"/>
        </w:rPr>
        <w:t>
      5) тармақша "коллекциялардағы" деген сөзден кейін "елу немесе одан көп жыл бұрын шығарылған" деген сөздермен толықтырылсын;</w:t>
      </w:r>
    </w:p>
    <w:bookmarkEnd w:id="30"/>
    <w:bookmarkStart w:name="z75" w:id="31"/>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33-баптың</w:t>
      </w:r>
      <w:r>
        <w:rPr>
          <w:rFonts w:ascii="Times New Roman"/>
          <w:b w:val="false"/>
          <w:i w:val="false"/>
          <w:color w:val="000000"/>
          <w:sz w:val="28"/>
        </w:rPr>
        <w:t xml:space="preserve"> 2-тармағындағы "жаңа" деген сөз алып тасталсын;</w:t>
      </w:r>
    </w:p>
    <w:bookmarkEnd w:id="31"/>
    <w:bookmarkStart w:name="z76" w:id="32"/>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38-баптың</w:t>
      </w:r>
      <w:r>
        <w:rPr>
          <w:rFonts w:ascii="Times New Roman"/>
          <w:b w:val="false"/>
          <w:i w:val="false"/>
          <w:color w:val="000000"/>
          <w:sz w:val="28"/>
        </w:rPr>
        <w:t xml:space="preserve"> 2-тармағындағы "бірлестіктерге кіруге құқығы" деген сөздер "бірлестіктерге кіруге" деген сөздермен ауыстырылсын.</w:t>
      </w:r>
    </w:p>
    <w:bookmarkEnd w:id="32"/>
    <w:bookmarkStart w:name="z77" w:id="33"/>
    <w:p>
      <w:pPr>
        <w:spacing w:after="0"/>
        <w:ind w:left="0"/>
        <w:jc w:val="both"/>
      </w:pPr>
      <w:r>
        <w:rPr>
          <w:rFonts w:ascii="Times New Roman"/>
          <w:b w:val="false"/>
          <w:i w:val="false"/>
          <w:color w:val="000000"/>
          <w:sz w:val="28"/>
        </w:rPr>
        <w:t>
</w:t>
      </w:r>
      <w:r>
        <w:rPr>
          <w:rFonts w:ascii="Times New Roman"/>
          <w:b/>
          <w:i w:val="false"/>
          <w:color w:val="000000"/>
          <w:sz w:val="28"/>
        </w:rPr>
        <w:t>      2-бап</w:t>
      </w:r>
      <w:r>
        <w:rPr>
          <w:rFonts w:ascii="Times New Roman"/>
          <w:b/>
          <w:i w:val="false"/>
          <w:color w:val="000000"/>
          <w:sz w:val="28"/>
        </w:rPr>
        <w:t xml:space="preserve">. </w:t>
      </w:r>
      <w:r>
        <w:rPr>
          <w:rFonts w:ascii="Times New Roman"/>
          <w:b w:val="false"/>
          <w:i w:val="false"/>
          <w:color w:val="000000"/>
          <w:sz w:val="28"/>
        </w:rPr>
        <w:t xml:space="preserve">Осы Заң, 2011 жылғы 1 қаңтардан бастап қолданысқа енгізілетін 1-баптың </w:t>
      </w:r>
      <w:r>
        <w:rPr>
          <w:rFonts w:ascii="Times New Roman"/>
          <w:b w:val="false"/>
          <w:i w:val="false"/>
          <w:color w:val="000000"/>
          <w:sz w:val="28"/>
        </w:rPr>
        <w:t>4) тармақшасының</w:t>
      </w:r>
      <w:r>
        <w:rPr>
          <w:rFonts w:ascii="Times New Roman"/>
          <w:b w:val="false"/>
          <w:i w:val="false"/>
          <w:color w:val="000000"/>
          <w:sz w:val="28"/>
        </w:rPr>
        <w:t xml:space="preserve"> бесінші абзацын, </w:t>
      </w:r>
      <w:r>
        <w:rPr>
          <w:rFonts w:ascii="Times New Roman"/>
          <w:b w:val="false"/>
          <w:i w:val="false"/>
          <w:color w:val="000000"/>
          <w:sz w:val="28"/>
        </w:rPr>
        <w:t>5) тармақшасының</w:t>
      </w:r>
      <w:r>
        <w:rPr>
          <w:rFonts w:ascii="Times New Roman"/>
          <w:b w:val="false"/>
          <w:i w:val="false"/>
          <w:color w:val="000000"/>
          <w:sz w:val="28"/>
        </w:rPr>
        <w:t xml:space="preserve"> он үшінші, он төртінші және он жетінші абзацтарын, </w:t>
      </w:r>
      <w:r>
        <w:rPr>
          <w:rFonts w:ascii="Times New Roman"/>
          <w:b w:val="false"/>
          <w:i w:val="false"/>
          <w:color w:val="000000"/>
          <w:sz w:val="28"/>
        </w:rPr>
        <w:t>17) тармақшасының</w:t>
      </w:r>
      <w:r>
        <w:rPr>
          <w:rFonts w:ascii="Times New Roman"/>
          <w:b w:val="false"/>
          <w:i w:val="false"/>
          <w:color w:val="000000"/>
          <w:sz w:val="28"/>
        </w:rPr>
        <w:t xml:space="preserve"> он екінші — қырық үшінші абзацтарын қоспағанда, алғашқы ресми жарияланғанынан кейін алты ай өткен соң қолданысқа енгізіледі.</w:t>
      </w:r>
    </w:p>
    <w:bookmarkEnd w:id="33"/>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