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db81" w14:textId="6d0d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1 маусымдағы № 287-IV Заңы.</w:t>
      </w:r>
    </w:p>
    <w:p>
      <w:pPr>
        <w:spacing w:after="0"/>
        <w:ind w:left="0"/>
        <w:jc w:val="both"/>
      </w:pPr>
      <w:bookmarkStart w:name="z1" w:id="0"/>
      <w:r>
        <w:rPr>
          <w:rFonts w:ascii="Times New Roman"/>
          <w:b w:val="false"/>
          <w:i w:val="false"/>
          <w:color w:val="000000"/>
          <w:sz w:val="28"/>
        </w:rPr>
        <w:t>
      2009 жылғы 21 мамырда Астанада жасалған 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келісімге өзгерістер мен толықтырулар енгізу туралы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1995 жылғы 23 желтоқсандағы Қазақстан Республикасы мен Ресей</w:t>
      </w:r>
      <w:r>
        <w:br/>
      </w:r>
      <w:r>
        <w:rPr>
          <w:rFonts w:ascii="Times New Roman"/>
          <w:b/>
          <w:i w:val="false"/>
          <w:color w:val="000000"/>
        </w:rPr>
        <w:t>Федерациясы арасындағы Байқоңыр қаласының мәртебесі,</w:t>
      </w:r>
      <w:r>
        <w:br/>
      </w:r>
      <w:r>
        <w:rPr>
          <w:rFonts w:ascii="Times New Roman"/>
          <w:b/>
          <w:i w:val="false"/>
          <w:color w:val="000000"/>
        </w:rPr>
        <w:t>ондағы атқарушы өкімет органдарын құрудың тәртібі мен</w:t>
      </w:r>
      <w:r>
        <w:br/>
      </w:r>
      <w:r>
        <w:rPr>
          <w:rFonts w:ascii="Times New Roman"/>
          <w:b/>
          <w:i w:val="false"/>
          <w:color w:val="000000"/>
        </w:rPr>
        <w:t>олардың мәртебесі туралы келісімге өзгерістер мен</w:t>
      </w:r>
      <w:r>
        <w:br/>
      </w:r>
      <w:r>
        <w:rPr>
          <w:rFonts w:ascii="Times New Roman"/>
          <w:b/>
          <w:i w:val="false"/>
          <w:color w:val="000000"/>
        </w:rPr>
        <w:t>толықтырулар енгізу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(2010 жылғы 29 шілдеде күшіне енді - Қазақстан Республикасының халықаралық шарттары бюллетені, 2018 ж., № 3, 20-құжат)</w:t>
      </w:r>
    </w:p>
    <w:bookmarkStart w:name="z3" w:id="2"/>
    <w:p>
      <w:pPr>
        <w:spacing w:after="0"/>
        <w:ind w:left="0"/>
        <w:jc w:val="both"/>
      </w:pPr>
      <w:r>
        <w:rPr>
          <w:rFonts w:ascii="Times New Roman"/>
          <w:b w:val="false"/>
          <w:i w:val="false"/>
          <w:color w:val="000000"/>
          <w:sz w:val="28"/>
        </w:rPr>
        <w:t>
      Қазақстан Республикасы және Ресей Федерациясы, бұдан әрі Тараптар деп аталады,</w:t>
      </w:r>
    </w:p>
    <w:bookmarkEnd w:id="2"/>
    <w:bookmarkStart w:name="z4" w:id="3"/>
    <w:p>
      <w:pPr>
        <w:spacing w:after="0"/>
        <w:ind w:left="0"/>
        <w:jc w:val="both"/>
      </w:pPr>
      <w:r>
        <w:rPr>
          <w:rFonts w:ascii="Times New Roman"/>
          <w:b w:val="false"/>
          <w:i w:val="false"/>
          <w:color w:val="000000"/>
          <w:sz w:val="28"/>
        </w:rPr>
        <w:t xml:space="preserve">
      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келісімнің (бұдан әрі - Келісім) </w:t>
      </w:r>
      <w:r>
        <w:rPr>
          <w:rFonts w:ascii="Times New Roman"/>
          <w:b w:val="false"/>
          <w:i w:val="false"/>
          <w:color w:val="000000"/>
          <w:sz w:val="28"/>
        </w:rPr>
        <w:t>24-бабына</w:t>
      </w:r>
      <w:r>
        <w:rPr>
          <w:rFonts w:ascii="Times New Roman"/>
          <w:b w:val="false"/>
          <w:i w:val="false"/>
          <w:color w:val="000000"/>
          <w:sz w:val="28"/>
        </w:rPr>
        <w:t xml:space="preserve"> сәйкес,</w:t>
      </w:r>
    </w:p>
    <w:bookmarkEnd w:id="3"/>
    <w:bookmarkStart w:name="z16" w:id="4"/>
    <w:p>
      <w:pPr>
        <w:spacing w:after="0"/>
        <w:ind w:left="0"/>
        <w:jc w:val="both"/>
      </w:pPr>
      <w:r>
        <w:rPr>
          <w:rFonts w:ascii="Times New Roman"/>
          <w:b w:val="false"/>
          <w:i w:val="false"/>
          <w:color w:val="000000"/>
          <w:sz w:val="28"/>
        </w:rPr>
        <w:t>
      "Байқоңыр" кешенінің жұмыс істеуін қамтамасыз ету жөніндегі ынтымақтастықты бұдан әрі нығайтуға ұмтылысты растай отырып,</w:t>
      </w:r>
    </w:p>
    <w:bookmarkEnd w:id="4"/>
    <w:bookmarkStart w:name="z17" w:id="5"/>
    <w:p>
      <w:pPr>
        <w:spacing w:after="0"/>
        <w:ind w:left="0"/>
        <w:jc w:val="both"/>
      </w:pPr>
      <w:r>
        <w:rPr>
          <w:rFonts w:ascii="Times New Roman"/>
          <w:b w:val="false"/>
          <w:i w:val="false"/>
          <w:color w:val="000000"/>
          <w:sz w:val="28"/>
        </w:rPr>
        <w:t>
      екі мемлекеттің мүдделерін өзара құрметтеу қағидатына сүйене отырып,</w:t>
      </w:r>
    </w:p>
    <w:bookmarkEnd w:id="5"/>
    <w:bookmarkStart w:name="z5" w:id="6"/>
    <w:p>
      <w:pPr>
        <w:spacing w:after="0"/>
        <w:ind w:left="0"/>
        <w:jc w:val="both"/>
      </w:pPr>
      <w:r>
        <w:rPr>
          <w:rFonts w:ascii="Times New Roman"/>
          <w:b w:val="false"/>
          <w:i w:val="false"/>
          <w:color w:val="000000"/>
          <w:sz w:val="28"/>
        </w:rPr>
        <w:t>
      мына төмендегілер жайында келісімге келді:</w:t>
      </w:r>
    </w:p>
    <w:bookmarkEnd w:id="6"/>
    <w:bookmarkStart w:name="z6" w:id="7"/>
    <w:p>
      <w:pPr>
        <w:spacing w:after="0"/>
        <w:ind w:left="0"/>
        <w:jc w:val="left"/>
      </w:pPr>
      <w:r>
        <w:rPr>
          <w:rFonts w:ascii="Times New Roman"/>
          <w:b/>
          <w:i w:val="false"/>
          <w:color w:val="000000"/>
        </w:rPr>
        <w:t xml:space="preserve"> 1-бап</w:t>
      </w:r>
    </w:p>
    <w:bookmarkEnd w:id="7"/>
    <w:bookmarkStart w:name="z7" w:id="8"/>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13-бабына</w:t>
      </w:r>
      <w:r>
        <w:rPr>
          <w:rFonts w:ascii="Times New Roman"/>
          <w:b w:val="false"/>
          <w:i w:val="false"/>
          <w:color w:val="000000"/>
          <w:sz w:val="28"/>
        </w:rPr>
        <w:t xml:space="preserve"> мынадай өзгеріс және толықтыру енгізілсін:</w:t>
      </w:r>
    </w:p>
    <w:bookmarkEnd w:id="8"/>
    <w:bookmarkStart w:name="z8" w:id="9"/>
    <w:p>
      <w:pPr>
        <w:spacing w:after="0"/>
        <w:ind w:left="0"/>
        <w:jc w:val="both"/>
      </w:pPr>
      <w:r>
        <w:rPr>
          <w:rFonts w:ascii="Times New Roman"/>
          <w:b w:val="false"/>
          <w:i w:val="false"/>
          <w:color w:val="000000"/>
          <w:sz w:val="28"/>
        </w:rPr>
        <w:t>
      1) 1-тармақта "басқа да банктері" деген сөздерден кейін ", сондай-ақ шетел валютасымен айырбастау операцияларын ұйымдастыруға құқығы бар Қазақстан Республикасының заңды тұлғалары" деген сөздермен толықтырылсын;</w:t>
      </w:r>
    </w:p>
    <w:bookmarkEnd w:id="9"/>
    <w:bookmarkStart w:name="z9" w:id="10"/>
    <w:p>
      <w:pPr>
        <w:spacing w:after="0"/>
        <w:ind w:left="0"/>
        <w:jc w:val="both"/>
      </w:pPr>
      <w:r>
        <w:rPr>
          <w:rFonts w:ascii="Times New Roman"/>
          <w:b w:val="false"/>
          <w:i w:val="false"/>
          <w:color w:val="000000"/>
          <w:sz w:val="28"/>
        </w:rPr>
        <w:t>
      2) 2-тармақта:</w:t>
      </w:r>
    </w:p>
    <w:bookmarkEnd w:id="10"/>
    <w:bookmarkStart w:name="z10" w:id="11"/>
    <w:p>
      <w:pPr>
        <w:spacing w:after="0"/>
        <w:ind w:left="0"/>
        <w:jc w:val="both"/>
      </w:pPr>
      <w:r>
        <w:rPr>
          <w:rFonts w:ascii="Times New Roman"/>
          <w:b w:val="false"/>
          <w:i w:val="false"/>
          <w:color w:val="000000"/>
          <w:sz w:val="28"/>
        </w:rPr>
        <w:t>
      бірінші абзацтан кейін мынадай мазмұндағы абзацпен толықтырылсын:</w:t>
      </w:r>
    </w:p>
    <w:bookmarkEnd w:id="11"/>
    <w:p>
      <w:pPr>
        <w:spacing w:after="0"/>
        <w:ind w:left="0"/>
        <w:jc w:val="both"/>
      </w:pPr>
      <w:r>
        <w:rPr>
          <w:rFonts w:ascii="Times New Roman"/>
          <w:b w:val="false"/>
          <w:i w:val="false"/>
          <w:color w:val="000000"/>
          <w:sz w:val="28"/>
        </w:rPr>
        <w:t>
      "Байқоңыр қаласының аумағында жұмыс істейтін шетел валютасымен айырбастау операцияларын ұйымдастыруға құқығы бар Қазақстан Республикасының заңды тұлғалары өз қызметін Қазақстан Республикасының заңнамасына сәйкес жүзеге асырады.";</w:t>
      </w:r>
    </w:p>
    <w:bookmarkStart w:name="z11" w:id="12"/>
    <w:p>
      <w:pPr>
        <w:spacing w:after="0"/>
        <w:ind w:left="0"/>
        <w:jc w:val="both"/>
      </w:pPr>
      <w:r>
        <w:rPr>
          <w:rFonts w:ascii="Times New Roman"/>
          <w:b w:val="false"/>
          <w:i w:val="false"/>
          <w:color w:val="000000"/>
          <w:sz w:val="28"/>
        </w:rPr>
        <w:t>
      үшінші абзац алынып тасталсын;</w:t>
      </w:r>
    </w:p>
    <w:bookmarkEnd w:id="12"/>
    <w:bookmarkStart w:name="z12" w:id="13"/>
    <w:p>
      <w:pPr>
        <w:spacing w:after="0"/>
        <w:ind w:left="0"/>
        <w:jc w:val="both"/>
      </w:pPr>
      <w:r>
        <w:rPr>
          <w:rFonts w:ascii="Times New Roman"/>
          <w:b w:val="false"/>
          <w:i w:val="false"/>
          <w:color w:val="000000"/>
          <w:sz w:val="28"/>
        </w:rPr>
        <w:t>
      бесінші абзац мынадай редакцияда жазылсын:</w:t>
      </w:r>
    </w:p>
    <w:bookmarkEnd w:id="13"/>
    <w:p>
      <w:pPr>
        <w:spacing w:after="0"/>
        <w:ind w:left="0"/>
        <w:jc w:val="both"/>
      </w:pPr>
      <w:r>
        <w:rPr>
          <w:rFonts w:ascii="Times New Roman"/>
          <w:b w:val="false"/>
          <w:i w:val="false"/>
          <w:color w:val="000000"/>
          <w:sz w:val="28"/>
        </w:rPr>
        <w:t>
      "Байқоңыр қаласының аумағында Қазақстан Республикасы банктерінің және шетел валютасымен айырбастау операцияларын ұйымдастыруға құқығы бар заңды тұлғаларының қызметін қадағалауды Қазақстан Республикасының заңнамасына сәйкес Қазақстан Республикасының уәкілетті органдары жүзеге асырады.".</w:t>
      </w:r>
    </w:p>
    <w:bookmarkStart w:name="z13" w:id="14"/>
    <w:p>
      <w:pPr>
        <w:spacing w:after="0"/>
        <w:ind w:left="0"/>
        <w:jc w:val="left"/>
      </w:pPr>
      <w:r>
        <w:rPr>
          <w:rFonts w:ascii="Times New Roman"/>
          <w:b/>
          <w:i w:val="false"/>
          <w:color w:val="000000"/>
        </w:rPr>
        <w:t xml:space="preserve"> 2-бап</w:t>
      </w:r>
    </w:p>
    <w:bookmarkEnd w:id="14"/>
    <w:bookmarkStart w:name="z14" w:id="15"/>
    <w:p>
      <w:pPr>
        <w:spacing w:after="0"/>
        <w:ind w:left="0"/>
        <w:jc w:val="both"/>
      </w:pPr>
      <w:r>
        <w:rPr>
          <w:rFonts w:ascii="Times New Roman"/>
          <w:b w:val="false"/>
          <w:i w:val="false"/>
          <w:color w:val="000000"/>
          <w:sz w:val="28"/>
        </w:rPr>
        <w:t>
      Осы Хаттама, Тараптардың хаттаманың күшіне енуі үшін қажетті мемлекетішілік рәсімдерді орындағаны туралы соңғы жазбаша хабарламаны алған күннен бастап күшіне енеді және Келісіммен бір мезгілде қолданылуын тоқтатады.</w:t>
      </w:r>
    </w:p>
    <w:bookmarkEnd w:id="15"/>
    <w:bookmarkStart w:name="z15" w:id="16"/>
    <w:p>
      <w:pPr>
        <w:spacing w:after="0"/>
        <w:ind w:left="0"/>
        <w:jc w:val="both"/>
      </w:pPr>
      <w:r>
        <w:rPr>
          <w:rFonts w:ascii="Times New Roman"/>
          <w:b w:val="false"/>
          <w:i w:val="false"/>
          <w:color w:val="000000"/>
          <w:sz w:val="28"/>
        </w:rPr>
        <w:t>
      Астана қаласында 2009 жылғы 21 мамырда әрқайсысы екі дана етіп қазақ және орыс тілдерінде жасалды, екі мәтіннің де күші бірдей.</w:t>
      </w:r>
    </w:p>
    <w:bookmarkEnd w:id="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