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a97a" w14:textId="dfe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кедендік реттеу және салық салу мәселелері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2010 жылғы 30 маусымдағы № 297-IV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г., № 2-3, 7, 16, 18-құжаттар; № 8, 44-құжат; № 17, 81-құжат; № 19, 88-құжат; № 24, 125, 134-құжаттар; 2010 ж., № 1-2, 2-құжат; № 7, 28-құжат):</w:t>
      </w:r>
      <w:r>
        <w:br/>
      </w:r>
      <w:r>
        <w:rPr>
          <w:rFonts w:ascii="Times New Roman"/>
          <w:b w:val="false"/>
          <w:i w:val="false"/>
          <w:color w:val="000000"/>
          <w:sz w:val="28"/>
        </w:rPr>
        <w:t>
      </w:t>
      </w:r>
      <w:r>
        <w:rPr>
          <w:rFonts w:ascii="Times New Roman"/>
          <w:b w:val="false"/>
          <w:i w:val="false"/>
          <w:color w:val="000000"/>
          <w:sz w:val="28"/>
        </w:rPr>
        <w:t>19-бабының</w:t>
      </w:r>
      <w:r>
        <w:rPr>
          <w:rFonts w:ascii="Times New Roman"/>
          <w:b w:val="false"/>
          <w:i w:val="false"/>
          <w:color w:val="000000"/>
          <w:sz w:val="28"/>
        </w:rPr>
        <w:t xml:space="preserve"> 4-тармағының екінші бөлігіндегі «Қазақстан Республикасының Салық кодексiнде белгiленген жағдайларды қоспағанда, мемлекеттік» деген сөздер «Мемлекеттік» деген сөзбен ауыстырылсын.</w:t>
      </w:r>
    </w:p>
    <w:bookmarkEnd w:id="0"/>
    <w:bookmarkStart w:name="z3" w:id="1"/>
    <w:p>
      <w:pPr>
        <w:spacing w:after="0"/>
        <w:ind w:left="0"/>
        <w:jc w:val="both"/>
      </w:pP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w:t>
      </w:r>
      <w:r>
        <w:br/>
      </w:r>
      <w:r>
        <w:rPr>
          <w:rFonts w:ascii="Times New Roman"/>
          <w:b w:val="false"/>
          <w:i w:val="false"/>
          <w:color w:val="000000"/>
          <w:sz w:val="28"/>
        </w:rPr>
        <w:t>
      </w:t>
      </w:r>
      <w:r>
        <w:rPr>
          <w:rFonts w:ascii="Times New Roman"/>
          <w:b w:val="false"/>
          <w:i w:val="false"/>
          <w:color w:val="000000"/>
          <w:sz w:val="28"/>
        </w:rPr>
        <w:t>741-баптағы</w:t>
      </w:r>
      <w:r>
        <w:rPr>
          <w:rFonts w:ascii="Times New Roman"/>
          <w:b w:val="false"/>
          <w:i w:val="false"/>
          <w:color w:val="000000"/>
          <w:sz w:val="28"/>
        </w:rPr>
        <w:t xml:space="preserve"> «Кеден кодекстерiнде» деген сөздер «кодексінде, кеден одағының және (немесе) Қазақстан Республикасының кеден заңнамасында» деген сөздермен ауыстырылсын.</w:t>
      </w:r>
    </w:p>
    <w:bookmarkEnd w:id="1"/>
    <w:bookmarkStart w:name="z4" w:id="2"/>
    <w:p>
      <w:pPr>
        <w:spacing w:after="0"/>
        <w:ind w:left="0"/>
        <w:jc w:val="both"/>
      </w:pPr>
      <w:r>
        <w:rPr>
          <w:rFonts w:ascii="Times New Roman"/>
          <w:b w:val="false"/>
          <w:i w:val="false"/>
          <w:color w:val="000000"/>
          <w:sz w:val="28"/>
        </w:rPr>
        <w:t>
      3.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2010 ж., № 7, 28, 32-құжаттар):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209-баптың</w:t>
      </w:r>
      <w:r>
        <w:rPr>
          <w:rFonts w:ascii="Times New Roman"/>
          <w:b w:val="false"/>
          <w:i w:val="false"/>
          <w:color w:val="000000"/>
          <w:sz w:val="28"/>
        </w:rPr>
        <w:t xml:space="preserve"> бірінші бөлігінің бірінші абзацындағы «Қазақстан Республикасының кедендiк шекарасынан» деген сөздер «Кеден одағының кедендiк шекарасынан» деген сөздермен ауыстырылсын;</w:t>
      </w:r>
    </w:p>
    <w:bookmarkEnd w:id="2"/>
    <w:bookmarkStart w:name="z6" w:id="3"/>
    <w:p>
      <w:pPr>
        <w:spacing w:after="0"/>
        <w:ind w:left="0"/>
        <w:jc w:val="both"/>
      </w:pPr>
      <w:r>
        <w:rPr>
          <w:rFonts w:ascii="Times New Roman"/>
          <w:b w:val="false"/>
          <w:i w:val="false"/>
          <w:color w:val="000000"/>
          <w:sz w:val="28"/>
        </w:rPr>
        <w:t>
      2) </w:t>
      </w:r>
      <w:r>
        <w:rPr>
          <w:rFonts w:ascii="Times New Roman"/>
          <w:b w:val="false"/>
          <w:i w:val="false"/>
          <w:color w:val="000000"/>
          <w:sz w:val="28"/>
        </w:rPr>
        <w:t>214-баптың</w:t>
      </w:r>
      <w:r>
        <w:rPr>
          <w:rFonts w:ascii="Times New Roman"/>
          <w:b w:val="false"/>
          <w:i w:val="false"/>
          <w:color w:val="000000"/>
          <w:sz w:val="28"/>
        </w:rPr>
        <w:t xml:space="preserve"> бірінші бөлігінің бірінші абзацындағы «, лицензия бергенi үшiн алынатын алымдарды» деген сөздер алып тасталсын;</w:t>
      </w:r>
    </w:p>
    <w:bookmarkEnd w:id="3"/>
    <w:bookmarkStart w:name="z7" w:id="4"/>
    <w:p>
      <w:pPr>
        <w:spacing w:after="0"/>
        <w:ind w:left="0"/>
        <w:jc w:val="both"/>
      </w:pPr>
      <w:r>
        <w:rPr>
          <w:rFonts w:ascii="Times New Roman"/>
          <w:b w:val="false"/>
          <w:i w:val="false"/>
          <w:color w:val="000000"/>
          <w:sz w:val="28"/>
        </w:rPr>
        <w:t>
      3) </w:t>
      </w:r>
      <w:r>
        <w:rPr>
          <w:rFonts w:ascii="Times New Roman"/>
          <w:b w:val="false"/>
          <w:i w:val="false"/>
          <w:color w:val="000000"/>
          <w:sz w:val="28"/>
        </w:rPr>
        <w:t>250-баптың</w:t>
      </w:r>
      <w:r>
        <w:rPr>
          <w:rFonts w:ascii="Times New Roman"/>
          <w:b w:val="false"/>
          <w:i w:val="false"/>
          <w:color w:val="000000"/>
          <w:sz w:val="28"/>
        </w:rPr>
        <w:t xml:space="preserve"> бірінші бөлігінің бірінші абзацында:</w:t>
      </w:r>
      <w:r>
        <w:br/>
      </w:r>
      <w:r>
        <w:rPr>
          <w:rFonts w:ascii="Times New Roman"/>
          <w:b w:val="false"/>
          <w:i w:val="false"/>
          <w:color w:val="000000"/>
          <w:sz w:val="28"/>
        </w:rPr>
        <w:t>
      «не есірткі заттарды» деген сөздер «тауарларды, атап айтқанда есірткі заттарды» деген сөздермен ауыстырылсын;</w:t>
      </w:r>
      <w:r>
        <w:br/>
      </w:r>
      <w:r>
        <w:rPr>
          <w:rFonts w:ascii="Times New Roman"/>
          <w:b w:val="false"/>
          <w:i w:val="false"/>
          <w:color w:val="000000"/>
          <w:sz w:val="28"/>
        </w:rPr>
        <w:t>
      «декларацияламай немесе жалған декларациялаумен ұштастыра мемлекеттiң кеден шекарасы арқылы өткізу» деген сөздер «кеден одағының кедендік шекарасы және (немесе) Қазақстан Республикасының Мемлекеттік шекарасы арқылы өткізу не заңсыз өткізу» деген сөздермен ауыстырылсын;</w:t>
      </w:r>
    </w:p>
    <w:bookmarkEnd w:id="4"/>
    <w:bookmarkStart w:name="z8" w:id="5"/>
    <w:p>
      <w:pPr>
        <w:spacing w:after="0"/>
        <w:ind w:left="0"/>
        <w:jc w:val="both"/>
      </w:pPr>
      <w:r>
        <w:rPr>
          <w:rFonts w:ascii="Times New Roman"/>
          <w:b w:val="false"/>
          <w:i w:val="false"/>
          <w:color w:val="000000"/>
          <w:sz w:val="28"/>
        </w:rPr>
        <w:t>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2010 ж., № 7, 28, 32-құжаттар; № 8, 41-құжат; № 9, 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35-баптың</w:t>
      </w:r>
      <w:r>
        <w:rPr>
          <w:rFonts w:ascii="Times New Roman"/>
          <w:b w:val="false"/>
          <w:i w:val="false"/>
          <w:color w:val="000000"/>
          <w:sz w:val="28"/>
        </w:rPr>
        <w:t xml:space="preserve"> екінші бөлігіндегі «Қазақстан Республикасының Мемлекеттік және кеден шекаралары» деген сөздер «Қазақстан Республикасының Мемлекеттік шекарасы және кеден одағының кедендік шекарасы» деген сөздермен ауыстырылсын;</w:t>
      </w:r>
    </w:p>
    <w:bookmarkEnd w:id="5"/>
    <w:bookmarkStart w:name="z10" w:id="6"/>
    <w:p>
      <w:pPr>
        <w:spacing w:after="0"/>
        <w:ind w:left="0"/>
        <w:jc w:val="both"/>
      </w:pPr>
      <w:r>
        <w:rPr>
          <w:rFonts w:ascii="Times New Roman"/>
          <w:b w:val="false"/>
          <w:i w:val="false"/>
          <w:color w:val="000000"/>
          <w:sz w:val="28"/>
        </w:rPr>
        <w:t>
      2) </w:t>
      </w:r>
      <w:r>
        <w:rPr>
          <w:rFonts w:ascii="Times New Roman"/>
          <w:b w:val="false"/>
          <w:i w:val="false"/>
          <w:color w:val="000000"/>
          <w:sz w:val="28"/>
        </w:rPr>
        <w:t>45-баптың</w:t>
      </w:r>
      <w:r>
        <w:rPr>
          <w:rFonts w:ascii="Times New Roman"/>
          <w:b w:val="false"/>
          <w:i w:val="false"/>
          <w:color w:val="000000"/>
          <w:sz w:val="28"/>
        </w:rPr>
        <w:t xml:space="preserve"> бірінші бөлігінің 6) тармақшасы «тоқтата тұру» деген сөздерден кейін «, оның ішінде тізілімнен алып тастау» деген сөздермен толықтырылсын;</w:t>
      </w:r>
    </w:p>
    <w:bookmarkEnd w:id="6"/>
    <w:bookmarkStart w:name="z11" w:id="7"/>
    <w:p>
      <w:pPr>
        <w:spacing w:after="0"/>
        <w:ind w:left="0"/>
        <w:jc w:val="both"/>
      </w:pPr>
      <w:r>
        <w:rPr>
          <w:rFonts w:ascii="Times New Roman"/>
          <w:b w:val="false"/>
          <w:i w:val="false"/>
          <w:color w:val="000000"/>
          <w:sz w:val="28"/>
        </w:rPr>
        <w:t>
      3)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тақырып «тоқтата тұру» деген сөздерден кейін «, оның ішінде тізілімнен алып тастау» деген сөздермен толықтырылсын;</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«5. Тізілімнен алып тастауды Қазақстан Республикасының кеден заңнамасында белгіленген негіздер бойынша және тәртіппен кеден ісі саласындағы уәкілетті орган жүзеге асырады.»;</w:t>
      </w:r>
    </w:p>
    <w:bookmarkEnd w:id="7"/>
    <w:bookmarkStart w:name="z12" w:id="8"/>
    <w:p>
      <w:pPr>
        <w:spacing w:after="0"/>
        <w:ind w:left="0"/>
        <w:jc w:val="both"/>
      </w:pPr>
      <w:r>
        <w:rPr>
          <w:rFonts w:ascii="Times New Roman"/>
          <w:b w:val="false"/>
          <w:i w:val="false"/>
          <w:color w:val="000000"/>
          <w:sz w:val="28"/>
        </w:rPr>
        <w:t>
      4) </w:t>
      </w:r>
      <w:r>
        <w:rPr>
          <w:rFonts w:ascii="Times New Roman"/>
          <w:b w:val="false"/>
          <w:i w:val="false"/>
          <w:color w:val="000000"/>
          <w:sz w:val="28"/>
        </w:rPr>
        <w:t>53-бап</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«6. Жеке меншік тауарларын сақтау қоймасы иесінің қызметін тоқтата тұруды Қазақстан Республикасының кеден заңнамасында белгіленген негіздер бойынша және тәртіппен кеден ісі саласындағы уәкілетті орган жүзеге асырады.»;</w:t>
      </w:r>
    </w:p>
    <w:bookmarkEnd w:id="8"/>
    <w:bookmarkStart w:name="z13" w:id="9"/>
    <w:p>
      <w:pPr>
        <w:spacing w:after="0"/>
        <w:ind w:left="0"/>
        <w:jc w:val="both"/>
      </w:pPr>
      <w:r>
        <w:rPr>
          <w:rFonts w:ascii="Times New Roman"/>
          <w:b w:val="false"/>
          <w:i w:val="false"/>
          <w:color w:val="000000"/>
          <w:sz w:val="28"/>
        </w:rPr>
        <w:t>
      5) мынадай мазмұндағы 143-1-баппен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«143-1-бап. Қазақстан Республикасының заңнамасында</w:t>
      </w:r>
      <w:r>
        <w:br/>
      </w:r>
      <w:r>
        <w:rPr>
          <w:rFonts w:ascii="Times New Roman"/>
          <w:b w:val="false"/>
          <w:i w:val="false"/>
          <w:color w:val="000000"/>
          <w:sz w:val="28"/>
        </w:rPr>
        <w:t>
</w:t>
      </w:r>
      <w:r>
        <w:rPr>
          <w:rFonts w:ascii="Times New Roman"/>
          <w:b/>
          <w:i w:val="false"/>
          <w:color w:val="000000"/>
          <w:sz w:val="28"/>
        </w:rPr>
        <w:t>                  кәсіпкерлік қызметті жүзеге асыруға тыйым</w:t>
      </w:r>
      <w:r>
        <w:br/>
      </w:r>
      <w:r>
        <w:rPr>
          <w:rFonts w:ascii="Times New Roman"/>
          <w:b w:val="false"/>
          <w:i w:val="false"/>
          <w:color w:val="000000"/>
          <w:sz w:val="28"/>
        </w:rPr>
        <w:t>
</w:t>
      </w:r>
      <w:r>
        <w:rPr>
          <w:rFonts w:ascii="Times New Roman"/>
          <w:b/>
          <w:i w:val="false"/>
          <w:color w:val="000000"/>
          <w:sz w:val="28"/>
        </w:rPr>
        <w:t>                  салу белгіленген адамның осындай қызметпен</w:t>
      </w:r>
      <w:r>
        <w:br/>
      </w:r>
      <w:r>
        <w:rPr>
          <w:rFonts w:ascii="Times New Roman"/>
          <w:b w:val="false"/>
          <w:i w:val="false"/>
          <w:color w:val="000000"/>
          <w:sz w:val="28"/>
        </w:rPr>
        <w:t>
</w:t>
      </w:r>
      <w:r>
        <w:rPr>
          <w:rFonts w:ascii="Times New Roman"/>
          <w:b/>
          <w:i w:val="false"/>
          <w:color w:val="000000"/>
          <w:sz w:val="28"/>
        </w:rPr>
        <w:t>                  айналысуы</w:t>
      </w:r>
    </w:p>
    <w:bookmarkEnd w:id="9"/>
    <w:p>
      <w:pPr>
        <w:spacing w:after="0"/>
        <w:ind w:left="0"/>
        <w:jc w:val="both"/>
      </w:pPr>
      <w:r>
        <w:rPr>
          <w:rFonts w:ascii="Times New Roman"/>
          <w:b w:val="false"/>
          <w:i w:val="false"/>
          <w:color w:val="000000"/>
          <w:sz w:val="28"/>
        </w:rPr>
        <w:t>      Қазақстан Республикасының заңнамасында кәсіпкерлік қызметті жүзеге асыруға тыйым салу белгіленген адамның осындай қызметпен айналысуы -</w:t>
      </w:r>
      <w:r>
        <w:br/>
      </w:r>
      <w:r>
        <w:rPr>
          <w:rFonts w:ascii="Times New Roman"/>
          <w:b w:val="false"/>
          <w:i w:val="false"/>
          <w:color w:val="000000"/>
          <w:sz w:val="28"/>
        </w:rPr>
        <w:t>
      әкімшілік құқық бұзушылық жасау заттары және (немесе) құралдары және (немесе) құқық бұзушылық жасау салдарынан алынған табыстары (дивидендтері), ақшасы, бағалы қағаздары тәркілене отырып, жеке тұлғаларға екі жүз айлық есептік көрсеткіш мөлшерінде айыппұл салуға әкеп соғады.»;</w:t>
      </w:r>
    </w:p>
    <w:bookmarkStart w:name="z15" w:id="10"/>
    <w:p>
      <w:pPr>
        <w:spacing w:after="0"/>
        <w:ind w:left="0"/>
        <w:jc w:val="both"/>
      </w:pPr>
      <w:r>
        <w:rPr>
          <w:rFonts w:ascii="Times New Roman"/>
          <w:b w:val="false"/>
          <w:i w:val="false"/>
          <w:color w:val="000000"/>
          <w:sz w:val="28"/>
        </w:rPr>
        <w:t>
      6) </w:t>
      </w:r>
      <w:r>
        <w:rPr>
          <w:rFonts w:ascii="Times New Roman"/>
          <w:b w:val="false"/>
          <w:i w:val="false"/>
          <w:color w:val="000000"/>
          <w:sz w:val="28"/>
        </w:rPr>
        <w:t>163-бап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«163-бап. Этил спирті мен алкоголь өнімін өндіру</w:t>
      </w:r>
      <w:r>
        <w:br/>
      </w:r>
      <w:r>
        <w:rPr>
          <w:rFonts w:ascii="Times New Roman"/>
          <w:b w:val="false"/>
          <w:i w:val="false"/>
          <w:color w:val="000000"/>
          <w:sz w:val="28"/>
        </w:rPr>
        <w:t>
</w:t>
      </w:r>
      <w:r>
        <w:rPr>
          <w:rFonts w:ascii="Times New Roman"/>
          <w:b/>
          <w:i w:val="false"/>
          <w:color w:val="000000"/>
          <w:sz w:val="28"/>
        </w:rPr>
        <w:t>                және (немесе) олардың айналымы саласындағы</w:t>
      </w:r>
      <w:r>
        <w:br/>
      </w:r>
      <w:r>
        <w:rPr>
          <w:rFonts w:ascii="Times New Roman"/>
          <w:b w:val="false"/>
          <w:i w:val="false"/>
          <w:color w:val="000000"/>
          <w:sz w:val="28"/>
        </w:rPr>
        <w:t>
</w:t>
      </w:r>
      <w:r>
        <w:rPr>
          <w:rFonts w:ascii="Times New Roman"/>
          <w:b/>
          <w:i w:val="false"/>
          <w:color w:val="000000"/>
          <w:sz w:val="28"/>
        </w:rPr>
        <w:t>                Қазақстан Республикасының заңнамасын бұзу</w:t>
      </w:r>
    </w:p>
    <w:bookmarkEnd w:id="10"/>
    <w:bookmarkStart w:name="z17" w:id="11"/>
    <w:p>
      <w:pPr>
        <w:spacing w:after="0"/>
        <w:ind w:left="0"/>
        <w:jc w:val="both"/>
      </w:pPr>
      <w:r>
        <w:rPr>
          <w:rFonts w:ascii="Times New Roman"/>
          <w:b w:val="false"/>
          <w:i w:val="false"/>
          <w:color w:val="000000"/>
          <w:sz w:val="28"/>
        </w:rPr>
        <w:t>
      1. Этил спиртін және (немесе) алкоголь өнімін декларациялау қағидаларын, этил спирті және (немесе) алкоголь өніміне ілеспе жүкқұжаттарды ресімдеу қағидаларын бұзу, сол сияқты этил спиртін және (немесе) алкоголь өнімін өндіру және олардың айналымы бойынша декларацияларды, сондай-ақ этил спиртіне және (немесе) алкоголь өніміне ілеспе жүкқұжаттарды табыс етпеу не уақтылы табыс етпеу, -</w:t>
      </w:r>
      <w:r>
        <w:br/>
      </w:r>
      <w:r>
        <w:rPr>
          <w:rFonts w:ascii="Times New Roman"/>
          <w:b w:val="false"/>
          <w:i w:val="false"/>
          <w:color w:val="000000"/>
          <w:sz w:val="28"/>
        </w:rPr>
        <w:t>
      жеке тұлғаларға, лауазымды адамдарға - жиырма, шағын немесе орта кәсіпкерлік субъектілері болып табылатын дара кәсіпкерлерге, заңды тұлғаларға – жетпіс,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лауазымды адамдарға - елу, шағын немесе орта кәсіпкерлік субъектілері болып табылатын дара кәсіпкерлерге,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Этил спиртінің және (немесе) алкоголь өнімінің айналымы қағидаларын:</w:t>
      </w:r>
      <w:r>
        <w:br/>
      </w:r>
      <w:r>
        <w:rPr>
          <w:rFonts w:ascii="Times New Roman"/>
          <w:b w:val="false"/>
          <w:i w:val="false"/>
          <w:color w:val="000000"/>
          <w:sz w:val="28"/>
        </w:rPr>
        <w:t>
      алкоголь өнімін Қазақстан Республикасының заңнамасында белгіленбеген орындарда сақтау және өткізу;</w:t>
      </w:r>
      <w:r>
        <w:br/>
      </w:r>
      <w:r>
        <w:rPr>
          <w:rFonts w:ascii="Times New Roman"/>
          <w:b w:val="false"/>
          <w:i w:val="false"/>
          <w:color w:val="000000"/>
          <w:sz w:val="28"/>
        </w:rPr>
        <w:t>
      лицензияда көрсетілмеген мекенжай бойынша этил спиртінің және (немесе) алкоголь өнімінің айналымы (экспорттан басқа);</w:t>
      </w:r>
      <w:r>
        <w:br/>
      </w:r>
      <w:r>
        <w:rPr>
          <w:rFonts w:ascii="Times New Roman"/>
          <w:b w:val="false"/>
          <w:i w:val="false"/>
          <w:color w:val="000000"/>
          <w:sz w:val="28"/>
        </w:rPr>
        <w:t>
      алкоголь өнімін аралас полимер ыдыстармен, оның ішінде полиэтиленмен қапталған картон ораммен және картон қорабына салынған фольгаланған полиэтилен пакетімен өткізу, сол сияқты тұрқы бұзылған ыдыспен, анық сынған белгiлерi бар, тығыны бүлінген шөлмектермен бөлшек саудада өткізу;</w:t>
      </w:r>
      <w:r>
        <w:br/>
      </w:r>
      <w:r>
        <w:rPr>
          <w:rFonts w:ascii="Times New Roman"/>
          <w:b w:val="false"/>
          <w:i w:val="false"/>
          <w:color w:val="000000"/>
          <w:sz w:val="28"/>
        </w:rPr>
        <w:t>
      алкоголь өнімін (шарап материалдарынан, сырадан және күштілігі он екі пайызға жетпейтін градусы төмен ликер-арақ өнімдерінен басқа) қаңылтыр ыдыспен, заттаңбасы жоқ шөлмектермен және пластикалық ыдыстармен сату;</w:t>
      </w:r>
      <w:r>
        <w:br/>
      </w:r>
      <w:r>
        <w:rPr>
          <w:rFonts w:ascii="Times New Roman"/>
          <w:b w:val="false"/>
          <w:i w:val="false"/>
          <w:color w:val="000000"/>
          <w:sz w:val="28"/>
        </w:rPr>
        <w:t>
      алкоголь өнімінің Қазақстан Республикасының Үкіметі белгілеген ең төменгі бағадан төмен бағамен айналымда болуы (экспорттан басқа);</w:t>
      </w:r>
      <w:r>
        <w:br/>
      </w:r>
      <w:r>
        <w:rPr>
          <w:rFonts w:ascii="Times New Roman"/>
          <w:b w:val="false"/>
          <w:i w:val="false"/>
          <w:color w:val="000000"/>
          <w:sz w:val="28"/>
        </w:rPr>
        <w:t>
      екі және одан да көп лицензиаттың бір мекенжай бойынша, сол бір стационарлық үй-жайларда, этил спиртін (оның ішінде мұнай өнімдеріне қоспа ретіндегі денатурацияланған этил спиртін (этанолды) және (немесе) алкоголь өнімін сақтауы және өткізуі;</w:t>
      </w:r>
      <w:r>
        <w:br/>
      </w:r>
      <w:r>
        <w:rPr>
          <w:rFonts w:ascii="Times New Roman"/>
          <w:b w:val="false"/>
          <w:i w:val="false"/>
          <w:color w:val="000000"/>
          <w:sz w:val="28"/>
        </w:rPr>
        <w:t>
      этил спиртін және (немесе) алкоголь өнімін ілеспе жүкқұжаттарынсыз сақтау, өткізу және (немесе) тасымалдау түрінде бұзу -</w:t>
      </w:r>
      <w:r>
        <w:br/>
      </w:r>
      <w:r>
        <w:rPr>
          <w:rFonts w:ascii="Times New Roman"/>
          <w:b w:val="false"/>
          <w:i w:val="false"/>
          <w:color w:val="000000"/>
          <w:sz w:val="28"/>
        </w:rPr>
        <w:t>
      жеке тұлғаларға - құқық бұзушылықтың тікелей нысанасы болған акцизделетін тауарларға акциз ставкасының бес жүз пайызы мөлшерінде, құқық бұзушылық жасаудың тікелей нысанасы болған акцизделетін тауарлар және (немесе) құқық бұзушылық жасау салдарынан алынған табыстары тәркілене отырып, лауазымды адамдарға – жүз жиырма, шағын кәсіпкерлік субъектілері болып табылатын дара кәсіпкерлерге, заңды тұлғаларға –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алты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құқық бұзушылықтың тікелей нысанасы болған акцизделетін тауарларға акциз ставкасының сегіз жүз пайызы мөлшерінде, құқық бұзушылық жасау нысанасы болған акцизделетін тауарлар және (немесе) құқық бұзушылық жасау салдарынан алынған табыстары тәркілене отырып, лауазымды тұлғаларға – жүз қырық, шағын кәсіпкерлік субъектілері болып табылатын дара кәсіпкерлерге, заңды тұлғаларға – екі жүз, орта кәсіпкерлік субъектілері болып табылатын дара кәсіпкерлерге, заңды тұлғаларға – екі жүз елу,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Этил спиртін және (немесе) алкоголь өнімін өндіру қағидаларын:</w:t>
      </w:r>
      <w:r>
        <w:br/>
      </w:r>
      <w:r>
        <w:rPr>
          <w:rFonts w:ascii="Times New Roman"/>
          <w:b w:val="false"/>
          <w:i w:val="false"/>
          <w:color w:val="000000"/>
          <w:sz w:val="28"/>
        </w:rPr>
        <w:t>
      уәкілетті органға этил спирті мен алкоголь өнімін өндіру және олардың айналымы саласындағы мәліметтерді беруден бас тарту немесе дұрыс емес ақпарат беру, сол сияқты өндіріс паспортына енгізілген өзгерістер мен толықтырулар туралы ақпаратты жазбаша түрде күнтізбелік отыз күн ішінде бермеу;</w:t>
      </w:r>
      <w:r>
        <w:br/>
      </w:r>
      <w:r>
        <w:rPr>
          <w:rFonts w:ascii="Times New Roman"/>
          <w:b w:val="false"/>
          <w:i w:val="false"/>
          <w:color w:val="000000"/>
          <w:sz w:val="28"/>
        </w:rPr>
        <w:t>
      ауыз су қауіпсіздік талаптарына сәйкес келмеген кезде алкоголь өнімін (шарап материалынан басқа) суды кондициялауға арналған жабдықпен жарақтандырмай өндіру;</w:t>
      </w:r>
      <w:r>
        <w:br/>
      </w:r>
      <w:r>
        <w:rPr>
          <w:rFonts w:ascii="Times New Roman"/>
          <w:b w:val="false"/>
          <w:i w:val="false"/>
          <w:color w:val="000000"/>
          <w:sz w:val="28"/>
        </w:rPr>
        <w:t>
      алкоголь өнімін ақаулы бақылаушы есепке алу аспаптарымен не өндіру көлемдері туралы ақпаратты уәкілетті органға автоматты түрде беруді жүзеге асырмайтын бақылаушы есепке алу аспаптарымен өндіру;</w:t>
      </w:r>
      <w:r>
        <w:br/>
      </w:r>
      <w:r>
        <w:rPr>
          <w:rFonts w:ascii="Times New Roman"/>
          <w:b w:val="false"/>
          <w:i w:val="false"/>
          <w:color w:val="000000"/>
          <w:sz w:val="28"/>
        </w:rPr>
        <w:t>
      этил спиртін ақаулы, сол сияқты есептегі нормативтен тыс ауытқулары бар спирт өлшеуіш аппараттарымен өндіру;</w:t>
      </w:r>
      <w:r>
        <w:br/>
      </w:r>
      <w:r>
        <w:rPr>
          <w:rFonts w:ascii="Times New Roman"/>
          <w:b w:val="false"/>
          <w:i w:val="false"/>
          <w:color w:val="000000"/>
          <w:sz w:val="28"/>
        </w:rPr>
        <w:t>
      спирт өлшеуіш аппараттарын, бақылаушы есепке алу аспаптарын, фланецтік қосындыларды пломбасыз пайдалану немесе уәкілетті органдар салған пломбаларды алып тастау;</w:t>
      </w:r>
      <w:r>
        <w:br/>
      </w:r>
      <w:r>
        <w:rPr>
          <w:rFonts w:ascii="Times New Roman"/>
          <w:b w:val="false"/>
          <w:i w:val="false"/>
          <w:color w:val="000000"/>
          <w:sz w:val="28"/>
        </w:rPr>
        <w:t>
      екі және одан да көп лицензиаттың сол бір мекенжай бойынша, бір стационарлық үй-жайларда сол бір жабдықта этил спиртін (оның ішінде мұнай өнімдеріне қоспа ретіндегі денатуратталған этил спиртін (этанолды) және (немесе) алкоголь өнімін өндіру мен сақтау түрінде бұзу -</w:t>
      </w:r>
      <w:r>
        <w:br/>
      </w:r>
      <w:r>
        <w:rPr>
          <w:rFonts w:ascii="Times New Roman"/>
          <w:b w:val="false"/>
          <w:i w:val="false"/>
          <w:color w:val="000000"/>
          <w:sz w:val="28"/>
        </w:rPr>
        <w:t>
      лауазымды адамдарға – жүз жиырма, тиісті қызмет түріне арналған лицензияның қолданылуы тоқтатыла тұрып,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лауазымды адамдарға – жүз елу, тиісті қызмет түріне арналған лицензиядан айыра отырып, орта кәсіпкерлік субъектілері болып табылатын дара кәсіпкерлер мен заңды тұлғаларға – үш жүз, ірі кәсіпкерлік субъектілері болып табылатын заңды тұлғаларға – тоғыз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Этил спиртін және (немесе) алкоголь өнімін өндірудің және олардың айналымының шарттарын:</w:t>
      </w:r>
      <w:r>
        <w:br/>
      </w:r>
      <w:r>
        <w:rPr>
          <w:rFonts w:ascii="Times New Roman"/>
          <w:b w:val="false"/>
          <w:i w:val="false"/>
          <w:color w:val="000000"/>
          <w:sz w:val="28"/>
        </w:rPr>
        <w:t>
      осындай қызмет бойынша лицензия қолданысы тоқтатыла тұрған кезеңде қызметті жүзеге асыру;</w:t>
      </w:r>
      <w:r>
        <w:br/>
      </w:r>
      <w:r>
        <w:rPr>
          <w:rFonts w:ascii="Times New Roman"/>
          <w:b w:val="false"/>
          <w:i w:val="false"/>
          <w:color w:val="000000"/>
          <w:sz w:val="28"/>
        </w:rPr>
        <w:t>
      тағамдық емес шикізаттан өндірілген этил спиртінен, сол сияқты денатурацияланған этил спиртінен (этанолдан) алкоголь өнімін өндіру түрінде бұзу -</w:t>
      </w:r>
      <w:r>
        <w:br/>
      </w:r>
      <w:r>
        <w:rPr>
          <w:rFonts w:ascii="Times New Roman"/>
          <w:b w:val="false"/>
          <w:i w:val="false"/>
          <w:color w:val="000000"/>
          <w:sz w:val="28"/>
        </w:rPr>
        <w:t>
      тиісті қызмет түріне арналған лицензиядан айыруға әкеп соғады.</w:t>
      </w:r>
      <w:r>
        <w:br/>
      </w:r>
      <w:r>
        <w:rPr>
          <w:rFonts w:ascii="Times New Roman"/>
          <w:b w:val="false"/>
          <w:i w:val="false"/>
          <w:color w:val="000000"/>
          <w:sz w:val="28"/>
        </w:rPr>
        <w:t>
</w:t>
      </w:r>
      <w:r>
        <w:rPr>
          <w:rFonts w:ascii="Times New Roman"/>
          <w:b w:val="false"/>
          <w:i w:val="false"/>
          <w:color w:val="000000"/>
          <w:sz w:val="28"/>
        </w:rPr>
        <w:t>
      8. Балалар мекемелерiнде, білім беру ұйымдарында және оларға жүз метр радиуста іргелес жатқан аумақтарда алкоголь өнімін өткізу –</w:t>
      </w:r>
      <w:r>
        <w:br/>
      </w:r>
      <w:r>
        <w:rPr>
          <w:rFonts w:ascii="Times New Roman"/>
          <w:b w:val="false"/>
          <w:i w:val="false"/>
          <w:color w:val="000000"/>
          <w:sz w:val="28"/>
        </w:rPr>
        <w:t>
      лицензияның қолданылуын тоқтата тұруға әкеп соғады.</w:t>
      </w:r>
      <w:r>
        <w:br/>
      </w:r>
      <w:r>
        <w:rPr>
          <w:rFonts w:ascii="Times New Roman"/>
          <w:b w:val="false"/>
          <w:i w:val="false"/>
          <w:color w:val="000000"/>
          <w:sz w:val="28"/>
        </w:rPr>
        <w:t>
</w:t>
      </w: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тиісті қызмет түріне арналған лицензиядан айыруға әкеп соғады.»;</w:t>
      </w:r>
    </w:p>
    <w:bookmarkEnd w:id="11"/>
    <w:bookmarkStart w:name="z26" w:id="12"/>
    <w:p>
      <w:pPr>
        <w:spacing w:after="0"/>
        <w:ind w:left="0"/>
        <w:jc w:val="both"/>
      </w:pPr>
      <w:r>
        <w:rPr>
          <w:rFonts w:ascii="Times New Roman"/>
          <w:b w:val="false"/>
          <w:i w:val="false"/>
          <w:color w:val="000000"/>
          <w:sz w:val="28"/>
        </w:rPr>
        <w:t>
      7) </w:t>
      </w:r>
      <w:r>
        <w:rPr>
          <w:rFonts w:ascii="Times New Roman"/>
          <w:b w:val="false"/>
          <w:i w:val="false"/>
          <w:color w:val="000000"/>
          <w:sz w:val="28"/>
        </w:rPr>
        <w:t>163-4-бапта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«дара кәсіпкерлерге – жиырма, шағын немесе орта кәсіпкерлік субъектілері болып табылатын заңды тұлғаларға» деген сөздер «тиісті қызмет түріне арналған лицензияның қолданылуы тоқтатыла тұрып, шағын немесе орта кәсіпкерлік субъектілері болып табылатын дара кәсіпкерлерге, заңды тұлғаларға»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«дара кәсіпкерлерге – отыз бес, шағын немесе орта кәсіпкерлік субъектілері болып табылатын заңды тұлғаларға» деген сөздер «тиісті қызмет түріне арналған лицензиядан айыра отырып, шағын немесе орта кәсіпкерлік субъектілері болып табылатын дара кәсіпкерлерге, заңды тұлғаларға» деген сөздермен ауыстырылсын;</w:t>
      </w:r>
      <w:r>
        <w:br/>
      </w:r>
      <w:r>
        <w:rPr>
          <w:rFonts w:ascii="Times New Roman"/>
          <w:b w:val="false"/>
          <w:i w:val="false"/>
          <w:color w:val="000000"/>
          <w:sz w:val="28"/>
        </w:rPr>
        <w:t>
      үшінші бөліктің төртінші абзацында:</w:t>
      </w:r>
      <w:r>
        <w:br/>
      </w:r>
      <w:r>
        <w:rPr>
          <w:rFonts w:ascii="Times New Roman"/>
          <w:b w:val="false"/>
          <w:i w:val="false"/>
          <w:color w:val="000000"/>
          <w:sz w:val="28"/>
        </w:rPr>
        <w:t>
      «дара кәсіпкерлерге – жиырма, шағын немесе орта кәсіпкерлік субъектілері болып табылатын заңды тұлғаларға» деген сөздер «тиісті қызмет түріне арналған лицензияның қолданылуы тоқтатыла тұрып, шағын немесе орта кәсіпкерлік субъектілері болып табылатын дара кәсіпкерлерге, заңды тұлғаларға» деген сөздермен ауыстырылсын;</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«дара кәсіпкерлерге – отыз бес, шағын немесе орта кәсіпкерлік субъектілері болып табылатын заңды тұлғаларға» деген сөздер «тиісті қызмет түріне арналған лицензиядан айыра отырып, шағын немесе орта кәсіпкерлік субъектілері болып табылатын дара кәсіпкерлерге, заңды тұлғаларға» деген сөздермен ауыстырылсын;</w:t>
      </w:r>
    </w:p>
    <w:bookmarkEnd w:id="12"/>
    <w:bookmarkStart w:name="z27" w:id="13"/>
    <w:p>
      <w:pPr>
        <w:spacing w:after="0"/>
        <w:ind w:left="0"/>
        <w:jc w:val="both"/>
      </w:pPr>
      <w:r>
        <w:rPr>
          <w:rFonts w:ascii="Times New Roman"/>
          <w:b w:val="false"/>
          <w:i w:val="false"/>
          <w:color w:val="000000"/>
          <w:sz w:val="28"/>
        </w:rPr>
        <w:t>
      8) </w:t>
      </w:r>
      <w:r>
        <w:rPr>
          <w:rFonts w:ascii="Times New Roman"/>
          <w:b w:val="false"/>
          <w:i w:val="false"/>
          <w:color w:val="000000"/>
          <w:sz w:val="28"/>
        </w:rPr>
        <w:t>206-бапта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Импорттаушы тауарларды әкелу және жанама салықтардың төленгені туралы табыс етуге тиіс өтінішті қоспағанда, салық төлеушінің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«7. Импорттаушының тауарларды әкелу және жанама салықтардың төленгені туралы өтінішті Қазақстан Республикасының салық заңнамасында көзделген мерзімде салық органына табыс етпеуі не уақтылы табыс етпеуі -</w:t>
      </w:r>
      <w:r>
        <w:br/>
      </w:r>
      <w:r>
        <w:rPr>
          <w:rFonts w:ascii="Times New Roman"/>
          <w:b w:val="false"/>
          <w:i w:val="false"/>
          <w:color w:val="000000"/>
          <w:sz w:val="28"/>
        </w:rPr>
        <w:t>
      жеке тұлғаларға, лауазымды адамдарға, дара кәсіпкерлерге, жекеше нотариустарға, адвокаттарға – елу, шағын немесе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 екі жүз елу айлық есептік көрсеткіш мөлшерінде айыппұл салуға әкеп соғады.»;</w:t>
      </w:r>
    </w:p>
    <w:bookmarkEnd w:id="13"/>
    <w:bookmarkStart w:name="z28" w:id="14"/>
    <w:p>
      <w:pPr>
        <w:spacing w:after="0"/>
        <w:ind w:left="0"/>
        <w:jc w:val="both"/>
      </w:pPr>
      <w:r>
        <w:rPr>
          <w:rFonts w:ascii="Times New Roman"/>
          <w:b w:val="false"/>
          <w:i w:val="false"/>
          <w:color w:val="000000"/>
          <w:sz w:val="28"/>
        </w:rPr>
        <w:t>
      9) </w:t>
      </w:r>
      <w:r>
        <w:rPr>
          <w:rFonts w:ascii="Times New Roman"/>
          <w:b w:val="false"/>
          <w:i w:val="false"/>
          <w:color w:val="000000"/>
          <w:sz w:val="28"/>
        </w:rPr>
        <w:t>207-бап</w:t>
      </w:r>
      <w:r>
        <w:rPr>
          <w:rFonts w:ascii="Times New Roman"/>
          <w:b w:val="false"/>
          <w:i w:val="false"/>
          <w:color w:val="000000"/>
          <w:sz w:val="28"/>
        </w:rPr>
        <w:t xml:space="preserve"> мынадай мазмұндағы ескертумен толықтырылсын:</w:t>
      </w:r>
      <w:r>
        <w:br/>
      </w:r>
      <w:r>
        <w:rPr>
          <w:rFonts w:ascii="Times New Roman"/>
          <w:b w:val="false"/>
          <w:i w:val="false"/>
          <w:color w:val="000000"/>
          <w:sz w:val="28"/>
        </w:rPr>
        <w:t>
      «Ескерту. Осы баптың бірінші бөлігінің мақсаттары үшін салық төлеушінің кеден одағына мүше мемлекеттердің аумағынан Қазақстан Республикасының аумағына импортталған тауарларды есепке қабылдамауы да салық салу объектiлерiн жасыру деп түсініледі.»;</w:t>
      </w:r>
    </w:p>
    <w:bookmarkEnd w:id="14"/>
    <w:bookmarkStart w:name="z29" w:id="15"/>
    <w:p>
      <w:pPr>
        <w:spacing w:after="0"/>
        <w:ind w:left="0"/>
        <w:jc w:val="both"/>
      </w:pPr>
      <w:r>
        <w:rPr>
          <w:rFonts w:ascii="Times New Roman"/>
          <w:b w:val="false"/>
          <w:i w:val="false"/>
          <w:color w:val="000000"/>
          <w:sz w:val="28"/>
        </w:rPr>
        <w:t>
      10) </w:t>
      </w:r>
      <w:r>
        <w:rPr>
          <w:rFonts w:ascii="Times New Roman"/>
          <w:b w:val="false"/>
          <w:i w:val="false"/>
          <w:color w:val="000000"/>
          <w:sz w:val="28"/>
        </w:rPr>
        <w:t>209-бапта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Салықтың және басқа да міндетті төлемдердің сомасын декларацияда, есепте, тауарларды әкелу және жанама салықтардың төленгені туралы өтініште төмендетіп көрсету - »;</w:t>
      </w:r>
      <w:r>
        <w:br/>
      </w:r>
      <w:r>
        <w:rPr>
          <w:rFonts w:ascii="Times New Roman"/>
          <w:b w:val="false"/>
          <w:i w:val="false"/>
          <w:color w:val="000000"/>
          <w:sz w:val="28"/>
        </w:rPr>
        <w:t>
      ескерту мынадай мазмұндағы 1-1-бөлікпен толықтырылсын:</w:t>
      </w:r>
      <w:r>
        <w:br/>
      </w:r>
      <w:r>
        <w:rPr>
          <w:rFonts w:ascii="Times New Roman"/>
          <w:b w:val="false"/>
          <w:i w:val="false"/>
          <w:color w:val="000000"/>
          <w:sz w:val="28"/>
        </w:rPr>
        <w:t>
      «1-1.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төмендеткені үшін әкімшілік жауаптылыққа тартылуға тиіс болған жағдайда, мұндай тұлға импортталған тауарлар бойынша жанама салықтар жөніндегі декларацияда жанама салықтардың көрсетілген сомаларын төмендеткені үшін бөлек әкімшілік жауаптылыққа тартылмайды.»;</w:t>
      </w:r>
    </w:p>
    <w:bookmarkEnd w:id="15"/>
    <w:bookmarkStart w:name="z30" w:id="16"/>
    <w:p>
      <w:pPr>
        <w:spacing w:after="0"/>
        <w:ind w:left="0"/>
        <w:jc w:val="both"/>
      </w:pPr>
      <w:r>
        <w:rPr>
          <w:rFonts w:ascii="Times New Roman"/>
          <w:b w:val="false"/>
          <w:i w:val="false"/>
          <w:color w:val="000000"/>
          <w:sz w:val="28"/>
        </w:rPr>
        <w:t>
      11)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«210-бап. Салық агентiнiң салықтарды ұстап қалу және</w:t>
      </w:r>
      <w:r>
        <w:br/>
      </w:r>
      <w:r>
        <w:rPr>
          <w:rFonts w:ascii="Times New Roman"/>
          <w:b w:val="false"/>
          <w:i w:val="false"/>
          <w:color w:val="000000"/>
          <w:sz w:val="28"/>
        </w:rPr>
        <w:t>
</w:t>
      </w:r>
      <w:r>
        <w:rPr>
          <w:rFonts w:ascii="Times New Roman"/>
          <w:b/>
          <w:i w:val="false"/>
          <w:color w:val="000000"/>
          <w:sz w:val="28"/>
        </w:rPr>
        <w:t>                (немесе) аудару жөнiндегi мiндеттердi</w:t>
      </w:r>
      <w:r>
        <w:br/>
      </w:r>
      <w:r>
        <w:rPr>
          <w:rFonts w:ascii="Times New Roman"/>
          <w:b w:val="false"/>
          <w:i w:val="false"/>
          <w:color w:val="000000"/>
          <w:sz w:val="28"/>
        </w:rPr>
        <w:t>
</w:t>
      </w:r>
      <w:r>
        <w:rPr>
          <w:rFonts w:ascii="Times New Roman"/>
          <w:b/>
          <w:i w:val="false"/>
          <w:color w:val="000000"/>
          <w:sz w:val="28"/>
        </w:rPr>
        <w:t>                орындамауы</w:t>
      </w:r>
    </w:p>
    <w:bookmarkEnd w:id="16"/>
    <w:bookmarkStart w:name="z32" w:id="17"/>
    <w:p>
      <w:pPr>
        <w:spacing w:after="0"/>
        <w:ind w:left="0"/>
        <w:jc w:val="both"/>
      </w:pPr>
      <w:r>
        <w:rPr>
          <w:rFonts w:ascii="Times New Roman"/>
          <w:b w:val="false"/>
          <w:i w:val="false"/>
          <w:color w:val="000000"/>
          <w:sz w:val="28"/>
        </w:rPr>
        <w:t>
      1. Салық агентінің ұстап қалуға және (немесе) бюджетке аударуға жататын салық сомаларын Қазақстан Республикасының салық заңнамасында белгіленген мерзімде ұстап қалмауы немесе толық ұстап қалмауы -</w:t>
      </w:r>
      <w:r>
        <w:br/>
      </w:r>
      <w:r>
        <w:rPr>
          <w:rFonts w:ascii="Times New Roman"/>
          <w:b w:val="false"/>
          <w:i w:val="false"/>
          <w:color w:val="000000"/>
          <w:sz w:val="28"/>
        </w:rPr>
        <w:t>
      лауазымды адамдарға - жиырма айлық есептік көрсеткіш мөлшерінде, дара кәсiпкерлерге, жекеше нотариустарға, адвокаттарға, шағын немесе орта кәсiпкерлiк субъектiлерi немесе коммерциялық емес ұйымдар болып табылатын заңды тұлғаларға – салықтың және басқа да мiндеттi төлемдердiң ұсталмаған сомасының отыз, ірі кәсіпкерлік субъектілері болып табылатын заңды тұлғаларға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Салық агентінің бюджетке аударуға жататын ұстап қалған салық сомаларын Қазақстан Республикасының салық заңнамасында белгіленген мерзімде аудармауы немесе толық аудармауы -</w:t>
      </w:r>
      <w:r>
        <w:br/>
      </w:r>
      <w:r>
        <w:rPr>
          <w:rFonts w:ascii="Times New Roman"/>
          <w:b w:val="false"/>
          <w:i w:val="false"/>
          <w:color w:val="000000"/>
          <w:sz w:val="28"/>
        </w:rPr>
        <w:t>
      лауазымды адамдарға, дара кәсіпкерлерге, жекеше нотариустарға, адвокаттарға, шағын немесе орта кәсіпкерлік субъектілері немесе коммерциялық емес ұйымдар болып табылатын заңды тұлғаларға – он, ірі кәсіпкерлік субъектілері болып табылатын заңды тұлғаларға жиырма айлық есептік көрсеткіш мөлшерінде айыппұл салуға әкеп соғады.</w:t>
      </w:r>
      <w:r>
        <w:br/>
      </w:r>
      <w:r>
        <w:rPr>
          <w:rFonts w:ascii="Times New Roman"/>
          <w:b w:val="false"/>
          <w:i w:val="false"/>
          <w:color w:val="000000"/>
          <w:sz w:val="28"/>
        </w:rPr>
        <w:t>
      Ескерту. Тұлға салық агенті дербес анықтаған және қосымша салық есептілігінде көрсетілген салықтардың ұсталған (ұсталуға тиіс) сомалары бойынша, оларды салық органына қосымша салық есептілігін табыс еткен күннен бастап үш жұмыс күнінен кешіктірмей бюджетке аударған жағдайда осы бапта көзделген әкімшілік жауаптылыққа тартылмайды.»;</w:t>
      </w:r>
    </w:p>
    <w:bookmarkEnd w:id="17"/>
    <w:bookmarkStart w:name="z34" w:id="18"/>
    <w:p>
      <w:pPr>
        <w:spacing w:after="0"/>
        <w:ind w:left="0"/>
        <w:jc w:val="both"/>
      </w:pPr>
      <w:r>
        <w:rPr>
          <w:rFonts w:ascii="Times New Roman"/>
          <w:b w:val="false"/>
          <w:i w:val="false"/>
          <w:color w:val="000000"/>
          <w:sz w:val="28"/>
        </w:rPr>
        <w:t>
</w:t>
      </w:r>
      <w:r>
        <w:rPr>
          <w:rFonts w:ascii="Times New Roman"/>
          <w:b/>
          <w:i w:val="false"/>
          <w:color w:val="000000"/>
          <w:sz w:val="28"/>
        </w:rPr>
        <w:t>      «213-бап. Этил спирті мен алкоголь өнімін қоспағанда,</w:t>
      </w:r>
      <w:r>
        <w:br/>
      </w:r>
      <w:r>
        <w:rPr>
          <w:rFonts w:ascii="Times New Roman"/>
          <w:b w:val="false"/>
          <w:i w:val="false"/>
          <w:color w:val="000000"/>
          <w:sz w:val="28"/>
        </w:rPr>
        <w:t>
</w:t>
      </w:r>
      <w:r>
        <w:rPr>
          <w:rFonts w:ascii="Times New Roman"/>
          <w:b/>
          <w:i w:val="false"/>
          <w:color w:val="000000"/>
          <w:sz w:val="28"/>
        </w:rPr>
        <w:t>                мұнай өнімдері мен акцизделетін тауарлардың</w:t>
      </w:r>
      <w:r>
        <w:br/>
      </w:r>
      <w:r>
        <w:rPr>
          <w:rFonts w:ascii="Times New Roman"/>
          <w:b w:val="false"/>
          <w:i w:val="false"/>
          <w:color w:val="000000"/>
          <w:sz w:val="28"/>
        </w:rPr>
        <w:t>
</w:t>
      </w:r>
      <w:r>
        <w:rPr>
          <w:rFonts w:ascii="Times New Roman"/>
          <w:b/>
          <w:i w:val="false"/>
          <w:color w:val="000000"/>
          <w:sz w:val="28"/>
        </w:rPr>
        <w:t>                жекелеген түрлерін өндіру және олардың</w:t>
      </w:r>
      <w:r>
        <w:br/>
      </w:r>
      <w:r>
        <w:rPr>
          <w:rFonts w:ascii="Times New Roman"/>
          <w:b w:val="false"/>
          <w:i w:val="false"/>
          <w:color w:val="000000"/>
          <w:sz w:val="28"/>
        </w:rPr>
        <w:t>
</w:t>
      </w:r>
      <w:r>
        <w:rPr>
          <w:rFonts w:ascii="Times New Roman"/>
          <w:b/>
          <w:i w:val="false"/>
          <w:color w:val="000000"/>
          <w:sz w:val="28"/>
        </w:rPr>
        <w:t>                айналымын мемлекеттік реттеу саласындағы</w:t>
      </w:r>
      <w:r>
        <w:br/>
      </w:r>
      <w:r>
        <w:rPr>
          <w:rFonts w:ascii="Times New Roman"/>
          <w:b w:val="false"/>
          <w:i w:val="false"/>
          <w:color w:val="000000"/>
          <w:sz w:val="28"/>
        </w:rPr>
        <w:t>
</w:t>
      </w:r>
      <w:r>
        <w:rPr>
          <w:rFonts w:ascii="Times New Roman"/>
          <w:b/>
          <w:i w:val="false"/>
          <w:color w:val="000000"/>
          <w:sz w:val="28"/>
        </w:rPr>
        <w:t>                Қазақстан Республикасының заңнамасын бұзу</w:t>
      </w:r>
    </w:p>
    <w:bookmarkEnd w:id="18"/>
    <w:bookmarkStart w:name="z35" w:id="19"/>
    <w:p>
      <w:pPr>
        <w:spacing w:after="0"/>
        <w:ind w:left="0"/>
        <w:jc w:val="both"/>
      </w:pPr>
      <w:r>
        <w:rPr>
          <w:rFonts w:ascii="Times New Roman"/>
          <w:b w:val="false"/>
          <w:i w:val="false"/>
          <w:color w:val="000000"/>
          <w:sz w:val="28"/>
        </w:rPr>
        <w:t>
      1. Этил спирті мен алкоголь өнімін қоспағанда, ілеспе жүкқұжаттарды ресімдеу, акцизделетін тауарларды декларациялау қағидаларын бұзу, сол сияқты этил спирті мен алкоголь өнімін қоспағанда, ілеспе жүкқұжаттарды, сондай-ақ акцизделетін тауарлардың өндірілуі мен айналымы бойынша декларацияларды табыс етпеу не уақтылы табыс етпеу -</w:t>
      </w:r>
      <w:r>
        <w:br/>
      </w:r>
      <w:r>
        <w:rPr>
          <w:rFonts w:ascii="Times New Roman"/>
          <w:b w:val="false"/>
          <w:i w:val="false"/>
          <w:color w:val="000000"/>
          <w:sz w:val="28"/>
        </w:rPr>
        <w:t>
      жеке тұлғаларға – жиырма, лауазымды адамдарға, шағын немесе орта кәсіпкерлік субъектілері болып табылатын дара кәсіпкерлерге, заңды тұлғаларға – жетпіс,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елу, лауазымды адамдарға,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темекі бұйымдарының өндірілуі мен айналымын мемлекеттік реттеу саласындағы заңнамасын:</w:t>
      </w:r>
      <w:r>
        <w:br/>
      </w:r>
      <w:r>
        <w:rPr>
          <w:rFonts w:ascii="Times New Roman"/>
          <w:b w:val="false"/>
          <w:i w:val="false"/>
          <w:color w:val="000000"/>
          <w:sz w:val="28"/>
        </w:rPr>
        <w:t>
      уәкілетті органға темекі бұйымдарының өндірілуі мен оның айналымы саласындағы мәліметтерді беруден бас тарту немесе дұрыс емес ақпарат беру, сол сияқты өндіріс паспортына енгізілген өзгерістер мен толықтырулар туралы ақпаратты жазбаша түрде күнтізбелік отыз күн ішінде бермеу;</w:t>
      </w:r>
      <w:r>
        <w:br/>
      </w:r>
      <w:r>
        <w:rPr>
          <w:rFonts w:ascii="Times New Roman"/>
          <w:b w:val="false"/>
          <w:i w:val="false"/>
          <w:color w:val="000000"/>
          <w:sz w:val="28"/>
        </w:rPr>
        <w:t>
      темекі бұйымдарын лицензияда көрсетілген мекенжайдан басқа орында өндіру, Қазақстан Республикасының заңнамасында белгіленген талаптарға сәйкес келмейтін жабдықтарда өндіру;</w:t>
      </w:r>
      <w:r>
        <w:br/>
      </w:r>
      <w:r>
        <w:rPr>
          <w:rFonts w:ascii="Times New Roman"/>
          <w:b w:val="false"/>
          <w:i w:val="false"/>
          <w:color w:val="000000"/>
          <w:sz w:val="28"/>
        </w:rPr>
        <w:t>
      лицензия берілген күннен бастап бір жыл ішінде темекі бұйымдарын өндіру бойынша қызметті жүзеге асырмау түрінде бұзу -</w:t>
      </w:r>
      <w:r>
        <w:br/>
      </w:r>
      <w:r>
        <w:rPr>
          <w:rFonts w:ascii="Times New Roman"/>
          <w:b w:val="false"/>
          <w:i w:val="false"/>
          <w:color w:val="000000"/>
          <w:sz w:val="28"/>
        </w:rPr>
        <w:t>
      лауазымды адамдарға – жүз жиырма, тиісті қызмет түріне арналған лицензияның қолданылуы тоқтатыла тұрып,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лауазымды адамдарға – жүз елу, тиісті қызмет түріне арналған лицензиядан айыра отырып, дара кәсіпкерлерге, орта кәсіпкерлік субъектілері болып табылатын заңды тұлғаларға – үш жүз, ірі кәсіпкерлік субъектілері болып табылатын заңды тұлғаларға тоғыз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Этил спирті мен алкоголь өнімін қоспағанда, акцизделетін тауарлардың жекелеген түрлерін өндіру және өткізу шарттарын:</w:t>
      </w:r>
      <w:r>
        <w:br/>
      </w:r>
      <w:r>
        <w:rPr>
          <w:rFonts w:ascii="Times New Roman"/>
          <w:b w:val="false"/>
          <w:i w:val="false"/>
          <w:color w:val="000000"/>
          <w:sz w:val="28"/>
        </w:rPr>
        <w:t>
      этилдендiрiлген бензиннiң айналымы, сондай-ақ кондициялық емес мұнай өнiмдерiн өткiзу және оларды одан әрі өңдемей сақтау;</w:t>
      </w:r>
      <w:r>
        <w:br/>
      </w:r>
      <w:r>
        <w:rPr>
          <w:rFonts w:ascii="Times New Roman"/>
          <w:b w:val="false"/>
          <w:i w:val="false"/>
          <w:color w:val="000000"/>
          <w:sz w:val="28"/>
        </w:rPr>
        <w:t>
      мұнай өндірушілер мен жеткізушілерді қоспағанда, мұнай өнімдерін мұнай өнімдері базаларынан, автожанармай құю станцияларынан тыс орындарда өткізу;</w:t>
      </w:r>
      <w:r>
        <w:br/>
      </w:r>
      <w:r>
        <w:rPr>
          <w:rFonts w:ascii="Times New Roman"/>
          <w:b w:val="false"/>
          <w:i w:val="false"/>
          <w:color w:val="000000"/>
          <w:sz w:val="28"/>
        </w:rPr>
        <w:t>
      мұнай өнімдерін ілеспе жүкқұжаттарынсыз өткізу және (немесе) тасымалдау;</w:t>
      </w:r>
      <w:r>
        <w:br/>
      </w:r>
      <w:r>
        <w:rPr>
          <w:rFonts w:ascii="Times New Roman"/>
          <w:b w:val="false"/>
          <w:i w:val="false"/>
          <w:color w:val="000000"/>
          <w:sz w:val="28"/>
        </w:rPr>
        <w:t>
      бақылаушы есепке алу аспаптарына салынған пломбаларды алып тастау;</w:t>
      </w:r>
      <w:r>
        <w:br/>
      </w:r>
      <w:r>
        <w:rPr>
          <w:rFonts w:ascii="Times New Roman"/>
          <w:b w:val="false"/>
          <w:i w:val="false"/>
          <w:color w:val="000000"/>
          <w:sz w:val="28"/>
        </w:rPr>
        <w:t>
      темекі бұйымдарының Қазақстан Республикасының Үкіметі белгілеген ең төменгі бағалардан төмен бағаларда айналымда болуы (экспорттан басқа);</w:t>
      </w:r>
      <w:r>
        <w:br/>
      </w:r>
      <w:r>
        <w:rPr>
          <w:rFonts w:ascii="Times New Roman"/>
          <w:b w:val="false"/>
          <w:i w:val="false"/>
          <w:color w:val="000000"/>
          <w:sz w:val="28"/>
        </w:rPr>
        <w:t>
      мұнай өнiмдерiн жылжымалы үлгiдегi жанармай құю станцияларынан дала жұмыстарындағы ауыл шаруашылығы техникасы шоғырланған орындардағы ауыл шаруашылығы мақсатындағы жерлерден тыс орындарда өткізу түрінде бұзу –</w:t>
      </w:r>
      <w:r>
        <w:br/>
      </w:r>
      <w:r>
        <w:rPr>
          <w:rFonts w:ascii="Times New Roman"/>
          <w:b w:val="false"/>
          <w:i w:val="false"/>
          <w:color w:val="000000"/>
          <w:sz w:val="28"/>
        </w:rPr>
        <w:t>
      әкімшілік құқық бұзушылық жасаудың тікелей нысанасы болған мұнай өнімдері және (немесе) құқық бұзушылық жасау салдарынан алынған табыстары тәркілене отырып, жеке тұлғаларға – жүз елу, лауазымды адамдарға, шағын немесе орта кәсіпкерлік субъектілері болып табылатын дара кәсіпкерлерге, заңды тұлғаларға – үш жүз елу,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нысанасы болған мұнай өнімдері және (немесе) құқық бұзушылық жасау салдарынан алынған табыстары тәркілене отырып, жеке тұлғаларға – екі жүз, лауазымды адамдарға, дара кәсіпкерлерге, шағын немесе орта кәсіпкерлік субъектілері болып табылатын заңды тұлғаларға – төрт жүз, ірі кәсіпкерлік субъектілері болып табылатын заңды тұлғаларға – бір мың айлық есептік көрсеткіш мөлшерінде айыппұл салуға әкеп соғады.</w:t>
      </w:r>
    </w:p>
    <w:bookmarkEnd w:id="19"/>
    <w:bookmarkStart w:name="z41" w:id="20"/>
    <w:p>
      <w:pPr>
        <w:spacing w:after="0"/>
        <w:ind w:left="0"/>
        <w:jc w:val="both"/>
      </w:pPr>
      <w:r>
        <w:rPr>
          <w:rFonts w:ascii="Times New Roman"/>
          <w:b w:val="false"/>
          <w:i w:val="false"/>
          <w:color w:val="000000"/>
          <w:sz w:val="28"/>
        </w:rPr>
        <w:t>
</w:t>
      </w:r>
      <w:r>
        <w:rPr>
          <w:rFonts w:ascii="Times New Roman"/>
          <w:b/>
          <w:i w:val="false"/>
          <w:color w:val="000000"/>
          <w:sz w:val="28"/>
        </w:rPr>
        <w:t>      214-бап. Акцизделетін тауарларды акциздік таңбалармен</w:t>
      </w:r>
      <w:r>
        <w:br/>
      </w:r>
      <w:r>
        <w:rPr>
          <w:rFonts w:ascii="Times New Roman"/>
          <w:b w:val="false"/>
          <w:i w:val="false"/>
          <w:color w:val="000000"/>
          <w:sz w:val="28"/>
        </w:rPr>
        <w:t>
</w:t>
      </w:r>
      <w:r>
        <w:rPr>
          <w:rFonts w:ascii="Times New Roman"/>
          <w:b/>
          <w:i w:val="false"/>
          <w:color w:val="000000"/>
          <w:sz w:val="28"/>
        </w:rPr>
        <w:t>               және (немесе) есепке алу-бақылау таңбаларымен</w:t>
      </w:r>
      <w:r>
        <w:br/>
      </w:r>
      <w:r>
        <w:rPr>
          <w:rFonts w:ascii="Times New Roman"/>
          <w:b w:val="false"/>
          <w:i w:val="false"/>
          <w:color w:val="000000"/>
          <w:sz w:val="28"/>
        </w:rPr>
        <w:t>
</w:t>
      </w:r>
      <w:r>
        <w:rPr>
          <w:rFonts w:ascii="Times New Roman"/>
          <w:b/>
          <w:i w:val="false"/>
          <w:color w:val="000000"/>
          <w:sz w:val="28"/>
        </w:rPr>
        <w:t>               таңбалау тәртібі мен қағидаларын бұзу</w:t>
      </w:r>
    </w:p>
    <w:bookmarkEnd w:id="20"/>
    <w:bookmarkStart w:name="z42" w:id="21"/>
    <w:p>
      <w:pPr>
        <w:spacing w:after="0"/>
        <w:ind w:left="0"/>
        <w:jc w:val="both"/>
      </w:pPr>
      <w:r>
        <w:rPr>
          <w:rFonts w:ascii="Times New Roman"/>
          <w:b w:val="false"/>
          <w:i w:val="false"/>
          <w:color w:val="000000"/>
          <w:sz w:val="28"/>
        </w:rPr>
        <w:t>
      1. Өндірушінің немесе импорттаушының акциздік таңбалармен және (немесе) есепке алу-бақылау таңбаларымен таңбалауға жататын акцизделетін тауарларды таңбалау қағидаларын бұзуы -</w:t>
      </w:r>
      <w:r>
        <w:br/>
      </w:r>
      <w:r>
        <w:rPr>
          <w:rFonts w:ascii="Times New Roman"/>
          <w:b w:val="false"/>
          <w:i w:val="false"/>
          <w:color w:val="000000"/>
          <w:sz w:val="28"/>
        </w:rPr>
        <w:t>
      лауазымды адамдарға – жүз жиырма, тиісті қызмет түріне арналған лицензияның қолданылуы тоқтатыла тұрып,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Акциздік таңбалармен және (немесе) есепке алу-бақылау таңбаларымен таңбалануға жататын акцизделетін тауарларды акциздік және (немесе) есепке алу-бақылау таңбаларсыз, сол сияқты белгіленбеген үлгідегі және (немесе) сәйкестендіруге келмейтін таңбалармен сақтау, өткізу және (немесе) тасымалдау түріндегі айналымы –</w:t>
      </w:r>
      <w:r>
        <w:br/>
      </w:r>
      <w:r>
        <w:rPr>
          <w:rFonts w:ascii="Times New Roman"/>
          <w:b w:val="false"/>
          <w:i w:val="false"/>
          <w:color w:val="000000"/>
          <w:sz w:val="28"/>
        </w:rPr>
        <w:t>
      жеке тұлғаларға құқық бұзушылықтың тікелей нысанасы болған акцизделетін тауарларға акциз ставкасының бес жүз пайызы мөлшерінде, құқық бұзушылықтың тікелей нысанасы болған акцизделетін тауарлары және (немесе) құқық бұзушылық жасау салдарынан алынған табыстары тәркілене отырып,лауазымды адамдарға – жүз, шағын кәсіпкерлік субъектілері болып табылатын дара кәсіпкерлерге, заңды тұлғаларға –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p>
    <w:bookmarkEnd w:id="21"/>
    <w:bookmarkStart w:name="z44" w:id="22"/>
    <w:p>
      <w:pPr>
        <w:spacing w:after="0"/>
        <w:ind w:left="0"/>
        <w:jc w:val="both"/>
      </w:pPr>
      <w:r>
        <w:rPr>
          <w:rFonts w:ascii="Times New Roman"/>
          <w:b w:val="false"/>
          <w:i w:val="false"/>
          <w:color w:val="000000"/>
          <w:sz w:val="28"/>
        </w:rPr>
        <w:t>
      12) мынадай мазмұндағы 218-1-баппен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«218-1-бап. Кеден одағында тауарлардың экспорты мен</w:t>
      </w:r>
      <w:r>
        <w:br/>
      </w:r>
      <w:r>
        <w:rPr>
          <w:rFonts w:ascii="Times New Roman"/>
          <w:b w:val="false"/>
          <w:i w:val="false"/>
          <w:color w:val="000000"/>
          <w:sz w:val="28"/>
        </w:rPr>
        <w:t>
</w:t>
      </w:r>
      <w:r>
        <w:rPr>
          <w:rFonts w:ascii="Times New Roman"/>
          <w:b/>
          <w:i w:val="false"/>
          <w:color w:val="000000"/>
          <w:sz w:val="28"/>
        </w:rPr>
        <w:t>                  импорты, жұмыстарды орындау, қызметтерді</w:t>
      </w:r>
      <w:r>
        <w:br/>
      </w:r>
      <w:r>
        <w:rPr>
          <w:rFonts w:ascii="Times New Roman"/>
          <w:b w:val="false"/>
          <w:i w:val="false"/>
          <w:color w:val="000000"/>
          <w:sz w:val="28"/>
        </w:rPr>
        <w:t>
</w:t>
      </w:r>
      <w:r>
        <w:rPr>
          <w:rFonts w:ascii="Times New Roman"/>
          <w:b/>
          <w:i w:val="false"/>
          <w:color w:val="000000"/>
          <w:sz w:val="28"/>
        </w:rPr>
        <w:t>                  көрсету кезінде салық төлеушілердің Қазақстан</w:t>
      </w:r>
      <w:r>
        <w:br/>
      </w:r>
      <w:r>
        <w:rPr>
          <w:rFonts w:ascii="Times New Roman"/>
          <w:b w:val="false"/>
          <w:i w:val="false"/>
          <w:color w:val="000000"/>
          <w:sz w:val="28"/>
        </w:rPr>
        <w:t>
</w:t>
      </w:r>
      <w:r>
        <w:rPr>
          <w:rFonts w:ascii="Times New Roman"/>
          <w:b/>
          <w:i w:val="false"/>
          <w:color w:val="000000"/>
          <w:sz w:val="28"/>
        </w:rPr>
        <w:t>                  Республикасының салық заңнамасында</w:t>
      </w:r>
      <w:r>
        <w:br/>
      </w:r>
      <w:r>
        <w:rPr>
          <w:rFonts w:ascii="Times New Roman"/>
          <w:b w:val="false"/>
          <w:i w:val="false"/>
          <w:color w:val="000000"/>
          <w:sz w:val="28"/>
        </w:rPr>
        <w:t>
</w:t>
      </w:r>
      <w:r>
        <w:rPr>
          <w:rFonts w:ascii="Times New Roman"/>
          <w:b/>
          <w:i w:val="false"/>
          <w:color w:val="000000"/>
          <w:sz w:val="28"/>
        </w:rPr>
        <w:t>                  белгіленген міндеттерді орындамауы, сондай-ақ</w:t>
      </w:r>
      <w:r>
        <w:br/>
      </w:r>
      <w:r>
        <w:rPr>
          <w:rFonts w:ascii="Times New Roman"/>
          <w:b w:val="false"/>
          <w:i w:val="false"/>
          <w:color w:val="000000"/>
          <w:sz w:val="28"/>
        </w:rPr>
        <w:t>
</w:t>
      </w:r>
      <w:r>
        <w:rPr>
          <w:rFonts w:ascii="Times New Roman"/>
          <w:b/>
          <w:i w:val="false"/>
          <w:color w:val="000000"/>
          <w:sz w:val="28"/>
        </w:rPr>
        <w:t>                  тұлғалардың Қазақстан Республикасының</w:t>
      </w:r>
      <w:r>
        <w:br/>
      </w:r>
      <w:r>
        <w:rPr>
          <w:rFonts w:ascii="Times New Roman"/>
          <w:b w:val="false"/>
          <w:i w:val="false"/>
          <w:color w:val="000000"/>
          <w:sz w:val="28"/>
        </w:rPr>
        <w:t>
</w:t>
      </w:r>
      <w:r>
        <w:rPr>
          <w:rFonts w:ascii="Times New Roman"/>
          <w:b/>
          <w:i w:val="false"/>
          <w:color w:val="000000"/>
          <w:sz w:val="28"/>
        </w:rPr>
        <w:t>                  заңнамасында белгіленген талаптарды</w:t>
      </w:r>
      <w:r>
        <w:br/>
      </w:r>
      <w:r>
        <w:rPr>
          <w:rFonts w:ascii="Times New Roman"/>
          <w:b w:val="false"/>
          <w:i w:val="false"/>
          <w:color w:val="000000"/>
          <w:sz w:val="28"/>
        </w:rPr>
        <w:t>
</w:t>
      </w:r>
      <w:r>
        <w:rPr>
          <w:rFonts w:ascii="Times New Roman"/>
          <w:b/>
          <w:i w:val="false"/>
          <w:color w:val="000000"/>
          <w:sz w:val="28"/>
        </w:rPr>
        <w:t>                  орындамауы</w:t>
      </w:r>
    </w:p>
    <w:bookmarkEnd w:id="22"/>
    <w:bookmarkStart w:name="z46" w:id="23"/>
    <w:p>
      <w:pPr>
        <w:spacing w:after="0"/>
        <w:ind w:left="0"/>
        <w:jc w:val="both"/>
      </w:pPr>
      <w:r>
        <w:rPr>
          <w:rFonts w:ascii="Times New Roman"/>
          <w:b w:val="false"/>
          <w:i w:val="false"/>
          <w:color w:val="000000"/>
          <w:sz w:val="28"/>
        </w:rPr>
        <w:t>
      1. Қазақстан Республикасының салық заңнамасында белгіленген төлеу мерзімінен кейін күнтізбелік отыз күн ішінде жанама салықтарды төлемеу -</w:t>
      </w:r>
      <w:r>
        <w:br/>
      </w:r>
      <w:r>
        <w:rPr>
          <w:rFonts w:ascii="Times New Roman"/>
          <w:b w:val="false"/>
          <w:i w:val="false"/>
          <w:color w:val="000000"/>
          <w:sz w:val="28"/>
        </w:rPr>
        <w:t>
      жеке тұлғаларға, лауазымды адамдарға, дара кәсіпкерлерге, жекеше нотариустарға, адвокаттарға - он,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заңнамасында белгіленген төлеу мерзімінен кейін күнтізбелік отыз күн өткен соң жанама салықтарды төлемеу -</w:t>
      </w:r>
      <w:r>
        <w:br/>
      </w:r>
      <w:r>
        <w:rPr>
          <w:rFonts w:ascii="Times New Roman"/>
          <w:b w:val="false"/>
          <w:i w:val="false"/>
          <w:color w:val="000000"/>
          <w:sz w:val="28"/>
        </w:rPr>
        <w:t>
      жеке тұлғаларға, лауазымды адамдарға, дара кәсіпкерлерге, жеке нотариустарға, адвокаттарға - орындалмаған салық міндеттемесі сомасының жиырма,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елу пайызы мөлшерінде, бірақ екі жүз елу айлық есептік көрсеткіштен кем болмайтын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Салық төлеушінің салық органына Қазақстан Республикасының салық заңнамасында көзделген өңдеу өнімдерін әкелу (әкету) туралы міндеттемені, сондай-ақ уақытша әкелінген тауарларды, көлік құралдарын Қазақстан Республикасының аумағынан кейіннен әкету туралы міндеттемені табыс етпеуі және оларды орындамауы -</w:t>
      </w:r>
      <w:r>
        <w:br/>
      </w:r>
      <w:r>
        <w:rPr>
          <w:rFonts w:ascii="Times New Roman"/>
          <w:b w:val="false"/>
          <w:i w:val="false"/>
          <w:color w:val="000000"/>
          <w:sz w:val="28"/>
        </w:rPr>
        <w:t>
      жеке тұлғаларға, лауазымды адамдарға – елу, шағын немесе орта кәсіпкерлік субъектілері немесе коммерциялық емес ұйымдар болып табылатын дара кәсіпкерлер мен заңды тұлғаларға – жүз елу,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мемлекеттің аумағынан әкелінген алыс-беріс шикізатын Қазақстан Республикасының салық заңнамасында белгіленген өңдеу мерзімдерін бұзу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отыз, ірі кәсіпкерлік субъектілері болып табылатын заңды тұлғаларға есептелген салық сомасының елу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Көрме-жәрмеңкелік сауданы ұйымдастырушының осындай сауданы өткізу туралы хабарламауы не уақтылы хабарламауы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екі жүз елу,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Ұйымдастырушының көрме-жәрмеңкелiк сауданы ұйымдастыру тәртібін бұзуы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екі жүз елу,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Акцизделетін тауарларды Қазақстан Республикасының Мемлекеттік шекарасы арқылы белгіленбеген орындардан өткізу –</w:t>
      </w:r>
      <w:r>
        <w:br/>
      </w:r>
      <w:r>
        <w:rPr>
          <w:rFonts w:ascii="Times New Roman"/>
          <w:b w:val="false"/>
          <w:i w:val="false"/>
          <w:color w:val="000000"/>
          <w:sz w:val="28"/>
        </w:rPr>
        <w:t>
      әкімшілік құқық бұзушылық жасаудың тікелей нысанасы болған тауарлар мен көлік құралдары тәркілене отырып, жеке тұлғаларға, лауазымды адамдарға - екі жүз, шағын немесе орта кәсіпкерлік субъектілері болып табылатын дара кәсіпкерлер мен заңды тұлғаларға – төрт жүз, ірі кәсіпкерлік субъектілері болып табылатын заңды  тұлғаларға бір мың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кеден одағына мүше мемлекеттің аумағынан әкелінген акцизделетін тауарларды алған күні туралы хабарлама табыс етуге міндетті тұлғалардың орналасқан (тұрғылықты) жері бойынша салық органдарына осындай хабарламаны табыс етпеуі –</w:t>
      </w:r>
      <w:r>
        <w:br/>
      </w:r>
      <w:r>
        <w:rPr>
          <w:rFonts w:ascii="Times New Roman"/>
          <w:b w:val="false"/>
          <w:i w:val="false"/>
          <w:color w:val="000000"/>
          <w:sz w:val="28"/>
        </w:rPr>
        <w:t>
      жеке тұлғаларға, лауазымды адамдарға - жүз, шағын немесе орта кәсіпкерлік субъектілері болып табылатын дара кәсіпкерлер мен заңды тұлғаларға – үш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Ескерту. Осы баптың бірінші және екінші бөліктерінің мақсаты үшін, егер тұлға кеден одағына мүше мемлекеттердің аумағынан Қазақстан Республикасының аумағына импортталған тауарларды есепке қабылдамағаны үшін осы Кодекстің 207-бабында көзделген әкімшілік жауапқа тартылуы тиіс болған жағдайда, осы тұлға осы баптың бірінші және екінші бөліктерінде көзделген әкімшілік жауаптылыққа тартылмайды.»;</w:t>
      </w:r>
    </w:p>
    <w:bookmarkEnd w:id="23"/>
    <w:bookmarkStart w:name="z54" w:id="24"/>
    <w:p>
      <w:pPr>
        <w:spacing w:after="0"/>
        <w:ind w:left="0"/>
        <w:jc w:val="both"/>
      </w:pPr>
      <w:r>
        <w:rPr>
          <w:rFonts w:ascii="Times New Roman"/>
          <w:b w:val="false"/>
          <w:i w:val="false"/>
          <w:color w:val="000000"/>
          <w:sz w:val="28"/>
        </w:rPr>
        <w:t>
      13) </w:t>
      </w:r>
      <w:r>
        <w:rPr>
          <w:rFonts w:ascii="Times New Roman"/>
          <w:b w:val="false"/>
          <w:i w:val="false"/>
          <w:color w:val="000000"/>
          <w:sz w:val="28"/>
        </w:rPr>
        <w:t>335-баптың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«айлық есептiк көрсеткiштiң үшке дейiнгi» деген сөздер «отыз айлық есептiк көрсеткiш» деген сөздермен ауыстырылсын;</w:t>
      </w:r>
    </w:p>
    <w:bookmarkEnd w:id="24"/>
    <w:bookmarkStart w:name="z55" w:id="25"/>
    <w:p>
      <w:pPr>
        <w:spacing w:after="0"/>
        <w:ind w:left="0"/>
        <w:jc w:val="both"/>
      </w:pPr>
      <w:r>
        <w:rPr>
          <w:rFonts w:ascii="Times New Roman"/>
          <w:b w:val="false"/>
          <w:i w:val="false"/>
          <w:color w:val="000000"/>
          <w:sz w:val="28"/>
        </w:rPr>
        <w:t>
      14) мынадай мазмұндағы 400-1 және 400-2-баптармен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«400-1-бап. Кеден ісі саласындағы қызметті жүзеге асыру</w:t>
      </w:r>
      <w:r>
        <w:br/>
      </w:r>
      <w:r>
        <w:rPr>
          <w:rFonts w:ascii="Times New Roman"/>
          <w:b w:val="false"/>
          <w:i w:val="false"/>
          <w:color w:val="000000"/>
          <w:sz w:val="28"/>
        </w:rPr>
        <w:t>
</w:t>
      </w:r>
      <w:r>
        <w:rPr>
          <w:rFonts w:ascii="Times New Roman"/>
          <w:b/>
          <w:i w:val="false"/>
          <w:color w:val="000000"/>
          <w:sz w:val="28"/>
        </w:rPr>
        <w:t>                  тәртібін бұзу</w:t>
      </w:r>
    </w:p>
    <w:bookmarkEnd w:id="25"/>
    <w:p>
      <w:pPr>
        <w:spacing w:after="0"/>
        <w:ind w:left="0"/>
        <w:jc w:val="both"/>
      </w:pPr>
      <w:r>
        <w:rPr>
          <w:rFonts w:ascii="Times New Roman"/>
          <w:b w:val="false"/>
          <w:i w:val="false"/>
          <w:color w:val="000000"/>
          <w:sz w:val="28"/>
        </w:rPr>
        <w:t>      Кеден өкілінің, уақытша сақтау орны немесе қоймасы, еркін немесе кедендік қойма, баж салынбайтын сауда дүкені иелерінің осындай қызметті «Қазақстан Республикасындағы кеден ісі туралы» Қазақстан Республикасының кодексіне сәйкес жүзеге асыру шарттары мен міндеттерін сақтамауы не уақытша сақтау орнын немесе қоймасын, еркін немесе кедендік қойманы, баж салынбайтын сауда дүкенін құруға арналған үй-жайдың немесе аумақтың кеден одағының және (немесе) Қазақстан Республикасының кеден заңнамасында белгіленген талаптарға сәйкес келмеуі -</w:t>
      </w:r>
      <w:r>
        <w:br/>
      </w:r>
      <w:r>
        <w:rPr>
          <w:rFonts w:ascii="Times New Roman"/>
          <w:b w:val="false"/>
          <w:i w:val="false"/>
          <w:color w:val="000000"/>
          <w:sz w:val="28"/>
        </w:rPr>
        <w:t>
      жүз айлық есептік көрсеткіш мөлшерінде айыппұл салуға әкеп соғады.</w:t>
      </w:r>
    </w:p>
    <w:bookmarkStart w:name="z57" w:id="26"/>
    <w:p>
      <w:pPr>
        <w:spacing w:after="0"/>
        <w:ind w:left="0"/>
        <w:jc w:val="both"/>
      </w:pPr>
      <w:r>
        <w:rPr>
          <w:rFonts w:ascii="Times New Roman"/>
          <w:b w:val="false"/>
          <w:i w:val="false"/>
          <w:color w:val="000000"/>
          <w:sz w:val="28"/>
        </w:rPr>
        <w:t>
</w:t>
      </w:r>
      <w:r>
        <w:rPr>
          <w:rFonts w:ascii="Times New Roman"/>
          <w:b/>
          <w:i w:val="false"/>
          <w:color w:val="000000"/>
          <w:sz w:val="28"/>
        </w:rPr>
        <w:t>      400-2-бап. Кедендік тасымалдаушының қызметті жүзеге асыру</w:t>
      </w:r>
      <w:r>
        <w:br/>
      </w:r>
      <w:r>
        <w:rPr>
          <w:rFonts w:ascii="Times New Roman"/>
          <w:b w:val="false"/>
          <w:i w:val="false"/>
          <w:color w:val="000000"/>
          <w:sz w:val="28"/>
        </w:rPr>
        <w:t>
</w:t>
      </w:r>
      <w:r>
        <w:rPr>
          <w:rFonts w:ascii="Times New Roman"/>
          <w:b/>
          <w:i w:val="false"/>
          <w:color w:val="000000"/>
          <w:sz w:val="28"/>
        </w:rPr>
        <w:t>                 тәртібін бұзуы</w:t>
      </w:r>
    </w:p>
    <w:bookmarkEnd w:id="26"/>
    <w:bookmarkStart w:name="z58" w:id="27"/>
    <w:p>
      <w:pPr>
        <w:spacing w:after="0"/>
        <w:ind w:left="0"/>
        <w:jc w:val="both"/>
      </w:pPr>
      <w:r>
        <w:rPr>
          <w:rFonts w:ascii="Times New Roman"/>
          <w:b w:val="false"/>
          <w:i w:val="false"/>
          <w:color w:val="000000"/>
          <w:sz w:val="28"/>
        </w:rPr>
        <w:t>
      Кедендік тасымалдаушының осындай қызметті жүзеге асыру үшін кеден одағының және (немесе) Қазақстан Республикасының кеден заңнамасында көзделген шарттар мен міндеттерді сақтамауы, оның ішінде көлік құралы орналасқан жерді кеден органының анықтауына мүмкіндік беретін, сол көлік құралында техникалық жабдықтың болмауы не оның ақаулы болуы -</w:t>
      </w:r>
      <w:r>
        <w:br/>
      </w:r>
      <w:r>
        <w:rPr>
          <w:rFonts w:ascii="Times New Roman"/>
          <w:b w:val="false"/>
          <w:i w:val="false"/>
          <w:color w:val="000000"/>
          <w:sz w:val="28"/>
        </w:rPr>
        <w:t>
      жүз айлық есептік көрсеткіш мөлшерінде айыппұл салуға әкеп соғады.»;</w:t>
      </w:r>
    </w:p>
    <w:bookmarkEnd w:id="27"/>
    <w:bookmarkStart w:name="z59" w:id="28"/>
    <w:p>
      <w:pPr>
        <w:spacing w:after="0"/>
        <w:ind w:left="0"/>
        <w:jc w:val="both"/>
      </w:pPr>
      <w:r>
        <w:rPr>
          <w:rFonts w:ascii="Times New Roman"/>
          <w:b w:val="false"/>
          <w:i w:val="false"/>
          <w:color w:val="000000"/>
          <w:sz w:val="28"/>
        </w:rPr>
        <w:t>
      15)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402-баптар</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«401-бап. Кеден одағының кедендік шекарасынан өткеннен</w:t>
      </w:r>
      <w:r>
        <w:br/>
      </w:r>
      <w:r>
        <w:rPr>
          <w:rFonts w:ascii="Times New Roman"/>
          <w:b w:val="false"/>
          <w:i w:val="false"/>
          <w:color w:val="000000"/>
          <w:sz w:val="28"/>
        </w:rPr>
        <w:t>
</w:t>
      </w:r>
      <w:r>
        <w:rPr>
          <w:rFonts w:ascii="Times New Roman"/>
          <w:b/>
          <w:i w:val="false"/>
          <w:color w:val="000000"/>
          <w:sz w:val="28"/>
        </w:rPr>
        <w:t>                кейін өткізу пунктіне тауарлар мен көлік</w:t>
      </w:r>
      <w:r>
        <w:br/>
      </w:r>
      <w:r>
        <w:rPr>
          <w:rFonts w:ascii="Times New Roman"/>
          <w:b w:val="false"/>
          <w:i w:val="false"/>
          <w:color w:val="000000"/>
          <w:sz w:val="28"/>
        </w:rPr>
        <w:t>
</w:t>
      </w:r>
      <w:r>
        <w:rPr>
          <w:rFonts w:ascii="Times New Roman"/>
          <w:b/>
          <w:i w:val="false"/>
          <w:color w:val="000000"/>
          <w:sz w:val="28"/>
        </w:rPr>
        <w:t>                құралдарының келгені туралы Қазақстан</w:t>
      </w:r>
      <w:r>
        <w:br/>
      </w:r>
      <w:r>
        <w:rPr>
          <w:rFonts w:ascii="Times New Roman"/>
          <w:b w:val="false"/>
          <w:i w:val="false"/>
          <w:color w:val="000000"/>
          <w:sz w:val="28"/>
        </w:rPr>
        <w:t>
</w:t>
      </w:r>
      <w:r>
        <w:rPr>
          <w:rFonts w:ascii="Times New Roman"/>
          <w:b/>
          <w:i w:val="false"/>
          <w:color w:val="000000"/>
          <w:sz w:val="28"/>
        </w:rPr>
        <w:t>                Республикасының кеден органына хабарламау</w:t>
      </w:r>
    </w:p>
    <w:bookmarkEnd w:id="28"/>
    <w:bookmarkStart w:name="z61" w:id="29"/>
    <w:p>
      <w:pPr>
        <w:spacing w:after="0"/>
        <w:ind w:left="0"/>
        <w:jc w:val="both"/>
      </w:pPr>
      <w:r>
        <w:rPr>
          <w:rFonts w:ascii="Times New Roman"/>
          <w:b w:val="false"/>
          <w:i w:val="false"/>
          <w:color w:val="000000"/>
          <w:sz w:val="28"/>
        </w:rPr>
        <w:t>
      Жеке тұлғалардың тауарлар мен көлік құралдарын оңайлатылған немесе жеңілдікті тәртіппен өткізуін қоспағанда, тауарлар мен көлiк құралдарын кеден одағының кедендік аумағына әкелген кезде Қазақстан Республикасының кеден органына кеден одағының кедендік шекарасынан өтетiндiгi туралы хабарламау, оның ішінде кедендік шекарадан өткен кезде кеден одағының және (немесе) Қазақстан Республикасының кеден заңнамасына сәйкес табыс ету міндетті болып табылатын кеден құжаттарын табыс етпеу -</w:t>
      </w:r>
      <w:r>
        <w:br/>
      </w:r>
      <w:r>
        <w:rPr>
          <w:rFonts w:ascii="Times New Roman"/>
          <w:b w:val="false"/>
          <w:i w:val="false"/>
          <w:color w:val="000000"/>
          <w:sz w:val="28"/>
        </w:rPr>
        <w:t>
      ескерту жасауға немесе жеке тұлғаларға - бес, шағын немесе орта кәсіпкерлік субъектілері болып табылатын дара кәсіпкерлерге,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p>
    <w:bookmarkEnd w:id="29"/>
    <w:bookmarkStart w:name="z62" w:id="30"/>
    <w:p>
      <w:pPr>
        <w:spacing w:after="0"/>
        <w:ind w:left="0"/>
        <w:jc w:val="both"/>
      </w:pPr>
      <w:r>
        <w:rPr>
          <w:rFonts w:ascii="Times New Roman"/>
          <w:b w:val="false"/>
          <w:i w:val="false"/>
          <w:color w:val="000000"/>
          <w:sz w:val="28"/>
        </w:rPr>
        <w:t>
</w:t>
      </w:r>
      <w:r>
        <w:rPr>
          <w:rFonts w:ascii="Times New Roman"/>
          <w:b/>
          <w:i w:val="false"/>
          <w:color w:val="000000"/>
          <w:sz w:val="28"/>
        </w:rPr>
        <w:t>      402-бап. Өткізу пунктінде Қазақстан Республикасы</w:t>
      </w:r>
      <w:r>
        <w:br/>
      </w:r>
      <w:r>
        <w:rPr>
          <w:rFonts w:ascii="Times New Roman"/>
          <w:b w:val="false"/>
          <w:i w:val="false"/>
          <w:color w:val="000000"/>
          <w:sz w:val="28"/>
        </w:rPr>
        <w:t>
</w:t>
      </w:r>
      <w:r>
        <w:rPr>
          <w:rFonts w:ascii="Times New Roman"/>
          <w:b/>
          <w:i w:val="false"/>
          <w:color w:val="000000"/>
          <w:sz w:val="28"/>
        </w:rPr>
        <w:t>               кеден органының рұқсатынсыз тауарлар мен көлiк</w:t>
      </w:r>
      <w:r>
        <w:br/>
      </w:r>
      <w:r>
        <w:rPr>
          <w:rFonts w:ascii="Times New Roman"/>
          <w:b w:val="false"/>
          <w:i w:val="false"/>
          <w:color w:val="000000"/>
          <w:sz w:val="28"/>
        </w:rPr>
        <w:t>
</w:t>
      </w:r>
      <w:r>
        <w:rPr>
          <w:rFonts w:ascii="Times New Roman"/>
          <w:b/>
          <w:i w:val="false"/>
          <w:color w:val="000000"/>
          <w:sz w:val="28"/>
        </w:rPr>
        <w:t>               құралдарының кеден одағының кеден аумағынан</w:t>
      </w:r>
      <w:r>
        <w:br/>
      </w:r>
      <w:r>
        <w:rPr>
          <w:rFonts w:ascii="Times New Roman"/>
          <w:b w:val="false"/>
          <w:i w:val="false"/>
          <w:color w:val="000000"/>
          <w:sz w:val="28"/>
        </w:rPr>
        <w:t>
</w:t>
      </w:r>
      <w:r>
        <w:rPr>
          <w:rFonts w:ascii="Times New Roman"/>
          <w:b/>
          <w:i w:val="false"/>
          <w:color w:val="000000"/>
          <w:sz w:val="28"/>
        </w:rPr>
        <w:t>               тысқары жерге кетуі</w:t>
      </w:r>
    </w:p>
    <w:bookmarkEnd w:id="30"/>
    <w:bookmarkStart w:name="z63" w:id="31"/>
    <w:p>
      <w:pPr>
        <w:spacing w:after="0"/>
        <w:ind w:left="0"/>
        <w:jc w:val="both"/>
      </w:pPr>
      <w:r>
        <w:rPr>
          <w:rFonts w:ascii="Times New Roman"/>
          <w:b w:val="false"/>
          <w:i w:val="false"/>
          <w:color w:val="000000"/>
          <w:sz w:val="28"/>
        </w:rPr>
        <w:t>
      1. Жеке тұлғалардың тауарлар мен көлік құралдарын оңайлатылған немесе жеңілдікті тәртіппен өткізуін қоспағанда, егер тауарлар мен көлік құралдары кедендік бақылауда болса не тауарлар мен көлік құралдарын әкету оларды кедендік бақылауға орналастыруды көздесе, өткізу пунктінде тауарлар мен көлiк құралдарын кедендік шекара арқылы кеден одағының кедендік аумағынан тысқары жерге әкету ниетi туралы Қазақстан Республикасының кеден органына хабарламау, оның ішінде кеден одағының кедендік аумағынан әкету кезінде кеден одағының және (немесе) Қазақстан Республикасының кеден заңнамасына сәйкес табыс етілуі міндетті болып табылатын кеден құжаттарын табыс етпеу -</w:t>
      </w:r>
      <w:r>
        <w:br/>
      </w:r>
      <w:r>
        <w:rPr>
          <w:rFonts w:ascii="Times New Roman"/>
          <w:b w:val="false"/>
          <w:i w:val="false"/>
          <w:color w:val="000000"/>
          <w:sz w:val="28"/>
        </w:rPr>
        <w:t>
      ескерту жасауға немесе жеке тұлғаларға - бес, дара кәсіпкерлерге, шағын немесе орта кәсіпкерлік субъектілері немесе коммерциялық емес ұйымдар болып табылатын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p>
    <w:bookmarkEnd w:id="31"/>
    <w:bookmarkStart w:name="z64" w:id="32"/>
    <w:p>
      <w:pPr>
        <w:spacing w:after="0"/>
        <w:ind w:left="0"/>
        <w:jc w:val="both"/>
      </w:pPr>
      <w:r>
        <w:rPr>
          <w:rFonts w:ascii="Times New Roman"/>
          <w:b w:val="false"/>
          <w:i w:val="false"/>
          <w:color w:val="000000"/>
          <w:sz w:val="28"/>
        </w:rPr>
        <w:t>
      16) </w:t>
      </w:r>
      <w:r>
        <w:rPr>
          <w:rFonts w:ascii="Times New Roman"/>
          <w:b w:val="false"/>
          <w:i w:val="false"/>
          <w:color w:val="000000"/>
          <w:sz w:val="28"/>
        </w:rPr>
        <w:t>405-баптың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«әкімшілік құқық бұзушылық жасаудың тікелей нысаналары болған тауарлар мен көлік құралдары тәркілене отырып, не онсыз қырық айлық есептік көрсеткіш мөлшерінде айыппұл салуға әкеп соғады.»;</w:t>
      </w:r>
    </w:p>
    <w:bookmarkEnd w:id="32"/>
    <w:bookmarkStart w:name="z65" w:id="33"/>
    <w:p>
      <w:pPr>
        <w:spacing w:after="0"/>
        <w:ind w:left="0"/>
        <w:jc w:val="both"/>
      </w:pPr>
      <w:r>
        <w:rPr>
          <w:rFonts w:ascii="Times New Roman"/>
          <w:b w:val="false"/>
          <w:i w:val="false"/>
          <w:color w:val="000000"/>
          <w:sz w:val="28"/>
        </w:rPr>
        <w:t>
      17) </w:t>
      </w:r>
      <w:r>
        <w:rPr>
          <w:rFonts w:ascii="Times New Roman"/>
          <w:b w:val="false"/>
          <w:i w:val="false"/>
          <w:color w:val="000000"/>
          <w:sz w:val="28"/>
        </w:rPr>
        <w:t>406</w:t>
      </w:r>
      <w:r>
        <w:rPr>
          <w:rFonts w:ascii="Times New Roman"/>
          <w:b w:val="false"/>
          <w:i w:val="false"/>
          <w:color w:val="000000"/>
          <w:sz w:val="28"/>
        </w:rPr>
        <w:t xml:space="preserve"> және </w:t>
      </w:r>
      <w:r>
        <w:rPr>
          <w:rFonts w:ascii="Times New Roman"/>
          <w:b w:val="false"/>
          <w:i w:val="false"/>
          <w:color w:val="000000"/>
          <w:sz w:val="28"/>
        </w:rPr>
        <w:t>407-баптар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«406-бап. Көлiк құралын тоқтатпау</w:t>
      </w:r>
    </w:p>
    <w:bookmarkEnd w:id="33"/>
    <w:bookmarkStart w:name="z67" w:id="34"/>
    <w:p>
      <w:pPr>
        <w:spacing w:after="0"/>
        <w:ind w:left="0"/>
        <w:jc w:val="both"/>
      </w:pPr>
      <w:r>
        <w:rPr>
          <w:rFonts w:ascii="Times New Roman"/>
          <w:b w:val="false"/>
          <w:i w:val="false"/>
          <w:color w:val="000000"/>
          <w:sz w:val="28"/>
        </w:rPr>
        <w:t>
      Мұндай тоқтатпау көлiк құралының техникалық ақаулығынан немесе еңсерілмейтін күштiң әсерiнен болған жағдайларды қоспағанда, кеден одағының кедендік шекарасы арқылы өтетiн көлiк құралын, сондай-ақ кеден одағының кедендік шекарасы арқылы тауар ретiнде өткiзiлетiн көлiк құралын Қазақстан Республикасының кеден органы белгiлейтін орындарда тоқтатпау -</w:t>
      </w:r>
      <w:r>
        <w:br/>
      </w:r>
      <w:r>
        <w:rPr>
          <w:rFonts w:ascii="Times New Roman"/>
          <w:b w:val="false"/>
          <w:i w:val="false"/>
          <w:color w:val="000000"/>
          <w:sz w:val="28"/>
        </w:rPr>
        <w:t>
      он айлық есептiк көрсеткiш мөлшерiнде айыппұл салуға әкеп соғады.</w:t>
      </w:r>
    </w:p>
    <w:bookmarkEnd w:id="34"/>
    <w:bookmarkStart w:name="z68" w:id="35"/>
    <w:p>
      <w:pPr>
        <w:spacing w:after="0"/>
        <w:ind w:left="0"/>
        <w:jc w:val="both"/>
      </w:pPr>
      <w:r>
        <w:rPr>
          <w:rFonts w:ascii="Times New Roman"/>
          <w:b w:val="false"/>
          <w:i w:val="false"/>
          <w:color w:val="000000"/>
          <w:sz w:val="28"/>
        </w:rPr>
        <w:t>
</w:t>
      </w:r>
      <w:r>
        <w:rPr>
          <w:rFonts w:ascii="Times New Roman"/>
          <w:b/>
          <w:i w:val="false"/>
          <w:color w:val="000000"/>
          <w:sz w:val="28"/>
        </w:rPr>
        <w:t>      407-бап. Көлiк құралын Қазақстан Республикасы кеден</w:t>
      </w:r>
      <w:r>
        <w:br/>
      </w:r>
      <w:r>
        <w:rPr>
          <w:rFonts w:ascii="Times New Roman"/>
          <w:b w:val="false"/>
          <w:i w:val="false"/>
          <w:color w:val="000000"/>
          <w:sz w:val="28"/>
        </w:rPr>
        <w:t>
</w:t>
      </w:r>
      <w:r>
        <w:rPr>
          <w:rFonts w:ascii="Times New Roman"/>
          <w:b/>
          <w:i w:val="false"/>
          <w:color w:val="000000"/>
          <w:sz w:val="28"/>
        </w:rPr>
        <w:t>               органының рұқсатынсыз жөнелту</w:t>
      </w:r>
    </w:p>
    <w:bookmarkEnd w:id="35"/>
    <w:bookmarkStart w:name="z69" w:id="36"/>
    <w:p>
      <w:pPr>
        <w:spacing w:after="0"/>
        <w:ind w:left="0"/>
        <w:jc w:val="both"/>
      </w:pPr>
      <w:r>
        <w:rPr>
          <w:rFonts w:ascii="Times New Roman"/>
          <w:b w:val="false"/>
          <w:i w:val="false"/>
          <w:color w:val="000000"/>
          <w:sz w:val="28"/>
        </w:rPr>
        <w:t>
      Кедендiк бақылауда тұрған көлiк құралын не кеден одағының кедендік шекарасы арқылы тауар ретiнде өткiзiлетiн көлiк құралын оның тұрған орнынан Қазақстан Республикасы кеден органының рұқсатынсыз жөнелту -</w:t>
      </w:r>
      <w:r>
        <w:br/>
      </w:r>
      <w:r>
        <w:rPr>
          <w:rFonts w:ascii="Times New Roman"/>
          <w:b w:val="false"/>
          <w:i w:val="false"/>
          <w:color w:val="000000"/>
          <w:sz w:val="28"/>
        </w:rPr>
        <w:t>
      он айлық есептiк көрсеткiш мөлшерiнде айыппұл салуға әкеп соғады.»;</w:t>
      </w:r>
    </w:p>
    <w:bookmarkEnd w:id="36"/>
    <w:bookmarkStart w:name="z70" w:id="37"/>
    <w:p>
      <w:pPr>
        <w:spacing w:after="0"/>
        <w:ind w:left="0"/>
        <w:jc w:val="both"/>
      </w:pPr>
      <w:r>
        <w:rPr>
          <w:rFonts w:ascii="Times New Roman"/>
          <w:b w:val="false"/>
          <w:i w:val="false"/>
          <w:color w:val="000000"/>
          <w:sz w:val="28"/>
        </w:rPr>
        <w:t>
      18) </w:t>
      </w:r>
      <w:r>
        <w:rPr>
          <w:rFonts w:ascii="Times New Roman"/>
          <w:b w:val="false"/>
          <w:i w:val="false"/>
          <w:color w:val="000000"/>
          <w:sz w:val="28"/>
        </w:rPr>
        <w:t>408-бап</w:t>
      </w:r>
      <w:r>
        <w:rPr>
          <w:rFonts w:ascii="Times New Roman"/>
          <w:b w:val="false"/>
          <w:i w:val="false"/>
          <w:color w:val="000000"/>
          <w:sz w:val="28"/>
        </w:rPr>
        <w:t xml:space="preserve"> алып тасталсын;</w:t>
      </w:r>
    </w:p>
    <w:bookmarkEnd w:id="37"/>
    <w:bookmarkStart w:name="z71" w:id="38"/>
    <w:p>
      <w:pPr>
        <w:spacing w:after="0"/>
        <w:ind w:left="0"/>
        <w:jc w:val="both"/>
      </w:pPr>
      <w:r>
        <w:rPr>
          <w:rFonts w:ascii="Times New Roman"/>
          <w:b w:val="false"/>
          <w:i w:val="false"/>
          <w:color w:val="000000"/>
          <w:sz w:val="28"/>
        </w:rPr>
        <w:t>
      19) </w:t>
      </w:r>
      <w:r>
        <w:rPr>
          <w:rFonts w:ascii="Times New Roman"/>
          <w:b w:val="false"/>
          <w:i w:val="false"/>
          <w:color w:val="000000"/>
          <w:sz w:val="28"/>
        </w:rPr>
        <w:t>409-бап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«409-бап. Тауарларды кедендік рәсімдеуге орналастыруға</w:t>
      </w:r>
      <w:r>
        <w:br/>
      </w:r>
      <w:r>
        <w:rPr>
          <w:rFonts w:ascii="Times New Roman"/>
          <w:b w:val="false"/>
          <w:i w:val="false"/>
          <w:color w:val="000000"/>
          <w:sz w:val="28"/>
        </w:rPr>
        <w:t>
</w:t>
      </w:r>
      <w:r>
        <w:rPr>
          <w:rFonts w:ascii="Times New Roman"/>
          <w:b/>
          <w:i w:val="false"/>
          <w:color w:val="000000"/>
          <w:sz w:val="28"/>
        </w:rPr>
        <w:t>                байланысты кедендік операцияларды жасау</w:t>
      </w:r>
      <w:r>
        <w:br/>
      </w:r>
      <w:r>
        <w:rPr>
          <w:rFonts w:ascii="Times New Roman"/>
          <w:b w:val="false"/>
          <w:i w:val="false"/>
          <w:color w:val="000000"/>
          <w:sz w:val="28"/>
        </w:rPr>
        <w:t>
</w:t>
      </w:r>
      <w:r>
        <w:rPr>
          <w:rFonts w:ascii="Times New Roman"/>
          <w:b/>
          <w:i w:val="false"/>
          <w:color w:val="000000"/>
          <w:sz w:val="28"/>
        </w:rPr>
        <w:t>                және тауарларды кедендік тазалау тәртiбiн бұзу</w:t>
      </w:r>
    </w:p>
    <w:bookmarkEnd w:id="38"/>
    <w:bookmarkStart w:name="z73" w:id="39"/>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кедендік рәсімге орналастыруға байланысты кедендік операцияларды жасау және тауарларды кедендік тазалау тәртiбiн бұзу, яғни кеден одағының және (немесе) Қазақстан Республикасының кеден заңнамасында белгiленген тауарларды кедендiк ресiмдеуге орналастыру, кеден операцияларын жасау орны мен уақыты жөніндегі талаптарды, сондай-ақ тауарлардың жекелеген санаттарын кедендік рәсімдеуге орналастырудың бірінші кезектегі тәртібін қолдану шарттарын сақтамау -</w:t>
      </w:r>
      <w:r>
        <w:br/>
      </w:r>
      <w:r>
        <w:rPr>
          <w:rFonts w:ascii="Times New Roman"/>
          <w:b w:val="false"/>
          <w:i w:val="false"/>
          <w:color w:val="000000"/>
          <w:sz w:val="28"/>
        </w:rPr>
        <w:t>
      жиырма бес айлық есептiк көрсеткiш мөлшерiнде айыппұл салуға әкеп соғады.»;</w:t>
      </w:r>
    </w:p>
    <w:bookmarkEnd w:id="39"/>
    <w:bookmarkStart w:name="z74" w:id="40"/>
    <w:p>
      <w:pPr>
        <w:spacing w:after="0"/>
        <w:ind w:left="0"/>
        <w:jc w:val="both"/>
      </w:pPr>
      <w:r>
        <w:rPr>
          <w:rFonts w:ascii="Times New Roman"/>
          <w:b w:val="false"/>
          <w:i w:val="false"/>
          <w:color w:val="000000"/>
          <w:sz w:val="28"/>
        </w:rPr>
        <w:t>
      20) мынадай мазмұндағы 409-1-баппен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«409-1-бап. Кеден операцияларын жүргізу тәртібін бұзу</w:t>
      </w:r>
    </w:p>
    <w:bookmarkEnd w:id="40"/>
    <w:bookmarkStart w:name="z76" w:id="41"/>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белгіленген кеден операцияларын жүргізу тәртібін бұзу -</w:t>
      </w:r>
      <w:r>
        <w:br/>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кеден ісі саласында қызметті жүзеге асыратын тұлғаларды тиісті тізілімнен алып тастай отырып, елу айлық есептiк көрсеткiш мөлшерiнде айыппұл салуға әкеп соғады.»;</w:t>
      </w:r>
    </w:p>
    <w:bookmarkEnd w:id="41"/>
    <w:bookmarkStart w:name="z78" w:id="42"/>
    <w:p>
      <w:pPr>
        <w:spacing w:after="0"/>
        <w:ind w:left="0"/>
        <w:jc w:val="both"/>
      </w:pPr>
      <w:r>
        <w:rPr>
          <w:rFonts w:ascii="Times New Roman"/>
          <w:b w:val="false"/>
          <w:i w:val="false"/>
          <w:color w:val="000000"/>
          <w:sz w:val="28"/>
        </w:rPr>
        <w:t>
      21) </w:t>
      </w:r>
      <w:r>
        <w:rPr>
          <w:rFonts w:ascii="Times New Roman"/>
          <w:b w:val="false"/>
          <w:i w:val="false"/>
          <w:color w:val="000000"/>
          <w:sz w:val="28"/>
        </w:rPr>
        <w:t>410</w:t>
      </w:r>
      <w:r>
        <w:rPr>
          <w:rFonts w:ascii="Times New Roman"/>
          <w:b w:val="false"/>
          <w:i w:val="false"/>
          <w:color w:val="000000"/>
          <w:sz w:val="28"/>
        </w:rPr>
        <w:t xml:space="preserve"> және </w:t>
      </w:r>
      <w:r>
        <w:rPr>
          <w:rFonts w:ascii="Times New Roman"/>
          <w:b w:val="false"/>
          <w:i w:val="false"/>
          <w:color w:val="000000"/>
          <w:sz w:val="28"/>
        </w:rPr>
        <w:t>413-баптар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«410-бап. Кедендiк тазалау аяқталмаған тауарлармен заңсыз</w:t>
      </w:r>
      <w:r>
        <w:br/>
      </w:r>
      <w:r>
        <w:rPr>
          <w:rFonts w:ascii="Times New Roman"/>
          <w:b w:val="false"/>
          <w:i w:val="false"/>
          <w:color w:val="000000"/>
          <w:sz w:val="28"/>
        </w:rPr>
        <w:t>
</w:t>
      </w:r>
      <w:r>
        <w:rPr>
          <w:rFonts w:ascii="Times New Roman"/>
          <w:b/>
          <w:i w:val="false"/>
          <w:color w:val="000000"/>
          <w:sz w:val="28"/>
        </w:rPr>
        <w:t>                операциялар жүргiзу, жай-күйiн өзгерту,</w:t>
      </w:r>
      <w:r>
        <w:br/>
      </w:r>
      <w:r>
        <w:rPr>
          <w:rFonts w:ascii="Times New Roman"/>
          <w:b w:val="false"/>
          <w:i w:val="false"/>
          <w:color w:val="000000"/>
          <w:sz w:val="28"/>
        </w:rPr>
        <w:t>
</w:t>
      </w:r>
      <w:r>
        <w:rPr>
          <w:rFonts w:ascii="Times New Roman"/>
          <w:b/>
          <w:i w:val="false"/>
          <w:color w:val="000000"/>
          <w:sz w:val="28"/>
        </w:rPr>
        <w:t>                пайдалану және (немесе) билiк ету</w:t>
      </w:r>
    </w:p>
    <w:bookmarkEnd w:id="42"/>
    <w:bookmarkStart w:name="z80" w:id="43"/>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белгіленген талаптар мен шарттарды бұза отырып, кедендік тазалау аяқталмаған тауарлармен операциялар жүргiзу, жай-күйiн өзгерту, пайдалану және (немесе) билiк ету,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жиырма бес айлық есептiк көрсеткiш мөлшерiнде айыппұл салуға әкеп соғады.»;</w:t>
      </w:r>
    </w:p>
    <w:bookmarkEnd w:id="43"/>
    <w:bookmarkStart w:name="z82" w:id="44"/>
    <w:p>
      <w:pPr>
        <w:spacing w:after="0"/>
        <w:ind w:left="0"/>
        <w:jc w:val="both"/>
      </w:pPr>
      <w:r>
        <w:rPr>
          <w:rFonts w:ascii="Times New Roman"/>
          <w:b w:val="false"/>
          <w:i w:val="false"/>
          <w:color w:val="000000"/>
          <w:sz w:val="28"/>
        </w:rPr>
        <w:t>
</w:t>
      </w:r>
      <w:r>
        <w:rPr>
          <w:rFonts w:ascii="Times New Roman"/>
          <w:b/>
          <w:i w:val="false"/>
          <w:color w:val="000000"/>
          <w:sz w:val="28"/>
        </w:rPr>
        <w:t>      «413-бап. Тауарларды кедендік декларациялау тәртiбiн бұзу</w:t>
      </w:r>
    </w:p>
    <w:bookmarkEnd w:id="44"/>
    <w:bookmarkStart w:name="z83" w:id="45"/>
    <w:p>
      <w:pPr>
        <w:spacing w:after="0"/>
        <w:ind w:left="0"/>
        <w:jc w:val="both"/>
      </w:pPr>
      <w:r>
        <w:rPr>
          <w:rFonts w:ascii="Times New Roman"/>
          <w:b w:val="false"/>
          <w:i w:val="false"/>
          <w:color w:val="000000"/>
          <w:sz w:val="28"/>
        </w:rPr>
        <w:t>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бойынша кеден одағының және (немесе) Қазақстан Республикасының кеден заңнамасында белгiленген талаптарды сақтамауы -</w:t>
      </w:r>
      <w:r>
        <w:br/>
      </w:r>
      <w:r>
        <w:rPr>
          <w:rFonts w:ascii="Times New Roman"/>
          <w:b w:val="false"/>
          <w:i w:val="false"/>
          <w:color w:val="000000"/>
          <w:sz w:val="28"/>
        </w:rPr>
        <w:t>
      жиырма бес айлық есептiк көрсеткiш мөлшерiнде айыппұл салуға әкеп соғады.»;</w:t>
      </w:r>
    </w:p>
    <w:bookmarkEnd w:id="45"/>
    <w:bookmarkStart w:name="z84" w:id="46"/>
    <w:p>
      <w:pPr>
        <w:spacing w:after="0"/>
        <w:ind w:left="0"/>
        <w:jc w:val="both"/>
      </w:pPr>
      <w:r>
        <w:rPr>
          <w:rFonts w:ascii="Times New Roman"/>
          <w:b w:val="false"/>
          <w:i w:val="false"/>
          <w:color w:val="000000"/>
          <w:sz w:val="28"/>
        </w:rPr>
        <w:t>
      22) мынадай мазмұндағы 413-1 және 413-2-баптармен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«413-1-бап. Кеден өкілінің кеден ісі саласындағы қызметті</w:t>
      </w:r>
      <w:r>
        <w:br/>
      </w:r>
      <w:r>
        <w:rPr>
          <w:rFonts w:ascii="Times New Roman"/>
          <w:b w:val="false"/>
          <w:i w:val="false"/>
          <w:color w:val="000000"/>
          <w:sz w:val="28"/>
        </w:rPr>
        <w:t>
</w:t>
      </w:r>
      <w:r>
        <w:rPr>
          <w:rFonts w:ascii="Times New Roman"/>
          <w:b/>
          <w:i w:val="false"/>
          <w:color w:val="000000"/>
          <w:sz w:val="28"/>
        </w:rPr>
        <w:t>                  жүзеге асыру тәртібін бұзуы</w:t>
      </w:r>
    </w:p>
    <w:bookmarkEnd w:id="46"/>
    <w:bookmarkStart w:name="z86" w:id="47"/>
    <w:p>
      <w:pPr>
        <w:spacing w:after="0"/>
        <w:ind w:left="0"/>
        <w:jc w:val="both"/>
      </w:pPr>
      <w:r>
        <w:rPr>
          <w:rFonts w:ascii="Times New Roman"/>
          <w:b w:val="false"/>
          <w:i w:val="false"/>
          <w:color w:val="000000"/>
          <w:sz w:val="28"/>
        </w:rPr>
        <w:t>
      1. Кеден өкілінің үшінші тұлғамен азаматтық-құқықтық шарт жасаспай не шарттың қолданылу мерзімі өткен соң немесе ол бұзылғаннан кейін үшінші тұлғаның мүддесі үшін кеден ісі саласындағы қызметті жүзеге асыруы –</w:t>
      </w:r>
      <w:r>
        <w:br/>
      </w:r>
      <w:r>
        <w:rPr>
          <w:rFonts w:ascii="Times New Roman"/>
          <w:b w:val="false"/>
          <w:i w:val="false"/>
          <w:color w:val="000000"/>
          <w:sz w:val="28"/>
        </w:rPr>
        <w:t>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кеден өкілі бір жыл ішінде қайталап жасаған іс-әрекет -</w:t>
      </w:r>
      <w:r>
        <w:br/>
      </w:r>
      <w:r>
        <w:rPr>
          <w:rFonts w:ascii="Times New Roman"/>
          <w:b w:val="false"/>
          <w:i w:val="false"/>
          <w:color w:val="000000"/>
          <w:sz w:val="28"/>
        </w:rPr>
        <w:t>
      елу айлық есептiк көрсеткiш мөлшерiнде айыппұл салуға әкеп соғады.</w:t>
      </w:r>
    </w:p>
    <w:bookmarkEnd w:id="47"/>
    <w:bookmarkStart w:name="z88" w:id="48"/>
    <w:p>
      <w:pPr>
        <w:spacing w:after="0"/>
        <w:ind w:left="0"/>
        <w:jc w:val="both"/>
      </w:pPr>
      <w:r>
        <w:rPr>
          <w:rFonts w:ascii="Times New Roman"/>
          <w:b w:val="false"/>
          <w:i w:val="false"/>
          <w:color w:val="000000"/>
          <w:sz w:val="28"/>
        </w:rPr>
        <w:t>
</w:t>
      </w:r>
      <w:r>
        <w:rPr>
          <w:rFonts w:ascii="Times New Roman"/>
          <w:b/>
          <w:i w:val="false"/>
          <w:color w:val="000000"/>
          <w:sz w:val="28"/>
        </w:rPr>
        <w:t>      413-2-бап. Уәкілетті экономикалық оператордың кеден ісі</w:t>
      </w:r>
      <w:r>
        <w:br/>
      </w:r>
      <w:r>
        <w:rPr>
          <w:rFonts w:ascii="Times New Roman"/>
          <w:b w:val="false"/>
          <w:i w:val="false"/>
          <w:color w:val="000000"/>
          <w:sz w:val="28"/>
        </w:rPr>
        <w:t>
</w:t>
      </w:r>
      <w:r>
        <w:rPr>
          <w:rFonts w:ascii="Times New Roman"/>
          <w:b/>
          <w:i w:val="false"/>
          <w:color w:val="000000"/>
          <w:sz w:val="28"/>
        </w:rPr>
        <w:t>                 саласындағы қызметті жүзеге асыру тәртібін</w:t>
      </w:r>
      <w:r>
        <w:br/>
      </w:r>
      <w:r>
        <w:rPr>
          <w:rFonts w:ascii="Times New Roman"/>
          <w:b w:val="false"/>
          <w:i w:val="false"/>
          <w:color w:val="000000"/>
          <w:sz w:val="28"/>
        </w:rPr>
        <w:t>
</w:t>
      </w:r>
      <w:r>
        <w:rPr>
          <w:rFonts w:ascii="Times New Roman"/>
          <w:b/>
          <w:i w:val="false"/>
          <w:color w:val="000000"/>
          <w:sz w:val="28"/>
        </w:rPr>
        <w:t>                 бұзуы</w:t>
      </w:r>
    </w:p>
    <w:bookmarkEnd w:id="48"/>
    <w:bookmarkStart w:name="z89" w:id="49"/>
    <w:p>
      <w:pPr>
        <w:spacing w:after="0"/>
        <w:ind w:left="0"/>
        <w:jc w:val="both"/>
      </w:pPr>
      <w:r>
        <w:rPr>
          <w:rFonts w:ascii="Times New Roman"/>
          <w:b w:val="false"/>
          <w:i w:val="false"/>
          <w:color w:val="000000"/>
          <w:sz w:val="28"/>
        </w:rPr>
        <w:t>
      Уәкілетті экономикалық оператордың осындай қызметті жүзеге асыру үшін кеден одағының және (немесе) Қазақстан Республикасының кеден заңнамасында көзделген талаптарды сақтамауы -</w:t>
      </w:r>
      <w:r>
        <w:br/>
      </w:r>
      <w:r>
        <w:rPr>
          <w:rFonts w:ascii="Times New Roman"/>
          <w:b w:val="false"/>
          <w:i w:val="false"/>
          <w:color w:val="000000"/>
          <w:sz w:val="28"/>
        </w:rPr>
        <w:t>
      жүз айлық есептiк көрсеткiш мөлшерде айыппұл салуға әкеп соғады.»;</w:t>
      </w:r>
    </w:p>
    <w:bookmarkEnd w:id="49"/>
    <w:bookmarkStart w:name="z90" w:id="50"/>
    <w:p>
      <w:pPr>
        <w:spacing w:after="0"/>
        <w:ind w:left="0"/>
        <w:jc w:val="both"/>
      </w:pPr>
      <w:r>
        <w:rPr>
          <w:rFonts w:ascii="Times New Roman"/>
          <w:b w:val="false"/>
          <w:i w:val="false"/>
          <w:color w:val="000000"/>
          <w:sz w:val="28"/>
        </w:rPr>
        <w:t>
      23)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«414-бап. Кеден декларациясын, құжаттар мен мәлiметтерді</w:t>
      </w:r>
      <w:r>
        <w:br/>
      </w:r>
      <w:r>
        <w:rPr>
          <w:rFonts w:ascii="Times New Roman"/>
          <w:b w:val="false"/>
          <w:i w:val="false"/>
          <w:color w:val="000000"/>
          <w:sz w:val="28"/>
        </w:rPr>
        <w:t>
</w:t>
      </w:r>
      <w:r>
        <w:rPr>
          <w:rFonts w:ascii="Times New Roman"/>
          <w:b/>
          <w:i w:val="false"/>
          <w:color w:val="000000"/>
          <w:sz w:val="28"/>
        </w:rPr>
        <w:t>                беру мерзiмдерiн бұзу</w:t>
      </w:r>
    </w:p>
    <w:bookmarkEnd w:id="50"/>
    <w:bookmarkStart w:name="z92" w:id="51"/>
    <w:p>
      <w:pPr>
        <w:spacing w:after="0"/>
        <w:ind w:left="0"/>
        <w:jc w:val="both"/>
      </w:pPr>
      <w:r>
        <w:rPr>
          <w:rFonts w:ascii="Times New Roman"/>
          <w:b w:val="false"/>
          <w:i w:val="false"/>
          <w:color w:val="000000"/>
          <w:sz w:val="28"/>
        </w:rPr>
        <w:t>
      Осы тараудың басқа баптарында көзделген жағдайларды қоспағанда, декларанттың тауарларды кедендік декларациялау кезінде ұсынылатын кедендік декларацияны, құжаттар мен мәлiметтердi Қазақстан Республикасының кеден органына белгiленген мерзiмдерде табыс етпеуі, қылмыс белгiлерi болмаған кезде -</w:t>
      </w:r>
      <w:r>
        <w:br/>
      </w:r>
      <w:r>
        <w:rPr>
          <w:rFonts w:ascii="Times New Roman"/>
          <w:b w:val="false"/>
          <w:i w:val="false"/>
          <w:color w:val="000000"/>
          <w:sz w:val="28"/>
        </w:rPr>
        <w:t>
      жиырма айлық есептік көрсеткіш мөлшерінде айыппұл салуға әкеп соғады.</w:t>
      </w:r>
    </w:p>
    <w:bookmarkEnd w:id="51"/>
    <w:bookmarkStart w:name="z93" w:id="52"/>
    <w:p>
      <w:pPr>
        <w:spacing w:after="0"/>
        <w:ind w:left="0"/>
        <w:jc w:val="both"/>
      </w:pPr>
      <w:r>
        <w:rPr>
          <w:rFonts w:ascii="Times New Roman"/>
          <w:b w:val="false"/>
          <w:i w:val="false"/>
          <w:color w:val="000000"/>
          <w:sz w:val="28"/>
        </w:rPr>
        <w:t>
</w:t>
      </w:r>
      <w:r>
        <w:rPr>
          <w:rFonts w:ascii="Times New Roman"/>
          <w:b/>
          <w:i w:val="false"/>
          <w:color w:val="000000"/>
          <w:sz w:val="28"/>
        </w:rPr>
        <w:t>      415-бап. Қазақстан Республикасының кеден органына</w:t>
      </w:r>
      <w:r>
        <w:br/>
      </w:r>
      <w:r>
        <w:rPr>
          <w:rFonts w:ascii="Times New Roman"/>
          <w:b w:val="false"/>
          <w:i w:val="false"/>
          <w:color w:val="000000"/>
          <w:sz w:val="28"/>
        </w:rPr>
        <w:t>
</w:t>
      </w:r>
      <w:r>
        <w:rPr>
          <w:rFonts w:ascii="Times New Roman"/>
          <w:b/>
          <w:i w:val="false"/>
          <w:color w:val="000000"/>
          <w:sz w:val="28"/>
        </w:rPr>
        <w:t>               есептілікті табыс етпеу және есеп жүргiзу</w:t>
      </w:r>
      <w:r>
        <w:br/>
      </w:r>
      <w:r>
        <w:rPr>
          <w:rFonts w:ascii="Times New Roman"/>
          <w:b w:val="false"/>
          <w:i w:val="false"/>
          <w:color w:val="000000"/>
          <w:sz w:val="28"/>
        </w:rPr>
        <w:t>
</w:t>
      </w:r>
      <w:r>
        <w:rPr>
          <w:rFonts w:ascii="Times New Roman"/>
          <w:b/>
          <w:i w:val="false"/>
          <w:color w:val="000000"/>
          <w:sz w:val="28"/>
        </w:rPr>
        <w:t>               тәртiбiн сақтамау</w:t>
      </w:r>
    </w:p>
    <w:bookmarkEnd w:id="52"/>
    <w:bookmarkStart w:name="z94" w:id="53"/>
    <w:p>
      <w:pPr>
        <w:spacing w:after="0"/>
        <w:ind w:left="0"/>
        <w:jc w:val="both"/>
      </w:pPr>
      <w:r>
        <w:rPr>
          <w:rFonts w:ascii="Times New Roman"/>
          <w:b w:val="false"/>
          <w:i w:val="false"/>
          <w:color w:val="000000"/>
          <w:sz w:val="28"/>
        </w:rPr>
        <w:t>
      Кедендік тасымалдаушының, кеден өкілінің, уақытша сақтау орны немесе қоймасы, кедендік немесе еркін қойма, баж салынбайтын сауда дүкені иелерінің, декларанттардың кедендiк бақылаудағы не еркiн кеден аймағы аумағындағы әкелiнетiн, әкетiлетiн, декларацияланатын, келiп түсетiн, сақталатын, өңделетін, дайындалатын, сатып алынатын және өткізілетін тауарлар туралы есептілікті Қазақстан Республикасының кеден органына кеден одағының және (немесе) Қазақстан Республикасының кеден заңнамасында айқындалған тәртіппен және мерзімдерде табыс етпеуі, сол сияқты мұндай тауарларға есеп жүргiзу тәртiбiн сақтамауы -</w:t>
      </w:r>
      <w:r>
        <w:br/>
      </w:r>
      <w:r>
        <w:rPr>
          <w:rFonts w:ascii="Times New Roman"/>
          <w:b w:val="false"/>
          <w:i w:val="false"/>
          <w:color w:val="000000"/>
          <w:sz w:val="28"/>
        </w:rPr>
        <w:t>
      жиырма бес айлық есептiк көрсеткiш мөлшерiнде айыппұл салуға әкеп соғады.»;</w:t>
      </w:r>
    </w:p>
    <w:bookmarkEnd w:id="53"/>
    <w:bookmarkStart w:name="z95" w:id="54"/>
    <w:p>
      <w:pPr>
        <w:spacing w:after="0"/>
        <w:ind w:left="0"/>
        <w:jc w:val="both"/>
      </w:pPr>
      <w:r>
        <w:rPr>
          <w:rFonts w:ascii="Times New Roman"/>
          <w:b w:val="false"/>
          <w:i w:val="false"/>
          <w:color w:val="000000"/>
          <w:sz w:val="28"/>
        </w:rPr>
        <w:t>
</w:t>
      </w:r>
      <w:r>
        <w:rPr>
          <w:rFonts w:ascii="Times New Roman"/>
          <w:b/>
          <w:i w:val="false"/>
          <w:color w:val="000000"/>
          <w:sz w:val="28"/>
        </w:rPr>
        <w:t>      «417-бап. Тауарларды сақтауға орналастыру тәртiбiн,</w:t>
      </w:r>
      <w:r>
        <w:br/>
      </w:r>
      <w:r>
        <w:rPr>
          <w:rFonts w:ascii="Times New Roman"/>
          <w:b w:val="false"/>
          <w:i w:val="false"/>
          <w:color w:val="000000"/>
          <w:sz w:val="28"/>
        </w:rPr>
        <w:t>
</w:t>
      </w:r>
      <w:r>
        <w:rPr>
          <w:rFonts w:ascii="Times New Roman"/>
          <w:b/>
          <w:i w:val="false"/>
          <w:color w:val="000000"/>
          <w:sz w:val="28"/>
        </w:rPr>
        <w:t>                оларды сақтау және олармен операциялар жүргізу</w:t>
      </w:r>
      <w:r>
        <w:br/>
      </w:r>
      <w:r>
        <w:rPr>
          <w:rFonts w:ascii="Times New Roman"/>
          <w:b w:val="false"/>
          <w:i w:val="false"/>
          <w:color w:val="000000"/>
          <w:sz w:val="28"/>
        </w:rPr>
        <w:t>
</w:t>
      </w:r>
      <w:r>
        <w:rPr>
          <w:rFonts w:ascii="Times New Roman"/>
          <w:b/>
          <w:i w:val="false"/>
          <w:color w:val="000000"/>
          <w:sz w:val="28"/>
        </w:rPr>
        <w:t>                тәртiбiн бұзу</w:t>
      </w:r>
    </w:p>
    <w:bookmarkEnd w:id="54"/>
    <w:bookmarkStart w:name="z96" w:id="55"/>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белгiленген тауарларды сақтауға орналастыру тәртiбiн және оларды сақтау тәртiбiн, кеден қоймасында сақтау мерзімдерін, тауарларды бір қоймадан екінші қоймаға көшіру тәртібін бұзу, сол сияқты кеден қоймаларында, уақытша сақтау қоймаларында және еркін қоймаларда тауарлармен операциялар жүргiзу -</w:t>
      </w:r>
      <w:r>
        <w:br/>
      </w:r>
      <w:r>
        <w:rPr>
          <w:rFonts w:ascii="Times New Roman"/>
          <w:b w:val="false"/>
          <w:i w:val="false"/>
          <w:color w:val="000000"/>
          <w:sz w:val="28"/>
        </w:rPr>
        <w:t>
      жиырма бес айлық есептік көрсеткіш мөлшерінде айыппұл салуға әкеп соғады.»;</w:t>
      </w:r>
    </w:p>
    <w:bookmarkEnd w:id="55"/>
    <w:bookmarkStart w:name="z97" w:id="56"/>
    <w:p>
      <w:pPr>
        <w:spacing w:after="0"/>
        <w:ind w:left="0"/>
        <w:jc w:val="both"/>
      </w:pPr>
      <w:r>
        <w:rPr>
          <w:rFonts w:ascii="Times New Roman"/>
          <w:b w:val="false"/>
          <w:i w:val="false"/>
          <w:color w:val="000000"/>
          <w:sz w:val="28"/>
        </w:rPr>
        <w:t>
      24) мынадай мазмұндағы 417-1-баппен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«417-1-бап. Тауарларды уақытша сақтау мерзімдерін бұзу</w:t>
      </w:r>
    </w:p>
    <w:bookmarkEnd w:id="56"/>
    <w:bookmarkStart w:name="z99" w:id="57"/>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белгіленген тауарларды уақытша сақтау мерзімдерін бұзу, -</w:t>
      </w:r>
      <w:r>
        <w:br/>
      </w:r>
      <w:r>
        <w:rPr>
          <w:rFonts w:ascii="Times New Roman"/>
          <w:b w:val="false"/>
          <w:i w:val="false"/>
          <w:color w:val="000000"/>
          <w:sz w:val="28"/>
        </w:rPr>
        <w:t>
      жеке тұлғаларға – жиырма бес, дара кәсіпкерлерге, заңды тұлғаларға елу айлық есептік көрсеткіш мөлшерінде айыппұл салуға әкеп соғады.»;</w:t>
      </w:r>
    </w:p>
    <w:bookmarkEnd w:id="57"/>
    <w:bookmarkStart w:name="z100" w:id="58"/>
    <w:p>
      <w:pPr>
        <w:spacing w:after="0"/>
        <w:ind w:left="0"/>
        <w:jc w:val="both"/>
      </w:pPr>
      <w:r>
        <w:rPr>
          <w:rFonts w:ascii="Times New Roman"/>
          <w:b w:val="false"/>
          <w:i w:val="false"/>
          <w:color w:val="000000"/>
          <w:sz w:val="28"/>
        </w:rPr>
        <w:t>
      25) </w:t>
      </w:r>
      <w:r>
        <w:rPr>
          <w:rFonts w:ascii="Times New Roman"/>
          <w:b w:val="false"/>
          <w:i w:val="false"/>
          <w:color w:val="000000"/>
          <w:sz w:val="28"/>
        </w:rPr>
        <w:t>418-бапта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«лицензия күшiн тоқтата тұрып,» деген сөздер алып тасталсын;</w:t>
      </w:r>
      <w:r>
        <w:br/>
      </w:r>
      <w:r>
        <w:rPr>
          <w:rFonts w:ascii="Times New Roman"/>
          <w:b w:val="false"/>
          <w:i w:val="false"/>
          <w:color w:val="000000"/>
          <w:sz w:val="28"/>
        </w:rPr>
        <w:t>
      екінші бөліктің екінші абзацындағы «не тауарларды өңдеуге берілген лицензияның, арнайы рұқсаттың қолданылуын тоқтата тұруға» деген сөздер алып тасталсын;</w:t>
      </w:r>
    </w:p>
    <w:bookmarkEnd w:id="58"/>
    <w:bookmarkStart w:name="z101" w:id="59"/>
    <w:p>
      <w:pPr>
        <w:spacing w:after="0"/>
        <w:ind w:left="0"/>
        <w:jc w:val="both"/>
      </w:pPr>
      <w:r>
        <w:rPr>
          <w:rFonts w:ascii="Times New Roman"/>
          <w:b w:val="false"/>
          <w:i w:val="false"/>
          <w:color w:val="000000"/>
          <w:sz w:val="28"/>
        </w:rPr>
        <w:t>
      26) </w:t>
      </w:r>
      <w:r>
        <w:rPr>
          <w:rFonts w:ascii="Times New Roman"/>
          <w:b w:val="false"/>
          <w:i w:val="false"/>
          <w:color w:val="000000"/>
          <w:sz w:val="28"/>
        </w:rPr>
        <w:t>421-бап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«421-бап. Тауарлар мен көлiк құралдарын кеден одағының</w:t>
      </w:r>
      <w:r>
        <w:br/>
      </w:r>
      <w:r>
        <w:rPr>
          <w:rFonts w:ascii="Times New Roman"/>
          <w:b w:val="false"/>
          <w:i w:val="false"/>
          <w:color w:val="000000"/>
          <w:sz w:val="28"/>
        </w:rPr>
        <w:t>
</w:t>
      </w:r>
      <w:r>
        <w:rPr>
          <w:rFonts w:ascii="Times New Roman"/>
          <w:b/>
          <w:i w:val="false"/>
          <w:color w:val="000000"/>
          <w:sz w:val="28"/>
        </w:rPr>
        <w:t>                кеден аумағынан тысқары жерлерге әкетпеу не осы</w:t>
      </w:r>
      <w:r>
        <w:br/>
      </w:r>
      <w:r>
        <w:rPr>
          <w:rFonts w:ascii="Times New Roman"/>
          <w:b w:val="false"/>
          <w:i w:val="false"/>
          <w:color w:val="000000"/>
          <w:sz w:val="28"/>
        </w:rPr>
        <w:t>
</w:t>
      </w:r>
      <w:r>
        <w:rPr>
          <w:rFonts w:ascii="Times New Roman"/>
          <w:b/>
          <w:i w:val="false"/>
          <w:color w:val="000000"/>
          <w:sz w:val="28"/>
        </w:rPr>
        <w:t>                аумаққа қайтармау</w:t>
      </w:r>
    </w:p>
    <w:bookmarkEnd w:id="59"/>
    <w:bookmarkStart w:name="z103" w:id="60"/>
    <w:p>
      <w:pPr>
        <w:spacing w:after="0"/>
        <w:ind w:left="0"/>
        <w:jc w:val="both"/>
      </w:pPr>
      <w:r>
        <w:rPr>
          <w:rFonts w:ascii="Times New Roman"/>
          <w:b w:val="false"/>
          <w:i w:val="false"/>
          <w:color w:val="000000"/>
          <w:sz w:val="28"/>
        </w:rPr>
        <w:t>
      1. Бұрын әкелiнген және (немесе) аяқталған кезінде белгiленген мерзiмдерде оларды әкету көзделетін белгілі бір кедендік рәсімге орналастырылған тауарлар мен көлiк құралдарын, сондай-ақ егер мұндай әкету мiндеттi болып табылған жағдайларда кеден одағының кедендік аумағынан тысқары жерлерге әкетпеу, не бұрын әкетiлген және (немесе) аяқталған кезінде белгiленген мерзiмдерде кері әкелу көзделетін белгілі бір кедендік рәсімге орналастырылған тауарлар мен көлiк құралдарын, сондай-ақ егер мұндай әкелу мiндеттi болып табылған жағдайларда, белгіленген мерзімдерде кеден одағының кедендік аумағына қайтармау -</w:t>
      </w:r>
      <w:r>
        <w:br/>
      </w:r>
      <w:r>
        <w:rPr>
          <w:rFonts w:ascii="Times New Roman"/>
          <w:b w:val="false"/>
          <w:i w:val="false"/>
          <w:color w:val="000000"/>
          <w:sz w:val="28"/>
        </w:rPr>
        <w:t>
      әкімшілік құқық бұзушылықтың тікелей нысаналары болып табылатын тауарлар мен көлік құралдары тәркілене отырып не онсыз, жеке тұлғаларға – он бес, шағын немесе орта кәсіпкерлік субъектілері болып табылатын дара кәсіпкерлерге,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кеден органына тауарлар мен көлiк құралдарының қайта әкетілуін немесе әкелінуін, не аварияның немесе еңсерілмейтін күштiң әсерi, табиғи тозу немесе азаю не шет мемлекет органдары мен лауазымды адамдарының заңсыз әрекеттерiне байланысты олардың иелiктен шығарылуы салдарынан тауарлар мен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 мен көлiк құралдарына қатысты құжаттарды табыс ету -</w:t>
      </w:r>
      <w:r>
        <w:br/>
      </w:r>
      <w:r>
        <w:rPr>
          <w:rFonts w:ascii="Times New Roman"/>
          <w:b w:val="false"/>
          <w:i w:val="false"/>
          <w:color w:val="000000"/>
          <w:sz w:val="28"/>
        </w:rPr>
        <w:t>
      әкімшілік құқық бұзушылық жасаудың тікелей нысаналары болған тауарлар мен көлік құралдары тәркілене отырып немесе онсыз, жеке тұлғаларға – он бес, шағын немесе орта кәсіпкерлік субъектілері болып табылатын дара кәсіпкерлерге,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p>
    <w:bookmarkEnd w:id="60"/>
    <w:bookmarkStart w:name="z105" w:id="61"/>
    <w:p>
      <w:pPr>
        <w:spacing w:after="0"/>
        <w:ind w:left="0"/>
        <w:jc w:val="both"/>
      </w:pPr>
      <w:r>
        <w:rPr>
          <w:rFonts w:ascii="Times New Roman"/>
          <w:b w:val="false"/>
          <w:i w:val="false"/>
          <w:color w:val="000000"/>
          <w:sz w:val="28"/>
        </w:rPr>
        <w:t>
      27) </w:t>
      </w:r>
      <w:r>
        <w:rPr>
          <w:rFonts w:ascii="Times New Roman"/>
          <w:b w:val="false"/>
          <w:i w:val="false"/>
          <w:color w:val="000000"/>
          <w:sz w:val="28"/>
        </w:rPr>
        <w:t>422-бап</w:t>
      </w:r>
      <w:r>
        <w:rPr>
          <w:rFonts w:ascii="Times New Roman"/>
          <w:b w:val="false"/>
          <w:i w:val="false"/>
          <w:color w:val="000000"/>
          <w:sz w:val="28"/>
        </w:rPr>
        <w:t xml:space="preserve"> алып тасталсын;</w:t>
      </w:r>
    </w:p>
    <w:bookmarkEnd w:id="61"/>
    <w:bookmarkStart w:name="z106" w:id="62"/>
    <w:p>
      <w:pPr>
        <w:spacing w:after="0"/>
        <w:ind w:left="0"/>
        <w:jc w:val="both"/>
      </w:pPr>
      <w:r>
        <w:rPr>
          <w:rFonts w:ascii="Times New Roman"/>
          <w:b w:val="false"/>
          <w:i w:val="false"/>
          <w:color w:val="000000"/>
          <w:sz w:val="28"/>
        </w:rPr>
        <w:t>
      28)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xml:space="preserve"> және </w:t>
      </w:r>
      <w:r>
        <w:rPr>
          <w:rFonts w:ascii="Times New Roman"/>
          <w:b w:val="false"/>
          <w:i w:val="false"/>
          <w:color w:val="000000"/>
          <w:sz w:val="28"/>
        </w:rPr>
        <w:t>425-баптар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«423-бап. Белгiлi бiр кедендiк рәсімге орналастырылған</w:t>
      </w:r>
      <w:r>
        <w:br/>
      </w:r>
      <w:r>
        <w:rPr>
          <w:rFonts w:ascii="Times New Roman"/>
          <w:b w:val="false"/>
          <w:i w:val="false"/>
          <w:color w:val="000000"/>
          <w:sz w:val="28"/>
        </w:rPr>
        <w:t>
</w:t>
      </w:r>
      <w:r>
        <w:rPr>
          <w:rFonts w:ascii="Times New Roman"/>
          <w:b/>
          <w:i w:val="false"/>
          <w:color w:val="000000"/>
          <w:sz w:val="28"/>
        </w:rPr>
        <w:t>                тауарлармен және көлiк құралдарымен заңсыз</w:t>
      </w:r>
      <w:r>
        <w:br/>
      </w:r>
      <w:r>
        <w:rPr>
          <w:rFonts w:ascii="Times New Roman"/>
          <w:b w:val="false"/>
          <w:i w:val="false"/>
          <w:color w:val="000000"/>
          <w:sz w:val="28"/>
        </w:rPr>
        <w:t>
</w:t>
      </w:r>
      <w:r>
        <w:rPr>
          <w:rFonts w:ascii="Times New Roman"/>
          <w:b/>
          <w:i w:val="false"/>
          <w:color w:val="000000"/>
          <w:sz w:val="28"/>
        </w:rPr>
        <w:t>                операциялар жасау, жай-күйiн өзгерту, пайдалану</w:t>
      </w:r>
      <w:r>
        <w:br/>
      </w:r>
      <w:r>
        <w:rPr>
          <w:rFonts w:ascii="Times New Roman"/>
          <w:b w:val="false"/>
          <w:i w:val="false"/>
          <w:color w:val="000000"/>
          <w:sz w:val="28"/>
        </w:rPr>
        <w:t>
</w:t>
      </w:r>
      <w:r>
        <w:rPr>
          <w:rFonts w:ascii="Times New Roman"/>
          <w:b/>
          <w:i w:val="false"/>
          <w:color w:val="000000"/>
          <w:sz w:val="28"/>
        </w:rPr>
        <w:t>                және (немесе) билiк ету</w:t>
      </w:r>
    </w:p>
    <w:bookmarkEnd w:id="62"/>
    <w:bookmarkStart w:name="z108" w:id="63"/>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тауарлармен және көлiк құралдарымен олардың кедендiк рәсіміне сай келмейтiн операциялар жасау, жай-күйiн өзгерту, пайдалану және (немесе) билiк ету, сол сияқты есеп жүргізу және есептілікті табыс ету тәртібін және кеден одағының және (немесе) Қазақстан Республикасының кеден заңнамасында белгіленген өзге де шектеулердi, талаптарды және кедендік рәсімінің шарттарын сақтамау -</w:t>
      </w:r>
      <w:r>
        <w:br/>
      </w:r>
      <w:r>
        <w:rPr>
          <w:rFonts w:ascii="Times New Roman"/>
          <w:b w:val="false"/>
          <w:i w:val="false"/>
          <w:color w:val="000000"/>
          <w:sz w:val="28"/>
        </w:rPr>
        <w:t>
      әкімшілік құқық бұзушылық жасаудың тікелей нысаналары болған тауарлар мен көлiк құралдары тәркiлене отырып немесе онсыз, жиырма айлық есептiк көрсеткiш мөлшерінде айыппұл салуға әкеп соғады.</w:t>
      </w:r>
    </w:p>
    <w:bookmarkEnd w:id="63"/>
    <w:bookmarkStart w:name="z109" w:id="64"/>
    <w:p>
      <w:pPr>
        <w:spacing w:after="0"/>
        <w:ind w:left="0"/>
        <w:jc w:val="both"/>
      </w:pPr>
      <w:r>
        <w:rPr>
          <w:rFonts w:ascii="Times New Roman"/>
          <w:b w:val="false"/>
          <w:i w:val="false"/>
          <w:color w:val="000000"/>
          <w:sz w:val="28"/>
        </w:rPr>
        <w:t>
</w:t>
      </w:r>
      <w:r>
        <w:rPr>
          <w:rFonts w:ascii="Times New Roman"/>
          <w:b/>
          <w:i w:val="false"/>
          <w:color w:val="000000"/>
          <w:sz w:val="28"/>
        </w:rPr>
        <w:t>      424-бап. Тауарлар мен көлiк құралдарын кеден одағының</w:t>
      </w:r>
      <w:r>
        <w:br/>
      </w:r>
      <w:r>
        <w:rPr>
          <w:rFonts w:ascii="Times New Roman"/>
          <w:b w:val="false"/>
          <w:i w:val="false"/>
          <w:color w:val="000000"/>
          <w:sz w:val="28"/>
        </w:rPr>
        <w:t>
</w:t>
      </w:r>
      <w:r>
        <w:rPr>
          <w:rFonts w:ascii="Times New Roman"/>
          <w:b/>
          <w:i w:val="false"/>
          <w:color w:val="000000"/>
          <w:sz w:val="28"/>
        </w:rPr>
        <w:t>               кедендік шекарасы арқылы өткiзген кезде тыйым</w:t>
      </w:r>
      <w:r>
        <w:br/>
      </w:r>
      <w:r>
        <w:rPr>
          <w:rFonts w:ascii="Times New Roman"/>
          <w:b w:val="false"/>
          <w:i w:val="false"/>
          <w:color w:val="000000"/>
          <w:sz w:val="28"/>
        </w:rPr>
        <w:t>
</w:t>
      </w:r>
      <w:r>
        <w:rPr>
          <w:rFonts w:ascii="Times New Roman"/>
          <w:b/>
          <w:i w:val="false"/>
          <w:color w:val="000000"/>
          <w:sz w:val="28"/>
        </w:rPr>
        <w:t>               салулар мен шектеулерді қолдану тәртiбiн</w:t>
      </w:r>
      <w:r>
        <w:br/>
      </w:r>
      <w:r>
        <w:rPr>
          <w:rFonts w:ascii="Times New Roman"/>
          <w:b w:val="false"/>
          <w:i w:val="false"/>
          <w:color w:val="000000"/>
          <w:sz w:val="28"/>
        </w:rPr>
        <w:t>
</w:t>
      </w:r>
      <w:r>
        <w:rPr>
          <w:rFonts w:ascii="Times New Roman"/>
          <w:b/>
          <w:i w:val="false"/>
          <w:color w:val="000000"/>
          <w:sz w:val="28"/>
        </w:rPr>
        <w:t>               сақтамау</w:t>
      </w:r>
    </w:p>
    <w:bookmarkEnd w:id="64"/>
    <w:bookmarkStart w:name="z110" w:id="65"/>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белгiленетiн тыйым салулар мен шектеулерді қолдану тәртiбiн бұза отырып, тауарлар мен көлiк құралдарын кеден одағының кедендік шекарасы арқылы өткiзу, қылмыс белгiлерi болмаған кезде -</w:t>
      </w:r>
      <w:r>
        <w:br/>
      </w:r>
      <w:r>
        <w:rPr>
          <w:rFonts w:ascii="Times New Roman"/>
          <w:b w:val="false"/>
          <w:i w:val="false"/>
          <w:color w:val="000000"/>
          <w:sz w:val="28"/>
        </w:rPr>
        <w:t>
      әкімшілік құқық бұзушылық жасаудың тікелей нысаналары болған тауарлар мен көлік құралдары тәркілене отырып немесе онсыз, жеке тұлғаларға - он бес, шағын немесе орта кәсіпкерлік субъектілері болып табылатын дара кәсіпкерлерге,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p>
    <w:bookmarkEnd w:id="65"/>
    <w:bookmarkStart w:name="z111" w:id="66"/>
    <w:p>
      <w:pPr>
        <w:spacing w:after="0"/>
        <w:ind w:left="0"/>
        <w:jc w:val="both"/>
      </w:pPr>
      <w:r>
        <w:rPr>
          <w:rFonts w:ascii="Times New Roman"/>
          <w:b w:val="false"/>
          <w:i w:val="false"/>
          <w:color w:val="000000"/>
          <w:sz w:val="28"/>
        </w:rPr>
        <w:t>
</w:t>
      </w:r>
      <w:r>
        <w:rPr>
          <w:rFonts w:ascii="Times New Roman"/>
          <w:b/>
          <w:i w:val="false"/>
          <w:color w:val="000000"/>
          <w:sz w:val="28"/>
        </w:rPr>
        <w:t>      425-бап. Жеке тұлғалардың оңайлатылған немесе жеңiлдiкті</w:t>
      </w:r>
      <w:r>
        <w:br/>
      </w:r>
      <w:r>
        <w:rPr>
          <w:rFonts w:ascii="Times New Roman"/>
          <w:b w:val="false"/>
          <w:i w:val="false"/>
          <w:color w:val="000000"/>
          <w:sz w:val="28"/>
        </w:rPr>
        <w:t>
</w:t>
      </w:r>
      <w:r>
        <w:rPr>
          <w:rFonts w:ascii="Times New Roman"/>
          <w:b/>
          <w:i w:val="false"/>
          <w:color w:val="000000"/>
          <w:sz w:val="28"/>
        </w:rPr>
        <w:t>               тәртiпті бұза отырып кеден одағының кедендік</w:t>
      </w:r>
      <w:r>
        <w:br/>
      </w:r>
      <w:r>
        <w:rPr>
          <w:rFonts w:ascii="Times New Roman"/>
          <w:b w:val="false"/>
          <w:i w:val="false"/>
          <w:color w:val="000000"/>
          <w:sz w:val="28"/>
        </w:rPr>
        <w:t>
</w:t>
      </w:r>
      <w:r>
        <w:rPr>
          <w:rFonts w:ascii="Times New Roman"/>
          <w:b/>
          <w:i w:val="false"/>
          <w:color w:val="000000"/>
          <w:sz w:val="28"/>
        </w:rPr>
        <w:t>               шекарасы арқылы тауарларды өткiзуi</w:t>
      </w:r>
    </w:p>
    <w:bookmarkEnd w:id="66"/>
    <w:bookmarkStart w:name="z112" w:id="67"/>
    <w:p>
      <w:pPr>
        <w:spacing w:after="0"/>
        <w:ind w:left="0"/>
        <w:jc w:val="both"/>
      </w:pPr>
      <w:r>
        <w:rPr>
          <w:rFonts w:ascii="Times New Roman"/>
          <w:b w:val="false"/>
          <w:i w:val="false"/>
          <w:color w:val="000000"/>
          <w:sz w:val="28"/>
        </w:rPr>
        <w:t>
      Осы тараудың басқа баптарында көзделген жағдайларды қоспағанда, кеден одағының және (немесе) Қазақстан Республикасының кеден заңнамасында айқындалатын оңайлатылған немесе жеңiлдiкті тәртiпті бұза отырып, жеке тұлғалардың кеден одағының кедендік шекарасы арқылы тауарлар өткiзуi, оның ішінде «Қазақстан Республикасындағы кеден ісі туралы» Қазақстан Республикасы Кодексінің кедендік шекара арқылы оңайлатылған немесе жеңілдікпен өткізілетін тауарлар мен көлік құралдарын міндетті жазбаша декларациялау жөніндегі талаптарын, сондай-ақ тауарларды иесімен бірге жөнелтілмейтін багажбен өткізу тәртібін сақтамау, -</w:t>
      </w:r>
      <w:r>
        <w:br/>
      </w:r>
      <w:r>
        <w:rPr>
          <w:rFonts w:ascii="Times New Roman"/>
          <w:b w:val="false"/>
          <w:i w:val="false"/>
          <w:color w:val="000000"/>
          <w:sz w:val="28"/>
        </w:rPr>
        <w:t>
      он айлық есептiк көрсеткiш мөлшерiнде айыппұл салуға әкеп соғады.»;</w:t>
      </w:r>
    </w:p>
    <w:bookmarkEnd w:id="67"/>
    <w:bookmarkStart w:name="z113" w:id="68"/>
    <w:p>
      <w:pPr>
        <w:spacing w:after="0"/>
        <w:ind w:left="0"/>
        <w:jc w:val="both"/>
      </w:pPr>
      <w:r>
        <w:rPr>
          <w:rFonts w:ascii="Times New Roman"/>
          <w:b w:val="false"/>
          <w:i w:val="false"/>
          <w:color w:val="000000"/>
          <w:sz w:val="28"/>
        </w:rPr>
        <w:t>
      29) мынадай мазмұндағы 425-1-баппен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«425-1-бап. Тауарларды халықаралық почта</w:t>
      </w:r>
      <w:r>
        <w:br/>
      </w:r>
      <w:r>
        <w:rPr>
          <w:rFonts w:ascii="Times New Roman"/>
          <w:b w:val="false"/>
          <w:i w:val="false"/>
          <w:color w:val="000000"/>
          <w:sz w:val="28"/>
        </w:rPr>
        <w:t>
</w:t>
      </w:r>
      <w:r>
        <w:rPr>
          <w:rFonts w:ascii="Times New Roman"/>
          <w:b/>
          <w:i w:val="false"/>
          <w:color w:val="000000"/>
          <w:sz w:val="28"/>
        </w:rPr>
        <w:t>                  жөнелтілімдерінде өткізу тәртібін бұзу</w:t>
      </w:r>
    </w:p>
    <w:bookmarkEnd w:id="68"/>
    <w:bookmarkStart w:name="z115" w:id="69"/>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белгіленген халықаралық почта жөнелтілімдерінде тауарларды өткізу тәртібін бұзу -</w:t>
      </w:r>
      <w:r>
        <w:br/>
      </w:r>
      <w:r>
        <w:rPr>
          <w:rFonts w:ascii="Times New Roman"/>
          <w:b w:val="false"/>
          <w:i w:val="false"/>
          <w:color w:val="000000"/>
          <w:sz w:val="28"/>
        </w:rPr>
        <w:t>
      жеке тұлғаларға, лауазымды адамдарға – он, дара кәсіпкерлерге - жиырма, заңды тұлғаларға елу айлық есептік көрсеткіш мөлшерінде айыппұл салуға әкеп соғады.»;</w:t>
      </w:r>
    </w:p>
    <w:bookmarkEnd w:id="69"/>
    <w:bookmarkStart w:name="z116" w:id="70"/>
    <w:p>
      <w:pPr>
        <w:spacing w:after="0"/>
        <w:ind w:left="0"/>
        <w:jc w:val="both"/>
      </w:pPr>
      <w:r>
        <w:rPr>
          <w:rFonts w:ascii="Times New Roman"/>
          <w:b w:val="false"/>
          <w:i w:val="false"/>
          <w:color w:val="000000"/>
          <w:sz w:val="28"/>
        </w:rPr>
        <w:t>
      30) </w:t>
      </w:r>
      <w:r>
        <w:rPr>
          <w:rFonts w:ascii="Times New Roman"/>
          <w:b w:val="false"/>
          <w:i w:val="false"/>
          <w:color w:val="000000"/>
          <w:sz w:val="28"/>
        </w:rPr>
        <w:t>426-бапта</w:t>
      </w:r>
      <w:r>
        <w:rPr>
          <w:rFonts w:ascii="Times New Roman"/>
          <w:b w:val="false"/>
          <w:i w:val="false"/>
          <w:color w:val="000000"/>
          <w:sz w:val="28"/>
        </w:rPr>
        <w:t>:</w:t>
      </w:r>
      <w:r>
        <w:br/>
      </w:r>
      <w:r>
        <w:rPr>
          <w:rFonts w:ascii="Times New Roman"/>
          <w:b w:val="false"/>
          <w:i w:val="false"/>
          <w:color w:val="000000"/>
          <w:sz w:val="28"/>
        </w:rPr>
        <w:t>
      тақырыптағы «Қазақстан Республикасының кеден шекарасы» деген сөздер «кеден одағының кедендік шекарасы» деген сөздермен ауыстырылсын;</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Тауарлар мен көлiк құралдарын кедендік бақылауға соқпай кеден одағының кедендік шекарасы арқылы өткiзу, яғни тауарларды Қазақстан Республикасының кеден органдары айқындаған орындардан тыс жерде кеден одағының кедендік шекарасы арқылы немесе көрсетілген орындарда Қазақстан Республикасының кеден органдарының жұмыс уақытынан тыс кезде өткiзу, қылмыс белгiлерi болмаған кезде -»;</w:t>
      </w:r>
    </w:p>
    <w:bookmarkEnd w:id="70"/>
    <w:bookmarkStart w:name="z117" w:id="71"/>
    <w:p>
      <w:pPr>
        <w:spacing w:after="0"/>
        <w:ind w:left="0"/>
        <w:jc w:val="both"/>
      </w:pPr>
      <w:r>
        <w:rPr>
          <w:rFonts w:ascii="Times New Roman"/>
          <w:b w:val="false"/>
          <w:i w:val="false"/>
          <w:color w:val="000000"/>
          <w:sz w:val="28"/>
        </w:rPr>
        <w:t>
      31) </w:t>
      </w:r>
      <w:r>
        <w:rPr>
          <w:rFonts w:ascii="Times New Roman"/>
          <w:b w:val="false"/>
          <w:i w:val="false"/>
          <w:color w:val="000000"/>
          <w:sz w:val="28"/>
        </w:rPr>
        <w:t>427-бапта</w:t>
      </w:r>
      <w:r>
        <w:rPr>
          <w:rFonts w:ascii="Times New Roman"/>
          <w:b w:val="false"/>
          <w:i w:val="false"/>
          <w:color w:val="000000"/>
          <w:sz w:val="28"/>
        </w:rPr>
        <w:t>:</w:t>
      </w:r>
      <w:r>
        <w:br/>
      </w:r>
      <w:r>
        <w:rPr>
          <w:rFonts w:ascii="Times New Roman"/>
          <w:b w:val="false"/>
          <w:i w:val="false"/>
          <w:color w:val="000000"/>
          <w:sz w:val="28"/>
        </w:rPr>
        <w:t>
      тақырыбындағы «Қазақстан Республикасының кеден шекарасы» деген сөздер «Кеден одағының кедендік шекарасы» деген сөздермен ауыстырылсын;</w:t>
      </w:r>
      <w:r>
        <w:br/>
      </w:r>
      <w:r>
        <w:rPr>
          <w:rFonts w:ascii="Times New Roman"/>
          <w:b w:val="false"/>
          <w:i w:val="false"/>
          <w:color w:val="000000"/>
          <w:sz w:val="28"/>
        </w:rPr>
        <w:t>
      бірінші абзацта:</w:t>
      </w:r>
      <w:r>
        <w:br/>
      </w:r>
      <w:r>
        <w:rPr>
          <w:rFonts w:ascii="Times New Roman"/>
          <w:b w:val="false"/>
          <w:i w:val="false"/>
          <w:color w:val="000000"/>
          <w:sz w:val="28"/>
        </w:rPr>
        <w:t>
      «Қазақстан Республикасының кеден шекарасы» деген сөздер «Кеден одағының кедендік шекарасы» деген сөздермен ауыстырылсын;</w:t>
      </w:r>
      <w:r>
        <w:br/>
      </w:r>
      <w:r>
        <w:rPr>
          <w:rFonts w:ascii="Times New Roman"/>
          <w:b w:val="false"/>
          <w:i w:val="false"/>
          <w:color w:val="000000"/>
          <w:sz w:val="28"/>
        </w:rPr>
        <w:t>
      «өткізілетін» деген сөзден кейін «не өткізілген» деген сөзбен толықтырылсын;</w:t>
      </w:r>
      <w:r>
        <w:br/>
      </w:r>
      <w:r>
        <w:rPr>
          <w:rFonts w:ascii="Times New Roman"/>
          <w:b w:val="false"/>
          <w:i w:val="false"/>
          <w:color w:val="000000"/>
          <w:sz w:val="28"/>
        </w:rPr>
        <w:t>
      екінші абзацтағы «Қазақстан Республикасының кеден шекарасы» деген сөздер «кеден одағының кедендік шекарасы» деген сөздермен ауыстырылсын;</w:t>
      </w:r>
    </w:p>
    <w:bookmarkEnd w:id="71"/>
    <w:bookmarkStart w:name="z118" w:id="72"/>
    <w:p>
      <w:pPr>
        <w:spacing w:after="0"/>
        <w:ind w:left="0"/>
        <w:jc w:val="both"/>
      </w:pPr>
      <w:r>
        <w:rPr>
          <w:rFonts w:ascii="Times New Roman"/>
          <w:b w:val="false"/>
          <w:i w:val="false"/>
          <w:color w:val="000000"/>
          <w:sz w:val="28"/>
        </w:rPr>
        <w:t>
      32) </w:t>
      </w:r>
      <w:r>
        <w:rPr>
          <w:rFonts w:ascii="Times New Roman"/>
          <w:b w:val="false"/>
          <w:i w:val="false"/>
          <w:color w:val="000000"/>
          <w:sz w:val="28"/>
        </w:rPr>
        <w:t>428-бапта</w:t>
      </w:r>
      <w:r>
        <w:rPr>
          <w:rFonts w:ascii="Times New Roman"/>
          <w:b w:val="false"/>
          <w:i w:val="false"/>
          <w:color w:val="000000"/>
          <w:sz w:val="28"/>
        </w:rPr>
        <w:t>:</w:t>
      </w:r>
      <w:r>
        <w:br/>
      </w:r>
      <w:r>
        <w:rPr>
          <w:rFonts w:ascii="Times New Roman"/>
          <w:b w:val="false"/>
          <w:i w:val="false"/>
          <w:color w:val="000000"/>
          <w:sz w:val="28"/>
        </w:rPr>
        <w:t>
      тақырыптағы «Қазақстан Республикасының кеден шекарасы» деген сөздер «кеден одағының кедендік шекарасы» деген сөздермен ауыстырылсын;</w:t>
      </w:r>
      <w:r>
        <w:br/>
      </w:r>
      <w:r>
        <w:rPr>
          <w:rFonts w:ascii="Times New Roman"/>
          <w:b w:val="false"/>
          <w:i w:val="false"/>
          <w:color w:val="000000"/>
          <w:sz w:val="28"/>
        </w:rPr>
        <w:t>
      бірінші абзацта:</w:t>
      </w:r>
      <w:r>
        <w:br/>
      </w:r>
      <w:r>
        <w:rPr>
          <w:rFonts w:ascii="Times New Roman"/>
          <w:b w:val="false"/>
          <w:i w:val="false"/>
          <w:color w:val="000000"/>
          <w:sz w:val="28"/>
        </w:rPr>
        <w:t>
      «Қазақстан Республикасының кеден шекарасы» деген сөздер «кеден одағының кедендік шекарасы» деген сөздермен ауыстырылсын;</w:t>
      </w:r>
      <w:r>
        <w:br/>
      </w:r>
      <w:r>
        <w:rPr>
          <w:rFonts w:ascii="Times New Roman"/>
          <w:b w:val="false"/>
          <w:i w:val="false"/>
          <w:color w:val="000000"/>
          <w:sz w:val="28"/>
        </w:rPr>
        <w:t>
      «осы Кодекстің 429 және 432-баптарында» деген сөздер «осы тараудың басқа баптарында» деген сөздермен ауыстырылсын;</w:t>
      </w:r>
    </w:p>
    <w:bookmarkEnd w:id="72"/>
    <w:bookmarkStart w:name="z119" w:id="73"/>
    <w:p>
      <w:pPr>
        <w:spacing w:after="0"/>
        <w:ind w:left="0"/>
        <w:jc w:val="both"/>
      </w:pPr>
      <w:r>
        <w:rPr>
          <w:rFonts w:ascii="Times New Roman"/>
          <w:b w:val="false"/>
          <w:i w:val="false"/>
          <w:color w:val="000000"/>
          <w:sz w:val="28"/>
        </w:rPr>
        <w:t>
      33) </w:t>
      </w:r>
      <w:r>
        <w:rPr>
          <w:rFonts w:ascii="Times New Roman"/>
          <w:b w:val="false"/>
          <w:i w:val="false"/>
          <w:color w:val="000000"/>
          <w:sz w:val="28"/>
        </w:rPr>
        <w:t>429-бап</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«429-бап. Тауарларды кедендік декларацияламау немесе</w:t>
      </w:r>
      <w:r>
        <w:br/>
      </w:r>
      <w:r>
        <w:rPr>
          <w:rFonts w:ascii="Times New Roman"/>
          <w:b w:val="false"/>
          <w:i w:val="false"/>
          <w:color w:val="000000"/>
          <w:sz w:val="28"/>
        </w:rPr>
        <w:t>
</w:t>
      </w:r>
      <w:r>
        <w:rPr>
          <w:rFonts w:ascii="Times New Roman"/>
          <w:b/>
          <w:i w:val="false"/>
          <w:color w:val="000000"/>
          <w:sz w:val="28"/>
        </w:rPr>
        <w:t>                жалған декларациялау</w:t>
      </w:r>
    </w:p>
    <w:bookmarkEnd w:id="73"/>
    <w:bookmarkStart w:name="z121" w:id="74"/>
    <w:p>
      <w:pPr>
        <w:spacing w:after="0"/>
        <w:ind w:left="0"/>
        <w:jc w:val="both"/>
      </w:pPr>
      <w:r>
        <w:rPr>
          <w:rFonts w:ascii="Times New Roman"/>
          <w:b w:val="false"/>
          <w:i w:val="false"/>
          <w:color w:val="000000"/>
          <w:sz w:val="28"/>
        </w:rPr>
        <w:t>
      1. Осы тараудың басқа баптарында көзделген жағдайларды қоспағанда, кеден одағының кедендік шекарасы арқылы өткiзiлетiн не өткізілген тауарларды кедендік декларацияламау немесе жалған декларациялау, яғни декларанттың, кеден өкілінің, уәкілетті экономикалық оператордың кеден декларациясында және кеден мақсаттары үшін қажетті өзге де құжаттарда тауарлар туралы, таңдап алынған кедендiк рәсім, тауарлардың кедендік құны не шыққан елі туралы белгiленген нысанда мәлiмдемеуі немесе дұрыс емес мәліметтерді мәлiмдеуі немесе кедендік төлемдер мен салық төлеуден босату үшін немесе олардың мөлшерін төмендету үшін негіз болатын дұрыс емес мәліметтерді мәлімдеуі және кедендік мақсаттар үшін қажетті басқа да мәліметтерді мәлімдемеуі -</w:t>
      </w:r>
      <w:r>
        <w:br/>
      </w:r>
      <w:r>
        <w:rPr>
          <w:rFonts w:ascii="Times New Roman"/>
          <w:b w:val="false"/>
          <w:i w:val="false"/>
          <w:color w:val="000000"/>
          <w:sz w:val="28"/>
        </w:rPr>
        <w:t>
      жеке тұлғаға - қырық, шағын және орта кәсіпкерлік субъектілері болып табылатын дара кәсіпкерлер мен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жеке тұлғаларға - жүз, шағын және орта кәсіпкерлік субъектілері болған дара кәсіпкерлер мен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p>
    <w:bookmarkEnd w:id="74"/>
    <w:bookmarkStart w:name="z123" w:id="75"/>
    <w:p>
      <w:pPr>
        <w:spacing w:after="0"/>
        <w:ind w:left="0"/>
        <w:jc w:val="both"/>
      </w:pPr>
      <w:r>
        <w:rPr>
          <w:rFonts w:ascii="Times New Roman"/>
          <w:b w:val="false"/>
          <w:i w:val="false"/>
          <w:color w:val="000000"/>
          <w:sz w:val="28"/>
        </w:rPr>
        <w:t>
      34) </w:t>
      </w:r>
      <w:r>
        <w:rPr>
          <w:rFonts w:ascii="Times New Roman"/>
          <w:b w:val="false"/>
          <w:i w:val="false"/>
          <w:color w:val="000000"/>
          <w:sz w:val="28"/>
        </w:rPr>
        <w:t>430-бапта</w:t>
      </w:r>
      <w:r>
        <w:rPr>
          <w:rFonts w:ascii="Times New Roman"/>
          <w:b w:val="false"/>
          <w:i w:val="false"/>
          <w:color w:val="000000"/>
          <w:sz w:val="28"/>
        </w:rPr>
        <w:t>:</w:t>
      </w:r>
      <w:r>
        <w:br/>
      </w:r>
      <w:r>
        <w:rPr>
          <w:rFonts w:ascii="Times New Roman"/>
          <w:b w:val="false"/>
          <w:i w:val="false"/>
          <w:color w:val="000000"/>
          <w:sz w:val="28"/>
        </w:rPr>
        <w:t>
      тақырыптағы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екінші абзацтағы «лицензияның, арнайы рұқсаттың немесе біліктілік аттестатының (куәлігінің) қолданылуын тоқтата тұрып,» деген сөздер алып тасталсын;</w:t>
      </w:r>
    </w:p>
    <w:bookmarkEnd w:id="75"/>
    <w:bookmarkStart w:name="z124" w:id="76"/>
    <w:p>
      <w:pPr>
        <w:spacing w:after="0"/>
        <w:ind w:left="0"/>
        <w:jc w:val="both"/>
      </w:pPr>
      <w:r>
        <w:rPr>
          <w:rFonts w:ascii="Times New Roman"/>
          <w:b w:val="false"/>
          <w:i w:val="false"/>
          <w:color w:val="000000"/>
          <w:sz w:val="28"/>
        </w:rPr>
        <w:t>
      35) </w:t>
      </w:r>
      <w:r>
        <w:rPr>
          <w:rFonts w:ascii="Times New Roman"/>
          <w:b w:val="false"/>
          <w:i w:val="false"/>
          <w:color w:val="000000"/>
          <w:sz w:val="28"/>
        </w:rPr>
        <w:t>431-бапта</w:t>
      </w:r>
      <w:r>
        <w:rPr>
          <w:rFonts w:ascii="Times New Roman"/>
          <w:b w:val="false"/>
          <w:i w:val="false"/>
          <w:color w:val="000000"/>
          <w:sz w:val="28"/>
        </w:rPr>
        <w:t>:</w:t>
      </w:r>
      <w:r>
        <w:br/>
      </w:r>
      <w:r>
        <w:rPr>
          <w:rFonts w:ascii="Times New Roman"/>
          <w:b w:val="false"/>
          <w:i w:val="false"/>
          <w:color w:val="000000"/>
          <w:sz w:val="28"/>
        </w:rPr>
        <w:t>
      тақырыптағы «беріліп,» деген сөз «берілген және (немесе)» деген сөздермен ауыстырылсын;</w:t>
      </w:r>
      <w:r>
        <w:br/>
      </w:r>
      <w:r>
        <w:rPr>
          <w:rFonts w:ascii="Times New Roman"/>
          <w:b w:val="false"/>
          <w:i w:val="false"/>
          <w:color w:val="000000"/>
          <w:sz w:val="28"/>
        </w:rPr>
        <w:t>
      бірінші абзацта:</w:t>
      </w:r>
      <w:r>
        <w:br/>
      </w:r>
      <w:r>
        <w:rPr>
          <w:rFonts w:ascii="Times New Roman"/>
          <w:b w:val="false"/>
          <w:i w:val="false"/>
          <w:color w:val="000000"/>
          <w:sz w:val="28"/>
        </w:rPr>
        <w:t>
      «беріліп,» деген сөз «берілген және (немесе)» деген сөздермен ауыстырылсын;</w:t>
      </w:r>
      <w:r>
        <w:br/>
      </w:r>
      <w:r>
        <w:rPr>
          <w:rFonts w:ascii="Times New Roman"/>
          <w:b w:val="false"/>
          <w:i w:val="false"/>
          <w:color w:val="000000"/>
          <w:sz w:val="28"/>
        </w:rPr>
        <w:t>
      «Қазақстан Республикасы кеден органының» деген сөздер «Кеден органының» деген сөздермен ауыстырылсын;</w:t>
      </w:r>
    </w:p>
    <w:bookmarkEnd w:id="76"/>
    <w:bookmarkStart w:name="z125" w:id="77"/>
    <w:p>
      <w:pPr>
        <w:spacing w:after="0"/>
        <w:ind w:left="0"/>
        <w:jc w:val="both"/>
      </w:pPr>
      <w:r>
        <w:rPr>
          <w:rFonts w:ascii="Times New Roman"/>
          <w:b w:val="false"/>
          <w:i w:val="false"/>
          <w:color w:val="000000"/>
          <w:sz w:val="28"/>
        </w:rPr>
        <w:t>
      36) </w:t>
      </w:r>
      <w:r>
        <w:rPr>
          <w:rFonts w:ascii="Times New Roman"/>
          <w:b w:val="false"/>
          <w:i w:val="false"/>
          <w:color w:val="000000"/>
          <w:sz w:val="28"/>
        </w:rPr>
        <w:t>432-бап</w:t>
      </w:r>
      <w:r>
        <w:rPr>
          <w:rFonts w:ascii="Times New Roman"/>
          <w:b w:val="false"/>
          <w:i w:val="false"/>
          <w:color w:val="000000"/>
          <w:sz w:val="28"/>
        </w:rPr>
        <w:t xml:space="preserve"> алып тасталсын;</w:t>
      </w:r>
    </w:p>
    <w:bookmarkEnd w:id="77"/>
    <w:bookmarkStart w:name="z126" w:id="78"/>
    <w:p>
      <w:pPr>
        <w:spacing w:after="0"/>
        <w:ind w:left="0"/>
        <w:jc w:val="both"/>
      </w:pPr>
      <w:r>
        <w:rPr>
          <w:rFonts w:ascii="Times New Roman"/>
          <w:b w:val="false"/>
          <w:i w:val="false"/>
          <w:color w:val="000000"/>
          <w:sz w:val="28"/>
        </w:rPr>
        <w:t>
      37) </w:t>
      </w:r>
      <w:r>
        <w:rPr>
          <w:rFonts w:ascii="Times New Roman"/>
          <w:b w:val="false"/>
          <w:i w:val="false"/>
          <w:color w:val="000000"/>
          <w:sz w:val="28"/>
        </w:rPr>
        <w:t>433-баптың</w:t>
      </w:r>
      <w:r>
        <w:rPr>
          <w:rFonts w:ascii="Times New Roman"/>
          <w:b w:val="false"/>
          <w:i w:val="false"/>
          <w:color w:val="000000"/>
          <w:sz w:val="28"/>
        </w:rPr>
        <w:t xml:space="preserve"> екінші абзацындағы «лицензияның, арнайы рұқсаттың немесе бiлiктiлiк аттестатының (куәлiгiнiң) күшiн тоқтата тұрып немесе онысыз,» деген сөздер алып тасталсын;</w:t>
      </w:r>
    </w:p>
    <w:bookmarkEnd w:id="78"/>
    <w:bookmarkStart w:name="z127" w:id="79"/>
    <w:p>
      <w:pPr>
        <w:spacing w:after="0"/>
        <w:ind w:left="0"/>
        <w:jc w:val="both"/>
      </w:pPr>
      <w:r>
        <w:rPr>
          <w:rFonts w:ascii="Times New Roman"/>
          <w:b w:val="false"/>
          <w:i w:val="false"/>
          <w:color w:val="000000"/>
          <w:sz w:val="28"/>
        </w:rPr>
        <w:t>
      38) </w:t>
      </w:r>
      <w:r>
        <w:rPr>
          <w:rFonts w:ascii="Times New Roman"/>
          <w:b w:val="false"/>
          <w:i w:val="false"/>
          <w:color w:val="000000"/>
          <w:sz w:val="28"/>
        </w:rPr>
        <w:t>434-бап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«434-бап. Кедендік төлемдерді және салықтарды</w:t>
      </w:r>
      <w:r>
        <w:br/>
      </w:r>
      <w:r>
        <w:rPr>
          <w:rFonts w:ascii="Times New Roman"/>
          <w:b w:val="false"/>
          <w:i w:val="false"/>
          <w:color w:val="000000"/>
          <w:sz w:val="28"/>
        </w:rPr>
        <w:t>
</w:t>
      </w:r>
      <w:r>
        <w:rPr>
          <w:rFonts w:ascii="Times New Roman"/>
          <w:b/>
          <w:i w:val="false"/>
          <w:color w:val="000000"/>
          <w:sz w:val="28"/>
        </w:rPr>
        <w:t>                төлеу мерзімдерін бұзу</w:t>
      </w:r>
    </w:p>
    <w:bookmarkEnd w:id="79"/>
    <w:bookmarkStart w:name="z129" w:id="80"/>
    <w:p>
      <w:pPr>
        <w:spacing w:after="0"/>
        <w:ind w:left="0"/>
        <w:jc w:val="both"/>
      </w:pPr>
      <w:r>
        <w:rPr>
          <w:rFonts w:ascii="Times New Roman"/>
          <w:b w:val="false"/>
          <w:i w:val="false"/>
          <w:color w:val="000000"/>
          <w:sz w:val="28"/>
        </w:rPr>
        <w:t>
      Төлеушілердің, оның ішінде кеден өкілі, уәкілетті экономикалық оператор мәртебесі бар адамдардың белгіленген мерзімдерде кедендік төлемдер мен салықтарды төлемеуі, сол сияқты шартты түрде шығарылған тауарларды негізгі кедендік декларациялау үшін кедендік алымдарды, кеден баждары мен салықтарды төлеуден босатудың берілуі байланысты болған мақсаттардан өзге мақсаттарда пайдалану кезінде, сондай-ақ кедендік төлемдер мен салықтарды мерзімдік төлеуді көздейтін кеден рәсімдеріне тауарларды мәлімдеу кезінде кедендік декларацияны табыс ету мерзімдері бұзылған жағдайда төлемеу -</w:t>
      </w:r>
      <w:r>
        <w:br/>
      </w:r>
      <w:r>
        <w:rPr>
          <w:rFonts w:ascii="Times New Roman"/>
          <w:b w:val="false"/>
          <w:i w:val="false"/>
          <w:color w:val="000000"/>
          <w:sz w:val="28"/>
        </w:rPr>
        <w:t>
      кеден өкілдері тізілімінен алып тастала отырып, жеке тұлғаларға, лауазымды адамдарға, дара кәсіпкерлерге -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орындалмаған салық міндеттемесі сомасының елу пайызы мөлшерінде, бірақ екі жүз елу айлық есептік көрсеткіштен кем емес мөлшерде айыппұл салуға әкеп соғады.»;</w:t>
      </w:r>
    </w:p>
    <w:bookmarkEnd w:id="80"/>
    <w:bookmarkStart w:name="z130" w:id="81"/>
    <w:p>
      <w:pPr>
        <w:spacing w:after="0"/>
        <w:ind w:left="0"/>
        <w:jc w:val="both"/>
      </w:pPr>
      <w:r>
        <w:rPr>
          <w:rFonts w:ascii="Times New Roman"/>
          <w:b w:val="false"/>
          <w:i w:val="false"/>
          <w:color w:val="000000"/>
          <w:sz w:val="28"/>
        </w:rPr>
        <w:t>
      39) мынадай мазмұндағы 434-1-баппен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«434-1-бап. Қазақстан Республикасы кеден органының</w:t>
      </w:r>
      <w:r>
        <w:br/>
      </w:r>
      <w:r>
        <w:rPr>
          <w:rFonts w:ascii="Times New Roman"/>
          <w:b w:val="false"/>
          <w:i w:val="false"/>
          <w:color w:val="000000"/>
          <w:sz w:val="28"/>
        </w:rPr>
        <w:t>
</w:t>
      </w:r>
      <w:r>
        <w:rPr>
          <w:rFonts w:ascii="Times New Roman"/>
          <w:b/>
          <w:i w:val="false"/>
          <w:color w:val="000000"/>
          <w:sz w:val="28"/>
        </w:rPr>
        <w:t>                  кедендік төлемдердің, салықтар мен</w:t>
      </w:r>
      <w:r>
        <w:br/>
      </w:r>
      <w:r>
        <w:rPr>
          <w:rFonts w:ascii="Times New Roman"/>
          <w:b w:val="false"/>
          <w:i w:val="false"/>
          <w:color w:val="000000"/>
          <w:sz w:val="28"/>
        </w:rPr>
        <w:t>
</w:t>
      </w:r>
      <w:r>
        <w:rPr>
          <w:rFonts w:ascii="Times New Roman"/>
          <w:b/>
          <w:i w:val="false"/>
          <w:color w:val="000000"/>
          <w:sz w:val="28"/>
        </w:rPr>
        <w:t>                  өсімпұлдардың тиесілі сомаларын белгіленген</w:t>
      </w:r>
      <w:r>
        <w:br/>
      </w:r>
      <w:r>
        <w:rPr>
          <w:rFonts w:ascii="Times New Roman"/>
          <w:b w:val="false"/>
          <w:i w:val="false"/>
          <w:color w:val="000000"/>
          <w:sz w:val="28"/>
        </w:rPr>
        <w:t>
</w:t>
      </w:r>
      <w:r>
        <w:rPr>
          <w:rFonts w:ascii="Times New Roman"/>
          <w:b/>
          <w:i w:val="false"/>
          <w:color w:val="000000"/>
          <w:sz w:val="28"/>
        </w:rPr>
        <w:t>                  мерзімдерде төлеу туралы талаптарын орындамау</w:t>
      </w:r>
    </w:p>
    <w:bookmarkEnd w:id="81"/>
    <w:bookmarkStart w:name="z132" w:id="82"/>
    <w:p>
      <w:pPr>
        <w:spacing w:after="0"/>
        <w:ind w:left="0"/>
        <w:jc w:val="both"/>
      </w:pPr>
      <w:r>
        <w:rPr>
          <w:rFonts w:ascii="Times New Roman"/>
          <w:b w:val="false"/>
          <w:i w:val="false"/>
          <w:color w:val="000000"/>
          <w:sz w:val="28"/>
        </w:rPr>
        <w:t>
      Кедендік төлемдер мен салықтарды төлеуді қамтамасыз ету тәсілдері қолданылған кезде төлеуші кедендік төлемдер мен салықтарды төлеу жөніндегі міндеттерді орындамаған жағдайларда банктің, сақтандыру ұйымының, кепілгердің белгіленген мерзімдерде кедендік төлемдердің, салықтар мен өсімпұлдардың тиесілі сомаларын төлеу туралы Қазақстан Республикасы кеден органының талаптарын орындамауы –</w:t>
      </w:r>
      <w:r>
        <w:br/>
      </w:r>
      <w:r>
        <w:rPr>
          <w:rFonts w:ascii="Times New Roman"/>
          <w:b w:val="false"/>
          <w:i w:val="false"/>
          <w:color w:val="000000"/>
          <w:sz w:val="28"/>
        </w:rPr>
        <w:t>
      дара кәсіпкерлерге, лауазымды адамдарға – орындалмаған салық міндеттемесі сомасының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елу пайызы мөлшерінде, бірақ екі жүз елу айлық есептік көрсеткіштен кем болмайтын мөлшерде айыппұл салуға әкеп соғады.»;</w:t>
      </w:r>
    </w:p>
    <w:bookmarkEnd w:id="82"/>
    <w:bookmarkStart w:name="z133" w:id="83"/>
    <w:p>
      <w:pPr>
        <w:spacing w:after="0"/>
        <w:ind w:left="0"/>
        <w:jc w:val="both"/>
      </w:pPr>
      <w:r>
        <w:rPr>
          <w:rFonts w:ascii="Times New Roman"/>
          <w:b w:val="false"/>
          <w:i w:val="false"/>
          <w:color w:val="000000"/>
          <w:sz w:val="28"/>
        </w:rPr>
        <w:t>
      40) </w:t>
      </w:r>
      <w:r>
        <w:rPr>
          <w:rFonts w:ascii="Times New Roman"/>
          <w:b w:val="false"/>
          <w:i w:val="false"/>
          <w:color w:val="000000"/>
          <w:sz w:val="28"/>
        </w:rPr>
        <w:t>435-бап</w:t>
      </w:r>
      <w:r>
        <w:rPr>
          <w:rFonts w:ascii="Times New Roman"/>
          <w:b w:val="false"/>
          <w:i w:val="false"/>
          <w:color w:val="000000"/>
          <w:sz w:val="28"/>
        </w:rPr>
        <w:t xml:space="preserve"> «төлемдерiн» деген сөзден кейін «, салықтарды және өсімпұлдарды» деген сөздермен толықтырылсын;</w:t>
      </w:r>
    </w:p>
    <w:bookmarkEnd w:id="83"/>
    <w:bookmarkStart w:name="z134" w:id="84"/>
    <w:p>
      <w:pPr>
        <w:spacing w:after="0"/>
        <w:ind w:left="0"/>
        <w:jc w:val="both"/>
      </w:pPr>
      <w:r>
        <w:rPr>
          <w:rFonts w:ascii="Times New Roman"/>
          <w:b w:val="false"/>
          <w:i w:val="false"/>
          <w:color w:val="000000"/>
          <w:sz w:val="28"/>
        </w:rPr>
        <w:t>
      41) </w:t>
      </w:r>
      <w:r>
        <w:rPr>
          <w:rFonts w:ascii="Times New Roman"/>
          <w:b w:val="false"/>
          <w:i w:val="false"/>
          <w:color w:val="000000"/>
          <w:sz w:val="28"/>
        </w:rPr>
        <w:t>438-бап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«438-бап. Қазақстан Республикасы кеден органдарының</w:t>
      </w:r>
      <w:r>
        <w:br/>
      </w:r>
      <w:r>
        <w:rPr>
          <w:rFonts w:ascii="Times New Roman"/>
          <w:b w:val="false"/>
          <w:i w:val="false"/>
          <w:color w:val="000000"/>
          <w:sz w:val="28"/>
        </w:rPr>
        <w:t>
</w:t>
      </w:r>
      <w:r>
        <w:rPr>
          <w:rFonts w:ascii="Times New Roman"/>
          <w:b/>
          <w:i w:val="false"/>
          <w:color w:val="000000"/>
          <w:sz w:val="28"/>
        </w:rPr>
        <w:t>                талаптарын орындамау</w:t>
      </w:r>
    </w:p>
    <w:bookmarkEnd w:id="84"/>
    <w:bookmarkStart w:name="z136" w:id="85"/>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заңнамасында белгіленген кедендік декларациялауды, кедендік тексеріп қарауды, кеден декларацияларын тексеруді жүзеге асыру, тауарлармен және көлік құралдарымен жүк және өзге де операцияларды жүргізу кезінде Қазақстан Республикасының кеден органдары мен олардың лауазымды адамдарының талаптарын, сондай-ақ кедендік бақылау үшін қажетті өзге де талаптарды кеден ісі саласындағы қызметті жүзеге асыратын адамдардың және өзге де адамдардың орындамауы -</w:t>
      </w:r>
      <w:r>
        <w:br/>
      </w:r>
      <w:r>
        <w:rPr>
          <w:rFonts w:ascii="Times New Roman"/>
          <w:b w:val="false"/>
          <w:i w:val="false"/>
          <w:color w:val="000000"/>
          <w:sz w:val="28"/>
        </w:rPr>
        <w:t>
      елу айлық есептiк көрсеткiш мөлшерiнде айыппұл салуға әкеп соғады.»;</w:t>
      </w:r>
    </w:p>
    <w:bookmarkEnd w:id="85"/>
    <w:bookmarkStart w:name="z137" w:id="86"/>
    <w:p>
      <w:pPr>
        <w:spacing w:after="0"/>
        <w:ind w:left="0"/>
        <w:jc w:val="both"/>
      </w:pPr>
      <w:r>
        <w:rPr>
          <w:rFonts w:ascii="Times New Roman"/>
          <w:b w:val="false"/>
          <w:i w:val="false"/>
          <w:color w:val="000000"/>
          <w:sz w:val="28"/>
        </w:rPr>
        <w:t>
      42) </w:t>
      </w:r>
      <w:r>
        <w:rPr>
          <w:rFonts w:ascii="Times New Roman"/>
          <w:b w:val="false"/>
          <w:i w:val="false"/>
          <w:color w:val="000000"/>
          <w:sz w:val="28"/>
        </w:rPr>
        <w:t>26-тарау</w:t>
      </w:r>
      <w:r>
        <w:rPr>
          <w:rFonts w:ascii="Times New Roman"/>
          <w:b w:val="false"/>
          <w:i w:val="false"/>
          <w:color w:val="000000"/>
          <w:sz w:val="28"/>
        </w:rPr>
        <w:t xml:space="preserve"> мынадай мазмұндағы 438-1-баппен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«438-1-бап. Қазақстан Республикасы кеден органының</w:t>
      </w:r>
      <w:r>
        <w:br/>
      </w:r>
      <w:r>
        <w:rPr>
          <w:rFonts w:ascii="Times New Roman"/>
          <w:b w:val="false"/>
          <w:i w:val="false"/>
          <w:color w:val="000000"/>
          <w:sz w:val="28"/>
        </w:rPr>
        <w:t>
</w:t>
      </w:r>
      <w:r>
        <w:rPr>
          <w:rFonts w:ascii="Times New Roman"/>
          <w:b/>
          <w:i w:val="false"/>
          <w:color w:val="000000"/>
          <w:sz w:val="28"/>
        </w:rPr>
        <w:t>                  кедендік тексеру нәтижелері бойынша</w:t>
      </w:r>
      <w:r>
        <w:br/>
      </w:r>
      <w:r>
        <w:rPr>
          <w:rFonts w:ascii="Times New Roman"/>
          <w:b w:val="false"/>
          <w:i w:val="false"/>
          <w:color w:val="000000"/>
          <w:sz w:val="28"/>
        </w:rPr>
        <w:t>
</w:t>
      </w:r>
      <w:r>
        <w:rPr>
          <w:rFonts w:ascii="Times New Roman"/>
          <w:b/>
          <w:i w:val="false"/>
          <w:color w:val="000000"/>
          <w:sz w:val="28"/>
        </w:rPr>
        <w:t>                  анықталған бұзушылықтарды жою туралы</w:t>
      </w:r>
      <w:r>
        <w:br/>
      </w:r>
      <w:r>
        <w:rPr>
          <w:rFonts w:ascii="Times New Roman"/>
          <w:b w:val="false"/>
          <w:i w:val="false"/>
          <w:color w:val="000000"/>
          <w:sz w:val="28"/>
        </w:rPr>
        <w:t>
</w:t>
      </w:r>
      <w:r>
        <w:rPr>
          <w:rFonts w:ascii="Times New Roman"/>
          <w:b/>
          <w:i w:val="false"/>
          <w:color w:val="000000"/>
          <w:sz w:val="28"/>
        </w:rPr>
        <w:t>                  талаптарын орындамау</w:t>
      </w:r>
    </w:p>
    <w:bookmarkEnd w:id="86"/>
    <w:bookmarkStart w:name="z139" w:id="87"/>
    <w:p>
      <w:pPr>
        <w:spacing w:after="0"/>
        <w:ind w:left="0"/>
        <w:jc w:val="both"/>
      </w:pPr>
      <w:r>
        <w:rPr>
          <w:rFonts w:ascii="Times New Roman"/>
          <w:b w:val="false"/>
          <w:i w:val="false"/>
          <w:color w:val="000000"/>
          <w:sz w:val="28"/>
        </w:rPr>
        <w:t>
      Тұлғалардың Қазақстан Республикасы кеден органының кедендік тексеру нәтижелері бойынша анықталған бұзушылықтарды жою туралы талаптарын кеден одағының және (немесе) Қазақстан Республикасының кеден заңнамасында белгіленген мерзімдерде орындамауы -</w:t>
      </w:r>
      <w:r>
        <w:br/>
      </w:r>
      <w:r>
        <w:rPr>
          <w:rFonts w:ascii="Times New Roman"/>
          <w:b w:val="false"/>
          <w:i w:val="false"/>
          <w:color w:val="000000"/>
          <w:sz w:val="28"/>
        </w:rPr>
        <w:t>
      елу айлық есептік көрсеткіш мөлшерінде айыппұл салуға әкеп соғады.»;</w:t>
      </w:r>
    </w:p>
    <w:bookmarkEnd w:id="87"/>
    <w:bookmarkStart w:name="z140" w:id="88"/>
    <w:p>
      <w:pPr>
        <w:spacing w:after="0"/>
        <w:ind w:left="0"/>
        <w:jc w:val="both"/>
      </w:pPr>
      <w:r>
        <w:rPr>
          <w:rFonts w:ascii="Times New Roman"/>
          <w:b w:val="false"/>
          <w:i w:val="false"/>
          <w:color w:val="000000"/>
          <w:sz w:val="28"/>
        </w:rPr>
        <w:t>
      43)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«143,» деген цифрлардан кейін «143-1,» деген цифрлармен толықтырылсын;</w:t>
      </w:r>
      <w:r>
        <w:br/>
      </w:r>
      <w:r>
        <w:rPr>
          <w:rFonts w:ascii="Times New Roman"/>
          <w:b w:val="false"/>
          <w:i w:val="false"/>
          <w:color w:val="000000"/>
          <w:sz w:val="28"/>
        </w:rPr>
        <w:t>
      «163» деген цифрлардан кейін «(үшінші, төртінші, алтыншы, жетінші және тоғызыншы бөліктерінде)» деген сөздермен толықтырылсын;</w:t>
      </w:r>
      <w:r>
        <w:br/>
      </w:r>
      <w:r>
        <w:rPr>
          <w:rFonts w:ascii="Times New Roman"/>
          <w:b w:val="false"/>
          <w:i w:val="false"/>
          <w:color w:val="000000"/>
          <w:sz w:val="28"/>
        </w:rPr>
        <w:t>
      «213» деген цифрлардан кейін «(төртінші-алтыншы бөліктерінде)» деген сөздермен толықтырылсын;</w:t>
      </w:r>
      <w:r>
        <w:br/>
      </w:r>
      <w:r>
        <w:rPr>
          <w:rFonts w:ascii="Times New Roman"/>
          <w:b w:val="false"/>
          <w:i w:val="false"/>
          <w:color w:val="000000"/>
          <w:sz w:val="28"/>
        </w:rPr>
        <w:t>
      «214,» деген цифрлардан кейін «218-1 (жетінші бөлігінде),» деген сөздермен толықтырылсын;</w:t>
      </w:r>
      <w:r>
        <w:br/>
      </w:r>
      <w:r>
        <w:rPr>
          <w:rFonts w:ascii="Times New Roman"/>
          <w:b w:val="false"/>
          <w:i w:val="false"/>
          <w:color w:val="000000"/>
          <w:sz w:val="28"/>
        </w:rPr>
        <w:t>
      «396 (екінші бөлігінде),» деген сөздерден кейін «400-1, 400-2,» деген цифрлармен толықтырылсын;</w:t>
      </w:r>
      <w:r>
        <w:br/>
      </w:r>
      <w:r>
        <w:rPr>
          <w:rFonts w:ascii="Times New Roman"/>
          <w:b w:val="false"/>
          <w:i w:val="false"/>
          <w:color w:val="000000"/>
          <w:sz w:val="28"/>
        </w:rPr>
        <w:t>
      «413-415» деген цифрлар «413, 413-1, 413-2, 414, 415» деген цифрлармен ауыстырылсын;</w:t>
      </w:r>
      <w:r>
        <w:br/>
      </w:r>
      <w:r>
        <w:rPr>
          <w:rFonts w:ascii="Times New Roman"/>
          <w:b w:val="false"/>
          <w:i w:val="false"/>
          <w:color w:val="000000"/>
          <w:sz w:val="28"/>
        </w:rPr>
        <w:t>
      «417,» деген цифрлардан кейін «417-1,» деген цифрлармен толықтырылсын;</w:t>
      </w:r>
      <w:r>
        <w:br/>
      </w:r>
      <w:r>
        <w:rPr>
          <w:rFonts w:ascii="Times New Roman"/>
          <w:b w:val="false"/>
          <w:i w:val="false"/>
          <w:color w:val="000000"/>
          <w:sz w:val="28"/>
        </w:rPr>
        <w:t>
      «424,» деген цифрлардан кейін «425-1,» деген цифрлармен толықтырылсын;</w:t>
      </w:r>
      <w:r>
        <w:br/>
      </w:r>
      <w:r>
        <w:rPr>
          <w:rFonts w:ascii="Times New Roman"/>
          <w:b w:val="false"/>
          <w:i w:val="false"/>
          <w:color w:val="000000"/>
          <w:sz w:val="28"/>
        </w:rPr>
        <w:t>
      «432-434» деген цифрлар «433» деген цифрлармен ауыстырылсын;</w:t>
      </w:r>
    </w:p>
    <w:bookmarkEnd w:id="88"/>
    <w:bookmarkStart w:name="z141" w:id="89"/>
    <w:p>
      <w:pPr>
        <w:spacing w:after="0"/>
        <w:ind w:left="0"/>
        <w:jc w:val="both"/>
      </w:pPr>
      <w:r>
        <w:rPr>
          <w:rFonts w:ascii="Times New Roman"/>
          <w:b w:val="false"/>
          <w:i w:val="false"/>
          <w:color w:val="000000"/>
          <w:sz w:val="28"/>
        </w:rPr>
        <w:t>
      44) </w:t>
      </w:r>
      <w:r>
        <w:rPr>
          <w:rFonts w:ascii="Times New Roman"/>
          <w:b w:val="false"/>
          <w:i w:val="false"/>
          <w:color w:val="000000"/>
          <w:sz w:val="28"/>
        </w:rPr>
        <w:t>555-баптың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«400-404,» деген цифрлар «400, 401, 402, 403, 404,» деген цифрлармен ауыстырылсын;</w:t>
      </w:r>
      <w:r>
        <w:br/>
      </w:r>
      <w:r>
        <w:rPr>
          <w:rFonts w:ascii="Times New Roman"/>
          <w:b w:val="false"/>
          <w:i w:val="false"/>
          <w:color w:val="000000"/>
          <w:sz w:val="28"/>
        </w:rPr>
        <w:t>
      «406-408» деген цифрлар «406, 407, 409-1» деген цифрлармен ауыстырылсын;</w:t>
      </w:r>
      <w:r>
        <w:br/>
      </w:r>
      <w:r>
        <w:rPr>
          <w:rFonts w:ascii="Times New Roman"/>
          <w:b w:val="false"/>
          <w:i w:val="false"/>
          <w:color w:val="000000"/>
          <w:sz w:val="28"/>
        </w:rPr>
        <w:t>
      «422,» деген цифрлар алып тасталсын;</w:t>
      </w:r>
      <w:r>
        <w:br/>
      </w:r>
      <w:r>
        <w:rPr>
          <w:rFonts w:ascii="Times New Roman"/>
          <w:b w:val="false"/>
          <w:i w:val="false"/>
          <w:color w:val="000000"/>
          <w:sz w:val="28"/>
        </w:rPr>
        <w:t>
      «431,» деген цифрлардан кейін «434, 434-1,» деген цифрлармен толықтырылсын;</w:t>
      </w:r>
      <w:r>
        <w:br/>
      </w:r>
      <w:r>
        <w:rPr>
          <w:rFonts w:ascii="Times New Roman"/>
          <w:b w:val="false"/>
          <w:i w:val="false"/>
          <w:color w:val="000000"/>
          <w:sz w:val="28"/>
        </w:rPr>
        <w:t>
      «438» деген цифрлардан кейін «, 438-1» деген цифрлармен толықтырылсын;</w:t>
      </w:r>
    </w:p>
    <w:bookmarkEnd w:id="89"/>
    <w:bookmarkStart w:name="z142" w:id="90"/>
    <w:p>
      <w:pPr>
        <w:spacing w:after="0"/>
        <w:ind w:left="0"/>
        <w:jc w:val="both"/>
      </w:pPr>
      <w:r>
        <w:rPr>
          <w:rFonts w:ascii="Times New Roman"/>
          <w:b w:val="false"/>
          <w:i w:val="false"/>
          <w:color w:val="000000"/>
          <w:sz w:val="28"/>
        </w:rPr>
        <w:t>
      45) </w:t>
      </w:r>
      <w:r>
        <w:rPr>
          <w:rFonts w:ascii="Times New Roman"/>
          <w:b w:val="false"/>
          <w:i w:val="false"/>
          <w:color w:val="000000"/>
          <w:sz w:val="28"/>
        </w:rPr>
        <w:t>570-баптың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Салық қызметі органдары осы Кодекстің 88 (үшiншi, төртiншi және бесінші бөліктерінде), 88-1 (екінші, үшінші бөліктерінде), 163 (бірінші, екінші, бесінші және сегізінші бөліктерінде), 166, 205-212, 213 (бірінші-үшінші бөліктерінде), 215-218, 218-1 (бірінші – алтыншы, сегізінші бөліктерінде), 219, 357-2 (бiрiншi бөлiгiнде), 358, 358-1, 360-баптарында көзделген әкiмшiлiк құқық бұзушылық туралы iстердi қарайды.»;</w:t>
      </w:r>
    </w:p>
    <w:bookmarkEnd w:id="90"/>
    <w:bookmarkStart w:name="z143" w:id="91"/>
    <w:p>
      <w:pPr>
        <w:spacing w:after="0"/>
        <w:ind w:left="0"/>
        <w:jc w:val="both"/>
      </w:pPr>
      <w:r>
        <w:rPr>
          <w:rFonts w:ascii="Times New Roman"/>
          <w:b w:val="false"/>
          <w:i w:val="false"/>
          <w:color w:val="000000"/>
          <w:sz w:val="28"/>
        </w:rPr>
        <w:t>
      46) </w:t>
      </w:r>
      <w:r>
        <w:rPr>
          <w:rFonts w:ascii="Times New Roman"/>
          <w:b w:val="false"/>
          <w:i w:val="false"/>
          <w:color w:val="000000"/>
          <w:sz w:val="28"/>
        </w:rPr>
        <w:t>576-1-баптың</w:t>
      </w:r>
      <w:r>
        <w:rPr>
          <w:rFonts w:ascii="Times New Roman"/>
          <w:b w:val="false"/>
          <w:i w:val="false"/>
          <w:color w:val="000000"/>
          <w:sz w:val="28"/>
        </w:rPr>
        <w:t xml:space="preserve"> бірінші бөлігі «органдар» деген сөзден кейін «163 (бірінші, екінші, бесінші және сегізінші бөліктерінде), 213 (бірінші-үшінші бөліктерінде),» деген сөздермен толықтырылсын;</w:t>
      </w:r>
    </w:p>
    <w:bookmarkEnd w:id="91"/>
    <w:bookmarkStart w:name="z144" w:id="92"/>
    <w:p>
      <w:pPr>
        <w:spacing w:after="0"/>
        <w:ind w:left="0"/>
        <w:jc w:val="both"/>
      </w:pPr>
      <w:r>
        <w:rPr>
          <w:rFonts w:ascii="Times New Roman"/>
          <w:b w:val="false"/>
          <w:i w:val="false"/>
          <w:color w:val="000000"/>
          <w:sz w:val="28"/>
        </w:rPr>
        <w:t>
      47) </w:t>
      </w:r>
      <w:r>
        <w:rPr>
          <w:rFonts w:ascii="Times New Roman"/>
          <w:b w:val="false"/>
          <w:i w:val="false"/>
          <w:color w:val="000000"/>
          <w:sz w:val="28"/>
        </w:rPr>
        <w:t>619-баптың</w:t>
      </w:r>
      <w:r>
        <w:rPr>
          <w:rFonts w:ascii="Times New Roman"/>
          <w:b w:val="false"/>
          <w:i w:val="false"/>
          <w:color w:val="000000"/>
          <w:sz w:val="28"/>
        </w:rPr>
        <w:t xml:space="preserve"> бірінші бөлігінің 4) тармақшасындағы «Қазақстан Республикасының Мемлекеттік және кеден шекаралары» деген сөздер «Қазақстан Республикасының мемлекеттік шекарасы және кеден одағының кедендік шекарасы» деген сөздермен ауыстырылсын;</w:t>
      </w:r>
    </w:p>
    <w:bookmarkEnd w:id="92"/>
    <w:bookmarkStart w:name="z145" w:id="93"/>
    <w:p>
      <w:pPr>
        <w:spacing w:after="0"/>
        <w:ind w:left="0"/>
        <w:jc w:val="both"/>
      </w:pPr>
      <w:r>
        <w:rPr>
          <w:rFonts w:ascii="Times New Roman"/>
          <w:b w:val="false"/>
          <w:i w:val="false"/>
          <w:color w:val="000000"/>
          <w:sz w:val="28"/>
        </w:rPr>
        <w:t>
      48) </w:t>
      </w:r>
      <w:r>
        <w:rPr>
          <w:rFonts w:ascii="Times New Roman"/>
          <w:b w:val="false"/>
          <w:i w:val="false"/>
          <w:color w:val="000000"/>
          <w:sz w:val="28"/>
        </w:rPr>
        <w:t>622-баптың</w:t>
      </w:r>
      <w:r>
        <w:rPr>
          <w:rFonts w:ascii="Times New Roman"/>
          <w:b w:val="false"/>
          <w:i w:val="false"/>
          <w:color w:val="000000"/>
          <w:sz w:val="28"/>
        </w:rPr>
        <w:t xml:space="preserve"> екінші бөлігіндегі «Қазақстан Республикасының Мемлекеттік және кеден шекаралары» деген сөздер «Қазақстан Республикасының Мемлекеттік шекарасы және кеден одағының кедендік шекарасы» деген сөздермен ауыстырылсын;</w:t>
      </w:r>
    </w:p>
    <w:bookmarkEnd w:id="93"/>
    <w:bookmarkStart w:name="z146" w:id="94"/>
    <w:p>
      <w:pPr>
        <w:spacing w:after="0"/>
        <w:ind w:left="0"/>
        <w:jc w:val="both"/>
      </w:pPr>
      <w:r>
        <w:rPr>
          <w:rFonts w:ascii="Times New Roman"/>
          <w:b w:val="false"/>
          <w:i w:val="false"/>
          <w:color w:val="000000"/>
          <w:sz w:val="28"/>
        </w:rPr>
        <w:t>
      49)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екінші абзацта:</w:t>
      </w:r>
      <w:r>
        <w:br/>
      </w:r>
      <w:r>
        <w:rPr>
          <w:rFonts w:ascii="Times New Roman"/>
          <w:b w:val="false"/>
          <w:i w:val="false"/>
          <w:color w:val="000000"/>
          <w:sz w:val="28"/>
        </w:rPr>
        <w:t>
      «143,» деген цифрлардан кейін «143-1,» деген цифрлармен толықтырылсын;</w:t>
      </w:r>
      <w:r>
        <w:br/>
      </w:r>
      <w:r>
        <w:rPr>
          <w:rFonts w:ascii="Times New Roman"/>
          <w:b w:val="false"/>
          <w:i w:val="false"/>
          <w:color w:val="000000"/>
          <w:sz w:val="28"/>
        </w:rPr>
        <w:t>
      «163» деген цифрлардан кейін «(үшінші және төртінші бөліктері)» деген сөздермен толықтырылсын;</w:t>
      </w:r>
      <w:r>
        <w:br/>
      </w:r>
      <w:r>
        <w:rPr>
          <w:rFonts w:ascii="Times New Roman"/>
          <w:b w:val="false"/>
          <w:i w:val="false"/>
          <w:color w:val="000000"/>
          <w:sz w:val="28"/>
        </w:rPr>
        <w:t>
      жиырма тоғызыншы абзацтағы «163, 213, 214-баптар» деген сөздер «163 (үшінші, төртінші, алтыншы, жетінші және тоғызыншы бөліктері), 163-4 (үшінші және төртінші бөліктері), 213 (төртінші-алтыншы бөліктері), 214, 218-1 (жетінші бөлігі), 357-1, 357-2-баптар)» деген сөздермен ауыстырылсын;</w:t>
      </w:r>
      <w:r>
        <w:br/>
      </w:r>
      <w:r>
        <w:rPr>
          <w:rFonts w:ascii="Times New Roman"/>
          <w:b w:val="false"/>
          <w:i w:val="false"/>
          <w:color w:val="000000"/>
          <w:sz w:val="28"/>
        </w:rPr>
        <w:t>
      отызыншы абзацта:</w:t>
      </w:r>
      <w:r>
        <w:br/>
      </w:r>
      <w:r>
        <w:rPr>
          <w:rFonts w:ascii="Times New Roman"/>
          <w:b w:val="false"/>
          <w:i w:val="false"/>
          <w:color w:val="000000"/>
          <w:sz w:val="28"/>
        </w:rPr>
        <w:t>
      «143,» деген цифрлардан кейін «143-1,» деген цифрлармен толықтырылсын;</w:t>
      </w:r>
      <w:r>
        <w:br/>
      </w:r>
      <w:r>
        <w:rPr>
          <w:rFonts w:ascii="Times New Roman"/>
          <w:b w:val="false"/>
          <w:i w:val="false"/>
          <w:color w:val="000000"/>
          <w:sz w:val="28"/>
        </w:rPr>
        <w:t>
      «163» деген цифрлардан кейін «(үшінші және төртінші бөліктері)» деген сөздермен толықтырылсын;</w:t>
      </w:r>
      <w:r>
        <w:br/>
      </w:r>
      <w:r>
        <w:rPr>
          <w:rFonts w:ascii="Times New Roman"/>
          <w:b w:val="false"/>
          <w:i w:val="false"/>
          <w:color w:val="000000"/>
          <w:sz w:val="28"/>
        </w:rPr>
        <w:t>
      «213» деген цифрлардан кейін «(бесінші және алтыншы бөліктері)» деген сөздермен толықтырылсын;</w:t>
      </w:r>
      <w:r>
        <w:br/>
      </w:r>
      <w:r>
        <w:rPr>
          <w:rFonts w:ascii="Times New Roman"/>
          <w:b w:val="false"/>
          <w:i w:val="false"/>
          <w:color w:val="000000"/>
          <w:sz w:val="28"/>
        </w:rPr>
        <w:t>
      «217,» деген цифрлардан кейін «218-1 (жетінші бөлігі),» деген сөздермен толықтырылсын;</w:t>
      </w:r>
      <w:r>
        <w:br/>
      </w:r>
      <w:r>
        <w:rPr>
          <w:rFonts w:ascii="Times New Roman"/>
          <w:b w:val="false"/>
          <w:i w:val="false"/>
          <w:color w:val="000000"/>
          <w:sz w:val="28"/>
        </w:rPr>
        <w:t>
      отыз бірінші абзац:</w:t>
      </w:r>
      <w:r>
        <w:br/>
      </w:r>
      <w:r>
        <w:rPr>
          <w:rFonts w:ascii="Times New Roman"/>
          <w:b w:val="false"/>
          <w:i w:val="false"/>
          <w:color w:val="000000"/>
          <w:sz w:val="28"/>
        </w:rPr>
        <w:t>
      «157,» деген цифрлардан кейін «163 (үшінші, төртінші, алтыншы, жетінші және тоғызыншы бөліктері), 163-4 (үшінші және төртінші бөліктері),» деген сөздермен толықтырылсын;</w:t>
      </w:r>
      <w:r>
        <w:br/>
      </w:r>
      <w:r>
        <w:rPr>
          <w:rFonts w:ascii="Times New Roman"/>
          <w:b w:val="false"/>
          <w:i w:val="false"/>
          <w:color w:val="000000"/>
          <w:sz w:val="28"/>
        </w:rPr>
        <w:t>
      «213» деген цифрлардан кейін «(төртінші-алтыншы бөліктері)» деген сөздермен толықтырылсын;</w:t>
      </w:r>
      <w:r>
        <w:br/>
      </w:r>
      <w:r>
        <w:rPr>
          <w:rFonts w:ascii="Times New Roman"/>
          <w:b w:val="false"/>
          <w:i w:val="false"/>
          <w:color w:val="000000"/>
          <w:sz w:val="28"/>
        </w:rPr>
        <w:t>
      «214,» деген цифрлардан кейін «218-1 (жетінші бөлігі),» деген сөздермен толықтырылсын;</w:t>
      </w:r>
      <w:r>
        <w:br/>
      </w:r>
      <w:r>
        <w:rPr>
          <w:rFonts w:ascii="Times New Roman"/>
          <w:b w:val="false"/>
          <w:i w:val="false"/>
          <w:color w:val="000000"/>
          <w:sz w:val="28"/>
        </w:rPr>
        <w:t>
      «357-1,» деген цифрлардан кейін «357-2,» деген цифрлармен толықтырылсын;</w:t>
      </w:r>
      <w:r>
        <w:br/>
      </w:r>
      <w:r>
        <w:rPr>
          <w:rFonts w:ascii="Times New Roman"/>
          <w:b w:val="false"/>
          <w:i w:val="false"/>
          <w:color w:val="000000"/>
          <w:sz w:val="28"/>
        </w:rPr>
        <w:t>
      отыз екінші абзацта:</w:t>
      </w:r>
      <w:r>
        <w:br/>
      </w:r>
      <w:r>
        <w:rPr>
          <w:rFonts w:ascii="Times New Roman"/>
          <w:b w:val="false"/>
          <w:i w:val="false"/>
          <w:color w:val="000000"/>
          <w:sz w:val="28"/>
        </w:rPr>
        <w:t>
      «140 (екінші бөлігі),» деген сөздерден кейін «218-1 (жетінші бөлігі), 400-1, 400-2,» деген сөздермен толықтырылсын;</w:t>
      </w:r>
      <w:r>
        <w:br/>
      </w:r>
      <w:r>
        <w:rPr>
          <w:rFonts w:ascii="Times New Roman"/>
          <w:b w:val="false"/>
          <w:i w:val="false"/>
          <w:color w:val="000000"/>
          <w:sz w:val="28"/>
        </w:rPr>
        <w:t>
      «413-415, 417» деген цифрлар «413, 413-1, 413-2, 414, 415, 417, 417-1,» деген цифрлармен ауыстырылсын;</w:t>
      </w:r>
      <w:r>
        <w:br/>
      </w:r>
      <w:r>
        <w:rPr>
          <w:rFonts w:ascii="Times New Roman"/>
          <w:b w:val="false"/>
          <w:i w:val="false"/>
          <w:color w:val="000000"/>
          <w:sz w:val="28"/>
        </w:rPr>
        <w:t>
      «424,» деген цифрлардан кейін «425-1,» деген цифрлармен толықтырылсын;</w:t>
      </w:r>
      <w:r>
        <w:br/>
      </w:r>
      <w:r>
        <w:rPr>
          <w:rFonts w:ascii="Times New Roman"/>
          <w:b w:val="false"/>
          <w:i w:val="false"/>
          <w:color w:val="000000"/>
          <w:sz w:val="28"/>
        </w:rPr>
        <w:t>
      «432-434» деген цифрлар «, 433» деген цифрлармен ауыстырылсын.</w:t>
      </w:r>
    </w:p>
    <w:bookmarkEnd w:id="94"/>
    <w:bookmarkStart w:name="z147" w:id="95"/>
    <w:p>
      <w:pPr>
        <w:spacing w:after="0"/>
        <w:ind w:left="0"/>
        <w:jc w:val="both"/>
      </w:pPr>
      <w:r>
        <w:rPr>
          <w:rFonts w:ascii="Times New Roman"/>
          <w:b w:val="false"/>
          <w:i w:val="false"/>
          <w:color w:val="000000"/>
          <w:sz w:val="28"/>
        </w:rPr>
        <w:t>
      5.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5-тармағындағы «және Кеден кодекстерінде» деген сөздер «кодексінде, кеден одағының және (немесе) Қазақстан Республикасының кеден заңнамасында» деген сөздермен ауыстырылсын;</w:t>
      </w:r>
    </w:p>
    <w:bookmarkEnd w:id="95"/>
    <w:bookmarkStart w:name="z149" w:id="96"/>
    <w:p>
      <w:pPr>
        <w:spacing w:after="0"/>
        <w:ind w:left="0"/>
        <w:jc w:val="both"/>
      </w:pPr>
      <w:r>
        <w:rPr>
          <w:rFonts w:ascii="Times New Roman"/>
          <w:b w:val="false"/>
          <w:i w:val="false"/>
          <w:color w:val="000000"/>
          <w:sz w:val="28"/>
        </w:rPr>
        <w:t>
      2) </w:t>
      </w:r>
      <w:r>
        <w:rPr>
          <w:rFonts w:ascii="Times New Roman"/>
          <w:b w:val="false"/>
          <w:i w:val="false"/>
          <w:color w:val="000000"/>
          <w:sz w:val="28"/>
        </w:rPr>
        <w:t>49-баптың</w:t>
      </w:r>
      <w:r>
        <w:rPr>
          <w:rFonts w:ascii="Times New Roman"/>
          <w:b w:val="false"/>
          <w:i w:val="false"/>
          <w:color w:val="000000"/>
          <w:sz w:val="28"/>
        </w:rPr>
        <w:t xml:space="preserve"> 1-тармағының 26) тармақшасындағы «рәсімдерін» деген сөз «операцияларын» деген сөзбен ауыстырылсын;</w:t>
      </w:r>
    </w:p>
    <w:bookmarkEnd w:id="96"/>
    <w:bookmarkStart w:name="z150" w:id="97"/>
    <w:p>
      <w:pPr>
        <w:spacing w:after="0"/>
        <w:ind w:left="0"/>
        <w:jc w:val="both"/>
      </w:pPr>
      <w:r>
        <w:rPr>
          <w:rFonts w:ascii="Times New Roman"/>
          <w:b w:val="false"/>
          <w:i w:val="false"/>
          <w:color w:val="000000"/>
          <w:sz w:val="28"/>
        </w:rPr>
        <w:t>
      3) </w:t>
      </w:r>
      <w:r>
        <w:rPr>
          <w:rFonts w:ascii="Times New Roman"/>
          <w:b w:val="false"/>
          <w:i w:val="false"/>
          <w:color w:val="000000"/>
          <w:sz w:val="28"/>
        </w:rPr>
        <w:t>169-баптың</w:t>
      </w:r>
      <w:r>
        <w:rPr>
          <w:rFonts w:ascii="Times New Roman"/>
          <w:b w:val="false"/>
          <w:i w:val="false"/>
          <w:color w:val="000000"/>
          <w:sz w:val="28"/>
        </w:rPr>
        <w:t xml:space="preserve"> 2-тармағының 4) тармақшасындағы «ресімдерді» деген сөз «декларациялауды» деген сөзбен ауыстырылсын.</w:t>
      </w:r>
    </w:p>
    <w:bookmarkEnd w:id="97"/>
    <w:bookmarkStart w:name="z151" w:id="98"/>
    <w:p>
      <w:pPr>
        <w:spacing w:after="0"/>
        <w:ind w:left="0"/>
        <w:jc w:val="both"/>
      </w:pPr>
      <w:r>
        <w:rPr>
          <w:rFonts w:ascii="Times New Roman"/>
          <w:b w:val="false"/>
          <w:i w:val="false"/>
          <w:color w:val="000000"/>
          <w:sz w:val="28"/>
        </w:rPr>
        <w:t>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жиырма екінші және екі жүз тоқсан үшінші абзацтармен толықтырылсын:</w:t>
      </w:r>
      <w:r>
        <w:br/>
      </w:r>
      <w:r>
        <w:rPr>
          <w:rFonts w:ascii="Times New Roman"/>
          <w:b w:val="false"/>
          <w:i w:val="false"/>
          <w:color w:val="000000"/>
          <w:sz w:val="28"/>
        </w:rPr>
        <w:t>
      «17-1-бап. Өнімді бөлу туралы келісім (келісімшарт) негізінде жер қойнауын пайдалану бойынша операцияларды жүзеге асыру кезінде оператор арқылы салықтық қатынастарға қатысу»;</w:t>
      </w:r>
      <w:r>
        <w:br/>
      </w:r>
      <w:r>
        <w:rPr>
          <w:rFonts w:ascii="Times New Roman"/>
          <w:b w:val="false"/>
          <w:i w:val="false"/>
          <w:color w:val="000000"/>
          <w:sz w:val="28"/>
        </w:rPr>
        <w:t>
      «233-1-бап. Комиссия шартының талаптарына сәйкес келетін жағдайларда жүзеге асырылатын өткізу бойынша айналымдар»;</w:t>
      </w:r>
      <w:r>
        <w:br/>
      </w:r>
      <w:r>
        <w:rPr>
          <w:rFonts w:ascii="Times New Roman"/>
          <w:b w:val="false"/>
          <w:i w:val="false"/>
          <w:color w:val="000000"/>
          <w:sz w:val="28"/>
        </w:rPr>
        <w:t>
      248-баптың тақырыбы мынадай редакцияда жазылсын:</w:t>
      </w:r>
      <w:r>
        <w:br/>
      </w:r>
      <w:r>
        <w:rPr>
          <w:rFonts w:ascii="Times New Roman"/>
          <w:b w:val="false"/>
          <w:i w:val="false"/>
          <w:color w:val="000000"/>
          <w:sz w:val="28"/>
        </w:rPr>
        <w:t>
      «248-бап. Қосылған құн салығынан босатылған, өткізу орны Қазақстан Республикасы болып табылатын тауарларды, жұмыстарды, көрсетілетін қызметтерді өткізу бойынша айналымдар»;</w:t>
      </w:r>
      <w:r>
        <w:br/>
      </w:r>
      <w:r>
        <w:rPr>
          <w:rFonts w:ascii="Times New Roman"/>
          <w:b w:val="false"/>
          <w:i w:val="false"/>
          <w:color w:val="000000"/>
          <w:sz w:val="28"/>
        </w:rPr>
        <w:t>
      250-баптың тақырыбы мынадай редакцияда жазылсын:</w:t>
      </w:r>
      <w:r>
        <w:br/>
      </w:r>
      <w:r>
        <w:rPr>
          <w:rFonts w:ascii="Times New Roman"/>
          <w:b w:val="false"/>
          <w:i w:val="false"/>
          <w:color w:val="000000"/>
          <w:sz w:val="28"/>
        </w:rPr>
        <w:t>
      «250-бап. Қосылған құн салығынан босатылатын қаржылық операциялар»;</w:t>
      </w:r>
      <w:r>
        <w:br/>
      </w:r>
      <w:r>
        <w:rPr>
          <w:rFonts w:ascii="Times New Roman"/>
          <w:b w:val="false"/>
          <w:i w:val="false"/>
          <w:color w:val="000000"/>
          <w:sz w:val="28"/>
        </w:rPr>
        <w:t>
      мынадай мазмұндағы үш жүз отыз сегізінші абзацпен толықтырылсын:</w:t>
      </w:r>
      <w:r>
        <w:br/>
      </w:r>
      <w:r>
        <w:rPr>
          <w:rFonts w:ascii="Times New Roman"/>
          <w:b w:val="false"/>
          <w:i w:val="false"/>
          <w:color w:val="000000"/>
          <w:sz w:val="28"/>
        </w:rPr>
        <w:t>
      «271-1-бап.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 міндеттемесін орындауының ерекшеліктері»;</w:t>
      </w:r>
      <w:r>
        <w:br/>
      </w:r>
      <w:r>
        <w:rPr>
          <w:rFonts w:ascii="Times New Roman"/>
          <w:b w:val="false"/>
          <w:i w:val="false"/>
          <w:color w:val="000000"/>
          <w:sz w:val="28"/>
        </w:rPr>
        <w:t>
      мынадай мазмұндағы үш жүз қырық төртінші – үш жүз алпыс жетінші абзацтармен толықтырылсын:</w:t>
      </w:r>
      <w:r>
        <w:br/>
      </w:r>
      <w:r>
        <w:rPr>
          <w:rFonts w:ascii="Times New Roman"/>
          <w:b w:val="false"/>
          <w:i w:val="false"/>
          <w:color w:val="000000"/>
          <w:sz w:val="28"/>
        </w:rPr>
        <w:t>
      «37-1-тарау. Кеден одағында тауарлардың экспорты мен импорты, жұмыстарды орындау, қызметтер көрсету кезінде қосылған құн салығын салу ерекшеліктері</w:t>
      </w:r>
      <w:r>
        <w:br/>
      </w:r>
      <w:r>
        <w:rPr>
          <w:rFonts w:ascii="Times New Roman"/>
          <w:b w:val="false"/>
          <w:i w:val="false"/>
          <w:color w:val="000000"/>
          <w:sz w:val="28"/>
        </w:rPr>
        <w:t>
      276-1-бап. Жалпы ережелер</w:t>
      </w:r>
      <w:r>
        <w:br/>
      </w:r>
      <w:r>
        <w:rPr>
          <w:rFonts w:ascii="Times New Roman"/>
          <w:b w:val="false"/>
          <w:i w:val="false"/>
          <w:color w:val="000000"/>
          <w:sz w:val="28"/>
        </w:rPr>
        <w:t>
      276-2-бап. Кеден одағында қосылған құн салығын төлеушілер</w:t>
      </w:r>
      <w:r>
        <w:br/>
      </w:r>
      <w:r>
        <w:rPr>
          <w:rFonts w:ascii="Times New Roman"/>
          <w:b w:val="false"/>
          <w:i w:val="false"/>
          <w:color w:val="000000"/>
          <w:sz w:val="28"/>
        </w:rPr>
        <w:t>
      276-3-бап. Салық салу объектілері, салық салынатын айналымды айқындау</w:t>
      </w:r>
      <w:r>
        <w:br/>
      </w:r>
      <w:r>
        <w:rPr>
          <w:rFonts w:ascii="Times New Roman"/>
          <w:b w:val="false"/>
          <w:i w:val="false"/>
          <w:color w:val="000000"/>
          <w:sz w:val="28"/>
        </w:rPr>
        <w:t>
      276-4-бап. Кеден одағында тауарларды, жұмыстарды, көрсетілетін қызметтерді өткізу бойынша айналымды және салық салынатын импортты айқындау</w:t>
      </w:r>
      <w:r>
        <w:br/>
      </w:r>
      <w:r>
        <w:rPr>
          <w:rFonts w:ascii="Times New Roman"/>
          <w:b w:val="false"/>
          <w:i w:val="false"/>
          <w:color w:val="000000"/>
          <w:sz w:val="28"/>
        </w:rPr>
        <w:t>
      276-5-бап. Тауарларды, жұмыстарды, көрсетілген қызметтерді өткізу орны</w:t>
      </w:r>
      <w:r>
        <w:br/>
      </w:r>
      <w:r>
        <w:rPr>
          <w:rFonts w:ascii="Times New Roman"/>
          <w:b w:val="false"/>
          <w:i w:val="false"/>
          <w:color w:val="000000"/>
          <w:sz w:val="28"/>
        </w:rPr>
        <w:t>
      276-6-бап. Тауарларды, жұмыстарды, көрсетілетін қызметтерді өткізу бойынша айналым жасау, салық салынатын импортты жасау күні</w:t>
      </w:r>
      <w:r>
        <w:br/>
      </w:r>
      <w:r>
        <w:rPr>
          <w:rFonts w:ascii="Times New Roman"/>
          <w:b w:val="false"/>
          <w:i w:val="false"/>
          <w:color w:val="000000"/>
          <w:sz w:val="28"/>
        </w:rPr>
        <w:t>
      276-7-бап. Тауарлардың экспорты кезінде салық салынатын айналымның мөлшерін айқындау</w:t>
      </w:r>
      <w:r>
        <w:br/>
      </w:r>
      <w:r>
        <w:rPr>
          <w:rFonts w:ascii="Times New Roman"/>
          <w:b w:val="false"/>
          <w:i w:val="false"/>
          <w:color w:val="000000"/>
          <w:sz w:val="28"/>
        </w:rPr>
        <w:t>
      276-8-бап. Салық салынатын импорттың мөлшерін айқындау</w:t>
      </w:r>
      <w:r>
        <w:br/>
      </w:r>
      <w:r>
        <w:rPr>
          <w:rFonts w:ascii="Times New Roman"/>
          <w:b w:val="false"/>
          <w:i w:val="false"/>
          <w:color w:val="000000"/>
          <w:sz w:val="28"/>
        </w:rPr>
        <w:t>
      276-9-бап. Жұмыстарды, көрсетілетін қызметтерді өткізу бойынша салық салынатын айналымның мөлшерін айқындау</w:t>
      </w:r>
      <w:r>
        <w:br/>
      </w:r>
      <w:r>
        <w:rPr>
          <w:rFonts w:ascii="Times New Roman"/>
          <w:b w:val="false"/>
          <w:i w:val="false"/>
          <w:color w:val="000000"/>
          <w:sz w:val="28"/>
        </w:rPr>
        <w:t>
      276-10-бап. Кеден одағындағы тауарлардың экспорты</w:t>
      </w:r>
      <w:r>
        <w:br/>
      </w:r>
      <w:r>
        <w:rPr>
          <w:rFonts w:ascii="Times New Roman"/>
          <w:b w:val="false"/>
          <w:i w:val="false"/>
          <w:color w:val="000000"/>
          <w:sz w:val="28"/>
        </w:rPr>
        <w:t>
      276-11-бап. Тауарлар экспортын растау</w:t>
      </w:r>
      <w:r>
        <w:br/>
      </w:r>
      <w:r>
        <w:rPr>
          <w:rFonts w:ascii="Times New Roman"/>
          <w:b w:val="false"/>
          <w:i w:val="false"/>
          <w:color w:val="000000"/>
          <w:sz w:val="28"/>
        </w:rPr>
        <w:t>
      276-12-бап. Кеден одағында халықаралық тасымалдарға салық салу</w:t>
      </w:r>
      <w:r>
        <w:br/>
      </w:r>
      <w:r>
        <w:rPr>
          <w:rFonts w:ascii="Times New Roman"/>
          <w:b w:val="false"/>
          <w:i w:val="false"/>
          <w:color w:val="000000"/>
          <w:sz w:val="28"/>
        </w:rPr>
        <w:t>
      276-13-бап. Кеден одағында алыс-беріс шикізатын өңдеу жөніндегі жұмыстарға салық салу</w:t>
      </w:r>
      <w:r>
        <w:br/>
      </w:r>
      <w:r>
        <w:rPr>
          <w:rFonts w:ascii="Times New Roman"/>
          <w:b w:val="false"/>
          <w:i w:val="false"/>
          <w:color w:val="000000"/>
          <w:sz w:val="28"/>
        </w:rPr>
        <w:t>
      276-14-бап. Алыс-беріс шикізатын өңдеу мерзімдері</w:t>
      </w:r>
      <w:r>
        <w:br/>
      </w:r>
      <w:r>
        <w:rPr>
          <w:rFonts w:ascii="Times New Roman"/>
          <w:b w:val="false"/>
          <w:i w:val="false"/>
          <w:color w:val="000000"/>
          <w:sz w:val="28"/>
        </w:rPr>
        <w:t>
      276-15-бап. Кеден одағында қосылған құн салығынан босатылған айналымдар мен импорт</w:t>
      </w:r>
      <w:r>
        <w:br/>
      </w:r>
      <w:r>
        <w:rPr>
          <w:rFonts w:ascii="Times New Roman"/>
          <w:b w:val="false"/>
          <w:i w:val="false"/>
          <w:color w:val="000000"/>
          <w:sz w:val="28"/>
        </w:rPr>
        <w:t>
      276-16-бап. Кеден одағында қосылған құн салығының сомаларын есепке жатқызу тәртібі</w:t>
      </w:r>
      <w:r>
        <w:br/>
      </w:r>
      <w:r>
        <w:rPr>
          <w:rFonts w:ascii="Times New Roman"/>
          <w:b w:val="false"/>
          <w:i w:val="false"/>
          <w:color w:val="000000"/>
          <w:sz w:val="28"/>
        </w:rPr>
        <w:t>
      276-17-бап. Шот-фактура</w:t>
      </w:r>
      <w:r>
        <w:br/>
      </w:r>
      <w:r>
        <w:rPr>
          <w:rFonts w:ascii="Times New Roman"/>
          <w:b w:val="false"/>
          <w:i w:val="false"/>
          <w:color w:val="000000"/>
          <w:sz w:val="28"/>
        </w:rPr>
        <w:t>
      276-18-бап. Тауарлардың импорты кезінде қосылған құн салығын төлеушілерді айқындау ерекшеліктері</w:t>
      </w:r>
      <w:r>
        <w:br/>
      </w:r>
      <w:r>
        <w:rPr>
          <w:rFonts w:ascii="Times New Roman"/>
          <w:b w:val="false"/>
          <w:i w:val="false"/>
          <w:color w:val="000000"/>
          <w:sz w:val="28"/>
        </w:rPr>
        <w:t>
      276-19-бап. Қазақстан Республикасының аумағына тауарлардың импорты кезінде кеден одағында комиссия, тапсырма шарттары бойынша қосылған құн салығын есептеу ерекшеліктері</w:t>
      </w:r>
      <w:r>
        <w:br/>
      </w:r>
      <w:r>
        <w:rPr>
          <w:rFonts w:ascii="Times New Roman"/>
          <w:b w:val="false"/>
          <w:i w:val="false"/>
          <w:color w:val="000000"/>
          <w:sz w:val="28"/>
        </w:rPr>
        <w:t>
      276-20-бап. Кеден одағында қосылған құн салығын есептеу және төлеу тәртібі</w:t>
      </w:r>
      <w:r>
        <w:br/>
      </w:r>
      <w:r>
        <w:rPr>
          <w:rFonts w:ascii="Times New Roman"/>
          <w:b w:val="false"/>
          <w:i w:val="false"/>
          <w:color w:val="000000"/>
          <w:sz w:val="28"/>
        </w:rPr>
        <w:t>
      276-21-бап. Кеден одағында тауарлардың экспорты кезінде тауарларды әкелу және жанама салықтардың төленгені туралы өтінішті табыс ету тәртібі</w:t>
      </w:r>
      <w:r>
        <w:br/>
      </w:r>
      <w:r>
        <w:rPr>
          <w:rFonts w:ascii="Times New Roman"/>
          <w:b w:val="false"/>
          <w:i w:val="false"/>
          <w:color w:val="000000"/>
          <w:sz w:val="28"/>
        </w:rPr>
        <w:t>
      276-22-бап. Кеден одағында тауарлардың импорты кезінде тауарларды әкелу және жанама салықтардың төленгені туралы өтінішті кері қайтарып алу</w:t>
      </w:r>
      <w:r>
        <w:br/>
      </w:r>
      <w:r>
        <w:rPr>
          <w:rFonts w:ascii="Times New Roman"/>
          <w:b w:val="false"/>
          <w:i w:val="false"/>
          <w:color w:val="000000"/>
          <w:sz w:val="28"/>
        </w:rPr>
        <w:t>
      276-23-бап. Тауарлардың импорты кезінде төленген қосылған құн салығының сомаларын түзету тәртібі;»;</w:t>
      </w:r>
      <w:r>
        <w:br/>
      </w:r>
      <w:r>
        <w:rPr>
          <w:rFonts w:ascii="Times New Roman"/>
          <w:b w:val="false"/>
          <w:i w:val="false"/>
          <w:color w:val="000000"/>
          <w:sz w:val="28"/>
        </w:rPr>
        <w:t>
      мынадай мазмұндағы үш жүз сексен төртінші абзацпен толықтырылсын:</w:t>
      </w:r>
      <w:r>
        <w:br/>
      </w:r>
      <w:r>
        <w:rPr>
          <w:rFonts w:ascii="Times New Roman"/>
          <w:b w:val="false"/>
          <w:i w:val="false"/>
          <w:color w:val="000000"/>
          <w:sz w:val="28"/>
        </w:rPr>
        <w:t>
      «308-1-бап. Жекелеген жер қойнауын пайдаланушылардың салық міндеттемесін орындау тәртібі»;</w:t>
      </w:r>
      <w:r>
        <w:br/>
      </w:r>
      <w:r>
        <w:rPr>
          <w:rFonts w:ascii="Times New Roman"/>
          <w:b w:val="false"/>
          <w:i w:val="false"/>
          <w:color w:val="000000"/>
          <w:sz w:val="28"/>
        </w:rPr>
        <w:t>
      386-баптың тақырыбы «Автотұрақтар» деген сөзден кейін «(паркингтер)» деген сөзбен толықтырылсын;</w:t>
      </w:r>
      <w:r>
        <w:br/>
      </w:r>
      <w:r>
        <w:rPr>
          <w:rFonts w:ascii="Times New Roman"/>
          <w:b w:val="false"/>
          <w:i w:val="false"/>
          <w:color w:val="000000"/>
          <w:sz w:val="28"/>
        </w:rPr>
        <w:t>
      653-баптың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      «653-бап. Өндірілген немесе Қазақстан Республикасына</w:t>
      </w:r>
      <w:r>
        <w:br/>
      </w:r>
      <w:r>
        <w:rPr>
          <w:rFonts w:ascii="Times New Roman"/>
          <w:b w:val="false"/>
          <w:i w:val="false"/>
          <w:color w:val="000000"/>
          <w:sz w:val="28"/>
        </w:rPr>
        <w:t>
</w:t>
      </w:r>
      <w:r>
        <w:rPr>
          <w:rFonts w:ascii="Times New Roman"/>
          <w:b/>
          <w:i w:val="false"/>
          <w:color w:val="000000"/>
          <w:sz w:val="28"/>
        </w:rPr>
        <w:t>                импортталған акцизделетін тауарларды бақылау»;</w:t>
      </w:r>
    </w:p>
    <w:bookmarkEnd w:id="98"/>
    <w:bookmarkStart w:name="z153" w:id="99"/>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тармақшада:</w:t>
      </w:r>
      <w:r>
        <w:br/>
      </w:r>
      <w:r>
        <w:rPr>
          <w:rFonts w:ascii="Times New Roman"/>
          <w:b w:val="false"/>
          <w:i w:val="false"/>
          <w:color w:val="000000"/>
          <w:sz w:val="28"/>
        </w:rPr>
        <w:t>
      «ақпараттық массивтерді жинау мен қорытуды» деген сөздер «ақпаратты жинау мен қорытуды, ақпараттық массивтерді (деректерді)» деген сөздермен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басқа да міндетті төлемдер – осы Кодексте белгіленген мөлшерде және жағдайларда жүргізілетін кедендік төлемдерін қоспағанда, бюджетке төлемақылар, алымдар, баждар түріндегі міндетті ақша аударымдары;»;</w:t>
      </w:r>
      <w:r>
        <w:br/>
      </w:r>
      <w:r>
        <w:rPr>
          <w:rFonts w:ascii="Times New Roman"/>
          <w:b w:val="false"/>
          <w:i w:val="false"/>
          <w:color w:val="000000"/>
          <w:sz w:val="28"/>
        </w:rPr>
        <w:t>
      39) тармақшаның үшінші абзацындағы «лизингке» деген сөз «қаржы лизингіне» деген сөздермен ауыстырылсын;</w:t>
      </w:r>
      <w:r>
        <w:br/>
      </w:r>
      <w:r>
        <w:rPr>
          <w:rFonts w:ascii="Times New Roman"/>
          <w:b w:val="false"/>
          <w:i w:val="false"/>
          <w:color w:val="000000"/>
          <w:sz w:val="28"/>
        </w:rPr>
        <w:t>
      мынадай мазмұндағы 46) және 47) тармақшалармен толықтырылсын:</w:t>
      </w:r>
      <w:r>
        <w:br/>
      </w:r>
      <w:r>
        <w:rPr>
          <w:rFonts w:ascii="Times New Roman"/>
          <w:b w:val="false"/>
          <w:i w:val="false"/>
          <w:color w:val="000000"/>
          <w:sz w:val="28"/>
        </w:rPr>
        <w:t>
      «46) оператор - өнімді бөлу туралы келісім (келісімшарт) шеңберінде жай серіктестік (консорциум) құрамында жер қойнауын пайдалану бойынша операцияларды жүзеге асыратын жер қойнауын пайдаланушылар Қазақстан Республикасының заңнамалық актілеріне сәйкес құратын немесе айқындайтын заңды тұлға;</w:t>
      </w:r>
      <w:r>
        <w:br/>
      </w:r>
      <w:r>
        <w:rPr>
          <w:rFonts w:ascii="Times New Roman"/>
          <w:b w:val="false"/>
          <w:i w:val="false"/>
          <w:color w:val="000000"/>
          <w:sz w:val="28"/>
        </w:rPr>
        <w:t>
      47) тауарлардың импорты - кеден одағының кеден заңнамасына және (немесе) Қазақстан Республикасының кеден заңнамасына сәйкес жүзеге асырылатын, тауарларды кеден одағының кеден аумағына әкелу, сондай-ақ тауарларды кеден одағына мүше басқа мемлекеттің аумағынан Қазақстан Республикасының аумағына әкелу.»;</w:t>
      </w:r>
    </w:p>
    <w:bookmarkEnd w:id="99"/>
    <w:bookmarkStart w:name="z154" w:id="100"/>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1-тармағының 6) тармақшасындағы «беруге міндетті.» деген сөздер «беруге;» деген сөзбен ауыстырылып, мынадай мазмұндағы 7) тармақшамен толықтырылсын:</w:t>
      </w:r>
      <w:r>
        <w:br/>
      </w:r>
      <w:r>
        <w:rPr>
          <w:rFonts w:ascii="Times New Roman"/>
          <w:b w:val="false"/>
          <w:i w:val="false"/>
          <w:color w:val="000000"/>
          <w:sz w:val="28"/>
        </w:rPr>
        <w:t>
      «7) акцизделетін тауарларды (жеңіл автомобильдерді және магистральды құбырлармен өткізілетін акцизделетін тауарларды қоспағанда) кеден одағы шеңберінде Қазақстан Республикасының шекарасы арқылы Қазақстан Республикасының Үкiметi айқындайтын өткізу пункттерінде ғана өткізуді қамтамасыз етуге және уәкілетті орган белгілеген тәртіппен осындай акцизделетін тауарларды алдағы уақытта алатыны туралы салық органдарына хабарлауға міндетті.»;</w:t>
      </w:r>
    </w:p>
    <w:bookmarkEnd w:id="100"/>
    <w:bookmarkStart w:name="z155" w:id="101"/>
    <w:p>
      <w:pPr>
        <w:spacing w:after="0"/>
        <w:ind w:left="0"/>
        <w:jc w:val="both"/>
      </w:pPr>
      <w:r>
        <w:rPr>
          <w:rFonts w:ascii="Times New Roman"/>
          <w:b w:val="false"/>
          <w:i w:val="false"/>
          <w:color w:val="000000"/>
          <w:sz w:val="28"/>
        </w:rPr>
        <w:t>
      4) </w:t>
      </w:r>
      <w:r>
        <w:rPr>
          <w:rFonts w:ascii="Times New Roman"/>
          <w:b w:val="false"/>
          <w:i w:val="false"/>
          <w:color w:val="000000"/>
          <w:sz w:val="28"/>
        </w:rPr>
        <w:t>17-баптың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Егер осы тармақта өзгеше көзделмесе, салық төлеуші (салық агенті) Қазақстан Республикасының салық заңнамасында реттелетін қатынастарға заңды немесе уәкілетті өкілі арқылы қатысуға құқылы.</w:t>
      </w:r>
      <w:r>
        <w:br/>
      </w:r>
      <w:r>
        <w:rPr>
          <w:rFonts w:ascii="Times New Roman"/>
          <w:b w:val="false"/>
          <w:i w:val="false"/>
          <w:color w:val="000000"/>
          <w:sz w:val="28"/>
        </w:rPr>
        <w:t>
      Осы Кодекстің 571-бабының 4-тармағына сәйкес салық органының шешімімен қосылған құн салығы бойынша тіркеу есебінен алып тасталған салық төлеуші қосылған құн салығын төлеуші болып табылмаған кезеңде осындай салық төлеуші қосылған құн салығы бойынша салық есептілігін табыс еткен жағдайда осы тармақтың ережесі қолданылмайды.»;</w:t>
      </w:r>
    </w:p>
    <w:bookmarkEnd w:id="101"/>
    <w:bookmarkStart w:name="z156" w:id="102"/>
    <w:p>
      <w:pPr>
        <w:spacing w:after="0"/>
        <w:ind w:left="0"/>
        <w:jc w:val="both"/>
      </w:pPr>
      <w:r>
        <w:rPr>
          <w:rFonts w:ascii="Times New Roman"/>
          <w:b w:val="false"/>
          <w:i w:val="false"/>
          <w:color w:val="000000"/>
          <w:sz w:val="28"/>
        </w:rPr>
        <w:t>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17-1-баппен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«17-1-бап. Өнімді бөлу туралы келісім (келісімшарт)</w:t>
      </w:r>
      <w:r>
        <w:br/>
      </w:r>
      <w:r>
        <w:rPr>
          <w:rFonts w:ascii="Times New Roman"/>
          <w:b w:val="false"/>
          <w:i w:val="false"/>
          <w:color w:val="000000"/>
          <w:sz w:val="28"/>
        </w:rPr>
        <w:t>
</w:t>
      </w:r>
      <w:r>
        <w:rPr>
          <w:rFonts w:ascii="Times New Roman"/>
          <w:b/>
          <w:i w:val="false"/>
          <w:color w:val="000000"/>
          <w:sz w:val="28"/>
        </w:rPr>
        <w:t>                 негізінде жер қойнауын пайдалану бойынша</w:t>
      </w:r>
      <w:r>
        <w:br/>
      </w:r>
      <w:r>
        <w:rPr>
          <w:rFonts w:ascii="Times New Roman"/>
          <w:b w:val="false"/>
          <w:i w:val="false"/>
          <w:color w:val="000000"/>
          <w:sz w:val="28"/>
        </w:rPr>
        <w:t>
</w:t>
      </w:r>
      <w:r>
        <w:rPr>
          <w:rFonts w:ascii="Times New Roman"/>
          <w:b/>
          <w:i w:val="false"/>
          <w:color w:val="000000"/>
          <w:sz w:val="28"/>
        </w:rPr>
        <w:t>                 операцияларды жүзеге асыру кезінде салық</w:t>
      </w:r>
      <w:r>
        <w:br/>
      </w:r>
      <w:r>
        <w:rPr>
          <w:rFonts w:ascii="Times New Roman"/>
          <w:b w:val="false"/>
          <w:i w:val="false"/>
          <w:color w:val="000000"/>
          <w:sz w:val="28"/>
        </w:rPr>
        <w:t>
</w:t>
      </w:r>
      <w:r>
        <w:rPr>
          <w:rFonts w:ascii="Times New Roman"/>
          <w:b/>
          <w:i w:val="false"/>
          <w:color w:val="000000"/>
          <w:sz w:val="28"/>
        </w:rPr>
        <w:t>                 қатынастарына оператор арқылы қатысу</w:t>
      </w:r>
    </w:p>
    <w:bookmarkEnd w:id="102"/>
    <w:bookmarkStart w:name="z158" w:id="103"/>
    <w:p>
      <w:pPr>
        <w:spacing w:after="0"/>
        <w:ind w:left="0"/>
        <w:jc w:val="both"/>
      </w:pPr>
      <w:r>
        <w:rPr>
          <w:rFonts w:ascii="Times New Roman"/>
          <w:b w:val="false"/>
          <w:i w:val="false"/>
          <w:color w:val="000000"/>
          <w:sz w:val="28"/>
        </w:rPr>
        <w:t>
      1. Өнімді бөлу туралы келісім (келісімшарт) шеңберінде жай серіктестік (консорциум) құрамында жер қойнауын пайдалану бойынша операцияларды жүзеге асыратын жер қойнауын пайдаланушылар Қазақстан Республикасының салық заңнамасында реттелетін қатынастарға оператор арқылы қатысуға құқылы.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заңнамасымен реттелетін қатынастардағы оператордың өкілеттігі, осы Кодекске қайшы келмейтін бөлігінде өнімді бөлу туралы келісімге (келісімшартқа) сәйкес айқындалады.</w:t>
      </w:r>
      <w:r>
        <w:br/>
      </w:r>
      <w:r>
        <w:rPr>
          <w:rFonts w:ascii="Times New Roman"/>
          <w:b w:val="false"/>
          <w:i w:val="false"/>
          <w:color w:val="000000"/>
          <w:sz w:val="28"/>
        </w:rPr>
        <w:t>
</w:t>
      </w:r>
      <w:r>
        <w:rPr>
          <w:rFonts w:ascii="Times New Roman"/>
          <w:b w:val="false"/>
          <w:i w:val="false"/>
          <w:color w:val="000000"/>
          <w:sz w:val="28"/>
        </w:rPr>
        <w:t>
      3. Осы Кодекстің 308-1-бабы 3-тармағының 2) тармақшасына сәйкес салық міндеттемелерін орындаған кезде, оператор осы Кодексте салық төлеушiлер (салық агенттерi) үшін көзделген барлық құқықтар мен міндеттерге ие болады, сондай-ақ оған осы Кодексте салық төлеушiлер (салық агенттерi) үшін көзделген салық әкімшілігін жүргізудің тәртібі қолданылады.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заңнамасында реттелетін қатынастарда жер қойнауын пайдаланушылардың қатысуына байланысты осы жер қойнауын пайдаланушылардың атынан және (немесе) тапсырмасы бойынша жасалған оператордың іс-әрекеттері (әрекетсіздігі) осындай жер қойнауын пайдаланушылардың және олардың атынан және (немесе) олардың тапсырмасы бойынша әрекет ететін оператордың іс-әрекеттері (әрекетсіздігі) деп танылады.»;</w:t>
      </w:r>
    </w:p>
    <w:bookmarkEnd w:id="103"/>
    <w:bookmarkStart w:name="z162" w:id="104"/>
    <w:p>
      <w:pPr>
        <w:spacing w:after="0"/>
        <w:ind w:left="0"/>
        <w:jc w:val="both"/>
      </w:pPr>
      <w:r>
        <w:rPr>
          <w:rFonts w:ascii="Times New Roman"/>
          <w:b w:val="false"/>
          <w:i w:val="false"/>
          <w:color w:val="000000"/>
          <w:sz w:val="28"/>
        </w:rPr>
        <w:t>
      6) </w:t>
      </w:r>
      <w:r>
        <w:rPr>
          <w:rFonts w:ascii="Times New Roman"/>
          <w:b w:val="false"/>
          <w:i w:val="false"/>
          <w:color w:val="000000"/>
          <w:sz w:val="28"/>
        </w:rPr>
        <w:t>19-баптың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тармақшадағы «(салық агенті)», «(салық агентінен)» деген сөздер тиісінше «(салық агенті, оператор)», «(салық агентінен, оператордан)» деген сөздермен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«салық төлеушіден (салық агентінен)» деген сөздер «салық төлеушіден (салық агентінен, оператордан)» деген сөздермен ауыстырылсын;</w:t>
      </w:r>
      <w:r>
        <w:br/>
      </w:r>
      <w:r>
        <w:rPr>
          <w:rFonts w:ascii="Times New Roman"/>
          <w:b w:val="false"/>
          <w:i w:val="false"/>
          <w:color w:val="000000"/>
          <w:sz w:val="28"/>
        </w:rPr>
        <w:t>
      «салық төлеушінің (салық агентінің)» деген сөздер «салық төлеушінің (салық агентінің, оператордың)» деген сөздермен ауыстырылсын;</w:t>
      </w:r>
      <w:r>
        <w:br/>
      </w:r>
      <w:r>
        <w:rPr>
          <w:rFonts w:ascii="Times New Roman"/>
          <w:b w:val="false"/>
          <w:i w:val="false"/>
          <w:color w:val="000000"/>
          <w:sz w:val="28"/>
        </w:rPr>
        <w:t>
      6) және 7) тармақшалардағы «(салық агентінен)», «(салық агентінің)» деген сөздер тиісінше «(салық агентінен, оператордан)», «(салық агентінің, оператордың)» деген сөздермен ауыстырылсын;</w:t>
      </w:r>
    </w:p>
    <w:bookmarkEnd w:id="104"/>
    <w:bookmarkStart w:name="z163" w:id="105"/>
    <w:p>
      <w:pPr>
        <w:spacing w:after="0"/>
        <w:ind w:left="0"/>
        <w:jc w:val="both"/>
      </w:pPr>
      <w:r>
        <w:rPr>
          <w:rFonts w:ascii="Times New Roman"/>
          <w:b w:val="false"/>
          <w:i w:val="false"/>
          <w:color w:val="000000"/>
          <w:sz w:val="28"/>
        </w:rPr>
        <w:t>
      7) </w:t>
      </w:r>
      <w:r>
        <w:rPr>
          <w:rFonts w:ascii="Times New Roman"/>
          <w:b w:val="false"/>
          <w:i w:val="false"/>
          <w:color w:val="000000"/>
          <w:sz w:val="28"/>
        </w:rPr>
        <w:t>20-баптың</w:t>
      </w:r>
      <w:r>
        <w:rPr>
          <w:rFonts w:ascii="Times New Roman"/>
          <w:b w:val="false"/>
          <w:i w:val="false"/>
          <w:color w:val="000000"/>
          <w:sz w:val="28"/>
        </w:rPr>
        <w:t xml:space="preserve"> 1-тармағында:</w:t>
      </w:r>
      <w:r>
        <w:br/>
      </w:r>
      <w:r>
        <w:rPr>
          <w:rFonts w:ascii="Times New Roman"/>
          <w:b w:val="false"/>
          <w:i w:val="false"/>
          <w:color w:val="000000"/>
          <w:sz w:val="28"/>
        </w:rPr>
        <w:t>
      3) тармақшада:</w:t>
      </w:r>
      <w:r>
        <w:br/>
      </w:r>
      <w:r>
        <w:rPr>
          <w:rFonts w:ascii="Times New Roman"/>
          <w:b w:val="false"/>
          <w:i w:val="false"/>
          <w:color w:val="000000"/>
          <w:sz w:val="28"/>
        </w:rPr>
        <w:t>
      «салық төлеушінің» деген сөздерден кейін «(оператордың)» деген сөзбен толықтырылсын;</w:t>
      </w:r>
      <w:r>
        <w:br/>
      </w:r>
      <w:r>
        <w:rPr>
          <w:rFonts w:ascii="Times New Roman"/>
          <w:b w:val="false"/>
          <w:i w:val="false"/>
          <w:color w:val="000000"/>
          <w:sz w:val="28"/>
        </w:rPr>
        <w:t>
      «салық агентінің» деген сөздерден кейін «(оператордың)» деген сөзбен толықтырылсын;</w:t>
      </w:r>
      <w:r>
        <w:br/>
      </w:r>
      <w:r>
        <w:rPr>
          <w:rFonts w:ascii="Times New Roman"/>
          <w:b w:val="false"/>
          <w:i w:val="false"/>
          <w:color w:val="000000"/>
          <w:sz w:val="28"/>
        </w:rPr>
        <w:t>
      11) тармақшадағы «(салық агентіне)» деген сөздер «(салық агентіне, операторға)» деген сөздермен ауыстырылсын;</w:t>
      </w:r>
      <w:r>
        <w:br/>
      </w:r>
      <w:r>
        <w:rPr>
          <w:rFonts w:ascii="Times New Roman"/>
          <w:b w:val="false"/>
          <w:i w:val="false"/>
          <w:color w:val="000000"/>
          <w:sz w:val="28"/>
        </w:rPr>
        <w:t>
      12), 14), 25) және 26) тармақшалар «(салық агентінің)», «(салық агентінен)» деген сөздер тиісінше «(салық агентінің, оператордың)», «(салық агентінен, оператордан)» деген сөздермен ауыстырылсын;</w:t>
      </w:r>
    </w:p>
    <w:bookmarkEnd w:id="105"/>
    <w:bookmarkStart w:name="z164" w:id="106"/>
    <w:p>
      <w:pPr>
        <w:spacing w:after="0"/>
        <w:ind w:left="0"/>
        <w:jc w:val="both"/>
      </w:pPr>
      <w:r>
        <w:rPr>
          <w:rFonts w:ascii="Times New Roman"/>
          <w:b w:val="false"/>
          <w:i w:val="false"/>
          <w:color w:val="000000"/>
          <w:sz w:val="28"/>
        </w:rPr>
        <w:t>
      8)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«Кодекске және» деген сөздер «кодекске, кеден одағының кеден заңнамасына және (немесе)» деген сөздермен толықтырылсын;</w:t>
      </w:r>
      <w:r>
        <w:br/>
      </w:r>
      <w:r>
        <w:rPr>
          <w:rFonts w:ascii="Times New Roman"/>
          <w:b w:val="false"/>
          <w:i w:val="false"/>
          <w:color w:val="000000"/>
          <w:sz w:val="28"/>
        </w:rPr>
        <w:t>
      «Қазақстан Республикасының кеден шекарасы» деген сөздер «кеден одағының кедендік шекарасы» деген сөздермен ауыстырылсын;</w:t>
      </w:r>
    </w:p>
    <w:bookmarkEnd w:id="106"/>
    <w:bookmarkStart w:name="z165" w:id="107"/>
    <w:p>
      <w:pPr>
        <w:spacing w:after="0"/>
        <w:ind w:left="0"/>
        <w:jc w:val="both"/>
      </w:pPr>
      <w:r>
        <w:rPr>
          <w:rFonts w:ascii="Times New Roman"/>
          <w:b w:val="false"/>
          <w:i w:val="false"/>
          <w:color w:val="000000"/>
          <w:sz w:val="28"/>
        </w:rPr>
        <w:t>
      9)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9-тармақтағы «604» деген цифрлар «603» деген цифрлармен ауыстырылсын;</w:t>
      </w:r>
      <w:r>
        <w:br/>
      </w:r>
      <w:r>
        <w:rPr>
          <w:rFonts w:ascii="Times New Roman"/>
          <w:b w:val="false"/>
          <w:i w:val="false"/>
          <w:color w:val="000000"/>
          <w:sz w:val="28"/>
        </w:rPr>
        <w:t>
      10-тармақ мынадай мазмұндағы 4) және 5) тармақшалармен толықтырылсын:</w:t>
      </w:r>
      <w:r>
        <w:br/>
      </w:r>
      <w:r>
        <w:rPr>
          <w:rFonts w:ascii="Times New Roman"/>
          <w:b w:val="false"/>
          <w:i w:val="false"/>
          <w:color w:val="000000"/>
          <w:sz w:val="28"/>
        </w:rPr>
        <w:t>
      «4) айыппұлдардың төленген сомалары осы Кодекстің 605-бабында белгіленген негіздер бойынша және тәртіппен осы заңды тұлғаға қайтарылуға жатады;</w:t>
      </w:r>
      <w:r>
        <w:br/>
      </w:r>
      <w:r>
        <w:rPr>
          <w:rFonts w:ascii="Times New Roman"/>
          <w:b w:val="false"/>
          <w:i w:val="false"/>
          <w:color w:val="000000"/>
          <w:sz w:val="28"/>
        </w:rPr>
        <w:t>
      5) кеден органдары алатын кедендік төлемдердің, салықтар мен өсімпұлдардың бюджетке артық (қате) төленген сомалары Қазақстан Республикасының кеден заңнамасында белгіленген тәртіппен осы заңды тұлғаға қайтарылуға жатады;»;</w:t>
      </w:r>
    </w:p>
    <w:bookmarkEnd w:id="107"/>
    <w:bookmarkStart w:name="z166" w:id="108"/>
    <w:p>
      <w:pPr>
        <w:spacing w:after="0"/>
        <w:ind w:left="0"/>
        <w:jc w:val="both"/>
      </w:pPr>
      <w:r>
        <w:rPr>
          <w:rFonts w:ascii="Times New Roman"/>
          <w:b w:val="false"/>
          <w:i w:val="false"/>
          <w:color w:val="000000"/>
          <w:sz w:val="28"/>
        </w:rPr>
        <w:t>
      10) </w:t>
      </w:r>
      <w:r>
        <w:rPr>
          <w:rFonts w:ascii="Times New Roman"/>
          <w:b w:val="false"/>
          <w:i w:val="false"/>
          <w:color w:val="000000"/>
          <w:sz w:val="28"/>
        </w:rPr>
        <w:t>40-баптың</w:t>
      </w:r>
      <w:r>
        <w:rPr>
          <w:rFonts w:ascii="Times New Roman"/>
          <w:b w:val="false"/>
          <w:i w:val="false"/>
          <w:color w:val="000000"/>
          <w:sz w:val="28"/>
        </w:rPr>
        <w:t xml:space="preserve"> 5-тармағының төртінші бөлігі мынадай мазмұндағы 4) тармақшамен толықтырылсын:</w:t>
      </w:r>
      <w:r>
        <w:br/>
      </w:r>
      <w:r>
        <w:rPr>
          <w:rFonts w:ascii="Times New Roman"/>
          <w:b w:val="false"/>
          <w:i w:val="false"/>
          <w:color w:val="000000"/>
          <w:sz w:val="28"/>
        </w:rPr>
        <w:t>
      «4) кеден органдары алатын кедендік төлемдердің, салықтар мен өсімпұлдардың бюджетке артық (қате) төленген сомалары Қазақстан Республикасының кеден заңнамасында белгіленген тәртіппен оның құқықтық мирасқорына (құқықтық мирасқорларына) ол (олар) қайта ұйымдастыру кезінде алған мүліктің үлесіне барабар түрде қайтарылуға жатады;»;</w:t>
      </w:r>
    </w:p>
    <w:bookmarkEnd w:id="108"/>
    <w:bookmarkStart w:name="z167" w:id="109"/>
    <w:p>
      <w:pPr>
        <w:spacing w:after="0"/>
        <w:ind w:left="0"/>
        <w:jc w:val="both"/>
      </w:pPr>
      <w:r>
        <w:rPr>
          <w:rFonts w:ascii="Times New Roman"/>
          <w:b w:val="false"/>
          <w:i w:val="false"/>
          <w:color w:val="000000"/>
          <w:sz w:val="28"/>
        </w:rPr>
        <w:t>
      11) </w:t>
      </w:r>
      <w:r>
        <w:rPr>
          <w:rFonts w:ascii="Times New Roman"/>
          <w:b w:val="false"/>
          <w:i w:val="false"/>
          <w:color w:val="000000"/>
          <w:sz w:val="28"/>
        </w:rPr>
        <w:t>41-баптың</w:t>
      </w:r>
      <w:r>
        <w:rPr>
          <w:rFonts w:ascii="Times New Roman"/>
          <w:b w:val="false"/>
          <w:i w:val="false"/>
          <w:color w:val="000000"/>
          <w:sz w:val="28"/>
        </w:rPr>
        <w:t xml:space="preserve"> 7-тармағы мынадай мазмұндағы 4) және 5) тармақшалармен толықтырылсын:</w:t>
      </w:r>
      <w:r>
        <w:br/>
      </w:r>
      <w:r>
        <w:rPr>
          <w:rFonts w:ascii="Times New Roman"/>
          <w:b w:val="false"/>
          <w:i w:val="false"/>
          <w:color w:val="000000"/>
          <w:sz w:val="28"/>
        </w:rPr>
        <w:t>
      «4) айыппұлдардың төленген сомалары осы Кодекстің 605-бабында белгіленген тәртіппен осы дара кәсіпкерге қайтарылуға жатады;</w:t>
      </w:r>
      <w:r>
        <w:br/>
      </w:r>
      <w:r>
        <w:rPr>
          <w:rFonts w:ascii="Times New Roman"/>
          <w:b w:val="false"/>
          <w:i w:val="false"/>
          <w:color w:val="000000"/>
          <w:sz w:val="28"/>
        </w:rPr>
        <w:t>
      5) кеден органдары алатын кедендік төлемдердің, салықтар мен өсімпұлдардың бюджетке артық (қате) төленген сомалары Қазақстан Республикасының кеден заңнамасында белгіленген тәртіппен осы дара кәсіпкерге қайтарылуға жатады.»;</w:t>
      </w:r>
    </w:p>
    <w:bookmarkEnd w:id="109"/>
    <w:bookmarkStart w:name="z168" w:id="110"/>
    <w:p>
      <w:pPr>
        <w:spacing w:after="0"/>
        <w:ind w:left="0"/>
        <w:jc w:val="both"/>
      </w:pPr>
      <w:r>
        <w:rPr>
          <w:rFonts w:ascii="Times New Roman"/>
          <w:b w:val="false"/>
          <w:i w:val="false"/>
          <w:color w:val="000000"/>
          <w:sz w:val="28"/>
        </w:rPr>
        <w:t>
      12) </w:t>
      </w:r>
      <w:r>
        <w:rPr>
          <w:rFonts w:ascii="Times New Roman"/>
          <w:b w:val="false"/>
          <w:i w:val="false"/>
          <w:color w:val="000000"/>
          <w:sz w:val="28"/>
        </w:rPr>
        <w:t>42-баптың</w:t>
      </w:r>
      <w:r>
        <w:rPr>
          <w:rFonts w:ascii="Times New Roman"/>
          <w:b w:val="false"/>
          <w:i w:val="false"/>
          <w:color w:val="000000"/>
          <w:sz w:val="28"/>
        </w:rPr>
        <w:t xml:space="preserve"> 6-тармағы мынадай мазмұндағы 4) және 5) тармақшалармен толықтырылсын:</w:t>
      </w:r>
      <w:r>
        <w:br/>
      </w:r>
      <w:r>
        <w:rPr>
          <w:rFonts w:ascii="Times New Roman"/>
          <w:b w:val="false"/>
          <w:i w:val="false"/>
          <w:color w:val="000000"/>
          <w:sz w:val="28"/>
        </w:rPr>
        <w:t>
      «4) айыппұлдардың төленген сомалары қызметі тоқтатылатын осы жекеше нотариусқа, адвокатқа осы Кодекстің 605-бабында белгіленген тәртіппен қайтарылуға тиіс;</w:t>
      </w:r>
      <w:r>
        <w:br/>
      </w:r>
      <w:r>
        <w:rPr>
          <w:rFonts w:ascii="Times New Roman"/>
          <w:b w:val="false"/>
          <w:i w:val="false"/>
          <w:color w:val="000000"/>
          <w:sz w:val="28"/>
        </w:rPr>
        <w:t>
      5) кеден органдары алатын кедендік төлемдердің, салықтар мен өсімпұлдардың бюджетке артық (қате) төленген сомалары қызметі тоқтатылатын осы жекеше нотариусқа, адвокатқа Қазақстан Республикасының кеден заңнамасында белгіленген тәртіппен қайтарылуға жатады.»;</w:t>
      </w:r>
    </w:p>
    <w:bookmarkEnd w:id="110"/>
    <w:bookmarkStart w:name="z169" w:id="111"/>
    <w:p>
      <w:pPr>
        <w:spacing w:after="0"/>
        <w:ind w:left="0"/>
        <w:jc w:val="both"/>
      </w:pPr>
      <w:r>
        <w:rPr>
          <w:rFonts w:ascii="Times New Roman"/>
          <w:b w:val="false"/>
          <w:i w:val="false"/>
          <w:color w:val="000000"/>
          <w:sz w:val="28"/>
        </w:rPr>
        <w:t>
      13) </w:t>
      </w:r>
      <w:r>
        <w:rPr>
          <w:rFonts w:ascii="Times New Roman"/>
          <w:b w:val="false"/>
          <w:i w:val="false"/>
          <w:color w:val="000000"/>
          <w:sz w:val="28"/>
        </w:rPr>
        <w:t>43-баптың</w:t>
      </w:r>
      <w:r>
        <w:rPr>
          <w:rFonts w:ascii="Times New Roman"/>
          <w:b w:val="false"/>
          <w:i w:val="false"/>
          <w:color w:val="000000"/>
          <w:sz w:val="28"/>
        </w:rPr>
        <w:t xml:space="preserve"> 10-тармағы мынадай мазмұндағы 4) және 5) тармақшалармен толықтырылсын:</w:t>
      </w:r>
      <w:r>
        <w:br/>
      </w:r>
      <w:r>
        <w:rPr>
          <w:rFonts w:ascii="Times New Roman"/>
          <w:b w:val="false"/>
          <w:i w:val="false"/>
          <w:color w:val="000000"/>
          <w:sz w:val="28"/>
        </w:rPr>
        <w:t>
      «4) айыппұлдардың төленген сомалары осы Кодекстің 605-бабында белгіленген тәртіппен осы салық төлеушіге қайтарылуға жатады;</w:t>
      </w:r>
      <w:r>
        <w:br/>
      </w:r>
      <w:r>
        <w:rPr>
          <w:rFonts w:ascii="Times New Roman"/>
          <w:b w:val="false"/>
          <w:i w:val="false"/>
          <w:color w:val="000000"/>
          <w:sz w:val="28"/>
        </w:rPr>
        <w:t>
      5) кеден органдары алатын кедендік төлемдердің, салықтар мен өсімпұлдардың бюджетке артық (қате) төленген сомалары Қазақстан Республикасының кеден заңнамасында белгіленген тәртіппен осы салық төлеушіге қайтарылуға жатады.»;</w:t>
      </w:r>
    </w:p>
    <w:bookmarkEnd w:id="111"/>
    <w:bookmarkStart w:name="z170" w:id="112"/>
    <w:p>
      <w:pPr>
        <w:spacing w:after="0"/>
        <w:ind w:left="0"/>
        <w:jc w:val="both"/>
      </w:pPr>
      <w:r>
        <w:rPr>
          <w:rFonts w:ascii="Times New Roman"/>
          <w:b w:val="false"/>
          <w:i w:val="false"/>
          <w:color w:val="000000"/>
          <w:sz w:val="28"/>
        </w:rPr>
        <w:t>
      14)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«Жиынтық салықтық есепке алу – бірлескен қызмет туралы шартқа қатысушылардың уәкілетті өкілі осындай қызмет бойынша жиынтық түрінде де және бірлескен қызмет туралы шартқа әрбір қатысушының қатысу үлесі бойынша да жүзеге асыратын салықтық есепке алу.»;</w:t>
      </w:r>
      <w:r>
        <w:br/>
      </w:r>
      <w:r>
        <w:rPr>
          <w:rFonts w:ascii="Times New Roman"/>
          <w:b w:val="false"/>
          <w:i w:val="false"/>
          <w:color w:val="000000"/>
          <w:sz w:val="28"/>
        </w:rPr>
        <w:t>
      3-тармақта: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«3. Салық төлеуші (салық агенті) салықтық есепке алуды дербес және (немесе) бірлескен қызмет туралы шартқа қатысушыларды жиынтық салықтық есепке алуды жүргізуге жауапты уәкілетті өкілі арқылы ұйымдастырады және мыналарды:»;</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бухгалтерлік есеп және қаржылық есептілік туралы заңнамалық актіге сәйкес оны жүргізу бойынша міндеттеме жүктелген тұлғалар үшін - бухгалтерлік құжаттаманы;»;</w:t>
      </w:r>
    </w:p>
    <w:bookmarkEnd w:id="112"/>
    <w:bookmarkStart w:name="z171" w:id="113"/>
    <w:p>
      <w:pPr>
        <w:spacing w:after="0"/>
        <w:ind w:left="0"/>
        <w:jc w:val="both"/>
      </w:pPr>
      <w:r>
        <w:rPr>
          <w:rFonts w:ascii="Times New Roman"/>
          <w:b w:val="false"/>
          <w:i w:val="false"/>
          <w:color w:val="000000"/>
          <w:sz w:val="28"/>
        </w:rPr>
        <w:t>
      15) </w:t>
      </w:r>
      <w:r>
        <w:rPr>
          <w:rFonts w:ascii="Times New Roman"/>
          <w:b w:val="false"/>
          <w:i w:val="false"/>
          <w:color w:val="000000"/>
          <w:sz w:val="28"/>
        </w:rPr>
        <w:t>57-баптың</w:t>
      </w:r>
      <w:r>
        <w:rPr>
          <w:rFonts w:ascii="Times New Roman"/>
          <w:b w:val="false"/>
          <w:i w:val="false"/>
          <w:color w:val="000000"/>
          <w:sz w:val="28"/>
        </w:rPr>
        <w:t xml:space="preserve"> 4-тармағының екінші бөлігі алып тасталсын:</w:t>
      </w:r>
    </w:p>
    <w:bookmarkEnd w:id="113"/>
    <w:bookmarkStart w:name="z172" w:id="114"/>
    <w:p>
      <w:pPr>
        <w:spacing w:after="0"/>
        <w:ind w:left="0"/>
        <w:jc w:val="both"/>
      </w:pPr>
      <w:r>
        <w:rPr>
          <w:rFonts w:ascii="Times New Roman"/>
          <w:b w:val="false"/>
          <w:i w:val="false"/>
          <w:color w:val="000000"/>
          <w:sz w:val="28"/>
        </w:rPr>
        <w:t>
      16)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1-тармақтың 3) тармақшасының мемлекеттік тілдегі мәтіні өзгермейді;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Өнімді бөлу туралы келісім (келісімшарт) шеңберінде жай серіктестік (консорциум) құрамында жер қойнауын пайдалану бойынша қызметті жүзеге асыру кезінде салықтық есепке алу саясатында осы баптың 1-тармағының талаптарымен қатар жай серіктестік қатысушыларының және (немесе) оператордың Қазақстан Республикасының салық заңнамасында көзделген салық және бюджетке төленетін басқа да міндетті төлемдердің әрбір түрі бойынша салық міндеттемесін орындауының осы Кодекстің 308-1-бабының 3-тармағына сәйкес таңдап алынған тәсілін қамтуға тиіс.»;</w:t>
      </w:r>
    </w:p>
    <w:bookmarkEnd w:id="114"/>
    <w:bookmarkStart w:name="z173" w:id="115"/>
    <w:p>
      <w:pPr>
        <w:spacing w:after="0"/>
        <w:ind w:left="0"/>
        <w:jc w:val="both"/>
      </w:pPr>
      <w:r>
        <w:rPr>
          <w:rFonts w:ascii="Times New Roman"/>
          <w:b w:val="false"/>
          <w:i w:val="false"/>
          <w:color w:val="000000"/>
          <w:sz w:val="28"/>
        </w:rPr>
        <w:t>
      17)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2-тармақтың бірінші сөйлемі «есептілікті» деген сөзден кейін «, импортталған тауарлар бойынша жанама салықтар жөніндегі декларацияның, тауарларды әкелу және жанама салықтардың төленгені туралы өтінішті» деген сөздермен толықтырылсын;</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Импортталатын тауарлар бойынша жанама салықтар жөніндегі декларацияны, тауарларды әкелу және жанама салықтардың төленгені туралы өтінішті қоспағанда, салық есептілігі мынадай түрлерге бөлінеді:»;</w:t>
      </w:r>
    </w:p>
    <w:bookmarkEnd w:id="115"/>
    <w:bookmarkStart w:name="z174" w:id="116"/>
    <w:p>
      <w:pPr>
        <w:spacing w:after="0"/>
        <w:ind w:left="0"/>
        <w:jc w:val="both"/>
      </w:pPr>
      <w:r>
        <w:rPr>
          <w:rFonts w:ascii="Times New Roman"/>
          <w:b w:val="false"/>
          <w:i w:val="false"/>
          <w:color w:val="000000"/>
          <w:sz w:val="28"/>
        </w:rPr>
        <w:t>
      18)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«Осы тармақтың 2) тармақшасының ережелері:</w:t>
      </w:r>
      <w:r>
        <w:br/>
      </w:r>
      <w:r>
        <w:rPr>
          <w:rFonts w:ascii="Times New Roman"/>
          <w:b w:val="false"/>
          <w:i w:val="false"/>
          <w:color w:val="000000"/>
          <w:sz w:val="28"/>
        </w:rPr>
        <w:t>
      мониторингке жататын ірі салық төлеушілер табыс ететін мониторинг бойынша;</w:t>
      </w:r>
      <w:r>
        <w:br/>
      </w:r>
      <w:r>
        <w:rPr>
          <w:rFonts w:ascii="Times New Roman"/>
          <w:b w:val="false"/>
          <w:i w:val="false"/>
          <w:color w:val="000000"/>
          <w:sz w:val="28"/>
        </w:rPr>
        <w:t>
      қосылған құн салығын төлеушілер болып табылмайтын салық төлеушілер осы Кодекстің 571-бабының 4-тармағына сәйкес салық органының шешімімен қосылған құн салығы бойынша тіркеу есебінен алынғаннан кейін олар табыс ететін қосылған құн салығы бойынша есептілікке қолданылмайды.</w:t>
      </w:r>
      <w:r>
        <w:br/>
      </w:r>
      <w:r>
        <w:rPr>
          <w:rFonts w:ascii="Times New Roman"/>
          <w:b w:val="false"/>
          <w:i w:val="false"/>
          <w:color w:val="000000"/>
          <w:sz w:val="28"/>
        </w:rPr>
        <w:t>
      Осы тармақтың 3) тармақшасының ережелері қосылған құн салығын төлеушілер болып табылмайтын салық төлеушілер осы Кодекстің 571-бабының 4-тармағына сәйкес салық органының шешімімен қосылған құн салығы бойынша тіркеу есебінен шығарылғаннан кейін олар табыс ететін қосылған құн салығы бойынша есептілікке қолданылмайды.»;</w:t>
      </w:r>
      <w:r>
        <w:br/>
      </w:r>
      <w:r>
        <w:rPr>
          <w:rFonts w:ascii="Times New Roman"/>
          <w:b w:val="false"/>
          <w:i w:val="false"/>
          <w:color w:val="000000"/>
          <w:sz w:val="28"/>
        </w:rPr>
        <w:t>
      7-тармақта:</w:t>
      </w:r>
      <w:r>
        <w:br/>
      </w:r>
      <w:r>
        <w:rPr>
          <w:rFonts w:ascii="Times New Roman"/>
          <w:b w:val="false"/>
          <w:i w:val="false"/>
          <w:color w:val="000000"/>
          <w:sz w:val="28"/>
        </w:rPr>
        <w:t>
      бірінші бөлік «364» деген цифрлардан кейін «,437» деген цифрлармен толықтырылсын;</w:t>
      </w:r>
      <w:r>
        <w:br/>
      </w:r>
      <w:r>
        <w:rPr>
          <w:rFonts w:ascii="Times New Roman"/>
          <w:b w:val="false"/>
          <w:i w:val="false"/>
          <w:color w:val="000000"/>
          <w:sz w:val="28"/>
        </w:rPr>
        <w:t>
      үшінші бөлік «сәйкес» деген сөзден кейін «(темекі өнімдерін көтерме сатуды қоспағанда)» деген сөздермен толықтырылсын;</w:t>
      </w:r>
    </w:p>
    <w:bookmarkEnd w:id="116"/>
    <w:bookmarkStart w:name="z175" w:id="117"/>
    <w:p>
      <w:pPr>
        <w:spacing w:after="0"/>
        <w:ind w:left="0"/>
        <w:jc w:val="both"/>
      </w:pPr>
      <w:r>
        <w:rPr>
          <w:rFonts w:ascii="Times New Roman"/>
          <w:b w:val="false"/>
          <w:i w:val="false"/>
          <w:color w:val="000000"/>
          <w:sz w:val="28"/>
        </w:rPr>
        <w:t>
      19)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«Салық төлеуші» деген сөздер «Егер осы тармақта өзгеше белгіленбесе, салық төлеуші» деген сөздермен ауыстырылсын;</w:t>
      </w:r>
      <w:r>
        <w:br/>
      </w:r>
      <w:r>
        <w:rPr>
          <w:rFonts w:ascii="Times New Roman"/>
          <w:b w:val="false"/>
          <w:i w:val="false"/>
          <w:color w:val="000000"/>
          <w:sz w:val="28"/>
        </w:rPr>
        <w:t>
      «және (немесе) уәкiлеттi салық органына»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Кодекстің 584-бабы 5-тармағының 2) тармақшасына сәйкес табыс етілмеген деп саналатын салық есептiлiгiн кері қайтарып алған жағдайда, салық төлеушi (салық агентi) осындай есептілікті табыс ету орны бойынша салық органына салық есептiлiгiн кері қайтарып алу туралы салықтық өтiнiштi табыс етедi.»;</w:t>
      </w:r>
      <w:r>
        <w:br/>
      </w:r>
      <w:r>
        <w:rPr>
          <w:rFonts w:ascii="Times New Roman"/>
          <w:b w:val="false"/>
          <w:i w:val="false"/>
          <w:color w:val="000000"/>
          <w:sz w:val="28"/>
        </w:rPr>
        <w:t>
      екінші бөлік «жағдайда» деген сөзден кейін «, көрсетілген салық кезеңі үшін табыс етілген салық есептiлiгiнің барлық қосымша нысандарын ескере отырып,»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екінші бөлік «Салық есептілігін жою» деген сөздер «Егер осы тармақта өзгеше белгіленбесе, салық есептілігін жою»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Кодекстің 584-бабы 5-тармағының 2) тармақшасына сәйкес табыс етілмеген деп саналатын салық есептiлiгiн кері қайтарып алған жағдайда, осы тармақтың бірінші бөлігінде көрсетілген сомаларға түзету жасауды, осындай салық есептілігін табыс ету орны бойынша салық органы жүзеге асырады.»;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«Салық есептiлiгiн өзгерту әдiсiмен кері қайтарып алу кезiнде тiркеу есебiнiң орны бойынша салық органы салық төлеушiнiң (салық агентiнiң) жеке шоттарында мәлімделген өзгерістерді және (немесе) толықтыруларды ескере отырып, оларды кейіннен салық есептiлiгi бойынша жеке шотта көрсетіп, кері қайтарылатын салық есептiлiгiнде көрсетілген сомаларға түзету жасауды жүзеге асырады.»;</w:t>
      </w:r>
      <w:r>
        <w:br/>
      </w:r>
      <w:r>
        <w:rPr>
          <w:rFonts w:ascii="Times New Roman"/>
          <w:b w:val="false"/>
          <w:i w:val="false"/>
          <w:color w:val="000000"/>
          <w:sz w:val="28"/>
        </w:rPr>
        <w:t>
      4-тармақтағы «2) және 3) тармақшаларында» деген сөздер «2) - 4) тармақшаларында» деген сөздермен ауыстырылсын;</w:t>
      </w:r>
    </w:p>
    <w:bookmarkEnd w:id="117"/>
    <w:bookmarkStart w:name="z176" w:id="118"/>
    <w:p>
      <w:pPr>
        <w:spacing w:after="0"/>
        <w:ind w:left="0"/>
        <w:jc w:val="both"/>
      </w:pPr>
      <w:r>
        <w:rPr>
          <w:rFonts w:ascii="Times New Roman"/>
          <w:b w:val="false"/>
          <w:i w:val="false"/>
          <w:color w:val="000000"/>
          <w:sz w:val="28"/>
        </w:rPr>
        <w:t>
      20) </w:t>
      </w:r>
      <w:r>
        <w:rPr>
          <w:rFonts w:ascii="Times New Roman"/>
          <w:b w:val="false"/>
          <w:i w:val="false"/>
          <w:color w:val="000000"/>
          <w:sz w:val="28"/>
        </w:rPr>
        <w:t>70-баптың</w:t>
      </w:r>
      <w:r>
        <w:rPr>
          <w:rFonts w:ascii="Times New Roman"/>
          <w:b w:val="false"/>
          <w:i w:val="false"/>
          <w:color w:val="000000"/>
          <w:sz w:val="28"/>
        </w:rPr>
        <w:t xml:space="preserve"> 3-тармағындағы «айыппұл есепке жазылмай» деген сөздер «салық төлеушiнi (салық агентiн) Қазақстан Республикасының заңдарында белгіленген жауаптылыққа тартпай» деген сөздермен ауыстырылсын;</w:t>
      </w:r>
    </w:p>
    <w:bookmarkEnd w:id="118"/>
    <w:bookmarkStart w:name="z177" w:id="119"/>
    <w:p>
      <w:pPr>
        <w:spacing w:after="0"/>
        <w:ind w:left="0"/>
        <w:jc w:val="both"/>
      </w:pPr>
      <w:r>
        <w:rPr>
          <w:rFonts w:ascii="Times New Roman"/>
          <w:b w:val="false"/>
          <w:i w:val="false"/>
          <w:color w:val="000000"/>
          <w:sz w:val="28"/>
        </w:rPr>
        <w:t>
      21) </w:t>
      </w:r>
      <w:r>
        <w:rPr>
          <w:rFonts w:ascii="Times New Roman"/>
          <w:b w:val="false"/>
          <w:i w:val="false"/>
          <w:color w:val="000000"/>
          <w:sz w:val="28"/>
        </w:rPr>
        <w:t>72-баптың</w:t>
      </w:r>
      <w:r>
        <w:rPr>
          <w:rFonts w:ascii="Times New Roman"/>
          <w:b w:val="false"/>
          <w:i w:val="false"/>
          <w:color w:val="000000"/>
          <w:sz w:val="28"/>
        </w:rPr>
        <w:t xml:space="preserve"> 1-тармағы «есептілікті» деген сөзден кейін «және тауарлардың кеден одағына мүше мемлекеттердiң аумағынан Қазақстан Республикасының аумағына импорты кезiндегi жанама салықтар бойынша салық есептілігін» деген сөздермен толықтырылсын;</w:t>
      </w:r>
    </w:p>
    <w:bookmarkEnd w:id="119"/>
    <w:bookmarkStart w:name="z178" w:id="120"/>
    <w:p>
      <w:pPr>
        <w:spacing w:after="0"/>
        <w:ind w:left="0"/>
        <w:jc w:val="both"/>
      </w:pPr>
      <w:r>
        <w:rPr>
          <w:rFonts w:ascii="Times New Roman"/>
          <w:b w:val="false"/>
          <w:i w:val="false"/>
          <w:color w:val="000000"/>
          <w:sz w:val="28"/>
        </w:rPr>
        <w:t>
      22)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4-тармақта:</w:t>
      </w:r>
      <w:r>
        <w:br/>
      </w:r>
      <w:r>
        <w:rPr>
          <w:rFonts w:ascii="Times New Roman"/>
          <w:b w:val="false"/>
          <w:i w:val="false"/>
          <w:color w:val="000000"/>
          <w:sz w:val="28"/>
        </w:rPr>
        <w:t>
      4) тармақшадағы «шот-фактуралары жөніндегі ақпаратты көрсету үшін салық тіркелімдерінің нысандарын белгілеуге құқылы.» деген сөздер «шот-фактуралары;» деген сөзбен ауыстырылып, мынадай мазмұндағы 5) тармақшамен толықтырылсын;</w:t>
      </w:r>
      <w:r>
        <w:br/>
      </w:r>
      <w:r>
        <w:rPr>
          <w:rFonts w:ascii="Times New Roman"/>
          <w:b w:val="false"/>
          <w:i w:val="false"/>
          <w:color w:val="000000"/>
          <w:sz w:val="28"/>
        </w:rPr>
        <w:t>
      «5) көрсетілген тауарларды сауда объектілерінде, оның ішінде сауда нарықтарында өткізуді жүзеге асыратын салық төлеушілер сатып алған тауарлар жөніндегі ақпаратты көрсету үшін салық тіркелімдерінің нысандарын белгілеуге құқылы.»;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5) тармақшасының ережелері патент негізінде арнаулы салық режимін қолданатын дара кәсіпкерлерге ғана қолданылады.»;</w:t>
      </w:r>
      <w:r>
        <w:br/>
      </w:r>
      <w:r>
        <w:rPr>
          <w:rFonts w:ascii="Times New Roman"/>
          <w:b w:val="false"/>
          <w:i w:val="false"/>
          <w:color w:val="000000"/>
          <w:sz w:val="28"/>
        </w:rPr>
        <w:t>
      6-тармақ мынадай мазмұндағы екінші бөлікпен толықтырылсын:</w:t>
      </w:r>
      <w:r>
        <w:br/>
      </w:r>
      <w:r>
        <w:rPr>
          <w:rFonts w:ascii="Times New Roman"/>
          <w:b w:val="false"/>
          <w:i w:val="false"/>
          <w:color w:val="000000"/>
          <w:sz w:val="28"/>
        </w:rPr>
        <w:t>
      «Салық төлеуші (салық агенті) салық тіркелімдерін электрондық түрде жасаған кезде, салықтық тексеру барысында салық қызметі органдары лауазымды адамдарының талап етуі бойынша салық тіркелімдерін электрондық жеткізгіштерде және осындай салық тіркелімдерінің көшірмелерін қағаз жеткізгіште де табыс етуге міндетті, бұл көшірмелер басшының және салық төлеушінің (салық агентінің) осы салық тіркелімдерін жасау үшін жауапты адамдарының (адамының) қолтаңбаларымен, сондай-ақ салық төлеушіде Қазақстан Республикасының заңнамасында көзделген негіздер бойынша мөр болмаған жағдайларды қоспағанда, салық төлеушінің мөрімен расталуға тиіс.»;</w:t>
      </w:r>
    </w:p>
    <w:bookmarkEnd w:id="120"/>
    <w:bookmarkStart w:name="z179" w:id="121"/>
    <w:p>
      <w:pPr>
        <w:spacing w:after="0"/>
        <w:ind w:left="0"/>
        <w:jc w:val="both"/>
      </w:pPr>
      <w:r>
        <w:rPr>
          <w:rFonts w:ascii="Times New Roman"/>
          <w:b w:val="false"/>
          <w:i w:val="false"/>
          <w:color w:val="000000"/>
          <w:sz w:val="28"/>
        </w:rPr>
        <w:t>
      23)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1-тармақ «Бірлескен» деген сөз «Егер осы Кодексте өзгеше белгіленбесе, бірлескен» деген сөздермен ауыстырылсын;</w:t>
      </w:r>
      <w:r>
        <w:br/>
      </w:r>
      <w:r>
        <w:rPr>
          <w:rFonts w:ascii="Times New Roman"/>
          <w:b w:val="false"/>
          <w:i w:val="false"/>
          <w:color w:val="000000"/>
          <w:sz w:val="28"/>
        </w:rPr>
        <w:t>
      2-тармақ «қатысушы» деген сөзден кейін «, егер осы Кодексте өзгеше белгіленбесе,» деген сөздермен толықтырылсын;</w:t>
      </w:r>
      <w:r>
        <w:br/>
      </w:r>
      <w:r>
        <w:rPr>
          <w:rFonts w:ascii="Times New Roman"/>
          <w:b w:val="false"/>
          <w:i w:val="false"/>
          <w:color w:val="000000"/>
          <w:sz w:val="28"/>
        </w:rPr>
        <w:t>
      4-тармақ «қатысушылардың» деген сөзден кейін «, егер осы Кодексте өзгеше белгіленбесе,» деген сөздермен толықтырылсын;</w:t>
      </w:r>
      <w:r>
        <w:br/>
      </w:r>
      <w:r>
        <w:rPr>
          <w:rFonts w:ascii="Times New Roman"/>
          <w:b w:val="false"/>
          <w:i w:val="false"/>
          <w:color w:val="000000"/>
          <w:sz w:val="28"/>
        </w:rPr>
        <w:t>
      6-тармақтың төртінші бөлігі «уәкілетті өкілінде» деген сөздерден кейін «, егер осы Кодексте өзгеше белгіленбесе,» деген сөздермен толықтырылсын;</w:t>
      </w:r>
    </w:p>
    <w:bookmarkEnd w:id="121"/>
    <w:bookmarkStart w:name="z180" w:id="122"/>
    <w:p>
      <w:pPr>
        <w:spacing w:after="0"/>
        <w:ind w:left="0"/>
        <w:jc w:val="both"/>
      </w:pPr>
      <w:r>
        <w:rPr>
          <w:rFonts w:ascii="Times New Roman"/>
          <w:b w:val="false"/>
          <w:i w:val="false"/>
          <w:color w:val="000000"/>
          <w:sz w:val="28"/>
        </w:rPr>
        <w:t>
      24) </w:t>
      </w:r>
      <w:r>
        <w:rPr>
          <w:rFonts w:ascii="Times New Roman"/>
          <w:b w:val="false"/>
          <w:i w:val="false"/>
          <w:color w:val="000000"/>
          <w:sz w:val="28"/>
        </w:rPr>
        <w:t>100-баптың</w:t>
      </w:r>
      <w:r>
        <w:rPr>
          <w:rFonts w:ascii="Times New Roman"/>
          <w:b w:val="false"/>
          <w:i w:val="false"/>
          <w:color w:val="000000"/>
          <w:sz w:val="28"/>
        </w:rPr>
        <w:t xml:space="preserve"> 12-тармағы мынадай мазмұндағы төртінші бөлікпен толықтырылсын:</w:t>
      </w:r>
      <w:r>
        <w:br/>
      </w:r>
      <w:r>
        <w:rPr>
          <w:rFonts w:ascii="Times New Roman"/>
          <w:b w:val="false"/>
          <w:i w:val="false"/>
          <w:color w:val="000000"/>
          <w:sz w:val="28"/>
        </w:rPr>
        <w:t>
      «Жай серіктестік (консорциум) құрамында өнімді бөлу туралы келісім (келісімшарт) бойынша қызметті жүзеге асыратын жер қойнауын пайдаланушы корпоративтік табыс салығын төлеуші болып табылған жағдайда және қосылған құн салығы бойынша салық міндеттемелерін орындау осы Кодекстің 271-1-бабы 3-тармағына сәйкес операторға жүктелген болса, онда есепке жатқызылмайтын, оператордың қосылған құн салығы жөніндегі декларациясының деректері бойынша аталған жер қойнауын пайдаланушының үлесіне келетін мөлшердегі қосылған құн салығы шегерiмге жатқызылады.»;</w:t>
      </w:r>
    </w:p>
    <w:bookmarkEnd w:id="122"/>
    <w:bookmarkStart w:name="z181" w:id="123"/>
    <w:p>
      <w:pPr>
        <w:spacing w:after="0"/>
        <w:ind w:left="0"/>
        <w:jc w:val="both"/>
      </w:pPr>
      <w:r>
        <w:rPr>
          <w:rFonts w:ascii="Times New Roman"/>
          <w:b w:val="false"/>
          <w:i w:val="false"/>
          <w:color w:val="000000"/>
          <w:sz w:val="28"/>
        </w:rPr>
        <w:t>
      25) </w:t>
      </w:r>
      <w:r>
        <w:rPr>
          <w:rFonts w:ascii="Times New Roman"/>
          <w:b w:val="false"/>
          <w:i w:val="false"/>
          <w:color w:val="000000"/>
          <w:sz w:val="28"/>
        </w:rPr>
        <w:t>135-баптың</w:t>
      </w:r>
      <w:r>
        <w:rPr>
          <w:rFonts w:ascii="Times New Roman"/>
          <w:b w:val="false"/>
          <w:i w:val="false"/>
          <w:color w:val="000000"/>
          <w:sz w:val="28"/>
        </w:rPr>
        <w:t xml:space="preserve"> 4-тармағындағы «және акцизделетін қызмет түрлерінен» деген сөздер алып тасталсын;</w:t>
      </w:r>
    </w:p>
    <w:bookmarkEnd w:id="123"/>
    <w:bookmarkStart w:name="z182" w:id="124"/>
    <w:p>
      <w:pPr>
        <w:spacing w:after="0"/>
        <w:ind w:left="0"/>
        <w:jc w:val="both"/>
      </w:pPr>
      <w:r>
        <w:rPr>
          <w:rFonts w:ascii="Times New Roman"/>
          <w:b w:val="false"/>
          <w:i w:val="false"/>
          <w:color w:val="000000"/>
          <w:sz w:val="28"/>
        </w:rPr>
        <w:t>
      26) </w:t>
      </w:r>
      <w:r>
        <w:rPr>
          <w:rFonts w:ascii="Times New Roman"/>
          <w:b w:val="false"/>
          <w:i w:val="false"/>
          <w:color w:val="000000"/>
          <w:sz w:val="28"/>
        </w:rPr>
        <w:t>155-баптың</w:t>
      </w:r>
      <w:r>
        <w:rPr>
          <w:rFonts w:ascii="Times New Roman"/>
          <w:b w:val="false"/>
          <w:i w:val="false"/>
          <w:color w:val="000000"/>
          <w:sz w:val="28"/>
        </w:rPr>
        <w:t xml:space="preserve"> 3-тармағында:</w:t>
      </w:r>
      <w:r>
        <w:br/>
      </w:r>
      <w:r>
        <w:rPr>
          <w:rFonts w:ascii="Times New Roman"/>
          <w:b w:val="false"/>
          <w:i w:val="false"/>
          <w:color w:val="000000"/>
          <w:sz w:val="28"/>
        </w:rPr>
        <w:t>
      9) тармақшадағы «тиiстi қаржы жылына арналған республикалық бюджет туралы заңда белгiленген» деген сөздер «республикалық бюджет туралы заңда белгiленген және тиiстi қаржы жылының 1 қаңтарына қолданылатын» деген сөздермен ауыстырылсын;</w:t>
      </w:r>
      <w:r>
        <w:br/>
      </w:r>
      <w:r>
        <w:rPr>
          <w:rFonts w:ascii="Times New Roman"/>
          <w:b w:val="false"/>
          <w:i w:val="false"/>
          <w:color w:val="000000"/>
          <w:sz w:val="28"/>
        </w:rPr>
        <w:t>
      17) тармақша «зейнетақы жарналарын» деген сөздерден кейін «және әлеуметтік аударымдарды» деген сөздермен толықтырылсын;</w:t>
      </w:r>
    </w:p>
    <w:bookmarkEnd w:id="124"/>
    <w:bookmarkStart w:name="z183" w:id="125"/>
    <w:p>
      <w:pPr>
        <w:spacing w:after="0"/>
        <w:ind w:left="0"/>
        <w:jc w:val="both"/>
      </w:pPr>
      <w:r>
        <w:rPr>
          <w:rFonts w:ascii="Times New Roman"/>
          <w:b w:val="false"/>
          <w:i w:val="false"/>
          <w:color w:val="000000"/>
          <w:sz w:val="28"/>
        </w:rPr>
        <w:t>
      27)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1-тармақта 5) тармақшасының екінші бөлігі мынадай редакцияда жазылсын:</w:t>
      </w:r>
      <w:r>
        <w:br/>
      </w:r>
      <w:r>
        <w:rPr>
          <w:rFonts w:ascii="Times New Roman"/>
          <w:b w:val="false"/>
          <w:i w:val="false"/>
          <w:color w:val="000000"/>
          <w:sz w:val="28"/>
        </w:rPr>
        <w:t>
      «Бұл ретте құн өсiмi мынадай тәртіппен:</w:t>
      </w:r>
      <w:r>
        <w:br/>
      </w:r>
      <w:r>
        <w:rPr>
          <w:rFonts w:ascii="Times New Roman"/>
          <w:b w:val="false"/>
          <w:i w:val="false"/>
          <w:color w:val="000000"/>
          <w:sz w:val="28"/>
        </w:rPr>
        <w:t>
      1) осы баптың 1) және 2) тармақшаларында көрсетiлген мүлікті өткiзу кезінде - мүлікті өткiзу құны мен оны сатып алу құны арасындағы оң айырма ретiнде;</w:t>
      </w:r>
      <w:r>
        <w:br/>
      </w:r>
      <w:r>
        <w:rPr>
          <w:rFonts w:ascii="Times New Roman"/>
          <w:b w:val="false"/>
          <w:i w:val="false"/>
          <w:color w:val="000000"/>
          <w:sz w:val="28"/>
        </w:rPr>
        <w:t>
      2) акцияларды және қатысу үлестерiн өткiзу кезінде - осы Кодекстiң 87-бабына сәйкес айқындалады.»;</w:t>
      </w:r>
      <w:r>
        <w:br/>
      </w:r>
      <w:r>
        <w:rPr>
          <w:rFonts w:ascii="Times New Roman"/>
          <w:b w:val="false"/>
          <w:i w:val="false"/>
          <w:color w:val="000000"/>
          <w:sz w:val="28"/>
        </w:rPr>
        <w:t>
      1-1-тармақта: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«өткiзу күнгi» деген сөздер «өткiзу немесе дивидендтерді төлеу күнгi» деген сөздермен ауыстырылсын;</w:t>
      </w:r>
      <w:r>
        <w:br/>
      </w:r>
      <w:r>
        <w:rPr>
          <w:rFonts w:ascii="Times New Roman"/>
          <w:b w:val="false"/>
          <w:i w:val="false"/>
          <w:color w:val="000000"/>
          <w:sz w:val="28"/>
        </w:rPr>
        <w:t>
      «заңды тұлға иеленетін, акциялары (қатысу үлестері) осындай заңды тұлға активтерінің жалпы құнына өткізілетін Қазақстан Республикасы жер қойнауын пайдаланушысы (жер қойнауын пайдаланушылары) мүлкінің құны сомасының арақатынасы ретінде айқындалады.» деген сөздер «дивидендтер төлейтін немесе акциялары (қатысу үлестері) өткізілетін заңды тұлға иеленетін, Қазақстан Республикасы жер қойнауын пайдаланушысы (жер қойнауын пайдаланушылары) мүлкі құнының (құндарының) осындай заңды тұлға активтерінің жалпы құнына арақатынасы ретінде айқындалады.» деген сөздермен ауыстырылсын;</w:t>
      </w:r>
      <w:r>
        <w:br/>
      </w:r>
      <w:r>
        <w:rPr>
          <w:rFonts w:ascii="Times New Roman"/>
          <w:b w:val="false"/>
          <w:i w:val="false"/>
          <w:color w:val="000000"/>
          <w:sz w:val="28"/>
        </w:rPr>
        <w:t>
      үшінші бөліктің екінші абзацы «акциялары (қатысу үлестері)» деген сөздердің алдынан «дивидендтер төлейтін немесе» деген сөздермен толықтырылсын;</w:t>
      </w:r>
      <w:r>
        <w:br/>
      </w:r>
      <w:r>
        <w:rPr>
          <w:rFonts w:ascii="Times New Roman"/>
          <w:b w:val="false"/>
          <w:i w:val="false"/>
          <w:color w:val="000000"/>
          <w:sz w:val="28"/>
        </w:rPr>
        <w:t>
      төртінші бөліктегі «Акциялары (қатысу үлестері)» деген сөздер «Дивидендтер төлейтін немесе акциялары (қатысу үлестері)» деген сөздермен ауыстырылсын;</w:t>
      </w:r>
      <w:r>
        <w:br/>
      </w:r>
      <w:r>
        <w:rPr>
          <w:rFonts w:ascii="Times New Roman"/>
          <w:b w:val="false"/>
          <w:i w:val="false"/>
          <w:color w:val="000000"/>
          <w:sz w:val="28"/>
        </w:rPr>
        <w:t>
      бесінші бөлікте:</w:t>
      </w:r>
      <w:r>
        <w:br/>
      </w:r>
      <w:r>
        <w:rPr>
          <w:rFonts w:ascii="Times New Roman"/>
          <w:b w:val="false"/>
          <w:i w:val="false"/>
          <w:color w:val="000000"/>
          <w:sz w:val="28"/>
        </w:rPr>
        <w:t>
      бірінші абзац «акциялары (қатысу үлестерi)» деген сөздердің алдынан «дивидендтер төлейтін немесе» деген сөздермен толықтырылсын;</w:t>
      </w:r>
      <w:r>
        <w:br/>
      </w:r>
      <w:r>
        <w:rPr>
          <w:rFonts w:ascii="Times New Roman"/>
          <w:b w:val="false"/>
          <w:i w:val="false"/>
          <w:color w:val="000000"/>
          <w:sz w:val="28"/>
        </w:rPr>
        <w:t>
      екінші абзац «акциялардың (қатысу үлестерiнің)» деген сөздердің алдынан «дивидендтер төлеген немесе» деген сөздермен толықтырылсын;</w:t>
      </w:r>
      <w:r>
        <w:br/>
      </w:r>
      <w:r>
        <w:rPr>
          <w:rFonts w:ascii="Times New Roman"/>
          <w:b w:val="false"/>
          <w:i w:val="false"/>
          <w:color w:val="000000"/>
          <w:sz w:val="28"/>
        </w:rPr>
        <w:t>
      алтыншы бөлікте:</w:t>
      </w:r>
      <w:r>
        <w:br/>
      </w:r>
      <w:r>
        <w:rPr>
          <w:rFonts w:ascii="Times New Roman"/>
          <w:b w:val="false"/>
          <w:i w:val="false"/>
          <w:color w:val="000000"/>
          <w:sz w:val="28"/>
        </w:rPr>
        <w:t>
      «3) және 4) тармақшаларының» деген сөздер «4) және 5) тармақшаларының» деген сөздермен ауыстырылсын;</w:t>
      </w:r>
      <w:r>
        <w:br/>
      </w:r>
      <w:r>
        <w:rPr>
          <w:rFonts w:ascii="Times New Roman"/>
          <w:b w:val="false"/>
          <w:i w:val="false"/>
          <w:color w:val="000000"/>
          <w:sz w:val="28"/>
        </w:rPr>
        <w:t>
      «акцияларын (қатысу үлестерін)» деген сөздердің алдынан «дивиденд төлейтін немесе» деген сөздермен толықтырылсын;</w:t>
      </w:r>
      <w:r>
        <w:br/>
      </w:r>
      <w:r>
        <w:rPr>
          <w:rFonts w:ascii="Times New Roman"/>
          <w:b w:val="false"/>
          <w:i w:val="false"/>
          <w:color w:val="000000"/>
          <w:sz w:val="28"/>
        </w:rPr>
        <w:t>
      жетінші бөліктегі «акцияларды (қатысу үлестерін) өткізу күнгі заңды тұлғаның» деген сөздер алып тасталсын;</w:t>
      </w:r>
      <w:r>
        <w:br/>
      </w:r>
      <w:r>
        <w:rPr>
          <w:rFonts w:ascii="Times New Roman"/>
          <w:b w:val="false"/>
          <w:i w:val="false"/>
          <w:color w:val="000000"/>
          <w:sz w:val="28"/>
        </w:rPr>
        <w:t>
      9-тармақтың бірінші және екінші бөліктеріндегі және 11-тармағындағы «2) - 4)» деген цифрлар «3) - 5)» деген цифрлармен ауыстырылсын;</w:t>
      </w:r>
    </w:p>
    <w:bookmarkEnd w:id="125"/>
    <w:bookmarkStart w:name="z184" w:id="126"/>
    <w:p>
      <w:pPr>
        <w:spacing w:after="0"/>
        <w:ind w:left="0"/>
        <w:jc w:val="both"/>
      </w:pPr>
      <w:r>
        <w:rPr>
          <w:rFonts w:ascii="Times New Roman"/>
          <w:b w:val="false"/>
          <w:i w:val="false"/>
          <w:color w:val="000000"/>
          <w:sz w:val="28"/>
        </w:rPr>
        <w:t>
      28) </w:t>
      </w:r>
      <w:r>
        <w:rPr>
          <w:rFonts w:ascii="Times New Roman"/>
          <w:b w:val="false"/>
          <w:i w:val="false"/>
          <w:color w:val="000000"/>
          <w:sz w:val="28"/>
        </w:rPr>
        <w:t>224-баптың</w:t>
      </w:r>
      <w:r>
        <w:rPr>
          <w:rFonts w:ascii="Times New Roman"/>
          <w:b w:val="false"/>
          <w:i w:val="false"/>
          <w:color w:val="000000"/>
          <w:sz w:val="28"/>
        </w:rPr>
        <w:t xml:space="preserve"> 4-тармағында:</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тармақшадағы «аспайтын» деген сөз «аз» деген сөзбен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мұндай мемлекетте қаржы ақпаратының құпиялылығы туралы заңдар немесе мүліктің, табыстың нақты иесі немесе компанияның нақты иелері, құрылтайшылары, акционерлері туралы құпияны сақтауға мүмкіндік беретін заңдар болса, ол салық салуда жеңілдігі бар мемлекет деп танылады. Осы тармақшаның ережелері Қазақстан Республикасы құзыретті органдар арасында ақпарат алмасу туралы ережелерді көздейтін халықаралық шарттар жасасқан мемлекеттерге қатысты қолданылмайды, уәкілетті орган шет мемлекеттің құзыретті органынан аталған халықаралық шартта алмасу көзделген мәліметтерді беруден жазбаша бас тартуды алған немесе шет мемлекеттің құзыретті органы мұндай мәліметтерді уәкілетті орган тиісті сауалды жібергеннен кейін екі жылдан астам уақыт ішінде бермеген жағдайлар бұған кірмейді.»;</w:t>
      </w:r>
      <w:r>
        <w:br/>
      </w:r>
      <w:r>
        <w:rPr>
          <w:rFonts w:ascii="Times New Roman"/>
          <w:b w:val="false"/>
          <w:i w:val="false"/>
          <w:color w:val="000000"/>
          <w:sz w:val="28"/>
        </w:rPr>
        <w:t>
      екінші бөліктегі «айқындайды» деген сөз «бекітеді» деген сөзбен ауыстырылсын;</w:t>
      </w:r>
    </w:p>
    <w:bookmarkEnd w:id="126"/>
    <w:bookmarkStart w:name="z185" w:id="127"/>
    <w:p>
      <w:pPr>
        <w:spacing w:after="0"/>
        <w:ind w:left="0"/>
        <w:jc w:val="both"/>
      </w:pPr>
      <w:r>
        <w:rPr>
          <w:rFonts w:ascii="Times New Roman"/>
          <w:b w:val="false"/>
          <w:i w:val="false"/>
          <w:color w:val="000000"/>
          <w:sz w:val="28"/>
        </w:rPr>
        <w:t>
      29) </w:t>
      </w:r>
      <w:r>
        <w:rPr>
          <w:rFonts w:ascii="Times New Roman"/>
          <w:b w:val="false"/>
          <w:i w:val="false"/>
          <w:color w:val="000000"/>
          <w:sz w:val="28"/>
        </w:rPr>
        <w:t>228-баптың</w:t>
      </w:r>
      <w:r>
        <w:rPr>
          <w:rFonts w:ascii="Times New Roman"/>
          <w:b w:val="false"/>
          <w:i w:val="false"/>
          <w:color w:val="000000"/>
          <w:sz w:val="28"/>
        </w:rPr>
        <w:t xml:space="preserve"> 1-тармағының 2) тармақшасы «Қазақстан Республикасының кеден заңнамасына сәйкес» деген сөздердің алдынан «кеден одағының және (немесе)» деген сөздермен толықтырылсын;</w:t>
      </w:r>
    </w:p>
    <w:bookmarkEnd w:id="127"/>
    <w:bookmarkStart w:name="z186" w:id="128"/>
    <w:p>
      <w:pPr>
        <w:spacing w:after="0"/>
        <w:ind w:left="0"/>
        <w:jc w:val="both"/>
      </w:pPr>
      <w:r>
        <w:rPr>
          <w:rFonts w:ascii="Times New Roman"/>
          <w:b w:val="false"/>
          <w:i w:val="false"/>
          <w:color w:val="000000"/>
          <w:sz w:val="28"/>
        </w:rPr>
        <w:t>
      30) </w:t>
      </w:r>
      <w:r>
        <w:rPr>
          <w:rFonts w:ascii="Times New Roman"/>
          <w:b w:val="false"/>
          <w:i w:val="false"/>
          <w:color w:val="000000"/>
          <w:sz w:val="28"/>
        </w:rPr>
        <w:t>230-баптың</w:t>
      </w:r>
      <w:r>
        <w:rPr>
          <w:rFonts w:ascii="Times New Roman"/>
          <w:b w:val="false"/>
          <w:i w:val="false"/>
          <w:color w:val="000000"/>
          <w:sz w:val="28"/>
        </w:rPr>
        <w:t xml:space="preserve"> 2-тармағының бірінші бөлігіндегі «Қазақстан Республикасында тауарларды өткізу бойынша айналым ретінде қарастырылады» деген сөздер «салық салынатын айналым болып табылады» деген сөздермен ауыстырылсын;</w:t>
      </w:r>
    </w:p>
    <w:bookmarkEnd w:id="128"/>
    <w:bookmarkStart w:name="z187" w:id="129"/>
    <w:p>
      <w:pPr>
        <w:spacing w:after="0"/>
        <w:ind w:left="0"/>
        <w:jc w:val="both"/>
      </w:pPr>
      <w:r>
        <w:rPr>
          <w:rFonts w:ascii="Times New Roman"/>
          <w:b w:val="false"/>
          <w:i w:val="false"/>
          <w:color w:val="000000"/>
          <w:sz w:val="28"/>
        </w:rPr>
        <w:t>
      31)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1-тармақтың 6) тармақшасындағы «режимінде» деген сөз «кедендік рәсімінде»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5) тармақшадағы «сыйақы үшін» деген сөздер алып тасталсын;</w:t>
      </w:r>
      <w:r>
        <w:br/>
      </w:r>
      <w:r>
        <w:rPr>
          <w:rFonts w:ascii="Times New Roman"/>
          <w:b w:val="false"/>
          <w:i w:val="false"/>
          <w:color w:val="000000"/>
          <w:sz w:val="28"/>
        </w:rPr>
        <w:t>
      «беруді білдіреді.» деген сөз «беруді;» деген сөзбен ауыстырылып, мынадай мазмұндағы 6) тармақшамен толықтырылсын:</w:t>
      </w:r>
      <w:r>
        <w:br/>
      </w:r>
      <w:r>
        <w:rPr>
          <w:rFonts w:ascii="Times New Roman"/>
          <w:b w:val="false"/>
          <w:i w:val="false"/>
          <w:color w:val="000000"/>
          <w:sz w:val="28"/>
        </w:rPr>
        <w:t>
      «6) кредит (қарыз, микрокредит) беруді білдіреді.»;</w:t>
      </w:r>
      <w:r>
        <w:br/>
      </w:r>
      <w:r>
        <w:rPr>
          <w:rFonts w:ascii="Times New Roman"/>
          <w:b w:val="false"/>
          <w:i w:val="false"/>
          <w:color w:val="000000"/>
          <w:sz w:val="28"/>
        </w:rPr>
        <w:t>
      3-тармақта:</w:t>
      </w:r>
      <w:r>
        <w:br/>
      </w:r>
      <w:r>
        <w:rPr>
          <w:rFonts w:ascii="Times New Roman"/>
          <w:b w:val="false"/>
          <w:i w:val="false"/>
          <w:color w:val="000000"/>
          <w:sz w:val="28"/>
        </w:rPr>
        <w:t>
      4) тармақшада:</w:t>
      </w:r>
      <w:r>
        <w:br/>
      </w:r>
      <w:r>
        <w:rPr>
          <w:rFonts w:ascii="Times New Roman"/>
          <w:b w:val="false"/>
          <w:i w:val="false"/>
          <w:color w:val="000000"/>
          <w:sz w:val="28"/>
        </w:rPr>
        <w:t>
      «Қазақстан Республикасынан тысқары» деген сөздер «кеден одағынан тысқары» деген сөздермен ауыстырылсын;</w:t>
      </w:r>
      <w:r>
        <w:br/>
      </w:r>
      <w:r>
        <w:rPr>
          <w:rFonts w:ascii="Times New Roman"/>
          <w:b w:val="false"/>
          <w:i w:val="false"/>
          <w:color w:val="000000"/>
          <w:sz w:val="28"/>
        </w:rPr>
        <w:t>
      «әкету» деген сөзден кейін «кеден одағының кеден заңнамасына және (немесе)» деген сөздермен толықтырылсын;</w:t>
      </w:r>
      <w:r>
        <w:br/>
      </w:r>
      <w:r>
        <w:rPr>
          <w:rFonts w:ascii="Times New Roman"/>
          <w:b w:val="false"/>
          <w:i w:val="false"/>
          <w:color w:val="000000"/>
          <w:sz w:val="28"/>
        </w:rPr>
        <w:t>
      «Тауарларды кеден аумағынан тысқары жерлерде қайта өңдеу» режимімен» деген сөздер «тауарларды кеден аумағынан тысқары жерлерде өңдеу кедендік рәсімінде» деген сөздермен ауыстырылсын;</w:t>
      </w:r>
      <w:r>
        <w:br/>
      </w:r>
      <w:r>
        <w:rPr>
          <w:rFonts w:ascii="Times New Roman"/>
          <w:b w:val="false"/>
          <w:i w:val="false"/>
          <w:color w:val="000000"/>
          <w:sz w:val="28"/>
        </w:rPr>
        <w:t>
      6) тармақшадағы «режимінде» деген сөз «кедендік рәсімінде» деген сөздермен ауыстырылсын;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егер мұндай әкету кеден одағының және (немесе) Қазақстан Республикасының кеден заңнамасына сәйкес тауарларды уақытша әкету кедендік рәсімінде ресімделсе, шартта белгіленген талаптар мен мерзімдерде қайта әкелуге жататын тауарларды көрмелер, басқа да мәдени және спорт шараларын өткізу үшін кеден одағынан тысқары жерлерге әкету;»;</w:t>
      </w:r>
    </w:p>
    <w:bookmarkEnd w:id="129"/>
    <w:bookmarkStart w:name="z188" w:id="130"/>
    <w:p>
      <w:pPr>
        <w:spacing w:after="0"/>
        <w:ind w:left="0"/>
        <w:jc w:val="both"/>
      </w:pPr>
      <w:r>
        <w:rPr>
          <w:rFonts w:ascii="Times New Roman"/>
          <w:b w:val="false"/>
          <w:i w:val="false"/>
          <w:color w:val="000000"/>
          <w:sz w:val="28"/>
        </w:rPr>
        <w:t>
      32) </w:t>
      </w:r>
      <w:r>
        <w:rPr>
          <w:rFonts w:ascii="Times New Roman"/>
          <w:b w:val="false"/>
          <w:i w:val="false"/>
          <w:color w:val="000000"/>
          <w:sz w:val="28"/>
        </w:rPr>
        <w:t>232-бапта</w:t>
      </w:r>
      <w:r>
        <w:rPr>
          <w:rFonts w:ascii="Times New Roman"/>
          <w:b w:val="false"/>
          <w:i w:val="false"/>
          <w:color w:val="000000"/>
          <w:sz w:val="28"/>
        </w:rPr>
        <w:t>:</w:t>
      </w:r>
      <w:r>
        <w:br/>
      </w:r>
      <w:r>
        <w:rPr>
          <w:rFonts w:ascii="Times New Roman"/>
          <w:b w:val="false"/>
          <w:i w:val="false"/>
          <w:color w:val="000000"/>
          <w:sz w:val="28"/>
        </w:rPr>
        <w:t>
      екінші бөліктегі «Тауарларды» деген сөз «Егер осы бапта өзгеше белгіленбесе, тауарларды»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«Кеден одағында тауарларды, жұмыстарды, көрсетілетін қызметтерді өткізу орны осы Кодекстің 276-5-бабына сәйкес айқындалады.»;</w:t>
      </w:r>
    </w:p>
    <w:bookmarkEnd w:id="130"/>
    <w:bookmarkStart w:name="z189" w:id="131"/>
    <w:p>
      <w:pPr>
        <w:spacing w:after="0"/>
        <w:ind w:left="0"/>
        <w:jc w:val="both"/>
      </w:pPr>
      <w:r>
        <w:rPr>
          <w:rFonts w:ascii="Times New Roman"/>
          <w:b w:val="false"/>
          <w:i w:val="false"/>
          <w:color w:val="000000"/>
          <w:sz w:val="28"/>
        </w:rPr>
        <w:t>
      33) </w:t>
      </w:r>
      <w:r>
        <w:rPr>
          <w:rFonts w:ascii="Times New Roman"/>
          <w:b w:val="false"/>
          <w:i w:val="false"/>
          <w:color w:val="000000"/>
          <w:sz w:val="28"/>
        </w:rPr>
        <w:t>233-бапта</w:t>
      </w:r>
      <w:r>
        <w:rPr>
          <w:rFonts w:ascii="Times New Roman"/>
          <w:b w:val="false"/>
          <w:i w:val="false"/>
          <w:color w:val="000000"/>
          <w:sz w:val="28"/>
        </w:rPr>
        <w:t>:</w:t>
      </w:r>
      <w:r>
        <w:br/>
      </w:r>
      <w:r>
        <w:rPr>
          <w:rFonts w:ascii="Times New Roman"/>
          <w:b w:val="false"/>
          <w:i w:val="false"/>
          <w:color w:val="000000"/>
          <w:sz w:val="28"/>
        </w:rPr>
        <w:t>
      1-тармақтағы «тиеп-жөнелтуі» деген сөздер «өткізуі»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тармақшадағы «тиеп-жөнелтуге» деген сөздер «өткізуге» деген сөзбен ауыстырылсын;</w:t>
      </w:r>
      <w:r>
        <w:br/>
      </w:r>
      <w:r>
        <w:rPr>
          <w:rFonts w:ascii="Times New Roman"/>
          <w:b w:val="false"/>
          <w:i w:val="false"/>
          <w:color w:val="000000"/>
          <w:sz w:val="28"/>
        </w:rPr>
        <w:t>
      «өткізуі бойынша айналымы болып табылады.» деген сөздер «өткізуі;» деген сөзбен ауыстырылып, мынадай мазмұндағы 3) тармақшамен толықтырылсын:</w:t>
      </w:r>
      <w:r>
        <w:br/>
      </w:r>
      <w:r>
        <w:rPr>
          <w:rFonts w:ascii="Times New Roman"/>
          <w:b w:val="false"/>
          <w:i w:val="false"/>
          <w:color w:val="000000"/>
          <w:sz w:val="28"/>
        </w:rPr>
        <w:t>
      «3) осы Кодекстiң 271-1-бабы 3-тармағында көзделген жағдайларда оператордың тауарды өткізуі, жұмыстарды орындауы, қызметтерді көрсетуі, сондай-ақ тауарларды, жұмыстарды, көрсетілетін қызметтерді сатып алуы бойынша айналымы болып табылады.»;</w:t>
      </w:r>
    </w:p>
    <w:bookmarkEnd w:id="131"/>
    <w:bookmarkStart w:name="z190" w:id="132"/>
    <w:p>
      <w:pPr>
        <w:spacing w:after="0"/>
        <w:ind w:left="0"/>
        <w:jc w:val="both"/>
      </w:pPr>
      <w:r>
        <w:rPr>
          <w:rFonts w:ascii="Times New Roman"/>
          <w:b w:val="false"/>
          <w:i w:val="false"/>
          <w:color w:val="000000"/>
          <w:sz w:val="28"/>
        </w:rPr>
        <w:t>
      34) мынадай мазмұндағы 233-1-баппен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«233-1-бап. Комиссия шартының талаптарына сай келетін</w:t>
      </w:r>
      <w:r>
        <w:br/>
      </w:r>
      <w:r>
        <w:rPr>
          <w:rFonts w:ascii="Times New Roman"/>
          <w:b w:val="false"/>
          <w:i w:val="false"/>
          <w:color w:val="000000"/>
          <w:sz w:val="28"/>
        </w:rPr>
        <w:t>
</w:t>
      </w:r>
      <w:r>
        <w:rPr>
          <w:rFonts w:ascii="Times New Roman"/>
          <w:b/>
          <w:i w:val="false"/>
          <w:color w:val="000000"/>
          <w:sz w:val="28"/>
        </w:rPr>
        <w:t>                  жағдайларда жүзеге асырылатын өткізу</w:t>
      </w:r>
      <w:r>
        <w:br/>
      </w:r>
      <w:r>
        <w:rPr>
          <w:rFonts w:ascii="Times New Roman"/>
          <w:b w:val="false"/>
          <w:i w:val="false"/>
          <w:color w:val="000000"/>
          <w:sz w:val="28"/>
        </w:rPr>
        <w:t>
</w:t>
      </w:r>
      <w:r>
        <w:rPr>
          <w:rFonts w:ascii="Times New Roman"/>
          <w:b/>
          <w:i w:val="false"/>
          <w:color w:val="000000"/>
          <w:sz w:val="28"/>
        </w:rPr>
        <w:t>                  бойынша айналымдар</w:t>
      </w:r>
    </w:p>
    <w:bookmarkEnd w:id="132"/>
    <w:bookmarkStart w:name="z192" w:id="133"/>
    <w:p>
      <w:pPr>
        <w:spacing w:after="0"/>
        <w:ind w:left="0"/>
        <w:jc w:val="both"/>
      </w:pPr>
      <w:r>
        <w:rPr>
          <w:rFonts w:ascii="Times New Roman"/>
          <w:b w:val="false"/>
          <w:i w:val="false"/>
          <w:color w:val="000000"/>
          <w:sz w:val="28"/>
        </w:rPr>
        <w:t>
      1. Комиссия шартының талаптарына сай келетін жағдайларда тауарларды өткізу, жұмыстарды орындау, қызметтер көрсету комиссионердің өткізу бойынша айналымы болып табылмайды.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ережесі Қазақстан Республикасында қосылған құн салығын төлеуші болып табылмайтын және қызметін филиал, өкілдік арқылы жүзеге асырмайтын резидент емес комитенттен алған тауарларды өткізуге қатысты қолданылмайды. Бұл жағдайда тауарды өткізу комиссионердің өткізуі бойынша айналым болып табылады.»;</w:t>
      </w:r>
    </w:p>
    <w:bookmarkEnd w:id="133"/>
    <w:bookmarkStart w:name="z194" w:id="134"/>
    <w:p>
      <w:pPr>
        <w:spacing w:after="0"/>
        <w:ind w:left="0"/>
        <w:jc w:val="both"/>
      </w:pPr>
      <w:r>
        <w:rPr>
          <w:rFonts w:ascii="Times New Roman"/>
          <w:b w:val="false"/>
          <w:i w:val="false"/>
          <w:color w:val="000000"/>
          <w:sz w:val="28"/>
        </w:rPr>
        <w:t>
      35) </w:t>
      </w:r>
      <w:r>
        <w:rPr>
          <w:rFonts w:ascii="Times New Roman"/>
          <w:b w:val="false"/>
          <w:i w:val="false"/>
          <w:color w:val="000000"/>
          <w:sz w:val="28"/>
        </w:rPr>
        <w:t>234-баптағы</w:t>
      </w:r>
      <w:r>
        <w:rPr>
          <w:rFonts w:ascii="Times New Roman"/>
          <w:b w:val="false"/>
          <w:i w:val="false"/>
          <w:color w:val="000000"/>
          <w:sz w:val="28"/>
        </w:rPr>
        <w:t xml:space="preserve"> «тиеп-жөнелту» деген сөздер «өткізу» деген сөзбен ауыстырылсын;</w:t>
      </w:r>
    </w:p>
    <w:bookmarkEnd w:id="134"/>
    <w:bookmarkStart w:name="z195" w:id="135"/>
    <w:p>
      <w:pPr>
        <w:spacing w:after="0"/>
        <w:ind w:left="0"/>
        <w:jc w:val="both"/>
      </w:pPr>
      <w:r>
        <w:rPr>
          <w:rFonts w:ascii="Times New Roman"/>
          <w:b w:val="false"/>
          <w:i w:val="false"/>
          <w:color w:val="000000"/>
          <w:sz w:val="28"/>
        </w:rPr>
        <w:t>
      36) </w:t>
      </w:r>
      <w:r>
        <w:rPr>
          <w:rFonts w:ascii="Times New Roman"/>
          <w:b w:val="false"/>
          <w:i w:val="false"/>
          <w:color w:val="000000"/>
          <w:sz w:val="28"/>
        </w:rPr>
        <w:t>235-бапта</w:t>
      </w:r>
      <w:r>
        <w:rPr>
          <w:rFonts w:ascii="Times New Roman"/>
          <w:b w:val="false"/>
          <w:i w:val="false"/>
          <w:color w:val="000000"/>
          <w:sz w:val="28"/>
        </w:rPr>
        <w:t>:</w:t>
      </w:r>
      <w:r>
        <w:br/>
      </w:r>
      <w:r>
        <w:rPr>
          <w:rFonts w:ascii="Times New Roman"/>
          <w:b w:val="false"/>
          <w:i w:val="false"/>
          <w:color w:val="000000"/>
          <w:sz w:val="28"/>
        </w:rPr>
        <w:t>
      1-тармақтағы «(оның ішінде өндірілген пайдалы қазбаларды)» деген сөздер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Шот-фактураның түпнұсқасы тауарларды, жұмыстарды және көрсетілетін қызметтерді сатып алушыға да, бірлескен қызмет туралы шартқа қатысушылардың әрқайсысына да жазылады.»;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баптың ережелері осы Кодекстiң 271-1-бабының 3-тармағында көзделген жағдайларда оператордың тауарларды, жұмыстарды, көрсетілетін қызметтерді өткізуі (сатып алуы) кезінде қолданылмайды.»;</w:t>
      </w:r>
    </w:p>
    <w:bookmarkEnd w:id="135"/>
    <w:bookmarkStart w:name="z196" w:id="136"/>
    <w:p>
      <w:pPr>
        <w:spacing w:after="0"/>
        <w:ind w:left="0"/>
        <w:jc w:val="both"/>
      </w:pPr>
      <w:r>
        <w:rPr>
          <w:rFonts w:ascii="Times New Roman"/>
          <w:b w:val="false"/>
          <w:i w:val="false"/>
          <w:color w:val="000000"/>
          <w:sz w:val="28"/>
        </w:rPr>
        <w:t>
      37) </w:t>
      </w:r>
      <w:r>
        <w:rPr>
          <w:rFonts w:ascii="Times New Roman"/>
          <w:b w:val="false"/>
          <w:i w:val="false"/>
          <w:color w:val="000000"/>
          <w:sz w:val="28"/>
        </w:rPr>
        <w:t>236-баптың</w:t>
      </w:r>
      <w:r>
        <w:rPr>
          <w:rFonts w:ascii="Times New Roman"/>
          <w:b w:val="false"/>
          <w:i w:val="false"/>
          <w:color w:val="000000"/>
          <w:sz w:val="28"/>
        </w:rPr>
        <w:t xml:space="preserve"> 2-тармағы 1) тармақшасының үшінші абзацы мынадай мазмұндағы екінші сөйлеммен толықтырылсын:</w:t>
      </w:r>
      <w:r>
        <w:br/>
      </w:r>
      <w:r>
        <w:rPr>
          <w:rFonts w:ascii="Times New Roman"/>
          <w:b w:val="false"/>
          <w:i w:val="false"/>
          <w:color w:val="000000"/>
          <w:sz w:val="28"/>
        </w:rPr>
        <w:t>
      «Бұл ретте осы баптың мақсатында осы тармақшамен жылжымайтын мүлікке жатқызылмаған мүлік жылжымалы мүлік деп танылады.»;</w:t>
      </w:r>
    </w:p>
    <w:bookmarkEnd w:id="136"/>
    <w:bookmarkStart w:name="z197" w:id="137"/>
    <w:p>
      <w:pPr>
        <w:spacing w:after="0"/>
        <w:ind w:left="0"/>
        <w:jc w:val="both"/>
      </w:pPr>
      <w:r>
        <w:rPr>
          <w:rFonts w:ascii="Times New Roman"/>
          <w:b w:val="false"/>
          <w:i w:val="false"/>
          <w:color w:val="000000"/>
          <w:sz w:val="28"/>
        </w:rPr>
        <w:t>
      38) </w:t>
      </w:r>
      <w:r>
        <w:rPr>
          <w:rFonts w:ascii="Times New Roman"/>
          <w:b w:val="false"/>
          <w:i w:val="false"/>
          <w:color w:val="000000"/>
          <w:sz w:val="28"/>
        </w:rPr>
        <w:t>237-баптың</w:t>
      </w:r>
      <w:r>
        <w:rPr>
          <w:rFonts w:ascii="Times New Roman"/>
          <w:b w:val="false"/>
          <w:i w:val="false"/>
          <w:color w:val="000000"/>
          <w:sz w:val="28"/>
        </w:rPr>
        <w:t xml:space="preserve"> 3-тармағында:</w:t>
      </w:r>
      <w:r>
        <w:br/>
      </w:r>
      <w:r>
        <w:rPr>
          <w:rFonts w:ascii="Times New Roman"/>
          <w:b w:val="false"/>
          <w:i w:val="false"/>
          <w:color w:val="000000"/>
          <w:sz w:val="28"/>
        </w:rPr>
        <w:t>
      бірінші абзацтағы «режимінде» деген сөз «кедендік рәсімінде» деген сөздермен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«Қазақстан Республикасының кеден заңнамасына» деген сөздердің алдынан «кеден одағының кеден заңнамасына және (немесе)» деген сөздермен толықтырылсын;</w:t>
      </w:r>
      <w:r>
        <w:br/>
      </w:r>
      <w:r>
        <w:rPr>
          <w:rFonts w:ascii="Times New Roman"/>
          <w:b w:val="false"/>
          <w:i w:val="false"/>
          <w:color w:val="000000"/>
          <w:sz w:val="28"/>
        </w:rPr>
        <w:t>
      «Қазақстан Республикасының шекарасын» деген сөздер «кеден одағының кедендік шекарасын»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бірінші абзацтағы «кедендік ресімдеуді», «ресімделген» деген сөздер тиісінше «кедеңдік декларациялауды», «декларацияланған» деген сөздермен ауыстырылсын;</w:t>
      </w:r>
      <w:r>
        <w:br/>
      </w:r>
      <w:r>
        <w:rPr>
          <w:rFonts w:ascii="Times New Roman"/>
          <w:b w:val="false"/>
          <w:i w:val="false"/>
          <w:color w:val="000000"/>
          <w:sz w:val="28"/>
        </w:rPr>
        <w:t>
      екінші және үшінші абзацтарда:</w:t>
      </w:r>
      <w:r>
        <w:br/>
      </w:r>
      <w:r>
        <w:rPr>
          <w:rFonts w:ascii="Times New Roman"/>
          <w:b w:val="false"/>
          <w:i w:val="false"/>
          <w:color w:val="000000"/>
          <w:sz w:val="28"/>
        </w:rPr>
        <w:t>
      «режимінде» деген сөз «кедендік рәсімінде» деген сөздермен ауыстырылсын;</w:t>
      </w:r>
      <w:r>
        <w:br/>
      </w:r>
      <w:r>
        <w:rPr>
          <w:rFonts w:ascii="Times New Roman"/>
          <w:b w:val="false"/>
          <w:i w:val="false"/>
          <w:color w:val="000000"/>
          <w:sz w:val="28"/>
        </w:rPr>
        <w:t>
      «декларациялау» деген сөздер «кедендік декларациялау» деген сөздермен ауыстырылсын;</w:t>
      </w:r>
    </w:p>
    <w:bookmarkEnd w:id="137"/>
    <w:bookmarkStart w:name="z198" w:id="138"/>
    <w:p>
      <w:pPr>
        <w:spacing w:after="0"/>
        <w:ind w:left="0"/>
        <w:jc w:val="both"/>
      </w:pPr>
      <w:r>
        <w:rPr>
          <w:rFonts w:ascii="Times New Roman"/>
          <w:b w:val="false"/>
          <w:i w:val="false"/>
          <w:color w:val="000000"/>
          <w:sz w:val="28"/>
        </w:rPr>
        <w:t>
      39) </w:t>
      </w:r>
      <w:r>
        <w:rPr>
          <w:rFonts w:ascii="Times New Roman"/>
          <w:b w:val="false"/>
          <w:i w:val="false"/>
          <w:color w:val="000000"/>
          <w:sz w:val="28"/>
        </w:rPr>
        <w:t>238-бапта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 «айналым мөлшері» деген сөздердің алдынан «салық салынатын» деген сөздермен толықтырылсын;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Кодекстің 231-бабы 2-тармағының 5) және 6) тармақшаларында көзделген жағдайларда салық салынатын айналым мөлшері сыйақы негізінде айқындалады.»;</w:t>
      </w:r>
      <w:r>
        <w:br/>
      </w:r>
      <w:r>
        <w:rPr>
          <w:rFonts w:ascii="Times New Roman"/>
          <w:b w:val="false"/>
          <w:i w:val="false"/>
          <w:color w:val="000000"/>
          <w:sz w:val="28"/>
        </w:rPr>
        <w:t>
      8-тармақтағы «қосылған құн салығы бойынша есепке жатқызу көзделмеген» деген сөздер «олар бойынша сатып алу кезінде жазып берілген шот-фактураларда көрсетілген қосылған құн салығы есепке жатқызылмайтын» деген сөздермен ауыстырылсын;</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Сенім білдірілген адам сенім білдірушінің атынан және соның есебінен тауарларды өткізген, жұмыстарды орындаған, қызметтерді көрсеткен кезде сенім білдірілген адамның салық салынатын айналымының мөлшері оның сыйақысы негізінде айқындалады.»;</w:t>
      </w:r>
      <w:r>
        <w:br/>
      </w:r>
      <w:r>
        <w:rPr>
          <w:rFonts w:ascii="Times New Roman"/>
          <w:b w:val="false"/>
          <w:i w:val="false"/>
          <w:color w:val="000000"/>
          <w:sz w:val="28"/>
        </w:rPr>
        <w:t>
      мынадай мазмұндағы 19 және 20-тармақтармен толықтырылсын:</w:t>
      </w:r>
      <w:r>
        <w:br/>
      </w:r>
      <w:r>
        <w:rPr>
          <w:rFonts w:ascii="Times New Roman"/>
          <w:b w:val="false"/>
          <w:i w:val="false"/>
          <w:color w:val="000000"/>
          <w:sz w:val="28"/>
        </w:rPr>
        <w:t>
      «19. Шетелдiк валютамен операция осы бөлімнің мақсатында айналым жасалған күнгi валюта айырбастаудың нарықтық бағамы қолданыла отырып, Қазақстан Республикасының ұлттық валютасымен – теңгемен қайта есептеледi.</w:t>
      </w:r>
      <w:r>
        <w:br/>
      </w:r>
      <w:r>
        <w:rPr>
          <w:rFonts w:ascii="Times New Roman"/>
          <w:b w:val="false"/>
          <w:i w:val="false"/>
          <w:color w:val="000000"/>
          <w:sz w:val="28"/>
        </w:rPr>
        <w:t>
      20. Егер осы Кодексте өзгеше көзделмесе, осы бөлімнің салық салынатын айналым мөлшерін айқындау (оның ішінде оны түзету) жөніндегі ережелері салық салынбайтын айналым мөлшерін айқындау кезінде де қолданылады.»;</w:t>
      </w:r>
    </w:p>
    <w:bookmarkEnd w:id="138"/>
    <w:bookmarkStart w:name="z199" w:id="139"/>
    <w:p>
      <w:pPr>
        <w:spacing w:after="0"/>
        <w:ind w:left="0"/>
        <w:jc w:val="both"/>
      </w:pPr>
      <w:r>
        <w:rPr>
          <w:rFonts w:ascii="Times New Roman"/>
          <w:b w:val="false"/>
          <w:i w:val="false"/>
          <w:color w:val="000000"/>
          <w:sz w:val="28"/>
        </w:rPr>
        <w:t>
      40) </w:t>
      </w:r>
      <w:r>
        <w:rPr>
          <w:rFonts w:ascii="Times New Roman"/>
          <w:b w:val="false"/>
          <w:i w:val="false"/>
          <w:color w:val="000000"/>
          <w:sz w:val="28"/>
        </w:rPr>
        <w:t>241-баптың</w:t>
      </w:r>
      <w:r>
        <w:rPr>
          <w:rFonts w:ascii="Times New Roman"/>
          <w:b w:val="false"/>
          <w:i w:val="false"/>
          <w:color w:val="000000"/>
          <w:sz w:val="28"/>
        </w:rPr>
        <w:t xml:space="preserve"> 6-тармағының 2) тармақшасындағы «ресімдеу» деген сөз «декларациялау» деген сөзбен ауыстырылсын;</w:t>
      </w:r>
    </w:p>
    <w:bookmarkEnd w:id="139"/>
    <w:bookmarkStart w:name="z200" w:id="140"/>
    <w:p>
      <w:pPr>
        <w:spacing w:after="0"/>
        <w:ind w:left="0"/>
        <w:jc w:val="both"/>
      </w:pPr>
      <w:r>
        <w:rPr>
          <w:rFonts w:ascii="Times New Roman"/>
          <w:b w:val="false"/>
          <w:i w:val="false"/>
          <w:color w:val="000000"/>
          <w:sz w:val="28"/>
        </w:rPr>
        <w:t>
      41) </w:t>
      </w:r>
      <w:r>
        <w:rPr>
          <w:rFonts w:ascii="Times New Roman"/>
          <w:b w:val="false"/>
          <w:i w:val="false"/>
          <w:color w:val="000000"/>
          <w:sz w:val="28"/>
        </w:rPr>
        <w:t>242-баптың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«Қазақстан Республикасының кеден заңнамасына» деген сөздердің алдынан «Кеден одағының кеден заңнамасына және (немесе)» деген сөздермен толықтырылсын;</w:t>
      </w:r>
      <w:r>
        <w:br/>
      </w:r>
      <w:r>
        <w:rPr>
          <w:rFonts w:ascii="Times New Roman"/>
          <w:b w:val="false"/>
          <w:i w:val="false"/>
          <w:color w:val="000000"/>
          <w:sz w:val="28"/>
        </w:rPr>
        <w:t>
      «Қазақстан Республикасының кеден аумағынан» деген сөздер «кеден одағының кеден аумағынан» деген сөздермен ауыстырылсын;</w:t>
      </w:r>
    </w:p>
    <w:bookmarkEnd w:id="140"/>
    <w:bookmarkStart w:name="z201" w:id="141"/>
    <w:p>
      <w:pPr>
        <w:spacing w:after="0"/>
        <w:ind w:left="0"/>
        <w:jc w:val="both"/>
      </w:pPr>
      <w:r>
        <w:rPr>
          <w:rFonts w:ascii="Times New Roman"/>
          <w:b w:val="false"/>
          <w:i w:val="false"/>
          <w:color w:val="000000"/>
          <w:sz w:val="28"/>
        </w:rPr>
        <w:t>
      42) </w:t>
      </w:r>
      <w:r>
        <w:rPr>
          <w:rFonts w:ascii="Times New Roman"/>
          <w:b w:val="false"/>
          <w:i w:val="false"/>
          <w:color w:val="000000"/>
          <w:sz w:val="28"/>
        </w:rPr>
        <w:t>243-бапта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тармақшада:</w:t>
      </w:r>
      <w:r>
        <w:br/>
      </w:r>
      <w:r>
        <w:rPr>
          <w:rFonts w:ascii="Times New Roman"/>
          <w:b w:val="false"/>
          <w:i w:val="false"/>
          <w:color w:val="000000"/>
          <w:sz w:val="28"/>
        </w:rPr>
        <w:t>
      «режимінде» деген сөз «кедендік рәсімінде» деген сөздермен ауыстырылсын;</w:t>
      </w:r>
      <w:r>
        <w:br/>
      </w:r>
      <w:r>
        <w:rPr>
          <w:rFonts w:ascii="Times New Roman"/>
          <w:b w:val="false"/>
          <w:i w:val="false"/>
          <w:color w:val="000000"/>
          <w:sz w:val="28"/>
        </w:rPr>
        <w:t>
      «Қазақстан Республикасының» деген сөздер «кеден одағының»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абзацтағы «режимінде» деген сөз «кедендік рәсімінде» деген сөздермен ауыстырылсын;</w:t>
      </w:r>
      <w:r>
        <w:br/>
      </w:r>
      <w:r>
        <w:rPr>
          <w:rFonts w:ascii="Times New Roman"/>
          <w:b w:val="false"/>
          <w:i w:val="false"/>
          <w:color w:val="000000"/>
          <w:sz w:val="28"/>
        </w:rPr>
        <w:t>
      екінші абзацтағы «режимінде» деген сөз «кедендік рәсімінде» деген сөздермен ауыстырылсын;</w:t>
      </w:r>
      <w:r>
        <w:br/>
      </w:r>
      <w:r>
        <w:rPr>
          <w:rFonts w:ascii="Times New Roman"/>
          <w:b w:val="false"/>
          <w:i w:val="false"/>
          <w:color w:val="000000"/>
          <w:sz w:val="28"/>
        </w:rPr>
        <w:t>
      үшінші және төртінші абзацтарда:</w:t>
      </w:r>
      <w:r>
        <w:br/>
      </w:r>
      <w:r>
        <w:rPr>
          <w:rFonts w:ascii="Times New Roman"/>
          <w:b w:val="false"/>
          <w:i w:val="false"/>
          <w:color w:val="000000"/>
          <w:sz w:val="28"/>
        </w:rPr>
        <w:t>
      «режимінде» деген сөз «кедендік рәсімінде» деген сөздермен ауыстырылсын;</w:t>
      </w:r>
      <w:r>
        <w:br/>
      </w:r>
      <w:r>
        <w:rPr>
          <w:rFonts w:ascii="Times New Roman"/>
          <w:b w:val="false"/>
          <w:i w:val="false"/>
          <w:color w:val="000000"/>
          <w:sz w:val="28"/>
        </w:rPr>
        <w:t>
      «декларациялау» деген сөздің алдынан «кедендік» деген сөзбен толықтырылсын;</w:t>
      </w:r>
      <w:r>
        <w:br/>
      </w:r>
      <w:r>
        <w:rPr>
          <w:rFonts w:ascii="Times New Roman"/>
          <w:b w:val="false"/>
          <w:i w:val="false"/>
          <w:color w:val="000000"/>
          <w:sz w:val="28"/>
        </w:rPr>
        <w:t>
      4) тармақшаның екінші абзацындағы «режимінде» деген сөз «кедендік рәсімінде»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«режимінде Қазақстан Республикасының» деген сөздер «кедендік рәсімінде кеден одағының» деген сөздермен ауыстырылсын;</w:t>
      </w:r>
      <w:r>
        <w:br/>
      </w:r>
      <w:r>
        <w:rPr>
          <w:rFonts w:ascii="Times New Roman"/>
          <w:b w:val="false"/>
          <w:i w:val="false"/>
          <w:color w:val="000000"/>
          <w:sz w:val="28"/>
        </w:rPr>
        <w:t>
      1) тармақшадағы «режимі экспорт режиміне» деген сөздер «рәсімі кеден аумағынан тыс жерде өңдеу кедендік рәсіміне» деген сөздермен ауыстырылсын;</w:t>
      </w:r>
      <w:r>
        <w:br/>
      </w:r>
      <w:r>
        <w:rPr>
          <w:rFonts w:ascii="Times New Roman"/>
          <w:b w:val="false"/>
          <w:i w:val="false"/>
          <w:color w:val="000000"/>
          <w:sz w:val="28"/>
        </w:rPr>
        <w:t>
      2) тармақшадағы «тауарларды кеден аумағынан тыс жерде өңдеу режимінде» деген сөз «кеден аумағынан тыс жерде өңдеу кедендік рәсімінде»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«кеден бақылауымен» деген сөздер «ішкі тұтыну үшін» деген сөздермен ауыстырылсын;</w:t>
      </w:r>
      <w:r>
        <w:br/>
      </w:r>
      <w:r>
        <w:rPr>
          <w:rFonts w:ascii="Times New Roman"/>
          <w:b w:val="false"/>
          <w:i w:val="false"/>
          <w:color w:val="000000"/>
          <w:sz w:val="28"/>
        </w:rPr>
        <w:t>
      «режимінде» деген сөз «кедендік рәсімінде» деген сөздермен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жүктің кедендік декларациясының көшірмесіне сәйкес шет мемлекеттің аумағында тауарларды өңдеудің кедендік рәсімін шет мемлекеттің аумағында тауарларды ішкі тұтыну үшін шығару кедендік рәсіміне немесе экспорт кедендік рәсіміне өзгерту енгізілетін сол декларацияның көшірмесі негізінде жүзеге асырылады.»;</w:t>
      </w:r>
    </w:p>
    <w:bookmarkEnd w:id="141"/>
    <w:bookmarkStart w:name="z202" w:id="142"/>
    <w:p>
      <w:pPr>
        <w:spacing w:after="0"/>
        <w:ind w:left="0"/>
        <w:jc w:val="both"/>
      </w:pPr>
      <w:r>
        <w:rPr>
          <w:rFonts w:ascii="Times New Roman"/>
          <w:b w:val="false"/>
          <w:i w:val="false"/>
          <w:color w:val="000000"/>
          <w:sz w:val="28"/>
        </w:rPr>
        <w:t>
      43) </w:t>
      </w:r>
      <w:r>
        <w:rPr>
          <w:rFonts w:ascii="Times New Roman"/>
          <w:b w:val="false"/>
          <w:i w:val="false"/>
          <w:color w:val="000000"/>
          <w:sz w:val="28"/>
        </w:rPr>
        <w:t>244-баптың</w:t>
      </w:r>
      <w:r>
        <w:rPr>
          <w:rFonts w:ascii="Times New Roman"/>
          <w:b w:val="false"/>
          <w:i w:val="false"/>
          <w:color w:val="000000"/>
          <w:sz w:val="28"/>
        </w:rPr>
        <w:t xml:space="preserve"> 2-тармағының бірінші бөлігіндегі «кедендік режимінде» деген сөздер «кедендік рәсімінде» деген сөздермен ауыстырылсын;</w:t>
      </w:r>
    </w:p>
    <w:bookmarkEnd w:id="142"/>
    <w:bookmarkStart w:name="z203" w:id="143"/>
    <w:p>
      <w:pPr>
        <w:spacing w:after="0"/>
        <w:ind w:left="0"/>
        <w:jc w:val="both"/>
      </w:pPr>
      <w:r>
        <w:rPr>
          <w:rFonts w:ascii="Times New Roman"/>
          <w:b w:val="false"/>
          <w:i w:val="false"/>
          <w:color w:val="000000"/>
          <w:sz w:val="28"/>
        </w:rPr>
        <w:t>
      44) </w:t>
      </w:r>
      <w:r>
        <w:rPr>
          <w:rFonts w:ascii="Times New Roman"/>
          <w:b w:val="false"/>
          <w:i w:val="false"/>
          <w:color w:val="000000"/>
          <w:sz w:val="28"/>
        </w:rPr>
        <w:t>245-баптың</w:t>
      </w:r>
      <w:r>
        <w:rPr>
          <w:rFonts w:ascii="Times New Roman"/>
          <w:b w:val="false"/>
          <w:i w:val="false"/>
          <w:color w:val="000000"/>
          <w:sz w:val="28"/>
        </w:rPr>
        <w:t xml:space="preserve"> 1-тармағының үшінші бөлігі «Қазақстан Республикасының кеден заңнамасында» деген сөздердің алдынан «кеден одағының кеден заңнамасында және (немесе)» деген сөздермен толықтырылсын;</w:t>
      </w:r>
    </w:p>
    <w:bookmarkEnd w:id="143"/>
    <w:bookmarkStart w:name="z204" w:id="144"/>
    <w:p>
      <w:pPr>
        <w:spacing w:after="0"/>
        <w:ind w:left="0"/>
        <w:jc w:val="both"/>
      </w:pPr>
      <w:r>
        <w:rPr>
          <w:rFonts w:ascii="Times New Roman"/>
          <w:b w:val="false"/>
          <w:i w:val="false"/>
          <w:color w:val="000000"/>
          <w:sz w:val="28"/>
        </w:rPr>
        <w:t>
      45) </w:t>
      </w:r>
      <w:r>
        <w:rPr>
          <w:rFonts w:ascii="Times New Roman"/>
          <w:b w:val="false"/>
          <w:i w:val="false"/>
          <w:color w:val="000000"/>
          <w:sz w:val="28"/>
        </w:rPr>
        <w:t>246-бапта</w:t>
      </w:r>
      <w:r>
        <w:rPr>
          <w:rFonts w:ascii="Times New Roman"/>
          <w:b w:val="false"/>
          <w:i w:val="false"/>
          <w:color w:val="000000"/>
          <w:sz w:val="28"/>
        </w:rPr>
        <w:t>:</w:t>
      </w:r>
      <w:r>
        <w:br/>
      </w:r>
      <w:r>
        <w:rPr>
          <w:rFonts w:ascii="Times New Roman"/>
          <w:b w:val="false"/>
          <w:i w:val="false"/>
          <w:color w:val="000000"/>
          <w:sz w:val="28"/>
        </w:rPr>
        <w:t>
      «Қазақстан Республикасының кеден заңнамасына» деген сөздердің алдынан «Кеден одағының кеден заңнамасына және (немесе)» деген сөздермен толықтырылсын;</w:t>
      </w:r>
      <w:r>
        <w:br/>
      </w:r>
      <w:r>
        <w:rPr>
          <w:rFonts w:ascii="Times New Roman"/>
          <w:b w:val="false"/>
          <w:i w:val="false"/>
          <w:color w:val="000000"/>
          <w:sz w:val="28"/>
        </w:rPr>
        <w:t>
      «Қазақстан Республикасының аумағына» деген сөздер «кеден одағының аумағына» деген сөздермен ауыстырылсын;</w:t>
      </w:r>
    </w:p>
    <w:bookmarkEnd w:id="144"/>
    <w:bookmarkStart w:name="z205" w:id="145"/>
    <w:p>
      <w:pPr>
        <w:spacing w:after="0"/>
        <w:ind w:left="0"/>
        <w:jc w:val="both"/>
      </w:pPr>
      <w:r>
        <w:rPr>
          <w:rFonts w:ascii="Times New Roman"/>
          <w:b w:val="false"/>
          <w:i w:val="false"/>
          <w:color w:val="000000"/>
          <w:sz w:val="28"/>
        </w:rPr>
        <w:t>
      46) </w:t>
      </w:r>
      <w:r>
        <w:rPr>
          <w:rFonts w:ascii="Times New Roman"/>
          <w:b w:val="false"/>
          <w:i w:val="false"/>
          <w:color w:val="000000"/>
          <w:sz w:val="28"/>
        </w:rPr>
        <w:t>247-бап</w:t>
      </w:r>
      <w:r>
        <w:rPr>
          <w:rFonts w:ascii="Times New Roman"/>
          <w:b w:val="false"/>
          <w:i w:val="false"/>
          <w:color w:val="000000"/>
          <w:sz w:val="28"/>
        </w:rPr>
        <w:t xml:space="preserve"> «Қазақстан Республикасының кеден заңдарына» деген сөздер «кеден одағының кеден заңнамасына және (немесе) Қазақстан Республикасының кеден заңнамасына» деген сөздермен ауыстырылсын;</w:t>
      </w:r>
    </w:p>
    <w:bookmarkEnd w:id="145"/>
    <w:bookmarkStart w:name="z206" w:id="146"/>
    <w:p>
      <w:pPr>
        <w:spacing w:after="0"/>
        <w:ind w:left="0"/>
        <w:jc w:val="both"/>
      </w:pPr>
      <w:r>
        <w:rPr>
          <w:rFonts w:ascii="Times New Roman"/>
          <w:b w:val="false"/>
          <w:i w:val="false"/>
          <w:color w:val="000000"/>
          <w:sz w:val="28"/>
        </w:rPr>
        <w:t>
      47) </w:t>
      </w:r>
      <w:r>
        <w:rPr>
          <w:rFonts w:ascii="Times New Roman"/>
          <w:b w:val="false"/>
          <w:i w:val="false"/>
          <w:color w:val="000000"/>
          <w:sz w:val="28"/>
        </w:rPr>
        <w:t>248-бапта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«248-бап. Қосылған құн салығынан босатылған, өткізу орны Қазақстан Республикасы болып табылатын тауарларды, жұмыстарды, көрсетілетін қызметтерді өткізу бойынша айналымдар»;</w:t>
      </w:r>
      <w:r>
        <w:br/>
      </w:r>
      <w:r>
        <w:rPr>
          <w:rFonts w:ascii="Times New Roman"/>
          <w:b w:val="false"/>
          <w:i w:val="false"/>
          <w:color w:val="000000"/>
          <w:sz w:val="28"/>
        </w:rPr>
        <w:t>
      бірінші абзацтағы «Мынадай» деген сөз «Өткізу орны Қазақстан Республикасы болып табылатын мынадай» деген сөздермен ауыстырылсын;</w:t>
      </w:r>
      <w:r>
        <w:br/>
      </w:r>
      <w:r>
        <w:rPr>
          <w:rFonts w:ascii="Times New Roman"/>
          <w:b w:val="false"/>
          <w:i w:val="false"/>
          <w:color w:val="000000"/>
          <w:sz w:val="28"/>
        </w:rPr>
        <w:t>
      7) тармақшадағы «өткізу» деген сөз «тарату» деген сөзбен ауыстырылсын;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кеден одағының кеден аумағына кеден аумағында өңдеу кедендік рәсімінде әкелінген тауарларды өңдеу және (немесе) жөндеу жөнінде көрсетілетін қызметтерді;»;</w:t>
      </w:r>
      <w:r>
        <w:br/>
      </w:r>
      <w:r>
        <w:rPr>
          <w:rFonts w:ascii="Times New Roman"/>
          <w:b w:val="false"/>
          <w:i w:val="false"/>
          <w:color w:val="000000"/>
          <w:sz w:val="28"/>
        </w:rPr>
        <w:t>
      10) тармақшадағы «244-бабында» деген сөздер «244, 276-12-баптарында» деген сөздермен ауыстырылсын;</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21) тармақшадағы «дүкенінің кеден режимiне» деген сөздер «кедендік рәсімiне» деген сөздермен ауыстырылсын;</w:t>
      </w:r>
    </w:p>
    <w:bookmarkEnd w:id="146"/>
    <w:bookmarkStart w:name="z207" w:id="147"/>
    <w:p>
      <w:pPr>
        <w:spacing w:after="0"/>
        <w:ind w:left="0"/>
        <w:jc w:val="both"/>
      </w:pPr>
      <w:r>
        <w:rPr>
          <w:rFonts w:ascii="Times New Roman"/>
          <w:b w:val="false"/>
          <w:i w:val="false"/>
          <w:color w:val="000000"/>
          <w:sz w:val="28"/>
        </w:rPr>
        <w:t>
      48) </w:t>
      </w:r>
      <w:r>
        <w:rPr>
          <w:rFonts w:ascii="Times New Roman"/>
          <w:b w:val="false"/>
          <w:i w:val="false"/>
          <w:color w:val="000000"/>
          <w:sz w:val="28"/>
        </w:rPr>
        <w:t>250-бапта</w:t>
      </w:r>
      <w:r>
        <w:rPr>
          <w:rFonts w:ascii="Times New Roman"/>
          <w:b w:val="false"/>
          <w:i w:val="false"/>
          <w:color w:val="000000"/>
          <w:sz w:val="28"/>
        </w:rPr>
        <w:t>:</w:t>
      </w:r>
      <w:r>
        <w:br/>
      </w:r>
      <w:r>
        <w:rPr>
          <w:rFonts w:ascii="Times New Roman"/>
          <w:b w:val="false"/>
          <w:i w:val="false"/>
          <w:color w:val="000000"/>
          <w:sz w:val="28"/>
        </w:rPr>
        <w:t>
      тақырыбы және 1-тармақ мынадай редакцияда жазылсын:</w:t>
      </w:r>
      <w:r>
        <w:br/>
      </w:r>
      <w:r>
        <w:rPr>
          <w:rFonts w:ascii="Times New Roman"/>
          <w:b w:val="false"/>
          <w:i w:val="false"/>
          <w:color w:val="000000"/>
          <w:sz w:val="28"/>
        </w:rPr>
        <w:t>
</w:t>
      </w:r>
      <w:r>
        <w:rPr>
          <w:rFonts w:ascii="Times New Roman"/>
          <w:b/>
          <w:i w:val="false"/>
          <w:color w:val="000000"/>
          <w:sz w:val="28"/>
        </w:rPr>
        <w:t>      «250-бап. Қосылған құн салығынан босатылатын қаржылық</w:t>
      </w:r>
      <w:r>
        <w:br/>
      </w:r>
      <w:r>
        <w:rPr>
          <w:rFonts w:ascii="Times New Roman"/>
          <w:b w:val="false"/>
          <w:i w:val="false"/>
          <w:color w:val="000000"/>
          <w:sz w:val="28"/>
        </w:rPr>
        <w:t>
</w:t>
      </w:r>
      <w:r>
        <w:rPr>
          <w:rFonts w:ascii="Times New Roman"/>
          <w:b/>
          <w:i w:val="false"/>
          <w:color w:val="000000"/>
          <w:sz w:val="28"/>
        </w:rPr>
        <w:t>                операциялар</w:t>
      </w:r>
    </w:p>
    <w:bookmarkEnd w:id="147"/>
    <w:p>
      <w:pPr>
        <w:spacing w:after="0"/>
        <w:ind w:left="0"/>
        <w:jc w:val="both"/>
      </w:pPr>
      <w:r>
        <w:rPr>
          <w:rFonts w:ascii="Times New Roman"/>
          <w:b w:val="false"/>
          <w:i w:val="false"/>
          <w:color w:val="000000"/>
          <w:sz w:val="28"/>
        </w:rPr>
        <w:t>      1. Осы баптың 2-тармағында көзделген қаржылық операциялар қосылған құн салығынан босатылады.»;</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«қызмет көрсетулерге» деген сөздер «операцияларға» деген сөзбен ауыстырылсын;</w:t>
      </w:r>
      <w:r>
        <w:br/>
      </w:r>
      <w:r>
        <w:rPr>
          <w:rFonts w:ascii="Times New Roman"/>
          <w:b w:val="false"/>
          <w:i w:val="false"/>
          <w:color w:val="000000"/>
          <w:sz w:val="28"/>
        </w:rPr>
        <w:t>
      16) тармақшадағы «құқықтарын беру жатады» деген сөздер «құқықтарын беру;» деген сөздермен ауыстырылып, мынадай мазмұндағы 17) тармақшамен толықтырылсын:</w:t>
      </w:r>
      <w:r>
        <w:br/>
      </w:r>
      <w:r>
        <w:rPr>
          <w:rFonts w:ascii="Times New Roman"/>
          <w:b w:val="false"/>
          <w:i w:val="false"/>
          <w:color w:val="000000"/>
          <w:sz w:val="28"/>
        </w:rPr>
        <w:t>
      «17) осы баптың 4-тармағында көрсетілген операциялар жатады.»;</w:t>
      </w:r>
    </w:p>
    <w:bookmarkStart w:name="z208" w:id="148"/>
    <w:p>
      <w:pPr>
        <w:spacing w:after="0"/>
        <w:ind w:left="0"/>
        <w:jc w:val="both"/>
      </w:pPr>
      <w:r>
        <w:rPr>
          <w:rFonts w:ascii="Times New Roman"/>
          <w:b w:val="false"/>
          <w:i w:val="false"/>
          <w:color w:val="000000"/>
          <w:sz w:val="28"/>
        </w:rPr>
        <w:t>
      49) </w:t>
      </w:r>
      <w:r>
        <w:rPr>
          <w:rFonts w:ascii="Times New Roman"/>
          <w:b w:val="false"/>
          <w:i w:val="false"/>
          <w:color w:val="000000"/>
          <w:sz w:val="28"/>
        </w:rPr>
        <w:t>255-баптың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 «Қазақстан Республикасының кеден заңнамасына» деген сөздердің алдынан «кеден одағының кеден заңнамасына және (немесе)» деген сөздермен толықтырылсын;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шет мемлекеттiң Қазақстан Республикасында акредиттелген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қызметшілердің жеке пайдалануы үшiн әкелiнетiн және Қазақстан Республикасы ратификациялаған халықаралық шарттарға сәйкес салықтан босатылатын тауарлар;»;</w:t>
      </w:r>
      <w:r>
        <w:br/>
      </w:r>
      <w:r>
        <w:rPr>
          <w:rFonts w:ascii="Times New Roman"/>
          <w:b w:val="false"/>
          <w:i w:val="false"/>
          <w:color w:val="000000"/>
          <w:sz w:val="28"/>
        </w:rPr>
        <w:t>
      6) тармақшада:</w:t>
      </w:r>
      <w:r>
        <w:br/>
      </w:r>
      <w:r>
        <w:rPr>
          <w:rFonts w:ascii="Times New Roman"/>
          <w:b w:val="false"/>
          <w:i w:val="false"/>
          <w:color w:val="000000"/>
          <w:sz w:val="28"/>
        </w:rPr>
        <w:t>
      «Қазақстан Республикасының кеден заңнамасына сәйкес декларациялануға» деген сөздер «кеден одағының кеден заңнамасына және (немесе) Қазақстан Республикасының кеден заңнамасына сәйкес кедендік декларациялануға» деген сөздермен ауыстырылсын;</w:t>
      </w:r>
      <w:r>
        <w:br/>
      </w:r>
      <w:r>
        <w:rPr>
          <w:rFonts w:ascii="Times New Roman"/>
          <w:b w:val="false"/>
          <w:i w:val="false"/>
          <w:color w:val="000000"/>
          <w:sz w:val="28"/>
        </w:rPr>
        <w:t>
      «кеден режимдерiнде» деген сөздер «кедендік рәсімінде» деген сөздермен ауыстырылсын;</w:t>
      </w:r>
    </w:p>
    <w:bookmarkEnd w:id="148"/>
    <w:bookmarkStart w:name="z209" w:id="149"/>
    <w:p>
      <w:pPr>
        <w:spacing w:after="0"/>
        <w:ind w:left="0"/>
        <w:jc w:val="both"/>
      </w:pPr>
      <w:r>
        <w:rPr>
          <w:rFonts w:ascii="Times New Roman"/>
          <w:b w:val="false"/>
          <w:i w:val="false"/>
          <w:color w:val="000000"/>
          <w:sz w:val="28"/>
        </w:rPr>
        <w:t>
      50)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1-тармақтың 3) тармақшасындағы «кеден режимінің» деген сөздер «кедендік рәсімінің» деген сөздермен ауыстырылсын;</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5) тармақшада:</w:t>
      </w:r>
      <w:r>
        <w:br/>
      </w:r>
      <w:r>
        <w:rPr>
          <w:rFonts w:ascii="Times New Roman"/>
          <w:b w:val="false"/>
          <w:i w:val="false"/>
          <w:color w:val="000000"/>
          <w:sz w:val="28"/>
        </w:rPr>
        <w:t>
      «Қазақстан Республикасының кеден заңнамасына» деген сөздердің алдынан «кеден одағының кеден заңнамасына және (немесе)» деген сөздермен толықтырылсын;</w:t>
      </w:r>
      <w:r>
        <w:br/>
      </w:r>
      <w:r>
        <w:rPr>
          <w:rFonts w:ascii="Times New Roman"/>
          <w:b w:val="false"/>
          <w:i w:val="false"/>
          <w:color w:val="000000"/>
          <w:sz w:val="28"/>
        </w:rPr>
        <w:t>
      «кеден режимінің» деген сөздер «кедендік рәсімінің» деген сөздермен ауыстырылсын;</w:t>
      </w:r>
      <w:r>
        <w:br/>
      </w:r>
      <w:r>
        <w:rPr>
          <w:rFonts w:ascii="Times New Roman"/>
          <w:b w:val="false"/>
          <w:i w:val="false"/>
          <w:color w:val="000000"/>
          <w:sz w:val="28"/>
        </w:rPr>
        <w:t>
      11) тармақшадағы «көрсетілген салық сомасы осы баптың 1-тармағына сәйкес есепке жатқызылған қосылған құн салығының сомасы болып табылады.» деген сөздер «көрсетілген салық сомасы;» деген сөздермен ауыстырылып, мынадай мазмұндағы 12) тармақшамен толықтырылсын:</w:t>
      </w:r>
      <w:r>
        <w:br/>
      </w:r>
      <w:r>
        <w:rPr>
          <w:rFonts w:ascii="Times New Roman"/>
          <w:b w:val="false"/>
          <w:i w:val="false"/>
          <w:color w:val="000000"/>
          <w:sz w:val="28"/>
        </w:rPr>
        <w:t>
      «12) импортталатын тауарлар бойынша жанама салықтар жөніндегі декларацияда көрсетілген және осы Кодекстің 276-20-бабының 7-тармағында көзделген салық органының белгісі бар тауарларды әкелу және жанама салықтардың төленгені туралы өтініште (өтініштерде) көрсетілген импортталатын тауарлар бойынша қосылған құн салығының сомасына сәйкес келетін, сондай-ақ белгіленген тәртіппен Қазақстан Республикасының бюджетіне төленген салық сомасы осы баптың 1-тармағына сәйкес есепке жатқызылған қосылған құн салығының сомасы болып табылады.»;</w:t>
      </w:r>
    </w:p>
    <w:bookmarkEnd w:id="149"/>
    <w:bookmarkStart w:name="z210" w:id="150"/>
    <w:p>
      <w:pPr>
        <w:spacing w:after="0"/>
        <w:ind w:left="0"/>
        <w:jc w:val="both"/>
      </w:pPr>
      <w:r>
        <w:rPr>
          <w:rFonts w:ascii="Times New Roman"/>
          <w:b w:val="false"/>
          <w:i w:val="false"/>
          <w:color w:val="000000"/>
          <w:sz w:val="28"/>
        </w:rPr>
        <w:t>
      51)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5-тармақтың екінші бөлігінің екінші абзацы мынадай редакцияда жазылсын:</w:t>
      </w:r>
      <w:r>
        <w:br/>
      </w:r>
      <w:r>
        <w:rPr>
          <w:rFonts w:ascii="Times New Roman"/>
          <w:b w:val="false"/>
          <w:i w:val="false"/>
          <w:color w:val="000000"/>
          <w:sz w:val="28"/>
        </w:rPr>
        <w:t>
      «осы тармақтың 3), 3-1) және 4) тармақшаларының талаптарын орындау мақсатында заңды тұлғаның осындай құрылымдық бөлімшесінің немесе өзі құрылымдық бөлімшесі болып табылатын, қосылған құн салығын төлеуші - заңды тұлғаның деректемелерін көрсетеді;»;</w:t>
      </w:r>
      <w:r>
        <w:br/>
      </w:r>
      <w:r>
        <w:rPr>
          <w:rFonts w:ascii="Times New Roman"/>
          <w:b w:val="false"/>
          <w:i w:val="false"/>
          <w:color w:val="000000"/>
          <w:sz w:val="28"/>
        </w:rPr>
        <w:t>
      7-тармақтың екінші бөлігінің екінші абзацы мынадай редакцияда жазылсын:</w:t>
      </w:r>
      <w:r>
        <w:br/>
      </w:r>
      <w:r>
        <w:rPr>
          <w:rFonts w:ascii="Times New Roman"/>
          <w:b w:val="false"/>
          <w:i w:val="false"/>
          <w:color w:val="000000"/>
          <w:sz w:val="28"/>
        </w:rPr>
        <w:t>
      «электр энергиясын, суды, газды, байланыс қызметiн көрсетудi, коммуналдық қызмет көрсетудi, темiр жол тасымалдарын, көлiк-экспедиторлық қызмет көрсетудi, кредит (қарыз, микрокредит) беру бойынша қызмет көрсетудi, сондай-ақ қосылған құн салығы салынатын банк операцияларын өткiзу кезiнде - оның қорытындысы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Егер осы тармақта өзгеше көзделмесе, шот-фактура:</w:t>
      </w:r>
      <w:r>
        <w:br/>
      </w:r>
      <w:r>
        <w:rPr>
          <w:rFonts w:ascii="Times New Roman"/>
          <w:b w:val="false"/>
          <w:i w:val="false"/>
          <w:color w:val="000000"/>
          <w:sz w:val="28"/>
        </w:rPr>
        <w:t>
      заңды тұлғалар үшін – заңды тұлғаның атауы жазылған және ұйымдық-құқықтық нысаны көрсетілген мөрімен, сондай-ақ басшысы мен бас бухгалтерінің қолтаңбаларымен;</w:t>
      </w:r>
      <w:r>
        <w:br/>
      </w:r>
      <w:r>
        <w:rPr>
          <w:rFonts w:ascii="Times New Roman"/>
          <w:b w:val="false"/>
          <w:i w:val="false"/>
          <w:color w:val="000000"/>
          <w:sz w:val="28"/>
        </w:rPr>
        <w:t>
      дара кәсіпкерлер үшін – дара кәсіпкердің тегі, аты, әкесінің аты (ол болған кезде) және (немесе) атауы жазылған мөрімен (ол болған кезде), сондай-ақ дара кәсіпкердің қол таңбасымен куәландырылады.</w:t>
      </w:r>
      <w:r>
        <w:br/>
      </w:r>
      <w:r>
        <w:rPr>
          <w:rFonts w:ascii="Times New Roman"/>
          <w:b w:val="false"/>
          <w:i w:val="false"/>
          <w:color w:val="000000"/>
          <w:sz w:val="28"/>
        </w:rPr>
        <w:t>
      Шот-фактура салық төлеушінің шешімімен оған уәкілеттік берілген қызметкердің қолтаңбасымен куәландырылуы мүмкін.</w:t>
      </w:r>
      <w:r>
        <w:br/>
      </w:r>
      <w:r>
        <w:rPr>
          <w:rFonts w:ascii="Times New Roman"/>
          <w:b w:val="false"/>
          <w:i w:val="false"/>
          <w:color w:val="000000"/>
          <w:sz w:val="28"/>
        </w:rPr>
        <w:t>
      Заңды тұлғаның құрылымдық бөлімшесі ол жазып берген шот-фактураны заңды тұлғаның атауы жазылған және ұйымдық-құқықтық нысаны көрсетілген, осындай құрылымдық бөлімшесінің мөрімен салық төлеушінің шешімі бойынша куәландыруға құқылы.</w:t>
      </w:r>
      <w:r>
        <w:br/>
      </w:r>
      <w:r>
        <w:rPr>
          <w:rFonts w:ascii="Times New Roman"/>
          <w:b w:val="false"/>
          <w:i w:val="false"/>
          <w:color w:val="000000"/>
          <w:sz w:val="28"/>
        </w:rPr>
        <w:t>
      Жай серіктестікке (консорциумға) қатысушылардың уәкілетті өкілі жазып берген шот-фактура осы Кодекстің 308-бабының 5-тармағында көзделген жағдайларда, уәкілетті өкілдің атауы жазылған және ұйымдық-құқықтық нысаны көрсетілген мөрімен, сондай-ақ осындай уәкілетті өкіл басшысының және бас бухгалтерінің қолтаңбаларымен куәландырылады;»;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Оператор осы Кодекстің 271-1-бабының 3-тармағында көзделген жағдайларда, тауарларды, жұмыстарды, көрсетілетін қызметтерді өткізген (сатып алған) кезде шот-фактура оператордың жеткізуші (сатып алушы) ретіндегі деректемелерін көрсете отырып, осы баптың талаптарына сәйкес жазып беріледі.»;</w:t>
      </w:r>
    </w:p>
    <w:bookmarkEnd w:id="150"/>
    <w:bookmarkStart w:name="z211" w:id="151"/>
    <w:p>
      <w:pPr>
        <w:spacing w:after="0"/>
        <w:ind w:left="0"/>
        <w:jc w:val="both"/>
      </w:pPr>
      <w:r>
        <w:rPr>
          <w:rFonts w:ascii="Times New Roman"/>
          <w:b w:val="false"/>
          <w:i w:val="false"/>
          <w:color w:val="000000"/>
          <w:sz w:val="28"/>
        </w:rPr>
        <w:t>
      52) </w:t>
      </w:r>
      <w:r>
        <w:rPr>
          <w:rFonts w:ascii="Times New Roman"/>
          <w:b w:val="false"/>
          <w:i w:val="false"/>
          <w:color w:val="000000"/>
          <w:sz w:val="28"/>
        </w:rPr>
        <w:t>267-баптың</w:t>
      </w:r>
      <w:r>
        <w:rPr>
          <w:rFonts w:ascii="Times New Roman"/>
          <w:b w:val="false"/>
          <w:i w:val="false"/>
          <w:color w:val="000000"/>
          <w:sz w:val="28"/>
        </w:rPr>
        <w:t xml:space="preserve"> 2-тармағының 3) тармақшасындағы «акцизделетін өнімді» деген сөздер «акцизделетін тауарларды» деген сөздермен ауыстырылсын;</w:t>
      </w:r>
    </w:p>
    <w:bookmarkEnd w:id="151"/>
    <w:bookmarkStart w:name="z212" w:id="152"/>
    <w:p>
      <w:pPr>
        <w:spacing w:after="0"/>
        <w:ind w:left="0"/>
        <w:jc w:val="both"/>
      </w:pPr>
      <w:r>
        <w:rPr>
          <w:rFonts w:ascii="Times New Roman"/>
          <w:b w:val="false"/>
          <w:i w:val="false"/>
          <w:color w:val="000000"/>
          <w:sz w:val="28"/>
        </w:rPr>
        <w:t>
      53) </w:t>
      </w:r>
      <w:r>
        <w:rPr>
          <w:rFonts w:ascii="Times New Roman"/>
          <w:b w:val="false"/>
          <w:i w:val="false"/>
          <w:color w:val="000000"/>
          <w:sz w:val="28"/>
        </w:rPr>
        <w:t>268-бап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Тұлғаны қосылған құн салығы бойынша тіркеу есебінен шығарған кезде осы Кодекстiң 238-бабы 2-тармағына сәйкес айқындалатын салық салынатын айналым мөлшеріне қосылған құн салығының:</w:t>
      </w:r>
      <w:r>
        <w:br/>
      </w:r>
      <w:r>
        <w:rPr>
          <w:rFonts w:ascii="Times New Roman"/>
          <w:b w:val="false"/>
          <w:i w:val="false"/>
          <w:color w:val="000000"/>
          <w:sz w:val="28"/>
        </w:rPr>
        <w:t>
      1) тауар-материалдық қорлар бойынша – тұлғаны қосылған құн салығы бойынша тіркеу есебінен шығарған күні қолданыста болған;</w:t>
      </w:r>
      <w:r>
        <w:br/>
      </w:r>
      <w:r>
        <w:rPr>
          <w:rFonts w:ascii="Times New Roman"/>
          <w:b w:val="false"/>
          <w:i w:val="false"/>
          <w:color w:val="000000"/>
          <w:sz w:val="28"/>
        </w:rPr>
        <w:t>
      2) негізгі қорлар, материалдық емес және биологиялық активтер, жылжымайтын мүлікке инвестициялар бойынша – оларды сатып алған күні қолданыста болған ставкалары қолданылады.»;</w:t>
      </w:r>
    </w:p>
    <w:bookmarkEnd w:id="152"/>
    <w:bookmarkStart w:name="z213" w:id="153"/>
    <w:p>
      <w:pPr>
        <w:spacing w:after="0"/>
        <w:ind w:left="0"/>
        <w:jc w:val="both"/>
      </w:pPr>
      <w:r>
        <w:rPr>
          <w:rFonts w:ascii="Times New Roman"/>
          <w:b w:val="false"/>
          <w:i w:val="false"/>
          <w:color w:val="000000"/>
          <w:sz w:val="28"/>
        </w:rPr>
        <w:t>
      54) </w:t>
      </w:r>
      <w:r>
        <w:rPr>
          <w:rFonts w:ascii="Times New Roman"/>
          <w:b w:val="false"/>
          <w:i w:val="false"/>
          <w:color w:val="000000"/>
          <w:sz w:val="28"/>
        </w:rPr>
        <w:t>270-бапта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«Қосылған» деген сөз «Егер осы бапта өзгеше көзделмесе, қосылған»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Кодекстiң 271-1-бабының 3-тармағында көзделген жағдайларда, оператор жай серіктестіктің (консорциумның) барлық қатысушылары бойынша жиынтық түрде келісімшарт қызметі бойынша қосылған құн салығы жөніндегі декларацияны табыс етеді.»;</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Кодекстiң 571-бабының 4-тармағында көзделген жағдайларда салық органының шешімі бойынша тіркеу есебінен шығарылған салық төлеуші, осындай есептен шығару жүргізілген есепті салық кезеңінен кейінгі екінші айдың 15-інен кешіктірмей, қосылған құн салығы бойынша тарату декларациясын орналасқан жері бойынша салық органына табыс етуге міндетті. Тарату декларациясы салық төлеуші тіркеу есебінен шығарылған салық кезеңінің басынан бастап оны осындай есептен шығарған күнге дейінгі кезең үшін толтырылады.»;</w:t>
      </w:r>
    </w:p>
    <w:bookmarkEnd w:id="153"/>
    <w:bookmarkStart w:name="z214" w:id="154"/>
    <w:p>
      <w:pPr>
        <w:spacing w:after="0"/>
        <w:ind w:left="0"/>
        <w:jc w:val="both"/>
      </w:pPr>
      <w:r>
        <w:rPr>
          <w:rFonts w:ascii="Times New Roman"/>
          <w:b w:val="false"/>
          <w:i w:val="false"/>
          <w:color w:val="000000"/>
          <w:sz w:val="28"/>
        </w:rPr>
        <w:t>
      55) </w:t>
      </w:r>
      <w:r>
        <w:rPr>
          <w:rFonts w:ascii="Times New Roman"/>
          <w:b w:val="false"/>
          <w:i w:val="false"/>
          <w:color w:val="000000"/>
          <w:sz w:val="28"/>
        </w:rPr>
        <w:t>36-тарау</w:t>
      </w:r>
      <w:r>
        <w:rPr>
          <w:rFonts w:ascii="Times New Roman"/>
          <w:b w:val="false"/>
          <w:i w:val="false"/>
          <w:color w:val="000000"/>
          <w:sz w:val="28"/>
        </w:rPr>
        <w:t xml:space="preserve"> мынадай мазмұндағы 271-1-баппен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«271-1-бап. Жай серіктестік (консорциум) құрамында өнімді</w:t>
      </w:r>
      <w:r>
        <w:br/>
      </w:r>
      <w:r>
        <w:rPr>
          <w:rFonts w:ascii="Times New Roman"/>
          <w:b w:val="false"/>
          <w:i w:val="false"/>
          <w:color w:val="000000"/>
          <w:sz w:val="28"/>
        </w:rPr>
        <w:t>
</w:t>
      </w:r>
      <w:r>
        <w:rPr>
          <w:rFonts w:ascii="Times New Roman"/>
          <w:b/>
          <w:i w:val="false"/>
          <w:color w:val="000000"/>
          <w:sz w:val="28"/>
        </w:rPr>
        <w:t>                  бөлу туралы келісім (келісімшарт) бойынша</w:t>
      </w:r>
      <w:r>
        <w:br/>
      </w:r>
      <w:r>
        <w:rPr>
          <w:rFonts w:ascii="Times New Roman"/>
          <w:b w:val="false"/>
          <w:i w:val="false"/>
          <w:color w:val="000000"/>
          <w:sz w:val="28"/>
        </w:rPr>
        <w:t>
</w:t>
      </w:r>
      <w:r>
        <w:rPr>
          <w:rFonts w:ascii="Times New Roman"/>
          <w:b/>
          <w:i w:val="false"/>
          <w:color w:val="000000"/>
          <w:sz w:val="28"/>
        </w:rPr>
        <w:t>                  қызметті жүзеге асыратын жер қойнауын</w:t>
      </w:r>
      <w:r>
        <w:br/>
      </w:r>
      <w:r>
        <w:rPr>
          <w:rFonts w:ascii="Times New Roman"/>
          <w:b w:val="false"/>
          <w:i w:val="false"/>
          <w:color w:val="000000"/>
          <w:sz w:val="28"/>
        </w:rPr>
        <w:t>
</w:t>
      </w:r>
      <w:r>
        <w:rPr>
          <w:rFonts w:ascii="Times New Roman"/>
          <w:b/>
          <w:i w:val="false"/>
          <w:color w:val="000000"/>
          <w:sz w:val="28"/>
        </w:rPr>
        <w:t>                  пайдаланушылардың қосылған құн салығы бойынша</w:t>
      </w:r>
      <w:r>
        <w:br/>
      </w:r>
      <w:r>
        <w:rPr>
          <w:rFonts w:ascii="Times New Roman"/>
          <w:b w:val="false"/>
          <w:i w:val="false"/>
          <w:color w:val="000000"/>
          <w:sz w:val="28"/>
        </w:rPr>
        <w:t>
</w:t>
      </w:r>
      <w:r>
        <w:rPr>
          <w:rFonts w:ascii="Times New Roman"/>
          <w:b/>
          <w:i w:val="false"/>
          <w:color w:val="000000"/>
          <w:sz w:val="28"/>
        </w:rPr>
        <w:t>                  салық міндеттемесін орындауының ерекшеліктері</w:t>
      </w:r>
    </w:p>
    <w:bookmarkEnd w:id="154"/>
    <w:bookmarkStart w:name="z216" w:id="155"/>
    <w:p>
      <w:pPr>
        <w:spacing w:after="0"/>
        <w:ind w:left="0"/>
        <w:jc w:val="both"/>
      </w:pPr>
      <w:r>
        <w:rPr>
          <w:rFonts w:ascii="Times New Roman"/>
          <w:b w:val="false"/>
          <w:i w:val="false"/>
          <w:color w:val="000000"/>
          <w:sz w:val="28"/>
        </w:rPr>
        <w:t>
      1. Өнімді бөлу туралы келісім (келісімшарт) бойынша қызметтің шеңберінде қосылған құн салығы бойынша салық нысандарын жасау мен табыс ету жөніндегі салық міндеттемесін:</w:t>
      </w:r>
      <w:r>
        <w:br/>
      </w:r>
      <w:r>
        <w:rPr>
          <w:rFonts w:ascii="Times New Roman"/>
          <w:b w:val="false"/>
          <w:i w:val="false"/>
          <w:color w:val="000000"/>
          <w:sz w:val="28"/>
        </w:rPr>
        <w:t>
      қосылған құн салығының жай серіктестіктің аталған қатысушысына келетін үлесі бөлігінде қатысушының әрқайсысы;</w:t>
      </w:r>
      <w:r>
        <w:br/>
      </w:r>
      <w:r>
        <w:rPr>
          <w:rFonts w:ascii="Times New Roman"/>
          <w:b w:val="false"/>
          <w:i w:val="false"/>
          <w:color w:val="000000"/>
          <w:sz w:val="28"/>
        </w:rPr>
        <w:t>
      не өнімді бөлу туралы келісімнің (келісімшарттың) шеңберінде жүзеге асыратын қызметінің жиынтығы бойынша, егер өнімді бөлу туралы келісімнің (келісімшарттың) талаптарында оператор осындай салық міндеттемесін орындауға уәкілетті болса, оператор орындауға тиіс.</w:t>
      </w:r>
      <w:r>
        <w:br/>
      </w:r>
      <w:r>
        <w:rPr>
          <w:rFonts w:ascii="Times New Roman"/>
          <w:b w:val="false"/>
          <w:i w:val="false"/>
          <w:color w:val="000000"/>
          <w:sz w:val="28"/>
        </w:rPr>
        <w:t>
</w:t>
      </w:r>
      <w:r>
        <w:rPr>
          <w:rFonts w:ascii="Times New Roman"/>
          <w:b w:val="false"/>
          <w:i w:val="false"/>
          <w:color w:val="000000"/>
          <w:sz w:val="28"/>
        </w:rPr>
        <w:t>
      2. Жай серіктестіктің (консорциумға) әрбір қатысушысының қосылған құн салығы бойынша салық нысандарын жасау мен табыс ету жөніндегі салық міндеттемесін орындауы кезінде:</w:t>
      </w:r>
      <w:r>
        <w:br/>
      </w:r>
      <w:r>
        <w:rPr>
          <w:rFonts w:ascii="Times New Roman"/>
          <w:b w:val="false"/>
          <w:i w:val="false"/>
          <w:color w:val="000000"/>
          <w:sz w:val="28"/>
        </w:rPr>
        <w:t>
      тауарларды, жұмыстарды, көрсетілетін қызметтерді өткізу (сатып алу) бойынша шот-фактуралар осы Кодекстің 235-бабының талаптарына сәйкес жазып беріледі;</w:t>
      </w:r>
      <w:r>
        <w:br/>
      </w: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тізілімін жай серіктестіктің (консорциумның) қатысушысының үлесіне келетін бөлігінде осындай қатысушының әрқайсысы тапсырады;</w:t>
      </w:r>
      <w:r>
        <w:br/>
      </w: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сомалары жай серіктестіктің аталған қатысушысының үлесіне келетін бөлігінде қатысушының әрқайсысының дербес шотында көрсетіледі;</w:t>
      </w:r>
      <w:r>
        <w:br/>
      </w:r>
      <w:r>
        <w:rPr>
          <w:rFonts w:ascii="Times New Roman"/>
          <w:b w:val="false"/>
          <w:i w:val="false"/>
          <w:color w:val="000000"/>
          <w:sz w:val="28"/>
        </w:rPr>
        <w:t>
      қосылған құн салығының асып түскен бөлігін қайтару декларацияны табыс еткен жай серіктестіктің (консорциумның) қатысушысына жүргізіледі;</w:t>
      </w:r>
      <w:r>
        <w:br/>
      </w: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тапсыру осы Кодексте белгіленген тәртіппен жай серіктестіктің (консорциумның) қатысушысына әрқайсысына қатысты қолданылады.</w:t>
      </w:r>
      <w:r>
        <w:br/>
      </w:r>
      <w:r>
        <w:rPr>
          <w:rFonts w:ascii="Times New Roman"/>
          <w:b w:val="false"/>
          <w:i w:val="false"/>
          <w:color w:val="000000"/>
          <w:sz w:val="28"/>
        </w:rPr>
        <w:t>
</w:t>
      </w:r>
      <w:r>
        <w:rPr>
          <w:rFonts w:ascii="Times New Roman"/>
          <w:b w:val="false"/>
          <w:i w:val="false"/>
          <w:color w:val="000000"/>
          <w:sz w:val="28"/>
        </w:rPr>
        <w:t>
      3. Оператор өнімді бөлу туралы келісім (келісімшарт) шеңберінде жүзеге асыратын қызметінің жиынтығы бойынша қосылған құн салығы бойынша салық нысандарын жасау мен табыс ету жөніндегі салық міндеттемесін орындаған кезде:</w:t>
      </w:r>
      <w:r>
        <w:br/>
      </w:r>
      <w:r>
        <w:rPr>
          <w:rFonts w:ascii="Times New Roman"/>
          <w:b w:val="false"/>
          <w:i w:val="false"/>
          <w:color w:val="000000"/>
          <w:sz w:val="28"/>
        </w:rPr>
        <w:t>
      тауарларды, жұмыстарды, көрсетілетін қызметтерді өткізу (сатып алу) бойынша шот-фактуралар осы Кодекстің 263-бабының талаптарына сәйкес жалпыға бірдей белгіленген тәртіппен оператордың деректемелері көрсетіле отырып, жазып беріледі;</w:t>
      </w:r>
      <w:r>
        <w:br/>
      </w: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тізілімін өнімді бөлу туралы келісім (келісімшарт) шеңберінде жүзеге асыратын қызметінің жиынтығы бойынша оператор тапсырады;</w:t>
      </w:r>
      <w:r>
        <w:br/>
      </w: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сомалары оператордың дербес шотында көрсетіледі;</w:t>
      </w:r>
      <w:r>
        <w:br/>
      </w:r>
      <w:r>
        <w:rPr>
          <w:rFonts w:ascii="Times New Roman"/>
          <w:b w:val="false"/>
          <w:i w:val="false"/>
          <w:color w:val="000000"/>
          <w:sz w:val="28"/>
        </w:rPr>
        <w:t>
      қосылған құн салығының асып түскен бөлігін қайтару операторға жүргізіледі;</w:t>
      </w:r>
      <w:r>
        <w:br/>
      </w: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тапсыру осы Кодексте салық төлеушілер (салық агенттері) үшін көзделген тәртіпке сәйкес операторға қатысты қолданылады және бұл ретте көрсетілген құжаттар өнімді бөлу туралы келісім (келісімшарт) бойынша салық төлеуші ретінде жай серіктестіктің (консорциумның) әрбір қатысушысына тапсырылды деп есептеледі.</w:t>
      </w:r>
      <w:r>
        <w:br/>
      </w:r>
      <w:r>
        <w:rPr>
          <w:rFonts w:ascii="Times New Roman"/>
          <w:b w:val="false"/>
          <w:i w:val="false"/>
          <w:color w:val="000000"/>
          <w:sz w:val="28"/>
        </w:rPr>
        <w:t>
</w:t>
      </w:r>
      <w:r>
        <w:rPr>
          <w:rFonts w:ascii="Times New Roman"/>
          <w:b w:val="false"/>
          <w:i w:val="false"/>
          <w:color w:val="000000"/>
          <w:sz w:val="28"/>
        </w:rPr>
        <w:t>
      4. Осы бапқа сәйкес қосылған құн салығы бойынша салық нысандарын жасау мен табыс ету жөніндегі салық міндеттемесін орындаудың таңдап алынған әдісі салықтық есепке алу саясатында көрсетілуге және өнімді бөлу туралы келісімнің (келісімшарттың) қолданылу кезеңі аяқталғанға дейін өзгермеген күйінде қалуға тиіс.»;</w:t>
      </w:r>
    </w:p>
    <w:bookmarkEnd w:id="155"/>
    <w:bookmarkStart w:name="z220" w:id="156"/>
    <w:p>
      <w:pPr>
        <w:spacing w:after="0"/>
        <w:ind w:left="0"/>
        <w:jc w:val="both"/>
      </w:pPr>
      <w:r>
        <w:rPr>
          <w:rFonts w:ascii="Times New Roman"/>
          <w:b w:val="false"/>
          <w:i w:val="false"/>
          <w:color w:val="000000"/>
          <w:sz w:val="28"/>
        </w:rPr>
        <w:t>
      56) </w:t>
      </w:r>
      <w:r>
        <w:rPr>
          <w:rFonts w:ascii="Times New Roman"/>
          <w:b w:val="false"/>
          <w:i w:val="false"/>
          <w:color w:val="000000"/>
          <w:sz w:val="28"/>
        </w:rPr>
        <w:t>272-баптың</w:t>
      </w:r>
      <w:r>
        <w:rPr>
          <w:rFonts w:ascii="Times New Roman"/>
          <w:b w:val="false"/>
          <w:i w:val="false"/>
          <w:color w:val="000000"/>
          <w:sz w:val="28"/>
        </w:rPr>
        <w:t xml:space="preserve"> 1-тармағының 3) тармақшасында:</w:t>
      </w:r>
      <w:r>
        <w:br/>
      </w:r>
      <w:r>
        <w:rPr>
          <w:rFonts w:ascii="Times New Roman"/>
          <w:b w:val="false"/>
          <w:i w:val="false"/>
          <w:color w:val="000000"/>
          <w:sz w:val="28"/>
        </w:rPr>
        <w:t>
      «өкілдіктер» деген сөз «шет мемлекеттердің өкілдіктері, шет мемлекеттердің консулдық мекемелері» деген сөздермен ауыстырылсын;</w:t>
      </w:r>
      <w:r>
        <w:br/>
      </w:r>
      <w:r>
        <w:rPr>
          <w:rFonts w:ascii="Times New Roman"/>
          <w:b w:val="false"/>
          <w:i w:val="false"/>
          <w:color w:val="000000"/>
          <w:sz w:val="28"/>
        </w:rPr>
        <w:t>
      «әкімшілік-техникалық персоналға» деген сөздер «осы өкілдіктердің әкімшілік-техникалық персоналына» деген сөздермен ауыстырылсын;</w:t>
      </w:r>
      <w:r>
        <w:br/>
      </w:r>
      <w:r>
        <w:rPr>
          <w:rFonts w:ascii="Times New Roman"/>
          <w:b w:val="false"/>
          <w:i w:val="false"/>
          <w:color w:val="000000"/>
          <w:sz w:val="28"/>
        </w:rPr>
        <w:t>
      «қоса алғанда,» деген сөздерден кейін «консулдық лауазымды адамдар, консулдық қызметшілер – олармен бірге тұратын отбасы мүшелерін қоса алғанда,» деген сөздермен толықтырылсын;</w:t>
      </w:r>
    </w:p>
    <w:bookmarkEnd w:id="156"/>
    <w:bookmarkStart w:name="z221" w:id="157"/>
    <w:p>
      <w:pPr>
        <w:spacing w:after="0"/>
        <w:ind w:left="0"/>
        <w:jc w:val="both"/>
      </w:pPr>
      <w:r>
        <w:rPr>
          <w:rFonts w:ascii="Times New Roman"/>
          <w:b w:val="false"/>
          <w:i w:val="false"/>
          <w:color w:val="000000"/>
          <w:sz w:val="28"/>
        </w:rPr>
        <w:t>
      57) </w:t>
      </w:r>
      <w:r>
        <w:rPr>
          <w:rFonts w:ascii="Times New Roman"/>
          <w:b w:val="false"/>
          <w:i w:val="false"/>
          <w:color w:val="000000"/>
          <w:sz w:val="28"/>
        </w:rPr>
        <w:t>273-бапта</w:t>
      </w:r>
      <w:r>
        <w:rPr>
          <w:rFonts w:ascii="Times New Roman"/>
          <w:b w:val="false"/>
          <w:i w:val="false"/>
          <w:color w:val="000000"/>
          <w:sz w:val="28"/>
        </w:rPr>
        <w:t>:</w:t>
      </w:r>
      <w:r>
        <w:br/>
      </w:r>
      <w:r>
        <w:rPr>
          <w:rFonts w:ascii="Times New Roman"/>
          <w:b w:val="false"/>
          <w:i w:val="false"/>
          <w:color w:val="000000"/>
          <w:sz w:val="28"/>
        </w:rPr>
        <w:t>
      3-тармақтың екінші бөлігінің 3) тармақшасы «243 – 245-баптарына» деген сөздерден кейін «, сондай-ақ 276-11 - 276-13-баптарына» деген сөздермен толықтырылсын;</w:t>
      </w:r>
      <w:r>
        <w:br/>
      </w:r>
      <w:r>
        <w:rPr>
          <w:rFonts w:ascii="Times New Roman"/>
          <w:b w:val="false"/>
          <w:i w:val="false"/>
          <w:color w:val="000000"/>
          <w:sz w:val="28"/>
        </w:rPr>
        <w:t>
      4-тармақтың екінші бөлігінің 2) тармақшасы «243 – 245-баптарына» деген сөздерден кейін «, сондай-ақ 276-11 - 276-13-баптарына» деген сөздермен толықтырылсын;</w:t>
      </w:r>
    </w:p>
    <w:bookmarkEnd w:id="157"/>
    <w:bookmarkStart w:name="z222" w:id="158"/>
    <w:p>
      <w:pPr>
        <w:spacing w:after="0"/>
        <w:ind w:left="0"/>
        <w:jc w:val="both"/>
      </w:pPr>
      <w:r>
        <w:rPr>
          <w:rFonts w:ascii="Times New Roman"/>
          <w:b w:val="false"/>
          <w:i w:val="false"/>
          <w:color w:val="000000"/>
          <w:sz w:val="28"/>
        </w:rPr>
        <w:t>
      58) </w:t>
      </w:r>
      <w:r>
        <w:rPr>
          <w:rFonts w:ascii="Times New Roman"/>
          <w:b w:val="false"/>
          <w:i w:val="false"/>
          <w:color w:val="000000"/>
          <w:sz w:val="28"/>
        </w:rPr>
        <w:t>276-бапта</w:t>
      </w:r>
      <w:r>
        <w:rPr>
          <w:rFonts w:ascii="Times New Roman"/>
          <w:b w:val="false"/>
          <w:i w:val="false"/>
          <w:color w:val="000000"/>
          <w:sz w:val="28"/>
        </w:rPr>
        <w:t>:</w:t>
      </w:r>
      <w:r>
        <w:br/>
      </w:r>
      <w:r>
        <w:rPr>
          <w:rFonts w:ascii="Times New Roman"/>
          <w:b w:val="false"/>
          <w:i w:val="false"/>
          <w:color w:val="000000"/>
          <w:sz w:val="28"/>
        </w:rPr>
        <w:t>
      тақырыбындағы «өкілдіктерге» деген сөздер «шет мемлекеттердің өкілдіктеріне, шет мемлекеттердің консулдық мекемелеріне» деген сөздермен ауыстырылсын;</w:t>
      </w:r>
      <w:r>
        <w:br/>
      </w:r>
      <w:r>
        <w:rPr>
          <w:rFonts w:ascii="Times New Roman"/>
          <w:b w:val="false"/>
          <w:i w:val="false"/>
          <w:color w:val="000000"/>
          <w:sz w:val="28"/>
        </w:rPr>
        <w:t>
      1-тармақтың бірінші бөлігінде:</w:t>
      </w:r>
      <w:r>
        <w:br/>
      </w:r>
      <w:r>
        <w:rPr>
          <w:rFonts w:ascii="Times New Roman"/>
          <w:b w:val="false"/>
          <w:i w:val="false"/>
          <w:color w:val="000000"/>
          <w:sz w:val="28"/>
        </w:rPr>
        <w:t>
      «өкілдіктерге» деген сөздер ««шет мемлекеттердің өкілдіктеріне, шет мемлекеттердің консулдық мекемелеріне» деген сөздермен ауыстырылсын;</w:t>
      </w:r>
      <w:r>
        <w:br/>
      </w:r>
      <w:r>
        <w:rPr>
          <w:rFonts w:ascii="Times New Roman"/>
          <w:b w:val="false"/>
          <w:i w:val="false"/>
          <w:color w:val="000000"/>
          <w:sz w:val="28"/>
        </w:rPr>
        <w:t>
      «әкімшілік-техникалық персоналға» деген сөздер «осы өкілдіктердің әкімшілік-техникалық персоналына» деген сөздермен ауыстырылсын;</w:t>
      </w:r>
      <w:r>
        <w:br/>
      </w:r>
      <w:r>
        <w:rPr>
          <w:rFonts w:ascii="Times New Roman"/>
          <w:b w:val="false"/>
          <w:i w:val="false"/>
          <w:color w:val="000000"/>
          <w:sz w:val="28"/>
        </w:rPr>
        <w:t>
      «қоса алғанда,» деген сөздерден кейін «консулдық лауазымды адамдар, консулдық қызметшілер – олармен бірге тұратын отбасы мүшелерін қоса алғанда,» деген сөздермен толықтырылсын;</w:t>
      </w:r>
    </w:p>
    <w:bookmarkEnd w:id="158"/>
    <w:bookmarkStart w:name="z223" w:id="159"/>
    <w:p>
      <w:pPr>
        <w:spacing w:after="0"/>
        <w:ind w:left="0"/>
        <w:jc w:val="both"/>
      </w:pPr>
      <w:r>
        <w:rPr>
          <w:rFonts w:ascii="Times New Roman"/>
          <w:b w:val="false"/>
          <w:i w:val="false"/>
          <w:color w:val="000000"/>
          <w:sz w:val="28"/>
        </w:rPr>
        <w:t>
      59) </w:t>
      </w:r>
      <w:r>
        <w:rPr>
          <w:rFonts w:ascii="Times New Roman"/>
          <w:b w:val="false"/>
          <w:i w:val="false"/>
          <w:color w:val="000000"/>
          <w:sz w:val="28"/>
        </w:rPr>
        <w:t>8-бөлім</w:t>
      </w:r>
      <w:r>
        <w:rPr>
          <w:rFonts w:ascii="Times New Roman"/>
          <w:b w:val="false"/>
          <w:i w:val="false"/>
          <w:color w:val="000000"/>
          <w:sz w:val="28"/>
        </w:rPr>
        <w:t xml:space="preserve"> мынадай мазмұндағы 37-1-тараумен толықтырылсын:</w:t>
      </w:r>
    </w:p>
    <w:bookmarkEnd w:id="159"/>
    <w:bookmarkStart w:name="z224" w:id="160"/>
    <w:p>
      <w:pPr>
        <w:spacing w:after="0"/>
        <w:ind w:left="0"/>
        <w:jc w:val="left"/>
      </w:pPr>
      <w:r>
        <w:rPr>
          <w:rFonts w:ascii="Times New Roman"/>
          <w:b/>
          <w:i w:val="false"/>
          <w:color w:val="000000"/>
        </w:rPr>
        <w:t xml:space="preserve"> 
«37-1-тарау. Кеден одағында тауарлардың экспорты мен импорты,</w:t>
      </w:r>
      <w:r>
        <w:br/>
      </w:r>
      <w:r>
        <w:rPr>
          <w:rFonts w:ascii="Times New Roman"/>
          <w:b/>
          <w:i w:val="false"/>
          <w:color w:val="000000"/>
        </w:rPr>
        <w:t>
жұмыстар орындау, қызметтер көрсету кезінде</w:t>
      </w:r>
      <w:r>
        <w:br/>
      </w:r>
      <w:r>
        <w:rPr>
          <w:rFonts w:ascii="Times New Roman"/>
          <w:b/>
          <w:i w:val="false"/>
          <w:color w:val="000000"/>
        </w:rPr>
        <w:t>
қосылған құн салығын салу ерекшеліктері</w:t>
      </w:r>
    </w:p>
    <w:bookmarkEnd w:id="160"/>
    <w:bookmarkStart w:name="z225" w:id="161"/>
    <w:p>
      <w:pPr>
        <w:spacing w:after="0"/>
        <w:ind w:left="0"/>
        <w:jc w:val="both"/>
      </w:pPr>
      <w:r>
        <w:rPr>
          <w:rFonts w:ascii="Times New Roman"/>
          <w:b w:val="false"/>
          <w:i w:val="false"/>
          <w:color w:val="000000"/>
          <w:sz w:val="28"/>
        </w:rPr>
        <w:t>
</w:t>
      </w:r>
      <w:r>
        <w:rPr>
          <w:rFonts w:ascii="Times New Roman"/>
          <w:b/>
          <w:i w:val="false"/>
          <w:color w:val="000000"/>
          <w:sz w:val="28"/>
        </w:rPr>
        <w:t>      276-1-бап. Жалпы ережелер</w:t>
      </w:r>
    </w:p>
    <w:bookmarkEnd w:id="161"/>
    <w:bookmarkStart w:name="z226" w:id="162"/>
    <w:p>
      <w:pPr>
        <w:spacing w:after="0"/>
        <w:ind w:left="0"/>
        <w:jc w:val="both"/>
      </w:pPr>
      <w:r>
        <w:rPr>
          <w:rFonts w:ascii="Times New Roman"/>
          <w:b w:val="false"/>
          <w:i w:val="false"/>
          <w:color w:val="000000"/>
          <w:sz w:val="28"/>
        </w:rPr>
        <w:t>
      1. Осы тараудың ережелері кеден одағына мүше мемлекеттердің арасында жасалған халықаралық шарттардың негізінде белгіленген және тауарлардың экспорты мен импорты, жұмыстар орындау, қызметтер көрсету кезінде қосылған құн салығы бөлігінде салық салуды, сондай-ақ кеден одағына мүше мемлекеттердің өзара саудада оған салықтық әкімшілік етуін реттейді.</w:t>
      </w:r>
      <w:r>
        <w:br/>
      </w:r>
      <w:r>
        <w:rPr>
          <w:rFonts w:ascii="Times New Roman"/>
          <w:b w:val="false"/>
          <w:i w:val="false"/>
          <w:color w:val="000000"/>
          <w:sz w:val="28"/>
        </w:rPr>
        <w:t>
      Егер осы тарауда тауарлардың экспорты мен импорты, жұмыстар орындау, қызметтер көрсету кезінде қосылған құн салығын салу, сондай-ақ оның салықтық әкімшілік ету бөлігінде Кодекстің басқа тарауларындағыдан өзге нормалар белгіленсе, онда осы тараудың нормалары қолданылады.</w:t>
      </w:r>
      <w:r>
        <w:br/>
      </w:r>
      <w:r>
        <w:rPr>
          <w:rFonts w:ascii="Times New Roman"/>
          <w:b w:val="false"/>
          <w:i w:val="false"/>
          <w:color w:val="000000"/>
          <w:sz w:val="28"/>
        </w:rPr>
        <w:t>
      Осы тарауда тауарлардың экспорты мен импорты, жұмыстар орындау, қызметтер көрсету кезінде қосылған құн салығын салуға, сондай-ақ оның салықтық әкімшілік етуіне қатысты реттелмеген мәселелер осы Кодекстің басқа тарауларымен, сондай-ақ осы Кодексті қолданысқа енгізу туралы заңнамалық актімен реттеледі.</w:t>
      </w:r>
      <w:r>
        <w:br/>
      </w:r>
      <w:r>
        <w:rPr>
          <w:rFonts w:ascii="Times New Roman"/>
          <w:b w:val="false"/>
          <w:i w:val="false"/>
          <w:color w:val="000000"/>
          <w:sz w:val="28"/>
        </w:rPr>
        <w:t>
      Осы тарауда қолданылатын ұғымдар кеден одағына қатысушы мемлекеттер арасында жасалған, Қазақстан Республикасы ратификациялаған халықаралық шарттарда көзделген.</w:t>
      </w:r>
      <w:r>
        <w:br/>
      </w:r>
      <w:r>
        <w:rPr>
          <w:rFonts w:ascii="Times New Roman"/>
          <w:b w:val="false"/>
          <w:i w:val="false"/>
          <w:color w:val="000000"/>
          <w:sz w:val="28"/>
        </w:rPr>
        <w:t>
      Егер кеден одағына қатысушы мемлекеттер арасында жасалған, Қазақстан Республикасы ратификациялаған халықаралық шарттарда осы тарауда пайдаланылатын ұғымдар көзделмесе, осы Кодекстің тиісті баптарында, Қазақстан Республикасының азаматтық және басқа да салаларындағы заңнамасында көзделген ұғымдар қолданылады.</w:t>
      </w:r>
      <w:r>
        <w:br/>
      </w:r>
      <w:r>
        <w:rPr>
          <w:rFonts w:ascii="Times New Roman"/>
          <w:b w:val="false"/>
          <w:i w:val="false"/>
          <w:color w:val="000000"/>
          <w:sz w:val="28"/>
        </w:rPr>
        <w:t>
      Кеден одағына мүше басқа мемлекеттің аумағынан Қазақстан Республикасының аумағына импортталатын тауарлар бойынша қосылған құн салығын өндіріп алуды Қазақстан Республикасының салық органдары салық салынатын импорттың мөлшеріне қолданылатын, осы Кодекстің 268-бабы 1-тармағында белгіленген ставка бойынша жүзеге асырады.</w:t>
      </w:r>
      <w:r>
        <w:br/>
      </w:r>
      <w:r>
        <w:rPr>
          <w:rFonts w:ascii="Times New Roman"/>
          <w:b w:val="false"/>
          <w:i w:val="false"/>
          <w:color w:val="000000"/>
          <w:sz w:val="28"/>
        </w:rPr>
        <w:t>
      Кеден одағына мүше мемлекеттердің өзара саудада тауарлардың экспорты мен импорты, жұмыстар орындау, қызметтер көрсету кезінде салық төлеушінің қосылған құн салығы бойынша салық міндеттемесін орындауына салықтық бақылауды салық қызметі органдары салық төлеуші табыс еткен салық есептілігінің, сондай-ақ салық төлеушінің қызметі туралы мемлекеттік органдардан және өзге де тұлғалардан алынған мәліметтердің және (немесе) құжаттардың негізінде жүзеге асырады.</w:t>
      </w:r>
      <w:r>
        <w:br/>
      </w:r>
      <w:r>
        <w:rPr>
          <w:rFonts w:ascii="Times New Roman"/>
          <w:b w:val="false"/>
          <w:i w:val="false"/>
          <w:color w:val="000000"/>
          <w:sz w:val="28"/>
        </w:rPr>
        <w:t>
      Осы тараудың мақсаты үшін тауарлардың, жұмыстардың, қызмет көрсетулердің шетел валютасындағы құны тауарларды, жұмыстарды, көрсетілетін қызметтерді өткізу бойынша айналым, салық салынатын импорт жасалған күнгі нарықтық бағам бойынша теңгемен қайта есептеледі.</w:t>
      </w:r>
      <w:r>
        <w:br/>
      </w:r>
      <w:r>
        <w:rPr>
          <w:rFonts w:ascii="Times New Roman"/>
          <w:b w:val="false"/>
          <w:i w:val="false"/>
          <w:color w:val="000000"/>
          <w:sz w:val="28"/>
        </w:rPr>
        <w:t>
</w:t>
      </w:r>
      <w:r>
        <w:rPr>
          <w:rFonts w:ascii="Times New Roman"/>
          <w:b w:val="false"/>
          <w:i w:val="false"/>
          <w:color w:val="000000"/>
          <w:sz w:val="28"/>
        </w:rPr>
        <w:t>
      2. Осы тараудың мақсатында мүлікті лизинг (лизинг нысанасы) шарты бойынша үш жылдан артық мерзімге беру, егер ол мынадай талаптардың біріне сай келсе:</w:t>
      </w:r>
      <w:r>
        <w:br/>
      </w:r>
      <w:r>
        <w:rPr>
          <w:rFonts w:ascii="Times New Roman"/>
          <w:b w:val="false"/>
          <w:i w:val="false"/>
          <w:color w:val="000000"/>
          <w:sz w:val="28"/>
        </w:rPr>
        <w:t>
</w:t>
      </w:r>
      <w:r>
        <w:rPr>
          <w:rFonts w:ascii="Times New Roman"/>
          <w:b w:val="false"/>
          <w:i w:val="false"/>
          <w:color w:val="000000"/>
          <w:sz w:val="28"/>
        </w:rPr>
        <w:t>
      1) мүлікті (лизинг нысанасын) лизинг алушының меншігіне тіркелген баға бойынша беру лизинг шартымен анықталса;</w:t>
      </w:r>
      <w:r>
        <w:br/>
      </w:r>
      <w:r>
        <w:rPr>
          <w:rFonts w:ascii="Times New Roman"/>
          <w:b w:val="false"/>
          <w:i w:val="false"/>
          <w:color w:val="000000"/>
          <w:sz w:val="28"/>
        </w:rPr>
        <w:t>
</w:t>
      </w:r>
      <w:r>
        <w:rPr>
          <w:rFonts w:ascii="Times New Roman"/>
          <w:b w:val="false"/>
          <w:i w:val="false"/>
          <w:color w:val="000000"/>
          <w:sz w:val="28"/>
        </w:rPr>
        <w:t>
      2) лизинг мерзімі мүлік лизингі (лизинг нысанасы) бойынша берілетін пайдалы қызмет мерзімінің жетпіс бес пайызынан асса;</w:t>
      </w:r>
      <w:r>
        <w:br/>
      </w:r>
      <w:r>
        <w:rPr>
          <w:rFonts w:ascii="Times New Roman"/>
          <w:b w:val="false"/>
          <w:i w:val="false"/>
          <w:color w:val="000000"/>
          <w:sz w:val="28"/>
        </w:rPr>
        <w:t>
</w:t>
      </w:r>
      <w:r>
        <w:rPr>
          <w:rFonts w:ascii="Times New Roman"/>
          <w:b w:val="false"/>
          <w:i w:val="false"/>
          <w:color w:val="000000"/>
          <w:sz w:val="28"/>
        </w:rPr>
        <w:t>
      3) лизингтік төлемдердің ағымдағы (дисконтталған) құны лизингтің (лизинг нысанасы) бүкіл мерзімінде мүлік лизингі бойынша берілетін құнның тоқсан пайызынан асса, лизинг болып танылады.</w:t>
      </w:r>
      <w:r>
        <w:br/>
      </w:r>
      <w:r>
        <w:rPr>
          <w:rFonts w:ascii="Times New Roman"/>
          <w:b w:val="false"/>
          <w:i w:val="false"/>
          <w:color w:val="000000"/>
          <w:sz w:val="28"/>
        </w:rPr>
        <w:t>
      Осы тараудың мақсатында мұндай беру лизинг берушінің мүлікті (лизинг нысанасын) сатуы және лизинг алушының осы мүлікті (лизинг нысанасын) сатып алуы ретінде қарастырылады. Бұл ретте, лизинг алушы - лизинг нысанасының иесі ретінде, ал лизингтік төлемдер тауарлар құнының бір бөлігінің лизинг алушыға ұсынылған кредит бойынша төлемдер ретінде қарастырылады.</w:t>
      </w:r>
      <w:r>
        <w:br/>
      </w:r>
      <w:r>
        <w:rPr>
          <w:rFonts w:ascii="Times New Roman"/>
          <w:b w:val="false"/>
          <w:i w:val="false"/>
          <w:color w:val="000000"/>
          <w:sz w:val="28"/>
        </w:rPr>
        <w:t>
      Осы тараудың мақсатында лизингтік төлем деп сыйақыны есептегенде лизинг шартында (келісімшартында) көзделген тауар құнының бір бөлігі түсініледі.</w:t>
      </w:r>
      <w:r>
        <w:br/>
      </w:r>
      <w:r>
        <w:rPr>
          <w:rFonts w:ascii="Times New Roman"/>
          <w:b w:val="false"/>
          <w:i w:val="false"/>
          <w:color w:val="000000"/>
          <w:sz w:val="28"/>
        </w:rPr>
        <w:t>
      Осы тараудың мақсатында жоғарыда көрсетілген шарттар сақталмаған жағдайда немесе олар бойынша лизинг шарты, осындай шарттар жасалған күннен бастап үш жыл өткенге дейін бұзылған (лизинг шарты бойынша міндеттемелер тоқтатылған) жағдайда лизингтік мәмілелер лизинг деп танылмайды.</w:t>
      </w:r>
      <w:r>
        <w:br/>
      </w:r>
      <w:r>
        <w:rPr>
          <w:rFonts w:ascii="Times New Roman"/>
          <w:b w:val="false"/>
          <w:i w:val="false"/>
          <w:color w:val="000000"/>
          <w:sz w:val="28"/>
        </w:rPr>
        <w:t>
      Осы тараудың мақсатында лизинг шарты бойынша сыйақы деп, осындай мүлік (лизинг нысанасы) алынған (берілген) құнды, лизинг алушы үшін лизинг беруші, өзара байланысты тарап болып табылмайтын тұлғаға төленетін төлемдерді қоспағанда, мүлікті (лизинг нысанасын) лизингке беруге байланысты барлық төлемдер түсініледі.</w:t>
      </w:r>
    </w:p>
    <w:bookmarkEnd w:id="162"/>
    <w:bookmarkStart w:name="z231" w:id="163"/>
    <w:p>
      <w:pPr>
        <w:spacing w:after="0"/>
        <w:ind w:left="0"/>
        <w:jc w:val="both"/>
      </w:pPr>
      <w:r>
        <w:rPr>
          <w:rFonts w:ascii="Times New Roman"/>
          <w:b w:val="false"/>
          <w:i w:val="false"/>
          <w:color w:val="000000"/>
          <w:sz w:val="28"/>
        </w:rPr>
        <w:t>
</w:t>
      </w:r>
      <w:r>
        <w:rPr>
          <w:rFonts w:ascii="Times New Roman"/>
          <w:b/>
          <w:i w:val="false"/>
          <w:color w:val="000000"/>
          <w:sz w:val="28"/>
        </w:rPr>
        <w:t>      276-2-бап. Кеден одағында қосылған құн салығын төлеушілер</w:t>
      </w:r>
    </w:p>
    <w:bookmarkEnd w:id="163"/>
    <w:bookmarkStart w:name="z232" w:id="164"/>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осы Кодекстің 228-бабы 1-тармағының 1) тармақшасында аталған тұлғалар;</w:t>
      </w:r>
      <w:r>
        <w:br/>
      </w:r>
      <w:r>
        <w:rPr>
          <w:rFonts w:ascii="Times New Roman"/>
          <w:b w:val="false"/>
          <w:i w:val="false"/>
          <w:color w:val="000000"/>
          <w:sz w:val="28"/>
        </w:rPr>
        <w:t>
</w:t>
      </w:r>
      <w:r>
        <w:rPr>
          <w:rFonts w:ascii="Times New Roman"/>
          <w:b w:val="false"/>
          <w:i w:val="false"/>
          <w:color w:val="000000"/>
          <w:sz w:val="28"/>
        </w:rPr>
        <w:t>
      2) тауарларды кеден одағына мүше мемлекеттердің аумағынан Қазақстан Республикасының аумағына импорттаушы тұлғалар:</w:t>
      </w:r>
      <w:r>
        <w:br/>
      </w:r>
      <w:r>
        <w:rPr>
          <w:rFonts w:ascii="Times New Roman"/>
          <w:b w:val="false"/>
          <w:i w:val="false"/>
          <w:color w:val="000000"/>
          <w:sz w:val="28"/>
        </w:rPr>
        <w:t>
      резидент заңды тұлға;</w:t>
      </w:r>
      <w:r>
        <w:br/>
      </w:r>
      <w:r>
        <w:rPr>
          <w:rFonts w:ascii="Times New Roman"/>
          <w:b w:val="false"/>
          <w:i w:val="false"/>
          <w:color w:val="000000"/>
          <w:sz w:val="28"/>
        </w:rPr>
        <w:t>
      егер ол шарттың (келісімшарттың) тарапы болып табылған жағдайда, резидент заңды тұлғаның құрылымдық бөлімшесі;</w:t>
      </w:r>
      <w:r>
        <w:br/>
      </w:r>
      <w:r>
        <w:rPr>
          <w:rFonts w:ascii="Times New Roman"/>
          <w:b w:val="false"/>
          <w:i w:val="false"/>
          <w:color w:val="000000"/>
          <w:sz w:val="28"/>
        </w:rPr>
        <w:t>
      егер резидент-заңды тұлға мен кеден одағына мүше мемлекеттің салық төлеушісі арасындағы шарттың (келісімшарттың) талаптары бойынша резидент-заңды тұлғаның құрылымдық бөлімшесі тауарларды алушы болып табылса, резидент заңды тұлғаның құрылымдық бөлімшесі;</w:t>
      </w:r>
      <w:r>
        <w:br/>
      </w:r>
      <w:r>
        <w:rPr>
          <w:rFonts w:ascii="Times New Roman"/>
          <w:b w:val="false"/>
          <w:i w:val="false"/>
          <w:color w:val="000000"/>
          <w:sz w:val="28"/>
        </w:rPr>
        <w:t>
      қызметін филиал, өкілдік ашпай тұрақты мекеме арқылы жүзеге асыратын, Қазақстан Республикасының салық органдарында салық төлеуші ретінде тіркелген резидент емес-заңды тұлға;</w:t>
      </w:r>
      <w:r>
        <w:br/>
      </w:r>
      <w:r>
        <w:rPr>
          <w:rFonts w:ascii="Times New Roman"/>
          <w:b w:val="false"/>
          <w:i w:val="false"/>
          <w:color w:val="000000"/>
          <w:sz w:val="28"/>
        </w:rPr>
        <w:t>
      Қазақстан Республикасында қызметін филиал, өкілдік арқылы жүзеге асыратын резидент емес-заңды тұлға;</w:t>
      </w:r>
      <w:r>
        <w:br/>
      </w:r>
      <w:r>
        <w:rPr>
          <w:rFonts w:ascii="Times New Roman"/>
          <w:b w:val="false"/>
          <w:i w:val="false"/>
          <w:color w:val="000000"/>
          <w:sz w:val="28"/>
        </w:rPr>
        <w:t>
      қызметін тұрақты мекеме құрмай жүзеге асыратын резидент емес заңды тұлға;</w:t>
      </w:r>
      <w:r>
        <w:br/>
      </w:r>
      <w:r>
        <w:rPr>
          <w:rFonts w:ascii="Times New Roman"/>
          <w:b w:val="false"/>
          <w:i w:val="false"/>
          <w:color w:val="000000"/>
          <w:sz w:val="28"/>
        </w:rPr>
        <w:t>
      сенімгерлікпен басқару құрылтайшыларымен не сенімгерлікпен басқару туындайтын өзге жағдайда пайда алушылармен сенімгерлік басқару шарттары бойынша қызметін жүзеге асыру шеңберінде тауарларын импорттаушы сенімгерлік басқарушылар;</w:t>
      </w:r>
      <w:r>
        <w:br/>
      </w:r>
      <w:r>
        <w:rPr>
          <w:rFonts w:ascii="Times New Roman"/>
          <w:b w:val="false"/>
          <w:i w:val="false"/>
          <w:color w:val="000000"/>
          <w:sz w:val="28"/>
        </w:rPr>
        <w:t>
      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әкімшілік-техникалық персоналына жататын адамдары;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r>
        <w:br/>
      </w:r>
      <w:r>
        <w:rPr>
          <w:rFonts w:ascii="Times New Roman"/>
          <w:b w:val="false"/>
          <w:i w:val="false"/>
          <w:color w:val="000000"/>
          <w:sz w:val="28"/>
        </w:rPr>
        <w:t>
      нотариаттық, адвокаттық қызметтерді жүзеге асыру мақсатында тауарларды импорттайтын жекеше нотариустер, адвокаттар;</w:t>
      </w:r>
      <w:r>
        <w:br/>
      </w:r>
      <w:r>
        <w:rPr>
          <w:rFonts w:ascii="Times New Roman"/>
          <w:b w:val="false"/>
          <w:i w:val="false"/>
          <w:color w:val="000000"/>
          <w:sz w:val="28"/>
        </w:rPr>
        <w:t>
      Қазақстан Республикасының заңнамасына сәйкес тауарларды кәсіпкерлік қызмет мақсатында импорттайтын жеке тұлға;</w:t>
      </w:r>
      <w:r>
        <w:br/>
      </w:r>
      <w:r>
        <w:rPr>
          <w:rFonts w:ascii="Times New Roman"/>
          <w:b w:val="false"/>
          <w:i w:val="false"/>
          <w:color w:val="000000"/>
          <w:sz w:val="28"/>
        </w:rPr>
        <w:t>
      Қазақстан Республикасының мемлекеттік органдарында мемлекеттік тіркелуге жататын көлік құралдарын импорттайтын жеке тұлға кеден одағында қосылған құн салығын төлеушілер болып табылады.</w:t>
      </w:r>
    </w:p>
    <w:bookmarkEnd w:id="164"/>
    <w:bookmarkStart w:name="z235" w:id="165"/>
    <w:p>
      <w:pPr>
        <w:spacing w:after="0"/>
        <w:ind w:left="0"/>
        <w:jc w:val="both"/>
      </w:pPr>
      <w:r>
        <w:rPr>
          <w:rFonts w:ascii="Times New Roman"/>
          <w:b w:val="false"/>
          <w:i w:val="false"/>
          <w:color w:val="000000"/>
          <w:sz w:val="28"/>
        </w:rPr>
        <w:t>
</w:t>
      </w:r>
      <w:r>
        <w:rPr>
          <w:rFonts w:ascii="Times New Roman"/>
          <w:b/>
          <w:i w:val="false"/>
          <w:color w:val="000000"/>
          <w:sz w:val="28"/>
        </w:rPr>
        <w:t>      276-3-бап. Салық салу объектілері, салық салынатын</w:t>
      </w:r>
      <w:r>
        <w:br/>
      </w:r>
      <w:r>
        <w:rPr>
          <w:rFonts w:ascii="Times New Roman"/>
          <w:b w:val="false"/>
          <w:i w:val="false"/>
          <w:color w:val="000000"/>
          <w:sz w:val="28"/>
        </w:rPr>
        <w:t>
</w:t>
      </w:r>
      <w:r>
        <w:rPr>
          <w:rFonts w:ascii="Times New Roman"/>
          <w:b/>
          <w:i w:val="false"/>
          <w:color w:val="000000"/>
          <w:sz w:val="28"/>
        </w:rPr>
        <w:t>                 айналымды айқындау</w:t>
      </w:r>
    </w:p>
    <w:bookmarkEnd w:id="165"/>
    <w:bookmarkStart w:name="z236" w:id="166"/>
    <w:p>
      <w:pPr>
        <w:spacing w:after="0"/>
        <w:ind w:left="0"/>
        <w:jc w:val="both"/>
      </w:pPr>
      <w:r>
        <w:rPr>
          <w:rFonts w:ascii="Times New Roman"/>
          <w:b w:val="false"/>
          <w:i w:val="false"/>
          <w:color w:val="000000"/>
          <w:sz w:val="28"/>
        </w:rPr>
        <w:t>
      Егер осы Кодекстің 276-4-бабында өзгеше белгіленбесе, кеден одағында қосылған құн салығы салынатын объектілер, сондай-ақ салық салынатын айналым осы Кодекстің </w:t>
      </w:r>
      <w:r>
        <w:rPr>
          <w:rFonts w:ascii="Times New Roman"/>
          <w:b w:val="false"/>
          <w:i w:val="false"/>
          <w:color w:val="000000"/>
          <w:sz w:val="28"/>
        </w:rPr>
        <w:t>229</w:t>
      </w:r>
      <w:r>
        <w:rPr>
          <w:rFonts w:ascii="Times New Roman"/>
          <w:b w:val="false"/>
          <w:i w:val="false"/>
          <w:color w:val="000000"/>
          <w:sz w:val="28"/>
        </w:rPr>
        <w:t>, </w:t>
      </w:r>
      <w:r>
        <w:rPr>
          <w:rFonts w:ascii="Times New Roman"/>
          <w:b w:val="false"/>
          <w:i w:val="false"/>
          <w:color w:val="000000"/>
          <w:sz w:val="28"/>
        </w:rPr>
        <w:t>230</w:t>
      </w:r>
      <w:r>
        <w:rPr>
          <w:rFonts w:ascii="Times New Roman"/>
          <w:b w:val="false"/>
          <w:i w:val="false"/>
          <w:color w:val="000000"/>
          <w:sz w:val="28"/>
        </w:rPr>
        <w:t>, </w:t>
      </w:r>
      <w:r>
        <w:rPr>
          <w:rFonts w:ascii="Times New Roman"/>
          <w:b w:val="false"/>
          <w:i w:val="false"/>
          <w:color w:val="000000"/>
          <w:sz w:val="28"/>
        </w:rPr>
        <w:t>241-баптарына</w:t>
      </w:r>
      <w:r>
        <w:rPr>
          <w:rFonts w:ascii="Times New Roman"/>
          <w:b w:val="false"/>
          <w:i w:val="false"/>
          <w:color w:val="000000"/>
          <w:sz w:val="28"/>
        </w:rPr>
        <w:t xml:space="preserve"> сәйкес айқындалады.</w:t>
      </w:r>
    </w:p>
    <w:bookmarkEnd w:id="166"/>
    <w:bookmarkStart w:name="z237" w:id="167"/>
    <w:p>
      <w:pPr>
        <w:spacing w:after="0"/>
        <w:ind w:left="0"/>
        <w:jc w:val="both"/>
      </w:pPr>
      <w:r>
        <w:rPr>
          <w:rFonts w:ascii="Times New Roman"/>
          <w:b w:val="false"/>
          <w:i w:val="false"/>
          <w:color w:val="000000"/>
          <w:sz w:val="28"/>
        </w:rPr>
        <w:t>
</w:t>
      </w:r>
      <w:r>
        <w:rPr>
          <w:rFonts w:ascii="Times New Roman"/>
          <w:b/>
          <w:i w:val="false"/>
          <w:color w:val="000000"/>
          <w:sz w:val="28"/>
        </w:rPr>
        <w:t>      276-4-бап. Кеден одағында тауарларды, жұмыстарды,</w:t>
      </w:r>
      <w:r>
        <w:br/>
      </w:r>
      <w:r>
        <w:rPr>
          <w:rFonts w:ascii="Times New Roman"/>
          <w:b w:val="false"/>
          <w:i w:val="false"/>
          <w:color w:val="000000"/>
          <w:sz w:val="28"/>
        </w:rPr>
        <w:t>
</w:t>
      </w:r>
      <w:r>
        <w:rPr>
          <w:rFonts w:ascii="Times New Roman"/>
          <w:b/>
          <w:i w:val="false"/>
          <w:color w:val="000000"/>
          <w:sz w:val="28"/>
        </w:rPr>
        <w:t>                 көрсетілетін қызметтерді өткізу бойынша</w:t>
      </w:r>
      <w:r>
        <w:br/>
      </w:r>
      <w:r>
        <w:rPr>
          <w:rFonts w:ascii="Times New Roman"/>
          <w:b w:val="false"/>
          <w:i w:val="false"/>
          <w:color w:val="000000"/>
          <w:sz w:val="28"/>
        </w:rPr>
        <w:t>
</w:t>
      </w:r>
      <w:r>
        <w:rPr>
          <w:rFonts w:ascii="Times New Roman"/>
          <w:b/>
          <w:i w:val="false"/>
          <w:color w:val="000000"/>
          <w:sz w:val="28"/>
        </w:rPr>
        <w:t>                 айналымды және салық салынатын импортты</w:t>
      </w:r>
      <w:r>
        <w:br/>
      </w:r>
      <w:r>
        <w:rPr>
          <w:rFonts w:ascii="Times New Roman"/>
          <w:b w:val="false"/>
          <w:i w:val="false"/>
          <w:color w:val="000000"/>
          <w:sz w:val="28"/>
        </w:rPr>
        <w:t>
</w:t>
      </w:r>
      <w:r>
        <w:rPr>
          <w:rFonts w:ascii="Times New Roman"/>
          <w:b/>
          <w:i w:val="false"/>
          <w:color w:val="000000"/>
          <w:sz w:val="28"/>
        </w:rPr>
        <w:t>                 айқындау</w:t>
      </w:r>
    </w:p>
    <w:bookmarkEnd w:id="167"/>
    <w:bookmarkStart w:name="z238" w:id="168"/>
    <w:p>
      <w:pPr>
        <w:spacing w:after="0"/>
        <w:ind w:left="0"/>
        <w:jc w:val="both"/>
      </w:pPr>
      <w:r>
        <w:rPr>
          <w:rFonts w:ascii="Times New Roman"/>
          <w:b w:val="false"/>
          <w:i w:val="false"/>
          <w:color w:val="000000"/>
          <w:sz w:val="28"/>
        </w:rPr>
        <w:t>
      1. Қазақстан Республикасының аумағынан кеден одағына мүше басқа мемлекеттің аумағына тауарлар экспорты тауарларды өткізу бойынша айналым болып табылады.</w:t>
      </w:r>
      <w:r>
        <w:br/>
      </w:r>
      <w:r>
        <w:rPr>
          <w:rFonts w:ascii="Times New Roman"/>
          <w:b w:val="false"/>
          <w:i w:val="false"/>
          <w:color w:val="000000"/>
          <w:sz w:val="28"/>
        </w:rPr>
        <w:t>
</w:t>
      </w:r>
      <w:r>
        <w:rPr>
          <w:rFonts w:ascii="Times New Roman"/>
          <w:b w:val="false"/>
          <w:i w:val="false"/>
          <w:color w:val="000000"/>
          <w:sz w:val="28"/>
        </w:rPr>
        <w:t>
      2. Егер осы Кодекстің 276-5-бабының 2-тармағының негізінде жұмыстарды, көрсетілетін қызметтерді өткізу орны Қазақстан Республикасы болып танылса, осы Кодекстің </w:t>
      </w:r>
      <w:r>
        <w:rPr>
          <w:rFonts w:ascii="Times New Roman"/>
          <w:b w:val="false"/>
          <w:i w:val="false"/>
          <w:color w:val="000000"/>
          <w:sz w:val="28"/>
        </w:rPr>
        <w:t>231-бабының</w:t>
      </w:r>
      <w:r>
        <w:rPr>
          <w:rFonts w:ascii="Times New Roman"/>
          <w:b w:val="false"/>
          <w:i w:val="false"/>
          <w:color w:val="000000"/>
          <w:sz w:val="28"/>
        </w:rPr>
        <w:t xml:space="preserve"> 2-тармағына сәйкес айналымдар оларды кеден одағында өткізу бойынша айналым болып табылады.</w:t>
      </w:r>
      <w:r>
        <w:br/>
      </w:r>
      <w:r>
        <w:rPr>
          <w:rFonts w:ascii="Times New Roman"/>
          <w:b w:val="false"/>
          <w:i w:val="false"/>
          <w:color w:val="000000"/>
          <w:sz w:val="28"/>
        </w:rPr>
        <w:t>
</w:t>
      </w:r>
      <w:r>
        <w:rPr>
          <w:rFonts w:ascii="Times New Roman"/>
          <w:b w:val="false"/>
          <w:i w:val="false"/>
          <w:color w:val="000000"/>
          <w:sz w:val="28"/>
        </w:rPr>
        <w:t>
      3. Мыналар салық салынатын импорт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әкелінген (әкелінетін) тауарлар (осы Кодекстің 276-15-бабының 2-тармағына сәйкес қосылған құн салығын салудан босатылғандарды қоспағанда).</w:t>
      </w:r>
      <w:r>
        <w:br/>
      </w:r>
      <w:r>
        <w:rPr>
          <w:rFonts w:ascii="Times New Roman"/>
          <w:b w:val="false"/>
          <w:i w:val="false"/>
          <w:color w:val="000000"/>
          <w:sz w:val="28"/>
        </w:rPr>
        <w:t>
      Осы тармақшаның ережелері Қазақстан Республикасының мемлекеттік органдарында мемлекеттік тіркелуге жататын, әкелінген (әкелінетін) көлік құралдарына қатысты да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кеден одағына мүше басқа мемлекеттің аумағынан әкелінген алыс-беріс шикізатынан өңделген өнімдер болып табылатын тауарлар.</w:t>
      </w:r>
    </w:p>
    <w:bookmarkEnd w:id="168"/>
    <w:bookmarkStart w:name="z243" w:id="169"/>
    <w:p>
      <w:pPr>
        <w:spacing w:after="0"/>
        <w:ind w:left="0"/>
        <w:jc w:val="both"/>
      </w:pPr>
      <w:r>
        <w:rPr>
          <w:rFonts w:ascii="Times New Roman"/>
          <w:b w:val="false"/>
          <w:i w:val="false"/>
          <w:color w:val="000000"/>
          <w:sz w:val="28"/>
        </w:rPr>
        <w:t>
</w:t>
      </w:r>
      <w:r>
        <w:rPr>
          <w:rFonts w:ascii="Times New Roman"/>
          <w:b/>
          <w:i w:val="false"/>
          <w:color w:val="000000"/>
          <w:sz w:val="28"/>
        </w:rPr>
        <w:t>      276-5-бап. Тауарларды, жұмыстарды, көрсетілетін</w:t>
      </w:r>
      <w:r>
        <w:br/>
      </w:r>
      <w:r>
        <w:rPr>
          <w:rFonts w:ascii="Times New Roman"/>
          <w:b w:val="false"/>
          <w:i w:val="false"/>
          <w:color w:val="000000"/>
          <w:sz w:val="28"/>
        </w:rPr>
        <w:t>
</w:t>
      </w:r>
      <w:r>
        <w:rPr>
          <w:rFonts w:ascii="Times New Roman"/>
          <w:b/>
          <w:i w:val="false"/>
          <w:color w:val="000000"/>
          <w:sz w:val="28"/>
        </w:rPr>
        <w:t>                 қызметтерді өткізу орны</w:t>
      </w:r>
    </w:p>
    <w:bookmarkEnd w:id="169"/>
    <w:bookmarkStart w:name="z244" w:id="170"/>
    <w:p>
      <w:pPr>
        <w:spacing w:after="0"/>
        <w:ind w:left="0"/>
        <w:jc w:val="both"/>
      </w:pPr>
      <w:r>
        <w:rPr>
          <w:rFonts w:ascii="Times New Roman"/>
          <w:b w:val="false"/>
          <w:i w:val="false"/>
          <w:color w:val="000000"/>
          <w:sz w:val="28"/>
        </w:rPr>
        <w:t>
      1. Тауарларды өткізу орны осы Кодекстің </w:t>
      </w:r>
      <w:r>
        <w:rPr>
          <w:rFonts w:ascii="Times New Roman"/>
          <w:b w:val="false"/>
          <w:i w:val="false"/>
          <w:color w:val="000000"/>
          <w:sz w:val="28"/>
        </w:rPr>
        <w:t>236-бабының</w:t>
      </w:r>
      <w:r>
        <w:rPr>
          <w:rFonts w:ascii="Times New Roman"/>
          <w:b w:val="false"/>
          <w:i w:val="false"/>
          <w:color w:val="000000"/>
          <w:sz w:val="28"/>
        </w:rPr>
        <w:t xml:space="preserve"> 1-тармағына сәйкес айқындалады.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1) жұмыстар, көрсетілетін қызметтер тікелей Қазақстан Республикасының аумағында орналасқан жылжымайтын мүлікпен байланысты болса;</w:t>
      </w:r>
      <w:r>
        <w:br/>
      </w:r>
      <w:r>
        <w:rPr>
          <w:rFonts w:ascii="Times New Roman"/>
          <w:b w:val="false"/>
          <w:i w:val="false"/>
          <w:color w:val="000000"/>
          <w:sz w:val="28"/>
        </w:rPr>
        <w:t>
      Осы тармақшаның ережелері жылжымайтын мүлікті жалға беру, жалға алу және өзге де негіздермен пайдалануға беру бойынша қызметтер көрсетуге қатысты да қолданылады.</w:t>
      </w:r>
      <w:r>
        <w:br/>
      </w:r>
      <w:r>
        <w:rPr>
          <w:rFonts w:ascii="Times New Roman"/>
          <w:b w:val="false"/>
          <w:i w:val="false"/>
          <w:color w:val="000000"/>
          <w:sz w:val="28"/>
        </w:rPr>
        <w:t>
      Осы тармақшаның мақсаты үшін жер учаскелері, жер қойнауының учаскелері, оқшауланған су объектілері және жермен тығыз байланыстының барлығы, яғни пайдаланылу мақсатына мөлшерлес емес зиянсыз көшіру мүмкін болмайтын объектілер, оның ішінде ормандар, көпжылдық екпелер, ғимараттар, құрылыстар, құбырлар, электр беру желілері, мүліктік кешен ретіндегі кәсіпорындар және ғарыш объектілері жылжымайтын мүлік деп танылады;</w:t>
      </w:r>
      <w:r>
        <w:br/>
      </w:r>
      <w:r>
        <w:rPr>
          <w:rFonts w:ascii="Times New Roman"/>
          <w:b w:val="false"/>
          <w:i w:val="false"/>
          <w:color w:val="000000"/>
          <w:sz w:val="28"/>
        </w:rPr>
        <w:t>
</w:t>
      </w:r>
      <w:r>
        <w:rPr>
          <w:rFonts w:ascii="Times New Roman"/>
          <w:b w:val="false"/>
          <w:i w:val="false"/>
          <w:color w:val="000000"/>
          <w:sz w:val="28"/>
        </w:rPr>
        <w:t>
      2) жұмыстар, көрсетілетін қызметтер Қазақстан Республикасының аумағында орналасқан жылжымалы мүлікке, көлік құралдарына тікелей байланысты болса (көлік құралдарын жалға беру, лизинг бойынша және өзге де негіздерде пайдалануға беру бойынша көрсетілетін қызметтерден басқа).</w:t>
      </w:r>
      <w:r>
        <w:br/>
      </w:r>
      <w:r>
        <w:rPr>
          <w:rFonts w:ascii="Times New Roman"/>
          <w:b w:val="false"/>
          <w:i w:val="false"/>
          <w:color w:val="000000"/>
          <w:sz w:val="28"/>
        </w:rPr>
        <w:t>
      Осы тармақшаның мақсаты үшін осы баптың 1) тармақшасында көрсетілген жылжымайтын мүлікке, көлік құралдарына жатпайтын заттар жылжымалы мүлік болып танылады.</w:t>
      </w:r>
      <w:r>
        <w:br/>
      </w:r>
      <w:r>
        <w:rPr>
          <w:rFonts w:ascii="Times New Roman"/>
          <w:b w:val="false"/>
          <w:i w:val="false"/>
          <w:color w:val="000000"/>
          <w:sz w:val="28"/>
        </w:rPr>
        <w:t>
      Осы тармақшаның мақсаты үшін теңіз және әуе кемелері, ішкі жүзу кемелері, «өзен-теңіз» аралас жүзу кемелері; жылжымалы темір жол құрамының бірліктері; автобустар; тіркемелер мен жартылай тіркемелерді қоса алғанда автомобильдер; жүк контейнерлері көлік құралдары болып танылады;</w:t>
      </w:r>
      <w:r>
        <w:br/>
      </w:r>
      <w:r>
        <w:rPr>
          <w:rFonts w:ascii="Times New Roman"/>
          <w:b w:val="false"/>
          <w:i w:val="false"/>
          <w:color w:val="000000"/>
          <w:sz w:val="28"/>
        </w:rPr>
        <w:t>
</w:t>
      </w:r>
      <w:r>
        <w:rPr>
          <w:rFonts w:ascii="Times New Roman"/>
          <w:b w:val="false"/>
          <w:i w:val="false"/>
          <w:color w:val="000000"/>
          <w:sz w:val="28"/>
        </w:rPr>
        <w:t>
      3) мәдениет, өнер, оқу (білім беру), дене шынықтыру, туризм, демалыс және спорт саласындағы қызметтер Қазақстан Республикасының аумағында көрсетілсе;</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төлеушісі мыналарды:</w:t>
      </w:r>
      <w:r>
        <w:br/>
      </w:r>
      <w:r>
        <w:rPr>
          <w:rFonts w:ascii="Times New Roman"/>
          <w:b w:val="false"/>
          <w:i w:val="false"/>
          <w:color w:val="000000"/>
          <w:sz w:val="28"/>
        </w:rPr>
        <w:t>
      консультациялық, заңгерлік, бухгалтерлік, аудиторлық, инжинирингтік, жарнамалық, дизайнерлік, маркетингтік қызмет көрсетулерді, ақпаратты өңдеу бойынша қызмет көрсетулерді, сондай-ақ ғылыми-зерттеу, тәжірибелік-конструкторлық және тәжірибелік-технологиялық (технологиялық) жұмыстарды;</w:t>
      </w:r>
      <w:r>
        <w:br/>
      </w:r>
      <w:r>
        <w:rPr>
          <w:rFonts w:ascii="Times New Roman"/>
          <w:b w:val="false"/>
          <w:i w:val="false"/>
          <w:color w:val="000000"/>
          <w:sz w:val="28"/>
        </w:rPr>
        <w:t>
      ЭЕМ мен деректер қорлары (есептеу техникасының бағдарламалық құралдары мен ақпараттық өнімдері) үшін бағдарламаларды әзірлеу, оларды бейімдеу және түрлендіру, осындай бағдарламалар мен деректер қорын қамтамасыз ету бойынша жұмыстарды, көрсетілетін қызметтерді;</w:t>
      </w:r>
      <w:r>
        <w:br/>
      </w:r>
      <w:r>
        <w:rPr>
          <w:rFonts w:ascii="Times New Roman"/>
          <w:b w:val="false"/>
          <w:i w:val="false"/>
          <w:color w:val="000000"/>
          <w:sz w:val="28"/>
        </w:rPr>
        <w:t>
      егер персонал сатып алушының қызмет орнында жұмыс істейтін жағдайда, персонал беру бойынша көрсетілетін қызметтерді сатып алса, жұмыстарды, көрсетілетін қызметтерді өткізу орны Қазақстан Республикасының аумағы болып танылады.</w:t>
      </w:r>
      <w:r>
        <w:br/>
      </w:r>
      <w:r>
        <w:rPr>
          <w:rFonts w:ascii="Times New Roman"/>
          <w:b w:val="false"/>
          <w:i w:val="false"/>
          <w:color w:val="000000"/>
          <w:sz w:val="28"/>
        </w:rPr>
        <w:t>
      Осы тармақшаның ережелері сондай-ақ мынадай:</w:t>
      </w:r>
      <w:r>
        <w:br/>
      </w:r>
      <w:r>
        <w:rPr>
          <w:rFonts w:ascii="Times New Roman"/>
          <w:b w:val="false"/>
          <w:i w:val="false"/>
          <w:color w:val="000000"/>
          <w:sz w:val="28"/>
        </w:rPr>
        <w:t>
      патенттерді, лицензияларды, мемлекет қорғайтын өнеркәсіптік меншік объектілеріне құқықты растайтын өзге де құжаттарды, сауда таңбаларын,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r>
        <w:br/>
      </w:r>
      <w:r>
        <w:rPr>
          <w:rFonts w:ascii="Times New Roman"/>
          <w:b w:val="false"/>
          <w:i w:val="false"/>
          <w:color w:val="000000"/>
          <w:sz w:val="28"/>
        </w:rPr>
        <w:t>
      көлік құралдарын жалға беруді, лизингті және өзге де негіздерде пайдалануға беруді қоспағанда, жылжымалы мүлікті жалға беру, лизингке және өзге де негіздерде пайдалануға беру;</w:t>
      </w:r>
      <w:r>
        <w:br/>
      </w:r>
      <w:r>
        <w:rPr>
          <w:rFonts w:ascii="Times New Roman"/>
          <w:b w:val="false"/>
          <w:i w:val="false"/>
          <w:color w:val="000000"/>
          <w:sz w:val="28"/>
        </w:rPr>
        <w:t>
      осы тармақшада көзделген жұмыстарды орындау, қызметтерді көрсету үшін басқа тұлғаны шартқа (келісімшартқа) негізгі қатысушының атынан тартатын тұлғаның қызметтер көрсетуі кезінде де қолданылады;</w:t>
      </w:r>
      <w:r>
        <w:br/>
      </w:r>
      <w:r>
        <w:rPr>
          <w:rFonts w:ascii="Times New Roman"/>
          <w:b w:val="false"/>
          <w:i w:val="false"/>
          <w:color w:val="000000"/>
          <w:sz w:val="28"/>
        </w:rPr>
        <w:t>
</w:t>
      </w:r>
      <w:r>
        <w:rPr>
          <w:rFonts w:ascii="Times New Roman"/>
          <w:b w:val="false"/>
          <w:i w:val="false"/>
          <w:color w:val="000000"/>
          <w:sz w:val="28"/>
        </w:rPr>
        <w:t>
      5) егер осы баптың 2-тармағының 1) - 4) тармақшаларында өзгеше көзделмесе, Қазақстан Республикасының салық төлеушісі жұмыстарды орындаса, қызметтерді көрсетсе қолданылады.</w:t>
      </w:r>
      <w:r>
        <w:br/>
      </w:r>
      <w:r>
        <w:rPr>
          <w:rFonts w:ascii="Times New Roman"/>
          <w:b w:val="false"/>
          <w:i w:val="false"/>
          <w:color w:val="000000"/>
          <w:sz w:val="28"/>
        </w:rPr>
        <w:t>
      Осы тармақшаның ережелері көлік құралдарын жалға беру, лизингі және өзге негіздерде пайдалануға беру кезінде де қолданылады.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Қазақстан Республикасының салық төлеушісі мен кеден одағына мүше-мемлекеттердің салық төлеушісі арасында жасалған жұмыстарды орындауға, қызметтерді көрсетуге арналған шарт (келісімшарт);</w:t>
      </w:r>
      <w:r>
        <w:br/>
      </w:r>
      <w:r>
        <w:rPr>
          <w:rFonts w:ascii="Times New Roman"/>
          <w:b w:val="false"/>
          <w:i w:val="false"/>
          <w:color w:val="000000"/>
          <w:sz w:val="28"/>
        </w:rPr>
        <w:t>
      жұмыстардың орындалу, қызметтердің көрсетілу фактісін растайтын құжаттар;</w:t>
      </w:r>
      <w:r>
        <w:br/>
      </w:r>
      <w:r>
        <w:rPr>
          <w:rFonts w:ascii="Times New Roman"/>
          <w:b w:val="false"/>
          <w:i w:val="false"/>
          <w:color w:val="000000"/>
          <w:sz w:val="28"/>
        </w:rPr>
        <w:t>
      Қазақстан Республикасының заңнамасында көзделген өзге де құжаттар жұмыстарды, көрсетілетін қызметтерді өткізу орнын растайтын құжаттар болып табылады.</w:t>
      </w:r>
      <w:r>
        <w:br/>
      </w:r>
      <w:r>
        <w:rPr>
          <w:rFonts w:ascii="Times New Roman"/>
          <w:b w:val="false"/>
          <w:i w:val="false"/>
          <w:color w:val="000000"/>
          <w:sz w:val="28"/>
        </w:rPr>
        <w:t>
</w:t>
      </w:r>
      <w:r>
        <w:rPr>
          <w:rFonts w:ascii="Times New Roman"/>
          <w:b w:val="false"/>
          <w:i w:val="false"/>
          <w:color w:val="000000"/>
          <w:sz w:val="28"/>
        </w:rPr>
        <w:t>
      4. Егер салық төлеуші салық салу тәртібі осы тараумен реттелетін қызметтің, жұмыстың бірнеше түрін орындаса, көрсетсе және кейбір жұмысты, көрсетілетін қызметті өткізудің басқа жұмысты, көрсетілетін қызметті өткізуге қатысты қосымша сипаты бар болса, онда негізгі жұмыстарды, көрсетілетін қызметтерді өткізу орны қосымша жұмыстарды, көрсетілетін қызметтерді өткізу орны болып танылады.</w:t>
      </w:r>
    </w:p>
    <w:bookmarkEnd w:id="170"/>
    <w:bookmarkStart w:name="z253" w:id="171"/>
    <w:p>
      <w:pPr>
        <w:spacing w:after="0"/>
        <w:ind w:left="0"/>
        <w:jc w:val="both"/>
      </w:pPr>
      <w:r>
        <w:rPr>
          <w:rFonts w:ascii="Times New Roman"/>
          <w:b w:val="false"/>
          <w:i w:val="false"/>
          <w:color w:val="000000"/>
          <w:sz w:val="28"/>
        </w:rPr>
        <w:t>
</w:t>
      </w:r>
      <w:r>
        <w:rPr>
          <w:rFonts w:ascii="Times New Roman"/>
          <w:b/>
          <w:i w:val="false"/>
          <w:color w:val="000000"/>
          <w:sz w:val="28"/>
        </w:rPr>
        <w:t>      276-6-бап. Тауарларды, жұмыстарды, көрсетілетін</w:t>
      </w:r>
      <w:r>
        <w:br/>
      </w:r>
      <w:r>
        <w:rPr>
          <w:rFonts w:ascii="Times New Roman"/>
          <w:b w:val="false"/>
          <w:i w:val="false"/>
          <w:color w:val="000000"/>
          <w:sz w:val="28"/>
        </w:rPr>
        <w:t>
</w:t>
      </w:r>
      <w:r>
        <w:rPr>
          <w:rFonts w:ascii="Times New Roman"/>
          <w:b/>
          <w:i w:val="false"/>
          <w:color w:val="000000"/>
          <w:sz w:val="28"/>
        </w:rPr>
        <w:t>                 қызметтерді өткізу бойынша айналым жасау,</w:t>
      </w:r>
      <w:r>
        <w:br/>
      </w:r>
      <w:r>
        <w:rPr>
          <w:rFonts w:ascii="Times New Roman"/>
          <w:b w:val="false"/>
          <w:i w:val="false"/>
          <w:color w:val="000000"/>
          <w:sz w:val="28"/>
        </w:rPr>
        <w:t>
</w:t>
      </w:r>
      <w:r>
        <w:rPr>
          <w:rFonts w:ascii="Times New Roman"/>
          <w:b/>
          <w:i w:val="false"/>
          <w:color w:val="000000"/>
          <w:sz w:val="28"/>
        </w:rPr>
        <w:t>                 салық салынатын импортты жасау күні</w:t>
      </w:r>
    </w:p>
    <w:bookmarkEnd w:id="171"/>
    <w:bookmarkStart w:name="z254" w:id="172"/>
    <w:p>
      <w:pPr>
        <w:spacing w:after="0"/>
        <w:ind w:left="0"/>
        <w:jc w:val="both"/>
      </w:pPr>
      <w:r>
        <w:rPr>
          <w:rFonts w:ascii="Times New Roman"/>
          <w:b w:val="false"/>
          <w:i w:val="false"/>
          <w:color w:val="000000"/>
          <w:sz w:val="28"/>
        </w:rPr>
        <w:t>
      1. Тауарларды экспортқа өткізу кезінде қосылған құн салығын есептеу мақсатында тауарларды тиеп-жөнелтуді растайтын, тауарларды сатып алушыға (бірінші тасымалдаушыға) ресімделген бастапқы бухгалтерлік (есептік) құжаттың жасалу уақыты бойынша алғашқы күн ретінде айқындалатын тиеп-жөнелту күні тауарларды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2. Егер осы бапта өзгеше белгіленбесе, салық төлеушінің импортталған тауарларды (оның ішінде олардың дайындалғаны туралы шарттар (келісімшарттар) бойынша жұмыстарды орындау нәтижесі болып табылатын тауарларды), сондай-ақ алыс-беріс шикізатын өңдеу өнімі болып табылатын заттар, тауарлар түрінде қарыз беруді көздейтін шарт (келісімшарт) бойынша алынған тауарларды есепке қабылдаған күн салық салынатын импортты жасау күні болып табылады.</w:t>
      </w:r>
      <w:r>
        <w:br/>
      </w:r>
      <w:r>
        <w:rPr>
          <w:rFonts w:ascii="Times New Roman"/>
          <w:b w:val="false"/>
          <w:i w:val="false"/>
          <w:color w:val="000000"/>
          <w:sz w:val="28"/>
        </w:rPr>
        <w:t>
      Осы тараудың мақсаты үшін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осындай тауарларды кiрiске aлу күні импортталған тауарларды есепке қабылдаған күн болып табылады.</w:t>
      </w:r>
      <w:r>
        <w:br/>
      </w:r>
      <w:r>
        <w:rPr>
          <w:rFonts w:ascii="Times New Roman"/>
          <w:b w:val="false"/>
          <w:i w:val="false"/>
          <w:color w:val="000000"/>
          <w:sz w:val="28"/>
        </w:rPr>
        <w:t>
      Қазақстан Республикасының заңнамасында бухгалтерлік есеп жүргізуді жүзеге асыру міндеті көзделмеген тұлғалар үшін импортталған тауарларды есепке қабылдаған күн осындай тауарларды алуды (не иеленуді) растайтын құжат жазып берілген күн бойынша айқындалады. Бұл ретте, тауарлардың жеткізілуін растайтын құжаттар болған кезде, тасымалдаушының тауарларды сатып алушыға берген күні импортталған тауарларды есепке алу күні болып танылады.</w:t>
      </w:r>
      <w:r>
        <w:br/>
      </w:r>
      <w:r>
        <w:rPr>
          <w:rFonts w:ascii="Times New Roman"/>
          <w:b w:val="false"/>
          <w:i w:val="false"/>
          <w:color w:val="000000"/>
          <w:sz w:val="28"/>
        </w:rPr>
        <w:t>
</w:t>
      </w:r>
      <w:r>
        <w:rPr>
          <w:rFonts w:ascii="Times New Roman"/>
          <w:b w:val="false"/>
          <w:i w:val="false"/>
          <w:color w:val="000000"/>
          <w:sz w:val="28"/>
        </w:rPr>
        <w:t>
      3. Лизинг шартында көзделген (төлемнің нақты мөлшері мен жүзеге асырылу күніне қарамастан) тауарлар (лизинг нысанасы) құнының бір бөлігін төлеу күні тауарларға (лизинг нысаналарына) меншік құқығының лизинг алушыға өтуін көздейтін лизинг шарты бойынша осы тауарларды (лизинг нысаналарын) кеден одағына мүше басқа мемлекеттің аумағынан Қазақстан Республикасының аумағына әкелген кезде салық салынатын импортты жасау күні болып табылады.</w:t>
      </w:r>
      <w:r>
        <w:br/>
      </w:r>
      <w:r>
        <w:rPr>
          <w:rFonts w:ascii="Times New Roman"/>
          <w:b w:val="false"/>
          <w:i w:val="false"/>
          <w:color w:val="000000"/>
          <w:sz w:val="28"/>
        </w:rPr>
        <w:t>
      Егер лизинг шарты бойынша тауарлар (лизинг нысаналары) құнының бір бөлігін төлеу мерзімінің басталу күні тауарларды (лизинг нысаналарын)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бастапқы күні болып табылады.</w:t>
      </w:r>
      <w:r>
        <w:br/>
      </w:r>
      <w:r>
        <w:rPr>
          <w:rFonts w:ascii="Times New Roman"/>
          <w:b w:val="false"/>
          <w:i w:val="false"/>
          <w:color w:val="000000"/>
          <w:sz w:val="28"/>
        </w:rPr>
        <w:t>
      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r>
        <w:br/>
      </w:r>
      <w:r>
        <w:rPr>
          <w:rFonts w:ascii="Times New Roman"/>
          <w:b w:val="false"/>
          <w:i w:val="false"/>
          <w:color w:val="000000"/>
          <w:sz w:val="28"/>
        </w:rPr>
        <w:t>
      Осы Кодекстiң 276-1-бабының 2-тармағында белгiленген талаптар сақталмаған жағдайда, сондай-ақ мүлікті (лизинг нысанасын) берген сәттен бастап үш жыл өткеннен кейін лизинг шарты (келісімшарты) бұзылған жағдайда, импортталған тауарларды (лизинг нысаналарын) есепке қабылдаған күн салық салынатын импортты жасау күні болып табылады.</w:t>
      </w:r>
      <w:r>
        <w:br/>
      </w:r>
      <w:r>
        <w:rPr>
          <w:rFonts w:ascii="Times New Roman"/>
          <w:b w:val="false"/>
          <w:i w:val="false"/>
          <w:color w:val="000000"/>
          <w:sz w:val="28"/>
        </w:rPr>
        <w:t>
</w:t>
      </w:r>
      <w:r>
        <w:rPr>
          <w:rFonts w:ascii="Times New Roman"/>
          <w:b w:val="false"/>
          <w:i w:val="false"/>
          <w:color w:val="000000"/>
          <w:sz w:val="28"/>
        </w:rPr>
        <w:t>
      4. Егер осы тармақта өзгеше көзделмесе, жұмыстарды орындаған, қызметтерді көрсеткен күн жұмыстарды, көрсетілетін қызметтерді өткізу бойынша айналым жасау күні болып табылады.</w:t>
      </w:r>
      <w:r>
        <w:br/>
      </w:r>
      <w:r>
        <w:rPr>
          <w:rFonts w:ascii="Times New Roman"/>
          <w:b w:val="false"/>
          <w:i w:val="false"/>
          <w:color w:val="000000"/>
          <w:sz w:val="28"/>
        </w:rPr>
        <w:t>
      Жұмыстардың орындалу, қызметтердің көрсетілу фактісін растайтын құжатқа қол қойылған күн жұмыстар орындалған, қызметтер көрсетілген күн болып танылады.</w:t>
      </w:r>
      <w:r>
        <w:br/>
      </w:r>
      <w:r>
        <w:rPr>
          <w:rFonts w:ascii="Times New Roman"/>
          <w:b w:val="false"/>
          <w:i w:val="false"/>
          <w:color w:val="000000"/>
          <w:sz w:val="28"/>
        </w:rPr>
        <w:t>
      Егер жұмыстар, көрсетілетін қызметтер тұрақты (үзіліссіз) негізде өткізілетін болса, онда бірінші басталатын күн:</w:t>
      </w:r>
      <w:r>
        <w:br/>
      </w:r>
      <w:r>
        <w:rPr>
          <w:rFonts w:ascii="Times New Roman"/>
          <w:b w:val="false"/>
          <w:i w:val="false"/>
          <w:color w:val="000000"/>
          <w:sz w:val="28"/>
        </w:rPr>
        <w:t>
      шот-фактура жазылған күн;</w:t>
      </w:r>
      <w:r>
        <w:br/>
      </w:r>
      <w:r>
        <w:rPr>
          <w:rFonts w:ascii="Times New Roman"/>
          <w:b w:val="false"/>
          <w:i w:val="false"/>
          <w:color w:val="000000"/>
          <w:sz w:val="28"/>
        </w:rPr>
        <w:t>
      әрбір төлемді (есеп айырысу нысанына қарамастан) алған күн айналым жасау күні болып табылады.</w:t>
      </w:r>
      <w:r>
        <w:br/>
      </w:r>
      <w:r>
        <w:rPr>
          <w:rFonts w:ascii="Times New Roman"/>
          <w:b w:val="false"/>
          <w:i w:val="false"/>
          <w:color w:val="000000"/>
          <w:sz w:val="28"/>
        </w:rPr>
        <w:t>
      Тұрақты (үзіліссіз) негізде өткізу жұмыстарды, көрсетілетін қызметтерді алушы олардың нәтижелерін өзінің өндірістік қызметінде жұмыстарды орындау, қызметтер көрсету күнінде пайдалана алатын жағдайда, жұмыстарды, көрсетілетін қызметтерді он екі ай және одан артық мерзімге жасалған ұзақ мерзімді келісімшарт негізінде жұмыстарды орындауды, қызметтер көрсетуді білдіреді.</w:t>
      </w:r>
      <w:r>
        <w:br/>
      </w:r>
      <w:r>
        <w:rPr>
          <w:rFonts w:ascii="Times New Roman"/>
          <w:b w:val="false"/>
          <w:i w:val="false"/>
          <w:color w:val="000000"/>
          <w:sz w:val="28"/>
        </w:rPr>
        <w:t>
      Қазақстан Республикасының салық төлеушісі жұмыстарды, көрсетілетін қызметтерді Қазақстан Республикасында қосылған құн салығын төлеуші болып табылмайтын және қызметін филиал, өкілдік арқылы жүзеге асырмайтын және кеден одағына мүше мемлекеттің салық төлеушісі (төлеушісі) болып табылатын резидент еместен сатып алған жағдайда - жұмыстардың орындалуы, қызметтердің көрсетілуі фактісін растайтын құжаттарға қол қою күні өткізу бойынша салық салынатын айналым жасау күні болып табылады.</w:t>
      </w:r>
    </w:p>
    <w:bookmarkEnd w:id="172"/>
    <w:bookmarkStart w:name="z258" w:id="173"/>
    <w:p>
      <w:pPr>
        <w:spacing w:after="0"/>
        <w:ind w:left="0"/>
        <w:jc w:val="both"/>
      </w:pPr>
      <w:r>
        <w:rPr>
          <w:rFonts w:ascii="Times New Roman"/>
          <w:b w:val="false"/>
          <w:i w:val="false"/>
          <w:color w:val="000000"/>
          <w:sz w:val="28"/>
        </w:rPr>
        <w:t>
</w:t>
      </w:r>
      <w:r>
        <w:rPr>
          <w:rFonts w:ascii="Times New Roman"/>
          <w:b/>
          <w:i w:val="false"/>
          <w:color w:val="000000"/>
          <w:sz w:val="28"/>
        </w:rPr>
        <w:t>      276-7-бап. Тауарлардың экспорты кезінде салық салынатын</w:t>
      </w:r>
      <w:r>
        <w:br/>
      </w:r>
      <w:r>
        <w:rPr>
          <w:rFonts w:ascii="Times New Roman"/>
          <w:b w:val="false"/>
          <w:i w:val="false"/>
          <w:color w:val="000000"/>
          <w:sz w:val="28"/>
        </w:rPr>
        <w:t>
</w:t>
      </w:r>
      <w:r>
        <w:rPr>
          <w:rFonts w:ascii="Times New Roman"/>
          <w:b/>
          <w:i w:val="false"/>
          <w:color w:val="000000"/>
          <w:sz w:val="28"/>
        </w:rPr>
        <w:t>                 айналымның мөлшерін айқындау</w:t>
      </w:r>
    </w:p>
    <w:bookmarkEnd w:id="173"/>
    <w:bookmarkStart w:name="z259" w:id="174"/>
    <w:p>
      <w:pPr>
        <w:spacing w:after="0"/>
        <w:ind w:left="0"/>
        <w:jc w:val="both"/>
      </w:pPr>
      <w:r>
        <w:rPr>
          <w:rFonts w:ascii="Times New Roman"/>
          <w:b w:val="false"/>
          <w:i w:val="false"/>
          <w:color w:val="000000"/>
          <w:sz w:val="28"/>
        </w:rPr>
        <w:t>
      1. Тауарлардың экспорты кезінде салық салынатын айналым мөлшері, егер осы бапта және Қазақстан Республикасының трансферттік баға белгілеу туралы заңнамасында өзгеше көзделмесе, мәміле жасасқан тараптар қолданатын бағалар мен тарифтер негізге алына отырып, өткізілетін тауарлардың құны негізінде айқындалады.</w:t>
      </w:r>
      <w:r>
        <w:br/>
      </w:r>
      <w:r>
        <w:rPr>
          <w:rFonts w:ascii="Times New Roman"/>
          <w:b w:val="false"/>
          <w:i w:val="false"/>
          <w:color w:val="000000"/>
          <w:sz w:val="28"/>
        </w:rPr>
        <w:t>
</w:t>
      </w:r>
      <w:r>
        <w:rPr>
          <w:rFonts w:ascii="Times New Roman"/>
          <w:b w:val="false"/>
          <w:i w:val="false"/>
          <w:color w:val="000000"/>
          <w:sz w:val="28"/>
        </w:rPr>
        <w:t>
      2. Лизинг шарты бойынша тауарлардың (лизинг нысаналарының) экспорты кезінде салық салынатын айналым мөлшері лизинг шартында көзделген тауардың (лизинг нысанасының) бастапқы құнының бір бөлігі мөлшерінде, бірақ іс жүзінде алынған төлем сомасынан аспайтын мөлшерде әрбір лизингтік төлемді алған күні айқындалады.</w:t>
      </w:r>
      <w:r>
        <w:br/>
      </w:r>
      <w:r>
        <w:rPr>
          <w:rFonts w:ascii="Times New Roman"/>
          <w:b w:val="false"/>
          <w:i w:val="false"/>
          <w:color w:val="000000"/>
          <w:sz w:val="28"/>
        </w:rPr>
        <w:t>
      Бұл ретте тауардың (лизинг нысанасының) бастапқы құны деп сыйақыны есепке алмай, шартта көрсетілген лизинг нысанасының құнын түсіну керек.</w:t>
      </w:r>
      <w:r>
        <w:br/>
      </w:r>
      <w:r>
        <w:rPr>
          <w:rFonts w:ascii="Times New Roman"/>
          <w:b w:val="false"/>
          <w:i w:val="false"/>
          <w:color w:val="000000"/>
          <w:sz w:val="28"/>
        </w:rPr>
        <w:t>
</w:t>
      </w:r>
      <w:r>
        <w:rPr>
          <w:rFonts w:ascii="Times New Roman"/>
          <w:b w:val="false"/>
          <w:i w:val="false"/>
          <w:color w:val="000000"/>
          <w:sz w:val="28"/>
        </w:rPr>
        <w:t>
      3. Зат түрінде қарыз беруді көздейтін шарттар (келісімшарттар) бойынша тауарлардың экспорты кезінде салық салынатын айналым мөлшері - шартта (келісімшартта) көзделген берілетін (ұсынылатын) тауарлардың құны, шартта (келісімшартта) құны көрсетілмеген жағдайда – тауарларға ілеспе құжаттарда көрсетілген құн, шарттарда (келісімшарттарда) және тауарларға ілеспе құжаттарда құны көрсетілмеген жағдайда бухгалтерлік есепте көрсетілген тауарлардың құны ретінде айқындалады.</w:t>
      </w:r>
      <w:r>
        <w:br/>
      </w:r>
      <w:r>
        <w:rPr>
          <w:rFonts w:ascii="Times New Roman"/>
          <w:b w:val="false"/>
          <w:i w:val="false"/>
          <w:color w:val="000000"/>
          <w:sz w:val="28"/>
        </w:rPr>
        <w:t>
      Бұл ретте осы тараудың мақсаты үшін тауарларға ілеспе құжаттар деп халықаралық автомобиль жүкқұжаты, темір жол көлігінің жүкқұжаты, тауар-көлік жүкқұжаты, бірыңғай үлгідегі жүкқұжаты, багаж ведомосы, почта ведомосы, багаж түбіртегі, әуе жүкқұжаты, коносамент, сондай-ақ тауарларды құбыр жол көлігі және электр беру желілері арқылы өткізу кезінде пайдаланылатын құжаттар мен акцизделетін тауарлардың жекелеген түрлерін өткізу кезінде пайдаланылатын өзге де құжаттар, сондай-ақ Қазақстан Республикасының көлік туралы заңнамалық актілерінде және Қазақстан Республикасы қатысушысы болып табылатын халықаралық шарттарда көзделген тасымалдар кезінде тауарлар мен көлік құралдарына ілесіп жүретін өзге де құжаттар; шот-фактуралар, арнайы тізбелер, тиеу және буып-түю парақтары, сондай-ақ тауарлар туралы мәліметтер,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 түсініледі.</w:t>
      </w:r>
    </w:p>
    <w:bookmarkEnd w:id="174"/>
    <w:bookmarkStart w:name="z262" w:id="175"/>
    <w:p>
      <w:pPr>
        <w:spacing w:after="0"/>
        <w:ind w:left="0"/>
        <w:jc w:val="both"/>
      </w:pPr>
      <w:r>
        <w:rPr>
          <w:rFonts w:ascii="Times New Roman"/>
          <w:b w:val="false"/>
          <w:i w:val="false"/>
          <w:color w:val="000000"/>
          <w:sz w:val="28"/>
        </w:rPr>
        <w:t>
</w:t>
      </w:r>
      <w:r>
        <w:rPr>
          <w:rFonts w:ascii="Times New Roman"/>
          <w:b/>
          <w:i w:val="false"/>
          <w:color w:val="000000"/>
          <w:sz w:val="28"/>
        </w:rPr>
        <w:t>      276-8-бап. Салық салынатын импорттың мөлшерін айқындау</w:t>
      </w:r>
    </w:p>
    <w:bookmarkEnd w:id="175"/>
    <w:bookmarkStart w:name="z263" w:id="176"/>
    <w:p>
      <w:pPr>
        <w:spacing w:after="0"/>
        <w:ind w:left="0"/>
        <w:jc w:val="both"/>
      </w:pPr>
      <w:r>
        <w:rPr>
          <w:rFonts w:ascii="Times New Roman"/>
          <w:b w:val="false"/>
          <w:i w:val="false"/>
          <w:color w:val="000000"/>
          <w:sz w:val="28"/>
        </w:rPr>
        <w:t>
      1. Тауарлардың, оның ішінде оларды дайындау жөніндегі шарт (келісімшарт) бойынша жұмыстарды орындау нәтижесі болып табылатын тауарлардың салық салынатын импортының мөлшері, егер осы бапта өзгеше көзделмесе, кеден одағына мүше мемлекеттердің аумағынан Қазақстан Республикасының аумағына әкелінген тауарлардың құны негізінде айқындалады.</w:t>
      </w:r>
      <w:r>
        <w:br/>
      </w:r>
      <w:r>
        <w:rPr>
          <w:rFonts w:ascii="Times New Roman"/>
          <w:b w:val="false"/>
          <w:i w:val="false"/>
          <w:color w:val="000000"/>
          <w:sz w:val="28"/>
        </w:rPr>
        <w:t>
</w:t>
      </w:r>
      <w:r>
        <w:rPr>
          <w:rFonts w:ascii="Times New Roman"/>
          <w:b w:val="false"/>
          <w:i w:val="false"/>
          <w:color w:val="000000"/>
          <w:sz w:val="28"/>
        </w:rPr>
        <w:t>
      2. Осы баптың мақсаты үшін тауарлардың құны салық салу мақсатында бағаларды айқындау принциптері негізінде анықталады.</w:t>
      </w:r>
      <w:r>
        <w:br/>
      </w:r>
      <w:r>
        <w:rPr>
          <w:rFonts w:ascii="Times New Roman"/>
          <w:b w:val="false"/>
          <w:i w:val="false"/>
          <w:color w:val="000000"/>
          <w:sz w:val="28"/>
        </w:rPr>
        <w:t>
      Салық салу мақсатында баға айқындау принципі шарттың (келісімшарттың) талаптарына сәйкес тауарлар үшін төленуге тиіс мәміле бағасының негізінде тауарлар құнын, егер осы бапта өзгеше белгіленбесе, салық төлеуші шеккен мынадай шығыстарды қоса алғанда, егер олар бұрын енгізілмесе:</w:t>
      </w:r>
      <w:r>
        <w:br/>
      </w:r>
      <w:r>
        <w:rPr>
          <w:rFonts w:ascii="Times New Roman"/>
          <w:b w:val="false"/>
          <w:i w:val="false"/>
          <w:color w:val="000000"/>
          <w:sz w:val="28"/>
        </w:rPr>
        <w:t>
</w:t>
      </w:r>
      <w:r>
        <w:rPr>
          <w:rFonts w:ascii="Times New Roman"/>
          <w:b w:val="false"/>
          <w:i w:val="false"/>
          <w:color w:val="000000"/>
          <w:sz w:val="28"/>
        </w:rPr>
        <w:t>
      1) тауарды әуежайға, портқа немесе Қазақстан Республикасының кедендік аумағына тауарды әкелудің өзге де орнына дейін жеткізу бойынша шығыстарды:</w:t>
      </w:r>
      <w:r>
        <w:br/>
      </w:r>
      <w:r>
        <w:rPr>
          <w:rFonts w:ascii="Times New Roman"/>
          <w:b w:val="false"/>
          <w:i w:val="false"/>
          <w:color w:val="000000"/>
          <w:sz w:val="28"/>
        </w:rPr>
        <w:t>
      тасымалдау құнын (экспедиторлық қызметтер көрсетуді қоса алғанда);</w:t>
      </w:r>
      <w:r>
        <w:br/>
      </w:r>
      <w:r>
        <w:rPr>
          <w:rFonts w:ascii="Times New Roman"/>
          <w:b w:val="false"/>
          <w:i w:val="false"/>
          <w:color w:val="000000"/>
          <w:sz w:val="28"/>
        </w:rPr>
        <w:t>
      тауарларды тиеу, түсіру, қайта тиеу және ауыстырып тиеу бойынша шығыстар тауарлардың құнын айқындауды білдіреді.</w:t>
      </w:r>
      <w:r>
        <w:br/>
      </w:r>
      <w:r>
        <w:rPr>
          <w:rFonts w:ascii="Times New Roman"/>
          <w:b w:val="false"/>
          <w:i w:val="false"/>
          <w:color w:val="000000"/>
          <w:sz w:val="28"/>
        </w:rPr>
        <w:t>
      Бұл ретте осы тармақшаның мақсаты үшін тауарларды әкелудің өзге орны мыналар болып табылады:</w:t>
      </w:r>
      <w:r>
        <w:br/>
      </w:r>
      <w:r>
        <w:rPr>
          <w:rFonts w:ascii="Times New Roman"/>
          <w:b w:val="false"/>
          <w:i w:val="false"/>
          <w:color w:val="000000"/>
          <w:sz w:val="28"/>
        </w:rPr>
        <w:t>
      халықаралық автомобиль қатынасында тауарларды тасу кезінде - келісімшарттың (шарттың) талаптарына сәйкес айқындалған орын, не тауарларға ілеспе құжаттарға сәйкес жеткізу орны, ал жеткізу талаптарын айқындау мүмкін болмаған жағдайда – салық төлеуші көлік шығыстарының есебін табыс ете отырып, Қазақстан Республикасының Мемлекеттік шекарасына дейін; көлік шығыстарының есебін табыс етпеген жағдайда – Қазақстан Республикасының аумағындағы межелі соңғы пунктке дейін;</w:t>
      </w:r>
      <w:r>
        <w:br/>
      </w:r>
      <w:r>
        <w:rPr>
          <w:rFonts w:ascii="Times New Roman"/>
          <w:b w:val="false"/>
          <w:i w:val="false"/>
          <w:color w:val="000000"/>
          <w:sz w:val="28"/>
        </w:rPr>
        <w:t>
      тауарларды халықаралық және мемлекетаралық темір жол қатынасында тасу кезінде - Қазақстан Республикасының Үкіметі белгілеген бірінші шекара маңындағы өткізу пункті (стансасы);</w:t>
      </w:r>
      <w:r>
        <w:br/>
      </w:r>
      <w:r>
        <w:rPr>
          <w:rFonts w:ascii="Times New Roman"/>
          <w:b w:val="false"/>
          <w:i w:val="false"/>
          <w:color w:val="000000"/>
          <w:sz w:val="28"/>
        </w:rPr>
        <w:t>
      тауарларды магистральдық құбыр жүйесі бойынша немесе электр беру желілері бойынша тасымалдаған кезде – тауарларды тапсыру пункті;</w:t>
      </w:r>
      <w:r>
        <w:br/>
      </w:r>
      <w:r>
        <w:rPr>
          <w:rFonts w:ascii="Times New Roman"/>
          <w:b w:val="false"/>
          <w:i w:val="false"/>
          <w:color w:val="000000"/>
          <w:sz w:val="28"/>
        </w:rPr>
        <w:t>
</w:t>
      </w:r>
      <w:r>
        <w:rPr>
          <w:rFonts w:ascii="Times New Roman"/>
          <w:b w:val="false"/>
          <w:i w:val="false"/>
          <w:color w:val="000000"/>
          <w:sz w:val="28"/>
        </w:rPr>
        <w:t>
      2) сақтандыру құнын;</w:t>
      </w:r>
      <w:r>
        <w:br/>
      </w:r>
      <w:r>
        <w:rPr>
          <w:rFonts w:ascii="Times New Roman"/>
          <w:b w:val="false"/>
          <w:i w:val="false"/>
          <w:color w:val="000000"/>
          <w:sz w:val="28"/>
        </w:rPr>
        <w:t>
</w:t>
      </w:r>
      <w:r>
        <w:rPr>
          <w:rFonts w:ascii="Times New Roman"/>
          <w:b w:val="false"/>
          <w:i w:val="false"/>
          <w:color w:val="000000"/>
          <w:sz w:val="28"/>
        </w:rPr>
        <w:t>
      3) сатып алушы шеккен шығыстарды:</w:t>
      </w:r>
      <w:r>
        <w:br/>
      </w:r>
      <w:r>
        <w:rPr>
          <w:rFonts w:ascii="Times New Roman"/>
          <w:b w:val="false"/>
          <w:i w:val="false"/>
          <w:color w:val="000000"/>
          <w:sz w:val="28"/>
        </w:rPr>
        <w:t>
      контейнерлердің немесе айналымға көп түсетін басқа да ыдыстардың құнын, егер олар бағаланатын тауарлармен біртұтас зат деп қаралса;</w:t>
      </w:r>
      <w:r>
        <w:br/>
      </w:r>
      <w:r>
        <w:rPr>
          <w:rFonts w:ascii="Times New Roman"/>
          <w:b w:val="false"/>
          <w:i w:val="false"/>
          <w:color w:val="000000"/>
          <w:sz w:val="28"/>
        </w:rPr>
        <w:t>
      буып-түю материалдары мен буып-түю жөніндегі жұмыстардың құнын қоса алғанда, буып-түю құнын қамтиды.</w:t>
      </w:r>
      <w:r>
        <w:br/>
      </w:r>
      <w:r>
        <w:rPr>
          <w:rFonts w:ascii="Times New Roman"/>
          <w:b w:val="false"/>
          <w:i w:val="false"/>
          <w:color w:val="000000"/>
          <w:sz w:val="28"/>
        </w:rPr>
        <w:t>
      Егер шарттың (келісімшарттың) талаптары бойынша осы тармақтың 1) – 3) тармақшаларында көрсетілген шығыстар мәміле бағасына енгізілсе, онда әкелінген тауарлардың құны шартта (келісімшартта) көрсетілген мәміле бағасы негізінде айқындалады.</w:t>
      </w:r>
      <w:r>
        <w:br/>
      </w:r>
      <w:r>
        <w:rPr>
          <w:rFonts w:ascii="Times New Roman"/>
          <w:b w:val="false"/>
          <w:i w:val="false"/>
          <w:color w:val="000000"/>
          <w:sz w:val="28"/>
        </w:rPr>
        <w:t>
</w:t>
      </w:r>
      <w:r>
        <w:rPr>
          <w:rFonts w:ascii="Times New Roman"/>
          <w:b w:val="false"/>
          <w:i w:val="false"/>
          <w:color w:val="000000"/>
          <w:sz w:val="28"/>
        </w:rPr>
        <w:t>
      3. Тауарлардың салық салынатын импортының мөлшеріне акцизделетін тауарлар бойынша акциздің сомасы енгізіледі.</w:t>
      </w:r>
      <w:r>
        <w:br/>
      </w:r>
      <w:r>
        <w:rPr>
          <w:rFonts w:ascii="Times New Roman"/>
          <w:b w:val="false"/>
          <w:i w:val="false"/>
          <w:color w:val="000000"/>
          <w:sz w:val="28"/>
        </w:rPr>
        <w:t>
      Лизинг шарттары бойынша тауарлардың (лизинг нысаналарының) салық салынатын импортының мөлшеріне акцизделетін тауарлар бойынша акциздің есептелген сомалары импортталған акцизделетін тауарларды (лизинг нысаналарын) есепке алған күні енгізіледі.</w:t>
      </w:r>
      <w:r>
        <w:br/>
      </w:r>
      <w:r>
        <w:rPr>
          <w:rFonts w:ascii="Times New Roman"/>
          <w:b w:val="false"/>
          <w:i w:val="false"/>
          <w:color w:val="000000"/>
          <w:sz w:val="28"/>
        </w:rPr>
        <w:t>
</w:t>
      </w:r>
      <w:r>
        <w:rPr>
          <w:rFonts w:ascii="Times New Roman"/>
          <w:b w:val="false"/>
          <w:i w:val="false"/>
          <w:color w:val="000000"/>
          <w:sz w:val="28"/>
        </w:rPr>
        <w:t>
      4. Тауар алмасу (бартерлік) шарттары (келісімшарттары), сондай-ақ зат түрінде қарыз беруді көздейтін шарттар (келісімшарттар) бойынша алынған тауарлардың салық салынатын импортының мөлшері шартта (келісімшартта) көзделген тауарлардың құны, шартта (келісімшартта) құны көрсетілмеген жағдайда – тауарларға ілеспе құжаттарда көрсетілген құны, шартта (келісімшартта) және тауарларға ілеспе құжаттарда құны көрсетілмеген жағдайда – егер осы баптың 2-тармағында көрсетілген шығыстар құнға енгізілмесе, олар ескеріле отырып, бухгалтерлік есепте көрсетілген тауарлардың құны негізінде айқындалады.</w:t>
      </w:r>
      <w:r>
        <w:br/>
      </w:r>
      <w:r>
        <w:rPr>
          <w:rFonts w:ascii="Times New Roman"/>
          <w:b w:val="false"/>
          <w:i w:val="false"/>
          <w:color w:val="000000"/>
          <w:sz w:val="28"/>
        </w:rPr>
        <w:t>
      Тауар алмасу (бартерлік) шарттары (келісімшарттары), сондай-ақ зат түрінде қарыз беруді көздейтін шарттар (келісімшарттар) бойынша алынған тауарлардың салық салынатын импортының мөлшері осы баптың 2-тармағында көзделген салық салу мақсатында баға айқындау принципін ескере отырып, тауарлар құнының негізінде айқындалады.</w:t>
      </w:r>
      <w:r>
        <w:br/>
      </w:r>
      <w:r>
        <w:rPr>
          <w:rFonts w:ascii="Times New Roman"/>
          <w:b w:val="false"/>
          <w:i w:val="false"/>
          <w:color w:val="000000"/>
          <w:sz w:val="28"/>
        </w:rPr>
        <w:t>
      Бұл ретте тауарлардың құны шартта (келісімшартта) көзделген тауарлар бағасының, шартта (келісімшартта) тауарлардың бағасы көрсетілмеген кезде - тауарларға ілеспе құжаттарда көрсетілген бағаның, шартта (келісімшартта) және тауарларға ілеспе құжаттарда бағасы көрсетілмеген кезде – тауарлардың бухгалтерлік есепте көрсетілген бағасының негізінде айқындалады.</w:t>
      </w:r>
      <w:r>
        <w:br/>
      </w:r>
      <w:r>
        <w:rPr>
          <w:rFonts w:ascii="Times New Roman"/>
          <w:b w:val="false"/>
          <w:i w:val="false"/>
          <w:color w:val="000000"/>
          <w:sz w:val="28"/>
        </w:rPr>
        <w:t>
</w:t>
      </w:r>
      <w:r>
        <w:rPr>
          <w:rFonts w:ascii="Times New Roman"/>
          <w:b w:val="false"/>
          <w:i w:val="false"/>
          <w:color w:val="000000"/>
          <w:sz w:val="28"/>
        </w:rPr>
        <w:t>
      5. Алыс-беріс шикізатын өңдеу өнімдері болып табылатын тауарлардың салық салынатын импортының мөлшері, осы алыс-беріс шикізатын өңдеу бойынша жұмыстардың құны негізінде айқындалады.</w:t>
      </w:r>
      <w:r>
        <w:br/>
      </w:r>
      <w:r>
        <w:rPr>
          <w:rFonts w:ascii="Times New Roman"/>
          <w:b w:val="false"/>
          <w:i w:val="false"/>
          <w:color w:val="000000"/>
          <w:sz w:val="28"/>
        </w:rPr>
        <w:t>
</w:t>
      </w:r>
      <w:r>
        <w:rPr>
          <w:rFonts w:ascii="Times New Roman"/>
          <w:b w:val="false"/>
          <w:i w:val="false"/>
          <w:color w:val="000000"/>
          <w:sz w:val="28"/>
        </w:rPr>
        <w:t>
      6. Тауарларға меншік құқығының лизинг алушыға өтуін көздейтін лизинг шарты бойынша тауарлардың (лизинг нысаналарының) салық салынатын импортының мөлшері, осы баптың 2-тармағында көзделген салық салу мақсатында баға айқындау принципі ескеріле отырып, сыйақы есепке алынбай, осы Кодекстің 276-6-бабы 3-тармағында белгіленген күні көзделген тауар (лизинг нысанасы) құнының бір бөлігі мөлшерінде айқындалады.</w:t>
      </w:r>
      <w:r>
        <w:br/>
      </w:r>
      <w:r>
        <w:rPr>
          <w:rFonts w:ascii="Times New Roman"/>
          <w:b w:val="false"/>
          <w:i w:val="false"/>
          <w:color w:val="000000"/>
          <w:sz w:val="28"/>
        </w:rPr>
        <w:t>
      Егер, осы баптың 2-тармағының 1) - 3) тармақшаларында көрсетілген шеккен шығындар тауардың құнына енгізілмеген болса, онда осындай шығыстар тауарлардың (лизинг нысаналарының) салық салынатын импортын жасаудың алғашқы күнінде тауарлардың (лизинг нысаналарының) салық салынатын импортының мөлшеріне енгізілуге жатады.</w:t>
      </w:r>
      <w:r>
        <w:br/>
      </w: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әкелу күніне дейін белгіленген болса, тауарлардың (лизинг нысаналарының) салық салынатын импортын жасаудың алғашқы күніндегі салық салынатын импорттың мөлшері, сыйақы есепке алынбай, лизинг шарты (келісімшарты) бойынша барлық лизингтік төлемдер сомасы ретінде айқындалады, оны төлеу мерзімінің басталған күні лизинг шартына (келісімшартына) сәйкес тауарларды (лизинг нысаналарын) лизинг алушыға беру күніне дейін белгіленеді.</w:t>
      </w:r>
      <w:r>
        <w:br/>
      </w:r>
      <w:r>
        <w:rPr>
          <w:rFonts w:ascii="Times New Roman"/>
          <w:b w:val="false"/>
          <w:i w:val="false"/>
          <w:color w:val="000000"/>
          <w:sz w:val="28"/>
        </w:rPr>
        <w:t>
      Осы Кодекстің 276-1-бабының 2-тармағының талаптарына сәйкес келетін лизинг шартында (келісімшартында) көзделген лизинг төлемдерін лизинг алушы мерзімінен бұрын өтеген жағдайда, салық салынатын импортты жасаудың соңғы күніндегі салық салынатын импорттың мөлшері лизинг шарты (келісімшарты) бойынша сыйақы есепке алынбаған барлық лизинг төлемдері мен сыйақы есепке алынбаған өтелген төлемдер сомасы арасындағы айырма ретінде айқындалады.</w:t>
      </w:r>
      <w:r>
        <w:br/>
      </w:r>
      <w:r>
        <w:rPr>
          <w:rFonts w:ascii="Times New Roman"/>
          <w:b w:val="false"/>
          <w:i w:val="false"/>
          <w:color w:val="000000"/>
          <w:sz w:val="28"/>
        </w:rPr>
        <w:t>
      Осы Кодекстің 276-1-бабының 2-тармағында белгіленген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салық салынатын импорттың мөлшері кеден одағына мүше мемлекеттердің аумағынан Қазақстан Республикасының аумағына әкелінген, салық салу мақсатында баға айқындау принципі ескерілген, олар бойынша бұрын жанама салықтар төленген лизинг шарты (келісімшарты) бойынша лизингтік төлемдердің сомасына азайтылған (сыйақы есепке алынбаған) тауарлардың (лизинг нысаналарының) құны негізінде айқындалады. Бұл ретте лизинг шартымен (келісімшартымен) көзделген сыйақы аталған жағдайлар басталғанға дейін салық салынатын импорт мөлшеріне енгізіледі.</w:t>
      </w:r>
      <w:r>
        <w:br/>
      </w:r>
      <w:r>
        <w:rPr>
          <w:rFonts w:ascii="Times New Roman"/>
          <w:b w:val="false"/>
          <w:i w:val="false"/>
          <w:color w:val="000000"/>
          <w:sz w:val="28"/>
        </w:rPr>
        <w:t>
</w:t>
      </w:r>
      <w:r>
        <w:rPr>
          <w:rFonts w:ascii="Times New Roman"/>
          <w:b w:val="false"/>
          <w:i w:val="false"/>
          <w:color w:val="000000"/>
          <w:sz w:val="28"/>
        </w:rPr>
        <w:t>
      7. Салық қызметi органдары кеден одағына мүше мемлекеттердің аумағынан Қазақстан Республикасының аумағына тауарлардың импорты кезінде қосылған құн салығы бойынша салық міндеттемелерінің атқарылуын бақылауды жүзеге асыру кезінде Қазақстан Республикасының Үкіметі белгілеген тәртіппен, сондай-ақ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r>
        <w:br/>
      </w:r>
      <w:r>
        <w:rPr>
          <w:rFonts w:ascii="Times New Roman"/>
          <w:b w:val="false"/>
          <w:i w:val="false"/>
          <w:color w:val="000000"/>
          <w:sz w:val="28"/>
        </w:rPr>
        <w:t>
      Бұл ретте салық төлеуші Қазақстан Республикасының Үкіметі белгілеген жоғарыда көрсетілген тәртіпті, сондай-ақ Қазақстан Республикасының трансферттік баға белгілеу туралы заңнамасының талаптарын ескере отырып, салық салынатын импорттың мөлшерін дербес түзетеді.</w:t>
      </w:r>
    </w:p>
    <w:bookmarkEnd w:id="176"/>
    <w:bookmarkStart w:name="z273" w:id="177"/>
    <w:p>
      <w:pPr>
        <w:spacing w:after="0"/>
        <w:ind w:left="0"/>
        <w:jc w:val="both"/>
      </w:pPr>
      <w:r>
        <w:rPr>
          <w:rFonts w:ascii="Times New Roman"/>
          <w:b w:val="false"/>
          <w:i w:val="false"/>
          <w:color w:val="000000"/>
          <w:sz w:val="28"/>
        </w:rPr>
        <w:t>
</w:t>
      </w:r>
      <w:r>
        <w:rPr>
          <w:rFonts w:ascii="Times New Roman"/>
          <w:b/>
          <w:i w:val="false"/>
          <w:color w:val="000000"/>
          <w:sz w:val="28"/>
        </w:rPr>
        <w:t>      276-9-бап. Жұмыстарды, көрсетілетін қызметтерді өткізу</w:t>
      </w:r>
      <w:r>
        <w:br/>
      </w:r>
      <w:r>
        <w:rPr>
          <w:rFonts w:ascii="Times New Roman"/>
          <w:b w:val="false"/>
          <w:i w:val="false"/>
          <w:color w:val="000000"/>
          <w:sz w:val="28"/>
        </w:rPr>
        <w:t>
</w:t>
      </w:r>
      <w:r>
        <w:rPr>
          <w:rFonts w:ascii="Times New Roman"/>
          <w:b/>
          <w:i w:val="false"/>
          <w:color w:val="000000"/>
          <w:sz w:val="28"/>
        </w:rPr>
        <w:t>                 бойынша салық салынатын айналымның мөлшерін</w:t>
      </w:r>
      <w:r>
        <w:br/>
      </w:r>
      <w:r>
        <w:rPr>
          <w:rFonts w:ascii="Times New Roman"/>
          <w:b w:val="false"/>
          <w:i w:val="false"/>
          <w:color w:val="000000"/>
          <w:sz w:val="28"/>
        </w:rPr>
        <w:t>
</w:t>
      </w:r>
      <w:r>
        <w:rPr>
          <w:rFonts w:ascii="Times New Roman"/>
          <w:b/>
          <w:i w:val="false"/>
          <w:color w:val="000000"/>
          <w:sz w:val="28"/>
        </w:rPr>
        <w:t>                 айқындау</w:t>
      </w:r>
    </w:p>
    <w:bookmarkEnd w:id="177"/>
    <w:bookmarkStart w:name="z274" w:id="178"/>
    <w:p>
      <w:pPr>
        <w:spacing w:after="0"/>
        <w:ind w:left="0"/>
        <w:jc w:val="both"/>
      </w:pPr>
      <w:r>
        <w:rPr>
          <w:rFonts w:ascii="Times New Roman"/>
          <w:b w:val="false"/>
          <w:i w:val="false"/>
          <w:color w:val="000000"/>
          <w:sz w:val="28"/>
        </w:rPr>
        <w:t>
      Егер осы тарауда өзгеше белгіленбесе, жұмыстарды, көрсетілетін қызметтерді өткізу бойынша салық салынатын айналымның мөлшері осы Кодекстің 238 және 241-баптарына сәйкес айқындалады.</w:t>
      </w:r>
    </w:p>
    <w:bookmarkEnd w:id="178"/>
    <w:bookmarkStart w:name="z275" w:id="179"/>
    <w:p>
      <w:pPr>
        <w:spacing w:after="0"/>
        <w:ind w:left="0"/>
        <w:jc w:val="both"/>
      </w:pPr>
      <w:r>
        <w:rPr>
          <w:rFonts w:ascii="Times New Roman"/>
          <w:b w:val="false"/>
          <w:i w:val="false"/>
          <w:color w:val="000000"/>
          <w:sz w:val="28"/>
        </w:rPr>
        <w:t>
</w:t>
      </w:r>
      <w:r>
        <w:rPr>
          <w:rFonts w:ascii="Times New Roman"/>
          <w:b/>
          <w:i w:val="false"/>
          <w:color w:val="000000"/>
          <w:sz w:val="28"/>
        </w:rPr>
        <w:t>      276-10-бап. Кеден одағындағы тауарлардың экспорты</w:t>
      </w:r>
    </w:p>
    <w:bookmarkEnd w:id="179"/>
    <w:bookmarkStart w:name="z276" w:id="180"/>
    <w:p>
      <w:pPr>
        <w:spacing w:after="0"/>
        <w:ind w:left="0"/>
        <w:jc w:val="both"/>
      </w:pPr>
      <w:r>
        <w:rPr>
          <w:rFonts w:ascii="Times New Roman"/>
          <w:b w:val="false"/>
          <w:i w:val="false"/>
          <w:color w:val="000000"/>
          <w:sz w:val="28"/>
        </w:rPr>
        <w:t>
      1. Қазақстан Республикасының аумағынан кеден одағына мүше басқа мемлекеттің аумағына тауарлардың экспорты кезінде қосылған құн салығының нөлдік ставкасы қолданылады.</w:t>
      </w:r>
      <w:r>
        <w:br/>
      </w:r>
      <w:r>
        <w:rPr>
          <w:rFonts w:ascii="Times New Roman"/>
          <w:b w:val="false"/>
          <w:i w:val="false"/>
          <w:color w:val="000000"/>
          <w:sz w:val="28"/>
        </w:rPr>
        <w:t>
      Егер осы тарауда өзгеше белгіленбесе, қосылған құн салығын төлеушінің Қазақстан Республикасының аумағынан кеден одағына мүше басқа мемлекеттің аумағына тауарлардың экспорты кезінде осы Кодекстің 34-тарауына сәйкес қосылған құн салығының сомасын есепке жатқызуға құқығы бар.</w:t>
      </w:r>
      <w:r>
        <w:br/>
      </w:r>
      <w:r>
        <w:rPr>
          <w:rFonts w:ascii="Times New Roman"/>
          <w:b w:val="false"/>
          <w:i w:val="false"/>
          <w:color w:val="000000"/>
          <w:sz w:val="28"/>
        </w:rPr>
        <w:t>
</w:t>
      </w:r>
      <w:r>
        <w:rPr>
          <w:rFonts w:ascii="Times New Roman"/>
          <w:b w:val="false"/>
          <w:i w:val="false"/>
          <w:color w:val="000000"/>
          <w:sz w:val="28"/>
        </w:rPr>
        <w:t>
      2. Осы баптың ережелері оларды дайындау туралы шарттар бойынша жұмыстарды орындау нәтижесі болып табылатын, оларды дайындау бойынша жұмыстар орындалған Қазақстан Республикасының аумағынан кеден одағына мүше басқа мемлекеттің аумағына әкетілетін тауарларға қатысты да қолданылады.</w:t>
      </w:r>
      <w:r>
        <w:br/>
      </w:r>
      <w:r>
        <w:rPr>
          <w:rFonts w:ascii="Times New Roman"/>
          <w:b w:val="false"/>
          <w:i w:val="false"/>
          <w:color w:val="000000"/>
          <w:sz w:val="28"/>
        </w:rPr>
        <w:t>
</w:t>
      </w:r>
      <w:r>
        <w:rPr>
          <w:rFonts w:ascii="Times New Roman"/>
          <w:b w:val="false"/>
          <w:i w:val="false"/>
          <w:color w:val="000000"/>
          <w:sz w:val="28"/>
        </w:rPr>
        <w:t>
      3. Меншік құқығының лизинг алушыға өтуін көздейтін лизинг шарты (келісімшарты) бойынша, зат түрінде қарыз беруді көздейтін шарт (келісімшарт) бойынша, тауарларды дайындау туралы шарт (келісімшарт) бойынша тауарларды (лизинг нысаналарын) Қазақстан Республикасының аумағынан кеден одағына мүше басқа мемлекеттің аумағына әкету кезінде қосылған құн салығының нөлдік ставкасы қолданылады.</w:t>
      </w:r>
    </w:p>
    <w:bookmarkEnd w:id="180"/>
    <w:bookmarkStart w:name="z279" w:id="181"/>
    <w:p>
      <w:pPr>
        <w:spacing w:after="0"/>
        <w:ind w:left="0"/>
        <w:jc w:val="both"/>
      </w:pPr>
      <w:r>
        <w:rPr>
          <w:rFonts w:ascii="Times New Roman"/>
          <w:b w:val="false"/>
          <w:i w:val="false"/>
          <w:color w:val="000000"/>
          <w:sz w:val="28"/>
        </w:rPr>
        <w:t>
</w:t>
      </w:r>
      <w:r>
        <w:rPr>
          <w:rFonts w:ascii="Times New Roman"/>
          <w:b/>
          <w:i w:val="false"/>
          <w:color w:val="000000"/>
          <w:sz w:val="28"/>
        </w:rPr>
        <w:t>      276-11-бап. Тауарлар экспортын растау</w:t>
      </w:r>
    </w:p>
    <w:bookmarkEnd w:id="181"/>
    <w:bookmarkStart w:name="z280" w:id="182"/>
    <w:p>
      <w:pPr>
        <w:spacing w:after="0"/>
        <w:ind w:left="0"/>
        <w:jc w:val="both"/>
      </w:pPr>
      <w:r>
        <w:rPr>
          <w:rFonts w:ascii="Times New Roman"/>
          <w:b w:val="false"/>
          <w:i w:val="false"/>
          <w:color w:val="000000"/>
          <w:sz w:val="28"/>
        </w:rPr>
        <w:t>
      1. Тауарлар экспортын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тауарлар лизингі немесе зат түрінде қарыз берілетін жағдайда – лизинг шарттары (келісімшарттары), зат түрінде қарыз беруді көздейтін шарттар (келісімшарттар), тауарларды дайындауға арналған шарттар (келісімшарттар);</w:t>
      </w:r>
      <w:r>
        <w:br/>
      </w:r>
      <w:r>
        <w:rPr>
          <w:rFonts w:ascii="Times New Roman"/>
          <w:b w:val="false"/>
          <w:i w:val="false"/>
          <w:color w:val="000000"/>
          <w:sz w:val="28"/>
        </w:rPr>
        <w:t>
</w:t>
      </w:r>
      <w:r>
        <w:rPr>
          <w:rFonts w:ascii="Times New Roman"/>
          <w:b w:val="false"/>
          <w:i w:val="false"/>
          <w:color w:val="000000"/>
          <w:sz w:val="28"/>
        </w:rPr>
        <w:t>
      2) тауарларды әкелу және жанама салықтардың төленгені туралы өтініш (аумағына тауарлар импортталған кеден одағына мүше мемлекеттің салық органының жанама салықтардың төленгені (босатылғаны немесе салық міндеттемелерін орындаудың өзге тәртібі) туралы белгісі бар қағаз жеткізгіште) (бұдан әрі - тауарларды әкелу және жанама салықтардың төленгені туралы өтініш);</w:t>
      </w:r>
      <w:r>
        <w:br/>
      </w:r>
      <w:r>
        <w:rPr>
          <w:rFonts w:ascii="Times New Roman"/>
          <w:b w:val="false"/>
          <w:i w:val="false"/>
          <w:color w:val="000000"/>
          <w:sz w:val="28"/>
        </w:rPr>
        <w:t>
</w:t>
      </w:r>
      <w:r>
        <w:rPr>
          <w:rFonts w:ascii="Times New Roman"/>
          <w:b w:val="false"/>
          <w:i w:val="false"/>
          <w:color w:val="000000"/>
          <w:sz w:val="28"/>
        </w:rPr>
        <w:t>
      3) кеден одағына мүше бір мемлекеттің аумағынан кеден одағына мүше басқа мемлекеттің аумағына тауарларды өткізуді растайтын тауарларға ілеспе құжаттар.</w:t>
      </w:r>
      <w:r>
        <w:br/>
      </w:r>
      <w:r>
        <w:rPr>
          <w:rFonts w:ascii="Times New Roman"/>
          <w:b w:val="false"/>
          <w:i w:val="false"/>
          <w:color w:val="000000"/>
          <w:sz w:val="28"/>
        </w:rPr>
        <w:t>
      Тауарлардың магистральдық құбыр жүйесі бойынша немесе электр беру желілері бойынша экспорты жағдайында тауарларға ілеспе құжаттардың көшірмелерінің орнына тауарларды қабылдап алу-тапсыру актісі табыс етіледі;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түсімнің түсуін растайтын құжаттар.</w:t>
      </w:r>
      <w:r>
        <w:br/>
      </w:r>
      <w:r>
        <w:rPr>
          <w:rFonts w:ascii="Times New Roman"/>
          <w:b w:val="false"/>
          <w:i w:val="false"/>
          <w:color w:val="000000"/>
          <w:sz w:val="28"/>
        </w:rPr>
        <w:t>
      Сыртқы сауда тауар айырбасы жөніндегі (бартерлік) операциялар бойынша тауарлар экспорты, зат түрінде қарыз беру жағдайында қосылған құн салығының қайтарылуға жататын сомасын айқындау кезінде шарттың (келісімшарттың), сондай-ақ олардың көрсетілген операциялар бойынша алған тауарлардың импортын растайтын құжаттардың болуы есепке алынады.</w:t>
      </w:r>
      <w:r>
        <w:br/>
      </w:r>
      <w:r>
        <w:rPr>
          <w:rFonts w:ascii="Times New Roman"/>
          <w:b w:val="false"/>
          <w:i w:val="false"/>
          <w:color w:val="000000"/>
          <w:sz w:val="28"/>
        </w:rPr>
        <w:t>
      Тауарларға меншік құқығының лизинг алушыға өтуін көздейтін лизинг шарты (келісімшарт) бойынша оларды әкеткен жағдайда, қосылған құн салығын төлеуші Қазақстан Республикасының заңнамасында белгіленген тәртіппен Қазақстан Республикасының аумағындағы екінші деңгейдегі банктерде ашылған өзінің банк шоттарына тауарлардың (лизинг нысаналарының) бастапқы құнын өтеу бөлігінде лизингтік төлемнің түсуін растайтын құжаттарды салық органына табыс етеді;</w:t>
      </w:r>
      <w:r>
        <w:br/>
      </w:r>
      <w:r>
        <w:rPr>
          <w:rFonts w:ascii="Times New Roman"/>
          <w:b w:val="false"/>
          <w:i w:val="false"/>
          <w:color w:val="000000"/>
          <w:sz w:val="28"/>
        </w:rPr>
        <w:t>
</w:t>
      </w:r>
      <w:r>
        <w:rPr>
          <w:rFonts w:ascii="Times New Roman"/>
          <w:b w:val="false"/>
          <w:i w:val="false"/>
          <w:color w:val="000000"/>
          <w:sz w:val="28"/>
        </w:rPr>
        <w:t>
      5) зияткерлік меншік объектісіне құқық туралы, сондай-ақ зияткерлік меншік объектісін экспорттаған жағдайда - оның құны туралы зияткерлік меншік құқығын қорғау саласындағы уәкілетті мемлекеттік органның растамасы.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кеден одағына мүше мемлекеттердің аумағына өңдеу үшін бұрын әкетілген алыс-берiс шикiзатын өңдеу өнімдерін кеден одағына мүше мемлекеттердің аумағында өткізген жағдайда, өңдеу өнімдерінің экспортын растау мынадай құжаттардың:</w:t>
      </w:r>
      <w:r>
        <w:br/>
      </w:r>
      <w:r>
        <w:rPr>
          <w:rFonts w:ascii="Times New Roman"/>
          <w:b w:val="false"/>
          <w:i w:val="false"/>
          <w:color w:val="000000"/>
          <w:sz w:val="28"/>
        </w:rPr>
        <w:t>
</w:t>
      </w:r>
      <w:r>
        <w:rPr>
          <w:rFonts w:ascii="Times New Roman"/>
          <w:b w:val="false"/>
          <w:i w:val="false"/>
          <w:color w:val="000000"/>
          <w:sz w:val="28"/>
        </w:rPr>
        <w:t>
      1) алыс-беріс шикізатын өңдеуге арналған шарттардың (келісімшарттардың);</w:t>
      </w:r>
      <w:r>
        <w:br/>
      </w:r>
      <w:r>
        <w:rPr>
          <w:rFonts w:ascii="Times New Roman"/>
          <w:b w:val="false"/>
          <w:i w:val="false"/>
          <w:color w:val="000000"/>
          <w:sz w:val="28"/>
        </w:rPr>
        <w:t>
</w:t>
      </w:r>
      <w:r>
        <w:rPr>
          <w:rFonts w:ascii="Times New Roman"/>
          <w:b w:val="false"/>
          <w:i w:val="false"/>
          <w:color w:val="000000"/>
          <w:sz w:val="28"/>
        </w:rPr>
        <w:t>
      2) өңделетін өнімдердің экспорты жүзеге асырылатын шарттардың (келісімшарттардың);</w:t>
      </w:r>
      <w:r>
        <w:br/>
      </w:r>
      <w:r>
        <w:rPr>
          <w:rFonts w:ascii="Times New Roman"/>
          <w:b w:val="false"/>
          <w:i w:val="false"/>
          <w:color w:val="000000"/>
          <w:sz w:val="28"/>
        </w:rPr>
        <w:t>
</w:t>
      </w:r>
      <w:r>
        <w:rPr>
          <w:rFonts w:ascii="Times New Roman"/>
          <w:b w:val="false"/>
          <w:i w:val="false"/>
          <w:color w:val="000000"/>
          <w:sz w:val="28"/>
        </w:rPr>
        <w:t>
      3) алыс-беріс шикізатын өңдеу жұмыстарын орындау фактісін растайтын құжаттардың;</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аумағынан кеден одағына мүше мемлекеттің аумағына алыс-берiс шикiзатын әкетуді растайтын тауарға ілеспе құжаттардың;</w:t>
      </w:r>
      <w:r>
        <w:br/>
      </w:r>
      <w:r>
        <w:rPr>
          <w:rFonts w:ascii="Times New Roman"/>
          <w:b w:val="false"/>
          <w:i w:val="false"/>
          <w:color w:val="000000"/>
          <w:sz w:val="28"/>
        </w:rPr>
        <w:t>
</w:t>
      </w:r>
      <w:r>
        <w:rPr>
          <w:rFonts w:ascii="Times New Roman"/>
          <w:b w:val="false"/>
          <w:i w:val="false"/>
          <w:color w:val="000000"/>
          <w:sz w:val="28"/>
        </w:rPr>
        <w:t>
      5) тауарларды әкелу және жанама салықтардың төленгені туралы өтініштің (аумағына өңделетін өнімдер импортталған кеден одағына мүше мемлекеттің салық органының жанама салықтардың төленгені (босатылғаны немесе салық міндеттемелерін орындаудың өзге тәртібі) туралы белгісі бар қағаз жеткізгіште);</w:t>
      </w:r>
      <w:r>
        <w:br/>
      </w:r>
      <w:r>
        <w:rPr>
          <w:rFonts w:ascii="Times New Roman"/>
          <w:b w:val="false"/>
          <w:i w:val="false"/>
          <w:color w:val="000000"/>
          <w:sz w:val="28"/>
        </w:rPr>
        <w:t>
</w:t>
      </w:r>
      <w:r>
        <w:rPr>
          <w:rFonts w:ascii="Times New Roman"/>
          <w:b w:val="false"/>
          <w:i w:val="false"/>
          <w:color w:val="000000"/>
          <w:sz w:val="28"/>
        </w:rPr>
        <w:t>
      6) кеден одағына мүше мемлекеттің аумағынан өңделетін өнімдерді әкетуді растайтын тауарға ілеспе құжаттардың негізінде жүзеге асырылады.</w:t>
      </w:r>
      <w:r>
        <w:br/>
      </w:r>
      <w:r>
        <w:rPr>
          <w:rFonts w:ascii="Times New Roman"/>
          <w:b w:val="false"/>
          <w:i w:val="false"/>
          <w:color w:val="000000"/>
          <w:sz w:val="28"/>
        </w:rPr>
        <w:t>
      Егер өңдеу өнімдері аумағында алыс-берiс шикiзатын өңдеу бойынша жұмыстар орындалған кеден одағына мүше-мемлекеттің салық төлеушісіне өткізілсе, - осындай өңделетін өнімдерді тиеп-жөнелтуді растайтын құжаттардың;</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түсімнің түсуін растайтын құжаттардың негізінде жүзеге асырылады.</w:t>
      </w:r>
      <w:r>
        <w:br/>
      </w:r>
      <w:r>
        <w:rPr>
          <w:rFonts w:ascii="Times New Roman"/>
          <w:b w:val="false"/>
          <w:i w:val="false"/>
          <w:color w:val="000000"/>
          <w:sz w:val="28"/>
        </w:rPr>
        <w:t>
      Сыртқы сауда тауар айырбасы жөніндегі (бартерлік) операциялар бойынша өңделетін өнімдердің экспорты жағдайында, қайтарылуға жататын қосылған құн салығының сомасын айқындау кезінде шарттың (келісімшарттың), сондай-ақ көрсетілген операция бойынша алынған тауарлардың импортын растайтын құжаттардың болуы ескеріледі.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аумағынан кеден одағына мүше басқа мемлекеттің аумағына өңдеу үшін бұрын әкетілген алыс-берiс шикiзатының өңдеу өнімдерін кеден одағына мүше болып табылмайтын мемлекеттің аумағына одан әрі экспорттаған жағдайда, өңдеу өнімдерінің экспортын растау мынадай құжаттардың:</w:t>
      </w:r>
      <w:r>
        <w:br/>
      </w:r>
      <w:r>
        <w:rPr>
          <w:rFonts w:ascii="Times New Roman"/>
          <w:b w:val="false"/>
          <w:i w:val="false"/>
          <w:color w:val="000000"/>
          <w:sz w:val="28"/>
        </w:rPr>
        <w:t>
</w:t>
      </w:r>
      <w:r>
        <w:rPr>
          <w:rFonts w:ascii="Times New Roman"/>
          <w:b w:val="false"/>
          <w:i w:val="false"/>
          <w:color w:val="000000"/>
          <w:sz w:val="28"/>
        </w:rPr>
        <w:t>
      1) алыс-беріс шикізатын өңдеуге арналған шарттардың (келісімшарттардың);</w:t>
      </w:r>
      <w:r>
        <w:br/>
      </w:r>
      <w:r>
        <w:rPr>
          <w:rFonts w:ascii="Times New Roman"/>
          <w:b w:val="false"/>
          <w:i w:val="false"/>
          <w:color w:val="000000"/>
          <w:sz w:val="28"/>
        </w:rPr>
        <w:t>
</w:t>
      </w:r>
      <w:r>
        <w:rPr>
          <w:rFonts w:ascii="Times New Roman"/>
          <w:b w:val="false"/>
          <w:i w:val="false"/>
          <w:color w:val="000000"/>
          <w:sz w:val="28"/>
        </w:rPr>
        <w:t>
      2) оның негізінде өңдеу өнімдерінің экспорты жүзеге асырылатын шарттардың (келісімшарттардың);</w:t>
      </w:r>
      <w:r>
        <w:br/>
      </w:r>
      <w:r>
        <w:rPr>
          <w:rFonts w:ascii="Times New Roman"/>
          <w:b w:val="false"/>
          <w:i w:val="false"/>
          <w:color w:val="000000"/>
          <w:sz w:val="28"/>
        </w:rPr>
        <w:t>
</w:t>
      </w:r>
      <w:r>
        <w:rPr>
          <w:rFonts w:ascii="Times New Roman"/>
          <w:b w:val="false"/>
          <w:i w:val="false"/>
          <w:color w:val="000000"/>
          <w:sz w:val="28"/>
        </w:rPr>
        <w:t>
      3) алыс-беріс шикізатын өңдеу жұмыстарын орындау фактісін растайтын құжаттардың;</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аумағынан кеден одағына мүше басқа мемлекеттің аумағына алыс-берiс шикізатын әкетуді растайтын тауарға ілеспе құжаттардың;</w:t>
      </w:r>
      <w:r>
        <w:br/>
      </w:r>
      <w:r>
        <w:rPr>
          <w:rFonts w:ascii="Times New Roman"/>
          <w:b w:val="false"/>
          <w:i w:val="false"/>
          <w:color w:val="000000"/>
          <w:sz w:val="28"/>
        </w:rPr>
        <w:t>
</w:t>
      </w:r>
      <w:r>
        <w:rPr>
          <w:rFonts w:ascii="Times New Roman"/>
          <w:b w:val="false"/>
          <w:i w:val="false"/>
          <w:color w:val="000000"/>
          <w:sz w:val="28"/>
        </w:rPr>
        <w:t>
      5) өңдеу өнімдерінің кеден одағы шегінен тысқары жерлерге әкетілуін растайтын тауарға ілеспе құжаттардың;</w:t>
      </w:r>
      <w:r>
        <w:br/>
      </w:r>
      <w:r>
        <w:rPr>
          <w:rFonts w:ascii="Times New Roman"/>
          <w:b w:val="false"/>
          <w:i w:val="false"/>
          <w:color w:val="000000"/>
          <w:sz w:val="28"/>
        </w:rPr>
        <w:t>
</w:t>
      </w:r>
      <w:r>
        <w:rPr>
          <w:rFonts w:ascii="Times New Roman"/>
          <w:b w:val="false"/>
          <w:i w:val="false"/>
          <w:color w:val="000000"/>
          <w:sz w:val="28"/>
        </w:rPr>
        <w:t>
      6) тауарларды экспорт кедендік рәсімінде шығаруды жүзеге асыратын кеден одағына мүше мемлекеттің кеден органының белгісі бар, сондай-ақ осы баптың 7) тармақшасында көрсетілген жағдайлардан басқа, кеден одағының кедендік шекарасындағы өткізу пунктінде орналасқан кеден одағына мүше мемлекеттің кеден органының белгісі бар кедендік жүк декларациясының;</w:t>
      </w:r>
      <w:r>
        <w:br/>
      </w:r>
      <w:r>
        <w:rPr>
          <w:rFonts w:ascii="Times New Roman"/>
          <w:b w:val="false"/>
          <w:i w:val="false"/>
          <w:color w:val="000000"/>
          <w:sz w:val="28"/>
        </w:rPr>
        <w:t>
</w:t>
      </w:r>
      <w:r>
        <w:rPr>
          <w:rFonts w:ascii="Times New Roman"/>
          <w:b w:val="false"/>
          <w:i w:val="false"/>
          <w:color w:val="000000"/>
          <w:sz w:val="28"/>
        </w:rPr>
        <w:t>
      7) мынадай жағдайларда:</w:t>
      </w:r>
      <w:r>
        <w:br/>
      </w:r>
      <w:r>
        <w:rPr>
          <w:rFonts w:ascii="Times New Roman"/>
          <w:b w:val="false"/>
          <w:i w:val="false"/>
          <w:color w:val="000000"/>
          <w:sz w:val="28"/>
        </w:rPr>
        <w:t>
      тауарларды магистральдық құбыр жүйесі бойынша немесе электр беру желілері бойынша экспорт кедендік рәсімінде әкету кезінде;</w:t>
      </w:r>
      <w:r>
        <w:br/>
      </w:r>
      <w:r>
        <w:rPr>
          <w:rFonts w:ascii="Times New Roman"/>
          <w:b w:val="false"/>
          <w:i w:val="false"/>
          <w:color w:val="000000"/>
          <w:sz w:val="28"/>
        </w:rPr>
        <w:t>
      кезең-кезеңдік декларациялау рәсімін қолдана отырып, тауарларды экспорт кедендік рәсімінде әкету кезінде;</w:t>
      </w:r>
      <w:r>
        <w:br/>
      </w:r>
      <w:r>
        <w:rPr>
          <w:rFonts w:ascii="Times New Roman"/>
          <w:b w:val="false"/>
          <w:i w:val="false"/>
          <w:color w:val="000000"/>
          <w:sz w:val="28"/>
        </w:rPr>
        <w:t>
      уақытша декларациялау рәсімін қолдана отырып, тауарларды экспорт кедендік рәсімінде әкету кезінде кедендік декларациялауды жүргізген кеден одағына мүше-мемлекеттің кеден органының белгілері бар толық кедендік жүк декларациясының;</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түсімнің түсуін растайтын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Сыртқы сауда тауар айырбасы жөніндегі (бартерлік) операциялар бойынша өңдеу өнімдерінің экспорты жағдайында, қайтарылуға жататын қосылған құн салығының сомасын айқындау кезінде шарттың (келісімшарттың), сондай-ақ көрсетілген операция бойынша алынған тауарлардың импортын растайтын құжаттардың болуы ескеріледі.</w:t>
      </w:r>
    </w:p>
    <w:bookmarkEnd w:id="182"/>
    <w:bookmarkStart w:name="z304" w:id="183"/>
    <w:p>
      <w:pPr>
        <w:spacing w:after="0"/>
        <w:ind w:left="0"/>
        <w:jc w:val="both"/>
      </w:pPr>
      <w:r>
        <w:rPr>
          <w:rFonts w:ascii="Times New Roman"/>
          <w:b w:val="false"/>
          <w:i w:val="false"/>
          <w:color w:val="000000"/>
          <w:sz w:val="28"/>
        </w:rPr>
        <w:t>
</w:t>
      </w:r>
      <w:r>
        <w:rPr>
          <w:rFonts w:ascii="Times New Roman"/>
          <w:b/>
          <w:i w:val="false"/>
          <w:color w:val="000000"/>
          <w:sz w:val="28"/>
        </w:rPr>
        <w:t>      276-12-бап. Кеден одағында халықаралық тасымалдарға салық</w:t>
      </w:r>
      <w:r>
        <w:br/>
      </w:r>
      <w:r>
        <w:rPr>
          <w:rFonts w:ascii="Times New Roman"/>
          <w:b w:val="false"/>
          <w:i w:val="false"/>
          <w:color w:val="000000"/>
          <w:sz w:val="28"/>
        </w:rPr>
        <w:t>
</w:t>
      </w:r>
      <w:r>
        <w:rPr>
          <w:rFonts w:ascii="Times New Roman"/>
          <w:b/>
          <w:i w:val="false"/>
          <w:color w:val="000000"/>
          <w:sz w:val="28"/>
        </w:rPr>
        <w:t>                  салу</w:t>
      </w:r>
    </w:p>
    <w:bookmarkEnd w:id="183"/>
    <w:bookmarkStart w:name="z305" w:id="184"/>
    <w:p>
      <w:pPr>
        <w:spacing w:after="0"/>
        <w:ind w:left="0"/>
        <w:jc w:val="both"/>
      </w:pPr>
      <w:r>
        <w:rPr>
          <w:rFonts w:ascii="Times New Roman"/>
          <w:b w:val="false"/>
          <w:i w:val="false"/>
          <w:color w:val="000000"/>
          <w:sz w:val="28"/>
        </w:rPr>
        <w:t>
      1. Егер осы бапта өзгеше белгіленбесе, кеден одағында халықаралық тасымалдарға салық салу осы Кодекстің 244-бабына сәйкес жүргізіледі.</w:t>
      </w:r>
      <w:r>
        <w:br/>
      </w:r>
      <w:r>
        <w:rPr>
          <w:rFonts w:ascii="Times New Roman"/>
          <w:b w:val="false"/>
          <w:i w:val="false"/>
          <w:color w:val="000000"/>
          <w:sz w:val="28"/>
        </w:rPr>
        <w:t>
</w:t>
      </w:r>
      <w:r>
        <w:rPr>
          <w:rFonts w:ascii="Times New Roman"/>
          <w:b w:val="false"/>
          <w:i w:val="false"/>
          <w:color w:val="000000"/>
          <w:sz w:val="28"/>
        </w:rPr>
        <w:t>
      2. Экспортталатын тауарларды кеден одағында магистральдық құбыр жүйесі бойынша тасымалдау, егер тасымалдауды ресімдеу кеден одағының аумағындағы сатып алушыға не аталған тауарларды кеден одағының аумағындағы сатып алушыға дейін одан әрі жеткізуді жүзеге асыратын басқа тұлғаларға экспортталатын тауарларды беруді растайтын құжаттармен жүзеге асырылған болса, халықаралық тасымалдау деп есептеледі.</w:t>
      </w:r>
      <w:r>
        <w:br/>
      </w:r>
      <w:r>
        <w:rPr>
          <w:rFonts w:ascii="Times New Roman"/>
          <w:b w:val="false"/>
          <w:i w:val="false"/>
          <w:color w:val="000000"/>
          <w:sz w:val="28"/>
        </w:rPr>
        <w:t>
</w:t>
      </w:r>
      <w:r>
        <w:rPr>
          <w:rFonts w:ascii="Times New Roman"/>
          <w:b w:val="false"/>
          <w:i w:val="false"/>
          <w:color w:val="000000"/>
          <w:sz w:val="28"/>
        </w:rPr>
        <w:t>
      3. Осы баптың 2-тармағының мақсаты үшін сатып алушыға экспортталатын тауарларды беруді растайтын құжаттар мыналар:</w:t>
      </w:r>
      <w:r>
        <w:br/>
      </w:r>
      <w:r>
        <w:rPr>
          <w:rFonts w:ascii="Times New Roman"/>
          <w:b w:val="false"/>
          <w:i w:val="false"/>
          <w:color w:val="000000"/>
          <w:sz w:val="28"/>
        </w:rPr>
        <w:t>
</w:t>
      </w:r>
      <w:r>
        <w:rPr>
          <w:rFonts w:ascii="Times New Roman"/>
          <w:b w:val="false"/>
          <w:i w:val="false"/>
          <w:color w:val="000000"/>
          <w:sz w:val="28"/>
        </w:rPr>
        <w:t>
      1) тауарларды импорттаушыдан экспорттаушы алған, тауарларды әкелу және жанама салықтардың төленгені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2) орындалған жұмыстардың актілері, жүктерді қабылдап алу-тапсыру актілері;</w:t>
      </w:r>
      <w:r>
        <w:br/>
      </w:r>
      <w:r>
        <w:rPr>
          <w:rFonts w:ascii="Times New Roman"/>
          <w:b w:val="false"/>
          <w:i w:val="false"/>
          <w:color w:val="000000"/>
          <w:sz w:val="28"/>
        </w:rPr>
        <w:t>
</w:t>
      </w:r>
      <w:r>
        <w:rPr>
          <w:rFonts w:ascii="Times New Roman"/>
          <w:b w:val="false"/>
          <w:i w:val="false"/>
          <w:color w:val="000000"/>
          <w:sz w:val="28"/>
        </w:rPr>
        <w:t>
      3) шот-фактуралар болып табылады.</w:t>
      </w:r>
      <w:r>
        <w:br/>
      </w:r>
      <w:r>
        <w:rPr>
          <w:rFonts w:ascii="Times New Roman"/>
          <w:b w:val="false"/>
          <w:i w:val="false"/>
          <w:color w:val="000000"/>
          <w:sz w:val="28"/>
        </w:rPr>
        <w:t>
</w:t>
      </w:r>
      <w:r>
        <w:rPr>
          <w:rFonts w:ascii="Times New Roman"/>
          <w:b w:val="false"/>
          <w:i w:val="false"/>
          <w:color w:val="000000"/>
          <w:sz w:val="28"/>
        </w:rPr>
        <w:t>
      4. Осы баптың 2-тармағының мақсаты үшін транзиттік жүктерді кеден одағында магистральдық құбыр жүйесі бойынша Қазақстан Республикасының аумағы бойынша көлікпен тасымалдауды растайтын құжаттар:</w:t>
      </w:r>
      <w:r>
        <w:br/>
      </w:r>
      <w:r>
        <w:rPr>
          <w:rFonts w:ascii="Times New Roman"/>
          <w:b w:val="false"/>
          <w:i w:val="false"/>
          <w:color w:val="000000"/>
          <w:sz w:val="28"/>
        </w:rPr>
        <w:t>
</w:t>
      </w:r>
      <w:r>
        <w:rPr>
          <w:rFonts w:ascii="Times New Roman"/>
          <w:b w:val="false"/>
          <w:i w:val="false"/>
          <w:color w:val="000000"/>
          <w:sz w:val="28"/>
        </w:rPr>
        <w:t>
      1) орындалған жұмыстардың актілері, жүктерді қабылдап алу-тапсыру актілері;</w:t>
      </w:r>
      <w:r>
        <w:br/>
      </w:r>
      <w:r>
        <w:rPr>
          <w:rFonts w:ascii="Times New Roman"/>
          <w:b w:val="false"/>
          <w:i w:val="false"/>
          <w:color w:val="000000"/>
          <w:sz w:val="28"/>
        </w:rPr>
        <w:t>
</w:t>
      </w:r>
      <w:r>
        <w:rPr>
          <w:rFonts w:ascii="Times New Roman"/>
          <w:b w:val="false"/>
          <w:i w:val="false"/>
          <w:color w:val="000000"/>
          <w:sz w:val="28"/>
        </w:rPr>
        <w:t>
      2) шот-фактуралар болып табылады.</w:t>
      </w:r>
    </w:p>
    <w:bookmarkEnd w:id="184"/>
    <w:bookmarkStart w:name="z314" w:id="185"/>
    <w:p>
      <w:pPr>
        <w:spacing w:after="0"/>
        <w:ind w:left="0"/>
        <w:jc w:val="both"/>
      </w:pPr>
      <w:r>
        <w:rPr>
          <w:rFonts w:ascii="Times New Roman"/>
          <w:b w:val="false"/>
          <w:i w:val="false"/>
          <w:color w:val="000000"/>
          <w:sz w:val="28"/>
        </w:rPr>
        <w:t>
</w:t>
      </w:r>
      <w:r>
        <w:rPr>
          <w:rFonts w:ascii="Times New Roman"/>
          <w:b/>
          <w:i w:val="false"/>
          <w:color w:val="000000"/>
          <w:sz w:val="28"/>
        </w:rPr>
        <w:t>      276-13-бап. Кеден одағында алыс-беріс шикізатын өңдеу</w:t>
      </w:r>
      <w:r>
        <w:br/>
      </w:r>
      <w:r>
        <w:rPr>
          <w:rFonts w:ascii="Times New Roman"/>
          <w:b w:val="false"/>
          <w:i w:val="false"/>
          <w:color w:val="000000"/>
          <w:sz w:val="28"/>
        </w:rPr>
        <w:t>
</w:t>
      </w:r>
      <w:r>
        <w:rPr>
          <w:rFonts w:ascii="Times New Roman"/>
          <w:b/>
          <w:i w:val="false"/>
          <w:color w:val="000000"/>
          <w:sz w:val="28"/>
        </w:rPr>
        <w:t>                  жөніндегі жұмыстарға салық салу</w:t>
      </w:r>
    </w:p>
    <w:bookmarkEnd w:id="185"/>
    <w:bookmarkStart w:name="z315" w:id="186"/>
    <w:p>
      <w:pPr>
        <w:spacing w:after="0"/>
        <w:ind w:left="0"/>
        <w:jc w:val="both"/>
      </w:pPr>
      <w:r>
        <w:rPr>
          <w:rFonts w:ascii="Times New Roman"/>
          <w:b w:val="false"/>
          <w:i w:val="false"/>
          <w:color w:val="000000"/>
          <w:sz w:val="28"/>
        </w:rPr>
        <w:t>
      1. Кеден одағына мүше басқа мемлекеттің аумағынан Қазақстан Республикасының аумағына өңдеу өнімдерін кейіннен басқа мемлекеттің аумағына әкету үшін әкелінген алыс-беріс шикізатын өңдеу жөніндегі жұмыстарға, осы баптың 7-тармағында және осы Кодекстің 276-14-бабында көзделген, тауарларды өңдеу шарттары мен алыс-беріс шикізатын өңдеу мерзімі сақталған жағдайда нөлдік ставка бойынша қосылған құн салығы салынады.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төлеушісі кеден одағына мүше мемлекеттің аумағынан Қазақстан Республикасының аумағына өңдеу өнімдерін кейіннен сол кеден одағына мүше мемлекеттің аумағына әкету үшін әкелінген алыс-беріс шикізатын өңдеу жөніндегі жұмыстарды орындаған жағдайда, Қазақстан Республикасы салық төлеушісінің алыс-беріс шикізатын өңдеу жөніндегі жұмыстардың орындалу фактісін растау мыналар болып табылады:</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салық төлеушілері арасында жасалған шарттар (келісімшарттар);</w:t>
      </w:r>
      <w:r>
        <w:br/>
      </w:r>
      <w:r>
        <w:rPr>
          <w:rFonts w:ascii="Times New Roman"/>
          <w:b w:val="false"/>
          <w:i w:val="false"/>
          <w:color w:val="000000"/>
          <w:sz w:val="28"/>
        </w:rPr>
        <w:t>
</w:t>
      </w:r>
      <w:r>
        <w:rPr>
          <w:rFonts w:ascii="Times New Roman"/>
          <w:b w:val="false"/>
          <w:i w:val="false"/>
          <w:color w:val="000000"/>
          <w:sz w:val="28"/>
        </w:rPr>
        <w:t>
      2) алыс-беріс шикізатын өңдеу жөніндегі жұмыстарды орындау фактісін растайтын құжаттар;</w:t>
      </w:r>
      <w:r>
        <w:br/>
      </w:r>
      <w:r>
        <w:rPr>
          <w:rFonts w:ascii="Times New Roman"/>
          <w:b w:val="false"/>
          <w:i w:val="false"/>
          <w:color w:val="000000"/>
          <w:sz w:val="28"/>
        </w:rPr>
        <w:t>
</w:t>
      </w:r>
      <w:r>
        <w:rPr>
          <w:rFonts w:ascii="Times New Roman"/>
          <w:b w:val="false"/>
          <w:i w:val="false"/>
          <w:color w:val="000000"/>
          <w:sz w:val="28"/>
        </w:rPr>
        <w:t>
      3) алыс-беріс шикізатының Қазақстан Республикасының аумағына әкелінуін растайтын құжаттар (оның ішінде өңдеу өнімдерін әкелу (әкету) туралы міндеттеме);</w:t>
      </w:r>
      <w:r>
        <w:br/>
      </w:r>
      <w:r>
        <w:rPr>
          <w:rFonts w:ascii="Times New Roman"/>
          <w:b w:val="false"/>
          <w:i w:val="false"/>
          <w:color w:val="000000"/>
          <w:sz w:val="28"/>
        </w:rPr>
        <w:t>
</w:t>
      </w:r>
      <w:r>
        <w:rPr>
          <w:rFonts w:ascii="Times New Roman"/>
          <w:b w:val="false"/>
          <w:i w:val="false"/>
          <w:color w:val="000000"/>
          <w:sz w:val="28"/>
        </w:rPr>
        <w:t>
      4) өңдеу өнімдерінің Қазақстан Республикасының аумағынан әкетілуін растайтын құжаттар (оның ішінде өңдеу өнімдерін әкелу (әкету) туралы міндеттемені орындау);</w:t>
      </w:r>
      <w:r>
        <w:br/>
      </w:r>
      <w:r>
        <w:rPr>
          <w:rFonts w:ascii="Times New Roman"/>
          <w:b w:val="false"/>
          <w:i w:val="false"/>
          <w:color w:val="000000"/>
          <w:sz w:val="28"/>
        </w:rPr>
        <w:t>
</w:t>
      </w:r>
      <w:r>
        <w:rPr>
          <w:rFonts w:ascii="Times New Roman"/>
          <w:b w:val="false"/>
          <w:i w:val="false"/>
          <w:color w:val="000000"/>
          <w:sz w:val="28"/>
        </w:rPr>
        <w:t>
      5) алыс-беріс шикізатын өңдеу жөніндегі жұмыстардың құнынан қосылған құн салығының төленгенін растайтын, тауарларды әкелу және жанама салықтардың төленгені туралы өтініш;</w:t>
      </w:r>
      <w:r>
        <w:br/>
      </w:r>
      <w:r>
        <w:rPr>
          <w:rFonts w:ascii="Times New Roman"/>
          <w:b w:val="false"/>
          <w:i w:val="false"/>
          <w:color w:val="000000"/>
          <w:sz w:val="28"/>
        </w:rPr>
        <w:t>
</w:t>
      </w:r>
      <w:r>
        <w:rPr>
          <w:rFonts w:ascii="Times New Roman"/>
          <w:b w:val="false"/>
          <w:i w:val="false"/>
          <w:color w:val="000000"/>
          <w:sz w:val="28"/>
        </w:rPr>
        <w:t>
      6) осы Кодекстің </w:t>
      </w:r>
      <w:r>
        <w:rPr>
          <w:rFonts w:ascii="Times New Roman"/>
          <w:b w:val="false"/>
          <w:i w:val="false"/>
          <w:color w:val="000000"/>
          <w:sz w:val="28"/>
        </w:rPr>
        <w:t>635-бабының</w:t>
      </w:r>
      <w:r>
        <w:rPr>
          <w:rFonts w:ascii="Times New Roman"/>
          <w:b w:val="false"/>
          <w:i w:val="false"/>
          <w:color w:val="000000"/>
          <w:sz w:val="28"/>
        </w:rPr>
        <w:t xml:space="preserve"> 4-тармағында көзделген,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түсімнің түсуін растайтын құжаттар;</w:t>
      </w:r>
      <w:r>
        <w:br/>
      </w:r>
      <w:r>
        <w:rPr>
          <w:rFonts w:ascii="Times New Roman"/>
          <w:b w:val="false"/>
          <w:i w:val="false"/>
          <w:color w:val="000000"/>
          <w:sz w:val="28"/>
        </w:rPr>
        <w:t>
</w:t>
      </w:r>
      <w:r>
        <w:rPr>
          <w:rFonts w:ascii="Times New Roman"/>
          <w:b w:val="false"/>
          <w:i w:val="false"/>
          <w:color w:val="000000"/>
          <w:sz w:val="28"/>
        </w:rPr>
        <w:t>
      7) тиісті уәкiлеттi мемлекеттік органның тауарларды өңдеу шарттары туралы қорытындысы.</w:t>
      </w:r>
      <w:r>
        <w:br/>
      </w:r>
      <w:r>
        <w:rPr>
          <w:rFonts w:ascii="Times New Roman"/>
          <w:b w:val="false"/>
          <w:i w:val="false"/>
          <w:color w:val="000000"/>
          <w:sz w:val="28"/>
        </w:rPr>
        <w:t>
</w:t>
      </w:r>
      <w:r>
        <w:rPr>
          <w:rFonts w:ascii="Times New Roman"/>
          <w:b w:val="false"/>
          <w:i w:val="false"/>
          <w:color w:val="000000"/>
          <w:sz w:val="28"/>
        </w:rPr>
        <w:t>
      3. Қазақстан Республикасының салық төлеушісі кеден одағына мүше бір мемлекеттің аумағынан Қазақстан Республикасының аумағына әкелінген алыс-беріс шикізатын өңдеу жөніндегі жұмыстарды орындаған, өңделген өнімді кейіннен кеден одағына мүше басқа мемлекеттің аумағына өткізген жағдайда, Қазақстан Республикасының салық төлеушісі алыс-беріс шикізатын өңдеу жөніндегі жұмыстарды орындау фактісін растау үшін мыналарды ұсынады:</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салық төлеушілері арасында жасалған алыс-беріс шикізатын өңдеуге, дайын өнімді беруге арналған шарттар (келісімшарттар);</w:t>
      </w:r>
      <w:r>
        <w:br/>
      </w:r>
      <w:r>
        <w:rPr>
          <w:rFonts w:ascii="Times New Roman"/>
          <w:b w:val="false"/>
          <w:i w:val="false"/>
          <w:color w:val="000000"/>
          <w:sz w:val="28"/>
        </w:rPr>
        <w:t>
</w:t>
      </w:r>
      <w:r>
        <w:rPr>
          <w:rFonts w:ascii="Times New Roman"/>
          <w:b w:val="false"/>
          <w:i w:val="false"/>
          <w:color w:val="000000"/>
          <w:sz w:val="28"/>
        </w:rPr>
        <w:t>
      2) алыс-беріс шикізатын өңдеу жөніндегі жұмыстарды орындау фактісін растайтын құжаттар;</w:t>
      </w:r>
      <w:r>
        <w:br/>
      </w:r>
      <w:r>
        <w:rPr>
          <w:rFonts w:ascii="Times New Roman"/>
          <w:b w:val="false"/>
          <w:i w:val="false"/>
          <w:color w:val="000000"/>
          <w:sz w:val="28"/>
        </w:rPr>
        <w:t>
</w:t>
      </w:r>
      <w:r>
        <w:rPr>
          <w:rFonts w:ascii="Times New Roman"/>
          <w:b w:val="false"/>
          <w:i w:val="false"/>
          <w:color w:val="000000"/>
          <w:sz w:val="28"/>
        </w:rPr>
        <w:t>
      3) алыс-беріс шикізатын және дайын өнімді қабылдап алу-тапсыру актілері;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 алыс-беріс шикізатының әкелінуін растайтын құжаттар (оның ішінде өңдеу өнімдерін әкелу (әкету) туралы міндеттеме);</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аумағынан өңдеу өнімдерінің әкетілуін растайтын құжаттар (оның ішінде өңдеу өнімдерін әкелу (әкету) туралы міндеттеменің орындалуы);</w:t>
      </w:r>
      <w:r>
        <w:br/>
      </w:r>
      <w:r>
        <w:rPr>
          <w:rFonts w:ascii="Times New Roman"/>
          <w:b w:val="false"/>
          <w:i w:val="false"/>
          <w:color w:val="000000"/>
          <w:sz w:val="28"/>
        </w:rPr>
        <w:t>
</w:t>
      </w:r>
      <w:r>
        <w:rPr>
          <w:rFonts w:ascii="Times New Roman"/>
          <w:b w:val="false"/>
          <w:i w:val="false"/>
          <w:color w:val="000000"/>
          <w:sz w:val="28"/>
        </w:rPr>
        <w:t>
      6) алыс-беріс шикізатының меншік иесінен алынған алыс-беріс шикізатын өңдеу жөніндегі жұмыстардың құнынан қосылған құн салығының төленгенін растайтын тауарларды әкелу және жанама салықтардың төленгені туралы өтініш;</w:t>
      </w:r>
      <w:r>
        <w:br/>
      </w:r>
      <w:r>
        <w:rPr>
          <w:rFonts w:ascii="Times New Roman"/>
          <w:b w:val="false"/>
          <w:i w:val="false"/>
          <w:color w:val="000000"/>
          <w:sz w:val="28"/>
        </w:rPr>
        <w:t>
</w:t>
      </w:r>
      <w:r>
        <w:rPr>
          <w:rFonts w:ascii="Times New Roman"/>
          <w:b w:val="false"/>
          <w:i w:val="false"/>
          <w:color w:val="000000"/>
          <w:sz w:val="28"/>
        </w:rPr>
        <w:t>
      7) тиісті уәкiлеттi мемлекеттік органның тауарларды өңдеу шарттары туралы қорытындысы.</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төлеушісі кеден одағына мүше бір мемлекеттің аумағынан Қазақстан Республикасының аумағына әкелінген алыс-беріс шикізатын өңдеу жөніндегі жұмыстарды орындаған, қайта өнімді кейіннен кеден одағына мүше емес мемлекеттік аумағында өткізген жағдайда, Қазақстан Республикасының салық төлеушісі алыс-беріс шикізатын өңдеу жөніндегі жұмыстарды орындау фактісін растау үшін мыналарды ұсынады:</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салық төлеушілері арасында жасалған шарттар (келісімшарттар);</w:t>
      </w:r>
      <w:r>
        <w:br/>
      </w:r>
      <w:r>
        <w:rPr>
          <w:rFonts w:ascii="Times New Roman"/>
          <w:b w:val="false"/>
          <w:i w:val="false"/>
          <w:color w:val="000000"/>
          <w:sz w:val="28"/>
        </w:rPr>
        <w:t>
</w:t>
      </w:r>
      <w:r>
        <w:rPr>
          <w:rFonts w:ascii="Times New Roman"/>
          <w:b w:val="false"/>
          <w:i w:val="false"/>
          <w:color w:val="000000"/>
          <w:sz w:val="28"/>
        </w:rPr>
        <w:t>
      2) алыс-беріс шикізатын өңдеу жөніндегі жұмыстарды орындау фактісін растайтын құжаттар;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алыс-беріс шикізатының әкелінуін растайтын құжаттар (оның ішінде өңдеу өнімдерін әкелу (әкету) туралы міндеттеме);</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аумағынан өңдеу өнімдерінің әкетілуін растайтын құжаттар (оның ішінде өңдеу өнімдерін әкелу (әкету) туралы міндеттеменің орындалуы);</w:t>
      </w:r>
      <w:r>
        <w:br/>
      </w:r>
      <w:r>
        <w:rPr>
          <w:rFonts w:ascii="Times New Roman"/>
          <w:b w:val="false"/>
          <w:i w:val="false"/>
          <w:color w:val="000000"/>
          <w:sz w:val="28"/>
        </w:rPr>
        <w:t>
</w:t>
      </w:r>
      <w:r>
        <w:rPr>
          <w:rFonts w:ascii="Times New Roman"/>
          <w:b w:val="false"/>
          <w:i w:val="false"/>
          <w:color w:val="000000"/>
          <w:sz w:val="28"/>
        </w:rPr>
        <w:t>
      5) кедендік декларациялауды жүзеге асырған кеден одағына мүше мемлекеттің кеден органы растаған экспорт кедендік рәсімінде кеден одағына мүше емес мемлекеттің аумағына тауарларды әкету кезінде ресімделетін кедендік жүк декларациясының көшірмесі;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түсімнің түсуін растайтын, осы Кодекстің </w:t>
      </w:r>
      <w:r>
        <w:rPr>
          <w:rFonts w:ascii="Times New Roman"/>
          <w:b w:val="false"/>
          <w:i w:val="false"/>
          <w:color w:val="000000"/>
          <w:sz w:val="28"/>
        </w:rPr>
        <w:t>635-бабының</w:t>
      </w:r>
      <w:r>
        <w:rPr>
          <w:rFonts w:ascii="Times New Roman"/>
          <w:b w:val="false"/>
          <w:i w:val="false"/>
          <w:color w:val="000000"/>
          <w:sz w:val="28"/>
        </w:rPr>
        <w:t xml:space="preserve"> 4-тармағында көзделген құжаттар;</w:t>
      </w:r>
      <w:r>
        <w:br/>
      </w:r>
      <w:r>
        <w:rPr>
          <w:rFonts w:ascii="Times New Roman"/>
          <w:b w:val="false"/>
          <w:i w:val="false"/>
          <w:color w:val="000000"/>
          <w:sz w:val="28"/>
        </w:rPr>
        <w:t>
</w:t>
      </w:r>
      <w:r>
        <w:rPr>
          <w:rFonts w:ascii="Times New Roman"/>
          <w:b w:val="false"/>
          <w:i w:val="false"/>
          <w:color w:val="000000"/>
          <w:sz w:val="28"/>
        </w:rPr>
        <w:t>
      7) тиісті уәкiлеттi мемлекеттік органның тауарларды өңдеу шарттары туралы қорытындысы.</w:t>
      </w:r>
      <w:r>
        <w:br/>
      </w:r>
      <w:r>
        <w:rPr>
          <w:rFonts w:ascii="Times New Roman"/>
          <w:b w:val="false"/>
          <w:i w:val="false"/>
          <w:color w:val="000000"/>
          <w:sz w:val="28"/>
        </w:rPr>
        <w:t>
</w:t>
      </w:r>
      <w:r>
        <w:rPr>
          <w:rFonts w:ascii="Times New Roman"/>
          <w:b w:val="false"/>
          <w:i w:val="false"/>
          <w:color w:val="000000"/>
          <w:sz w:val="28"/>
        </w:rPr>
        <w:t>
      5. Кеден одағына мүше басқа мемлекеттің аумағынан Қазақстан Республикасының аумағына өңдеу өнімдерін Қазақстан Республикасының аумағында одан әрі өткізу үшін әкелінген алыс-беріс шикізатын өңдеу жөніндегі жұмыстарға осы Кодекстің </w:t>
      </w:r>
      <w:r>
        <w:rPr>
          <w:rFonts w:ascii="Times New Roman"/>
          <w:b w:val="false"/>
          <w:i w:val="false"/>
          <w:color w:val="000000"/>
          <w:sz w:val="28"/>
        </w:rPr>
        <w:t>268-бабының</w:t>
      </w:r>
      <w:r>
        <w:rPr>
          <w:rFonts w:ascii="Times New Roman"/>
          <w:b w:val="false"/>
          <w:i w:val="false"/>
          <w:color w:val="000000"/>
          <w:sz w:val="28"/>
        </w:rPr>
        <w:t xml:space="preserve"> 1-тармағында белгіленген ставка бойынша қосылған құн салығын салуға жатады.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төлеушісі алыс-беріс шикізатын өңдеуге әкетуді (әкелуді) жүзеге асырған жағдайда, өңдеу өнімдерін әкету (әкелу) туралы міндеттемені, сондай-ақ оның уәкілетті орган бекіткен тәртіппен, нысан бойынша және мерзімінде орындалуын ұсынады.</w:t>
      </w:r>
      <w:r>
        <w:br/>
      </w:r>
      <w:r>
        <w:rPr>
          <w:rFonts w:ascii="Times New Roman"/>
          <w:b w:val="false"/>
          <w:i w:val="false"/>
          <w:color w:val="000000"/>
          <w:sz w:val="28"/>
        </w:rPr>
        <w:t>
</w:t>
      </w:r>
      <w:r>
        <w:rPr>
          <w:rFonts w:ascii="Times New Roman"/>
          <w:b w:val="false"/>
          <w:i w:val="false"/>
          <w:color w:val="000000"/>
          <w:sz w:val="28"/>
        </w:rPr>
        <w:t>
      7. Алыс-беріс шикізатын өңдеу Қазақстан Республикасының Үкіметі белгілеген тауарларды өңдеу шарттарына сәйкес келуге тиіс.</w:t>
      </w:r>
      <w:r>
        <w:br/>
      </w:r>
      <w:r>
        <w:rPr>
          <w:rFonts w:ascii="Times New Roman"/>
          <w:b w:val="false"/>
          <w:i w:val="false"/>
          <w:color w:val="000000"/>
          <w:sz w:val="28"/>
        </w:rPr>
        <w:t>
</w:t>
      </w:r>
      <w:r>
        <w:rPr>
          <w:rFonts w:ascii="Times New Roman"/>
          <w:b w:val="false"/>
          <w:i w:val="false"/>
          <w:color w:val="000000"/>
          <w:sz w:val="28"/>
        </w:rPr>
        <w:t>
      8. Тиісті уәкілетті мемлекеттік органның тауарларды өңдеу шарттары туралы қорытындысы мынадай мәліметтерді:</w:t>
      </w:r>
      <w:r>
        <w:br/>
      </w:r>
      <w:r>
        <w:rPr>
          <w:rFonts w:ascii="Times New Roman"/>
          <w:b w:val="false"/>
          <w:i w:val="false"/>
          <w:color w:val="000000"/>
          <w:sz w:val="28"/>
        </w:rPr>
        <w:t>
</w:t>
      </w:r>
      <w:r>
        <w:rPr>
          <w:rFonts w:ascii="Times New Roman"/>
          <w:b w:val="false"/>
          <w:i w:val="false"/>
          <w:color w:val="000000"/>
          <w:sz w:val="28"/>
        </w:rPr>
        <w:t>
      1) сыртқы экономикалық қызметтің бірыңғай тауар номенклатурасына сәйкес тауарлар мен өңделетін өнімдердің атауын, сыныптамасын, олардың санын және құнын;</w:t>
      </w:r>
      <w:r>
        <w:br/>
      </w:r>
      <w:r>
        <w:rPr>
          <w:rFonts w:ascii="Times New Roman"/>
          <w:b w:val="false"/>
          <w:i w:val="false"/>
          <w:color w:val="000000"/>
          <w:sz w:val="28"/>
        </w:rPr>
        <w:t>
</w:t>
      </w:r>
      <w:r>
        <w:rPr>
          <w:rFonts w:ascii="Times New Roman"/>
          <w:b w:val="false"/>
          <w:i w:val="false"/>
          <w:color w:val="000000"/>
          <w:sz w:val="28"/>
        </w:rPr>
        <w:t>
      2) өңдеуге арналған шарттың (келісімшарттың) күнін және нөмірін, өңдеу мерзімін;</w:t>
      </w:r>
      <w:r>
        <w:br/>
      </w:r>
      <w:r>
        <w:rPr>
          <w:rFonts w:ascii="Times New Roman"/>
          <w:b w:val="false"/>
          <w:i w:val="false"/>
          <w:color w:val="000000"/>
          <w:sz w:val="28"/>
        </w:rPr>
        <w:t>
</w:t>
      </w:r>
      <w:r>
        <w:rPr>
          <w:rFonts w:ascii="Times New Roman"/>
          <w:b w:val="false"/>
          <w:i w:val="false"/>
          <w:color w:val="000000"/>
          <w:sz w:val="28"/>
        </w:rPr>
        <w:t>
      3) өңдеу өнімдерінің шығу нормаларын;</w:t>
      </w:r>
      <w:r>
        <w:br/>
      </w:r>
      <w:r>
        <w:rPr>
          <w:rFonts w:ascii="Times New Roman"/>
          <w:b w:val="false"/>
          <w:i w:val="false"/>
          <w:color w:val="000000"/>
          <w:sz w:val="28"/>
        </w:rPr>
        <w:t>
</w:t>
      </w:r>
      <w:r>
        <w:rPr>
          <w:rFonts w:ascii="Times New Roman"/>
          <w:b w:val="false"/>
          <w:i w:val="false"/>
          <w:color w:val="000000"/>
          <w:sz w:val="28"/>
        </w:rPr>
        <w:t>
      4) өңдеу сипаттамасын;</w:t>
      </w:r>
      <w:r>
        <w:br/>
      </w:r>
      <w:r>
        <w:rPr>
          <w:rFonts w:ascii="Times New Roman"/>
          <w:b w:val="false"/>
          <w:i w:val="false"/>
          <w:color w:val="000000"/>
          <w:sz w:val="28"/>
        </w:rPr>
        <w:t>
</w:t>
      </w:r>
      <w:r>
        <w:rPr>
          <w:rFonts w:ascii="Times New Roman"/>
          <w:b w:val="false"/>
          <w:i w:val="false"/>
          <w:color w:val="000000"/>
          <w:sz w:val="28"/>
        </w:rPr>
        <w:t>
      5) өңдеуді жүзеге асыратын тұлға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9. Тұлғаның дәлелді сұрау салуы бойынша салық органының рұқсатымен, егер олар өздерінің сипатталуы, саны, құны, сапасы және техникалық сипаттамасы бойынша өңделген өнімдерге сәйкес келетін болса, өңделген өнімдерді өңдеушінің бұрын өндірген тауарларымен ауыстыруға жол беріледі.</w:t>
      </w:r>
    </w:p>
    <w:bookmarkEnd w:id="186"/>
    <w:bookmarkStart w:name="z350" w:id="187"/>
    <w:p>
      <w:pPr>
        <w:spacing w:after="0"/>
        <w:ind w:left="0"/>
        <w:jc w:val="both"/>
      </w:pPr>
      <w:r>
        <w:rPr>
          <w:rFonts w:ascii="Times New Roman"/>
          <w:b w:val="false"/>
          <w:i w:val="false"/>
          <w:color w:val="000000"/>
          <w:sz w:val="28"/>
        </w:rPr>
        <w:t>
</w:t>
      </w:r>
      <w:r>
        <w:rPr>
          <w:rFonts w:ascii="Times New Roman"/>
          <w:b/>
          <w:i w:val="false"/>
          <w:color w:val="000000"/>
          <w:sz w:val="28"/>
        </w:rPr>
        <w:t>      276-14-бап. Алыс-беріс шикізатын өңдеу мерзімі</w:t>
      </w:r>
    </w:p>
    <w:bookmarkEnd w:id="187"/>
    <w:bookmarkStart w:name="z351" w:id="188"/>
    <w:p>
      <w:pPr>
        <w:spacing w:after="0"/>
        <w:ind w:left="0"/>
        <w:jc w:val="both"/>
      </w:pPr>
      <w:r>
        <w:rPr>
          <w:rFonts w:ascii="Times New Roman"/>
          <w:b w:val="false"/>
          <w:i w:val="false"/>
          <w:color w:val="000000"/>
          <w:sz w:val="28"/>
        </w:rPr>
        <w:t>
      1.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мемлекеттердің аумағынан әкелінген алыс-беріс шикізатын өңдеу мерзімі алыс-беріс шикізатын өңдеуге арналған шарттың (келісімшарттың) талаптарына сәйкес айқындалады және ол алыс-беріс шикізатын есепке қабылдау және (немесе) тиеп-жөнелту күнінен бастап екі жылдан аспауға тиіс.</w:t>
      </w:r>
      <w:r>
        <w:br/>
      </w:r>
      <w:r>
        <w:rPr>
          <w:rFonts w:ascii="Times New Roman"/>
          <w:b w:val="false"/>
          <w:i w:val="false"/>
          <w:color w:val="000000"/>
          <w:sz w:val="28"/>
        </w:rPr>
        <w:t>
</w:t>
      </w:r>
      <w:r>
        <w:rPr>
          <w:rFonts w:ascii="Times New Roman"/>
          <w:b w:val="false"/>
          <w:i w:val="false"/>
          <w:color w:val="000000"/>
          <w:sz w:val="28"/>
        </w:rPr>
        <w:t>
      2. Осы баптың 1-тармағында белгіленген мерзімнен асып кеткен жағдайда, Қазақстан Республикасының аумағына өңдеу үшін әкелінген алыс-беріс шикізаты салық салу мақсатында салық салынатын импорт деп танылады және Қазақстан Республикасының аумағына тауарларды әкелген күннен бастап оған осы тарауға сәйкес қосылған құн салығы салынуға тиіс.</w:t>
      </w:r>
      <w:r>
        <w:br/>
      </w:r>
      <w:r>
        <w:rPr>
          <w:rFonts w:ascii="Times New Roman"/>
          <w:b w:val="false"/>
          <w:i w:val="false"/>
          <w:color w:val="000000"/>
          <w:sz w:val="28"/>
        </w:rPr>
        <w:t>
</w:t>
      </w:r>
      <w:r>
        <w:rPr>
          <w:rFonts w:ascii="Times New Roman"/>
          <w:b w:val="false"/>
          <w:i w:val="false"/>
          <w:color w:val="000000"/>
          <w:sz w:val="28"/>
        </w:rPr>
        <w:t>
      3. Осы баптың 1-тармағында белгіленген мерзімнен асып кеткен жағдайда, Қазақстан Республикасының аумағынан кеден одағына мүше мемлекеттің аумағына өңдеу үшін әкетілген алыс-беріс шикізаты салық салу мақсатында, өткізу бойынша салық салынатын айналым деп танылады және оған осы Кодекстің </w:t>
      </w:r>
      <w:r>
        <w:rPr>
          <w:rFonts w:ascii="Times New Roman"/>
          <w:b w:val="false"/>
          <w:i w:val="false"/>
          <w:color w:val="000000"/>
          <w:sz w:val="28"/>
        </w:rPr>
        <w:t>268-бабының</w:t>
      </w:r>
      <w:r>
        <w:rPr>
          <w:rFonts w:ascii="Times New Roman"/>
          <w:b w:val="false"/>
          <w:i w:val="false"/>
          <w:color w:val="000000"/>
          <w:sz w:val="28"/>
        </w:rPr>
        <w:t xml:space="preserve"> 1-тармағында белгіленген ставка бойынша Қазақстан Республикасының аумағынан тауарларды әкеткен күннен бастап қосылған құн салығы салынуға жатады.</w:t>
      </w:r>
    </w:p>
    <w:bookmarkEnd w:id="188"/>
    <w:bookmarkStart w:name="z354" w:id="189"/>
    <w:p>
      <w:pPr>
        <w:spacing w:after="0"/>
        <w:ind w:left="0"/>
        <w:jc w:val="both"/>
      </w:pPr>
      <w:r>
        <w:rPr>
          <w:rFonts w:ascii="Times New Roman"/>
          <w:b w:val="false"/>
          <w:i w:val="false"/>
          <w:color w:val="000000"/>
          <w:sz w:val="28"/>
        </w:rPr>
        <w:t>
</w:t>
      </w:r>
      <w:r>
        <w:rPr>
          <w:rFonts w:ascii="Times New Roman"/>
          <w:b/>
          <w:i w:val="false"/>
          <w:color w:val="000000"/>
          <w:sz w:val="28"/>
        </w:rPr>
        <w:t>      276-15-бап. Кеден одағында қосылған құн салығынан</w:t>
      </w:r>
      <w:r>
        <w:br/>
      </w:r>
      <w:r>
        <w:rPr>
          <w:rFonts w:ascii="Times New Roman"/>
          <w:b w:val="false"/>
          <w:i w:val="false"/>
          <w:color w:val="000000"/>
          <w:sz w:val="28"/>
        </w:rPr>
        <w:t>
</w:t>
      </w:r>
      <w:r>
        <w:rPr>
          <w:rFonts w:ascii="Times New Roman"/>
          <w:b/>
          <w:i w:val="false"/>
          <w:color w:val="000000"/>
          <w:sz w:val="28"/>
        </w:rPr>
        <w:t>                  босатылған айналымдар және импорт</w:t>
      </w:r>
    </w:p>
    <w:bookmarkEnd w:id="189"/>
    <w:bookmarkStart w:name="z355" w:id="190"/>
    <w:p>
      <w:pPr>
        <w:spacing w:after="0"/>
        <w:ind w:left="0"/>
        <w:jc w:val="both"/>
      </w:pP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33-тарауында</w:t>
      </w:r>
      <w:r>
        <w:rPr>
          <w:rFonts w:ascii="Times New Roman"/>
          <w:b w:val="false"/>
          <w:i w:val="false"/>
          <w:color w:val="000000"/>
          <w:sz w:val="28"/>
        </w:rPr>
        <w:t xml:space="preserve"> көрсетілген жұмыстарды, көрсетілетін қызметтерді, егер Қазақстан Республикасы оларды өткізу орны болып табылса;</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кеден одағына мүше-мемлекеттердің аумағынан әкелінген тауарды қалпына келтіруді, құрамдас бөліктерін ауыстыруды қоса алғанда, оны жөндеу жөнінде көрсетілетін қызметтерді өткізу бойынша айналымдар қосылған құн салығынан босатылады.</w:t>
      </w:r>
      <w:r>
        <w:br/>
      </w:r>
      <w:r>
        <w:rPr>
          <w:rFonts w:ascii="Times New Roman"/>
          <w:b w:val="false"/>
          <w:i w:val="false"/>
          <w:color w:val="000000"/>
          <w:sz w:val="28"/>
        </w:rPr>
        <w:t>
      Осы Кодекстің 276-5-баптың 3-тармағында көзделген құжаттар осы тармақшада көрсетілген қызметтердің көрсетілуін растайтын құжаттар болып табылады.</w:t>
      </w:r>
      <w:r>
        <w:br/>
      </w:r>
      <w:r>
        <w:rPr>
          <w:rFonts w:ascii="Times New Roman"/>
          <w:b w:val="false"/>
          <w:i w:val="false"/>
          <w:color w:val="000000"/>
          <w:sz w:val="28"/>
        </w:rPr>
        <w:t>
      Осы тармақшада аталған қызметтердің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 осы баптың 2-тармағының 2) тармақшасында көрсетілген тауарлардан өндірілген тауарларды осы баптың 2-тармағының 2) тармақшасында айқындалған салық төлеушілер Қазақстан Республикасының аумағында өткізген кезде тауарларды өткізу бойынша айналымдар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255-бабында</w:t>
      </w:r>
      <w:r>
        <w:rPr>
          <w:rFonts w:ascii="Times New Roman"/>
          <w:b w:val="false"/>
          <w:i w:val="false"/>
          <w:color w:val="000000"/>
          <w:sz w:val="28"/>
        </w:rPr>
        <w:t xml:space="preserve"> көзделген тауарлардың импорты қосылған құн салығынан босатылады.</w:t>
      </w:r>
      <w:r>
        <w:br/>
      </w:r>
      <w:r>
        <w:rPr>
          <w:rFonts w:ascii="Times New Roman"/>
          <w:b w:val="false"/>
          <w:i w:val="false"/>
          <w:color w:val="000000"/>
          <w:sz w:val="28"/>
        </w:rPr>
        <w:t>
      Осы тармақшада көрсетілген, кеден одағы шеңберінде тауарлар импортын қосылған құн салығынан босату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аумағынан Қазақстан Республикасының аумағына өңдеуге арналған тауарларды, сондай-ақ олардың көмегімен тауарларды өңдеу жөніндегі операциялар жүзеге асырылатын тауарларды әкелу қосылған құн салығынан босатылады. Бұл ретте импортталатын тауарлардың тізбесі мен осындай тауарларды әкелуді жүзеге асыратын салық төлеушілердің тізбесі, сондай-ақ тауарлар мен салық төлеушілерді көрсетілген тізбелерге жатқызу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бекіткен тізбеде көзделген тауарларды Қазақстан Республикасының аумағына уақытша әкелу уәкiлеттi орган белгілеген тәртіппен, нысан бойынша және мерзімдерде қосылған құн салығын төлеуден босатылады.</w:t>
      </w:r>
      <w:r>
        <w:br/>
      </w:r>
      <w:r>
        <w:rPr>
          <w:rFonts w:ascii="Times New Roman"/>
          <w:b w:val="false"/>
          <w:i w:val="false"/>
          <w:color w:val="000000"/>
          <w:sz w:val="28"/>
        </w:rPr>
        <w:t>
      Осы тармақтың бірінші бөлігінің мақсаты үшін кеден одағына мүше мемлекеттердің аумағынан Қазақстан Республикасының аумағына тауарларды уақытша әкелу деп, әкелінген тауарлардың қасиеттері мен сипаттарын өзгертпей, Қазақстан Республикасының аумағынан кейіннен әкету туралы міндеттемемен тауарларды, оның ішінде көлік құралдарын Қазақстан Республикасының аумағына әкелу түсініледі.</w:t>
      </w:r>
      <w:r>
        <w:br/>
      </w:r>
      <w:r>
        <w:rPr>
          <w:rFonts w:ascii="Times New Roman"/>
          <w:b w:val="false"/>
          <w:i w:val="false"/>
          <w:color w:val="000000"/>
          <w:sz w:val="28"/>
        </w:rPr>
        <w:t>
      Бұл ретте жекелеген салық төлеушілер уақытша әкелінген тауарларды, көлік құралдарын Қазақстан Республикасының аумағынан кейіннен әкету және оны уәкілетті орган белгілеген нысан бойынша, тәртіппен және мерзімдерде орындау туралы міндеттеме ұсынады.</w:t>
      </w:r>
      <w:r>
        <w:br/>
      </w:r>
      <w:r>
        <w:rPr>
          <w:rFonts w:ascii="Times New Roman"/>
          <w:b w:val="false"/>
          <w:i w:val="false"/>
          <w:color w:val="000000"/>
          <w:sz w:val="28"/>
        </w:rPr>
        <w:t>
      Тауарларды уақытша әкелуді жүзеге асыратын тұлға тауарларды уақытша әкелу мерзімін осындай әкелудің мақсаттары мен мән-жайларына сәйкес айқындайды, бірақ бұл мерзім осы Кодекстің 276-2-бабының 2) тармақшасының тоғызыншы абзацында көрсетілген тұлғаларды қоспағанда, осындай уақытша әкелінген тауарларды Қазақстан Республикасының аумағынан кейіннен әкету туралы міндеттемені ұсынған күннен бастап екі жылдан аспауға тиіс.</w:t>
      </w:r>
      <w:r>
        <w:br/>
      </w:r>
      <w:r>
        <w:rPr>
          <w:rFonts w:ascii="Times New Roman"/>
          <w:b w:val="false"/>
          <w:i w:val="false"/>
          <w:color w:val="000000"/>
          <w:sz w:val="28"/>
        </w:rPr>
        <w:t>
      Қызметін тұрақты мекеме құрмай жүзеге асыратын резидент емес заңды тұлғалар аталған тізбеде көзделмеген тауарларды Қазақстан Республикасының аумағына уақытша әкелген кезде қосылған құн салығы бойынша салық міндеттемесін орындауды уәкiлеттi орган белгілеген тәртіппен, нысан бойынша және мерзімдерде жүргізеді.</w:t>
      </w:r>
      <w:r>
        <w:br/>
      </w:r>
      <w:r>
        <w:rPr>
          <w:rFonts w:ascii="Times New Roman"/>
          <w:b w:val="false"/>
          <w:i w:val="false"/>
          <w:color w:val="000000"/>
          <w:sz w:val="28"/>
        </w:rPr>
        <w:t>
      Қазақстан Республикасының аумағына уақытша әкелінген, әкелу кезінде олар бойынша қосылған құн салығы төленбеген тауарларды әкетпеген жағдайда, тауарларды мұндай әкелу салық салу мақсатында салық салынатын импорт деп танылады және Қазақстан Республикасының аумағына тауарларды әкелген күннен бастап оларға осы Кодекстің 268-бабының 1-тармағында белгіленген ставка бойынша қосылған құн салығы салынуға жатады.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 бұрын әкелінген тауарлар Қазақстан Республикасының заңнамасына сәйкес импорт бойынша қосылған құн салығынан босатуға байланысты мақсаттардан өзге мақсаттарда пайдаланылған жағдайда, мұндай тауарлардың импорты бойынша қосылған құн салығы тауарды әкелген кезде қосылған құн салығын төлеу үшін осы Кодексте белгіленген мерзімнің соңғы күнінде төленуге жатады.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лизинг алушы-салық төлеушісінің кеден одағына мүше басқа мемлекеттің лизинг берушісіне лизинг шарты бойынша төлейтін сыйақысы қосылған құн салығынан босатылады.</w:t>
      </w:r>
    </w:p>
    <w:bookmarkEnd w:id="190"/>
    <w:bookmarkStart w:name="z365" w:id="191"/>
    <w:p>
      <w:pPr>
        <w:spacing w:after="0"/>
        <w:ind w:left="0"/>
        <w:jc w:val="both"/>
      </w:pPr>
      <w:r>
        <w:rPr>
          <w:rFonts w:ascii="Times New Roman"/>
          <w:b w:val="false"/>
          <w:i w:val="false"/>
          <w:color w:val="000000"/>
          <w:sz w:val="28"/>
        </w:rPr>
        <w:t>
</w:t>
      </w:r>
      <w:r>
        <w:rPr>
          <w:rFonts w:ascii="Times New Roman"/>
          <w:b/>
          <w:i w:val="false"/>
          <w:color w:val="000000"/>
          <w:sz w:val="28"/>
        </w:rPr>
        <w:t>      276-16-бап. Кеден одағында қосылған құн салығының</w:t>
      </w:r>
      <w:r>
        <w:br/>
      </w:r>
      <w:r>
        <w:rPr>
          <w:rFonts w:ascii="Times New Roman"/>
          <w:b w:val="false"/>
          <w:i w:val="false"/>
          <w:color w:val="000000"/>
          <w:sz w:val="28"/>
        </w:rPr>
        <w:t>
</w:t>
      </w:r>
      <w:r>
        <w:rPr>
          <w:rFonts w:ascii="Times New Roman"/>
          <w:b/>
          <w:i w:val="false"/>
          <w:color w:val="000000"/>
          <w:sz w:val="28"/>
        </w:rPr>
        <w:t>                  сомаларын есепке жатқызу тәртібі</w:t>
      </w:r>
    </w:p>
    <w:bookmarkEnd w:id="191"/>
    <w:bookmarkStart w:name="z366" w:id="192"/>
    <w:p>
      <w:pPr>
        <w:spacing w:after="0"/>
        <w:ind w:left="0"/>
        <w:jc w:val="both"/>
      </w:pPr>
      <w:r>
        <w:rPr>
          <w:rFonts w:ascii="Times New Roman"/>
          <w:b w:val="false"/>
          <w:i w:val="false"/>
          <w:color w:val="000000"/>
          <w:sz w:val="28"/>
        </w:rPr>
        <w:t>
      1. Егер осы бапта өзгеше белгіленбесе, қосылған құн салығы осы Кодекстің 34-тарауында белгіленген тәртіппен есепке жатқызылады.</w:t>
      </w:r>
      <w:r>
        <w:br/>
      </w:r>
      <w:r>
        <w:rPr>
          <w:rFonts w:ascii="Times New Roman"/>
          <w:b w:val="false"/>
          <w:i w:val="false"/>
          <w:color w:val="000000"/>
          <w:sz w:val="28"/>
        </w:rPr>
        <w:t>
</w:t>
      </w:r>
      <w:r>
        <w:rPr>
          <w:rFonts w:ascii="Times New Roman"/>
          <w:b w:val="false"/>
          <w:i w:val="false"/>
          <w:color w:val="000000"/>
          <w:sz w:val="28"/>
        </w:rPr>
        <w:t>
      2. Кеден одағына мүше-мемлекеттердің аумағынан Қазақстан Республикасының аумағына тауарлардың импорты кезінде Қазақстан Республикасының бюджетіне белгіленген тәртіппен төленген импортталған тауарлар бойынша қосылған құн салығының сомасы есептелген және (немесе) есепке жазылған шегінде есепке жатқызылады.</w:t>
      </w:r>
      <w:r>
        <w:br/>
      </w:r>
      <w:r>
        <w:rPr>
          <w:rFonts w:ascii="Times New Roman"/>
          <w:b w:val="false"/>
          <w:i w:val="false"/>
          <w:color w:val="000000"/>
          <w:sz w:val="28"/>
        </w:rPr>
        <w:t>
      Лизинг шарты (келісімшарты) бойынша тауарлардың импорты кезінде қосылған құн салығының сомасы бюджетке төленген қосылған құн салығының сомасы болып табылады, бірақ осы Кодекстің 276-8-бабының 6-тармағына сәйкес айқындалатын салық салынатын импорттың көлеміне салық кезеңі үшін келетін қосылған құн салығының сомасынан артпайды. Бұл ретте алдыңғы салық кезеңдері үшін есепке жазылған (есептелген), оның ішінде осы Кодекстің </w:t>
      </w:r>
      <w:r>
        <w:rPr>
          <w:rFonts w:ascii="Times New Roman"/>
          <w:b w:val="false"/>
          <w:i w:val="false"/>
          <w:color w:val="000000"/>
          <w:sz w:val="28"/>
        </w:rPr>
        <w:t>599</w:t>
      </w:r>
      <w:r>
        <w:rPr>
          <w:rFonts w:ascii="Times New Roman"/>
          <w:b w:val="false"/>
          <w:i w:val="false"/>
          <w:color w:val="000000"/>
          <w:sz w:val="28"/>
        </w:rPr>
        <w:t xml:space="preserve"> және </w:t>
      </w:r>
      <w:r>
        <w:rPr>
          <w:rFonts w:ascii="Times New Roman"/>
          <w:b w:val="false"/>
          <w:i w:val="false"/>
          <w:color w:val="000000"/>
          <w:sz w:val="28"/>
        </w:rPr>
        <w:t>601-баптарында</w:t>
      </w:r>
      <w:r>
        <w:rPr>
          <w:rFonts w:ascii="Times New Roman"/>
          <w:b w:val="false"/>
          <w:i w:val="false"/>
          <w:color w:val="000000"/>
          <w:sz w:val="28"/>
        </w:rPr>
        <w:t xml:space="preserve"> белгіленген тәртіппен есепке жатқызу жолымен төленген қосылған құн салығының сомалары ағымдағы салық кезеңінде есепке жатқызылуға тиіс.</w:t>
      </w:r>
      <w:r>
        <w:br/>
      </w:r>
      <w:r>
        <w:rPr>
          <w:rFonts w:ascii="Times New Roman"/>
          <w:b w:val="false"/>
          <w:i w:val="false"/>
          <w:color w:val="000000"/>
          <w:sz w:val="28"/>
        </w:rPr>
        <w:t>
</w:t>
      </w:r>
      <w:r>
        <w:rPr>
          <w:rFonts w:ascii="Times New Roman"/>
          <w:b w:val="false"/>
          <w:i w:val="false"/>
          <w:color w:val="000000"/>
          <w:sz w:val="28"/>
        </w:rPr>
        <w:t>
      3. Кеден одағына мүше басқа мемлекеттің лизинг алушы-салық төлеушісінің алуына жататын тауарларды (лизинг нысаналарын) Қазақстан Республикасының лизинг беруші-салық төлеушісі лизингке берген кезде, Қазақстан Республикасының лизинг беруші-салық төлеушісі есепке жатқызуға тиіс қосылған құн салығының сомасы сыйақыны есепке алмай, алынған лизингтік төлем бойынша тауарлардың (лизинг нысаналарының) құнына келетін бөлігінде айқындалады.</w:t>
      </w:r>
    </w:p>
    <w:bookmarkEnd w:id="192"/>
    <w:bookmarkStart w:name="z369" w:id="193"/>
    <w:p>
      <w:pPr>
        <w:spacing w:after="0"/>
        <w:ind w:left="0"/>
        <w:jc w:val="both"/>
      </w:pPr>
      <w:r>
        <w:rPr>
          <w:rFonts w:ascii="Times New Roman"/>
          <w:b w:val="false"/>
          <w:i w:val="false"/>
          <w:color w:val="000000"/>
          <w:sz w:val="28"/>
        </w:rPr>
        <w:t>
</w:t>
      </w:r>
      <w:r>
        <w:rPr>
          <w:rFonts w:ascii="Times New Roman"/>
          <w:b/>
          <w:i w:val="false"/>
          <w:color w:val="000000"/>
          <w:sz w:val="28"/>
        </w:rPr>
        <w:t>      276-17-бап. Шот-фактура</w:t>
      </w:r>
    </w:p>
    <w:bookmarkEnd w:id="193"/>
    <w:bookmarkStart w:name="z370" w:id="194"/>
    <w:p>
      <w:pPr>
        <w:spacing w:after="0"/>
        <w:ind w:left="0"/>
        <w:jc w:val="both"/>
      </w:pPr>
      <w:r>
        <w:rPr>
          <w:rFonts w:ascii="Times New Roman"/>
          <w:b w:val="false"/>
          <w:i w:val="false"/>
          <w:color w:val="000000"/>
          <w:sz w:val="28"/>
        </w:rPr>
        <w:t>
      1. Егер осы бапта өзгеше белгіленбесе, шот-фактураны жазып беру тәртібі, осы Кодекстің </w:t>
      </w:r>
      <w:r>
        <w:rPr>
          <w:rFonts w:ascii="Times New Roman"/>
          <w:b w:val="false"/>
          <w:i w:val="false"/>
          <w:color w:val="000000"/>
          <w:sz w:val="28"/>
        </w:rPr>
        <w:t>35-тарауына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кеден одағына мүше басқа мемлекеттің аумағына тауарлардың экспорты жағдайында шот-фактура тауарларды өткізу бойынша айналым жасалған күннен ерте емес және айналым жасалған күннен кейін күнтізбелік бес күннен кешіктірілмей жазып беріледі.</w:t>
      </w:r>
      <w:r>
        <w:br/>
      </w:r>
      <w:r>
        <w:rPr>
          <w:rFonts w:ascii="Times New Roman"/>
          <w:b w:val="false"/>
          <w:i w:val="false"/>
          <w:color w:val="000000"/>
          <w:sz w:val="28"/>
        </w:rPr>
        <w:t>
</w:t>
      </w:r>
      <w:r>
        <w:rPr>
          <w:rFonts w:ascii="Times New Roman"/>
          <w:b w:val="false"/>
          <w:i w:val="false"/>
          <w:color w:val="000000"/>
          <w:sz w:val="28"/>
        </w:rPr>
        <w:t>
      3. Кеден одағына мүше басқа мемлекеттің аумағынан Қазақстан Республикасының аумағына әкелінетін, басқа мемлекеттің аумағына кейіннен өңдеу өнімдері түрінде әкетілетін алыс-беріс шикізатын өңдеу жөніндегі жұмыстарды орындаған жағдайда, шот-фактура әкетілетін алыс-беріс шикізатын өңдеу жөніндегі жұмыстардың орындалуын растайтын құжатқа қол қойылған күні жазып беріледі.</w:t>
      </w:r>
      <w:r>
        <w:br/>
      </w:r>
      <w:r>
        <w:rPr>
          <w:rFonts w:ascii="Times New Roman"/>
          <w:b w:val="false"/>
          <w:i w:val="false"/>
          <w:color w:val="000000"/>
          <w:sz w:val="28"/>
        </w:rPr>
        <w:t>
</w:t>
      </w:r>
      <w:r>
        <w:rPr>
          <w:rFonts w:ascii="Times New Roman"/>
          <w:b w:val="false"/>
          <w:i w:val="false"/>
          <w:color w:val="000000"/>
          <w:sz w:val="28"/>
        </w:rPr>
        <w:t>
      4. Осы баптың 2 және 3-тармақтарында көрсетілген жағдайларда жазып берілетін шот-фактура осы Кодекстің </w:t>
      </w:r>
      <w:r>
        <w:rPr>
          <w:rFonts w:ascii="Times New Roman"/>
          <w:b w:val="false"/>
          <w:i w:val="false"/>
          <w:color w:val="000000"/>
          <w:sz w:val="28"/>
        </w:rPr>
        <w:t>263-бабының</w:t>
      </w:r>
      <w:r>
        <w:rPr>
          <w:rFonts w:ascii="Times New Roman"/>
          <w:b w:val="false"/>
          <w:i w:val="false"/>
          <w:color w:val="000000"/>
          <w:sz w:val="28"/>
        </w:rPr>
        <w:t xml:space="preserve"> 5-тармағында белгіленген талаптарға сай болуға, сондай-ақ мыналар:</w:t>
      </w:r>
      <w:r>
        <w:br/>
      </w:r>
      <w:r>
        <w:rPr>
          <w:rFonts w:ascii="Times New Roman"/>
          <w:b w:val="false"/>
          <w:i w:val="false"/>
          <w:color w:val="000000"/>
          <w:sz w:val="28"/>
        </w:rPr>
        <w:t>
</w:t>
      </w:r>
      <w:r>
        <w:rPr>
          <w:rFonts w:ascii="Times New Roman"/>
          <w:b w:val="false"/>
          <w:i w:val="false"/>
          <w:color w:val="000000"/>
          <w:sz w:val="28"/>
        </w:rPr>
        <w:t>
      1) өткізу бойынша айналым жасалған күн;</w:t>
      </w:r>
      <w:r>
        <w:br/>
      </w:r>
      <w:r>
        <w:rPr>
          <w:rFonts w:ascii="Times New Roman"/>
          <w:b w:val="false"/>
          <w:i w:val="false"/>
          <w:color w:val="000000"/>
          <w:sz w:val="28"/>
        </w:rPr>
        <w:t>
</w:t>
      </w:r>
      <w:r>
        <w:rPr>
          <w:rFonts w:ascii="Times New Roman"/>
          <w:b w:val="false"/>
          <w:i w:val="false"/>
          <w:color w:val="000000"/>
          <w:sz w:val="28"/>
        </w:rPr>
        <w:t>
      2) СТСН/ЕСК - салық төлеушінің сәйкестендіру нөмірі/Ресей Федерациясынан сатып алушының есепке қойылу себебінің коды;</w:t>
      </w:r>
      <w:r>
        <w:br/>
      </w:r>
      <w:r>
        <w:rPr>
          <w:rFonts w:ascii="Times New Roman"/>
          <w:b w:val="false"/>
          <w:i w:val="false"/>
          <w:color w:val="000000"/>
          <w:sz w:val="28"/>
        </w:rPr>
        <w:t>
</w:t>
      </w:r>
      <w:r>
        <w:rPr>
          <w:rFonts w:ascii="Times New Roman"/>
          <w:b w:val="false"/>
          <w:i w:val="false"/>
          <w:color w:val="000000"/>
          <w:sz w:val="28"/>
        </w:rPr>
        <w:t>
      3) ТЕН - Беларусь Республикасынан сатып алушының – төлеушінің есепке алу нөмірі көрсетілуге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салық төлеуші - лизинг берушісі кеден одағына қатысушы басқа мемлекеттің салық төлеушісі-лизинг алушысының алуына жататын тауарларды лизингке берген кезде шот-фактура лизинг шартында көрсетілген тауардың (лизинг нысанасының) бастапқы құнының бір бөлігі мөлшерінде сыйақы есепке алынбай, әрбір лизингтік төлем күніне жазып беріледі.</w:t>
      </w:r>
      <w:r>
        <w:br/>
      </w:r>
      <w:r>
        <w:rPr>
          <w:rFonts w:ascii="Times New Roman"/>
          <w:b w:val="false"/>
          <w:i w:val="false"/>
          <w:color w:val="000000"/>
          <w:sz w:val="28"/>
        </w:rPr>
        <w:t>
      Қазақстан Республикасының салық төлеуші-лизинг берушісінің сыйақы сомасы шот-фактурада жеке жолда көрсетілуге тиіс.</w:t>
      </w:r>
    </w:p>
    <w:bookmarkEnd w:id="194"/>
    <w:bookmarkStart w:name="z378" w:id="195"/>
    <w:p>
      <w:pPr>
        <w:spacing w:after="0"/>
        <w:ind w:left="0"/>
        <w:jc w:val="both"/>
      </w:pPr>
      <w:r>
        <w:rPr>
          <w:rFonts w:ascii="Times New Roman"/>
          <w:b w:val="false"/>
          <w:i w:val="false"/>
          <w:color w:val="000000"/>
          <w:sz w:val="28"/>
        </w:rPr>
        <w:t>
</w:t>
      </w:r>
      <w:r>
        <w:rPr>
          <w:rFonts w:ascii="Times New Roman"/>
          <w:b/>
          <w:i w:val="false"/>
          <w:color w:val="000000"/>
          <w:sz w:val="28"/>
        </w:rPr>
        <w:t>      276-18-бап. Тауарлардың импорты кезінде қосылған құн</w:t>
      </w:r>
      <w:r>
        <w:br/>
      </w:r>
      <w:r>
        <w:rPr>
          <w:rFonts w:ascii="Times New Roman"/>
          <w:b w:val="false"/>
          <w:i w:val="false"/>
          <w:color w:val="000000"/>
          <w:sz w:val="28"/>
        </w:rPr>
        <w:t>
</w:t>
      </w:r>
      <w:r>
        <w:rPr>
          <w:rFonts w:ascii="Times New Roman"/>
          <w:b/>
          <w:i w:val="false"/>
          <w:color w:val="000000"/>
          <w:sz w:val="28"/>
        </w:rPr>
        <w:t>                  салығын төлеушілерді айқындаудың</w:t>
      </w:r>
      <w:r>
        <w:br/>
      </w:r>
      <w:r>
        <w:rPr>
          <w:rFonts w:ascii="Times New Roman"/>
          <w:b w:val="false"/>
          <w:i w:val="false"/>
          <w:color w:val="000000"/>
          <w:sz w:val="28"/>
        </w:rPr>
        <w:t>
</w:t>
      </w:r>
      <w:r>
        <w:rPr>
          <w:rFonts w:ascii="Times New Roman"/>
          <w:b/>
          <w:i w:val="false"/>
          <w:color w:val="000000"/>
          <w:sz w:val="28"/>
        </w:rPr>
        <w:t>                  ерекшеліктері</w:t>
      </w:r>
    </w:p>
    <w:bookmarkEnd w:id="195"/>
    <w:bookmarkStart w:name="z379" w:id="196"/>
    <w:p>
      <w:pPr>
        <w:spacing w:after="0"/>
        <w:ind w:left="0"/>
        <w:jc w:val="both"/>
      </w:pPr>
      <w:r>
        <w:rPr>
          <w:rFonts w:ascii="Times New Roman"/>
          <w:b w:val="false"/>
          <w:i w:val="false"/>
          <w:color w:val="000000"/>
          <w:sz w:val="28"/>
        </w:rPr>
        <w:t>
      1. Егер тауарларды Қазақстан Республикасының салық төлеушісі кеден одағына мүше басқа мемлекеттің салық төлеушісімен жасасқан шарт (келісімшарт) негізінде сатып алса, қосылған құн салығын төлеуді тауарлар аумағына импортталған Қазақстан Республикасының салық төлеушісі – тауарлардың меншік иесі не комиссионер, сенім білдірілген адам (оператор) жүзеге асырады.</w:t>
      </w:r>
      <w:r>
        <w:br/>
      </w:r>
      <w:r>
        <w:rPr>
          <w:rFonts w:ascii="Times New Roman"/>
          <w:b w:val="false"/>
          <w:i w:val="false"/>
          <w:color w:val="000000"/>
          <w:sz w:val="28"/>
        </w:rPr>
        <w:t>
      Осы тараудың мақсаты үшін тауарлардың меншік иесі деп тауарларға меншік құқығы бар немесе тауарларға меншік құқығының өтуі шартпен (келісімшартпен) көзделген тұлға түсінілуі керек.</w:t>
      </w:r>
      <w:r>
        <w:br/>
      </w:r>
      <w:r>
        <w:rPr>
          <w:rFonts w:ascii="Times New Roman"/>
          <w:b w:val="false"/>
          <w:i w:val="false"/>
          <w:color w:val="000000"/>
          <w:sz w:val="28"/>
        </w:rPr>
        <w:t>
</w:t>
      </w:r>
      <w:r>
        <w:rPr>
          <w:rFonts w:ascii="Times New Roman"/>
          <w:b w:val="false"/>
          <w:i w:val="false"/>
          <w:color w:val="000000"/>
          <w:sz w:val="28"/>
        </w:rPr>
        <w:t>
      2. Егер тауарларды Қазақстан Республикасының салық төлеушісі кеден одағына мүше басқа мемлекеттің салық төлеушісімен жасасқан шарт (келісімшарт) негізінде сатып алса және бұл ретте тауарлар кеден одағына мүше үшінші бір мемлекеттің аумағынан импортталса, қосылған құн салығын тауарлар аумағына импортталған Қазақстан Республикасының салық төлеушісі – тауарлардың меншік иесі төлейді.</w:t>
      </w:r>
      <w:r>
        <w:br/>
      </w:r>
      <w:r>
        <w:rPr>
          <w:rFonts w:ascii="Times New Roman"/>
          <w:b w:val="false"/>
          <w:i w:val="false"/>
          <w:color w:val="000000"/>
          <w:sz w:val="28"/>
        </w:rPr>
        <w:t>
</w:t>
      </w:r>
      <w:r>
        <w:rPr>
          <w:rFonts w:ascii="Times New Roman"/>
          <w:b w:val="false"/>
          <w:i w:val="false"/>
          <w:color w:val="000000"/>
          <w:sz w:val="28"/>
        </w:rPr>
        <w:t>
      3. Егер кеден одағына мүше бір мемлекеттің салық төлеушісі тауарларды комиссия шарты, Қазақстан Республикасының салық төлеушісіне берілген тапсырма негізінде өткізсе және тауарлар кеден одағына мүше үшінші мемлекеттің аумағынан импортталса, қосылған құн салығын төлеуді тауарлар аумағына импортталған Қазақстан Республикасының салық төлеушісі – комиссионер, сенім білдірілген адам жүзеге асырады.</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салық төлеушісі Қазақстан Республикасының басқа салық төлеушісі ұйымдастырған көрме-жәрмеңкелік саудада кеден одағына мүше басқа мемлекеттің салық төлеушісі Қазақстан Республикасының аумағына бұрын импорттаған, олар бойынша қосылған құн салығы төленбеген тауарларды сатып алса, егер осы тармақта өзгеше көзделмесе, қосылған құн салығын төлеуді Қазақстан Республикасының салық төлеушісі – тауарлардың меншік иесі не болмаса комиссионер, сенім білдірілген адам (оператор) жүзеге асырады.</w:t>
      </w:r>
      <w:r>
        <w:br/>
      </w:r>
      <w:r>
        <w:rPr>
          <w:rFonts w:ascii="Times New Roman"/>
          <w:b w:val="false"/>
          <w:i w:val="false"/>
          <w:color w:val="000000"/>
          <w:sz w:val="28"/>
        </w:rPr>
        <w:t>
      Қазақстан Республикасының салық төлеушісі ұйымдастырған көрме-жәрмеңкелік саудада кеден одағына мүше мемлекеттердің аумағынан бұрын Қазақстан Республикасының аумағына импортталған, олар бойынша қосылған құн салығы төленбеген тауарларды Қазақстан Республикасының салық төлеушісі сатып алса, қосылған құн салығын оларды сатып алу-сатуға резидент емеспен шарттар (келісімшарттар) болған кезде тауарлардың меншік иесі төлейді.</w:t>
      </w:r>
      <w:r>
        <w:br/>
      </w:r>
      <w:r>
        <w:rPr>
          <w:rFonts w:ascii="Times New Roman"/>
          <w:b w:val="false"/>
          <w:i w:val="false"/>
          <w:color w:val="000000"/>
          <w:sz w:val="28"/>
        </w:rPr>
        <w:t>
      Сатып алу-сатуға арналған шарттар (келісімшарттар) болмаған кезде, мұндай тауарлар бойынша қосылған құн салығын төлеуді көрмелік-жәрмеңкелік сауданы ұйымдастырған Қазақстан Республикасының салық төлеушісі жүзеге асырады.</w:t>
      </w:r>
      <w:r>
        <w:br/>
      </w:r>
      <w:r>
        <w:rPr>
          <w:rFonts w:ascii="Times New Roman"/>
          <w:b w:val="false"/>
          <w:i w:val="false"/>
          <w:color w:val="000000"/>
          <w:sz w:val="28"/>
        </w:rPr>
        <w:t>
      Көрме-жәрмеңкелік сауданы ұйымдастырған Қазақстан Республикасының салық төлеушісі осындай сауда өткізілетіні туралы кеден одағына мүше мемлекеттерден саудаға қатысатындардың тізімін қоса бере отырып, оны өткізу басталардан он жұмыс күні бұрын салық органына орналасқан жері бойынша жазбаша түрде хабарлауға міндетті.</w:t>
      </w:r>
      <w:r>
        <w:br/>
      </w:r>
      <w:r>
        <w:rPr>
          <w:rFonts w:ascii="Times New Roman"/>
          <w:b w:val="false"/>
          <w:i w:val="false"/>
          <w:color w:val="000000"/>
          <w:sz w:val="28"/>
        </w:rPr>
        <w:t>
      Көрме-жәрмеңкелік сауда бойынша қосылған құн салығының төленуін бақылау тәртібін уәкiлеттi орган айқындайды.</w:t>
      </w:r>
      <w:r>
        <w:br/>
      </w:r>
      <w:r>
        <w:rPr>
          <w:rFonts w:ascii="Times New Roman"/>
          <w:b w:val="false"/>
          <w:i w:val="false"/>
          <w:color w:val="000000"/>
          <w:sz w:val="28"/>
        </w:rPr>
        <w:t>
</w:t>
      </w:r>
      <w:r>
        <w:rPr>
          <w:rFonts w:ascii="Times New Roman"/>
          <w:b w:val="false"/>
          <w:i w:val="false"/>
          <w:color w:val="000000"/>
          <w:sz w:val="28"/>
        </w:rPr>
        <w:t>
      5. Егер тауарлар Қазақстан Республикасының салық төлеушісі мен кеден одағына мүше емес мемлекеттің салық төлеушісі арасындағы шарт негізінде сатып алынса және бұл ретте тауарлар кеден одағына мүше басқа мемлекеттің аумағынан импортталса, қосылған құн салығын тауарлар аумағына импортталған Қазақстан Республикасының салық төлеушісі – тауарлардың меншік иесі не сенім білдірілген адам (оператор) төлейді.</w:t>
      </w:r>
    </w:p>
    <w:bookmarkEnd w:id="196"/>
    <w:bookmarkStart w:name="z384" w:id="197"/>
    <w:p>
      <w:pPr>
        <w:spacing w:after="0"/>
        <w:ind w:left="0"/>
        <w:jc w:val="both"/>
      </w:pPr>
      <w:r>
        <w:rPr>
          <w:rFonts w:ascii="Times New Roman"/>
          <w:b w:val="false"/>
          <w:i w:val="false"/>
          <w:color w:val="000000"/>
          <w:sz w:val="28"/>
        </w:rPr>
        <w:t>
</w:t>
      </w:r>
      <w:r>
        <w:rPr>
          <w:rFonts w:ascii="Times New Roman"/>
          <w:b/>
          <w:i w:val="false"/>
          <w:color w:val="000000"/>
          <w:sz w:val="28"/>
        </w:rPr>
        <w:t>      276-19-бап. Қазақстан Республикасының аумағына</w:t>
      </w:r>
      <w:r>
        <w:br/>
      </w:r>
      <w:r>
        <w:rPr>
          <w:rFonts w:ascii="Times New Roman"/>
          <w:b w:val="false"/>
          <w:i w:val="false"/>
          <w:color w:val="000000"/>
          <w:sz w:val="28"/>
        </w:rPr>
        <w:t>
</w:t>
      </w:r>
      <w:r>
        <w:rPr>
          <w:rFonts w:ascii="Times New Roman"/>
          <w:b/>
          <w:i w:val="false"/>
          <w:color w:val="000000"/>
          <w:sz w:val="28"/>
        </w:rPr>
        <w:t>                  тауарлардың импорты кезінде кеден одағында</w:t>
      </w:r>
      <w:r>
        <w:br/>
      </w:r>
      <w:r>
        <w:rPr>
          <w:rFonts w:ascii="Times New Roman"/>
          <w:b w:val="false"/>
          <w:i w:val="false"/>
          <w:color w:val="000000"/>
          <w:sz w:val="28"/>
        </w:rPr>
        <w:t>
</w:t>
      </w:r>
      <w:r>
        <w:rPr>
          <w:rFonts w:ascii="Times New Roman"/>
          <w:b/>
          <w:i w:val="false"/>
          <w:color w:val="000000"/>
          <w:sz w:val="28"/>
        </w:rPr>
        <w:t>                  комиссия, тапсырма шарттары бойынша қосылған</w:t>
      </w:r>
      <w:r>
        <w:br/>
      </w:r>
      <w:r>
        <w:rPr>
          <w:rFonts w:ascii="Times New Roman"/>
          <w:b w:val="false"/>
          <w:i w:val="false"/>
          <w:color w:val="000000"/>
          <w:sz w:val="28"/>
        </w:rPr>
        <w:t>
</w:t>
      </w:r>
      <w:r>
        <w:rPr>
          <w:rFonts w:ascii="Times New Roman"/>
          <w:b/>
          <w:i w:val="false"/>
          <w:color w:val="000000"/>
          <w:sz w:val="28"/>
        </w:rPr>
        <w:t>                  құн салығын есептеу ерекшеліктері</w:t>
      </w:r>
    </w:p>
    <w:bookmarkEnd w:id="197"/>
    <w:bookmarkStart w:name="z385" w:id="198"/>
    <w:p>
      <w:pPr>
        <w:spacing w:after="0"/>
        <w:ind w:left="0"/>
        <w:jc w:val="both"/>
      </w:pPr>
      <w:r>
        <w:rPr>
          <w:rFonts w:ascii="Times New Roman"/>
          <w:b w:val="false"/>
          <w:i w:val="false"/>
          <w:color w:val="000000"/>
          <w:sz w:val="28"/>
        </w:rPr>
        <w:t>
      1. Комиссионер (сенім білдірілген адам) тауарларды Қазақстан Республикасының аумағына комиссия (тапсырма) шарттары негізінде әкелген кезде импортталған тауарлар бойынша қосылған құн салығын есептеу және бюджетке аудару жөніндегі міндет комиссионерге (сенім білдірілген адамға) жүктеледі.</w:t>
      </w:r>
      <w:r>
        <w:br/>
      </w:r>
      <w:r>
        <w:rPr>
          <w:rFonts w:ascii="Times New Roman"/>
          <w:b w:val="false"/>
          <w:i w:val="false"/>
          <w:color w:val="000000"/>
          <w:sz w:val="28"/>
        </w:rPr>
        <w:t>
      Бұл ретте Қазақстан Республикасының аумағына импортталған тауарлар бойынша комиссионер (сенім білдірілген адам) төлеген қосылған құн салығының сомасын осындай тауарларды сатып алушы комиссионер (сенім білдірілген адам) сатып алушының атына жазып берген шот-фактураның, сондай-ақ импортталған тауарлар бойынша жанама салықтар жөніндегі декларация көшірмесінің және осы Кодекстің 276-20-бабының 7-тармағында көзделген, салық органының белгісі бар тауарларды әкелу және жанама салықтардың төленгені туралы өтініштің көшірмесі негізінде есепке жатқызуға тиіс.</w:t>
      </w:r>
      <w:r>
        <w:br/>
      </w:r>
      <w:r>
        <w:rPr>
          <w:rFonts w:ascii="Times New Roman"/>
          <w:b w:val="false"/>
          <w:i w:val="false"/>
          <w:color w:val="000000"/>
          <w:sz w:val="28"/>
        </w:rPr>
        <w:t>
</w:t>
      </w:r>
      <w:r>
        <w:rPr>
          <w:rFonts w:ascii="Times New Roman"/>
          <w:b w:val="false"/>
          <w:i w:val="false"/>
          <w:color w:val="000000"/>
          <w:sz w:val="28"/>
        </w:rPr>
        <w:t>
      2. Комиссионердің өз атынан және комитент есебінен тауарларды өткізуі, жұмыстарды орындауы немесе қызметтерді көрсетуі комиссионердің өткізу бойынша айналымы болып табылмайды.</w:t>
      </w:r>
      <w:r>
        <w:br/>
      </w:r>
      <w:r>
        <w:rPr>
          <w:rFonts w:ascii="Times New Roman"/>
          <w:b w:val="false"/>
          <w:i w:val="false"/>
          <w:color w:val="000000"/>
          <w:sz w:val="28"/>
        </w:rPr>
        <w:t>
</w:t>
      </w:r>
      <w:r>
        <w:rPr>
          <w:rFonts w:ascii="Times New Roman"/>
          <w:b w:val="false"/>
          <w:i w:val="false"/>
          <w:color w:val="000000"/>
          <w:sz w:val="28"/>
        </w:rPr>
        <w:t>
      3. Сенім білдірілген адамның сенім білдірушінің атынан және есебінен тауарларды өткізуі, жұмыстарды орындауы немесе қызметтерді көрсетуі сенім білдірілген адамның өткізуі бойынша айналым болып табылмайды.</w:t>
      </w:r>
      <w:r>
        <w:br/>
      </w:r>
      <w:r>
        <w:rPr>
          <w:rFonts w:ascii="Times New Roman"/>
          <w:b w:val="false"/>
          <w:i w:val="false"/>
          <w:color w:val="000000"/>
          <w:sz w:val="28"/>
        </w:rPr>
        <w:t>
</w:t>
      </w:r>
      <w:r>
        <w:rPr>
          <w:rFonts w:ascii="Times New Roman"/>
          <w:b w:val="false"/>
          <w:i w:val="false"/>
          <w:color w:val="000000"/>
          <w:sz w:val="28"/>
        </w:rPr>
        <w:t>
      4. Кеден одағына мүше мемлекеттің салық төлеушісі - комитент (сенім білдіруші) пен Қазақстан Республикасының аумағында тауарларды өткізетін Қазақстан Республикасының салық төлеушісі – комиссионер (сенім білдірілген адам) арасында жасалған комиссия (тапсырма) шарттары бойынша Қазақстан Республикасының аумағына әкелінген тауарлар бойынша шот-фактураларды жазып беруді комиссионер (сенім білдірілген адам) жүзеге асырады. Бұл ретте шот-фактура жеткізушінің «комиссионер» («сенім білдірілген адам») деген мәртебесі көрсетіле отырып жазып беріледі.</w:t>
      </w:r>
      <w:r>
        <w:br/>
      </w:r>
      <w:r>
        <w:rPr>
          <w:rFonts w:ascii="Times New Roman"/>
          <w:b w:val="false"/>
          <w:i w:val="false"/>
          <w:color w:val="000000"/>
          <w:sz w:val="28"/>
        </w:rPr>
        <w:t>
      Комиссионер (сенім білдірілген адам) сатып алушыға жазып берген шот-фактурада осы Кодекстің </w:t>
      </w:r>
      <w:r>
        <w:rPr>
          <w:rFonts w:ascii="Times New Roman"/>
          <w:b w:val="false"/>
          <w:i w:val="false"/>
          <w:color w:val="000000"/>
          <w:sz w:val="28"/>
        </w:rPr>
        <w:t>263-бабы</w:t>
      </w:r>
      <w:r>
        <w:rPr>
          <w:rFonts w:ascii="Times New Roman"/>
          <w:b w:val="false"/>
          <w:i w:val="false"/>
          <w:color w:val="000000"/>
          <w:sz w:val="28"/>
        </w:rPr>
        <w:t xml:space="preserve"> 5-тармағының 1) - 6) тармақшаларында белгіленген деректемелер, қосылған құн салығын есепке алмағанда тауарлардың құны, сондай-ақ шот-фактураға қоса берілетін тауарларды әкелу және жанама салықтардың төленгені туралы өтініштің нөмірі мен күні көрсетіледі.</w:t>
      </w:r>
      <w:r>
        <w:br/>
      </w:r>
      <w:r>
        <w:rPr>
          <w:rFonts w:ascii="Times New Roman"/>
          <w:b w:val="false"/>
          <w:i w:val="false"/>
          <w:color w:val="000000"/>
          <w:sz w:val="28"/>
        </w:rPr>
        <w:t>
      Импортталатын тауарлар бойынша комиссионер (сенім білдірілген адам) төлеген қосылған құн салығының сомасы шот-фактурада жеке жолда көрсетіледі.</w:t>
      </w:r>
      <w:r>
        <w:br/>
      </w:r>
      <w:r>
        <w:rPr>
          <w:rFonts w:ascii="Times New Roman"/>
          <w:b w:val="false"/>
          <w:i w:val="false"/>
          <w:color w:val="000000"/>
          <w:sz w:val="28"/>
        </w:rPr>
        <w:t>
      Мұндай шот-фактураға тауарларды әкелу және жанама салықтардың төленгені туралы өтініштің комиссионерден (сенім білдірілген адамнан) алынған көшірмесі мен тауарларды импорттаған кезде комиссионер (сенім білдірілген адам) төлеген қосылған құн салығын есепке жатқызуға негіз болып табылатын импортталған тауарлар бойынша жанама салықтар жөніндегі декларацияның көшірмесі қоса беріледі.</w:t>
      </w:r>
      <w:r>
        <w:br/>
      </w:r>
      <w:r>
        <w:rPr>
          <w:rFonts w:ascii="Times New Roman"/>
          <w:b w:val="false"/>
          <w:i w:val="false"/>
          <w:color w:val="000000"/>
          <w:sz w:val="28"/>
        </w:rPr>
        <w:t>
      Қазақстан Республикасының аумағына тауарлардың импорты кезінде комиссионер (сенім білдірілген адам) төлеген импортталған тауарлар бойынша қосылған құн салығы комиссионердің (сенім білдірілген адамның) есебіне жатқызылмайды.</w:t>
      </w:r>
      <w:r>
        <w:br/>
      </w:r>
      <w:r>
        <w:rPr>
          <w:rFonts w:ascii="Times New Roman"/>
          <w:b w:val="false"/>
          <w:i w:val="false"/>
          <w:color w:val="000000"/>
          <w:sz w:val="28"/>
        </w:rPr>
        <w:t>
</w:t>
      </w:r>
      <w:r>
        <w:rPr>
          <w:rFonts w:ascii="Times New Roman"/>
          <w:b w:val="false"/>
          <w:i w:val="false"/>
          <w:color w:val="000000"/>
          <w:sz w:val="28"/>
        </w:rPr>
        <w:t>
      5. Импортталған тауарларды комиссионер (сенім білдірілген адам) есепке қабылдаған күн комиссия (тапсырма) шарттары негізінде тауарларды Қазақстан Республикасының аумағына әкелген кезде салық салынатын импортты жасау күні болып табылады.</w:t>
      </w:r>
      <w:r>
        <w:br/>
      </w:r>
      <w:r>
        <w:rPr>
          <w:rFonts w:ascii="Times New Roman"/>
          <w:b w:val="false"/>
          <w:i w:val="false"/>
          <w:color w:val="000000"/>
          <w:sz w:val="28"/>
        </w:rPr>
        <w:t>
      Осы тармақтың мақсаты үшін комитенттің (сенім білдірушінің) комиссионердің (сенім білдірілген адамның) атына тауарлардың берілгенін растайтын бастапқы құжатты жасау күні есепке қабылдау күні болып табылады.</w:t>
      </w:r>
      <w:r>
        <w:br/>
      </w:r>
      <w:r>
        <w:rPr>
          <w:rFonts w:ascii="Times New Roman"/>
          <w:b w:val="false"/>
          <w:i w:val="false"/>
          <w:color w:val="000000"/>
          <w:sz w:val="28"/>
        </w:rPr>
        <w:t>
</w:t>
      </w:r>
      <w:r>
        <w:rPr>
          <w:rFonts w:ascii="Times New Roman"/>
          <w:b w:val="false"/>
          <w:i w:val="false"/>
          <w:color w:val="000000"/>
          <w:sz w:val="28"/>
        </w:rPr>
        <w:t>
      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адамның) салық салынатын айналымының мөлшері сыйақы негізінде айқындалады.</w:t>
      </w:r>
    </w:p>
    <w:bookmarkEnd w:id="198"/>
    <w:bookmarkStart w:name="z391" w:id="199"/>
    <w:p>
      <w:pPr>
        <w:spacing w:after="0"/>
        <w:ind w:left="0"/>
        <w:jc w:val="both"/>
      </w:pPr>
      <w:r>
        <w:rPr>
          <w:rFonts w:ascii="Times New Roman"/>
          <w:b w:val="false"/>
          <w:i w:val="false"/>
          <w:color w:val="000000"/>
          <w:sz w:val="28"/>
        </w:rPr>
        <w:t>
</w:t>
      </w:r>
      <w:r>
        <w:rPr>
          <w:rFonts w:ascii="Times New Roman"/>
          <w:b/>
          <w:i w:val="false"/>
          <w:color w:val="000000"/>
          <w:sz w:val="28"/>
        </w:rPr>
        <w:t>      276-20-бап. Кеден одағында қосылған құн салығын есептеу</w:t>
      </w:r>
      <w:r>
        <w:br/>
      </w:r>
      <w:r>
        <w:rPr>
          <w:rFonts w:ascii="Times New Roman"/>
          <w:b w:val="false"/>
          <w:i w:val="false"/>
          <w:color w:val="000000"/>
          <w:sz w:val="28"/>
        </w:rPr>
        <w:t>
</w:t>
      </w:r>
      <w:r>
        <w:rPr>
          <w:rFonts w:ascii="Times New Roman"/>
          <w:b/>
          <w:i w:val="false"/>
          <w:color w:val="000000"/>
          <w:sz w:val="28"/>
        </w:rPr>
        <w:t>                  және төлеу тәртібі</w:t>
      </w:r>
    </w:p>
    <w:bookmarkEnd w:id="199"/>
    <w:bookmarkStart w:name="z392" w:id="200"/>
    <w:p>
      <w:pPr>
        <w:spacing w:after="0"/>
        <w:ind w:left="0"/>
        <w:jc w:val="both"/>
      </w:pPr>
      <w:r>
        <w:rPr>
          <w:rFonts w:ascii="Times New Roman"/>
          <w:b w:val="false"/>
          <w:i w:val="false"/>
          <w:color w:val="000000"/>
          <w:sz w:val="28"/>
        </w:rPr>
        <w:t>
      1. Егер осы бапта өзгеше белгіленбесе, кеден одағында қосылған құн салығын есептеу және төлеу тәртібі осы Кодекстің 36-тарауына сәйкес айқындалады.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мемлекеттерге тауарлардың экспорты немесе алыс-беріс шикізатын өңдеу бойынша жұмыстарды орындау кезінде қосылған құн салығын төлеуші салық органына осы Кодекстің 276-21-бабы 1-тармағының ережелерін ескере отырып, осы Кодекстің </w:t>
      </w:r>
      <w:r>
        <w:rPr>
          <w:rFonts w:ascii="Times New Roman"/>
          <w:b w:val="false"/>
          <w:i w:val="false"/>
          <w:color w:val="000000"/>
          <w:sz w:val="28"/>
        </w:rPr>
        <w:t>270-бабында</w:t>
      </w:r>
      <w:r>
        <w:rPr>
          <w:rFonts w:ascii="Times New Roman"/>
          <w:b w:val="false"/>
          <w:i w:val="false"/>
          <w:color w:val="000000"/>
          <w:sz w:val="28"/>
        </w:rPr>
        <w:t xml:space="preserve"> көзделген қосымша құн салығы жөніндегі декларациямен бір мезгілде мынадай құжаттарды:</w:t>
      </w:r>
      <w:r>
        <w:br/>
      </w:r>
      <w:r>
        <w:rPr>
          <w:rFonts w:ascii="Times New Roman"/>
          <w:b w:val="false"/>
          <w:i w:val="false"/>
          <w:color w:val="000000"/>
          <w:sz w:val="28"/>
        </w:rPr>
        <w:t>
</w:t>
      </w:r>
      <w:r>
        <w:rPr>
          <w:rFonts w:ascii="Times New Roman"/>
          <w:b w:val="false"/>
          <w:i w:val="false"/>
          <w:color w:val="000000"/>
          <w:sz w:val="28"/>
        </w:rPr>
        <w:t>
      1) тауарларды (оның ішінде алыс-беріс шикізаты өнімдерін) импорттаған кеден одағына мүше мемлекеттің салық төлеушісінен алынған, тауарларды әкелу және жанама салықтардың төленгені туралы өтінішті табыс етуге міндетті.</w:t>
      </w:r>
      <w:r>
        <w:br/>
      </w:r>
      <w:r>
        <w:rPr>
          <w:rFonts w:ascii="Times New Roman"/>
          <w:b w:val="false"/>
          <w:i w:val="false"/>
          <w:color w:val="000000"/>
          <w:sz w:val="28"/>
        </w:rPr>
        <w:t>
      Акцизделетін тауарлардың экспорты жағдайында тауарларды әкелу және жанама салықтардың төленгені туралы өтініштің көшірмесі қосымша табыс етіледі;</w:t>
      </w:r>
      <w:r>
        <w:br/>
      </w:r>
      <w:r>
        <w:rPr>
          <w:rFonts w:ascii="Times New Roman"/>
          <w:b w:val="false"/>
          <w:i w:val="false"/>
          <w:color w:val="000000"/>
          <w:sz w:val="28"/>
        </w:rPr>
        <w:t>
</w:t>
      </w:r>
      <w:r>
        <w:rPr>
          <w:rFonts w:ascii="Times New Roman"/>
          <w:b w:val="false"/>
          <w:i w:val="false"/>
          <w:color w:val="000000"/>
          <w:sz w:val="28"/>
        </w:rPr>
        <w:t>
      2) қосылған құн салығы бойынша декларацияға қосымша болып табылатын, салық кезеңі ішінде кеден одағына мүше мемлекеттерге өткізілген тауарлар немесе алыс-беріс шикізатын өңдеу жөнінде орындалған жұмыстар бойынша шот-фактуралардың тізілімін табыс етуге міндетті. Кеден одағына мүше мемлекеттерге өткізілген тауарлар немесе алыс-беріс шикізатын өңдеу жөнінде орындалған жұмыстар бойынша шот-фактуралар тізілімдерінің нысандарын уәкiлеттi орган белгілейді.</w:t>
      </w:r>
      <w:r>
        <w:br/>
      </w:r>
      <w:r>
        <w:rPr>
          <w:rFonts w:ascii="Times New Roman"/>
          <w:b w:val="false"/>
          <w:i w:val="false"/>
          <w:color w:val="000000"/>
          <w:sz w:val="28"/>
        </w:rPr>
        <w:t>
</w:t>
      </w:r>
      <w:r>
        <w:rPr>
          <w:rFonts w:ascii="Times New Roman"/>
          <w:b w:val="false"/>
          <w:i w:val="false"/>
          <w:color w:val="000000"/>
          <w:sz w:val="28"/>
        </w:rPr>
        <w:t>
      3. Кеден одағына мүше мемлекеттердiң аумағынан Қазақстан Республикасының аумағына тауарлардың, оның ішінде алыс-беріс шикізатын өңдеу өнімдері болып табылатын тауарлардың импорты кезінде салық төлеуші импортталған тауарлар бойынша жанама салықтар жөніндегі, оның ішінде лизинг шарттары (келісімшарттары) бойынша декларацияны, егер осы тармақта өзгеше белгіленбесе, орналасқан (тұрғылықты) жері бойынша салық органына салық кезеңінен кейінгі айдың 20-сынан кешіктірмей табыс етуге міндетті.</w:t>
      </w:r>
      <w:r>
        <w:br/>
      </w:r>
      <w:r>
        <w:rPr>
          <w:rFonts w:ascii="Times New Roman"/>
          <w:b w:val="false"/>
          <w:i w:val="false"/>
          <w:color w:val="000000"/>
          <w:sz w:val="28"/>
        </w:rPr>
        <w:t>
</w:t>
      </w:r>
      <w:r>
        <w:rPr>
          <w:rFonts w:ascii="Times New Roman"/>
          <w:b w:val="false"/>
          <w:i w:val="false"/>
          <w:color w:val="000000"/>
          <w:sz w:val="28"/>
        </w:rPr>
        <w:t>
      Салық төлеуші салық органына импортталған тауарлар бойынша жанама салықтар жөніндегі декларациясымен бір мезгілде мынадай құжаттарды:</w:t>
      </w:r>
      <w:r>
        <w:br/>
      </w:r>
      <w:r>
        <w:rPr>
          <w:rFonts w:ascii="Times New Roman"/>
          <w:b w:val="false"/>
          <w:i w:val="false"/>
          <w:color w:val="000000"/>
          <w:sz w:val="28"/>
        </w:rPr>
        <w:t>
</w:t>
      </w:r>
      <w:r>
        <w:rPr>
          <w:rFonts w:ascii="Times New Roman"/>
          <w:b w:val="false"/>
          <w:i w:val="false"/>
          <w:color w:val="000000"/>
          <w:sz w:val="28"/>
        </w:rPr>
        <w:t>
      1) тауарларды әкелу және жанама салықтардың төленгені туралы өтінішті (өтініштерді) қағаз жеткізгіште (төрт дана) және электронды түрде табыс етеді.</w:t>
      </w:r>
      <w:r>
        <w:br/>
      </w:r>
      <w:r>
        <w:rPr>
          <w:rFonts w:ascii="Times New Roman"/>
          <w:b w:val="false"/>
          <w:i w:val="false"/>
          <w:color w:val="000000"/>
          <w:sz w:val="28"/>
        </w:rPr>
        <w:t>
      Тауарларды әкелу және жанама салықтардың төленгені туралы өтініштің нысанын, оны толтыру мен табыс етудің қағидаларын уәкiлеттi орган бекiтедi;</w:t>
      </w:r>
      <w:r>
        <w:br/>
      </w:r>
      <w:r>
        <w:rPr>
          <w:rFonts w:ascii="Times New Roman"/>
          <w:b w:val="false"/>
          <w:i w:val="false"/>
          <w:color w:val="000000"/>
          <w:sz w:val="28"/>
        </w:rPr>
        <w:t>
</w:t>
      </w:r>
      <w:r>
        <w:rPr>
          <w:rFonts w:ascii="Times New Roman"/>
          <w:b w:val="false"/>
          <w:i w:val="false"/>
          <w:color w:val="000000"/>
          <w:sz w:val="28"/>
        </w:rPr>
        <w:t>
      2) импортталған тауарлар бойынша жанама салықтардың іс жүзінде төленгенін растайтын банктің үзінді көшірмесін, және (немесе) импортталған тауарлар бойынша жанама салықтарды төлеу жөніндегі салық міндеттемесінің орындалуын растайтын, Қазақстан Республикасының банк заңнамасында көзделген өзге де төлем құжатын немесе уәкілетті орган берген, салық төлеушіге салық төлеу мерзімін өзгертуге құқық берілгендігін растайтын өзге де құжатты, немесе осы Кодекстің 276-15-бабының талаптарын ескере отырып, қосылған құн салығынан босатылғанын растайтын құжаттарды табыс етеді.</w:t>
      </w:r>
      <w:r>
        <w:br/>
      </w:r>
      <w:r>
        <w:rPr>
          <w:rFonts w:ascii="Times New Roman"/>
          <w:b w:val="false"/>
          <w:i w:val="false"/>
          <w:color w:val="000000"/>
          <w:sz w:val="28"/>
        </w:rPr>
        <w:t>
      Бұл ретте аталған құжаттар қосылған құн салығын төлеудің өзге тәртібінде, сондай-ақ импортталған тауарлар бойынша қосылған құн салығы бойынша алдағы төлемдер шотының есебіне жатқызылуға тиісті импортталған тауарлар бойынша қосылған құн салығының жеке шоттарында артық төленген төлемдер болған жағдайда, салық төлеуші салықтар мен төлемдердің басқа түрлері бойынша аталған артық төленген сомаларды есепке жатқызуға немесе есеп айырысу шотына қайтаруға өтініш бермеген болса, табыс етілмейді.</w:t>
      </w:r>
      <w:r>
        <w:br/>
      </w:r>
      <w:r>
        <w:rPr>
          <w:rFonts w:ascii="Times New Roman"/>
          <w:b w:val="false"/>
          <w:i w:val="false"/>
          <w:color w:val="000000"/>
          <w:sz w:val="28"/>
        </w:rPr>
        <w:t>
      Лизинг шарттары (келісімшарттары) бойынша осы тармақшада көрсетілген құжаттар есепті салық кезеңіне келетін, лизинг шартында (келісімшартында) көзделген лизингтік төлемнің мерзімі бойынша, осы тармақта белгіленген мерзімде табыс етіледі;</w:t>
      </w:r>
      <w:r>
        <w:br/>
      </w:r>
      <w:r>
        <w:rPr>
          <w:rFonts w:ascii="Times New Roman"/>
          <w:b w:val="false"/>
          <w:i w:val="false"/>
          <w:color w:val="000000"/>
          <w:sz w:val="28"/>
        </w:rPr>
        <w:t>
</w:t>
      </w:r>
      <w:r>
        <w:rPr>
          <w:rFonts w:ascii="Times New Roman"/>
          <w:b w:val="false"/>
          <w:i w:val="false"/>
          <w:color w:val="000000"/>
          <w:sz w:val="28"/>
        </w:rPr>
        <w:t>
      3) кеден одағына мүше мемлекеттің аумағынан Қазақстан Республикасының аумағына тауарлардың өткізілуін растайтын тауарларға ілеспе құжаттарды табыс етеді.</w:t>
      </w:r>
      <w:r>
        <w:br/>
      </w:r>
      <w:r>
        <w:rPr>
          <w:rFonts w:ascii="Times New Roman"/>
          <w:b w:val="false"/>
          <w:i w:val="false"/>
          <w:color w:val="000000"/>
          <w:sz w:val="28"/>
        </w:rPr>
        <w:t>
      Егер тауарлардың жекелеген түрлері үшін мұндай құжаттарды ресімдеу Қазақстан Республикасының заңнамасында көзделмесе, аталған құжаттар табыс етілмейді;</w:t>
      </w:r>
      <w:r>
        <w:br/>
      </w:r>
      <w:r>
        <w:rPr>
          <w:rFonts w:ascii="Times New Roman"/>
          <w:b w:val="false"/>
          <w:i w:val="false"/>
          <w:color w:val="000000"/>
          <w:sz w:val="28"/>
        </w:rPr>
        <w:t>
</w:t>
      </w:r>
      <w:r>
        <w:rPr>
          <w:rFonts w:ascii="Times New Roman"/>
          <w:b w:val="false"/>
          <w:i w:val="false"/>
          <w:color w:val="000000"/>
          <w:sz w:val="28"/>
        </w:rPr>
        <w:t>
      4) егер шот-фактураларды шығару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шот-фактураларды;</w:t>
      </w:r>
      <w:r>
        <w:br/>
      </w:r>
      <w:r>
        <w:rPr>
          <w:rFonts w:ascii="Times New Roman"/>
          <w:b w:val="false"/>
          <w:i w:val="false"/>
          <w:color w:val="000000"/>
          <w:sz w:val="28"/>
        </w:rPr>
        <w:t>
</w:t>
      </w:r>
      <w:r>
        <w:rPr>
          <w:rFonts w:ascii="Times New Roman"/>
          <w:b w:val="false"/>
          <w:i w:val="false"/>
          <w:color w:val="000000"/>
          <w:sz w:val="28"/>
        </w:rPr>
        <w:t>
      5) кеден одағына мүше мемлекеттің аумағынан Қазақстан Республикасының аумағына импортталған тауарлар олардың негізінде сатып алынған шарттар (келісімшарттар), тауарлар лизингі (лизинг нысаналары) жағдайында – лизинг шарттары (келісімшарттары), зат түрінде қарыз берілген жағдайда - қарыз шарттары, тауарларды дайындау туралы шарттар (келісімшарттар), алыс-беріс шикізатын өңдеуге арналған шарттар (келісімшарттар);</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төлеушісіне кеден одағына мүше басқа мемлекеттің салық төлеушісі не кеден одағына мүше үшінші мемлекеттің аумағынан импортталған тауарларды өткізетін кеден одағына мүше болып табылмайтын мемлекеттің салық төлеушісі берген (ұйымның басшысы (жеке кәсіпкер) қол қойған және ұйымның мөрімен куәландырылған) кеден одағына мүше үшінші мемлекеттің салық төлеушісі туралы мынадай мәліметтер:</w:t>
      </w:r>
      <w:r>
        <w:br/>
      </w:r>
      <w:r>
        <w:rPr>
          <w:rFonts w:ascii="Times New Roman"/>
          <w:b w:val="false"/>
          <w:i w:val="false"/>
          <w:color w:val="000000"/>
          <w:sz w:val="28"/>
        </w:rPr>
        <w:t>
      тұлғаны кеден одағына мүше мемлекеттің салық төлеушісі ретінде сәйкестендіруші нөмір;</w:t>
      </w:r>
      <w:r>
        <w:br/>
      </w:r>
      <w:r>
        <w:rPr>
          <w:rFonts w:ascii="Times New Roman"/>
          <w:b w:val="false"/>
          <w:i w:val="false"/>
          <w:color w:val="000000"/>
          <w:sz w:val="28"/>
        </w:rPr>
        <w:t>
      кеден одағына мүше мемлекеттің салық төлеушісінің (ұйымның (жеке кәсіпкердің) толық атауы;</w:t>
      </w:r>
      <w:r>
        <w:br/>
      </w:r>
      <w:r>
        <w:rPr>
          <w:rFonts w:ascii="Times New Roman"/>
          <w:b w:val="false"/>
          <w:i w:val="false"/>
          <w:color w:val="000000"/>
          <w:sz w:val="28"/>
        </w:rPr>
        <w:t>
      кеден одағына мүше мемлекеттің салық төлеушісінің орналасқан (тұрғылықты) жері;</w:t>
      </w:r>
      <w:r>
        <w:br/>
      </w:r>
      <w:r>
        <w:rPr>
          <w:rFonts w:ascii="Times New Roman"/>
          <w:b w:val="false"/>
          <w:i w:val="false"/>
          <w:color w:val="000000"/>
          <w:sz w:val="28"/>
        </w:rPr>
        <w:t>
      келісімшарттың (шарттың) нөмірі мен күні;</w:t>
      </w:r>
      <w:r>
        <w:br/>
      </w:r>
      <w:r>
        <w:rPr>
          <w:rFonts w:ascii="Times New Roman"/>
          <w:b w:val="false"/>
          <w:i w:val="false"/>
          <w:color w:val="000000"/>
          <w:sz w:val="28"/>
        </w:rPr>
        <w:t>
      ерекшелік нөмірі мен күні туралы және импортталған тауарды сатып алу туралы кеден одағына мүше осы үшінші мемлекеттің салық төлеушісімен жасалған шарт (келісімшарт) туралы ақпараттық хабарлама (осы Кодекстің 276-18-бабының 2 – 5-тармақтарында көзделген жағдайларда).</w:t>
      </w:r>
      <w:r>
        <w:br/>
      </w:r>
      <w:r>
        <w:rPr>
          <w:rFonts w:ascii="Times New Roman"/>
          <w:b w:val="false"/>
          <w:i w:val="false"/>
          <w:color w:val="000000"/>
          <w:sz w:val="28"/>
        </w:rPr>
        <w:t>
      Егер одан тауар сатып алынатын кеден одағына мүше мемлекеттің салық төлеушісі өткізетін тауардың иесі болмаған жағдайда (комиссионер, сенім білдірілген адам болып табылса), онда осы тармақшаның екінші-алтыншы абзацтарында көрсетілген мәліметтер өткізілетін тауардың иесіне қатысты да табыс етіледі.</w:t>
      </w:r>
      <w:r>
        <w:br/>
      </w:r>
      <w:r>
        <w:rPr>
          <w:rFonts w:ascii="Times New Roman"/>
          <w:b w:val="false"/>
          <w:i w:val="false"/>
          <w:color w:val="000000"/>
          <w:sz w:val="28"/>
        </w:rPr>
        <w:t>
      Ақпараттық хабарлама шет тілінде табыс етілген жағдайда қазақ және орыс тілдеріне аудармасының болуы міндетті.</w:t>
      </w:r>
      <w:r>
        <w:br/>
      </w:r>
      <w:r>
        <w:rPr>
          <w:rFonts w:ascii="Times New Roman"/>
          <w:b w:val="false"/>
          <w:i w:val="false"/>
          <w:color w:val="000000"/>
          <w:sz w:val="28"/>
        </w:rPr>
        <w:t>
      Егер осы тармақшада көзделген мәліметтер осы тармақтың 5) тармақшасында көрсетілген шартта (келісімшартта) қамтылған жағдайда ақпараттық хабарлама табыс етілмейді;</w:t>
      </w:r>
      <w:r>
        <w:br/>
      </w:r>
      <w:r>
        <w:rPr>
          <w:rFonts w:ascii="Times New Roman"/>
          <w:b w:val="false"/>
          <w:i w:val="false"/>
          <w:color w:val="000000"/>
          <w:sz w:val="28"/>
        </w:rPr>
        <w:t>
</w:t>
      </w:r>
      <w:r>
        <w:rPr>
          <w:rFonts w:ascii="Times New Roman"/>
          <w:b w:val="false"/>
          <w:i w:val="false"/>
          <w:color w:val="000000"/>
          <w:sz w:val="28"/>
        </w:rPr>
        <w:t>
      7) комиссия немесе тапсырма шарттары (келісімшарттары) (олар жасалған жағдайда);</w:t>
      </w:r>
      <w:r>
        <w:br/>
      </w:r>
      <w:r>
        <w:rPr>
          <w:rFonts w:ascii="Times New Roman"/>
          <w:b w:val="false"/>
          <w:i w:val="false"/>
          <w:color w:val="000000"/>
          <w:sz w:val="28"/>
        </w:rPr>
        <w:t>
</w:t>
      </w:r>
      <w:r>
        <w:rPr>
          <w:rFonts w:ascii="Times New Roman"/>
          <w:b w:val="false"/>
          <w:i w:val="false"/>
          <w:color w:val="000000"/>
          <w:sz w:val="28"/>
        </w:rPr>
        <w:t>
      8) комиссия немесе тапсырма шарттары бойынша кеден одағына мүше бір мемлекеттің аумағынан Қазақстан Республикасының аумағына импортталған тауарлар олардың негізінде сатып алынған шарттар (келісімшарттар) (қосылған құн салығын комиссионер, сенім білдірілген адам төлейтін жағдайларды қоспағанда, осы Кодекстің 276-18-бабының 2 және 3-тармақтарында көзделген жағдайларда).</w:t>
      </w:r>
      <w:r>
        <w:br/>
      </w:r>
      <w:r>
        <w:rPr>
          <w:rFonts w:ascii="Times New Roman"/>
          <w:b w:val="false"/>
          <w:i w:val="false"/>
          <w:color w:val="000000"/>
          <w:sz w:val="28"/>
        </w:rPr>
        <w:t>
      Бөлшек саудада сатып алу-сату жағдайында осы тармақтың 3) – 5)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табыс етіледі.</w:t>
      </w:r>
      <w:r>
        <w:br/>
      </w:r>
      <w:r>
        <w:rPr>
          <w:rFonts w:ascii="Times New Roman"/>
          <w:b w:val="false"/>
          <w:i w:val="false"/>
          <w:color w:val="000000"/>
          <w:sz w:val="28"/>
        </w:rPr>
        <w:t>
      Қазақстан Республикасының заңнамасында көзделген негіздер бойынша салық төлеушінің мөрі болмаған жағдайларды қоспағанда, осы тармақтың 2) – 8) тармақшаларында көрсетілген құжаттар салық төлеушінің басшысы мен бас бухгалтерінің (ол болған кезде) қолтаңбаларымен, сондай-ақ мөрімен куәландырылған көшірмелерде табыс етілуі мүмкін.</w:t>
      </w:r>
      <w:r>
        <w:br/>
      </w:r>
      <w:r>
        <w:rPr>
          <w:rFonts w:ascii="Times New Roman"/>
          <w:b w:val="false"/>
          <w:i w:val="false"/>
          <w:color w:val="000000"/>
          <w:sz w:val="28"/>
        </w:rPr>
        <w:t>
      Лизинг шарттары (келісімшарттары) бойынша салық төлеуші салық органына импортталған тауарлар бойынша жанама салықтар жөніндегі декларациямен бір мезгілде осы тармақтың 1) – 8) тармақшаларында көзделген құжаттарды импортталған тауарларды (лизинг нысаналарын) есепке қабылдаған айдан – салық кезеңінен кейінгі айдың 20-сынан кешіктірмей табыс етеді. Кейіннен салық төлеуші салық органына импортталған тауарлар бойынша жанама салықтар жөніндегі декларациямен бір мезгілде осы тармақтың 1) және 2) тармақшаларында көзделген құжаттарды (олардың көшірмелерін) лизинг шартында (келісімшартында) көзделген төлем мерзімінің айынан – салық кезеңінен кейінгі айдың 20-сынан кешіктірмей табыс етеді.</w:t>
      </w:r>
      <w:r>
        <w:br/>
      </w:r>
      <w:r>
        <w:rPr>
          <w:rFonts w:ascii="Times New Roman"/>
          <w:b w:val="false"/>
          <w:i w:val="false"/>
          <w:color w:val="000000"/>
          <w:sz w:val="28"/>
        </w:rPr>
        <w:t>
      Егер лизинг шартында (келісімшартында) көзделген тауарлар (лизинг нысаналары) құнының бір бөлігін төлеу мерзімі Қазақстан Республикасының аумағына тауарларды (лизинг нысанасын) әкелгеннен кейін басталған жағдайда, салық төлеуші салық органына осы тармақтың 1), 3) - 5) тармақшаларында көзделген құжаттарды импортталған тауарлар бойынша жанама салықтар жөніндегі декларациямен бір мезгілде импортталған тауарларды (лизинг нысаналарын) есепке қабылдаған айдан – салық кезеңінен кейінгі айдың 20-сынан кешіктірмей табыс етеді. Бұл ретте салық төлеуші импортталған тауарлар бойынша жанама салықтар жөніндегі декларацияда және тауарларды әкелу және жанама салықтардың төленгені туралы өтініште қосылған құн салығы бойынша салық базасын көрсетпейді.</w:t>
      </w:r>
      <w:r>
        <w:br/>
      </w:r>
      <w:r>
        <w:rPr>
          <w:rFonts w:ascii="Times New Roman"/>
          <w:b w:val="false"/>
          <w:i w:val="false"/>
          <w:color w:val="000000"/>
          <w:sz w:val="28"/>
        </w:rPr>
        <w:t xml:space="preserve">
      Егер лизинг шарты (келісімшарты) бойынша тауарлар (лизинг нысаналары) құнының бір бөлігін төлеу мерзімінің күні Қазақстан Республикасының аумағына тауарларды (лизинг нысаналарын) әкелген күнге дейін белгіленген жағдайда салық төлеуші салық органына осы тармақтың 1) – 5) тармақшаларында көзделген құжаттарды импортталған тауарлар бойынша жанама салықтар жөніндегі декларациямен бір мезгілде импортталған тауарларды (лизинг нысаналарын) есепке қабылдаған айдан – салық кезеңінен кейінгі айдың 20-сынан кешіктірмей табыс етеді. </w:t>
      </w:r>
      <w:r>
        <w:br/>
      </w:r>
      <w:r>
        <w:rPr>
          <w:rFonts w:ascii="Times New Roman"/>
          <w:b w:val="false"/>
          <w:i w:val="false"/>
          <w:color w:val="000000"/>
          <w:sz w:val="28"/>
        </w:rPr>
        <w:t>
      Кейіннен салық төлеуші салық органына осы тармақтың 1) және 2) тармақшаларында көзделген құжаттарды (олардың көшірмелерін) импортталған тауарлар бойынша жанама салықтар жөніндегі декларациямен бір мезгілде лизинг шартында (келісімшартында) көзделген төлем мерзімінің айынан – салық кезеңінен кейінгі айдың 20-сынан кешіктірмей табыс етеді.</w:t>
      </w:r>
      <w:r>
        <w:br/>
      </w:r>
      <w:r>
        <w:rPr>
          <w:rFonts w:ascii="Times New Roman"/>
          <w:b w:val="false"/>
          <w:i w:val="false"/>
          <w:color w:val="000000"/>
          <w:sz w:val="28"/>
        </w:rPr>
        <w:t>
      Заңды тұлғаның шешімі бойынша осы тармақта көзделген құжаттарды табыс ету, сондай-ақ жанама салықтарды төлеу оның құрылымдық бөлімшесі – импортталған тауарларды алушы орналасқан жер бойынша салық органында жүзеге асырылуы мүмкін.</w:t>
      </w:r>
      <w:r>
        <w:br/>
      </w:r>
      <w:r>
        <w:rPr>
          <w:rFonts w:ascii="Times New Roman"/>
          <w:b w:val="false"/>
          <w:i w:val="false"/>
          <w:color w:val="000000"/>
          <w:sz w:val="28"/>
        </w:rPr>
        <w:t>
</w:t>
      </w:r>
      <w:r>
        <w:rPr>
          <w:rFonts w:ascii="Times New Roman"/>
          <w:b w:val="false"/>
          <w:i w:val="false"/>
          <w:color w:val="000000"/>
          <w:sz w:val="28"/>
        </w:rPr>
        <w:t>
      4. Импортталған тауарлар бойынша қосылған құн салығы салық төлеушілердің орналасқан жері (тұрғылықты жері) бойынша салық кезеңінен кейінгі айдың 20-сынан кешіктірмей төленеді.</w:t>
      </w:r>
      <w:r>
        <w:br/>
      </w:r>
      <w:r>
        <w:rPr>
          <w:rFonts w:ascii="Times New Roman"/>
          <w:b w:val="false"/>
          <w:i w:val="false"/>
          <w:color w:val="000000"/>
          <w:sz w:val="28"/>
        </w:rPr>
        <w:t>
      Импортталған тауарлар бойынша жанама салықтар жөніндегі декларация бойынша төлеуге есептелген жанама салықтардың сомасы тауарларды әкелу және жанама салықтардың төленгені туралы өтініште (өтініштерде) есептелген жанама салықтардың сомасына сәйкес келуі тиіс.</w:t>
      </w:r>
      <w:r>
        <w:br/>
      </w:r>
      <w:r>
        <w:rPr>
          <w:rFonts w:ascii="Times New Roman"/>
          <w:b w:val="false"/>
          <w:i w:val="false"/>
          <w:color w:val="000000"/>
          <w:sz w:val="28"/>
        </w:rPr>
        <w:t>
</w:t>
      </w:r>
      <w:r>
        <w:rPr>
          <w:rFonts w:ascii="Times New Roman"/>
          <w:b w:val="false"/>
          <w:i w:val="false"/>
          <w:color w:val="000000"/>
          <w:sz w:val="28"/>
        </w:rPr>
        <w:t>
      5. Салық төлеушілер импортталған тауарлар бойынша жанама салықтар жөніндегі декларация мен тауарларды әкелу және жанама салықтардың төленгені туралы өтінішті қағаз жеткізгіште және электронды түрде табыс етеді.</w:t>
      </w:r>
      <w:r>
        <w:br/>
      </w:r>
      <w:r>
        <w:rPr>
          <w:rFonts w:ascii="Times New Roman"/>
          <w:b w:val="false"/>
          <w:i w:val="false"/>
          <w:color w:val="000000"/>
          <w:sz w:val="28"/>
        </w:rPr>
        <w:t>
      Импортталған тауарлар бойынша жанама салықтар жөніндегі декларацияның нысанын, оны толтыру мен табыс ету қағидаларын уәкiлеттi орган бекiтедi.</w:t>
      </w:r>
      <w:r>
        <w:br/>
      </w:r>
      <w:r>
        <w:rPr>
          <w:rFonts w:ascii="Times New Roman"/>
          <w:b w:val="false"/>
          <w:i w:val="false"/>
          <w:color w:val="000000"/>
          <w:sz w:val="28"/>
        </w:rPr>
        <w:t>
      Тауарларды, оның ішінде алыс-беріс шикізатының өңдеу өнімдері болып табылатын тауарларды, лизинг шарттары (келісімшарттары) бойынша тауарларды (лизинг нысаналарын) кеден одағына мүше мемлекеттердің аумағынан Қазақстан Республикасының аумағына импорттаған кезде жанама салықтарды есептеу мен төлеу үшін салық кезеңі осындай импортталған тауарлар есепке қабылданған (лизинг шартында (келісімшартында) көзделген төлем мерзімі болатын) күнтізбелік ай болып табылады.</w:t>
      </w:r>
      <w:r>
        <w:br/>
      </w:r>
      <w:r>
        <w:rPr>
          <w:rFonts w:ascii="Times New Roman"/>
          <w:b w:val="false"/>
          <w:i w:val="false"/>
          <w:color w:val="000000"/>
          <w:sz w:val="28"/>
        </w:rPr>
        <w:t>
      Бұл ретте салық кезеңі ішінде салық міндеттемесін орындауға жол беріледі.</w:t>
      </w:r>
      <w:r>
        <w:br/>
      </w:r>
      <w:r>
        <w:rPr>
          <w:rFonts w:ascii="Times New Roman"/>
          <w:b w:val="false"/>
          <w:i w:val="false"/>
          <w:color w:val="000000"/>
          <w:sz w:val="28"/>
        </w:rPr>
        <w:t>
</w:t>
      </w:r>
      <w:r>
        <w:rPr>
          <w:rFonts w:ascii="Times New Roman"/>
          <w:b w:val="false"/>
          <w:i w:val="false"/>
          <w:color w:val="000000"/>
          <w:sz w:val="28"/>
        </w:rPr>
        <w:t>
      6. Салық қызметі органы қабылдаған, импортталған тауарлар бойынша жанама салықтар жөніндегі декларация мен тауарларды әкелу және жанама салықтардың төленгені туралы өтініш осы Кодекстің 584-бабының 5-тармағында көрсетілген жағдайларда, сондай-ақ осы баптың 3-тармағында көрсетілген құжаттарды табыс етпеген жағдайда салық органдарына табыс етілмеген деп саналады.</w:t>
      </w:r>
      <w:r>
        <w:br/>
      </w:r>
      <w:r>
        <w:rPr>
          <w:rFonts w:ascii="Times New Roman"/>
          <w:b w:val="false"/>
          <w:i w:val="false"/>
          <w:color w:val="000000"/>
          <w:sz w:val="28"/>
        </w:rPr>
        <w:t>
</w:t>
      </w:r>
      <w:r>
        <w:rPr>
          <w:rFonts w:ascii="Times New Roman"/>
          <w:b w:val="false"/>
          <w:i w:val="false"/>
          <w:color w:val="000000"/>
          <w:sz w:val="28"/>
        </w:rPr>
        <w:t>
      7. Тауарларды әкелу және жанама салықтардың төленгені туралы өтініште импортталған тауарлар бойынша қосылған құн салығын төлеу фактісін салық органдарының тиісті белгі қою арқылы растауы не растаудан дәлелді бас тартуы уәкiлеттi орган көздеген жағдайларда және тәртіппен жүзеге асырылады.</w:t>
      </w:r>
      <w:r>
        <w:br/>
      </w:r>
      <w:r>
        <w:rPr>
          <w:rFonts w:ascii="Times New Roman"/>
          <w:b w:val="false"/>
          <w:i w:val="false"/>
          <w:color w:val="000000"/>
          <w:sz w:val="28"/>
        </w:rPr>
        <w:t>
      Бұл ретте салық төлеуші импортталған тауарлар бойынша жанама салықтар жөніндегі декларацияда есептелген жанама салықтар сомаларын төлеу бойынша салық міндеттемесін орындамаған кезде және осы баптың 4-тармағының шарттарын орындамаған жағдайда көрсетілген белгіні қою жүргізілмейді және дәлелді бас тарту табыс етіледі.</w:t>
      </w:r>
    </w:p>
    <w:bookmarkEnd w:id="200"/>
    <w:bookmarkStart w:name="z410" w:id="201"/>
    <w:p>
      <w:pPr>
        <w:spacing w:after="0"/>
        <w:ind w:left="0"/>
        <w:jc w:val="both"/>
      </w:pPr>
      <w:r>
        <w:rPr>
          <w:rFonts w:ascii="Times New Roman"/>
          <w:b w:val="false"/>
          <w:i w:val="false"/>
          <w:color w:val="000000"/>
          <w:sz w:val="28"/>
        </w:rPr>
        <w:t>
</w:t>
      </w:r>
      <w:r>
        <w:rPr>
          <w:rFonts w:ascii="Times New Roman"/>
          <w:b/>
          <w:i w:val="false"/>
          <w:color w:val="000000"/>
          <w:sz w:val="28"/>
        </w:rPr>
        <w:t>      276-21-бап. Кеден одағында тауарлардың экспорты кезінде</w:t>
      </w:r>
      <w:r>
        <w:br/>
      </w:r>
      <w:r>
        <w:rPr>
          <w:rFonts w:ascii="Times New Roman"/>
          <w:b w:val="false"/>
          <w:i w:val="false"/>
          <w:color w:val="000000"/>
          <w:sz w:val="28"/>
        </w:rPr>
        <w:t>
</w:t>
      </w:r>
      <w:r>
        <w:rPr>
          <w:rFonts w:ascii="Times New Roman"/>
          <w:b/>
          <w:i w:val="false"/>
          <w:color w:val="000000"/>
          <w:sz w:val="28"/>
        </w:rPr>
        <w:t>                  тауарларды әкелу және жанама салықтардың</w:t>
      </w:r>
      <w:r>
        <w:br/>
      </w:r>
      <w:r>
        <w:rPr>
          <w:rFonts w:ascii="Times New Roman"/>
          <w:b w:val="false"/>
          <w:i w:val="false"/>
          <w:color w:val="000000"/>
          <w:sz w:val="28"/>
        </w:rPr>
        <w:t>
</w:t>
      </w:r>
      <w:r>
        <w:rPr>
          <w:rFonts w:ascii="Times New Roman"/>
          <w:b/>
          <w:i w:val="false"/>
          <w:color w:val="000000"/>
          <w:sz w:val="28"/>
        </w:rPr>
        <w:t>                  төленгені туралы өтінішті табыс ету тәртібі</w:t>
      </w:r>
    </w:p>
    <w:bookmarkEnd w:id="201"/>
    <w:bookmarkStart w:name="z411" w:id="202"/>
    <w:p>
      <w:pPr>
        <w:spacing w:after="0"/>
        <w:ind w:left="0"/>
        <w:jc w:val="both"/>
      </w:pPr>
      <w:r>
        <w:rPr>
          <w:rFonts w:ascii="Times New Roman"/>
          <w:b w:val="false"/>
          <w:i w:val="false"/>
          <w:color w:val="000000"/>
          <w:sz w:val="28"/>
        </w:rPr>
        <w:t>
      1. Қазақстан Республикасының салық төлеушісі тауарларды (оның ішінде алыс-беріс шикізатын өңдеу өнімін) импорттаған кеден одағына мүше мемлекеттің салық төлеушісінен алған, тауарларды әкелу және жанама салықтардың төленгені туралы өтінішті тауарларды кеден одағына мүше мемлекеттерге тауарлар экспортын жүзеге асырған немесе алыс-беріс шикізатын өңдеу жұмыстарын орындаған Қазақстан Республикасының салық төлеушісі осы Кодекстің 276-20-бабының 2-тармағына сәйкес табыс етеді.</w:t>
      </w:r>
      <w:r>
        <w:br/>
      </w:r>
      <w:r>
        <w:rPr>
          <w:rFonts w:ascii="Times New Roman"/>
          <w:b w:val="false"/>
          <w:i w:val="false"/>
          <w:color w:val="000000"/>
          <w:sz w:val="28"/>
        </w:rPr>
        <w:t>
      Бұл ретте салық төлеуші салық органына тауарларды әкелу және жанама салықтардың төленгені туралы өтінішті:</w:t>
      </w:r>
      <w:r>
        <w:br/>
      </w:r>
      <w:r>
        <w:rPr>
          <w:rFonts w:ascii="Times New Roman"/>
          <w:b w:val="false"/>
          <w:i w:val="false"/>
          <w:color w:val="000000"/>
          <w:sz w:val="28"/>
        </w:rPr>
        <w:t>
      тауарлардың экспорты кезінде тауарларды өткізу бойынша;</w:t>
      </w:r>
      <w:r>
        <w:br/>
      </w:r>
      <w:r>
        <w:rPr>
          <w:rFonts w:ascii="Times New Roman"/>
          <w:b w:val="false"/>
          <w:i w:val="false"/>
          <w:color w:val="000000"/>
          <w:sz w:val="28"/>
        </w:rPr>
        <w:t>
      алыс-беріс шикізатын өңдеу жұмыстарын орындаған жағдайда, жұмыстарды, қызмет көрсетулерді өткізу бойынша айналым жасаған күннен бастап күнтізбелік бір жүз сексен күн ішінде табыс етуге құқылы.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мемлекеттерге тауарлар экспортын жүзеге асырған немесе алыс-беріс шикізатын өңдеу жұмыстарын орындаған Қазақстан Республикасының салық төлеушісі тауарларды әкелу және жанама салықтардың төленгені туралы өтінішті осы баптың 1-тармағында белгіленген мерзімде қағаз жеткізгіште табыс етпеген кезде, тауарлардың экспорты кезінде тауарларды өткізу бойынша немесе алыс-беріс шикізатын өңдеу бойынша жұмыстарды орындаған жағдайларда жұмыстарды, қызмет көрсетулерді өткізу бойынша айналым осы Кодекстің 268-бабының 1-тармағында белгіленген ставка бойынша қосылған құн салығы салынуға және өткізу бойынша айналым жасау күніне келетін салық кезеңі үшін төлеу мерзімі бойынша бюджетке төлеуге жатады.</w:t>
      </w:r>
      <w:r>
        <w:br/>
      </w:r>
      <w:r>
        <w:rPr>
          <w:rFonts w:ascii="Times New Roman"/>
          <w:b w:val="false"/>
          <w:i w:val="false"/>
          <w:color w:val="000000"/>
          <w:sz w:val="28"/>
        </w:rPr>
        <w:t>
      Осы тармақта көрсетілген қосылған құн салығы сомаларын есептеуді салық органы уәкiлеттi орган белгілеген тәртіппен жүргізеді.</w:t>
      </w:r>
      <w:r>
        <w:br/>
      </w:r>
      <w:r>
        <w:rPr>
          <w:rFonts w:ascii="Times New Roman"/>
          <w:b w:val="false"/>
          <w:i w:val="false"/>
          <w:color w:val="000000"/>
          <w:sz w:val="28"/>
        </w:rPr>
        <w:t>
</w:t>
      </w:r>
      <w:r>
        <w:rPr>
          <w:rFonts w:ascii="Times New Roman"/>
          <w:b w:val="false"/>
          <w:i w:val="false"/>
          <w:color w:val="000000"/>
          <w:sz w:val="28"/>
        </w:rPr>
        <w:t>
      3. Осы баптың 2-тармағына сәйкес есептелген қосылған құн салығының сомаларын уақтылы және толығымен төлемеген жағдайда, салық органы осы Кодекстің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86-тарауларында</w:t>
      </w:r>
      <w:r>
        <w:rPr>
          <w:rFonts w:ascii="Times New Roman"/>
          <w:b w:val="false"/>
          <w:i w:val="false"/>
          <w:color w:val="000000"/>
          <w:sz w:val="28"/>
        </w:rPr>
        <w:t xml:space="preserve"> айқындалған тәртіппен, мерзімінде орындалмаған салық міндеттемесін орындауды қамтамасыз ету тәсілдері мен мәжбүрлеп өндіріп алу шараларын қолданады.</w:t>
      </w:r>
      <w:r>
        <w:br/>
      </w:r>
      <w:r>
        <w:rPr>
          <w:rFonts w:ascii="Times New Roman"/>
          <w:b w:val="false"/>
          <w:i w:val="false"/>
          <w:color w:val="000000"/>
          <w:sz w:val="28"/>
        </w:rPr>
        <w:t>
</w:t>
      </w:r>
      <w:r>
        <w:rPr>
          <w:rFonts w:ascii="Times New Roman"/>
          <w:b w:val="false"/>
          <w:i w:val="false"/>
          <w:color w:val="000000"/>
          <w:sz w:val="28"/>
        </w:rPr>
        <w:t>
      4. Қосылған құн салығын төлеуші осы баптың 1-тармағында белгіленген мерзім өткеннен кейін, тауарларды әкелу және жанама салықтардың төленгені туралы өтінішті табыс еткен жағдайда төленген қосылған құн салығы сомалары осы Кодекстің </w:t>
      </w:r>
      <w:r>
        <w:rPr>
          <w:rFonts w:ascii="Times New Roman"/>
          <w:b w:val="false"/>
          <w:i w:val="false"/>
          <w:color w:val="000000"/>
          <w:sz w:val="28"/>
        </w:rPr>
        <w:t>599</w:t>
      </w:r>
      <w:r>
        <w:rPr>
          <w:rFonts w:ascii="Times New Roman"/>
          <w:b w:val="false"/>
          <w:i w:val="false"/>
          <w:color w:val="000000"/>
          <w:sz w:val="28"/>
        </w:rPr>
        <w:t xml:space="preserve"> және </w:t>
      </w:r>
      <w:r>
        <w:rPr>
          <w:rFonts w:ascii="Times New Roman"/>
          <w:b w:val="false"/>
          <w:i w:val="false"/>
          <w:color w:val="000000"/>
          <w:sz w:val="28"/>
        </w:rPr>
        <w:t>602-баптарына</w:t>
      </w:r>
      <w:r>
        <w:rPr>
          <w:rFonts w:ascii="Times New Roman"/>
          <w:b w:val="false"/>
          <w:i w:val="false"/>
          <w:color w:val="000000"/>
          <w:sz w:val="28"/>
        </w:rPr>
        <w:t xml:space="preserve"> сәйкес есепке жатқызуға және қайтаруға жатады.</w:t>
      </w:r>
      <w:r>
        <w:br/>
      </w:r>
      <w:r>
        <w:rPr>
          <w:rFonts w:ascii="Times New Roman"/>
          <w:b w:val="false"/>
          <w:i w:val="false"/>
          <w:color w:val="000000"/>
          <w:sz w:val="28"/>
        </w:rPr>
        <w:t>
      Бұл ретте осы баптың 3-тармағына сәйкес есептелген өсімпұлдардың төленген сомалары қайтаруға жатпайды.</w:t>
      </w:r>
    </w:p>
    <w:bookmarkEnd w:id="202"/>
    <w:bookmarkStart w:name="z415" w:id="203"/>
    <w:p>
      <w:pPr>
        <w:spacing w:after="0"/>
        <w:ind w:left="0"/>
        <w:jc w:val="both"/>
      </w:pPr>
      <w:r>
        <w:rPr>
          <w:rFonts w:ascii="Times New Roman"/>
          <w:b w:val="false"/>
          <w:i w:val="false"/>
          <w:color w:val="000000"/>
          <w:sz w:val="28"/>
        </w:rPr>
        <w:t>
</w:t>
      </w:r>
      <w:r>
        <w:rPr>
          <w:rFonts w:ascii="Times New Roman"/>
          <w:b/>
          <w:i w:val="false"/>
          <w:color w:val="000000"/>
          <w:sz w:val="28"/>
        </w:rPr>
        <w:t>      276-22-бап. Кеден одағында тауарлардың импорты кезінде</w:t>
      </w:r>
      <w:r>
        <w:br/>
      </w:r>
      <w:r>
        <w:rPr>
          <w:rFonts w:ascii="Times New Roman"/>
          <w:b w:val="false"/>
          <w:i w:val="false"/>
          <w:color w:val="000000"/>
          <w:sz w:val="28"/>
        </w:rPr>
        <w:t>
</w:t>
      </w:r>
      <w:r>
        <w:rPr>
          <w:rFonts w:ascii="Times New Roman"/>
          <w:b/>
          <w:i w:val="false"/>
          <w:color w:val="000000"/>
          <w:sz w:val="28"/>
        </w:rPr>
        <w:t>                  тауарларды әкелу және жанама салықтардың</w:t>
      </w:r>
      <w:r>
        <w:br/>
      </w:r>
      <w:r>
        <w:rPr>
          <w:rFonts w:ascii="Times New Roman"/>
          <w:b w:val="false"/>
          <w:i w:val="false"/>
          <w:color w:val="000000"/>
          <w:sz w:val="28"/>
        </w:rPr>
        <w:t>
</w:t>
      </w:r>
      <w:r>
        <w:rPr>
          <w:rFonts w:ascii="Times New Roman"/>
          <w:b/>
          <w:i w:val="false"/>
          <w:color w:val="000000"/>
          <w:sz w:val="28"/>
        </w:rPr>
        <w:t>                  төленгені туралы өтінішті кері қайтарып алу</w:t>
      </w:r>
    </w:p>
    <w:bookmarkEnd w:id="203"/>
    <w:bookmarkStart w:name="z416" w:id="204"/>
    <w:p>
      <w:pPr>
        <w:spacing w:after="0"/>
        <w:ind w:left="0"/>
        <w:jc w:val="both"/>
      </w:pPr>
      <w:r>
        <w:rPr>
          <w:rFonts w:ascii="Times New Roman"/>
          <w:b w:val="false"/>
          <w:i w:val="false"/>
          <w:color w:val="000000"/>
          <w:sz w:val="28"/>
        </w:rPr>
        <w:t>
      1. Тауарларды әкелу және жанама салықтардың төленгені туралы өтініш салық төлеушінің орналасқан жері (тұрғылықты жері) бойынша салық органына табыс етілген салық есептілігін кері қайтарып алу туралы салық төлеушінің салықтық өтініші негізінде кері қайтаруға жатады.</w:t>
      </w:r>
      <w:r>
        <w:br/>
      </w:r>
      <w:r>
        <w:rPr>
          <w:rFonts w:ascii="Times New Roman"/>
          <w:b w:val="false"/>
          <w:i w:val="false"/>
          <w:color w:val="000000"/>
          <w:sz w:val="28"/>
        </w:rPr>
        <w:t>
</w:t>
      </w:r>
      <w:r>
        <w:rPr>
          <w:rFonts w:ascii="Times New Roman"/>
          <w:b w:val="false"/>
          <w:i w:val="false"/>
          <w:color w:val="000000"/>
          <w:sz w:val="28"/>
        </w:rPr>
        <w:t>
      2. Салық төлеуші осы баптың 1-тармағында көрсетілген салықтық өтінішті мынадай жағдайларда:</w:t>
      </w:r>
      <w:r>
        <w:br/>
      </w:r>
      <w:r>
        <w:rPr>
          <w:rFonts w:ascii="Times New Roman"/>
          <w:b w:val="false"/>
          <w:i w:val="false"/>
          <w:color w:val="000000"/>
          <w:sz w:val="28"/>
        </w:rPr>
        <w:t>
</w:t>
      </w:r>
      <w:r>
        <w:rPr>
          <w:rFonts w:ascii="Times New Roman"/>
          <w:b w:val="false"/>
          <w:i w:val="false"/>
          <w:color w:val="000000"/>
          <w:sz w:val="28"/>
        </w:rPr>
        <w:t>
      1) тауарларды әкелу және жанама салықтардың төленгені туралы қате табыс еткен өтінішті кері қайтарған;</w:t>
      </w:r>
      <w:r>
        <w:br/>
      </w:r>
      <w:r>
        <w:rPr>
          <w:rFonts w:ascii="Times New Roman"/>
          <w:b w:val="false"/>
          <w:i w:val="false"/>
          <w:color w:val="000000"/>
          <w:sz w:val="28"/>
        </w:rPr>
        <w:t>
</w:t>
      </w:r>
      <w:r>
        <w:rPr>
          <w:rFonts w:ascii="Times New Roman"/>
          <w:b w:val="false"/>
          <w:i w:val="false"/>
          <w:color w:val="000000"/>
          <w:sz w:val="28"/>
        </w:rPr>
        <w:t>
      2) тауарларды әкелу және жанама салықтардың төленгені туралы өтінішке өзгерістер мен толықтырулар енгізген, оның ішінде осы Кодекстің 276-23-бабының 3-тармағында көзделген жағдайларда табыс етуге құқылы.</w:t>
      </w:r>
      <w:r>
        <w:br/>
      </w:r>
      <w:r>
        <w:rPr>
          <w:rFonts w:ascii="Times New Roman"/>
          <w:b w:val="false"/>
          <w:i w:val="false"/>
          <w:color w:val="000000"/>
          <w:sz w:val="28"/>
        </w:rPr>
        <w:t>
</w:t>
      </w:r>
      <w:r>
        <w:rPr>
          <w:rFonts w:ascii="Times New Roman"/>
          <w:b w:val="false"/>
          <w:i w:val="false"/>
          <w:color w:val="000000"/>
          <w:sz w:val="28"/>
        </w:rPr>
        <w:t>
      3. Тауарларды әкелу және жанама салықтардың төленгені туралы өтініш, егер мұндай өтінішті табыс ету міндеттемесі осы Кодексте көзделмеген жағдайда қате табыс етілген деп есептеледі.</w:t>
      </w:r>
      <w:r>
        <w:br/>
      </w:r>
      <w:r>
        <w:rPr>
          <w:rFonts w:ascii="Times New Roman"/>
          <w:b w:val="false"/>
          <w:i w:val="false"/>
          <w:color w:val="000000"/>
          <w:sz w:val="28"/>
        </w:rPr>
        <w:t>
</w:t>
      </w:r>
      <w:r>
        <w:rPr>
          <w:rFonts w:ascii="Times New Roman"/>
          <w:b w:val="false"/>
          <w:i w:val="false"/>
          <w:color w:val="000000"/>
          <w:sz w:val="28"/>
        </w:rPr>
        <w:t>
      4. Тауарларды әкелу және жанама салықтардың төленгені туралы өтінішке өзгерістер мен толықтырулар енгізуді салық төлеуші жаңа өтінішті бір мезгілде табыс етіп, бұрын табыс етілген өтінішті кері қайтару жолымен жүргізеді.</w:t>
      </w:r>
      <w:r>
        <w:br/>
      </w:r>
      <w:r>
        <w:rPr>
          <w:rFonts w:ascii="Times New Roman"/>
          <w:b w:val="false"/>
          <w:i w:val="false"/>
          <w:color w:val="000000"/>
          <w:sz w:val="28"/>
        </w:rPr>
        <w:t>
</w:t>
      </w:r>
      <w:r>
        <w:rPr>
          <w:rFonts w:ascii="Times New Roman"/>
          <w:b w:val="false"/>
          <w:i w:val="false"/>
          <w:color w:val="000000"/>
          <w:sz w:val="28"/>
        </w:rPr>
        <w:t>
      5. Тауарларды әкелу және жанама салықтардың төленгені туралы өтінішті кері қайтарумен бір мезгілде, орналасқан жері (тұрғылықты жері) бойынша салық органы салық төлеушiнiң жеке шоттарында есептелген жанама салықтардың сомаларын түзетуді жүзеге асырады.</w:t>
      </w:r>
      <w:r>
        <w:br/>
      </w:r>
      <w:r>
        <w:rPr>
          <w:rFonts w:ascii="Times New Roman"/>
          <w:b w:val="false"/>
          <w:i w:val="false"/>
          <w:color w:val="000000"/>
          <w:sz w:val="28"/>
        </w:rPr>
        <w:t>
</w:t>
      </w:r>
      <w:r>
        <w:rPr>
          <w:rFonts w:ascii="Times New Roman"/>
          <w:b w:val="false"/>
          <w:i w:val="false"/>
          <w:color w:val="000000"/>
          <w:sz w:val="28"/>
        </w:rPr>
        <w:t>
      6. Тауарларды әкелу және жанама салықтардың төленгені туралы өтінішке өзгерістер мен толықтырулар енгізумен бір мезгілде салық төлеушi импортталған тауарлар бойынша жанама салықтар жөніндегі қосымша декларацияны табыс етуге міндетті.</w:t>
      </w:r>
      <w:r>
        <w:br/>
      </w:r>
      <w:r>
        <w:rPr>
          <w:rFonts w:ascii="Times New Roman"/>
          <w:b w:val="false"/>
          <w:i w:val="false"/>
          <w:color w:val="000000"/>
          <w:sz w:val="28"/>
        </w:rPr>
        <w:t>
      Осы тараудың мақсатында импортталған тауарлар бойынша жанама салықтар жөніндегі қосымша декларация салық есептілігі болып табылады, оны импортталған тауарлар бойынша жанама салықтар жөніндегі салық төлеуші болып табылатын тұлға осы өзгерістер мен (немесе) толықтырулар жататын кезең үшін бұрын табыс еткен салық есептілігіне өзгерістер мен (немесе) толықтырулар енгізген кезде табыс етіледі.</w:t>
      </w:r>
      <w:r>
        <w:br/>
      </w:r>
      <w:r>
        <w:rPr>
          <w:rFonts w:ascii="Times New Roman"/>
          <w:b w:val="false"/>
          <w:i w:val="false"/>
          <w:color w:val="000000"/>
          <w:sz w:val="28"/>
        </w:rPr>
        <w:t>
      Бұл ретте импортталған тауарлар бойынша жанама салықтар жөніндегі қосымша декларация хабарлама бойынша салық есептілігі болып табылады, осы тұлға салық төлеуші болып табылатын импортталған тауарлар бойынша жанама салықтар жөніндегі камералдық бақылау нәтижелері бойынша бұзушылықтарды салық органы анықтаған кезең үшін бұрын табыс етілген салық есептілігіне өзгерістер және (немесе) толықтырулар енгізілген кезде тұлға табыс етеді.</w:t>
      </w:r>
      <w:r>
        <w:br/>
      </w:r>
      <w:r>
        <w:rPr>
          <w:rFonts w:ascii="Times New Roman"/>
          <w:b w:val="false"/>
          <w:i w:val="false"/>
          <w:color w:val="000000"/>
          <w:sz w:val="28"/>
        </w:rPr>
        <w:t>
</w:t>
      </w:r>
      <w:r>
        <w:rPr>
          <w:rFonts w:ascii="Times New Roman"/>
          <w:b w:val="false"/>
          <w:i w:val="false"/>
          <w:color w:val="000000"/>
          <w:sz w:val="28"/>
        </w:rPr>
        <w:t>
      7. Салық төлеушінің тауарларды әкелу және жанама салықтардың төленгені туралы өтінішке:</w:t>
      </w:r>
      <w:r>
        <w:br/>
      </w:r>
      <w:r>
        <w:rPr>
          <w:rFonts w:ascii="Times New Roman"/>
          <w:b w:val="false"/>
          <w:i w:val="false"/>
          <w:color w:val="000000"/>
          <w:sz w:val="28"/>
        </w:rPr>
        <w:t>
</w:t>
      </w:r>
      <w:r>
        <w:rPr>
          <w:rFonts w:ascii="Times New Roman"/>
          <w:b w:val="false"/>
          <w:i w:val="false"/>
          <w:color w:val="000000"/>
          <w:sz w:val="28"/>
        </w:rPr>
        <w:t>
      1) салықтық тексеру жүргiзуге арналған нұсқамада көрсетiлген қосылған құн салығы және акциздер бойынша кешендi және тақырыпҒтық тексерулердi жүргiзу кезеңiнде – тексерiлетiн салық кезеңiнде;</w:t>
      </w:r>
      <w:r>
        <w:br/>
      </w:r>
      <w:r>
        <w:rPr>
          <w:rFonts w:ascii="Times New Roman"/>
          <w:b w:val="false"/>
          <w:i w:val="false"/>
          <w:color w:val="000000"/>
          <w:sz w:val="28"/>
        </w:rPr>
        <w:t>
</w:t>
      </w:r>
      <w:r>
        <w:rPr>
          <w:rFonts w:ascii="Times New Roman"/>
          <w:b w:val="false"/>
          <w:i w:val="false"/>
          <w:color w:val="000000"/>
          <w:sz w:val="28"/>
        </w:rPr>
        <w:t>
      2) салық төлеушінің шағымында көрсетілген қосылған құн салығы салығы және акциздер бойынша шағым берудiң қалпына келтiрiлген мерзiмiн ескере отырып, салықтық тексеру нәтижелерi туралы хабарламаға және (немесе) салық қызметiнiң жоғары тұрған органының хабарламаға жасалған шағымды қарау нәтижелерi бойынша шығарған шешiмiне шағым беру және оны қарау мерзiмi кезеңiнде – шағым жасалатын салық кезеңiнде өзгерістер мен толықтырулар енгізуге жол берiлмейдi.</w:t>
      </w:r>
      <w:r>
        <w:br/>
      </w:r>
      <w:r>
        <w:rPr>
          <w:rFonts w:ascii="Times New Roman"/>
          <w:b w:val="false"/>
          <w:i w:val="false"/>
          <w:color w:val="000000"/>
          <w:sz w:val="28"/>
        </w:rPr>
        <w:t>
</w:t>
      </w:r>
      <w:r>
        <w:rPr>
          <w:rFonts w:ascii="Times New Roman"/>
          <w:b w:val="false"/>
          <w:i w:val="false"/>
          <w:color w:val="000000"/>
          <w:sz w:val="28"/>
        </w:rPr>
        <w:t>
      8. Тауарларды әкелу және жанама салықтардың төленгені туралы өтінішті кері қайтару тәртібін уәкiлеттi орган белгілейдi.</w:t>
      </w:r>
    </w:p>
    <w:bookmarkEnd w:id="204"/>
    <w:bookmarkStart w:name="z428" w:id="205"/>
    <w:p>
      <w:pPr>
        <w:spacing w:after="0"/>
        <w:ind w:left="0"/>
        <w:jc w:val="both"/>
      </w:pPr>
      <w:r>
        <w:rPr>
          <w:rFonts w:ascii="Times New Roman"/>
          <w:b w:val="false"/>
          <w:i w:val="false"/>
          <w:color w:val="000000"/>
          <w:sz w:val="28"/>
        </w:rPr>
        <w:t>
</w:t>
      </w:r>
      <w:r>
        <w:rPr>
          <w:rFonts w:ascii="Times New Roman"/>
          <w:b/>
          <w:i w:val="false"/>
          <w:color w:val="000000"/>
          <w:sz w:val="28"/>
        </w:rPr>
        <w:t>      276-23-бап. Тауарлардың импорты кезінде төленген қосылған</w:t>
      </w:r>
      <w:r>
        <w:br/>
      </w:r>
      <w:r>
        <w:rPr>
          <w:rFonts w:ascii="Times New Roman"/>
          <w:b w:val="false"/>
          <w:i w:val="false"/>
          <w:color w:val="000000"/>
          <w:sz w:val="28"/>
        </w:rPr>
        <w:t>
</w:t>
      </w:r>
      <w:r>
        <w:rPr>
          <w:rFonts w:ascii="Times New Roman"/>
          <w:b/>
          <w:i w:val="false"/>
          <w:color w:val="000000"/>
          <w:sz w:val="28"/>
        </w:rPr>
        <w:t>                  құн салығының сомаларын түзету тәртібі</w:t>
      </w:r>
    </w:p>
    <w:bookmarkEnd w:id="205"/>
    <w:bookmarkStart w:name="z429" w:id="206"/>
    <w:p>
      <w:pPr>
        <w:spacing w:after="0"/>
        <w:ind w:left="0"/>
        <w:jc w:val="both"/>
      </w:pPr>
      <w:r>
        <w:rPr>
          <w:rFonts w:ascii="Times New Roman"/>
          <w:b w:val="false"/>
          <w:i w:val="false"/>
          <w:color w:val="000000"/>
          <w:sz w:val="28"/>
        </w:rPr>
        <w:t>
      1.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себебінен осындай тауарлар әкелінген ай аяқталғанға дейін қайтару жүзеге асырылған жағдайда, импортталған тауарлар бойынша жанама салықтар жөніндегі декларацияда осындай тауарлар бойынша мәліметтерді көрсету жүргізілмейді.</w:t>
      </w:r>
      <w:r>
        <w:br/>
      </w:r>
      <w:r>
        <w:rPr>
          <w:rFonts w:ascii="Times New Roman"/>
          <w:b w:val="false"/>
          <w:i w:val="false"/>
          <w:color w:val="000000"/>
          <w:sz w:val="28"/>
        </w:rPr>
        <w:t>
      Тауарлардың қайтарылуын растау осы баптың 3-тармағы екінші бөлігінің 1) – 3) тармақшаларында көзделген құжаттар болып табылады. Бұл ретте импорттаушы осы құжаттарды импортталған тауарлар бойынша жанама салықтар жөніндегі декларациямен бір мезгілде табыс етеді.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тауарларды, осындай тауарлар әкелінген ай өткеннен кейін қайтарған кезде осындай тауарлар жөніндегі мәліметтер импортталған тауарлар бойынша жанама салықтар жөніндегі қосымша декларацияда көрсетілуге тиіс.</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 көрсетілген жағдайларда салық төлеуші тауарларды әкелу және жанама салықтардың төленгені туралы өтініште әкелінген тауарлар туралы (оның ішінде тиісінше сапасыз және (немесе) толық жинақталмау себебінен қайтарылған тауарлар туралы) мәліметтерді көрсетуі тиіс.</w:t>
      </w:r>
      <w:r>
        <w:br/>
      </w:r>
      <w:r>
        <w:rPr>
          <w:rFonts w:ascii="Times New Roman"/>
          <w:b w:val="false"/>
          <w:i w:val="false"/>
          <w:color w:val="000000"/>
          <w:sz w:val="28"/>
        </w:rPr>
        <w:t>
</w:t>
      </w:r>
      <w:r>
        <w:rPr>
          <w:rFonts w:ascii="Times New Roman"/>
          <w:b w:val="false"/>
          <w:i w:val="false"/>
          <w:color w:val="000000"/>
          <w:sz w:val="28"/>
        </w:rPr>
        <w:t>
      Салық төлеуші мына құжаттарды табыс еткен кезде тауарларды әкелу және жанама салықтардың төленгені туралы өтінішті кері қайтарып алуға және тауарларды әкелу және нақтылы әкелінген тауарлар бойынша жанама салықтардың төленгені туралы жаңа өтінішті ұсынуға құқылы:</w:t>
      </w:r>
      <w:r>
        <w:br/>
      </w:r>
      <w:r>
        <w:rPr>
          <w:rFonts w:ascii="Times New Roman"/>
          <w:b w:val="false"/>
          <w:i w:val="false"/>
          <w:color w:val="000000"/>
          <w:sz w:val="28"/>
        </w:rPr>
        <w:t>
</w:t>
      </w:r>
      <w:r>
        <w:rPr>
          <w:rFonts w:ascii="Times New Roman"/>
          <w:b w:val="false"/>
          <w:i w:val="false"/>
          <w:color w:val="000000"/>
          <w:sz w:val="28"/>
        </w:rPr>
        <w:t>
      1) экспорттаушы салық төлеушімен және импорттаушы салық төлеушімен саны бойынша келісілген наразылықтар (қабылдап алу актісі);</w:t>
      </w:r>
      <w:r>
        <w:br/>
      </w:r>
      <w:r>
        <w:rPr>
          <w:rFonts w:ascii="Times New Roman"/>
          <w:b w:val="false"/>
          <w:i w:val="false"/>
          <w:color w:val="000000"/>
          <w:sz w:val="28"/>
        </w:rPr>
        <w:t>
</w:t>
      </w:r>
      <w:r>
        <w:rPr>
          <w:rFonts w:ascii="Times New Roman"/>
          <w:b w:val="false"/>
          <w:i w:val="false"/>
          <w:color w:val="000000"/>
          <w:sz w:val="28"/>
        </w:rPr>
        <w:t>
      2) тиісінше сапасыздығын және (немесе) жинақталмағандығын растайтын тәуелсіз сараптаманың қорытындысы (акт);</w:t>
      </w:r>
      <w:r>
        <w:br/>
      </w:r>
      <w:r>
        <w:rPr>
          <w:rFonts w:ascii="Times New Roman"/>
          <w:b w:val="false"/>
          <w:i w:val="false"/>
          <w:color w:val="000000"/>
          <w:sz w:val="28"/>
        </w:rPr>
        <w:t>
</w:t>
      </w:r>
      <w:r>
        <w:rPr>
          <w:rFonts w:ascii="Times New Roman"/>
          <w:b w:val="false"/>
          <w:i w:val="false"/>
          <w:color w:val="000000"/>
          <w:sz w:val="28"/>
        </w:rPr>
        <w:t>
      3) аумағынан тауарлар экспортталған кеден одағына мүше мемлекеттің құзыретті салық органының экспорттаушы-салық төлеушісінің осындай тауарлар экспорты кезінде салық салынатын айналымының мөлшеріне түзету жүргізілгені туралы растауы.</w:t>
      </w:r>
      <w:r>
        <w:br/>
      </w:r>
      <w:r>
        <w:rPr>
          <w:rFonts w:ascii="Times New Roman"/>
          <w:b w:val="false"/>
          <w:i w:val="false"/>
          <w:color w:val="000000"/>
          <w:sz w:val="28"/>
        </w:rPr>
        <w:t>
      Салық төлеушінің өтініші бойынша салық қызметі органдары көрсетілген растауды беру туралы сұрату жібереді.</w:t>
      </w:r>
      <w:r>
        <w:br/>
      </w:r>
      <w:r>
        <w:rPr>
          <w:rFonts w:ascii="Times New Roman"/>
          <w:b w:val="false"/>
          <w:i w:val="false"/>
          <w:color w:val="000000"/>
          <w:sz w:val="28"/>
        </w:rPr>
        <w:t>
</w:t>
      </w:r>
      <w:r>
        <w:rPr>
          <w:rFonts w:ascii="Times New Roman"/>
          <w:b w:val="false"/>
          <w:i w:val="false"/>
          <w:color w:val="000000"/>
          <w:sz w:val="28"/>
        </w:rPr>
        <w:t>
      4. Қосылған құн салығын салуға мыналар жатпайды: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табиғи зиян нормалары шегінде салық төлеуші тартқан тауарлар шығыны;</w:t>
      </w:r>
      <w:r>
        <w:br/>
      </w: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жағдайлар нәтижесінде туындаған тауарлардың бүлінуі.</w:t>
      </w:r>
      <w:r>
        <w:br/>
      </w:r>
      <w:r>
        <w:rPr>
          <w:rFonts w:ascii="Times New Roman"/>
          <w:b w:val="false"/>
          <w:i w:val="false"/>
          <w:color w:val="000000"/>
          <w:sz w:val="28"/>
        </w:rPr>
        <w:t>
      Осы баптың мақсаттары үшін тауарлар шығыны деп тауарлардың жойылуы немесе жоғалуы болған оқиға түсініледі. Тауардың бүлінуі тауардың барлық немесе жекелеген сапасының (қасиетінің) нашарлауын білдіреді, оның нәтижесінде осы тауар салық салынатын айналым мақсаттары үшін пайдаланылуы мүмкін емес.»;</w:t>
      </w:r>
    </w:p>
    <w:bookmarkEnd w:id="206"/>
    <w:bookmarkStart w:name="z439" w:id="207"/>
    <w:p>
      <w:pPr>
        <w:spacing w:after="0"/>
        <w:ind w:left="0"/>
        <w:jc w:val="both"/>
      </w:pPr>
      <w:r>
        <w:rPr>
          <w:rFonts w:ascii="Times New Roman"/>
          <w:b w:val="false"/>
          <w:i w:val="false"/>
          <w:color w:val="000000"/>
          <w:sz w:val="28"/>
        </w:rPr>
        <w:t>
      60) мынадай мазмұндағы 277-1-баппен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«277-1-бап. Кеден одағында қолданылатын ұғымдар</w:t>
      </w:r>
    </w:p>
    <w:bookmarkEnd w:id="207"/>
    <w:bookmarkStart w:name="z441" w:id="208"/>
    <w:p>
      <w:pPr>
        <w:spacing w:after="0"/>
        <w:ind w:left="0"/>
        <w:jc w:val="both"/>
      </w:pPr>
      <w:r>
        <w:rPr>
          <w:rFonts w:ascii="Times New Roman"/>
          <w:b w:val="false"/>
          <w:i w:val="false"/>
          <w:color w:val="000000"/>
          <w:sz w:val="28"/>
        </w:rPr>
        <w:t>
      Осы бөлімде қолданылатын ұғымдар кеден одағына мүше мемлекеттер арасында жасалған, Қазақстан Республикасы ратификациялаған халықаралық шарттарда көзделген.</w:t>
      </w:r>
      <w:r>
        <w:br/>
      </w:r>
      <w:r>
        <w:rPr>
          <w:rFonts w:ascii="Times New Roman"/>
          <w:b w:val="false"/>
          <w:i w:val="false"/>
          <w:color w:val="000000"/>
          <w:sz w:val="28"/>
        </w:rPr>
        <w:t>
      Егер кеден одағына мүше мемлекеттердің арасында жасалған, Қазақстан Республикасы ратификациялаған халықаралық шарттарда осы бөлімде пайдаланылатын ұғымдар көзделмеген болса, осы Кодекстің тиісті баптарында, Қазақстан Республикасының азаматтық және өзге де салаларындағы заңнамасында көзделген ұғымдар қолданылады.»;</w:t>
      </w:r>
    </w:p>
    <w:bookmarkEnd w:id="208"/>
    <w:bookmarkStart w:name="z442" w:id="209"/>
    <w:p>
      <w:pPr>
        <w:spacing w:after="0"/>
        <w:ind w:left="0"/>
        <w:jc w:val="both"/>
      </w:pPr>
      <w:r>
        <w:rPr>
          <w:rFonts w:ascii="Times New Roman"/>
          <w:b w:val="false"/>
          <w:i w:val="false"/>
          <w:color w:val="000000"/>
          <w:sz w:val="28"/>
        </w:rPr>
        <w:t>
      61) </w:t>
      </w:r>
      <w:r>
        <w:rPr>
          <w:rFonts w:ascii="Times New Roman"/>
          <w:b w:val="false"/>
          <w:i w:val="false"/>
          <w:color w:val="000000"/>
          <w:sz w:val="28"/>
        </w:rPr>
        <w:t>278-баптың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тармақшадағы «кедендік» деген сөз алып тасталсын;</w:t>
      </w:r>
      <w:r>
        <w:br/>
      </w:r>
      <w:r>
        <w:rPr>
          <w:rFonts w:ascii="Times New Roman"/>
          <w:b w:val="false"/>
          <w:i w:val="false"/>
          <w:color w:val="000000"/>
          <w:sz w:val="28"/>
        </w:rPr>
        <w:t>
      5) тармақшадағы «жүзеге асыратын жеке және заңды тұлғалар акциз төлеушілер болып табылады.» деген сөздер «жүзеге асыратын;» деген сөздермен ауыстырылып, мынадай мазмұндағы 6) тармақшамен толықтырылсын:</w:t>
      </w:r>
      <w:r>
        <w:br/>
      </w:r>
      <w:r>
        <w:rPr>
          <w:rFonts w:ascii="Times New Roman"/>
          <w:b w:val="false"/>
          <w:i w:val="false"/>
          <w:color w:val="000000"/>
          <w:sz w:val="28"/>
        </w:rPr>
        <w:t>
      «6) осы Кодекстің 279-бабының 6) тармақшасында көзделген акцизделетін тауарларды жинауды (жинақтауды) жүзеге асыратын жеке және заңды тұлғалар акциз төлеушілер болып табылады.»;</w:t>
      </w:r>
    </w:p>
    <w:bookmarkEnd w:id="209"/>
    <w:bookmarkStart w:name="z443" w:id="210"/>
    <w:p>
      <w:pPr>
        <w:spacing w:after="0"/>
        <w:ind w:left="0"/>
        <w:jc w:val="both"/>
      </w:pPr>
      <w:r>
        <w:rPr>
          <w:rFonts w:ascii="Times New Roman"/>
          <w:b w:val="false"/>
          <w:i w:val="false"/>
          <w:color w:val="000000"/>
          <w:sz w:val="28"/>
        </w:rPr>
        <w:t>
      62) </w:t>
      </w:r>
      <w:r>
        <w:rPr>
          <w:rFonts w:ascii="Times New Roman"/>
          <w:b w:val="false"/>
          <w:i w:val="false"/>
          <w:color w:val="000000"/>
          <w:sz w:val="28"/>
        </w:rPr>
        <w:t>279-бапта</w:t>
      </w:r>
      <w:r>
        <w:rPr>
          <w:rFonts w:ascii="Times New Roman"/>
          <w:b w:val="false"/>
          <w:i w:val="false"/>
          <w:color w:val="000000"/>
          <w:sz w:val="28"/>
        </w:rPr>
        <w:t>:</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6) тармақшаның үшінші абзацы мынадай редакцияда жазылсын:</w:t>
      </w:r>
      <w:r>
        <w:br/>
      </w:r>
      <w:r>
        <w:rPr>
          <w:rFonts w:ascii="Times New Roman"/>
          <w:b w:val="false"/>
          <w:i w:val="false"/>
          <w:color w:val="000000"/>
          <w:sz w:val="28"/>
        </w:rPr>
        <w:t>
      «двигателiнiң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Қазақстан Республикасының заңнамасына сәйкес дәрiлiк зат ретінде тіркелген, құрамында спирт бар медициналық мақсаттағы өнім.»;</w:t>
      </w:r>
    </w:p>
    <w:bookmarkEnd w:id="210"/>
    <w:bookmarkStart w:name="z444" w:id="211"/>
    <w:p>
      <w:pPr>
        <w:spacing w:after="0"/>
        <w:ind w:left="0"/>
        <w:jc w:val="both"/>
      </w:pPr>
      <w:r>
        <w:rPr>
          <w:rFonts w:ascii="Times New Roman"/>
          <w:b w:val="false"/>
          <w:i w:val="false"/>
          <w:color w:val="000000"/>
          <w:sz w:val="28"/>
        </w:rPr>
        <w:t>
      63) </w:t>
      </w:r>
      <w:r>
        <w:rPr>
          <w:rFonts w:ascii="Times New Roman"/>
          <w:b w:val="false"/>
          <w:i w:val="false"/>
          <w:color w:val="000000"/>
          <w:sz w:val="28"/>
        </w:rPr>
        <w:t>280-бапта</w:t>
      </w:r>
      <w:r>
        <w:rPr>
          <w:rFonts w:ascii="Times New Roman"/>
          <w:b w:val="false"/>
          <w:i w:val="false"/>
          <w:color w:val="000000"/>
          <w:sz w:val="28"/>
        </w:rPr>
        <w:t>:</w:t>
      </w:r>
      <w:r>
        <w:br/>
      </w:r>
      <w:r>
        <w:rPr>
          <w:rFonts w:ascii="Times New Roman"/>
          <w:b w:val="false"/>
          <w:i w:val="false"/>
          <w:color w:val="000000"/>
          <w:sz w:val="28"/>
        </w:rPr>
        <w:t>
      1-тармақтағы «тауар құнына процентпен (адвалорлық) және (немесе)» деген сөздер алып тасталсын;</w:t>
      </w:r>
      <w:r>
        <w:br/>
      </w:r>
      <w:r>
        <w:rPr>
          <w:rFonts w:ascii="Times New Roman"/>
          <w:b w:val="false"/>
          <w:i w:val="false"/>
          <w:color w:val="000000"/>
          <w:sz w:val="28"/>
        </w:rPr>
        <w:t>
      4-тармақта:</w:t>
      </w:r>
      <w:r>
        <w:br/>
      </w:r>
      <w:r>
        <w:rPr>
          <w:rFonts w:ascii="Times New Roman"/>
          <w:b w:val="false"/>
          <w:i w:val="false"/>
          <w:color w:val="000000"/>
          <w:sz w:val="28"/>
        </w:rPr>
        <w:t>
      1) тармақшада:</w:t>
      </w:r>
      <w:r>
        <w:br/>
      </w:r>
      <w:r>
        <w:rPr>
          <w:rFonts w:ascii="Times New Roman"/>
          <w:b w:val="false"/>
          <w:i w:val="false"/>
          <w:color w:val="000000"/>
          <w:sz w:val="28"/>
        </w:rPr>
        <w:t>
      «7)» деген цифрдан кейін «, 8)» деген цифрмен толықтырылсын;</w:t>
      </w:r>
      <w:r>
        <w:br/>
      </w:r>
      <w:r>
        <w:rPr>
          <w:rFonts w:ascii="Times New Roman"/>
          <w:b w:val="false"/>
          <w:i w:val="false"/>
          <w:color w:val="000000"/>
          <w:sz w:val="28"/>
        </w:rPr>
        <w:t>
      кестеде:</w:t>
      </w:r>
      <w:r>
        <w:br/>
      </w:r>
      <w:r>
        <w:rPr>
          <w:rFonts w:ascii="Times New Roman"/>
          <w:b w:val="false"/>
          <w:i w:val="false"/>
          <w:color w:val="000000"/>
          <w:sz w:val="28"/>
        </w:rPr>
        <w:t>
      1-жолдың 3-бағаны мынадай редакцияда жазылсын:</w:t>
      </w:r>
      <w:r>
        <w:br/>
      </w:r>
      <w:r>
        <w:rPr>
          <w:rFonts w:ascii="Times New Roman"/>
          <w:b w:val="false"/>
          <w:i w:val="false"/>
          <w:color w:val="000000"/>
          <w:sz w:val="28"/>
        </w:rPr>
        <w:t>
      «80 көлемдiк пайыз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белгiленген квоталар шегiнде мемлекеттiк медицина мекемелеріне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r>
        <w:br/>
      </w:r>
      <w:r>
        <w:rPr>
          <w:rFonts w:ascii="Times New Roman"/>
          <w:b w:val="false"/>
          <w:i w:val="false"/>
          <w:color w:val="000000"/>
          <w:sz w:val="28"/>
        </w:rPr>
        <w:t>
      2-жолдың 4-бағанындағы «0,1 теңге/литр» деген сөздер «1,0 теңге/литр» деген сөздермен ауыстырылсын;</w:t>
      </w:r>
      <w:r>
        <w:br/>
      </w:r>
      <w:r>
        <w:rPr>
          <w:rFonts w:ascii="Times New Roman"/>
          <w:b w:val="false"/>
          <w:i w:val="false"/>
          <w:color w:val="000000"/>
          <w:sz w:val="28"/>
        </w:rPr>
        <w:t>
      3-жолдың 3-бағанында:</w:t>
      </w:r>
      <w:r>
        <w:br/>
      </w:r>
      <w:r>
        <w:rPr>
          <w:rFonts w:ascii="Times New Roman"/>
          <w:b w:val="false"/>
          <w:i w:val="false"/>
          <w:color w:val="000000"/>
          <w:sz w:val="28"/>
        </w:rPr>
        <w:t>
      «80 көлемдік проценттен төмен спирт концентрациясы бар денатуратталмаған этил спирті, спирт тұнбалары және өзге де спиртті ішімдіктер» деген сөздер «80 көлемдік пайыздан төмен спирт концентрациясы бар денатуратталмаған этил спирті, спирт тұнбалары және өзге де спиртті ішімдіктер» деген сөздермен ауыстырылсын;</w:t>
      </w:r>
      <w:r>
        <w:br/>
      </w:r>
      <w:r>
        <w:rPr>
          <w:rFonts w:ascii="Times New Roman"/>
          <w:b w:val="false"/>
          <w:i w:val="false"/>
          <w:color w:val="000000"/>
          <w:sz w:val="28"/>
        </w:rPr>
        <w:t>
      «спирттен» деген сөз «денатуратталмаған этил спиртінен» деген сөздермен ауыстырылсын;</w:t>
      </w:r>
      <w:r>
        <w:br/>
      </w:r>
      <w:r>
        <w:rPr>
          <w:rFonts w:ascii="Times New Roman"/>
          <w:b w:val="false"/>
          <w:i w:val="false"/>
          <w:color w:val="000000"/>
          <w:sz w:val="28"/>
        </w:rPr>
        <w:t>
      «сатылатын,» деген сөзден кейінгі «сондай-ақ» деген сөз алып тасталсын;</w:t>
      </w:r>
      <w:r>
        <w:br/>
      </w:r>
      <w:r>
        <w:rPr>
          <w:rFonts w:ascii="Times New Roman"/>
          <w:b w:val="false"/>
          <w:i w:val="false"/>
          <w:color w:val="000000"/>
          <w:sz w:val="28"/>
        </w:rPr>
        <w:t>
      4-жолдың 3-бағаны мынадай редакцияда жазылсын:</w:t>
      </w:r>
      <w:r>
        <w:br/>
      </w:r>
      <w:r>
        <w:rPr>
          <w:rFonts w:ascii="Times New Roman"/>
          <w:b w:val="false"/>
          <w:i w:val="false"/>
          <w:color w:val="000000"/>
          <w:sz w:val="28"/>
        </w:rPr>
        <w:t>
      «Алкоголь өнімін өндіру үшін сатылатын 80 көлемдік пайыз немесе одан жоғары спирт концентрациясы бар денатуратталмаған этил спирті»;</w:t>
      </w:r>
      <w:r>
        <w:br/>
      </w:r>
      <w:r>
        <w:rPr>
          <w:rFonts w:ascii="Times New Roman"/>
          <w:b w:val="false"/>
          <w:i w:val="false"/>
          <w:color w:val="000000"/>
          <w:sz w:val="28"/>
        </w:rPr>
        <w:t>
      5-жолдың 3-бағаны мынадай редакцияда жазылсын:</w:t>
      </w:r>
      <w:r>
        <w:br/>
      </w:r>
      <w:r>
        <w:rPr>
          <w:rFonts w:ascii="Times New Roman"/>
          <w:b w:val="false"/>
          <w:i w:val="false"/>
          <w:color w:val="000000"/>
          <w:sz w:val="28"/>
        </w:rPr>
        <w:t>
      «Алкоголь өнімін өндіру үшін сатылатын 80 көлемдік пайыздан төмен спирт концентрациясы бар денатуратталмаған этил спирті, спирт тұнбалары және өзге де спиртті ішімдіктер»;</w:t>
      </w:r>
      <w:r>
        <w:br/>
      </w:r>
      <w:r>
        <w:rPr>
          <w:rFonts w:ascii="Times New Roman"/>
          <w:b w:val="false"/>
          <w:i w:val="false"/>
          <w:color w:val="000000"/>
          <w:sz w:val="28"/>
        </w:rPr>
        <w:t>
      мынадай мазмұндағы 5-1-жолмен толықтырылсын:</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141"/>
        <w:gridCol w:w="7364"/>
        <w:gridCol w:w="2812"/>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3003,3004-тен</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дәрiлiк зат ретiнде тіркелген, құрамында спирт бар медициналық мақсаттағы өнім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500 теңге/литр</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9-жолдың 2-бағанындағы «-ден» деген қосымша алып тасталсын;</w:t>
      </w:r>
      <w:r>
        <w:br/>
      </w:r>
      <w:r>
        <w:rPr>
          <w:rFonts w:ascii="Times New Roman"/>
          <w:b w:val="false"/>
          <w:i w:val="false"/>
          <w:color w:val="000000"/>
          <w:sz w:val="28"/>
        </w:rPr>
        <w:t>
      13-жолдың 2-бағанындағы «2203 00-ден» деген сөздер «2202 90 100 1» деген цифрлармен ауыстырылсын;</w:t>
      </w:r>
      <w:r>
        <w:br/>
      </w:r>
      <w:r>
        <w:rPr>
          <w:rFonts w:ascii="Times New Roman"/>
          <w:b w:val="false"/>
          <w:i w:val="false"/>
          <w:color w:val="000000"/>
          <w:sz w:val="28"/>
        </w:rPr>
        <w:t>
      19-жолдың 3-бағанындағы «табиғи» деген сөз алып тасталсын;</w:t>
      </w:r>
      <w:r>
        <w:br/>
      </w:r>
      <w:r>
        <w:rPr>
          <w:rFonts w:ascii="Times New Roman"/>
          <w:b w:val="false"/>
          <w:i w:val="false"/>
          <w:color w:val="000000"/>
          <w:sz w:val="28"/>
        </w:rPr>
        <w:t>
      20-жолдың 3-бағанының үшінші абзацы «жүкке арналған» деген сөздердің алдынан «двигателiнiң көлемi 3000 текше см-ден асатын» деген сөздермен, «моторлы көлiк құралдары» деген сөздерден кейін (арнайы мүгедектерге арналған, қолмен басқарылатын немесе қолмен басқару адаптерi бар автомобильдерден басқа)» деген сөздермен толықтырылсын;</w:t>
      </w:r>
    </w:p>
    <w:bookmarkStart w:name="z445" w:id="212"/>
    <w:p>
      <w:pPr>
        <w:spacing w:after="0"/>
        <w:ind w:left="0"/>
        <w:jc w:val="both"/>
      </w:pPr>
      <w:r>
        <w:rPr>
          <w:rFonts w:ascii="Times New Roman"/>
          <w:b w:val="false"/>
          <w:i w:val="false"/>
          <w:color w:val="000000"/>
          <w:sz w:val="28"/>
        </w:rPr>
        <w:t>
      64) </w:t>
      </w:r>
      <w:r>
        <w:rPr>
          <w:rFonts w:ascii="Times New Roman"/>
          <w:b w:val="false"/>
          <w:i w:val="false"/>
          <w:color w:val="000000"/>
          <w:sz w:val="28"/>
        </w:rPr>
        <w:t>281-бапта</w:t>
      </w:r>
      <w:r>
        <w:rPr>
          <w:rFonts w:ascii="Times New Roman"/>
          <w:b w:val="false"/>
          <w:i w:val="false"/>
          <w:color w:val="000000"/>
          <w:sz w:val="28"/>
        </w:rPr>
        <w:t>:</w:t>
      </w:r>
      <w:r>
        <w:br/>
      </w:r>
      <w:r>
        <w:rPr>
          <w:rFonts w:ascii="Times New Roman"/>
          <w:b w:val="false"/>
          <w:i w:val="false"/>
          <w:color w:val="000000"/>
          <w:sz w:val="28"/>
        </w:rPr>
        <w:t>
      1-тармақтың 5) тармақшасындағы «жоғалуы акциз салынатын объект болып табылады.» деген сөздер «жоғалуы;» деген сөзбен ауыстырылып, мынадай мазмұндағы 6) тармақшамен толықтырылсын:</w:t>
      </w:r>
      <w:r>
        <w:br/>
      </w:r>
      <w:r>
        <w:rPr>
          <w:rFonts w:ascii="Times New Roman"/>
          <w:b w:val="false"/>
          <w:i w:val="false"/>
          <w:color w:val="000000"/>
          <w:sz w:val="28"/>
        </w:rPr>
        <w:t>
      «6) акцизделетін тауарлардың Қазақстан Республикасының аумағына импорты акциз салынатын объект болып табылады.»;</w:t>
      </w:r>
      <w:r>
        <w:br/>
      </w:r>
      <w:r>
        <w:rPr>
          <w:rFonts w:ascii="Times New Roman"/>
          <w:b w:val="false"/>
          <w:i w:val="false"/>
          <w:color w:val="000000"/>
          <w:sz w:val="28"/>
        </w:rPr>
        <w:t>
      3-тармақта: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Мыналар:»;</w:t>
      </w:r>
      <w:r>
        <w:br/>
      </w:r>
      <w:r>
        <w:rPr>
          <w:rFonts w:ascii="Times New Roman"/>
          <w:b w:val="false"/>
          <w:i w:val="false"/>
          <w:color w:val="000000"/>
          <w:sz w:val="28"/>
        </w:rPr>
        <w:t>
      4) тармақшадағы «0,1 литрден аспайтын тұтыну ыдысына құйылған және» деген сөздер алып тасталып, «акциз салынбайды» деген сөздер «акциз салудан босатылады» деген сөздермен ауыстырылсын;</w:t>
      </w:r>
    </w:p>
    <w:bookmarkEnd w:id="212"/>
    <w:bookmarkStart w:name="z446" w:id="213"/>
    <w:p>
      <w:pPr>
        <w:spacing w:after="0"/>
        <w:ind w:left="0"/>
        <w:jc w:val="both"/>
      </w:pPr>
      <w:r>
        <w:rPr>
          <w:rFonts w:ascii="Times New Roman"/>
          <w:b w:val="false"/>
          <w:i w:val="false"/>
          <w:color w:val="000000"/>
          <w:sz w:val="28"/>
        </w:rPr>
        <w:t>
      65) </w:t>
      </w:r>
      <w:r>
        <w:rPr>
          <w:rFonts w:ascii="Times New Roman"/>
          <w:b w:val="false"/>
          <w:i w:val="false"/>
          <w:color w:val="000000"/>
          <w:sz w:val="28"/>
        </w:rPr>
        <w:t>282-бапта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Алыс-беріс шикізаты болып табылатын акцизделетін тауарларды беру кезінде аталған тауарларды мердігерге (өңдеушіге) берген күн операция жасалған күн болып табылады.</w:t>
      </w:r>
      <w:r>
        <w:br/>
      </w:r>
      <w:r>
        <w:rPr>
          <w:rFonts w:ascii="Times New Roman"/>
          <w:b w:val="false"/>
          <w:i w:val="false"/>
          <w:color w:val="000000"/>
          <w:sz w:val="28"/>
        </w:rPr>
        <w:t>
      Алыс-беріс шикізатынан акцизделетін тауарлар дайындаған кезде дайындалған акцизделетін тауарларды тапсырыс берушіге немесе тапсырыс беруші көрсеткен тұлғаға берген күн операция жасалған күн болып табылады.</w:t>
      </w:r>
      <w:r>
        <w:br/>
      </w:r>
      <w:r>
        <w:rPr>
          <w:rFonts w:ascii="Times New Roman"/>
          <w:b w:val="false"/>
          <w:i w:val="false"/>
          <w:color w:val="000000"/>
          <w:sz w:val="28"/>
        </w:rPr>
        <w:t>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мемлекеттердің аумағынан әкелінген акцизделетін болып табылатын алыс-беріс шикізатын өңдеу мерзімі алыс-беріс шикізатын өңдеуге арналған шарттың (келісімшарттың) талаптарына сәйкес айқындалады және алыс-беріс шикізатын есепке қабылдаған және (немесе) тиеп-жөнелтілген күннен бастап екі жылдан аспауы тиіс.</w:t>
      </w:r>
      <w:r>
        <w:br/>
      </w:r>
      <w:r>
        <w:rPr>
          <w:rFonts w:ascii="Times New Roman"/>
          <w:b w:val="false"/>
          <w:i w:val="false"/>
          <w:color w:val="000000"/>
          <w:sz w:val="28"/>
        </w:rPr>
        <w:t>
      Алыс-беріс шикізатын өңдеудің белгіленген мерзімінен асқан жағдайда осы Кодекстің 280-бабында көзделген ставкалар бойынша шарттың (келісімшарттың) талаптарына сәйкес өңдеу өнімінің болжалды көлемі акциз салу объектісі болып табылады.</w:t>
      </w:r>
      <w:r>
        <w:br/>
      </w:r>
      <w:r>
        <w:rPr>
          <w:rFonts w:ascii="Times New Roman"/>
          <w:b w:val="false"/>
          <w:i w:val="false"/>
          <w:color w:val="000000"/>
          <w:sz w:val="28"/>
        </w:rPr>
        <w:t>
      Алыс-беріс шикізатын өңдеуге әкелу (әкету) жүзеге асырылатын жағдайда Қазақстан Республикасының салық төлеушісі өңдеу өнімдерін әкету (әкелу) туралы міндеттеме, сондай-ақ оның уәкілетті орган бекіткен тәртіппен, нысанда және мерзімде орындалуын ұсынады.»;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Қазақстан Республикасының аумағына кеден одағына мүше басқа мемлекеттің аумағынан акцизделетін тауарлардың импорты кезінде салық төлеуші импортталған акцизделетін тауарларды есепке қабылдаған күн операция жасалған күн болып табылады.</w:t>
      </w:r>
      <w:r>
        <w:br/>
      </w:r>
      <w:r>
        <w:rPr>
          <w:rFonts w:ascii="Times New Roman"/>
          <w:b w:val="false"/>
          <w:i w:val="false"/>
          <w:color w:val="000000"/>
          <w:sz w:val="28"/>
        </w:rPr>
        <w:t>
      Бұл ретте осы бөлімнің мақсаттары үшін импортталған акцизделетін тауарларды есепке қабылдаған күн осындай тауарларды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кіріске алған күн болып табылады.»;</w:t>
      </w:r>
    </w:p>
    <w:bookmarkEnd w:id="213"/>
    <w:bookmarkStart w:name="z447" w:id="214"/>
    <w:p>
      <w:pPr>
        <w:spacing w:after="0"/>
        <w:ind w:left="0"/>
        <w:jc w:val="both"/>
      </w:pPr>
      <w:r>
        <w:rPr>
          <w:rFonts w:ascii="Times New Roman"/>
          <w:b w:val="false"/>
          <w:i w:val="false"/>
          <w:color w:val="000000"/>
          <w:sz w:val="28"/>
        </w:rPr>
        <w:t>
      66) </w:t>
      </w:r>
      <w:r>
        <w:rPr>
          <w:rFonts w:ascii="Times New Roman"/>
          <w:b w:val="false"/>
          <w:i w:val="false"/>
          <w:color w:val="000000"/>
          <w:sz w:val="28"/>
        </w:rPr>
        <w:t>283-бап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«283-бап. Салық базасы</w:t>
      </w:r>
    </w:p>
    <w:bookmarkEnd w:id="214"/>
    <w:bookmarkStart w:name="z449" w:id="215"/>
    <w:p>
      <w:pPr>
        <w:spacing w:after="0"/>
        <w:ind w:left="0"/>
        <w:jc w:val="both"/>
      </w:pPr>
      <w:r>
        <w:rPr>
          <w:rFonts w:ascii="Times New Roman"/>
          <w:b w:val="false"/>
          <w:i w:val="false"/>
          <w:color w:val="000000"/>
          <w:sz w:val="28"/>
        </w:rPr>
        <w:t>
      Акцизделетін тауарлар бойынша салық базасы өндірілген, өткізілген заттай нысандағы акцизделетін тауарлар көлемі (саны) ретінде айқындалады.»;</w:t>
      </w:r>
    </w:p>
    <w:bookmarkEnd w:id="215"/>
    <w:bookmarkStart w:name="z450" w:id="216"/>
    <w:p>
      <w:pPr>
        <w:spacing w:after="0"/>
        <w:ind w:left="0"/>
        <w:jc w:val="both"/>
      </w:pPr>
      <w:r>
        <w:rPr>
          <w:rFonts w:ascii="Times New Roman"/>
          <w:b w:val="false"/>
          <w:i w:val="false"/>
          <w:color w:val="000000"/>
          <w:sz w:val="28"/>
        </w:rPr>
        <w:t>
      67)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«өндірілген» деген сөз «Қазақстан Республикасының аумағында өндiрiлген және Қазақстан Республикасының аумағына кеден одағына мүше мемлекеттердің аумағынан импортталатын» деген сөздермен ауыстырылсын;</w:t>
      </w:r>
      <w:r>
        <w:br/>
      </w:r>
      <w:r>
        <w:rPr>
          <w:rFonts w:ascii="Times New Roman"/>
          <w:b w:val="false"/>
          <w:i w:val="false"/>
          <w:color w:val="000000"/>
          <w:sz w:val="28"/>
        </w:rPr>
        <w:t>
      2-тармақтың 1) тармақшасы «сапасының» деген сөзден кейін «(қасиетінің)» деген сөзбен толықтырылсын;</w:t>
      </w:r>
    </w:p>
    <w:bookmarkEnd w:id="216"/>
    <w:bookmarkStart w:name="z451" w:id="217"/>
    <w:p>
      <w:pPr>
        <w:spacing w:after="0"/>
        <w:ind w:left="0"/>
        <w:jc w:val="both"/>
      </w:pPr>
      <w:r>
        <w:rPr>
          <w:rFonts w:ascii="Times New Roman"/>
          <w:b w:val="false"/>
          <w:i w:val="false"/>
          <w:color w:val="000000"/>
          <w:sz w:val="28"/>
        </w:rPr>
        <w:t>
      68)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w:t>
      </w:r>
      <w:r>
        <w:br/>
      </w:r>
      <w:r>
        <w:rPr>
          <w:rFonts w:ascii="Times New Roman"/>
          <w:b w:val="false"/>
          <w:i w:val="false"/>
          <w:color w:val="000000"/>
          <w:sz w:val="28"/>
        </w:rPr>
        <w:t>
      «Акцизделетін» деген сөз «Егер осы бапта өзгеше көзделмесе, акцизделетiн» деген сөздермен ауыстырылсын;</w:t>
      </w:r>
      <w:r>
        <w:br/>
      </w:r>
      <w:r>
        <w:rPr>
          <w:rFonts w:ascii="Times New Roman"/>
          <w:b w:val="false"/>
          <w:i w:val="false"/>
          <w:color w:val="000000"/>
          <w:sz w:val="28"/>
        </w:rPr>
        <w:t>
      «салық органына» деген сөздерден кейін «операция жасалған күннен бастап» деген сөздермен толықтырылсын;</w:t>
      </w:r>
      <w:r>
        <w:br/>
      </w:r>
      <w:r>
        <w:rPr>
          <w:rFonts w:ascii="Times New Roman"/>
          <w:b w:val="false"/>
          <w:i w:val="false"/>
          <w:color w:val="000000"/>
          <w:sz w:val="28"/>
        </w:rPr>
        <w:t>
      2) тармақшада:</w:t>
      </w:r>
      <w:r>
        <w:br/>
      </w:r>
      <w:r>
        <w:rPr>
          <w:rFonts w:ascii="Times New Roman"/>
          <w:b w:val="false"/>
          <w:i w:val="false"/>
          <w:color w:val="000000"/>
          <w:sz w:val="28"/>
        </w:rPr>
        <w:t>
      бірінші абзацтағы «экспорт режимiнде» деген сөздер «экспорт кедендік рәсімінде» деген сөздермен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«экспорт режимiнде» деген сөздер «экспорт кедендік рәсімінде» деген сөздермен ауыстырылсын;</w:t>
      </w:r>
      <w:r>
        <w:br/>
      </w:r>
      <w:r>
        <w:rPr>
          <w:rFonts w:ascii="Times New Roman"/>
          <w:b w:val="false"/>
          <w:i w:val="false"/>
          <w:color w:val="000000"/>
          <w:sz w:val="28"/>
        </w:rPr>
        <w:t>
      «кеденді ресiмдеудi» деген сөздер «кедендік декларациялауды»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абзацтағы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екінші абзацтағы «экспорт режимiнде» деген сөздер «экспорт кедендік рәсімінде»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«қатысушы мемлекеттерге» деген сөздерден кейін «(кеден одағына мүше мемлекеттерді қоспағанда)» деген сөздермен толықтырылсын;</w:t>
      </w:r>
      <w:r>
        <w:br/>
      </w:r>
      <w:r>
        <w:rPr>
          <w:rFonts w:ascii="Times New Roman"/>
          <w:b w:val="false"/>
          <w:i w:val="false"/>
          <w:color w:val="000000"/>
          <w:sz w:val="28"/>
        </w:rPr>
        <w:t>
      «экспорт режимінде» деген сөздер «экспорт кедендік рәсімінде» деген сөздермен ауыстырылсын;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Акцизделетін тауарларды кеден одағына мүше мемлекеттің аумағына экспорттаған кезде осы Кодекстің 281-бабының 3-тармағына сәйкес акциздер төлеуден босатудың негізділігін растау үшін салық төлеуші орналасқан жері бойынша салық органына акциз жөніндегі декларациямен бір мезгілде осы Кодекстің 276-11-бабы 1-тармағының 5) тармақшасында көрсетілген құжаттарды қоспағанда, осы Кодекстің 276-11-бабында көзделген құжаттарды табыс етеді.</w:t>
      </w:r>
      <w:r>
        <w:br/>
      </w:r>
      <w:r>
        <w:rPr>
          <w:rFonts w:ascii="Times New Roman"/>
          <w:b w:val="false"/>
          <w:i w:val="false"/>
          <w:color w:val="000000"/>
          <w:sz w:val="28"/>
        </w:rPr>
        <w:t>
      Бұл ретте салық төлеуші акциз жөніндегі декларацияны қоспағанда, көрсетілген құжаттарды операция жасалған күннен бастап күнтізбелік бір жүз сексен күн ішінде салық органына табыс етуге құқылы.»;</w:t>
      </w:r>
      <w:r>
        <w:br/>
      </w:r>
      <w:r>
        <w:rPr>
          <w:rFonts w:ascii="Times New Roman"/>
          <w:b w:val="false"/>
          <w:i w:val="false"/>
          <w:color w:val="000000"/>
          <w:sz w:val="28"/>
        </w:rPr>
        <w:t>
      3-тармақтағы «1 және 2» деген сөздер «1, 2 және 2-1» деген сөздермен ауыстырылсын;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баптың 2-1-тармағында белгіленген мерзімдер аяқталғаннан кейін экспортқа акцизделетін тауарларды өткізу расталған жағдайда осы баптың 3-тармағына сәйкес төленген акциздер сомалары осы Кодекстің 599 және 602-баптарына сәйкес есепке жатқызуға және қайтаруға жатады.</w:t>
      </w:r>
      <w:r>
        <w:br/>
      </w:r>
      <w:r>
        <w:rPr>
          <w:rFonts w:ascii="Times New Roman"/>
          <w:b w:val="false"/>
          <w:i w:val="false"/>
          <w:color w:val="000000"/>
          <w:sz w:val="28"/>
        </w:rPr>
        <w:t>
      Бұл ретте акцизделетін тауарларды кеден одағына мүше мемлекеттің аумағына экспортқа өткізуді растамауға байланысты есептелген өсімпұлдардың төленген сомасы қайтаруға жатпайды.»;</w:t>
      </w:r>
    </w:p>
    <w:bookmarkEnd w:id="217"/>
    <w:bookmarkStart w:name="z452" w:id="218"/>
    <w:p>
      <w:pPr>
        <w:spacing w:after="0"/>
        <w:ind w:left="0"/>
        <w:jc w:val="both"/>
      </w:pPr>
      <w:r>
        <w:rPr>
          <w:rFonts w:ascii="Times New Roman"/>
          <w:b w:val="false"/>
          <w:i w:val="false"/>
          <w:color w:val="000000"/>
          <w:sz w:val="28"/>
        </w:rPr>
        <w:t>
      69) </w:t>
      </w:r>
      <w:r>
        <w:rPr>
          <w:rFonts w:ascii="Times New Roman"/>
          <w:b w:val="false"/>
          <w:i w:val="false"/>
          <w:color w:val="000000"/>
          <w:sz w:val="28"/>
        </w:rPr>
        <w:t>290-бапта</w:t>
      </w:r>
      <w:r>
        <w:rPr>
          <w:rFonts w:ascii="Times New Roman"/>
          <w:b w:val="false"/>
          <w:i w:val="false"/>
          <w:color w:val="000000"/>
          <w:sz w:val="28"/>
        </w:rPr>
        <w:t>:</w:t>
      </w:r>
      <w:r>
        <w:br/>
      </w:r>
      <w:r>
        <w:rPr>
          <w:rFonts w:ascii="Times New Roman"/>
          <w:b w:val="false"/>
          <w:i w:val="false"/>
          <w:color w:val="000000"/>
          <w:sz w:val="28"/>
        </w:rPr>
        <w:t>
      бірінші бөліктегі «Салық базасы» деген сөздер «Егер осы бапта өзгеше белгіленбесе, салық базасы»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«Кеден одағына мүше мемлекеттерден акцизделетін тауарлар импорты кезінде салық базасының мөлшерін түзету осы Кодекстің 276-23-бабының 1 – 3-тармақтарына сәйкес жүргізіледі.»;</w:t>
      </w:r>
    </w:p>
    <w:bookmarkEnd w:id="218"/>
    <w:bookmarkStart w:name="z453" w:id="219"/>
    <w:p>
      <w:pPr>
        <w:spacing w:after="0"/>
        <w:ind w:left="0"/>
        <w:jc w:val="both"/>
      </w:pPr>
      <w:r>
        <w:rPr>
          <w:rFonts w:ascii="Times New Roman"/>
          <w:b w:val="false"/>
          <w:i w:val="false"/>
          <w:color w:val="000000"/>
          <w:sz w:val="28"/>
        </w:rPr>
        <w:t>
      70) </w:t>
      </w:r>
      <w:r>
        <w:rPr>
          <w:rFonts w:ascii="Times New Roman"/>
          <w:b w:val="false"/>
          <w:i w:val="false"/>
          <w:color w:val="000000"/>
          <w:sz w:val="28"/>
        </w:rPr>
        <w:t>291-бапта</w:t>
      </w:r>
      <w:r>
        <w:rPr>
          <w:rFonts w:ascii="Times New Roman"/>
          <w:b w:val="false"/>
          <w:i w:val="false"/>
          <w:color w:val="000000"/>
          <w:sz w:val="28"/>
        </w:rPr>
        <w:t>:</w:t>
      </w:r>
      <w:r>
        <w:br/>
      </w:r>
      <w:r>
        <w:rPr>
          <w:rFonts w:ascii="Times New Roman"/>
          <w:b w:val="false"/>
          <w:i w:val="false"/>
          <w:color w:val="000000"/>
          <w:sz w:val="28"/>
        </w:rPr>
        <w:t>
      2-тармақ «тауарлар бойынша» деген сөздерден кейін «Қазақстан Республикасында төленген» деген сөздермен толықтырылсын;</w:t>
      </w:r>
      <w:r>
        <w:br/>
      </w:r>
      <w:r>
        <w:rPr>
          <w:rFonts w:ascii="Times New Roman"/>
          <w:b w:val="false"/>
          <w:i w:val="false"/>
          <w:color w:val="000000"/>
          <w:sz w:val="28"/>
        </w:rPr>
        <w:t>
      3-тармақтың 1) тармақшасындағы «кеден» деген сөз алып тасталсын;</w:t>
      </w:r>
      <w:r>
        <w:br/>
      </w:r>
      <w:r>
        <w:rPr>
          <w:rFonts w:ascii="Times New Roman"/>
          <w:b w:val="false"/>
          <w:i w:val="false"/>
          <w:color w:val="000000"/>
          <w:sz w:val="28"/>
        </w:rPr>
        <w:t>
      5-тармақта:</w:t>
      </w:r>
      <w:r>
        <w:br/>
      </w:r>
      <w:r>
        <w:rPr>
          <w:rFonts w:ascii="Times New Roman"/>
          <w:b w:val="false"/>
          <w:i w:val="false"/>
          <w:color w:val="000000"/>
          <w:sz w:val="28"/>
        </w:rPr>
        <w:t>
      2) тармақшадағы «чектері» деген сөз «чектерін қоса бере отырып, кіріс-кассалық ордерге түбіртек» деген сөздермен ауыстырылсын;</w:t>
      </w:r>
      <w:r>
        <w:br/>
      </w:r>
      <w:r>
        <w:rPr>
          <w:rFonts w:ascii="Times New Roman"/>
          <w:b w:val="false"/>
          <w:i w:val="false"/>
          <w:color w:val="000000"/>
          <w:sz w:val="28"/>
        </w:rPr>
        <w:t>
      5) тармақшадағы «актiлерi» деген сөз «парақтары» деген сөзбен ауыстырылсын;</w:t>
      </w:r>
      <w:r>
        <w:br/>
      </w:r>
      <w:r>
        <w:rPr>
          <w:rFonts w:ascii="Times New Roman"/>
          <w:b w:val="false"/>
          <w:i w:val="false"/>
          <w:color w:val="000000"/>
          <w:sz w:val="28"/>
        </w:rPr>
        <w:t>
      6-тармақтың 2) тармақшасындағы «актiлерi» деген сөз «парақтары» деген сөзбен ауыстырылсын;</w:t>
      </w:r>
      <w:r>
        <w:br/>
      </w:r>
      <w:r>
        <w:rPr>
          <w:rFonts w:ascii="Times New Roman"/>
          <w:b w:val="false"/>
          <w:i w:val="false"/>
          <w:color w:val="000000"/>
          <w:sz w:val="28"/>
        </w:rPr>
        <w:t>
      7-тармақта:</w:t>
      </w:r>
      <w:r>
        <w:br/>
      </w:r>
      <w:r>
        <w:rPr>
          <w:rFonts w:ascii="Times New Roman"/>
          <w:b w:val="false"/>
          <w:i w:val="false"/>
          <w:color w:val="000000"/>
          <w:sz w:val="28"/>
        </w:rPr>
        <w:t>
      бірінші абзац «импорты кезiнде» деген сөздерден кейін «Қазақстан Республикасында» деген сөздермен толықтырылсын;</w:t>
      </w:r>
      <w:r>
        <w:br/>
      </w:r>
      <w:r>
        <w:rPr>
          <w:rFonts w:ascii="Times New Roman"/>
          <w:b w:val="false"/>
          <w:i w:val="false"/>
          <w:color w:val="000000"/>
          <w:sz w:val="28"/>
        </w:rPr>
        <w:t>
      2) тармақшадағы «ресiмдеу» деген сөз «декларациялау» деген сөзбен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аумағына кеден одағына мүше емес мемлекеттердің аумағынан акцизделетін шикізат импорты кезінде импортталатын акцизделетін шикізатқа арналған жүктің кедендік декларациясы немесе Қазақстан Республикасының аумағына кеден одағына мүше мемлекеттердің аумағынан тауарларды әкелу және олардың импорты кезінде жанама салықтардың төленгені туралы өтініш;»;</w:t>
      </w:r>
      <w:r>
        <w:br/>
      </w:r>
      <w:r>
        <w:rPr>
          <w:rFonts w:ascii="Times New Roman"/>
          <w:b w:val="false"/>
          <w:i w:val="false"/>
          <w:color w:val="000000"/>
          <w:sz w:val="28"/>
        </w:rPr>
        <w:t>
      4) тармақшадағы «актiлерi» деген сөз «парақтары» деген сөзбен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бірінші абзац «шикiзаттан» деген сөзден кейін «Қазақстан Республикасының аумағында» деген сөздермен толықтырылсын;</w:t>
      </w:r>
      <w:r>
        <w:br/>
      </w:r>
      <w:r>
        <w:rPr>
          <w:rFonts w:ascii="Times New Roman"/>
          <w:b w:val="false"/>
          <w:i w:val="false"/>
          <w:color w:val="000000"/>
          <w:sz w:val="28"/>
        </w:rPr>
        <w:t>
      1) тармақша «арасындағы» деген сөзден кейін «алыс-беріс шикізатын өңдеу туралы» деген сөздермен толықтырылсын;</w:t>
      </w:r>
    </w:p>
    <w:bookmarkEnd w:id="219"/>
    <w:bookmarkStart w:name="z454" w:id="220"/>
    <w:p>
      <w:pPr>
        <w:spacing w:after="0"/>
        <w:ind w:left="0"/>
        <w:jc w:val="both"/>
      </w:pPr>
      <w:r>
        <w:rPr>
          <w:rFonts w:ascii="Times New Roman"/>
          <w:b w:val="false"/>
          <w:i w:val="false"/>
          <w:color w:val="000000"/>
          <w:sz w:val="28"/>
        </w:rPr>
        <w:t>
      71) </w:t>
      </w:r>
      <w:r>
        <w:rPr>
          <w:rFonts w:ascii="Times New Roman"/>
          <w:b w:val="false"/>
          <w:i w:val="false"/>
          <w:color w:val="000000"/>
          <w:sz w:val="28"/>
        </w:rPr>
        <w:t>292-бапта</w:t>
      </w:r>
      <w:r>
        <w:rPr>
          <w:rFonts w:ascii="Times New Roman"/>
          <w:b w:val="false"/>
          <w:i w:val="false"/>
          <w:color w:val="000000"/>
          <w:sz w:val="28"/>
        </w:rPr>
        <w:t>:</w:t>
      </w:r>
      <w:r>
        <w:br/>
      </w:r>
      <w:r>
        <w:rPr>
          <w:rFonts w:ascii="Times New Roman"/>
          <w:b w:val="false"/>
          <w:i w:val="false"/>
          <w:color w:val="000000"/>
          <w:sz w:val="28"/>
        </w:rPr>
        <w:t>
      1-тармақтағы «15» деген цифрлар «20» деген цифрлармен ауыстырылсын;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Салық органдарының тиісті белгіні қою жолымен тауарларды әкелу және жанама салықтардың төленгені туралы өтініште кеден одағына мүше мемлекеттердің аумағынан импортталған акцизделетін тауарлар бойынша акциздің төлену фактісін растауы не растаудан дәлелді бас тартуы уәкілетті орган көздеген тәртіппен жүзеге асырылады.»;</w:t>
      </w:r>
    </w:p>
    <w:bookmarkEnd w:id="220"/>
    <w:bookmarkStart w:name="z455" w:id="221"/>
    <w:p>
      <w:pPr>
        <w:spacing w:after="0"/>
        <w:ind w:left="0"/>
        <w:jc w:val="both"/>
      </w:pPr>
      <w:r>
        <w:rPr>
          <w:rFonts w:ascii="Times New Roman"/>
          <w:b w:val="false"/>
          <w:i w:val="false"/>
          <w:color w:val="000000"/>
          <w:sz w:val="28"/>
        </w:rPr>
        <w:t>
      72) </w:t>
      </w:r>
      <w:r>
        <w:rPr>
          <w:rFonts w:ascii="Times New Roman"/>
          <w:b w:val="false"/>
          <w:i w:val="false"/>
          <w:color w:val="000000"/>
          <w:sz w:val="28"/>
        </w:rPr>
        <w:t>293-бапта</w:t>
      </w:r>
      <w:r>
        <w:rPr>
          <w:rFonts w:ascii="Times New Roman"/>
          <w:b w:val="false"/>
          <w:i w:val="false"/>
          <w:color w:val="000000"/>
          <w:sz w:val="28"/>
        </w:rPr>
        <w:t>:</w:t>
      </w:r>
      <w:r>
        <w:br/>
      </w:r>
      <w:r>
        <w:rPr>
          <w:rFonts w:ascii="Times New Roman"/>
          <w:b w:val="false"/>
          <w:i w:val="false"/>
          <w:color w:val="000000"/>
          <w:sz w:val="28"/>
        </w:rPr>
        <w:t>
      1-тармақтағы «2-тармағында» деген сөздер «2 және 3-тармақтарында»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Кеден одағына мүше мемлекеттердің аумағынан акцизделетін тауарлар импортталған жағдайда акцизді төлеу акциз төлеушінің орналасқан (тұрғылықты) жері бойынша жүргізіледі.»;</w:t>
      </w:r>
    </w:p>
    <w:bookmarkEnd w:id="221"/>
    <w:bookmarkStart w:name="z456" w:id="222"/>
    <w:p>
      <w:pPr>
        <w:spacing w:after="0"/>
        <w:ind w:left="0"/>
        <w:jc w:val="both"/>
      </w:pPr>
      <w:r>
        <w:rPr>
          <w:rFonts w:ascii="Times New Roman"/>
          <w:b w:val="false"/>
          <w:i w:val="false"/>
          <w:color w:val="000000"/>
          <w:sz w:val="28"/>
        </w:rPr>
        <w:t>
      73) </w:t>
      </w:r>
      <w:r>
        <w:rPr>
          <w:rFonts w:ascii="Times New Roman"/>
          <w:b w:val="false"/>
          <w:i w:val="false"/>
          <w:color w:val="000000"/>
          <w:sz w:val="28"/>
        </w:rPr>
        <w:t>296-бапта</w:t>
      </w:r>
      <w:r>
        <w:rPr>
          <w:rFonts w:ascii="Times New Roman"/>
          <w:b w:val="false"/>
          <w:i w:val="false"/>
          <w:color w:val="000000"/>
          <w:sz w:val="28"/>
        </w:rPr>
        <w:t>:</w:t>
      </w:r>
      <w:r>
        <w:br/>
      </w:r>
      <w:r>
        <w:rPr>
          <w:rFonts w:ascii="Times New Roman"/>
          <w:b w:val="false"/>
          <w:i w:val="false"/>
          <w:color w:val="000000"/>
          <w:sz w:val="28"/>
        </w:rPr>
        <w:t>
      1-тармақтағы «Әрбір салық кезеңі аяқталған соң салық төлеушілер» деген сөздер «Егер осы бапта өзгеше көзделмесе, әрбір салық кезеңі аяқталған соң акциз төлеушілер»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Қазақстан Республикасының аумағына кеден одағына мүше мемлекеттердің аумағынан акцизделетін тауарларды импорттаушы салық төлеушілер орналасқан (тұрғылықты) жері бойынша салық органына импортталған акцизделетін тауарларды есепке қабылдаған айдан кейінгі айдың 20-сынан кешіктірмей, осы Кодекстің 276-20-бабының 5-тармағында белгіленген нысанда және тәртіппен, импортталған тауарлар бойынша жанама салықтар жөніндегі декларацияны ұсынуға міндетті. Осындай декларациямен бір мезгілде осы Кодекстің 276-20-бабының 3-тармағында көзделген құжаттар ұсынылады.</w:t>
      </w:r>
      <w:r>
        <w:br/>
      </w:r>
      <w:r>
        <w:rPr>
          <w:rFonts w:ascii="Times New Roman"/>
          <w:b w:val="false"/>
          <w:i w:val="false"/>
          <w:color w:val="000000"/>
          <w:sz w:val="28"/>
        </w:rPr>
        <w:t>
      Бұл ретте импортталған тауарлар бойынша жанама салықтар жөніндегі декларация және тауарларды әкелу және жанама салықтардың төленгені туралы өтініш осы Кодекстің 276-20-бабының 6-тармағында көзделген жағдайларда салық органына ұсынылмаған болып саналады.»;</w:t>
      </w:r>
    </w:p>
    <w:bookmarkEnd w:id="222"/>
    <w:bookmarkStart w:name="z457" w:id="223"/>
    <w:p>
      <w:pPr>
        <w:spacing w:after="0"/>
        <w:ind w:left="0"/>
        <w:jc w:val="both"/>
      </w:pPr>
      <w:r>
        <w:rPr>
          <w:rFonts w:ascii="Times New Roman"/>
          <w:b w:val="false"/>
          <w:i w:val="false"/>
          <w:color w:val="000000"/>
          <w:sz w:val="28"/>
        </w:rPr>
        <w:t>
      74) </w:t>
      </w:r>
      <w:r>
        <w:rPr>
          <w:rFonts w:ascii="Times New Roman"/>
          <w:b w:val="false"/>
          <w:i w:val="false"/>
          <w:color w:val="000000"/>
          <w:sz w:val="28"/>
        </w:rPr>
        <w:t>297-бап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«297-бап. Импортталатын акцизделетін тауарлардың салық</w:t>
      </w:r>
      <w:r>
        <w:br/>
      </w:r>
      <w:r>
        <w:rPr>
          <w:rFonts w:ascii="Times New Roman"/>
          <w:b w:val="false"/>
          <w:i w:val="false"/>
          <w:color w:val="000000"/>
          <w:sz w:val="28"/>
        </w:rPr>
        <w:t>
</w:t>
      </w:r>
      <w:r>
        <w:rPr>
          <w:rFonts w:ascii="Times New Roman"/>
          <w:b/>
          <w:i w:val="false"/>
          <w:color w:val="000000"/>
          <w:sz w:val="28"/>
        </w:rPr>
        <w:t>                базасы</w:t>
      </w:r>
    </w:p>
    <w:bookmarkEnd w:id="223"/>
    <w:bookmarkStart w:name="z459" w:id="224"/>
    <w:p>
      <w:pPr>
        <w:spacing w:after="0"/>
        <w:ind w:left="0"/>
        <w:jc w:val="both"/>
      </w:pPr>
      <w:r>
        <w:rPr>
          <w:rFonts w:ascii="Times New Roman"/>
          <w:b w:val="false"/>
          <w:i w:val="false"/>
          <w:color w:val="000000"/>
          <w:sz w:val="28"/>
        </w:rPr>
        <w:t>
      Қазақстан Республикасының аумағына импортталатын акцизделетін тауарлар бойынша салық базасы импортталатын акцизделетін тауарлардың зат түріндегі көлемі, саны ретінде айқындалады.»;</w:t>
      </w:r>
    </w:p>
    <w:bookmarkEnd w:id="224"/>
    <w:bookmarkStart w:name="z460" w:id="225"/>
    <w:p>
      <w:pPr>
        <w:spacing w:after="0"/>
        <w:ind w:left="0"/>
        <w:jc w:val="both"/>
      </w:pPr>
      <w:r>
        <w:rPr>
          <w:rFonts w:ascii="Times New Roman"/>
          <w:b w:val="false"/>
          <w:i w:val="false"/>
          <w:color w:val="000000"/>
          <w:sz w:val="28"/>
        </w:rPr>
        <w:t>
      75) </w:t>
      </w:r>
      <w:r>
        <w:rPr>
          <w:rFonts w:ascii="Times New Roman"/>
          <w:b w:val="false"/>
          <w:i w:val="false"/>
          <w:color w:val="000000"/>
          <w:sz w:val="28"/>
        </w:rPr>
        <w:t>298-бапта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одағына мүше емес мемлекеттердің аумағынан импортталатын акцизделетін тауарларға акциздер, осы баптың 2-тармағында көзделген жағдайларды қоспағанда, кеден одағының кеден заңнамасында және (немесе) Қазақстан Республикасының кеден заңнамасында кедендік төлемдерін төлеу үшін айқындалған күні кеден iсi мәселелері жөнiндегi уәкiлеттi орган белгілеген тәртіппен төленеді.»;</w:t>
      </w:r>
      <w:r>
        <w:br/>
      </w:r>
      <w:r>
        <w:rPr>
          <w:rFonts w:ascii="Times New Roman"/>
          <w:b w:val="false"/>
          <w:i w:val="false"/>
          <w:color w:val="000000"/>
          <w:sz w:val="28"/>
        </w:rPr>
        <w:t>
      мынадай мазмұндағы 3 және 4-тармақтармен толықтырылсын:</w:t>
      </w:r>
      <w:r>
        <w:br/>
      </w:r>
      <w:r>
        <w:rPr>
          <w:rFonts w:ascii="Times New Roman"/>
          <w:b w:val="false"/>
          <w:i w:val="false"/>
          <w:color w:val="000000"/>
          <w:sz w:val="28"/>
        </w:rPr>
        <w:t>
      «3. Кеден одағына мүше мемлекеттердің аумағынан импортталған акцизделетін тауарлар бойынша (таңбаланатын акцизделетін тауарларды қоспағанда) акциздер импортталған акцизделетін тауарлар есепке қабылданған айдан кейінгі айдың 20-сынан кешіктірмей төленеді.</w:t>
      </w:r>
      <w:r>
        <w:br/>
      </w:r>
      <w:r>
        <w:rPr>
          <w:rFonts w:ascii="Times New Roman"/>
          <w:b w:val="false"/>
          <w:i w:val="false"/>
          <w:color w:val="000000"/>
          <w:sz w:val="28"/>
        </w:rPr>
        <w:t>
      Таңбаланатын акцизделетін тауарлар бойынша акциздерді төлеу осы баптың 2-тармағында белгіленген мерзімде жүргізіледі.</w:t>
      </w:r>
      <w:r>
        <w:br/>
      </w:r>
      <w:r>
        <w:rPr>
          <w:rFonts w:ascii="Times New Roman"/>
          <w:b w:val="false"/>
          <w:i w:val="false"/>
          <w:color w:val="000000"/>
          <w:sz w:val="28"/>
        </w:rPr>
        <w:t>
      4. Қазақстан Республикасының заңнамасына сәйкес Қазақстан Республикасының аумағына импортталуы акциздерді төлемей жүзеге асырылған акцизделетін тауарлар, оларға байланысты төлеуден босату немесе төлеудің өзге тәртібі ұсынылғандардан өзге мақсаттарға пайдаланылған жағдайда, осы акцизделетін тауарларға осы Кодекстің 280 және 297-баптарында белгіленген тәртіппен және акциздердің ставкалары бойынша акциздер салуға жатады.»;</w:t>
      </w:r>
    </w:p>
    <w:bookmarkEnd w:id="225"/>
    <w:bookmarkStart w:name="z461" w:id="226"/>
    <w:p>
      <w:pPr>
        <w:spacing w:after="0"/>
        <w:ind w:left="0"/>
        <w:jc w:val="both"/>
      </w:pPr>
      <w:r>
        <w:rPr>
          <w:rFonts w:ascii="Times New Roman"/>
          <w:b w:val="false"/>
          <w:i w:val="false"/>
          <w:color w:val="000000"/>
          <w:sz w:val="28"/>
        </w:rPr>
        <w:t>
      76) </w:t>
      </w:r>
      <w:r>
        <w:rPr>
          <w:rFonts w:ascii="Times New Roman"/>
          <w:b w:val="false"/>
          <w:i w:val="false"/>
          <w:color w:val="000000"/>
          <w:sz w:val="28"/>
        </w:rPr>
        <w:t>299-бапта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Жеке тұлғалар кеден одағының кеден заңнамасында және (немесе) Қазақстан Республикасының кеден заңнамасында көзделген нормалар бойынша импорттайтын акцизделетін тауарларға акциз салынбайды.»;</w:t>
      </w:r>
      <w:r>
        <w:br/>
      </w:r>
      <w:r>
        <w:rPr>
          <w:rFonts w:ascii="Times New Roman"/>
          <w:b w:val="false"/>
          <w:i w:val="false"/>
          <w:color w:val="000000"/>
          <w:sz w:val="28"/>
        </w:rPr>
        <w:t>
      2-тармақта:</w:t>
      </w:r>
      <w:r>
        <w:br/>
      </w:r>
      <w:r>
        <w:rPr>
          <w:rFonts w:ascii="Times New Roman"/>
          <w:b w:val="false"/>
          <w:i w:val="false"/>
          <w:color w:val="000000"/>
          <w:sz w:val="28"/>
        </w:rPr>
        <w:t>
      2) тармақшадағы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кеден одағының кедендік шекарасы арқылы өткізілетін, ішкі тұтыну үшін шығару кедендік рәсімін қоспағанда, кеден одағының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босатылатын акцизделетін тауарлар;»;</w:t>
      </w:r>
      <w:r>
        <w:br/>
      </w:r>
      <w:r>
        <w:rPr>
          <w:rFonts w:ascii="Times New Roman"/>
          <w:b w:val="false"/>
          <w:i w:val="false"/>
          <w:color w:val="000000"/>
          <w:sz w:val="28"/>
        </w:rPr>
        <w:t>
      5) тармақшадағы «сыйымдылығы 0,1 литрден аспайтын тұтынушы ыдысына құйылған және» деген сөздер алып тасталсын;</w:t>
      </w:r>
    </w:p>
    <w:bookmarkEnd w:id="226"/>
    <w:bookmarkStart w:name="z462" w:id="227"/>
    <w:p>
      <w:pPr>
        <w:spacing w:after="0"/>
        <w:ind w:left="0"/>
        <w:jc w:val="both"/>
      </w:pPr>
      <w:r>
        <w:rPr>
          <w:rFonts w:ascii="Times New Roman"/>
          <w:b w:val="false"/>
          <w:i w:val="false"/>
          <w:color w:val="000000"/>
          <w:sz w:val="28"/>
        </w:rPr>
        <w:t>
      77) </w:t>
      </w:r>
      <w:r>
        <w:rPr>
          <w:rFonts w:ascii="Times New Roman"/>
          <w:b w:val="false"/>
          <w:i w:val="false"/>
          <w:color w:val="000000"/>
          <w:sz w:val="28"/>
        </w:rPr>
        <w:t>307-баптың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Осы бөлім жер қойнауын пайдалану жөніндегі операцияларды жүргізген кезде жер қойнауын пайдаланушылардың арнаулы төлемдері мен салықтарын есептеу және төлеу тәртiбiн, сондай-ақ өнімді бөлу туралы келісімнің (келісімшарттың) шеңберінде жүзеге асырылатын қызмет бойынша салық міндеттемелерін орындау ерекшеліктерін белгiлейдi.»;</w:t>
      </w:r>
    </w:p>
    <w:bookmarkEnd w:id="227"/>
    <w:bookmarkStart w:name="z463" w:id="228"/>
    <w:p>
      <w:pPr>
        <w:spacing w:after="0"/>
        <w:ind w:left="0"/>
        <w:jc w:val="both"/>
      </w:pPr>
      <w:r>
        <w:rPr>
          <w:rFonts w:ascii="Times New Roman"/>
          <w:b w:val="false"/>
          <w:i w:val="false"/>
          <w:color w:val="000000"/>
          <w:sz w:val="28"/>
        </w:rPr>
        <w:t>
      78) </w:t>
      </w:r>
      <w:r>
        <w:rPr>
          <w:rFonts w:ascii="Times New Roman"/>
          <w:b w:val="false"/>
          <w:i w:val="false"/>
          <w:color w:val="000000"/>
          <w:sz w:val="28"/>
        </w:rPr>
        <w:t>308-бап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«308-бап. Жер қойнауын пайдалану жөніндегі операцияларды</w:t>
      </w:r>
      <w:r>
        <w:br/>
      </w:r>
      <w:r>
        <w:rPr>
          <w:rFonts w:ascii="Times New Roman"/>
          <w:b w:val="false"/>
          <w:i w:val="false"/>
          <w:color w:val="000000"/>
          <w:sz w:val="28"/>
        </w:rPr>
        <w:t>
</w:t>
      </w:r>
      <w:r>
        <w:rPr>
          <w:rFonts w:ascii="Times New Roman"/>
          <w:b/>
          <w:i w:val="false"/>
          <w:color w:val="000000"/>
          <w:sz w:val="28"/>
        </w:rPr>
        <w:t>                жүргізу жөнiндегi қызметке салық салу</w:t>
      </w:r>
    </w:p>
    <w:bookmarkEnd w:id="228"/>
    <w:bookmarkStart w:name="z465" w:id="229"/>
    <w:p>
      <w:pPr>
        <w:spacing w:after="0"/>
        <w:ind w:left="0"/>
        <w:jc w:val="both"/>
      </w:pPr>
      <w:r>
        <w:rPr>
          <w:rFonts w:ascii="Times New Roman"/>
          <w:b w:val="false"/>
          <w:i w:val="false"/>
          <w:color w:val="000000"/>
          <w:sz w:val="28"/>
        </w:rPr>
        <w:t>
      1. Жер қойнауын пайдалануға арналған келiсiмшарт шеңберінде жүзеге асырылатын қызмет бойынша салық және бюджетке төленетін басқа да мiндеттi төлемдер бойынша салық мiндеттемелерiн есептеу осы Кодекстің 308-1-бабының 1-тармағында көрсетілген жағдайларды қоспағанда, оларды төлеу жөнiндегi міндеттемелер туындаған кезде қолданыстағы Қазақстан Республикасының салық заңнамасына сәйкес жүргiзiледi.</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келiсiмшарт бойынша қызметін жүзеге асыратын резидент eмec жер қойнауын пайдаланушы осы Кодекстің 198 – 200-баптарына сәйкес қосымша салық салуға жатады.</w:t>
      </w:r>
      <w:r>
        <w:br/>
      </w:r>
      <w:r>
        <w:rPr>
          <w:rFonts w:ascii="Times New Roman"/>
          <w:b w:val="false"/>
          <w:i w:val="false"/>
          <w:color w:val="000000"/>
          <w:sz w:val="28"/>
        </w:rPr>
        <w:t>
</w:t>
      </w:r>
      <w:r>
        <w:rPr>
          <w:rFonts w:ascii="Times New Roman"/>
          <w:b w:val="false"/>
          <w:i w:val="false"/>
          <w:color w:val="000000"/>
          <w:sz w:val="28"/>
        </w:rPr>
        <w:t>
      3. Жер қойнауын пайдаланушы жер қойнауын пайдалануға жасалған әрбір келiсiмшарт шеңберінде жүзеге асырылатын қызмет бойынша, сондай-ақ рентабельдiгi төмен, өте тұтқыр, су басқан, дебетi аз және қазылған кен орындарын (кен орындары тобын, осындай кен орындары тобы бойынша қызметті жүзеге асырған кезде кен орындарының бір бөлiгiн, бір келiсiмшарт шеңберiндегi кен орындарының бір бөлігін) әзірлеу кезінде, осындай кен орындары (кен орындарының тобы, бір келiсiмшарт шеңберiндегi осындай кен орындарының тобы бойынша қызметті жүзеге асырған кезде кен орындарының бір бөлiгi) бойынша салық және бюджетке төленетін басқа да мiндеттi төлемдерді осы Кодексте белгіленгендерден ерекшеленетін тәртіппен және ставкалар бойынша есептеген жағдайда, салық мiндеттемелерiн eceптeу үшін осы Кодекстің 310-бабына сәйкес бөлек салық есебін жүргізуге мiндеттi.</w:t>
      </w:r>
      <w:r>
        <w:br/>
      </w:r>
      <w:r>
        <w:rPr>
          <w:rFonts w:ascii="Times New Roman"/>
          <w:b w:val="false"/>
          <w:i w:val="false"/>
          <w:color w:val="000000"/>
          <w:sz w:val="28"/>
        </w:rPr>
        <w:t>
      Осы ереже кең таралған пайдалы қазбаларды, жерасты суларын, емдiк балшықты өндіру жөнiндегi келiсiмшарттарға, сондай-ақ барлауға және (немесе) өндіруге байланысты емес жерасты құрылыстарын салуға және (немесе) пайдалануға қолданылмайды.</w:t>
      </w:r>
      <w:r>
        <w:br/>
      </w:r>
      <w:r>
        <w:rPr>
          <w:rFonts w:ascii="Times New Roman"/>
          <w:b w:val="false"/>
          <w:i w:val="false"/>
          <w:color w:val="000000"/>
          <w:sz w:val="28"/>
        </w:rPr>
        <w:t>
      Өндiрiлуi жер қойнауын пайдалануға арналған келiсiмшарттың талаптарында көзделмеген және қорларын осы мақсаттар үшін Қазақстан Республикасының уәкiлеттi мемлекеттік органы бекіткен мұнайды, минералды шикізатты, жерасты суларын, сондай-ақ емдік балшықты коммерциялық өндiрудi жүзеге асыратын жер қойнауын пайдаланушы олар бойынша жер қойнауын пайдалануға арналған келiсiмшартқа Қазақстан Республикасының заңнамасында белгіленген тәртіппен тиiстi өзгерістер мен толықтырулар енгiзiлгенге дейін, осы Кодексте белгіленген тәртіппен салық және бюджетке төленетін басқа да мiндеттi төлемдерді төлеуге мiндеттi.</w:t>
      </w:r>
      <w:r>
        <w:br/>
      </w:r>
      <w:r>
        <w:rPr>
          <w:rFonts w:ascii="Times New Roman"/>
          <w:b w:val="false"/>
          <w:i w:val="false"/>
          <w:color w:val="000000"/>
          <w:sz w:val="28"/>
        </w:rPr>
        <w:t>
</w:t>
      </w:r>
      <w:r>
        <w:rPr>
          <w:rFonts w:ascii="Times New Roman"/>
          <w:b w:val="false"/>
          <w:i w:val="false"/>
          <w:color w:val="000000"/>
          <w:sz w:val="28"/>
        </w:rPr>
        <w:t>
      4. Егер жер қойнауын пайдалануға арналған бір келiсiмшарт бойынша жер қойнауын пайдалану құқығы жай серiктестiк (консорциум) құрамындағы бірнеше жеке және (немесе) заңды тұлғаларға тиесiлi болса, Қазақстан Республикасының салық заңнамасында белгіленген салық және бюджетке төленетін басқа да міндетті төлемдер бойынша жай серiктестiкке (консорциумға) әрбір қатысушы салық төлеуші болады.</w:t>
      </w:r>
      <w:r>
        <w:br/>
      </w:r>
      <w:r>
        <w:rPr>
          <w:rFonts w:ascii="Times New Roman"/>
          <w:b w:val="false"/>
          <w:i w:val="false"/>
          <w:color w:val="000000"/>
          <w:sz w:val="28"/>
        </w:rPr>
        <w:t>
</w:t>
      </w:r>
      <w:r>
        <w:rPr>
          <w:rFonts w:ascii="Times New Roman"/>
          <w:b w:val="false"/>
          <w:i w:val="false"/>
          <w:color w:val="000000"/>
          <w:sz w:val="28"/>
        </w:rPr>
        <w:t>
      5. Егер жер қойнауын пайдалануға арналған бір келiсiмшарт бойынша жер қойнауын пайдалану құқығы жай серiктестiк (консорциум) құрамындағы бірнеше жеке және (немесе) заңды тұлғаларға тиесiлi болса, онда жер қойнауын пайдалануға арналған мұндай келiсiмшарт бойынша жүзеге асырылатын қызмет бойынша жай серiктестiкке (консорциумға) қатысушылар осындай қызмет бойынша жиынтық салық есебін жүргізуге жауапты жай серiктестiкке (консорциумға) қатысушылардың уәкілетті өкілін айқындауға міндетті.</w:t>
      </w:r>
      <w:r>
        <w:br/>
      </w:r>
      <w:r>
        <w:rPr>
          <w:rFonts w:ascii="Times New Roman"/>
          <w:b w:val="false"/>
          <w:i w:val="false"/>
          <w:color w:val="000000"/>
          <w:sz w:val="28"/>
        </w:rPr>
        <w:t>
      Жай серiктестiкке (консорциумға) қатысушылардың уәкілетті өкілі осы Кодекстің талаптарына сәйкес жер қойнауын пайдалануға арналған келiсiмшарт бойынша жүзеге асырылатын қызмет бойынша жиынтық салық есебін жүргізуге міндетті.</w:t>
      </w:r>
      <w:r>
        <w:br/>
      </w:r>
      <w:r>
        <w:rPr>
          <w:rFonts w:ascii="Times New Roman"/>
          <w:b w:val="false"/>
          <w:i w:val="false"/>
          <w:color w:val="000000"/>
          <w:sz w:val="28"/>
        </w:rPr>
        <w:t>
      Өнімді бөлу туралы келісім (келісімшарт) шеңберінде жер қойнауын пайдалану бойынша операциялар жүзеге асырылған жағдайда осындай уәкілетті өкіл ретінде оператор танылады.</w:t>
      </w:r>
      <w:r>
        <w:br/>
      </w:r>
      <w:r>
        <w:rPr>
          <w:rFonts w:ascii="Times New Roman"/>
          <w:b w:val="false"/>
          <w:i w:val="false"/>
          <w:color w:val="000000"/>
          <w:sz w:val="28"/>
        </w:rPr>
        <w:t>
      Жай серiктестiкке (консорциумға) қатысушылардың уәкілетті өкілінің, оның ішінде оператордың өкілеттігі осы Кодекстің 17 немесе 17-1-баптарының талаптарына сәйкес расталуы тиіс.</w:t>
      </w:r>
      <w:r>
        <w:br/>
      </w:r>
      <w:r>
        <w:rPr>
          <w:rFonts w:ascii="Times New Roman"/>
          <w:b w:val="false"/>
          <w:i w:val="false"/>
          <w:color w:val="000000"/>
          <w:sz w:val="28"/>
        </w:rPr>
        <w:t>
</w:t>
      </w:r>
      <w:r>
        <w:rPr>
          <w:rFonts w:ascii="Times New Roman"/>
          <w:b w:val="false"/>
          <w:i w:val="false"/>
          <w:color w:val="000000"/>
          <w:sz w:val="28"/>
        </w:rPr>
        <w:t>
      6. Жер қойнауын пайдалануға арналған келiсiмшарт бойынша салық міндеттемелерін орындауды осы Кодексте белгіленген тәртіппен жай серiктестiкке (консорциумға) қатысушы (қатысушылар) және (немесе) осындай қызмет бойынша жиынтық салық есебін жүргізуге жауапты жай серiктестiкке (консорциумға) қатысушылардың уәкілетті өкілі жиынтық салық есебі деректерінің негізінде жүргізеді. Бұл ретте осы Кодекстің 308-1-бабы 3-тармағының 2) тармақшасында көзделген жағдайларды қоспағанда, салықтық есептілік нысандарын ұсыну бойынша салық міндеттемелерін орындауды жай серiктестiкке (консорциумға) қатысушы (қатысушылар) дербес жүзеге асырады.»;</w:t>
      </w:r>
    </w:p>
    <w:bookmarkEnd w:id="229"/>
    <w:bookmarkStart w:name="z471" w:id="230"/>
    <w:p>
      <w:pPr>
        <w:spacing w:after="0"/>
        <w:ind w:left="0"/>
        <w:jc w:val="both"/>
      </w:pPr>
      <w:r>
        <w:rPr>
          <w:rFonts w:ascii="Times New Roman"/>
          <w:b w:val="false"/>
          <w:i w:val="false"/>
          <w:color w:val="000000"/>
          <w:sz w:val="28"/>
        </w:rPr>
        <w:t>
      79) мынадай мазмұндағы 308-1-баппен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«308-1-бап. Жекелеген жер қойнауын пайдаланушылардың</w:t>
      </w:r>
      <w:r>
        <w:br/>
      </w:r>
      <w:r>
        <w:rPr>
          <w:rFonts w:ascii="Times New Roman"/>
          <w:b w:val="false"/>
          <w:i w:val="false"/>
          <w:color w:val="000000"/>
          <w:sz w:val="28"/>
        </w:rPr>
        <w:t>
</w:t>
      </w:r>
      <w:r>
        <w:rPr>
          <w:rFonts w:ascii="Times New Roman"/>
          <w:b/>
          <w:i w:val="false"/>
          <w:color w:val="000000"/>
          <w:sz w:val="28"/>
        </w:rPr>
        <w:t>                  салық міндеттемесін орындау тәртібі</w:t>
      </w:r>
    </w:p>
    <w:bookmarkEnd w:id="230"/>
    <w:bookmarkStart w:name="z473" w:id="231"/>
    <w:p>
      <w:pPr>
        <w:spacing w:after="0"/>
        <w:ind w:left="0"/>
        <w:jc w:val="both"/>
      </w:pPr>
      <w:r>
        <w:rPr>
          <w:rFonts w:ascii="Times New Roman"/>
          <w:b w:val="false"/>
          <w:i w:val="false"/>
          <w:color w:val="000000"/>
          <w:sz w:val="28"/>
        </w:rPr>
        <w:t>
      1. Қазақстан Республикасының Үкiметi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келiсiмде (келiсiмшартта), сондай-ақ Қазақстан Республикасының Президентi бекiткен жер қойнауын пайдалануға арналған келiсiмшартта айқындалған салық режимi мұндай келiсiмнiң (келiсiмшарттың) ережелеріне сәйкес оларға қатысты салық режимiнiң тұрақтылығы тiкелей көзделген салық және бюджетке төленетiн басқа да мiндеттi төлемдер үшiн сақталады, мұндай келiсiмнiң (келiсiмшарттың) белгiленген бүкiл қолданылу мерзiмi iшiнде тек қана оның тараптарына қатысты, сондай-ақ операторларға қатысты қолданылады, мұндай келiсiмнiң (келiсiмшарттың) тараптары болып табылмайтын тұлғаларға немесе операторларға қолданылмайды және тараптардың өзара келiсiмi бойынша өзгертiлуi мүмкiн.</w:t>
      </w:r>
      <w:r>
        <w:br/>
      </w:r>
      <w:r>
        <w:rPr>
          <w:rFonts w:ascii="Times New Roman"/>
          <w:b w:val="false"/>
          <w:i w:val="false"/>
          <w:color w:val="000000"/>
          <w:sz w:val="28"/>
        </w:rPr>
        <w:t>
      Төлем көзiнен ұсталуға жататын, жер қойнауын пайдаланушы салық агентi ретiнде әрекет ететiн салыққа қатысты салық мiндеттемелерiн орындау Қазақстан Республикасының Үкiметi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келiсiмде (келiсiмшартта) және Қазақстан Республикасының Президентi бекiткен жер қойнауын пайдалануға арналған келiсiмшартта төлем көзiнен ұсталатын салық салу тәртiбiн реттейтiн ережелердің болуына қарамастан, оларды төлеу жөнiндегi мiндеттемелер туындаған кезде қолданыста болған Қазақстан Республикасының салық заңнамасына сәйкес жүргiзiледi.</w:t>
      </w:r>
      <w:r>
        <w:br/>
      </w:r>
      <w:r>
        <w:rPr>
          <w:rFonts w:ascii="Times New Roman"/>
          <w:b w:val="false"/>
          <w:i w:val="false"/>
          <w:color w:val="000000"/>
          <w:sz w:val="28"/>
        </w:rPr>
        <w:t>
      Қазақстан Республикасының Үкiметi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келiсiмнiң (келiсiмшарттың) салық режимiнде, сондай-ақ Қазақстан Республикасының Президентi бекiткен жер қойнауын пайдалануға арналған келiсiмшарттың салық режимiнде көзделген салық және бюджетке төленетiн басқа да мiндеттi төлемдердiң жекелеген түрлерiнiң күшi жойылған жағдайда, жер қойнауын пайдаланушы өнiмдi бөлу туралы келiсiмде (келiсiмшартта) және (немесе) жер қойнауын пайдалануға арналған келiсiмшартта белгiленген тәртiппен және мөлшерде, олардың қолданылу мерзiмi аяқталғанға немесе Қазақстан Республикасының заңнамасында белгiленген тәртiппен тиiстi өзгерiстер мен толықтырулар енгiзілгенге дейiн оларды бюджетке төлеудi жалғастырады.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Үкiметi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келiсiм (келiсiмшарт) ережелерінде операторды айқындау көзделсе және осы келiсiм (келiсiмшарт) бойынша салық мiндеттемесiн орындауды оператор жүзеге асырса, онда мұндай оператор осы баптың 1-тармағына сәйкес осы келiсiмнiң (келiсiмшарттың) тараптарына қатысты қолданылатын салық режимiне сәйкес аталған келiсiмнiң (келiсiмшарттың) салық мiндеттемесiн орындайды.</w:t>
      </w:r>
      <w:r>
        <w:br/>
      </w:r>
      <w:r>
        <w:rPr>
          <w:rFonts w:ascii="Times New Roman"/>
          <w:b w:val="false"/>
          <w:i w:val="false"/>
          <w:color w:val="000000"/>
          <w:sz w:val="28"/>
        </w:rPr>
        <w:t>
</w:t>
      </w:r>
      <w:r>
        <w:rPr>
          <w:rFonts w:ascii="Times New Roman"/>
          <w:b w:val="false"/>
          <w:i w:val="false"/>
          <w:color w:val="000000"/>
          <w:sz w:val="28"/>
        </w:rPr>
        <w:t>
      3. Өнiмдi бөлу туралы келiсiм (келiсiмшарт) шеңберінде жай серiктестiкке (консорциумға) қатысушылардың салық міндеттемелерін орындау төменде көрсетілген тәсілдердің бірімен жүзеге асырылуы мүмкін:</w:t>
      </w:r>
      <w:r>
        <w:br/>
      </w:r>
      <w:r>
        <w:rPr>
          <w:rFonts w:ascii="Times New Roman"/>
          <w:b w:val="false"/>
          <w:i w:val="false"/>
          <w:color w:val="000000"/>
          <w:sz w:val="28"/>
        </w:rPr>
        <w:t>
</w:t>
      </w:r>
      <w:r>
        <w:rPr>
          <w:rFonts w:ascii="Times New Roman"/>
          <w:b w:val="false"/>
          <w:i w:val="false"/>
          <w:color w:val="000000"/>
          <w:sz w:val="28"/>
        </w:rPr>
        <w:t>
      1) жай серіктестікке (консорциумға) қатысушының салық міндеттемесін орындауы дербес немесе аталған қатысушының үлесіне қатысты міндеттемелер бөлігінде ғана осындай қатысушының атынан және тапсырмасы бойынша оператор жүзеге асырады. Бұл ретте салықтық нысандарда салық төлеуші ретінде – жай серiктестiкке (консорциумға) қатысушының деректемелері, уәкілетті өкіл ретінде оператордың деректемелері көрсетіледі;</w:t>
      </w:r>
      <w:r>
        <w:br/>
      </w:r>
      <w:r>
        <w:rPr>
          <w:rFonts w:ascii="Times New Roman"/>
          <w:b w:val="false"/>
          <w:i w:val="false"/>
          <w:color w:val="000000"/>
          <w:sz w:val="28"/>
        </w:rPr>
        <w:t>
</w:t>
      </w:r>
      <w:r>
        <w:rPr>
          <w:rFonts w:ascii="Times New Roman"/>
          <w:b w:val="false"/>
          <w:i w:val="false"/>
          <w:color w:val="000000"/>
          <w:sz w:val="28"/>
        </w:rPr>
        <w:t>
      2) жай серіктестікке (консорциумға) қатысушының салық міндеттемесін орындауды өнімді бөлу туралы келісім (келісімшарт) шеңберінде жүзеге асырылатын қызмет бойынша оператор жиынтық түрде жүзеге асырады. Бұл ретте салықтық нысандарды жасау мен табыс етуді (кері қайтаруды) осы Кодекстің 8-тарауында көзделген тәртіппен салық төлеуші ретінде оператордың деректемелерін көрсетіп, оператор жүзеге асырады.</w:t>
      </w:r>
      <w:r>
        <w:br/>
      </w:r>
      <w:r>
        <w:rPr>
          <w:rFonts w:ascii="Times New Roman"/>
          <w:b w:val="false"/>
          <w:i w:val="false"/>
          <w:color w:val="000000"/>
          <w:sz w:val="28"/>
        </w:rPr>
        <w:t>
</w:t>
      </w:r>
      <w:r>
        <w:rPr>
          <w:rFonts w:ascii="Times New Roman"/>
          <w:b w:val="false"/>
          <w:i w:val="false"/>
          <w:color w:val="000000"/>
          <w:sz w:val="28"/>
        </w:rPr>
        <w:t>
      4. Егер жер қойнауын пайдалану бойынша операцияларды орындау барысында операторда салық заңнамасының талаптарына сәйкес салық төлеушідегідей (салық агентіндегідей) салық міндеттемелері пайда болса, онда мұндай салық міндеттемелерін оператор дербес орындайды.»;</w:t>
      </w:r>
    </w:p>
    <w:bookmarkEnd w:id="231"/>
    <w:bookmarkStart w:name="z479" w:id="232"/>
    <w:p>
      <w:pPr>
        <w:spacing w:after="0"/>
        <w:ind w:left="0"/>
        <w:jc w:val="both"/>
      </w:pPr>
      <w:r>
        <w:rPr>
          <w:rFonts w:ascii="Times New Roman"/>
          <w:b w:val="false"/>
          <w:i w:val="false"/>
          <w:color w:val="000000"/>
          <w:sz w:val="28"/>
        </w:rPr>
        <w:t>
      80) </w:t>
      </w:r>
      <w:r>
        <w:rPr>
          <w:rFonts w:ascii="Times New Roman"/>
          <w:b w:val="false"/>
          <w:i w:val="false"/>
          <w:color w:val="000000"/>
          <w:sz w:val="28"/>
        </w:rPr>
        <w:t>310-бапта</w:t>
      </w:r>
      <w:r>
        <w:rPr>
          <w:rFonts w:ascii="Times New Roman"/>
          <w:b w:val="false"/>
          <w:i w:val="false"/>
          <w:color w:val="000000"/>
          <w:sz w:val="28"/>
        </w:rPr>
        <w:t>:</w:t>
      </w:r>
      <w:r>
        <w:br/>
      </w:r>
      <w:r>
        <w:rPr>
          <w:rFonts w:ascii="Times New Roman"/>
          <w:b w:val="false"/>
          <w:i w:val="false"/>
          <w:color w:val="000000"/>
          <w:sz w:val="28"/>
        </w:rPr>
        <w:t>
      3-тармақ мынадай мазмұндағы бесінші бөлікпен толықтырылсын:</w:t>
      </w:r>
      <w:r>
        <w:br/>
      </w:r>
      <w:r>
        <w:rPr>
          <w:rFonts w:ascii="Times New Roman"/>
          <w:b w:val="false"/>
          <w:i w:val="false"/>
          <w:color w:val="000000"/>
          <w:sz w:val="28"/>
        </w:rPr>
        <w:t>
      «Осы тармақ ережелері сол сияқты осы Кодекстің 308-бабының 5-тармағына сәйкес жиынтық салық есебін жүргізуге жауапты жай серiктестiкке (консорциумға) қатысушылардың уәкілетті өкіліне қатысты да қолданылады.»;</w:t>
      </w:r>
      <w:r>
        <w:br/>
      </w:r>
      <w:r>
        <w:rPr>
          <w:rFonts w:ascii="Times New Roman"/>
          <w:b w:val="false"/>
          <w:i w:val="false"/>
          <w:color w:val="000000"/>
          <w:sz w:val="28"/>
        </w:rPr>
        <w:t>
      4-тармақтың 6) тармақшасындағы «308-бабының 2-тармағында» деген сөздер «308-1-бабының 1-тармағында» деген сөздермен ауыстырылсын;</w:t>
      </w:r>
    </w:p>
    <w:bookmarkEnd w:id="232"/>
    <w:bookmarkStart w:name="z480" w:id="233"/>
    <w:p>
      <w:pPr>
        <w:spacing w:after="0"/>
        <w:ind w:left="0"/>
        <w:jc w:val="both"/>
      </w:pPr>
      <w:r>
        <w:rPr>
          <w:rFonts w:ascii="Times New Roman"/>
          <w:b w:val="false"/>
          <w:i w:val="false"/>
          <w:color w:val="000000"/>
          <w:sz w:val="28"/>
        </w:rPr>
        <w:t>
      81) </w:t>
      </w:r>
      <w:r>
        <w:rPr>
          <w:rFonts w:ascii="Times New Roman"/>
          <w:b w:val="false"/>
          <w:i w:val="false"/>
          <w:color w:val="000000"/>
          <w:sz w:val="28"/>
        </w:rPr>
        <w:t>384-баптың</w:t>
      </w:r>
      <w:r>
        <w:rPr>
          <w:rFonts w:ascii="Times New Roman"/>
          <w:b w:val="false"/>
          <w:i w:val="false"/>
          <w:color w:val="000000"/>
          <w:sz w:val="28"/>
        </w:rPr>
        <w:t xml:space="preserve"> 1 және 2-тармақтары «осы баптың 3-тармағында» деген сөздерден кейін «және осы Кодекстің 386-бабында» деген сөздермен толықтырылсын;</w:t>
      </w:r>
    </w:p>
    <w:bookmarkEnd w:id="233"/>
    <w:bookmarkStart w:name="z481" w:id="234"/>
    <w:p>
      <w:pPr>
        <w:spacing w:after="0"/>
        <w:ind w:left="0"/>
        <w:jc w:val="both"/>
      </w:pPr>
      <w:r>
        <w:rPr>
          <w:rFonts w:ascii="Times New Roman"/>
          <w:b w:val="false"/>
          <w:i w:val="false"/>
          <w:color w:val="000000"/>
          <w:sz w:val="28"/>
        </w:rPr>
        <w:t>
      82) </w:t>
      </w:r>
      <w:r>
        <w:rPr>
          <w:rFonts w:ascii="Times New Roman"/>
          <w:b w:val="false"/>
          <w:i w:val="false"/>
          <w:color w:val="000000"/>
          <w:sz w:val="28"/>
        </w:rPr>
        <w:t>386-бапта</w:t>
      </w:r>
      <w:r>
        <w:rPr>
          <w:rFonts w:ascii="Times New Roman"/>
          <w:b w:val="false"/>
          <w:i w:val="false"/>
          <w:color w:val="000000"/>
          <w:sz w:val="28"/>
        </w:rPr>
        <w:t>:</w:t>
      </w:r>
      <w:r>
        <w:br/>
      </w:r>
      <w:r>
        <w:rPr>
          <w:rFonts w:ascii="Times New Roman"/>
          <w:b w:val="false"/>
          <w:i w:val="false"/>
          <w:color w:val="000000"/>
          <w:sz w:val="28"/>
        </w:rPr>
        <w:t>
      тақырыбы «Автотұрақтар» деген сөзден кейін «(паркингтер)» деген сөзбен толықтырылсын;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Елді мекендердің автомобильге май құю станциялары үшін бөлінген жерлері осы Кодекстің 381-бабында келтірілген кестенің 3-бағанында белгіленген елді мекендер жерлеріне базалық ставкалар бойынша он есе ұлғайтылған салық салуға жатады.</w:t>
      </w:r>
      <w:r>
        <w:br/>
      </w:r>
      <w:r>
        <w:rPr>
          <w:rFonts w:ascii="Times New Roman"/>
          <w:b w:val="false"/>
          <w:i w:val="false"/>
          <w:color w:val="000000"/>
          <w:sz w:val="28"/>
        </w:rPr>
        <w:t>
      Автомобильге май құю станциялары үшін бөлінген басқа санаттағы жерлер жақын жатқан елді мекендердің жерлері үшін осы Кодекстің  81-бабында келтірілген кестенің 3-бағанында белгіленген елді мекендер жерлеріне базалық ставкалар бойынша он есе ұлғайтылған салық салуға жатады. Бұл ретте салықты есептеу кезінде жерлеріне базалық ставкалар қолданылатын жақын жатқан елді мекенді жергілікті өкілді орган айқындайды.</w:t>
      </w:r>
      <w:r>
        <w:br/>
      </w:r>
      <w:r>
        <w:rPr>
          <w:rFonts w:ascii="Times New Roman"/>
          <w:b w:val="false"/>
          <w:i w:val="false"/>
          <w:color w:val="000000"/>
          <w:sz w:val="28"/>
        </w:rPr>
        <w:t>
      Жергілікті өкілді органның шешімі бойынша салық ставкалары кемітілуі мүмкін, бірақ ол осы Кодекстің 381-бабында белгіленгеннен кем болмауға тиіс.»;</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Елді мекендердің автотұрақтар (паркингтер) үшін бөлінген жерлері осы Кодекстің 381-бабында келтірілген кестенің 3-бағанында белгіленген елді мекендер жерлеріне базалық ставкалар бойынша салық салуға жатады.</w:t>
      </w:r>
      <w:r>
        <w:br/>
      </w:r>
      <w:r>
        <w:rPr>
          <w:rFonts w:ascii="Times New Roman"/>
          <w:b w:val="false"/>
          <w:i w:val="false"/>
          <w:color w:val="000000"/>
          <w:sz w:val="28"/>
        </w:rPr>
        <w:t>
      Автотұрақтар (паркингтер) үшін бөлінген басқа санаттағы жерлер жақын жатқан елді мекеннің жерлері үшін осы Кодекстің 381-бабында келтірілген кестенің 3-бағанында елді мекендер жерлеріне белгіленген базалық ставкалар бойынша салық салуға жатады. Бұл ретте салықты есептеу кезінде жерлеріне базалық ставкалар қолданылатын жақын жатқан елді мекенді жергілікті өкілді орган айқындайды.</w:t>
      </w:r>
      <w:r>
        <w:br/>
      </w:r>
      <w:r>
        <w:rPr>
          <w:rFonts w:ascii="Times New Roman"/>
          <w:b w:val="false"/>
          <w:i w:val="false"/>
          <w:color w:val="000000"/>
          <w:sz w:val="28"/>
        </w:rPr>
        <w:t>
      Автотұрақтар (паркингтер) үшін бөлінген жерлерге базалық салық ставкалары жергілікті өкілді органның шешімі бойынша ұлғайтылуы мүмкін, бірақ ол он еседен артық болмайды. Осы тармақта көзделген ставкаларды ұлғайту жергілікті өкілді орган белгілейтін автотұрақтар (паркингтер) санатына қарай жүргізіледі.</w:t>
      </w:r>
      <w:r>
        <w:br/>
      </w:r>
      <w:r>
        <w:rPr>
          <w:rFonts w:ascii="Times New Roman"/>
          <w:b w:val="false"/>
          <w:i w:val="false"/>
          <w:color w:val="000000"/>
          <w:sz w:val="28"/>
        </w:rPr>
        <w:t>
      Бұл ретте жекелеген салық төлеушілер үшін жер салығының ставкаларын жеке-дара арттыруға тыйым салынады.»;</w:t>
      </w:r>
    </w:p>
    <w:bookmarkEnd w:id="234"/>
    <w:bookmarkStart w:name="z482" w:id="235"/>
    <w:p>
      <w:pPr>
        <w:spacing w:after="0"/>
        <w:ind w:left="0"/>
        <w:jc w:val="both"/>
      </w:pPr>
      <w:r>
        <w:rPr>
          <w:rFonts w:ascii="Times New Roman"/>
          <w:b w:val="false"/>
          <w:i w:val="false"/>
          <w:color w:val="000000"/>
          <w:sz w:val="28"/>
        </w:rPr>
        <w:t>
      83) </w:t>
      </w:r>
      <w:r>
        <w:rPr>
          <w:rFonts w:ascii="Times New Roman"/>
          <w:b w:val="false"/>
          <w:i w:val="false"/>
          <w:color w:val="000000"/>
          <w:sz w:val="28"/>
        </w:rPr>
        <w:t>387-баптың</w:t>
      </w:r>
      <w:r>
        <w:rPr>
          <w:rFonts w:ascii="Times New Roman"/>
          <w:b w:val="false"/>
          <w:i w:val="false"/>
          <w:color w:val="000000"/>
          <w:sz w:val="28"/>
        </w:rPr>
        <w:t xml:space="preserve"> 1-тармағының бірінші бөлігі «автотұраққа» деген сөзден кейін «(паркингке)» деген сөзбен толықтырылсын;</w:t>
      </w:r>
    </w:p>
    <w:bookmarkEnd w:id="235"/>
    <w:bookmarkStart w:name="z483" w:id="236"/>
    <w:p>
      <w:pPr>
        <w:spacing w:after="0"/>
        <w:ind w:left="0"/>
        <w:jc w:val="both"/>
      </w:pPr>
      <w:r>
        <w:rPr>
          <w:rFonts w:ascii="Times New Roman"/>
          <w:b w:val="false"/>
          <w:i w:val="false"/>
          <w:color w:val="000000"/>
          <w:sz w:val="28"/>
        </w:rPr>
        <w:t>
      84) </w:t>
      </w:r>
      <w:r>
        <w:rPr>
          <w:rFonts w:ascii="Times New Roman"/>
          <w:b w:val="false"/>
          <w:i w:val="false"/>
          <w:color w:val="000000"/>
          <w:sz w:val="28"/>
        </w:rPr>
        <w:t>428-баптың</w:t>
      </w:r>
      <w:r>
        <w:rPr>
          <w:rFonts w:ascii="Times New Roman"/>
          <w:b w:val="false"/>
          <w:i w:val="false"/>
          <w:color w:val="000000"/>
          <w:sz w:val="28"/>
        </w:rPr>
        <w:t xml:space="preserve"> 4-тармағының 1) және 2) тармақшаларындағы «акцизделетін өнімді» деген сөздер «акцизделетін тауарларды» деген сөздермен ауыстырылсын;</w:t>
      </w:r>
    </w:p>
    <w:bookmarkEnd w:id="236"/>
    <w:bookmarkStart w:name="z484" w:id="237"/>
    <w:p>
      <w:pPr>
        <w:spacing w:after="0"/>
        <w:ind w:left="0"/>
        <w:jc w:val="both"/>
      </w:pPr>
      <w:r>
        <w:rPr>
          <w:rFonts w:ascii="Times New Roman"/>
          <w:b w:val="false"/>
          <w:i w:val="false"/>
          <w:color w:val="000000"/>
          <w:sz w:val="28"/>
        </w:rPr>
        <w:t>
      85) </w:t>
      </w:r>
      <w:r>
        <w:rPr>
          <w:rFonts w:ascii="Times New Roman"/>
          <w:b w:val="false"/>
          <w:i w:val="false"/>
          <w:color w:val="000000"/>
          <w:sz w:val="28"/>
        </w:rPr>
        <w:t>439-баптың</w:t>
      </w:r>
      <w:r>
        <w:rPr>
          <w:rFonts w:ascii="Times New Roman"/>
          <w:b w:val="false"/>
          <w:i w:val="false"/>
          <w:color w:val="000000"/>
          <w:sz w:val="28"/>
        </w:rPr>
        <w:t xml:space="preserve"> 2-тармағындағы «акцизделетін өнімдерді» деген сөздер «акцизделетін тауарларды» деген сөздермен ауыстырылсын;</w:t>
      </w:r>
    </w:p>
    <w:bookmarkEnd w:id="237"/>
    <w:bookmarkStart w:name="z485" w:id="238"/>
    <w:p>
      <w:pPr>
        <w:spacing w:after="0"/>
        <w:ind w:left="0"/>
        <w:jc w:val="both"/>
      </w:pPr>
      <w:r>
        <w:rPr>
          <w:rFonts w:ascii="Times New Roman"/>
          <w:b w:val="false"/>
          <w:i w:val="false"/>
          <w:color w:val="000000"/>
          <w:sz w:val="28"/>
        </w:rPr>
        <w:t>
      86) </w:t>
      </w:r>
      <w:r>
        <w:rPr>
          <w:rFonts w:ascii="Times New Roman"/>
          <w:b w:val="false"/>
          <w:i w:val="false"/>
          <w:color w:val="000000"/>
          <w:sz w:val="28"/>
        </w:rPr>
        <w:t>448-баптың</w:t>
      </w:r>
      <w:r>
        <w:rPr>
          <w:rFonts w:ascii="Times New Roman"/>
          <w:b w:val="false"/>
          <w:i w:val="false"/>
          <w:color w:val="000000"/>
          <w:sz w:val="28"/>
        </w:rPr>
        <w:t xml:space="preserve"> 4-тармағының бірінші бөлігіндегі «акцизделетін өнімді» деген сөздер «акцизделетін тауарларды» деген сөздермен ауыстырылсын;</w:t>
      </w:r>
    </w:p>
    <w:bookmarkEnd w:id="238"/>
    <w:bookmarkStart w:name="z486" w:id="239"/>
    <w:p>
      <w:pPr>
        <w:spacing w:after="0"/>
        <w:ind w:left="0"/>
        <w:jc w:val="both"/>
      </w:pPr>
      <w:r>
        <w:rPr>
          <w:rFonts w:ascii="Times New Roman"/>
          <w:b w:val="false"/>
          <w:i w:val="false"/>
          <w:color w:val="000000"/>
          <w:sz w:val="28"/>
        </w:rPr>
        <w:t>
      87) </w:t>
      </w:r>
      <w:r>
        <w:rPr>
          <w:rFonts w:ascii="Times New Roman"/>
          <w:b w:val="false"/>
          <w:i w:val="false"/>
          <w:color w:val="000000"/>
          <w:sz w:val="28"/>
        </w:rPr>
        <w:t>556-бапта</w:t>
      </w:r>
      <w:r>
        <w:rPr>
          <w:rFonts w:ascii="Times New Roman"/>
          <w:b w:val="false"/>
          <w:i w:val="false"/>
          <w:color w:val="000000"/>
          <w:sz w:val="28"/>
        </w:rPr>
        <w:t>:</w:t>
      </w:r>
      <w:r>
        <w:br/>
      </w:r>
      <w:r>
        <w:rPr>
          <w:rFonts w:ascii="Times New Roman"/>
          <w:b w:val="false"/>
          <w:i w:val="false"/>
          <w:color w:val="000000"/>
          <w:sz w:val="28"/>
        </w:rPr>
        <w:t>
      4-тармақтың 5) тармақшасындағы «зерттеп-қарау жүзеге асырылады.» деген сөздер «зерттеп-қарау;» деген сөздермен ауыстырылып, мынадай мазмұндағы 6) және 7) тармақшалармен толықтырылсын:</w:t>
      </w:r>
      <w:r>
        <w:br/>
      </w:r>
      <w:r>
        <w:rPr>
          <w:rFonts w:ascii="Times New Roman"/>
          <w:b w:val="false"/>
          <w:i w:val="false"/>
          <w:color w:val="000000"/>
          <w:sz w:val="28"/>
        </w:rPr>
        <w:t>
      «6) этил спиртін өндіруді жүзеге асыратын ұйымдарда этил спиртін есепке алуды бақылау;</w:t>
      </w:r>
      <w:r>
        <w:br/>
      </w:r>
      <w:r>
        <w:rPr>
          <w:rFonts w:ascii="Times New Roman"/>
          <w:b w:val="false"/>
          <w:i w:val="false"/>
          <w:color w:val="000000"/>
          <w:sz w:val="28"/>
        </w:rPr>
        <w:t>
      7) өтініш берушінің этил спирті мен алкоголь өнімінің өндірісі мен айналымы бойынша қызметке қойылатын біліктілік талаптарына сәйкестігін анықтау жүзеге асырылады.»;</w:t>
      </w:r>
      <w:r>
        <w:br/>
      </w:r>
      <w:r>
        <w:rPr>
          <w:rFonts w:ascii="Times New Roman"/>
          <w:b w:val="false"/>
          <w:i w:val="false"/>
          <w:color w:val="000000"/>
          <w:sz w:val="28"/>
        </w:rPr>
        <w:t>
      8-тармақтағы «осы Кодекске және Қазақстан Республикасының кеден заңнамасына сәйкес өз құзыреті шегінде Қазақстан Республикасының» деген сөздер «өз құзыреті шегінде осы Кодекске және кеден одағының кеден заңнамасына және (немесе) Қазақстан Республикасының кеден заңнамасына сәйкес кеден одағының» деген сөздермен ауыстырылсын;</w:t>
      </w:r>
    </w:p>
    <w:bookmarkEnd w:id="239"/>
    <w:bookmarkStart w:name="z487" w:id="240"/>
    <w:p>
      <w:pPr>
        <w:spacing w:after="0"/>
        <w:ind w:left="0"/>
        <w:jc w:val="both"/>
      </w:pPr>
      <w:r>
        <w:rPr>
          <w:rFonts w:ascii="Times New Roman"/>
          <w:b w:val="false"/>
          <w:i w:val="false"/>
          <w:color w:val="000000"/>
          <w:sz w:val="28"/>
        </w:rPr>
        <w:t>
      88) </w:t>
      </w:r>
      <w:r>
        <w:rPr>
          <w:rFonts w:ascii="Times New Roman"/>
          <w:b w:val="false"/>
          <w:i w:val="false"/>
          <w:color w:val="000000"/>
          <w:sz w:val="28"/>
        </w:rPr>
        <w:t>558-бапта</w:t>
      </w:r>
      <w:r>
        <w:rPr>
          <w:rFonts w:ascii="Times New Roman"/>
          <w:b w:val="false"/>
          <w:i w:val="false"/>
          <w:color w:val="000000"/>
          <w:sz w:val="28"/>
        </w:rPr>
        <w:t>:</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Салықтық зерттеу – салық төлеушінің (салық агентінің) тіркеу деректерінде көрсетілген орналасқан жері бойынша жұмыс уақытында салық қызметі органдары:</w:t>
      </w:r>
      <w:r>
        <w:br/>
      </w:r>
      <w:r>
        <w:rPr>
          <w:rFonts w:ascii="Times New Roman"/>
          <w:b w:val="false"/>
          <w:i w:val="false"/>
          <w:color w:val="000000"/>
          <w:sz w:val="28"/>
        </w:rPr>
        <w:t>
      тіркеу деректерінде көрсетілген орналасқан жері бойынша салық төлеушінің (салық агентінің) іс жүзінде болуын немесе болмауын растау;</w:t>
      </w:r>
      <w:r>
        <w:br/>
      </w:r>
      <w:r>
        <w:rPr>
          <w:rFonts w:ascii="Times New Roman"/>
          <w:b w:val="false"/>
          <w:i w:val="false"/>
          <w:color w:val="000000"/>
          <w:sz w:val="28"/>
        </w:rPr>
        <w:t>
      осы Кодекстің 637-бабының 2-тармағында көрсетілген жағдайда салықтық тексеру актісін салық төлеушіге (салық агентіне) тапсыру;</w:t>
      </w:r>
      <w:r>
        <w:br/>
      </w:r>
      <w:r>
        <w:rPr>
          <w:rFonts w:ascii="Times New Roman"/>
          <w:b w:val="false"/>
          <w:i w:val="false"/>
          <w:color w:val="000000"/>
          <w:sz w:val="28"/>
        </w:rPr>
        <w:t>
      осы Кодекстің 608-бабының 1-1-тармағында көрсетілген жағдайда салық төлеушіге (салық агентіне) осы Кодекстің 607-бабы 2-тармағының 2) және 3) тармақшаларында көзделген хабарламаны тапсыру;</w:t>
      </w:r>
      <w:r>
        <w:br/>
      </w:r>
      <w:r>
        <w:rPr>
          <w:rFonts w:ascii="Times New Roman"/>
          <w:b w:val="false"/>
          <w:i w:val="false"/>
          <w:color w:val="000000"/>
          <w:sz w:val="28"/>
        </w:rPr>
        <w:t>
      салық төлеушіге (салық агентіне) мүлікке билік етуді шектеу туралы шешімді және (немесе) билік етуі шектелген мүлік тізімдемесінің актісін тапсыру мақсатында жүзеге асыратын салықтық бақылаудың өзге нысаны.</w:t>
      </w:r>
      <w:r>
        <w:br/>
      </w:r>
      <w:r>
        <w:rPr>
          <w:rFonts w:ascii="Times New Roman"/>
          <w:b w:val="false"/>
          <w:i w:val="false"/>
          <w:color w:val="000000"/>
          <w:sz w:val="28"/>
        </w:rPr>
        <w:t>
      Салықтық зерттеуді жүргізуге қатысу үшін осы Кодексте белгіленген тәртіппен куәгерлер тартылуы мүмкін.</w:t>
      </w:r>
      <w:r>
        <w:br/>
      </w:r>
      <w:r>
        <w:rPr>
          <w:rFonts w:ascii="Times New Roman"/>
          <w:b w:val="false"/>
          <w:i w:val="false"/>
          <w:color w:val="000000"/>
          <w:sz w:val="28"/>
        </w:rPr>
        <w:t>
      2. Мыналар:</w:t>
      </w:r>
      <w:r>
        <w:br/>
      </w:r>
      <w:r>
        <w:rPr>
          <w:rFonts w:ascii="Times New Roman"/>
          <w:b w:val="false"/>
          <w:i w:val="false"/>
          <w:color w:val="000000"/>
          <w:sz w:val="28"/>
        </w:rPr>
        <w:t>
      1) салық төлеушіге (салық агентіне) салықтық тексеру актісін, мүлікке билік етуді шектеу туралы шешімді және (немесе) билік етуі шектелген мүлік тізімдемесінің актісін тапсырудың мүмкін болмауы;</w:t>
      </w:r>
      <w:r>
        <w:br/>
      </w:r>
      <w:r>
        <w:rPr>
          <w:rFonts w:ascii="Times New Roman"/>
          <w:b w:val="false"/>
          <w:i w:val="false"/>
          <w:color w:val="000000"/>
          <w:sz w:val="28"/>
        </w:rPr>
        <w:t>
      2) салық төлеушінің (салық агентінің) орналасқан жері бойынша болмауы себепті салық қызметі органы хабарламасы бар тапсырыс хатпен почта арқылы жіберген осы Кодекстің 607-бабы 2-тармағының 2) және  3) тармақшаларында көзделген хабарламаны почта немесе өзге байланыс ұйымының қайтаруы;</w:t>
      </w:r>
      <w:r>
        <w:br/>
      </w:r>
      <w:r>
        <w:rPr>
          <w:rFonts w:ascii="Times New Roman"/>
          <w:b w:val="false"/>
          <w:i w:val="false"/>
          <w:color w:val="000000"/>
          <w:sz w:val="28"/>
        </w:rPr>
        <w:t>
      Бұл ретте банк шоты бар салық төлеушіге (салық агентіне) қатысты осы тармақшада көзделген негіз бойынша зерттеу осындай хатты почта немесе өзге байланыс ұйымы қайтарған күннен бастап бес жұмыс күні өткеннен кейін жүргізіледі.</w:t>
      </w:r>
      <w:r>
        <w:br/>
      </w:r>
      <w:r>
        <w:rPr>
          <w:rFonts w:ascii="Times New Roman"/>
          <w:b w:val="false"/>
          <w:i w:val="false"/>
          <w:color w:val="000000"/>
          <w:sz w:val="28"/>
        </w:rPr>
        <w:t>
      Осы тармақшаның ережелері осы Кодекстің 608-бабының 1-2-тармағында көзделген жағдайда қолданылмайды;</w:t>
      </w:r>
      <w:r>
        <w:br/>
      </w:r>
      <w:r>
        <w:rPr>
          <w:rFonts w:ascii="Times New Roman"/>
          <w:b w:val="false"/>
          <w:i w:val="false"/>
          <w:color w:val="000000"/>
          <w:sz w:val="28"/>
        </w:rPr>
        <w:t>
      3) салық төлеушіні осы Кодексте белгіленген тәртіппен қосылған құн салығы бойынша тіркеу есебіне қою салықтық зерттеу жүргізу үшін негіз болып табылады.</w:t>
      </w:r>
      <w:r>
        <w:br/>
      </w:r>
      <w:r>
        <w:rPr>
          <w:rFonts w:ascii="Times New Roman"/>
          <w:b w:val="false"/>
          <w:i w:val="false"/>
          <w:color w:val="000000"/>
          <w:sz w:val="28"/>
        </w:rPr>
        <w:t>
      Салық органы салық төлеушінің тіркеу деректерінде көрсетілген оның орналасқан жері бойынша салықтық зерттеуді осы тармақшада көзделген негіз бойынша айына бір реттен асырмай жүргізуге құқылы.»;</w:t>
      </w:r>
      <w:r>
        <w:br/>
      </w:r>
      <w:r>
        <w:rPr>
          <w:rFonts w:ascii="Times New Roman"/>
          <w:b w:val="false"/>
          <w:i w:val="false"/>
          <w:color w:val="000000"/>
          <w:sz w:val="28"/>
        </w:rPr>
        <w:t>
      4-тармақтағы «Салықтық зерттеу» деген сөздер – «Осы баптың 2-тармағының 3) тармақшасында көрсетілген негіз бойынша жүргізілген салықтық зерттеу» деген сөздермен, «болмау фактісі» деген сөздер «іс жүзінде болмауы» деген сөздермен ауыстырылсын;</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Салық органы осы баптың 4-тармағында көрсетілген хабарламаны жіберген күннен бастап жиырма жұмыс күні ішінде салық төлеуші салық органына келу тәртібімен салықтық зерттеу кезінде болмау себептері туралы жазбаша түсіндірме беруге міндетті.</w:t>
      </w:r>
      <w:r>
        <w:br/>
      </w:r>
      <w:r>
        <w:rPr>
          <w:rFonts w:ascii="Times New Roman"/>
          <w:b w:val="false"/>
          <w:i w:val="false"/>
          <w:color w:val="000000"/>
          <w:sz w:val="28"/>
        </w:rPr>
        <w:t>
      Салық төлеуші осы тармақтың бірінші бөлігінде көрсетілген талапты орындамаған жағдайда, салық органы осы Кодекстің 611-бабы 1-тармағының 6) тармақшасына сәйкес мұндай салық төлеушінің банк шоттары бойынша шығыс операцияларын тоқтата тұрады.</w:t>
      </w:r>
      <w:r>
        <w:br/>
      </w:r>
      <w:r>
        <w:rPr>
          <w:rFonts w:ascii="Times New Roman"/>
          <w:b w:val="false"/>
          <w:i w:val="false"/>
          <w:color w:val="000000"/>
          <w:sz w:val="28"/>
        </w:rPr>
        <w:t>
      6. Осы баптың 5-тармағында көрсетілген салық төлеуші өзінің банк шоттары бойынша шығыс операциялары тоқтатыла тұрған күннен бастап бес жұмыс күні ішінде салық органына келу тәртібімен салықтық зерттеу кезінде орналасқан жері бойынша болмау себептері туралы жазбаша түсіндірме табыс етуге міндетті.</w:t>
      </w:r>
      <w:r>
        <w:br/>
      </w:r>
      <w:r>
        <w:rPr>
          <w:rFonts w:ascii="Times New Roman"/>
          <w:b w:val="false"/>
          <w:i w:val="false"/>
          <w:color w:val="000000"/>
          <w:sz w:val="28"/>
        </w:rPr>
        <w:t>
      Салық төлеуші осы тармақтың бірінші бөлігінде белгіленген талапты орындамаған жағдайда, салық органы осы Кодекстің 571-бабының  4-тармағында белгіленген тәртіппен мұндай салық төлеушіні қосылған құн салығы бойынша тіркеу есебінен алып тастайды.»;</w:t>
      </w:r>
    </w:p>
    <w:bookmarkEnd w:id="240"/>
    <w:bookmarkStart w:name="z488" w:id="241"/>
    <w:p>
      <w:pPr>
        <w:spacing w:after="0"/>
        <w:ind w:left="0"/>
        <w:jc w:val="both"/>
      </w:pPr>
      <w:r>
        <w:rPr>
          <w:rFonts w:ascii="Times New Roman"/>
          <w:b w:val="false"/>
          <w:i w:val="false"/>
          <w:color w:val="000000"/>
          <w:sz w:val="28"/>
        </w:rPr>
        <w:t>
      89) </w:t>
      </w:r>
      <w:r>
        <w:rPr>
          <w:rFonts w:ascii="Times New Roman"/>
          <w:b w:val="false"/>
          <w:i w:val="false"/>
          <w:color w:val="000000"/>
          <w:sz w:val="28"/>
        </w:rPr>
        <w:t>563-бапта</w:t>
      </w:r>
      <w:r>
        <w:rPr>
          <w:rFonts w:ascii="Times New Roman"/>
          <w:b w:val="false"/>
          <w:i w:val="false"/>
          <w:color w:val="000000"/>
          <w:sz w:val="28"/>
        </w:rPr>
        <w:t>:</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Резидент заңды тұлғаның, оның құрылымдық бөлімшесінің, резидент емес заңды тұлғаның құрылымдық бөлімшесінің басшысы туралы мәліметтерді өзгерту тіркеу есебіне қою туралы салықтық өтініш негізінде жүзеге асырылады.</w:t>
      </w:r>
      <w:r>
        <w:br/>
      </w:r>
      <w:r>
        <w:rPr>
          <w:rFonts w:ascii="Times New Roman"/>
          <w:b w:val="false"/>
          <w:i w:val="false"/>
          <w:color w:val="000000"/>
          <w:sz w:val="28"/>
        </w:rPr>
        <w:t>
      Резидент заңды тұлғаның басшысы туралы мәліметтерді өзгерту үшін берілген салықтық өтінішке заңды тұлғаға қатысушылардың (акционерлердің) жалпы жиналысының немесе бір қатысушыдан (акционерден) тұратын заңды тұлғаға бір қатысушының (акционердің) заңды тұлғаның атқарушы органын тағайындау туралы шешімінің нотариат куәландырған көшірмесі қоса беріледі.</w:t>
      </w:r>
      <w:r>
        <w:br/>
      </w:r>
      <w:r>
        <w:rPr>
          <w:rFonts w:ascii="Times New Roman"/>
          <w:b w:val="false"/>
          <w:i w:val="false"/>
          <w:color w:val="000000"/>
          <w:sz w:val="28"/>
        </w:rPr>
        <w:t>
      Заңды тұлғаның құрылымдық бөлімшесінің басшысы туралы мәліметтерді өзгерту үшін берілген салықтық өтінішке заңды тұлғаның уәкілетті органының заңды тұлғаның құрылымдық бөлімшесінің басшысын тағайындау туралы шешімінің не оның өкілеттігін растайтын өзге құжатының нотариат куәландырған көшірмесі қоса беріледі.»;</w:t>
      </w:r>
      <w:r>
        <w:br/>
      </w:r>
      <w:r>
        <w:rPr>
          <w:rFonts w:ascii="Times New Roman"/>
          <w:b w:val="false"/>
          <w:i w:val="false"/>
          <w:color w:val="000000"/>
          <w:sz w:val="28"/>
        </w:rPr>
        <w:t>
      4-тармақтағы «құжаттарды қоса бере отырып» деген сөздер «құжаттардың түпнұсқаларын көрсетіп, олардың көшірмелерін қоса бере отырып» деген сөздермен ауыстырылсын;</w:t>
      </w:r>
    </w:p>
    <w:bookmarkEnd w:id="241"/>
    <w:bookmarkStart w:name="z489" w:id="242"/>
    <w:p>
      <w:pPr>
        <w:spacing w:after="0"/>
        <w:ind w:left="0"/>
        <w:jc w:val="both"/>
      </w:pPr>
      <w:r>
        <w:rPr>
          <w:rFonts w:ascii="Times New Roman"/>
          <w:b w:val="false"/>
          <w:i w:val="false"/>
          <w:color w:val="000000"/>
          <w:sz w:val="28"/>
        </w:rPr>
        <w:t>
      90) </w:t>
      </w:r>
      <w:r>
        <w:rPr>
          <w:rFonts w:ascii="Times New Roman"/>
          <w:b w:val="false"/>
          <w:i w:val="false"/>
          <w:color w:val="000000"/>
          <w:sz w:val="28"/>
        </w:rPr>
        <w:t>565-бапта</w:t>
      </w:r>
      <w:r>
        <w:rPr>
          <w:rFonts w:ascii="Times New Roman"/>
          <w:b w:val="false"/>
          <w:i w:val="false"/>
          <w:color w:val="000000"/>
          <w:sz w:val="28"/>
        </w:rPr>
        <w:t>:</w:t>
      </w:r>
      <w:r>
        <w:br/>
      </w:r>
      <w:r>
        <w:rPr>
          <w:rFonts w:ascii="Times New Roman"/>
          <w:b w:val="false"/>
          <w:i w:val="false"/>
          <w:color w:val="000000"/>
          <w:sz w:val="28"/>
        </w:rPr>
        <w:t>
      3-тармақ мынадай мазмұндағы екінші және үшінші бөліктермен толықтырылсын:</w:t>
      </w:r>
      <w:r>
        <w:br/>
      </w:r>
      <w:r>
        <w:rPr>
          <w:rFonts w:ascii="Times New Roman"/>
          <w:b w:val="false"/>
          <w:i w:val="false"/>
          <w:color w:val="000000"/>
          <w:sz w:val="28"/>
        </w:rPr>
        <w:t>
      «Жекеше нотариус, адвокат ретінде тіркеу есебіне қою үшін табыс еткен салықтық өтінішке түпнұсқасын көрсетіп, мынадай құжаттардың көшірмелері қоса беріледі:</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жекеше нотариустық, адвокаттық қызметпен айналысу құқығына лицензия;</w:t>
      </w:r>
      <w:r>
        <w:br/>
      </w:r>
      <w:r>
        <w:rPr>
          <w:rFonts w:ascii="Times New Roman"/>
          <w:b w:val="false"/>
          <w:i w:val="false"/>
          <w:color w:val="000000"/>
          <w:sz w:val="28"/>
        </w:rPr>
        <w:t>
      жекеше нотариустың, адвокаттың орналасқан жерін растайтын құжат.</w:t>
      </w:r>
      <w:r>
        <w:br/>
      </w:r>
      <w:r>
        <w:rPr>
          <w:rFonts w:ascii="Times New Roman"/>
          <w:b w:val="false"/>
          <w:i w:val="false"/>
          <w:color w:val="000000"/>
          <w:sz w:val="28"/>
        </w:rPr>
        <w:t>
      Жекеше нотариустың, адвокаттың орналасқан орнын растайтын құжат жылжымайтын мүлікке меншік құқығын немесе оларды пайдалануға құқықты растайтын құжат болып табылады.»;</w:t>
      </w:r>
    </w:p>
    <w:bookmarkEnd w:id="242"/>
    <w:bookmarkStart w:name="z490" w:id="243"/>
    <w:p>
      <w:pPr>
        <w:spacing w:after="0"/>
        <w:ind w:left="0"/>
        <w:jc w:val="both"/>
      </w:pPr>
      <w:r>
        <w:rPr>
          <w:rFonts w:ascii="Times New Roman"/>
          <w:b w:val="false"/>
          <w:i w:val="false"/>
          <w:color w:val="000000"/>
          <w:sz w:val="28"/>
        </w:rPr>
        <w:t>
      91) </w:t>
      </w:r>
      <w:r>
        <w:rPr>
          <w:rFonts w:ascii="Times New Roman"/>
          <w:b w:val="false"/>
          <w:i w:val="false"/>
          <w:color w:val="000000"/>
          <w:sz w:val="28"/>
        </w:rPr>
        <w:t>568-бапта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бөлігінің екінші абзацындағы «бойынша қосылған құн салығы бойынша тіркеу есебіне міндетті түрде қоюға жатпайды.» деген сөздер «бойынша;» деген сөзбен ауыстырылып, мынадай мазмұндағы үшінші абзацпен толықтырылсын:</w:t>
      </w:r>
      <w:r>
        <w:br/>
      </w:r>
      <w:r>
        <w:rPr>
          <w:rFonts w:ascii="Times New Roman"/>
          <w:b w:val="false"/>
          <w:i w:val="false"/>
          <w:color w:val="000000"/>
          <w:sz w:val="28"/>
        </w:rPr>
        <w:t>
      «резидент заңды тұлғалардың құрылымдық бөлімшелері қосылған құн салығы бойынша тіркеу есебіне міндетті түрде қоюға жатпайды.»;</w:t>
      </w:r>
      <w:r>
        <w:br/>
      </w:r>
      <w:r>
        <w:rPr>
          <w:rFonts w:ascii="Times New Roman"/>
          <w:b w:val="false"/>
          <w:i w:val="false"/>
          <w:color w:val="000000"/>
          <w:sz w:val="28"/>
        </w:rPr>
        <w:t>
      2-тармақтың төртінші бөлігіндегі «236-бабына» деген сөздер «236 немесе 276-5-баптарына» деген сөздермен ауыстырылсын;</w:t>
      </w:r>
    </w:p>
    <w:bookmarkEnd w:id="243"/>
    <w:bookmarkStart w:name="z491" w:id="244"/>
    <w:p>
      <w:pPr>
        <w:spacing w:after="0"/>
        <w:ind w:left="0"/>
        <w:jc w:val="both"/>
      </w:pPr>
      <w:r>
        <w:rPr>
          <w:rFonts w:ascii="Times New Roman"/>
          <w:b w:val="false"/>
          <w:i w:val="false"/>
          <w:color w:val="000000"/>
          <w:sz w:val="28"/>
        </w:rPr>
        <w:t>
      92) </w:t>
      </w:r>
      <w:r>
        <w:rPr>
          <w:rFonts w:ascii="Times New Roman"/>
          <w:b w:val="false"/>
          <w:i w:val="false"/>
          <w:color w:val="000000"/>
          <w:sz w:val="28"/>
        </w:rPr>
        <w:t>569-баптың</w:t>
      </w:r>
      <w:r>
        <w:rPr>
          <w:rFonts w:ascii="Times New Roman"/>
          <w:b w:val="false"/>
          <w:i w:val="false"/>
          <w:color w:val="000000"/>
          <w:sz w:val="28"/>
        </w:rPr>
        <w:t xml:space="preserve"> 3-тармағында: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Кодекстің 571-бабының 4-тармағында белгіленген тәртіппен аталған салық төлеуші салық органының шешімі бойынша қосылған құн салығы бойынша тіркеу есебінен шығарылған күннен бастап екі жыл өтпесе;»;</w:t>
      </w:r>
      <w:r>
        <w:br/>
      </w:r>
      <w:r>
        <w:rPr>
          <w:rFonts w:ascii="Times New Roman"/>
          <w:b w:val="false"/>
          <w:i w:val="false"/>
          <w:color w:val="000000"/>
          <w:sz w:val="28"/>
        </w:rPr>
        <w:t>
      3) тармақшадағы «тапсырылмаса, салық төлеушіні қосылған құн салығы бойынша тіркеу есебіне ерікті түрде қоюдан бас тартады.» деген сөздер «тапсырылмаса;» деген сөздермен ауыстырылып, мынадай мазмұндағы 4) және 5) тармақшалармен толықтырылсын:</w:t>
      </w:r>
      <w:r>
        <w:br/>
      </w:r>
      <w:r>
        <w:rPr>
          <w:rFonts w:ascii="Times New Roman"/>
          <w:b w:val="false"/>
          <w:i w:val="false"/>
          <w:color w:val="000000"/>
          <w:sz w:val="28"/>
        </w:rPr>
        <w:t>
      «4) заңды тұлғаның құрылтайшысы: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және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5) заңды тұлғаның бірінші басшысы немесе дара кәсіпкер:</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және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 салық төлеушіні қосылған құн салығы бойынша тіркеу есебіне ерікті түрде қоюдан бас тартады.»;</w:t>
      </w:r>
    </w:p>
    <w:bookmarkEnd w:id="244"/>
    <w:bookmarkStart w:name="z492" w:id="245"/>
    <w:p>
      <w:pPr>
        <w:spacing w:after="0"/>
        <w:ind w:left="0"/>
        <w:jc w:val="both"/>
      </w:pPr>
      <w:r>
        <w:rPr>
          <w:rFonts w:ascii="Times New Roman"/>
          <w:b w:val="false"/>
          <w:i w:val="false"/>
          <w:color w:val="000000"/>
          <w:sz w:val="28"/>
        </w:rPr>
        <w:t>
      93) </w:t>
      </w:r>
      <w:r>
        <w:rPr>
          <w:rFonts w:ascii="Times New Roman"/>
          <w:b w:val="false"/>
          <w:i w:val="false"/>
          <w:color w:val="000000"/>
          <w:sz w:val="28"/>
        </w:rPr>
        <w:t>571-бапта</w:t>
      </w:r>
      <w:r>
        <w:rPr>
          <w:rFonts w:ascii="Times New Roman"/>
          <w:b w:val="false"/>
          <w:i w:val="false"/>
          <w:color w:val="000000"/>
          <w:sz w:val="28"/>
        </w:rPr>
        <w:t>:</w:t>
      </w:r>
      <w:r>
        <w:br/>
      </w:r>
      <w:r>
        <w:rPr>
          <w:rFonts w:ascii="Times New Roman"/>
          <w:b w:val="false"/>
          <w:i w:val="false"/>
          <w:color w:val="000000"/>
          <w:sz w:val="28"/>
        </w:rPr>
        <w:t>
      4-тармақтың 2) тармақшасы мынадай редакцияда жазылсын:</w:t>
      </w:r>
      <w:r>
        <w:br/>
      </w:r>
      <w:r>
        <w:rPr>
          <w:rFonts w:ascii="Times New Roman"/>
          <w:b w:val="false"/>
          <w:i w:val="false"/>
          <w:color w:val="000000"/>
          <w:sz w:val="28"/>
        </w:rPr>
        <w:t>
      «2) салық төлеуші осы Кодекстің 558-бабы 6-тармағының бірінші бөлігінде белгіленген талапты орындамаған;»;</w:t>
      </w:r>
      <w:r>
        <w:br/>
      </w:r>
      <w:r>
        <w:rPr>
          <w:rFonts w:ascii="Times New Roman"/>
          <w:b w:val="false"/>
          <w:i w:val="false"/>
          <w:color w:val="000000"/>
          <w:sz w:val="28"/>
        </w:rPr>
        <w:t>
      5-тармақта: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«осы баптың 4-тармағының 1) тармақшасында көрсетілген жағдай анықталған күннен бастап;»;</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«осы Кодекстің 558-бабы 6-тармағының бірінші бөлігінде белгіленген мерзім өткен күннен бастап;»;</w:t>
      </w:r>
      <w:r>
        <w:br/>
      </w:r>
      <w:r>
        <w:rPr>
          <w:rFonts w:ascii="Times New Roman"/>
          <w:b w:val="false"/>
          <w:i w:val="false"/>
          <w:color w:val="000000"/>
          <w:sz w:val="28"/>
        </w:rPr>
        <w:t>
      7-тармақта:</w:t>
      </w:r>
      <w:r>
        <w:br/>
      </w:r>
      <w:r>
        <w:rPr>
          <w:rFonts w:ascii="Times New Roman"/>
          <w:b w:val="false"/>
          <w:i w:val="false"/>
          <w:color w:val="000000"/>
          <w:sz w:val="28"/>
        </w:rPr>
        <w:t>
      1) тармақшадағы «37 – 43» деген цифрлар «37, 41» деген цифрлармен ауыстырылсын;</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заңды тұлғалар бірігу, қосылу жолымен қайта ұйымдастырылған жағдайларда – осы Кодекстің 39-бабында көрсетілген салықтық өтінішті табыс еткен күннен бастап;</w:t>
      </w:r>
      <w:r>
        <w:br/>
      </w:r>
      <w:r>
        <w:rPr>
          <w:rFonts w:ascii="Times New Roman"/>
          <w:b w:val="false"/>
          <w:i w:val="false"/>
          <w:color w:val="000000"/>
          <w:sz w:val="28"/>
        </w:rPr>
        <w:t>
      3) заңды тұлға бөліну жолымен қайта ұйымдастырылған жағдайда – осы Кодекстің 40-бабында көрсетілген салықтық өтінішті табыс еткен күннен бастап жүргізіледі.»;</w:t>
      </w:r>
    </w:p>
    <w:bookmarkEnd w:id="245"/>
    <w:bookmarkStart w:name="z493" w:id="246"/>
    <w:p>
      <w:pPr>
        <w:spacing w:after="0"/>
        <w:ind w:left="0"/>
        <w:jc w:val="both"/>
      </w:pPr>
      <w:r>
        <w:rPr>
          <w:rFonts w:ascii="Times New Roman"/>
          <w:b w:val="false"/>
          <w:i w:val="false"/>
          <w:color w:val="000000"/>
          <w:sz w:val="28"/>
        </w:rPr>
        <w:t>
      94) </w:t>
      </w:r>
      <w:r>
        <w:rPr>
          <w:rFonts w:ascii="Times New Roman"/>
          <w:b w:val="false"/>
          <w:i w:val="false"/>
          <w:color w:val="000000"/>
          <w:sz w:val="28"/>
        </w:rPr>
        <w:t>574-бапта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4) тармақша «көтерме» деген сөзден кейін «және (немесе) бөлшек» деген сөздермен толықтырылсын;</w:t>
      </w:r>
      <w:r>
        <w:br/>
      </w:r>
      <w:r>
        <w:rPr>
          <w:rFonts w:ascii="Times New Roman"/>
          <w:b w:val="false"/>
          <w:i w:val="false"/>
          <w:color w:val="000000"/>
          <w:sz w:val="28"/>
        </w:rPr>
        <w:t>
      8) тармақшадағы «көрсетілетін қызметтерді жүзеге асыратын салық төлеушілер жатады.» деген сөздер «көрсетілетін қызметтерді;» деген сөздермен ауыстырылып, мынадай мазмұндағы 9) тармақшамен толықтырылсын:</w:t>
      </w:r>
      <w:r>
        <w:br/>
      </w:r>
      <w:r>
        <w:rPr>
          <w:rFonts w:ascii="Times New Roman"/>
          <w:b w:val="false"/>
          <w:i w:val="false"/>
          <w:color w:val="000000"/>
          <w:sz w:val="28"/>
        </w:rPr>
        <w:t>
      «9) осы Кодекстің 279-бабының 6) тармақшасында көзделген акцизделетін тауарларды өндіруді, жинауды (жинақтауды) жүзеге асыратын салық төлеушілер жатады.»;</w:t>
      </w:r>
      <w:r>
        <w:br/>
      </w:r>
      <w:r>
        <w:rPr>
          <w:rFonts w:ascii="Times New Roman"/>
          <w:b w:val="false"/>
          <w:i w:val="false"/>
          <w:color w:val="000000"/>
          <w:sz w:val="28"/>
        </w:rPr>
        <w:t>
      5-тармақта:</w:t>
      </w:r>
      <w:r>
        <w:br/>
      </w:r>
      <w:r>
        <w:rPr>
          <w:rFonts w:ascii="Times New Roman"/>
          <w:b w:val="false"/>
          <w:i w:val="false"/>
          <w:color w:val="000000"/>
          <w:sz w:val="28"/>
        </w:rPr>
        <w:t>
      1) тармақшада:</w:t>
      </w:r>
      <w:r>
        <w:br/>
      </w:r>
      <w:r>
        <w:rPr>
          <w:rFonts w:ascii="Times New Roman"/>
          <w:b w:val="false"/>
          <w:i w:val="false"/>
          <w:color w:val="000000"/>
          <w:sz w:val="28"/>
        </w:rPr>
        <w:t>
      «2) тармақшасында» деген сөздер «2) – 4) тармақшаларында» деген сөздермен ауыстырылсын;</w:t>
      </w:r>
      <w:r>
        <w:br/>
      </w:r>
      <w:r>
        <w:rPr>
          <w:rFonts w:ascii="Times New Roman"/>
          <w:b w:val="false"/>
          <w:i w:val="false"/>
          <w:color w:val="000000"/>
          <w:sz w:val="28"/>
        </w:rPr>
        <w:t>
      «станцияларын» деген сөзден кейін «, алкоголь өнімін көтерме саудада өткізу кезінде қойма (қосалқы, инженерлік-техникалық) үй-жайларды» деген сөздермен толықтырылсын;</w:t>
      </w:r>
      <w:r>
        <w:br/>
      </w:r>
      <w:r>
        <w:rPr>
          <w:rFonts w:ascii="Times New Roman"/>
          <w:b w:val="false"/>
          <w:i w:val="false"/>
          <w:color w:val="000000"/>
          <w:sz w:val="28"/>
        </w:rPr>
        <w:t>
      2) тармақша:</w:t>
      </w:r>
      <w:r>
        <w:br/>
      </w:r>
      <w:r>
        <w:rPr>
          <w:rFonts w:ascii="Times New Roman"/>
          <w:b w:val="false"/>
          <w:i w:val="false"/>
          <w:color w:val="000000"/>
          <w:sz w:val="28"/>
        </w:rPr>
        <w:t>
      «1),» деген цифрдан кейін «3),» деген цифрмен толықтырылсын;</w:t>
      </w:r>
      <w:r>
        <w:br/>
      </w:r>
      <w:r>
        <w:rPr>
          <w:rFonts w:ascii="Times New Roman"/>
          <w:b w:val="false"/>
          <w:i w:val="false"/>
          <w:color w:val="000000"/>
          <w:sz w:val="28"/>
        </w:rPr>
        <w:t>
      «4),» деген цифрдан кейін «5) (темекі өнімдерін көтерме саудада өткізуді қоспағанда), 6),» деген сөздермен толықтырылсын;</w:t>
      </w:r>
    </w:p>
    <w:bookmarkEnd w:id="246"/>
    <w:bookmarkStart w:name="z494" w:id="247"/>
    <w:p>
      <w:pPr>
        <w:spacing w:after="0"/>
        <w:ind w:left="0"/>
        <w:jc w:val="both"/>
      </w:pPr>
      <w:r>
        <w:rPr>
          <w:rFonts w:ascii="Times New Roman"/>
          <w:b w:val="false"/>
          <w:i w:val="false"/>
          <w:color w:val="000000"/>
          <w:sz w:val="28"/>
        </w:rPr>
        <w:t>
      95) </w:t>
      </w:r>
      <w:r>
        <w:rPr>
          <w:rFonts w:ascii="Times New Roman"/>
          <w:b w:val="false"/>
          <w:i w:val="false"/>
          <w:color w:val="000000"/>
          <w:sz w:val="28"/>
        </w:rPr>
        <w:t>576-баптың</w:t>
      </w:r>
      <w:r>
        <w:rPr>
          <w:rFonts w:ascii="Times New Roman"/>
          <w:b w:val="false"/>
          <w:i w:val="false"/>
          <w:color w:val="000000"/>
          <w:sz w:val="28"/>
        </w:rPr>
        <w:t xml:space="preserve"> 3-тармағында:</w:t>
      </w:r>
      <w:r>
        <w:br/>
      </w:r>
      <w:r>
        <w:rPr>
          <w:rFonts w:ascii="Times New Roman"/>
          <w:b w:val="false"/>
          <w:i w:val="false"/>
          <w:color w:val="000000"/>
          <w:sz w:val="28"/>
        </w:rPr>
        <w:t>
      2) тармақшадағы «2) тармақшасында» деген сөздер «2) және 4) тармақшаларында»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осы Кодекстің 574-бабы 1-тармағының 4) тармақшасында көрсетілген қызмет түрлерін жүзеге асыратын салық төлеуші лицензияда көрсетілген мекенжай бойынша болмаған;»;</w:t>
      </w:r>
    </w:p>
    <w:bookmarkEnd w:id="247"/>
    <w:bookmarkStart w:name="z495" w:id="248"/>
    <w:p>
      <w:pPr>
        <w:spacing w:after="0"/>
        <w:ind w:left="0"/>
        <w:jc w:val="both"/>
      </w:pPr>
      <w:r>
        <w:rPr>
          <w:rFonts w:ascii="Times New Roman"/>
          <w:b w:val="false"/>
          <w:i w:val="false"/>
          <w:color w:val="000000"/>
          <w:sz w:val="28"/>
        </w:rPr>
        <w:t>
      96) </w:t>
      </w:r>
      <w:r>
        <w:rPr>
          <w:rFonts w:ascii="Times New Roman"/>
          <w:b w:val="false"/>
          <w:i w:val="false"/>
          <w:color w:val="000000"/>
          <w:sz w:val="28"/>
        </w:rPr>
        <w:t>581-баптың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3) тармақша мынадай мазмұндағы екінші абзацпен толықтырылсын:</w:t>
      </w:r>
      <w:r>
        <w:br/>
      </w:r>
      <w:r>
        <w:rPr>
          <w:rFonts w:ascii="Times New Roman"/>
          <w:b w:val="false"/>
          <w:i w:val="false"/>
          <w:color w:val="000000"/>
          <w:sz w:val="28"/>
        </w:rPr>
        <w:t>
      «Осы тармақша ережесі осы Кодекстің 55-бабы 1-тармағының 2) тармақшасында көзделген бюджетке төленетін басқа да міндетті төлемдерді шетелдік және азаматтығы жоқ адам төлеген кезде қолданылмайды;»;</w:t>
      </w:r>
      <w:r>
        <w:br/>
      </w:r>
      <w:r>
        <w:rPr>
          <w:rFonts w:ascii="Times New Roman"/>
          <w:b w:val="false"/>
          <w:i w:val="false"/>
          <w:color w:val="000000"/>
          <w:sz w:val="28"/>
        </w:rPr>
        <w:t>
      7)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«төлем карточкасы пайдаланылып төлем жүргізілген жағдайларды қоспағанда, салық төлеушінің банк шотынан ақшаны есептен шығару бойынша операциялар жасалған күні аударуға;»;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«төлем карточкасы пайдаланылып төлем жүргізілген жағдайларда салық төлеушінің банк шотынан ақшаны есептен шығарған күннен бастап келесі операциялық күннен кешіктірмей аударуға;»;</w:t>
      </w:r>
    </w:p>
    <w:bookmarkEnd w:id="248"/>
    <w:bookmarkStart w:name="z496" w:id="249"/>
    <w:p>
      <w:pPr>
        <w:spacing w:after="0"/>
        <w:ind w:left="0"/>
        <w:jc w:val="both"/>
      </w:pPr>
      <w:r>
        <w:rPr>
          <w:rFonts w:ascii="Times New Roman"/>
          <w:b w:val="false"/>
          <w:i w:val="false"/>
          <w:color w:val="000000"/>
          <w:sz w:val="28"/>
        </w:rPr>
        <w:t>
      97) </w:t>
      </w:r>
      <w:r>
        <w:rPr>
          <w:rFonts w:ascii="Times New Roman"/>
          <w:b w:val="false"/>
          <w:i w:val="false"/>
          <w:color w:val="000000"/>
          <w:sz w:val="28"/>
        </w:rPr>
        <w:t>595-баптың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«2-1) резидент емес заңды тұлға корпоративтік табыс салығын төлеу және ол бойынша декларация табыс ету тәртібіне осы резидент емес заңды тұлғаның Қазақстан Республикасындағы тұрақты мекемелердің тобы бойынша жинақталып, оның тұрақты мекемелерінің бірі арқылы ауысқан кезде – осы Кодекстің 200-бабының 1-тармағында көзделген хабарлама негізінде;»;</w:t>
      </w:r>
    </w:p>
    <w:bookmarkEnd w:id="249"/>
    <w:bookmarkStart w:name="z497" w:id="250"/>
    <w:p>
      <w:pPr>
        <w:spacing w:after="0"/>
        <w:ind w:left="0"/>
        <w:jc w:val="both"/>
      </w:pPr>
      <w:r>
        <w:rPr>
          <w:rFonts w:ascii="Times New Roman"/>
          <w:b w:val="false"/>
          <w:i w:val="false"/>
          <w:color w:val="000000"/>
          <w:sz w:val="28"/>
        </w:rPr>
        <w:t>
      98) </w:t>
      </w:r>
      <w:r>
        <w:rPr>
          <w:rFonts w:ascii="Times New Roman"/>
          <w:b w:val="false"/>
          <w:i w:val="false"/>
          <w:color w:val="000000"/>
          <w:sz w:val="28"/>
        </w:rPr>
        <w:t>599-баптың</w:t>
      </w:r>
      <w:r>
        <w:rPr>
          <w:rFonts w:ascii="Times New Roman"/>
          <w:b w:val="false"/>
          <w:i w:val="false"/>
          <w:color w:val="000000"/>
          <w:sz w:val="28"/>
        </w:rPr>
        <w:t xml:space="preserve"> 1-тармағы «төлемдерді,» деген сөзден кейін «кедендік төлемдерін,» деген сөздермен толықтырылсын;</w:t>
      </w:r>
    </w:p>
    <w:bookmarkEnd w:id="250"/>
    <w:bookmarkStart w:name="z498" w:id="251"/>
    <w:p>
      <w:pPr>
        <w:spacing w:after="0"/>
        <w:ind w:left="0"/>
        <w:jc w:val="both"/>
      </w:pPr>
      <w:r>
        <w:rPr>
          <w:rFonts w:ascii="Times New Roman"/>
          <w:b w:val="false"/>
          <w:i w:val="false"/>
          <w:color w:val="000000"/>
          <w:sz w:val="28"/>
        </w:rPr>
        <w:t>
      99) </w:t>
      </w:r>
      <w:r>
        <w:rPr>
          <w:rFonts w:ascii="Times New Roman"/>
          <w:b w:val="false"/>
          <w:i w:val="false"/>
          <w:color w:val="000000"/>
          <w:sz w:val="28"/>
        </w:rPr>
        <w:t>600-баптағы</w:t>
      </w:r>
      <w:r>
        <w:rPr>
          <w:rFonts w:ascii="Times New Roman"/>
          <w:b w:val="false"/>
          <w:i w:val="false"/>
          <w:color w:val="000000"/>
          <w:sz w:val="28"/>
        </w:rPr>
        <w:t xml:space="preserve"> «Есепке жатқызылатын» деген сөздер «Осы Кодекстің 273 және 274-баптарына сәйкес бюджеттен қайтарылуы тиіс есепке жатқызылатын» деген сөздермен ауыстырылсын;</w:t>
      </w:r>
    </w:p>
    <w:bookmarkEnd w:id="251"/>
    <w:bookmarkStart w:name="z499" w:id="252"/>
    <w:p>
      <w:pPr>
        <w:spacing w:after="0"/>
        <w:ind w:left="0"/>
        <w:jc w:val="both"/>
      </w:pPr>
      <w:r>
        <w:rPr>
          <w:rFonts w:ascii="Times New Roman"/>
          <w:b w:val="false"/>
          <w:i w:val="false"/>
          <w:color w:val="000000"/>
          <w:sz w:val="28"/>
        </w:rPr>
        <w:t>
      100) </w:t>
      </w:r>
      <w:r>
        <w:rPr>
          <w:rFonts w:ascii="Times New Roman"/>
          <w:b w:val="false"/>
          <w:i w:val="false"/>
          <w:color w:val="000000"/>
          <w:sz w:val="28"/>
        </w:rPr>
        <w:t>601-баптың</w:t>
      </w:r>
      <w:r>
        <w:rPr>
          <w:rFonts w:ascii="Times New Roman"/>
          <w:b w:val="false"/>
          <w:i w:val="false"/>
          <w:color w:val="000000"/>
          <w:sz w:val="28"/>
        </w:rPr>
        <w:t xml:space="preserve"> 1-тармағының 1) тармақшасы «төлемдерді,» деген сөзден кейін «кедендік төлемдерін,» деген сөздермен толықтырылсын;</w:t>
      </w:r>
    </w:p>
    <w:bookmarkEnd w:id="252"/>
    <w:bookmarkStart w:name="z500" w:id="253"/>
    <w:p>
      <w:pPr>
        <w:spacing w:after="0"/>
        <w:ind w:left="0"/>
        <w:jc w:val="both"/>
      </w:pPr>
      <w:r>
        <w:rPr>
          <w:rFonts w:ascii="Times New Roman"/>
          <w:b w:val="false"/>
          <w:i w:val="false"/>
          <w:color w:val="000000"/>
          <w:sz w:val="28"/>
        </w:rPr>
        <w:t>
      101) </w:t>
      </w:r>
      <w:r>
        <w:rPr>
          <w:rFonts w:ascii="Times New Roman"/>
          <w:b w:val="false"/>
          <w:i w:val="false"/>
          <w:color w:val="000000"/>
          <w:sz w:val="28"/>
        </w:rPr>
        <w:t>602-бапта</w:t>
      </w:r>
      <w:r>
        <w:rPr>
          <w:rFonts w:ascii="Times New Roman"/>
          <w:b w:val="false"/>
          <w:i w:val="false"/>
          <w:color w:val="000000"/>
          <w:sz w:val="28"/>
        </w:rPr>
        <w:t>:</w:t>
      </w:r>
      <w:r>
        <w:br/>
      </w:r>
      <w:r>
        <w:rPr>
          <w:rFonts w:ascii="Times New Roman"/>
          <w:b w:val="false"/>
          <w:i w:val="false"/>
          <w:color w:val="000000"/>
          <w:sz w:val="28"/>
        </w:rPr>
        <w:t>
      1-тармақ «төлемдерді,» деген сөзден кейін «кедендік төлемдерін,» деген сөздермен толықтырылсын;</w:t>
      </w:r>
      <w:r>
        <w:br/>
      </w:r>
      <w:r>
        <w:rPr>
          <w:rFonts w:ascii="Times New Roman"/>
          <w:b w:val="false"/>
          <w:i w:val="false"/>
          <w:color w:val="000000"/>
          <w:sz w:val="28"/>
        </w:rPr>
        <w:t>
      4-тармақтағы «599 және 600-баптарында» деген сөздер «599-бабында» деген сөздермен ауыстырылсын;</w:t>
      </w:r>
    </w:p>
    <w:bookmarkEnd w:id="253"/>
    <w:bookmarkStart w:name="z501" w:id="254"/>
    <w:p>
      <w:pPr>
        <w:spacing w:after="0"/>
        <w:ind w:left="0"/>
        <w:jc w:val="both"/>
      </w:pPr>
      <w:r>
        <w:rPr>
          <w:rFonts w:ascii="Times New Roman"/>
          <w:b w:val="false"/>
          <w:i w:val="false"/>
          <w:color w:val="000000"/>
          <w:sz w:val="28"/>
        </w:rPr>
        <w:t>
      102) </w:t>
      </w:r>
      <w:r>
        <w:rPr>
          <w:rFonts w:ascii="Times New Roman"/>
          <w:b w:val="false"/>
          <w:i w:val="false"/>
          <w:color w:val="000000"/>
          <w:sz w:val="28"/>
        </w:rPr>
        <w:t>605-баптың</w:t>
      </w:r>
      <w:r>
        <w:rPr>
          <w:rFonts w:ascii="Times New Roman"/>
          <w:b w:val="false"/>
          <w:i w:val="false"/>
          <w:color w:val="000000"/>
          <w:sz w:val="28"/>
        </w:rPr>
        <w:t xml:space="preserve"> 1-тармағының бірінші абзацы «төлемдерді,» деген сөзден кейін «кедендік төлемдерін,» деген сөздермен толықтырылсын;</w:t>
      </w:r>
    </w:p>
    <w:bookmarkEnd w:id="254"/>
    <w:bookmarkStart w:name="z502" w:id="255"/>
    <w:p>
      <w:pPr>
        <w:spacing w:after="0"/>
        <w:ind w:left="0"/>
        <w:jc w:val="both"/>
      </w:pPr>
      <w:r>
        <w:rPr>
          <w:rFonts w:ascii="Times New Roman"/>
          <w:b w:val="false"/>
          <w:i w:val="false"/>
          <w:color w:val="000000"/>
          <w:sz w:val="28"/>
        </w:rPr>
        <w:t>
      103) </w:t>
      </w:r>
      <w:r>
        <w:rPr>
          <w:rFonts w:ascii="Times New Roman"/>
          <w:b w:val="false"/>
          <w:i w:val="false"/>
          <w:color w:val="000000"/>
          <w:sz w:val="28"/>
        </w:rPr>
        <w:t>608-бапта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«Хабарлама» деген сөз «Егер осы бапта өзгеше белгіленбесе, хабарлама» деген сөздермен ауыстырылсын;</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Егер осы баптың 1-2-тармағында өзгеше белгіленбесе, салық қызметі органдары хабарламасы бар тапсырыс хатпен почта арқылы салық төлеушіге (салық агентіне) жіберген, осы Кодекстің 607-бабы 2-тармағының 2), 3) тармақшаларында көзделген хабарламаларды почта немесе өзге байланыс ұйымы қайтарған жағдайда, осы Кодексте белгіленген негіздер бойынша және тәртіппен куәгерлер тартыла отырып, салықтық зерттеу жүргізу күні осындай хабарламаларды тапсыру күні болып табылады.</w:t>
      </w:r>
      <w:r>
        <w:br/>
      </w:r>
      <w:r>
        <w:rPr>
          <w:rFonts w:ascii="Times New Roman"/>
          <w:b w:val="false"/>
          <w:i w:val="false"/>
          <w:color w:val="000000"/>
          <w:sz w:val="28"/>
        </w:rPr>
        <w:t>
      1-2. Осы Кодекстің 637-бабының 2-тармағына сәйкес салықтық зерттеу актісінің негізінде салықтық тексеру аяқталған және салық қызметі органдары хабарламасы бар тапсырыс хатпен почта арқылы салық төлеушіге (салық агентіне) жіберген, осы Кодекстің 607-бабы 2-тармағының 2), 3) тармақшаларында көзделген хабарламаларды почта немесе өзге байланыс ұйымы қайтарған жағдайда мына күндердің бірі:</w:t>
      </w:r>
      <w:r>
        <w:br/>
      </w:r>
      <w:r>
        <w:rPr>
          <w:rFonts w:ascii="Times New Roman"/>
          <w:b w:val="false"/>
          <w:i w:val="false"/>
          <w:color w:val="000000"/>
          <w:sz w:val="28"/>
        </w:rPr>
        <w:t>
      салық төлеушіде (салық агентінде) банк шоты болмаған кезде – осындай хатты почта немесе өзге байланыс ұйымы қайтарған күн;</w:t>
      </w:r>
      <w:r>
        <w:br/>
      </w:r>
      <w:r>
        <w:rPr>
          <w:rFonts w:ascii="Times New Roman"/>
          <w:b w:val="false"/>
          <w:i w:val="false"/>
          <w:color w:val="000000"/>
          <w:sz w:val="28"/>
        </w:rPr>
        <w:t>
      салық төлеушіде (салық агентінде) банк шоты болған кезде –егер хабарлама салық төлеушіге (салық агентіне) осы мерзім ішінде қол қою арқылы тапсырылмаса, осындай хатты почта немесе өзге байланыс ұйымы қайтарған күннен бастап бес жұмыс күні өткен соң басталатын күн мұндай хабарламаларды тапсыру күні болып табылады.»;</w:t>
      </w:r>
    </w:p>
    <w:bookmarkEnd w:id="255"/>
    <w:bookmarkStart w:name="z503" w:id="256"/>
    <w:p>
      <w:pPr>
        <w:spacing w:after="0"/>
        <w:ind w:left="0"/>
        <w:jc w:val="both"/>
      </w:pPr>
      <w:r>
        <w:rPr>
          <w:rFonts w:ascii="Times New Roman"/>
          <w:b w:val="false"/>
          <w:i w:val="false"/>
          <w:color w:val="000000"/>
          <w:sz w:val="28"/>
        </w:rPr>
        <w:t>
      104) </w:t>
      </w:r>
      <w:r>
        <w:rPr>
          <w:rFonts w:ascii="Times New Roman"/>
          <w:b w:val="false"/>
          <w:i w:val="false"/>
          <w:color w:val="000000"/>
          <w:sz w:val="28"/>
        </w:rPr>
        <w:t>609-бапта</w:t>
      </w:r>
      <w:r>
        <w:rPr>
          <w:rFonts w:ascii="Times New Roman"/>
          <w:b w:val="false"/>
          <w:i w:val="false"/>
          <w:color w:val="000000"/>
          <w:sz w:val="28"/>
        </w:rPr>
        <w:t>:</w:t>
      </w:r>
      <w:r>
        <w:br/>
      </w:r>
      <w:r>
        <w:rPr>
          <w:rFonts w:ascii="Times New Roman"/>
          <w:b w:val="false"/>
          <w:i w:val="false"/>
          <w:color w:val="000000"/>
          <w:sz w:val="28"/>
        </w:rPr>
        <w:t>
      1-тармақтың 1) тармақшасы «төлемдер» деген сөзден кейін «,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Егер салық міндеттемелерін орындау осы Кодекстің 308-1-бабы 3-тармағының 2) тармақшасына сәйкес операторға жүктелсе, онда мерзімінде орындалмаған салық міндеттемесінің орындалуын қамтамасыз етудің:</w:t>
      </w:r>
      <w:r>
        <w:br/>
      </w:r>
      <w:r>
        <w:rPr>
          <w:rFonts w:ascii="Times New Roman"/>
          <w:b w:val="false"/>
          <w:i w:val="false"/>
          <w:color w:val="000000"/>
          <w:sz w:val="28"/>
        </w:rPr>
        <w:t>
      осы баптың 1-тармағының 1) тармақшасында көрсетілген тәсілдері операторға қатысты қолданылады;</w:t>
      </w:r>
      <w:r>
        <w:br/>
      </w:r>
      <w:r>
        <w:rPr>
          <w:rFonts w:ascii="Times New Roman"/>
          <w:b w:val="false"/>
          <w:i w:val="false"/>
          <w:color w:val="000000"/>
          <w:sz w:val="28"/>
        </w:rPr>
        <w:t>
      осы баптың 1-тармағының 2) – 4) тармақшаларында көрсетілген тәсілдері бір мезгілде операторға және жай серіктестіктің (консорциумның) әрбір қатысушысына қатысты қолданылады.»;</w:t>
      </w:r>
    </w:p>
    <w:bookmarkEnd w:id="256"/>
    <w:bookmarkStart w:name="z504" w:id="257"/>
    <w:p>
      <w:pPr>
        <w:spacing w:after="0"/>
        <w:ind w:left="0"/>
        <w:jc w:val="both"/>
      </w:pPr>
      <w:r>
        <w:rPr>
          <w:rFonts w:ascii="Times New Roman"/>
          <w:b w:val="false"/>
          <w:i w:val="false"/>
          <w:color w:val="000000"/>
          <w:sz w:val="28"/>
        </w:rPr>
        <w:t>
      105) </w:t>
      </w:r>
      <w:r>
        <w:rPr>
          <w:rFonts w:ascii="Times New Roman"/>
          <w:b w:val="false"/>
          <w:i w:val="false"/>
          <w:color w:val="000000"/>
          <w:sz w:val="28"/>
        </w:rPr>
        <w:t>611-бапта</w:t>
      </w:r>
      <w:r>
        <w:rPr>
          <w:rFonts w:ascii="Times New Roman"/>
          <w:b w:val="false"/>
          <w:i w:val="false"/>
          <w:color w:val="000000"/>
          <w:sz w:val="28"/>
        </w:rPr>
        <w:t>:</w:t>
      </w:r>
      <w:r>
        <w:br/>
      </w:r>
      <w:r>
        <w:rPr>
          <w:rFonts w:ascii="Times New Roman"/>
          <w:b w:val="false"/>
          <w:i w:val="false"/>
          <w:color w:val="000000"/>
          <w:sz w:val="28"/>
        </w:rPr>
        <w:t>
      1-тармақтың 6) тармақшасы мынадай редакцияда жазылсын:</w:t>
      </w:r>
      <w:r>
        <w:br/>
      </w:r>
      <w:r>
        <w:rPr>
          <w:rFonts w:ascii="Times New Roman"/>
          <w:b w:val="false"/>
          <w:i w:val="false"/>
          <w:color w:val="000000"/>
          <w:sz w:val="28"/>
        </w:rPr>
        <w:t>
      «6) салық төлеуші осы Кодекстің 558-бабы 5-тармағының бірінші бөлігінде белгіленген талапты орындамаған жағдайда – осы Кодекстің  58-бабы 5-тармағының бірінші бөлігінде белгіленген мерзім өткен күннен бастап бес жұмыс күні ішінде;»;</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осы Кодекстің 55-бабында көзделген салық және бюджетке төленетін басқа да міндетті төлемдерді, міндетті зейнетақы жарналарын, әлеуметтік аударымдарды, сондай-ақ Қазақстан Республикасының заңнамасында көзделген кедендік төлемдерін төлеу бойынша операциялардан;»;</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«Салық органы мұндай өкімді банктерге немесе банк операцияларының жекелеген түрлерін жүзеге асыратын ұйымдарға қағаз жеткізгіште немесе байланыстың және телекоммуникацияның электронды арналары арқылы электронды түрде жібереді. Салық органының салық төлеушінің (салық агентінің) банк шоттары бойынша шығыс операцияларын тоқтата тұру туралы өкімі электрондық түрде жіберілген кезде мұндай өкім Қазақстан Республикасы Ұлттық Банкімен бірлесіп, уәкілетті орган белгілеген форматтарға сәйкес жасалады.»;</w:t>
      </w:r>
    </w:p>
    <w:bookmarkEnd w:id="257"/>
    <w:bookmarkStart w:name="z505" w:id="258"/>
    <w:p>
      <w:pPr>
        <w:spacing w:after="0"/>
        <w:ind w:left="0"/>
        <w:jc w:val="both"/>
      </w:pPr>
      <w:r>
        <w:rPr>
          <w:rFonts w:ascii="Times New Roman"/>
          <w:b w:val="false"/>
          <w:i w:val="false"/>
          <w:color w:val="000000"/>
          <w:sz w:val="28"/>
        </w:rPr>
        <w:t>
      106) </w:t>
      </w:r>
      <w:r>
        <w:rPr>
          <w:rFonts w:ascii="Times New Roman"/>
          <w:b w:val="false"/>
          <w:i w:val="false"/>
          <w:color w:val="000000"/>
          <w:sz w:val="28"/>
        </w:rPr>
        <w:t>614-баптың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«Салық міндеттемелерін орындау осы Кодекстің 308-1-бабы 3-тармағының 2) тармақшасына сәйкес операторға жүктелген жағдайларда жай серіктестік (консорциум) құрамындағы өнімді бөлу туралы келісім бойынша қызметті жүзеге асыратын салық төлеушінің салық берешегін өндіріп алған кезде осы тарауда көзделген мәжбүрлеп өндіріп алу шаралары салық төлеушіге және (немесе) операторға қатысты қолданылады. Өндіріп алудың түпкілікті мөлшері салық берешегін өтеу туралы хабарламада көрсетілген сомадан аспауы тиіс.»;</w:t>
      </w:r>
    </w:p>
    <w:bookmarkEnd w:id="258"/>
    <w:bookmarkStart w:name="z506" w:id="259"/>
    <w:p>
      <w:pPr>
        <w:spacing w:after="0"/>
        <w:ind w:left="0"/>
        <w:jc w:val="both"/>
      </w:pPr>
      <w:r>
        <w:rPr>
          <w:rFonts w:ascii="Times New Roman"/>
          <w:b w:val="false"/>
          <w:i w:val="false"/>
          <w:color w:val="000000"/>
          <w:sz w:val="28"/>
        </w:rPr>
        <w:t>
      107) </w:t>
      </w:r>
      <w:r>
        <w:rPr>
          <w:rFonts w:ascii="Times New Roman"/>
          <w:b w:val="false"/>
          <w:i w:val="false"/>
          <w:color w:val="000000"/>
          <w:sz w:val="28"/>
        </w:rPr>
        <w:t>625-баптың</w:t>
      </w:r>
      <w:r>
        <w:rPr>
          <w:rFonts w:ascii="Times New Roman"/>
          <w:b w:val="false"/>
          <w:i w:val="false"/>
          <w:color w:val="000000"/>
          <w:sz w:val="28"/>
        </w:rPr>
        <w:t xml:space="preserve"> 4-тармағы мынадай мазмұндағы 1-1) тармақшамен толықтырылсын:</w:t>
      </w:r>
      <w:r>
        <w:br/>
      </w:r>
      <w:r>
        <w:rPr>
          <w:rFonts w:ascii="Times New Roman"/>
          <w:b w:val="false"/>
          <w:i w:val="false"/>
          <w:color w:val="000000"/>
          <w:sz w:val="28"/>
        </w:rPr>
        <w:t>
      «1-1) қайтаруға жататын қосылған құн салығының асып кеткен сомасын растау үшін;»;</w:t>
      </w:r>
    </w:p>
    <w:bookmarkEnd w:id="259"/>
    <w:bookmarkStart w:name="z507" w:id="260"/>
    <w:p>
      <w:pPr>
        <w:spacing w:after="0"/>
        <w:ind w:left="0"/>
        <w:jc w:val="both"/>
      </w:pPr>
      <w:r>
        <w:rPr>
          <w:rFonts w:ascii="Times New Roman"/>
          <w:b w:val="false"/>
          <w:i w:val="false"/>
          <w:color w:val="000000"/>
          <w:sz w:val="28"/>
        </w:rPr>
        <w:t>
      108)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тексерілетін салық төлеушінің (салық агентінің) кәсіпкерлік қызметіне байланысты мәселелер бойынша тексерілетін салық төлеуші (салық агенті) туралы мәліметтер алу үшін тексерілетін салық төлеушінің (салық агентінің) қызметіне қатысты құжаттар, ақпарат бар адамдарды, оның ішінде осындай қызмет бойынша жиынтық салық есебін жүргізуге жауапты жай серіктестік (консорциум) қатысушыларының уәкілетті өкілін;»;</w:t>
      </w:r>
      <w:r>
        <w:br/>
      </w:r>
      <w:r>
        <w:rPr>
          <w:rFonts w:ascii="Times New Roman"/>
          <w:b w:val="false"/>
          <w:i w:val="false"/>
          <w:color w:val="000000"/>
          <w:sz w:val="28"/>
        </w:rPr>
        <w:t>
      2-тармақтың екінші бөлігінің алтыншы абзацындағы «этил спиртін» деген сөздер «акциздік және есепке алу-бақылау маркаларының болуы және түпнұсқалығы, этил спиртін»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2) тармақшада:</w:t>
      </w:r>
      <w:r>
        <w:br/>
      </w:r>
      <w:r>
        <w:rPr>
          <w:rFonts w:ascii="Times New Roman"/>
          <w:b w:val="false"/>
          <w:i w:val="false"/>
          <w:color w:val="000000"/>
          <w:sz w:val="28"/>
        </w:rPr>
        <w:t>
      бірінші бөлікте:</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«кеден одағына мүше мемлекеттердің аумағынан Қазақстан Республикасының аумағына импортталған тауарлар бойынша қосылған құн салығы және (немесе) акциз бойынша салық міндеттемесінің орындалуы;»;</w:t>
      </w:r>
      <w:r>
        <w:br/>
      </w:r>
      <w:r>
        <w:rPr>
          <w:rFonts w:ascii="Times New Roman"/>
          <w:b w:val="false"/>
          <w:i w:val="false"/>
          <w:color w:val="000000"/>
          <w:sz w:val="28"/>
        </w:rPr>
        <w:t>
      жиырмасыншы абзацтағы «этил спиртін» деген сөздер «акциздік және есепке алу-бақылау маркаларының болуы және түпнұсқалығы, этил спиртін» деген сөздермен ауыстырылсын;</w:t>
      </w:r>
      <w:r>
        <w:br/>
      </w:r>
      <w:r>
        <w:rPr>
          <w:rFonts w:ascii="Times New Roman"/>
          <w:b w:val="false"/>
          <w:i w:val="false"/>
          <w:color w:val="000000"/>
          <w:sz w:val="28"/>
        </w:rPr>
        <w:t>
      екінші бөліктің төртінші абзацындағы «этил спиртін» деген сөздер «акциздік және есепке алу-бақылау маркаларының болуы және түпнұсқалығы, этил спиртін»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«Қарсы тексеру деп:»;</w:t>
      </w:r>
      <w:r>
        <w:br/>
      </w:r>
      <w:r>
        <w:rPr>
          <w:rFonts w:ascii="Times New Roman"/>
          <w:b w:val="false"/>
          <w:i w:val="false"/>
          <w:color w:val="000000"/>
          <w:sz w:val="28"/>
        </w:rPr>
        <w:t>
      мынадай мазмұндағы төртінші және бесінші абзацтармен толықтырылсын:</w:t>
      </w:r>
      <w:r>
        <w:br/>
      </w:r>
      <w:r>
        <w:rPr>
          <w:rFonts w:ascii="Times New Roman"/>
          <w:b w:val="false"/>
          <w:i w:val="false"/>
          <w:color w:val="000000"/>
          <w:sz w:val="28"/>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сұрауы бойынша;</w:t>
      </w:r>
      <w:r>
        <w:br/>
      </w:r>
      <w:r>
        <w:rPr>
          <w:rFonts w:ascii="Times New Roman"/>
          <w:b w:val="false"/>
          <w:i w:val="false"/>
          <w:color w:val="000000"/>
          <w:sz w:val="28"/>
        </w:rPr>
        <w:t>
      камералдық бақылау нәтижелері бойынша анықталған қосылған құн салығы бойынша салық міндеттемесі жөнінде және осындай операцияларға байланысты бұзушылықтарды жоймаған не осындай бұзушылықтардың жоқтығын растай алмайтын түсініктеме ұсынған салық төлеушімен (салық агентімен) жасалатын операцияларды жүзеге асыратын адамдарға қатысты жүргізілетін тексеру де танылады;»;</w:t>
      </w:r>
      <w:r>
        <w:br/>
      </w:r>
      <w:r>
        <w:rPr>
          <w:rFonts w:ascii="Times New Roman"/>
          <w:b w:val="false"/>
          <w:i w:val="false"/>
          <w:color w:val="000000"/>
          <w:sz w:val="28"/>
        </w:rPr>
        <w:t>
      9-тармақта:</w:t>
      </w:r>
      <w:r>
        <w:br/>
      </w:r>
      <w:r>
        <w:rPr>
          <w:rFonts w:ascii="Times New Roman"/>
          <w:b w:val="false"/>
          <w:i w:val="false"/>
          <w:color w:val="000000"/>
          <w:sz w:val="28"/>
        </w:rPr>
        <w:t>
      бірінші бөліктің 2) тармақшасы жиырма бірінші абзацтағы «шешімі негізінде жүзеге асырылатын салықтық тексерулер.» деген сөздер «шешімі негізінде;» деген сөздермен ауыстырылып, мынадай мазмұндағы жиырма екінші – жиырма сегізінші абзацтармен толықтырылсын:</w:t>
      </w:r>
      <w:r>
        <w:br/>
      </w:r>
      <w:r>
        <w:rPr>
          <w:rFonts w:ascii="Times New Roman"/>
          <w:b w:val="false"/>
          <w:i w:val="false"/>
          <w:color w:val="000000"/>
          <w:sz w:val="28"/>
        </w:rPr>
        <w:t>
      «Қазақстан Республикасының аумағына кеден одағына мүше мемлекеттердің аумағынан импортталған тауарлар бойынша қосылған құн салығы және (немесе) акциз бойынша салық міндеттемесін орындау мәселелері бойынша;</w:t>
      </w:r>
      <w:r>
        <w:br/>
      </w:r>
      <w:r>
        <w:rPr>
          <w:rFonts w:ascii="Times New Roman"/>
          <w:b w:val="false"/>
          <w:i w:val="false"/>
          <w:color w:val="000000"/>
          <w:sz w:val="28"/>
        </w:rPr>
        <w:t>
      салық органдарында тіркеу есебіне қою мәселелері бойынша;</w:t>
      </w:r>
      <w:r>
        <w:br/>
      </w:r>
      <w:r>
        <w:rPr>
          <w:rFonts w:ascii="Times New Roman"/>
          <w:b w:val="false"/>
          <w:i w:val="false"/>
          <w:color w:val="000000"/>
          <w:sz w:val="28"/>
        </w:rPr>
        <w:t>
      бақылау-касса машиналарының болуы мәселелері бойынша;</w:t>
      </w:r>
      <w:r>
        <w:br/>
      </w:r>
      <w:r>
        <w:rPr>
          <w:rFonts w:ascii="Times New Roman"/>
          <w:b w:val="false"/>
          <w:i w:val="false"/>
          <w:color w:val="000000"/>
          <w:sz w:val="28"/>
        </w:rPr>
        <w:t>
      акциздік және есепке алу-бақылау маркаларының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w:t>
      </w:r>
      <w:r>
        <w:br/>
      </w:r>
      <w:r>
        <w:rPr>
          <w:rFonts w:ascii="Times New Roman"/>
          <w:b w:val="false"/>
          <w:i w:val="false"/>
          <w:color w:val="000000"/>
          <w:sz w:val="28"/>
        </w:rPr>
        <w:t>
      бақылау-касса машиналарын қолдану тәртібін сақтау мәселелері бойынша;</w:t>
      </w:r>
      <w:r>
        <w:br/>
      </w:r>
      <w:r>
        <w:rPr>
          <w:rFonts w:ascii="Times New Roman"/>
          <w:b w:val="false"/>
          <w:i w:val="false"/>
          <w:color w:val="000000"/>
          <w:sz w:val="28"/>
        </w:rPr>
        <w:t>
      лицензиялау ережелерін және акцизделетін тауарлардың жекелеген түрлерін өндіру, сақтау және өткізу шарттарын сақтау мәселелері бойынша;</w:t>
      </w:r>
      <w:r>
        <w:br/>
      </w:r>
      <w:r>
        <w:rPr>
          <w:rFonts w:ascii="Times New Roman"/>
          <w:b w:val="false"/>
          <w:i w:val="false"/>
          <w:color w:val="000000"/>
          <w:sz w:val="28"/>
        </w:rPr>
        <w:t>
      касса бойынша шығыс операцияларын тоқтата тұру туралы салық органы шығарған өкімді орындау мәселелері бойынша жүзеге асырылатын салықтық тексерулер.»;</w:t>
      </w:r>
      <w:r>
        <w:br/>
      </w:r>
      <w:r>
        <w:rPr>
          <w:rFonts w:ascii="Times New Roman"/>
          <w:b w:val="false"/>
          <w:i w:val="false"/>
          <w:color w:val="000000"/>
          <w:sz w:val="28"/>
        </w:rPr>
        <w:t>
      екінші бөліктегі «Осы баптың 9-тармағының» деген сөздер «Осы тармақтың»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бұрын тексерілген кезеңдегі жоспардан тыс тексерулер салық төлеушінің (салық агентінің) өзінің өтініші бойынша немесе Қазақстан Республикасының қылмыстық іс жүргізу заңнамасында көзделген негіздемелер бойынша жүргізілетін салықтық тексерулерді қоспағанда, салықтың және бюджетке төленетін басқа да міндетті төлемдердің түсімдерін қамтамасыз ету саласындағы басшылықты жүзеге асыратын мемлекеттік органның шешімі негізінде жүргізіледі.»;</w:t>
      </w:r>
    </w:p>
    <w:bookmarkEnd w:id="260"/>
    <w:bookmarkStart w:name="z508" w:id="261"/>
    <w:p>
      <w:pPr>
        <w:spacing w:after="0"/>
        <w:ind w:left="0"/>
        <w:jc w:val="both"/>
      </w:pPr>
      <w:r>
        <w:rPr>
          <w:rFonts w:ascii="Times New Roman"/>
          <w:b w:val="false"/>
          <w:i w:val="false"/>
          <w:color w:val="000000"/>
          <w:sz w:val="28"/>
        </w:rPr>
        <w:t>
      109) </w:t>
      </w:r>
      <w:r>
        <w:rPr>
          <w:rFonts w:ascii="Times New Roman"/>
          <w:b w:val="false"/>
          <w:i w:val="false"/>
          <w:color w:val="000000"/>
          <w:sz w:val="28"/>
        </w:rPr>
        <w:t>629-бапта</w:t>
      </w:r>
      <w:r>
        <w:rPr>
          <w:rFonts w:ascii="Times New Roman"/>
          <w:b w:val="false"/>
          <w:i w:val="false"/>
          <w:color w:val="000000"/>
          <w:sz w:val="28"/>
        </w:rPr>
        <w:t>:</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«мәліметтер мен» деген сөздер «мәліметтерді және (немесе)» деген сөздермен ауыстырылсын;</w:t>
      </w:r>
      <w:r>
        <w:br/>
      </w:r>
      <w:r>
        <w:rPr>
          <w:rFonts w:ascii="Times New Roman"/>
          <w:b w:val="false"/>
          <w:i w:val="false"/>
          <w:color w:val="000000"/>
          <w:sz w:val="28"/>
        </w:rPr>
        <w:t>
      екінші бөліктің мемлекеттік тілдегі мәтіні өзгермейді;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салықтық тексеруді жүзеге асыратын салық қызметі органы құқықтық статистика органына хабарлай отырып, салық төлеушіге (салық агентіне) тоқтата тұру немесе қайта бастау күнінен бастап бір жұмыс күнінен кешіктірмей, салықтық тексеруді тоқтата тұру немесе қайта бастау туралы хабарламаны қолын қойғызып тапсыруға немесе оған хабарламасы бар тапсырыс хатпен почта арқылы жіберуге міндетті.»;</w:t>
      </w:r>
      <w:r>
        <w:br/>
      </w:r>
      <w:r>
        <w:rPr>
          <w:rFonts w:ascii="Times New Roman"/>
          <w:b w:val="false"/>
          <w:i w:val="false"/>
          <w:color w:val="000000"/>
          <w:sz w:val="28"/>
        </w:rPr>
        <w:t>
      5-тармақта:</w:t>
      </w:r>
      <w:r>
        <w:br/>
      </w:r>
      <w:r>
        <w:rPr>
          <w:rFonts w:ascii="Times New Roman"/>
          <w:b w:val="false"/>
          <w:i w:val="false"/>
          <w:color w:val="000000"/>
          <w:sz w:val="28"/>
        </w:rPr>
        <w:t>
      бірінші бөлік 5) тармақшадағы «жүргiзiлетiн тексерудiң салықтық тексеру мерзiмiне кiрмейдi.» деген сөздер «жүргізілетін;» деген сөзбен ауыстырылып, мынадай мазмұндағы 6) тармақшамен толықтырылсын:</w:t>
      </w:r>
      <w:r>
        <w:br/>
      </w:r>
      <w:r>
        <w:rPr>
          <w:rFonts w:ascii="Times New Roman"/>
          <w:b w:val="false"/>
          <w:i w:val="false"/>
          <w:color w:val="000000"/>
          <w:sz w:val="28"/>
        </w:rPr>
        <w:t>
      «6) салық төлеушіге (салық агентіне) осы Кодекстің 640-бабына сәйкес салықтық тексерулер жүргізу барысында құжаттарды (мәліметтерді) табыс ету туралы салық қызметі органының талабын қойған жағдайда салықтық тексеру мерзiмiне кiрмейдi.»;</w:t>
      </w:r>
      <w:r>
        <w:br/>
      </w:r>
      <w:r>
        <w:rPr>
          <w:rFonts w:ascii="Times New Roman"/>
          <w:b w:val="false"/>
          <w:i w:val="false"/>
          <w:color w:val="000000"/>
          <w:sz w:val="28"/>
        </w:rPr>
        <w:t>
      екінші бөліктегі «5)» деген цифр «6)» деген цифрмен ауыстырылсын;</w:t>
      </w:r>
    </w:p>
    <w:bookmarkEnd w:id="261"/>
    <w:bookmarkStart w:name="z509" w:id="262"/>
    <w:p>
      <w:pPr>
        <w:spacing w:after="0"/>
        <w:ind w:left="0"/>
        <w:jc w:val="both"/>
      </w:pPr>
      <w:r>
        <w:rPr>
          <w:rFonts w:ascii="Times New Roman"/>
          <w:b w:val="false"/>
          <w:i w:val="false"/>
          <w:color w:val="000000"/>
          <w:sz w:val="28"/>
        </w:rPr>
        <w:t>
      110)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1-тармақтың 8) тармақшасындағы «салық кезеңін» деген сөздер «кезеңді»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Тақырыптық тексерулерді тағайындау туралы нұсқамада мыналар көрсетілуі тиіс:</w:t>
      </w:r>
      <w:r>
        <w:br/>
      </w:r>
      <w:r>
        <w:rPr>
          <w:rFonts w:ascii="Times New Roman"/>
          <w:b w:val="false"/>
          <w:i w:val="false"/>
          <w:color w:val="000000"/>
          <w:sz w:val="28"/>
        </w:rPr>
        <w:t>
      1) аумақтың тексерілетін учаскесі, тексеру барысында анықтауға жататын мәселелер, сондай-ақ мәселелер бойынша тақырыптық тексерулерді тағайындау кезінде көрсетілген тармақтың 3), 4), 7) және 8) тармақшаларында көзделген жағдайларды қоспағанда, осы баптың 1-тармағында көзделген мәліметтер:</w:t>
      </w:r>
      <w:r>
        <w:br/>
      </w:r>
      <w:r>
        <w:rPr>
          <w:rFonts w:ascii="Times New Roman"/>
          <w:b w:val="false"/>
          <w:i w:val="false"/>
          <w:color w:val="000000"/>
          <w:sz w:val="28"/>
        </w:rPr>
        <w:t>
      салық органдарында тіркеу есебіне қою;</w:t>
      </w:r>
      <w:r>
        <w:br/>
      </w:r>
      <w:r>
        <w:rPr>
          <w:rFonts w:ascii="Times New Roman"/>
          <w:b w:val="false"/>
          <w:i w:val="false"/>
          <w:color w:val="000000"/>
          <w:sz w:val="28"/>
        </w:rPr>
        <w:t>
      бақылау-касса машиналарының болуы;</w:t>
      </w:r>
      <w:r>
        <w:br/>
      </w:r>
      <w:r>
        <w:rPr>
          <w:rFonts w:ascii="Times New Roman"/>
          <w:b w:val="false"/>
          <w:i w:val="false"/>
          <w:color w:val="000000"/>
          <w:sz w:val="28"/>
        </w:rPr>
        <w:t>
      акциздік және есепке алу-бақылау маркаларының болуы және түпнұсқалығы, этил спиртін босатуға лицензияның, рұқсаттың, патенттің, осы Кодекстің 574-бабында көрсетілген тіркеу карточкасының болуы;</w:t>
      </w:r>
      <w:r>
        <w:br/>
      </w:r>
      <w:r>
        <w:rPr>
          <w:rFonts w:ascii="Times New Roman"/>
          <w:b w:val="false"/>
          <w:i w:val="false"/>
          <w:color w:val="000000"/>
          <w:sz w:val="28"/>
        </w:rPr>
        <w:t>
      2) мынадай мәселелер бойынша тақырыптық тексерулерді тағайындау кезінде көрсетілген тармақтың 8) тармақшасында көзделген жағдайды қоспағанда, осы баптың 1-тармағында көзделген мәліметтер:</w:t>
      </w:r>
      <w:r>
        <w:br/>
      </w:r>
      <w:r>
        <w:rPr>
          <w:rFonts w:ascii="Times New Roman"/>
          <w:b w:val="false"/>
          <w:i w:val="false"/>
          <w:color w:val="000000"/>
          <w:sz w:val="28"/>
        </w:rPr>
        <w:t>
      бақылау-касса машиналарын қолдану тәртібін сақтау;</w:t>
      </w:r>
      <w:r>
        <w:br/>
      </w:r>
      <w:r>
        <w:rPr>
          <w:rFonts w:ascii="Times New Roman"/>
          <w:b w:val="false"/>
          <w:i w:val="false"/>
          <w:color w:val="000000"/>
          <w:sz w:val="28"/>
        </w:rPr>
        <w:t>
      лицензиялау қағидаларын және акцизделетін тауарлардың жекелеген түрлерін өндіру, сақтау және өткізу шарттарын сақтау;</w:t>
      </w:r>
      <w:r>
        <w:br/>
      </w:r>
      <w:r>
        <w:rPr>
          <w:rFonts w:ascii="Times New Roman"/>
          <w:b w:val="false"/>
          <w:i w:val="false"/>
          <w:color w:val="000000"/>
          <w:sz w:val="28"/>
        </w:rPr>
        <w:t>
      касса бойынша шығыс операцияларын тоқтата тұру туралы салық органы шығарған өкімді орындау;</w:t>
      </w:r>
      <w:r>
        <w:br/>
      </w:r>
      <w:r>
        <w:rPr>
          <w:rFonts w:ascii="Times New Roman"/>
          <w:b w:val="false"/>
          <w:i w:val="false"/>
          <w:color w:val="000000"/>
          <w:sz w:val="28"/>
        </w:rPr>
        <w:t>
      3) осы тармақтың 1), 2) тармақшаларында көрсетілмеген мәселелер бойынша тақырыптық тексеру тағайындалған кезде осы баптың 1-тармағында көзделген мәліметтер.»;</w:t>
      </w:r>
      <w:r>
        <w:br/>
      </w:r>
      <w:r>
        <w:rPr>
          <w:rFonts w:ascii="Times New Roman"/>
          <w:b w:val="false"/>
          <w:i w:val="false"/>
          <w:color w:val="000000"/>
          <w:sz w:val="28"/>
        </w:rPr>
        <w:t>
      3-тармақтың бірінші бөлігінің 12) тармақшасындағы «растау мәселелері көрсетіледі.» деген сөздер «растау;» деген сөзбен ауыстырылып, мынадай мазмұндағы 13) – 19) тармақшалармен толықтырылсын:</w:t>
      </w:r>
      <w:r>
        <w:br/>
      </w:r>
      <w:r>
        <w:rPr>
          <w:rFonts w:ascii="Times New Roman"/>
          <w:b w:val="false"/>
          <w:i w:val="false"/>
          <w:color w:val="000000"/>
          <w:sz w:val="28"/>
        </w:rPr>
        <w:t>
      «13) кеден одағына мүше мемлекеттердің аумағынан Қазақстан Республикасының аумағына импортталған тауарлар бойынша қосылған құн салығы және (немесе) акциз бойынша салық міндеттемесін орындау;</w:t>
      </w:r>
      <w:r>
        <w:br/>
      </w:r>
      <w:r>
        <w:rPr>
          <w:rFonts w:ascii="Times New Roman"/>
          <w:b w:val="false"/>
          <w:i w:val="false"/>
          <w:color w:val="000000"/>
          <w:sz w:val="28"/>
        </w:rPr>
        <w:t>
      14) салық органдарында тіркеу есебіне қою;</w:t>
      </w:r>
      <w:r>
        <w:br/>
      </w:r>
      <w:r>
        <w:rPr>
          <w:rFonts w:ascii="Times New Roman"/>
          <w:b w:val="false"/>
          <w:i w:val="false"/>
          <w:color w:val="000000"/>
          <w:sz w:val="28"/>
        </w:rPr>
        <w:t>
      15) бақылау-касса машиналарының болуы;</w:t>
      </w:r>
      <w:r>
        <w:br/>
      </w:r>
      <w:r>
        <w:rPr>
          <w:rFonts w:ascii="Times New Roman"/>
          <w:b w:val="false"/>
          <w:i w:val="false"/>
          <w:color w:val="000000"/>
          <w:sz w:val="28"/>
        </w:rPr>
        <w:t>
      16) акциздік және есепке алу-бақылау маркаларының болуы және түпнұсқалығы, этил спиртін босатуға лицензияның, рұқсаттың, патенттің, осы Кодекстің 574-бабында көрсетілген тіркеу карточкасының болуы;</w:t>
      </w:r>
      <w:r>
        <w:br/>
      </w:r>
      <w:r>
        <w:rPr>
          <w:rFonts w:ascii="Times New Roman"/>
          <w:b w:val="false"/>
          <w:i w:val="false"/>
          <w:color w:val="000000"/>
          <w:sz w:val="28"/>
        </w:rPr>
        <w:t>
      17) бақылау-касса машиналарын қолдану тәртібін сақтау;</w:t>
      </w:r>
      <w:r>
        <w:br/>
      </w:r>
      <w:r>
        <w:rPr>
          <w:rFonts w:ascii="Times New Roman"/>
          <w:b w:val="false"/>
          <w:i w:val="false"/>
          <w:color w:val="000000"/>
          <w:sz w:val="28"/>
        </w:rPr>
        <w:t>
      18) лицензиялау қағидаларын және акцизделетін тауарлардың жекелеген түрлерін өндіру, сақтау және өткізу шарттарын сақтау;</w:t>
      </w:r>
      <w:r>
        <w:br/>
      </w:r>
      <w:r>
        <w:rPr>
          <w:rFonts w:ascii="Times New Roman"/>
          <w:b w:val="false"/>
          <w:i w:val="false"/>
          <w:color w:val="000000"/>
          <w:sz w:val="28"/>
        </w:rPr>
        <w:t>
      19) касса бойынша шығыс операцияларын тоқтата тұру туралы салық органы шығарған өкімнің орындалуы мәселелері көрсетіледі.»;</w:t>
      </w:r>
      <w:r>
        <w:br/>
      </w:r>
      <w:r>
        <w:rPr>
          <w:rFonts w:ascii="Times New Roman"/>
          <w:b w:val="false"/>
          <w:i w:val="false"/>
          <w:color w:val="000000"/>
          <w:sz w:val="28"/>
        </w:rPr>
        <w:t>
      5-тармақтағы «салық кезеңі» деген сөздер «кезең» деген сөзбен ауыстырылсын;</w:t>
      </w:r>
      <w:r>
        <w:br/>
      </w:r>
      <w:r>
        <w:rPr>
          <w:rFonts w:ascii="Times New Roman"/>
          <w:b w:val="false"/>
          <w:i w:val="false"/>
          <w:color w:val="000000"/>
          <w:sz w:val="28"/>
        </w:rPr>
        <w:t>
      6-тармақтың төртінші абзацындағы «этил спиртін» деген сөздер «акциздік және есепке алу-бақылау маркаларының болуы және түпнұсқалығы, этил спиртін» деген сөздермен ауыстырылсын;</w:t>
      </w:r>
    </w:p>
    <w:bookmarkEnd w:id="262"/>
    <w:bookmarkStart w:name="z510" w:id="263"/>
    <w:p>
      <w:pPr>
        <w:spacing w:after="0"/>
        <w:ind w:left="0"/>
        <w:jc w:val="both"/>
      </w:pPr>
      <w:r>
        <w:rPr>
          <w:rFonts w:ascii="Times New Roman"/>
          <w:b w:val="false"/>
          <w:i w:val="false"/>
          <w:color w:val="000000"/>
          <w:sz w:val="28"/>
        </w:rPr>
        <w:t>
      111) </w:t>
      </w:r>
      <w:r>
        <w:rPr>
          <w:rFonts w:ascii="Times New Roman"/>
          <w:b w:val="false"/>
          <w:i w:val="false"/>
          <w:color w:val="000000"/>
          <w:sz w:val="28"/>
        </w:rPr>
        <w:t>633-бапта</w:t>
      </w:r>
      <w:r>
        <w:rPr>
          <w:rFonts w:ascii="Times New Roman"/>
          <w:b w:val="false"/>
          <w:i w:val="false"/>
          <w:color w:val="000000"/>
          <w:sz w:val="28"/>
        </w:rPr>
        <w:t>:</w:t>
      </w:r>
      <w:r>
        <w:br/>
      </w:r>
      <w:r>
        <w:rPr>
          <w:rFonts w:ascii="Times New Roman"/>
          <w:b w:val="false"/>
          <w:i w:val="false"/>
          <w:color w:val="000000"/>
          <w:sz w:val="28"/>
        </w:rPr>
        <w:t>
      1-тармақ «күн» деген сөзден кейін «немесе салық төлеушінің (салық агентінің) нұсқамаға қол қоюдан бас тартуы туралы акт жасалған күн» деген сөздермен толықтырылсын;</w:t>
      </w:r>
      <w:r>
        <w:br/>
      </w:r>
      <w:r>
        <w:rPr>
          <w:rFonts w:ascii="Times New Roman"/>
          <w:b w:val="false"/>
          <w:i w:val="false"/>
          <w:color w:val="000000"/>
          <w:sz w:val="28"/>
        </w:rPr>
        <w:t>
      3 және 4-тармақтардағы «этил спиртін» деген сөздер «акциздік және есепке алу-бақылау маркаларының болуы және түпнұсқалығы, этил спиртін» деген сөздермен ауыстырылсын;</w:t>
      </w:r>
    </w:p>
    <w:bookmarkEnd w:id="263"/>
    <w:bookmarkStart w:name="z511" w:id="264"/>
    <w:p>
      <w:pPr>
        <w:spacing w:after="0"/>
        <w:ind w:left="0"/>
        <w:jc w:val="both"/>
      </w:pPr>
      <w:r>
        <w:rPr>
          <w:rFonts w:ascii="Times New Roman"/>
          <w:b w:val="false"/>
          <w:i w:val="false"/>
          <w:color w:val="000000"/>
          <w:sz w:val="28"/>
        </w:rPr>
        <w:t>
      112) </w:t>
      </w:r>
      <w:r>
        <w:rPr>
          <w:rFonts w:ascii="Times New Roman"/>
          <w:b w:val="false"/>
          <w:i w:val="false"/>
          <w:color w:val="000000"/>
          <w:sz w:val="28"/>
        </w:rPr>
        <w:t>635-бапта</w:t>
      </w:r>
      <w:r>
        <w:rPr>
          <w:rFonts w:ascii="Times New Roman"/>
          <w:b w:val="false"/>
          <w:i w:val="false"/>
          <w:color w:val="000000"/>
          <w:sz w:val="28"/>
        </w:rPr>
        <w:t>:</w:t>
      </w:r>
      <w:r>
        <w:br/>
      </w:r>
      <w:r>
        <w:rPr>
          <w:rFonts w:ascii="Times New Roman"/>
          <w:b w:val="false"/>
          <w:i w:val="false"/>
          <w:color w:val="000000"/>
          <w:sz w:val="28"/>
        </w:rPr>
        <w:t>
      2-тармақтағы «салық кезеңіне» деген сөздер «кезеңге»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«мәселелері бойынша» деген сөздер «саласындағы» деген сөздермен ауыстырылсын;</w:t>
      </w:r>
      <w:r>
        <w:br/>
      </w:r>
      <w:r>
        <w:rPr>
          <w:rFonts w:ascii="Times New Roman"/>
          <w:b w:val="false"/>
          <w:i w:val="false"/>
          <w:color w:val="000000"/>
          <w:sz w:val="28"/>
        </w:rPr>
        <w:t>
      «Қазақстан Республикасының» деген сөздер «кеден одағының» деген сөздермен ауыстырылсын;</w:t>
      </w:r>
      <w:r>
        <w:br/>
      </w:r>
      <w:r>
        <w:rPr>
          <w:rFonts w:ascii="Times New Roman"/>
          <w:b w:val="false"/>
          <w:i w:val="false"/>
          <w:color w:val="000000"/>
          <w:sz w:val="28"/>
        </w:rPr>
        <w:t>
      «экспорт режимінде» деген сөздер «экспорт кедендік рәсімінде» деген сөздермен ауыстырылсын;</w:t>
      </w:r>
      <w:r>
        <w:br/>
      </w:r>
      <w:r>
        <w:rPr>
          <w:rFonts w:ascii="Times New Roman"/>
          <w:b w:val="false"/>
          <w:i w:val="false"/>
          <w:color w:val="000000"/>
          <w:sz w:val="28"/>
        </w:rPr>
        <w:t>
      екінші бөліктегі «Қазақстан Республикасының кеден аумағынан экспорт режимінде» деген сөздер «Кеден одағының кеден аумағынан экспорт кедендік рәсімінде»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«Тауарларды Қазақстан Республикасының аумағынан кеден одағына мүше мемлекеттің аумағына экспорттаған жағдайда осы Кодекске сәйкес қайтарылуға жататын қосылған құн салығының сомасын айқындау кезінде осы Кодекстің 276-11-бабында көрсетілген құжаттардың мәліметтері ескеріледі.»;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Қазақстан Республикасының аумағына кеден одағына мүше басқа мемлекеттің аумағынан әкелінген алыс-беріс шикізатын өңдеу жөніндегі жұмыстарды өңдеу өнімдерін кейіннен басқа мемлекеттің аумағына әкетіп орындаған жағдайда осы Кодекске сәйкес қайтарылуға тиіс қосылған құн салығының сомасын айқындау кезінде осы Кодекстің 276-13-бабында көрсетілген құжаттардың мәліметтері ескеріледі.</w:t>
      </w:r>
      <w:r>
        <w:br/>
      </w:r>
      <w:r>
        <w:rPr>
          <w:rFonts w:ascii="Times New Roman"/>
          <w:b w:val="false"/>
          <w:i w:val="false"/>
          <w:color w:val="000000"/>
          <w:sz w:val="28"/>
        </w:rPr>
        <w:t>
      Қазақстан Республикасының аумағына кеден одағына мүше басқа мемлекеттің аумағынан әкелінген алыс-беріс шикізатын өңдеу жөніндегі жұмыстарды өңдеу өнімдерін кейіннен кеден одағына мүше емес мемлекеттің аумағына өткізіп орындаған жағдайда, осы Кодекске сәйкес қайтарылуға тиіс қосылған құн салығының сомасын айқындау кезінде кеден ісі саласындағы уәкілетті мемлекеттік органмен келісім бойынша уәкілетті орган бекіткен нысан бойынша және тәртіппен табыс етілген, өңдеу өнімдерін кеден одағының кеден аумағынан экспорт кедендік рәсімінде әкету фактісін растайтын кеден органының мәліметтері ескеріледі.</w:t>
      </w:r>
      <w:r>
        <w:br/>
      </w:r>
      <w:r>
        <w:rPr>
          <w:rFonts w:ascii="Times New Roman"/>
          <w:b w:val="false"/>
          <w:i w:val="false"/>
          <w:color w:val="000000"/>
          <w:sz w:val="28"/>
        </w:rPr>
        <w:t>
      Өңдеу өнімдерін кеден одағының кеден аумағынан экспорт экспорт кедендік рәсімінде әкету фактісін растайтын мәліметтер үшін кеден органы жауапты болады.»;</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«тәртіпте ашылған төлеушінің» деген сөздер «тәртіппен Қазақстан Республикасының аумағындағы екінші деңгейдегі банктерде ашылған салық төлеушінің» деген сөздермен ауыстырылсын;</w:t>
      </w:r>
      <w:r>
        <w:br/>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«Тауарлар Қазақстан Республикасының аумағынан кеден одағына мүше мемлекеттің аумағына сыртқы сауда тауар айырбастау (бартерлік) операциялары бойынша экспортталған, зат түрінде қарыз берген жағдайда, қайтарылуға тиіс қосылған құн салығының сомасын айқындау кезінде сыртқы сауда тауар айырбастау (бартерлік) операциясы бойынша шарттың (келісімшарттың), зат түрінде қарыз беру бойынша шарттың (келісімшарттың), сондай-ақ аталған операциялар бойынша экспортталған тауарларды сатып алушы қосылған құн салығын төлеушіге жеткізген тауарлар бойынша тауарларды әкелу және жанама салықтардың төленгені туралы өтініштің болуы ескеріледі.</w:t>
      </w:r>
      <w:r>
        <w:br/>
      </w:r>
      <w:r>
        <w:rPr>
          <w:rFonts w:ascii="Times New Roman"/>
          <w:b w:val="false"/>
          <w:i w:val="false"/>
          <w:color w:val="000000"/>
          <w:sz w:val="28"/>
        </w:rPr>
        <w:t>
      Лизинг шарты (келісімшарты) бойынша оған меншік құқығының лизинг алушыға көшуін көздейтін Қазақстан Республикасының аумағынан кеден одағына мүше мемлекеттің аумағына тауарларды әкеткен жағдайда лизинг төлемінің нақты түсуін растайтын (тауардың (лизинг нысанасының) бастапқы құнының өтелуі бөлігінде) Қазақстан Республикасының заңнамасында белгіленген тәртіппен Қазақстан Республикасының аумағында екінші деңгейдегі банктерде ашылған қосылған құн салығын төлеушінің банк шоттарына валюталық түсімнің түсуі ескеріледі.</w:t>
      </w:r>
      <w:r>
        <w:br/>
      </w:r>
      <w:r>
        <w:rPr>
          <w:rFonts w:ascii="Times New Roman"/>
          <w:b w:val="false"/>
          <w:i w:val="false"/>
          <w:color w:val="000000"/>
          <w:sz w:val="28"/>
        </w:rPr>
        <w:t>
      Қазақстан Республикасының аумағына кеден одағына мүше басқа мемлекеттің аумағынан әкелінген алыс-беріс шикізатын өңдеу жөніндегі жұмыстарды өңдеу өнімдерін кейіннен басқа мемлекеттің аумағына не кеден одағына мүше емес мемлекеттің аумағына әкетіп орындаған жағдайда, осы Кодекске сәйкес қайтарылуы тиіс қосылған құн салығының сомасын айқындау кезінде Қазақстан Республикасының заңнамасында белгіленген тәртіппен Қазақстан Республикасының аумағындағы екінші деңгейдегі банктерде ашылған қосылған құн салығын төлеушінің банк шоттарына валюталық түсімнің түсуі жөніндегі мәліметтер ескеріледі.»;</w:t>
      </w:r>
      <w:r>
        <w:br/>
      </w:r>
      <w:r>
        <w:rPr>
          <w:rFonts w:ascii="Times New Roman"/>
          <w:b w:val="false"/>
          <w:i w:val="false"/>
          <w:color w:val="000000"/>
          <w:sz w:val="28"/>
        </w:rPr>
        <w:t>
      7-тармақта: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кейіннен оларды сатып алушы экспорттаған электр және жылу энергиясын, суды және (немесе) газды қоспағанда, электр және жылу энергиясын, суды және (немесе) газды беруді жүзеге асырған;»;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байланыс қызметтерін беруді жүзеге асырған;»;</w:t>
      </w:r>
    </w:p>
    <w:bookmarkEnd w:id="264"/>
    <w:bookmarkStart w:name="z512" w:id="265"/>
    <w:p>
      <w:pPr>
        <w:spacing w:after="0"/>
        <w:ind w:left="0"/>
        <w:jc w:val="both"/>
      </w:pPr>
      <w:r>
        <w:rPr>
          <w:rFonts w:ascii="Times New Roman"/>
          <w:b w:val="false"/>
          <w:i w:val="false"/>
          <w:color w:val="000000"/>
          <w:sz w:val="28"/>
        </w:rPr>
        <w:t>
      113) </w:t>
      </w:r>
      <w:r>
        <w:rPr>
          <w:rFonts w:ascii="Times New Roman"/>
          <w:b w:val="false"/>
          <w:i w:val="false"/>
          <w:color w:val="000000"/>
          <w:sz w:val="28"/>
        </w:rPr>
        <w:t>637-бапта</w:t>
      </w:r>
      <w:r>
        <w:rPr>
          <w:rFonts w:ascii="Times New Roman"/>
          <w:b w:val="false"/>
          <w:i w:val="false"/>
          <w:color w:val="000000"/>
          <w:sz w:val="28"/>
        </w:rPr>
        <w:t>:</w:t>
      </w:r>
      <w:r>
        <w:br/>
      </w:r>
      <w:r>
        <w:rPr>
          <w:rFonts w:ascii="Times New Roman"/>
          <w:b w:val="false"/>
          <w:i w:val="false"/>
          <w:color w:val="000000"/>
          <w:sz w:val="28"/>
        </w:rPr>
        <w:t>
      1-тармақтың 9) тармақшасындағы «салық кезеңін» деген сөздер «кезеңді»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Салық төлеушіге (салық агентіне) салықтық тексеру актісі тапсырылған күн салықтық тексеру мерзімінің аяқталуы болып есептеледі.</w:t>
      </w:r>
      <w:r>
        <w:br/>
      </w:r>
      <w:r>
        <w:rPr>
          <w:rFonts w:ascii="Times New Roman"/>
          <w:b w:val="false"/>
          <w:i w:val="false"/>
          <w:color w:val="000000"/>
          <w:sz w:val="28"/>
        </w:rPr>
        <w:t>
      Салықтық тексеру актісін алған кезде салық төлеуші (салық агенті) салық қызметі органдарының салықтық тексеру актісінің данасына оны алғаны туралы қол қоюға міндетті.</w:t>
      </w:r>
      <w:r>
        <w:br/>
      </w:r>
      <w:r>
        <w:rPr>
          <w:rFonts w:ascii="Times New Roman"/>
          <w:b w:val="false"/>
          <w:i w:val="false"/>
          <w:color w:val="000000"/>
          <w:sz w:val="28"/>
        </w:rPr>
        <w:t>
      Салық төлеушіге (салық агентіне) актіні тапсыру салық төлеушінің (салық агентінің) орналасқан жері бойынша болмауына байланысты мүмкін болмаған жағдайда осы Кодексте белгіленген тәртіппен куәгерлер тартыла отырып, салықтық зерттеу жүргізіледі. Бұл ретте салықтық тексеру мерзімі аяқталатын күн салықтық зерттеу актісін жасаған күн болып табылады.»;</w:t>
      </w:r>
    </w:p>
    <w:bookmarkEnd w:id="265"/>
    <w:bookmarkStart w:name="z513" w:id="266"/>
    <w:p>
      <w:pPr>
        <w:spacing w:after="0"/>
        <w:ind w:left="0"/>
        <w:jc w:val="both"/>
      </w:pPr>
      <w:r>
        <w:rPr>
          <w:rFonts w:ascii="Times New Roman"/>
          <w:b w:val="false"/>
          <w:i w:val="false"/>
          <w:color w:val="000000"/>
          <w:sz w:val="28"/>
        </w:rPr>
        <w:t>
      114) </w:t>
      </w:r>
      <w:r>
        <w:rPr>
          <w:rFonts w:ascii="Times New Roman"/>
          <w:b w:val="false"/>
          <w:i w:val="false"/>
          <w:color w:val="000000"/>
          <w:sz w:val="28"/>
        </w:rPr>
        <w:t>638-бапта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Салықтық тексеру аяқталған соң салық және бюджетке төленетін басқа да міндетті төлемдердің, міндетті зейнетақы жарналарын есептеу, ұстау, аудару, әлеуметтік аударымдар мен өсімпұлдарды есептеу және төлеу, залалдарды азайту, резидент еместердің табысынан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есептеуге әкеп соқтыратын бұзушылықтар анықталған жағдайда салық қызметі органы салықтық тексеру нәтижелері туралы хабарлама шығарады, ол осы Кодекстің 607-бабына сәйкес белгіленген мерзімде салық төлеушіге (салық агентіне) жіберіледі.»;</w:t>
      </w:r>
      <w:r>
        <w:br/>
      </w:r>
      <w:r>
        <w:rPr>
          <w:rFonts w:ascii="Times New Roman"/>
          <w:b w:val="false"/>
          <w:i w:val="false"/>
          <w:color w:val="000000"/>
          <w:sz w:val="28"/>
        </w:rPr>
        <w:t>
      9-тармақтың бірінші бөлігінде:</w:t>
      </w:r>
      <w:r>
        <w:br/>
      </w:r>
      <w:r>
        <w:rPr>
          <w:rFonts w:ascii="Times New Roman"/>
          <w:b w:val="false"/>
          <w:i w:val="false"/>
          <w:color w:val="000000"/>
          <w:sz w:val="28"/>
        </w:rPr>
        <w:t>
      «қосымша тексеруден басқа, кезектен тыс құжаттық тексеру» деген  сөздер «осы Кодекстің 627-бабы 5-тармағы 2) тармақшасының он бесінші және он алтыншы абзацтарында көрсетілген тақырыптық тексерулерден басқа, жоспардан тыс құжаттық тексеру» деген сөздермен ауыстырылсын; «айыппұл санкциясы» деген сөздер «жазалар» деген сөзбен ауыстырылсын;</w:t>
      </w:r>
    </w:p>
    <w:bookmarkEnd w:id="266"/>
    <w:bookmarkStart w:name="z514" w:id="267"/>
    <w:p>
      <w:pPr>
        <w:spacing w:after="0"/>
        <w:ind w:left="0"/>
        <w:jc w:val="both"/>
      </w:pPr>
      <w:r>
        <w:rPr>
          <w:rFonts w:ascii="Times New Roman"/>
          <w:b w:val="false"/>
          <w:i w:val="false"/>
          <w:color w:val="000000"/>
          <w:sz w:val="28"/>
        </w:rPr>
        <w:t>
      115) </w:t>
      </w:r>
      <w:r>
        <w:rPr>
          <w:rFonts w:ascii="Times New Roman"/>
          <w:b w:val="false"/>
          <w:i w:val="false"/>
          <w:color w:val="000000"/>
          <w:sz w:val="28"/>
        </w:rPr>
        <w:t>642-баптың</w:t>
      </w:r>
      <w:r>
        <w:rPr>
          <w:rFonts w:ascii="Times New Roman"/>
          <w:b w:val="false"/>
          <w:i w:val="false"/>
          <w:color w:val="000000"/>
          <w:sz w:val="28"/>
        </w:rPr>
        <w:t xml:space="preserve"> 4-тармағындағы «Қазақстан Республикасының кеден органдары» деген сөздер «Қазақстан Республикасы Ұлттық Банкі және екінші деңгейдегі банктер, сондай-ақ кеден одағына мүше мемлекеттердің салық органдары» деген сөздермен ауыстырылсын;</w:t>
      </w:r>
    </w:p>
    <w:bookmarkEnd w:id="267"/>
    <w:bookmarkStart w:name="z515" w:id="268"/>
    <w:p>
      <w:pPr>
        <w:spacing w:after="0"/>
        <w:ind w:left="0"/>
        <w:jc w:val="both"/>
      </w:pPr>
      <w:r>
        <w:rPr>
          <w:rFonts w:ascii="Times New Roman"/>
          <w:b w:val="false"/>
          <w:i w:val="false"/>
          <w:color w:val="000000"/>
          <w:sz w:val="28"/>
        </w:rPr>
        <w:t>
      116) </w:t>
      </w:r>
      <w:r>
        <w:rPr>
          <w:rFonts w:ascii="Times New Roman"/>
          <w:b w:val="false"/>
          <w:i w:val="false"/>
          <w:color w:val="000000"/>
          <w:sz w:val="28"/>
        </w:rPr>
        <w:t>653-бапта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      «653-бап. Қазақстан Республикасында өндірілген немесе</w:t>
      </w:r>
      <w:r>
        <w:br/>
      </w:r>
      <w:r>
        <w:rPr>
          <w:rFonts w:ascii="Times New Roman"/>
          <w:b w:val="false"/>
          <w:i w:val="false"/>
          <w:color w:val="000000"/>
          <w:sz w:val="28"/>
        </w:rPr>
        <w:t>
</w:t>
      </w:r>
      <w:r>
        <w:rPr>
          <w:rFonts w:ascii="Times New Roman"/>
          <w:b/>
          <w:i w:val="false"/>
          <w:color w:val="000000"/>
          <w:sz w:val="28"/>
        </w:rPr>
        <w:t>                оған импортталған акцизделетін тауарларды</w:t>
      </w:r>
      <w:r>
        <w:br/>
      </w:r>
      <w:r>
        <w:rPr>
          <w:rFonts w:ascii="Times New Roman"/>
          <w:b w:val="false"/>
          <w:i w:val="false"/>
          <w:color w:val="000000"/>
          <w:sz w:val="28"/>
        </w:rPr>
        <w:t>
</w:t>
      </w:r>
      <w:r>
        <w:rPr>
          <w:rFonts w:ascii="Times New Roman"/>
          <w:b/>
          <w:i w:val="false"/>
          <w:color w:val="000000"/>
          <w:sz w:val="28"/>
        </w:rPr>
        <w:t>                бақылау»;</w:t>
      </w:r>
      <w:r>
        <w:br/>
      </w:r>
      <w:r>
        <w:rPr>
          <w:rFonts w:ascii="Times New Roman"/>
          <w:b w:val="false"/>
          <w:i w:val="false"/>
          <w:color w:val="000000"/>
          <w:sz w:val="28"/>
        </w:rPr>
        <w:t>
      1-тармақ «таңбалау» деген сөзден кейін «, акцизделетін тауарларды Қазақстан Республикасының аумағына өткізу» деген сөздермен толықтырылсын;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Кеден одағына мүше мемлекеттің аумағынан (аумағына) Қазақстан Республикасының аумағына (аумағынан) акцизделетін тауарларды әкелу (әкету) уәкілетті орган белгілейтін тәртіппен тізбесін Қазақстан Республикасының Үкіметі бекітетін Қазақстан Республикасының шекарасындағы өткізу пункттері арқылы жүзеге асырылады.»;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Шарап материалы мен сыраны қоспағанда, осы Кодекстің 279-бабының 2) – 4) тармақшаларында көрсетілген акцизделетін тауарлар - Қазақстан Республикасының Үкіметі белгілеген тәртіппен есепке алу-бақылау таңбаларымен, темекі бұйымдары акциздік таңбалармен таңбалануға жатады.»;</w:t>
      </w:r>
      <w:r>
        <w:br/>
      </w:r>
      <w:r>
        <w:rPr>
          <w:rFonts w:ascii="Times New Roman"/>
          <w:b w:val="false"/>
          <w:i w:val="false"/>
          <w:color w:val="000000"/>
          <w:sz w:val="28"/>
        </w:rPr>
        <w:t>
      4-тармақта:</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кеден одағының кеден аумағына уақытша әкелу (жіберу) және уақытша әкету кедендік рәсімдерінде әкелінетін, оның ішінде Қазақстан Республикасының аумағына кеден одағына мүше мемлекеттердің аумағынан жекелеген даналарда жарнама және (немесе) көрсету мақсатында уақытша әкелінетін;</w:t>
      </w:r>
      <w:r>
        <w:br/>
      </w:r>
      <w:r>
        <w:rPr>
          <w:rFonts w:ascii="Times New Roman"/>
          <w:b w:val="false"/>
          <w:i w:val="false"/>
          <w:color w:val="000000"/>
          <w:sz w:val="28"/>
        </w:rPr>
        <w:t>
      4) тауарлар транзиті кедендік рәсімінде кеден одағының кеден аумағы арқылы өткізілетін, оның ішінде Қазақстан Республикасының аумағы арқылы кеден одағына мүше мемлекеттерден транзитпен өткізілетін;»;</w:t>
      </w:r>
      <w:r>
        <w:br/>
      </w:r>
      <w:r>
        <w:rPr>
          <w:rFonts w:ascii="Times New Roman"/>
          <w:b w:val="false"/>
          <w:i w:val="false"/>
          <w:color w:val="000000"/>
          <w:sz w:val="28"/>
        </w:rPr>
        <w:t>
      5) тармақшадағы «кеден» деген сөз алып тасталсын;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Осы бапта көзделген жағдайларды қоспағанда, есепке алу-бақылау таңбаларымен немесе акциздік таңбалармен таңбалануы тиіс акцизделетін өнімдерді тиісті таңбалаусыз Қазақстан Республикасының аумағына әкелуге және Қазақстан Республикасының аумағы арқылы өткізуге тыйым салынады.»;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бапқа сәйкес:</w:t>
      </w:r>
      <w:r>
        <w:br/>
      </w:r>
      <w:r>
        <w:rPr>
          <w:rFonts w:ascii="Times New Roman"/>
          <w:b w:val="false"/>
          <w:i w:val="false"/>
          <w:color w:val="000000"/>
          <w:sz w:val="28"/>
        </w:rPr>
        <w:t>
      1) акцизделетін тауарлардың жекелеген түрлерін таңбалау (қайта таңбалау) қағидаларын Қазақстан Республикасының Үкіметі бекітеді;</w:t>
      </w:r>
      <w:r>
        <w:br/>
      </w:r>
      <w:r>
        <w:rPr>
          <w:rFonts w:ascii="Times New Roman"/>
          <w:b w:val="false"/>
          <w:i w:val="false"/>
          <w:color w:val="000000"/>
          <w:sz w:val="28"/>
        </w:rPr>
        <w:t>
      2) акциздік және есепке алу-бақылау таңбаларын алу, есепке алу, сақтау және беру қағидаларын уәкілетті орган бекітеді;</w:t>
      </w:r>
      <w:r>
        <w:br/>
      </w:r>
      <w:r>
        <w:rPr>
          <w:rFonts w:ascii="Times New Roman"/>
          <w:b w:val="false"/>
          <w:i w:val="false"/>
          <w:color w:val="000000"/>
          <w:sz w:val="28"/>
        </w:rPr>
        <w:t>
      3) Қазақстан Республикасының Үкіметі айқындаған өткізу пункттері арқылы акцизделетін тауарларды өткізу қағидаларын уәкілетті орган бекітеді;</w:t>
      </w:r>
      <w:r>
        <w:br/>
      </w:r>
      <w:r>
        <w:rPr>
          <w:rFonts w:ascii="Times New Roman"/>
          <w:b w:val="false"/>
          <w:i w:val="false"/>
          <w:color w:val="000000"/>
          <w:sz w:val="28"/>
        </w:rPr>
        <w:t>
      4) акцизделетін тауарлардың жекелеген түрлеріне ілеспе жүкқұжаттарды ресімдеу, тапсырыс беру, алу, беру, есепке алу, сақтау және табыс ету қағидаларын уәкілетті орган бекітеді;</w:t>
      </w:r>
      <w:r>
        <w:br/>
      </w:r>
      <w:r>
        <w:rPr>
          <w:rFonts w:ascii="Times New Roman"/>
          <w:b w:val="false"/>
          <w:i w:val="false"/>
          <w:color w:val="000000"/>
          <w:sz w:val="28"/>
        </w:rPr>
        <w:t>
      5) акциздік постының қызметін ұйымдастыру тәртібін уәкілетті орган бекітеді.»;</w:t>
      </w:r>
      <w:r>
        <w:br/>
      </w:r>
      <w:r>
        <w:rPr>
          <w:rFonts w:ascii="Times New Roman"/>
          <w:b w:val="false"/>
          <w:i w:val="false"/>
          <w:color w:val="000000"/>
          <w:sz w:val="28"/>
        </w:rPr>
        <w:t>
      7-тармақ мынадай мазмұндағы екінші бөлікпен толықтырылсын:</w:t>
      </w:r>
      <w:r>
        <w:br/>
      </w:r>
      <w:r>
        <w:rPr>
          <w:rFonts w:ascii="Times New Roman"/>
          <w:b w:val="false"/>
          <w:i w:val="false"/>
          <w:color w:val="000000"/>
          <w:sz w:val="28"/>
        </w:rPr>
        <w:t>
      «Жекелеген жағдайларда акциздік постылар алкоголь өнімін көтерме саудада сатуды жүзеге асыратын салық төлеушінің аумағында орнатылады.»;</w:t>
      </w:r>
      <w:r>
        <w:br/>
      </w:r>
      <w:r>
        <w:rPr>
          <w:rFonts w:ascii="Times New Roman"/>
          <w:b w:val="false"/>
          <w:i w:val="false"/>
          <w:color w:val="000000"/>
          <w:sz w:val="28"/>
        </w:rPr>
        <w:t>
      8-тармақ алып тасталсын;</w:t>
      </w:r>
      <w:r>
        <w:br/>
      </w:r>
      <w:r>
        <w:rPr>
          <w:rFonts w:ascii="Times New Roman"/>
          <w:b w:val="false"/>
          <w:i w:val="false"/>
          <w:color w:val="000000"/>
          <w:sz w:val="28"/>
        </w:rPr>
        <w:t>
      10-тармақта:</w:t>
      </w:r>
      <w:r>
        <w:br/>
      </w:r>
      <w:r>
        <w:rPr>
          <w:rFonts w:ascii="Times New Roman"/>
          <w:b w:val="false"/>
          <w:i w:val="false"/>
          <w:color w:val="000000"/>
          <w:sz w:val="28"/>
        </w:rPr>
        <w:t>
      2) тармақшадағы «салық төлеушіде» деген сөздер «сатып алушыда»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импортталған акцизделетін тауарлардың есепке қабылдануына;»;</w:t>
      </w:r>
      <w:r>
        <w:br/>
      </w:r>
      <w:r>
        <w:rPr>
          <w:rFonts w:ascii="Times New Roman"/>
          <w:b w:val="false"/>
          <w:i w:val="false"/>
          <w:color w:val="000000"/>
          <w:sz w:val="28"/>
        </w:rPr>
        <w:t>
      3) тармақшада:</w:t>
      </w:r>
      <w:r>
        <w:br/>
      </w:r>
      <w:r>
        <w:rPr>
          <w:rFonts w:ascii="Times New Roman"/>
          <w:b w:val="false"/>
          <w:i w:val="false"/>
          <w:color w:val="000000"/>
          <w:sz w:val="28"/>
        </w:rPr>
        <w:t>
      «бөлінуіне» деген сөзден кейін «және (немесе) босатылуына» деген сөздермен толықтырылсын;</w:t>
      </w:r>
      <w:r>
        <w:br/>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салық төлеушінің акцизделетін тауарлардың жекелеген түрлері босатылған кезде оларға ілеспе жүкқұжаттарын ресімдеу қағидаларын сақтауына;»;</w:t>
      </w:r>
      <w:r>
        <w:br/>
      </w:r>
      <w:r>
        <w:rPr>
          <w:rFonts w:ascii="Times New Roman"/>
          <w:b w:val="false"/>
          <w:i w:val="false"/>
          <w:color w:val="000000"/>
          <w:sz w:val="28"/>
        </w:rPr>
        <w:t>
      11-тармақтың 3) тармақшасындағы «салық төлеушінің аумағынан шығып бара жатқан» деген сөздер «салық төлеушінің аумағынан (аумағына) шығып бара жатқан (кіріп келе жатқан)» деген сөздермен ауыстырылсын;</w:t>
      </w:r>
      <w:r>
        <w:br/>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Есепке алу-бақылау таңбаларымен немесе акциздік таңбалармен таңбалануы тиіс акцизделетін тауарлардың Қазақстан Республикасының шекарасы арқылы, оның ішінде кеден одағы шеңберінде өткізілуіне бақылауды Қазақстан Республикасының Үкіметі айқындайтын тәртіппен салық және кеден органдары жүзеге асырады.».</w:t>
      </w:r>
    </w:p>
    <w:bookmarkEnd w:id="268"/>
    <w:bookmarkStart w:name="z516" w:id="269"/>
    <w:p>
      <w:pPr>
        <w:spacing w:after="0"/>
        <w:ind w:left="0"/>
        <w:jc w:val="both"/>
      </w:pPr>
      <w:r>
        <w:rPr>
          <w:rFonts w:ascii="Times New Roman"/>
          <w:b w:val="false"/>
          <w:i w:val="false"/>
          <w:color w:val="000000"/>
          <w:sz w:val="28"/>
        </w:rPr>
        <w:t>
      7.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1-тармағының 92) тармақшасы «Қазақстан Республикасының Мемлекеттік шекарасы арқылы» деген сөздердің алдынан «кеден одағының кедендік шекарасымен тұспа-тұс келетін» деген сөздермен толықтырылсын;</w:t>
      </w:r>
    </w:p>
    <w:bookmarkEnd w:id="269"/>
    <w:bookmarkStart w:name="z518" w:id="270"/>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16) тармақшасы «Қазақстан Республикасының Мемлекеттік шекарасында» деген сөздердің алдынан «кеден одағының кедендік шекарасымен тұспа-тұс келетін» деген сөздермен толықтырылсын;</w:t>
      </w:r>
    </w:p>
    <w:bookmarkEnd w:id="270"/>
    <w:bookmarkStart w:name="z519" w:id="271"/>
    <w:p>
      <w:pPr>
        <w:spacing w:after="0"/>
        <w:ind w:left="0"/>
        <w:jc w:val="both"/>
      </w:pP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1-тармағының 60) тармақшасы «Қазақстан Республикасының Мемлекеттік шекарасы» деген сөздердің алдынан «кеден одағының кедендік шекарасымен тұспа-тұс келетін» деген сөздермен толықтырылсын;</w:t>
      </w:r>
    </w:p>
    <w:bookmarkEnd w:id="271"/>
    <w:bookmarkStart w:name="z520" w:id="272"/>
    <w:p>
      <w:pPr>
        <w:spacing w:after="0"/>
        <w:ind w:left="0"/>
        <w:jc w:val="both"/>
      </w:pPr>
      <w:r>
        <w:rPr>
          <w:rFonts w:ascii="Times New Roman"/>
          <w:b w:val="false"/>
          <w:i w:val="false"/>
          <w:color w:val="000000"/>
          <w:sz w:val="28"/>
        </w:rPr>
        <w:t>
      4) </w:t>
      </w:r>
      <w:r>
        <w:rPr>
          <w:rFonts w:ascii="Times New Roman"/>
          <w:b w:val="false"/>
          <w:i w:val="false"/>
          <w:color w:val="000000"/>
          <w:sz w:val="28"/>
        </w:rPr>
        <w:t>62-баптың</w:t>
      </w:r>
      <w:r>
        <w:rPr>
          <w:rFonts w:ascii="Times New Roman"/>
          <w:b w:val="false"/>
          <w:i w:val="false"/>
          <w:color w:val="000000"/>
          <w:sz w:val="28"/>
        </w:rPr>
        <w:t xml:space="preserve"> 2-тармағы «санитариялық-эпидемиологиялық қызметтің» деген сөздерден кейін «, кеден органдарының» деген сөздермен толықтырылсын;</w:t>
      </w:r>
    </w:p>
    <w:bookmarkEnd w:id="272"/>
    <w:bookmarkStart w:name="z521" w:id="273"/>
    <w:p>
      <w:pPr>
        <w:spacing w:after="0"/>
        <w:ind w:left="0"/>
        <w:jc w:val="both"/>
      </w:pPr>
      <w:r>
        <w:rPr>
          <w:rFonts w:ascii="Times New Roman"/>
          <w:b w:val="false"/>
          <w:i w:val="false"/>
          <w:color w:val="000000"/>
          <w:sz w:val="28"/>
        </w:rPr>
        <w:t>
      5)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7-тармақтағы «Қазақстан Республикасының аумағына әкелу кезінде» деген сөздер «кеден одағының шекарасы және (немесе) Қазақстан Республикасының Мемлекеттік шекарасы арқылы Қазақстан Республикасының аумағына өткізген кезде» деген сөздермен ауыстырылсын;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Қазақстан Республикасының кеден ісі саласындағы уәкілетті органы уәкілетті органға дәрілік заттардың, медициналық мақсаттағы бұйымдар мен медициналық техниканың Қазақстан Республикасының Мемлекеттік шекарасымен тұспа-тұс келетін кеден одағының кедендік шекарасы арқылы Қазақстан Республикасының аумағына әкелінгені және Қазақстан Республикасының Мемлекеттік шекарасымен тұспа-тұс келетін кеден одағының кедендік шекарасы арқылы Қазақстан Республикасының аумағынан әкетілгені туралы мәліметтерді табыс етеді.»;</w:t>
      </w:r>
    </w:p>
    <w:bookmarkEnd w:id="273"/>
    <w:bookmarkStart w:name="z522" w:id="274"/>
    <w:p>
      <w:pPr>
        <w:spacing w:after="0"/>
        <w:ind w:left="0"/>
        <w:jc w:val="both"/>
      </w:pPr>
      <w:r>
        <w:rPr>
          <w:rFonts w:ascii="Times New Roman"/>
          <w:b w:val="false"/>
          <w:i w:val="false"/>
          <w:color w:val="000000"/>
          <w:sz w:val="28"/>
        </w:rPr>
        <w:t>
      6) </w:t>
      </w:r>
      <w:r>
        <w:rPr>
          <w:rFonts w:ascii="Times New Roman"/>
          <w:b w:val="false"/>
          <w:i w:val="false"/>
          <w:color w:val="000000"/>
          <w:sz w:val="28"/>
        </w:rPr>
        <w:t>149-бапта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Автомобиль өткізу пункттерін қоспағанда, кеден одағының кедендік шекарасымен тұспа-тұс келетін Қазақстан Республикасының Мемлекеттік шекара арқылы өткізу пункттерінде жолаушыларға, экипаждарға, поезд бригадаларына, көлік құралдарына, халық денсаулығына қауіп төндіретін жүктерге санитариялық-эпидемиологиялық бақылауды жүзеге асыру үшін санитариялық-карантиндік пункттер ұйымдастырылады.»;</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санитариялық-карантиндік бақылауды Қазақстан Республикасының кеден органдары жүргізеді.»;</w:t>
      </w:r>
    </w:p>
    <w:bookmarkEnd w:id="274"/>
    <w:bookmarkStart w:name="z523" w:id="275"/>
    <w:p>
      <w:pPr>
        <w:spacing w:after="0"/>
        <w:ind w:left="0"/>
        <w:jc w:val="both"/>
      </w:pPr>
      <w:r>
        <w:rPr>
          <w:rFonts w:ascii="Times New Roman"/>
          <w:b w:val="false"/>
          <w:i w:val="false"/>
          <w:color w:val="000000"/>
          <w:sz w:val="28"/>
        </w:rPr>
        <w:t>
      7) </w:t>
      </w:r>
      <w:r>
        <w:rPr>
          <w:rFonts w:ascii="Times New Roman"/>
          <w:b w:val="false"/>
          <w:i w:val="false"/>
          <w:color w:val="000000"/>
          <w:sz w:val="28"/>
        </w:rPr>
        <w:t>150-баптың</w:t>
      </w:r>
      <w:r>
        <w:rPr>
          <w:rFonts w:ascii="Times New Roman"/>
          <w:b w:val="false"/>
          <w:i w:val="false"/>
          <w:color w:val="000000"/>
          <w:sz w:val="28"/>
        </w:rPr>
        <w:t xml:space="preserve"> 1-тармағы «Қазақстан Республикасының Мемлекеттік шекарасы» деген сөздердің алдынан «кеден одағының кедендік шекарасымен тұспа-тұс келетін» деген сөздермен толықтырылсын.</w:t>
      </w:r>
    </w:p>
    <w:bookmarkEnd w:id="275"/>
    <w:bookmarkStart w:name="z524" w:id="276"/>
    <w:p>
      <w:pPr>
        <w:spacing w:after="0"/>
        <w:ind w:left="0"/>
        <w:jc w:val="both"/>
      </w:pPr>
      <w:r>
        <w:rPr>
          <w:rFonts w:ascii="Times New Roman"/>
          <w:b w:val="false"/>
          <w:i w:val="false"/>
          <w:color w:val="000000"/>
          <w:sz w:val="28"/>
        </w:rPr>
        <w:t>
      8. «Мұнай туралы» 1995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11, 76-құжат; Қазақстан Республикасы Парламентінің Жаршысы, 1997 ж., № 11, 150-құжат; 1999 ж., № 21, 787-құжат; 2003 ж., № 6, 34-құжат; № 11, 56-құжат; 2004 ж., № 22, 131-құжат; № 23, 142-құжат; 2005 ж., № 16, 70-құжат; 2006 ж., № 16, 99-құжат; № 24, 148-құжат; 2007 ж., № 2, 18-құжат; № 3, 22-құжат; № 8, 52-құжат; № 9, 67-құжат; № 19, 148-құжат; 2008 ж., № 23, 114-құжат; № 2, 129-құжат; 2009 ж., № 2-3, 18-құжат):</w:t>
      </w:r>
      <w:r>
        <w:br/>
      </w:r>
      <w:r>
        <w:rPr>
          <w:rFonts w:ascii="Times New Roman"/>
          <w:b w:val="false"/>
          <w:i w:val="false"/>
          <w:color w:val="000000"/>
          <w:sz w:val="28"/>
        </w:rPr>
        <w:t>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«51-бап. Кедендік рәсім</w:t>
      </w:r>
    </w:p>
    <w:bookmarkEnd w:id="276"/>
    <w:bookmarkStart w:name="z526" w:id="277"/>
    <w:p>
      <w:pPr>
        <w:spacing w:after="0"/>
        <w:ind w:left="0"/>
        <w:jc w:val="both"/>
      </w:pPr>
      <w:r>
        <w:rPr>
          <w:rFonts w:ascii="Times New Roman"/>
          <w:b w:val="false"/>
          <w:i w:val="false"/>
          <w:color w:val="000000"/>
          <w:sz w:val="28"/>
        </w:rPr>
        <w:t>
      Кедендік рәсім кеден одағының және (немесе) Қазақстан Республикасының кеден заңнамасына сәйкес жүзеге асырылады.».</w:t>
      </w:r>
    </w:p>
    <w:bookmarkEnd w:id="277"/>
    <w:bookmarkStart w:name="z527" w:id="278"/>
    <w:p>
      <w:pPr>
        <w:spacing w:after="0"/>
        <w:ind w:left="0"/>
        <w:jc w:val="both"/>
      </w:pPr>
      <w:r>
        <w:rPr>
          <w:rFonts w:ascii="Times New Roman"/>
          <w:b w:val="false"/>
          <w:i w:val="false"/>
          <w:color w:val="000000"/>
          <w:sz w:val="28"/>
        </w:rPr>
        <w:t>
      9.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w:t>
      </w:r>
      <w:r>
        <w:br/>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4-1-тармағының 6) тармақшасы алып тасталсын.</w:t>
      </w:r>
    </w:p>
    <w:bookmarkEnd w:id="278"/>
    <w:bookmarkStart w:name="z528" w:id="279"/>
    <w:p>
      <w:pPr>
        <w:spacing w:after="0"/>
        <w:ind w:left="0"/>
        <w:jc w:val="both"/>
      </w:pPr>
      <w:r>
        <w:rPr>
          <w:rFonts w:ascii="Times New Roman"/>
          <w:b w:val="false"/>
          <w:i w:val="false"/>
          <w:color w:val="000000"/>
          <w:sz w:val="28"/>
        </w:rPr>
        <w:t>
      10.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4-тармағындағы «ресімдеуге» деген сөз «декларациялауға» деген сөзбен ауыстырылсын.</w:t>
      </w:r>
    </w:p>
    <w:bookmarkEnd w:id="279"/>
    <w:bookmarkStart w:name="z530" w:id="280"/>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3-1-тармағы «Қазақстан Республикасының кеден заңдарына» деген сөздер «кеден одағының және (немесе) Қазақстан Республикасының кеден заңнамасына» деген сөздермен ауыстырылсын.</w:t>
      </w:r>
    </w:p>
    <w:bookmarkEnd w:id="280"/>
    <w:bookmarkStart w:name="z531" w:id="281"/>
    <w:p>
      <w:pPr>
        <w:spacing w:after="0"/>
        <w:ind w:left="0"/>
        <w:jc w:val="both"/>
      </w:pPr>
      <w:r>
        <w:rPr>
          <w:rFonts w:ascii="Times New Roman"/>
          <w:b w:val="false"/>
          <w:i w:val="false"/>
          <w:color w:val="000000"/>
          <w:sz w:val="28"/>
        </w:rPr>
        <w:t>
      11.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15) тармақшасы «Қазақстан Республикасының Мемлекеттік шекарасы арқылы» деген сөздердің алдынан «кеден одағының кедендік шекарасымен тұспа-тұс келетін» деген сөздермен толықтырылсын;</w:t>
      </w:r>
    </w:p>
    <w:bookmarkEnd w:id="281"/>
    <w:bookmarkStart w:name="z533" w:id="282"/>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екінші және үшінші бөліктері және 13-баптың 6-тармағының үшінші бөлігі «Қазақстан Республикасының Мемлекеттік шекарасы арқылы» деген сөздердің алдынан тиісінше «Кеден одағының кедендік шекарасымен тұспа-тұс келетін» және «кеден одағының кедендік шекарасымен тұспа-тұс келетін» деген сөздермен толықтырылсын.</w:t>
      </w:r>
    </w:p>
    <w:bookmarkEnd w:id="282"/>
    <w:bookmarkStart w:name="z534" w:id="283"/>
    <w:p>
      <w:pPr>
        <w:spacing w:after="0"/>
        <w:ind w:left="0"/>
        <w:jc w:val="both"/>
      </w:pPr>
      <w:r>
        <w:rPr>
          <w:rFonts w:ascii="Times New Roman"/>
          <w:b w:val="false"/>
          <w:i w:val="false"/>
          <w:color w:val="000000"/>
          <w:sz w:val="28"/>
        </w:rPr>
        <w:t>
      12. «Демпингке қарсы шаралар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 3, 22-құжат):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30-баптың</w:t>
      </w:r>
      <w:r>
        <w:rPr>
          <w:rFonts w:ascii="Times New Roman"/>
          <w:b w:val="false"/>
          <w:i w:val="false"/>
          <w:color w:val="000000"/>
          <w:sz w:val="28"/>
        </w:rPr>
        <w:t xml:space="preserve"> 4-тармағындағы «орталық кеден органы белгiлеген» деген сөздер «кеден заңнамасында айқындайтын» деген сөздермен ауыстырылсын:</w:t>
      </w:r>
    </w:p>
    <w:bookmarkEnd w:id="283"/>
    <w:bookmarkStart w:name="z536" w:id="284"/>
    <w:p>
      <w:pPr>
        <w:spacing w:after="0"/>
        <w:ind w:left="0"/>
        <w:jc w:val="both"/>
      </w:pPr>
      <w:r>
        <w:rPr>
          <w:rFonts w:ascii="Times New Roman"/>
          <w:b w:val="false"/>
          <w:i w:val="false"/>
          <w:color w:val="000000"/>
          <w:sz w:val="28"/>
        </w:rPr>
        <w:t>
      2) </w:t>
      </w:r>
      <w:r>
        <w:rPr>
          <w:rFonts w:ascii="Times New Roman"/>
          <w:b w:val="false"/>
          <w:i w:val="false"/>
          <w:color w:val="000000"/>
          <w:sz w:val="28"/>
        </w:rPr>
        <w:t>42-баптың</w:t>
      </w:r>
      <w:r>
        <w:rPr>
          <w:rFonts w:ascii="Times New Roman"/>
          <w:b w:val="false"/>
          <w:i w:val="false"/>
          <w:color w:val="000000"/>
          <w:sz w:val="28"/>
        </w:rPr>
        <w:t xml:space="preserve"> тақырыбындағы және 1-тармағындағы «ресiмдеу», «ресiмдеудегi» деген сөздер тиісінше «декларациялау», «декларациялаудағы» деген сөздермен ауыстырылсын.</w:t>
      </w:r>
    </w:p>
    <w:bookmarkEnd w:id="284"/>
    <w:bookmarkStart w:name="z537" w:id="285"/>
    <w:p>
      <w:pPr>
        <w:spacing w:after="0"/>
        <w:ind w:left="0"/>
        <w:jc w:val="both"/>
      </w:pPr>
      <w:r>
        <w:rPr>
          <w:rFonts w:ascii="Times New Roman"/>
          <w:b w:val="false"/>
          <w:i w:val="false"/>
          <w:color w:val="000000"/>
          <w:sz w:val="28"/>
        </w:rPr>
        <w:t>
      13. «Субсидиялар және өтем шаралары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w:t>
      </w:r>
      <w:r>
        <w:br/>
      </w:r>
      <w:r>
        <w:rPr>
          <w:rFonts w:ascii="Times New Roman"/>
          <w:b w:val="false"/>
          <w:i w:val="false"/>
          <w:color w:val="000000"/>
          <w:sz w:val="28"/>
        </w:rPr>
        <w:t>
      </w:t>
      </w:r>
      <w:r>
        <w:rPr>
          <w:rFonts w:ascii="Times New Roman"/>
          <w:b w:val="false"/>
          <w:i w:val="false"/>
          <w:color w:val="000000"/>
          <w:sz w:val="28"/>
        </w:rPr>
        <w:t>39-баптың</w:t>
      </w:r>
      <w:r>
        <w:rPr>
          <w:rFonts w:ascii="Times New Roman"/>
          <w:b w:val="false"/>
          <w:i w:val="false"/>
          <w:color w:val="000000"/>
          <w:sz w:val="28"/>
        </w:rPr>
        <w:t xml:space="preserve"> тақырыбындағы және мәтініндегі «ресiмдеу», «ресiмдеуiн» деген сөздер тиісінше «декларациялау», «декларациялауды» деген сөздермен ауыстырылсын.</w:t>
      </w:r>
    </w:p>
    <w:bookmarkEnd w:id="285"/>
    <w:bookmarkStart w:name="z538" w:id="286"/>
    <w:p>
      <w:pPr>
        <w:spacing w:after="0"/>
        <w:ind w:left="0"/>
        <w:jc w:val="both"/>
      </w:pPr>
      <w:r>
        <w:rPr>
          <w:rFonts w:ascii="Times New Roman"/>
          <w:b w:val="false"/>
          <w:i w:val="false"/>
          <w:color w:val="000000"/>
          <w:sz w:val="28"/>
        </w:rPr>
        <w:t>
      14.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14) тармақшадағы «кедендік режимінде ресімделген» деген сөздер «кедендік рәсімінде декларацияланған» деген сөздермен ауыстырылсын;</w:t>
      </w:r>
      <w:r>
        <w:br/>
      </w:r>
      <w:r>
        <w:rPr>
          <w:rFonts w:ascii="Times New Roman"/>
          <w:b w:val="false"/>
          <w:i w:val="false"/>
          <w:color w:val="000000"/>
          <w:sz w:val="28"/>
        </w:rPr>
        <w:t>
      17) тармақша «айналымын» деген сөзден кейін «(экспорттан басқа)» деген сөздермен толықтырылсын;</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ілеспе жүкқұжат – уәкілетті орган белгілеген тәртіппен этил спиртінің және (немесе) алкоголь өнімінің қозғалысын бақылауға арналған құжат.»;</w:t>
      </w:r>
    </w:p>
    <w:bookmarkEnd w:id="286"/>
    <w:bookmarkStart w:name="z540" w:id="287"/>
    <w:p>
      <w:pPr>
        <w:spacing w:after="0"/>
        <w:ind w:left="0"/>
        <w:jc w:val="both"/>
      </w:pP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«4-бап. Уәкілетті органның құзыреті»;</w:t>
      </w:r>
      <w:r>
        <w:br/>
      </w:r>
      <w:r>
        <w:rPr>
          <w:rFonts w:ascii="Times New Roman"/>
          <w:b w:val="false"/>
          <w:i w:val="false"/>
          <w:color w:val="000000"/>
          <w:sz w:val="28"/>
        </w:rPr>
        <w:t>
      2-тармақ мынадай мазмұндағы 8) тармақшамен толықтырылсын:</w:t>
      </w:r>
      <w:r>
        <w:br/>
      </w:r>
      <w:r>
        <w:rPr>
          <w:rFonts w:ascii="Times New Roman"/>
          <w:b w:val="false"/>
          <w:i w:val="false"/>
          <w:color w:val="000000"/>
          <w:sz w:val="28"/>
        </w:rPr>
        <w:t>
      «8) этил спирті мен алкоголь өнімін өткізу және тасымалдау кезінде оларға ілеспе жүкқұжаттарын ресімдеу, тапсырыс беру, алу, беру, есепке алу, сақтау және табыс ету тәртібін бекітеді.»;</w:t>
      </w:r>
    </w:p>
    <w:bookmarkEnd w:id="287"/>
    <w:bookmarkStart w:name="z541" w:id="288"/>
    <w:p>
      <w:pPr>
        <w:spacing w:after="0"/>
        <w:ind w:left="0"/>
        <w:jc w:val="both"/>
      </w:pP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абзацтағы «спиртi мен» деген сөздер «спиртiнің және (немесе)» деген сөздермен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алкоголь өнімін (шарап материалы мен сырадан басқа) есепке алу-бақылау таңбаларынсыз не сәйкестендіруге келмейтін есепке алу-бақылау таңбаларымен алып өтуге және одан әрі өткізу мақсатында сақтауға және өткізуге (экспорттан басқа);»;</w:t>
      </w:r>
      <w:r>
        <w:br/>
      </w:r>
      <w:r>
        <w:rPr>
          <w:rFonts w:ascii="Times New Roman"/>
          <w:b w:val="false"/>
          <w:i w:val="false"/>
          <w:color w:val="000000"/>
          <w:sz w:val="28"/>
        </w:rPr>
        <w:t>
      7) тармақшадағы «өткізуге тыйым салынады» деген сөздер «өткізуге;» деген сөзбен ауыстырылып, мынадай мазмұндағы 8) тармақшамен толықтырылсын:</w:t>
      </w:r>
      <w:r>
        <w:br/>
      </w:r>
      <w:r>
        <w:rPr>
          <w:rFonts w:ascii="Times New Roman"/>
          <w:b w:val="false"/>
          <w:i w:val="false"/>
          <w:color w:val="000000"/>
          <w:sz w:val="28"/>
        </w:rPr>
        <w:t>
      «8) этил спиртіне және (немесе) алкоголь өніміне арналған ілеспе жүкқұжатсыз этил спиртін немесе алкоголь өнімін алып өтуге тыйым салынады.»;</w:t>
      </w:r>
    </w:p>
    <w:bookmarkEnd w:id="288"/>
    <w:bookmarkStart w:name="z542" w:id="289"/>
    <w:p>
      <w:pPr>
        <w:spacing w:after="0"/>
        <w:ind w:left="0"/>
        <w:jc w:val="both"/>
      </w:pP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одағына мүше болып табылмайтын мемлекеттердің аумағынан этил спиртiнiң немесе шарап материалының импорты этил спирті немесе шарап материалы жасап шығаруға пайдаланылатын алкоголь өнімін өндіруге лицензиясы болған кезде этил спиртінің немесе алкоголь өнімінің импортына берілетін лицензия бойынша жүзеге асырылады.</w:t>
      </w:r>
      <w:r>
        <w:br/>
      </w:r>
      <w:r>
        <w:rPr>
          <w:rFonts w:ascii="Times New Roman"/>
          <w:b w:val="false"/>
          <w:i w:val="false"/>
          <w:color w:val="000000"/>
          <w:sz w:val="28"/>
        </w:rPr>
        <w:t>
      Кеден одағына мүше болып табылмайтын мемлекеттердің аумағынан алкоголь өнімінің (шарап материалынан басқа) импорты алкоголь өнімін сақтауға және көтерме саудада өткізуге лицензиясы болған кезде алкоголь өнімінің импортына берілетін лицензия бойынша жүзеге асырылады.»;</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Кеден одағына мүше мемлекеттердің аумағынан этил спиртiнiң және (немесе) шарап материалының импорты жасап шығаруға этил спиртi немесе шарап материалы пайдаланылатын алкоголь өнiмiн өндiруге лицензиясы болған кезде жүзеге асырылады.</w:t>
      </w:r>
      <w:r>
        <w:br/>
      </w:r>
      <w:r>
        <w:rPr>
          <w:rFonts w:ascii="Times New Roman"/>
          <w:b w:val="false"/>
          <w:i w:val="false"/>
          <w:color w:val="000000"/>
          <w:sz w:val="28"/>
        </w:rPr>
        <w:t>
      Кеден одағына мүше мемлекеттердің аумағынан алкоголь өнімінің (шарап материалынан басқа) импорты алкоголь өнімін сақтауға және көтерме саудада өткізуге лицензиясы болған кезде жүзеге асырылады.</w:t>
      </w:r>
      <w:r>
        <w:br/>
      </w:r>
      <w:r>
        <w:rPr>
          <w:rFonts w:ascii="Times New Roman"/>
          <w:b w:val="false"/>
          <w:i w:val="false"/>
          <w:color w:val="000000"/>
          <w:sz w:val="28"/>
        </w:rPr>
        <w:t>
      1-2. Қазақстан Республикасының аумағына (аумағынан) этил спирті мен алкоголь өнімінің импорты мен экспортын Қазақстан Республикасының резидент емес заңды тұлғалары ғана жүзеге асыруға құқылы.»;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Еркін қоймаларда этил спиртi мен шарап материалын өндіруге және өңдеуге, сондай-ақ алкоголь өнiмiн өндiруге тыйым салынады.»;</w:t>
      </w:r>
    </w:p>
    <w:bookmarkEnd w:id="289"/>
    <w:bookmarkStart w:name="z543" w:id="290"/>
    <w:p>
      <w:pPr>
        <w:spacing w:after="0"/>
        <w:ind w:left="0"/>
        <w:jc w:val="both"/>
      </w:pPr>
      <w:r>
        <w:rPr>
          <w:rFonts w:ascii="Times New Roman"/>
          <w:b w:val="false"/>
          <w:i w:val="false"/>
          <w:color w:val="000000"/>
          <w:sz w:val="28"/>
        </w:rPr>
        <w:t>
      5) мынадай мазмұндағы 12-1-баппен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«12-1-бап. Этил спирті мен алкоголь өнімін тасымалдау</w:t>
      </w:r>
      <w:r>
        <w:br/>
      </w:r>
      <w:r>
        <w:rPr>
          <w:rFonts w:ascii="Times New Roman"/>
          <w:b w:val="false"/>
          <w:i w:val="false"/>
          <w:color w:val="000000"/>
          <w:sz w:val="28"/>
        </w:rPr>
        <w:t>
</w:t>
      </w:r>
      <w:r>
        <w:rPr>
          <w:rFonts w:ascii="Times New Roman"/>
          <w:b/>
          <w:i w:val="false"/>
          <w:color w:val="000000"/>
          <w:sz w:val="28"/>
        </w:rPr>
        <w:t>                 шарттары</w:t>
      </w:r>
    </w:p>
    <w:bookmarkEnd w:id="290"/>
    <w:bookmarkStart w:name="z545" w:id="291"/>
    <w:p>
      <w:pPr>
        <w:spacing w:after="0"/>
        <w:ind w:left="0"/>
        <w:jc w:val="both"/>
      </w:pPr>
      <w:r>
        <w:rPr>
          <w:rFonts w:ascii="Times New Roman"/>
          <w:b w:val="false"/>
          <w:i w:val="false"/>
          <w:color w:val="000000"/>
          <w:sz w:val="28"/>
        </w:rPr>
        <w:t>
      Этил спирті мен алкоголь өнімін өткізу (босату) және тасымалдау кезінде уәкілетті орган белгілеген тәртіппен міндетті түрде ілеспе жүкқұжаттар ресімделеді.»;</w:t>
      </w:r>
    </w:p>
    <w:bookmarkEnd w:id="291"/>
    <w:bookmarkStart w:name="z546" w:id="292"/>
    <w:p>
      <w:pPr>
        <w:spacing w:after="0"/>
        <w:ind w:left="0"/>
        <w:jc w:val="both"/>
      </w:pPr>
      <w:r>
        <w:rPr>
          <w:rFonts w:ascii="Times New Roman"/>
          <w:b w:val="false"/>
          <w:i w:val="false"/>
          <w:color w:val="000000"/>
          <w:sz w:val="28"/>
        </w:rPr>
        <w:t>
      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«айналымы» деген сөзден кейін «(экспорттан басқа)» деген сөздермен толықтырылсын;</w:t>
      </w:r>
      <w:r>
        <w:br/>
      </w:r>
      <w:r>
        <w:rPr>
          <w:rFonts w:ascii="Times New Roman"/>
          <w:b w:val="false"/>
          <w:i w:val="false"/>
          <w:color w:val="000000"/>
          <w:sz w:val="28"/>
        </w:rPr>
        <w:t>
      1) тармақша «импортына» деген сөзден кейін «, алкоголь өнімін сақтауға және көтерме саудада өткізуге» деген сөздермен толықтырылсын;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алкоголь өнімін сақтауға және көтерме саудада өткізуге – уәкілетті органның аумақтық бөлімшелері беретін лицензиялардың негізінде жүзеге асырылады.»;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Кеден одағына мүше мемлекеттерден этил спирті мен алкоголь өнімінің импорты лицензиялауға жатпайды.»;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Лицензия әрбір қызмет объектісіне нақты мекенжай бойынша беріледі.</w:t>
      </w:r>
      <w:r>
        <w:br/>
      </w:r>
      <w:r>
        <w:rPr>
          <w:rFonts w:ascii="Times New Roman"/>
          <w:b w:val="false"/>
          <w:i w:val="false"/>
          <w:color w:val="000000"/>
          <w:sz w:val="28"/>
        </w:rPr>
        <w:t>
      Алкоголь өнімінің импортына лицензия осы Заңның 5-бабының 1-тармағында көрсетілген түрлер және сыртқы экономикалық қызметтің тауар номенклатурасына сәйкес олардың атаулары бойынша беріледі.</w:t>
      </w:r>
      <w:r>
        <w:br/>
      </w:r>
      <w:r>
        <w:rPr>
          <w:rFonts w:ascii="Times New Roman"/>
          <w:b w:val="false"/>
          <w:i w:val="false"/>
          <w:color w:val="000000"/>
          <w:sz w:val="28"/>
        </w:rPr>
        <w:t>
      Лицензия барлық қажетті құжаттармен бірге өтініш берілген күннен бастап:</w:t>
      </w:r>
      <w:r>
        <w:br/>
      </w:r>
      <w:r>
        <w:rPr>
          <w:rFonts w:ascii="Times New Roman"/>
          <w:b w:val="false"/>
          <w:i w:val="false"/>
          <w:color w:val="000000"/>
          <w:sz w:val="28"/>
        </w:rPr>
        <w:t>
      1) отыз жұмыс күнінен кешiктiрілмей – субъектілерге этил спиртi мен алкоголь өнiмiн өндiруге, алкоголь өнімін сақтауға және көтерме саудада өткізуге, сондай-ақ орта және ірі кәсіпкерлік субъектілеріне алкоголь өнімін сақтауға және көтерме саудада өткізуге;</w:t>
      </w:r>
      <w:r>
        <w:br/>
      </w:r>
      <w:r>
        <w:rPr>
          <w:rFonts w:ascii="Times New Roman"/>
          <w:b w:val="false"/>
          <w:i w:val="false"/>
          <w:color w:val="000000"/>
          <w:sz w:val="28"/>
        </w:rPr>
        <w:t>
      2) он бес жұмыс күнінен кешiктiрілмей – субъектілерге этил спиртiнің және (немесе) алкоголь өнiмiнің импортына;</w:t>
      </w:r>
      <w:r>
        <w:br/>
      </w:r>
      <w:r>
        <w:rPr>
          <w:rFonts w:ascii="Times New Roman"/>
          <w:b w:val="false"/>
          <w:i w:val="false"/>
          <w:color w:val="000000"/>
          <w:sz w:val="28"/>
        </w:rPr>
        <w:t>
      3) он жұмыс күнінен кешiктiрмей – шағын бизнес субъектілеріне алкоголь өнімін сақтауға және көтерме саудада өткізуге беріледі.»;</w:t>
      </w:r>
      <w:r>
        <w:br/>
      </w:r>
      <w:r>
        <w:rPr>
          <w:rFonts w:ascii="Times New Roman"/>
          <w:b w:val="false"/>
          <w:i w:val="false"/>
          <w:color w:val="000000"/>
          <w:sz w:val="28"/>
        </w:rPr>
        <w:t>
      4-тармақта: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«Алкоголь өнімін (сырадан басқа) өндіруге лицензия өндірушіге:</w:t>
      </w:r>
      <w:r>
        <w:br/>
      </w:r>
      <w:r>
        <w:rPr>
          <w:rFonts w:ascii="Times New Roman"/>
          <w:b w:val="false"/>
          <w:i w:val="false"/>
          <w:color w:val="000000"/>
          <w:sz w:val="28"/>
        </w:rPr>
        <w:t>
      алкоголь өнімін өндіруге арналған этил спиртін қойма үй-жайларда, лицензияда көрсетілген алкоголь өнімінің өндірісі орналасқан жерде сақтауға;</w:t>
      </w:r>
      <w:r>
        <w:br/>
      </w:r>
      <w:r>
        <w:rPr>
          <w:rFonts w:ascii="Times New Roman"/>
          <w:b w:val="false"/>
          <w:i w:val="false"/>
          <w:color w:val="000000"/>
          <w:sz w:val="28"/>
        </w:rPr>
        <w:t>
      өзі өндірген алкоголь өнімін лицензияда көрсетілген өндіріс орналасқан жерде сақтауға және алкоголь өнімін сақтауға және көтерме саудада өткізуге лицензиясы бар субъектілерге көтерме саудада өткізуге құқық береді.»;</w:t>
      </w:r>
      <w:r>
        <w:br/>
      </w:r>
      <w:r>
        <w:rPr>
          <w:rFonts w:ascii="Times New Roman"/>
          <w:b w:val="false"/>
          <w:i w:val="false"/>
          <w:color w:val="000000"/>
          <w:sz w:val="28"/>
        </w:rPr>
        <w:t>
      үшінші бөліктегі «және бөлшек» деген сөздер алып тасталсын;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Алкоголь өнімін сақтау, көтерме және бөлшек саудада өткізу жөніндегі қызметті лицензиялаған кезде уәкілетті орган қызмет объектісі орналасқан жер бойынша өзінің аумақтық органдарының қызметкерлерін тартуға құқылы.».</w:t>
      </w:r>
    </w:p>
    <w:bookmarkEnd w:id="292"/>
    <w:bookmarkStart w:name="z547" w:id="293"/>
    <w:p>
      <w:pPr>
        <w:spacing w:after="0"/>
        <w:ind w:left="0"/>
        <w:jc w:val="both"/>
      </w:pPr>
      <w:r>
        <w:rPr>
          <w:rFonts w:ascii="Times New Roman"/>
          <w:b w:val="false"/>
          <w:i w:val="false"/>
          <w:color w:val="000000"/>
          <w:sz w:val="28"/>
        </w:rPr>
        <w:t>
      15.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w:t>
      </w:r>
      <w:r>
        <w:br/>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екінші бөлігіндегі «кеден ісі саласында мемлекеттік реттеуді жүзеге асыратын органға» деген сөздер «кеден органдарына» деген сөздермен ауыстырылсын.</w:t>
      </w:r>
    </w:p>
    <w:bookmarkEnd w:id="293"/>
    <w:bookmarkStart w:name="z548" w:id="294"/>
    <w:p>
      <w:pPr>
        <w:spacing w:after="0"/>
        <w:ind w:left="0"/>
        <w:jc w:val="both"/>
      </w:pPr>
      <w:r>
        <w:rPr>
          <w:rFonts w:ascii="Times New Roman"/>
          <w:b w:val="false"/>
          <w:i w:val="false"/>
          <w:color w:val="000000"/>
          <w:sz w:val="28"/>
        </w:rPr>
        <w:t>
      16.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w:t>
      </w:r>
      <w:r>
        <w:br/>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2-тармағында:</w:t>
      </w:r>
      <w:r>
        <w:br/>
      </w:r>
      <w:r>
        <w:rPr>
          <w:rFonts w:ascii="Times New Roman"/>
          <w:b w:val="false"/>
          <w:i w:val="false"/>
          <w:color w:val="000000"/>
          <w:sz w:val="28"/>
        </w:rPr>
        <w:t>
      «Қазақстан Республикасының кеден заңдарында» деген сөздер «Кеден одағының және (немесе) Қазақстан Республикасының кеден заңнамасында» деген сөздермен ауыстырылсын;</w:t>
      </w:r>
      <w:r>
        <w:br/>
      </w:r>
      <w:r>
        <w:rPr>
          <w:rFonts w:ascii="Times New Roman"/>
          <w:b w:val="false"/>
          <w:i w:val="false"/>
          <w:color w:val="000000"/>
          <w:sz w:val="28"/>
        </w:rPr>
        <w:t>
      «әкетудің кеден тәртібі» деген сөздер «әкету кедендік рәсімі» деген сөздермен ауыстырылсын.</w:t>
      </w:r>
    </w:p>
    <w:bookmarkEnd w:id="294"/>
    <w:bookmarkStart w:name="z549" w:id="295"/>
    <w:p>
      <w:pPr>
        <w:spacing w:after="0"/>
        <w:ind w:left="0"/>
        <w:jc w:val="both"/>
      </w:pPr>
      <w:r>
        <w:rPr>
          <w:rFonts w:ascii="Times New Roman"/>
          <w:b w:val="false"/>
          <w:i w:val="false"/>
          <w:color w:val="000000"/>
          <w:sz w:val="28"/>
        </w:rPr>
        <w:t>
      17.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w:t>
      </w:r>
      <w:r>
        <w:br/>
      </w:r>
      <w:r>
        <w:rPr>
          <w:rFonts w:ascii="Times New Roman"/>
          <w:b w:val="false"/>
          <w:i w:val="false"/>
          <w:color w:val="000000"/>
          <w:sz w:val="28"/>
        </w:rPr>
        <w:t>
      </w:t>
      </w:r>
      <w:r>
        <w:rPr>
          <w:rFonts w:ascii="Times New Roman"/>
          <w:b w:val="false"/>
          <w:i w:val="false"/>
          <w:color w:val="000000"/>
          <w:sz w:val="28"/>
        </w:rPr>
        <w:t>12-3-баптың</w:t>
      </w:r>
      <w:r>
        <w:rPr>
          <w:rFonts w:ascii="Times New Roman"/>
          <w:b w:val="false"/>
          <w:i w:val="false"/>
          <w:color w:val="000000"/>
          <w:sz w:val="28"/>
        </w:rPr>
        <w:t xml:space="preserve"> 4-тармағындағы «Қазақстан Республикасының кеден шекарасы арқылы» деген сөздер «кеден одағының кедендік шекарасы және (немесе) Қазақстан Республикасының Мемлекеттік шекарасы арқылы» деген сөздермен ауыстырылсын.</w:t>
      </w:r>
    </w:p>
    <w:bookmarkEnd w:id="295"/>
    <w:bookmarkStart w:name="z550" w:id="296"/>
    <w:p>
      <w:pPr>
        <w:spacing w:after="0"/>
        <w:ind w:left="0"/>
        <w:jc w:val="both"/>
      </w:pPr>
      <w:r>
        <w:rPr>
          <w:rFonts w:ascii="Times New Roman"/>
          <w:b w:val="false"/>
          <w:i w:val="false"/>
          <w:color w:val="000000"/>
          <w:sz w:val="28"/>
        </w:rPr>
        <w:t>
      18.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w:t>
      </w:r>
      <w:r>
        <w:br/>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1-тармағының 3) тармақшасындағы «ресiмдеудi» деген сөз «декларациялауды» деген сөзбен ауыстырылсын.</w:t>
      </w:r>
    </w:p>
    <w:bookmarkEnd w:id="296"/>
    <w:bookmarkStart w:name="z551" w:id="297"/>
    <w:p>
      <w:pPr>
        <w:spacing w:after="0"/>
        <w:ind w:left="0"/>
        <w:jc w:val="both"/>
      </w:pPr>
      <w:r>
        <w:rPr>
          <w:rFonts w:ascii="Times New Roman"/>
          <w:b w:val="false"/>
          <w:i w:val="false"/>
          <w:color w:val="000000"/>
          <w:sz w:val="28"/>
        </w:rPr>
        <w:t>
      19.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w:t>
      </w:r>
      <w:r>
        <w:br/>
      </w:r>
      <w:r>
        <w:rPr>
          <w:rFonts w:ascii="Times New Roman"/>
          <w:b w:val="false"/>
          <w:i w:val="false"/>
          <w:color w:val="000000"/>
          <w:sz w:val="28"/>
        </w:rPr>
        <w:t>
      бүкіл мәтін бойынша «Қазақстан Республикасының Мемлекеттік шекарасы арқылы», «Қазақстан Республикасының мемлекеттік шекарасы арқылы» деген сөздердің алдынан тиісінше «кеден одағының кедендік шекарасымен тұспа-тұс келетін», «Кеден одағының кедендік шекарасымен тұспа-тұс келетін» деген сөздермен толықтырылсын.</w:t>
      </w:r>
    </w:p>
    <w:bookmarkEnd w:id="297"/>
    <w:bookmarkStart w:name="z552" w:id="298"/>
    <w:p>
      <w:pPr>
        <w:spacing w:after="0"/>
        <w:ind w:left="0"/>
        <w:jc w:val="both"/>
      </w:pPr>
      <w:r>
        <w:rPr>
          <w:rFonts w:ascii="Times New Roman"/>
          <w:b w:val="false"/>
          <w:i w:val="false"/>
          <w:color w:val="000000"/>
          <w:sz w:val="28"/>
        </w:rPr>
        <w:t>
      20.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9-1) тармақшамен толықтырылсын:</w:t>
      </w:r>
      <w:r>
        <w:br/>
      </w:r>
      <w:r>
        <w:rPr>
          <w:rFonts w:ascii="Times New Roman"/>
          <w:b w:val="false"/>
          <w:i w:val="false"/>
          <w:color w:val="000000"/>
          <w:sz w:val="28"/>
        </w:rPr>
        <w:t>
      «9-1) халықаралық почта алмасу орны – почта операторының өндірістік объектісі, онда кіріс және шығыс халықаралық почта жөнелтімдерін өңдеу жүзеге асырылады, сондай-ақ кеден органдары көрсетілген жөнелтімдерді кедендік бақылауды жүргізеді;»;</w:t>
      </w:r>
    </w:p>
    <w:bookmarkEnd w:id="298"/>
    <w:bookmarkStart w:name="z554" w:id="299"/>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2-тармағы мынадай мазмұндағы 20) тармақшамен толықтырылсын:</w:t>
      </w:r>
      <w:r>
        <w:br/>
      </w:r>
      <w:r>
        <w:rPr>
          <w:rFonts w:ascii="Times New Roman"/>
          <w:b w:val="false"/>
          <w:i w:val="false"/>
          <w:color w:val="000000"/>
          <w:sz w:val="28"/>
        </w:rPr>
        <w:t>
      «20) кеден ісі саласындағы уәкілетті органмен келісім бойынша Ұлттық почта операторының немесе почта операторларының өтініштері бойынша халықаралық почта алмасу орындарын бекітеді.».</w:t>
      </w:r>
    </w:p>
    <w:bookmarkEnd w:id="299"/>
    <w:bookmarkStart w:name="z555" w:id="300"/>
    <w:p>
      <w:pPr>
        <w:spacing w:after="0"/>
        <w:ind w:left="0"/>
        <w:jc w:val="both"/>
      </w:pPr>
      <w:r>
        <w:rPr>
          <w:rFonts w:ascii="Times New Roman"/>
          <w:b w:val="false"/>
          <w:i w:val="false"/>
          <w:color w:val="000000"/>
          <w:sz w:val="28"/>
        </w:rPr>
        <w:t>
      21.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3) тармақшасындағы «Мемлекеттік шекара» деген сөздер «кеден одағының кедендік шекарасымен тұспа-тұс келетін Қазақстан Республикасының Мемлекеттік шекарасы» деген сөздермен ауыстырылсын.</w:t>
      </w:r>
    </w:p>
    <w:bookmarkEnd w:id="300"/>
    <w:bookmarkStart w:name="z556" w:id="301"/>
    <w:p>
      <w:pPr>
        <w:spacing w:after="0"/>
        <w:ind w:left="0"/>
        <w:jc w:val="both"/>
      </w:pPr>
      <w:r>
        <w:rPr>
          <w:rFonts w:ascii="Times New Roman"/>
          <w:b w:val="false"/>
          <w:i w:val="false"/>
          <w:color w:val="000000"/>
          <w:sz w:val="28"/>
        </w:rPr>
        <w:t>
      22.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3-тармағындағы «Мемлекеттік шекара» деген сөздер «кеден одағының кедендік шекарасымен тұспа-тұс келетін Қазақстан Республикасының Мемлекеттік шекарасы» деген сөздермен ауыстырылсын.</w:t>
      </w:r>
    </w:p>
    <w:bookmarkEnd w:id="301"/>
    <w:bookmarkStart w:name="z557" w:id="302"/>
    <w:p>
      <w:pPr>
        <w:spacing w:after="0"/>
        <w:ind w:left="0"/>
        <w:jc w:val="both"/>
      </w:pPr>
      <w:r>
        <w:rPr>
          <w:rFonts w:ascii="Times New Roman"/>
          <w:b w:val="false"/>
          <w:i w:val="false"/>
          <w:color w:val="000000"/>
          <w:sz w:val="28"/>
        </w:rPr>
        <w:t>
      23.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16,129-құжат; 2008 ж., № 23, 114-құжат; 2009 ж., № 18, 84-құжат; 2010 ж., № 1-2, 1-құжат; № 5, 23-құжат):</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19-7-баптардың</w:t>
      </w:r>
      <w:r>
        <w:rPr>
          <w:rFonts w:ascii="Times New Roman"/>
          <w:b w:val="false"/>
          <w:i w:val="false"/>
          <w:color w:val="000000"/>
          <w:sz w:val="28"/>
        </w:rPr>
        <w:t xml:space="preserve"> мәтіні «Қазақстан Республикасының Мемлекеттік шекарасы арқылы» деген сөздердің алдынан «кеден одағының кедендік шекарасымен тұспа-тұс келетін» деген сөздермен толықтырылсын.</w:t>
      </w:r>
    </w:p>
    <w:bookmarkEnd w:id="302"/>
    <w:bookmarkStart w:name="z558" w:id="303"/>
    <w:p>
      <w:pPr>
        <w:spacing w:after="0"/>
        <w:ind w:left="0"/>
        <w:jc w:val="both"/>
      </w:pPr>
      <w:r>
        <w:rPr>
          <w:rFonts w:ascii="Times New Roman"/>
          <w:b w:val="false"/>
          <w:i w:val="false"/>
          <w:color w:val="000000"/>
          <w:sz w:val="28"/>
        </w:rPr>
        <w:t>
      24.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1-тармағының 2) тармақшасындағы «Қазақстан Республикасының» деген сөздер «Қазақстан Республикасының Мемлекеттік шекарасымен тұспа-тұс келетін кеден одағының» деген сөздермен ауыстырылсын;</w:t>
      </w:r>
    </w:p>
    <w:bookmarkEnd w:id="303"/>
    <w:bookmarkStart w:name="z560" w:id="304"/>
    <w:p>
      <w:pPr>
        <w:spacing w:after="0"/>
        <w:ind w:left="0"/>
        <w:jc w:val="both"/>
      </w:pPr>
      <w:r>
        <w:rPr>
          <w:rFonts w:ascii="Times New Roman"/>
          <w:b w:val="false"/>
          <w:i w:val="false"/>
          <w:color w:val="000000"/>
          <w:sz w:val="28"/>
        </w:rPr>
        <w:t>
      2) мынадай мазмұндағы 31-1-баппен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«31-1-бап. Сауда объектілерін, сауда объектілерінде, оның</w:t>
      </w:r>
      <w:r>
        <w:br/>
      </w:r>
      <w:r>
        <w:rPr>
          <w:rFonts w:ascii="Times New Roman"/>
          <w:b w:val="false"/>
          <w:i w:val="false"/>
          <w:color w:val="000000"/>
          <w:sz w:val="28"/>
        </w:rPr>
        <w:t>
</w:t>
      </w:r>
      <w:r>
        <w:rPr>
          <w:rFonts w:ascii="Times New Roman"/>
          <w:b/>
          <w:i w:val="false"/>
          <w:color w:val="000000"/>
          <w:sz w:val="28"/>
        </w:rPr>
        <w:t>                 ішінде сауда базарларында сауда орындарын</w:t>
      </w:r>
      <w:r>
        <w:br/>
      </w:r>
      <w:r>
        <w:rPr>
          <w:rFonts w:ascii="Times New Roman"/>
          <w:b w:val="false"/>
          <w:i w:val="false"/>
          <w:color w:val="000000"/>
          <w:sz w:val="28"/>
        </w:rPr>
        <w:t>
</w:t>
      </w:r>
      <w:r>
        <w:rPr>
          <w:rFonts w:ascii="Times New Roman"/>
          <w:b/>
          <w:i w:val="false"/>
          <w:color w:val="000000"/>
          <w:sz w:val="28"/>
        </w:rPr>
        <w:t>                 жалға (пайдалануға) беретін салық төлеуші дара</w:t>
      </w:r>
      <w:r>
        <w:br/>
      </w:r>
      <w:r>
        <w:rPr>
          <w:rFonts w:ascii="Times New Roman"/>
          <w:b w:val="false"/>
          <w:i w:val="false"/>
          <w:color w:val="000000"/>
          <w:sz w:val="28"/>
        </w:rPr>
        <w:t>
</w:t>
      </w:r>
      <w:r>
        <w:rPr>
          <w:rFonts w:ascii="Times New Roman"/>
          <w:b/>
          <w:i w:val="false"/>
          <w:color w:val="000000"/>
          <w:sz w:val="28"/>
        </w:rPr>
        <w:t>                 кәсіпкерлер мен заңды тұлғаларға қойылатын</w:t>
      </w:r>
      <w:r>
        <w:br/>
      </w:r>
      <w:r>
        <w:rPr>
          <w:rFonts w:ascii="Times New Roman"/>
          <w:b w:val="false"/>
          <w:i w:val="false"/>
          <w:color w:val="000000"/>
          <w:sz w:val="28"/>
        </w:rPr>
        <w:t>
</w:t>
      </w:r>
      <w:r>
        <w:rPr>
          <w:rFonts w:ascii="Times New Roman"/>
          <w:b/>
          <w:i w:val="false"/>
          <w:color w:val="000000"/>
          <w:sz w:val="28"/>
        </w:rPr>
        <w:t>                 талаптар</w:t>
      </w:r>
    </w:p>
    <w:bookmarkEnd w:id="304"/>
    <w:bookmarkStart w:name="z562" w:id="305"/>
    <w:p>
      <w:pPr>
        <w:spacing w:after="0"/>
        <w:ind w:left="0"/>
        <w:jc w:val="both"/>
      </w:pPr>
      <w:r>
        <w:rPr>
          <w:rFonts w:ascii="Times New Roman"/>
          <w:b w:val="false"/>
          <w:i w:val="false"/>
          <w:color w:val="000000"/>
          <w:sz w:val="28"/>
        </w:rPr>
        <w:t>
      Дара кәсіпкерлер мен заңды тұлғалар сауда объектілерін, сауда объектілеріндегі, оның ішінде сауда базарларындағы сауда орындарын күнтізбелік ай шегінде күнтізбелік үш күннен астам мерзімге жалға (пайдалануға) беру кезінде мыналарды:</w:t>
      </w:r>
      <w:r>
        <w:br/>
      </w:r>
      <w:r>
        <w:rPr>
          <w:rFonts w:ascii="Times New Roman"/>
          <w:b w:val="false"/>
          <w:i w:val="false"/>
          <w:color w:val="000000"/>
          <w:sz w:val="28"/>
        </w:rPr>
        <w:t>
</w:t>
      </w:r>
      <w:r>
        <w:rPr>
          <w:rFonts w:ascii="Times New Roman"/>
          <w:b w:val="false"/>
          <w:i w:val="false"/>
          <w:color w:val="000000"/>
          <w:sz w:val="28"/>
        </w:rPr>
        <w:t>
      1) жалға алушының тегін, атын, әкесінің атын (ол болған жағдайда) не толық атауын;</w:t>
      </w:r>
      <w:r>
        <w:br/>
      </w:r>
      <w:r>
        <w:rPr>
          <w:rFonts w:ascii="Times New Roman"/>
          <w:b w:val="false"/>
          <w:i w:val="false"/>
          <w:color w:val="000000"/>
          <w:sz w:val="28"/>
        </w:rPr>
        <w:t>
</w:t>
      </w:r>
      <w:r>
        <w:rPr>
          <w:rFonts w:ascii="Times New Roman"/>
          <w:b w:val="false"/>
          <w:i w:val="false"/>
          <w:color w:val="000000"/>
          <w:sz w:val="28"/>
        </w:rPr>
        <w:t>
      2) жалға алушы жеке тұлғаның жеке басын куәландыратын құжаттың нөмірі мен күнін;</w:t>
      </w:r>
      <w:r>
        <w:br/>
      </w:r>
      <w:r>
        <w:rPr>
          <w:rFonts w:ascii="Times New Roman"/>
          <w:b w:val="false"/>
          <w:i w:val="false"/>
          <w:color w:val="000000"/>
          <w:sz w:val="28"/>
        </w:rPr>
        <w:t>
</w:t>
      </w:r>
      <w:r>
        <w:rPr>
          <w:rFonts w:ascii="Times New Roman"/>
          <w:b w:val="false"/>
          <w:i w:val="false"/>
          <w:color w:val="000000"/>
          <w:sz w:val="28"/>
        </w:rPr>
        <w:t>
      3) жалға алушының сәйкестендіру нөмірін;</w:t>
      </w:r>
      <w:r>
        <w:br/>
      </w:r>
      <w:r>
        <w:rPr>
          <w:rFonts w:ascii="Times New Roman"/>
          <w:b w:val="false"/>
          <w:i w:val="false"/>
          <w:color w:val="000000"/>
          <w:sz w:val="28"/>
        </w:rPr>
        <w:t>
</w:t>
      </w:r>
      <w:r>
        <w:rPr>
          <w:rFonts w:ascii="Times New Roman"/>
          <w:b w:val="false"/>
          <w:i w:val="false"/>
          <w:color w:val="000000"/>
          <w:sz w:val="28"/>
        </w:rPr>
        <w:t>
      4) жалға алу (пайдалану) шартының нөмірі (болған жағдайда) мен жасасқан күнін;</w:t>
      </w:r>
      <w:r>
        <w:br/>
      </w:r>
      <w:r>
        <w:rPr>
          <w:rFonts w:ascii="Times New Roman"/>
          <w:b w:val="false"/>
          <w:i w:val="false"/>
          <w:color w:val="000000"/>
          <w:sz w:val="28"/>
        </w:rPr>
        <w:t>
</w:t>
      </w:r>
      <w:r>
        <w:rPr>
          <w:rFonts w:ascii="Times New Roman"/>
          <w:b w:val="false"/>
          <w:i w:val="false"/>
          <w:color w:val="000000"/>
          <w:sz w:val="28"/>
        </w:rPr>
        <w:t>
      5) сауда орнының мақсатын, оның сауда объектісіндегі, оның ішінде сауда базарындағы орналасқан орнын;</w:t>
      </w:r>
      <w:r>
        <w:br/>
      </w:r>
      <w:r>
        <w:rPr>
          <w:rFonts w:ascii="Times New Roman"/>
          <w:b w:val="false"/>
          <w:i w:val="false"/>
          <w:color w:val="000000"/>
          <w:sz w:val="28"/>
        </w:rPr>
        <w:t>
</w:t>
      </w:r>
      <w:r>
        <w:rPr>
          <w:rFonts w:ascii="Times New Roman"/>
          <w:b w:val="false"/>
          <w:i w:val="false"/>
          <w:color w:val="000000"/>
          <w:sz w:val="28"/>
        </w:rPr>
        <w:t>
      6) жалға алу (пайдалану) мерзімін;</w:t>
      </w:r>
      <w:r>
        <w:br/>
      </w:r>
      <w:r>
        <w:rPr>
          <w:rFonts w:ascii="Times New Roman"/>
          <w:b w:val="false"/>
          <w:i w:val="false"/>
          <w:color w:val="000000"/>
          <w:sz w:val="28"/>
        </w:rPr>
        <w:t>
</w:t>
      </w:r>
      <w:r>
        <w:rPr>
          <w:rFonts w:ascii="Times New Roman"/>
          <w:b w:val="false"/>
          <w:i w:val="false"/>
          <w:color w:val="000000"/>
          <w:sz w:val="28"/>
        </w:rPr>
        <w:t>
      7) жалға алу төлемінің сомасын және (немесе) өтелетін шығыстардың сомасын;</w:t>
      </w:r>
      <w:r>
        <w:br/>
      </w:r>
      <w:r>
        <w:rPr>
          <w:rFonts w:ascii="Times New Roman"/>
          <w:b w:val="false"/>
          <w:i w:val="false"/>
          <w:color w:val="000000"/>
          <w:sz w:val="28"/>
        </w:rPr>
        <w:t>
</w:t>
      </w:r>
      <w:r>
        <w:rPr>
          <w:rFonts w:ascii="Times New Roman"/>
          <w:b w:val="false"/>
          <w:i w:val="false"/>
          <w:color w:val="000000"/>
          <w:sz w:val="28"/>
        </w:rPr>
        <w:t>
      8) жалға беруші мен жалға алушының қолдары мен мөрін (ол болған жағдайда) қамтуы тиіс жазбаша жалға алу (пайдалану) шарттарын жасасуға міндетті.».</w:t>
      </w:r>
    </w:p>
    <w:bookmarkEnd w:id="305"/>
    <w:bookmarkStart w:name="z571" w:id="306"/>
    <w:p>
      <w:pPr>
        <w:spacing w:after="0"/>
        <w:ind w:left="0"/>
        <w:jc w:val="both"/>
      </w:pPr>
      <w:r>
        <w:rPr>
          <w:rFonts w:ascii="Times New Roman"/>
          <w:b w:val="false"/>
          <w:i w:val="false"/>
          <w:color w:val="000000"/>
          <w:sz w:val="28"/>
        </w:rPr>
        <w:t>
      25. «Сауда-өнеркәсiп палаталары туралы» 2005 жылғы 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9, 25-құжат; 2009 ж., № 15-16, 74-құжат; № 17, 80-құжат; 2010 ж.,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18-1-баптың</w:t>
      </w:r>
      <w:r>
        <w:rPr>
          <w:rFonts w:ascii="Times New Roman"/>
          <w:b w:val="false"/>
          <w:i w:val="false"/>
          <w:color w:val="000000"/>
          <w:sz w:val="28"/>
        </w:rPr>
        <w:t xml:space="preserve"> 3-тармағындағы «Қазақстан Республикасы Кеден кодексінің 34-бабында» деген сөздер «Қазақстан Республикасындағы кеден ісі туралы» Қазақстан Республикасы Кодексінің 94-бабында» деген сөздермен ауыстырылсын;</w:t>
      </w:r>
    </w:p>
    <w:bookmarkEnd w:id="306"/>
    <w:bookmarkStart w:name="z573" w:id="307"/>
    <w:p>
      <w:pPr>
        <w:spacing w:after="0"/>
        <w:ind w:left="0"/>
        <w:jc w:val="both"/>
      </w:pPr>
      <w:r>
        <w:rPr>
          <w:rFonts w:ascii="Times New Roman"/>
          <w:b w:val="false"/>
          <w:i w:val="false"/>
          <w:color w:val="000000"/>
          <w:sz w:val="28"/>
        </w:rPr>
        <w:t>
      2) </w:t>
      </w:r>
      <w:r>
        <w:rPr>
          <w:rFonts w:ascii="Times New Roman"/>
          <w:b w:val="false"/>
          <w:i w:val="false"/>
          <w:color w:val="000000"/>
          <w:sz w:val="28"/>
        </w:rPr>
        <w:t>18-2-бапта</w:t>
      </w:r>
      <w:r>
        <w:rPr>
          <w:rFonts w:ascii="Times New Roman"/>
          <w:b w:val="false"/>
          <w:i w:val="false"/>
          <w:color w:val="000000"/>
          <w:sz w:val="28"/>
        </w:rPr>
        <w:t>:</w:t>
      </w:r>
      <w:r>
        <w:br/>
      </w:r>
      <w:r>
        <w:rPr>
          <w:rFonts w:ascii="Times New Roman"/>
          <w:b w:val="false"/>
          <w:i w:val="false"/>
          <w:color w:val="000000"/>
          <w:sz w:val="28"/>
        </w:rPr>
        <w:t>
      1-тармақтағы «Қазақстан Республикасы Кеден кодексінің 34-бабында көзделген» деген сөздер «кеден одағының және (немесе) Қазақстан Республикасының кеден заңнамасында көзделген» деген сөздермен ауыстырылсын;</w:t>
      </w:r>
      <w:r>
        <w:br/>
      </w:r>
      <w:r>
        <w:rPr>
          <w:rFonts w:ascii="Times New Roman"/>
          <w:b w:val="false"/>
          <w:i w:val="false"/>
          <w:color w:val="000000"/>
          <w:sz w:val="28"/>
        </w:rPr>
        <w:t>
      2-тармақтың екінші бөлігіндегі «Қазақстан Республикасы Кеден кодексінің 34-бабында көзделген» деген сөздер «кеден одағының және (немесе) Қазақстан Республикасының кеден заңнамасында көзделген» деген сөздермен ауыстырылсын.</w:t>
      </w:r>
    </w:p>
    <w:bookmarkEnd w:id="307"/>
    <w:bookmarkStart w:name="z574" w:id="308"/>
    <w:p>
      <w:pPr>
        <w:spacing w:after="0"/>
        <w:ind w:left="0"/>
        <w:jc w:val="both"/>
      </w:pPr>
      <w:r>
        <w:rPr>
          <w:rFonts w:ascii="Times New Roman"/>
          <w:b w:val="false"/>
          <w:i w:val="false"/>
          <w:color w:val="000000"/>
          <w:sz w:val="28"/>
        </w:rPr>
        <w:t>
      26.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1-тармағы бірінші бөлігінің 7) тармақшасындағы «Қазақстан Республикасының кеден аумағында» деген сөздер алып тасталсын;</w:t>
      </w:r>
    </w:p>
    <w:bookmarkEnd w:id="308"/>
    <w:bookmarkStart w:name="z576" w:id="309"/>
    <w:p>
      <w:pPr>
        <w:spacing w:after="0"/>
        <w:ind w:left="0"/>
        <w:jc w:val="both"/>
      </w:pP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4-тармағында:</w:t>
      </w:r>
      <w:r>
        <w:br/>
      </w:r>
      <w:r>
        <w:rPr>
          <w:rFonts w:ascii="Times New Roman"/>
          <w:b w:val="false"/>
          <w:i w:val="false"/>
          <w:color w:val="000000"/>
          <w:sz w:val="28"/>
        </w:rPr>
        <w:t>
      «ресiмдеу» деген сөз «декларациялау» деген сөзбен ауыстырылсын;</w:t>
      </w:r>
      <w:r>
        <w:br/>
      </w:r>
      <w:r>
        <w:rPr>
          <w:rFonts w:ascii="Times New Roman"/>
          <w:b w:val="false"/>
          <w:i w:val="false"/>
          <w:color w:val="000000"/>
          <w:sz w:val="28"/>
        </w:rPr>
        <w:t>
      «ресiмдеу тәртiбi» деген сөздерден кейін «кеден одағының және (немесе)» деген сөздермен толықтырылсын.</w:t>
      </w:r>
    </w:p>
    <w:bookmarkEnd w:id="309"/>
    <w:bookmarkStart w:name="z577" w:id="310"/>
    <w:p>
      <w:pPr>
        <w:spacing w:after="0"/>
        <w:ind w:left="0"/>
        <w:jc w:val="both"/>
      </w:pPr>
      <w:r>
        <w:rPr>
          <w:rFonts w:ascii="Times New Roman"/>
          <w:b w:val="false"/>
          <w:i w:val="false"/>
          <w:color w:val="000000"/>
          <w:sz w:val="28"/>
        </w:rPr>
        <w:t>
      27.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1-тармағының 2) тармақшасы «Қазақстан Республикасының заңнамалық актілерiне» деген сөздерден кейін «және (немесе) кеден одағының кеден заңнамасына» деген сөздермен толықтырылсын.</w:t>
      </w:r>
    </w:p>
    <w:bookmarkEnd w:id="310"/>
    <w:bookmarkStart w:name="z578" w:id="311"/>
    <w:p>
      <w:pPr>
        <w:spacing w:after="0"/>
        <w:ind w:left="0"/>
        <w:jc w:val="both"/>
      </w:pPr>
      <w:r>
        <w:rPr>
          <w:rFonts w:ascii="Times New Roman"/>
          <w:b w:val="false"/>
          <w:i w:val="false"/>
          <w:color w:val="000000"/>
          <w:sz w:val="28"/>
        </w:rPr>
        <w:t>
      28.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2009 ж., № 23, 98-құжат; № 24, 125, 134-құжаттар; 2010 ж., № 5, 23-құжат; № 7, 29-құжат):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Қазақстан Республикасының азаматтары мен оралмандарды қоспағанда, жеке тұлғаларға дара кәсіпкерлікті жүзеге асыруға тыйым салынады.»;</w:t>
      </w:r>
    </w:p>
    <w:bookmarkEnd w:id="311"/>
    <w:bookmarkStart w:name="z580" w:id="312"/>
    <w:p>
      <w:pPr>
        <w:spacing w:after="0"/>
        <w:ind w:left="0"/>
        <w:jc w:val="both"/>
      </w:pPr>
      <w:r>
        <w:rPr>
          <w:rFonts w:ascii="Times New Roman"/>
          <w:b w:val="false"/>
          <w:i w:val="false"/>
          <w:color w:val="000000"/>
          <w:sz w:val="28"/>
        </w:rPr>
        <w:t>
      2) </w:t>
      </w:r>
      <w:r>
        <w:rPr>
          <w:rFonts w:ascii="Times New Roman"/>
          <w:b w:val="false"/>
          <w:i w:val="false"/>
          <w:color w:val="000000"/>
          <w:sz w:val="28"/>
        </w:rPr>
        <w:t>27-баптың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«Аталған дара кәсіпкерлердің қызметіне мемлекеттік тіркеусіз тыйым салынады.»;</w:t>
      </w:r>
    </w:p>
    <w:bookmarkEnd w:id="312"/>
    <w:bookmarkStart w:name="z581" w:id="313"/>
    <w:p>
      <w:pPr>
        <w:spacing w:after="0"/>
        <w:ind w:left="0"/>
        <w:jc w:val="both"/>
      </w:pPr>
      <w:r>
        <w:rPr>
          <w:rFonts w:ascii="Times New Roman"/>
          <w:b w:val="false"/>
          <w:i w:val="false"/>
          <w:color w:val="000000"/>
          <w:sz w:val="28"/>
        </w:rPr>
        <w:t>
      3)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3-тармақтың бірінші бөлігіндегі «Мемлекеттік» деген сөз «Егер Қазақстан Республикасының салық заңнамасында өзгеше белгіленбесе, мемлекеттік»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 тармақшадағы «кедендік шекараны» деген сөздер «кеден одағының кедендік шекарасын және (немесе) Қазақстан Республикасының Мемлекеттік шекарасын» деген сөздермен ауыстырылсын;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акцизделетін тауарлардың жекелеген түрлерін өндіруді жүзеге асыратын субъектінің аумағында Қазақстан Республикасының салық заңнамасына сәйкес орнатылған акциздік постылар арқылы бақылаумен, сондай-ақ этил спиртін өндіруді жүзеге асыратын ұйымдарда этил спиртіне бақылау есебінің жүргізілуімен, өтініш берушінің этил спирті мен алкоголь өнімін өндіру және олардың айналымы жөніндегі қызметке қойылатын біліктілік талаптарына сай келуін анықтаумен;»;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Заңның күші кеден ісі саласындағы мемлекеттік бақылауға қолданылмайды.»;</w:t>
      </w:r>
    </w:p>
    <w:bookmarkEnd w:id="313"/>
    <w:bookmarkStart w:name="z582" w:id="314"/>
    <w:p>
      <w:pPr>
        <w:spacing w:after="0"/>
        <w:ind w:left="0"/>
        <w:jc w:val="both"/>
      </w:pPr>
      <w:r>
        <w:rPr>
          <w:rFonts w:ascii="Times New Roman"/>
          <w:b w:val="false"/>
          <w:i w:val="false"/>
          <w:color w:val="000000"/>
          <w:sz w:val="28"/>
        </w:rPr>
        <w:t>
      4) </w:t>
      </w:r>
      <w:r>
        <w:rPr>
          <w:rFonts w:ascii="Times New Roman"/>
          <w:b w:val="false"/>
          <w:i w:val="false"/>
          <w:color w:val="000000"/>
          <w:sz w:val="28"/>
        </w:rPr>
        <w:t>37-1-баптың</w:t>
      </w:r>
      <w:r>
        <w:rPr>
          <w:rFonts w:ascii="Times New Roman"/>
          <w:b w:val="false"/>
          <w:i w:val="false"/>
          <w:color w:val="000000"/>
          <w:sz w:val="28"/>
        </w:rPr>
        <w:t xml:space="preserve"> 2-тармағы төртінші бөлігінің 3) тармақшасындағы және 3-тармағы үшінші бөлігінің 3) тармақшасындағы «этил спиртін» деген сөздің алдынан «акциздік және есепке алу-бақылау таңбаларының болуы және түпнұсқалығы, біржолғы талонның болуы,» деген сөздермен толықтырылсын;</w:t>
      </w:r>
    </w:p>
    <w:bookmarkEnd w:id="314"/>
    <w:bookmarkStart w:name="z583" w:id="315"/>
    <w:p>
      <w:pPr>
        <w:spacing w:after="0"/>
        <w:ind w:left="0"/>
        <w:jc w:val="both"/>
      </w:pPr>
      <w:r>
        <w:rPr>
          <w:rFonts w:ascii="Times New Roman"/>
          <w:b w:val="false"/>
          <w:i w:val="false"/>
          <w:color w:val="000000"/>
          <w:sz w:val="28"/>
        </w:rPr>
        <w:t>
      5) көрсетілген Заңға қосымшаның 20-тармағы алып тасталсын.</w:t>
      </w:r>
    </w:p>
    <w:bookmarkEnd w:id="315"/>
    <w:bookmarkStart w:name="z584" w:id="316"/>
    <w:p>
      <w:pPr>
        <w:spacing w:after="0"/>
        <w:ind w:left="0"/>
        <w:jc w:val="both"/>
      </w:pPr>
      <w:r>
        <w:rPr>
          <w:rFonts w:ascii="Times New Roman"/>
          <w:b w:val="false"/>
          <w:i w:val="false"/>
          <w:color w:val="000000"/>
          <w:sz w:val="28"/>
        </w:rPr>
        <w:t>
      29.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w:t>
      </w:r>
      <w:r>
        <w:br/>
      </w:r>
      <w:r>
        <w:rPr>
          <w:rFonts w:ascii="Times New Roman"/>
          <w:b w:val="false"/>
          <w:i w:val="false"/>
          <w:color w:val="000000"/>
          <w:sz w:val="28"/>
        </w:rPr>
        <w:t>
      </w:t>
      </w:r>
      <w:r>
        <w:rPr>
          <w:rFonts w:ascii="Times New Roman"/>
          <w:b w:val="false"/>
          <w:i w:val="false"/>
          <w:color w:val="000000"/>
          <w:sz w:val="28"/>
        </w:rPr>
        <w:t>36-баптың</w:t>
      </w:r>
      <w:r>
        <w:rPr>
          <w:rFonts w:ascii="Times New Roman"/>
          <w:b w:val="false"/>
          <w:i w:val="false"/>
          <w:color w:val="000000"/>
          <w:sz w:val="28"/>
        </w:rPr>
        <w:t xml:space="preserve"> 4-тармағындағы «кедендік және» деген сөздер алып тасталсын.</w:t>
      </w:r>
    </w:p>
    <w:bookmarkEnd w:id="316"/>
    <w:bookmarkStart w:name="z585" w:id="317"/>
    <w:p>
      <w:pPr>
        <w:spacing w:after="0"/>
        <w:ind w:left="0"/>
        <w:jc w:val="both"/>
      </w:pPr>
      <w:r>
        <w:rPr>
          <w:rFonts w:ascii="Times New Roman"/>
          <w:b w:val="false"/>
          <w:i w:val="false"/>
          <w:color w:val="000000"/>
          <w:sz w:val="28"/>
        </w:rPr>
        <w:t>
      30.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23,114-құжат; № 24, 128, 129-құжаттар; 2009 ж., № 2-3, 16, 18-құжаттар; № 9-10, 47-құжат; № 13-14, 62, 63-құжаттар; № 17, 79, 81, 82-құжаттар; № 18, 84, 85-құжаттар; № 23, 100-құжат; № 24, 134-құжат; 2010 ж., № 1-2, 4-құжат; № 7, 28-құжат):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24) тармақшасы алып тасталсын;</w:t>
      </w:r>
    </w:p>
    <w:bookmarkEnd w:id="317"/>
    <w:bookmarkStart w:name="z587" w:id="318"/>
    <w:p>
      <w:pPr>
        <w:spacing w:after="0"/>
        <w:ind w:left="0"/>
        <w:jc w:val="both"/>
      </w:pPr>
      <w:r>
        <w:rPr>
          <w:rFonts w:ascii="Times New Roman"/>
          <w:b w:val="false"/>
          <w:i w:val="false"/>
          <w:color w:val="000000"/>
          <w:sz w:val="28"/>
        </w:rPr>
        <w:t>
      2) </w:t>
      </w:r>
      <w:r>
        <w:rPr>
          <w:rFonts w:ascii="Times New Roman"/>
          <w:b w:val="false"/>
          <w:i w:val="false"/>
          <w:color w:val="000000"/>
          <w:sz w:val="28"/>
        </w:rPr>
        <w:t>35-бап</w:t>
      </w:r>
      <w:r>
        <w:rPr>
          <w:rFonts w:ascii="Times New Roman"/>
          <w:b w:val="false"/>
          <w:i w:val="false"/>
          <w:color w:val="000000"/>
          <w:sz w:val="28"/>
        </w:rPr>
        <w:t xml:space="preserve"> алып тасталсын;</w:t>
      </w:r>
    </w:p>
    <w:bookmarkEnd w:id="318"/>
    <w:bookmarkStart w:name="z588" w:id="319"/>
    <w:p>
      <w:pPr>
        <w:spacing w:after="0"/>
        <w:ind w:left="0"/>
        <w:jc w:val="both"/>
      </w:pPr>
      <w:r>
        <w:rPr>
          <w:rFonts w:ascii="Times New Roman"/>
          <w:b w:val="false"/>
          <w:i w:val="false"/>
          <w:color w:val="000000"/>
          <w:sz w:val="28"/>
        </w:rPr>
        <w:t>
      3) </w:t>
      </w:r>
      <w:r>
        <w:rPr>
          <w:rFonts w:ascii="Times New Roman"/>
          <w:b w:val="false"/>
          <w:i w:val="false"/>
          <w:color w:val="000000"/>
          <w:sz w:val="28"/>
        </w:rPr>
        <w:t>38-баптың</w:t>
      </w:r>
      <w:r>
        <w:rPr>
          <w:rFonts w:ascii="Times New Roman"/>
          <w:b w:val="false"/>
          <w:i w:val="false"/>
          <w:color w:val="000000"/>
          <w:sz w:val="28"/>
        </w:rPr>
        <w:t xml:space="preserve"> 3-тармағының екінші бөлігіндегі «ресімдеу» деген сөз «декларациялау» деген сөзбен ауыстырылсын.</w:t>
      </w:r>
    </w:p>
    <w:bookmarkEnd w:id="319"/>
    <w:bookmarkStart w:name="z589" w:id="320"/>
    <w:p>
      <w:pPr>
        <w:spacing w:after="0"/>
        <w:ind w:left="0"/>
        <w:jc w:val="both"/>
      </w:pPr>
      <w:r>
        <w:rPr>
          <w:rFonts w:ascii="Times New Roman"/>
          <w:b w:val="false"/>
          <w:i w:val="false"/>
          <w:color w:val="000000"/>
          <w:sz w:val="28"/>
        </w:rPr>
        <w:t>
      31. «Қазақстан Республикасындағы арнайы экономикалық аймақтар туралы» 2007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14, 104-құжат):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3-тармағында:</w:t>
      </w:r>
      <w:r>
        <w:br/>
      </w:r>
      <w:r>
        <w:rPr>
          <w:rFonts w:ascii="Times New Roman"/>
          <w:b w:val="false"/>
          <w:i w:val="false"/>
          <w:color w:val="000000"/>
          <w:sz w:val="28"/>
        </w:rPr>
        <w:t>
      «кеден режимінде» деген сөздер «кедендік рәсіміне» деген сөздермен ауыстырылсын;</w:t>
      </w:r>
      <w:r>
        <w:br/>
      </w:r>
      <w:r>
        <w:rPr>
          <w:rFonts w:ascii="Times New Roman"/>
          <w:b w:val="false"/>
          <w:i w:val="false"/>
          <w:color w:val="000000"/>
          <w:sz w:val="28"/>
        </w:rPr>
        <w:t>
      «шарттары мен тәртібі» деген сөздерден кейін «кеден одағының кеден заңнамасында және (немесе)» деген сөздермен толықтырылсын.</w:t>
      </w:r>
    </w:p>
    <w:bookmarkEnd w:id="320"/>
    <w:bookmarkStart w:name="z590" w:id="321"/>
    <w:p>
      <w:pPr>
        <w:spacing w:after="0"/>
        <w:ind w:left="0"/>
        <w:jc w:val="both"/>
      </w:pPr>
      <w:r>
        <w:rPr>
          <w:rFonts w:ascii="Times New Roman"/>
          <w:b w:val="false"/>
          <w:i w:val="false"/>
          <w:color w:val="000000"/>
          <w:sz w:val="28"/>
        </w:rPr>
        <w:t>
      32.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w:t>
      </w:r>
      <w:r>
        <w:br/>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1-тармағының 2) тармақшасындағы «тиісті лицензия болған кезде» деген сөздер алып тасталсын.</w:t>
      </w:r>
    </w:p>
    <w:bookmarkEnd w:id="321"/>
    <w:bookmarkStart w:name="z591" w:id="322"/>
    <w:p>
      <w:pPr>
        <w:spacing w:after="0"/>
        <w:ind w:left="0"/>
        <w:jc w:val="both"/>
      </w:pPr>
      <w:r>
        <w:rPr>
          <w:rFonts w:ascii="Times New Roman"/>
          <w:b w:val="false"/>
          <w:i w:val="false"/>
          <w:color w:val="000000"/>
          <w:sz w:val="28"/>
        </w:rPr>
        <w:t>
      33.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20-2) тармақшасында:</w:t>
      </w:r>
      <w:r>
        <w:br/>
      </w:r>
      <w:r>
        <w:rPr>
          <w:rFonts w:ascii="Times New Roman"/>
          <w:b w:val="false"/>
          <w:i w:val="false"/>
          <w:color w:val="000000"/>
          <w:sz w:val="28"/>
        </w:rPr>
        <w:t>
      екінші абзацтағы «Қазақстан Республикасы Кеден кодексінің 34-бабында тізбеленген,» деген сөздер «кеден одағының және (немесе) Қазақстан Республикасының кеден заңнамасына сәйкес» деген сөздермен ауыстырылсын;</w:t>
      </w:r>
      <w:r>
        <w:br/>
      </w:r>
      <w:r>
        <w:rPr>
          <w:rFonts w:ascii="Times New Roman"/>
          <w:b w:val="false"/>
          <w:i w:val="false"/>
          <w:color w:val="000000"/>
          <w:sz w:val="28"/>
        </w:rPr>
        <w:t>
      үшінші абзацтағы «Қазақстан Республикасы Кеден кодексінің 35-бабында белгіленген» деген сөздер «кеден одағының және (немесе) Қазақстан Республикасының кеден заңнамасына сәйкес» деген сөздермен ауыстырылсын.</w:t>
      </w:r>
    </w:p>
    <w:bookmarkEnd w:id="322"/>
    <w:bookmarkStart w:name="z592" w:id="323"/>
    <w:p>
      <w:pPr>
        <w:spacing w:after="0"/>
        <w:ind w:left="0"/>
        <w:jc w:val="both"/>
      </w:pPr>
      <w:r>
        <w:rPr>
          <w:rFonts w:ascii="Times New Roman"/>
          <w:b w:val="false"/>
          <w:i w:val="false"/>
          <w:color w:val="000000"/>
          <w:sz w:val="28"/>
        </w:rPr>
        <w:t xml:space="preserve">
      34.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End w:id="323"/>
    <w:bookmarkStart w:name="z593" w:id="324"/>
    <w:p>
      <w:pPr>
        <w:spacing w:after="0"/>
        <w:ind w:left="0"/>
        <w:jc w:val="both"/>
      </w:pPr>
      <w:r>
        <w:rPr>
          <w:rFonts w:ascii="Times New Roman"/>
          <w:b w:val="false"/>
          <w:i w:val="false"/>
          <w:color w:val="000000"/>
          <w:sz w:val="28"/>
        </w:rPr>
        <w:t>
      35.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импорт – өнімді Қазақстан Республикасының аумағына әкелу;»;</w:t>
      </w:r>
      <w:r>
        <w:br/>
      </w:r>
      <w:r>
        <w:rPr>
          <w:rFonts w:ascii="Times New Roman"/>
          <w:b w:val="false"/>
          <w:i w:val="false"/>
          <w:color w:val="000000"/>
          <w:sz w:val="28"/>
        </w:rPr>
        <w:t>
      8), 9), 12), 14) және 20) тармақшалардағы «кеден» деген сөз алып тасталсын;</w:t>
      </w:r>
      <w:r>
        <w:br/>
      </w:r>
      <w:r>
        <w:rPr>
          <w:rFonts w:ascii="Times New Roman"/>
          <w:b w:val="false"/>
          <w:i w:val="false"/>
          <w:color w:val="000000"/>
          <w:sz w:val="28"/>
        </w:rPr>
        <w:t>
      15) тармақшадағы «кеден» деген сөз алып тасталсын;</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экспорт – өнімді Қазақстан Республикасының аумағынан әкету;»;</w:t>
      </w:r>
    </w:p>
    <w:bookmarkEnd w:id="324"/>
    <w:bookmarkStart w:name="z595" w:id="325"/>
    <w:p>
      <w:pPr>
        <w:spacing w:after="0"/>
        <w:ind w:left="0"/>
        <w:jc w:val="both"/>
      </w:pPr>
      <w:r>
        <w:rPr>
          <w:rFonts w:ascii="Times New Roman"/>
          <w:b w:val="false"/>
          <w:i w:val="false"/>
          <w:color w:val="000000"/>
          <w:sz w:val="28"/>
        </w:rPr>
        <w:t>
      2) </w:t>
      </w:r>
      <w:r>
        <w:rPr>
          <w:rFonts w:ascii="Times New Roman"/>
          <w:b w:val="false"/>
          <w:i w:val="false"/>
          <w:color w:val="000000"/>
          <w:sz w:val="28"/>
        </w:rPr>
        <w:t>3-баптағы</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6) тармақшасындағы және </w:t>
      </w:r>
      <w:r>
        <w:rPr>
          <w:rFonts w:ascii="Times New Roman"/>
          <w:b w:val="false"/>
          <w:i w:val="false"/>
          <w:color w:val="000000"/>
          <w:sz w:val="28"/>
        </w:rPr>
        <w:t>6-баптың</w:t>
      </w:r>
      <w:r>
        <w:rPr>
          <w:rFonts w:ascii="Times New Roman"/>
          <w:b w:val="false"/>
          <w:i w:val="false"/>
          <w:color w:val="000000"/>
          <w:sz w:val="28"/>
        </w:rPr>
        <w:t xml:space="preserve"> 4), 11) тармақшаларындағы «кеден» деген сөз алып тасталсын;</w:t>
      </w:r>
    </w:p>
    <w:bookmarkEnd w:id="325"/>
    <w:bookmarkStart w:name="z596" w:id="326"/>
    <w:p>
      <w:pPr>
        <w:spacing w:after="0"/>
        <w:ind w:left="0"/>
        <w:jc w:val="both"/>
      </w:pP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 тармақшадағы «кеден» деген сөз «Мемлекеттік» деген сөзбен ауыстырылсын;</w:t>
      </w:r>
      <w:r>
        <w:br/>
      </w:r>
      <w:r>
        <w:rPr>
          <w:rFonts w:ascii="Times New Roman"/>
          <w:b w:val="false"/>
          <w:i w:val="false"/>
          <w:color w:val="000000"/>
          <w:sz w:val="28"/>
        </w:rPr>
        <w:t>
      2) тармақшадағы «кеден» деген сөз алып тасталсын;</w:t>
      </w:r>
    </w:p>
    <w:bookmarkEnd w:id="326"/>
    <w:bookmarkStart w:name="z597" w:id="327"/>
    <w:p>
      <w:pPr>
        <w:spacing w:after="0"/>
        <w:ind w:left="0"/>
        <w:jc w:val="both"/>
      </w:pP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5-тармақтағы «кеден» деген сөз алып тасталсын;</w:t>
      </w:r>
      <w:r>
        <w:br/>
      </w:r>
      <w:r>
        <w:rPr>
          <w:rFonts w:ascii="Times New Roman"/>
          <w:b w:val="false"/>
          <w:i w:val="false"/>
          <w:color w:val="000000"/>
          <w:sz w:val="28"/>
        </w:rPr>
        <w:t>
      6-тармақта:</w:t>
      </w:r>
      <w:r>
        <w:br/>
      </w:r>
      <w:r>
        <w:rPr>
          <w:rFonts w:ascii="Times New Roman"/>
          <w:b w:val="false"/>
          <w:i w:val="false"/>
          <w:color w:val="000000"/>
          <w:sz w:val="28"/>
        </w:rPr>
        <w:t>
      «кеден шекарасы» деген сөздер «Мемлекеттік шекарасы» деген сөздермен ауыстырылсын;</w:t>
      </w:r>
      <w:r>
        <w:br/>
      </w:r>
      <w:r>
        <w:rPr>
          <w:rFonts w:ascii="Times New Roman"/>
          <w:b w:val="false"/>
          <w:i w:val="false"/>
          <w:color w:val="000000"/>
          <w:sz w:val="28"/>
        </w:rPr>
        <w:t>
      «кеден» деген сөз алып тасталсын;</w:t>
      </w:r>
      <w:r>
        <w:br/>
      </w:r>
      <w:r>
        <w:rPr>
          <w:rFonts w:ascii="Times New Roman"/>
          <w:b w:val="false"/>
          <w:i w:val="false"/>
          <w:color w:val="000000"/>
          <w:sz w:val="28"/>
        </w:rPr>
        <w:t>
      7-тармақтағы «Қазақстан Республикасынан әкету» деген сөздер «Қазақстан Республикасының аумағынан әкету» деген сөздермен ауыстырылсын;</w:t>
      </w:r>
      <w:r>
        <w:br/>
      </w:r>
      <w:r>
        <w:rPr>
          <w:rFonts w:ascii="Times New Roman"/>
          <w:b w:val="false"/>
          <w:i w:val="false"/>
          <w:color w:val="000000"/>
          <w:sz w:val="28"/>
        </w:rPr>
        <w:t>
      8-тармақтағы «кеден шекарасы» деген сөздер «Мемлекеттік шекарасы» деген сөздермен ауыстырылсын;</w:t>
      </w:r>
    </w:p>
    <w:bookmarkEnd w:id="327"/>
    <w:bookmarkStart w:name="z598" w:id="328"/>
    <w:p>
      <w:pPr>
        <w:spacing w:after="0"/>
        <w:ind w:left="0"/>
        <w:jc w:val="both"/>
      </w:pPr>
      <w:r>
        <w:rPr>
          <w:rFonts w:ascii="Times New Roman"/>
          <w:b w:val="false"/>
          <w:i w:val="false"/>
          <w:color w:val="000000"/>
          <w:sz w:val="28"/>
        </w:rPr>
        <w:t>
      5) </w:t>
      </w:r>
      <w:r>
        <w:rPr>
          <w:rFonts w:ascii="Times New Roman"/>
          <w:b w:val="false"/>
          <w:i w:val="false"/>
          <w:color w:val="000000"/>
          <w:sz w:val="28"/>
        </w:rPr>
        <w:t>15-баптың</w:t>
      </w:r>
      <w:r>
        <w:rPr>
          <w:rFonts w:ascii="Times New Roman"/>
          <w:b w:val="false"/>
          <w:i w:val="false"/>
          <w:color w:val="000000"/>
          <w:sz w:val="28"/>
        </w:rPr>
        <w:t xml:space="preserve"> тақырыбындағы және мәтініндегі «кеден» деген сөз алып тасталсын.</w:t>
      </w:r>
    </w:p>
    <w:bookmarkEnd w:id="328"/>
    <w:bookmarkStart w:name="z599" w:id="329"/>
    <w:p>
      <w:pPr>
        <w:spacing w:after="0"/>
        <w:ind w:left="0"/>
        <w:jc w:val="both"/>
      </w:pPr>
      <w:r>
        <w:rPr>
          <w:rFonts w:ascii="Times New Roman"/>
          <w:b w:val="false"/>
          <w:i w:val="false"/>
          <w:color w:val="000000"/>
          <w:sz w:val="28"/>
        </w:rPr>
        <w:t>
      36.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халықаралық іскер операциялармен жүзеге асырылады.</w:t>
      </w:r>
      <w:r>
        <w:br/>
      </w:r>
      <w:r>
        <w:rPr>
          <w:rFonts w:ascii="Times New Roman"/>
          <w:b w:val="false"/>
          <w:i w:val="false"/>
          <w:color w:val="000000"/>
          <w:sz w:val="28"/>
        </w:rPr>
        <w:t>
      Бұл ретте осы тармақшаның мақсаты үшін:</w:t>
      </w:r>
      <w:r>
        <w:br/>
      </w:r>
      <w:r>
        <w:rPr>
          <w:rFonts w:ascii="Times New Roman"/>
          <w:b w:val="false"/>
          <w:i w:val="false"/>
          <w:color w:val="000000"/>
          <w:sz w:val="28"/>
        </w:rPr>
        <w:t>
      тауарлар экспорты – кеден одағының кеден заңнамасына және (немесе) Қазақстан Республикасының кеден заңнамасына сәйкес жүзеге асырылатын, Қазақстан Республикасының аумағынан тауарларды әкету, сондай-ақ Қазақстан Республикасының аумағынан кеден одағына мүше басқа мемлекеттің аумағына тауарларды әкету;</w:t>
      </w:r>
      <w:r>
        <w:br/>
      </w:r>
      <w:r>
        <w:rPr>
          <w:rFonts w:ascii="Times New Roman"/>
          <w:b w:val="false"/>
          <w:i w:val="false"/>
          <w:color w:val="000000"/>
          <w:sz w:val="28"/>
        </w:rPr>
        <w:t>
      тауарлар импорты – кеден одағының кеден заңнамасына және (немесе) Қазақстан Республикасының кеден заңнамасына сәйкес жүзеге асырылатын, Қазақстан Республикасының аумағына тауарларды әкелу, сондай-ақ Қазақстан Республикасының аумағына кеден одағына мүше басқа мемлекеттің аумағынан тауарларды әкелу;»;</w:t>
      </w:r>
    </w:p>
    <w:bookmarkEnd w:id="329"/>
    <w:bookmarkStart w:name="z601" w:id="330"/>
    <w:p>
      <w:pPr>
        <w:spacing w:after="0"/>
        <w:ind w:left="0"/>
        <w:jc w:val="both"/>
      </w:pPr>
      <w:r>
        <w:rPr>
          <w:rFonts w:ascii="Times New Roman"/>
          <w:b w:val="false"/>
          <w:i w:val="false"/>
          <w:color w:val="000000"/>
          <w:sz w:val="28"/>
        </w:rPr>
        <w:t>
      2)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1-тармақтың 3) тармақшасындағы «Қазақстан Республикасының салық және кеден заңнамасын» деген сөздер «Қазақстан Республикасының салық заңнамасын және кеден одағының және (немесе) Қазақстан Республикасының кеден заңнамасын» деген сөздермен ауыстырылсын;</w:t>
      </w:r>
      <w:r>
        <w:br/>
      </w:r>
      <w:r>
        <w:rPr>
          <w:rFonts w:ascii="Times New Roman"/>
          <w:b w:val="false"/>
          <w:i w:val="false"/>
          <w:color w:val="000000"/>
          <w:sz w:val="28"/>
        </w:rPr>
        <w:t>
      2-тармақтың үшінші бөлігіндегі «Қазақстан Республикасының салық және кеден заңнамасында» деген сөздер «Қазақстан Республикасының салық заңнамасында және кеден одағының және (немесе) Қазақстан Республикасының кеден заңнамасында» деген сөздермен ауыстырылсын.</w:t>
      </w:r>
    </w:p>
    <w:bookmarkEnd w:id="330"/>
    <w:bookmarkStart w:name="z602" w:id="331"/>
    <w:p>
      <w:pPr>
        <w:spacing w:after="0"/>
        <w:ind w:left="0"/>
        <w:jc w:val="both"/>
      </w:pPr>
      <w:r>
        <w:rPr>
          <w:rFonts w:ascii="Times New Roman"/>
          <w:b w:val="false"/>
          <w:i w:val="false"/>
          <w:color w:val="000000"/>
          <w:sz w:val="28"/>
        </w:rPr>
        <w:t>
      37.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1-баптағы</w:t>
      </w:r>
      <w:r>
        <w:rPr>
          <w:rFonts w:ascii="Times New Roman"/>
          <w:b w:val="false"/>
          <w:i w:val="false"/>
          <w:color w:val="000000"/>
          <w:sz w:val="28"/>
        </w:rPr>
        <w:t xml:space="preserve"> «наурыздан» деген сөз «шілдеден» деген сөзбен ауыстырылсын;</w:t>
      </w:r>
    </w:p>
    <w:bookmarkEnd w:id="331"/>
    <w:bookmarkStart w:name="z604" w:id="332"/>
    <w:p>
      <w:pPr>
        <w:spacing w:after="0"/>
        <w:ind w:left="0"/>
        <w:jc w:val="both"/>
      </w:pPr>
      <w:r>
        <w:rPr>
          <w:rFonts w:ascii="Times New Roman"/>
          <w:b w:val="false"/>
          <w:i w:val="false"/>
          <w:color w:val="000000"/>
          <w:sz w:val="28"/>
        </w:rPr>
        <w:t>
      2)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«9) кеден одағының кедендік аумағына кедендік аумақта өңдеу кедендік рәсімінде әкелінген тауарларды өңдеу және (немесе) жөндеу жөнiндегi қызметтер көрсетудi;»;</w:t>
      </w:r>
      <w:r>
        <w:br/>
      </w:r>
      <w:r>
        <w:rPr>
          <w:rFonts w:ascii="Times New Roman"/>
          <w:b w:val="false"/>
          <w:i w:val="false"/>
          <w:color w:val="000000"/>
          <w:sz w:val="28"/>
        </w:rPr>
        <w:t>
      жиырма тоғызыншы абзацтағы «дүкенінің кеден режимiне» деген сөздер «кедендік рәсіміне» деген сөздермен ауыстырылсын;</w:t>
      </w:r>
    </w:p>
    <w:bookmarkEnd w:id="332"/>
    <w:bookmarkStart w:name="z605" w:id="333"/>
    <w:p>
      <w:pPr>
        <w:spacing w:after="0"/>
        <w:ind w:left="0"/>
        <w:jc w:val="both"/>
      </w:pPr>
      <w:r>
        <w:rPr>
          <w:rFonts w:ascii="Times New Roman"/>
          <w:b w:val="false"/>
          <w:i w:val="false"/>
          <w:color w:val="000000"/>
          <w:sz w:val="28"/>
        </w:rPr>
        <w:t>
      3) мынадай мазмұндағы 3-4-баппен толықтырылсын:</w:t>
      </w:r>
      <w:r>
        <w:br/>
      </w:r>
      <w:r>
        <w:rPr>
          <w:rFonts w:ascii="Times New Roman"/>
          <w:b w:val="false"/>
          <w:i w:val="false"/>
          <w:color w:val="000000"/>
          <w:sz w:val="28"/>
        </w:rPr>
        <w:t>
      «3-4-бап. Тоқтата тұру кезеңінде бұл тармақша мынадай редакцияда қолданылады деп белгілене отырып, «Салық және бюджетке төленетін басқа да міндетті төлемдер туралы» Қазақстан Республикасының Кодексі (Салық кодексі) 87-бабының 1-тармағы 1) тармақшасының қолданысы 2011 жылдың 1 қаңтарына дейін тоқтатыла тұрсын:</w:t>
      </w:r>
      <w:r>
        <w:br/>
      </w:r>
      <w:r>
        <w:rPr>
          <w:rFonts w:ascii="Times New Roman"/>
          <w:b w:val="false"/>
          <w:i w:val="false"/>
          <w:color w:val="000000"/>
          <w:sz w:val="28"/>
        </w:rPr>
        <w:t>
      «1) мыналарды:</w:t>
      </w:r>
      <w:r>
        <w:br/>
      </w:r>
      <w:r>
        <w:rPr>
          <w:rFonts w:ascii="Times New Roman"/>
          <w:b w:val="false"/>
          <w:i w:val="false"/>
          <w:color w:val="000000"/>
          <w:sz w:val="28"/>
        </w:rPr>
        <w:t>
      Қазақстан Республикасының заңнамалық актiлерiне сәйкес мемлекет мұқтажы үшiн сатып алынған активтердi;</w:t>
      </w:r>
      <w:r>
        <w:br/>
      </w:r>
      <w:r>
        <w:rPr>
          <w:rFonts w:ascii="Times New Roman"/>
          <w:b w:val="false"/>
          <w:i w:val="false"/>
          <w:color w:val="000000"/>
          <w:sz w:val="28"/>
        </w:rPr>
        <w:t>
      Қазақстан Республикасы Үкіметінің шешімі бойынша салық төлеушінің мемлекеттік кепілдік бойынша міндеттемелерді орындауға республикалық бюджеттен оқшауландырылған қаражатты қайтару жөніндегі міндеттемелерді орындау есебіне мүлкін мемлекет меншігіне беруді қоспағанда, амортизацияға жатпайтын активтердi өткiзу. Бұл ретте осы тармақшада көрсетілген салық төлеушілер мен мүліктің тізбесін Қазақстан Республикасының Үкіметі бекітеді.»;</w:t>
      </w:r>
    </w:p>
    <w:bookmarkEnd w:id="333"/>
    <w:bookmarkStart w:name="z606" w:id="334"/>
    <w:p>
      <w:pPr>
        <w:spacing w:after="0"/>
        <w:ind w:left="0"/>
        <w:jc w:val="both"/>
      </w:pPr>
      <w:r>
        <w:rPr>
          <w:rFonts w:ascii="Times New Roman"/>
          <w:b w:val="false"/>
          <w:i w:val="false"/>
          <w:color w:val="000000"/>
          <w:sz w:val="28"/>
        </w:rPr>
        <w:t>
      4)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10-баптардың</w:t>
      </w:r>
      <w:r>
        <w:rPr>
          <w:rFonts w:ascii="Times New Roman"/>
          <w:b w:val="false"/>
          <w:i w:val="false"/>
          <w:color w:val="000000"/>
          <w:sz w:val="28"/>
        </w:rPr>
        <w:t xml:space="preserve"> бірінші абзацындағы «2011» деген цифрлар «2013» деген цифрлармен ауыстырылсын;</w:t>
      </w:r>
    </w:p>
    <w:bookmarkEnd w:id="334"/>
    <w:bookmarkStart w:name="z607" w:id="335"/>
    <w:p>
      <w:pPr>
        <w:spacing w:after="0"/>
        <w:ind w:left="0"/>
        <w:jc w:val="both"/>
      </w:pPr>
      <w:r>
        <w:rPr>
          <w:rFonts w:ascii="Times New Roman"/>
          <w:b w:val="false"/>
          <w:i w:val="false"/>
          <w:color w:val="000000"/>
          <w:sz w:val="28"/>
        </w:rPr>
        <w:t>
      5) мынадай мазмұндағы 11-1 және 11-2-баптармен толықтырылсын:</w:t>
      </w:r>
      <w:r>
        <w:br/>
      </w:r>
      <w:r>
        <w:rPr>
          <w:rFonts w:ascii="Times New Roman"/>
          <w:b w:val="false"/>
          <w:i w:val="false"/>
          <w:color w:val="000000"/>
          <w:sz w:val="28"/>
        </w:rPr>
        <w:t>
      «11-1-бап. Тоқтата тұру кезеңінде бұл тармақтар мынадай редакцияда қолданылады деп белгілене отырып, «Салық және бюджетке төленетін басқа да міндетті төлемдер туралы» Қазақстан Республикасының Кодексі (Салық кодексі) 63-бабының 2 және 3-тармақтарының қолданысы 2013 жылдың 1 қаңтарына дейін тоқтатыла тұрсын:</w:t>
      </w:r>
      <w:r>
        <w:br/>
      </w:r>
      <w:r>
        <w:rPr>
          <w:rFonts w:ascii="Times New Roman"/>
          <w:b w:val="false"/>
          <w:i w:val="false"/>
          <w:color w:val="000000"/>
          <w:sz w:val="28"/>
        </w:rPr>
        <w:t>
      «2. Салық есептілігі:</w:t>
      </w:r>
      <w:r>
        <w:br/>
      </w:r>
      <w:r>
        <w:rPr>
          <w:rFonts w:ascii="Times New Roman"/>
          <w:b w:val="false"/>
          <w:i w:val="false"/>
          <w:color w:val="000000"/>
          <w:sz w:val="28"/>
        </w:rPr>
        <w:t>
      1) салық төлеуші (салық агенті) салықтың, бюджетке төленетін басқа да міндетті төлемдердің түрлері, міндетті зейнетақы жарналары және әлеуметтік аударымдар бойынша жасауға және табыс етуге жататын, импортталған тауарлар бойынша жанама салықтар жөніндегі декларацияны импорттаушы ұсынатын салық декларацияларын, есеп-қисаптарды, оларға қосымшаларды және тауарларды әкелу және жанама салықтардың төленгені туралы өтініштерді;</w:t>
      </w:r>
      <w:r>
        <w:br/>
      </w:r>
      <w:r>
        <w:rPr>
          <w:rFonts w:ascii="Times New Roman"/>
          <w:b w:val="false"/>
          <w:i w:val="false"/>
          <w:color w:val="000000"/>
          <w:sz w:val="28"/>
        </w:rPr>
        <w:t>
      2) мониторингке жататын ірі салық төлеушілер табыс ететін мониторинг жөніндегі есептілікті;</w:t>
      </w:r>
      <w:r>
        <w:br/>
      </w:r>
      <w:r>
        <w:rPr>
          <w:rFonts w:ascii="Times New Roman"/>
          <w:b w:val="false"/>
          <w:i w:val="false"/>
          <w:color w:val="000000"/>
          <w:sz w:val="28"/>
        </w:rPr>
        <w:t>
      3) біржолғы талон негізінде бюджетпен есеп айырысуды жүзеге асыратын адамдарға сауда объектілерін, сауда базарларында сауда орындарын жалға (пайдалануға) беретін заңды тұлғалар мен дара кәсіпкерлер табыс ететін жалға алу (пайдалану) шарттарының тізілімін қамтиды.</w:t>
      </w:r>
      <w:r>
        <w:br/>
      </w:r>
      <w:r>
        <w:rPr>
          <w:rFonts w:ascii="Times New Roman"/>
          <w:b w:val="false"/>
          <w:i w:val="false"/>
          <w:color w:val="000000"/>
          <w:sz w:val="28"/>
        </w:rPr>
        <w:t>
      Салық есептілігінің нысандарын және оларды жасау қағидаларын осы Кодекстің 65 – 67-баптарының, сондай-ақ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11-2-бабының қағидаларын ескере отырып, уәкілетті орган бекітеді.</w:t>
      </w:r>
      <w:r>
        <w:br/>
      </w:r>
      <w:r>
        <w:rPr>
          <w:rFonts w:ascii="Times New Roman"/>
          <w:b w:val="false"/>
          <w:i w:val="false"/>
          <w:color w:val="000000"/>
          <w:sz w:val="28"/>
        </w:rPr>
        <w:t>
      3. Салық есептілігі импортталатын тауарлар бойынша жанама салықтар жөніндегі декларацияны, тауарларды әкелу және жанама салықтардың төленгені туралы өтініштерді қоспағанда, мынадай түрлерге бөлінеді:</w:t>
      </w:r>
      <w:r>
        <w:br/>
      </w:r>
      <w:r>
        <w:rPr>
          <w:rFonts w:ascii="Times New Roman"/>
          <w:b w:val="false"/>
          <w:i w:val="false"/>
          <w:color w:val="000000"/>
          <w:sz w:val="28"/>
        </w:rPr>
        <w:t>
      1) бастапқы есептілік – салық төлеушіні тіркелу есебіне қою жүргізілген және (немесе) осы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сондай-ақ міндетті зейнетақы жарналарын есептеу, ұстау мен аудару және әлеуметтік аударымдарды есептеу мен төлеу бойынша, осы баптың 2-тармағының 3) тармақшасында көзделген жалға алу (пайдалану) шарттарының тізілімін табыс ету бойынша міндет алғаш туындаған салық кезеңі үшін тұлға табыс ететін салық есептілігі;</w:t>
      </w:r>
      <w:r>
        <w:br/>
      </w:r>
      <w:r>
        <w:rPr>
          <w:rFonts w:ascii="Times New Roman"/>
          <w:b w:val="false"/>
          <w:i w:val="false"/>
          <w:color w:val="000000"/>
          <w:sz w:val="28"/>
        </w:rPr>
        <w:t>
      2) кезекті есептілік – салық төлеушіні тіркелу есебіне қою жүргізілген және (немесе) осы тұлға салық төлеуші (салық агенті) болып табылатын салықтың, бюджетке төленетін басқа да міндетті төлемдердің белгілі бір түрлері бойынша салық міндеттемесі, міндетті зейнетақы жарналарын есептеу, ұстау мен аудару және әлеуметтік аударымдарды есептеу мен төлеу бойынша, осы баптың 2-тармағының 3) тармақшасында көзделген жалға алу (пайдалану) шарттарының тізілімін табыс ету бойынша міндет алғаш туындаған салық кезеңінен кейінгі салық кезеңдері үшін, сондай-ақ салық кезеңi iшiнде салық салу объектiлерi шығып қалған жағдайда – салық кезеңiнiң қорытындылары бойынша тұлға табыс ететін салық есептілігі;</w:t>
      </w:r>
      <w:r>
        <w:br/>
      </w:r>
      <w:r>
        <w:rPr>
          <w:rFonts w:ascii="Times New Roman"/>
          <w:b w:val="false"/>
          <w:i w:val="false"/>
          <w:color w:val="000000"/>
          <w:sz w:val="28"/>
        </w:rPr>
        <w:t>
      3) қосымша есептілік – осы өзгерістер және (немесе) толықтырулар жататын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міндетті зейнетақы жарналары және әлеуметтік аударымдар бойынша, сондай-ақ осы баптың 2-тармағының 3) тармақшасында көзделген жалға алу (пайдалану) шарттарының тізілімінде көрсетілген мәліметтер бойынша өзгерістер және (немесе) толықтырулар енгізілген кезде тұлға табыс ететін салық есептілігі;</w:t>
      </w:r>
      <w:r>
        <w:br/>
      </w:r>
      <w:r>
        <w:rPr>
          <w:rFonts w:ascii="Times New Roman"/>
          <w:b w:val="false"/>
          <w:i w:val="false"/>
          <w:color w:val="000000"/>
          <w:sz w:val="28"/>
        </w:rPr>
        <w:t>
      4) хабарлама бойынша қосымша есептілік – салық органы камералдық бақылау нәтижелері бойынша бұзушылықтарды анықтаған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міндетті зейнетақы жарналары мен әлеуметтік аударымдар бойынша, сондай-ақ осы баптың 2-тармағының 3) тармақшасында көзделген жалға алу (пайдалану) шарттарының тізілімінде көрсетілген мәліметтер бойынша өзгерістер және (немесе) толықтырулар енгізген кезде тұлға табыс ететін салық есептілігі;</w:t>
      </w:r>
      <w:r>
        <w:br/>
      </w:r>
      <w:r>
        <w:rPr>
          <w:rFonts w:ascii="Times New Roman"/>
          <w:b w:val="false"/>
          <w:i w:val="false"/>
          <w:color w:val="000000"/>
          <w:sz w:val="28"/>
        </w:rPr>
        <w:t>
      5) тарату есептілігі – салық төлеуші қызметін тоқтатқан немесе қайта ұйымдастырылған кезде осы тұлға салық төлеуші (салық агенті) болып табылатын салықтың, бюджетке төленетін басқа да міндетті төлемдердің түрлері бойынша, міндетті зейнетақы жарналары мен әлеуметтік аударымдар бойынша, тіркелу есебінен шығарылған кезде қосылған құн салығы бойынша, сондай-ақ осы баптың 2-тармағының 3) тармақшасында көзделген жалға алу (пайдалану) шарттарының тізілімінде көрсетілген мәліметтер бойынша тұлға табыс ететін салық есептілігі.</w:t>
      </w:r>
    </w:p>
    <w:bookmarkEnd w:id="335"/>
    <w:bookmarkStart w:name="z608" w:id="336"/>
    <w:p>
      <w:pPr>
        <w:spacing w:after="0"/>
        <w:ind w:left="0"/>
        <w:jc w:val="both"/>
      </w:pPr>
      <w:r>
        <w:rPr>
          <w:rFonts w:ascii="Times New Roman"/>
          <w:b w:val="false"/>
          <w:i w:val="false"/>
          <w:color w:val="000000"/>
          <w:sz w:val="28"/>
        </w:rPr>
        <w:t>
</w:t>
      </w:r>
      <w:r>
        <w:rPr>
          <w:rFonts w:ascii="Times New Roman"/>
          <w:b/>
          <w:i w:val="false"/>
          <w:color w:val="000000"/>
          <w:sz w:val="28"/>
        </w:rPr>
        <w:t>      11-2-бап. Жалға алу (пайдалану) шарттарының тізілімін</w:t>
      </w:r>
      <w:r>
        <w:br/>
      </w:r>
      <w:r>
        <w:rPr>
          <w:rFonts w:ascii="Times New Roman"/>
          <w:b w:val="false"/>
          <w:i w:val="false"/>
          <w:color w:val="000000"/>
          <w:sz w:val="28"/>
        </w:rPr>
        <w:t>
</w:t>
      </w:r>
      <w:r>
        <w:rPr>
          <w:rFonts w:ascii="Times New Roman"/>
          <w:b/>
          <w:i w:val="false"/>
          <w:color w:val="000000"/>
          <w:sz w:val="28"/>
        </w:rPr>
        <w:t>                белгілеу ерекшеліктері мен оны табыс ету</w:t>
      </w:r>
      <w:r>
        <w:br/>
      </w:r>
      <w:r>
        <w:rPr>
          <w:rFonts w:ascii="Times New Roman"/>
          <w:b w:val="false"/>
          <w:i w:val="false"/>
          <w:color w:val="000000"/>
          <w:sz w:val="28"/>
        </w:rPr>
        <w:t>
</w:t>
      </w:r>
      <w:r>
        <w:rPr>
          <w:rFonts w:ascii="Times New Roman"/>
          <w:b/>
          <w:i w:val="false"/>
          <w:color w:val="000000"/>
          <w:sz w:val="28"/>
        </w:rPr>
        <w:t>                мерзімдері</w:t>
      </w:r>
    </w:p>
    <w:bookmarkEnd w:id="336"/>
    <w:bookmarkStart w:name="z609" w:id="337"/>
    <w:p>
      <w:pPr>
        <w:spacing w:after="0"/>
        <w:ind w:left="0"/>
        <w:jc w:val="both"/>
      </w:pPr>
      <w:r>
        <w:rPr>
          <w:rFonts w:ascii="Times New Roman"/>
          <w:b w:val="false"/>
          <w:i w:val="false"/>
          <w:color w:val="000000"/>
          <w:sz w:val="28"/>
        </w:rPr>
        <w:t>
      1. Жалға алу (пайдалану) шарттарының тізілімі біржолғы талон негізінде бюджетпен есеп айырысуды жүзеге асыратын адамдарға сауда объектілерін, сауда базарларында сауда орындарын жалдауға (пайдалануға) беретін заңды тұлғалар мен дара кәсіпкерлердің жалға алу (пайдалану) шарттары бойынша мынадай мәліметтерді көрсетуіне арналған:</w:t>
      </w:r>
      <w:r>
        <w:br/>
      </w:r>
      <w:r>
        <w:rPr>
          <w:rFonts w:ascii="Times New Roman"/>
          <w:b w:val="false"/>
          <w:i w:val="false"/>
          <w:color w:val="000000"/>
          <w:sz w:val="28"/>
        </w:rPr>
        <w:t>
</w:t>
      </w:r>
      <w:r>
        <w:rPr>
          <w:rFonts w:ascii="Times New Roman"/>
          <w:b w:val="false"/>
          <w:i w:val="false"/>
          <w:color w:val="000000"/>
          <w:sz w:val="28"/>
        </w:rPr>
        <w:t>
      1) жалдаушының тегі, аты, әкесінің аты (ол болған жағдайда) не толық атауы;</w:t>
      </w:r>
      <w:r>
        <w:br/>
      </w:r>
      <w:r>
        <w:rPr>
          <w:rFonts w:ascii="Times New Roman"/>
          <w:b w:val="false"/>
          <w:i w:val="false"/>
          <w:color w:val="000000"/>
          <w:sz w:val="28"/>
        </w:rPr>
        <w:t>
</w:t>
      </w:r>
      <w:r>
        <w:rPr>
          <w:rFonts w:ascii="Times New Roman"/>
          <w:b w:val="false"/>
          <w:i w:val="false"/>
          <w:color w:val="000000"/>
          <w:sz w:val="28"/>
        </w:rPr>
        <w:t>
      2) жалдаушы жеке тұлғаның жеке басын куәландыратын құжаттың нөмірі мен күні;</w:t>
      </w:r>
      <w:r>
        <w:br/>
      </w:r>
      <w:r>
        <w:rPr>
          <w:rFonts w:ascii="Times New Roman"/>
          <w:b w:val="false"/>
          <w:i w:val="false"/>
          <w:color w:val="000000"/>
          <w:sz w:val="28"/>
        </w:rPr>
        <w:t>
</w:t>
      </w:r>
      <w:r>
        <w:rPr>
          <w:rFonts w:ascii="Times New Roman"/>
          <w:b w:val="false"/>
          <w:i w:val="false"/>
          <w:color w:val="000000"/>
          <w:sz w:val="28"/>
        </w:rPr>
        <w:t>
      3) жалдаушының сәйкестендіру нөмірі;</w:t>
      </w:r>
      <w:r>
        <w:br/>
      </w:r>
      <w:r>
        <w:rPr>
          <w:rFonts w:ascii="Times New Roman"/>
          <w:b w:val="false"/>
          <w:i w:val="false"/>
          <w:color w:val="000000"/>
          <w:sz w:val="28"/>
        </w:rPr>
        <w:t>
</w:t>
      </w:r>
      <w:r>
        <w:rPr>
          <w:rFonts w:ascii="Times New Roman"/>
          <w:b w:val="false"/>
          <w:i w:val="false"/>
          <w:color w:val="000000"/>
          <w:sz w:val="28"/>
        </w:rPr>
        <w:t>
      4) жалға алу (пайдалану) шартының нөмірі (болған жағдайда) мен жасасқан күні;</w:t>
      </w:r>
      <w:r>
        <w:br/>
      </w:r>
      <w:r>
        <w:rPr>
          <w:rFonts w:ascii="Times New Roman"/>
          <w:b w:val="false"/>
          <w:i w:val="false"/>
          <w:color w:val="000000"/>
          <w:sz w:val="28"/>
        </w:rPr>
        <w:t>
</w:t>
      </w:r>
      <w:r>
        <w:rPr>
          <w:rFonts w:ascii="Times New Roman"/>
          <w:b w:val="false"/>
          <w:i w:val="false"/>
          <w:color w:val="000000"/>
          <w:sz w:val="28"/>
        </w:rPr>
        <w:t>
      5) сауда орнының мақсаты, оның сауда объектісінде, оның ішінде сауда базарында орналасқан орны;</w:t>
      </w:r>
      <w:r>
        <w:br/>
      </w:r>
      <w:r>
        <w:rPr>
          <w:rFonts w:ascii="Times New Roman"/>
          <w:b w:val="false"/>
          <w:i w:val="false"/>
          <w:color w:val="000000"/>
          <w:sz w:val="28"/>
        </w:rPr>
        <w:t>
</w:t>
      </w:r>
      <w:r>
        <w:rPr>
          <w:rFonts w:ascii="Times New Roman"/>
          <w:b w:val="false"/>
          <w:i w:val="false"/>
          <w:color w:val="000000"/>
          <w:sz w:val="28"/>
        </w:rPr>
        <w:t>
      6) жалға алу (пайдалану) мерзімі;</w:t>
      </w:r>
      <w:r>
        <w:br/>
      </w:r>
      <w:r>
        <w:rPr>
          <w:rFonts w:ascii="Times New Roman"/>
          <w:b w:val="false"/>
          <w:i w:val="false"/>
          <w:color w:val="000000"/>
          <w:sz w:val="28"/>
        </w:rPr>
        <w:t>
</w:t>
      </w:r>
      <w:r>
        <w:rPr>
          <w:rFonts w:ascii="Times New Roman"/>
          <w:b w:val="false"/>
          <w:i w:val="false"/>
          <w:color w:val="000000"/>
          <w:sz w:val="28"/>
        </w:rPr>
        <w:t>
      7) жалға алу төлемінің сомасы және (немесе) өтелетін шығыстар сомасы.</w:t>
      </w:r>
      <w:r>
        <w:br/>
      </w:r>
      <w:r>
        <w:rPr>
          <w:rFonts w:ascii="Times New Roman"/>
          <w:b w:val="false"/>
          <w:i w:val="false"/>
          <w:color w:val="000000"/>
          <w:sz w:val="28"/>
        </w:rPr>
        <w:t>
</w:t>
      </w:r>
      <w:r>
        <w:rPr>
          <w:rFonts w:ascii="Times New Roman"/>
          <w:b w:val="false"/>
          <w:i w:val="false"/>
          <w:color w:val="000000"/>
          <w:sz w:val="28"/>
        </w:rPr>
        <w:t>
      2. Жалға алу (пайдалану) шарттарының тізілімі сауда объектілерін, сауда базарларындағы сауда орындарын жалға (пайдалануға) беретін салық төлеуші заңды тұлғаның немесе дара кәсіпкердің орналасқан орны бойынша салық органына тоқсан сайын, есепті тоқсаннан кейінгі екінші айдың 15-інен кешіктірілмей табыс етіледі.</w:t>
      </w:r>
      <w:r>
        <w:br/>
      </w:r>
      <w:r>
        <w:rPr>
          <w:rFonts w:ascii="Times New Roman"/>
          <w:b w:val="false"/>
          <w:i w:val="false"/>
          <w:color w:val="000000"/>
          <w:sz w:val="28"/>
        </w:rPr>
        <w:t>
      Осы баптың мақсаты үшін жалдаушы деп сауда объектілерін, сауда базарларындағы сауда орындарын жалдаушы (пайдалануға алушы) адам танылады.»;</w:t>
      </w:r>
    </w:p>
    <w:bookmarkEnd w:id="337"/>
    <w:bookmarkStart w:name="z618" w:id="338"/>
    <w:p>
      <w:pPr>
        <w:spacing w:after="0"/>
        <w:ind w:left="0"/>
        <w:jc w:val="both"/>
      </w:pPr>
      <w:r>
        <w:rPr>
          <w:rFonts w:ascii="Times New Roman"/>
          <w:b w:val="false"/>
          <w:i w:val="false"/>
          <w:color w:val="000000"/>
          <w:sz w:val="28"/>
        </w:rPr>
        <w:t>
      6)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бірінші абзацтағы «2014» деген цифрлар «2012» деген цифрлармен ауыстырылсын;</w:t>
      </w:r>
      <w:r>
        <w:br/>
      </w:r>
      <w:r>
        <w:rPr>
          <w:rFonts w:ascii="Times New Roman"/>
          <w:b w:val="false"/>
          <w:i w:val="false"/>
          <w:color w:val="000000"/>
          <w:sz w:val="28"/>
        </w:rPr>
        <w:t>
      2) тармақшадағы «2011 жылдың 1 қаңтарына» деген сөздер  «2010 жылдың 1 шілдесіне»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2010 жылдың 1 шілдесінен бастап 2011 жылдың 1 қаңтарына дейін акциздердің мынадай ставкалары қолданылады: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158"/>
        <w:gridCol w:w="5396"/>
        <w:gridCol w:w="2293"/>
        <w:gridCol w:w="2564"/>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СЭҚ ТН коды</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 ставкалары (өлшем бірлігіне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өндірілетін тауарларға және кеден одағына мүше мемлекеттерден импортталатын тауарларға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болып табылмайтын мемлекеттер-ден импортталатын тауарларға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пайыз немесе одан жоғары көлемдегі спирт концентрациясы бар денатуратталмаған этил спирті (алкоголь өнімдерін, емдік және фармацевтикалық препараттарды өндіру үшін сатылатын, белгіленген квоталар шегінде мемлекеттік медициналық мекемелерге босатылатын спирттен басқа), этил спирті және кез келген концентрациядағы денатуратталған өзге де спирттер (ішкі нарықта тұтынылатын денатуратталған отындық этил спиртінен (этанолдан) (түссіз емес, боялған) басқа)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тұтынылатын денатуратталған отындық этил спирті (этанол) (түссіз емес, ішкі нарықта тұтыну үшін боялған)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пайыздан аз көлемдегі спирт концентрациясы бар денатуратталмаған этил спирті, спирт тұнбалары және өзге де спиртті ішімдіктер (алкоголь өнімдерін, емдік және фармацевтикалық препараттарды өндіру үшін сатылатын, белгіленген квоталар шегінде мемлекеттік медициналық мекемелерге босатылатын денатуратталмаған этил спиртінен басқа)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 100% спирт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теңге/литр 100% спирт</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өндіру үшін сатылатын, 80 пайыз немесе одан жоғары көлемдегі спирт концентрациясы бар денатуратталмаған этил спирті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өндіру үшін сатылатын, 80 пайыздан аз көлемдегі спирт концентрациясы бар денатуратталмаған этил спирті, спирт тұнбалары және өзге де спиртті ішімдіктер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 100% спирт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 100% спирт</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3004-тен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дәрілік заттар ретінде тіркелген, құрамында спирті бар медициналық мақсаттағы өнім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теңге/литр 100% спирт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спирт</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 (коньяктан, брендиден, шараптардан, шарап материалы мен сырадан басқа)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теңге/литр 100% спирт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спирт</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(отандық өндірістегі коньяк спиртінен жасалған коньяктан, брендиден басқа)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теңге/литр 100% спирт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спирт</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өндірістегі коньяк спиртінен жасалған коньяк, бренди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теңге/литр </w:t>
            </w:r>
            <w:r>
              <w:br/>
            </w:r>
            <w:r>
              <w:rPr>
                <w:rFonts w:ascii="Times New Roman"/>
                <w:b w:val="false"/>
                <w:i w:val="false"/>
                <w:color w:val="000000"/>
                <w:sz w:val="20"/>
              </w:rPr>
              <w:t>
100 % спирт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спиртін және алкоголь өнімдерін өндіру үшін сатылатыннан басқа)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және алкоголь өнімдерін өндіру үшін сатылатын шарап материалы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p>
            <w:pPr>
              <w:spacing w:after="20"/>
              <w:ind w:left="20"/>
              <w:jc w:val="both"/>
            </w:pPr>
            <w:r>
              <w:rPr>
                <w:rFonts w:ascii="Times New Roman"/>
                <w:b w:val="false"/>
                <w:i w:val="false"/>
                <w:color w:val="000000"/>
                <w:sz w:val="20"/>
              </w:rPr>
              <w:t>90 100 1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этил спиртінің көлемі 0,5 пайыздан аспайтын сыра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теңге/1000 дана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теңге/1000 дана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теңге/1000 дана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теңге/1000 дана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теңге/1000 дана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теңге/1000 дана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теңге/дана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теңге/дана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 бар фармацевтикалық өнімдерді қоспағанда, трубкамен шегетін, шегетін, шайнайтын, соратын, иіскейтін темекі, кальян және өзге де тұтыну ыдысына салынған және түпкі тұтынуға арналған темекі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теңге/килограмм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теңге/килограмм</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3) тармақшадағы кесте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944"/>
        <w:gridCol w:w="4983"/>
        <w:gridCol w:w="2920"/>
        <w:gridCol w:w="2510"/>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СЭҚ ТН коды</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 ставкалары (өлшем бірлігіне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өндірілетін тауарларға және кеден одағына мүше мемлекеттер-ден импортталатын тауарларға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болып табылмайтын мемлекеттер-ден импортталатын тауарларға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пайыз немесе одан жоғары көлемдегі спирт концентрациясы бар денатуратталмаған этил спирті (алкоголь өнімдерін, емдік және фармацевтикалық препараттарды өндіру үшін сатылатын, белгіленген квоталар шегінде мемлекеттік медициналық мекемелерге босатылатын денатуратталмаған этил спиртінен басқа), этил спирті мен кез келген концентрациядағы денатуратталған өзге спирттер (ішкі нарықта тұтынылатын денатураттал-ған отындық этил спиртінен (этанолдан) (түссіз емес, боялған) басқа)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тұтыну үшін денатуратталған отындық этил спирті (этанол) (түссіз емес, боялған)</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пайыздан аз көлемдегі спирт концентрациясы бар денатуратталмаған этил спирті, спирт тұнбалары және өзге де спиртті ішімдіктер (алкоголь өнімдерін, емдік және фармацевтикалық препараттарды өндіру үшін сатылатын, белгіленген квоталар шегінде мемлекеттік медициналық мекемелерге босатылатын денатуратталмаған этил спиртінен басқа)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теңге/литр</w:t>
            </w:r>
            <w:r>
              <w:br/>
            </w:r>
            <w:r>
              <w:rPr>
                <w:rFonts w:ascii="Times New Roman"/>
                <w:b w:val="false"/>
                <w:i w:val="false"/>
                <w:color w:val="000000"/>
                <w:sz w:val="20"/>
              </w:rPr>
              <w:t xml:space="preserve">
100% спирт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теңге/литр</w:t>
            </w:r>
            <w:r>
              <w:br/>
            </w:r>
            <w:r>
              <w:rPr>
                <w:rFonts w:ascii="Times New Roman"/>
                <w:b w:val="false"/>
                <w:i w:val="false"/>
                <w:color w:val="000000"/>
                <w:sz w:val="20"/>
              </w:rPr>
              <w:t xml:space="preserve">
100% спирт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өндіру үшін сатылатын 80 пайыз немесе одан жоғары көлемдегі спирт концентрациясы бар денатуратталмаған этил спирті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өндіру үшін сатылатын 80 пайыздан аз көлемдегі спирт концентрациясы бар денатуратталмаған этил спирті, спирт тұнбалары және өзге де спиртті ішімдіктер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теңге/литр</w:t>
            </w:r>
            <w:r>
              <w:br/>
            </w:r>
            <w:r>
              <w:rPr>
                <w:rFonts w:ascii="Times New Roman"/>
                <w:b w:val="false"/>
                <w:i w:val="false"/>
                <w:color w:val="000000"/>
                <w:sz w:val="20"/>
              </w:rPr>
              <w:t>
100% спирт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r>
              <w:br/>
            </w:r>
            <w:r>
              <w:rPr>
                <w:rFonts w:ascii="Times New Roman"/>
                <w:b w:val="false"/>
                <w:i w:val="false"/>
                <w:color w:val="000000"/>
                <w:sz w:val="20"/>
              </w:rPr>
              <w:t>
100% спирт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3004-тен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дәрілік заттар ретінде тіркелген құрамында спирті бар медициналық мақсаттағы өнім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теңге/литр</w:t>
            </w:r>
            <w:r>
              <w:br/>
            </w:r>
            <w:r>
              <w:rPr>
                <w:rFonts w:ascii="Times New Roman"/>
                <w:b w:val="false"/>
                <w:i w:val="false"/>
                <w:color w:val="000000"/>
                <w:sz w:val="20"/>
              </w:rPr>
              <w:t>
100% спирт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теңге/литр</w:t>
            </w:r>
            <w:r>
              <w:br/>
            </w:r>
            <w:r>
              <w:rPr>
                <w:rFonts w:ascii="Times New Roman"/>
                <w:b w:val="false"/>
                <w:i w:val="false"/>
                <w:color w:val="000000"/>
                <w:sz w:val="20"/>
              </w:rPr>
              <w:t>
100% спирт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 (коньяктан, брендиден, шараптардан, шарап материалы мен сырадан басқа)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теңге/литр</w:t>
            </w:r>
            <w:r>
              <w:br/>
            </w:r>
            <w:r>
              <w:rPr>
                <w:rFonts w:ascii="Times New Roman"/>
                <w:b w:val="false"/>
                <w:i w:val="false"/>
                <w:color w:val="000000"/>
                <w:sz w:val="20"/>
              </w:rPr>
              <w:t>
100% спирт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теңге/литр</w:t>
            </w:r>
            <w:r>
              <w:br/>
            </w:r>
            <w:r>
              <w:rPr>
                <w:rFonts w:ascii="Times New Roman"/>
                <w:b w:val="false"/>
                <w:i w:val="false"/>
                <w:color w:val="000000"/>
                <w:sz w:val="20"/>
              </w:rPr>
              <w:t>
100% спирт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(отандық өндірістегі коньяк спиртінен жасалған коньяктан, брендиден басқа)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теңге/литр</w:t>
            </w:r>
            <w:r>
              <w:br/>
            </w:r>
            <w:r>
              <w:rPr>
                <w:rFonts w:ascii="Times New Roman"/>
                <w:b w:val="false"/>
                <w:i w:val="false"/>
                <w:color w:val="000000"/>
                <w:sz w:val="20"/>
              </w:rPr>
              <w:t>
100% спирт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w:t>
            </w:r>
            <w:r>
              <w:br/>
            </w:r>
            <w:r>
              <w:rPr>
                <w:rFonts w:ascii="Times New Roman"/>
                <w:b w:val="false"/>
                <w:i w:val="false"/>
                <w:color w:val="000000"/>
                <w:sz w:val="20"/>
              </w:rPr>
              <w:t>
100% спирт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өндірістегі коньяк спиртінен жасалған коньяк, бренди</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теңге/литр</w:t>
            </w:r>
            <w:r>
              <w:br/>
            </w:r>
            <w:r>
              <w:rPr>
                <w:rFonts w:ascii="Times New Roman"/>
                <w:b w:val="false"/>
                <w:i w:val="false"/>
                <w:color w:val="000000"/>
                <w:sz w:val="20"/>
              </w:rPr>
              <w:t>
100% спирт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спиртін және алкоголь өнімдерін өндіру үшін сатылатыннан басқа)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және алкоголь өнімдерін өндіру үшін сатылатын шарап материалы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теңге/литр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1001-ден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этил спиртінің көлемі 0,5 пайыздан аспайтын сыра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4) және 5) тармақшалар алып тасталсын;</w:t>
      </w:r>
    </w:p>
    <w:bookmarkStart w:name="z619" w:id="339"/>
    <w:p>
      <w:pPr>
        <w:spacing w:after="0"/>
        <w:ind w:left="0"/>
        <w:jc w:val="both"/>
      </w:pPr>
      <w:r>
        <w:rPr>
          <w:rFonts w:ascii="Times New Roman"/>
          <w:b w:val="false"/>
          <w:i w:val="false"/>
          <w:color w:val="000000"/>
          <w:sz w:val="28"/>
        </w:rPr>
        <w:t>
      7)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6-тармақтағы «Қазақстан Республикасының кеден аумағынан тауарларды экспорт режимінде» деген сөздер «кеден одағының кедендік аумағынан тауарларды экспорт кедендік рәсімінде» деген сөздермен ауыстырылсын;</w:t>
      </w:r>
      <w:r>
        <w:br/>
      </w:r>
      <w:r>
        <w:rPr>
          <w:rFonts w:ascii="Times New Roman"/>
          <w:b w:val="false"/>
          <w:i w:val="false"/>
          <w:color w:val="000000"/>
          <w:sz w:val="28"/>
        </w:rPr>
        <w:t>
      12-тармақта: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бұдан әрі оларды сатып алушы экспорттаған электр және жылу энергиясын, суды және (немесе) газды қоспағанда, электр және жылу энергиясын, суды және (немесе) газды жеткізуді жүзеге асырушылар;»;</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байланыс қызметтерін жеткізуді жүзеге асырушылар;»;</w:t>
      </w:r>
    </w:p>
    <w:bookmarkEnd w:id="339"/>
    <w:bookmarkStart w:name="z620" w:id="340"/>
    <w:p>
      <w:pPr>
        <w:spacing w:after="0"/>
        <w:ind w:left="0"/>
        <w:jc w:val="both"/>
      </w:pPr>
      <w:r>
        <w:rPr>
          <w:rFonts w:ascii="Times New Roman"/>
          <w:b w:val="false"/>
          <w:i w:val="false"/>
          <w:color w:val="000000"/>
          <w:sz w:val="28"/>
        </w:rPr>
        <w:t>
      8) мынадай мазмұндағы 30-1-баппен толықтырылсын:</w:t>
      </w:r>
      <w:r>
        <w:br/>
      </w:r>
      <w:r>
        <w:rPr>
          <w:rFonts w:ascii="Times New Roman"/>
          <w:b w:val="false"/>
          <w:i w:val="false"/>
          <w:color w:val="000000"/>
          <w:sz w:val="28"/>
        </w:rPr>
        <w:t>
      «30-1-бап. 2013 жылғы 1 қаңтарға дейін «Салық және бюджетке төленетін басқа да міндетті төлемдер туралы» Қазақстан Республикасы Кодексінің (Салық кодексі) 627-бабы 2-тармағының екінші бөлігінде, 5-тармағы 2) тармақшасының бірінші және екінші бөліктерінде және 9-тармағының 2) тармақшасында, 632-бабы 2-тармағының 1) тармақшасында, 3 және 6-тармақтарында, 633-бабының 3 және 4-тармақтарында көзделген тақырыптық тексерулер «Салық және бюджетке төленетін басқа да міндетті төлемдер туралы» Қазақстан Республикасы Кодексінің (Салық кодексі) 89-тарауында көзделген тәртіппен біржолғы талондардың болуы мәселесі бойынша да жүзеге асырылады деп белгіленсін.»;</w:t>
      </w:r>
    </w:p>
    <w:bookmarkEnd w:id="340"/>
    <w:bookmarkStart w:name="z621" w:id="341"/>
    <w:p>
      <w:pPr>
        <w:spacing w:after="0"/>
        <w:ind w:left="0"/>
        <w:jc w:val="both"/>
      </w:pPr>
      <w:r>
        <w:rPr>
          <w:rFonts w:ascii="Times New Roman"/>
          <w:b w:val="false"/>
          <w:i w:val="false"/>
          <w:color w:val="000000"/>
          <w:sz w:val="28"/>
        </w:rPr>
        <w:t>
      9)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бірінші абзацтағы «2011» деген цифрлар «2013» деген цифрлармен ауыстырылсын;</w:t>
      </w:r>
      <w:r>
        <w:br/>
      </w:r>
      <w:r>
        <w:rPr>
          <w:rFonts w:ascii="Times New Roman"/>
          <w:b w:val="false"/>
          <w:i w:val="false"/>
          <w:color w:val="000000"/>
          <w:sz w:val="28"/>
        </w:rPr>
        <w:t>
      1-тармақтың 1) тармақшасының төртінші абзацындағы және 2) тармақшасындағы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3 және 4-тармақтардағы және 10-тармақтың үшінші бөлігіндегі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11-тармақта:</w:t>
      </w:r>
      <w:r>
        <w:br/>
      </w:r>
      <w:r>
        <w:rPr>
          <w:rFonts w:ascii="Times New Roman"/>
          <w:b w:val="false"/>
          <w:i w:val="false"/>
          <w:color w:val="000000"/>
          <w:sz w:val="28"/>
        </w:rPr>
        <w:t>
      3) тармақшадағы «белгілеген нысан бойынша» деген сөздерден кейін «және тәртіппен» деген сөздермен толықтырылсын;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абзацтағы «белгілеген нысан бойынша» деген сөздерден кейін «және тәртіппен» деген сөздермен толықтырылсын;</w:t>
      </w:r>
      <w:r>
        <w:br/>
      </w:r>
      <w:r>
        <w:rPr>
          <w:rFonts w:ascii="Times New Roman"/>
          <w:b w:val="false"/>
          <w:i w:val="false"/>
          <w:color w:val="000000"/>
          <w:sz w:val="28"/>
        </w:rPr>
        <w:t>
      екінші абзацтағы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Қосылған құн салығын төлеушілерді қоспағанда, осы баптың 1-тармағының 2) тармақшасында көрсетілген салық төлеушілер «Салық және бюджетке төленетін басқа да міндетті төлемдер туралы» Қазақстан Республикасы Кодексінің (Салық кодексінің) 77-бабы 4-тармағының 5) тармақшасында белгіленген салық тіркелімін жүргізуге міндетті.»;</w:t>
      </w:r>
    </w:p>
    <w:bookmarkEnd w:id="341"/>
    <w:bookmarkStart w:name="z622" w:id="342"/>
    <w:p>
      <w:pPr>
        <w:spacing w:after="0"/>
        <w:ind w:left="0"/>
        <w:jc w:val="both"/>
      </w:pPr>
      <w:r>
        <w:rPr>
          <w:rFonts w:ascii="Times New Roman"/>
          <w:b w:val="false"/>
          <w:i w:val="false"/>
          <w:color w:val="000000"/>
          <w:sz w:val="28"/>
        </w:rPr>
        <w:t>
      10)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40-баптардағы</w:t>
      </w:r>
      <w:r>
        <w:rPr>
          <w:rFonts w:ascii="Times New Roman"/>
          <w:b w:val="false"/>
          <w:i w:val="false"/>
          <w:color w:val="000000"/>
          <w:sz w:val="28"/>
        </w:rPr>
        <w:t xml:space="preserve"> «2011» деген цифрлар «2013» деген цифрлармен ауыстырылсын;</w:t>
      </w:r>
    </w:p>
    <w:bookmarkEnd w:id="342"/>
    <w:bookmarkStart w:name="z623" w:id="343"/>
    <w:p>
      <w:pPr>
        <w:spacing w:after="0"/>
        <w:ind w:left="0"/>
        <w:jc w:val="both"/>
      </w:pPr>
      <w:r>
        <w:rPr>
          <w:rFonts w:ascii="Times New Roman"/>
          <w:b w:val="false"/>
          <w:i w:val="false"/>
          <w:color w:val="000000"/>
          <w:sz w:val="28"/>
        </w:rPr>
        <w:t>
      11)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«2011» деген цифрлар «2013» деген цифрлармен ауыстырылсын;</w:t>
      </w:r>
      <w:r>
        <w:br/>
      </w:r>
      <w:r>
        <w:rPr>
          <w:rFonts w:ascii="Times New Roman"/>
          <w:b w:val="false"/>
          <w:i w:val="false"/>
          <w:color w:val="000000"/>
          <w:sz w:val="28"/>
        </w:rPr>
        <w:t>
      «жеке тұлғаның» деген сөздер «Қазақстан Республикасы азаматының немесе оралманның» деген сөздермен ауыстырылсын;</w:t>
      </w:r>
    </w:p>
    <w:bookmarkEnd w:id="343"/>
    <w:bookmarkStart w:name="z624" w:id="344"/>
    <w:p>
      <w:pPr>
        <w:spacing w:after="0"/>
        <w:ind w:left="0"/>
        <w:jc w:val="both"/>
      </w:pPr>
      <w:r>
        <w:rPr>
          <w:rFonts w:ascii="Times New Roman"/>
          <w:b w:val="false"/>
          <w:i w:val="false"/>
          <w:color w:val="000000"/>
          <w:sz w:val="28"/>
        </w:rPr>
        <w:t>
      12) </w:t>
      </w:r>
      <w:r>
        <w:rPr>
          <w:rFonts w:ascii="Times New Roman"/>
          <w:b w:val="false"/>
          <w:i w:val="false"/>
          <w:color w:val="000000"/>
          <w:sz w:val="28"/>
        </w:rPr>
        <w:t>42-бап</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2011 жылдың 1 қаңтарынан бастап күші жойылатын 272-бабы 1-тармағы 1) тармақшасының үшінші және бесінші абзацтарының қолданысы 2010 жылдың 1 шілдесінен бастап тоқтатыла тұрсын.</w:t>
      </w:r>
      <w:r>
        <w:br/>
      </w:r>
      <w:r>
        <w:rPr>
          <w:rFonts w:ascii="Times New Roman"/>
          <w:b w:val="false"/>
          <w:i w:val="false"/>
          <w:color w:val="000000"/>
          <w:sz w:val="28"/>
        </w:rPr>
        <w:t>
      Тоқтата тұру кезеңiнде аталған абзац мынадай редакцияда қолданылады деп белгiлене отырып, «Салық және бюджетке төленетiн басқа да мiндеттi төлемдер туралы» Қазақстан Республикасы Кодексiнiң (Салық кодексi) 272-бабы 1-тармағының 1) тармақшасы бірінші абзацының қолданысы 2010 жылдың 1 шілдесінен бастап 2012 жылдың 1 қаңтарына дейін тоқтатыла тұрсын:</w:t>
      </w:r>
      <w:r>
        <w:br/>
      </w:r>
      <w:r>
        <w:rPr>
          <w:rFonts w:ascii="Times New Roman"/>
          <w:b w:val="false"/>
          <w:i w:val="false"/>
          <w:color w:val="000000"/>
          <w:sz w:val="28"/>
        </w:rPr>
        <w:t>
      «қосылған құн салығының асып кетуін қайтару туралы талаптарды көрсете отырып, қосылған құн салығы бойынша декларация табыс етілген салық кезеңінің соңында тауарлар импорты кезінде, пайдалануға енгізілген негізгі құралдар, жылжымайтын мүлікке инвестициялар, қолда бар сатып алынған биологиялық активтер бойынша төленген есепке жатқызылған қосылған құн салығы сомаларын қоспағанда, есепке жатқызылатын қосылған құн салығы сомасының осы Кодекстің 273, 274-баптарында белгіленген тәртіппен есепті салық кезеңінің аяғында декларация бойынша өсу қорытындысымен қалыптасқан есептелген салық сомасынан асып түсуі (бұдан әрі – қосылған құн салығының асып түсуі).»;</w:t>
      </w:r>
    </w:p>
    <w:bookmarkEnd w:id="344"/>
    <w:bookmarkStart w:name="z625" w:id="345"/>
    <w:p>
      <w:pPr>
        <w:spacing w:after="0"/>
        <w:ind w:left="0"/>
        <w:jc w:val="both"/>
      </w:pPr>
      <w:r>
        <w:rPr>
          <w:rFonts w:ascii="Times New Roman"/>
          <w:b w:val="false"/>
          <w:i w:val="false"/>
          <w:color w:val="000000"/>
          <w:sz w:val="28"/>
        </w:rPr>
        <w:t>
      13) </w:t>
      </w:r>
      <w:r>
        <w:rPr>
          <w:rFonts w:ascii="Times New Roman"/>
          <w:b w:val="false"/>
          <w:i w:val="false"/>
          <w:color w:val="000000"/>
          <w:sz w:val="28"/>
        </w:rPr>
        <w:t>48-баптың</w:t>
      </w:r>
      <w:r>
        <w:rPr>
          <w:rFonts w:ascii="Times New Roman"/>
          <w:b w:val="false"/>
          <w:i w:val="false"/>
          <w:color w:val="000000"/>
          <w:sz w:val="28"/>
        </w:rPr>
        <w:t xml:space="preserve"> 3) тармақшасында:</w:t>
      </w:r>
      <w:r>
        <w:br/>
      </w:r>
      <w:r>
        <w:rPr>
          <w:rFonts w:ascii="Times New Roman"/>
          <w:b w:val="false"/>
          <w:i w:val="false"/>
          <w:color w:val="000000"/>
          <w:sz w:val="28"/>
        </w:rPr>
        <w:t>
      бірінші абзацтағы «2011» деген цифрлар «2012» цифрлармен ауыстырылсын;</w:t>
      </w:r>
      <w:r>
        <w:br/>
      </w:r>
      <w:r>
        <w:rPr>
          <w:rFonts w:ascii="Times New Roman"/>
          <w:b w:val="false"/>
          <w:i w:val="false"/>
          <w:color w:val="000000"/>
          <w:sz w:val="28"/>
        </w:rPr>
        <w:t>
      екінші абзацтағы «2012» деген цифрлар «2013» цифрлармен ауыстырылсын;</w:t>
      </w:r>
    </w:p>
    <w:bookmarkEnd w:id="345"/>
    <w:bookmarkStart w:name="z626" w:id="346"/>
    <w:p>
      <w:pPr>
        <w:spacing w:after="0"/>
        <w:ind w:left="0"/>
        <w:jc w:val="both"/>
      </w:pPr>
      <w:r>
        <w:rPr>
          <w:rFonts w:ascii="Times New Roman"/>
          <w:b w:val="false"/>
          <w:i w:val="false"/>
          <w:color w:val="000000"/>
          <w:sz w:val="28"/>
        </w:rPr>
        <w:t>
      14) </w:t>
      </w:r>
      <w:r>
        <w:rPr>
          <w:rFonts w:ascii="Times New Roman"/>
          <w:b w:val="false"/>
          <w:i w:val="false"/>
          <w:color w:val="000000"/>
          <w:sz w:val="28"/>
        </w:rPr>
        <w:t>49-баптың</w:t>
      </w:r>
      <w:r>
        <w:rPr>
          <w:rFonts w:ascii="Times New Roman"/>
          <w:b w:val="false"/>
          <w:i w:val="false"/>
          <w:color w:val="000000"/>
          <w:sz w:val="28"/>
        </w:rPr>
        <w:t xml:space="preserve"> 1) тармақшасында:</w:t>
      </w:r>
      <w:r>
        <w:br/>
      </w:r>
      <w:r>
        <w:rPr>
          <w:rFonts w:ascii="Times New Roman"/>
          <w:b w:val="false"/>
          <w:i w:val="false"/>
          <w:color w:val="000000"/>
          <w:sz w:val="28"/>
        </w:rPr>
        <w:t>
      екінші абзацтағы «2011» деген цифрлар «2013» деген цифрлармен ауыстырылсын;</w:t>
      </w:r>
      <w:r>
        <w:br/>
      </w:r>
      <w:r>
        <w:rPr>
          <w:rFonts w:ascii="Times New Roman"/>
          <w:b w:val="false"/>
          <w:i w:val="false"/>
          <w:color w:val="000000"/>
          <w:sz w:val="28"/>
        </w:rPr>
        <w:t>
      он алтыншы абзац мынадай редакцияда жазылсын:</w:t>
      </w:r>
      <w:r>
        <w:br/>
      </w:r>
      <w:r>
        <w:rPr>
          <w:rFonts w:ascii="Times New Roman"/>
          <w:b w:val="false"/>
          <w:i w:val="false"/>
          <w:color w:val="000000"/>
          <w:sz w:val="28"/>
        </w:rPr>
        <w:t>
      «2012 жылғы 1 қаңтарға дейін мынадай редакцияда қолданылатын 225-баптың 17) тармақшасын:</w:t>
      </w:r>
      <w:r>
        <w:br/>
      </w:r>
      <w:r>
        <w:rPr>
          <w:rFonts w:ascii="Times New Roman"/>
          <w:b w:val="false"/>
          <w:i w:val="false"/>
          <w:color w:val="000000"/>
          <w:sz w:val="28"/>
        </w:rPr>
        <w:t>
      «17) Қазақстан Республикасының Үкіметі белгілеген өлшемдерге сәйкес келетін, еркін қойманың кедендік рәсімінде еркін қойма аумағында өндірілген және осы аумақтан Қазақстан Республикасы аумағының қалған бөлігіне өткізілетін тауарлар»;»;</w:t>
      </w:r>
      <w:r>
        <w:br/>
      </w:r>
      <w:r>
        <w:rPr>
          <w:rFonts w:ascii="Times New Roman"/>
          <w:b w:val="false"/>
          <w:i w:val="false"/>
          <w:color w:val="000000"/>
          <w:sz w:val="28"/>
        </w:rPr>
        <w:t>
      жиырма бесінші абзацтағы «қаңтарға» деген сөз «шілдеге» деген сөзбен ауыстырылсын;</w:t>
      </w:r>
      <w:r>
        <w:br/>
      </w:r>
      <w:r>
        <w:rPr>
          <w:rFonts w:ascii="Times New Roman"/>
          <w:b w:val="false"/>
          <w:i w:val="false"/>
          <w:color w:val="000000"/>
          <w:sz w:val="28"/>
        </w:rPr>
        <w:t>
      отызыншы абзацтағы «жатқызу тәртібі» деген сөзден кейін «кеден одағының және (немесе)» деген сөздермен толықтырылсын;</w:t>
      </w:r>
      <w:r>
        <w:br/>
      </w:r>
      <w:r>
        <w:rPr>
          <w:rFonts w:ascii="Times New Roman"/>
          <w:b w:val="false"/>
          <w:i w:val="false"/>
          <w:color w:val="000000"/>
          <w:sz w:val="28"/>
        </w:rPr>
        <w:t>
      мынадай мазмұндағы отыз бірінші және отыз екінші абзацтармен толықтырылсын:</w:t>
      </w:r>
      <w:r>
        <w:br/>
      </w: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өнеркәсіптік өңдеуге арналған тауарлардың тізбесі мен аталған өнеркәсіптік өңдеуде алынған дайын өнім тізбесін, сондай-ақ осындай тауарларды импорттайтын Қазақстан Республикасының салық төлеушілерінің тізбесін Қазақстан Республикасының Үкіметі бекітеді.</w:t>
      </w:r>
      <w:r>
        <w:br/>
      </w: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өнеркәсіптік өңдеуге арналған тауарлардың тізбесі мен аталған өнеркәсіптік өңдеуде алынған дайын өнім тізбесін, сондай-ақ осындай тауарларды импорттайтын Қазақстан Республикасының салық төлеушілерінің тізбесін айқындау тәртібін Қазақстан Республикасының Үкіметі бекітеді.»;</w:t>
      </w:r>
      <w:r>
        <w:br/>
      </w:r>
      <w:r>
        <w:rPr>
          <w:rFonts w:ascii="Times New Roman"/>
          <w:b w:val="false"/>
          <w:i w:val="false"/>
          <w:color w:val="000000"/>
          <w:sz w:val="28"/>
        </w:rPr>
        <w:t>
      мынадай мазмұндағы отыз екінші абзацпен толықтырылсын:</w:t>
      </w:r>
      <w:r>
        <w:br/>
      </w:r>
      <w:r>
        <w:rPr>
          <w:rFonts w:ascii="Times New Roman"/>
          <w:b w:val="false"/>
          <w:i w:val="false"/>
          <w:color w:val="000000"/>
          <w:sz w:val="28"/>
        </w:rPr>
        <w:t>
      «3-1. Кеден одағына мүше мемлекеттердің аумағынан Қазақстан Республикасының аумағына импортталған тауарлар бойынша қосылған құн салығын төлеу мерзімін өзгерту салық заңнамасына сәйкес айқындалатын осындай тауарларды есепке алуға қабылдаған күннен бастап үш айдан аспайтын мерзімге өсімпұл есептелмей жүргізіледі.»;</w:t>
      </w:r>
      <w:r>
        <w:br/>
      </w:r>
      <w:r>
        <w:rPr>
          <w:rFonts w:ascii="Times New Roman"/>
          <w:b w:val="false"/>
          <w:i w:val="false"/>
          <w:color w:val="000000"/>
          <w:sz w:val="28"/>
        </w:rPr>
        <w:t>
      мынадай мазмұндағы отыз алтыншы абзацпен толықтырылсын:</w:t>
      </w:r>
      <w:r>
        <w:br/>
      </w:r>
      <w:r>
        <w:rPr>
          <w:rFonts w:ascii="Times New Roman"/>
          <w:b w:val="false"/>
          <w:i w:val="false"/>
          <w:color w:val="000000"/>
          <w:sz w:val="28"/>
        </w:rPr>
        <w:t>
      «Осы тармақшаның ережелері Қазақстан Республикасының аумағына кеден одағына мүше мемлекеттердің аумағынан импортталатын тауарларға қолданылмайды.»;</w:t>
      </w:r>
      <w:r>
        <w:br/>
      </w:r>
      <w:r>
        <w:rPr>
          <w:rFonts w:ascii="Times New Roman"/>
          <w:b w:val="false"/>
          <w:i w:val="false"/>
          <w:color w:val="000000"/>
          <w:sz w:val="28"/>
        </w:rPr>
        <w:t>
      отыз жетінші және отыз сегізінші абзацтардағы «ресімдеуді», «ресімдеу» деген сөздер тиісінше «декларациялауды», «декларациялау» деген сөздермен ауыстырылсын;</w:t>
      </w:r>
      <w:r>
        <w:br/>
      </w:r>
      <w:r>
        <w:rPr>
          <w:rFonts w:ascii="Times New Roman"/>
          <w:b w:val="false"/>
          <w:i w:val="false"/>
          <w:color w:val="000000"/>
          <w:sz w:val="28"/>
        </w:rPr>
        <w:t>
      алпыс жетінші абзац «қосылған құн салығы» деген сөздерден кейін «кеден одағының және (немесе)» деген сөздермен толықтырылсын;</w:t>
      </w:r>
      <w:r>
        <w:br/>
      </w:r>
      <w:r>
        <w:rPr>
          <w:rFonts w:ascii="Times New Roman"/>
          <w:b w:val="false"/>
          <w:i w:val="false"/>
          <w:color w:val="000000"/>
          <w:sz w:val="28"/>
        </w:rPr>
        <w:t>
      жетпіс екінші абзац алып тасталсын;</w:t>
      </w:r>
    </w:p>
    <w:bookmarkEnd w:id="346"/>
    <w:bookmarkStart w:name="z627" w:id="347"/>
    <w:p>
      <w:pPr>
        <w:spacing w:after="0"/>
        <w:ind w:left="0"/>
        <w:jc w:val="both"/>
      </w:pPr>
      <w:r>
        <w:rPr>
          <w:rFonts w:ascii="Times New Roman"/>
          <w:b w:val="false"/>
          <w:i w:val="false"/>
          <w:color w:val="000000"/>
          <w:sz w:val="28"/>
        </w:rPr>
        <w:t>
      15) мынадай мазмұндағы 49-1-баппен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«49-1-бап. 2012 жылдың 1 қаңтарына дейін қосылған құн</w:t>
      </w:r>
      <w:r>
        <w:br/>
      </w:r>
      <w:r>
        <w:rPr>
          <w:rFonts w:ascii="Times New Roman"/>
          <w:b w:val="false"/>
          <w:i w:val="false"/>
          <w:color w:val="000000"/>
          <w:sz w:val="28"/>
        </w:rPr>
        <w:t>
</w:t>
      </w:r>
      <w:r>
        <w:rPr>
          <w:rFonts w:ascii="Times New Roman"/>
          <w:b/>
          <w:i w:val="false"/>
          <w:color w:val="000000"/>
          <w:sz w:val="28"/>
        </w:rPr>
        <w:t>                 салығы</w:t>
      </w:r>
    </w:p>
    <w:bookmarkEnd w:id="347"/>
    <w:bookmarkStart w:name="z629" w:id="348"/>
    <w:p>
      <w:pPr>
        <w:spacing w:after="0"/>
        <w:ind w:left="0"/>
        <w:jc w:val="both"/>
      </w:pP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мынадай тауарлар:</w:t>
      </w:r>
      <w:r>
        <w:br/>
      </w:r>
      <w:r>
        <w:rPr>
          <w:rFonts w:ascii="Times New Roman"/>
          <w:b w:val="false"/>
          <w:i w:val="false"/>
          <w:color w:val="000000"/>
          <w:sz w:val="28"/>
        </w:rPr>
        <w:t>
</w:t>
      </w:r>
      <w:r>
        <w:rPr>
          <w:rFonts w:ascii="Times New Roman"/>
          <w:b w:val="false"/>
          <w:i w:val="false"/>
          <w:color w:val="000000"/>
          <w:sz w:val="28"/>
        </w:rPr>
        <w:t>
      1) жабдықтар;</w:t>
      </w:r>
      <w:r>
        <w:br/>
      </w:r>
      <w:r>
        <w:rPr>
          <w:rFonts w:ascii="Times New Roman"/>
          <w:b w:val="false"/>
          <w:i w:val="false"/>
          <w:color w:val="000000"/>
          <w:sz w:val="28"/>
        </w:rPr>
        <w:t>
</w:t>
      </w:r>
      <w:r>
        <w:rPr>
          <w:rFonts w:ascii="Times New Roman"/>
          <w:b w:val="false"/>
          <w:i w:val="false"/>
          <w:color w:val="000000"/>
          <w:sz w:val="28"/>
        </w:rPr>
        <w:t>
      2) ауыл шаруашылығы техникасы;</w:t>
      </w:r>
      <w:r>
        <w:br/>
      </w:r>
      <w:r>
        <w:rPr>
          <w:rFonts w:ascii="Times New Roman"/>
          <w:b w:val="false"/>
          <w:i w:val="false"/>
          <w:color w:val="000000"/>
          <w:sz w:val="28"/>
        </w:rPr>
        <w:t>
</w:t>
      </w:r>
      <w:r>
        <w:rPr>
          <w:rFonts w:ascii="Times New Roman"/>
          <w:b w:val="false"/>
          <w:i w:val="false"/>
          <w:color w:val="000000"/>
          <w:sz w:val="28"/>
        </w:rPr>
        <w:t>
      3) автомобиль көлігінің жылжымалы жүк құрамы;</w:t>
      </w:r>
      <w:r>
        <w:br/>
      </w:r>
      <w:r>
        <w:rPr>
          <w:rFonts w:ascii="Times New Roman"/>
          <w:b w:val="false"/>
          <w:i w:val="false"/>
          <w:color w:val="000000"/>
          <w:sz w:val="28"/>
        </w:rPr>
        <w:t>
</w:t>
      </w:r>
      <w:r>
        <w:rPr>
          <w:rFonts w:ascii="Times New Roman"/>
          <w:b w:val="false"/>
          <w:i w:val="false"/>
          <w:color w:val="000000"/>
          <w:sz w:val="28"/>
        </w:rPr>
        <w:t>
      4) тікұшақтар мен ұшақтар;</w:t>
      </w:r>
      <w:r>
        <w:br/>
      </w:r>
      <w:r>
        <w:rPr>
          <w:rFonts w:ascii="Times New Roman"/>
          <w:b w:val="false"/>
          <w:i w:val="false"/>
          <w:color w:val="000000"/>
          <w:sz w:val="28"/>
        </w:rPr>
        <w:t>
</w:t>
      </w:r>
      <w:r>
        <w:rPr>
          <w:rFonts w:ascii="Times New Roman"/>
          <w:b w:val="false"/>
          <w:i w:val="false"/>
          <w:color w:val="000000"/>
          <w:sz w:val="28"/>
        </w:rPr>
        <w:t>
      5) темір жол локомотивтері мен вагондар;</w:t>
      </w:r>
      <w:r>
        <w:br/>
      </w:r>
      <w:r>
        <w:rPr>
          <w:rFonts w:ascii="Times New Roman"/>
          <w:b w:val="false"/>
          <w:i w:val="false"/>
          <w:color w:val="000000"/>
          <w:sz w:val="28"/>
        </w:rPr>
        <w:t>
</w:t>
      </w:r>
      <w:r>
        <w:rPr>
          <w:rFonts w:ascii="Times New Roman"/>
          <w:b w:val="false"/>
          <w:i w:val="false"/>
          <w:color w:val="000000"/>
          <w:sz w:val="28"/>
        </w:rPr>
        <w:t>
      6) теңіз кемелері;</w:t>
      </w:r>
      <w:r>
        <w:br/>
      </w:r>
      <w:r>
        <w:rPr>
          <w:rFonts w:ascii="Times New Roman"/>
          <w:b w:val="false"/>
          <w:i w:val="false"/>
          <w:color w:val="000000"/>
          <w:sz w:val="28"/>
        </w:rPr>
        <w:t>
</w:t>
      </w:r>
      <w:r>
        <w:rPr>
          <w:rFonts w:ascii="Times New Roman"/>
          <w:b w:val="false"/>
          <w:i w:val="false"/>
          <w:color w:val="000000"/>
          <w:sz w:val="28"/>
        </w:rPr>
        <w:t>
      7) қосалқы бөлшектер;</w:t>
      </w:r>
      <w:r>
        <w:br/>
      </w:r>
      <w:r>
        <w:rPr>
          <w:rFonts w:ascii="Times New Roman"/>
          <w:b w:val="false"/>
          <w:i w:val="false"/>
          <w:color w:val="000000"/>
          <w:sz w:val="28"/>
        </w:rPr>
        <w:t>
</w:t>
      </w:r>
      <w:r>
        <w:rPr>
          <w:rFonts w:ascii="Times New Roman"/>
          <w:b w:val="false"/>
          <w:i w:val="false"/>
          <w:color w:val="000000"/>
          <w:sz w:val="28"/>
        </w:rPr>
        <w:t>
      8) пестицидтер (улы химикаттар);</w:t>
      </w:r>
      <w:r>
        <w:br/>
      </w:r>
      <w:r>
        <w:rPr>
          <w:rFonts w:ascii="Times New Roman"/>
          <w:b w:val="false"/>
          <w:i w:val="false"/>
          <w:color w:val="000000"/>
          <w:sz w:val="28"/>
        </w:rPr>
        <w:t>
</w:t>
      </w:r>
      <w:r>
        <w:rPr>
          <w:rFonts w:ascii="Times New Roman"/>
          <w:b w:val="false"/>
          <w:i w:val="false"/>
          <w:color w:val="000000"/>
          <w:sz w:val="28"/>
        </w:rPr>
        <w:t>
      9) асыл тұқымды малдың барлық түрлері мен қолдан ұрықтандыруға арналған жабдықтар бойынша осы бапта белгіленген тәртіппен есепке жатқызу әдісімен төленеді.</w:t>
      </w:r>
      <w:r>
        <w:br/>
      </w:r>
      <w:r>
        <w:rPr>
          <w:rFonts w:ascii="Times New Roman"/>
          <w:b w:val="false"/>
          <w:i w:val="false"/>
          <w:color w:val="000000"/>
          <w:sz w:val="28"/>
        </w:rPr>
        <w:t>
      Аталған тауарлар тізбесін және оны түзу тәртібін Қазақстан Республикасының Үкіметі айқындайды.</w:t>
      </w:r>
      <w:r>
        <w:br/>
      </w:r>
      <w:r>
        <w:rPr>
          <w:rFonts w:ascii="Times New Roman"/>
          <w:b w:val="false"/>
          <w:i w:val="false"/>
          <w:color w:val="000000"/>
          <w:sz w:val="28"/>
        </w:rPr>
        <w:t>
      Бұл ретте осы тізбеге Қазақстан Республикасының аумағында өндірілмейтін немесе Қазақстан Республикасының мұқтажын жаппайтын тауарлар енгізіледі.</w:t>
      </w:r>
      <w:r>
        <w:br/>
      </w:r>
      <w:r>
        <w:rPr>
          <w:rFonts w:ascii="Times New Roman"/>
          <w:b w:val="false"/>
          <w:i w:val="false"/>
          <w:color w:val="000000"/>
          <w:sz w:val="28"/>
        </w:rPr>
        <w:t>
      Осы баптың ережелері мүлікті қаржы лизингіне беруден басқа, кейіннен өткізуге арналған тауарларды қоспағанда, қосылған құн салығын төлеуші әкелетін тауарларға қатысты қолданылады.</w:t>
      </w:r>
      <w:r>
        <w:br/>
      </w:r>
      <w:r>
        <w:rPr>
          <w:rFonts w:ascii="Times New Roman"/>
          <w:b w:val="false"/>
          <w:i w:val="false"/>
          <w:color w:val="000000"/>
          <w:sz w:val="28"/>
        </w:rPr>
        <w:t>
</w:t>
      </w:r>
      <w:r>
        <w:rPr>
          <w:rFonts w:ascii="Times New Roman"/>
          <w:b w:val="false"/>
          <w:i w:val="false"/>
          <w:color w:val="000000"/>
          <w:sz w:val="28"/>
        </w:rPr>
        <w:t>
      Қосылған құн салығын төлеуші импортталған тауарлар бойынша жанама салықтар жөніндегі декларациямен бір мезгілде салық органына:</w:t>
      </w:r>
      <w:r>
        <w:br/>
      </w:r>
      <w:r>
        <w:rPr>
          <w:rFonts w:ascii="Times New Roman"/>
          <w:b w:val="false"/>
          <w:i w:val="false"/>
          <w:color w:val="000000"/>
          <w:sz w:val="28"/>
        </w:rPr>
        <w:t>
</w:t>
      </w:r>
      <w:r>
        <w:rPr>
          <w:rFonts w:ascii="Times New Roman"/>
          <w:b w:val="false"/>
          <w:i w:val="false"/>
          <w:color w:val="000000"/>
          <w:sz w:val="28"/>
        </w:rPr>
        <w:t>
      1) қосылған құн салығы бойынша декларацияда осы бапта көрсетілген тауарлар импорты бойынша төленуге тиіс қосылған құн салығының сомасын көрсету және көрсетілген тауарларды нысаналы пайдалану жөніндегі міндеттемені табыс етеді.</w:t>
      </w:r>
      <w:r>
        <w:br/>
      </w:r>
      <w:r>
        <w:rPr>
          <w:rFonts w:ascii="Times New Roman"/>
          <w:b w:val="false"/>
          <w:i w:val="false"/>
          <w:color w:val="000000"/>
          <w:sz w:val="28"/>
        </w:rPr>
        <w:t>
      Міндеттеме уәкілетті орган белгілеген нысан бойынша екі данада толтырылады;</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276-20-бабының 3-тармағында көрсетілген құжаттарды табыс етеді.</w:t>
      </w:r>
      <w:r>
        <w:br/>
      </w:r>
      <w:r>
        <w:rPr>
          <w:rFonts w:ascii="Times New Roman"/>
          <w:b w:val="false"/>
          <w:i w:val="false"/>
          <w:color w:val="000000"/>
          <w:sz w:val="28"/>
        </w:rPr>
        <w:t>
      Міндеттеме негізінде тауарларды әкелу акцизделетін тауарлар бойынша акциздерді белгіленген тәртіппен төлеген жағдайда қосылған құн салығы іс жүзінде төленбей жүргізіледі.</w:t>
      </w:r>
      <w:r>
        <w:br/>
      </w:r>
      <w:r>
        <w:rPr>
          <w:rFonts w:ascii="Times New Roman"/>
          <w:b w:val="false"/>
          <w:i w:val="false"/>
          <w:color w:val="000000"/>
          <w:sz w:val="28"/>
        </w:rPr>
        <w:t>
      Міндеттемеде көрсетілген қосылған құн салығының сомасы Қазақстан Республикасының салық заңнамасында белгіленген тәртіппен есептелген және есепке жатқызылған қосылған құн салығы бойынша декларацияда бір мезгілде көрсетіледі.</w:t>
      </w:r>
      <w:r>
        <w:br/>
      </w:r>
      <w:r>
        <w:rPr>
          <w:rFonts w:ascii="Times New Roman"/>
          <w:b w:val="false"/>
          <w:i w:val="false"/>
          <w:color w:val="000000"/>
          <w:sz w:val="28"/>
        </w:rPr>
        <w:t>
      Мүлікті қаржы лизингіне беруден басқа, осы бапта көрсетілген тауарларды кейіннен өткізуге қосылған құн салығы салынуға тиіс.</w:t>
      </w:r>
      <w:r>
        <w:br/>
      </w:r>
      <w:r>
        <w:rPr>
          <w:rFonts w:ascii="Times New Roman"/>
          <w:b w:val="false"/>
          <w:i w:val="false"/>
          <w:color w:val="000000"/>
          <w:sz w:val="28"/>
        </w:rPr>
        <w:t>
      Қазақстан Республикасының аумағына тауарларды әкелген күннен бастап талап ету мерзімі ішінде осы тармақта белгіленген талаптар бұзылған жағдайда, әкелінетін тауарларға қосылған құн салығы Қазақстан Республикасының салық заңнамасында белгіленген тәртіппен және мөлшерде, тауарлар әкелу кезінде қосылған құн салығын төлеу үшін белгіленген мерзімнен бастап өсімпұлдар есептеле отырып төленуге тиіс.</w:t>
      </w:r>
      <w:r>
        <w:br/>
      </w:r>
      <w:r>
        <w:rPr>
          <w:rFonts w:ascii="Times New Roman"/>
          <w:b w:val="false"/>
          <w:i w:val="false"/>
          <w:color w:val="000000"/>
          <w:sz w:val="28"/>
        </w:rPr>
        <w:t>
      Қазақстан Республикасының аумағына кеден одағына мүше мемлекеттердің аумағынан импортталатын, осы бапта көрсетілген тауарлар бойынша есепке жатқызу әдісімен қосылған құн салығын төлеуді қолдану тәртібін уәкілетті орган белгілейді.</w:t>
      </w:r>
      <w:r>
        <w:br/>
      </w:r>
      <w:r>
        <w:rPr>
          <w:rFonts w:ascii="Times New Roman"/>
          <w:b w:val="false"/>
          <w:i w:val="false"/>
          <w:color w:val="000000"/>
          <w:sz w:val="28"/>
        </w:rPr>
        <w:t>
      Осы баптың ережелерi Қазақстан Республикасының аумағына кеден одағына мүше мемлекеттердің аумағынан лизинг шарттары (келісімшарттары) бойынша импортталған тауарларға да, сыйақы есептелмей, лизинг шартында көзделген лизинг төлемінің сомасына келетін қосылған құн салығы сомасы бөлігінде қолданылады.»;</w:t>
      </w:r>
    </w:p>
    <w:bookmarkEnd w:id="348"/>
    <w:bookmarkStart w:name="z642" w:id="349"/>
    <w:p>
      <w:pPr>
        <w:spacing w:after="0"/>
        <w:ind w:left="0"/>
        <w:jc w:val="both"/>
      </w:pPr>
      <w:r>
        <w:rPr>
          <w:rFonts w:ascii="Times New Roman"/>
          <w:b w:val="false"/>
          <w:i w:val="false"/>
          <w:color w:val="000000"/>
          <w:sz w:val="28"/>
        </w:rPr>
        <w:t>
      16) мынадай мазмұндағы 54, 55 және 56-баптармен толықтырылсын:</w:t>
      </w:r>
      <w:r>
        <w:br/>
      </w:r>
      <w:r>
        <w:rPr>
          <w:rFonts w:ascii="Times New Roman"/>
          <w:b w:val="false"/>
          <w:i w:val="false"/>
          <w:color w:val="000000"/>
          <w:sz w:val="28"/>
        </w:rPr>
        <w:t>
</w:t>
      </w:r>
      <w:r>
        <w:rPr>
          <w:rFonts w:ascii="Times New Roman"/>
          <w:b w:val="false"/>
          <w:i w:val="false"/>
          <w:color w:val="000000"/>
          <w:sz w:val="28"/>
        </w:rPr>
        <w:t>
      «54-бап. Тоқтата тұру кезеңiнде осы тармақ мынадай редакцияда қолданылады деп белгiлене отырып, «Салық және бюджетке төленетiн басқа да мiндеттi төлемдер туралы» Қазақстан Республикасы Кодексiнiң (Салық кодексi) 56-бабы 3-тармағының қолданысы 2011 жылғы 1 қаңтарға дейiн тоқтатыла тұрсын:</w:t>
      </w:r>
      <w:r>
        <w:br/>
      </w:r>
      <w:r>
        <w:rPr>
          <w:rFonts w:ascii="Times New Roman"/>
          <w:b w:val="false"/>
          <w:i w:val="false"/>
          <w:color w:val="000000"/>
          <w:sz w:val="28"/>
        </w:rPr>
        <w:t>
      «3. Патент негізінде шағын бизнес субъектілеріне арналған арнаулы салық режимін қолданатын дара кәсіпкерді қоспағанда, салық төлеуші (салық агенті) салықтық есепке алуды дербес және (немесе) жиынтық салық есебін жүргізуге жауапты бірлескен қызмет туралы шартқа қатысушылардың уәкілетті өкілі арқылы ұйымдастырады және мыналарды:</w:t>
      </w:r>
      <w:r>
        <w:br/>
      </w:r>
      <w:r>
        <w:rPr>
          <w:rFonts w:ascii="Times New Roman"/>
          <w:b w:val="false"/>
          <w:i w:val="false"/>
          <w:color w:val="000000"/>
          <w:sz w:val="28"/>
        </w:rPr>
        <w:t>
      1) салық кезеңі ішінде салық төлеуші (салық агенті) жүзеге асырған операцияларды салық салу мақсатында есепке алу тәртібі туралы толық және дәйекті ақпараттың қалыптастырылуын;</w:t>
      </w:r>
      <w:r>
        <w:br/>
      </w:r>
      <w:r>
        <w:rPr>
          <w:rFonts w:ascii="Times New Roman"/>
          <w:b w:val="false"/>
          <w:i w:val="false"/>
          <w:color w:val="000000"/>
          <w:sz w:val="28"/>
        </w:rPr>
        <w:t>
      2) салық есептілігі нысандарының әрбір жолының таратып жазылуын;</w:t>
      </w:r>
      <w:r>
        <w:br/>
      </w:r>
      <w:r>
        <w:rPr>
          <w:rFonts w:ascii="Times New Roman"/>
          <w:b w:val="false"/>
          <w:i w:val="false"/>
          <w:color w:val="000000"/>
          <w:sz w:val="28"/>
        </w:rPr>
        <w:t>
      3) салық есептілігінің дәйекті жасалуын;</w:t>
      </w:r>
      <w:r>
        <w:br/>
      </w:r>
      <w:r>
        <w:rPr>
          <w:rFonts w:ascii="Times New Roman"/>
          <w:b w:val="false"/>
          <w:i w:val="false"/>
          <w:color w:val="000000"/>
          <w:sz w:val="28"/>
        </w:rPr>
        <w:t>
      4) салықтық бақылау үшін салық қызметі органдарына ақпарат берілуін қамтамасыз ету үшін ақпаратты салық мақсатында қорыту мен жүйелеудің салық тіркелімдері түріндегі нысандарын айқындайды.</w:t>
      </w:r>
      <w:r>
        <w:br/>
      </w:r>
      <w:r>
        <w:rPr>
          <w:rFonts w:ascii="Times New Roman"/>
          <w:b w:val="false"/>
          <w:i w:val="false"/>
          <w:color w:val="000000"/>
          <w:sz w:val="28"/>
        </w:rPr>
        <w:t>
      Патент негізінде арнаулы салық режимін қолданатын дара кәсіпкер уәкілетті орган белгілеген нысан бойынша салық есебін жүргізуді жүзеге асырады.».</w:t>
      </w:r>
    </w:p>
    <w:bookmarkEnd w:id="349"/>
    <w:bookmarkStart w:name="z644" w:id="350"/>
    <w:p>
      <w:pPr>
        <w:spacing w:after="0"/>
        <w:ind w:left="0"/>
        <w:jc w:val="both"/>
      </w:pPr>
      <w:r>
        <w:rPr>
          <w:rFonts w:ascii="Times New Roman"/>
          <w:b w:val="false"/>
          <w:i w:val="false"/>
          <w:color w:val="000000"/>
          <w:sz w:val="28"/>
        </w:rPr>
        <w:t>
      55-бап. Тоқтата тұру кезеңінде осы бап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 386-бабының қолданылуы 2010 жылғы 1 қаңтардан бастап 2011 жылғы 1 қаңтарға дейін тоқтатыла тұрсын:</w:t>
      </w:r>
      <w:r>
        <w:br/>
      </w:r>
      <w:r>
        <w:rPr>
          <w:rFonts w:ascii="Times New Roman"/>
          <w:b w:val="false"/>
          <w:i w:val="false"/>
          <w:color w:val="000000"/>
          <w:sz w:val="28"/>
        </w:rPr>
        <w:t>
      «386-бап. Автотұрақтар (паркингтер), автомобильге май құю станциялары үшін бөлiнген не казино орналасқан жер учаскелерiне салынатын салық ставкалары</w:t>
      </w:r>
      <w:r>
        <w:br/>
      </w:r>
      <w:r>
        <w:rPr>
          <w:rFonts w:ascii="Times New Roman"/>
          <w:b w:val="false"/>
          <w:i w:val="false"/>
          <w:color w:val="000000"/>
          <w:sz w:val="28"/>
        </w:rPr>
        <w:t>
      1. Егер осы баптың 1-1-тармағында өзгеше белгіленбесе, елдi мекендердiң автотұрақтар (паркингтер) мен автомобильге май құю станциялары үшін бөлiнген жерлерi, тұрғын үй қоры, соның iшiнде оның жанындағы құрылыстар мен ғимараттар алып жатқан жерлердi қоспағанда, осы Кодекстiң 381-бабында белгіленген елдi мекендер жерлерiне базалық ставкалар бойынша он есе ұлғайтылған салық салуға жатады.</w:t>
      </w:r>
      <w:r>
        <w:br/>
      </w:r>
      <w:r>
        <w:rPr>
          <w:rFonts w:ascii="Times New Roman"/>
          <w:b w:val="false"/>
          <w:i w:val="false"/>
          <w:color w:val="000000"/>
          <w:sz w:val="28"/>
        </w:rPr>
        <w:t>
      Егер осы баптың 1-1-тармағында өзгеше белгіленбесе, автотұрақтар (паркингтер) мен автомобильге май құю станциялары үшін бөлiнген басқа санаттағы жерлер, тұрғын үй қоры, соның iшiнде оның жанындағы құрылыстар мен ғимараттар алып жатқан жерлердi қоспағанда,жақын жатқан елдi мекеннің жерлерi үшін осы Кодекстің 381-бабында белгiленген елді мекендер жерлеріне базалық ставкалар бойынша он есе ұлғайтылған салық салуға жатады. Бұл ретте салықты есептеу кезiнде жерлерiне базалық ставкалар қолданылатын жақын жатқан елдi мекендi жергiлiктi өкiлдi орган айқындайды.</w:t>
      </w:r>
      <w:r>
        <w:br/>
      </w:r>
      <w:r>
        <w:rPr>
          <w:rFonts w:ascii="Times New Roman"/>
          <w:b w:val="false"/>
          <w:i w:val="false"/>
          <w:color w:val="000000"/>
          <w:sz w:val="28"/>
        </w:rPr>
        <w:t>
      Жергілікті өкілді органның шешiмi бойынша салық ставкасы азайтылуы мүмкін, бiрақ ол осы Кодекстiң 381-бабында белгiленгеннен кем болмауға тиiс.</w:t>
      </w:r>
      <w:r>
        <w:br/>
      </w:r>
      <w:r>
        <w:rPr>
          <w:rFonts w:ascii="Times New Roman"/>
          <w:b w:val="false"/>
          <w:i w:val="false"/>
          <w:color w:val="000000"/>
          <w:sz w:val="28"/>
        </w:rPr>
        <w:t>
      1-1. Жобалау құжаттамасымен ғимараттардың цокольді және (немесе) жерасты деңгейінде орналасқан және (немесе) көзделген және осындай ғимараттардың ажырамас құрамдас бөлігі болып табылатын автотұрақтар (паркингтер) үшін бөлiнген елдi мекендердiң жерлерi осы Кодекстiң 381-бабында келтірілген кестенің 3-бағанында белгiленген елдi мекендердiң жерлерiне арналған базалық ставкалар бойынша салық салуға жатады.</w:t>
      </w:r>
      <w:r>
        <w:br/>
      </w:r>
      <w:r>
        <w:rPr>
          <w:rFonts w:ascii="Times New Roman"/>
          <w:b w:val="false"/>
          <w:i w:val="false"/>
          <w:color w:val="000000"/>
          <w:sz w:val="28"/>
        </w:rPr>
        <w:t>
      Жобалау құжаттамасымен ғимараттардың цокольді және (немесе) жерасты деңгейінде орналасқан және (немесе) көзделген және осындай ғимараттардың ажырамас құрамдас бөлігі болып табылатын, автотұрақтар (паркингтер) үшін бөлінген басқа санаттарға жататын жерлер осы Кодекстiң 381-бабында келтірілген кестенің 3-бағанында белгіленген жақын жатқан елдi мекендердiң жерлерiне арналған базалық ставкалар бойынша салық салуға жатады. Бұл ретте салықты есептеу кезiнде жерлерiне базалық ставкалар қолданылатын жақын жатқан елдi мекендi жергiлiктi өкiлдi орган айқындайды.</w:t>
      </w:r>
      <w:r>
        <w:br/>
      </w:r>
      <w:r>
        <w:rPr>
          <w:rFonts w:ascii="Times New Roman"/>
          <w:b w:val="false"/>
          <w:i w:val="false"/>
          <w:color w:val="000000"/>
          <w:sz w:val="28"/>
        </w:rPr>
        <w:t>
      Осы тармақтың ережелері автотұрақтар (паркингтер) үшін бөлiнген жерлерге ғана қолданылады, ол бір мезгілде мынадай:</w:t>
      </w:r>
      <w:r>
        <w:br/>
      </w:r>
      <w:r>
        <w:rPr>
          <w:rFonts w:ascii="Times New Roman"/>
          <w:b w:val="false"/>
          <w:i w:val="false"/>
          <w:color w:val="000000"/>
          <w:sz w:val="28"/>
        </w:rPr>
        <w:t>
      жобалау құжаттамасымен ғимараттың цокольді және (немесе) жерасты деңгейінде орналасқан және (немесе) көзделген;</w:t>
      </w:r>
      <w:r>
        <w:br/>
      </w:r>
      <w:r>
        <w:rPr>
          <w:rFonts w:ascii="Times New Roman"/>
          <w:b w:val="false"/>
          <w:i w:val="false"/>
          <w:color w:val="000000"/>
          <w:sz w:val="28"/>
        </w:rPr>
        <w:t>
      автотұрақтар (паркингтер) жалпы алаңы ғимараттың жалпы алаңының 50 пайызынан аспайтын шарттарға сәйкес келеді.</w:t>
      </w:r>
      <w:r>
        <w:br/>
      </w:r>
      <w:r>
        <w:rPr>
          <w:rFonts w:ascii="Times New Roman"/>
          <w:b w:val="false"/>
          <w:i w:val="false"/>
          <w:color w:val="000000"/>
          <w:sz w:val="28"/>
        </w:rPr>
        <w:t>
      2. Казино орналасқан елді мекендер жерлері осы Кодекстің 381-бабында белгiленген елді мекендер жерлеріне арналған базалық ставкалар бойынша он есе ұлғайтылған салық салуға жатады.</w:t>
      </w:r>
      <w:r>
        <w:br/>
      </w:r>
      <w:r>
        <w:rPr>
          <w:rFonts w:ascii="Times New Roman"/>
          <w:b w:val="false"/>
          <w:i w:val="false"/>
          <w:color w:val="000000"/>
          <w:sz w:val="28"/>
        </w:rPr>
        <w:t>
      Казино орналасқан басқа санаттағы жерлер, тұрғын үй қоры, соның iшiнде оның жанындағы құрылыстар мен ғимараттар алып жатқан жерлердi қоспағанда, жақын жатқан елдi мекеннің жерлерi үшiн осы Кодекстің 381-бабында белгiленген елді мекендер жерлеріне арналған базалық ставкалар бойынша он есе ұлғайтылған салық салуға жатады. Бұл ретте салықты есептеу кезiнде жерлерiне базалық ставкалар қолданылатын жақын жатқан елдi мекендi жергiлiктi өкiлдi орган айқындайды.</w:t>
      </w:r>
      <w:r>
        <w:br/>
      </w:r>
      <w:r>
        <w:rPr>
          <w:rFonts w:ascii="Times New Roman"/>
          <w:b w:val="false"/>
          <w:i w:val="false"/>
          <w:color w:val="000000"/>
          <w:sz w:val="28"/>
        </w:rPr>
        <w:t>
      Жергілікті өкілді органның шешiмi бойынша салық ставкалары азайтылуы мүмкін, бiрақ ол осы Кодекстiң 381-бабында белгiленгеннен кем болмауға тиiс.».</w:t>
      </w:r>
    </w:p>
    <w:bookmarkEnd w:id="350"/>
    <w:bookmarkStart w:name="z645" w:id="351"/>
    <w:p>
      <w:pPr>
        <w:spacing w:after="0"/>
        <w:ind w:left="0"/>
        <w:jc w:val="both"/>
      </w:pPr>
      <w:r>
        <w:rPr>
          <w:rFonts w:ascii="Times New Roman"/>
          <w:b w:val="false"/>
          <w:i w:val="false"/>
          <w:color w:val="000000"/>
          <w:sz w:val="28"/>
        </w:rPr>
        <w:t>
      56-бап. Тоқтата тұру кезеңінде осы бап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 387-бабы 1-тармағының қолданысы 2010 жылғы 1 қаңтардан бастап 2011 жылғы 1 қаңтарға дейінгі кезеңге тоқтатыла тұрсын:</w:t>
      </w:r>
      <w:r>
        <w:br/>
      </w:r>
      <w:r>
        <w:rPr>
          <w:rFonts w:ascii="Times New Roman"/>
          <w:b w:val="false"/>
          <w:i w:val="false"/>
          <w:color w:val="000000"/>
          <w:sz w:val="28"/>
        </w:rPr>
        <w:t>
      «387-бап. Базалық салық ставкаларын түзету</w:t>
      </w:r>
      <w:r>
        <w:br/>
      </w:r>
      <w:r>
        <w:rPr>
          <w:rFonts w:ascii="Times New Roman"/>
          <w:b w:val="false"/>
          <w:i w:val="false"/>
          <w:color w:val="000000"/>
          <w:sz w:val="28"/>
        </w:rPr>
        <w:t>
      1. Жергілiктi өкiлдi органдардың Қазақстан Республикасының жер заңнамасына сәйкес жүргiзiлетiн жерлердi аймақтарға бөлу жобалары (схемалары) негiзiнде жер салығының ставкаларын осы Кодекстің 386-бабының 1-1-тармағында көрсетілгеннен басқа, автотұрақтарға (паркингтерге), автомобильге май құю станцияларына және казиноға бөлінген (бөліп шығарылған) жерлерді қоспағанда, осы Кодекстiң 378, 379, 381, 383-баптарында белгiленген жер салығының базалық ставкаларының 50 пайызынан аспайтындай етiп төмендетуге немесе жоғарылатуға құқығы бар.</w:t>
      </w:r>
      <w:r>
        <w:br/>
      </w:r>
      <w:r>
        <w:rPr>
          <w:rFonts w:ascii="Times New Roman"/>
          <w:b w:val="false"/>
          <w:i w:val="false"/>
          <w:color w:val="000000"/>
          <w:sz w:val="28"/>
        </w:rPr>
        <w:t>
      Бұл ретте жекелеген салық төлеушiлер үшiн жер салығының ставкаларын жеке-дара төмендетуге немесе жоғарылатуға тыйым салынады.».».</w:t>
      </w:r>
    </w:p>
    <w:bookmarkEnd w:id="351"/>
    <w:bookmarkStart w:name="z646" w:id="352"/>
    <w:p>
      <w:pPr>
        <w:spacing w:after="0"/>
        <w:ind w:left="0"/>
        <w:jc w:val="both"/>
      </w:pPr>
      <w:r>
        <w:rPr>
          <w:rFonts w:ascii="Times New Roman"/>
          <w:b w:val="false"/>
          <w:i w:val="false"/>
          <w:color w:val="000000"/>
          <w:sz w:val="28"/>
        </w:rPr>
        <w:t>
      38.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Осы Заңның күші кеден одағына мүше мемлекеттер арасындағы өзара сауда статистикасын қоспағанда, кедендік статистиканы қалыптастыруға және жүргізуге байланысты қатынастарға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End w:id="352"/>
    <w:bookmarkStart w:name="z647" w:id="353"/>
    <w:p>
      <w:pPr>
        <w:spacing w:after="0"/>
        <w:ind w:left="0"/>
        <w:jc w:val="both"/>
      </w:pPr>
      <w:r>
        <w:rPr>
          <w:rFonts w:ascii="Times New Roman"/>
          <w:b w:val="false"/>
          <w:i w:val="false"/>
          <w:color w:val="000000"/>
          <w:sz w:val="28"/>
        </w:rPr>
        <w:t>
</w:t>
      </w:r>
      <w:r>
        <w:rPr>
          <w:rFonts w:ascii="Times New Roman"/>
          <w:b/>
          <w:i w:val="false"/>
          <w:color w:val="000000"/>
          <w:sz w:val="28"/>
        </w:rPr>
        <w:t>      2-бап.</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2009 жылғы 1 қаңтардан бастап қолданысқа енгізілетін 1-баптың 6-тармағының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 тармақшаларын</w:t>
      </w:r>
      <w:r>
        <w:rPr>
          <w:rFonts w:ascii="Times New Roman"/>
          <w:b w:val="false"/>
          <w:i w:val="false"/>
          <w:color w:val="000000"/>
          <w:sz w:val="28"/>
        </w:rPr>
        <w:t>, </w:t>
      </w:r>
      <w:r>
        <w:rPr>
          <w:rFonts w:ascii="Times New Roman"/>
          <w:b w:val="false"/>
          <w:i w:val="false"/>
          <w:color w:val="000000"/>
          <w:sz w:val="28"/>
        </w:rPr>
        <w:t>14)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15) тармақшасын</w:t>
      </w:r>
      <w:r>
        <w:rPr>
          <w:rFonts w:ascii="Times New Roman"/>
          <w:b w:val="false"/>
          <w:i w:val="false"/>
          <w:color w:val="000000"/>
          <w:sz w:val="28"/>
        </w:rPr>
        <w:t>, </w:t>
      </w:r>
      <w:r>
        <w:rPr>
          <w:rFonts w:ascii="Times New Roman"/>
          <w:b w:val="false"/>
          <w:i w:val="false"/>
          <w:color w:val="000000"/>
          <w:sz w:val="28"/>
        </w:rPr>
        <w:t>16) тармақшасының</w:t>
      </w:r>
      <w:r>
        <w:rPr>
          <w:rFonts w:ascii="Times New Roman"/>
          <w:b w:val="false"/>
          <w:i w:val="false"/>
          <w:color w:val="000000"/>
          <w:sz w:val="28"/>
        </w:rPr>
        <w:t xml:space="preserve"> үшінші, төртінші абзацтарын,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 тармақшаларын</w:t>
      </w:r>
      <w:r>
        <w:rPr>
          <w:rFonts w:ascii="Times New Roman"/>
          <w:b w:val="false"/>
          <w:i w:val="false"/>
          <w:color w:val="000000"/>
          <w:sz w:val="28"/>
        </w:rPr>
        <w:t>, </w:t>
      </w:r>
      <w:r>
        <w:rPr>
          <w:rFonts w:ascii="Times New Roman"/>
          <w:b w:val="false"/>
          <w:i w:val="false"/>
          <w:color w:val="000000"/>
          <w:sz w:val="28"/>
        </w:rPr>
        <w:t>33) тармақшасының</w:t>
      </w:r>
      <w:r>
        <w:rPr>
          <w:rFonts w:ascii="Times New Roman"/>
          <w:b w:val="false"/>
          <w:i w:val="false"/>
          <w:color w:val="000000"/>
          <w:sz w:val="28"/>
        </w:rPr>
        <w:t xml:space="preserve"> алтыншы, жетінші абзацтарын, </w:t>
      </w:r>
      <w:r>
        <w:rPr>
          <w:rFonts w:ascii="Times New Roman"/>
          <w:b w:val="false"/>
          <w:i w:val="false"/>
          <w:color w:val="000000"/>
          <w:sz w:val="28"/>
        </w:rPr>
        <w:t>36) тармақшасын</w:t>
      </w:r>
      <w:r>
        <w:rPr>
          <w:rFonts w:ascii="Times New Roman"/>
          <w:b w:val="false"/>
          <w:i w:val="false"/>
          <w:color w:val="000000"/>
          <w:sz w:val="28"/>
        </w:rPr>
        <w:t>, </w:t>
      </w:r>
      <w:r>
        <w:rPr>
          <w:rFonts w:ascii="Times New Roman"/>
          <w:b w:val="false"/>
          <w:i w:val="false"/>
          <w:color w:val="000000"/>
          <w:sz w:val="28"/>
        </w:rPr>
        <w:t>51) тармақшасының</w:t>
      </w:r>
      <w:r>
        <w:rPr>
          <w:rFonts w:ascii="Times New Roman"/>
          <w:b w:val="false"/>
          <w:i w:val="false"/>
          <w:color w:val="000000"/>
          <w:sz w:val="28"/>
        </w:rPr>
        <w:t xml:space="preserve"> екінші, үшінші, он екінші - он төртінші абзацтарын, </w:t>
      </w:r>
      <w:r>
        <w:rPr>
          <w:rFonts w:ascii="Times New Roman"/>
          <w:b w:val="false"/>
          <w:i w:val="false"/>
          <w:color w:val="000000"/>
          <w:sz w:val="28"/>
        </w:rPr>
        <w:t>54) тармақшасының</w:t>
      </w:r>
      <w:r>
        <w:rPr>
          <w:rFonts w:ascii="Times New Roman"/>
          <w:b w:val="false"/>
          <w:i w:val="false"/>
          <w:color w:val="000000"/>
          <w:sz w:val="28"/>
        </w:rPr>
        <w:t xml:space="preserve"> төртінші, бесінші абзацтарын,</w:t>
      </w:r>
      <w:r>
        <w:rPr>
          <w:rFonts w:ascii="Times New Roman"/>
          <w:b w:val="false"/>
          <w:i w:val="false"/>
          <w:color w:val="000000"/>
          <w:sz w:val="28"/>
        </w:rPr>
        <w:t xml:space="preserve"> 55) тармақшасының</w:t>
      </w:r>
      <w:r>
        <w:rPr>
          <w:rFonts w:ascii="Times New Roman"/>
          <w:b w:val="false"/>
          <w:i w:val="false"/>
          <w:color w:val="000000"/>
          <w:sz w:val="28"/>
        </w:rPr>
        <w:t> екінші - он жетінші абзацтарын, </w:t>
      </w:r>
      <w:r>
        <w:rPr>
          <w:rFonts w:ascii="Times New Roman"/>
          <w:b w:val="false"/>
          <w:i w:val="false"/>
          <w:color w:val="000000"/>
          <w:sz w:val="28"/>
        </w:rPr>
        <w:t>77)</w:t>
      </w:r>
      <w:r>
        <w:rPr>
          <w:rFonts w:ascii="Times New Roman"/>
          <w:b w:val="false"/>
          <w:i w:val="false"/>
          <w:color w:val="000000"/>
          <w:sz w:val="28"/>
        </w:rPr>
        <w:t xml:space="preserve"> - </w:t>
      </w:r>
      <w:r>
        <w:rPr>
          <w:rFonts w:ascii="Times New Roman"/>
          <w:b w:val="false"/>
          <w:i w:val="false"/>
          <w:color w:val="000000"/>
          <w:sz w:val="28"/>
        </w:rPr>
        <w:t>80) тармақшаларын</w:t>
      </w:r>
      <w:r>
        <w:rPr>
          <w:rFonts w:ascii="Times New Roman"/>
          <w:b w:val="false"/>
          <w:i w:val="false"/>
          <w:color w:val="000000"/>
          <w:sz w:val="28"/>
        </w:rPr>
        <w:t>, </w:t>
      </w:r>
      <w:r>
        <w:rPr>
          <w:rFonts w:ascii="Times New Roman"/>
          <w:b w:val="false"/>
          <w:i w:val="false"/>
          <w:color w:val="000000"/>
          <w:sz w:val="28"/>
        </w:rPr>
        <w:t>99) тармақшасын</w:t>
      </w:r>
      <w:r>
        <w:rPr>
          <w:rFonts w:ascii="Times New Roman"/>
          <w:b w:val="false"/>
          <w:i w:val="false"/>
          <w:color w:val="000000"/>
          <w:sz w:val="28"/>
        </w:rPr>
        <w:t>, </w:t>
      </w:r>
      <w:r>
        <w:rPr>
          <w:rFonts w:ascii="Times New Roman"/>
          <w:b w:val="false"/>
          <w:i w:val="false"/>
          <w:color w:val="000000"/>
          <w:sz w:val="28"/>
        </w:rPr>
        <w:t>104) тармақшасының</w:t>
      </w:r>
      <w:r>
        <w:rPr>
          <w:rFonts w:ascii="Times New Roman"/>
          <w:b w:val="false"/>
          <w:i w:val="false"/>
          <w:color w:val="000000"/>
          <w:sz w:val="28"/>
        </w:rPr>
        <w:t xml:space="preserve"> үшінші - алтыншы абзацтарын,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107) тармақшаларын</w:t>
      </w:r>
      <w:r>
        <w:rPr>
          <w:rFonts w:ascii="Times New Roman"/>
          <w:b w:val="false"/>
          <w:i w:val="false"/>
          <w:color w:val="000000"/>
          <w:sz w:val="28"/>
        </w:rPr>
        <w:t>, </w:t>
      </w:r>
      <w:r>
        <w:rPr>
          <w:rFonts w:ascii="Times New Roman"/>
          <w:b w:val="false"/>
          <w:i w:val="false"/>
          <w:color w:val="000000"/>
          <w:sz w:val="28"/>
        </w:rPr>
        <w:t>108)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112) тармақшасының</w:t>
      </w:r>
      <w:r>
        <w:rPr>
          <w:rFonts w:ascii="Times New Roman"/>
          <w:b w:val="false"/>
          <w:i w:val="false"/>
          <w:color w:val="000000"/>
          <w:sz w:val="28"/>
        </w:rPr>
        <w:t xml:space="preserve"> жиырма бірінші - жиырма бесінші абзацтарын, 37-тармағының </w:t>
      </w:r>
      <w:r>
        <w:rPr>
          <w:rFonts w:ascii="Times New Roman"/>
          <w:b w:val="false"/>
          <w:i w:val="false"/>
          <w:color w:val="000000"/>
          <w:sz w:val="28"/>
        </w:rPr>
        <w:t>7) тармақшасының</w:t>
      </w:r>
      <w:r>
        <w:rPr>
          <w:rFonts w:ascii="Times New Roman"/>
          <w:b w:val="false"/>
          <w:i w:val="false"/>
          <w:color w:val="000000"/>
          <w:sz w:val="28"/>
        </w:rPr>
        <w:t xml:space="preserve"> үшінші - жетінші абзацтарын, </w:t>
      </w:r>
      <w:r>
        <w:rPr>
          <w:rFonts w:ascii="Times New Roman"/>
          <w:b w:val="false"/>
          <w:i w:val="false"/>
          <w:color w:val="000000"/>
          <w:sz w:val="28"/>
        </w:rPr>
        <w:t>16) тармақшасының</w:t>
      </w:r>
      <w:r>
        <w:rPr>
          <w:rFonts w:ascii="Times New Roman"/>
          <w:b w:val="false"/>
          <w:i w:val="false"/>
          <w:color w:val="000000"/>
          <w:sz w:val="28"/>
        </w:rPr>
        <w:t xml:space="preserve"> екінші - сегізінші абзацтарын;</w:t>
      </w:r>
      <w:r>
        <w:br/>
      </w:r>
      <w:r>
        <w:rPr>
          <w:rFonts w:ascii="Times New Roman"/>
          <w:b w:val="false"/>
          <w:i w:val="false"/>
          <w:color w:val="000000"/>
          <w:sz w:val="28"/>
        </w:rPr>
        <w:t>
</w:t>
      </w:r>
      <w:r>
        <w:rPr>
          <w:rFonts w:ascii="Times New Roman"/>
          <w:b w:val="false"/>
          <w:i w:val="false"/>
          <w:color w:val="000000"/>
          <w:sz w:val="28"/>
        </w:rPr>
        <w:t>
      2) 2010 жылғы 1 қаңтардан бастап қолданысқа енгізілетін 1-баптың 6-тармағының </w:t>
      </w:r>
      <w:r>
        <w:rPr>
          <w:rFonts w:ascii="Times New Roman"/>
          <w:b w:val="false"/>
          <w:i w:val="false"/>
          <w:color w:val="000000"/>
          <w:sz w:val="28"/>
        </w:rPr>
        <w:t>9) тармақшасының</w:t>
      </w:r>
      <w:r>
        <w:rPr>
          <w:rFonts w:ascii="Times New Roman"/>
          <w:b w:val="false"/>
          <w:i w:val="false"/>
          <w:color w:val="000000"/>
          <w:sz w:val="28"/>
        </w:rPr>
        <w:t xml:space="preserve"> үшінші - бесінші абзацтарын,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 тармақшаларын</w:t>
      </w:r>
      <w:r>
        <w:rPr>
          <w:rFonts w:ascii="Times New Roman"/>
          <w:b w:val="false"/>
          <w:i w:val="false"/>
          <w:color w:val="000000"/>
          <w:sz w:val="28"/>
        </w:rPr>
        <w:t>, </w:t>
      </w:r>
      <w:r>
        <w:rPr>
          <w:rFonts w:ascii="Times New Roman"/>
          <w:b w:val="false"/>
          <w:i w:val="false"/>
          <w:color w:val="000000"/>
          <w:sz w:val="28"/>
        </w:rPr>
        <w:t>26)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109) тармақшасын</w:t>
      </w:r>
      <w:r>
        <w:rPr>
          <w:rFonts w:ascii="Times New Roman"/>
          <w:b w:val="false"/>
          <w:i w:val="false"/>
          <w:color w:val="000000"/>
          <w:sz w:val="28"/>
        </w:rPr>
        <w:t>, 37-тармағының </w:t>
      </w:r>
      <w:r>
        <w:rPr>
          <w:rFonts w:ascii="Times New Roman"/>
          <w:b w:val="false"/>
          <w:i w:val="false"/>
          <w:color w:val="000000"/>
          <w:sz w:val="28"/>
        </w:rPr>
        <w:t>3) тармақшасын</w:t>
      </w:r>
      <w:r>
        <w:rPr>
          <w:rFonts w:ascii="Times New Roman"/>
          <w:b w:val="false"/>
          <w:i w:val="false"/>
          <w:color w:val="000000"/>
          <w:sz w:val="28"/>
        </w:rPr>
        <w:t>, </w:t>
      </w:r>
      <w:r>
        <w:rPr>
          <w:rFonts w:ascii="Times New Roman"/>
          <w:b w:val="false"/>
          <w:i w:val="false"/>
          <w:color w:val="000000"/>
          <w:sz w:val="28"/>
        </w:rPr>
        <w:t>16) тармақшасының</w:t>
      </w:r>
      <w:r>
        <w:rPr>
          <w:rFonts w:ascii="Times New Roman"/>
          <w:b w:val="false"/>
          <w:i w:val="false"/>
          <w:color w:val="000000"/>
          <w:sz w:val="28"/>
        </w:rPr>
        <w:t xml:space="preserve"> тоғызыншы - жиырма бесінші абзацтарын;</w:t>
      </w:r>
      <w:r>
        <w:br/>
      </w:r>
      <w:r>
        <w:rPr>
          <w:rFonts w:ascii="Times New Roman"/>
          <w:b w:val="false"/>
          <w:i w:val="false"/>
          <w:color w:val="000000"/>
          <w:sz w:val="28"/>
        </w:rPr>
        <w:t>
</w:t>
      </w:r>
      <w:r>
        <w:rPr>
          <w:rFonts w:ascii="Times New Roman"/>
          <w:b w:val="false"/>
          <w:i w:val="false"/>
          <w:color w:val="000000"/>
          <w:sz w:val="28"/>
        </w:rPr>
        <w:t>
      3) 2010 жылғы 1 қаңтардан бастап қолданысқа енгізілетін 1-баптың 37-тармағының </w:t>
      </w:r>
      <w:r>
        <w:rPr>
          <w:rFonts w:ascii="Times New Roman"/>
          <w:b w:val="false"/>
          <w:i w:val="false"/>
          <w:color w:val="000000"/>
          <w:sz w:val="28"/>
        </w:rPr>
        <w:t>1)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алғаш ресми жарияланғаннан кейін күнтізбелік он күн өткен соң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2010 жылғы 1 қазаннан бастап қолданысқа енгізілетін 1-баптың 6-тармағы </w:t>
      </w:r>
      <w:r>
        <w:rPr>
          <w:rFonts w:ascii="Times New Roman"/>
          <w:b w:val="false"/>
          <w:i w:val="false"/>
          <w:color w:val="000000"/>
          <w:sz w:val="28"/>
        </w:rPr>
        <w:t>116) тармақшасының</w:t>
      </w:r>
      <w:r>
        <w:rPr>
          <w:rFonts w:ascii="Times New Roman"/>
          <w:b w:val="false"/>
          <w:i w:val="false"/>
          <w:color w:val="000000"/>
          <w:sz w:val="28"/>
        </w:rPr>
        <w:t xml:space="preserve"> он төртінші, он бесінші абзацтарын;</w:t>
      </w:r>
      <w:r>
        <w:br/>
      </w:r>
      <w:r>
        <w:rPr>
          <w:rFonts w:ascii="Times New Roman"/>
          <w:b w:val="false"/>
          <w:i w:val="false"/>
          <w:color w:val="000000"/>
          <w:sz w:val="28"/>
        </w:rPr>
        <w:t>
</w:t>
      </w:r>
      <w:r>
        <w:rPr>
          <w:rFonts w:ascii="Times New Roman"/>
          <w:b w:val="false"/>
          <w:i w:val="false"/>
          <w:color w:val="000000"/>
          <w:sz w:val="28"/>
        </w:rPr>
        <w:t>
      6) 2011 жылғы 1 қаңтардан бастап қолданысқа енгізілетін 1-баптың 6-тармағының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14) тармақшасының</w:t>
      </w:r>
      <w:r>
        <w:rPr>
          <w:rFonts w:ascii="Times New Roman"/>
          <w:b w:val="false"/>
          <w:i w:val="false"/>
          <w:color w:val="000000"/>
          <w:sz w:val="28"/>
        </w:rPr>
        <w:t xml:space="preserve"> төртінші - тоғызыншы абзацтарын, </w:t>
      </w:r>
      <w:r>
        <w:rPr>
          <w:rFonts w:ascii="Times New Roman"/>
          <w:b w:val="false"/>
          <w:i w:val="false"/>
          <w:color w:val="000000"/>
          <w:sz w:val="28"/>
        </w:rPr>
        <w:t>16) тармақшасының</w:t>
      </w:r>
      <w:r>
        <w:rPr>
          <w:rFonts w:ascii="Times New Roman"/>
          <w:b w:val="false"/>
          <w:i w:val="false"/>
          <w:color w:val="000000"/>
          <w:sz w:val="28"/>
        </w:rPr>
        <w:t> екінші абзацын, </w:t>
      </w:r>
      <w:r>
        <w:rPr>
          <w:rFonts w:ascii="Times New Roman"/>
          <w:b w:val="false"/>
          <w:i w:val="false"/>
          <w:color w:val="000000"/>
          <w:sz w:val="28"/>
        </w:rPr>
        <w:t>18)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25) тармақшасын</w:t>
      </w:r>
      <w:r>
        <w:rPr>
          <w:rFonts w:ascii="Times New Roman"/>
          <w:b w:val="false"/>
          <w:i w:val="false"/>
          <w:color w:val="000000"/>
          <w:sz w:val="28"/>
        </w:rPr>
        <w:t>, </w:t>
      </w:r>
      <w:r>
        <w:rPr>
          <w:rFonts w:ascii="Times New Roman"/>
          <w:b w:val="false"/>
          <w:i w:val="false"/>
          <w:color w:val="000000"/>
          <w:sz w:val="28"/>
        </w:rPr>
        <w:t>26)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30) тармақшасын</w:t>
      </w:r>
      <w:r>
        <w:rPr>
          <w:rFonts w:ascii="Times New Roman"/>
          <w:b w:val="false"/>
          <w:i w:val="false"/>
          <w:color w:val="000000"/>
          <w:sz w:val="28"/>
        </w:rPr>
        <w:t>,  </w:t>
      </w:r>
      <w:r>
        <w:rPr>
          <w:rFonts w:ascii="Times New Roman"/>
          <w:b w:val="false"/>
          <w:i w:val="false"/>
          <w:color w:val="000000"/>
          <w:sz w:val="28"/>
        </w:rPr>
        <w:t>31) тармақшасының</w:t>
      </w:r>
      <w:r>
        <w:rPr>
          <w:rFonts w:ascii="Times New Roman"/>
          <w:b w:val="false"/>
          <w:i w:val="false"/>
          <w:color w:val="000000"/>
          <w:sz w:val="28"/>
        </w:rPr>
        <w:t xml:space="preserve"> үшінші - алтыншы абзацтарын, </w:t>
      </w:r>
      <w:r>
        <w:rPr>
          <w:rFonts w:ascii="Times New Roman"/>
          <w:b w:val="false"/>
          <w:i w:val="false"/>
          <w:color w:val="000000"/>
          <w:sz w:val="28"/>
        </w:rPr>
        <w:t>33)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39) тармақшаларын</w:t>
      </w:r>
      <w:r>
        <w:rPr>
          <w:rFonts w:ascii="Times New Roman"/>
          <w:b w:val="false"/>
          <w:i w:val="false"/>
          <w:color w:val="000000"/>
          <w:sz w:val="28"/>
        </w:rPr>
        <w:t>, </w:t>
      </w:r>
      <w:r>
        <w:rPr>
          <w:rFonts w:ascii="Times New Roman"/>
          <w:b w:val="false"/>
          <w:i w:val="false"/>
          <w:color w:val="000000"/>
          <w:sz w:val="28"/>
        </w:rPr>
        <w:t>47) тармақшасының</w:t>
      </w:r>
      <w:r>
        <w:rPr>
          <w:rFonts w:ascii="Times New Roman"/>
          <w:b w:val="false"/>
          <w:i w:val="false"/>
          <w:color w:val="000000"/>
          <w:sz w:val="28"/>
        </w:rPr>
        <w:t xml:space="preserve"> екінші - бесінші, тоғызыншы абзацтарын, </w:t>
      </w:r>
      <w:r>
        <w:rPr>
          <w:rFonts w:ascii="Times New Roman"/>
          <w:b w:val="false"/>
          <w:i w:val="false"/>
          <w:color w:val="000000"/>
          <w:sz w:val="28"/>
        </w:rPr>
        <w:t>48) тармақшасын</w:t>
      </w:r>
      <w:r>
        <w:rPr>
          <w:rFonts w:ascii="Times New Roman"/>
          <w:b w:val="false"/>
          <w:i w:val="false"/>
          <w:color w:val="000000"/>
          <w:sz w:val="28"/>
        </w:rPr>
        <w:t>, </w:t>
      </w:r>
      <w:r>
        <w:rPr>
          <w:rFonts w:ascii="Times New Roman"/>
          <w:b w:val="false"/>
          <w:i w:val="false"/>
          <w:color w:val="000000"/>
          <w:sz w:val="28"/>
        </w:rPr>
        <w:t>51) тармақшасының</w:t>
      </w:r>
      <w:r>
        <w:rPr>
          <w:rFonts w:ascii="Times New Roman"/>
          <w:b w:val="false"/>
          <w:i w:val="false"/>
          <w:color w:val="000000"/>
          <w:sz w:val="28"/>
        </w:rPr>
        <w:t xml:space="preserve"> төртінші - он бірінші абзацтарын,  </w:t>
      </w:r>
      <w:r>
        <w:rPr>
          <w:rFonts w:ascii="Times New Roman"/>
          <w:b w:val="false"/>
          <w:i w:val="false"/>
          <w:color w:val="000000"/>
          <w:sz w:val="28"/>
        </w:rPr>
        <w:t>53) тармақшасын</w:t>
      </w:r>
      <w:r>
        <w:rPr>
          <w:rFonts w:ascii="Times New Roman"/>
          <w:b w:val="false"/>
          <w:i w:val="false"/>
          <w:color w:val="000000"/>
          <w:sz w:val="28"/>
        </w:rPr>
        <w:t>, </w:t>
      </w:r>
      <w:r>
        <w:rPr>
          <w:rFonts w:ascii="Times New Roman"/>
          <w:b w:val="false"/>
          <w:i w:val="false"/>
          <w:color w:val="000000"/>
          <w:sz w:val="28"/>
        </w:rPr>
        <w:t>55) тармақшасының</w:t>
      </w:r>
      <w:r>
        <w:rPr>
          <w:rFonts w:ascii="Times New Roman"/>
          <w:b w:val="false"/>
          <w:i w:val="false"/>
          <w:color w:val="000000"/>
          <w:sz w:val="28"/>
        </w:rPr>
        <w:t xml:space="preserve"> он сегізінші абзацын,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 тармақшаларын</w:t>
      </w:r>
      <w:r>
        <w:rPr>
          <w:rFonts w:ascii="Times New Roman"/>
          <w:b w:val="false"/>
          <w:i w:val="false"/>
          <w:color w:val="000000"/>
          <w:sz w:val="28"/>
        </w:rPr>
        <w:t>, </w:t>
      </w:r>
      <w:r>
        <w:rPr>
          <w:rFonts w:ascii="Times New Roman"/>
          <w:b w:val="false"/>
          <w:i w:val="false"/>
          <w:color w:val="000000"/>
          <w:sz w:val="28"/>
        </w:rPr>
        <w:t>91)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110) тармақшасының</w:t>
      </w:r>
      <w:r>
        <w:rPr>
          <w:rFonts w:ascii="Times New Roman"/>
          <w:b w:val="false"/>
          <w:i w:val="false"/>
          <w:color w:val="000000"/>
          <w:sz w:val="28"/>
        </w:rPr>
        <w:t xml:space="preserve"> екінші, жиырма екінші абзацтарын, </w:t>
      </w:r>
      <w:r>
        <w:rPr>
          <w:rFonts w:ascii="Times New Roman"/>
          <w:b w:val="false"/>
          <w:i w:val="false"/>
          <w:color w:val="000000"/>
          <w:sz w:val="28"/>
        </w:rPr>
        <w:t>112)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113)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116) тармақшасының</w:t>
      </w:r>
      <w:r>
        <w:rPr>
          <w:rFonts w:ascii="Times New Roman"/>
          <w:b w:val="false"/>
          <w:i w:val="false"/>
          <w:color w:val="000000"/>
          <w:sz w:val="28"/>
        </w:rPr>
        <w:t xml:space="preserve"> жиырма бірінші, отыз үшінші, отыз төртінші абзацтарын, 14-тармағының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төртінші, бесінші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бесінші, алтыншы абзацтарын, </w:t>
      </w:r>
      <w:r>
        <w:rPr>
          <w:rFonts w:ascii="Times New Roman"/>
          <w:b w:val="false"/>
          <w:i w:val="false"/>
          <w:color w:val="000000"/>
          <w:sz w:val="28"/>
        </w:rPr>
        <w:t>5) тармақшасын</w:t>
      </w:r>
      <w:r>
        <w:rPr>
          <w:rFonts w:ascii="Times New Roman"/>
          <w:b w:val="false"/>
          <w:i w:val="false"/>
          <w:color w:val="000000"/>
          <w:sz w:val="28"/>
        </w:rPr>
        <w:t>, </w:t>
      </w:r>
      <w:r>
        <w:rPr>
          <w:rFonts w:ascii="Times New Roman"/>
          <w:b w:val="false"/>
          <w:i w:val="false"/>
          <w:color w:val="000000"/>
          <w:sz w:val="28"/>
        </w:rPr>
        <w:t>6) тармақшасының</w:t>
      </w:r>
      <w:r>
        <w:rPr>
          <w:rFonts w:ascii="Times New Roman"/>
          <w:b w:val="false"/>
          <w:i w:val="false"/>
          <w:color w:val="000000"/>
          <w:sz w:val="28"/>
        </w:rPr>
        <w:t xml:space="preserve"> төртінші, бесінші, алтыншы абзацтарын;</w:t>
      </w:r>
      <w:r>
        <w:br/>
      </w:r>
      <w:r>
        <w:rPr>
          <w:rFonts w:ascii="Times New Roman"/>
          <w:b w:val="false"/>
          <w:i w:val="false"/>
          <w:color w:val="000000"/>
          <w:sz w:val="28"/>
        </w:rPr>
        <w:t>
</w:t>
      </w:r>
      <w:r>
        <w:rPr>
          <w:rFonts w:ascii="Times New Roman"/>
          <w:b w:val="false"/>
          <w:i w:val="false"/>
          <w:color w:val="000000"/>
          <w:sz w:val="28"/>
        </w:rPr>
        <w:t>
      7) 2011 жылғы 1 шілдеден бастап қолданысқа енгізілетін 1-баптың 6-тармағының </w:t>
      </w:r>
      <w:r>
        <w:rPr>
          <w:rFonts w:ascii="Times New Roman"/>
          <w:b w:val="false"/>
          <w:i w:val="false"/>
          <w:color w:val="000000"/>
          <w:sz w:val="28"/>
        </w:rPr>
        <w:t>3) тармақшасын</w:t>
      </w:r>
      <w:r>
        <w:rPr>
          <w:rFonts w:ascii="Times New Roman"/>
          <w:b w:val="false"/>
          <w:i w:val="false"/>
          <w:color w:val="000000"/>
          <w:sz w:val="28"/>
        </w:rPr>
        <w:t>, </w:t>
      </w:r>
      <w:r>
        <w:rPr>
          <w:rFonts w:ascii="Times New Roman"/>
          <w:b w:val="false"/>
          <w:i w:val="false"/>
          <w:color w:val="000000"/>
          <w:sz w:val="28"/>
        </w:rPr>
        <w:t>114) тармақшасын</w:t>
      </w:r>
      <w:r>
        <w:rPr>
          <w:rFonts w:ascii="Times New Roman"/>
          <w:b w:val="false"/>
          <w:i w:val="false"/>
          <w:color w:val="000000"/>
          <w:sz w:val="28"/>
        </w:rPr>
        <w:t>, </w:t>
      </w:r>
      <w:r>
        <w:rPr>
          <w:rFonts w:ascii="Times New Roman"/>
          <w:b w:val="false"/>
          <w:i w:val="false"/>
          <w:color w:val="000000"/>
          <w:sz w:val="28"/>
        </w:rPr>
        <w:t>116) тармақшасының</w:t>
      </w:r>
      <w:r>
        <w:rPr>
          <w:rFonts w:ascii="Times New Roman"/>
          <w:b w:val="false"/>
          <w:i w:val="false"/>
          <w:color w:val="000000"/>
          <w:sz w:val="28"/>
        </w:rPr>
        <w:t xml:space="preserve"> бесінші, алтыншы және жиырмасыншы абзацтарын, 7-тармағының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w:t>
      </w:r>
      <w:r>
        <w:rPr>
          <w:rFonts w:ascii="Times New Roman"/>
          <w:b w:val="false"/>
          <w:i w:val="false"/>
          <w:color w:val="000000"/>
          <w:sz w:val="28"/>
        </w:rPr>
        <w:t>, </w:t>
      </w:r>
      <w:r>
        <w:rPr>
          <w:rFonts w:ascii="Times New Roman"/>
          <w:b w:val="false"/>
          <w:i w:val="false"/>
          <w:color w:val="000000"/>
          <w:sz w:val="28"/>
        </w:rPr>
        <w:t>5) тармақшасын</w:t>
      </w:r>
      <w:r>
        <w:rPr>
          <w:rFonts w:ascii="Times New Roman"/>
          <w:b w:val="false"/>
          <w:i w:val="false"/>
          <w:color w:val="000000"/>
          <w:sz w:val="28"/>
        </w:rPr>
        <w:t>, </w:t>
      </w:r>
      <w:r>
        <w:rPr>
          <w:rFonts w:ascii="Times New Roman"/>
          <w:b w:val="false"/>
          <w:i w:val="false"/>
          <w:color w:val="000000"/>
          <w:sz w:val="28"/>
        </w:rPr>
        <w:t>6)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7) тармақшасын</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2012 жылғы 1 қаңтардан бастап қолданысқа енгізілетін 1-баптың 6-тармағы </w:t>
      </w:r>
      <w:r>
        <w:rPr>
          <w:rFonts w:ascii="Times New Roman"/>
          <w:b w:val="false"/>
          <w:i w:val="false"/>
          <w:color w:val="000000"/>
          <w:sz w:val="28"/>
        </w:rPr>
        <w:t>22) тармақшасының</w:t>
      </w:r>
      <w:r>
        <w:rPr>
          <w:rFonts w:ascii="Times New Roman"/>
          <w:b w:val="false"/>
          <w:i w:val="false"/>
          <w:color w:val="000000"/>
          <w:sz w:val="28"/>
        </w:rPr>
        <w:t xml:space="preserve"> екінші - алтыншы абзацтарын, 24-тармағының </w:t>
      </w:r>
      <w:r>
        <w:rPr>
          <w:rFonts w:ascii="Times New Roman"/>
          <w:b w:val="false"/>
          <w:i w:val="false"/>
          <w:color w:val="000000"/>
          <w:sz w:val="28"/>
        </w:rPr>
        <w:t>2) тармақшасын</w:t>
      </w:r>
      <w:r>
        <w:rPr>
          <w:rFonts w:ascii="Times New Roman"/>
          <w:b w:val="false"/>
          <w:i w:val="false"/>
          <w:color w:val="000000"/>
          <w:sz w:val="28"/>
        </w:rPr>
        <w:t>, 37-тармағының </w:t>
      </w:r>
      <w:r>
        <w:rPr>
          <w:rFonts w:ascii="Times New Roman"/>
          <w:b w:val="false"/>
          <w:i w:val="false"/>
          <w:color w:val="000000"/>
          <w:sz w:val="28"/>
        </w:rPr>
        <w:t>5) тармақшасын</w:t>
      </w:r>
      <w:r>
        <w:rPr>
          <w:rFonts w:ascii="Times New Roman"/>
          <w:b w:val="false"/>
          <w:i w:val="false"/>
          <w:color w:val="000000"/>
          <w:sz w:val="28"/>
        </w:rPr>
        <w:t>, </w:t>
      </w:r>
      <w:r>
        <w:rPr>
          <w:rFonts w:ascii="Times New Roman"/>
          <w:b w:val="false"/>
          <w:i w:val="false"/>
          <w:color w:val="000000"/>
          <w:sz w:val="28"/>
        </w:rPr>
        <w:t>9) тармақшасының</w:t>
      </w:r>
      <w:r>
        <w:rPr>
          <w:rFonts w:ascii="Times New Roman"/>
          <w:b w:val="false"/>
          <w:i w:val="false"/>
          <w:color w:val="000000"/>
          <w:sz w:val="28"/>
        </w:rPr>
        <w:t xml:space="preserve"> оныншы, он бірінші абзацтарын;</w:t>
      </w:r>
      <w:r>
        <w:br/>
      </w:r>
      <w:r>
        <w:rPr>
          <w:rFonts w:ascii="Times New Roman"/>
          <w:b w:val="false"/>
          <w:i w:val="false"/>
          <w:color w:val="000000"/>
          <w:sz w:val="28"/>
        </w:rPr>
        <w:t>
</w:t>
      </w:r>
      <w:r>
        <w:rPr>
          <w:rFonts w:ascii="Times New Roman"/>
          <w:b w:val="false"/>
          <w:i w:val="false"/>
          <w:color w:val="000000"/>
          <w:sz w:val="28"/>
        </w:rPr>
        <w:t>
      9) 2013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w:t>
      </w:r>
      <w:r>
        <w:rPr>
          <w:rFonts w:ascii="Times New Roman"/>
          <w:b w:val="false"/>
          <w:i w:val="false"/>
          <w:color w:val="000000"/>
          <w:sz w:val="28"/>
        </w:rPr>
        <w:t>9-тармағын</w:t>
      </w:r>
      <w:r>
        <w:rPr>
          <w:rFonts w:ascii="Times New Roman"/>
          <w:b w:val="false"/>
          <w:i w:val="false"/>
          <w:color w:val="000000"/>
          <w:sz w:val="28"/>
        </w:rPr>
        <w:t>, 28-тармағының </w:t>
      </w:r>
      <w:r>
        <w:rPr>
          <w:rFonts w:ascii="Times New Roman"/>
          <w:b w:val="false"/>
          <w:i w:val="false"/>
          <w:color w:val="000000"/>
          <w:sz w:val="28"/>
        </w:rPr>
        <w:t>2) тармақшасын</w:t>
      </w:r>
      <w:r>
        <w:rPr>
          <w:rFonts w:ascii="Times New Roman"/>
          <w:b w:val="false"/>
          <w:i w:val="false"/>
          <w:color w:val="000000"/>
          <w:sz w:val="28"/>
        </w:rPr>
        <w:t> қоспағанда, 2010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өзгерістер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5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