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780c" w14:textId="9647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314-IV Заңы.</w:t>
      </w:r>
    </w:p>
    <w:p>
      <w:pPr>
        <w:spacing w:after="0"/>
        <w:ind w:left="0"/>
        <w:jc w:val="both"/>
      </w:pPr>
      <w:bookmarkStart w:name="z1" w:id="0"/>
      <w:r>
        <w:rPr>
          <w:rFonts w:ascii="Times New Roman"/>
          <w:b w:val="false"/>
          <w:i w:val="false"/>
          <w:color w:val="000000"/>
          <w:sz w:val="28"/>
        </w:rPr>
        <w:t>
      2010 жылғы 18 маусымда Санкт-Петербургте жасалған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және </w:t>
      </w:r>
      <w:r>
        <w:rPr>
          <w:rFonts w:ascii="Times New Roman"/>
          <w:b w:val="false"/>
          <w:i w:val="false"/>
          <w:color w:val="ff0000"/>
          <w:sz w:val="28"/>
        </w:rPr>
        <w:t>448-бабының</w:t>
      </w:r>
      <w:r>
        <w:rPr>
          <w:rFonts w:ascii="Times New Roman"/>
          <w:b w:val="false"/>
          <w:i w:val="false"/>
          <w:color w:val="ff0000"/>
          <w:sz w:val="28"/>
        </w:rPr>
        <w:t xml:space="preserve"> 2-тармағына сәйкес Еуразиялық экономикалық комиссиясының тиісті шешімі күшіне енген күннен бастап қолданысын тоқтатады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тұлғалардың жеке пайдалануға арналған тауарларды кеден</w:t>
      </w:r>
      <w:r>
        <w:br/>
      </w:r>
      <w:r>
        <w:rPr>
          <w:rFonts w:ascii="Times New Roman"/>
          <w:b/>
          <w:i w:val="false"/>
          <w:color w:val="000000"/>
        </w:rPr>
        <w:t>одағының кедендік шекарасы арқылы өткізу және оларды шығаруға</w:t>
      </w:r>
      <w:r>
        <w:br/>
      </w:r>
      <w:r>
        <w:rPr>
          <w:rFonts w:ascii="Times New Roman"/>
          <w:b/>
          <w:i w:val="false"/>
          <w:color w:val="000000"/>
        </w:rPr>
        <w:t>байланысты кедендік операцияларды жасау тәртібі туралы</w:t>
      </w:r>
      <w:r>
        <w:br/>
      </w:r>
      <w:r>
        <w:rPr>
          <w:rFonts w:ascii="Times New Roman"/>
          <w:b/>
          <w:i w:val="false"/>
          <w:color w:val="000000"/>
        </w:rPr>
        <w:t>КЕЛІСІМ</w:t>
      </w:r>
    </w:p>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bookmarkStart w:name="z4" w:id="2"/>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шарттың</w:t>
      </w:r>
      <w:r>
        <w:rPr>
          <w:rFonts w:ascii="Times New Roman"/>
          <w:b w:val="false"/>
          <w:i w:val="false"/>
          <w:color w:val="000000"/>
          <w:sz w:val="28"/>
        </w:rPr>
        <w:t xml:space="preserve"> және 2009 жылғы 27 қарашадағы Кеден одағының Кеден кодексі туралы шарттың ережелеріне негізге ала отырып,</w:t>
      </w:r>
    </w:p>
    <w:bookmarkEnd w:id="2"/>
    <w:bookmarkStart w:name="z5" w:id="3"/>
    <w:p>
      <w:pPr>
        <w:spacing w:after="0"/>
        <w:ind w:left="0"/>
        <w:jc w:val="both"/>
      </w:pPr>
      <w:r>
        <w:rPr>
          <w:rFonts w:ascii="Times New Roman"/>
          <w:b w:val="false"/>
          <w:i w:val="false"/>
          <w:color w:val="000000"/>
          <w:sz w:val="28"/>
        </w:rPr>
        <w:t>
      халықаралық құқықтың жалпы жұрт таныған қағидаттары мен нормаларын басшылыққа ала отырып,</w:t>
      </w:r>
    </w:p>
    <w:bookmarkEnd w:id="3"/>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 Жалпы ережелер</w:t>
      </w:r>
    </w:p>
    <w:bookmarkEnd w:id="4"/>
    <w:bookmarkStart w:name="z262" w:id="5"/>
    <w:p>
      <w:pPr>
        <w:spacing w:after="0"/>
        <w:ind w:left="0"/>
        <w:jc w:val="left"/>
      </w:pPr>
      <w:r>
        <w:rPr>
          <w:rFonts w:ascii="Times New Roman"/>
          <w:b/>
          <w:i w:val="false"/>
          <w:color w:val="000000"/>
        </w:rPr>
        <w:t xml:space="preserve"> 1-бап Жеке тұлғалардың жеке пайдалануға арналған тауарларды өткізу тәртібі</w:t>
      </w:r>
    </w:p>
    <w:bookmarkEnd w:id="5"/>
    <w:bookmarkStart w:name="z7" w:id="6"/>
    <w:p>
      <w:pPr>
        <w:spacing w:after="0"/>
        <w:ind w:left="0"/>
        <w:jc w:val="both"/>
      </w:pPr>
      <w:r>
        <w:rPr>
          <w:rFonts w:ascii="Times New Roman"/>
          <w:b w:val="false"/>
          <w:i w:val="false"/>
          <w:color w:val="000000"/>
          <w:sz w:val="28"/>
        </w:rPr>
        <w:t>
      1. Осы Келісімде жеке тұлғалардың жеке пайдалануға арналған тауарларды, оның ішінде көлік құралдарын кеден одағының кедендік шекарасы (бұдан әрі - кедендік шекара) арқылы өткізу және оларды шығаруға байланысты кедендік операцияларды жасау тәртібі айқындалады.</w:t>
      </w:r>
    </w:p>
    <w:bookmarkEnd w:id="6"/>
    <w:bookmarkStart w:name="z8" w:id="7"/>
    <w:p>
      <w:pPr>
        <w:spacing w:after="0"/>
        <w:ind w:left="0"/>
        <w:jc w:val="both"/>
      </w:pPr>
      <w:r>
        <w:rPr>
          <w:rFonts w:ascii="Times New Roman"/>
          <w:b w:val="false"/>
          <w:i w:val="false"/>
          <w:color w:val="000000"/>
          <w:sz w:val="28"/>
        </w:rPr>
        <w:t>
      Жеке тұлғалардың жеке пайдалануға арналған тауарларды кедендік шекарадан өткізу тәртібі:</w:t>
      </w:r>
    </w:p>
    <w:bookmarkEnd w:id="7"/>
    <w:bookmarkStart w:name="z9" w:id="8"/>
    <w:p>
      <w:pPr>
        <w:spacing w:after="0"/>
        <w:ind w:left="0"/>
        <w:jc w:val="both"/>
      </w:pPr>
      <w:r>
        <w:rPr>
          <w:rFonts w:ascii="Times New Roman"/>
          <w:b w:val="false"/>
          <w:i w:val="false"/>
          <w:color w:val="000000"/>
          <w:sz w:val="28"/>
        </w:rPr>
        <w:t>
      тауарларды жеке пайдалануға арналған тауарларға жатқызу критерийлерін;</w:t>
      </w:r>
    </w:p>
    <w:bookmarkEnd w:id="8"/>
    <w:bookmarkStart w:name="z10" w:id="9"/>
    <w:p>
      <w:pPr>
        <w:spacing w:after="0"/>
        <w:ind w:left="0"/>
        <w:jc w:val="both"/>
      </w:pPr>
      <w:r>
        <w:rPr>
          <w:rFonts w:ascii="Times New Roman"/>
          <w:b w:val="false"/>
          <w:i w:val="false"/>
          <w:color w:val="000000"/>
          <w:sz w:val="28"/>
        </w:rPr>
        <w:t>
      кедендік төлемдер төлеуден босатыла отырып, жеке пайдалануға арналған тауарларды өткізудің құндық, сандық және салмақтық нормаларын;</w:t>
      </w:r>
    </w:p>
    <w:bookmarkEnd w:id="9"/>
    <w:bookmarkStart w:name="z11" w:id="10"/>
    <w:p>
      <w:pPr>
        <w:spacing w:after="0"/>
        <w:ind w:left="0"/>
        <w:jc w:val="both"/>
      </w:pPr>
      <w:r>
        <w:rPr>
          <w:rFonts w:ascii="Times New Roman"/>
          <w:b w:val="false"/>
          <w:i w:val="false"/>
          <w:color w:val="000000"/>
          <w:sz w:val="28"/>
        </w:rPr>
        <w:t>
      жеке пайдалануға арналған тауарлардың жекелеген санаттарын кедендік төлемдер төлеуден босату жағдайларын;</w:t>
      </w:r>
    </w:p>
    <w:bookmarkEnd w:id="10"/>
    <w:bookmarkStart w:name="z12" w:id="11"/>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қолдану тәртібін айқындайды.</w:t>
      </w:r>
    </w:p>
    <w:bookmarkEnd w:id="11"/>
    <w:bookmarkStart w:name="z13" w:id="12"/>
    <w:p>
      <w:pPr>
        <w:spacing w:after="0"/>
        <w:ind w:left="0"/>
        <w:jc w:val="both"/>
      </w:pPr>
      <w:r>
        <w:rPr>
          <w:rFonts w:ascii="Times New Roman"/>
          <w:b w:val="false"/>
          <w:i w:val="false"/>
          <w:color w:val="000000"/>
          <w:sz w:val="28"/>
        </w:rPr>
        <w:t>
      2. Жеке тұлғалардың жеке пайдалануға арналған тауарларды кедендік шекара арқылы өткізуіне байланысты туындайтын, осы Келісімде реттелмеген құқықтық қатынастар кеден одағының кеден заңнамасында және (немесе) кеден одағына мүше мемлекеттің заңнамасында айқындалады.</w:t>
      </w:r>
    </w:p>
    <w:bookmarkEnd w:id="12"/>
    <w:bookmarkStart w:name="z14" w:id="13"/>
    <w:p>
      <w:pPr>
        <w:spacing w:after="0"/>
        <w:ind w:left="0"/>
        <w:jc w:val="both"/>
      </w:pPr>
      <w:r>
        <w:rPr>
          <w:rFonts w:ascii="Times New Roman"/>
          <w:b w:val="false"/>
          <w:i w:val="false"/>
          <w:color w:val="000000"/>
          <w:sz w:val="28"/>
        </w:rPr>
        <w:t>
      3. Кеден одағының кеден заңнамасында:</w:t>
      </w:r>
    </w:p>
    <w:bookmarkEnd w:id="13"/>
    <w:bookmarkStart w:name="z15" w:id="14"/>
    <w:p>
      <w:pPr>
        <w:spacing w:after="0"/>
        <w:ind w:left="0"/>
        <w:jc w:val="both"/>
      </w:pPr>
      <w:r>
        <w:rPr>
          <w:rFonts w:ascii="Times New Roman"/>
          <w:b w:val="false"/>
          <w:i w:val="false"/>
          <w:color w:val="000000"/>
          <w:sz w:val="28"/>
        </w:rPr>
        <w:t>
      жеке тұлғалардың қолма-қол ақша қаражатын (ақшаны) және (немесе) ақша құралдарын кедендік шекара арқылы өткізу тәртібі;</w:t>
      </w:r>
    </w:p>
    <w:bookmarkEnd w:id="14"/>
    <w:bookmarkStart w:name="z16" w:id="15"/>
    <w:p>
      <w:pPr>
        <w:spacing w:after="0"/>
        <w:ind w:left="0"/>
        <w:jc w:val="both"/>
      </w:pPr>
      <w:r>
        <w:rPr>
          <w:rFonts w:ascii="Times New Roman"/>
          <w:b w:val="false"/>
          <w:i w:val="false"/>
          <w:color w:val="000000"/>
          <w:sz w:val="28"/>
        </w:rPr>
        <w:t>
      Ресей Федерациясы Калининград облысының аумағынан әкетілетін және кеден одағының кедендік аумағының қалған бөлігіне, оның ішінде кеден одағының мүшесі болып табылмайтын мемлекеттің аумағы арқылы әкелінетін, сондай-ақ кеден одағының кедендік аумағының қалған бөлігінен әкетілетін және Ресей Федерациясы Калининград облысының аумағына әкелінетін жеке пайдалануға арналған тауарларды кедендік шекара арқылы өткізу ерекшеліктері айқындалады.</w:t>
      </w:r>
    </w:p>
    <w:bookmarkEnd w:id="15"/>
    <w:bookmarkStart w:name="z17" w:id="16"/>
    <w:p>
      <w:pPr>
        <w:spacing w:after="0"/>
        <w:ind w:left="0"/>
        <w:jc w:val="left"/>
      </w:pPr>
      <w:r>
        <w:rPr>
          <w:rFonts w:ascii="Times New Roman"/>
          <w:b/>
          <w:i w:val="false"/>
          <w:color w:val="000000"/>
        </w:rPr>
        <w:t xml:space="preserve"> 2-бап Осы Келісімде пайдаланылатын терминдер</w:t>
      </w:r>
    </w:p>
    <w:bookmarkEnd w:id="16"/>
    <w:bookmarkStart w:name="z18" w:id="17"/>
    <w:p>
      <w:pPr>
        <w:spacing w:after="0"/>
        <w:ind w:left="0"/>
        <w:jc w:val="both"/>
      </w:pPr>
      <w:r>
        <w:rPr>
          <w:rFonts w:ascii="Times New Roman"/>
          <w:b w:val="false"/>
          <w:i w:val="false"/>
          <w:color w:val="000000"/>
          <w:sz w:val="28"/>
        </w:rPr>
        <w:t>
      1. Осы Келісімнің мақсаттары үшін мынадай терминдер мен олардың анықтамалары пайдаланылады:</w:t>
      </w:r>
    </w:p>
    <w:bookmarkEnd w:id="17"/>
    <w:bookmarkStart w:name="z19" w:id="18"/>
    <w:p>
      <w:pPr>
        <w:spacing w:after="0"/>
        <w:ind w:left="0"/>
        <w:jc w:val="both"/>
      </w:pPr>
      <w:r>
        <w:rPr>
          <w:rFonts w:ascii="Times New Roman"/>
          <w:b w:val="false"/>
          <w:i w:val="false"/>
          <w:color w:val="000000"/>
          <w:sz w:val="28"/>
        </w:rPr>
        <w:t>
      1) авто-, мотокөлік құралдары:</w:t>
      </w:r>
    </w:p>
    <w:bookmarkEnd w:id="18"/>
    <w:bookmarkStart w:name="z20" w:id="19"/>
    <w:p>
      <w:pPr>
        <w:spacing w:after="0"/>
        <w:ind w:left="0"/>
        <w:jc w:val="both"/>
      </w:pPr>
      <w:r>
        <w:rPr>
          <w:rFonts w:ascii="Times New Roman"/>
          <w:b w:val="false"/>
          <w:i w:val="false"/>
          <w:color w:val="000000"/>
          <w:sz w:val="28"/>
        </w:rPr>
        <w:t>
      Осы тармақшаның үшінші абзацында көрсетілгендерді қоспағанда, кеден одағының Сыртқы экономикалық қызметінің бірыңғай тауар номенклатурасының (бұдан әрі - КО СЭҚ ТН) 8703 тауар позициясында жіктелетін, негізінен адамдарды тасымалдауға арналған жеңіл автомобильдер және өзге де моторлы көлік құралдары (бұдан әрі - автомобильдер);</w:t>
      </w:r>
    </w:p>
    <w:bookmarkEnd w:id="19"/>
    <w:bookmarkStart w:name="z21" w:id="20"/>
    <w:p>
      <w:pPr>
        <w:spacing w:after="0"/>
        <w:ind w:left="0"/>
        <w:jc w:val="both"/>
      </w:pPr>
      <w:r>
        <w:rPr>
          <w:rFonts w:ascii="Times New Roman"/>
          <w:b w:val="false"/>
          <w:i w:val="false"/>
          <w:color w:val="000000"/>
          <w:sz w:val="28"/>
        </w:rPr>
        <w:t>
      КО СЭҚ ТН 8703 тауар позициясында жіктелетін, ортақ пайдаланылатын жолдардағы қозғалысқа арналмаған квадроциклдер, қарда жүретін техникалар және өзге де жеңіл көлік құралдары;</w:t>
      </w:r>
    </w:p>
    <w:bookmarkEnd w:id="20"/>
    <w:bookmarkStart w:name="z22" w:id="21"/>
    <w:p>
      <w:pPr>
        <w:spacing w:after="0"/>
        <w:ind w:left="0"/>
        <w:jc w:val="both"/>
      </w:pPr>
      <w:r>
        <w:rPr>
          <w:rFonts w:ascii="Times New Roman"/>
          <w:b w:val="false"/>
          <w:i w:val="false"/>
          <w:color w:val="000000"/>
          <w:sz w:val="28"/>
        </w:rPr>
        <w:t>
      КО СЭҚ ТН 8711 тауар позициясында жіктелетін мотоциклдер, мопедтер, мотороллерлер;</w:t>
      </w:r>
    </w:p>
    <w:bookmarkEnd w:id="21"/>
    <w:bookmarkStart w:name="z23" w:id="22"/>
    <w:p>
      <w:pPr>
        <w:spacing w:after="0"/>
        <w:ind w:left="0"/>
        <w:jc w:val="both"/>
      </w:pPr>
      <w:r>
        <w:rPr>
          <w:rFonts w:ascii="Times New Roman"/>
          <w:b w:val="false"/>
          <w:i w:val="false"/>
          <w:color w:val="000000"/>
          <w:sz w:val="28"/>
        </w:rPr>
        <w:t>
      КО СЭҚ ТН 8702 тауар позициясында жіктелетін, жүргізушіні қоса алғанда, 12-ден аспайтын адамды тасымалдауға арналған моторлы көлік құралдары, КО СЭҚ ТН 8704 21 және 870431 тауар позицияларында жіктелетін, толық массасы 5 тоннаға дейінгі жүктерді тасымалдауға арналған моторлы көлік құралдары;</w:t>
      </w:r>
    </w:p>
    <w:bookmarkEnd w:id="22"/>
    <w:bookmarkStart w:name="z24" w:id="23"/>
    <w:p>
      <w:pPr>
        <w:spacing w:after="0"/>
        <w:ind w:left="0"/>
        <w:jc w:val="both"/>
      </w:pPr>
      <w:r>
        <w:rPr>
          <w:rFonts w:ascii="Times New Roman"/>
          <w:b w:val="false"/>
          <w:i w:val="false"/>
          <w:color w:val="000000"/>
          <w:sz w:val="28"/>
        </w:rPr>
        <w:t>
      2) жеке тұлғаның кеден одағына мүше мемлекетке тұрақты тұруға келу (қоныс аудару) күні - осы мемлекеттің заңнамасына сәйкес босқын, мәжбүрлі қоныс аударушы мәртебесін алуды не кеден одағына мүше мемлекетке тұрақты тұруға келуші (қоныс аударушы) деп тануды растайтын құжаттарды беру күні;</w:t>
      </w:r>
    </w:p>
    <w:bookmarkEnd w:id="23"/>
    <w:bookmarkStart w:name="z25" w:id="24"/>
    <w:p>
      <w:pPr>
        <w:spacing w:after="0"/>
        <w:ind w:left="0"/>
        <w:jc w:val="both"/>
      </w:pPr>
      <w:r>
        <w:rPr>
          <w:rFonts w:ascii="Times New Roman"/>
          <w:b w:val="false"/>
          <w:i w:val="false"/>
          <w:color w:val="000000"/>
          <w:sz w:val="28"/>
        </w:rPr>
        <w:t>
      3) теңіз өнімдері - КО СЭҚ ТН 0306 21 000 0 тауар позициясында жіктелетін қысқышсыз шаяндарды, КО СЭҚ ТН 0306 22 тауар позициясында жіктелетін омарларды, КО СЭҚ ТН 0306 23 тауар позициясында жіктелетін ас шаяндарды қоспағанда, КО СЭҚ ТН 0306 тауар позициясында жіктелетін шаян тектестер;</w:t>
      </w:r>
    </w:p>
    <w:bookmarkEnd w:id="24"/>
    <w:bookmarkStart w:name="z26" w:id="25"/>
    <w:p>
      <w:pPr>
        <w:spacing w:after="0"/>
        <w:ind w:left="0"/>
        <w:jc w:val="both"/>
      </w:pPr>
      <w:r>
        <w:rPr>
          <w:rFonts w:ascii="Times New Roman"/>
          <w:b w:val="false"/>
          <w:i w:val="false"/>
          <w:color w:val="000000"/>
          <w:sz w:val="28"/>
        </w:rPr>
        <w:t>
      4) жеке пайдалануға арналған бөлінбейтін тауар - салмағы 35 килограмнан артық, тауардың бір бірлігінен немесе бір жинағынан тұратын, оның ішінде тауар жиналған, жинақталған немесе аяқталған тауардың негізгі қасиеті бар деген шартпен бөлшектелген, жиналмаған, жинақталмаған немесе аяқталмаған түрде өткізілетін жеке пайдалануға арналған тауар. Жинақталым тауарды дайындаушы, сатушы немесе жөнелтуші жапсырмаларда, бұйымдардың паспорттарында, кепілдік талондарында, орам қағаздарында, өзге де құжаттарда ұсынған мәліметтер негізінде, сондай-ақ осындай тауардың немесе өзінің функционалдық мақсатына сай келетін жинақталымның жалпыға бірдей (дәстүрлі) қолданылуын негізге ала отырып айқындалады.</w:t>
      </w:r>
    </w:p>
    <w:bookmarkEnd w:id="25"/>
    <w:bookmarkStart w:name="z27" w:id="26"/>
    <w:p>
      <w:pPr>
        <w:spacing w:after="0"/>
        <w:ind w:left="0"/>
        <w:jc w:val="both"/>
      </w:pPr>
      <w:r>
        <w:rPr>
          <w:rFonts w:ascii="Times New Roman"/>
          <w:b w:val="false"/>
          <w:i w:val="false"/>
          <w:color w:val="000000"/>
          <w:sz w:val="28"/>
        </w:rPr>
        <w:t>
      5) қос дәліз жүйесі - жеке тұлғаларға кедендік шекара арқылы өту кезінде "қызыл" (жеке пайдалануға арналған тауарларды жазбаша нысанда кедендік декларациялай отырып) және "жасыл" дәліз арасын дербес таңдауды жүзеге асыруға мүмкіндік беретін кедендік бақылаудың оңайлатылған жүйесі;</w:t>
      </w:r>
    </w:p>
    <w:bookmarkEnd w:id="26"/>
    <w:bookmarkStart w:name="z28" w:id="27"/>
    <w:p>
      <w:pPr>
        <w:spacing w:after="0"/>
        <w:ind w:left="0"/>
        <w:jc w:val="both"/>
      </w:pPr>
      <w:r>
        <w:rPr>
          <w:rFonts w:ascii="Times New Roman"/>
          <w:b w:val="false"/>
          <w:i w:val="false"/>
          <w:color w:val="000000"/>
          <w:sz w:val="28"/>
        </w:rPr>
        <w:t>
      6) бірыңғай ставка бойынша өндіріп алынатын кедендік баждар, салықтар - кедендік баждарды, салықтарды құрайтындарға бөлмей, жеке тұлға өткізетін жеке пайдалануға арналған тауарларға қатысты есептелген кедендік баждардың, салықтардың жалпы сомасы;</w:t>
      </w:r>
    </w:p>
    <w:bookmarkEnd w:id="27"/>
    <w:bookmarkStart w:name="z29" w:id="28"/>
    <w:p>
      <w:pPr>
        <w:spacing w:after="0"/>
        <w:ind w:left="0"/>
        <w:jc w:val="both"/>
      </w:pPr>
      <w:r>
        <w:rPr>
          <w:rFonts w:ascii="Times New Roman"/>
          <w:b w:val="false"/>
          <w:i w:val="false"/>
          <w:color w:val="000000"/>
          <w:sz w:val="28"/>
        </w:rPr>
        <w:t>
      7) тұтынуда болған тауарлар - киюдің, жуудың, пайдаланудың көзге көрінетін белгілері бар тауарлар;</w:t>
      </w:r>
    </w:p>
    <w:bookmarkEnd w:id="28"/>
    <w:bookmarkStart w:name="z30" w:id="29"/>
    <w:p>
      <w:pPr>
        <w:spacing w:after="0"/>
        <w:ind w:left="0"/>
        <w:jc w:val="both"/>
      </w:pPr>
      <w:r>
        <w:rPr>
          <w:rFonts w:ascii="Times New Roman"/>
          <w:b w:val="false"/>
          <w:i w:val="false"/>
          <w:color w:val="000000"/>
          <w:sz w:val="28"/>
        </w:rPr>
        <w:t>
      8) отбасы мүшелері - тіркелген некеде тұрған ерлі-зайыптылар, ата-ана, балалар, асырап алушылар, асырап алынғандар, туған аға-інілер мен апа-сіңлілер, ата, әже, немерелер және еңбекке жарамсыз асыраудағы адамдар.</w:t>
      </w:r>
    </w:p>
    <w:bookmarkEnd w:id="29"/>
    <w:bookmarkStart w:name="z31" w:id="30"/>
    <w:p>
      <w:pPr>
        <w:spacing w:after="0"/>
        <w:ind w:left="0"/>
        <w:jc w:val="both"/>
      </w:pPr>
      <w:r>
        <w:rPr>
          <w:rFonts w:ascii="Times New Roman"/>
          <w:b w:val="false"/>
          <w:i w:val="false"/>
          <w:color w:val="000000"/>
          <w:sz w:val="28"/>
        </w:rPr>
        <w:t>
      2. Осы Келісімде пайдаланылатын өзге де терминдер кеден одағының кеден заңнамасында және (немесе) кеден одағына мүше мемлекеттердің заңнамасында белгіленген мағыналарда қолданылады.</w:t>
      </w:r>
    </w:p>
    <w:bookmarkEnd w:id="30"/>
    <w:bookmarkStart w:name="z32" w:id="31"/>
    <w:p>
      <w:pPr>
        <w:spacing w:after="0"/>
        <w:ind w:left="0"/>
        <w:jc w:val="left"/>
      </w:pPr>
      <w:r>
        <w:rPr>
          <w:rFonts w:ascii="Times New Roman"/>
          <w:b/>
          <w:i w:val="false"/>
          <w:color w:val="000000"/>
        </w:rPr>
        <w:t xml:space="preserve"> 3-бап Кедендік шекара арқылы өткізілетін тауарларды жеке пайдалануға арналған тауарларға жатқызу критерийлері</w:t>
      </w:r>
    </w:p>
    <w:bookmarkEnd w:id="31"/>
    <w:bookmarkStart w:name="z33" w:id="32"/>
    <w:p>
      <w:pPr>
        <w:spacing w:after="0"/>
        <w:ind w:left="0"/>
        <w:jc w:val="both"/>
      </w:pPr>
      <w:r>
        <w:rPr>
          <w:rFonts w:ascii="Times New Roman"/>
          <w:b w:val="false"/>
          <w:i w:val="false"/>
          <w:color w:val="000000"/>
          <w:sz w:val="28"/>
        </w:rPr>
        <w:t>
      1. Жеке тұлғалар кедендік шекара арқылы өткізетін тауарларды жеке пайдалануға арналған тауарларға жатқызуды кеден органы:</w:t>
      </w:r>
    </w:p>
    <w:bookmarkEnd w:id="32"/>
    <w:bookmarkStart w:name="z34" w:id="33"/>
    <w:p>
      <w:pPr>
        <w:spacing w:after="0"/>
        <w:ind w:left="0"/>
        <w:jc w:val="both"/>
      </w:pPr>
      <w:r>
        <w:rPr>
          <w:rFonts w:ascii="Times New Roman"/>
          <w:b w:val="false"/>
          <w:i w:val="false"/>
          <w:color w:val="000000"/>
          <w:sz w:val="28"/>
        </w:rPr>
        <w:t>
      осы Келісімде белгіленген жағдайларда жеке тұлғаның өткізілетін тауарлар туралы өтінішін (ауызша немесе жолаушының кедендік декларациясын пайдалана отырып жазбаша нысанда);</w:t>
      </w:r>
    </w:p>
    <w:bookmarkEnd w:id="33"/>
    <w:bookmarkStart w:name="z35" w:id="34"/>
    <w:p>
      <w:pPr>
        <w:spacing w:after="0"/>
        <w:ind w:left="0"/>
        <w:jc w:val="both"/>
      </w:pPr>
      <w:r>
        <w:rPr>
          <w:rFonts w:ascii="Times New Roman"/>
          <w:b w:val="false"/>
          <w:i w:val="false"/>
          <w:color w:val="000000"/>
          <w:sz w:val="28"/>
        </w:rPr>
        <w:t>
      тауарлардың сипаты мен санын;</w:t>
      </w:r>
    </w:p>
    <w:bookmarkEnd w:id="34"/>
    <w:bookmarkStart w:name="z36" w:id="35"/>
    <w:p>
      <w:pPr>
        <w:spacing w:after="0"/>
        <w:ind w:left="0"/>
        <w:jc w:val="both"/>
      </w:pPr>
      <w:r>
        <w:rPr>
          <w:rFonts w:ascii="Times New Roman"/>
          <w:b w:val="false"/>
          <w:i w:val="false"/>
          <w:color w:val="000000"/>
          <w:sz w:val="28"/>
        </w:rPr>
        <w:t>
      жеке тұлғаның кедендік шекара арқылы өту және (немесе) оның тауарларды өткізу жиілігін негізге ала отырып, тәуекелдерді басқару жүйесін қолдана отырып жүзеге асырады.</w:t>
      </w:r>
    </w:p>
    <w:bookmarkEnd w:id="35"/>
    <w:bookmarkStart w:name="z37" w:id="36"/>
    <w:p>
      <w:pPr>
        <w:spacing w:after="0"/>
        <w:ind w:left="0"/>
        <w:jc w:val="both"/>
      </w:pPr>
      <w:r>
        <w:rPr>
          <w:rFonts w:ascii="Times New Roman"/>
          <w:b w:val="false"/>
          <w:i w:val="false"/>
          <w:color w:val="000000"/>
          <w:sz w:val="28"/>
        </w:rPr>
        <w:t xml:space="preserve">
      2.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тауарлар осы баптың 1-тармағында көрсетілген критерийлерге қарамастан, жеке пайдалануға арналған тауарларға жатпайды.</w:t>
      </w:r>
    </w:p>
    <w:bookmarkEnd w:id="36"/>
    <w:bookmarkStart w:name="z38" w:id="37"/>
    <w:p>
      <w:pPr>
        <w:spacing w:after="0"/>
        <w:ind w:left="0"/>
        <w:jc w:val="both"/>
      </w:pPr>
      <w:r>
        <w:rPr>
          <w:rFonts w:ascii="Times New Roman"/>
          <w:b w:val="false"/>
          <w:i w:val="false"/>
          <w:color w:val="000000"/>
          <w:sz w:val="28"/>
        </w:rPr>
        <w:t>
      3. Осы баптың 1 және 2-тармақтарына сәйкес жеке пайдалануға арналған тауарларға жатқызылмаған тауарларға осы Келісімнің ережелері қолданылмайды.</w:t>
      </w:r>
    </w:p>
    <w:bookmarkEnd w:id="37"/>
    <w:bookmarkStart w:name="z39" w:id="38"/>
    <w:p>
      <w:pPr>
        <w:spacing w:after="0"/>
        <w:ind w:left="0"/>
        <w:jc w:val="both"/>
      </w:pPr>
      <w:r>
        <w:rPr>
          <w:rFonts w:ascii="Times New Roman"/>
          <w:b w:val="false"/>
          <w:i w:val="false"/>
          <w:color w:val="000000"/>
          <w:sz w:val="28"/>
        </w:rPr>
        <w:t>
      4. Егер жеке пайдалануға арналған тауарлардың түрі ретінде оларды кәсіпкерлік қызметте пайдалану мақсатында әкелінген тауарларға өтініш берілсе және шығарылған болса, онда мұндай тауарлар кедендік шекара арқылы заңсыз өткізілген деп есептеледі және мұндай тауарларға олар шығарылғаннан кейін Кеден одағы Кеден кодексінің (бұдан әрі - Кодекс) 49-тарауында белгіленген ерекшеліктер есепке алынбай, осы Кодекстің нормалары және осы Келісімнің ережелері қолданылады.</w:t>
      </w:r>
    </w:p>
    <w:bookmarkEnd w:id="38"/>
    <w:bookmarkStart w:name="z40" w:id="39"/>
    <w:p>
      <w:pPr>
        <w:spacing w:after="0"/>
        <w:ind w:left="0"/>
        <w:jc w:val="left"/>
      </w:pPr>
      <w:r>
        <w:rPr>
          <w:rFonts w:ascii="Times New Roman"/>
          <w:b/>
          <w:i w:val="false"/>
          <w:color w:val="000000"/>
        </w:rPr>
        <w:t xml:space="preserve"> 4-бап Жеке пайдалануға арналған тауарларға қатысты тыйымдар мен шектеулерді қолдану</w:t>
      </w:r>
    </w:p>
    <w:bookmarkEnd w:id="39"/>
    <w:bookmarkStart w:name="z41" w:id="40"/>
    <w:p>
      <w:pPr>
        <w:spacing w:after="0"/>
        <w:ind w:left="0"/>
        <w:jc w:val="both"/>
      </w:pPr>
      <w:r>
        <w:rPr>
          <w:rFonts w:ascii="Times New Roman"/>
          <w:b w:val="false"/>
          <w:i w:val="false"/>
          <w:color w:val="000000"/>
          <w:sz w:val="28"/>
        </w:rPr>
        <w:t xml:space="preserve">
      1. Жеке пайдалануға арналған тауарларды кеден одағының кедендік аумағына әкелу және (немесе) осы аумақтан әкету кезінде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тыйымдар мен шектеулер қолданылады.</w:t>
      </w:r>
    </w:p>
    <w:bookmarkEnd w:id="40"/>
    <w:bookmarkStart w:name="z42" w:id="41"/>
    <w:p>
      <w:pPr>
        <w:spacing w:after="0"/>
        <w:ind w:left="0"/>
        <w:jc w:val="both"/>
      </w:pPr>
      <w:r>
        <w:rPr>
          <w:rFonts w:ascii="Times New Roman"/>
          <w:b w:val="false"/>
          <w:i w:val="false"/>
          <w:color w:val="000000"/>
          <w:sz w:val="28"/>
        </w:rPr>
        <w:t>
      Кеден одағына мүше мемлекеттердің халықаралық шарттарында, Кеден одағы комиссиясының шешімдерінде және (немесе) кеден одағына мүше мемлекеттердің халықаралық шарттарына сәйкес шығарылған кеден одағына мүше мемлекеттердің нормативтік құқықтық актілерінде жеке пайдалануға арналған тауарларға қатысты өзге де тыйымдар мен шектеулер белгіленуі мүмкін.</w:t>
      </w:r>
    </w:p>
    <w:bookmarkEnd w:id="41"/>
    <w:bookmarkStart w:name="z43" w:id="42"/>
    <w:p>
      <w:pPr>
        <w:spacing w:after="0"/>
        <w:ind w:left="0"/>
        <w:jc w:val="both"/>
      </w:pPr>
      <w:r>
        <w:rPr>
          <w:rFonts w:ascii="Times New Roman"/>
          <w:b w:val="false"/>
          <w:i w:val="false"/>
          <w:color w:val="000000"/>
          <w:sz w:val="28"/>
        </w:rPr>
        <w:t>
      2. Осы баптың 3-тармағында көрсетілгендерді қоспағанда, әкелуге және (немесе) әкетуге шектеу қойылған жеке пайдалануға арналған тауарларды кедендік шекара арқылы өткізуге кеден одағының кеден заңнамасына сәйкес кеден одағына мүше мемлекеттердің уәкілетті органдары беретін, шектеулердің сақталғанын растайтын құжаттарды кеден органына ұсынғанда жол беріледі.</w:t>
      </w:r>
    </w:p>
    <w:bookmarkEnd w:id="42"/>
    <w:bookmarkStart w:name="z44" w:id="43"/>
    <w:p>
      <w:pPr>
        <w:spacing w:after="0"/>
        <w:ind w:left="0"/>
        <w:jc w:val="both"/>
      </w:pPr>
      <w:r>
        <w:rPr>
          <w:rFonts w:ascii="Times New Roman"/>
          <w:b w:val="false"/>
          <w:i w:val="false"/>
          <w:color w:val="000000"/>
          <w:sz w:val="28"/>
        </w:rPr>
        <w:t>
      3. Кедендік шекара арқылы өткізілетін жеке пайдалануға арналған тауарларға тарифтік емес және техникалық реттеу шаралары қолданылмайды.</w:t>
      </w:r>
    </w:p>
    <w:bookmarkEnd w:id="43"/>
    <w:bookmarkStart w:name="z45" w:id="44"/>
    <w:p>
      <w:pPr>
        <w:spacing w:after="0"/>
        <w:ind w:left="0"/>
        <w:jc w:val="both"/>
      </w:pPr>
      <w:r>
        <w:rPr>
          <w:rFonts w:ascii="Times New Roman"/>
          <w:b w:val="false"/>
          <w:i w:val="false"/>
          <w:color w:val="000000"/>
          <w:sz w:val="28"/>
        </w:rPr>
        <w:t>
      4. Кеден одағына мүше мемлекеттердің халықаралық шарттарына сәйкес фитосанитариялық, ветеринариялық және мемлекеттік бақылаудың басқа да түрлеріне жататын жеке пайдалануға арналған тауарларды шығару бақылаудың тиісті түрлері жүргізілгеннен кейін жүзеге асырылады.</w:t>
      </w:r>
    </w:p>
    <w:bookmarkEnd w:id="44"/>
    <w:bookmarkStart w:name="z46" w:id="45"/>
    <w:p>
      <w:pPr>
        <w:spacing w:after="0"/>
        <w:ind w:left="0"/>
        <w:jc w:val="left"/>
      </w:pPr>
      <w:r>
        <w:rPr>
          <w:rFonts w:ascii="Times New Roman"/>
          <w:b/>
          <w:i w:val="false"/>
          <w:color w:val="000000"/>
        </w:rPr>
        <w:t xml:space="preserve"> 5-бап Кедендік бақылаудағы жеке пайдалануға арналған тауарлар</w:t>
      </w:r>
    </w:p>
    <w:bookmarkEnd w:id="45"/>
    <w:bookmarkStart w:name="z47" w:id="46"/>
    <w:p>
      <w:pPr>
        <w:spacing w:after="0"/>
        <w:ind w:left="0"/>
        <w:jc w:val="both"/>
      </w:pPr>
      <w:r>
        <w:rPr>
          <w:rFonts w:ascii="Times New Roman"/>
          <w:b w:val="false"/>
          <w:i w:val="false"/>
          <w:color w:val="000000"/>
          <w:sz w:val="28"/>
        </w:rPr>
        <w:t>
      1. Кеден одағының кедендік аумағына әкелінген және кедендік декларациялауға (бұдан әрі - декларациялау) жататын жеке пайдалануға арналған тауарлар Кодекске және осы Келісімге сәйкес кедендік шекарадан өткізілген кезден бастап және:</w:t>
      </w:r>
    </w:p>
    <w:bookmarkEnd w:id="46"/>
    <w:bookmarkStart w:name="z48" w:id="47"/>
    <w:p>
      <w:pPr>
        <w:spacing w:after="0"/>
        <w:ind w:left="0"/>
        <w:jc w:val="both"/>
      </w:pPr>
      <w:r>
        <w:rPr>
          <w:rFonts w:ascii="Times New Roman"/>
          <w:b w:val="false"/>
          <w:i w:val="false"/>
          <w:color w:val="000000"/>
          <w:sz w:val="28"/>
        </w:rPr>
        <w:t>
      1) пайдалану және иелік ету бойынша шектеусіз кеден одағының кедендік аумағында айналысқа жіберу мақсатында оларды шығаруға дейін (бұдан әрі - еркін айналым);</w:t>
      </w:r>
    </w:p>
    <w:bookmarkEnd w:id="47"/>
    <w:bookmarkStart w:name="z49" w:id="48"/>
    <w:p>
      <w:pPr>
        <w:spacing w:after="0"/>
        <w:ind w:left="0"/>
        <w:jc w:val="both"/>
      </w:pPr>
      <w:r>
        <w:rPr>
          <w:rFonts w:ascii="Times New Roman"/>
          <w:b w:val="false"/>
          <w:i w:val="false"/>
          <w:color w:val="000000"/>
          <w:sz w:val="28"/>
        </w:rPr>
        <w:t>
      2) жеке пайдалану үшін шығару кеден одағының кеден аумағында оларға қатысты кедендік баждарды, салықтарды төлеу бойынша жеңілдіктерді пайдалануға байланысты белгіленген жеке пайдалануға арналған тауарларды пайдалану және (немесе) билік ету бойынша шектеулер болған кезде жүзеге асырылған тауарларға қатысты кедендік баждардың, салықтардың тиісті сомаларын төлегенге дейін;</w:t>
      </w:r>
    </w:p>
    <w:bookmarkEnd w:id="48"/>
    <w:bookmarkStart w:name="z50" w:id="49"/>
    <w:p>
      <w:pPr>
        <w:spacing w:after="0"/>
        <w:ind w:left="0"/>
        <w:jc w:val="both"/>
      </w:pPr>
      <w:r>
        <w:rPr>
          <w:rFonts w:ascii="Times New Roman"/>
          <w:b w:val="false"/>
          <w:i w:val="false"/>
          <w:color w:val="000000"/>
          <w:sz w:val="28"/>
        </w:rPr>
        <w:t>
      3) Кодекске сәйкес мемлекет пайдасына бас тартудың кедендік рәсіміне орналастырғанға дейін немесе жойғанға дейін;</w:t>
      </w:r>
    </w:p>
    <w:bookmarkEnd w:id="49"/>
    <w:bookmarkStart w:name="z51" w:id="50"/>
    <w:p>
      <w:pPr>
        <w:spacing w:after="0"/>
        <w:ind w:left="0"/>
        <w:jc w:val="both"/>
      </w:pPr>
      <w:r>
        <w:rPr>
          <w:rFonts w:ascii="Times New Roman"/>
          <w:b w:val="false"/>
          <w:i w:val="false"/>
          <w:color w:val="000000"/>
          <w:sz w:val="28"/>
        </w:rPr>
        <w:t>
      4) кеден одағының кедендік аумағынан іс жүзінде әкеткенге дейін;</w:t>
      </w:r>
    </w:p>
    <w:bookmarkEnd w:id="50"/>
    <w:bookmarkStart w:name="z52" w:id="51"/>
    <w:p>
      <w:pPr>
        <w:spacing w:after="0"/>
        <w:ind w:left="0"/>
        <w:jc w:val="both"/>
      </w:pPr>
      <w:r>
        <w:rPr>
          <w:rFonts w:ascii="Times New Roman"/>
          <w:b w:val="false"/>
          <w:i w:val="false"/>
          <w:color w:val="000000"/>
          <w:sz w:val="28"/>
        </w:rPr>
        <w:t>
      5) кеден одағына мүше мемлекеттің заңнамасына сәйкес осы мемлекеттің меншігіне айналғанға дейін;</w:t>
      </w:r>
    </w:p>
    <w:bookmarkEnd w:id="51"/>
    <w:bookmarkStart w:name="z53" w:id="52"/>
    <w:p>
      <w:pPr>
        <w:spacing w:after="0"/>
        <w:ind w:left="0"/>
        <w:jc w:val="both"/>
      </w:pPr>
      <w:r>
        <w:rPr>
          <w:rFonts w:ascii="Times New Roman"/>
          <w:b w:val="false"/>
          <w:i w:val="false"/>
          <w:color w:val="000000"/>
          <w:sz w:val="28"/>
        </w:rPr>
        <w:t>
      6) авария немесе еңсерілмейтін күш әсері салдарынан не тасымалдаудың (тасымалдың) және сақтаудың қалыпты жағдайлары кезіндегі табиғи кему нәтижесінде жойылғанға (біржола жоғалғанға) дейін кедендік бақылауда болады.</w:t>
      </w:r>
    </w:p>
    <w:bookmarkEnd w:id="52"/>
    <w:bookmarkStart w:name="z54" w:id="53"/>
    <w:p>
      <w:pPr>
        <w:spacing w:after="0"/>
        <w:ind w:left="0"/>
        <w:jc w:val="both"/>
      </w:pPr>
      <w:r>
        <w:rPr>
          <w:rFonts w:ascii="Times New Roman"/>
          <w:b w:val="false"/>
          <w:i w:val="false"/>
          <w:color w:val="000000"/>
          <w:sz w:val="28"/>
        </w:rPr>
        <w:t>
      2. Кодекске және осы Келісімге сәйкес кеден одағының кедендік аумағынан әкетілетін және кедендік декларациялауға жататын жеке пайдалануға арналған тауарлар жолаушының кедендік декларациясы тіркелген кезден бастап олар кедендік шекарадан өткізілгенге дейін кедендік бақылауда болады.</w:t>
      </w:r>
    </w:p>
    <w:bookmarkEnd w:id="53"/>
    <w:bookmarkStart w:name="z55" w:id="54"/>
    <w:p>
      <w:pPr>
        <w:spacing w:after="0"/>
        <w:ind w:left="0"/>
        <w:jc w:val="both"/>
      </w:pPr>
      <w:r>
        <w:rPr>
          <w:rFonts w:ascii="Times New Roman"/>
          <w:b w:val="false"/>
          <w:i w:val="false"/>
          <w:color w:val="000000"/>
          <w:sz w:val="28"/>
        </w:rPr>
        <w:t>
      Осы Келісімге сәйкес кеден одағының кедендік аумағынан әкетілетін және кедендік декларациялауға жататын жеке пайдалануға арналған тауарлар жеке пайдалануға арналған тауарларды әкетуді жүзеге асыруға тікелей бағытталған іс-әрекеттерді жасаған кезден бастап олар кедендік шекарадан өткізілгенге дейін кедендік бақылауда болады.</w:t>
      </w:r>
    </w:p>
    <w:bookmarkEnd w:id="54"/>
    <w:bookmarkStart w:name="z56" w:id="55"/>
    <w:p>
      <w:pPr>
        <w:spacing w:after="0"/>
        <w:ind w:left="0"/>
        <w:jc w:val="both"/>
      </w:pPr>
      <w:r>
        <w:rPr>
          <w:rFonts w:ascii="Times New Roman"/>
          <w:b w:val="false"/>
          <w:i w:val="false"/>
          <w:color w:val="000000"/>
          <w:sz w:val="28"/>
        </w:rPr>
        <w:t>
      3. Осы баптың 2-тармағында көрсетілген жеке пайдалануға арналған тауарлар:</w:t>
      </w:r>
    </w:p>
    <w:bookmarkEnd w:id="55"/>
    <w:bookmarkStart w:name="z57" w:id="56"/>
    <w:p>
      <w:pPr>
        <w:spacing w:after="0"/>
        <w:ind w:left="0"/>
        <w:jc w:val="both"/>
      </w:pPr>
      <w:r>
        <w:rPr>
          <w:rFonts w:ascii="Times New Roman"/>
          <w:b w:val="false"/>
          <w:i w:val="false"/>
          <w:color w:val="000000"/>
          <w:sz w:val="28"/>
        </w:rPr>
        <w:t>
      кеден одағына мүше мемлекеттің заңнамасына сәйкес осы мемлекеттің меншігіне айналған;</w:t>
      </w:r>
    </w:p>
    <w:bookmarkEnd w:id="56"/>
    <w:bookmarkStart w:name="z58" w:id="57"/>
    <w:p>
      <w:pPr>
        <w:spacing w:after="0"/>
        <w:ind w:left="0"/>
        <w:jc w:val="both"/>
      </w:pPr>
      <w:r>
        <w:rPr>
          <w:rFonts w:ascii="Times New Roman"/>
          <w:b w:val="false"/>
          <w:i w:val="false"/>
          <w:color w:val="000000"/>
          <w:sz w:val="28"/>
        </w:rPr>
        <w:t>
      авария салдарынан немесе еңсерілмеймін күш әсері салдарынан не тасымалдаудың (тасымалдың) және сақтаудың қалыпты жағдайлары кезіндегі табиғи кему нәтижесінде жойылған (біржола жойылған) жағдайларда, олар кедендік шекарадан өткізілгенге дейін кедендік бақылауға жатпайтын тауар мәртебесін алады.</w:t>
      </w:r>
    </w:p>
    <w:bookmarkEnd w:id="57"/>
    <w:bookmarkStart w:name="z59" w:id="58"/>
    <w:p>
      <w:pPr>
        <w:spacing w:after="0"/>
        <w:ind w:left="0"/>
        <w:jc w:val="both"/>
      </w:pPr>
      <w:r>
        <w:rPr>
          <w:rFonts w:ascii="Times New Roman"/>
          <w:b w:val="false"/>
          <w:i w:val="false"/>
          <w:color w:val="000000"/>
          <w:sz w:val="28"/>
        </w:rPr>
        <w:t>
      4. Осы Келісімге сәйкес декларациялау жүргізілмеуі мүмкін жеке пайдалануға арналған тауарлар, егер кеден одағының кеден заңнамасында және (немесе) кеден одағына мүше мемлекеттердің заңнамасында өзгеше белгіленбесе, кедендік бақылаудан босатылмайды.</w:t>
      </w:r>
    </w:p>
    <w:bookmarkEnd w:id="58"/>
    <w:bookmarkStart w:name="z60" w:id="59"/>
    <w:p>
      <w:pPr>
        <w:spacing w:after="0"/>
        <w:ind w:left="0"/>
        <w:jc w:val="left"/>
      </w:pPr>
      <w:r>
        <w:rPr>
          <w:rFonts w:ascii="Times New Roman"/>
          <w:b/>
          <w:i w:val="false"/>
          <w:color w:val="000000"/>
        </w:rPr>
        <w:t xml:space="preserve"> 6-бап Жеке пайдалануға арналған тауарларды қос дәліз жүйесін пайдалана отырып өткізу</w:t>
      </w:r>
    </w:p>
    <w:bookmarkEnd w:id="59"/>
    <w:bookmarkStart w:name="z61" w:id="60"/>
    <w:p>
      <w:pPr>
        <w:spacing w:after="0"/>
        <w:ind w:left="0"/>
        <w:jc w:val="both"/>
      </w:pPr>
      <w:r>
        <w:rPr>
          <w:rFonts w:ascii="Times New Roman"/>
          <w:b w:val="false"/>
          <w:i w:val="false"/>
          <w:color w:val="000000"/>
          <w:sz w:val="28"/>
        </w:rPr>
        <w:t>
      1. Кеден одағының кедендік аумағына келу немесе осы аумақтан кету орындарында (бұдан әрі - келу немесе кету орындары) қос дәліз жүйесі қолданылуы мүмкін.</w:t>
      </w:r>
    </w:p>
    <w:bookmarkEnd w:id="60"/>
    <w:bookmarkStart w:name="z62" w:id="61"/>
    <w:p>
      <w:pPr>
        <w:spacing w:after="0"/>
        <w:ind w:left="0"/>
        <w:jc w:val="both"/>
      </w:pPr>
      <w:r>
        <w:rPr>
          <w:rFonts w:ascii="Times New Roman"/>
          <w:b w:val="false"/>
          <w:i w:val="false"/>
          <w:color w:val="000000"/>
          <w:sz w:val="28"/>
        </w:rPr>
        <w:t>
      "Жасыл" дәліз келу немесе кету орындарында арнайы белгіленген, жеке тұлғалардың бір мерзімде алып жүрмейтін багажы болмаған кезде, мұндай тұлғалардың кедендік шекара арқылы жүретін багажда кедендік декларациялауға жатпайтын жеке пайдалануға арналған тауарларды өткізуіне арналған орын болып табылады.</w:t>
      </w:r>
    </w:p>
    <w:bookmarkEnd w:id="61"/>
    <w:bookmarkStart w:name="z63" w:id="62"/>
    <w:p>
      <w:pPr>
        <w:spacing w:after="0"/>
        <w:ind w:left="0"/>
        <w:jc w:val="both"/>
      </w:pPr>
      <w:r>
        <w:rPr>
          <w:rFonts w:ascii="Times New Roman"/>
          <w:b w:val="false"/>
          <w:i w:val="false"/>
          <w:color w:val="000000"/>
          <w:sz w:val="28"/>
        </w:rPr>
        <w:t>
      "Қызыл" дәліз келу немесе кету орындарында арнайы белгіленген, жеке тұлғалардың кедендік шекара арқылы алып жүретін багажда кедендік декларациялауға жататын тауарларды, сондай-ақ жеке тұлғаның қалауы бойынша декларациялау жүзеге асырылатын тауарларды өткізуіне арналған орын болып табылады.</w:t>
      </w:r>
    </w:p>
    <w:bookmarkEnd w:id="62"/>
    <w:bookmarkStart w:name="z64" w:id="63"/>
    <w:p>
      <w:pPr>
        <w:spacing w:after="0"/>
        <w:ind w:left="0"/>
        <w:jc w:val="both"/>
      </w:pPr>
      <w:r>
        <w:rPr>
          <w:rFonts w:ascii="Times New Roman"/>
          <w:b w:val="false"/>
          <w:i w:val="false"/>
          <w:color w:val="000000"/>
          <w:sz w:val="28"/>
        </w:rPr>
        <w:t>
      2. Қос дәліз жүйесі қолданылатын келу немесе кету орындарының тізбесін, сондай-ақ мұндай тізбені қалыптастыру тәртібін кеден одағына мүше мемлекеттің уәкілетті органы, атап айтқанда, Армения тарапынан - Армения Республикасының Қаржы министрлігі, Беларусь тарапынан - Беларусь Республикасының Мемлекеттік кеден комитеті, Қазақстан тарапынан - Қазақстан Республикасының Қаржы министрлігі, Қырғыз тарапынан – Қырғыз Республикасы Үкіметінің жанындағы Мемлекеттік кеден қызметі, Ресей тарапынан - Федералдық кеден қызметі айқындайды.</w:t>
      </w:r>
    </w:p>
    <w:bookmarkEnd w:id="63"/>
    <w:bookmarkStart w:name="z65" w:id="64"/>
    <w:p>
      <w:pPr>
        <w:spacing w:after="0"/>
        <w:ind w:left="0"/>
        <w:jc w:val="both"/>
      </w:pPr>
      <w:r>
        <w:rPr>
          <w:rFonts w:ascii="Times New Roman"/>
          <w:b w:val="false"/>
          <w:i w:val="false"/>
          <w:color w:val="000000"/>
          <w:sz w:val="28"/>
        </w:rPr>
        <w:t>
      3. Қос дәліз жүйесі келу немесе кету орындарында ұйымдастырылған ресми тұлғалар мен делегациялар залында қолданылмауы мүмкін.</w:t>
      </w:r>
    </w:p>
    <w:bookmarkEnd w:id="64"/>
    <w:bookmarkStart w:name="z66" w:id="65"/>
    <w:p>
      <w:pPr>
        <w:spacing w:after="0"/>
        <w:ind w:left="0"/>
        <w:jc w:val="both"/>
      </w:pPr>
      <w:r>
        <w:rPr>
          <w:rFonts w:ascii="Times New Roman"/>
          <w:b w:val="false"/>
          <w:i w:val="false"/>
          <w:color w:val="000000"/>
          <w:sz w:val="28"/>
        </w:rPr>
        <w:t>
      4. Кедендік бақылаудың жекелеген нысандарын "жасыл" дәлізде қолданбау жеке тұлғалар кеден одағының кеден заңнамасының және (немесе) кеден одағына мүше мемлекет заңнамасының талаптарын сақтау міндетінен босатылады дегенді білдірмейді.</w:t>
      </w:r>
    </w:p>
    <w:bookmarkEnd w:id="65"/>
    <w:bookmarkStart w:name="z67" w:id="66"/>
    <w:p>
      <w:pPr>
        <w:spacing w:after="0"/>
        <w:ind w:left="0"/>
        <w:jc w:val="both"/>
      </w:pPr>
      <w:r>
        <w:rPr>
          <w:rFonts w:ascii="Times New Roman"/>
          <w:b w:val="false"/>
          <w:i w:val="false"/>
          <w:color w:val="000000"/>
          <w:sz w:val="28"/>
        </w:rPr>
        <w:t>
      5. Келу немесе кету орындарында қалыптасқан жедел жағдай ескеріле отырып, ерекше жағдайларда кеден органының шешімі бойынша "жасыл" дәліз кедендік шекара арқылы жеке пайдалануға арналған тауарларды өткізетін жеке тұлғалардың жүруі үшін уақытша жабық болуы мүмкін.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24.12.2014 </w:t>
      </w:r>
      <w:r>
        <w:rPr>
          <w:rFonts w:ascii="Times New Roman"/>
          <w:b w:val="false"/>
          <w:i w:val="false"/>
          <w:color w:val="000000"/>
          <w:sz w:val="28"/>
        </w:rPr>
        <w:t>№ 265-V</w:t>
      </w:r>
      <w:r>
        <w:rPr>
          <w:rFonts w:ascii="Times New Roman"/>
          <w:b w:val="false"/>
          <w:i w:val="false"/>
          <w:color w:val="ff0000"/>
          <w:sz w:val="28"/>
        </w:rPr>
        <w:t xml:space="preserve">; 02.08.2015 </w:t>
      </w:r>
      <w:r>
        <w:rPr>
          <w:rFonts w:ascii="Times New Roman"/>
          <w:b w:val="false"/>
          <w:i w:val="false"/>
          <w:color w:val="000000"/>
          <w:sz w:val="28"/>
        </w:rPr>
        <w:t>№ 346-V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68" w:id="67"/>
    <w:p>
      <w:pPr>
        <w:spacing w:after="0"/>
        <w:ind w:left="0"/>
        <w:jc w:val="left"/>
      </w:pPr>
      <w:r>
        <w:rPr>
          <w:rFonts w:ascii="Times New Roman"/>
          <w:b/>
          <w:i w:val="false"/>
          <w:color w:val="000000"/>
        </w:rPr>
        <w:t xml:space="preserve">  II. Жеке пайдалануға арналған тауарлармен жасалатын</w:t>
      </w:r>
      <w:r>
        <w:br/>
      </w:r>
      <w:r>
        <w:rPr>
          <w:rFonts w:ascii="Times New Roman"/>
          <w:b/>
          <w:i w:val="false"/>
          <w:color w:val="000000"/>
        </w:rPr>
        <w:t>кедендік операциялар</w:t>
      </w:r>
    </w:p>
    <w:bookmarkEnd w:id="67"/>
    <w:bookmarkStart w:name="z69" w:id="68"/>
    <w:p>
      <w:pPr>
        <w:spacing w:after="0"/>
        <w:ind w:left="0"/>
        <w:jc w:val="left"/>
      </w:pPr>
      <w:r>
        <w:rPr>
          <w:rFonts w:ascii="Times New Roman"/>
          <w:b/>
          <w:i w:val="false"/>
          <w:color w:val="000000"/>
        </w:rPr>
        <w:t xml:space="preserve"> 7-бап Жеке пайдалануға арналған тауарларға қатысты кедендік операциялар жасау</w:t>
      </w:r>
    </w:p>
    <w:bookmarkEnd w:id="68"/>
    <w:bookmarkStart w:name="z70" w:id="69"/>
    <w:p>
      <w:pPr>
        <w:spacing w:after="0"/>
        <w:ind w:left="0"/>
        <w:jc w:val="both"/>
      </w:pPr>
      <w:r>
        <w:rPr>
          <w:rFonts w:ascii="Times New Roman"/>
          <w:b w:val="false"/>
          <w:i w:val="false"/>
          <w:color w:val="000000"/>
          <w:sz w:val="28"/>
        </w:rPr>
        <w:t>
      1. Жеке пайдалануға арналған тауарларға қатысты кедендік операциялар келу немесе кету орындарында немесе аумағында мұндай тауарлардың декларанты ретінде әрекет етуге құқығы бар жеке тұлға тұрақты (немесе уақытша) тұратын кеден одағына мүше мемлекеттің кеден органындағы өту тәсілдеріне қарай жасалады.</w:t>
      </w:r>
    </w:p>
    <w:bookmarkEnd w:id="69"/>
    <w:bookmarkStart w:name="z71" w:id="70"/>
    <w:p>
      <w:pPr>
        <w:spacing w:after="0"/>
        <w:ind w:left="0"/>
        <w:jc w:val="both"/>
      </w:pPr>
      <w:r>
        <w:rPr>
          <w:rFonts w:ascii="Times New Roman"/>
          <w:b w:val="false"/>
          <w:i w:val="false"/>
          <w:color w:val="000000"/>
          <w:sz w:val="28"/>
        </w:rPr>
        <w:t>
      2. Келу немесе кету орындарында, сондай-ақ аумағында мұндай тауарлардың декларанты ретінде әрекет етуге құқығы бар жеке тұлға тұрақты (немесе уақытша) тұратын кеден одағына мүше мемлекеттің кеден органында жеке пайдалануға арналған тауарларға қатысты декларациялаумен, осы Келісімде белгіленген тәртіппен кедендік рәсімдермен (кедендік транзиттің кедендік рәсімін қоспағанда) орналастырылмастан жеке пайдалану үшін шығарылумен байланысты кедендік операциялар жасалуы мүмкін.</w:t>
      </w:r>
    </w:p>
    <w:bookmarkEnd w:id="70"/>
    <w:bookmarkStart w:name="z72" w:id="71"/>
    <w:p>
      <w:pPr>
        <w:spacing w:after="0"/>
        <w:ind w:left="0"/>
        <w:jc w:val="both"/>
      </w:pPr>
      <w:r>
        <w:rPr>
          <w:rFonts w:ascii="Times New Roman"/>
          <w:b w:val="false"/>
          <w:i w:val="false"/>
          <w:color w:val="000000"/>
          <w:sz w:val="28"/>
        </w:rPr>
        <w:t>
      3. Жеке пайдалануға арналған тауарларды өткізетін тұлғаның қалауы бойынша мұндай тауарларға қатысты оларды:</w:t>
      </w:r>
    </w:p>
    <w:bookmarkEnd w:id="71"/>
    <w:p>
      <w:pPr>
        <w:spacing w:after="0"/>
        <w:ind w:left="0"/>
        <w:jc w:val="both"/>
      </w:pPr>
      <w:r>
        <w:rPr>
          <w:rFonts w:ascii="Times New Roman"/>
          <w:b w:val="false"/>
          <w:i w:val="false"/>
          <w:color w:val="000000"/>
          <w:sz w:val="28"/>
        </w:rPr>
        <w:t>
      уақытша сақтауға орналастырумен; Кодекске сәйкес кедендік рәсімдермен орналастырумен; егер олар келу орнын тастап кетпесе, кеден одағының кедендік аумағынан әкетілумен байланысты кедендік операциялар жасалуы мүмкін.</w:t>
      </w:r>
    </w:p>
    <w:bookmarkStart w:name="z73" w:id="72"/>
    <w:p>
      <w:pPr>
        <w:spacing w:after="0"/>
        <w:ind w:left="0"/>
        <w:jc w:val="both"/>
      </w:pPr>
      <w:r>
        <w:rPr>
          <w:rFonts w:ascii="Times New Roman"/>
          <w:b w:val="false"/>
          <w:i w:val="false"/>
          <w:color w:val="000000"/>
          <w:sz w:val="28"/>
        </w:rPr>
        <w:t xml:space="preserve">
      4. Келу орындарына алып жүретін багажда әкелінетін жеке пайдалануға арналған тауарлар осы Келісімнің </w:t>
      </w:r>
      <w:r>
        <w:rPr>
          <w:rFonts w:ascii="Times New Roman"/>
          <w:b w:val="false"/>
          <w:i w:val="false"/>
          <w:color w:val="000000"/>
          <w:sz w:val="28"/>
        </w:rPr>
        <w:t>9-бабында</w:t>
      </w:r>
      <w:r>
        <w:rPr>
          <w:rFonts w:ascii="Times New Roman"/>
          <w:b w:val="false"/>
          <w:i w:val="false"/>
          <w:color w:val="000000"/>
          <w:sz w:val="28"/>
        </w:rPr>
        <w:t xml:space="preserve"> белгіленген тәртіппен және шарттарда кедендік транзиттің кедендік рәсіміне орналастырылуы мүмкін.</w:t>
      </w:r>
    </w:p>
    <w:bookmarkEnd w:id="72"/>
    <w:bookmarkStart w:name="z74" w:id="73"/>
    <w:p>
      <w:pPr>
        <w:spacing w:after="0"/>
        <w:ind w:left="0"/>
        <w:jc w:val="both"/>
      </w:pPr>
      <w:r>
        <w:rPr>
          <w:rFonts w:ascii="Times New Roman"/>
          <w:b w:val="false"/>
          <w:i w:val="false"/>
          <w:color w:val="000000"/>
          <w:sz w:val="28"/>
        </w:rPr>
        <w:t>
      5. Жеке тұлғалар жеке пайдалануға арналған тауарларды өткізу кезінде кеден одағының кеден заңнамасын сақтау үшін қажет болған жағдайларды қоспағанда, кеден органдары осы тұлғаларға көлік құралдарынан шықпай кедендік операцияларды жасауға мүмкіндік береді.</w:t>
      </w:r>
    </w:p>
    <w:bookmarkEnd w:id="73"/>
    <w:bookmarkStart w:name="z75" w:id="74"/>
    <w:p>
      <w:pPr>
        <w:spacing w:after="0"/>
        <w:ind w:left="0"/>
        <w:jc w:val="both"/>
      </w:pPr>
      <w:r>
        <w:rPr>
          <w:rFonts w:ascii="Times New Roman"/>
          <w:b w:val="false"/>
          <w:i w:val="false"/>
          <w:color w:val="000000"/>
          <w:sz w:val="28"/>
        </w:rPr>
        <w:t>
      6. Жеке тұлғалар жеке пайдалануға арналған тауарларға қатысты осы бапта көзделген кедендік операцияларды жасамаған не оларды шығару мүмкін болмаған жағдайда Кодекстің 21-тарауына сәйкес тауарлар ұстауға жатады.</w:t>
      </w:r>
    </w:p>
    <w:bookmarkEnd w:id="74"/>
    <w:bookmarkStart w:name="z76" w:id="75"/>
    <w:p>
      <w:pPr>
        <w:spacing w:after="0"/>
        <w:ind w:left="0"/>
        <w:jc w:val="both"/>
      </w:pPr>
      <w:r>
        <w:rPr>
          <w:rFonts w:ascii="Times New Roman"/>
          <w:b w:val="false"/>
          <w:i w:val="false"/>
          <w:color w:val="000000"/>
          <w:sz w:val="28"/>
        </w:rPr>
        <w:t>
      7. Жеке тұлғалар кедендік шекара арқылы өткізетін жеке пайдалануға арналған тауарларға қатысты кедендік операцияларды жасау тәртібі және мұндай тауарларды кедендік бақылаудағы емес деп тану фактісін көрсету Кеден одағы комиссиясының шешімімен айқындалады.</w:t>
      </w:r>
    </w:p>
    <w:bookmarkEnd w:id="75"/>
    <w:bookmarkStart w:name="z77" w:id="76"/>
    <w:p>
      <w:pPr>
        <w:spacing w:after="0"/>
        <w:ind w:left="0"/>
        <w:jc w:val="both"/>
      </w:pPr>
      <w:r>
        <w:rPr>
          <w:rFonts w:ascii="Times New Roman"/>
          <w:b w:val="false"/>
          <w:i w:val="false"/>
          <w:color w:val="000000"/>
          <w:sz w:val="28"/>
        </w:rPr>
        <w:t>
      8. Кедендік шекара арқылы өткізілетін жеке пайдалануға арналған тауарларға қатысты кедендік бақылау Кодекске сәйкес жүргізіледі.</w:t>
      </w:r>
    </w:p>
    <w:bookmarkEnd w:id="76"/>
    <w:bookmarkStart w:name="z78" w:id="77"/>
    <w:p>
      <w:pPr>
        <w:spacing w:after="0"/>
        <w:ind w:left="0"/>
        <w:jc w:val="both"/>
      </w:pPr>
      <w:r>
        <w:rPr>
          <w:rFonts w:ascii="Times New Roman"/>
          <w:b w:val="false"/>
          <w:i w:val="false"/>
          <w:color w:val="000000"/>
          <w:sz w:val="28"/>
        </w:rPr>
        <w:t>
      9. Кеден одағына мүше мемлекетке тұрақты тұруға келетін (қоныс аударатын) жеке тұлғаның, босқынның, мәжбүрлі қоныс аударушының жеке  пайдалануға арналған тауарларына қатысты кедендік операцияларды жасау ерекшеліктері Кеден одағы комиссиясының шешімімен айқындалады.</w:t>
      </w:r>
    </w:p>
    <w:bookmarkEnd w:id="77"/>
    <w:bookmarkStart w:name="z79" w:id="78"/>
    <w:p>
      <w:pPr>
        <w:spacing w:after="0"/>
        <w:ind w:left="0"/>
        <w:jc w:val="both"/>
      </w:pPr>
      <w:r>
        <w:rPr>
          <w:rFonts w:ascii="Times New Roman"/>
          <w:b w:val="false"/>
          <w:i w:val="false"/>
          <w:color w:val="000000"/>
          <w:sz w:val="28"/>
        </w:rPr>
        <w:t>
      10. Халықаралық почта жөнелтімдерімен жіберілетін жеке пайдалануға арналған тауарларға қатысты кедендік операцияларды жасау ерекшеліктері кеден одағының кеден заңнамасында айқындалады.</w:t>
      </w:r>
    </w:p>
    <w:bookmarkEnd w:id="78"/>
    <w:bookmarkStart w:name="z80" w:id="79"/>
    <w:p>
      <w:pPr>
        <w:spacing w:after="0"/>
        <w:ind w:left="0"/>
        <w:jc w:val="left"/>
      </w:pPr>
      <w:r>
        <w:rPr>
          <w:rFonts w:ascii="Times New Roman"/>
          <w:b/>
          <w:i w:val="false"/>
          <w:color w:val="000000"/>
        </w:rPr>
        <w:t xml:space="preserve"> 8-бап Жеке пайдалануға арналған тауарларды декларациялау</w:t>
      </w:r>
    </w:p>
    <w:bookmarkEnd w:id="79"/>
    <w:bookmarkStart w:name="z81" w:id="80"/>
    <w:p>
      <w:pPr>
        <w:spacing w:after="0"/>
        <w:ind w:left="0"/>
        <w:jc w:val="both"/>
      </w:pPr>
      <w:r>
        <w:rPr>
          <w:rFonts w:ascii="Times New Roman"/>
          <w:b w:val="false"/>
          <w:i w:val="false"/>
          <w:color w:val="000000"/>
          <w:sz w:val="28"/>
        </w:rPr>
        <w:t>
      1. Жеке пайдалануға арналған тауарларды кедендік декларациялауды жеке тұлғалар өздері кедендік шекара арқылы жүруі кезінде кеден органына тауарларды бір мезгілде көрсете отырып, жүзеге асырады.</w:t>
      </w:r>
    </w:p>
    <w:bookmarkEnd w:id="80"/>
    <w:bookmarkStart w:name="z82" w:id="81"/>
    <w:p>
      <w:pPr>
        <w:spacing w:after="0"/>
        <w:ind w:left="0"/>
        <w:jc w:val="both"/>
      </w:pPr>
      <w:r>
        <w:rPr>
          <w:rFonts w:ascii="Times New Roman"/>
          <w:b w:val="false"/>
          <w:i w:val="false"/>
          <w:color w:val="000000"/>
          <w:sz w:val="28"/>
        </w:rPr>
        <w:t>
      Халықаралық почта жөнелтімдерімен жіберілетіндерді және кедендік транзиттің кедендік рәсімімен орналастырылатындарды қоспағанда, жеке пайдалануға арналған тауарларды декларациялау жолаушы кедендік декларациясын қолдана отырып, жазбаша нысанда жүргізіледі.</w:t>
      </w:r>
    </w:p>
    <w:bookmarkEnd w:id="81"/>
    <w:bookmarkStart w:name="z83" w:id="82"/>
    <w:p>
      <w:pPr>
        <w:spacing w:after="0"/>
        <w:ind w:left="0"/>
        <w:jc w:val="both"/>
      </w:pPr>
      <w:r>
        <w:rPr>
          <w:rFonts w:ascii="Times New Roman"/>
          <w:b w:val="false"/>
          <w:i w:val="false"/>
          <w:color w:val="000000"/>
          <w:sz w:val="28"/>
        </w:rPr>
        <w:t>
      Жолаушы кедендік декларациясының нысаны, оны толтыру, беру және тіркеу тәртібі Кеден одағы комиссиясының шешімімен айқындалады.</w:t>
      </w:r>
    </w:p>
    <w:bookmarkEnd w:id="82"/>
    <w:bookmarkStart w:name="z84" w:id="83"/>
    <w:p>
      <w:pPr>
        <w:spacing w:after="0"/>
        <w:ind w:left="0"/>
        <w:jc w:val="both"/>
      </w:pPr>
      <w:r>
        <w:rPr>
          <w:rFonts w:ascii="Times New Roman"/>
          <w:b w:val="false"/>
          <w:i w:val="false"/>
          <w:color w:val="000000"/>
          <w:sz w:val="28"/>
        </w:rPr>
        <w:t>
      Жеке тұлға өз қалауы бойынша кедендік декларациялауға жатпайтын жеке пайдалануға арналған тауарларға жолаушы кедендік декларациясын пайдалана отырып, жазбаша нысанда декларациялау жүргізуге құқылы.</w:t>
      </w:r>
    </w:p>
    <w:bookmarkEnd w:id="83"/>
    <w:bookmarkStart w:name="z85" w:id="84"/>
    <w:p>
      <w:pPr>
        <w:spacing w:after="0"/>
        <w:ind w:left="0"/>
        <w:jc w:val="both"/>
      </w:pPr>
      <w:r>
        <w:rPr>
          <w:rFonts w:ascii="Times New Roman"/>
          <w:b w:val="false"/>
          <w:i w:val="false"/>
          <w:color w:val="000000"/>
          <w:sz w:val="28"/>
        </w:rPr>
        <w:t>
      2. Жазбаша нысанда кедендік декларациялауға:</w:t>
      </w:r>
    </w:p>
    <w:bookmarkEnd w:id="84"/>
    <w:bookmarkStart w:name="z86" w:id="85"/>
    <w:p>
      <w:pPr>
        <w:spacing w:after="0"/>
        <w:ind w:left="0"/>
        <w:jc w:val="both"/>
      </w:pPr>
      <w:r>
        <w:rPr>
          <w:rFonts w:ascii="Times New Roman"/>
          <w:b w:val="false"/>
          <w:i w:val="false"/>
          <w:color w:val="000000"/>
          <w:sz w:val="28"/>
        </w:rPr>
        <w:t>
      1) алып жүрмейтін багажда өткізілетін немесе тасымалдаушы жеке тұлғаның мекенжайына жеткізетін жеке пайдалануға арналған тауарлар;</w:t>
      </w:r>
    </w:p>
    <w:bookmarkEnd w:id="85"/>
    <w:bookmarkStart w:name="z87" w:id="86"/>
    <w:p>
      <w:pPr>
        <w:spacing w:after="0"/>
        <w:ind w:left="0"/>
        <w:jc w:val="both"/>
      </w:pPr>
      <w:r>
        <w:rPr>
          <w:rFonts w:ascii="Times New Roman"/>
          <w:b w:val="false"/>
          <w:i w:val="false"/>
          <w:color w:val="000000"/>
          <w:sz w:val="28"/>
        </w:rPr>
        <w:t>
      2) тарифтік емес және техникалық реттеу шараларынан басқа, оларға қатысты тыйымдар мен шектеулер қолданылатын кез келген тәсілмен өткізілетін жеке пайдалануға арналған тауарлар;</w:t>
      </w:r>
    </w:p>
    <w:bookmarkEnd w:id="86"/>
    <w:bookmarkStart w:name="z88" w:id="87"/>
    <w:p>
      <w:pPr>
        <w:spacing w:after="0"/>
        <w:ind w:left="0"/>
        <w:jc w:val="both"/>
      </w:pPr>
      <w:r>
        <w:rPr>
          <w:rFonts w:ascii="Times New Roman"/>
          <w:b w:val="false"/>
          <w:i w:val="false"/>
          <w:color w:val="000000"/>
          <w:sz w:val="28"/>
        </w:rPr>
        <w:t>
      3) кез келген тәсілмен өткізілетін, оның ішінде құны және (немесе) саны мұндай тауарларды кедендік төлемдерді төлеуден босата отырып өткізудің нормаларынан асатын уақытша әкелінетін жеке пайдалануға арналған тауарлар;</w:t>
      </w:r>
    </w:p>
    <w:bookmarkEnd w:id="87"/>
    <w:bookmarkStart w:name="z89" w:id="88"/>
    <w:p>
      <w:pPr>
        <w:spacing w:after="0"/>
        <w:ind w:left="0"/>
        <w:jc w:val="both"/>
      </w:pPr>
      <w:r>
        <w:rPr>
          <w:rFonts w:ascii="Times New Roman"/>
          <w:b w:val="false"/>
          <w:i w:val="false"/>
          <w:color w:val="000000"/>
          <w:sz w:val="28"/>
        </w:rPr>
        <w:t>
      4) кеден одағына қатысушы мемлекеттердің аумағында тіркелген, кеден одағының кедендік аумағынан уақытша әкетілетін және мұндай аумаққа кері әкелінетін жеке пайдалануға арналған көлік құралдарын қоспағанда, кез келген тәсілмен өткізілетін жеке пайдалануға арналған көлік құралдары;</w:t>
      </w:r>
    </w:p>
    <w:bookmarkEnd w:id="88"/>
    <w:bookmarkStart w:name="z90" w:id="89"/>
    <w:p>
      <w:pPr>
        <w:spacing w:after="0"/>
        <w:ind w:left="0"/>
        <w:jc w:val="both"/>
      </w:pPr>
      <w:r>
        <w:rPr>
          <w:rFonts w:ascii="Times New Roman"/>
          <w:b w:val="false"/>
          <w:i w:val="false"/>
          <w:color w:val="000000"/>
          <w:sz w:val="28"/>
        </w:rPr>
        <w:t>
      5) кеден одағының кеден заңнамасында белгіленген жағдайларда жеке тұлғалардың кеден шекарасы арқылы өткізетін қолма-қол ақша қаражаты және (немесе) ақша құралдары;</w:t>
      </w:r>
    </w:p>
    <w:bookmarkEnd w:id="89"/>
    <w:bookmarkStart w:name="z91" w:id="90"/>
    <w:p>
      <w:pPr>
        <w:spacing w:after="0"/>
        <w:ind w:left="0"/>
        <w:jc w:val="both"/>
      </w:pPr>
      <w:r>
        <w:rPr>
          <w:rFonts w:ascii="Times New Roman"/>
          <w:b w:val="false"/>
          <w:i w:val="false"/>
          <w:color w:val="000000"/>
          <w:sz w:val="28"/>
        </w:rPr>
        <w:t>
      6) мәдени құндылықтар;</w:t>
      </w:r>
    </w:p>
    <w:bookmarkEnd w:id="90"/>
    <w:bookmarkStart w:name="z92" w:id="91"/>
    <w:p>
      <w:pPr>
        <w:spacing w:after="0"/>
        <w:ind w:left="0"/>
        <w:jc w:val="both"/>
      </w:pPr>
      <w:r>
        <w:rPr>
          <w:rFonts w:ascii="Times New Roman"/>
          <w:b w:val="false"/>
          <w:i w:val="false"/>
          <w:color w:val="000000"/>
          <w:sz w:val="28"/>
        </w:rPr>
        <w:t>
      7) егер оларды өткізетін жеке тұлғаның алып жүрмейтін багажы болса, алып жүретін багажда әкелінетін жеке пайдалануға арналған тауарлар;</w:t>
      </w:r>
    </w:p>
    <w:bookmarkEnd w:id="91"/>
    <w:bookmarkStart w:name="z93" w:id="92"/>
    <w:p>
      <w:pPr>
        <w:spacing w:after="0"/>
        <w:ind w:left="0"/>
        <w:jc w:val="both"/>
      </w:pPr>
      <w:r>
        <w:rPr>
          <w:rFonts w:ascii="Times New Roman"/>
          <w:b w:val="false"/>
          <w:i w:val="false"/>
          <w:color w:val="000000"/>
          <w:sz w:val="28"/>
        </w:rPr>
        <w:t xml:space="preserve">
      8) осы Келісімге </w:t>
      </w:r>
      <w:r>
        <w:rPr>
          <w:rFonts w:ascii="Times New Roman"/>
          <w:b w:val="false"/>
          <w:i w:val="false"/>
          <w:color w:val="000000"/>
          <w:sz w:val="28"/>
        </w:rPr>
        <w:t>3-қосымшаның</w:t>
      </w:r>
      <w:r>
        <w:rPr>
          <w:rFonts w:ascii="Times New Roman"/>
          <w:b w:val="false"/>
          <w:i w:val="false"/>
          <w:color w:val="000000"/>
          <w:sz w:val="28"/>
        </w:rPr>
        <w:t xml:space="preserve"> I бөлімінің 3 - 10-тармақтарында көрсетілген жеке пайдалануға арналған тауарлар жатады.</w:t>
      </w:r>
    </w:p>
    <w:bookmarkEnd w:id="92"/>
    <w:bookmarkStart w:name="z94" w:id="93"/>
    <w:p>
      <w:pPr>
        <w:spacing w:after="0"/>
        <w:ind w:left="0"/>
        <w:jc w:val="both"/>
      </w:pPr>
      <w:r>
        <w:rPr>
          <w:rFonts w:ascii="Times New Roman"/>
          <w:b w:val="false"/>
          <w:i w:val="false"/>
          <w:color w:val="000000"/>
          <w:sz w:val="28"/>
        </w:rPr>
        <w:t>
      3. Жеке пайдалануға арналған тауарларды декларациялауды декларант немесе декларанттың атынан әрекет ететін және оның тапсырмасы бойынша кеден өкілі жүргізеді.</w:t>
      </w:r>
    </w:p>
    <w:bookmarkEnd w:id="93"/>
    <w:bookmarkStart w:name="z95" w:id="94"/>
    <w:p>
      <w:pPr>
        <w:spacing w:after="0"/>
        <w:ind w:left="0"/>
        <w:jc w:val="both"/>
      </w:pPr>
      <w:r>
        <w:rPr>
          <w:rFonts w:ascii="Times New Roman"/>
          <w:b w:val="false"/>
          <w:i w:val="false"/>
          <w:color w:val="000000"/>
          <w:sz w:val="28"/>
        </w:rPr>
        <w:t>
      Он алты жасқа толмаған жеке адамның жеке пайдалануға арналған тауарларын декларациялауды оны алып жүретін адам (ата-анасының бірі, осы адамның асырап алушысы, қамқоршысы немесе қорғаншысы, оны алып жүретін өзге де адам не алып жүретін адамдар болмаған кезде тасымалдаушының өкілі, ал ата-анасының, асырап алушылардың, қамқоршылардың немесе қорғаншылардың алып жүруінсіз кәмелеттік жасқа толмаған адамдар тобының ұйымдасып шығуы (кіруі) кезінде - топ жетекшісі не тасымалдаушының өкілі) жүргізеді.</w:t>
      </w:r>
    </w:p>
    <w:bookmarkEnd w:id="94"/>
    <w:bookmarkStart w:name="z96" w:id="95"/>
    <w:p>
      <w:pPr>
        <w:spacing w:after="0"/>
        <w:ind w:left="0"/>
        <w:jc w:val="both"/>
      </w:pPr>
      <w:r>
        <w:rPr>
          <w:rFonts w:ascii="Times New Roman"/>
          <w:b w:val="false"/>
          <w:i w:val="false"/>
          <w:color w:val="000000"/>
          <w:sz w:val="28"/>
        </w:rPr>
        <w:t>
      Кеден одағына мүше мемлекеттің жеке тұлғасы немесе:</w:t>
      </w:r>
    </w:p>
    <w:bookmarkEnd w:id="95"/>
    <w:bookmarkStart w:name="z97" w:id="96"/>
    <w:p>
      <w:pPr>
        <w:spacing w:after="0"/>
        <w:ind w:left="0"/>
        <w:jc w:val="both"/>
      </w:pPr>
      <w:r>
        <w:rPr>
          <w:rFonts w:ascii="Times New Roman"/>
          <w:b w:val="false"/>
          <w:i w:val="false"/>
          <w:color w:val="000000"/>
          <w:sz w:val="28"/>
        </w:rPr>
        <w:t>
      кедендік шекарадан өту кезінде алып жүретін багажда өткізілетін жеке пайдалануға арналған тауарларға қатысты иелік ету, пайдалану және (немесе) билік ету құқығы бар;</w:t>
      </w:r>
    </w:p>
    <w:bookmarkEnd w:id="96"/>
    <w:bookmarkStart w:name="z98" w:id="97"/>
    <w:p>
      <w:pPr>
        <w:spacing w:after="0"/>
        <w:ind w:left="0"/>
        <w:jc w:val="both"/>
      </w:pPr>
      <w:r>
        <w:rPr>
          <w:rFonts w:ascii="Times New Roman"/>
          <w:b w:val="false"/>
          <w:i w:val="false"/>
          <w:color w:val="000000"/>
          <w:sz w:val="28"/>
        </w:rPr>
        <w:t>
      жеке пайдалануға арналған тауарларды, оның ішінде алып жүрмейтін багажда өткізілетін көлік құралдарын оларды кедендік шекара арқылы іс жүзінде өткізу үшін тасымалдаушыға берген (беретін);</w:t>
      </w:r>
    </w:p>
    <w:bookmarkEnd w:id="97"/>
    <w:bookmarkStart w:name="z99" w:id="98"/>
    <w:p>
      <w:pPr>
        <w:spacing w:after="0"/>
        <w:ind w:left="0"/>
        <w:jc w:val="both"/>
      </w:pPr>
      <w:r>
        <w:rPr>
          <w:rFonts w:ascii="Times New Roman"/>
          <w:b w:val="false"/>
          <w:i w:val="false"/>
          <w:color w:val="000000"/>
          <w:sz w:val="28"/>
        </w:rPr>
        <w:t>
      халықаралық почта жөнелтімдерімен жіберілетін жеке пайдалануға арналған тауарлардың жөнелтушісі болатын;</w:t>
      </w:r>
    </w:p>
    <w:bookmarkEnd w:id="98"/>
    <w:bookmarkStart w:name="z100" w:id="99"/>
    <w:p>
      <w:pPr>
        <w:spacing w:after="0"/>
        <w:ind w:left="0"/>
        <w:jc w:val="both"/>
      </w:pPr>
      <w:r>
        <w:rPr>
          <w:rFonts w:ascii="Times New Roman"/>
          <w:b w:val="false"/>
          <w:i w:val="false"/>
          <w:color w:val="000000"/>
          <w:sz w:val="28"/>
        </w:rPr>
        <w:t>
      өз атына тасымалдаушы жеткізетін тауар ретінде жеке пайдалануға арналған тауарлар, оның ішінде көлік құралдары түскен немесе осындай тауарларды кеден одағының кедендік аумағынан тыс жерлерге жіберетін;</w:t>
      </w:r>
    </w:p>
    <w:bookmarkEnd w:id="99"/>
    <w:bookmarkStart w:name="z101" w:id="100"/>
    <w:p>
      <w:pPr>
        <w:spacing w:after="0"/>
        <w:ind w:left="0"/>
        <w:jc w:val="both"/>
      </w:pPr>
      <w:r>
        <w:rPr>
          <w:rFonts w:ascii="Times New Roman"/>
          <w:b w:val="false"/>
          <w:i w:val="false"/>
          <w:color w:val="000000"/>
          <w:sz w:val="28"/>
        </w:rPr>
        <w:t>
      өзіне иелену, пайдалану және (немесе) билік ету құқығы тиесілі, кедендік шекара арқылы өтетін, жеке пайдалануға арналған көлік құралында жүрген;</w:t>
      </w:r>
    </w:p>
    <w:bookmarkEnd w:id="100"/>
    <w:bookmarkStart w:name="z102" w:id="101"/>
    <w:p>
      <w:pPr>
        <w:spacing w:after="0"/>
        <w:ind w:left="0"/>
        <w:jc w:val="both"/>
      </w:pPr>
      <w:r>
        <w:rPr>
          <w:rFonts w:ascii="Times New Roman"/>
          <w:b w:val="false"/>
          <w:i w:val="false"/>
          <w:color w:val="000000"/>
          <w:sz w:val="28"/>
        </w:rPr>
        <w:t>
      сот шешімімен немесе мұрагерлік құқығы бойынша кеден одағының кедендік аумағында кедендік бақылаудағы жеке пайдалануға арналған көлік құралын иелену, пайдалану және (немесе) билік ету құқығын иеленген;</w:t>
      </w:r>
    </w:p>
    <w:bookmarkEnd w:id="101"/>
    <w:bookmarkStart w:name="z103" w:id="102"/>
    <w:p>
      <w:pPr>
        <w:spacing w:after="0"/>
        <w:ind w:left="0"/>
        <w:jc w:val="both"/>
      </w:pPr>
      <w:r>
        <w:rPr>
          <w:rFonts w:ascii="Times New Roman"/>
          <w:b w:val="false"/>
          <w:i w:val="false"/>
          <w:color w:val="000000"/>
          <w:sz w:val="28"/>
        </w:rPr>
        <w:t>
      кеден одағының кедендік аумағында кедендік бақылаудағы жеке пайдалануға арналған көлік құралына қатысты иелену, пайдалану және (немесе) билік ету құқығын иеленген;</w:t>
      </w:r>
    </w:p>
    <w:bookmarkEnd w:id="102"/>
    <w:bookmarkStart w:name="z104" w:id="103"/>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көзделген жағдайларда кедендік төлемдерді төлеуден босатыла отырып, жеке пайдалануға арналған тауарларды өткізу құқығын иеленген шетелдік жеке тұлға декларант бола алады.</w:t>
      </w:r>
    </w:p>
    <w:bookmarkEnd w:id="103"/>
    <w:bookmarkStart w:name="z105" w:id="104"/>
    <w:p>
      <w:pPr>
        <w:spacing w:after="0"/>
        <w:ind w:left="0"/>
        <w:jc w:val="both"/>
      </w:pPr>
      <w:r>
        <w:rPr>
          <w:rFonts w:ascii="Times New Roman"/>
          <w:b w:val="false"/>
          <w:i w:val="false"/>
          <w:color w:val="000000"/>
          <w:sz w:val="28"/>
        </w:rPr>
        <w:t>
      4. Жеке пайдалануға арналған өткізілетін тауарларды кедендік декларациялау кезінде декларант жазбаша нысанда:</w:t>
      </w:r>
    </w:p>
    <w:bookmarkEnd w:id="104"/>
    <w:bookmarkStart w:name="z106" w:id="105"/>
    <w:p>
      <w:pPr>
        <w:spacing w:after="0"/>
        <w:ind w:left="0"/>
        <w:jc w:val="both"/>
      </w:pPr>
      <w:r>
        <w:rPr>
          <w:rFonts w:ascii="Times New Roman"/>
          <w:b w:val="false"/>
          <w:i w:val="false"/>
          <w:color w:val="000000"/>
          <w:sz w:val="28"/>
        </w:rPr>
        <w:t>
      1) кеден органына негізге алып кедендік декларация толтырылған, оның ішінде кедендік төлемдердің төленгенін немесе кедендік баждар, салықтар төлеуді қамтамасыз етуді растайтын құжаттарды тапсыруға;</w:t>
      </w:r>
    </w:p>
    <w:bookmarkEnd w:id="105"/>
    <w:bookmarkStart w:name="z107" w:id="106"/>
    <w:p>
      <w:pPr>
        <w:spacing w:after="0"/>
        <w:ind w:left="0"/>
        <w:jc w:val="both"/>
      </w:pPr>
      <w:r>
        <w:rPr>
          <w:rFonts w:ascii="Times New Roman"/>
          <w:b w:val="false"/>
          <w:i w:val="false"/>
          <w:color w:val="000000"/>
          <w:sz w:val="28"/>
        </w:rPr>
        <w:t>
      2) кеден органының лауазымды адамының талап етуі бойынша декларацияланатын тауарларды көрсетуге;</w:t>
      </w:r>
    </w:p>
    <w:bookmarkEnd w:id="106"/>
    <w:bookmarkStart w:name="z108" w:id="107"/>
    <w:p>
      <w:pPr>
        <w:spacing w:after="0"/>
        <w:ind w:left="0"/>
        <w:jc w:val="both"/>
      </w:pPr>
      <w:r>
        <w:rPr>
          <w:rFonts w:ascii="Times New Roman"/>
          <w:b w:val="false"/>
          <w:i w:val="false"/>
          <w:color w:val="000000"/>
          <w:sz w:val="28"/>
        </w:rPr>
        <w:t>
      3) Кодексте және (немесе) осы Келісімде белгіленген жағдайларда тиісті кедендік төлемдерді төлеуге немесе кедендік баждарды, салықтарды төлеуді қамтамасыз етуге;</w:t>
      </w:r>
    </w:p>
    <w:bookmarkEnd w:id="107"/>
    <w:bookmarkStart w:name="z109" w:id="108"/>
    <w:p>
      <w:pPr>
        <w:spacing w:after="0"/>
        <w:ind w:left="0"/>
        <w:jc w:val="both"/>
      </w:pPr>
      <w:r>
        <w:rPr>
          <w:rFonts w:ascii="Times New Roman"/>
          <w:b w:val="false"/>
          <w:i w:val="false"/>
          <w:color w:val="000000"/>
          <w:sz w:val="28"/>
        </w:rPr>
        <w:t>
      4) кеден одағының кеден заңнамасында көзделген өзге де талаптарды орындауға міндетті.</w:t>
      </w:r>
    </w:p>
    <w:bookmarkEnd w:id="108"/>
    <w:bookmarkStart w:name="z110" w:id="109"/>
    <w:p>
      <w:pPr>
        <w:spacing w:after="0"/>
        <w:ind w:left="0"/>
        <w:jc w:val="both"/>
      </w:pPr>
      <w:r>
        <w:rPr>
          <w:rFonts w:ascii="Times New Roman"/>
          <w:b w:val="false"/>
          <w:i w:val="false"/>
          <w:color w:val="000000"/>
          <w:sz w:val="28"/>
        </w:rPr>
        <w:t>
      5. Қайтыс болғандардың денесі (сүйектері) салынған табыттарды және мәйіті (күлі) салынған сауыттарды кедендік шекара арқылы өткізу кезінде декларациялауды қайтыс болғанның денесі (сүйектері) салынған табытты немесе мәйіті (күлі) салынған сауытты алып жүретін адам осы тармақтың екінші және үшінші бөліктерінде көрсетілген құжаттарды ұсына отырып, еркін нысанда өтініш беру жолымен жүзеге асырады.</w:t>
      </w:r>
    </w:p>
    <w:bookmarkEnd w:id="109"/>
    <w:bookmarkStart w:name="z111" w:id="110"/>
    <w:p>
      <w:pPr>
        <w:spacing w:after="0"/>
        <w:ind w:left="0"/>
        <w:jc w:val="both"/>
      </w:pPr>
      <w:r>
        <w:rPr>
          <w:rFonts w:ascii="Times New Roman"/>
          <w:b w:val="false"/>
          <w:i w:val="false"/>
          <w:color w:val="000000"/>
          <w:sz w:val="28"/>
        </w:rPr>
        <w:t>
      Қайтыс болғандардың денесі (сүйектері) салынған табыттарды және мәйіті (күлі) салынған сауыттарды кеден одағының кедендік шекарасынан әкету кезінде мынадай құжаттар ұсынылады:</w:t>
      </w:r>
    </w:p>
    <w:bookmarkEnd w:id="110"/>
    <w:bookmarkStart w:name="z112" w:id="111"/>
    <w:p>
      <w:pPr>
        <w:spacing w:after="0"/>
        <w:ind w:left="0"/>
        <w:jc w:val="both"/>
      </w:pPr>
      <w:r>
        <w:rPr>
          <w:rFonts w:ascii="Times New Roman"/>
          <w:b w:val="false"/>
          <w:i w:val="false"/>
          <w:color w:val="000000"/>
          <w:sz w:val="28"/>
        </w:rPr>
        <w:t>
      1) кеден одағына мүше мемлекеттерде азаматтық хал актілерін тіркеу үшін белгіленген тәртіппен азаматтық хал актілерінің жазба бөлімдері беретін қайтыс болу туралы куәлік не қайтыс болу туралы медициналық куәлік, не көрсетілген құжаттардың нотариат куәландырған көшірмелері;</w:t>
      </w:r>
    </w:p>
    <w:bookmarkEnd w:id="111"/>
    <w:bookmarkStart w:name="z113" w:id="112"/>
    <w:p>
      <w:pPr>
        <w:spacing w:after="0"/>
        <w:ind w:left="0"/>
        <w:jc w:val="both"/>
      </w:pPr>
      <w:r>
        <w:rPr>
          <w:rFonts w:ascii="Times New Roman"/>
          <w:b w:val="false"/>
          <w:i w:val="false"/>
          <w:color w:val="000000"/>
          <w:sz w:val="28"/>
        </w:rPr>
        <w:t>
      2) қайта жерлеген жағдайда эксгумация мүмкіндігі туралы жергілікті мемлекеттік санитариялық қадағалау органдарының еркін нысандағы қорытындысы;</w:t>
      </w:r>
    </w:p>
    <w:bookmarkEnd w:id="112"/>
    <w:bookmarkStart w:name="z114" w:id="113"/>
    <w:p>
      <w:pPr>
        <w:spacing w:after="0"/>
        <w:ind w:left="0"/>
        <w:jc w:val="both"/>
      </w:pPr>
      <w:r>
        <w:rPr>
          <w:rFonts w:ascii="Times New Roman"/>
          <w:b w:val="false"/>
          <w:i w:val="false"/>
          <w:color w:val="000000"/>
          <w:sz w:val="28"/>
        </w:rPr>
        <w:t>
      3) қайтыс болғанның денесімен (сүйектерімен) бірге жөнелтілетін жағдайда, қайтыс болғанның заттары мен құндылықтарының тізімдемесі қоса беріле отырып, бөгде салымдардың жоқ екендігін көрсетіле отырып, мырыш табыттарды дәнекерлеу бойынша жерлеу қызметін көрсетуді жүзеге асыратын мамандандырылған ұйымның еркін нысандағы актісі (анықтамасы).</w:t>
      </w:r>
    </w:p>
    <w:bookmarkEnd w:id="113"/>
    <w:bookmarkStart w:name="z115" w:id="114"/>
    <w:p>
      <w:pPr>
        <w:spacing w:after="0"/>
        <w:ind w:left="0"/>
        <w:jc w:val="both"/>
      </w:pPr>
      <w:r>
        <w:rPr>
          <w:rFonts w:ascii="Times New Roman"/>
          <w:b w:val="false"/>
          <w:i w:val="false"/>
          <w:color w:val="000000"/>
          <w:sz w:val="28"/>
        </w:rPr>
        <w:t>
      Қайтыс болғандардың мәйіті (күлі) салынған сауыттарды және денелері (сүйектері) салынған табыттарды кеден одағының кедендік аумағына әкелу кезінде мынадай құжаттар ұсынылады:</w:t>
      </w:r>
    </w:p>
    <w:bookmarkEnd w:id="114"/>
    <w:bookmarkStart w:name="z116" w:id="115"/>
    <w:p>
      <w:pPr>
        <w:spacing w:after="0"/>
        <w:ind w:left="0"/>
        <w:jc w:val="both"/>
      </w:pPr>
      <w:r>
        <w:rPr>
          <w:rFonts w:ascii="Times New Roman"/>
          <w:b w:val="false"/>
          <w:i w:val="false"/>
          <w:color w:val="000000"/>
          <w:sz w:val="28"/>
        </w:rPr>
        <w:t>
      1) жөнелтуші елдің уәкілетті мекемесі берген қайтыс болу туралы куәлік не қайтыс болу туралы медициналық куәлік немесе осы құжаттардың көшірмелері;</w:t>
      </w:r>
    </w:p>
    <w:bookmarkEnd w:id="115"/>
    <w:bookmarkStart w:name="z117" w:id="116"/>
    <w:p>
      <w:pPr>
        <w:spacing w:after="0"/>
        <w:ind w:left="0"/>
        <w:jc w:val="both"/>
      </w:pPr>
      <w:r>
        <w:rPr>
          <w:rFonts w:ascii="Times New Roman"/>
          <w:b w:val="false"/>
          <w:i w:val="false"/>
          <w:color w:val="000000"/>
          <w:sz w:val="28"/>
        </w:rPr>
        <w:t>
      2) қайтыс болғанның денесімен (сүйектерімен) бірге жөнелтілетін жағдайда, қайтыс болғанның заттары мен құндылықтарының тізімдемесі қоса беріле отырып, бөгде салымдардың жоқ екендігін көрсетіле отырып, мырыш табыттарды дәнекерлеу бойынша жерлеу қызметін көрсетуді жүзеге асыратын ұйымның еркін нысандағы актісі (анықтамасы).</w:t>
      </w:r>
    </w:p>
    <w:bookmarkEnd w:id="116"/>
    <w:bookmarkStart w:name="z118" w:id="117"/>
    <w:p>
      <w:pPr>
        <w:spacing w:after="0"/>
        <w:ind w:left="0"/>
        <w:jc w:val="left"/>
      </w:pPr>
      <w:r>
        <w:rPr>
          <w:rFonts w:ascii="Times New Roman"/>
          <w:b/>
          <w:i w:val="false"/>
          <w:color w:val="000000"/>
        </w:rPr>
        <w:t xml:space="preserve"> 9-бап Жеке пайдалануға арналған тауарларды кедендік транзиттің кедендік рәсімімен орналастыру</w:t>
      </w:r>
    </w:p>
    <w:bookmarkEnd w:id="117"/>
    <w:bookmarkStart w:name="z119" w:id="118"/>
    <w:p>
      <w:pPr>
        <w:spacing w:after="0"/>
        <w:ind w:left="0"/>
        <w:jc w:val="both"/>
      </w:pPr>
      <w:r>
        <w:rPr>
          <w:rFonts w:ascii="Times New Roman"/>
          <w:b w:val="false"/>
          <w:i w:val="false"/>
          <w:color w:val="000000"/>
          <w:sz w:val="28"/>
        </w:rPr>
        <w:t>
      1. Кедендік транзиттің кедендік рәсімімен алып жүретін багажда өткізілетін жеке пайдалануға арналған мынадай тауарлар орналастырылуы мүмкін:</w:t>
      </w:r>
    </w:p>
    <w:bookmarkEnd w:id="118"/>
    <w:bookmarkStart w:name="z120" w:id="119"/>
    <w:p>
      <w:pPr>
        <w:spacing w:after="0"/>
        <w:ind w:left="0"/>
        <w:jc w:val="both"/>
      </w:pPr>
      <w:r>
        <w:rPr>
          <w:rFonts w:ascii="Times New Roman"/>
          <w:b w:val="false"/>
          <w:i w:val="false"/>
          <w:color w:val="000000"/>
          <w:sz w:val="28"/>
        </w:rPr>
        <w:t>
      кеден одағының кедендік аумағында және шет мемлекеттің аумағында тіркелмеген жеке пайдалануға арналған көлік құралдары;</w:t>
      </w:r>
    </w:p>
    <w:bookmarkEnd w:id="119"/>
    <w:bookmarkStart w:name="z121" w:id="120"/>
    <w:p>
      <w:pPr>
        <w:spacing w:after="0"/>
        <w:ind w:left="0"/>
        <w:jc w:val="both"/>
      </w:pPr>
      <w:r>
        <w:rPr>
          <w:rFonts w:ascii="Times New Roman"/>
          <w:b w:val="false"/>
          <w:i w:val="false"/>
          <w:color w:val="000000"/>
          <w:sz w:val="28"/>
        </w:rPr>
        <w:t xml:space="preserve">
      келу орнынан қызметі жеке тұлға тұрақты немесе уақытша тұратын өңірдегі кеден органына дейін өткізілетін кезде осы Келісімге </w:t>
      </w:r>
      <w:r>
        <w:rPr>
          <w:rFonts w:ascii="Times New Roman"/>
          <w:b w:val="false"/>
          <w:i w:val="false"/>
          <w:color w:val="000000"/>
          <w:sz w:val="28"/>
        </w:rPr>
        <w:t>3-қосымшаның</w:t>
      </w:r>
      <w:r>
        <w:rPr>
          <w:rFonts w:ascii="Times New Roman"/>
          <w:b w:val="false"/>
          <w:i w:val="false"/>
          <w:color w:val="000000"/>
          <w:sz w:val="28"/>
        </w:rPr>
        <w:t xml:space="preserve"> I бөлімінің 3 - 10-тармақтарына сәйкес кедендік төлемдерден босатылатын жеке пайдалануға арналған тауарлар.</w:t>
      </w:r>
    </w:p>
    <w:bookmarkEnd w:id="120"/>
    <w:bookmarkStart w:name="z122" w:id="121"/>
    <w:p>
      <w:pPr>
        <w:spacing w:after="0"/>
        <w:ind w:left="0"/>
        <w:jc w:val="both"/>
      </w:pPr>
      <w:r>
        <w:rPr>
          <w:rFonts w:ascii="Times New Roman"/>
          <w:b w:val="false"/>
          <w:i w:val="false"/>
          <w:color w:val="000000"/>
          <w:sz w:val="28"/>
        </w:rPr>
        <w:t>
      Жеке пайдалануға арналған тауарларды кедендік транзиттің кедендік рәсімімен орналастырудың тәртібі мен шарттары кеден одағының кеден заңнамасында және осы Келісімде айқындалады.</w:t>
      </w:r>
    </w:p>
    <w:bookmarkEnd w:id="121"/>
    <w:bookmarkStart w:name="z123" w:id="122"/>
    <w:p>
      <w:pPr>
        <w:spacing w:after="0"/>
        <w:ind w:left="0"/>
        <w:jc w:val="both"/>
      </w:pPr>
      <w:r>
        <w:rPr>
          <w:rFonts w:ascii="Times New Roman"/>
          <w:b w:val="false"/>
          <w:i w:val="false"/>
          <w:color w:val="000000"/>
          <w:sz w:val="28"/>
        </w:rPr>
        <w:t>
      2. Жеке пайдалануға арналған тауарларды кедендік транзиттің кедендік рәсімімен орналастырған кезде жеке тұлға кеден органына транзиттік декларацияны ұсынады және егер осы Келісімде өзгеше белгіленбесе, кедендік баждар, салықтар төлеуді қамтамасыз етуді енгізеді.</w:t>
      </w:r>
    </w:p>
    <w:bookmarkEnd w:id="122"/>
    <w:bookmarkStart w:name="z124" w:id="123"/>
    <w:p>
      <w:pPr>
        <w:spacing w:after="0"/>
        <w:ind w:left="0"/>
        <w:jc w:val="both"/>
      </w:pPr>
      <w:r>
        <w:rPr>
          <w:rFonts w:ascii="Times New Roman"/>
          <w:b w:val="false"/>
          <w:i w:val="false"/>
          <w:color w:val="000000"/>
          <w:sz w:val="28"/>
        </w:rPr>
        <w:t>
      3. Жеке пайдалануға арналған тауарларды тасымалдаған кезде кедендік транзиттің кедендік рәсіміне сәйкес декларант ретінде әрекет ететін жеке тұлға кеден одағының кеден заңнамасына сәйкес тасымалдаушы атқаратын міндеттерді атқарады.</w:t>
      </w:r>
    </w:p>
    <w:bookmarkEnd w:id="123"/>
    <w:bookmarkStart w:name="z125" w:id="124"/>
    <w:p>
      <w:pPr>
        <w:spacing w:after="0"/>
        <w:ind w:left="0"/>
        <w:jc w:val="left"/>
      </w:pPr>
      <w:r>
        <w:rPr>
          <w:rFonts w:ascii="Times New Roman"/>
          <w:b/>
          <w:i w:val="false"/>
          <w:color w:val="000000"/>
        </w:rPr>
        <w:t xml:space="preserve"> 10-бап Жеке пайдалануға арналған тауарларды шығару</w:t>
      </w:r>
    </w:p>
    <w:bookmarkEnd w:id="124"/>
    <w:bookmarkStart w:name="z126" w:id="125"/>
    <w:p>
      <w:pPr>
        <w:spacing w:after="0"/>
        <w:ind w:left="0"/>
        <w:jc w:val="both"/>
      </w:pPr>
      <w:r>
        <w:rPr>
          <w:rFonts w:ascii="Times New Roman"/>
          <w:b w:val="false"/>
          <w:i w:val="false"/>
          <w:color w:val="000000"/>
          <w:sz w:val="28"/>
        </w:rPr>
        <w:t>
      1. Жеке пайдалануға арналған тауарларды шығарумен байланысты кедендік операциялар:</w:t>
      </w:r>
    </w:p>
    <w:bookmarkEnd w:id="125"/>
    <w:bookmarkStart w:name="z127" w:id="126"/>
    <w:p>
      <w:pPr>
        <w:spacing w:after="0"/>
        <w:ind w:left="0"/>
        <w:jc w:val="both"/>
      </w:pPr>
      <w:r>
        <w:rPr>
          <w:rFonts w:ascii="Times New Roman"/>
          <w:b w:val="false"/>
          <w:i w:val="false"/>
          <w:color w:val="000000"/>
          <w:sz w:val="28"/>
        </w:rPr>
        <w:t>
      алып жүретін багажда жеке тұлғалар өткізетін жеке пайдалануға арналған тауарларға (көлік құралдарын қоспағанда) қатысты - келу немесе кету орындарында немесе қызметі жеке тұлға тұрақты немесе уақытша тұратын өңірдегі кеден органында;</w:t>
      </w:r>
    </w:p>
    <w:bookmarkEnd w:id="126"/>
    <w:bookmarkStart w:name="z128" w:id="127"/>
    <w:p>
      <w:pPr>
        <w:spacing w:after="0"/>
        <w:ind w:left="0"/>
        <w:jc w:val="both"/>
      </w:pPr>
      <w:r>
        <w:rPr>
          <w:rFonts w:ascii="Times New Roman"/>
          <w:b w:val="false"/>
          <w:i w:val="false"/>
          <w:color w:val="000000"/>
          <w:sz w:val="28"/>
        </w:rPr>
        <w:t>
      алып жүрмейтін багажда жеке тұлғалар өткізетін немесе тасымалдаушы жеткізетін тауарлар ретінде жеке пайдалануға арналған тауарларға (көлік құралдарын қоспағанда) қатысты - халықаралық теңіз (өзен) порттары, әуежайлар немесе кеден одағына мүше мемлекеттердің заңнамаларына сәйкес оларға теңестірілгендер болып табылатын келу немесе кету орындарында немесе жеке тұлға тұрақты немесе уақытша тұратын кеден одағына мүше мемлекеттің аумағындағы тағайындау кеден органында (жеткізілетін жерде) немесе жіберу кеден органында;</w:t>
      </w:r>
    </w:p>
    <w:bookmarkEnd w:id="127"/>
    <w:bookmarkStart w:name="z129" w:id="128"/>
    <w:p>
      <w:pPr>
        <w:spacing w:after="0"/>
        <w:ind w:left="0"/>
        <w:jc w:val="both"/>
      </w:pPr>
      <w:r>
        <w:rPr>
          <w:rFonts w:ascii="Times New Roman"/>
          <w:b w:val="false"/>
          <w:i w:val="false"/>
          <w:color w:val="000000"/>
          <w:sz w:val="28"/>
        </w:rPr>
        <w:t>
      шет мемлекеттің аумағында тіркелген, жеке тұлғалар жүріп алып өткізетін жеке пайдалануға арналған көлік құралдарына қатысты - келу немесе кету орындарында не қызметі жеке тұлға тұрақты немесе уақытша тұратын өңірдегі кеден органында;</w:t>
      </w:r>
    </w:p>
    <w:bookmarkEnd w:id="128"/>
    <w:bookmarkStart w:name="z130" w:id="129"/>
    <w:p>
      <w:pPr>
        <w:spacing w:after="0"/>
        <w:ind w:left="0"/>
        <w:jc w:val="both"/>
      </w:pPr>
      <w:r>
        <w:rPr>
          <w:rFonts w:ascii="Times New Roman"/>
          <w:b w:val="false"/>
          <w:i w:val="false"/>
          <w:color w:val="000000"/>
          <w:sz w:val="28"/>
        </w:rPr>
        <w:t>
      шет мемлекеттің аумағында тіркелген, алып жүрмейтін багажда жеке тұлғалар немесе тасымалдаушы жеткізетін тауарлар ретінде алып өтетін жеке пайдалануға арналған көлік құралдарына қатысты - халықаралық теңіз (өзен) порттары, әуежайлар немесе кеден одағына мүше мемлекеттердің заңнамаларына сәйкес оларға теңестірілгендер болып табылатын келу және кету орындарында не тағайындау кеден органында (жеткізілетін жерде) немесе жіберу кеден органында;</w:t>
      </w:r>
    </w:p>
    <w:bookmarkEnd w:id="129"/>
    <w:bookmarkStart w:name="z131" w:id="130"/>
    <w:p>
      <w:pPr>
        <w:spacing w:after="0"/>
        <w:ind w:left="0"/>
        <w:jc w:val="both"/>
      </w:pPr>
      <w:r>
        <w:rPr>
          <w:rFonts w:ascii="Times New Roman"/>
          <w:b w:val="false"/>
          <w:i w:val="false"/>
          <w:color w:val="000000"/>
          <w:sz w:val="28"/>
        </w:rPr>
        <w:t>
      шет мемлекеттің аумағында және кеден одағының кедендік аумағында тіркелмеген, жеке тұлғалар алып жүріп өткізетін жеке пайдалануға арналған көлік қүралдарына қатысты - жеке тұлға тұрақты немесе уақытша тұратын мүше мемлекеттің аумағына келу орындарында не қызметі жеке тұлға тұрақты немесе уақытша тұратын өңірдегі кеден органында немесе кету орындарында;</w:t>
      </w:r>
    </w:p>
    <w:bookmarkEnd w:id="130"/>
    <w:bookmarkStart w:name="z132" w:id="131"/>
    <w:p>
      <w:pPr>
        <w:spacing w:after="0"/>
        <w:ind w:left="0"/>
        <w:jc w:val="both"/>
      </w:pPr>
      <w:r>
        <w:rPr>
          <w:rFonts w:ascii="Times New Roman"/>
          <w:b w:val="false"/>
          <w:i w:val="false"/>
          <w:color w:val="000000"/>
          <w:sz w:val="28"/>
        </w:rPr>
        <w:t>
      шет мемлекеттің аумағында және кеден одағының кедендік аумағында тіркелмеген, жеке тұлғалар алып жүрмейтін багажда немесе тасымалдаушы жеткізетін тауарлар ретінде алып өтетін жеке пайдалануға арналған көлік құралдарына қатысты - халықаралық теңіз (өзен) порттары, әуежайлар немесе кеден одағына мүше мемлекеттердің заңнамасына сәйкес оларға теңестірілгендер болып табылатын келу немесе кету орындарында не жеке тұлға тұрақты немесе уақытша тұратын кеден одағына мүше мемлекеттің аумағындағы тағайындау кеден органында (жеткізілетін жерде) немесе жіберу кеден органында;</w:t>
      </w:r>
    </w:p>
    <w:bookmarkEnd w:id="131"/>
    <w:bookmarkStart w:name="z133" w:id="132"/>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3-қосымшаның</w:t>
      </w:r>
      <w:r>
        <w:rPr>
          <w:rFonts w:ascii="Times New Roman"/>
          <w:b w:val="false"/>
          <w:i w:val="false"/>
          <w:color w:val="000000"/>
          <w:sz w:val="28"/>
        </w:rPr>
        <w:t xml:space="preserve"> I бөлімінің 3 - 10-тармақтарында белгіленген тәртіппен және шарттарда кедендік төлемдерді төлеуден босатылатын алып жүріп багажда өткізілетін жеке пайдалануға арналған тауарларға қатысты (көлік құралдарын қоспағанда):</w:t>
      </w:r>
    </w:p>
    <w:bookmarkEnd w:id="132"/>
    <w:bookmarkStart w:name="z134" w:id="133"/>
    <w:p>
      <w:pPr>
        <w:spacing w:after="0"/>
        <w:ind w:left="0"/>
        <w:jc w:val="both"/>
      </w:pPr>
      <w:r>
        <w:rPr>
          <w:rFonts w:ascii="Times New Roman"/>
          <w:b w:val="false"/>
          <w:i w:val="false"/>
          <w:color w:val="000000"/>
          <w:sz w:val="28"/>
        </w:rPr>
        <w:t>
      1) қызметі тауарларды алып өтетін жеке тұлға тұрақты немесе уақытша тұратын өңірдегі кеден органында;</w:t>
      </w:r>
    </w:p>
    <w:bookmarkEnd w:id="133"/>
    <w:bookmarkStart w:name="z135" w:id="134"/>
    <w:p>
      <w:pPr>
        <w:spacing w:after="0"/>
        <w:ind w:left="0"/>
        <w:jc w:val="both"/>
      </w:pPr>
      <w:r>
        <w:rPr>
          <w:rFonts w:ascii="Times New Roman"/>
          <w:b w:val="false"/>
          <w:i w:val="false"/>
          <w:color w:val="000000"/>
          <w:sz w:val="28"/>
        </w:rPr>
        <w:t>
      2) кеден одағына мүше бір мемлекеттің кеден органы кеден одағына мүше басқа мемлекеттің кеден органына жеке түлғаның кедендік төлемдерді төлеуден босатылу шарттарын орындағаны туралы растаған кезде келу немесе кету орындарда жасалады.</w:t>
      </w:r>
    </w:p>
    <w:bookmarkEnd w:id="134"/>
    <w:bookmarkStart w:name="z136" w:id="135"/>
    <w:p>
      <w:pPr>
        <w:spacing w:after="0"/>
        <w:ind w:left="0"/>
        <w:jc w:val="both"/>
      </w:pPr>
      <w:r>
        <w:rPr>
          <w:rFonts w:ascii="Times New Roman"/>
          <w:b w:val="false"/>
          <w:i w:val="false"/>
          <w:color w:val="000000"/>
          <w:sz w:val="28"/>
        </w:rPr>
        <w:t>
      2. Жеке пайдалануға арналған тауарларды шығаруды немесе шығарудан бас тарту мынадай мерзімдерде:</w:t>
      </w:r>
    </w:p>
    <w:bookmarkEnd w:id="135"/>
    <w:bookmarkStart w:name="z137" w:id="136"/>
    <w:p>
      <w:pPr>
        <w:spacing w:after="0"/>
        <w:ind w:left="0"/>
        <w:jc w:val="both"/>
      </w:pPr>
      <w:r>
        <w:rPr>
          <w:rFonts w:ascii="Times New Roman"/>
          <w:b w:val="false"/>
          <w:i w:val="false"/>
          <w:color w:val="000000"/>
          <w:sz w:val="28"/>
        </w:rPr>
        <w:t>
      көрсетілген тауарларды шығару келу немесе кету орындарында кеден органынан тәуелсіз себептермен мүмкін емес жағдайларды қоспағанда, алып жүретін багажда жеке пайдалануға арналған тауарларды өткізу кезінде кедендік бақылау жүргізілгеннен кейін дереу;</w:t>
      </w:r>
    </w:p>
    <w:bookmarkEnd w:id="136"/>
    <w:bookmarkStart w:name="z138" w:id="137"/>
    <w:p>
      <w:pPr>
        <w:spacing w:after="0"/>
        <w:ind w:left="0"/>
        <w:jc w:val="both"/>
      </w:pPr>
      <w:r>
        <w:rPr>
          <w:rFonts w:ascii="Times New Roman"/>
          <w:b w:val="false"/>
          <w:i w:val="false"/>
          <w:color w:val="000000"/>
          <w:sz w:val="28"/>
        </w:rPr>
        <w:t>
      қызметі жеке тұлға тұрақты немесе уақытша тұратын өңірдегі кеден органында немесе осы Келісімнің ережелеріне сәйкес өзге де кеден органында жолаушы кедендік декларациясы тіркелген күннен кейінгі бір жұмыс күнінен кешіктірілмей жүзеге асырылады.</w:t>
      </w:r>
    </w:p>
    <w:bookmarkEnd w:id="137"/>
    <w:bookmarkStart w:name="z139" w:id="138"/>
    <w:p>
      <w:pPr>
        <w:spacing w:after="0"/>
        <w:ind w:left="0"/>
        <w:jc w:val="both"/>
      </w:pPr>
      <w:r>
        <w:rPr>
          <w:rFonts w:ascii="Times New Roman"/>
          <w:b w:val="false"/>
          <w:i w:val="false"/>
          <w:color w:val="000000"/>
          <w:sz w:val="28"/>
        </w:rPr>
        <w:t>
      Жеке пайдалануға арналған тауарларды шығару мерзімін ұзарту Кодексте көзделген тәртіппен жүзеге асырылады.</w:t>
      </w:r>
    </w:p>
    <w:bookmarkEnd w:id="138"/>
    <w:bookmarkStart w:name="z140" w:id="139"/>
    <w:p>
      <w:pPr>
        <w:spacing w:after="0"/>
        <w:ind w:left="0"/>
        <w:jc w:val="left"/>
      </w:pPr>
      <w:r>
        <w:rPr>
          <w:rFonts w:ascii="Times New Roman"/>
          <w:b/>
          <w:i w:val="false"/>
          <w:color w:val="000000"/>
        </w:rPr>
        <w:t xml:space="preserve"> 11-бап Жеке пайдалануға арналған тауарларды оларды шығарылғаннан кейін пайдалану жөніндегі шектеулер</w:t>
      </w:r>
    </w:p>
    <w:bookmarkEnd w:id="139"/>
    <w:bookmarkStart w:name="z141" w:id="140"/>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3-қосымшаның</w:t>
      </w:r>
      <w:r>
        <w:rPr>
          <w:rFonts w:ascii="Times New Roman"/>
          <w:b w:val="false"/>
          <w:i w:val="false"/>
          <w:color w:val="000000"/>
          <w:sz w:val="28"/>
        </w:rPr>
        <w:t xml:space="preserve"> V бөлімінің 22 және 23-тармақтарында көрсетілген жеке пайдалануға арналған көлік құралдары оларды әкелуді жүзеге асырған жеке тұлғалар кеден одағының кеден аумағында пайдалана алады.</w:t>
      </w:r>
    </w:p>
    <w:bookmarkEnd w:id="140"/>
    <w:bookmarkStart w:name="z142" w:id="141"/>
    <w:p>
      <w:pPr>
        <w:spacing w:after="0"/>
        <w:ind w:left="0"/>
        <w:jc w:val="both"/>
      </w:pPr>
      <w:r>
        <w:rPr>
          <w:rFonts w:ascii="Times New Roman"/>
          <w:b w:val="false"/>
          <w:i w:val="false"/>
          <w:color w:val="000000"/>
          <w:sz w:val="28"/>
        </w:rPr>
        <w:t>
      2. Осындай жеке пайдалануға арналған көлік құралдарын пайдалану және (немесе) билік ету құқығын өзге тұлғаларға беруге мынадай жағдайларда ғана:</w:t>
      </w:r>
    </w:p>
    <w:bookmarkEnd w:id="141"/>
    <w:bookmarkStart w:name="z143" w:id="142"/>
    <w:p>
      <w:pPr>
        <w:spacing w:after="0"/>
        <w:ind w:left="0"/>
        <w:jc w:val="both"/>
      </w:pPr>
      <w:r>
        <w:rPr>
          <w:rFonts w:ascii="Times New Roman"/>
          <w:b w:val="false"/>
          <w:i w:val="false"/>
          <w:color w:val="000000"/>
          <w:sz w:val="28"/>
        </w:rPr>
        <w:t xml:space="preserve">
      егер кеден одағына мүше мемлекеттердің халықаралық шартына сәйкес өзге бірыңғай ставкалар белгіленбесе, оларды кедендік декларациялаған және жеке пайдалануға арналған тауарларды еркін айналымға шығару үшін осы Келісімге </w:t>
      </w:r>
      <w:r>
        <w:rPr>
          <w:rFonts w:ascii="Times New Roman"/>
          <w:b w:val="false"/>
          <w:i w:val="false"/>
          <w:color w:val="000000"/>
          <w:sz w:val="28"/>
        </w:rPr>
        <w:t>5-қосымшаның</w:t>
      </w:r>
      <w:r>
        <w:rPr>
          <w:rFonts w:ascii="Times New Roman"/>
          <w:b w:val="false"/>
          <w:i w:val="false"/>
          <w:color w:val="000000"/>
          <w:sz w:val="28"/>
        </w:rPr>
        <w:t xml:space="preserve"> IV бөлімінің 10 - 12-тармақтарында көзделген ставкалар бойынша кедендік баждарды, салықтарды төлеген кезде. Мұндай көлік құралдарын еркін айналымға шығару қызмет өңірінде пайдалану және (немесе) билік ету құқығы берілетін жеке тұлға тұрақты немесе уақытша тұратын кеден органында жүзеге асырады;</w:t>
      </w:r>
    </w:p>
    <w:bookmarkEnd w:id="142"/>
    <w:bookmarkStart w:name="z144" w:id="143"/>
    <w:p>
      <w:pPr>
        <w:spacing w:after="0"/>
        <w:ind w:left="0"/>
        <w:jc w:val="both"/>
      </w:pPr>
      <w:r>
        <w:rPr>
          <w:rFonts w:ascii="Times New Roman"/>
          <w:b w:val="false"/>
          <w:i w:val="false"/>
          <w:color w:val="000000"/>
          <w:sz w:val="28"/>
        </w:rPr>
        <w:t>
      егер декларант әкелуді жүзеге асырған жеке тұлғаның қайтыс болу, ауыр сырқаты себебінен немесе өзге де объективті себептерге байланысты мұндай әкетуді жүзеге асыра алмаса, кеден одағына мүше мемлекеттің заңнамасына сәйкес кеден органының рұқсатымен көлік құралдарын көрсетілген аумақтан тысқары әкету үшін жол беріледі.</w:t>
      </w:r>
    </w:p>
    <w:bookmarkEnd w:id="143"/>
    <w:bookmarkStart w:name="z145" w:id="144"/>
    <w:p>
      <w:pPr>
        <w:spacing w:after="0"/>
        <w:ind w:left="0"/>
        <w:jc w:val="both"/>
      </w:pPr>
      <w:r>
        <w:rPr>
          <w:rFonts w:ascii="Times New Roman"/>
          <w:b w:val="false"/>
          <w:i w:val="false"/>
          <w:color w:val="000000"/>
          <w:sz w:val="28"/>
        </w:rPr>
        <w:t>
      3. Уақытша әкелу мерзімі аяқталғанға дейін осы баптың 1-тармағында көрсетілген көлік құралдары кері әкету немесе Кодексте белгіленген кедендік рәсімдерге орналастыру үшін еркін айналымға шығару мақсатында кеден органында кедендік декларациялауға жатады.</w:t>
      </w:r>
    </w:p>
    <w:bookmarkEnd w:id="144"/>
    <w:bookmarkStart w:name="z146" w:id="145"/>
    <w:p>
      <w:pPr>
        <w:spacing w:after="0"/>
        <w:ind w:left="0"/>
        <w:jc w:val="both"/>
      </w:pPr>
      <w:r>
        <w:rPr>
          <w:rFonts w:ascii="Times New Roman"/>
          <w:b w:val="false"/>
          <w:i w:val="false"/>
          <w:color w:val="000000"/>
          <w:sz w:val="28"/>
        </w:rPr>
        <w:t xml:space="preserve">
      Егер осындай көлік құралдарын уақытша әкелу мерзімі аяқталғанға дейін көрсетілген көлік құралдарына қатысты осы Келісімнің </w:t>
      </w:r>
      <w:r>
        <w:rPr>
          <w:rFonts w:ascii="Times New Roman"/>
          <w:b w:val="false"/>
          <w:i w:val="false"/>
          <w:color w:val="000000"/>
          <w:sz w:val="28"/>
        </w:rPr>
        <w:t>5-бабының</w:t>
      </w:r>
      <w:r>
        <w:rPr>
          <w:rFonts w:ascii="Times New Roman"/>
          <w:b w:val="false"/>
          <w:i w:val="false"/>
          <w:color w:val="000000"/>
          <w:sz w:val="28"/>
        </w:rPr>
        <w:t xml:space="preserve"> 1-тармағының 5) және 6) тармақшаларында көзделген жағдайлар басталса және кеден органына осындай міндеттемелердің басталғанын дәлелдеу ұсынылса жеке тұлға осы тармақтың бірінші бөлігінде көзделген көлік құралдарын декларациялау міндетінен босатылады.</w:t>
      </w:r>
    </w:p>
    <w:bookmarkEnd w:id="145"/>
    <w:bookmarkStart w:name="z147" w:id="146"/>
    <w:p>
      <w:pPr>
        <w:spacing w:after="0"/>
        <w:ind w:left="0"/>
        <w:jc w:val="left"/>
      </w:pPr>
      <w:r>
        <w:rPr>
          <w:rFonts w:ascii="Times New Roman"/>
          <w:b/>
          <w:i w:val="false"/>
          <w:color w:val="000000"/>
        </w:rPr>
        <w:t xml:space="preserve"> III. Кедендік төлемдер</w:t>
      </w:r>
    </w:p>
    <w:bookmarkEnd w:id="146"/>
    <w:bookmarkStart w:name="z263" w:id="147"/>
    <w:p>
      <w:pPr>
        <w:spacing w:after="0"/>
        <w:ind w:left="0"/>
        <w:jc w:val="left"/>
      </w:pPr>
      <w:r>
        <w:rPr>
          <w:rFonts w:ascii="Times New Roman"/>
          <w:b/>
          <w:i w:val="false"/>
          <w:color w:val="000000"/>
        </w:rPr>
        <w:t xml:space="preserve"> 12-бап Жеке пайдалануға арналған тауарларға қатысты кедендік төлемдерді төлеу</w:t>
      </w:r>
    </w:p>
    <w:bookmarkEnd w:id="147"/>
    <w:bookmarkStart w:name="z148" w:id="148"/>
    <w:p>
      <w:pPr>
        <w:spacing w:after="0"/>
        <w:ind w:left="0"/>
        <w:jc w:val="both"/>
      </w:pPr>
      <w:r>
        <w:rPr>
          <w:rFonts w:ascii="Times New Roman"/>
          <w:b w:val="false"/>
          <w:i w:val="false"/>
          <w:color w:val="000000"/>
          <w:sz w:val="28"/>
        </w:rPr>
        <w:t xml:space="preserve">
      1. Кедендік шекара арқылы өткізілетін,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жеке пайдалануға арналған тауарларға қатысты кедендік төлемдер төленбейді.</w:t>
      </w:r>
    </w:p>
    <w:bookmarkEnd w:id="148"/>
    <w:bookmarkStart w:name="z149" w:id="149"/>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кедендік шекара арқылы өткізілетін жеке пайдалануға арналған тауарларға қатысты кедендік төлемдер, салықтар кеден одағына мүше мемлекеттердің өзге халықаралық шартында осы мемлекеттерге кедендік баждардың, салықтардың өзге бірыңғай ставкаларын белгілеу құқығы берілген жағдайларды қоспағанда, осы қосымшада көзделген мөлшерлерде төленеді.</w:t>
      </w:r>
    </w:p>
    <w:bookmarkEnd w:id="149"/>
    <w:bookmarkStart w:name="z150" w:id="150"/>
    <w:p>
      <w:pPr>
        <w:spacing w:after="0"/>
        <w:ind w:left="0"/>
        <w:jc w:val="both"/>
      </w:pPr>
      <w:r>
        <w:rPr>
          <w:rFonts w:ascii="Times New Roman"/>
          <w:b w:val="false"/>
          <w:i w:val="false"/>
          <w:color w:val="000000"/>
          <w:sz w:val="28"/>
        </w:rPr>
        <w:t xml:space="preserve">
      3. Кедендік баждарды, салықтарды есептеу мақсаттары үшін авто-, мотокөлік құралдарын шығару сәті мен қозғалтқышының көлемі осы Келісімге </w:t>
      </w:r>
      <w:r>
        <w:rPr>
          <w:rFonts w:ascii="Times New Roman"/>
          <w:b w:val="false"/>
          <w:i w:val="false"/>
          <w:color w:val="000000"/>
          <w:sz w:val="28"/>
        </w:rPr>
        <w:t>6-қосымшада</w:t>
      </w:r>
      <w:r>
        <w:rPr>
          <w:rFonts w:ascii="Times New Roman"/>
          <w:b w:val="false"/>
          <w:i w:val="false"/>
          <w:color w:val="000000"/>
          <w:sz w:val="28"/>
        </w:rPr>
        <w:t xml:space="preserve"> белгіленген тәртіппен айқындалады.</w:t>
      </w:r>
    </w:p>
    <w:bookmarkEnd w:id="150"/>
    <w:bookmarkStart w:name="z151" w:id="151"/>
    <w:p>
      <w:pPr>
        <w:spacing w:after="0"/>
        <w:ind w:left="0"/>
        <w:jc w:val="left"/>
      </w:pPr>
      <w:r>
        <w:rPr>
          <w:rFonts w:ascii="Times New Roman"/>
          <w:b/>
          <w:i w:val="false"/>
          <w:color w:val="000000"/>
        </w:rPr>
        <w:t xml:space="preserve"> 13-бап Көлік құралдарын қоспағанда, жеке пайдалануға арналған тауарларға қатысты кедендік баждарды, салықтарды төлеу жөніндегі міндеттердің туындауы, тоқтатылуы</w:t>
      </w:r>
    </w:p>
    <w:bookmarkEnd w:id="151"/>
    <w:bookmarkStart w:name="z152" w:id="152"/>
    <w:p>
      <w:pPr>
        <w:spacing w:after="0"/>
        <w:ind w:left="0"/>
        <w:jc w:val="both"/>
      </w:pPr>
      <w:r>
        <w:rPr>
          <w:rFonts w:ascii="Times New Roman"/>
          <w:b w:val="false"/>
          <w:i w:val="false"/>
          <w:color w:val="000000"/>
          <w:sz w:val="28"/>
        </w:rPr>
        <w:t>
      1. Осы Келісімге сәйкес есептелген, жазбаша нысанда кедендік декларациялауға жататын, алып жүретін және алып жүрмейтін багажда кедендік шекара арқылы, сондай-ақ тасымалдаушы жеткізетін тауарлар ретінде өткізілетін жеке пайдалануға арналған тауарларға қатысты кедендік баждарды, салықтарды төлеу жөніндегі міндет декларантта кеден органы жолаушы кедендік декларациясын тіркеу кезінде туындайды.</w:t>
      </w:r>
    </w:p>
    <w:bookmarkEnd w:id="152"/>
    <w:bookmarkStart w:name="z153" w:id="153"/>
    <w:p>
      <w:pPr>
        <w:spacing w:after="0"/>
        <w:ind w:left="0"/>
        <w:jc w:val="both"/>
      </w:pPr>
      <w:r>
        <w:rPr>
          <w:rFonts w:ascii="Times New Roman"/>
          <w:b w:val="false"/>
          <w:i w:val="false"/>
          <w:color w:val="000000"/>
          <w:sz w:val="28"/>
        </w:rPr>
        <w:t>
      2. Жазбаша нысанда кедендік декларациялауға жататын, алып жүретін және алып жүрмейтін багажда кедендік шекара арқылы, сондай-ақ тасымалдаушы жеткізетін тауарлар ретінде өткізілетін жеке пайдалануға арналған тауарларға қатысты кедендік баждарды, салықтарды төлеу жөніндегі міндет декларантта:</w:t>
      </w:r>
    </w:p>
    <w:bookmarkEnd w:id="153"/>
    <w:bookmarkStart w:name="z154" w:id="154"/>
    <w:p>
      <w:pPr>
        <w:spacing w:after="0"/>
        <w:ind w:left="0"/>
        <w:jc w:val="both"/>
      </w:pPr>
      <w:r>
        <w:rPr>
          <w:rFonts w:ascii="Times New Roman"/>
          <w:b w:val="false"/>
          <w:i w:val="false"/>
          <w:color w:val="000000"/>
          <w:sz w:val="28"/>
        </w:rPr>
        <w:t>
      1) кеден органы кедендік декларацияны тіркеген кезде туындаған кедендік баждарды, салықтарды төлеу жөніндегі міндеттемелерге қатысты кеден органы жеке пайдалануға арналған тауарларды шығарудан бас тартқан кезде;</w:t>
      </w:r>
    </w:p>
    <w:bookmarkEnd w:id="154"/>
    <w:bookmarkStart w:name="z155" w:id="155"/>
    <w:p>
      <w:pPr>
        <w:spacing w:after="0"/>
        <w:ind w:left="0"/>
        <w:jc w:val="both"/>
      </w:pPr>
      <w:r>
        <w:rPr>
          <w:rFonts w:ascii="Times New Roman"/>
          <w:b w:val="false"/>
          <w:i w:val="false"/>
          <w:color w:val="000000"/>
          <w:sz w:val="28"/>
        </w:rPr>
        <w:t>
      2) жеке пайдалануға арналған тауарларды еркін айналымға шығару үшін осы Келісімде белгіленген ставкалар бойынша есептелген кедендік баждарды, салықтарды толық көлемде төлеген немесе өндіріп алған кезде;</w:t>
      </w:r>
    </w:p>
    <w:bookmarkEnd w:id="155"/>
    <w:bookmarkStart w:name="z156" w:id="156"/>
    <w:p>
      <w:pPr>
        <w:spacing w:after="0"/>
        <w:ind w:left="0"/>
        <w:jc w:val="both"/>
      </w:pPr>
      <w:r>
        <w:rPr>
          <w:rFonts w:ascii="Times New Roman"/>
          <w:b w:val="false"/>
          <w:i w:val="false"/>
          <w:color w:val="000000"/>
          <w:sz w:val="28"/>
        </w:rPr>
        <w:t>
      3) жеке пайдалануға арналған тауарларды кеден одағына мүше мемлекеттің заңнамасына сәйкес осы мемлекеттің меншігіне айналдыру кезінде;</w:t>
      </w:r>
    </w:p>
    <w:bookmarkEnd w:id="156"/>
    <w:bookmarkStart w:name="z157" w:id="157"/>
    <w:p>
      <w:pPr>
        <w:spacing w:after="0"/>
        <w:ind w:left="0"/>
        <w:jc w:val="both"/>
      </w:pPr>
      <w:r>
        <w:rPr>
          <w:rFonts w:ascii="Times New Roman"/>
          <w:b w:val="false"/>
          <w:i w:val="false"/>
          <w:color w:val="000000"/>
          <w:sz w:val="28"/>
        </w:rPr>
        <w:t>
      4) жеке пайдалануға арналған тауарларды белгіленген тәртіппен жоюдың не мемлекет пайдасы үшін бас тартудың кедендік рәсімдеріне орналастырған кезде;</w:t>
      </w:r>
    </w:p>
    <w:bookmarkEnd w:id="157"/>
    <w:bookmarkStart w:name="z158" w:id="158"/>
    <w:p>
      <w:pPr>
        <w:spacing w:after="0"/>
        <w:ind w:left="0"/>
        <w:jc w:val="both"/>
      </w:pPr>
      <w:r>
        <w:rPr>
          <w:rFonts w:ascii="Times New Roman"/>
          <w:b w:val="false"/>
          <w:i w:val="false"/>
          <w:color w:val="000000"/>
          <w:sz w:val="28"/>
        </w:rPr>
        <w:t>
      5) авария салдарынан немесе еңсерілмейтін күштің әрекеті салдарынан не тасудың (тасымалдаудың) және (немесе) сақтаудың қалыпты жағдайы кезіндегі табиғи шығып қалуы салдарынан жеке пайдалануға арналған тауарлар жойылған (өтеусіз жоғалтылған) кезде;</w:t>
      </w:r>
    </w:p>
    <w:bookmarkEnd w:id="158"/>
    <w:bookmarkStart w:name="z159" w:id="159"/>
    <w:p>
      <w:pPr>
        <w:spacing w:after="0"/>
        <w:ind w:left="0"/>
        <w:jc w:val="both"/>
      </w:pPr>
      <w:r>
        <w:rPr>
          <w:rFonts w:ascii="Times New Roman"/>
          <w:b w:val="false"/>
          <w:i w:val="false"/>
          <w:color w:val="000000"/>
          <w:sz w:val="28"/>
        </w:rPr>
        <w:t>
      6) кеден одағына мүше мемлекеттің заңнамасына сәйкес жеке пайдалануға арналған тауарларды өндіріп алу, оның ішінде жеке пайдалануға арналған тауарлардың құны есебінен өндіріп алған кезде;</w:t>
      </w:r>
    </w:p>
    <w:bookmarkEnd w:id="159"/>
    <w:bookmarkStart w:name="z160" w:id="160"/>
    <w:p>
      <w:pPr>
        <w:spacing w:after="0"/>
        <w:ind w:left="0"/>
        <w:jc w:val="both"/>
      </w:pPr>
      <w:r>
        <w:rPr>
          <w:rFonts w:ascii="Times New Roman"/>
          <w:b w:val="false"/>
          <w:i w:val="false"/>
          <w:color w:val="000000"/>
          <w:sz w:val="28"/>
        </w:rPr>
        <w:t>
      7) осы Келісімге сәйкес кедендік төлемдерді төлеуден босата отырып жеке пайдалануға арналған тауарларды еркін айналымға шығарған кезде;</w:t>
      </w:r>
    </w:p>
    <w:bookmarkEnd w:id="160"/>
    <w:bookmarkStart w:name="z161" w:id="161"/>
    <w:p>
      <w:pPr>
        <w:spacing w:after="0"/>
        <w:ind w:left="0"/>
        <w:jc w:val="both"/>
      </w:pPr>
      <w:r>
        <w:rPr>
          <w:rFonts w:ascii="Times New Roman"/>
          <w:b w:val="false"/>
          <w:i w:val="false"/>
          <w:color w:val="000000"/>
          <w:sz w:val="28"/>
        </w:rPr>
        <w:t>
      8) егер кедендік баждардың, салықтардың төленбеген сомасының мөлшері аумағында кедендік баждарды, салықтарды төлеу жөніндегі міндеттердің туындау сәтіне қолданылатын кедендік баждарды, салықтарды төлеу жөніндегі міндеттер туындаған кеден одағына мүше мемлекеттің заңнамасына сәйкес белгіленетін валюта бағамы бойынша екі евроға барабар сомадан аспаса;</w:t>
      </w:r>
    </w:p>
    <w:bookmarkEnd w:id="161"/>
    <w:bookmarkStart w:name="z162" w:id="162"/>
    <w:p>
      <w:pPr>
        <w:spacing w:after="0"/>
        <w:ind w:left="0"/>
        <w:jc w:val="both"/>
      </w:pPr>
      <w:r>
        <w:rPr>
          <w:rFonts w:ascii="Times New Roman"/>
          <w:b w:val="false"/>
          <w:i w:val="false"/>
          <w:color w:val="000000"/>
          <w:sz w:val="28"/>
        </w:rPr>
        <w:t>
      9) кедендік баждардың, салықтардың сомаларын осы сомаларды өндіріп алуды жүзеге асырған кеден органы кеден одағына мүше мемлекеттің заңнамасында көзделген тәртіппен және негіздер бойынша өндіріп алуға үмітсіз деп тану және есептен шығару кезінде;</w:t>
      </w:r>
    </w:p>
    <w:bookmarkEnd w:id="162"/>
    <w:bookmarkStart w:name="z163" w:id="163"/>
    <w:p>
      <w:pPr>
        <w:spacing w:after="0"/>
        <w:ind w:left="0"/>
        <w:jc w:val="both"/>
      </w:pPr>
      <w:r>
        <w:rPr>
          <w:rFonts w:ascii="Times New Roman"/>
          <w:b w:val="false"/>
          <w:i w:val="false"/>
          <w:color w:val="000000"/>
          <w:sz w:val="28"/>
        </w:rPr>
        <w:t>
      10) декларанттың өлуіне немесе кеден одағына мүше мемлекеттің заңнамасына сәйкес оны қайтыс болды деп жариялауға байланысты тоқтатылады.</w:t>
      </w:r>
    </w:p>
    <w:bookmarkEnd w:id="163"/>
    <w:bookmarkStart w:name="z164" w:id="164"/>
    <w:p>
      <w:pPr>
        <w:spacing w:after="0"/>
        <w:ind w:left="0"/>
        <w:jc w:val="both"/>
      </w:pPr>
      <w:r>
        <w:rPr>
          <w:rFonts w:ascii="Times New Roman"/>
          <w:b w:val="false"/>
          <w:i w:val="false"/>
          <w:color w:val="000000"/>
          <w:sz w:val="28"/>
        </w:rPr>
        <w:t>
      3. Кедендік баждар, салықтар жеке пайдалануға арналған тауарлар еркін айналымға шығарылғанға дейін төлеуге жатады.</w:t>
      </w:r>
    </w:p>
    <w:bookmarkEnd w:id="164"/>
    <w:bookmarkStart w:name="z165" w:id="165"/>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 салықтар осы Келісімге </w:t>
      </w:r>
      <w:r>
        <w:rPr>
          <w:rFonts w:ascii="Times New Roman"/>
          <w:b w:val="false"/>
          <w:i w:val="false"/>
          <w:color w:val="000000"/>
          <w:sz w:val="28"/>
        </w:rPr>
        <w:t>5-қосымшаның</w:t>
      </w:r>
      <w:r>
        <w:rPr>
          <w:rFonts w:ascii="Times New Roman"/>
          <w:b w:val="false"/>
          <w:i w:val="false"/>
          <w:color w:val="000000"/>
          <w:sz w:val="28"/>
        </w:rPr>
        <w:t xml:space="preserve"> I - III бөлімдерінде белгіленген ставкалар бойынша есептеледі.</w:t>
      </w:r>
    </w:p>
    <w:bookmarkEnd w:id="165"/>
    <w:bookmarkStart w:name="z166" w:id="166"/>
    <w:p>
      <w:pPr>
        <w:spacing w:after="0"/>
        <w:ind w:left="0"/>
        <w:jc w:val="both"/>
      </w:pPr>
      <w:r>
        <w:rPr>
          <w:rFonts w:ascii="Times New Roman"/>
          <w:b w:val="false"/>
          <w:i w:val="false"/>
          <w:color w:val="000000"/>
          <w:sz w:val="28"/>
        </w:rPr>
        <w:t>
      5. Алып жүретін багажда өткізілетін жеке пайдалануға арналған тауарларды шығаруды кеден органдары жеке пайдалануға арналған тауарларға қатысты төленген кедендік баждардың, салықтардың сомаларын тиісті шоттарға есептегенге дейін жүзеге асырады.</w:t>
      </w:r>
    </w:p>
    <w:bookmarkEnd w:id="166"/>
    <w:bookmarkStart w:name="z167" w:id="167"/>
    <w:p>
      <w:pPr>
        <w:spacing w:after="0"/>
        <w:ind w:left="0"/>
        <w:jc w:val="both"/>
      </w:pPr>
      <w:r>
        <w:rPr>
          <w:rFonts w:ascii="Times New Roman"/>
          <w:b w:val="false"/>
          <w:i w:val="false"/>
          <w:color w:val="000000"/>
          <w:sz w:val="28"/>
        </w:rPr>
        <w:t>
      6. Жеке пайдалануға арналған тауарларға қатысты кедендік төлемдерді төлеу кеден одағына мүше мемлекеттің заңнамасына сәйкес ақша қаражатын (ақшаны) қолма-қол емес тәртіппен не қолма-қол беру арқылы жүзеге асырылуы мүмкін.</w:t>
      </w:r>
    </w:p>
    <w:bookmarkEnd w:id="167"/>
    <w:bookmarkStart w:name="z168" w:id="168"/>
    <w:p>
      <w:pPr>
        <w:spacing w:after="0"/>
        <w:ind w:left="0"/>
        <w:jc w:val="left"/>
      </w:pPr>
      <w:r>
        <w:rPr>
          <w:rFonts w:ascii="Times New Roman"/>
          <w:b/>
          <w:i w:val="false"/>
          <w:color w:val="000000"/>
        </w:rPr>
        <w:t xml:space="preserve"> 14-бап Жеке пайдалануға арналған көлік құралдарына қатысты кедендік баждарды, салықтарды төлеу жөніндегі міндеттердің туындауы, тоқтатылуы</w:t>
      </w:r>
    </w:p>
    <w:bookmarkEnd w:id="168"/>
    <w:bookmarkStart w:name="z169" w:id="169"/>
    <w:p>
      <w:pPr>
        <w:spacing w:after="0"/>
        <w:ind w:left="0"/>
        <w:jc w:val="both"/>
      </w:pPr>
      <w:r>
        <w:rPr>
          <w:rFonts w:ascii="Times New Roman"/>
          <w:b w:val="false"/>
          <w:i w:val="false"/>
          <w:color w:val="000000"/>
          <w:sz w:val="28"/>
        </w:rPr>
        <w:t>
      1. Жеке пайдалануға арналған көлік құралдарына қатысты кедендік төлемдерді төлеу жөніндегі міндет:</w:t>
      </w:r>
    </w:p>
    <w:bookmarkEnd w:id="169"/>
    <w:bookmarkStart w:name="z170" w:id="170"/>
    <w:p>
      <w:pPr>
        <w:spacing w:after="0"/>
        <w:ind w:left="0"/>
        <w:jc w:val="both"/>
      </w:pPr>
      <w:r>
        <w:rPr>
          <w:rFonts w:ascii="Times New Roman"/>
          <w:b w:val="false"/>
          <w:i w:val="false"/>
          <w:color w:val="000000"/>
          <w:sz w:val="28"/>
        </w:rPr>
        <w:t>
      1) декларантта еркін айналымға шығару үшін берілген жолаушы кедендік декларациясын кеден органы тіркеген сәттен бастап туындайды;</w:t>
      </w:r>
    </w:p>
    <w:bookmarkEnd w:id="170"/>
    <w:bookmarkStart w:name="z171" w:id="171"/>
    <w:p>
      <w:pPr>
        <w:spacing w:after="0"/>
        <w:ind w:left="0"/>
        <w:jc w:val="both"/>
      </w:pPr>
      <w:r>
        <w:rPr>
          <w:rFonts w:ascii="Times New Roman"/>
          <w:b w:val="false"/>
          <w:i w:val="false"/>
          <w:color w:val="000000"/>
          <w:sz w:val="28"/>
        </w:rPr>
        <w:t>
      2) декларантта осы Келісімнің 13-бабының 2-тармағында белгіленген жағдайларда тоқтатылады.</w:t>
      </w:r>
    </w:p>
    <w:bookmarkEnd w:id="171"/>
    <w:bookmarkStart w:name="z172" w:id="172"/>
    <w:p>
      <w:pPr>
        <w:spacing w:after="0"/>
        <w:ind w:left="0"/>
        <w:jc w:val="both"/>
      </w:pPr>
      <w:r>
        <w:rPr>
          <w:rFonts w:ascii="Times New Roman"/>
          <w:b w:val="false"/>
          <w:i w:val="false"/>
          <w:color w:val="000000"/>
          <w:sz w:val="28"/>
        </w:rPr>
        <w:t>
      2. Кедендік әкелу баждары, салықтар жеке пайдалануға арналған көлік құралдарын еркін айналымға шығарғанға дейін төлеуге жатады.</w:t>
      </w:r>
    </w:p>
    <w:bookmarkEnd w:id="172"/>
    <w:bookmarkStart w:name="z173" w:id="173"/>
    <w:p>
      <w:pPr>
        <w:spacing w:after="0"/>
        <w:ind w:left="0"/>
        <w:jc w:val="both"/>
      </w:pPr>
      <w:r>
        <w:rPr>
          <w:rFonts w:ascii="Times New Roman"/>
          <w:b w:val="false"/>
          <w:i w:val="false"/>
          <w:color w:val="000000"/>
          <w:sz w:val="28"/>
        </w:rPr>
        <w:t xml:space="preserve">
      3. Кедендік әкелу баждары, салықтар осы Келісімге </w:t>
      </w:r>
      <w:r>
        <w:rPr>
          <w:rFonts w:ascii="Times New Roman"/>
          <w:b w:val="false"/>
          <w:i w:val="false"/>
          <w:color w:val="000000"/>
          <w:sz w:val="28"/>
        </w:rPr>
        <w:t>5-қосымшаның</w:t>
      </w:r>
      <w:r>
        <w:rPr>
          <w:rFonts w:ascii="Times New Roman"/>
          <w:b w:val="false"/>
          <w:i w:val="false"/>
          <w:color w:val="000000"/>
          <w:sz w:val="28"/>
        </w:rPr>
        <w:t xml:space="preserve"> IV бөлімінде белгіленген ставкалар бойынша есептеледі.</w:t>
      </w:r>
    </w:p>
    <w:bookmarkEnd w:id="173"/>
    <w:bookmarkStart w:name="z174" w:id="174"/>
    <w:p>
      <w:pPr>
        <w:spacing w:after="0"/>
        <w:ind w:left="0"/>
        <w:jc w:val="both"/>
      </w:pPr>
      <w:r>
        <w:rPr>
          <w:rFonts w:ascii="Times New Roman"/>
          <w:b w:val="false"/>
          <w:i w:val="false"/>
          <w:color w:val="000000"/>
          <w:sz w:val="28"/>
        </w:rPr>
        <w:t>
      4. Шет мемлекеттің аумағында тіркелген, кеден шекарасы арқылы жеке тұлғалар өткізген жеке пайдалануға арналған көлік құралдарына қатысты кедендік баждарды, салықтарды төлеу жөніндегі міндет:</w:t>
      </w:r>
    </w:p>
    <w:bookmarkEnd w:id="174"/>
    <w:bookmarkStart w:name="z175" w:id="175"/>
    <w:p>
      <w:pPr>
        <w:spacing w:after="0"/>
        <w:ind w:left="0"/>
        <w:jc w:val="both"/>
      </w:pPr>
      <w:r>
        <w:rPr>
          <w:rFonts w:ascii="Times New Roman"/>
          <w:b w:val="false"/>
          <w:i w:val="false"/>
          <w:color w:val="000000"/>
          <w:sz w:val="28"/>
        </w:rPr>
        <w:t>
      декларантта - кеден органы уақытша болу мақсатында шығару үшін тапсырылған жолаушы кедендік декларациясын тіркеген сәттен бастап;</w:t>
      </w:r>
    </w:p>
    <w:bookmarkEnd w:id="175"/>
    <w:bookmarkStart w:name="z176" w:id="176"/>
    <w:p>
      <w:pPr>
        <w:spacing w:after="0"/>
        <w:ind w:left="0"/>
        <w:jc w:val="both"/>
      </w:pPr>
      <w:r>
        <w:rPr>
          <w:rFonts w:ascii="Times New Roman"/>
          <w:b w:val="false"/>
          <w:i w:val="false"/>
          <w:color w:val="000000"/>
          <w:sz w:val="28"/>
        </w:rPr>
        <w:t xml:space="preserve">
      осы Келісімнің 11-бабының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әкетуді жүзеге асыру үшін көлік құралы берілген тұлғада кеден органы осындай беруге рұқсат берген күннен бастап туындайды.</w:t>
      </w:r>
    </w:p>
    <w:bookmarkEnd w:id="176"/>
    <w:bookmarkStart w:name="z177" w:id="177"/>
    <w:p>
      <w:pPr>
        <w:spacing w:after="0"/>
        <w:ind w:left="0"/>
        <w:jc w:val="both"/>
      </w:pPr>
      <w:r>
        <w:rPr>
          <w:rFonts w:ascii="Times New Roman"/>
          <w:b w:val="false"/>
          <w:i w:val="false"/>
          <w:color w:val="000000"/>
          <w:sz w:val="28"/>
        </w:rPr>
        <w:t>
      5. Шет мемлекеттің аумағында тіркелген, кеден шекарасы арқылы жеке тұлғалар өткізген жеке пайдалануға арналған көлік құралдарына қатысты кедендік баждарды, салықтарды төлеу жөніндегі міндет:</w:t>
      </w:r>
    </w:p>
    <w:bookmarkEnd w:id="177"/>
    <w:bookmarkStart w:name="z178" w:id="178"/>
    <w:p>
      <w:pPr>
        <w:spacing w:after="0"/>
        <w:ind w:left="0"/>
        <w:jc w:val="both"/>
      </w:pPr>
      <w:r>
        <w:rPr>
          <w:rFonts w:ascii="Times New Roman"/>
          <w:b w:val="false"/>
          <w:i w:val="false"/>
          <w:color w:val="000000"/>
          <w:sz w:val="28"/>
        </w:rPr>
        <w:t>
      1) декларантта:</w:t>
      </w:r>
    </w:p>
    <w:bookmarkEnd w:id="178"/>
    <w:bookmarkStart w:name="z179" w:id="179"/>
    <w:p>
      <w:pPr>
        <w:spacing w:after="0"/>
        <w:ind w:left="0"/>
        <w:jc w:val="both"/>
      </w:pPr>
      <w:r>
        <w:rPr>
          <w:rFonts w:ascii="Times New Roman"/>
          <w:b w:val="false"/>
          <w:i w:val="false"/>
          <w:color w:val="000000"/>
          <w:sz w:val="28"/>
        </w:rPr>
        <w:t>
      кеден одағының кеден аумағына уақытша әкелінген және уақытша әкелу мерзімі аяқталғанға дейін кедендік баждарды, салықтарды төлеу мерзімі басталған жағдайларды қоспағанда, кеден органы белгілеген уақытша әкелу мерзімі өткенге дейін әкетілген көлік құралдарын әкеткен сәттен бастап;</w:t>
      </w:r>
    </w:p>
    <w:bookmarkEnd w:id="179"/>
    <w:bookmarkStart w:name="z180" w:id="180"/>
    <w:p>
      <w:pPr>
        <w:spacing w:after="0"/>
        <w:ind w:left="0"/>
        <w:jc w:val="both"/>
      </w:pPr>
      <w:r>
        <w:rPr>
          <w:rFonts w:ascii="Times New Roman"/>
          <w:b w:val="false"/>
          <w:i w:val="false"/>
          <w:color w:val="000000"/>
          <w:sz w:val="28"/>
        </w:rPr>
        <w:t>
      егер декларант тұлғаға осы Келісімнің 11-бабының 2-тармағында белгіленген тәртіппен әкетуді жүзеге асыру үшін көлік құралын берсе, осындай рұқсатты бергенге дейін кедендік баждарды, салықтарды төлеу мерзімі басталған жағдайларды қоспағанда, кеден органы осындай беруге рұқсат берген күннен бастап;</w:t>
      </w:r>
    </w:p>
    <w:bookmarkEnd w:id="180"/>
    <w:bookmarkStart w:name="z181" w:id="181"/>
    <w:p>
      <w:pPr>
        <w:spacing w:after="0"/>
        <w:ind w:left="0"/>
        <w:jc w:val="both"/>
      </w:pPr>
      <w:r>
        <w:rPr>
          <w:rFonts w:ascii="Times New Roman"/>
          <w:b w:val="false"/>
          <w:i w:val="false"/>
          <w:color w:val="000000"/>
          <w:sz w:val="28"/>
        </w:rPr>
        <w:t>
      2) осы Келісімнің 11-бабының 2-тармағында белгіленген тәртіппен әкетуді жүзеге асыру үшін көлік құралы берілген тұлғада кеден одағының кеден аумағына уақытша әкелінген және уақытша әкелу мерзімі аяқталғанға дейін кедендік баждарды, салықтарды төлеу мерзімі басталған жағдайларды қоспағанда, кеден органы белгілеген уақытша әкелу мерзімі өткенге дейін әкетілетін көлік құралдарын әкеткен сәттен бастап;</w:t>
      </w:r>
    </w:p>
    <w:bookmarkEnd w:id="181"/>
    <w:bookmarkStart w:name="z182" w:id="182"/>
    <w:p>
      <w:pPr>
        <w:spacing w:after="0"/>
        <w:ind w:left="0"/>
        <w:jc w:val="both"/>
      </w:pPr>
      <w:r>
        <w:rPr>
          <w:rFonts w:ascii="Times New Roman"/>
          <w:b w:val="false"/>
          <w:i w:val="false"/>
          <w:color w:val="000000"/>
          <w:sz w:val="28"/>
        </w:rPr>
        <w:t xml:space="preserve">
      3) осы тармақта көрсетілген тұлғаларда осы Келісімнің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p>
    <w:bookmarkEnd w:id="182"/>
    <w:bookmarkStart w:name="z183" w:id="183"/>
    <w:p>
      <w:pPr>
        <w:spacing w:after="0"/>
        <w:ind w:left="0"/>
        <w:jc w:val="both"/>
      </w:pPr>
      <w:r>
        <w:rPr>
          <w:rFonts w:ascii="Times New Roman"/>
          <w:b w:val="false"/>
          <w:i w:val="false"/>
          <w:color w:val="000000"/>
          <w:sz w:val="28"/>
        </w:rPr>
        <w:t>
      6. Уақытша әкелінген көлік құралдарына қатысты кедендік баждарды, салықтарды төлеу мерзімі деп:</w:t>
      </w:r>
    </w:p>
    <w:bookmarkEnd w:id="183"/>
    <w:bookmarkStart w:name="z184" w:id="184"/>
    <w:p>
      <w:pPr>
        <w:spacing w:after="0"/>
        <w:ind w:left="0"/>
        <w:jc w:val="both"/>
      </w:pPr>
      <w:r>
        <w:rPr>
          <w:rFonts w:ascii="Times New Roman"/>
          <w:b w:val="false"/>
          <w:i w:val="false"/>
          <w:color w:val="000000"/>
          <w:sz w:val="28"/>
        </w:rPr>
        <w:t>
      1) уақытша әкелінген көлік құралдарын басқа тұлғаларға кеден органының рұқсатынсыз берген кезде - берген күні, ал осы күн белгіленбеген болса, уақытша болу мақсатымен жеке пайдалануға шығару үшін берілген кеден органының жолаушы кедендік декларациясын тіркеген күні;</w:t>
      </w:r>
    </w:p>
    <w:bookmarkEnd w:id="184"/>
    <w:bookmarkStart w:name="z185" w:id="185"/>
    <w:p>
      <w:pPr>
        <w:spacing w:after="0"/>
        <w:ind w:left="0"/>
        <w:jc w:val="both"/>
      </w:pPr>
      <w:r>
        <w:rPr>
          <w:rFonts w:ascii="Times New Roman"/>
          <w:b w:val="false"/>
          <w:i w:val="false"/>
          <w:color w:val="000000"/>
          <w:sz w:val="28"/>
        </w:rPr>
        <w:t>
      2) уақытша әкелінген көлік құралдары оларды кеден органы белгілеген уақытша әкелу мерзімі кезеңінде авариялардың немесе еңсерілмес күштің әрекеті салдарынан не тасудың (тасымалдаудың) және сақтаудың қалыпты жағдайы кезінде табиғи шығып қалуы салдарынан жойылуын (өтеусіз жоғалту) қоспағанда, жоғалған кезде - тауарлардың жоғалған күні, ал осы күн белгіленбеген болса - уақытша болу мақсатымен жеке пайдалануға шығару үшін берілген кеден органының жолаушы кедендік декларациясын тіркеген күні;</w:t>
      </w:r>
    </w:p>
    <w:bookmarkEnd w:id="185"/>
    <w:bookmarkStart w:name="z186" w:id="186"/>
    <w:p>
      <w:pPr>
        <w:spacing w:after="0"/>
        <w:ind w:left="0"/>
        <w:jc w:val="both"/>
      </w:pPr>
      <w:r>
        <w:rPr>
          <w:rFonts w:ascii="Times New Roman"/>
          <w:b w:val="false"/>
          <w:i w:val="false"/>
          <w:color w:val="000000"/>
          <w:sz w:val="28"/>
        </w:rPr>
        <w:t>
      3) кеден одағының кеден аумағына уақытша әкелінген көлік құралдары кеден органы белгілеген уақытша әкелу мерзімі аяқталғанға дейін әкетілмеген кезде - оларды уақытша әкелу мерзімінің аяқталған күні саналады.</w:t>
      </w:r>
    </w:p>
    <w:bookmarkEnd w:id="186"/>
    <w:bookmarkStart w:name="z187" w:id="187"/>
    <w:p>
      <w:pPr>
        <w:spacing w:after="0"/>
        <w:ind w:left="0"/>
        <w:jc w:val="both"/>
      </w:pPr>
      <w:r>
        <w:rPr>
          <w:rFonts w:ascii="Times New Roman"/>
          <w:b w:val="false"/>
          <w:i w:val="false"/>
          <w:color w:val="000000"/>
          <w:sz w:val="28"/>
        </w:rPr>
        <w:t>
      7. Осы баптың 6-тармағында белгіленген жағдайда кедендік әкелу баждары, салықтар көлік құралдарын жеке пайдалану үшін еркін айналымға шығарған кезде төленуге тиіс болатын, көлік құралдары кеден одағының кеден аумағында уақытша болу мақсатында жеке пайдалану үшін шығарылған жолаушы кедендік декларациясын кеден органы тіркеген күні есептелген кедендік баждардың, салықтардың тиісті сомаларына сәйкес келетін мөлшерде төлеуге жатады.</w:t>
      </w:r>
    </w:p>
    <w:bookmarkEnd w:id="187"/>
    <w:bookmarkStart w:name="z188" w:id="188"/>
    <w:p>
      <w:pPr>
        <w:spacing w:after="0"/>
        <w:ind w:left="0"/>
        <w:jc w:val="both"/>
      </w:pPr>
      <w:r>
        <w:rPr>
          <w:rFonts w:ascii="Times New Roman"/>
          <w:b w:val="false"/>
          <w:i w:val="false"/>
          <w:color w:val="000000"/>
          <w:sz w:val="28"/>
        </w:rPr>
        <w:t>
      8. Кеден органы белгілеген уақытша әкелу мерзімі аяқталғанға дейін жеке пайдалануға арналған көлік құралдары еркін айналымға шығару үшін мәлімделуі мүмкін.</w:t>
      </w:r>
    </w:p>
    <w:bookmarkEnd w:id="188"/>
    <w:bookmarkStart w:name="z189" w:id="189"/>
    <w:p>
      <w:pPr>
        <w:spacing w:after="0"/>
        <w:ind w:left="0"/>
        <w:jc w:val="both"/>
      </w:pPr>
      <w:r>
        <w:rPr>
          <w:rFonts w:ascii="Times New Roman"/>
          <w:b w:val="false"/>
          <w:i w:val="false"/>
          <w:color w:val="000000"/>
          <w:sz w:val="28"/>
        </w:rPr>
        <w:t>
      Осы тармақтың бірінші бөлігінде белгіленген жағдайларда кедендік баждар, салықтар жеке пайдалануға арналған көлік құралдарын еркін айналымға шығарған кезде төленуге тиіс болатын, көлік құралдары кеден одағының кедендік аумағында уақытша болу мақсатында жеке пайдалану үшін шығарылған жолаушы кедендік декларациясын кеден органы тіркеген күні есептелген кедендік баждардың, салықтардың тиісті сомаларына сәйкес келетін мөлшерде төленуге жатады.</w:t>
      </w:r>
    </w:p>
    <w:bookmarkEnd w:id="189"/>
    <w:bookmarkStart w:name="z190" w:id="190"/>
    <w:p>
      <w:pPr>
        <w:spacing w:after="0"/>
        <w:ind w:left="0"/>
        <w:jc w:val="both"/>
      </w:pPr>
      <w:r>
        <w:rPr>
          <w:rFonts w:ascii="Times New Roman"/>
          <w:b w:val="false"/>
          <w:i w:val="false"/>
          <w:color w:val="000000"/>
          <w:sz w:val="28"/>
        </w:rPr>
        <w:t>
      Жеке пайдалануға арналған көлік құралдары еркін айналымға кеден органы белгілеген уақытша әкелу мерзімі өткеннен кейін шығарылған жағдайда осындай шығаруды кеден органы осы тармақтың екінші бөлігіне сәйкес есептелген кедендік баждарды, салықтарды төлегеннен (өндіріп алғаннан) кейін жүзеге асырады.</w:t>
      </w:r>
    </w:p>
    <w:bookmarkEnd w:id="190"/>
    <w:bookmarkStart w:name="z191" w:id="191"/>
    <w:p>
      <w:pPr>
        <w:spacing w:after="0"/>
        <w:ind w:left="0"/>
        <w:jc w:val="both"/>
      </w:pPr>
      <w:r>
        <w:rPr>
          <w:rFonts w:ascii="Times New Roman"/>
          <w:b w:val="false"/>
          <w:i w:val="false"/>
          <w:color w:val="000000"/>
          <w:sz w:val="28"/>
        </w:rPr>
        <w:t xml:space="preserve">
      Жеке пайдалануға арналған уақытша әкелінген көлік құралдарына қатысты кедендік баждар, салықтар төленген жағдайда осы Келісімнің </w:t>
      </w:r>
      <w:r>
        <w:rPr>
          <w:rFonts w:ascii="Times New Roman"/>
          <w:b w:val="false"/>
          <w:i w:val="false"/>
          <w:color w:val="000000"/>
          <w:sz w:val="28"/>
        </w:rPr>
        <w:t>5-бабының</w:t>
      </w:r>
      <w:r>
        <w:rPr>
          <w:rFonts w:ascii="Times New Roman"/>
          <w:b w:val="false"/>
          <w:i w:val="false"/>
          <w:color w:val="000000"/>
          <w:sz w:val="28"/>
        </w:rPr>
        <w:t xml:space="preserve"> 1-тармағы 2) тармақшасының үшінші абзацына сәйкес оларды кедендік бақылауда емес деп тану үшін кедендік баждар, салықтар осы тармақтың екінші бөлігіне сәйкес есептеледі.</w:t>
      </w:r>
    </w:p>
    <w:bookmarkEnd w:id="191"/>
    <w:bookmarkStart w:name="z192" w:id="192"/>
    <w:p>
      <w:pPr>
        <w:spacing w:after="0"/>
        <w:ind w:left="0"/>
        <w:jc w:val="both"/>
      </w:pPr>
      <w:r>
        <w:rPr>
          <w:rFonts w:ascii="Times New Roman"/>
          <w:b w:val="false"/>
          <w:i w:val="false"/>
          <w:color w:val="000000"/>
          <w:sz w:val="28"/>
        </w:rPr>
        <w:t>
      Кеден органы белгілеген уақытша әкелу мерзімі өткенге дейін еркін айналымға мәлімделген жеке пайдалануға арналған көлік құралына қатысты төленуге тиіс кедендік баждардың, салықтардың жалпы сомасы, егер осындай көлік құралы осы Келісімнің 5-бабының 1-тармағының 2) тармақшасының үшінші абзацына сәйкес кедендік бақылауда емес деп танылған жағдайда, осы баптың екінші бөлігіне сәйкес төленуге тиіс болатындай кедендік баждардың, салықтардың сомасынан аспауы тиіс.</w:t>
      </w:r>
    </w:p>
    <w:bookmarkEnd w:id="192"/>
    <w:bookmarkStart w:name="z193" w:id="193"/>
    <w:p>
      <w:pPr>
        <w:spacing w:after="0"/>
        <w:ind w:left="0"/>
        <w:jc w:val="both"/>
      </w:pPr>
      <w:r>
        <w:rPr>
          <w:rFonts w:ascii="Times New Roman"/>
          <w:b w:val="false"/>
          <w:i w:val="false"/>
          <w:color w:val="000000"/>
          <w:sz w:val="28"/>
        </w:rPr>
        <w:t>
      Кеден органы белгілеген уақытша әкелу мерзімі өткеннен кейін еркін айналымға мәлімделетін жеке пайдалануға арналған көлік құралына қатысты төленуге жататын кедендік баждардың, салықтардың жалпы сомасы осы баптың екінші бөлігіне сәйкес төленуге тиіс болатындай кедендік баждардың, салықтардың сомасынан аспауы тиіс.</w:t>
      </w:r>
    </w:p>
    <w:bookmarkEnd w:id="193"/>
    <w:bookmarkStart w:name="z194" w:id="194"/>
    <w:p>
      <w:pPr>
        <w:spacing w:after="0"/>
        <w:ind w:left="0"/>
        <w:jc w:val="both"/>
      </w:pPr>
      <w:r>
        <w:rPr>
          <w:rFonts w:ascii="Times New Roman"/>
          <w:b w:val="false"/>
          <w:i w:val="false"/>
          <w:color w:val="000000"/>
          <w:sz w:val="28"/>
        </w:rPr>
        <w:t>
      9. Жеке пайдалануға арналған көлік құралдарына қатысты кедендік төлемдерді төлеу кеден одағына мүше мемлекеттің заңнамасына сәйкес қолма қол ақшасыз тәртіппен не қолма қол ақша қаражатымен (ақшамен) жүзеге асырылуы мүмкін.</w:t>
      </w:r>
    </w:p>
    <w:bookmarkEnd w:id="194"/>
    <w:bookmarkStart w:name="z195" w:id="195"/>
    <w:p>
      <w:pPr>
        <w:spacing w:after="0"/>
        <w:ind w:left="0"/>
        <w:jc w:val="left"/>
      </w:pPr>
      <w:r>
        <w:rPr>
          <w:rFonts w:ascii="Times New Roman"/>
          <w:b/>
          <w:i w:val="false"/>
          <w:color w:val="000000"/>
        </w:rPr>
        <w:t xml:space="preserve"> 15-бап Кедендік транзиттің кедендік рәсіміне орналастырылатын жеке пайдалануға арналған тауарларға қатысты кедендік баждарды, салықтарды төлеу жөніндегі міндеттің туындауы, тоқтатылуы</w:t>
      </w:r>
    </w:p>
    <w:bookmarkEnd w:id="195"/>
    <w:bookmarkStart w:name="z196" w:id="196"/>
    <w:p>
      <w:pPr>
        <w:spacing w:after="0"/>
        <w:ind w:left="0"/>
        <w:jc w:val="both"/>
      </w:pPr>
      <w:r>
        <w:rPr>
          <w:rFonts w:ascii="Times New Roman"/>
          <w:b w:val="false"/>
          <w:i w:val="false"/>
          <w:color w:val="000000"/>
          <w:sz w:val="28"/>
        </w:rPr>
        <w:t>
      1. Кедендік транзиттің кедендік рәсіміне орналастырылатын жеке пайдалануға арналған тауарларға қатысты кедендік әкелу баждарын, салықтарды төлеу жөніндегі міндет декларантта кеден органы транзиттік декларацияны тіркеген сәттен бастап туындайды.</w:t>
      </w:r>
    </w:p>
    <w:bookmarkEnd w:id="196"/>
    <w:bookmarkStart w:name="z197" w:id="197"/>
    <w:p>
      <w:pPr>
        <w:spacing w:after="0"/>
        <w:ind w:left="0"/>
        <w:jc w:val="both"/>
      </w:pPr>
      <w:r>
        <w:rPr>
          <w:rFonts w:ascii="Times New Roman"/>
          <w:b w:val="false"/>
          <w:i w:val="false"/>
          <w:color w:val="000000"/>
          <w:sz w:val="28"/>
        </w:rPr>
        <w:t>
      2. Кедендік транзиттің кедендік рәсіміне орналастырылатын (орналастырылған) жеке пайдалануға арналған тауарларға қатысты кедендік әкелу баждарын, салықтарды төлеу жөніндегі міндет декларантта мынадай жағдайларда:</w:t>
      </w:r>
    </w:p>
    <w:bookmarkEnd w:id="197"/>
    <w:bookmarkStart w:name="z198" w:id="198"/>
    <w:p>
      <w:pPr>
        <w:spacing w:after="0"/>
        <w:ind w:left="0"/>
        <w:jc w:val="both"/>
      </w:pPr>
      <w:r>
        <w:rPr>
          <w:rFonts w:ascii="Times New Roman"/>
          <w:b w:val="false"/>
          <w:i w:val="false"/>
          <w:color w:val="000000"/>
          <w:sz w:val="28"/>
        </w:rPr>
        <w:t>
      1) осы рәсімнің қолданылуы кезінде кедендік әкелу баждарын, салықтарды төлеу мерзімі басталған жағдайды қоспағанда, Кодекстің 225-бабының 6-тармағына сәйкес кедендік транзиттің кедендік рәсімі аяқталған кезде;</w:t>
      </w:r>
    </w:p>
    <w:bookmarkEnd w:id="198"/>
    <w:bookmarkStart w:name="z199" w:id="199"/>
    <w:p>
      <w:pPr>
        <w:spacing w:after="0"/>
        <w:ind w:left="0"/>
        <w:jc w:val="both"/>
      </w:pPr>
      <w:r>
        <w:rPr>
          <w:rFonts w:ascii="Times New Roman"/>
          <w:b w:val="false"/>
          <w:i w:val="false"/>
          <w:color w:val="000000"/>
          <w:sz w:val="28"/>
        </w:rPr>
        <w:t xml:space="preserve">
      2) осы Келісімнің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тоқтатылады.</w:t>
      </w:r>
    </w:p>
    <w:bookmarkEnd w:id="199"/>
    <w:bookmarkStart w:name="z200" w:id="200"/>
    <w:p>
      <w:pPr>
        <w:spacing w:after="0"/>
        <w:ind w:left="0"/>
        <w:jc w:val="both"/>
      </w:pPr>
      <w:r>
        <w:rPr>
          <w:rFonts w:ascii="Times New Roman"/>
          <w:b w:val="false"/>
          <w:i w:val="false"/>
          <w:color w:val="000000"/>
          <w:sz w:val="28"/>
        </w:rPr>
        <w:t>
      3. Шетелдік тауарлар кеден органы белгілеген жеткізілетін орынға жеткізілмеген жағдайда мыналар кедендік әкелу баждарын, салықтарды төлеу мерзімі болып саналады:</w:t>
      </w:r>
    </w:p>
    <w:bookmarkEnd w:id="200"/>
    <w:bookmarkStart w:name="z201" w:id="201"/>
    <w:p>
      <w:pPr>
        <w:spacing w:after="0"/>
        <w:ind w:left="0"/>
        <w:jc w:val="both"/>
      </w:pPr>
      <w:r>
        <w:rPr>
          <w:rFonts w:ascii="Times New Roman"/>
          <w:b w:val="false"/>
          <w:i w:val="false"/>
          <w:color w:val="000000"/>
          <w:sz w:val="28"/>
        </w:rPr>
        <w:t>
      1) егер шетелдік тауарларды жеткізбеу тасымалдаушының тауарларды алушыға немесе өзге тұлғаға кеден органының рұқсатынсыз беру себебінен болса - осындай беру күні, ал егер осы күн белгіленбеген болса кеден органының транзиттік декларацияны тіркеген күні;</w:t>
      </w:r>
    </w:p>
    <w:bookmarkEnd w:id="201"/>
    <w:bookmarkStart w:name="z202" w:id="202"/>
    <w:p>
      <w:pPr>
        <w:spacing w:after="0"/>
        <w:ind w:left="0"/>
        <w:jc w:val="both"/>
      </w:pPr>
      <w:r>
        <w:rPr>
          <w:rFonts w:ascii="Times New Roman"/>
          <w:b w:val="false"/>
          <w:i w:val="false"/>
          <w:color w:val="000000"/>
          <w:sz w:val="28"/>
        </w:rPr>
        <w:t>
      2) егер жеке пайдалануға арналған тауарларды жеткізбеу аварияның немесе еңсерілмес күштің әрекеті салдарынан не тасудың (тасымалдаудың) және сақтаудың қалыпты жағдайы кезінде табиғи шығып қалу салдарынан жойылуын (өтеусіз жоғалуын) қоспағанда, тауарлардың жоғалу себебінен болса - осындай жоғалған күні, ал егер осы күн белгіленбеген болса - кеден органының транзиттік декларацияны тіркеген күні;</w:t>
      </w:r>
    </w:p>
    <w:bookmarkEnd w:id="202"/>
    <w:bookmarkStart w:name="z203" w:id="203"/>
    <w:p>
      <w:pPr>
        <w:spacing w:after="0"/>
        <w:ind w:left="0"/>
        <w:jc w:val="both"/>
      </w:pPr>
      <w:r>
        <w:rPr>
          <w:rFonts w:ascii="Times New Roman"/>
          <w:b w:val="false"/>
          <w:i w:val="false"/>
          <w:color w:val="000000"/>
          <w:sz w:val="28"/>
        </w:rPr>
        <w:t>
      3) егер жеке пайдалануға арналған тауарларды жеткізбеу өзге де себептерден болса - кеден органының транзиттік декларацияны тіркеген күні.</w:t>
      </w:r>
    </w:p>
    <w:bookmarkEnd w:id="203"/>
    <w:bookmarkStart w:name="z204" w:id="204"/>
    <w:p>
      <w:pPr>
        <w:spacing w:after="0"/>
        <w:ind w:left="0"/>
        <w:jc w:val="both"/>
      </w:pPr>
      <w:r>
        <w:rPr>
          <w:rFonts w:ascii="Times New Roman"/>
          <w:b w:val="false"/>
          <w:i w:val="false"/>
          <w:color w:val="000000"/>
          <w:sz w:val="28"/>
        </w:rPr>
        <w:t>
      4. Кедендік әкелу баждары, салықтар осы Келісімге сәйкес кеден органының транзиттік декларацияны тіркеу күніне есептелген, жеке пайдалануға арналған тауарлар еркін айналымға шығарылған кезде төленуге тиіс болатын кедендік баждардың, салықтардың тиісті сомалары мөлшерінде төлеуге жатады.</w:t>
      </w:r>
    </w:p>
    <w:bookmarkEnd w:id="204"/>
    <w:bookmarkStart w:name="z205" w:id="205"/>
    <w:p>
      <w:pPr>
        <w:spacing w:after="0"/>
        <w:ind w:left="0"/>
        <w:jc w:val="both"/>
      </w:pPr>
      <w:r>
        <w:rPr>
          <w:rFonts w:ascii="Times New Roman"/>
          <w:b w:val="false"/>
          <w:i w:val="false"/>
          <w:color w:val="000000"/>
          <w:sz w:val="28"/>
        </w:rPr>
        <w:t>
      5. Кедендік әкелу баждарын, салықтарды төлеу жөніндегі міндет осы баптың 2-тармағының 1) тармақшасына сәйкес тоқтатылған кезде осы баптың 3 және 4-тармақтарына сәйкес төленген немесе өндіріп алынған кедендік әкелу баждары, салықтар Кодексте белгіленген тәртіппен қайтаруға (есепке алуға) жатады.</w:t>
      </w:r>
    </w:p>
    <w:bookmarkEnd w:id="205"/>
    <w:bookmarkStart w:name="z206" w:id="206"/>
    <w:p>
      <w:pPr>
        <w:spacing w:after="0"/>
        <w:ind w:left="0"/>
        <w:jc w:val="left"/>
      </w:pPr>
      <w:r>
        <w:rPr>
          <w:rFonts w:ascii="Times New Roman"/>
          <w:b/>
          <w:i w:val="false"/>
          <w:color w:val="000000"/>
        </w:rPr>
        <w:t xml:space="preserve"> 16-бап Кедендік баждарды, салықтарды төлеуді қамтамасыз ету</w:t>
      </w:r>
    </w:p>
    <w:bookmarkEnd w:id="206"/>
    <w:bookmarkStart w:name="z207" w:id="207"/>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төлеуді қамтамасыз ету кеден органына:</w:t>
      </w:r>
    </w:p>
    <w:bookmarkEnd w:id="207"/>
    <w:bookmarkStart w:name="z208" w:id="208"/>
    <w:p>
      <w:pPr>
        <w:spacing w:after="0"/>
        <w:ind w:left="0"/>
        <w:jc w:val="both"/>
      </w:pPr>
      <w:r>
        <w:rPr>
          <w:rFonts w:ascii="Times New Roman"/>
          <w:b w:val="false"/>
          <w:i w:val="false"/>
          <w:color w:val="000000"/>
          <w:sz w:val="28"/>
        </w:rPr>
        <w:t>
      егер осы Келісімде өзгеше айқындалмаса, жеке пайдалануға арналған тауарларды, сондай-ақ кеден одағының кеден аумағында және шет мемлекеттің аумағында тіркелмеген көлік құралдарын кедендік транзиттің кедендік рәсіміне орналастыру;</w:t>
      </w:r>
    </w:p>
    <w:bookmarkEnd w:id="208"/>
    <w:bookmarkStart w:name="z209" w:id="209"/>
    <w:p>
      <w:pPr>
        <w:spacing w:after="0"/>
        <w:ind w:left="0"/>
        <w:jc w:val="both"/>
      </w:pPr>
      <w:r>
        <w:rPr>
          <w:rFonts w:ascii="Times New Roman"/>
          <w:b w:val="false"/>
          <w:i w:val="false"/>
          <w:color w:val="000000"/>
          <w:sz w:val="28"/>
        </w:rPr>
        <w:t>
      кеден одағына мүше мемлекеттердің жеке тұлғалары шет мемлекеттің аумағында тіркелген көлік құралдарын кеден одағының кеден аумағына уақытша әкелген кезде;</w:t>
      </w:r>
    </w:p>
    <w:bookmarkEnd w:id="209"/>
    <w:bookmarkStart w:name="z210" w:id="210"/>
    <w:p>
      <w:pPr>
        <w:spacing w:after="0"/>
        <w:ind w:left="0"/>
        <w:jc w:val="both"/>
      </w:pPr>
      <w:r>
        <w:rPr>
          <w:rFonts w:ascii="Times New Roman"/>
          <w:b w:val="false"/>
          <w:i w:val="false"/>
          <w:color w:val="000000"/>
          <w:sz w:val="28"/>
        </w:rPr>
        <w:t>
      кеден одағының кеден заңнамасында белгіленген өзге де жағдайларда ұсынылады.</w:t>
      </w:r>
    </w:p>
    <w:bookmarkEnd w:id="210"/>
    <w:bookmarkStart w:name="z211" w:id="211"/>
    <w:p>
      <w:pPr>
        <w:spacing w:after="0"/>
        <w:ind w:left="0"/>
        <w:jc w:val="both"/>
      </w:pPr>
      <w:r>
        <w:rPr>
          <w:rFonts w:ascii="Times New Roman"/>
          <w:b w:val="false"/>
          <w:i w:val="false"/>
          <w:color w:val="000000"/>
          <w:sz w:val="28"/>
        </w:rPr>
        <w:t>
      2. Жеке пайдалануға арналған тауарларға қатысты кедендік әкелу баждарын, салықтарды төлеу мынадай мөлшерде Кодексте және (немесе) кеден одағына мүше мемлекеттің заңнамасында белгіленген тәсілдермен қамтамасыз етіледі:</w:t>
      </w:r>
    </w:p>
    <w:bookmarkEnd w:id="211"/>
    <w:bookmarkStart w:name="z212" w:id="212"/>
    <w:p>
      <w:pPr>
        <w:spacing w:after="0"/>
        <w:ind w:left="0"/>
        <w:jc w:val="both"/>
      </w:pPr>
      <w:r>
        <w:rPr>
          <w:rFonts w:ascii="Times New Roman"/>
          <w:b w:val="false"/>
          <w:i w:val="false"/>
          <w:color w:val="000000"/>
          <w:sz w:val="28"/>
        </w:rPr>
        <w:t>
      1) автомобильдерге қатысты - егер кеден одағының кеден заңнамасына немесе кеден одағына мүше мемлекеттердің халықаралық шарттарына сәйкес өзге мөлшерлер белгіленбесе, автомобильдерді еркін айналымға шығарған кезде төленуге тиіс кедендік баждардың, салықтардың сомасына сәйкес мөлшерде;</w:t>
      </w:r>
    </w:p>
    <w:bookmarkEnd w:id="212"/>
    <w:bookmarkStart w:name="z213" w:id="213"/>
    <w:p>
      <w:pPr>
        <w:spacing w:after="0"/>
        <w:ind w:left="0"/>
        <w:jc w:val="both"/>
      </w:pPr>
      <w:r>
        <w:rPr>
          <w:rFonts w:ascii="Times New Roman"/>
          <w:b w:val="false"/>
          <w:i w:val="false"/>
          <w:color w:val="000000"/>
          <w:sz w:val="28"/>
        </w:rPr>
        <w:t>
      2) жеке пайдалануға арналған тауарларға, оның ішінде автомобильдерді қоспағанда, көлік құралдарына қатысты, - тауарларды еркін айналымға шығарған кезде төленуге тиіс болатындай кедендік баждардың, салықтардың сомасына сәйкес мөлшерде.</w:t>
      </w:r>
    </w:p>
    <w:bookmarkEnd w:id="213"/>
    <w:bookmarkStart w:name="z214" w:id="214"/>
    <w:p>
      <w:pPr>
        <w:spacing w:after="0"/>
        <w:ind w:left="0"/>
        <w:jc w:val="both"/>
      </w:pPr>
      <w:r>
        <w:rPr>
          <w:rFonts w:ascii="Times New Roman"/>
          <w:b w:val="false"/>
          <w:i w:val="false"/>
          <w:color w:val="000000"/>
          <w:sz w:val="28"/>
        </w:rPr>
        <w:t>
      3. Кодексте белгіленген жағдайларда кедендік баждарды, салықтарды төлеуді қамтамасыз ету ұсынылмайды.</w:t>
      </w:r>
    </w:p>
    <w:bookmarkEnd w:id="214"/>
    <w:bookmarkStart w:name="z215" w:id="215"/>
    <w:p>
      <w:pPr>
        <w:spacing w:after="0"/>
        <w:ind w:left="0"/>
        <w:jc w:val="both"/>
      </w:pPr>
      <w:r>
        <w:rPr>
          <w:rFonts w:ascii="Times New Roman"/>
          <w:b w:val="false"/>
          <w:i w:val="false"/>
          <w:color w:val="000000"/>
          <w:sz w:val="28"/>
        </w:rPr>
        <w:t>
      4. Жеке пайдалануға арналған тауарларды кедендік транзиттің кедендік рәсіміне сәйкес тасымалдау кезінде кедендік баждарды, салықтарды қамтамасыз ету ұсынылатын кеден органы, сондай-ақ кедендік баждарды, салықтарды төлеуді қамтамасыз етуді өзара тану тәртібі Кодекске сәйкес айқындалады.</w:t>
      </w:r>
    </w:p>
    <w:bookmarkEnd w:id="215"/>
    <w:bookmarkStart w:name="z216" w:id="216"/>
    <w:p>
      <w:pPr>
        <w:spacing w:after="0"/>
        <w:ind w:left="0"/>
        <w:jc w:val="both"/>
      </w:pPr>
      <w:r>
        <w:rPr>
          <w:rFonts w:ascii="Times New Roman"/>
          <w:b w:val="false"/>
          <w:i w:val="false"/>
          <w:color w:val="000000"/>
          <w:sz w:val="28"/>
        </w:rPr>
        <w:t>
      5. Жеке пайдалануға арналған көлік құралдарына қатысты кедендік баждарды, салықтарды төлеу ақша қаражатымен (ақшамен) қамтамасыз етілген жағдайда, кедендік баждарды, салықтарды төлеуді қамтамасыз ету кеден одағына мүше мемлекеттің заңнамасына сәйкес қолма-қол ақшасыз тәртіппен не қолма қол ақша қаражатымен (ақшамен) ұсынылуы мүмкін.</w:t>
      </w:r>
    </w:p>
    <w:bookmarkEnd w:id="216"/>
    <w:bookmarkStart w:name="z217" w:id="217"/>
    <w:p>
      <w:pPr>
        <w:spacing w:after="0"/>
        <w:ind w:left="0"/>
        <w:jc w:val="left"/>
      </w:pPr>
      <w:r>
        <w:rPr>
          <w:rFonts w:ascii="Times New Roman"/>
          <w:b/>
          <w:i w:val="false"/>
          <w:color w:val="000000"/>
        </w:rPr>
        <w:t xml:space="preserve"> 17-бап Өтпелі ережелер</w:t>
      </w:r>
    </w:p>
    <w:bookmarkEnd w:id="217"/>
    <w:bookmarkStart w:name="z218" w:id="218"/>
    <w:p>
      <w:pPr>
        <w:spacing w:after="0"/>
        <w:ind w:left="0"/>
        <w:jc w:val="both"/>
      </w:pPr>
      <w:r>
        <w:rPr>
          <w:rFonts w:ascii="Times New Roman"/>
          <w:b w:val="false"/>
          <w:i w:val="false"/>
          <w:color w:val="000000"/>
          <w:sz w:val="28"/>
        </w:rPr>
        <w:t xml:space="preserve">
      1. Кедендік баждар, салықтар осы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белгіленгеннен ерекшеленетін ставкалар бойынша төленген үшінші елдерден 2010 жылғы 1 қаңтардан кейін Беларусь Республикасының немесе Қазақстан Республикасының аумағына әкелінген автомобильдер:</w:t>
      </w:r>
    </w:p>
    <w:bookmarkEnd w:id="218"/>
    <w:bookmarkStart w:name="z219" w:id="219"/>
    <w:p>
      <w:pPr>
        <w:spacing w:after="0"/>
        <w:ind w:left="0"/>
        <w:jc w:val="both"/>
      </w:pPr>
      <w:r>
        <w:rPr>
          <w:rFonts w:ascii="Times New Roman"/>
          <w:b w:val="false"/>
          <w:i w:val="false"/>
          <w:color w:val="000000"/>
          <w:sz w:val="28"/>
        </w:rPr>
        <w:t>
      кедендік баждардың, салықтардың төленген сомалары мен осы Келісімге 5-қосымшада көрсетілген ставкалар бойынша төлеуге жататын кедендік баждар, салықтар сомаларының айырмасы мөлшерінде кедендік баждар, салықтар төленгенге дейін немесе</w:t>
      </w:r>
    </w:p>
    <w:bookmarkEnd w:id="219"/>
    <w:bookmarkStart w:name="z220" w:id="220"/>
    <w:p>
      <w:pPr>
        <w:spacing w:after="0"/>
        <w:ind w:left="0"/>
        <w:jc w:val="both"/>
      </w:pPr>
      <w:r>
        <w:rPr>
          <w:rFonts w:ascii="Times New Roman"/>
          <w:b w:val="false"/>
          <w:i w:val="false"/>
          <w:color w:val="000000"/>
          <w:sz w:val="28"/>
        </w:rPr>
        <w:t>
      2013 жылғы 1 қаңтарға дейін Ресей Федерациясында шетелдік тауарлар болып танылады.</w:t>
      </w:r>
    </w:p>
    <w:bookmarkEnd w:id="220"/>
    <w:bookmarkStart w:name="z221" w:id="221"/>
    <w:p>
      <w:pPr>
        <w:spacing w:after="0"/>
        <w:ind w:left="0"/>
        <w:jc w:val="both"/>
      </w:pPr>
      <w:r>
        <w:rPr>
          <w:rFonts w:ascii="Times New Roman"/>
          <w:b w:val="false"/>
          <w:i w:val="false"/>
          <w:color w:val="000000"/>
          <w:sz w:val="28"/>
        </w:rPr>
        <w:t>
      Осы тармақтың бірінші бөлігінің қолданылуы кедендік баждары Кеден одағының бірыңғай кедендік тарифінде белгіленген ставкалар бойынша төленген 2010 жылғы 1 қаңтардан кейін әкелінген автомобильдерге қолданылмайды.</w:t>
      </w:r>
    </w:p>
    <w:bookmarkEnd w:id="221"/>
    <w:bookmarkStart w:name="z222" w:id="222"/>
    <w:p>
      <w:pPr>
        <w:spacing w:after="0"/>
        <w:ind w:left="0"/>
        <w:jc w:val="both"/>
      </w:pPr>
      <w:r>
        <w:rPr>
          <w:rFonts w:ascii="Times New Roman"/>
          <w:b w:val="false"/>
          <w:i w:val="false"/>
          <w:color w:val="000000"/>
          <w:sz w:val="28"/>
        </w:rPr>
        <w:t>
      2. Ресей Федерациясының аумағына әкелінетін, Беларусь Республикасының немесе Қазақстан Республикасының аумағына 2010 жылғы қаңтардан кейін әкелінген автомобильдерге қатысты кедендік баждардың, салықтардың төленген сомалары мен осы Келісімге 5-қосымшада көрсетілген ставкалар бойынша төленуге жатқызылатын кедендік баждардың, салықтардың сомалары арасындағы айырма Ресей Федерациясының аумағына әкелгенге дейін тиісінше Беларусь Республикасының немесе Қазақстан Республикасының бюджетіне төленуі мүмкін.</w:t>
      </w:r>
    </w:p>
    <w:bookmarkEnd w:id="222"/>
    <w:bookmarkStart w:name="z223" w:id="223"/>
    <w:p>
      <w:pPr>
        <w:spacing w:after="0"/>
        <w:ind w:left="0"/>
        <w:jc w:val="both"/>
      </w:pPr>
      <w:r>
        <w:rPr>
          <w:rFonts w:ascii="Times New Roman"/>
          <w:b w:val="false"/>
          <w:i w:val="false"/>
          <w:color w:val="000000"/>
          <w:sz w:val="28"/>
        </w:rPr>
        <w:t>
      3. Осы баптың 1-тармағында көрсетілген автомобильдерге қатысты оларды Ресей Федерациясының аумағына әкелген кезде кедендік бақылау жүргізіледі, ал кедендік төлемдерді төлеу қажет болған кезде осы баптың 3 - 5-тармақтарын ескере отырып, Ресей Федерациясының заңнамасында белгіленген тәртіппен кедендік операциялар жасалады.</w:t>
      </w:r>
    </w:p>
    <w:bookmarkEnd w:id="223"/>
    <w:bookmarkStart w:name="z224" w:id="224"/>
    <w:p>
      <w:pPr>
        <w:spacing w:after="0"/>
        <w:ind w:left="0"/>
        <w:jc w:val="both"/>
      </w:pPr>
      <w:r>
        <w:rPr>
          <w:rFonts w:ascii="Times New Roman"/>
          <w:b w:val="false"/>
          <w:i w:val="false"/>
          <w:color w:val="000000"/>
          <w:sz w:val="28"/>
        </w:rPr>
        <w:t>
      4. Егер осы баптың 1-тармағында көрсетілген автомобильдерге қатысты кедендік баждар, салықтар Беларусь Республикасының немесе Қазақстан Республикасының бюджетіне осы баптың 1-тармағы бірінші бөлігінің екінші абзацында көрсетілген мөлшерде Ресей Федерациясының аумағына әкелінгенге дейін төленбеген жағдайда, осындай кедендік баждар, салықтар Ресей Федерациясының федералдық бюджетіне олардың қызмет өңірінде өткізу пункттері және (немесе) Ресей Федерациясының мемлекеттік шекарасының ресей-қазақстан немесе ресей-беларусь қиылысу учаскелерінің орындары орналасқан Ресей Федерациясының кеден органына кедендік декларациялау кезінде төленеді.</w:t>
      </w:r>
    </w:p>
    <w:bookmarkEnd w:id="224"/>
    <w:bookmarkStart w:name="z225" w:id="225"/>
    <w:p>
      <w:pPr>
        <w:spacing w:after="0"/>
        <w:ind w:left="0"/>
        <w:jc w:val="both"/>
      </w:pPr>
      <w:r>
        <w:rPr>
          <w:rFonts w:ascii="Times New Roman"/>
          <w:b w:val="false"/>
          <w:i w:val="false"/>
          <w:color w:val="000000"/>
          <w:sz w:val="28"/>
        </w:rPr>
        <w:t>
      5. Осы баптың 1-тармағында көрсетілген, Беларусь Республикасының немесе Қазақстан Республикасының аумағында тіркелген автомобильдерді Ресей Федерациясының аумағына Беларусь Республикасында немесе Қазақстан Республикасында тұрақты тұратын адамдар ғана кедендік баждарды, салықтарды төлемей және кедендік баждарды, салықтарды төлеуді қамтамасыз етуді енгізбей уақытша әкелуі мүмкін. Осындай автомобильдерді Ресей Федерациясының аумағына өзге адамдардың әкелуіне және пайдалануына, сондай-ақ оларды иеліктен шығаруға, Ресей Федерациясының аумағында пайдалануға беруге билік етуге олар Ресей Федерациясының кеден органдарында кедендік декларацияланған және осы баптың 1 -тармағына сәйкес кедендік баждар, салықтар төленген жағдайда ғана жол беріледі.</w:t>
      </w:r>
    </w:p>
    <w:bookmarkEnd w:id="225"/>
    <w:bookmarkStart w:name="z226" w:id="226"/>
    <w:p>
      <w:pPr>
        <w:spacing w:after="0"/>
        <w:ind w:left="0"/>
        <w:jc w:val="both"/>
      </w:pPr>
      <w:r>
        <w:rPr>
          <w:rFonts w:ascii="Times New Roman"/>
          <w:b w:val="false"/>
          <w:i w:val="false"/>
          <w:color w:val="000000"/>
          <w:sz w:val="28"/>
        </w:rPr>
        <w:t>
      6. Осы баптың 1-тармағында көрсетілген автомобильдерді пайдаланудың және (немесе) билік етудің қосымша шарттары, сондай-ақ Ресей Федерациясының аумағында оларды кеден одағының тауарлары мәртебесін алғанға дейін тіркеу, сондай-ақ осындай пайдалану және (немесе) билік ету тәртібі, оларды тіркеуді жүзеге асыру Ресей Федерациясының заңнамасына сәйкес айқындалады.</w:t>
      </w:r>
    </w:p>
    <w:bookmarkEnd w:id="226"/>
    <w:bookmarkStart w:name="z227" w:id="227"/>
    <w:p>
      <w:pPr>
        <w:spacing w:after="0"/>
        <w:ind w:left="0"/>
        <w:jc w:val="both"/>
      </w:pPr>
      <w:r>
        <w:rPr>
          <w:rFonts w:ascii="Times New Roman"/>
          <w:b w:val="false"/>
          <w:i w:val="false"/>
          <w:color w:val="000000"/>
          <w:sz w:val="28"/>
        </w:rPr>
        <w:t>
      7. Беларусь Республикасының, Қазақстан Республикасының және Ресей Федерациясының кеден органдары Беларусь Республикасының немесе Қазақстан Республикасының аумағына 2010 жылғы 1 қаңтардан кейін әкелінген және еркін айналымға шығарылған автомобильдер және осындай автомобильдерге қатысты кедендік баждардың, салықтардың төленген сомаларының мөлшері туралы ақпарат алмасады.</w:t>
      </w:r>
    </w:p>
    <w:bookmarkEnd w:id="227"/>
    <w:bookmarkStart w:name="z228" w:id="228"/>
    <w:p>
      <w:pPr>
        <w:spacing w:after="0"/>
        <w:ind w:left="0"/>
        <w:jc w:val="both"/>
      </w:pPr>
      <w:r>
        <w:rPr>
          <w:rFonts w:ascii="Times New Roman"/>
          <w:b w:val="false"/>
          <w:i w:val="false"/>
          <w:color w:val="000000"/>
          <w:sz w:val="28"/>
        </w:rPr>
        <w:t>
      8. Осы баптың 1-тармағында көрсетілген автомобильдерді қоспағанда, жеке пайдалану үшін жеке тұлғалар кеден одағына мүше мемлекеттің аумағына Кодекс күшіне енгенге дейін әкелген тауарлар Кодекс күшіне енген күннен бастап кеден одағының тауарлары болып саналады.</w:t>
      </w:r>
    </w:p>
    <w:bookmarkEnd w:id="228"/>
    <w:bookmarkStart w:name="z229" w:id="229"/>
    <w:p>
      <w:pPr>
        <w:spacing w:after="0"/>
        <w:ind w:left="0"/>
        <w:jc w:val="both"/>
      </w:pPr>
      <w:r>
        <w:rPr>
          <w:rFonts w:ascii="Times New Roman"/>
          <w:b w:val="false"/>
          <w:i w:val="false"/>
          <w:color w:val="000000"/>
          <w:sz w:val="28"/>
        </w:rPr>
        <w:t xml:space="preserve">
      Осы баптың 1-тармағында көрсетілген автомобильдер кедендік баждардың, салықтардың төленген сомасы мен осы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ставкалар бойынша төлеуге жататын кедендік баждардың, салықтардың сомасының айырмасы мөлшерінде кедендік баждардың, салықтардың Ресей Федерациясының федералдық бюджетіне төлену фактісіне қарамастан, 2013 жылғы 1 қаңтардан кейін Ресей Федерациясында кеден одағының тауарлары болып танылады.</w:t>
      </w:r>
    </w:p>
    <w:bookmarkEnd w:id="229"/>
    <w:bookmarkStart w:name="z230" w:id="230"/>
    <w:p>
      <w:pPr>
        <w:spacing w:after="0"/>
        <w:ind w:left="0"/>
        <w:jc w:val="left"/>
      </w:pPr>
      <w:r>
        <w:rPr>
          <w:rFonts w:ascii="Times New Roman"/>
          <w:b/>
          <w:i w:val="false"/>
          <w:color w:val="000000"/>
        </w:rPr>
        <w:t xml:space="preserve"> 18-бап Қосымшалардың мәртебесі және өзгерістер енгізу тәртібі</w:t>
      </w:r>
    </w:p>
    <w:bookmarkEnd w:id="230"/>
    <w:bookmarkStart w:name="z231" w:id="231"/>
    <w:p>
      <w:pPr>
        <w:spacing w:after="0"/>
        <w:ind w:left="0"/>
        <w:jc w:val="both"/>
      </w:pPr>
      <w:r>
        <w:rPr>
          <w:rFonts w:ascii="Times New Roman"/>
          <w:b w:val="false"/>
          <w:i w:val="false"/>
          <w:color w:val="000000"/>
          <w:sz w:val="28"/>
        </w:rPr>
        <w:t>
      Осы Келісімге қосымшалар оның ажырамас бөлігі болып табылады.</w:t>
      </w:r>
    </w:p>
    <w:bookmarkEnd w:id="231"/>
    <w:bookmarkStart w:name="z232" w:id="232"/>
    <w:p>
      <w:pPr>
        <w:spacing w:after="0"/>
        <w:ind w:left="0"/>
        <w:jc w:val="both"/>
      </w:pPr>
      <w:r>
        <w:rPr>
          <w:rFonts w:ascii="Times New Roman"/>
          <w:b w:val="false"/>
          <w:i w:val="false"/>
          <w:color w:val="000000"/>
          <w:sz w:val="28"/>
        </w:rPr>
        <w:t>
      Тараптардың уағдаластығы бойынша осы Келісімге және қосымшаларға осы Келісімнің ажырамас бөлігі болып табылатын жекелеген хаттамалармен ресімделетін өзгерістер енгізілуі мүмкін.</w:t>
      </w:r>
    </w:p>
    <w:bookmarkEnd w:id="232"/>
    <w:bookmarkStart w:name="z233" w:id="233"/>
    <w:p>
      <w:pPr>
        <w:spacing w:after="0"/>
        <w:ind w:left="0"/>
        <w:jc w:val="left"/>
      </w:pPr>
      <w:r>
        <w:rPr>
          <w:rFonts w:ascii="Times New Roman"/>
          <w:b/>
          <w:i w:val="false"/>
          <w:color w:val="000000"/>
        </w:rPr>
        <w:t xml:space="preserve"> 19-бап Дауларды реттеу</w:t>
      </w:r>
    </w:p>
    <w:bookmarkEnd w:id="233"/>
    <w:bookmarkStart w:name="z234" w:id="234"/>
    <w:p>
      <w:pPr>
        <w:spacing w:after="0"/>
        <w:ind w:left="0"/>
        <w:jc w:val="both"/>
      </w:pP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бірінші кезекте консультациялар жүргізу мен келіссөздер жолымен шешіледі.</w:t>
      </w:r>
    </w:p>
    <w:bookmarkEnd w:id="234"/>
    <w:bookmarkStart w:name="z235" w:id="235"/>
    <w:p>
      <w:pPr>
        <w:spacing w:after="0"/>
        <w:ind w:left="0"/>
        <w:jc w:val="both"/>
      </w:pPr>
      <w:r>
        <w:rPr>
          <w:rFonts w:ascii="Times New Roman"/>
          <w:b w:val="false"/>
          <w:i w:val="false"/>
          <w:color w:val="000000"/>
          <w:sz w:val="28"/>
        </w:rPr>
        <w:t>
      Егер дауды даудың тараптары даудың бір тарапынан даудың басқа тарапына жіберілген оларды жүргізу туралы ресми жазбаша өтініш түскен күннен бастап алты ай ішінде келіссөздер мен консультациялар жүргізу жолымен реттемесе, онда дау тараптарының арасында оны шешу тәсіліне қатысты өзге уағдаластық болмаған кезде дау тараптарының кез келгені осы дауды қарау үшін Еуразиялық экономикалық қоғамдастықтың Сотына жібере алады.</w:t>
      </w:r>
    </w:p>
    <w:bookmarkEnd w:id="235"/>
    <w:bookmarkStart w:name="z236" w:id="236"/>
    <w:p>
      <w:pPr>
        <w:spacing w:after="0"/>
        <w:ind w:left="0"/>
        <w:jc w:val="both"/>
      </w:pPr>
      <w:r>
        <w:rPr>
          <w:rFonts w:ascii="Times New Roman"/>
          <w:b w:val="false"/>
          <w:i w:val="false"/>
          <w:color w:val="000000"/>
          <w:sz w:val="28"/>
        </w:rPr>
        <w:t>
      Кеден одағының комиссиясы қарау үшін оны Еуразиялық экономикалық қоғамдастықтың Сотына дау берілгенге дейін оны реттеуге Тараптарға жәрдем көрсетеді.</w:t>
      </w:r>
    </w:p>
    <w:bookmarkEnd w:id="236"/>
    <w:bookmarkStart w:name="z237" w:id="237"/>
    <w:p>
      <w:pPr>
        <w:spacing w:after="0"/>
        <w:ind w:left="0"/>
        <w:jc w:val="left"/>
      </w:pPr>
      <w:r>
        <w:rPr>
          <w:rFonts w:ascii="Times New Roman"/>
          <w:b/>
          <w:i w:val="false"/>
          <w:color w:val="000000"/>
        </w:rPr>
        <w:t xml:space="preserve"> 20-бап Келісімнің күшіне ену тәртібі</w:t>
      </w:r>
    </w:p>
    <w:bookmarkEnd w:id="237"/>
    <w:bookmarkStart w:name="z238" w:id="238"/>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шарт күшіне енген күнінен бастап уақытша қолданылады.</w:t>
      </w:r>
    </w:p>
    <w:bookmarkEnd w:id="238"/>
    <w:bookmarkStart w:name="z239" w:id="239"/>
    <w:p>
      <w:pPr>
        <w:spacing w:after="0"/>
        <w:ind w:left="0"/>
        <w:jc w:val="both"/>
      </w:pPr>
      <w:r>
        <w:rPr>
          <w:rFonts w:ascii="Times New Roman"/>
          <w:b w:val="false"/>
          <w:i w:val="false"/>
          <w:color w:val="000000"/>
          <w:sz w:val="28"/>
        </w:rPr>
        <w:t>
      Осы Келісім депозитарий дипломатиялық арналар арқылы Тараптардың осы Келісімнің күшіне енуі үшін қажетті мемлекетішілік рәсімдерді орындағаны туралы соңғы жазбаша хабарламаны алған күнінен бастап күшіне енеді.</w:t>
      </w:r>
    </w:p>
    <w:bookmarkEnd w:id="239"/>
    <w:bookmarkStart w:name="z240" w:id="240"/>
    <w:p>
      <w:pPr>
        <w:spacing w:after="0"/>
        <w:ind w:left="0"/>
        <w:jc w:val="both"/>
      </w:pPr>
      <w:r>
        <w:rPr>
          <w:rFonts w:ascii="Times New Roman"/>
          <w:b w:val="false"/>
          <w:i w:val="false"/>
          <w:color w:val="000000"/>
          <w:sz w:val="28"/>
        </w:rPr>
        <w:t>
      Санкт-Петербург қаласында 2010 жылғы "18" маусымда бір түпнұсқа данада орыс тілінде жасалды.</w:t>
      </w:r>
    </w:p>
    <w:bookmarkEnd w:id="240"/>
    <w:bookmarkStart w:name="z241" w:id="241"/>
    <w:p>
      <w:pPr>
        <w:spacing w:after="0"/>
        <w:ind w:left="0"/>
        <w:jc w:val="both"/>
      </w:pPr>
      <w:r>
        <w:rPr>
          <w:rFonts w:ascii="Times New Roman"/>
          <w:b w:val="false"/>
          <w:i w:val="false"/>
          <w:color w:val="000000"/>
          <w:sz w:val="28"/>
        </w:rPr>
        <w:t>
      Осы Келісімнің түпнұсқа данасы Кеден одағының комиссиясында сақталады, ол әрбір Тарапқа оның куәландырылған көшірмесін жолдайды.</w:t>
      </w:r>
    </w:p>
    <w:bookmarkEnd w:id="241"/>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жеке пайдалануға арналған</w:t>
            </w:r>
            <w:r>
              <w:br/>
            </w:r>
            <w:r>
              <w:rPr>
                <w:rFonts w:ascii="Times New Roman"/>
                <w:b w:val="false"/>
                <w:i w:val="false"/>
                <w:color w:val="000000"/>
                <w:sz w:val="20"/>
              </w:rPr>
              <w:t>тауарларды кеден одағының кедендік</w:t>
            </w:r>
            <w:r>
              <w:br/>
            </w:r>
            <w:r>
              <w:rPr>
                <w:rFonts w:ascii="Times New Roman"/>
                <w:b w:val="false"/>
                <w:i w:val="false"/>
                <w:color w:val="000000"/>
                <w:sz w:val="20"/>
              </w:rPr>
              <w:t>шекарасы арқылы өткізу және оларды</w:t>
            </w:r>
            <w:r>
              <w:br/>
            </w:r>
            <w:r>
              <w:rPr>
                <w:rFonts w:ascii="Times New Roman"/>
                <w:b w:val="false"/>
                <w:i w:val="false"/>
                <w:color w:val="000000"/>
                <w:sz w:val="20"/>
              </w:rPr>
              <w:t>шығаруға байланысты кедендік</w:t>
            </w:r>
            <w:r>
              <w:br/>
            </w:r>
            <w:r>
              <w:rPr>
                <w:rFonts w:ascii="Times New Roman"/>
                <w:b w:val="false"/>
                <w:i w:val="false"/>
                <w:color w:val="000000"/>
                <w:sz w:val="20"/>
              </w:rPr>
              <w:t>операцияларды жасау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1-қосымша</w:t>
            </w:r>
          </w:p>
        </w:tc>
      </w:tr>
    </w:tbl>
    <w:bookmarkStart w:name="z243" w:id="242"/>
    <w:p>
      <w:pPr>
        <w:spacing w:after="0"/>
        <w:ind w:left="0"/>
        <w:jc w:val="left"/>
      </w:pPr>
      <w:r>
        <w:rPr>
          <w:rFonts w:ascii="Times New Roman"/>
          <w:b/>
          <w:i w:val="false"/>
          <w:color w:val="000000"/>
        </w:rPr>
        <w:t xml:space="preserve"> Жеке пайдалануға арналған тауарларға жатпайтын тауарлардың</w:t>
      </w:r>
      <w:r>
        <w:br/>
      </w:r>
      <w:r>
        <w:rPr>
          <w:rFonts w:ascii="Times New Roman"/>
          <w:b/>
          <w:i w:val="false"/>
          <w:color w:val="000000"/>
        </w:rPr>
        <w:t>тізбесі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42"/>
        <w:gridCol w:w="921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алмастар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тауарларды қоспағанда, оларға қатысты кеден одағына мүше мемлекеттердің заңнамасында кедендік әкету баждары белгіленген әкетілетін тауарлар:</w:t>
            </w:r>
          </w:p>
          <w:p>
            <w:pPr>
              <w:spacing w:after="20"/>
              <w:ind w:left="20"/>
              <w:jc w:val="both"/>
            </w:pPr>
            <w:r>
              <w:rPr>
                <w:rFonts w:ascii="Times New Roman"/>
                <w:b w:val="false"/>
                <w:i w:val="false"/>
                <w:color w:val="000000"/>
                <w:sz w:val="20"/>
              </w:rPr>
              <w:t>
- саны 5 кг аспайтын балық, теңіз өнімдері (бекіре тұқымдас балық түрлерінің уылдырығынан басқа);**</w:t>
            </w:r>
          </w:p>
          <w:p>
            <w:pPr>
              <w:spacing w:after="20"/>
              <w:ind w:left="20"/>
              <w:jc w:val="both"/>
            </w:pPr>
            <w:r>
              <w:rPr>
                <w:rFonts w:ascii="Times New Roman"/>
                <w:b w:val="false"/>
                <w:i w:val="false"/>
                <w:color w:val="000000"/>
                <w:sz w:val="20"/>
              </w:rPr>
              <w:t>
- салмағы 250 грамнан аспайтын бекіре тұқымдас балық түрлерінің уылдырығы;</w:t>
            </w:r>
          </w:p>
          <w:p>
            <w:pPr>
              <w:spacing w:after="20"/>
              <w:ind w:left="20"/>
              <w:jc w:val="both"/>
            </w:pPr>
            <w:r>
              <w:rPr>
                <w:rFonts w:ascii="Times New Roman"/>
                <w:b w:val="false"/>
                <w:i w:val="false"/>
                <w:color w:val="000000"/>
                <w:sz w:val="20"/>
              </w:rPr>
              <w:t>
- жеке пайдалануға арналған көлік құралдарының кәдімгі бактарындағы, сондай-ақ мөлшері 10 литрден аспайтын жеке ыдыстардағы отын;</w:t>
            </w:r>
          </w:p>
          <w:p>
            <w:pPr>
              <w:spacing w:after="20"/>
              <w:ind w:left="20"/>
              <w:jc w:val="both"/>
            </w:pPr>
            <w:r>
              <w:rPr>
                <w:rFonts w:ascii="Times New Roman"/>
                <w:b w:val="false"/>
                <w:i w:val="false"/>
                <w:color w:val="000000"/>
                <w:sz w:val="20"/>
              </w:rPr>
              <w:t>
- кедендік құны болатын 25000 АҚШ доллары балама сомадан асатын астам әкетілетін бағалы металдар және асыл тастар (әкетілетін бағалы металдардың және асыл тастардың кедендік құнына заңды тұлғалар бұған дейін кеден одағына әкелген, сондай-ақ кеден одағынан уақытша әкетілетін бағалы металдар және асыл тастардың құны енгізілмейді)**</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0301-0304,</w:t>
            </w:r>
          </w:p>
          <w:p>
            <w:pPr>
              <w:spacing w:after="20"/>
              <w:ind w:left="20"/>
              <w:jc w:val="both"/>
            </w:pPr>
            <w:r>
              <w:rPr>
                <w:rFonts w:ascii="Times New Roman"/>
                <w:b w:val="false"/>
                <w:i w:val="false"/>
                <w:color w:val="000000"/>
                <w:sz w:val="20"/>
              </w:rPr>
              <w:t>
0306 ішінен</w:t>
            </w:r>
          </w:p>
          <w:p>
            <w:pPr>
              <w:spacing w:after="20"/>
              <w:ind w:left="20"/>
              <w:jc w:val="both"/>
            </w:pPr>
            <w:r>
              <w:rPr>
                <w:rFonts w:ascii="Times New Roman"/>
                <w:b w:val="false"/>
                <w:i w:val="false"/>
                <w:color w:val="000000"/>
                <w:sz w:val="20"/>
              </w:rPr>
              <w:t>
1604 30 100 0</w:t>
            </w:r>
          </w:p>
          <w:p>
            <w:pPr>
              <w:spacing w:after="20"/>
              <w:ind w:left="20"/>
              <w:jc w:val="both"/>
            </w:pPr>
            <w:r>
              <w:rPr>
                <w:rFonts w:ascii="Times New Roman"/>
                <w:b w:val="false"/>
                <w:i w:val="false"/>
                <w:color w:val="000000"/>
                <w:sz w:val="20"/>
              </w:rPr>
              <w:t>
2710 11410 0</w:t>
            </w:r>
          </w:p>
          <w:p>
            <w:pPr>
              <w:spacing w:after="20"/>
              <w:ind w:left="20"/>
              <w:jc w:val="both"/>
            </w:pPr>
            <w:r>
              <w:rPr>
                <w:rFonts w:ascii="Times New Roman"/>
                <w:b w:val="false"/>
                <w:i w:val="false"/>
                <w:color w:val="000000"/>
                <w:sz w:val="20"/>
              </w:rPr>
              <w:t>
-2710 11590 0,</w:t>
            </w:r>
          </w:p>
          <w:p>
            <w:pPr>
              <w:spacing w:after="20"/>
              <w:ind w:left="20"/>
              <w:jc w:val="both"/>
            </w:pPr>
            <w:r>
              <w:rPr>
                <w:rFonts w:ascii="Times New Roman"/>
                <w:b w:val="false"/>
                <w:i w:val="false"/>
                <w:color w:val="000000"/>
                <w:sz w:val="20"/>
              </w:rPr>
              <w:t>
2710 19 410 0</w:t>
            </w:r>
          </w:p>
          <w:p>
            <w:pPr>
              <w:spacing w:after="20"/>
              <w:ind w:left="20"/>
              <w:jc w:val="both"/>
            </w:pPr>
            <w:r>
              <w:rPr>
                <w:rFonts w:ascii="Times New Roman"/>
                <w:b w:val="false"/>
                <w:i w:val="false"/>
                <w:color w:val="000000"/>
                <w:sz w:val="20"/>
              </w:rPr>
              <w:t>
-2710 19 490 0</w:t>
            </w:r>
          </w:p>
          <w:p>
            <w:pPr>
              <w:spacing w:after="20"/>
              <w:ind w:left="20"/>
              <w:jc w:val="both"/>
            </w:pPr>
            <w:r>
              <w:rPr>
                <w:rFonts w:ascii="Times New Roman"/>
                <w:b w:val="false"/>
                <w:i w:val="false"/>
                <w:color w:val="000000"/>
                <w:sz w:val="20"/>
              </w:rPr>
              <w:t>
71 ішінен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кемелеріне арналған қозғалтқыштарды қоспағанда, іштен жану қозғалтқыштары</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(газондарға, саябақтарға немесе спорт алаңдарына арналған шалғылардан басқа), шөп дайындауға, астық жинауға арналған машиналар, астық бастыруға, престеуге, сабанды және шөпті дестелеп бууға арналған машиналар немесе механизмдер; жүмыртқаларды, жемістерді немесе басқа да ауыл шаруашылығы өнімдерін тазартуға, сұрыптауға немесе іріктеуге арналған машиналар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20 - 8433 90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жабдық</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8434-8442, 8444 00 - 8449 00 000 0, 8453 - 8466, 8468, 8474 - 8480, 8486, 8514, 8530, 8534 00, 8535, 8545, 8548, 9024, 9027, 9030,9031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Қыздыруға арналған солярий</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8543 70 510 1,</w:t>
            </w:r>
          </w:p>
          <w:p>
            <w:pPr>
              <w:spacing w:after="20"/>
              <w:ind w:left="20"/>
              <w:jc w:val="both"/>
            </w:pPr>
            <w:r>
              <w:rPr>
                <w:rFonts w:ascii="Times New Roman"/>
                <w:b w:val="false"/>
                <w:i w:val="false"/>
                <w:color w:val="000000"/>
                <w:sz w:val="20"/>
              </w:rPr>
              <w:t>
8543 70 550 1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жүк немесе жолаушылар тасымалдау үшін пайдаланатындардан басқа арнайы мақсаттағы моторлық көлік құралдары; көтеру немесе тиеу қондырғыларымен жабдықталмаған өздігінен жүретін өндірістік мақсаттағы көлік құралдары</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8701, 8705, 8709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тасымалдауға арналған тіркемелер**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ішінен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алуға және спортқа арналған яхталарды және өзге де жүзу құралдарын, есу қайықтары мен каноэны қоспағанда, кемелер, қайықтар және жүзу конструкциялары;</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ішінен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кезінде не медициналық көрсеткіштер бойынша пайдалану үшін қажеттілерінен басқа, медициналық техникасы және жабдық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9019, 9022 ішінен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 үшін аппаратура және жабдық</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мақсаттары үшін арналған аспаптар, аппаратура және модельдер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жиһаз; шаштараз креслосы және ұқсас креслолар, олардың бөлшектері</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Монеталармен, банкноттармен, банк карточкаларымен, жетондармен немесе төлемнің ұқсас құралдарымен іске қосылатын ойындар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заңнамасына сәйкес сараптамалық бақылауға жататын тауарлар</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символымен белгіленген тауарларды қоспағанда, * тауарлар КО СЭҚ ТН сәйкес олардың кодтарымен ғана айқындалады;</w:t>
      </w:r>
    </w:p>
    <w:p>
      <w:pPr>
        <w:spacing w:after="0"/>
        <w:ind w:left="0"/>
        <w:jc w:val="both"/>
      </w:pPr>
      <w:r>
        <w:rPr>
          <w:rFonts w:ascii="Times New Roman"/>
          <w:b w:val="false"/>
          <w:i w:val="false"/>
          <w:color w:val="000000"/>
          <w:sz w:val="28"/>
        </w:rPr>
        <w:t>
      ** тауарлар олардың кодтарымен де, сондай-ақ атауларымен 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жеке пайдалануға арналған</w:t>
            </w:r>
            <w:r>
              <w:br/>
            </w:r>
            <w:r>
              <w:rPr>
                <w:rFonts w:ascii="Times New Roman"/>
                <w:b w:val="false"/>
                <w:i w:val="false"/>
                <w:color w:val="000000"/>
                <w:sz w:val="20"/>
              </w:rPr>
              <w:t>тауарларды кеден одағының кедендік</w:t>
            </w:r>
            <w:r>
              <w:br/>
            </w:r>
            <w:r>
              <w:rPr>
                <w:rFonts w:ascii="Times New Roman"/>
                <w:b w:val="false"/>
                <w:i w:val="false"/>
                <w:color w:val="000000"/>
                <w:sz w:val="20"/>
              </w:rPr>
              <w:t>шекарасы арқылы өткізу және оларды</w:t>
            </w:r>
            <w:r>
              <w:br/>
            </w:r>
            <w:r>
              <w:rPr>
                <w:rFonts w:ascii="Times New Roman"/>
                <w:b w:val="false"/>
                <w:i w:val="false"/>
                <w:color w:val="000000"/>
                <w:sz w:val="20"/>
              </w:rPr>
              <w:t>шығаруға байланысты кедендік</w:t>
            </w:r>
            <w:r>
              <w:br/>
            </w:r>
            <w:r>
              <w:rPr>
                <w:rFonts w:ascii="Times New Roman"/>
                <w:b w:val="false"/>
                <w:i w:val="false"/>
                <w:color w:val="000000"/>
                <w:sz w:val="20"/>
              </w:rPr>
              <w:t>операцияларды жасау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245" w:id="243"/>
    <w:p>
      <w:pPr>
        <w:spacing w:after="0"/>
        <w:ind w:left="0"/>
        <w:jc w:val="left"/>
      </w:pPr>
      <w:r>
        <w:rPr>
          <w:rFonts w:ascii="Times New Roman"/>
          <w:b/>
          <w:i w:val="false"/>
          <w:color w:val="000000"/>
        </w:rPr>
        <w:t xml:space="preserve"> Кеден одағының кеден аумағына әкелуге және (немесе)</w:t>
      </w:r>
      <w:r>
        <w:br/>
      </w:r>
      <w:r>
        <w:rPr>
          <w:rFonts w:ascii="Times New Roman"/>
          <w:b/>
          <w:i w:val="false"/>
          <w:color w:val="000000"/>
        </w:rPr>
        <w:t>осы аумақтан әкетуге тыйым салынған немесе шектелген</w:t>
      </w:r>
      <w:r>
        <w:br/>
      </w:r>
      <w:r>
        <w:rPr>
          <w:rFonts w:ascii="Times New Roman"/>
          <w:b/>
          <w:i w:val="false"/>
          <w:color w:val="000000"/>
        </w:rPr>
        <w:t>жеке пайдалануға арналған тауарлардың тізбесі</w:t>
      </w:r>
    </w:p>
    <w:bookmarkEnd w:id="243"/>
    <w:p>
      <w:pPr>
        <w:spacing w:after="0"/>
        <w:ind w:left="0"/>
        <w:jc w:val="both"/>
      </w:pPr>
      <w:r>
        <w:rPr>
          <w:rFonts w:ascii="Times New Roman"/>
          <w:b w:val="false"/>
          <w:i w:val="false"/>
          <w:color w:val="ff0000"/>
          <w:sz w:val="28"/>
        </w:rPr>
        <w:t xml:space="preserve">
      Ескерту. 2-қосымшаға өзгерістер енгізілді - ҚР 24.12.2014 </w:t>
      </w:r>
      <w:r>
        <w:rPr>
          <w:rFonts w:ascii="Times New Roman"/>
          <w:b w:val="false"/>
          <w:i w:val="false"/>
          <w:color w:val="ff0000"/>
          <w:sz w:val="28"/>
        </w:rPr>
        <w:t>№ 265-V</w:t>
      </w:r>
      <w:r>
        <w:rPr>
          <w:rFonts w:ascii="Times New Roman"/>
          <w:b w:val="false"/>
          <w:i w:val="false"/>
          <w:color w:val="ff0000"/>
          <w:sz w:val="28"/>
        </w:rPr>
        <w:t xml:space="preserve">; 02.08.2015 </w:t>
      </w:r>
      <w:r>
        <w:rPr>
          <w:rFonts w:ascii="Times New Roman"/>
          <w:b w:val="false"/>
          <w:i w:val="false"/>
          <w:color w:val="ff0000"/>
          <w:sz w:val="28"/>
        </w:rPr>
        <w:t>№ 346-V</w:t>
      </w:r>
      <w:r>
        <w:rPr>
          <w:rFonts w:ascii="Times New Roman"/>
          <w:b w:val="false"/>
          <w:i w:val="false"/>
          <w:color w:val="ff0000"/>
          <w:sz w:val="28"/>
        </w:rPr>
        <w:t xml:space="preserve"> Заңдарымен.</w:t>
      </w:r>
    </w:p>
    <w:p>
      <w:pPr>
        <w:spacing w:after="0"/>
        <w:ind w:left="0"/>
        <w:jc w:val="left"/>
      </w:pPr>
      <w:r>
        <w:rPr>
          <w:rFonts w:ascii="Times New Roman"/>
          <w:b/>
          <w:i w:val="false"/>
          <w:color w:val="000000"/>
        </w:rPr>
        <w:t xml:space="preserve">  I. Кеден одағының кеден аумағына әкелуге және (немесе)</w:t>
      </w:r>
      <w:r>
        <w:br/>
      </w:r>
      <w:r>
        <w:rPr>
          <w:rFonts w:ascii="Times New Roman"/>
          <w:b/>
          <w:i w:val="false"/>
          <w:color w:val="000000"/>
        </w:rPr>
        <w:t>осы аумақтан әкетуге тыйым салынған жеке пайдалануға арналған</w:t>
      </w:r>
      <w:r>
        <w:br/>
      </w:r>
      <w:r>
        <w:rPr>
          <w:rFonts w:ascii="Times New Roman"/>
          <w:b/>
          <w:i w:val="false"/>
          <w:color w:val="000000"/>
        </w:rPr>
        <w:t>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0610"/>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шекарасы арқылы кез келген тәсілмен өткізу кезінде: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 әкелуге, кеден одағының кеден аумағынан әкетуге және кеден одағының кеден аумағы арқылы транзитіне тыйым салынған баспа, аудиовизуалды және басқа да ақпарат тасығыштардағы ақпарат;</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 әкелуге, кеден одағының кеден аумағынан әкетуге және кеден одағының кеден аумағы арқылы транзитіне тыйым салынған қызметтік және азаматтық қару оның негізгі бөлшектері, олардың патрондары;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кезінде тыйым салынған және (немесе) әкелу кезінде және (немесе) әкету кезінде кеден шекарасы арқылы өткізу шектелген қауіпті қалдықтар;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шекарасына әкелу және кеден одағының кеден шекарасынан әкету шектелген ақпаратты құпия алуға арналған арнайы техникалық құралдар;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шекарасы арқылы өткізу шектелген есірткі заттарының және психотропты заттардың прекурсорлары болып табылмайтын улы заттар;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құжаттары болған кезде медициналық көрсеткіштер бойынша жеке қолдану үшін дәрілік заттар түріндегі есірткі заттарының және психотропты заттардың, сондай-ақ кеден одағына мүше мемлекеттердің заңнамасында айқындалған көлемдегі прекурсорлардың шектелген санын қоспағанда, есірткі заттары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әкелген және (немесе) әкеткен кезде кеден шекарасы арқылы өткізу шектелген адамның органы және (немесе) тіні, қан және оның компоненттері;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 келген тәсілмен әкету кезінде: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және (немесе) импорты кезінде сандық шектеу белгіленген тауарлар тізбесіне енгізілген қара және түсті металдардың қалдықтары және сынықтары;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аумағынан экспорты шектелген өңделмеген бағалы металдар, бағалы металдардың сынықтары және қалдықтары, құрамында бағалы металдар бар кен және бағалы металдардың және шикізат тауарларының концентраттары;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кезінде кеден шекарасы арқылы өткізу шектелген минералды шикізат (табиғи өңделмеген тастар);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кезінде кеден шекарасы арқылы өткізу шектелген жер қойнауы туралы ақпарат;</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кезінде осы тауарлардың бір түрінің үш данасынан асатын саны кеден шекарасы арқылы өткізу шектелген жабайы өсетін дәрілік шикізаттар (өсімдіктер, өсімдіктердің бөліктері, тұқымдары, жемісі);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кезінде осы тауарлардың бір түрінің (аң аулаудан және балық аулаудан түскен олжаларды қоспағанда) үш данасынан асатын саны кеден шекарасы арқылы өткізу шектелген тірі тағы аңдар және жабайы өсетін жекелеген өсімдіктер;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 келген тәсілмен әкелу кезінде: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шекарасына әкелу тыйым салынған озонды бұзатын заттар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жылы 22 мамырда Стокгольмде қол қойылған Орнықты органикалық ластағыштар туралы Стокгольм конвенциясының А және В қосымшаларының әсеріне жатқызылатын кеден одағының кеден аумағына әкелуге тыйым салынған өсімдіктерді қорғау заттары;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 әкелуге тыйым салынған биологиялық су ресурстарын өндіру (аулау) жабдықтары;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толған бір адамға арналған жалпы көлемі 5 литрден астам этил спирті және алкоголь өнімі;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толған бір адамға арналған 200-ден астам сигарет немесе 50 сигар немесе 250 грамм темекі немесе жалпы салмағы 250 грамнан астам көрсетілген бұйымдардың жиыны.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почта жөнелтілімдерінде (осы бөлімнің 1-3-тармақтарына толықтыру):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этил спирті, сыра;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бұйымдарының және шегу қоспаларының кез келген түрі;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бұйымдарымен құрылымдық ұқсас қарудың (оның бөлшектерінің) кез келген түрі, оған патрондар (оның бөлшектері);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материалдар;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бұзылуға бейім тауарлар;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сүліктерді, жібек құртын қоспағанда тірі жануарлар;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және жай-күйдегі өсімдіктер, өсімдіктің тұқымдары;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қоспағанда, кез келген түрдегі және жай-күйдегі асыл тастар, табиғи алмастар;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 психотропты заттар және олардың прекурсорлары, оның ішінде дәрілік заттар түріндегі;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почта одағының актілеріне және кеден одағының кеден заңнамасына сәйкес жөнелтуге тыйым салынған өзге де тауарлар</w:t>
            </w:r>
          </w:p>
        </w:tc>
      </w:tr>
    </w:tbl>
    <w:p>
      <w:pPr>
        <w:spacing w:after="0"/>
        <w:ind w:left="0"/>
        <w:jc w:val="left"/>
      </w:pPr>
      <w:r>
        <w:rPr>
          <w:rFonts w:ascii="Times New Roman"/>
          <w:b/>
          <w:i w:val="false"/>
          <w:color w:val="000000"/>
        </w:rPr>
        <w:t xml:space="preserve"> II. Кеден одағының кеден аумағына әкелуге және (немесе)</w:t>
      </w:r>
      <w:r>
        <w:br/>
      </w:r>
      <w:r>
        <w:rPr>
          <w:rFonts w:ascii="Times New Roman"/>
          <w:b/>
          <w:i w:val="false"/>
          <w:color w:val="000000"/>
        </w:rPr>
        <w:t>осы аумақтан әкетуге шектелген жеке пайдалануға арналған</w:t>
      </w:r>
      <w:r>
        <w:br/>
      </w:r>
      <w:r>
        <w:rPr>
          <w:rFonts w:ascii="Times New Roman"/>
          <w:b/>
          <w:i w:val="false"/>
          <w:color w:val="000000"/>
        </w:rPr>
        <w:t>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0854"/>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шекарасы арқылы кез келген тәсілмен өткізу кезінде: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шекарасына әкелу және кеден одағының кеден шекарасынан әкету шектелген шифрлау (криптография) құралдары;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шекарасы арқылы, халықаралық почта жөнелтілімдерінен басқа кез келген тәсілмен өткізу кезінде: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және әкету кезінде кеден шекарасы арқылы өткізу шектелген озонды бұзатын заттар;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құжаттары болған кезде медициналық көрсеткіштер бойынша жеке қолдану үшін дәрілік заттар түріндегі есірткі заттарының және психотропты заттардың, сондай-ақ кеден одағына мүше мемлекеттердің заңнамасында айқындалған көлемдегі прекурсорлардың шектелген санын қоспағанда, есірткі заттары;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 әкелуге, кеден одағының кеден аумағынан әкетуге және кеден одағының кеден аумағы арқылы транзитіне тыйым салынған қызметтік және азаматтық қару оның негізгі бөлшектері, олардың патрондары;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 келген тәсілмен әкелу кезінде: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 әкелу шектелген радиоэлектронды құралдар және (немесе) азаматтық мақсаттағы жоғары жиіліктегі құрылғылар, оның ішінде қоса жасалған немесе басқа да тауарлардың құрамындағылар;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 келген тәсілмен әкету кезінде: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кезінде кеден шекарасы арқылы өткізу шектелген минералогия және палеонтология бойынша жинақтамалар және жинақтау заттары;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кезінде кеден шекарасы арқылы өткізу шектелген жойылып кету қаупі бар жабайы фауна және флора түрлерімен халықаралық сауда туралы Конвенцияның қолдану аясына кіретін жабайы фауна және флора түрлері;</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кезінде кеден шекарасы арқылы өткізу шектелген, Армения Республикасының, Беларусь Республикасының, Қазақстан Республикасының, Қырғыз Республикасының және Ресей Федерациясының қызыл кітаптарына енгізілген, сирек кездесетін және жойылып кету қаупі бар тағы аңдар мен жабайы өсімдіктердің түрлері, олардың бөліктері және (немесе) дериваттар;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кезінде кеден шекарасы арқылы өткізу шектелген ұлттық мұрағат қорларының құжаттары, мұрағат құжаттарының түпнұсқалары.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шекарасы арқылы, халықаралық почта жөнелтілімдерінен басқа кез келген тәсілмен өткізу кезінде: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жеке пайдалануға арналған</w:t>
            </w:r>
            <w:r>
              <w:br/>
            </w:r>
            <w:r>
              <w:rPr>
                <w:rFonts w:ascii="Times New Roman"/>
                <w:b w:val="false"/>
                <w:i w:val="false"/>
                <w:color w:val="000000"/>
                <w:sz w:val="20"/>
              </w:rPr>
              <w:t>тауарларды кеден одағының кедендік</w:t>
            </w:r>
            <w:r>
              <w:br/>
            </w:r>
            <w:r>
              <w:rPr>
                <w:rFonts w:ascii="Times New Roman"/>
                <w:b w:val="false"/>
                <w:i w:val="false"/>
                <w:color w:val="000000"/>
                <w:sz w:val="20"/>
              </w:rPr>
              <w:t>шекарасы арқылы өткізу және оларды</w:t>
            </w:r>
            <w:r>
              <w:br/>
            </w:r>
            <w:r>
              <w:rPr>
                <w:rFonts w:ascii="Times New Roman"/>
                <w:b w:val="false"/>
                <w:i w:val="false"/>
                <w:color w:val="000000"/>
                <w:sz w:val="20"/>
              </w:rPr>
              <w:t>шығаруға байланысты кедендік</w:t>
            </w:r>
            <w:r>
              <w:br/>
            </w:r>
            <w:r>
              <w:rPr>
                <w:rFonts w:ascii="Times New Roman"/>
                <w:b w:val="false"/>
                <w:i w:val="false"/>
                <w:color w:val="000000"/>
                <w:sz w:val="20"/>
              </w:rPr>
              <w:t>операцияларды жасау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Кеден төлемдерінен босатыла отырып кеден шекарасы арқылы</w:t>
      </w:r>
      <w:r>
        <w:br/>
      </w:r>
      <w:r>
        <w:rPr>
          <w:rFonts w:ascii="Times New Roman"/>
          <w:b/>
          <w:i w:val="false"/>
          <w:color w:val="000000"/>
        </w:rPr>
        <w:t>өткізілетін жеке пайдалануға арналған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069"/>
        <w:gridCol w:w="3781"/>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санаты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нормасы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Алып жүретін және алып жүрмейтін багажда кеден одағының кеден аумағына әкелінетін көлік құралдарын қоспағанда, жеке пайдалануға арналған тауарлар</w:t>
            </w:r>
          </w:p>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(этил спиртін қоспағанда)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1500 евроға балама сомадан аспайтын және жалпы салмағы 50 килограмнан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 және сыра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толған бір жеке тұлғаға есептегенде 3 литрден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толған бір жеке тұлғаға есептегенде 200 сигарет немесе 50 сигар (сигарилл) немесе 250 грамм темекі не жалпы салмағы 250 грамнан аспайтын көрсетілген бұйымдардың ассортименті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аумағына шетелдік жеке тұлғалар уақытша,әкелетін осы Келісімнің 4-қосымшасына сәйкес бұрын пайдалануда болған жеке пайдалануға арналған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дипломатиялық өкілдіктеріне немесе консулдық мекемелеріне жұмысқа жіберілген дипломатия қызметкерлерінің және әкімшілік-техникалық персонал қызметкерлері, сондай-ақ олармен бірге тұратын олардың отбасы мүшелері әкелетін шанақтарды қоспағанда, жеке пайдалануға арналған тауарлар:</w:t>
            </w:r>
          </w:p>
          <w:p>
            <w:pPr>
              <w:spacing w:after="20"/>
              <w:ind w:left="20"/>
              <w:jc w:val="both"/>
            </w:pPr>
            <w:r>
              <w:rPr>
                <w:rFonts w:ascii="Times New Roman"/>
                <w:b w:val="false"/>
                <w:i w:val="false"/>
                <w:color w:val="000000"/>
                <w:sz w:val="20"/>
              </w:rPr>
              <w:t>
- кеден одағына мүше мемлекеттің заңнамасында көзделген тәртіппен тиісті дипломатиялық өкілдік, кеден одағына мүше мемлекеттің консулдық мекемесі шет мемлекетте болу мақсатын құжатпен растаған жағдайда шетелде болу кезеңінде күнтізбелік жылда бір реттен жиі емес;</w:t>
            </w:r>
          </w:p>
          <w:p>
            <w:pPr>
              <w:spacing w:after="20"/>
              <w:ind w:left="20"/>
              <w:jc w:val="both"/>
            </w:pPr>
            <w:r>
              <w:rPr>
                <w:rFonts w:ascii="Times New Roman"/>
                <w:b w:val="false"/>
                <w:i w:val="false"/>
                <w:color w:val="000000"/>
                <w:sz w:val="20"/>
              </w:rPr>
              <w:t>
- кеден одағына мүше мемлекеттің заңнамасында көзделген, не өзге де тұлғалар көрсетілген қызметкерлердің атынан және тапсырмасы бойынша әкелетін белгіленген тәртіппен қайта шақыртып алған жағдайда және (немесе) еңбек шартының (келісімшарттың) мерзімінен бұрын бұзылуына байланысты осындай шақыртып алудың және (немесе) оралу фактісін құжатпен растаған жағдайда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заңнамасында көзделген немесе осындай тұлғалардың атына және тапсырмасы бойынша өзге де тұлғалар кеден одағына мүше мемлекетке әкелген тиісті мемлекеттік органның (мемлекеттік биліктің федералдық органдары) құжатпен растаған жағдайда шет елде болған кезеңде күнтізбелік жылда бір реттен жиі емес кеден одағының кеден аумағынан тыс болу мерзімі кемінде 11 айды құраған мемлекеттік органдар (мемлекеттік биліктің федералдық органдары) шет мемлекетке жұмысқа жіберген жеке тұлғалар әкелетін, шанақтарды қоспағанда, жеке пайдалануға арналған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заңнамасында көзделген тәртіппен осындай есепте болу фактісін кеден одағына мүше мемлекетке оралуын растайтын шет елдегі дипломатиялық өкілдік немесе кеден одағына мүше мемлекеттің консулдық мекемесі берген құжаттар ұсынылған жағдайда, кеден одағына мүше мемлекеттің шет ел мекемесінде кемінде 1 жыл уақытша болып, олар кеден одағына мүше мемлекетке қайтып оралған жағдайда кеден одағына мүше мемлекеттің жеке тұлғасы әкелетін шанақтарды қоспағанда, жеке пайдалануға арналған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5000 евроға балама сомадан аспайды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заңнамасында көзделген тәртіппен осындай тауарларды мұраға алу фактісі (мұра мүлкі деп тану) құжатпен расталған жағдайда кеден одағына мүше мемлекеттің жеке тұлғасы кеден аумағынан тыс мұраға алған (мұра мүлкі деп танылған) жеке пайдалануға арналған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әкетілуі расталған жағдайда олар кеден одағының кеден аумағынан тыс әкетілгеннен кейін тасымалдаудың (көлікпен тасудың) сақтаудың және (немесе) (пайдаланудың) қалыпты жағдайларында табиғи тозу немесе табиғи кему салдарынан өзгеруін қоспағанда, өзгеріссіз кейін әкелінетін жеке пайдалануға арналған тауарлар. Кеден одағына мүше мемлекеттің заңнамасында осындай әкетуді растау тәртібі белгіленуі мүмкін.</w:t>
            </w:r>
          </w:p>
          <w:p>
            <w:pPr>
              <w:spacing w:after="20"/>
              <w:ind w:left="20"/>
              <w:jc w:val="both"/>
            </w:pPr>
            <w:r>
              <w:rPr>
                <w:rFonts w:ascii="Times New Roman"/>
                <w:b w:val="false"/>
                <w:i w:val="false"/>
                <w:color w:val="000000"/>
                <w:sz w:val="20"/>
              </w:rPr>
              <w:t>
Егер тұлға осындай тауарлардың әкетілуін растай алмаған жағдайда, осы тармақшаны қолдану мақсатында әкелінетін тауарлардың кедендік құны және жалпы салмағы осы тараудың 1-тармағында белгіленген құндық және салмақ (сан) нормаларынан аспаған жағдайда, осындай тауарлар кеден төлемдерінен босатылады.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заңнамасына сәйкес босқындар, мәжбүрлеп қоныс аударушылар, сондай-ақ кеден одағына мүше мемлекетке тұрақты тұруға келуші (көшіп келуші) болып танылған жағдайда, мына талаптарды бір мезгілде орындаумен бірге заңды тұлғалар жеке пайдалану үшін әкелетін бұрын пайдалануда болған тауарлар: -көрсетілген тұлғаның кеден одағына мүше мемлекетке тұрақты тұруға келген күнінен бастап 18 айдан кешіктірмей бұған дейін тұрған елден кеден одағының кеден аумағына жеке пайдалануға арналған тауарларды әкелу; заңды тұлғалардың осындай тауарларды кеден одағына мүше мемлекеттің заңнамасына сәйкес босқындар, мәжбүрлеп қоныс аударушылар деп таныған күнге дейін немесе кеден одағына мүше мемлекетке тұрақты тұруға келген (көшіп келген) күнге дейін сатып алуы.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заңнамасына сәйкес оларды мәдени құндылықтарға жатқызған жағдайда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Өлгендердің мәйіті (күлі) салынған урналар, денелері (сүйектері) салынған табыттар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Көлік құралдарын қоспағанда, тасымалдаушы жеке тұлғаның мекен жайына жеткізетін жеке пайдалануға арналған тауарлар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алушының мекенжайына күнтізбелік бір ай ішінде әкелінетін (этил спиртін, алкоголь ішімдіктерін, сыраны және бөлінбейтін тауарларды қоспағанда) жеке пайдалануға арналған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1000 евроға балама сомадан аспайтын және салмағы 31 килограмнан аспайтын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заңнамасына сәйкес босқындар, мәжбүрлеп қоныс аударушылар, сондай-ақ кеден одағына мүше мемлекетке тұрақты тұруға келуші (көшіп келуші) болып танылған жағдайда мына талаптарды бір мезгілде орындаумен бірге заңды тұлғалар жеке пайдалану үшін әкелетін бұрын пайдалануда болған тауарлар: көрсетілген тұлғаның кеден одағына мүше мемлекетке тұрақты тұруға келген күнінен бастап 18 айдан кешіктірмей бұған дейін тұрған елден кеден одағының кеден аумағына жеке пайдалануға арналған тауарларын әкелу;</w:t>
            </w:r>
          </w:p>
          <w:p>
            <w:pPr>
              <w:spacing w:after="20"/>
              <w:ind w:left="20"/>
              <w:jc w:val="both"/>
            </w:pPr>
            <w:r>
              <w:rPr>
                <w:rFonts w:ascii="Times New Roman"/>
                <w:b w:val="false"/>
                <w:i w:val="false"/>
                <w:color w:val="000000"/>
                <w:sz w:val="20"/>
              </w:rPr>
              <w:t>
жеке тұлғалардың осындай тауарларды кеден одағына мүше мемлекеттің заңнамасына сәйкес босқындар, мәжбүрлеп қоныс аударушылар деп таныған күнге дейін немесе кеден одағына мүше мемлекетке тұрақты тұруға келген (көшіп келген) күнге дейін сатып алуы.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заңнамасына сәйкес оларды мәдени құндылықтарға жатқызған жағдайда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заңнамасында көзделген тәртіппен осындай тауарларды мұраға алу фактісі (мұра мүлкі деп тану) құжатпен расталған жағдайда кеден одағына мүше мемлекеттің жеке тұлғасы кеден аумағынан тыс мұраға алған (мұра мүлкі деп танылған) жеке пайдалануға арналған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Өлгендердің мәйіті (күлі) салынған урналар, денелері (сүйектері) салынған табыттар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Көлік құралдарын қоспағанда, жеке пайдалануға арналған кеден одағының кеден аумағына халықаралық почта жөнелтілімдерімен жіберілетін тауарлар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 аумағындағы заңды тұлға болып табылатын бір алушының мекенжайына күнтізбелік ай ішінде жіберілетін жеке пайдалануға арналған тауарлар (бөлінбейтін тауарларды қоспағанда)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1000 евроға балама сомадан аспайтын және салмағы 31 килограмнан аспайтын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Өлгендердің мәйіті (күлі) салынған урналар, денелері (сүйектері) салынған табыттар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Көлік құралдарын қоспағанда, кез келген тәсілмен әкетілетін жеке пайдалануға арналған тауарлар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ресімделген құжаттарын ұсына отырып әкелу фактісін растайтын кеден одағына мүше мемлекеттің жеке тұлғалары, сондай-ақ шетелдік заңды тұлғалар кеден одағының кеден аумағына бұған дейін әкелген бағалы металдар және асыл тастар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және асыл тастар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25000 АҚШ долларына балама сомадан аспайтын. Әкетілетін бағалы металдар мен асыл тастардың кедендік құнына жеке тұлғалардың бұған дейін кеден одағына әкелген, сондай-ақ кеден одағынан уақытша әкелінетін бағалы металдар мен асыл тастардың құны енгізілмейді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IV бөлімінің 18 және 19-тармақтарында көрсетілген тауарларды қоспағанда, жеке пайдалануға арналған өзге де тауарлар</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байланысты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Кеден шекарасы арқылы кез келген тәсілмен өткізілетін жеке пайдалануға арналған көлік құралдары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аумағында тіркелген, кеден одағының кеден аумағынан әкетілетін және кеден одағының кеден аумағына кез келген тәсілмен қайта әкелінетін жеке пайдалануға арналған көлік құралдары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 тіркелген, кеден одағының кеден аумағына шет елдің жеке тұлғалары кеден одағының кеден аумағына -осы аумақта өзінің болу мерзіміне, алайда бір жылдан аспайтын, кез келген тәсілмен әкелетін жеке пайдалануға арналған көлік құралдары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 тіркелген, кеден одағының кеден аумағына кеден одағына мүше мемлекеттердің жеке тұлғалары кез келген тәсілмен алты айдан аспайтын мерзімге әкелетін жеке пайдалануға арналған көлік құралдары. Осындай көлік құралдарын уақытша әкелуге кеден одағының кеден заңдарына сәйкес кеден баждарын салықтарын төлеу қамтамасыз етілген жағдайда жол беріледі</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заңнамасына сәйкес босқындар, мәжбүрлеп қоныс аударушылар, сондай-ақ кеден одағын мүше мемлекетке тұрақты тұруға келуші (көшіп келуші) болып танылған жағдайда мына талаптарды бір мезгілде орындаумен бірге заңды тұлғалар әкелетін жеке пайдалануға арналған бұрын пайдалануда болған автомобиль және тіркеме:</w:t>
            </w:r>
          </w:p>
          <w:p>
            <w:pPr>
              <w:spacing w:after="20"/>
              <w:ind w:left="20"/>
              <w:jc w:val="both"/>
            </w:pPr>
            <w:r>
              <w:rPr>
                <w:rFonts w:ascii="Times New Roman"/>
                <w:b w:val="false"/>
                <w:i w:val="false"/>
                <w:color w:val="000000"/>
                <w:sz w:val="20"/>
              </w:rPr>
              <w:t>
көрсетілген тұлғаның кеден одағына мүше мемлекетке тұрақты тұруға келген күнінен бастап 18 айдан кешіктірмей бұған дейін тұрған елден кеден одағының кеден аумағына жеке пайдалану үшін әкелуі;</w:t>
            </w:r>
          </w:p>
          <w:p>
            <w:pPr>
              <w:spacing w:after="20"/>
              <w:ind w:left="20"/>
              <w:jc w:val="both"/>
            </w:pPr>
            <w:r>
              <w:rPr>
                <w:rFonts w:ascii="Times New Roman"/>
                <w:b w:val="false"/>
                <w:i w:val="false"/>
                <w:color w:val="000000"/>
                <w:sz w:val="20"/>
              </w:rPr>
              <w:t>
заңды тұлғалардың осындай автомобиль және тіркеме кеден одағына мүше мемлекеттің заңдарына сәйкес босқындар, мәжбүрлеп қоныс аударушылар деп таныған күнге дейін немесе кеден одағына мүше мемлекетке тұрақты тұруға келген күнге (көшіп келуге дейін) кемінде 6 ай бұрын сатып алуы.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автомобильден және бір тіркемеден аспайды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мемлекеттің заңнамасында көзделген тәртіппен осындай тауарларды мұраға алу фактісі (мұра мүлкі деп тану) құжатпен расталған жағдайда кеден одағына мүше мемлекеттің жеке тұлғасы кеден аумағынан тыс мұраға алған (мұра мүлкі деп танылған) жеке пайдалануға арналған автомобиль, тіркеме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автомобильден және бір тіркемеден аспайды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аумағынан тыс жерге кез келген тәсілмен әкетілетін жеке пайдалануға арналған көлік құралдары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мемлекеттің заңнамасында кеден төлемдерінен босата отырып жеке пайдалануға арналған тауарларды әкелуге барынша қатаң нормалар белгіленуі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жеке пайдалануға арналған</w:t>
            </w:r>
            <w:r>
              <w:br/>
            </w:r>
            <w:r>
              <w:rPr>
                <w:rFonts w:ascii="Times New Roman"/>
                <w:b w:val="false"/>
                <w:i w:val="false"/>
                <w:color w:val="000000"/>
                <w:sz w:val="20"/>
              </w:rPr>
              <w:t>тауарларды кеден одағының кедендік</w:t>
            </w:r>
            <w:r>
              <w:br/>
            </w:r>
            <w:r>
              <w:rPr>
                <w:rFonts w:ascii="Times New Roman"/>
                <w:b w:val="false"/>
                <w:i w:val="false"/>
                <w:color w:val="000000"/>
                <w:sz w:val="20"/>
              </w:rPr>
              <w:t>шекарасы арқылы өткізу және оларды</w:t>
            </w:r>
            <w:r>
              <w:br/>
            </w:r>
            <w:r>
              <w:rPr>
                <w:rFonts w:ascii="Times New Roman"/>
                <w:b w:val="false"/>
                <w:i w:val="false"/>
                <w:color w:val="000000"/>
                <w:sz w:val="20"/>
              </w:rPr>
              <w:t>шығаруға байланысты кедендік</w:t>
            </w:r>
            <w:r>
              <w:br/>
            </w:r>
            <w:r>
              <w:rPr>
                <w:rFonts w:ascii="Times New Roman"/>
                <w:b w:val="false"/>
                <w:i w:val="false"/>
                <w:color w:val="000000"/>
                <w:sz w:val="20"/>
              </w:rPr>
              <w:t>операцияларды жасау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Шетелдік жеке тұлғалар кедендік төлемдерді төлеуден босатыла</w:t>
      </w:r>
      <w:r>
        <w:br/>
      </w:r>
      <w:r>
        <w:rPr>
          <w:rFonts w:ascii="Times New Roman"/>
          <w:b/>
          <w:i w:val="false"/>
          <w:color w:val="000000"/>
        </w:rPr>
        <w:t>отырып кеден одағының кедендік аумағына уақытша әкелетін, жеке</w:t>
      </w:r>
      <w:r>
        <w:br/>
      </w:r>
      <w:r>
        <w:rPr>
          <w:rFonts w:ascii="Times New Roman"/>
          <w:b/>
          <w:i w:val="false"/>
          <w:color w:val="000000"/>
        </w:rPr>
        <w:t>пайдалануға арналған, бұрын пайдалануда болған тауарлардың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5549"/>
        <w:gridCol w:w="5371"/>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тауарлардың атауы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p>
            <w:pPr>
              <w:spacing w:after="20"/>
              <w:ind w:left="20"/>
              <w:jc w:val="both"/>
            </w:pPr>
            <w:r>
              <w:rPr>
                <w:rFonts w:ascii="Times New Roman"/>
                <w:b w:val="false"/>
                <w:i w:val="false"/>
                <w:color w:val="000000"/>
                <w:sz w:val="20"/>
              </w:rPr>
              <w:t>
бейнекамералар;</w:t>
            </w:r>
          </w:p>
          <w:p>
            <w:pPr>
              <w:spacing w:after="20"/>
              <w:ind w:left="20"/>
              <w:jc w:val="both"/>
            </w:pPr>
            <w:r>
              <w:rPr>
                <w:rFonts w:ascii="Times New Roman"/>
                <w:b w:val="false"/>
                <w:i w:val="false"/>
                <w:color w:val="000000"/>
                <w:sz w:val="20"/>
              </w:rPr>
              <w:t>
кинокамералар;</w:t>
            </w:r>
          </w:p>
          <w:p>
            <w:pPr>
              <w:spacing w:after="20"/>
              <w:ind w:left="20"/>
              <w:jc w:val="both"/>
            </w:pPr>
            <w:r>
              <w:rPr>
                <w:rFonts w:ascii="Times New Roman"/>
                <w:b w:val="false"/>
                <w:i w:val="false"/>
                <w:color w:val="000000"/>
                <w:sz w:val="20"/>
              </w:rPr>
              <w:t>
олардың керек-жарақтары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p>
            <w:pPr>
              <w:spacing w:after="20"/>
              <w:ind w:left="20"/>
              <w:jc w:val="both"/>
            </w:pPr>
            <w:r>
              <w:rPr>
                <w:rFonts w:ascii="Times New Roman"/>
                <w:b w:val="false"/>
                <w:i w:val="false"/>
                <w:color w:val="000000"/>
                <w:sz w:val="20"/>
              </w:rPr>
              <w:t>
саны 1 бірліктен көп емес</w:t>
            </w:r>
          </w:p>
          <w:p>
            <w:pPr>
              <w:spacing w:after="20"/>
              <w:ind w:left="20"/>
              <w:jc w:val="both"/>
            </w:pPr>
            <w:r>
              <w:rPr>
                <w:rFonts w:ascii="Times New Roman"/>
                <w:b w:val="false"/>
                <w:i w:val="false"/>
                <w:color w:val="000000"/>
                <w:sz w:val="20"/>
              </w:rPr>
              <w:t>
саны 1 бірліктен көп емес</w:t>
            </w:r>
          </w:p>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үшін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бейнемагнитофондар, цифрлық және аналогтық</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кинопроекторлар;</w:t>
            </w:r>
          </w:p>
          <w:p>
            <w:pPr>
              <w:spacing w:after="20"/>
              <w:ind w:left="20"/>
              <w:jc w:val="both"/>
            </w:pPr>
            <w:r>
              <w:rPr>
                <w:rFonts w:ascii="Times New Roman"/>
                <w:b w:val="false"/>
                <w:i w:val="false"/>
                <w:color w:val="000000"/>
                <w:sz w:val="20"/>
              </w:rPr>
              <w:t>
слайд көруге арналған проекторлар</w:t>
            </w:r>
          </w:p>
          <w:p>
            <w:pPr>
              <w:spacing w:after="20"/>
              <w:ind w:left="20"/>
              <w:jc w:val="both"/>
            </w:pPr>
            <w:r>
              <w:rPr>
                <w:rFonts w:ascii="Times New Roman"/>
                <w:b w:val="false"/>
                <w:i w:val="false"/>
                <w:color w:val="000000"/>
                <w:sz w:val="20"/>
              </w:rPr>
              <w:t>
олардың керек-жарақтары және кинофильмдер мен слайдтар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 саны 1 бірліктен көп емес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дыбыс жазатын және дыбыс жаңғыртатын аппаратура (диктофондарды қоса алғанда); DVD-плеерлер;</w:t>
            </w:r>
          </w:p>
          <w:p>
            <w:pPr>
              <w:spacing w:after="20"/>
              <w:ind w:left="20"/>
              <w:jc w:val="both"/>
            </w:pPr>
            <w:r>
              <w:rPr>
                <w:rFonts w:ascii="Times New Roman"/>
                <w:b w:val="false"/>
                <w:i w:val="false"/>
                <w:color w:val="000000"/>
                <w:sz w:val="20"/>
              </w:rPr>
              <w:t>
олардың керек-жарақтары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p>
            <w:pPr>
              <w:spacing w:after="20"/>
              <w:ind w:left="20"/>
              <w:jc w:val="both"/>
            </w:pPr>
            <w:r>
              <w:rPr>
                <w:rFonts w:ascii="Times New Roman"/>
                <w:b w:val="false"/>
                <w:i w:val="false"/>
                <w:color w:val="000000"/>
                <w:sz w:val="20"/>
              </w:rPr>
              <w:t>
саны 1 бірліктен көп емес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Грампластинкалардың тасымалданатын ойнатқыштары және грампластинкалар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алуы бар және жазып алуы жоқ дыбыс жазбаларын жеткізгіштер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радиоқабылдағыштар;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1 бірліктен көп  </w:t>
            </w: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флэш-плеерлер;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 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керек-жарақтары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Экранының диагоналы 42 сантиметрден аспайтын теледидарлар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жазу машинкалары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Дүрбілер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2 бірліктен көп емес</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жеке компьютерлер (ноутбуктер)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керек-жарақтары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музыка аспаптары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арбалары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арбалары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орындықтарына бекітілген балалар орындықтары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туризм және аңшылыққа арналған құрал-сайман мен керек-жарақтар, әуе шарлары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диализаторлар және ұқсас медициналық аспаптар, сондай-ақ оларға жұмсалатын материалдар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оның ішінде аңшылыққа, спортқа, туризмге арналған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уақытша болу кезеңінде пайдалануға арналған қажетті санда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жеке пайдалануға арналған</w:t>
            </w:r>
            <w:r>
              <w:br/>
            </w:r>
            <w:r>
              <w:rPr>
                <w:rFonts w:ascii="Times New Roman"/>
                <w:b w:val="false"/>
                <w:i w:val="false"/>
                <w:color w:val="000000"/>
                <w:sz w:val="20"/>
              </w:rPr>
              <w:t>тауарларды кеден одағының кедендік</w:t>
            </w:r>
            <w:r>
              <w:br/>
            </w:r>
            <w:r>
              <w:rPr>
                <w:rFonts w:ascii="Times New Roman"/>
                <w:b w:val="false"/>
                <w:i w:val="false"/>
                <w:color w:val="000000"/>
                <w:sz w:val="20"/>
              </w:rPr>
              <w:t>шекарасы арқылы өткізу және оларды</w:t>
            </w:r>
            <w:r>
              <w:br/>
            </w:r>
            <w:r>
              <w:rPr>
                <w:rFonts w:ascii="Times New Roman"/>
                <w:b w:val="false"/>
                <w:i w:val="false"/>
                <w:color w:val="000000"/>
                <w:sz w:val="20"/>
              </w:rPr>
              <w:t>шығаруға байланысты кедендік</w:t>
            </w:r>
            <w:r>
              <w:br/>
            </w:r>
            <w:r>
              <w:rPr>
                <w:rFonts w:ascii="Times New Roman"/>
                <w:b w:val="false"/>
                <w:i w:val="false"/>
                <w:color w:val="000000"/>
                <w:sz w:val="20"/>
              </w:rPr>
              <w:t>операцияларды жасау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Кедендік баждарды, салықтарды төлей отырып, кедендік шекара</w:t>
      </w:r>
      <w:r>
        <w:br/>
      </w:r>
      <w:r>
        <w:rPr>
          <w:rFonts w:ascii="Times New Roman"/>
          <w:b/>
          <w:i w:val="false"/>
          <w:color w:val="000000"/>
        </w:rPr>
        <w:t>арқылы өткізілетін жеке пайдалануға арналған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847"/>
        <w:gridCol w:w="1854"/>
        <w:gridCol w:w="295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нормалары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ставкалары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Алып жүретін және алып жүрмейтін багажда кеден одағының кедендік аумағына әкелінетін көлік құралдарын қоспағанда, жеке пайдалануға арналған тауарлар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(этил спиртін және бөлінбейтін тауарларды қоспағанда)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1500 евроға баламалы сомадан асатын және орташа салмағы 50 килограмнан асатын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құнынан 30 пайыздық бірыңғай ставкамен, алайда 50 килограмдық салмақ нормасынан асып кету бөлігінде салмақтың 1 килограмы үшін кемінде 4 еуро және (немесе) құн нормасы 1500 евроға баламалы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бөлінбейтін тауарлар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қарамастан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кедендік төлем түрінде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және 2208 90 КО СЭҚ ТН тауар позициясындағы этил спирті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 литрге дейін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үшін 22 евро бірыңғай ставкасы бойынша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 және сыра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3-тен 5 литрге дейінгіні қоса алғанда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норманың 3 литрден асып түсетін бөлігінде 1 литр үшін бірыңғай ставка бойынша 10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Келісімге 3-қосымшаның 1-бөлімінің 5-тармағында көрсетілген жеке пайдалануға арналған тауарлар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евроға баламалы сомадан асатын кедендік құны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құнынан 30 пайыздық бірыңғай ставкамен, алайда 50 килограмдық салмақ нормасынан асып кету бөлігінде салмақтың 1 килограмы үшін кемінде 4 евро және (немесе) құн нормасы 5000 евроға баламалы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Тасымалдаушы жеке тұлғалардың мекенжайына жеткізетін көлік құралдарын қоспағанда, жеке пайдалануға арналған тауарлар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бір ай ішінде бір алушының мекенжайына әкелінетін жеке пайдалануға арналған тауарлар (этил спиртін, алкоголь ішімдіктерін, сыраны және бөлінбейтін тауарларды қоспағанда)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1000 евроға баламалы сомадан асатын және (немесе) салмағы 31 килограмнан астам*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құнынан 30 пайыздық бірыңғай ставкамен, алайда салмақ нормасынан асып кету бөлігінде салмақтың 1 килограмы үшін кемінде 4 еуро және құн нормасы 1000 евроға баламалы және (немесе) салмағы 31 килограмм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бөлінбейтін тауарлар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қарамастан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кедендік төлем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Кеден одағының кедендік аумағына халықаралық жөнелтілімдерімен жіберілетін көлік </w:t>
            </w:r>
            <w:r>
              <w:rPr>
                <w:rFonts w:ascii="Times New Roman"/>
                <w:b/>
                <w:i w:val="false"/>
                <w:color w:val="000000"/>
                <w:sz w:val="20"/>
              </w:rPr>
              <w:t>құралдарын  почта</w:t>
            </w:r>
            <w:r>
              <w:rPr>
                <w:rFonts w:ascii="Times New Roman"/>
                <w:b/>
                <w:i w:val="false"/>
                <w:color w:val="000000"/>
                <w:sz w:val="20"/>
              </w:rPr>
              <w:t xml:space="preserve"> пайдалануға арналған тауарлар қоспағанда, жеке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аумағында тұрған жеке тұлға болып табылатын бір алушының атына бір ай ішінде жіберілетін жеке пайдалануға арналған тауарлар (бөлінбейтін тауарларды қоспағанда)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1000 евроға баламалы сомадан асатын және (немесе) салмағы 31 килограмнан астам*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құнынан 30 пайыздық бірыңғай ставкамен, алайда салмақ нормасынан баламалы 1000 евродан асып кету бөлігінде салмақтың 1 килограмы үшін кемінде 4 евро және (немесе) салмағы 31 килограмм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Бөлінбейтін тауарлар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мен салмағына қарамастан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кедендік төлем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Кеден шекарасы арқылы кез келген тәсілмен өткізілетін жеке пайдалануға арналған көлік құралдары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Квадроциклдер, қарда жүргіштер, 8703 КО СЭҚ ТН тауар позициясында жіктелетін жалпыға бірдей пайдалану жолдары бойынша қозғалысқа арналмаған өзге де жеңіл көлік құралдары, тіркемелер, мотоциклдер, мопедтер, мотороллерлер, жүргізушіні қоса алғанда, 12 адамнан аспайтын адамды тасымалдауға арналған моторлық көлік құралдары, 8702 КО СЭҚ ТН тауар позициясында жіктелетін толық массасы 5 тоннаға дейін жүк тасымалдауға арналған моторлы көлік құралдары, 870421 және 870431 КО СЭҚ ТН тауар позициясында жіктелетін кеден аумағында және шетел мемлекетінің аумағында тіркелмеген су және әуе кемелері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кедендік төлем түрінде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және шетелдің жеке тұлғалары уақытша әкелген, кеден одағының аумағында болу мерзімі оларды әкелген күнінен бастап 1 жылдан асқан жеке пайдалануға арналған көлік құралдары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IV бөлімінің 10 және 12-тармақтарында белгіленген бірыңғай ставкалар бойынша</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өзі әкелетін не сатып алу бойынша осындай мәміленің жасалған орнына қарамастан, автомобиль сатып алу үшін кеден одағының кедендік аумағынан тыс жерге шықпаған меншік иесінің тапсырмасы бойынша өзге де жеке тұлғалар әкелген автомобильдер;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сәтінен бастап 3 жылдан аспаған: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баламалы 8500 евродан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54 пайызы, алайда қозғалтқышының жұмыс көлемінің 1 текше сантиметрі үшін 2,5 евродан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баламалы 8500-ден астам евроны құрайтын, алайда баламалы 16700 евродан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48 пайызы, алайда қозғалтқышының жұмыс көлемінің 1 сантиметрі үшін 3,5 евродан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баламалы 16700-ден астам евроны құрайтын, алайда баламалы 42300 евродан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48 пайызы, алайда қозғалтқышының жұмыс көлемінің 1 текше сантиметрі үшін 5,5 евродан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баламалы 42300-ден астам евроны құрайтын, алайда баламалы 84500 евродан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48 пайызы, алайда қозғалтқышының жұмыс көлемінің 1 текше сантиметрі үшін 7,5 евродан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баламалы 84500-ден астам евроны құрайтын, алайда баламалы 169000 евродан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48 пайызы, алайда қозғалтқышының жұмыс көлемінің 1 текше сантиметрі үшін 15 евродан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баламалы 169000-нан астам евроны құрайтын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48 пайызы, алайда қозғалтқышының жұмыс көлемінің 1 текше сантиметрі үшін 20 евродан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сәтінен бастап 3 жылдан асқан, алайда 5 жылдан аспаған автомобильдерге қатысты: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1000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w:t>
            </w:r>
          </w:p>
          <w:p>
            <w:pPr>
              <w:spacing w:after="20"/>
              <w:ind w:left="20"/>
              <w:jc w:val="both"/>
            </w:pPr>
            <w:r>
              <w:rPr>
                <w:rFonts w:ascii="Times New Roman"/>
                <w:b w:val="false"/>
                <w:i w:val="false"/>
                <w:color w:val="000000"/>
                <w:sz w:val="20"/>
              </w:rPr>
              <w:t>
үшін 1,5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1000 текше сантиметрден астамды құрайтын, алайда 1500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1,7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1500 текше сантиметрден астамды құрайтын, алайда 1800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2,5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1800 текше сантиметрден астамды құрайтын, алайда 2300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2,7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2300 текше сантиметрден астамды құрайтын, алайда 3000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3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3000 текше сантиметрден астамды құрайтын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3,6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сәтінен бастап 5 жыл өткен автомобильдерге қатысты: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1000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3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1000 текше сантиметрден астамды құрайтын, алайда 1500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3,2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1500 текше сантиметрден астамды құрайтын, алайда 1800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3,5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1800 текше сантиметрден астамды құрайтын, алайда 2300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4,8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2300 текше сантиметрден астамды құрайтын, алайда 3000 текше сантиметрден аспайтын,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5 евро мөлшерінде;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3000 текше сантиметрден астамды құрайтын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көлемінің 1 текше сантиметрі үшін 5,7 евро мөлшерінде;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кеден одағына мүше мемлекеттің заңнамасында кедендік баждар, салықтар төленетін асып түсу бөлігінде, жеке пайдалануға арналған тауарларды әкелуге барынша қатаң нормалар белгіленуі мүмкін</w:t>
      </w:r>
    </w:p>
    <w:p>
      <w:pPr>
        <w:spacing w:after="0"/>
        <w:ind w:left="0"/>
        <w:jc w:val="both"/>
      </w:pPr>
      <w:r>
        <w:rPr>
          <w:rFonts w:ascii="Times New Roman"/>
          <w:b w:val="false"/>
          <w:i w:val="false"/>
          <w:color w:val="000000"/>
          <w:sz w:val="28"/>
        </w:rPr>
        <w:t>
      ** кеден одағына мүше мемлекеттердің өзге де халықаралық шартына сәйкес осы мемлекеттер кедендік баждардың, салықтардың өзге де бірыңғай ставкаларын белгілеуі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жеке пайдалануға арналған</w:t>
            </w:r>
            <w:r>
              <w:br/>
            </w:r>
            <w:r>
              <w:rPr>
                <w:rFonts w:ascii="Times New Roman"/>
                <w:b w:val="false"/>
                <w:i w:val="false"/>
                <w:color w:val="000000"/>
                <w:sz w:val="20"/>
              </w:rPr>
              <w:t>тауарларды кеден одағының кедендік</w:t>
            </w:r>
            <w:r>
              <w:br/>
            </w:r>
            <w:r>
              <w:rPr>
                <w:rFonts w:ascii="Times New Roman"/>
                <w:b w:val="false"/>
                <w:i w:val="false"/>
                <w:color w:val="000000"/>
                <w:sz w:val="20"/>
              </w:rPr>
              <w:t>шекарасы арқылы өткізу және оларды</w:t>
            </w:r>
            <w:r>
              <w:br/>
            </w:r>
            <w:r>
              <w:rPr>
                <w:rFonts w:ascii="Times New Roman"/>
                <w:b w:val="false"/>
                <w:i w:val="false"/>
                <w:color w:val="000000"/>
                <w:sz w:val="20"/>
              </w:rPr>
              <w:t>шығаруға байланысты кедендік</w:t>
            </w:r>
            <w:r>
              <w:br/>
            </w:r>
            <w:r>
              <w:rPr>
                <w:rFonts w:ascii="Times New Roman"/>
                <w:b w:val="false"/>
                <w:i w:val="false"/>
                <w:color w:val="000000"/>
                <w:sz w:val="20"/>
              </w:rPr>
              <w:t>операцияларды жасау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6-қосымша</w:t>
            </w:r>
          </w:p>
        </w:tc>
      </w:tr>
    </w:tbl>
    <w:bookmarkStart w:name="z250" w:id="244"/>
    <w:p>
      <w:pPr>
        <w:spacing w:after="0"/>
        <w:ind w:left="0"/>
        <w:jc w:val="left"/>
      </w:pPr>
      <w:r>
        <w:rPr>
          <w:rFonts w:ascii="Times New Roman"/>
          <w:b/>
          <w:i w:val="false"/>
          <w:color w:val="000000"/>
        </w:rPr>
        <w:t xml:space="preserve"> Авто-, мотокөлік құралдарының шығарылу сәтін және</w:t>
      </w:r>
      <w:r>
        <w:br/>
      </w:r>
      <w:r>
        <w:rPr>
          <w:rFonts w:ascii="Times New Roman"/>
          <w:b/>
          <w:i w:val="false"/>
          <w:color w:val="000000"/>
        </w:rPr>
        <w:t>қозғалтқышының көлемін айқындау тәртібі</w:t>
      </w:r>
    </w:p>
    <w:bookmarkEnd w:id="244"/>
    <w:bookmarkStart w:name="z251" w:id="245"/>
    <w:p>
      <w:pPr>
        <w:spacing w:after="0"/>
        <w:ind w:left="0"/>
        <w:jc w:val="both"/>
      </w:pPr>
      <w:r>
        <w:rPr>
          <w:rFonts w:ascii="Times New Roman"/>
          <w:b w:val="false"/>
          <w:i w:val="false"/>
          <w:color w:val="000000"/>
          <w:sz w:val="28"/>
        </w:rPr>
        <w:t>
      1. Авто-, мотокөлік құралдарының шығарылу сәтін, яғни жасалған күнін, қозғалтқышының жұмыс көлемін декларант:</w:t>
      </w:r>
    </w:p>
    <w:bookmarkEnd w:id="245"/>
    <w:bookmarkStart w:name="z252" w:id="246"/>
    <w:p>
      <w:pPr>
        <w:spacing w:after="0"/>
        <w:ind w:left="0"/>
        <w:jc w:val="both"/>
      </w:pPr>
      <w:r>
        <w:rPr>
          <w:rFonts w:ascii="Times New Roman"/>
          <w:b w:val="false"/>
          <w:i w:val="false"/>
          <w:color w:val="000000"/>
          <w:sz w:val="28"/>
        </w:rPr>
        <w:t>
      1) алдыңғы тіркелген мемлекетте олардың тіркелгенін растайтын құжаттарда қамтылған мәліметтер;</w:t>
      </w:r>
    </w:p>
    <w:bookmarkEnd w:id="246"/>
    <w:bookmarkStart w:name="z253" w:id="247"/>
    <w:p>
      <w:pPr>
        <w:spacing w:after="0"/>
        <w:ind w:left="0"/>
        <w:jc w:val="both"/>
      </w:pPr>
      <w:r>
        <w:rPr>
          <w:rFonts w:ascii="Times New Roman"/>
          <w:b w:val="false"/>
          <w:i w:val="false"/>
          <w:color w:val="000000"/>
          <w:sz w:val="28"/>
        </w:rPr>
        <w:t>
      2) өндірушінің немесе бас импорттаушының, дилердің, дистрибьютордың немесе кеден одағына мүше мемлекеттегі өндірушінің мүддесін өзге де білдірушінің, оның ішінде сәйкестендіру жапсырмаларында немесе кестелерде не авто-, мотокөлік құралдары қорабының нөмірінде кодталған ақпарат;</w:t>
      </w:r>
    </w:p>
    <w:bookmarkEnd w:id="247"/>
    <w:bookmarkStart w:name="z254" w:id="248"/>
    <w:p>
      <w:pPr>
        <w:spacing w:after="0"/>
        <w:ind w:left="0"/>
        <w:jc w:val="both"/>
      </w:pPr>
      <w:r>
        <w:rPr>
          <w:rFonts w:ascii="Times New Roman"/>
          <w:b w:val="false"/>
          <w:i w:val="false"/>
          <w:color w:val="000000"/>
          <w:sz w:val="28"/>
        </w:rPr>
        <w:t>
      3) ақпараттың өзге де қосалқы көздері негіздерінде айқындайды.</w:t>
      </w:r>
    </w:p>
    <w:bookmarkEnd w:id="248"/>
    <w:bookmarkStart w:name="z255" w:id="249"/>
    <w:p>
      <w:pPr>
        <w:spacing w:after="0"/>
        <w:ind w:left="0"/>
        <w:jc w:val="both"/>
      </w:pPr>
      <w:r>
        <w:rPr>
          <w:rFonts w:ascii="Times New Roman"/>
          <w:b w:val="false"/>
          <w:i w:val="false"/>
          <w:color w:val="000000"/>
          <w:sz w:val="28"/>
        </w:rPr>
        <w:t>
      2. Бұл ретте ақпараттың қосалқы көздері осы қосымшаның 1-тармағының 1) немесе 2) тармақшаларында көрсетілген мәліметтер немесе құжаттар болмаған кезде ғана пайдаланылады.</w:t>
      </w:r>
    </w:p>
    <w:bookmarkEnd w:id="249"/>
    <w:bookmarkStart w:name="z256" w:id="250"/>
    <w:p>
      <w:pPr>
        <w:spacing w:after="0"/>
        <w:ind w:left="0"/>
        <w:jc w:val="both"/>
      </w:pPr>
      <w:r>
        <w:rPr>
          <w:rFonts w:ascii="Times New Roman"/>
          <w:b w:val="false"/>
          <w:i w:val="false"/>
          <w:color w:val="000000"/>
          <w:sz w:val="28"/>
        </w:rPr>
        <w:t>
      Ақпараттың қосалқы көздері ретінде кеден одағына мүше мемлекеттің Сауда-өнеркәсіп палатасының және оның құрылымдық бөлімшелерінің сараптамалық қорытындылары, сондай-ақ декларант үшін қолжетімді өзге де ақпараттық және анықтамалық көздер пайдаланылуы мүмкін.</w:t>
      </w:r>
    </w:p>
    <w:bookmarkEnd w:id="250"/>
    <w:bookmarkStart w:name="z257" w:id="251"/>
    <w:p>
      <w:pPr>
        <w:spacing w:after="0"/>
        <w:ind w:left="0"/>
        <w:jc w:val="both"/>
      </w:pPr>
      <w:r>
        <w:rPr>
          <w:rFonts w:ascii="Times New Roman"/>
          <w:b w:val="false"/>
          <w:i w:val="false"/>
          <w:color w:val="000000"/>
          <w:sz w:val="28"/>
        </w:rPr>
        <w:t>
      Кеден одағына мүше мемлекеттегі авто-, мотокөлік құралдарын өндірушінің мүддесін білдірушінің қорытындысын кеден органы авто-, мотокөлік құралдарының шығарылу сәті және (немесе) қозғалтқышы цилиндрінің жұмыс көлемі туралы мәліметтерді бақылау мақсатында авто-, мотокөлік құралдарын шығаруға байланысты кеден операциялары аяқталғаннан кейін сұратуы мүмкін.</w:t>
      </w:r>
    </w:p>
    <w:bookmarkEnd w:id="251"/>
    <w:bookmarkStart w:name="z258" w:id="252"/>
    <w:p>
      <w:pPr>
        <w:spacing w:after="0"/>
        <w:ind w:left="0"/>
        <w:jc w:val="both"/>
      </w:pPr>
      <w:r>
        <w:rPr>
          <w:rFonts w:ascii="Times New Roman"/>
          <w:b w:val="false"/>
          <w:i w:val="false"/>
          <w:color w:val="000000"/>
          <w:sz w:val="28"/>
        </w:rPr>
        <w:t>
      Осы қосымшаның 1 және 2-тармақтарында көрсетілген құжаттарда және мәліметтерде қарама-қайшы ақпарат болған кезде авто-, мотокөлік құралдарының шығарылу сәті және (немесе) қозғалтқышы цилиндрінің жұмыс көлемі кеден одағына мүше мемлекеттегі авто-, мотокөлік құралдарын өндірушінің мүддесін білдірушінің қорытындысы негізінде кеден немесе сот сараптамасы қорытындыларымен айқындалады.</w:t>
      </w:r>
    </w:p>
    <w:bookmarkEnd w:id="252"/>
    <w:bookmarkStart w:name="z259" w:id="253"/>
    <w:p>
      <w:pPr>
        <w:spacing w:after="0"/>
        <w:ind w:left="0"/>
        <w:jc w:val="both"/>
      </w:pPr>
      <w:r>
        <w:rPr>
          <w:rFonts w:ascii="Times New Roman"/>
          <w:b w:val="false"/>
          <w:i w:val="false"/>
          <w:color w:val="000000"/>
          <w:sz w:val="28"/>
        </w:rPr>
        <w:t>
      3. Егер жасалған нақты күні айқындалмаған жағдайда, бірақ авто-, мотокөлік құралының шығарылған жылы не жылы мен айы туралы ақпарат бар болса, тиісінше жасалған күні жасалған жылдың 1 шілдесі не жасалған айының 15 күні деп есептеледі.</w:t>
      </w:r>
    </w:p>
    <w:bookmarkEnd w:id="253"/>
    <w:bookmarkStart w:name="z260" w:id="254"/>
    <w:p>
      <w:pPr>
        <w:spacing w:after="0"/>
        <w:ind w:left="0"/>
        <w:jc w:val="both"/>
      </w:pPr>
      <w:r>
        <w:rPr>
          <w:rFonts w:ascii="Times New Roman"/>
          <w:b w:val="false"/>
          <w:i w:val="false"/>
          <w:color w:val="000000"/>
          <w:sz w:val="28"/>
        </w:rPr>
        <w:t>
      4. Осы қосымшаның 1-тармағында көрсетілген мәліметтер туралы құжаттар мен ақпараттар болмаған кезде авто-, мотокөлік құралының шығарылған жылы авто-, мотокөлік құралдарының сәйкестендіру нөмірінде көрсетілген дайындау коды бойынша айқындалады. Бұл ретте толық жыл шығарылған жылының 1 шілдесінен болып есептеледі.</w:t>
      </w:r>
    </w:p>
    <w:bookmarkEnd w:id="254"/>
    <w:bookmarkStart w:name="z261" w:id="255"/>
    <w:p>
      <w:pPr>
        <w:spacing w:after="0"/>
        <w:ind w:left="0"/>
        <w:jc w:val="both"/>
      </w:pPr>
      <w:r>
        <w:rPr>
          <w:rFonts w:ascii="Times New Roman"/>
          <w:b w:val="false"/>
          <w:i w:val="false"/>
          <w:color w:val="000000"/>
          <w:sz w:val="28"/>
        </w:rPr>
        <w:t>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келісімді ратификациялау туралы келісімнің қазақ тіліндегі мәтіні орыс тіліндегі мәтініне сәйкес келеді.</w:t>
      </w:r>
    </w:p>
    <w:bookmarkEnd w:id="25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Айтжанова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