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700" w14:textId="dad4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сәйкестендіру нөмірлері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15 шілдедегі № 327-IV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мына заңнамалық актілеріне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"Сәйкестендіру нөмірлерінің ұлттық тізілімдері туралы" 2007 жылғы 12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2007 ж., № 3, 19-құжат; 2008 ж., № 23, 114-құжат; 2010 ж, № 5, 23-құжат):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"ол қолданысқа енгізілген күннен бастап үш жыл алты ай өткен соң" деген сөздер "2012 жылғы 1 қаңтардан бастап"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"осы баптың 2-тармағында көзделген мерзім өткен кезден бастап үш жыл өткен соң" деген сөздер "2012 жылғы 1 қаңтардан бастап"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"Осы Заң қолданысқа енгізілген күннен бастап үш жыл алты ай өткенге дейін" деген сөздер "2012 жылғы 1 қаңтарға дейін" деген сөздермен ауыстырылсын.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туралы" 2007 жылғы 12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2007 ж., № 3, 20-құжат; 2008 ж., № 20, 88-құжат; 2010 ж., № 5, 23-құжат):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2-баптағы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"ол қолданысқа енгізілген күннен бастап үш жыл алты ай өткен соң" деген сөздер "2012 жылғы 1 қаңтардан бастап" деген сөздермен ауыстырылсын.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кейбір заңнамалық актілеріне банкроттық мәселелері бойынша өзгерістер мен толықтырулар енгізу туралы" 2008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2008 ж., № 13-14, 58-құжат):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"2010 жылғы 13 тамыздан" деген сөздер "2012 жылғы 1 қаңтардан"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2008 ж., № 23, 113-құжат; 2009 ж., № 13-14, 63-құжат; № 18, 84-құжат, № 23, 100-құжат; № 24, 134-құжат; 2010 ж., № 5, 23-құжат):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36-бапта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төртінші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"Біржолғы талондар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 қаңтарға дейін — салық төлеушінің куәлігін;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 қаңтардан бастап сәйкестендіру нөмірі бар құжатты көрсеткенде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"2012 жылғы 1 қаңтарға дейін — дара кәсіпкердің немесе заңды тұлғаның салық төлеуші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 қаңтардан бастап дара кәсіпкердің немесе заңды тұлғаның сәйкестендіру нөмірі бар құжаттың көшірмесін қоса беріп, біржолғы талонды алу құқығына нотариат куәландырған сенімхатты ұсынуға тиіс";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46-баптың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"46-бап. 2012 жылғы 1 қаңтарға дейін:";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"47-бап. 2012 жылғы 1 қаңтарға дейін:";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2012 жылғы 1 қаңтарға дейін 562-баптың 8 - 12-тармақтарының;".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туралы" 2010 жылғы 20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2010 ж., № 1-2, 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2-тармағындағы "2010 жылғы 13 тамызға" деген сөздер "2012 жылғы 1 қаңтарға" деген сөздермен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 күнінен бастап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