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ca73" w14:textId="d6ec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2011 жылғы 6 қаңтардағы № 379-IV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531-баптың</w:t>
      </w:r>
      <w:r>
        <w:rPr>
          <w:rFonts w:ascii="Times New Roman"/>
          <w:b w:val="false"/>
          <w:i w:val="false"/>
          <w:color w:val="000000"/>
          <w:sz w:val="28"/>
        </w:rPr>
        <w:t xml:space="preserve"> тақырыбындағы және мәтініндегі «Мемлекеттік органдардың айырым белгілері және (немесе) нышандары бар нысанды әскери киімді, сондай-ақ нысанды және арнаулы киім-кешекті немесе нысанды киімді», «мемлекеттік органдардың айырым белгілері және (немесе) нышандары бар нысанды әскери киім, сондай-ақ нысанды және арнаулы киім-кешек немесе нысанды киім» деген сөздер тиісінше «Айырым белгілері және (немесе) нышандары бар нысанды әскери киімді, сондай-ақ нысанды киім мен арнаулы киім-кешекті», «айырым белгілері және (немесе) нышандары бар нысанды әскери киім, сондай-ақ нысанды киім мен арнаулы киім-кешек» деген сөздермен ауыстырылсын.</w:t>
      </w:r>
    </w:p>
    <w:bookmarkEnd w:id="1"/>
    <w:bookmarkStart w:name="z3" w:id="2"/>
    <w:p>
      <w:pPr>
        <w:spacing w:after="0"/>
        <w:ind w:left="0"/>
        <w:jc w:val="both"/>
      </w:pPr>
      <w:r>
        <w:rPr>
          <w:rFonts w:ascii="Times New Roman"/>
          <w:b w:val="false"/>
          <w:i w:val="false"/>
          <w:color w:val="000000"/>
          <w:sz w:val="28"/>
        </w:rPr>
        <w:t>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Республикасының Парламентінің Жаршысы, 2003 ж., № 16, 140-құжат; 2004 ж., № 23, 142-құжат; 2006 ж, № 3, 22-құжат; № 16, 97-құжат; 2007 ж., № 1, 4-құжат; № 2, 18-құжат; № 3, 20-құжат; 2008 ж., № 23, 114-құжат; 2009 ж., № 18, 84-құжат; 2010 ж., № 5, 23-құжат):</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12-бап</w:t>
      </w:r>
      <w:r>
        <w:rPr>
          <w:rFonts w:ascii="Times New Roman"/>
          <w:b w:val="false"/>
          <w:i w:val="false"/>
          <w:color w:val="000000"/>
          <w:sz w:val="28"/>
        </w:rPr>
        <w:t xml:space="preserve"> мынадай мазмұндағы 15) тармақшамен толықтырылсын:</w:t>
      </w:r>
      <w:r>
        <w:br/>
      </w:r>
      <w:r>
        <w:rPr>
          <w:rFonts w:ascii="Times New Roman"/>
          <w:b w:val="false"/>
          <w:i w:val="false"/>
          <w:color w:val="000000"/>
          <w:sz w:val="28"/>
        </w:rPr>
        <w:t>
      «15) орман қорын күзету, қорғау, пайдалану, ормандарды молықтыру мен орман өсіру саласында мемлекеттік бақылауды жүзеге асыратын лауазымды адамдарды нысанды киіммен (погонсыз) қамтамасыз етудің заттай нормаларын бекітеді.»;</w:t>
      </w:r>
    </w:p>
    <w:bookmarkEnd w:id="3"/>
    <w:bookmarkStart w:name="z5" w:id="4"/>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Орман қорын күзету, қорғау, пайдалану ормандарды молықтыру мен орман өсіру саласында мемлекеттік бақылауды жүзеге асыратын лауазымды адамдар Қазақстан Республикасының заңнамасында белгіленген тәртіппен нысанды киіммен (погонсыз) және қызметтік қарумен қамтамасыз етіледі.</w:t>
      </w:r>
      <w:r>
        <w:br/>
      </w:r>
      <w:r>
        <w:rPr>
          <w:rFonts w:ascii="Times New Roman"/>
          <w:b w:val="false"/>
          <w:i w:val="false"/>
          <w:color w:val="000000"/>
          <w:sz w:val="28"/>
        </w:rPr>
        <w:t>
      Нысанды киім (погонсыз) киіп жүру құқығы бар лауазымды адамдар лауазымдарының тізбесін, нысанды киім (погонсыз) үлгілерін, оны киіп жүру тәртібін уәкілетті орган айқындайды.»;</w:t>
      </w:r>
    </w:p>
    <w:bookmarkEnd w:id="4"/>
    <w:bookmarkStart w:name="z6" w:id="5"/>
    <w:p>
      <w:pPr>
        <w:spacing w:after="0"/>
        <w:ind w:left="0"/>
        <w:jc w:val="both"/>
      </w:pPr>
      <w:r>
        <w:rPr>
          <w:rFonts w:ascii="Times New Roman"/>
          <w:b w:val="false"/>
          <w:i w:val="false"/>
          <w:color w:val="000000"/>
          <w:sz w:val="28"/>
        </w:rPr>
        <w:t>
      3) </w:t>
      </w:r>
      <w:r>
        <w:rPr>
          <w:rFonts w:ascii="Times New Roman"/>
          <w:b w:val="false"/>
          <w:i w:val="false"/>
          <w:color w:val="000000"/>
          <w:sz w:val="28"/>
        </w:rPr>
        <w:t>69-баптың</w:t>
      </w:r>
      <w:r>
        <w:rPr>
          <w:rFonts w:ascii="Times New Roman"/>
          <w:b w:val="false"/>
          <w:i w:val="false"/>
          <w:color w:val="000000"/>
          <w:sz w:val="28"/>
        </w:rPr>
        <w:t xml:space="preserve"> 5-тармағындағы «нысанды киім-кешекпен» деген сөздер «нысанды киіммен (погонсыз)» деген сөздермен ауыстырылсын.</w:t>
      </w:r>
    </w:p>
    <w:bookmarkEnd w:id="5"/>
    <w:bookmarkStart w:name="z7" w:id="6"/>
    <w:p>
      <w:pPr>
        <w:spacing w:after="0"/>
        <w:ind w:left="0"/>
        <w:jc w:val="both"/>
      </w:pP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Мемлекеттік экологиялық инспекторлар белгіленген тәртіппен нысанды киіммен (погонсыз) қызметтік куәліктермен, омырау белгілерімен және белгіленген үлгідегі мөрлермен және пломбирлермен қамтамасыз етіледі.</w:t>
      </w:r>
      <w:r>
        <w:br/>
      </w:r>
      <w:r>
        <w:rPr>
          <w:rFonts w:ascii="Times New Roman"/>
          <w:b w:val="false"/>
          <w:i w:val="false"/>
          <w:color w:val="000000"/>
          <w:sz w:val="28"/>
        </w:rPr>
        <w:t>
      Нысанды киім (погонсыз) киіп жүру құқығы бар лауазымды адамдар лауазымдарының тізбесін, нысанды киім (погонсыз) үлгілерін, оны киіп жүру тәртібін қоршаған ортаны қорғау саласындағы уәкілетті орган айқындайды.».</w:t>
      </w:r>
    </w:p>
    <w:bookmarkEnd w:id="6"/>
    <w:bookmarkStart w:name="z8" w:id="7"/>
    <w:p>
      <w:pPr>
        <w:spacing w:after="0"/>
        <w:ind w:left="0"/>
        <w:jc w:val="both"/>
      </w:pP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w:t>
      </w:r>
      <w:r>
        <w:br/>
      </w:r>
      <w:r>
        <w:rPr>
          <w:rFonts w:ascii="Times New Roman"/>
          <w:b w:val="false"/>
          <w:i w:val="false"/>
          <w:color w:val="000000"/>
          <w:sz w:val="28"/>
        </w:rPr>
        <w:t>
      1) орыс тіліндегі мәтіні өзгертілді, мемлекеттік тілдегі мәтіні өзгермейді;</w:t>
      </w:r>
      <w:r>
        <w:br/>
      </w:r>
      <w:r>
        <w:rPr>
          <w:rFonts w:ascii="Times New Roman"/>
          <w:b w:val="false"/>
          <w:i w:val="false"/>
          <w:color w:val="000000"/>
          <w:sz w:val="28"/>
        </w:rPr>
        <w:t>
      2) орыс тіліндегі мәтіні өзгертілді, мемлекеттік тілдегі мәтіні өзгермейді.</w:t>
      </w:r>
    </w:p>
    <w:bookmarkEnd w:id="7"/>
    <w:bookmarkStart w:name="z9" w:id="8"/>
    <w:p>
      <w:pPr>
        <w:spacing w:after="0"/>
        <w:ind w:left="0"/>
        <w:jc w:val="both"/>
      </w:pP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xml:space="preserve"> 1-тармағында:</w:t>
      </w:r>
      <w:r>
        <w:br/>
      </w:r>
      <w:r>
        <w:rPr>
          <w:rFonts w:ascii="Times New Roman"/>
          <w:b w:val="false"/>
          <w:i w:val="false"/>
          <w:color w:val="000000"/>
          <w:sz w:val="28"/>
        </w:rPr>
        <w:t>
      8) тармақшадағы «ішкі істер органдарының, қаржы полициясының, қылмыстық-атқару жүйесі және мемлекеттік өртке қарсы қызметі органдары мен мекемелерінің» деген сөздер «құқық қорғау органдарының» деген сөздермен ауыстырылсын;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әскери, арнаулы атақтар, сыныптық шендер алу және нысанды киім киіп жүру құқықтары 2012 жылғы 1 қаңтардан бастап жойылған адамдар қызметтік міндеттерін басқа да әскерлер мен әскери құралымдарда, құқық қорғау органдарында атқаруына байланысты алатын төлемдердің барлық түрі;».</w:t>
      </w:r>
    </w:p>
    <w:bookmarkEnd w:id="8"/>
    <w:bookmarkStart w:name="z10" w:id="9"/>
    <w:p>
      <w:pPr>
        <w:spacing w:after="0"/>
        <w:ind w:left="0"/>
        <w:jc w:val="both"/>
      </w:pP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p>
    <w:bookmarkEnd w:id="9"/>
    <w:bookmarkStart w:name="z11" w:id="10"/>
    <w:p>
      <w:pPr>
        <w:spacing w:after="0"/>
        <w:ind w:left="0"/>
        <w:jc w:val="both"/>
      </w:pPr>
      <w:r>
        <w:rPr>
          <w:rFonts w:ascii="Times New Roman"/>
          <w:b w:val="false"/>
          <w:i w:val="false"/>
          <w:color w:val="000000"/>
          <w:sz w:val="28"/>
        </w:rPr>
        <w:t>
      1) мазмұнының жүз алпыс төртінші абзацындағы «ішкі істер органдарының, әділет органдары қылмыстық-атқару жүйесінің, өртке қарсы қызметтің, қаржы полициясының» деген сөздер «құқық қорғау органдарының» деген сөздермен ауыстырылсын;</w:t>
      </w:r>
    </w:p>
    <w:bookmarkEnd w:id="10"/>
    <w:bookmarkStart w:name="z12" w:id="11"/>
    <w:p>
      <w:pPr>
        <w:spacing w:after="0"/>
        <w:ind w:left="0"/>
        <w:jc w:val="both"/>
      </w:pPr>
      <w:r>
        <w:rPr>
          <w:rFonts w:ascii="Times New Roman"/>
          <w:b w:val="false"/>
          <w:i w:val="false"/>
          <w:color w:val="000000"/>
          <w:sz w:val="28"/>
        </w:rPr>
        <w:t>
      2) </w:t>
      </w:r>
      <w:r>
        <w:rPr>
          <w:rFonts w:ascii="Times New Roman"/>
          <w:b w:val="false"/>
          <w:i w:val="false"/>
          <w:color w:val="000000"/>
          <w:sz w:val="28"/>
        </w:rPr>
        <w:t>135-баптың</w:t>
      </w:r>
      <w:r>
        <w:rPr>
          <w:rFonts w:ascii="Times New Roman"/>
          <w:b w:val="false"/>
          <w:i w:val="false"/>
          <w:color w:val="000000"/>
          <w:sz w:val="28"/>
        </w:rPr>
        <w:t xml:space="preserve"> тақырыбындағы және 1-тармағындағы «ішкі істер органдарының, әділет органдары қылмыстық-атқару жүйесінің, өртке қарсы қызметтің, қаржы полициясының» деген сөздер «құқық қорғау органдарының» деген сөздермен ауыстырылсын.</w:t>
      </w:r>
    </w:p>
    <w:bookmarkEnd w:id="11"/>
    <w:bookmarkStart w:name="z13" w:id="12"/>
    <w:p>
      <w:pPr>
        <w:spacing w:after="0"/>
        <w:ind w:left="0"/>
        <w:jc w:val="both"/>
      </w:pPr>
      <w:r>
        <w:rPr>
          <w:rFonts w:ascii="Times New Roman"/>
          <w:b w:val="false"/>
          <w:i w:val="false"/>
          <w:color w:val="000000"/>
          <w:sz w:val="28"/>
        </w:rPr>
        <w:t>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79-құжат):</w:t>
      </w:r>
    </w:p>
    <w:bookmarkEnd w:id="12"/>
    <w:bookmarkStart w:name="z14" w:id="13"/>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бес жүз елу бірінші абзац мынадай редакцияда жазылсын:</w:t>
      </w:r>
      <w:r>
        <w:br/>
      </w:r>
      <w:r>
        <w:rPr>
          <w:rFonts w:ascii="Times New Roman"/>
          <w:b w:val="false"/>
          <w:i w:val="false"/>
          <w:color w:val="000000"/>
          <w:sz w:val="28"/>
        </w:rPr>
        <w:t>
      «483-бап. Кеден органдары лауазымды адамдарының нысанды киімі»;</w:t>
      </w:r>
      <w:r>
        <w:br/>
      </w:r>
      <w:r>
        <w:rPr>
          <w:rFonts w:ascii="Times New Roman"/>
          <w:b w:val="false"/>
          <w:i w:val="false"/>
          <w:color w:val="000000"/>
          <w:sz w:val="28"/>
        </w:rPr>
        <w:t>
      бес жүз елу екінші - бес жүз елу алтыншы, бес жүз елу тоғызыншы - бес жүз алпыс төртінші, бес жүз жетпісінші және бес жүз жетпіс бірінші абзацтар алып тасталсын;</w:t>
      </w:r>
    </w:p>
    <w:bookmarkEnd w:id="13"/>
    <w:bookmarkStart w:name="z15" w:id="14"/>
    <w:p>
      <w:pPr>
        <w:spacing w:after="0"/>
        <w:ind w:left="0"/>
        <w:jc w:val="both"/>
      </w:pP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Кеден ісі саласындағы уәкілетті орган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14"/>
    <w:bookmarkStart w:name="z16" w:id="15"/>
    <w:p>
      <w:pPr>
        <w:spacing w:after="0"/>
        <w:ind w:left="0"/>
        <w:jc w:val="both"/>
      </w:pPr>
      <w:r>
        <w:rPr>
          <w:rFonts w:ascii="Times New Roman"/>
          <w:b w:val="false"/>
          <w:i w:val="false"/>
          <w:color w:val="000000"/>
          <w:sz w:val="28"/>
        </w:rPr>
        <w:t>
      3) </w:t>
      </w:r>
      <w:r>
        <w:rPr>
          <w:rFonts w:ascii="Times New Roman"/>
          <w:b w:val="false"/>
          <w:i w:val="false"/>
          <w:color w:val="000000"/>
          <w:sz w:val="28"/>
        </w:rPr>
        <w:t>478-баптың</w:t>
      </w:r>
      <w:r>
        <w:rPr>
          <w:rFonts w:ascii="Times New Roman"/>
          <w:b w:val="false"/>
          <w:i w:val="false"/>
          <w:color w:val="000000"/>
          <w:sz w:val="28"/>
        </w:rPr>
        <w:t xml:space="preserve"> 2-тармағы:</w:t>
      </w:r>
      <w:r>
        <w:br/>
      </w:r>
      <w:r>
        <w:rPr>
          <w:rFonts w:ascii="Times New Roman"/>
          <w:b w:val="false"/>
          <w:i w:val="false"/>
          <w:color w:val="000000"/>
          <w:sz w:val="28"/>
        </w:rPr>
        <w:t>
      «Кодекспен,» деген сөзден кейін «Құқық қорғау қызметі туралы» Қазақстан Республикасының Заңымен,» деген сөздермен толықтырылсын;</w:t>
      </w:r>
      <w:r>
        <w:br/>
      </w:r>
      <w:r>
        <w:rPr>
          <w:rFonts w:ascii="Times New Roman"/>
          <w:b w:val="false"/>
          <w:i w:val="false"/>
          <w:color w:val="000000"/>
          <w:sz w:val="28"/>
        </w:rPr>
        <w:t>
      «Кодекске» деген сөзден кейін «, «Құқық қорғау қызметі туралы» Қазақстан Республикасының Заңына» деген сөздермен толықтырылсын;</w:t>
      </w:r>
    </w:p>
    <w:bookmarkEnd w:id="15"/>
    <w:bookmarkStart w:name="z17" w:id="16"/>
    <w:p>
      <w:pPr>
        <w:spacing w:after="0"/>
        <w:ind w:left="0"/>
        <w:jc w:val="both"/>
      </w:pPr>
      <w:r>
        <w:rPr>
          <w:rFonts w:ascii="Times New Roman"/>
          <w:b w:val="false"/>
          <w:i w:val="false"/>
          <w:color w:val="000000"/>
          <w:sz w:val="28"/>
        </w:rPr>
        <w:t>
      4) </w:t>
      </w:r>
      <w:r>
        <w:rPr>
          <w:rFonts w:ascii="Times New Roman"/>
          <w:b w:val="false"/>
          <w:i w:val="false"/>
          <w:color w:val="000000"/>
          <w:sz w:val="28"/>
        </w:rPr>
        <w:t>479-баптың</w:t>
      </w:r>
      <w:r>
        <w:rPr>
          <w:rFonts w:ascii="Times New Roman"/>
          <w:b w:val="false"/>
          <w:i w:val="false"/>
          <w:color w:val="000000"/>
          <w:sz w:val="28"/>
        </w:rPr>
        <w:t xml:space="preserve"> 5-тармағы алып тасталсын;</w:t>
      </w:r>
    </w:p>
    <w:bookmarkEnd w:id="16"/>
    <w:bookmarkStart w:name="z18" w:id="17"/>
    <w:p>
      <w:pPr>
        <w:spacing w:after="0"/>
        <w:ind w:left="0"/>
        <w:jc w:val="both"/>
      </w:pPr>
      <w:r>
        <w:rPr>
          <w:rFonts w:ascii="Times New Roman"/>
          <w:b w:val="false"/>
          <w:i w:val="false"/>
          <w:color w:val="000000"/>
          <w:sz w:val="28"/>
        </w:rPr>
        <w:t>
      5) 483-бап мынадай редакцияда жазылсын:</w:t>
      </w:r>
    </w:p>
    <w:bookmarkEnd w:id="17"/>
    <w:bookmarkStart w:name="z19" w:id="18"/>
    <w:p>
      <w:pPr>
        <w:spacing w:after="0"/>
        <w:ind w:left="0"/>
        <w:jc w:val="both"/>
      </w:pPr>
      <w:r>
        <w:rPr>
          <w:rFonts w:ascii="Times New Roman"/>
          <w:b w:val="false"/>
          <w:i w:val="false"/>
          <w:color w:val="000000"/>
          <w:sz w:val="28"/>
        </w:rPr>
        <w:t>
      «483-бап. Кеден органдары лауазымды адамдарының нысанды киімі</w:t>
      </w:r>
    </w:p>
    <w:bookmarkEnd w:id="18"/>
    <w:bookmarkStart w:name="z20" w:id="19"/>
    <w:p>
      <w:pPr>
        <w:spacing w:after="0"/>
        <w:ind w:left="0"/>
        <w:jc w:val="both"/>
      </w:pPr>
      <w:r>
        <w:rPr>
          <w:rFonts w:ascii="Times New Roman"/>
          <w:b w:val="false"/>
          <w:i w:val="false"/>
          <w:color w:val="000000"/>
          <w:sz w:val="28"/>
        </w:rPr>
        <w:t>
      1. Құқық қорғау органдарының функцияларын атқаратын кеден органдарының лауазымды адамдарына арнаулы атақтар беріледі.</w:t>
      </w:r>
      <w:r>
        <w:br/>
      </w:r>
      <w:r>
        <w:rPr>
          <w:rFonts w:ascii="Times New Roman"/>
          <w:b w:val="false"/>
          <w:i w:val="false"/>
          <w:color w:val="000000"/>
          <w:sz w:val="28"/>
        </w:rPr>
        <w:t>
      Құқық қорғау органдарының функцияларын атқаратын кеден органдарының арнаулы атақтар берілетін лауазымды адамдарының тізбесін және соларға сәйкес шекті арнаулы атақтарды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лауазымды адамдарды қоспағанда, кеден органдарының лауазымды адамдары нысанды киіммен (погонсыз) қамтамасыз етіледі.</w:t>
      </w:r>
      <w:r>
        <w:br/>
      </w:r>
      <w:r>
        <w:rPr>
          <w:rFonts w:ascii="Times New Roman"/>
          <w:b w:val="false"/>
          <w:i w:val="false"/>
          <w:color w:val="000000"/>
          <w:sz w:val="28"/>
        </w:rPr>
        <w:t>
</w:t>
      </w:r>
      <w:r>
        <w:rPr>
          <w:rFonts w:ascii="Times New Roman"/>
          <w:b w:val="false"/>
          <w:i w:val="false"/>
          <w:color w:val="000000"/>
          <w:sz w:val="28"/>
        </w:rPr>
        <w:t>
      3. Нысанды киімнің және нысанды киімнің (погонсыз) үлгілерін, онымен қамтамасыз етудің заттай нормаларын және айырым белгілерін Қазақстан Республикасының Үкіметі бекітеді.</w:t>
      </w:r>
      <w:r>
        <w:br/>
      </w:r>
      <w:r>
        <w:rPr>
          <w:rFonts w:ascii="Times New Roman"/>
          <w:b w:val="false"/>
          <w:i w:val="false"/>
          <w:color w:val="000000"/>
          <w:sz w:val="28"/>
        </w:rPr>
        <w:t>
      Нысанды киім және нысанды киім (погонсыз) киіп жүру тәртібін кеден ісі саласындағы уәкілетті орган белгілейді.»;</w:t>
      </w:r>
    </w:p>
    <w:bookmarkEnd w:id="19"/>
    <w:bookmarkStart w:name="z21" w:id="20"/>
    <w:p>
      <w:pPr>
        <w:spacing w:after="0"/>
        <w:ind w:left="0"/>
        <w:jc w:val="both"/>
      </w:pPr>
      <w:r>
        <w:rPr>
          <w:rFonts w:ascii="Times New Roman"/>
          <w:b w:val="false"/>
          <w:i w:val="false"/>
          <w:color w:val="000000"/>
          <w:sz w:val="28"/>
        </w:rPr>
        <w:t>
      6)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xml:space="preserve"> және </w:t>
      </w:r>
      <w:r>
        <w:rPr>
          <w:rFonts w:ascii="Times New Roman"/>
          <w:b w:val="false"/>
          <w:i w:val="false"/>
          <w:color w:val="000000"/>
          <w:sz w:val="28"/>
        </w:rPr>
        <w:t>488-баптар</w:t>
      </w:r>
      <w:r>
        <w:rPr>
          <w:rFonts w:ascii="Times New Roman"/>
          <w:b w:val="false"/>
          <w:i w:val="false"/>
          <w:color w:val="000000"/>
          <w:sz w:val="28"/>
        </w:rPr>
        <w:t xml:space="preserve"> алып тасталсын;</w:t>
      </w:r>
    </w:p>
    <w:bookmarkEnd w:id="20"/>
    <w:bookmarkStart w:name="z22" w:id="21"/>
    <w:p>
      <w:pPr>
        <w:spacing w:after="0"/>
        <w:ind w:left="0"/>
        <w:jc w:val="both"/>
      </w:pPr>
      <w:r>
        <w:rPr>
          <w:rFonts w:ascii="Times New Roman"/>
          <w:b w:val="false"/>
          <w:i w:val="false"/>
          <w:color w:val="000000"/>
          <w:sz w:val="28"/>
        </w:rPr>
        <w:t>
      7) </w:t>
      </w:r>
      <w:r>
        <w:rPr>
          <w:rFonts w:ascii="Times New Roman"/>
          <w:b w:val="false"/>
          <w:i w:val="false"/>
          <w:color w:val="000000"/>
          <w:sz w:val="28"/>
        </w:rPr>
        <w:t>490-бапта</w:t>
      </w:r>
      <w:r>
        <w:rPr>
          <w:rFonts w:ascii="Times New Roman"/>
          <w:b w:val="false"/>
          <w:i w:val="false"/>
          <w:color w:val="000000"/>
          <w:sz w:val="28"/>
        </w:rPr>
        <w:t>:</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денсаулық жағдайына байланысты;»;</w:t>
      </w:r>
      <w:r>
        <w:br/>
      </w:r>
      <w:r>
        <w:rPr>
          <w:rFonts w:ascii="Times New Roman"/>
          <w:b w:val="false"/>
          <w:i w:val="false"/>
          <w:color w:val="000000"/>
          <w:sz w:val="28"/>
        </w:rPr>
        <w:t>
      3-тармақ алып тасталсын;</w:t>
      </w:r>
    </w:p>
    <w:bookmarkEnd w:id="21"/>
    <w:bookmarkStart w:name="z23" w:id="22"/>
    <w:p>
      <w:pPr>
        <w:spacing w:after="0"/>
        <w:ind w:left="0"/>
        <w:jc w:val="both"/>
      </w:pPr>
      <w:r>
        <w:rPr>
          <w:rFonts w:ascii="Times New Roman"/>
          <w:b w:val="false"/>
          <w:i w:val="false"/>
          <w:color w:val="000000"/>
          <w:sz w:val="28"/>
        </w:rPr>
        <w:t>
      8) </w:t>
      </w:r>
      <w:r>
        <w:rPr>
          <w:rFonts w:ascii="Times New Roman"/>
          <w:b w:val="false"/>
          <w:i w:val="false"/>
          <w:color w:val="000000"/>
          <w:sz w:val="28"/>
        </w:rPr>
        <w:t>59-тарау</w:t>
      </w:r>
      <w:r>
        <w:rPr>
          <w:rFonts w:ascii="Times New Roman"/>
          <w:b w:val="false"/>
          <w:i w:val="false"/>
          <w:color w:val="000000"/>
          <w:sz w:val="28"/>
        </w:rPr>
        <w:t xml:space="preserve"> алып тасталсын;</w:t>
      </w:r>
    </w:p>
    <w:bookmarkEnd w:id="22"/>
    <w:bookmarkStart w:name="z24" w:id="23"/>
    <w:p>
      <w:pPr>
        <w:spacing w:after="0"/>
        <w:ind w:left="0"/>
        <w:jc w:val="both"/>
      </w:pPr>
      <w:r>
        <w:rPr>
          <w:rFonts w:ascii="Times New Roman"/>
          <w:b w:val="false"/>
          <w:i w:val="false"/>
          <w:color w:val="000000"/>
          <w:sz w:val="28"/>
        </w:rPr>
        <w:t>
      9) </w:t>
      </w:r>
      <w:r>
        <w:rPr>
          <w:rFonts w:ascii="Times New Roman"/>
          <w:b w:val="false"/>
          <w:i w:val="false"/>
          <w:color w:val="000000"/>
          <w:sz w:val="28"/>
        </w:rPr>
        <w:t>496-баптың</w:t>
      </w:r>
      <w:r>
        <w:rPr>
          <w:rFonts w:ascii="Times New Roman"/>
          <w:b w:val="false"/>
          <w:i w:val="false"/>
          <w:color w:val="000000"/>
          <w:sz w:val="28"/>
        </w:rPr>
        <w:t xml:space="preserve"> 2-тармағы алып тасталсын;</w:t>
      </w:r>
    </w:p>
    <w:bookmarkEnd w:id="23"/>
    <w:bookmarkStart w:name="z25" w:id="24"/>
    <w:p>
      <w:pPr>
        <w:spacing w:after="0"/>
        <w:ind w:left="0"/>
        <w:jc w:val="both"/>
      </w:pPr>
      <w:r>
        <w:rPr>
          <w:rFonts w:ascii="Times New Roman"/>
          <w:b w:val="false"/>
          <w:i w:val="false"/>
          <w:color w:val="000000"/>
          <w:sz w:val="28"/>
        </w:rPr>
        <w:t>
      10) </w:t>
      </w:r>
      <w:r>
        <w:rPr>
          <w:rFonts w:ascii="Times New Roman"/>
          <w:b w:val="false"/>
          <w:i w:val="false"/>
          <w:color w:val="000000"/>
          <w:sz w:val="28"/>
        </w:rPr>
        <w:t>497-баптың</w:t>
      </w:r>
      <w:r>
        <w:rPr>
          <w:rFonts w:ascii="Times New Roman"/>
          <w:b w:val="false"/>
          <w:i w:val="false"/>
          <w:color w:val="000000"/>
          <w:sz w:val="28"/>
        </w:rPr>
        <w:t xml:space="preserve"> 1-тармағының он бірінші абзацы алып тасталсын;</w:t>
      </w:r>
    </w:p>
    <w:bookmarkEnd w:id="24"/>
    <w:bookmarkStart w:name="z26" w:id="25"/>
    <w:p>
      <w:pPr>
        <w:spacing w:after="0"/>
        <w:ind w:left="0"/>
        <w:jc w:val="both"/>
      </w:pPr>
      <w:r>
        <w:rPr>
          <w:rFonts w:ascii="Times New Roman"/>
          <w:b w:val="false"/>
          <w:i w:val="false"/>
          <w:color w:val="000000"/>
          <w:sz w:val="28"/>
        </w:rPr>
        <w:t>
      11) </w:t>
      </w:r>
      <w:r>
        <w:rPr>
          <w:rFonts w:ascii="Times New Roman"/>
          <w:b w:val="false"/>
          <w:i w:val="false"/>
          <w:color w:val="000000"/>
          <w:sz w:val="28"/>
        </w:rPr>
        <w:t>500</w:t>
      </w:r>
      <w:r>
        <w:rPr>
          <w:rFonts w:ascii="Times New Roman"/>
          <w:b w:val="false"/>
          <w:i w:val="false"/>
          <w:color w:val="000000"/>
          <w:sz w:val="28"/>
        </w:rPr>
        <w:t xml:space="preserve"> және </w:t>
      </w:r>
      <w:r>
        <w:rPr>
          <w:rFonts w:ascii="Times New Roman"/>
          <w:b w:val="false"/>
          <w:i w:val="false"/>
          <w:color w:val="000000"/>
          <w:sz w:val="28"/>
        </w:rPr>
        <w:t>501-баптар</w:t>
      </w:r>
      <w:r>
        <w:rPr>
          <w:rFonts w:ascii="Times New Roman"/>
          <w:b w:val="false"/>
          <w:i w:val="false"/>
          <w:color w:val="000000"/>
          <w:sz w:val="28"/>
        </w:rPr>
        <w:t xml:space="preserve"> алып тасталсын.</w:t>
      </w:r>
    </w:p>
    <w:bookmarkEnd w:id="25"/>
    <w:bookmarkStart w:name="z27" w:id="26"/>
    <w:p>
      <w:pPr>
        <w:spacing w:after="0"/>
        <w:ind w:left="0"/>
        <w:jc w:val="both"/>
      </w:pPr>
      <w:r>
        <w:rPr>
          <w:rFonts w:ascii="Times New Roman"/>
          <w:b w:val="false"/>
          <w:i w:val="false"/>
          <w:color w:val="000000"/>
          <w:sz w:val="28"/>
        </w:rPr>
        <w:t>
      8.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24, 148-құжат; 2009 ж., № 18, 84-құжат; 2010 ж., № 17-18, 114-құжат):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17) тармақшасында:</w:t>
      </w:r>
      <w:r>
        <w:br/>
      </w:r>
      <w:r>
        <w:rPr>
          <w:rFonts w:ascii="Times New Roman"/>
          <w:b w:val="false"/>
          <w:i w:val="false"/>
          <w:color w:val="000000"/>
          <w:sz w:val="28"/>
        </w:rPr>
        <w:t>
      екінші бөлік «нысандық киім» деген сөздер «нысанды киім (погонсыз)» деген сөздермен ауыстырылсын;</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r>
        <w:br/>
      </w:r>
      <w:r>
        <w:rPr>
          <w:rFonts w:ascii="Times New Roman"/>
          <w:b w:val="false"/>
          <w:i w:val="false"/>
          <w:color w:val="000000"/>
          <w:sz w:val="28"/>
        </w:rPr>
        <w:t>
      Нысанды киіммен (погонсыз) қамтамасыз етудің заттай нормаларын Қазақстан Республикасының Үкіметі бекітеді.».</w:t>
      </w:r>
    </w:p>
    <w:bookmarkEnd w:id="26"/>
    <w:bookmarkStart w:name="z28" w:id="27"/>
    <w:p>
      <w:pPr>
        <w:spacing w:after="0"/>
        <w:ind w:left="0"/>
        <w:jc w:val="both"/>
      </w:pPr>
      <w:r>
        <w:rPr>
          <w:rFonts w:ascii="Times New Roman"/>
          <w:b w:val="false"/>
          <w:i w:val="false"/>
          <w:color w:val="000000"/>
          <w:sz w:val="28"/>
        </w:rPr>
        <w:t>
      9.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N 23, 142-құжат; 2007 ж., № 10, 69-құжат; № 20,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үшінші абзацындағы «бұрыңғы КСР Одағының ішкі істер және мемлекеттік қауіпсіздік органдарының» деген сөздер «бұрынғы КСР Одағының мемлекеттік қауіпсіздік органдарының және ішкі істер органдарының» деген сөздермен ауыстырылсын.</w:t>
      </w:r>
    </w:p>
    <w:bookmarkEnd w:id="27"/>
    <w:bookmarkStart w:name="z29" w:id="28"/>
    <w:p>
      <w:pPr>
        <w:spacing w:after="0"/>
        <w:ind w:left="0"/>
        <w:jc w:val="both"/>
      </w:pPr>
      <w:r>
        <w:rPr>
          <w:rFonts w:ascii="Times New Roman"/>
          <w:b w:val="false"/>
          <w:i w:val="false"/>
          <w:color w:val="000000"/>
          <w:sz w:val="28"/>
        </w:rPr>
        <w:t>
      10.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w:t>
      </w:r>
    </w:p>
    <w:bookmarkEnd w:id="28"/>
    <w:bookmarkStart w:name="z30" w:id="29"/>
    <w:p>
      <w:pPr>
        <w:spacing w:after="0"/>
        <w:ind w:left="0"/>
        <w:jc w:val="both"/>
      </w:pPr>
      <w:r>
        <w:rPr>
          <w:rFonts w:ascii="Times New Roman"/>
          <w:b w:val="false"/>
          <w:i w:val="false"/>
          <w:color w:val="000000"/>
          <w:sz w:val="28"/>
        </w:rPr>
        <w:t>
      1)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7-2) тармақшамен толықтырылсын;</w:t>
      </w:r>
      <w:r>
        <w:br/>
      </w:r>
      <w:r>
        <w:rPr>
          <w:rFonts w:ascii="Times New Roman"/>
          <w:b w:val="false"/>
          <w:i w:val="false"/>
          <w:color w:val="000000"/>
          <w:sz w:val="28"/>
        </w:rPr>
        <w:t>
      «7-2)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29"/>
    <w:bookmarkStart w:name="z31" w:id="30"/>
    <w:p>
      <w:pPr>
        <w:spacing w:after="0"/>
        <w:ind w:left="0"/>
        <w:jc w:val="both"/>
      </w:pPr>
      <w:r>
        <w:rPr>
          <w:rFonts w:ascii="Times New Roman"/>
          <w:b w:val="false"/>
          <w:i w:val="false"/>
          <w:color w:val="000000"/>
          <w:sz w:val="28"/>
        </w:rPr>
        <w:t>
      2)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w:t>
      </w:r>
      <w:r>
        <w:rPr>
          <w:rFonts w:ascii="Times New Roman"/>
          <w:b w:val="false"/>
          <w:i w:val="false"/>
          <w:color w:val="000000"/>
          <w:sz w:val="28"/>
        </w:rPr>
        <w:t xml:space="preserve"> алып тасталсын;</w:t>
      </w:r>
    </w:p>
    <w:bookmarkEnd w:id="30"/>
    <w:bookmarkStart w:name="z32" w:id="31"/>
    <w:p>
      <w:pPr>
        <w:spacing w:after="0"/>
        <w:ind w:left="0"/>
        <w:jc w:val="both"/>
      </w:pPr>
      <w:r>
        <w:rPr>
          <w:rFonts w:ascii="Times New Roman"/>
          <w:b w:val="false"/>
          <w:i w:val="false"/>
          <w:color w:val="000000"/>
          <w:sz w:val="28"/>
        </w:rPr>
        <w:t>
      3)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«5-тарау. Ішкі істер органдары қызметкерлерінің құқықтық жағдайы</w:t>
      </w:r>
    </w:p>
    <w:bookmarkStart w:name="z33" w:id="32"/>
    <w:p>
      <w:pPr>
        <w:spacing w:after="0"/>
        <w:ind w:left="0"/>
        <w:jc w:val="both"/>
      </w:pPr>
      <w:r>
        <w:rPr>
          <w:rFonts w:ascii="Times New Roman"/>
          <w:b w:val="false"/>
          <w:i w:val="false"/>
          <w:color w:val="000000"/>
          <w:sz w:val="28"/>
        </w:rPr>
        <w:t>
      20-бап. Ішкі істер органдары қызметкерлерінің және өзге де</w:t>
      </w:r>
      <w:r>
        <w:br/>
      </w:r>
      <w:r>
        <w:rPr>
          <w:rFonts w:ascii="Times New Roman"/>
          <w:b w:val="false"/>
          <w:i w:val="false"/>
          <w:color w:val="000000"/>
          <w:sz w:val="28"/>
        </w:rPr>
        <w:t>
              жұмыскерлерінің еңбегін құқықтық реттеу</w:t>
      </w:r>
    </w:p>
    <w:bookmarkEnd w:id="32"/>
    <w:bookmarkStart w:name="z34" w:id="33"/>
    <w:p>
      <w:pPr>
        <w:spacing w:after="0"/>
        <w:ind w:left="0"/>
        <w:jc w:val="both"/>
      </w:pPr>
      <w:r>
        <w:rPr>
          <w:rFonts w:ascii="Times New Roman"/>
          <w:b w:val="false"/>
          <w:i w:val="false"/>
          <w:color w:val="000000"/>
          <w:sz w:val="28"/>
        </w:rPr>
        <w:t>
      Ішкі істер органдары қызметкерлерінің еңбек қатынастары «Құқық қорғау қызметі туралы» Қазақстан Республикасының Заңында көзделген ерекшеліктер ескеріліп, Қазақстан Республикасының Еңбек кодексімен реттеледі.</w:t>
      </w:r>
      <w:r>
        <w:br/>
      </w:r>
      <w:r>
        <w:rPr>
          <w:rFonts w:ascii="Times New Roman"/>
          <w:b w:val="false"/>
          <w:i w:val="false"/>
          <w:color w:val="000000"/>
          <w:sz w:val="28"/>
        </w:rPr>
        <w:t>
      Ішкі істер органдарының өзге де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33"/>
    <w:bookmarkStart w:name="z35" w:id="34"/>
    <w:p>
      <w:pPr>
        <w:spacing w:after="0"/>
        <w:ind w:left="0"/>
        <w:jc w:val="both"/>
      </w:pPr>
      <w:r>
        <w:rPr>
          <w:rFonts w:ascii="Times New Roman"/>
          <w:b w:val="false"/>
          <w:i w:val="false"/>
          <w:color w:val="000000"/>
          <w:sz w:val="28"/>
        </w:rPr>
        <w:t>
      21-бап. Ішкі істер органдары үшін кадрлар даярлау</w:t>
      </w:r>
    </w:p>
    <w:bookmarkEnd w:id="34"/>
    <w:bookmarkStart w:name="z36" w:id="35"/>
    <w:p>
      <w:pPr>
        <w:spacing w:after="0"/>
        <w:ind w:left="0"/>
        <w:jc w:val="both"/>
      </w:pPr>
      <w:r>
        <w:rPr>
          <w:rFonts w:ascii="Times New Roman"/>
          <w:b w:val="false"/>
          <w:i w:val="false"/>
          <w:color w:val="000000"/>
          <w:sz w:val="28"/>
        </w:rPr>
        <w:t>
      1. Ішкі істер органдары үшін кадрлар даярлауды Қазақстан Республикасының заңнамасына сәйкес құрылатын, қайта құрылатын және таратылатын Ішкі істер министрлігінің білім беру ұйымдары, сондай-ақ өзге де білім беру ұйымдары жүзеге асырады.</w:t>
      </w:r>
      <w:r>
        <w:br/>
      </w:r>
      <w:r>
        <w:rPr>
          <w:rFonts w:ascii="Times New Roman"/>
          <w:b w:val="false"/>
          <w:i w:val="false"/>
          <w:color w:val="000000"/>
          <w:sz w:val="28"/>
        </w:rPr>
        <w:t>
      2. Ішкі істер министрлігінің білім беру ұйымдарына қабылдау тәртібін тиісті түрдегі білім беру ұйымдарына қабылдаудың үлгілік ережелеріне сәйкес Ішкі істер министрі айқындайды.</w:t>
      </w:r>
    </w:p>
    <w:bookmarkEnd w:id="35"/>
    <w:bookmarkStart w:name="z37" w:id="36"/>
    <w:p>
      <w:pPr>
        <w:spacing w:after="0"/>
        <w:ind w:left="0"/>
        <w:jc w:val="both"/>
      </w:pPr>
      <w:r>
        <w:rPr>
          <w:rFonts w:ascii="Times New Roman"/>
          <w:b w:val="false"/>
          <w:i w:val="false"/>
          <w:color w:val="000000"/>
          <w:sz w:val="28"/>
        </w:rPr>
        <w:t>
      22-бап. Ішкі істер органдары қызметкерлерінің арнаулы атақтары</w:t>
      </w:r>
    </w:p>
    <w:bookmarkEnd w:id="36"/>
    <w:bookmarkStart w:name="z38" w:id="37"/>
    <w:p>
      <w:pPr>
        <w:spacing w:after="0"/>
        <w:ind w:left="0"/>
        <w:jc w:val="both"/>
      </w:pPr>
      <w:r>
        <w:rPr>
          <w:rFonts w:ascii="Times New Roman"/>
          <w:b w:val="false"/>
          <w:i w:val="false"/>
          <w:color w:val="000000"/>
          <w:sz w:val="28"/>
        </w:rPr>
        <w:t>
      Ішкі істер органдарының негізгі міндеттері мен функцияларын атқаратын ішкі істер органдарының лауазымды адамдарына арнаулы атақтар беріледі.</w:t>
      </w:r>
      <w:r>
        <w:br/>
      </w:r>
      <w:r>
        <w:rPr>
          <w:rFonts w:ascii="Times New Roman"/>
          <w:b w:val="false"/>
          <w:i w:val="false"/>
          <w:color w:val="000000"/>
          <w:sz w:val="28"/>
        </w:rPr>
        <w:t>
      Ішкі істер органдарының арнаулы атақтар берілетін лауазымды адамдарының тізбесін, сондай-ақ орталық және аумақтық бөлімшелердегі соларға сәйкес шекті арнаулы атақтарды Қазақстан Республикасының Үкіметі бекітеді.</w:t>
      </w:r>
    </w:p>
    <w:bookmarkEnd w:id="37"/>
    <w:bookmarkStart w:name="z39" w:id="38"/>
    <w:p>
      <w:pPr>
        <w:spacing w:after="0"/>
        <w:ind w:left="0"/>
        <w:jc w:val="both"/>
      </w:pPr>
      <w:r>
        <w:rPr>
          <w:rFonts w:ascii="Times New Roman"/>
          <w:b w:val="false"/>
          <w:i w:val="false"/>
          <w:color w:val="000000"/>
          <w:sz w:val="28"/>
        </w:rPr>
        <w:t>
      23-бап. Ішкі істер органдары қызметкерлерінің өкілеттіктері</w:t>
      </w:r>
    </w:p>
    <w:bookmarkEnd w:id="38"/>
    <w:bookmarkStart w:name="z40" w:id="39"/>
    <w:p>
      <w:pPr>
        <w:spacing w:after="0"/>
        <w:ind w:left="0"/>
        <w:jc w:val="both"/>
      </w:pPr>
      <w:r>
        <w:rPr>
          <w:rFonts w:ascii="Times New Roman"/>
          <w:b w:val="false"/>
          <w:i w:val="false"/>
          <w:color w:val="000000"/>
          <w:sz w:val="28"/>
        </w:rPr>
        <w:t>
      1. Ішкі істер органдарының қызметкерлері Республиканың бүкіл аумағында, атқаратын лауазымына және ішкі ведомстволық бағыныстылығына, уақытына қарамастан, азаматтар мен лауазымды адамдар оларға құқық бұзушылық туралы арыз немесе хабар берген жағдайда не осындай әрекет тікелей анықталған ретте құқық бұзушылықтың жолын кесу және құқық бұзушыларды ұстау, көмекке мұқтаждарға жәрдем беру, оқиға болған орынды күзету, сондай-ақ таяу жердегі ішкі істер органын хабардар ету үшін өзіне берілген құқықтарды толығымен пайдалануға міндетті.</w:t>
      </w:r>
      <w:r>
        <w:br/>
      </w:r>
      <w:r>
        <w:rPr>
          <w:rFonts w:ascii="Times New Roman"/>
          <w:b w:val="false"/>
          <w:i w:val="false"/>
          <w:color w:val="000000"/>
          <w:sz w:val="28"/>
        </w:rPr>
        <w:t>
</w:t>
      </w:r>
      <w:r>
        <w:rPr>
          <w:rFonts w:ascii="Times New Roman"/>
          <w:b w:val="false"/>
          <w:i w:val="false"/>
          <w:color w:val="000000"/>
          <w:sz w:val="28"/>
        </w:rPr>
        <w:t>
      2. Учаскелік полиция инспекторы, ішкі істер органы желілік пунктінің бастығы, патрульдік учаскенің бастығы, кәмелетке толмағандар ісі жөніндегі учаскелік полиция инспекторы қызмет көрсетілетін әкімшілік учаскеде немесе аумақта ішкі істер органдарының барлық міндеттерін, оның ішінде ұйымдар үшін әкімшілік құқық бұзушылықтардың алдын алуға, оларды жасауға ықпал ететін себептер мен жағдайларды анықтауға және жоюға бағытталған міндетті ұсыныстар әзірлей отырып, өз құзырының көлемі мен шегінде атқаруды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3.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w:t>
      </w:r>
      <w:r>
        <w:br/>
      </w:r>
      <w:r>
        <w:rPr>
          <w:rFonts w:ascii="Times New Roman"/>
          <w:b w:val="false"/>
          <w:i w:val="false"/>
          <w:color w:val="000000"/>
          <w:sz w:val="28"/>
        </w:rPr>
        <w:t>
</w:t>
      </w:r>
      <w:r>
        <w:rPr>
          <w:rFonts w:ascii="Times New Roman"/>
          <w:b w:val="false"/>
          <w:i w:val="false"/>
          <w:color w:val="000000"/>
          <w:sz w:val="28"/>
        </w:rPr>
        <w:t>
      4. Ішкі істер органдары қызметкерлерінің азаматтардың құқықтарын уақытша шектейтін іс-әрекеттері «Заң атымен» деген сөздерді айта отырып жасалады. Кез келген адам мұндай жағдайда белсенді іс-әрекетті тоқтатып, ішкі істер органдары қызметкерлерінің талаптарына мүлтіксіз бағынуға және оның қызметтік міндеттерін орындаумен байланысты нұсқауларын орындауға міндетті.»;</w:t>
      </w:r>
    </w:p>
    <w:bookmarkEnd w:id="39"/>
    <w:bookmarkStart w:name="z41" w:id="40"/>
    <w:p>
      <w:pPr>
        <w:spacing w:after="0"/>
        <w:ind w:left="0"/>
        <w:jc w:val="both"/>
      </w:pPr>
      <w:r>
        <w:rPr>
          <w:rFonts w:ascii="Times New Roman"/>
          <w:b w:val="false"/>
          <w:i w:val="false"/>
          <w:color w:val="000000"/>
          <w:sz w:val="28"/>
        </w:rPr>
        <w:t>
      4)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End w:id="40"/>
    <w:bookmarkStart w:name="z42" w:id="41"/>
    <w:p>
      <w:pPr>
        <w:spacing w:after="0"/>
        <w:ind w:left="0"/>
        <w:jc w:val="both"/>
      </w:pPr>
      <w:r>
        <w:rPr>
          <w:rFonts w:ascii="Times New Roman"/>
          <w:b w:val="false"/>
          <w:i w:val="false"/>
          <w:color w:val="000000"/>
          <w:sz w:val="28"/>
        </w:rPr>
        <w:t>
      11.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w:t>
      </w:r>
    </w:p>
    <w:bookmarkEnd w:id="41"/>
    <w:bookmarkStart w:name="z43" w:id="42"/>
    <w:p>
      <w:pPr>
        <w:spacing w:after="0"/>
        <w:ind w:left="0"/>
        <w:jc w:val="both"/>
      </w:pPr>
      <w:r>
        <w:rPr>
          <w:rFonts w:ascii="Times New Roman"/>
          <w:b w:val="false"/>
          <w:i w:val="false"/>
          <w:color w:val="000000"/>
          <w:sz w:val="28"/>
        </w:rPr>
        <w:t>
      1)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4) тармақша «қызметкерлері» деген сөзден кейін «және жұмыскерлері» деген сөзбен толықтырылсын;</w:t>
      </w:r>
      <w:r>
        <w:br/>
      </w:r>
      <w:r>
        <w:rPr>
          <w:rFonts w:ascii="Times New Roman"/>
          <w:b w:val="false"/>
          <w:i w:val="false"/>
          <w:color w:val="000000"/>
          <w:sz w:val="28"/>
        </w:rPr>
        <w:t>
      10) тармақша «қызметкерлерін» деген сөзден кейін «және жұмыскерлерін» деген сөзбен толықтырылсын;</w:t>
      </w:r>
    </w:p>
    <w:bookmarkEnd w:id="42"/>
    <w:bookmarkStart w:name="z44" w:id="43"/>
    <w:p>
      <w:pPr>
        <w:spacing w:after="0"/>
        <w:ind w:left="0"/>
        <w:jc w:val="both"/>
      </w:pP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3-тармақтағы «қызметкерлерінің» деген сөз «қызметкерлері мен жұмыскерлерінің» деген сөзбен ауыстырылсын;</w:t>
      </w:r>
      <w:r>
        <w:br/>
      </w:r>
      <w:r>
        <w:rPr>
          <w:rFonts w:ascii="Times New Roman"/>
          <w:b w:val="false"/>
          <w:i w:val="false"/>
          <w:color w:val="000000"/>
          <w:sz w:val="28"/>
        </w:rPr>
        <w:t>
      5-тармақ мынадай мазмұндағы 5-1) тармақшамен толықтырылсын:</w:t>
      </w:r>
      <w:r>
        <w:br/>
      </w:r>
      <w:r>
        <w:rPr>
          <w:rFonts w:ascii="Times New Roman"/>
          <w:b w:val="false"/>
          <w:i w:val="false"/>
          <w:color w:val="000000"/>
          <w:sz w:val="28"/>
        </w:rPr>
        <w:t>
      «5-1)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43"/>
    <w:bookmarkStart w:name="z45" w:id="44"/>
    <w:p>
      <w:pPr>
        <w:spacing w:after="0"/>
        <w:ind w:left="0"/>
        <w:jc w:val="both"/>
      </w:pP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4-тармағы «қызметкерлері» деген сөзден кейін «мен жұмыскерлері» деген сөзбен толықтырылсын;</w:t>
      </w:r>
    </w:p>
    <w:bookmarkEnd w:id="44"/>
    <w:bookmarkStart w:name="z46" w:id="45"/>
    <w:p>
      <w:pPr>
        <w:spacing w:after="0"/>
        <w:ind w:left="0"/>
        <w:jc w:val="both"/>
      </w:pPr>
      <w:r>
        <w:rPr>
          <w:rFonts w:ascii="Times New Roman"/>
          <w:b w:val="false"/>
          <w:i w:val="false"/>
          <w:color w:val="000000"/>
          <w:sz w:val="28"/>
        </w:rPr>
        <w:t>
      4)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«11-тарау. Прокуратура органдарындағы қызмет»;</w:t>
      </w:r>
    </w:p>
    <w:bookmarkEnd w:id="45"/>
    <w:bookmarkStart w:name="z47" w:id="46"/>
    <w:p>
      <w:pPr>
        <w:spacing w:after="0"/>
        <w:ind w:left="0"/>
        <w:jc w:val="both"/>
      </w:pPr>
      <w:r>
        <w:rPr>
          <w:rFonts w:ascii="Times New Roman"/>
          <w:b w:val="false"/>
          <w:i w:val="false"/>
          <w:color w:val="000000"/>
          <w:sz w:val="28"/>
        </w:rPr>
        <w:t>
      5)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46"/>
    <w:bookmarkStart w:name="z48" w:id="47"/>
    <w:p>
      <w:pPr>
        <w:spacing w:after="0"/>
        <w:ind w:left="0"/>
        <w:jc w:val="both"/>
      </w:pPr>
      <w:r>
        <w:rPr>
          <w:rFonts w:ascii="Times New Roman"/>
          <w:b w:val="false"/>
          <w:i w:val="false"/>
          <w:color w:val="000000"/>
          <w:sz w:val="28"/>
        </w:rPr>
        <w:t>
      «48-бап. Прокурорлар, прокуратура органдарының қызметкерлері</w:t>
      </w:r>
    </w:p>
    <w:bookmarkEnd w:id="47"/>
    <w:bookmarkStart w:name="z49" w:id="48"/>
    <w:p>
      <w:pPr>
        <w:spacing w:after="0"/>
        <w:ind w:left="0"/>
        <w:jc w:val="both"/>
      </w:pPr>
      <w:r>
        <w:rPr>
          <w:rFonts w:ascii="Times New Roman"/>
          <w:b w:val="false"/>
          <w:i w:val="false"/>
          <w:color w:val="000000"/>
          <w:sz w:val="28"/>
        </w:rPr>
        <w:t>
      1. Прокурор - өз құзыреті шегінде заңдардың, Қазақстан Республикасы Президенті жарлықтарының, өзге де нормативтік құқықтық актілердің дәл және бірыңғай қолданылуын, жедел-іздестіру қызметінің, анықтаудың, тергеудің, әкімшілік және атқарушылық іс жүргізудің заңдылығын қадағалауды, сотта мемлекет мүдделерін білдіруді, сондай-ақ заңда белгіленген жағдайларда, тәртіп пен шекте қылмыстық қудалауды жүзеге асыратын лауазымды адам.</w:t>
      </w:r>
      <w:r>
        <w:br/>
      </w:r>
      <w:r>
        <w:rPr>
          <w:rFonts w:ascii="Times New Roman"/>
          <w:b w:val="false"/>
          <w:i w:val="false"/>
          <w:color w:val="000000"/>
          <w:sz w:val="28"/>
        </w:rPr>
        <w:t>
      Мыналар прокурорлар болып табылады: Республиканың Бас Прокуроры, оның бірінші орынбасары мен орынбасарлары, аға көмекшілері мен көмекшілері, ерекше тапсырмалар жөніндегі көмекшілері, прокуратура органдары департаменттерінің, басқармалары мен бөлімдерінің бастықтары және олардың орынбасарлары, барлық төмен тұрған прокурорлар, олардың орынбасарлары, аға көмекшілері мен көмекшілері, қадағалау саласындағы прокурорлар, прокуратура органдарының басқармалары мен бөлімдерінің аға прокурорлары және прокурорлары, сондай-ақ әскери, уәкілетті және арнаулы прокурорлар.</w:t>
      </w:r>
      <w:r>
        <w:br/>
      </w:r>
      <w:r>
        <w:rPr>
          <w:rFonts w:ascii="Times New Roman"/>
          <w:b w:val="false"/>
          <w:i w:val="false"/>
          <w:color w:val="000000"/>
          <w:sz w:val="28"/>
        </w:rPr>
        <w:t>
      Әскери, табиғат қорғау, көлік, сондай-ақ арнайы объектілердің прокуратуралары мамандандырылған прокуратуралар болып ұғынылады.</w:t>
      </w:r>
      <w:r>
        <w:br/>
      </w:r>
      <w:r>
        <w:rPr>
          <w:rFonts w:ascii="Times New Roman"/>
          <w:b w:val="false"/>
          <w:i w:val="false"/>
          <w:color w:val="000000"/>
          <w:sz w:val="28"/>
        </w:rPr>
        <w:t>
</w:t>
      </w:r>
      <w:r>
        <w:rPr>
          <w:rFonts w:ascii="Times New Roman"/>
          <w:b w:val="false"/>
          <w:i w:val="false"/>
          <w:color w:val="000000"/>
          <w:sz w:val="28"/>
        </w:rPr>
        <w:t>
      2. Прокуратура органдарының негізгі міндеттері мен функцияларын атқаратын прокуратура органдарының лауазымды адамдарына сыныптық шендер немесе әскери атақтар беріледі.</w:t>
      </w:r>
      <w:r>
        <w:br/>
      </w:r>
      <w:r>
        <w:rPr>
          <w:rFonts w:ascii="Times New Roman"/>
          <w:b w:val="false"/>
          <w:i w:val="false"/>
          <w:color w:val="000000"/>
          <w:sz w:val="28"/>
        </w:rPr>
        <w:t>
      Прокуратура органдарының сыныптық шендер немесе әскери атақтар берілетін лауазымды адамдарының тізбесін, сондай-ақ орталық және аумақтық бөлімшелердегі соларға сәйкес шекті сыныптық шендерді немесе әскери атақтарды Қазақстан Республикасының Президенті бекітеді.</w:t>
      </w:r>
      <w:r>
        <w:br/>
      </w:r>
      <w:r>
        <w:rPr>
          <w:rFonts w:ascii="Times New Roman"/>
          <w:b w:val="false"/>
          <w:i w:val="false"/>
          <w:color w:val="000000"/>
          <w:sz w:val="28"/>
        </w:rPr>
        <w:t>
      3. Әскери міндетті прокуратура қызметкерлері прокуратура органдарында арнаулы есепте тұрады.»;</w:t>
      </w:r>
    </w:p>
    <w:bookmarkEnd w:id="48"/>
    <w:bookmarkStart w:name="z50" w:id="49"/>
    <w:p>
      <w:pPr>
        <w:spacing w:after="0"/>
        <w:ind w:left="0"/>
        <w:jc w:val="both"/>
      </w:pPr>
      <w:r>
        <w:rPr>
          <w:rFonts w:ascii="Times New Roman"/>
          <w:b w:val="false"/>
          <w:i w:val="false"/>
          <w:color w:val="000000"/>
          <w:sz w:val="28"/>
        </w:rPr>
        <w:t>
      6) </w:t>
      </w:r>
      <w:r>
        <w:rPr>
          <w:rFonts w:ascii="Times New Roman"/>
          <w:b w:val="false"/>
          <w:i w:val="false"/>
          <w:color w:val="000000"/>
          <w:sz w:val="28"/>
        </w:rPr>
        <w:t>49-бап</w:t>
      </w:r>
      <w:r>
        <w:rPr>
          <w:rFonts w:ascii="Times New Roman"/>
          <w:b w:val="false"/>
          <w:i w:val="false"/>
          <w:color w:val="000000"/>
          <w:sz w:val="28"/>
        </w:rPr>
        <w:t xml:space="preserve"> алып тасталсын;</w:t>
      </w:r>
    </w:p>
    <w:bookmarkEnd w:id="49"/>
    <w:bookmarkStart w:name="z51" w:id="50"/>
    <w:p>
      <w:pPr>
        <w:spacing w:after="0"/>
        <w:ind w:left="0"/>
        <w:jc w:val="both"/>
      </w:pPr>
      <w:r>
        <w:rPr>
          <w:rFonts w:ascii="Times New Roman"/>
          <w:b w:val="false"/>
          <w:i w:val="false"/>
          <w:color w:val="000000"/>
          <w:sz w:val="28"/>
        </w:rPr>
        <w:t>
      7)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«50-бап. Прокуратура органдары қызметкерлерін құқықтық қорғау</w:t>
      </w:r>
    </w:p>
    <w:bookmarkEnd w:id="51"/>
    <w:bookmarkStart w:name="z53" w:id="52"/>
    <w:p>
      <w:pPr>
        <w:spacing w:after="0"/>
        <w:ind w:left="0"/>
        <w:jc w:val="both"/>
      </w:pPr>
      <w:r>
        <w:rPr>
          <w:rFonts w:ascii="Times New Roman"/>
          <w:b w:val="false"/>
          <w:i w:val="false"/>
          <w:color w:val="000000"/>
          <w:sz w:val="28"/>
        </w:rPr>
        <w:t>
      1. Прокурор жасаған әкімшілік құқық бұзушылық фактісі туралы хабарламаны кез келген тексеру прокуратура органдары өкілдерінің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2. Қызметтік міндеттерін атқаруы кезінде Қазақстан Республикасының заңнамасында көзделген жағдайларды қоспағанда, прокурорды әкімшілік ұстауға, жеке тексеріп қарауға, оның заттары мен пайдалануындағы көлігін тексеріп қарауға жол берілмейді.»;</w:t>
      </w:r>
    </w:p>
    <w:bookmarkEnd w:id="52"/>
    <w:bookmarkStart w:name="z54" w:id="53"/>
    <w:p>
      <w:pPr>
        <w:spacing w:after="0"/>
        <w:ind w:left="0"/>
        <w:jc w:val="both"/>
      </w:pPr>
      <w:r>
        <w:rPr>
          <w:rFonts w:ascii="Times New Roman"/>
          <w:b w:val="false"/>
          <w:i w:val="false"/>
          <w:color w:val="000000"/>
          <w:sz w:val="28"/>
        </w:rPr>
        <w:t>
      8) </w:t>
      </w:r>
      <w:r>
        <w:rPr>
          <w:rFonts w:ascii="Times New Roman"/>
          <w:b w:val="false"/>
          <w:i w:val="false"/>
          <w:color w:val="000000"/>
          <w:sz w:val="28"/>
        </w:rPr>
        <w:t>51-бап</w:t>
      </w:r>
      <w:r>
        <w:rPr>
          <w:rFonts w:ascii="Times New Roman"/>
          <w:b w:val="false"/>
          <w:i w:val="false"/>
          <w:color w:val="000000"/>
          <w:sz w:val="28"/>
        </w:rPr>
        <w:t xml:space="preserve"> алып тасталсын;</w:t>
      </w:r>
    </w:p>
    <w:bookmarkEnd w:id="53"/>
    <w:bookmarkStart w:name="z55" w:id="54"/>
    <w:p>
      <w:pPr>
        <w:spacing w:after="0"/>
        <w:ind w:left="0"/>
        <w:jc w:val="both"/>
      </w:pPr>
      <w:r>
        <w:rPr>
          <w:rFonts w:ascii="Times New Roman"/>
          <w:b w:val="false"/>
          <w:i w:val="false"/>
          <w:color w:val="000000"/>
          <w:sz w:val="28"/>
        </w:rPr>
        <w:t>
      9) </w:t>
      </w:r>
      <w:r>
        <w:rPr>
          <w:rFonts w:ascii="Times New Roman"/>
          <w:b w:val="false"/>
          <w:i w:val="false"/>
          <w:color w:val="000000"/>
          <w:sz w:val="28"/>
        </w:rPr>
        <w:t>52-баптың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прокуратура органдары қызметкерлерінің еңбек қатынастары «Құқық қорғау қызметі туралы» Қазақстан Республикасының Заңында көзделген ерекшеліктер ескеріліп, Қазақстан Республикасының Еңбек кодексімен реттеледі;»;</w:t>
      </w:r>
    </w:p>
    <w:bookmarkEnd w:id="54"/>
    <w:bookmarkStart w:name="z56" w:id="55"/>
    <w:p>
      <w:pPr>
        <w:spacing w:after="0"/>
        <w:ind w:left="0"/>
        <w:jc w:val="both"/>
      </w:pPr>
      <w:r>
        <w:rPr>
          <w:rFonts w:ascii="Times New Roman"/>
          <w:b w:val="false"/>
          <w:i w:val="false"/>
          <w:color w:val="000000"/>
          <w:sz w:val="28"/>
        </w:rPr>
        <w:t>
      10)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55"/>
    <w:bookmarkStart w:name="z57" w:id="56"/>
    <w:p>
      <w:pPr>
        <w:spacing w:after="0"/>
        <w:ind w:left="0"/>
        <w:jc w:val="both"/>
      </w:pPr>
      <w:r>
        <w:rPr>
          <w:rFonts w:ascii="Times New Roman"/>
          <w:b w:val="false"/>
          <w:i w:val="false"/>
          <w:color w:val="000000"/>
          <w:sz w:val="28"/>
        </w:rPr>
        <w:t>
      «53-бап. Прокуратура органдарының қызметкерлерін материалдық</w:t>
      </w:r>
      <w:r>
        <w:br/>
      </w:r>
      <w:r>
        <w:rPr>
          <w:rFonts w:ascii="Times New Roman"/>
          <w:b w:val="false"/>
          <w:i w:val="false"/>
          <w:color w:val="000000"/>
          <w:sz w:val="28"/>
        </w:rPr>
        <w:t>
               және әлеуметтік қамсыздандыру</w:t>
      </w:r>
    </w:p>
    <w:bookmarkEnd w:id="56"/>
    <w:bookmarkStart w:name="z58" w:id="57"/>
    <w:p>
      <w:pPr>
        <w:spacing w:after="0"/>
        <w:ind w:left="0"/>
        <w:jc w:val="both"/>
      </w:pPr>
      <w:r>
        <w:rPr>
          <w:rFonts w:ascii="Times New Roman"/>
          <w:b w:val="false"/>
          <w:i w:val="false"/>
          <w:color w:val="000000"/>
          <w:sz w:val="28"/>
        </w:rPr>
        <w:t>
      1. Прокуратура органдарының қызметкерлеріне еңбекақы төлеу Қазақстан Республикасының Президенті бекітетін Қазақстан Республикасының мемлекеттік бюджет есебінен қамтылған органдары қызметкерлеріне еңбекақы төлеудің бірыңғай жүйесі негізінде белгіленеді.</w:t>
      </w:r>
      <w:r>
        <w:br/>
      </w:r>
      <w:r>
        <w:rPr>
          <w:rFonts w:ascii="Times New Roman"/>
          <w:b w:val="false"/>
          <w:i w:val="false"/>
          <w:color w:val="000000"/>
          <w:sz w:val="28"/>
        </w:rPr>
        <w:t>
</w:t>
      </w:r>
      <w:r>
        <w:rPr>
          <w:rFonts w:ascii="Times New Roman"/>
          <w:b w:val="false"/>
          <w:i w:val="false"/>
          <w:color w:val="000000"/>
          <w:sz w:val="28"/>
        </w:rPr>
        <w:t>
      2. Прокуратура органдарының қызметкерлерін зейнетақымен қамсыздандыру, оларға мүгедектігі бойынша және асыраушысынан айырылу жағдайы бойынша мемлекеттік әлеуметтік жәрдемақылар төлеу Қазақстан Республикасының заңнамасына сәйкес жүзеге асырылады.».</w:t>
      </w:r>
    </w:p>
    <w:bookmarkEnd w:id="57"/>
    <w:bookmarkStart w:name="z59" w:id="58"/>
    <w:p>
      <w:pPr>
        <w:spacing w:after="0"/>
        <w:ind w:left="0"/>
        <w:jc w:val="both"/>
      </w:pPr>
      <w:r>
        <w:rPr>
          <w:rFonts w:ascii="Times New Roman"/>
          <w:b w:val="false"/>
          <w:i w:val="false"/>
          <w:color w:val="000000"/>
          <w:sz w:val="28"/>
        </w:rPr>
        <w:t>
      12.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24, 157-құжат; Қазақстан Республикасы Парламентінің Жаршысы, 1997 ж., № 10, 108-құжат; № 12, 184-құжат; 1998 ж., № 23, 416-құжат; № 24, 436-құжат; 1999 ж., № 8, 223-құжат; № 23, 920-құжат; 2000 ж., № 3-4, 66-құжат; 2001 ж., № 20, 257-құжат; 2002 ж., № 6, 72-құжат; № 17, 155-құжат; 2004 ж., № 23, 142-құжат; 2007 ж., № 9, 67-құжат; № 10, 69-құжат; № 20, 152-құжат; 2009 ж., № 19, 88-құжат; 2010 ж., № 7, 32-құжат; № 10, 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Әскери атақтар берілетін, ұлттық қауіпсіздік органдарының негізгі міндеттері мен функцияларын атқаратын лауазымды адамдардың тізбесін, сондай-ақ ұлттық қауіпсіздік органдарының орталық, аумақтық бөлімшелеріндегі және өзге де бөлімшелеріндегі соларға сәйкес шекті әскери атақтарды Қазақстан Республикасының Президенті бекітеді.».</w:t>
      </w:r>
    </w:p>
    <w:bookmarkEnd w:id="58"/>
    <w:bookmarkStart w:name="z60" w:id="59"/>
    <w:p>
      <w:pPr>
        <w:spacing w:after="0"/>
        <w:ind w:left="0"/>
        <w:jc w:val="both"/>
      </w:pPr>
      <w:r>
        <w:rPr>
          <w:rFonts w:ascii="Times New Roman"/>
          <w:b w:val="false"/>
          <w:i w:val="false"/>
          <w:color w:val="000000"/>
          <w:sz w:val="28"/>
        </w:rPr>
        <w:t>
      13.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w:t>
      </w:r>
    </w:p>
    <w:bookmarkEnd w:id="59"/>
    <w:bookmarkStart w:name="z61" w:id="60"/>
    <w:p>
      <w:pPr>
        <w:spacing w:after="0"/>
        <w:ind w:left="0"/>
        <w:jc w:val="both"/>
      </w:pP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он жетінші абзацтағы «нысанды» деген сөз «нысанды киімнің» деген сөздермен ауыстырылсын;</w:t>
      </w:r>
      <w:r>
        <w:br/>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«казармалық жағдайдағы өрт-техникалық оқу орындарының курсанттарын тамақтандыруды қамтамасыз ету жөніндегі нормаларды бекітеді.»;</w:t>
      </w:r>
    </w:p>
    <w:bookmarkEnd w:id="60"/>
    <w:bookmarkStart w:name="z62" w:id="61"/>
    <w:p>
      <w:pPr>
        <w:spacing w:after="0"/>
        <w:ind w:left="0"/>
        <w:jc w:val="both"/>
      </w:pP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8) және 9-1) тармақшалар алып тасталсын;</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61"/>
    <w:bookmarkStart w:name="z63" w:id="62"/>
    <w:p>
      <w:pPr>
        <w:spacing w:after="0"/>
        <w:ind w:left="0"/>
        <w:jc w:val="both"/>
      </w:pPr>
      <w:r>
        <w:rPr>
          <w:rFonts w:ascii="Times New Roman"/>
          <w:b w:val="false"/>
          <w:i w:val="false"/>
          <w:color w:val="000000"/>
          <w:sz w:val="28"/>
        </w:rPr>
        <w:t>
      3) </w:t>
      </w:r>
      <w:r>
        <w:rPr>
          <w:rFonts w:ascii="Times New Roman"/>
          <w:b w:val="false"/>
          <w:i w:val="false"/>
          <w:color w:val="000000"/>
          <w:sz w:val="28"/>
        </w:rPr>
        <w:t>3-1-тарау</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val="false"/>
          <w:i w:val="false"/>
          <w:color w:val="000000"/>
          <w:sz w:val="28"/>
        </w:rPr>
        <w:t>      «3-1-тарау. Мемлекеттік өртке қарсы қызмет органдары қызметкерлерінің құқықтық жағдайы</w:t>
      </w:r>
    </w:p>
    <w:bookmarkStart w:name="z64" w:id="63"/>
    <w:p>
      <w:pPr>
        <w:spacing w:after="0"/>
        <w:ind w:left="0"/>
        <w:jc w:val="both"/>
      </w:pPr>
      <w:r>
        <w:rPr>
          <w:rFonts w:ascii="Times New Roman"/>
          <w:b w:val="false"/>
          <w:i w:val="false"/>
          <w:color w:val="000000"/>
          <w:sz w:val="28"/>
        </w:rPr>
        <w:t>
      10-бап. Мемлекеттік өртке қарсы қызмет органдары</w:t>
      </w:r>
      <w:r>
        <w:br/>
      </w:r>
      <w:r>
        <w:rPr>
          <w:rFonts w:ascii="Times New Roman"/>
          <w:b w:val="false"/>
          <w:i w:val="false"/>
          <w:color w:val="000000"/>
          <w:sz w:val="28"/>
        </w:rPr>
        <w:t>
              қызметкерлерінің және өзге де жұмыскерлерінің еңбегін</w:t>
      </w:r>
      <w:r>
        <w:br/>
      </w:r>
      <w:r>
        <w:rPr>
          <w:rFonts w:ascii="Times New Roman"/>
          <w:b w:val="false"/>
          <w:i w:val="false"/>
          <w:color w:val="000000"/>
          <w:sz w:val="28"/>
        </w:rPr>
        <w:t>
              құқықтық реттеу</w:t>
      </w:r>
    </w:p>
    <w:bookmarkEnd w:id="63"/>
    <w:bookmarkStart w:name="z65" w:id="64"/>
    <w:p>
      <w:pPr>
        <w:spacing w:after="0"/>
        <w:ind w:left="0"/>
        <w:jc w:val="both"/>
      </w:pPr>
      <w:r>
        <w:rPr>
          <w:rFonts w:ascii="Times New Roman"/>
          <w:b w:val="false"/>
          <w:i w:val="false"/>
          <w:color w:val="000000"/>
          <w:sz w:val="28"/>
        </w:rPr>
        <w:t>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 ескеріліп, Қазақстан Республикасының Еңбек кодексімен реттеледі.</w:t>
      </w:r>
      <w:r>
        <w:br/>
      </w:r>
      <w:r>
        <w:rPr>
          <w:rFonts w:ascii="Times New Roman"/>
          <w:b w:val="false"/>
          <w:i w:val="false"/>
          <w:color w:val="000000"/>
          <w:sz w:val="28"/>
        </w:rPr>
        <w:t>
      Мемлекеттік өртке қарсы қызмет органдарының өзге де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64"/>
    <w:bookmarkStart w:name="z66" w:id="65"/>
    <w:p>
      <w:pPr>
        <w:spacing w:after="0"/>
        <w:ind w:left="0"/>
        <w:jc w:val="both"/>
      </w:pPr>
      <w:r>
        <w:rPr>
          <w:rFonts w:ascii="Times New Roman"/>
          <w:b w:val="false"/>
          <w:i w:val="false"/>
          <w:color w:val="000000"/>
          <w:sz w:val="28"/>
        </w:rPr>
        <w:t>
      11-бап. Мемлекеттік өртке қарсы қызмет органдары</w:t>
      </w:r>
      <w:r>
        <w:br/>
      </w:r>
      <w:r>
        <w:rPr>
          <w:rFonts w:ascii="Times New Roman"/>
          <w:b w:val="false"/>
          <w:i w:val="false"/>
          <w:color w:val="000000"/>
          <w:sz w:val="28"/>
        </w:rPr>
        <w:t>
              қызметкерлерінің арнаулы атақтары</w:t>
      </w:r>
    </w:p>
    <w:bookmarkEnd w:id="65"/>
    <w:bookmarkStart w:name="z67" w:id="66"/>
    <w:p>
      <w:pPr>
        <w:spacing w:after="0"/>
        <w:ind w:left="0"/>
        <w:jc w:val="both"/>
      </w:pPr>
      <w:r>
        <w:rPr>
          <w:rFonts w:ascii="Times New Roman"/>
          <w:b w:val="false"/>
          <w:i w:val="false"/>
          <w:color w:val="000000"/>
          <w:sz w:val="28"/>
        </w:rPr>
        <w:t>
      Мемлекеттік өртке қарсы қызмет органдарының қызметкерлеріне арнаулы атақтар беріледі.</w:t>
      </w:r>
      <w:r>
        <w:br/>
      </w:r>
      <w:r>
        <w:rPr>
          <w:rFonts w:ascii="Times New Roman"/>
          <w:b w:val="false"/>
          <w:i w:val="false"/>
          <w:color w:val="000000"/>
          <w:sz w:val="28"/>
        </w:rPr>
        <w:t>
      Мемлекеттік өртке қарсы қызметтің арнаулы атақтар берілетін лауазымды адамдарының тізбесін, сондай-ақ орталық және аумақтық бөлімшелердегі соларға сәйкес шекті атақтарды Қазақстан Республикасының Үкіметі бекітеді.</w:t>
      </w:r>
    </w:p>
    <w:bookmarkEnd w:id="66"/>
    <w:bookmarkStart w:name="z68" w:id="67"/>
    <w:p>
      <w:pPr>
        <w:spacing w:after="0"/>
        <w:ind w:left="0"/>
        <w:jc w:val="both"/>
      </w:pPr>
      <w:r>
        <w:rPr>
          <w:rFonts w:ascii="Times New Roman"/>
          <w:b w:val="false"/>
          <w:i w:val="false"/>
          <w:color w:val="000000"/>
          <w:sz w:val="28"/>
        </w:rPr>
        <w:t>
      11-1-бап. Мемлекеттік өртке қарсы қызмет органдарын</w:t>
      </w:r>
      <w:r>
        <w:br/>
      </w:r>
      <w:r>
        <w:rPr>
          <w:rFonts w:ascii="Times New Roman"/>
          <w:b w:val="false"/>
          <w:i w:val="false"/>
          <w:color w:val="000000"/>
          <w:sz w:val="28"/>
        </w:rPr>
        <w:t>
                қаржыландыру</w:t>
      </w:r>
    </w:p>
    <w:bookmarkEnd w:id="67"/>
    <w:p>
      <w:pPr>
        <w:spacing w:after="0"/>
        <w:ind w:left="0"/>
        <w:jc w:val="both"/>
      </w:pPr>
      <w:r>
        <w:rPr>
          <w:rFonts w:ascii="Times New Roman"/>
          <w:b w:val="false"/>
          <w:i w:val="false"/>
          <w:color w:val="000000"/>
          <w:sz w:val="28"/>
        </w:rPr>
        <w:t>      Мемлекеттік өртке қарсы қызмет органдарын қаржыландыру бюджет қаражаттары есебінен жүзеге асырылады.»;</w:t>
      </w:r>
    </w:p>
    <w:bookmarkStart w:name="z69" w:id="68"/>
    <w:p>
      <w:pPr>
        <w:spacing w:after="0"/>
        <w:ind w:left="0"/>
        <w:jc w:val="both"/>
      </w:pPr>
      <w:r>
        <w:rPr>
          <w:rFonts w:ascii="Times New Roman"/>
          <w:b w:val="false"/>
          <w:i w:val="false"/>
          <w:color w:val="000000"/>
          <w:sz w:val="28"/>
        </w:rPr>
        <w:t>
      4) </w:t>
      </w:r>
      <w:r>
        <w:rPr>
          <w:rFonts w:ascii="Times New Roman"/>
          <w:b w:val="false"/>
          <w:i w:val="false"/>
          <w:color w:val="000000"/>
          <w:sz w:val="28"/>
        </w:rPr>
        <w:t>3-2-тарау</w:t>
      </w:r>
      <w:r>
        <w:rPr>
          <w:rFonts w:ascii="Times New Roman"/>
          <w:b w:val="false"/>
          <w:i w:val="false"/>
          <w:color w:val="000000"/>
          <w:sz w:val="28"/>
        </w:rPr>
        <w:t xml:space="preserve"> алып тасталсын.</w:t>
      </w:r>
    </w:p>
    <w:bookmarkEnd w:id="68"/>
    <w:bookmarkStart w:name="z70" w:id="69"/>
    <w:p>
      <w:pPr>
        <w:spacing w:after="0"/>
        <w:ind w:left="0"/>
        <w:jc w:val="both"/>
      </w:pPr>
      <w:r>
        <w:rPr>
          <w:rFonts w:ascii="Times New Roman"/>
          <w:b w:val="false"/>
          <w:i w:val="false"/>
          <w:color w:val="000000"/>
          <w:sz w:val="28"/>
        </w:rPr>
        <w:t>
      14.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w:t>
      </w:r>
    </w:p>
    <w:bookmarkEnd w:id="69"/>
    <w:bookmarkStart w:name="z71" w:id="70"/>
    <w:p>
      <w:pPr>
        <w:spacing w:after="0"/>
        <w:ind w:left="0"/>
        <w:jc w:val="both"/>
      </w:pPr>
      <w:r>
        <w:rPr>
          <w:rFonts w:ascii="Times New Roman"/>
          <w:b w:val="false"/>
          <w:i w:val="false"/>
          <w:color w:val="000000"/>
          <w:sz w:val="28"/>
        </w:rPr>
        <w:t>
      1) </w:t>
      </w:r>
      <w:r>
        <w:rPr>
          <w:rFonts w:ascii="Times New Roman"/>
          <w:b w:val="false"/>
          <w:i w:val="false"/>
          <w:color w:val="000000"/>
          <w:sz w:val="28"/>
        </w:rPr>
        <w:t>101-баптың</w:t>
      </w:r>
      <w:r>
        <w:rPr>
          <w:rFonts w:ascii="Times New Roman"/>
          <w:b w:val="false"/>
          <w:i w:val="false"/>
          <w:color w:val="000000"/>
          <w:sz w:val="28"/>
        </w:rPr>
        <w:t xml:space="preserve"> 3-тармағы мынадай мазмұндағы бесінші бөлікпен толықтырылсын:</w:t>
      </w:r>
      <w:r>
        <w:br/>
      </w:r>
      <w:r>
        <w:rPr>
          <w:rFonts w:ascii="Times New Roman"/>
          <w:b w:val="false"/>
          <w:i w:val="false"/>
          <w:color w:val="000000"/>
          <w:sz w:val="28"/>
        </w:rPr>
        <w:t>
      «Көрсетілген жеңілдіктер кемінде жиырма жыл қызмет атқарған, арнаулы атақтар алу және нысанды киім киіп жүру құқықтары 2012 жылғы 1 қаңтардан бастап жойылған адамдарға да қатысты қолданылады.»;</w:t>
      </w:r>
    </w:p>
    <w:bookmarkEnd w:id="70"/>
    <w:bookmarkStart w:name="z72" w:id="71"/>
    <w:p>
      <w:pPr>
        <w:spacing w:after="0"/>
        <w:ind w:left="0"/>
        <w:jc w:val="both"/>
      </w:pPr>
      <w:r>
        <w:rPr>
          <w:rFonts w:ascii="Times New Roman"/>
          <w:b w:val="false"/>
          <w:i w:val="false"/>
          <w:color w:val="000000"/>
          <w:sz w:val="28"/>
        </w:rPr>
        <w:t>
      2) </w:t>
      </w:r>
      <w:r>
        <w:rPr>
          <w:rFonts w:ascii="Times New Roman"/>
          <w:b w:val="false"/>
          <w:i w:val="false"/>
          <w:color w:val="000000"/>
          <w:sz w:val="28"/>
        </w:rPr>
        <w:t>118-баптың</w:t>
      </w:r>
      <w:r>
        <w:rPr>
          <w:rFonts w:ascii="Times New Roman"/>
          <w:b w:val="false"/>
          <w:i w:val="false"/>
          <w:color w:val="000000"/>
          <w:sz w:val="28"/>
        </w:rPr>
        <w:t xml:space="preserve"> 1-тармағы бірінші бөлігінің 16) тармақшасы мынадай редакцияда жазылсын:</w:t>
      </w:r>
      <w:r>
        <w:br/>
      </w:r>
      <w:r>
        <w:rPr>
          <w:rFonts w:ascii="Times New Roman"/>
          <w:b w:val="false"/>
          <w:i w:val="false"/>
          <w:color w:val="000000"/>
          <w:sz w:val="28"/>
        </w:rPr>
        <w:t>
      «16) судьяларға, құқық қорғау органдарының қызметкерлеріне тең дәрежеде беріледі.».</w:t>
      </w:r>
    </w:p>
    <w:bookmarkEnd w:id="71"/>
    <w:bookmarkStart w:name="z73" w:id="72"/>
    <w:p>
      <w:pPr>
        <w:spacing w:after="0"/>
        <w:ind w:left="0"/>
        <w:jc w:val="both"/>
      </w:pPr>
      <w:r>
        <w:rPr>
          <w:rFonts w:ascii="Times New Roman"/>
          <w:b w:val="false"/>
          <w:i w:val="false"/>
          <w:color w:val="000000"/>
          <w:sz w:val="28"/>
        </w:rPr>
        <w:t>
      15.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w:t>
      </w:r>
    </w:p>
    <w:bookmarkEnd w:id="72"/>
    <w:bookmarkStart w:name="z74" w:id="73"/>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 бірінші бөлігінің 3) тармақшасы мынадай редакцияда жазылсын:</w:t>
      </w:r>
      <w:r>
        <w:br/>
      </w:r>
      <w:r>
        <w:rPr>
          <w:rFonts w:ascii="Times New Roman"/>
          <w:b w:val="false"/>
          <w:i w:val="false"/>
          <w:color w:val="000000"/>
          <w:sz w:val="28"/>
        </w:rPr>
        <w:t>
      «3) әскери қызметшілерге,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p>
    <w:bookmarkEnd w:id="73"/>
    <w:bookmarkStart w:name="z75" w:id="74"/>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1-тармағының 2) тармақшасындағы «адамдарға;» деген сөз «адамдарға - еңбек стажына бара-бар мөлшерде;» деген сөздермен ауыстырылып, 3) тармақшасы мынадай редакцияда жазылсын:</w:t>
      </w:r>
      <w:r>
        <w:br/>
      </w:r>
      <w:r>
        <w:rPr>
          <w:rFonts w:ascii="Times New Roman"/>
          <w:b w:val="false"/>
          <w:i w:val="false"/>
          <w:color w:val="000000"/>
          <w:sz w:val="28"/>
        </w:rPr>
        <w:t>
      «3) әскери қызметшілерге,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p>
    <w:bookmarkEnd w:id="74"/>
    <w:bookmarkStart w:name="z76" w:id="75"/>
    <w:p>
      <w:pPr>
        <w:spacing w:after="0"/>
        <w:ind w:left="0"/>
        <w:jc w:val="both"/>
      </w:pPr>
      <w:r>
        <w:rPr>
          <w:rFonts w:ascii="Times New Roman"/>
          <w:b w:val="false"/>
          <w:i w:val="false"/>
          <w:color w:val="000000"/>
          <w:sz w:val="28"/>
        </w:rPr>
        <w:t>
      3) </w:t>
      </w:r>
      <w:r>
        <w:rPr>
          <w:rFonts w:ascii="Times New Roman"/>
          <w:b w:val="false"/>
          <w:i w:val="false"/>
          <w:color w:val="000000"/>
          <w:sz w:val="28"/>
        </w:rPr>
        <w:t>22-баптың</w:t>
      </w:r>
      <w:r>
        <w:rPr>
          <w:rFonts w:ascii="Times New Roman"/>
          <w:b w:val="false"/>
          <w:i w:val="false"/>
          <w:color w:val="000000"/>
          <w:sz w:val="28"/>
        </w:rPr>
        <w:t xml:space="preserve"> 3-2-тармағы мынадай редакцияда жазылсын:</w:t>
      </w:r>
      <w:r>
        <w:br/>
      </w:r>
      <w:r>
        <w:rPr>
          <w:rFonts w:ascii="Times New Roman"/>
          <w:b w:val="false"/>
          <w:i w:val="false"/>
          <w:color w:val="000000"/>
          <w:sz w:val="28"/>
        </w:rPr>
        <w:t>
      «3-2. Жинақтаушы зейнетақы қорларына міндетті зейнетақы жарналарын төлеуден:</w:t>
      </w:r>
      <w:r>
        <w:br/>
      </w:r>
      <w:r>
        <w:rPr>
          <w:rFonts w:ascii="Times New Roman"/>
          <w:b w:val="false"/>
          <w:i w:val="false"/>
          <w:color w:val="000000"/>
          <w:sz w:val="28"/>
        </w:rPr>
        <w:t>
      1) 1998 жылғы 1 қаңтарға дейін зейнетақы төлемдері тағайындалған;</w:t>
      </w:r>
      <w:r>
        <w:br/>
      </w:r>
      <w:r>
        <w:rPr>
          <w:rFonts w:ascii="Times New Roman"/>
          <w:b w:val="false"/>
          <w:i w:val="false"/>
          <w:color w:val="000000"/>
          <w:sz w:val="28"/>
        </w:rPr>
        <w:t>
      2) осы Заңның 61-бабы 1-тармағының 1) тармақшасына сәйкес Орталықтан зейнетақы төлемдері тағайындалған әскери қызметшілер, құқық қорғау органдарының арнаулы атақтар, сыныптық шендер берілген қызметкерлері, арнаулы атақтар, сыныптық шендер алу және нысанды киім киіп жүру құқықтары 2012 жылғы 1 қаңтардан бастап жойылған адамдар босатылады.»;</w:t>
      </w:r>
    </w:p>
    <w:bookmarkEnd w:id="75"/>
    <w:bookmarkStart w:name="z77" w:id="76"/>
    <w:p>
      <w:pPr>
        <w:spacing w:after="0"/>
        <w:ind w:left="0"/>
        <w:jc w:val="both"/>
      </w:pPr>
      <w:r>
        <w:rPr>
          <w:rFonts w:ascii="Times New Roman"/>
          <w:b w:val="false"/>
          <w:i w:val="false"/>
          <w:color w:val="000000"/>
          <w:sz w:val="28"/>
        </w:rPr>
        <w:t>
      4)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«4-бөлім. Әскери қызметшілерді, құқық қорғау органдарының қызметкерлерін зейнетақымен қамсыздандырудың ерекшеліктері</w:t>
      </w:r>
    </w:p>
    <w:bookmarkStart w:name="z78" w:id="77"/>
    <w:p>
      <w:pPr>
        <w:spacing w:after="0"/>
        <w:ind w:left="0"/>
        <w:jc w:val="both"/>
      </w:pPr>
      <w:r>
        <w:rPr>
          <w:rFonts w:ascii="Times New Roman"/>
          <w:b w:val="false"/>
          <w:i w:val="false"/>
          <w:color w:val="000000"/>
          <w:sz w:val="28"/>
        </w:rPr>
        <w:t>
12-тарау. Еңбек сіңірген жылдары үшін зейнетақы төлемдерін алу құқығы</w:t>
      </w:r>
    </w:p>
    <w:bookmarkEnd w:id="77"/>
    <w:bookmarkStart w:name="z79" w:id="78"/>
    <w:p>
      <w:pPr>
        <w:spacing w:after="0"/>
        <w:ind w:left="0"/>
        <w:jc w:val="both"/>
      </w:pPr>
      <w:r>
        <w:rPr>
          <w:rFonts w:ascii="Times New Roman"/>
          <w:b w:val="false"/>
          <w:i w:val="false"/>
          <w:color w:val="000000"/>
          <w:sz w:val="28"/>
        </w:rPr>
        <w:t>
      60-бап. Еңбек сіңірген жылдары үшін зейнетақы төлемдерін</w:t>
      </w:r>
      <w:r>
        <w:br/>
      </w:r>
      <w:r>
        <w:rPr>
          <w:rFonts w:ascii="Times New Roman"/>
          <w:b w:val="false"/>
          <w:i w:val="false"/>
          <w:color w:val="000000"/>
          <w:sz w:val="28"/>
        </w:rPr>
        <w:t>
              алу құқығы</w:t>
      </w:r>
    </w:p>
    <w:bookmarkEnd w:id="78"/>
    <w:bookmarkStart w:name="z80" w:id="79"/>
    <w:p>
      <w:pPr>
        <w:spacing w:after="0"/>
        <w:ind w:left="0"/>
        <w:jc w:val="both"/>
      </w:pPr>
      <w:r>
        <w:rPr>
          <w:rFonts w:ascii="Times New Roman"/>
          <w:b w:val="false"/>
          <w:i w:val="false"/>
          <w:color w:val="000000"/>
          <w:sz w:val="28"/>
        </w:rPr>
        <w:t>
      1. Әскери қызметшілердің (мерзімді қызмет атқаратын әскери қызметшілерді қоспағанда), құқық қорғау органдарының арнаулы атақтар, сыныптық шендер берілген қызметкерлерінің, сондай-ақ арнаулы атақтар, сыныптық шендер алу және нысанды киім киіп жүру құқықтары 2012 жылғы 1 қаңтардан бастап жойылған адамдардың:</w:t>
      </w:r>
      <w:r>
        <w:br/>
      </w:r>
      <w:r>
        <w:rPr>
          <w:rFonts w:ascii="Times New Roman"/>
          <w:b w:val="false"/>
          <w:i w:val="false"/>
          <w:color w:val="000000"/>
          <w:sz w:val="28"/>
        </w:rPr>
        <w:t>
</w:t>
      </w:r>
      <w:r>
        <w:rPr>
          <w:rFonts w:ascii="Times New Roman"/>
          <w:b w:val="false"/>
          <w:i w:val="false"/>
          <w:color w:val="000000"/>
          <w:sz w:val="28"/>
        </w:rPr>
        <w:t>
      1) әскери қызметте, арнаулы атақтар, сыныптық шендер беріліп, құқық қорғау органдарындағы қызметте кемінде жиырма бес жыл еңбек сіңірген, қызметте тұрудың Қазақстан Республикасының заңнамасында белгіленген шекті жасына жеткен;</w:t>
      </w:r>
      <w:r>
        <w:br/>
      </w:r>
      <w:r>
        <w:rPr>
          <w:rFonts w:ascii="Times New Roman"/>
          <w:b w:val="false"/>
          <w:i w:val="false"/>
          <w:color w:val="000000"/>
          <w:sz w:val="28"/>
        </w:rPr>
        <w:t>
</w:t>
      </w:r>
      <w:r>
        <w:rPr>
          <w:rFonts w:ascii="Times New Roman"/>
          <w:b w:val="false"/>
          <w:i w:val="false"/>
          <w:color w:val="000000"/>
          <w:sz w:val="28"/>
        </w:rPr>
        <w:t>
      2) әскери қызметте, арнаулы атақтар, сыныптық шендер беріліп, құқық қорғау органдарындағы қызметте кемінде жиырма бес жыл еңбек сіңірген, штаттың қысқартылуына, өз қалауы бойынша және денсаулық жағдайына байланысты босатылған;</w:t>
      </w:r>
      <w:r>
        <w:br/>
      </w:r>
      <w:r>
        <w:rPr>
          <w:rFonts w:ascii="Times New Roman"/>
          <w:b w:val="false"/>
          <w:i w:val="false"/>
          <w:color w:val="000000"/>
          <w:sz w:val="28"/>
        </w:rPr>
        <w:t>
</w:t>
      </w:r>
      <w:r>
        <w:rPr>
          <w:rFonts w:ascii="Times New Roman"/>
          <w:b w:val="false"/>
          <w:i w:val="false"/>
          <w:color w:val="000000"/>
          <w:sz w:val="28"/>
        </w:rPr>
        <w:t>
      3) құқық қорғау органдарының арнаулы атақтар, сыныптық шендер берілген офицерлері, прапорщиктері (мичмандары), орта, аға және жоғары басшы құрамындағы адамдары, сондай-ақ әскери қызметті келісімшарт бойынша өткеріп жүрген, әскери қызметте және арнаулы атақтар, сыныптық шендер беріліп, құқық қорғау органдарындағы қызметте тұрудың Қазақстан Республикасының заңнамасында белгіленген шекті жасына жетуіне, штаттың қысқартылуына немесе денсаулық жағдайына байланысты босатылған, жиырма бес және одан да көп жыл жалпы еңбек стажы бар, оның кемінде он екі жыл алты айын әскери қызметте және құқық қорғау органдарында үздіксіз қызмет атқарған адамдардың еңбек сіңірген жылдары үшін зейнетақы төлемдерін алуға құқығы бар.</w:t>
      </w:r>
      <w:r>
        <w:br/>
      </w:r>
      <w:r>
        <w:rPr>
          <w:rFonts w:ascii="Times New Roman"/>
          <w:b w:val="false"/>
          <w:i w:val="false"/>
          <w:color w:val="000000"/>
          <w:sz w:val="28"/>
        </w:rPr>
        <w:t>
</w:t>
      </w:r>
      <w:r>
        <w:rPr>
          <w:rFonts w:ascii="Times New Roman"/>
          <w:b w:val="false"/>
          <w:i w:val="false"/>
          <w:color w:val="000000"/>
          <w:sz w:val="28"/>
        </w:rPr>
        <w:t>
      2. Қызметтен босатылған және 1998 жылғы 1 қаңтардағы жағдай бойынша он және одан да көп жыл еңбек сіңірген әскери қызметшілерге, құқық қорғау органдарының арнаулы атақтар, сыныптық шендер берілген қызметкерлеріне, арнаулы атақтар, сыныптық шендер алу және нысанды киім киіп жүру құқықтары 2012 жылғы 1 қаңтардан бастап жойылған адамдарға осы баптың 1-тармағына сәйкес еңбек сіңірген жылдары үшін зейнетақы алуға құқығы болмаған жағдайда Орталықтан төленетін зейнетақы төлемдері осы Заңға сәйкес жалпы негіздерде тағайындалады.</w:t>
      </w:r>
      <w:r>
        <w:br/>
      </w:r>
      <w:r>
        <w:rPr>
          <w:rFonts w:ascii="Times New Roman"/>
          <w:b w:val="false"/>
          <w:i w:val="false"/>
          <w:color w:val="000000"/>
          <w:sz w:val="28"/>
        </w:rPr>
        <w:t>
</w:t>
      </w:r>
      <w:r>
        <w:rPr>
          <w:rFonts w:ascii="Times New Roman"/>
          <w:b w:val="false"/>
          <w:i w:val="false"/>
          <w:color w:val="000000"/>
          <w:sz w:val="28"/>
        </w:rPr>
        <w:t>
      3. Әскери қызметшілер, құқық қорғау органдарының, бұрынғы Мемлекеттік тергеу комитетінің қызметкерлері, сондай-ақ арнаулы атақтар, сыныптық шендер алу және нысанды киім киіп жүру құқықтары 2012 жылғы 1 қаңтардан бастап жойылған адамдар арасынан зейнеткерлерді әскери (арнаулы) атақ, сыныптық шен бере отырып мемлекеттік қызметке қабылдау кезінде зейнетақы төлеу лауазымға тағайындалған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4. Әскери және арнаулы атақтар, сыныптық шендер алу және нысанды киім киіп жүру құқықтары 2012 жылғы 1 қаңтардан бастап жойылған құқық қорғау органдары қызметкерлерінің осы баптың 1-тармағында көрсетілген негіздер бойынша 2012 жылғы 1 қаңтарда әскери (арнаулы) атақ, сыныптық шен бойынша тіркелген осы санаттағы адамдар үшін әскери және құқық қорғау қызметтерінде тұрудың тиісті шекті жасына жетуіне байланысты еңбек сіңірген жылдары үшін зейнетақы төлемдерін алуға құқығы бар.</w:t>
      </w:r>
    </w:p>
    <w:bookmarkEnd w:id="79"/>
    <w:bookmarkStart w:name="z81" w:id="80"/>
    <w:p>
      <w:pPr>
        <w:spacing w:after="0"/>
        <w:ind w:left="0"/>
        <w:jc w:val="both"/>
      </w:pPr>
      <w:r>
        <w:rPr>
          <w:rFonts w:ascii="Times New Roman"/>
          <w:b w:val="false"/>
          <w:i w:val="false"/>
          <w:color w:val="000000"/>
          <w:sz w:val="28"/>
        </w:rPr>
        <w:t>
      61-бап. Еңбек сіңірген жылдары үшін Орталықтан төленетін</w:t>
      </w:r>
      <w:r>
        <w:br/>
      </w:r>
      <w:r>
        <w:rPr>
          <w:rFonts w:ascii="Times New Roman"/>
          <w:b w:val="false"/>
          <w:i w:val="false"/>
          <w:color w:val="000000"/>
          <w:sz w:val="28"/>
        </w:rPr>
        <w:t>
              зейнетақы төлемдерінің мөлшері</w:t>
      </w:r>
    </w:p>
    <w:bookmarkEnd w:id="80"/>
    <w:bookmarkStart w:name="z82" w:id="81"/>
    <w:p>
      <w:pPr>
        <w:spacing w:after="0"/>
        <w:ind w:left="0"/>
        <w:jc w:val="both"/>
      </w:pP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60-бабының 1-тармағында көрсетілген негіздер бойынша зейнетақы төлемдерін алуға құқығы бар адамдарға әскери қызмет стажы, құқық қорғау органдарындағы қызмет стажы 1998 жылғы 1 қаңтардағы жағдай бойынша он жыл және одан да көп болғанда - толық көлемде;</w:t>
      </w:r>
      <w:r>
        <w:br/>
      </w:r>
      <w:r>
        <w:rPr>
          <w:rFonts w:ascii="Times New Roman"/>
          <w:b w:val="false"/>
          <w:i w:val="false"/>
          <w:color w:val="000000"/>
          <w:sz w:val="28"/>
        </w:rPr>
        <w:t>
</w:t>
      </w:r>
      <w:r>
        <w:rPr>
          <w:rFonts w:ascii="Times New Roman"/>
          <w:b w:val="false"/>
          <w:i w:val="false"/>
          <w:color w:val="000000"/>
          <w:sz w:val="28"/>
        </w:rPr>
        <w:t>
      2) осы Заңның 60-бабының 1-тармағында көрсетілген негіздер бойынша зейнетақы төлемдеріне құқығы бар адамдарға әскери қызмет стажы, құқық қорғау органдарындағы қызмет стажы 1998 жылғы 1 қаңтардағы жағдайы бойынша он жылға жетпейтін болса, толық емес көлемде тағайындалады.</w:t>
      </w:r>
      <w:r>
        <w:br/>
      </w:r>
      <w:r>
        <w:rPr>
          <w:rFonts w:ascii="Times New Roman"/>
          <w:b w:val="false"/>
          <w:i w:val="false"/>
          <w:color w:val="000000"/>
          <w:sz w:val="28"/>
        </w:rPr>
        <w:t>
</w:t>
      </w:r>
      <w:r>
        <w:rPr>
          <w:rFonts w:ascii="Times New Roman"/>
          <w:b w:val="false"/>
          <w:i w:val="false"/>
          <w:color w:val="000000"/>
          <w:sz w:val="28"/>
        </w:rPr>
        <w:t>
      2. Орталықтан толық көлемде төленетін зейнетақы төлемдері осы Заңның 63-бабына сәйкес белгіленетін ақшалай қаражаттың елу проценті есебінен белгіленеді.</w:t>
      </w:r>
      <w:r>
        <w:br/>
      </w:r>
      <w:r>
        <w:rPr>
          <w:rFonts w:ascii="Times New Roman"/>
          <w:b w:val="false"/>
          <w:i w:val="false"/>
          <w:color w:val="000000"/>
          <w:sz w:val="28"/>
        </w:rPr>
        <w:t>
</w:t>
      </w:r>
      <w:r>
        <w:rPr>
          <w:rFonts w:ascii="Times New Roman"/>
          <w:b w:val="false"/>
          <w:i w:val="false"/>
          <w:color w:val="000000"/>
          <w:sz w:val="28"/>
        </w:rPr>
        <w:t>
      3. Орталықтан толық емес көлемде төленетін зейнетақы төлемдері 1998 жылғы 1 қаңтардағы жағдай бойынша еңбек сіңірген жылдарының және еңбек стажының әр жылына шаққанда осы Заңның 63-бабына сәйкес белгіленетін ақшалай қаражаттың екі проценті есебінен белгіленеді.</w:t>
      </w:r>
      <w:r>
        <w:br/>
      </w:r>
      <w:r>
        <w:rPr>
          <w:rFonts w:ascii="Times New Roman"/>
          <w:b w:val="false"/>
          <w:i w:val="false"/>
          <w:color w:val="000000"/>
          <w:sz w:val="28"/>
        </w:rPr>
        <w:t>
</w:t>
      </w:r>
      <w:r>
        <w:rPr>
          <w:rFonts w:ascii="Times New Roman"/>
          <w:b w:val="false"/>
          <w:i w:val="false"/>
          <w:color w:val="000000"/>
          <w:sz w:val="28"/>
        </w:rPr>
        <w:t>
      4. Әскери қызметте, құқық қорғау органдарындағы қызметте жиырма бес жылдан астам еңбек сіңірген жылдарының әр жылы үшін осы Заңның 60-бабы 1-тармағының 1) және 2) тармақшаларына сәйкес тағайындалған толық көлемдегі зейнетақы төлемдерінің мөлшері осы Заңның 63-бабына сәйкес белгіленетін ақшалай қаражаттың екі процентіне, еңбек стажының әр жылы үшін бір процентіне көбейтіледі. Жиырма бес жылдан астам жалпы еңбек өтілінің әр жылы үшін осы Заңның 60-бабы 1-тармағының 3) тармақшасына сәйкес тағайындалған толық көлемдегі зейнетақы төлемдерінің мөлшері осы Заңның 63-бабына сәйкес белгіленетін ақшалай қаражаттың бір процентіне көбейтіледі.</w:t>
      </w:r>
      <w:r>
        <w:br/>
      </w:r>
      <w:r>
        <w:rPr>
          <w:rFonts w:ascii="Times New Roman"/>
          <w:b w:val="false"/>
          <w:i w:val="false"/>
          <w:color w:val="000000"/>
          <w:sz w:val="28"/>
        </w:rPr>
        <w:t>
</w:t>
      </w:r>
      <w:r>
        <w:rPr>
          <w:rFonts w:ascii="Times New Roman"/>
          <w:b w:val="false"/>
          <w:i w:val="false"/>
          <w:color w:val="000000"/>
          <w:sz w:val="28"/>
        </w:rPr>
        <w:t>
      5. Осы баптың 1-4-тармақтарына сәйкес есептеп шығарылған зейнетақы төлемдерінің жалпы мөлшерін осы Заңның 63-бабына сәйкес белгіленетін ақшалай қаражаттың алпыс бес процентінен асыруға болмайды. Әскери қызметшілерге, құқық қорғау органдарының қызметкерлеріне, сондай-ақ арнаулы атақтар, сыныптық шендер алу және нысанды киім киіп жүру құқықтары 2012 жылғы 1 қаңтардан бастап жойылған адамдарға айлық зейнетақы төлемдерінің ең жоғары мөлшерін республикалық бюджет туралы заңда белгіленген айлық есептік көрсеткіштің жүз төрт еселенген мөлшерінен асыруға болмайды.</w:t>
      </w:r>
    </w:p>
    <w:bookmarkEnd w:id="81"/>
    <w:bookmarkStart w:name="z83" w:id="82"/>
    <w:p>
      <w:pPr>
        <w:spacing w:after="0"/>
        <w:ind w:left="0"/>
        <w:jc w:val="both"/>
      </w:pPr>
      <w:r>
        <w:rPr>
          <w:rFonts w:ascii="Times New Roman"/>
          <w:b w:val="false"/>
          <w:i w:val="false"/>
          <w:color w:val="000000"/>
          <w:sz w:val="28"/>
        </w:rPr>
        <w:t>
      62-бап. Еңбек сіңірген жылдарды есептеу</w:t>
      </w:r>
    </w:p>
    <w:bookmarkEnd w:id="82"/>
    <w:bookmarkStart w:name="z84" w:id="83"/>
    <w:p>
      <w:pPr>
        <w:spacing w:after="0"/>
        <w:ind w:left="0"/>
        <w:jc w:val="both"/>
      </w:pPr>
      <w:r>
        <w:rPr>
          <w:rFonts w:ascii="Times New Roman"/>
          <w:b w:val="false"/>
          <w:i w:val="false"/>
          <w:color w:val="000000"/>
          <w:sz w:val="28"/>
        </w:rPr>
        <w:t>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адамдардың еңбек сіңірген жылдары Қазақстан Республикасының Үкіметі белгілейтін тәртіппен есептеп шығарылады.</w:t>
      </w:r>
      <w:r>
        <w:br/>
      </w: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күнтізбелік жылдар бойынша есептеледі.</w:t>
      </w:r>
    </w:p>
    <w:bookmarkEnd w:id="83"/>
    <w:bookmarkStart w:name="z85" w:id="84"/>
    <w:p>
      <w:pPr>
        <w:spacing w:after="0"/>
        <w:ind w:left="0"/>
        <w:jc w:val="both"/>
      </w:pPr>
      <w:r>
        <w:rPr>
          <w:rFonts w:ascii="Times New Roman"/>
          <w:b w:val="false"/>
          <w:i w:val="false"/>
          <w:color w:val="000000"/>
          <w:sz w:val="28"/>
        </w:rPr>
        <w:t>
      63-бап. Зейнетақымен қамсыздандыру үшін ескерілетін</w:t>
      </w:r>
      <w:r>
        <w:br/>
      </w:r>
      <w:r>
        <w:rPr>
          <w:rFonts w:ascii="Times New Roman"/>
          <w:b w:val="false"/>
          <w:i w:val="false"/>
          <w:color w:val="000000"/>
          <w:sz w:val="28"/>
        </w:rPr>
        <w:t>
              ақшалай қаражатының мөлшері</w:t>
      </w:r>
    </w:p>
    <w:bookmarkEnd w:id="84"/>
    <w:bookmarkStart w:name="z86" w:id="85"/>
    <w:p>
      <w:pPr>
        <w:spacing w:after="0"/>
        <w:ind w:left="0"/>
        <w:jc w:val="both"/>
      </w:pPr>
      <w:r>
        <w:rPr>
          <w:rFonts w:ascii="Times New Roman"/>
          <w:b w:val="false"/>
          <w:i w:val="false"/>
          <w:color w:val="000000"/>
          <w:sz w:val="28"/>
        </w:rPr>
        <w:t>
      1. Әскери қызметшілерді,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 қызметтен босатылған (жеке құрам тізімінен шығарылған) күнге белгіленеді.</w:t>
      </w:r>
      <w:r>
        <w:br/>
      </w:r>
      <w:r>
        <w:rPr>
          <w:rFonts w:ascii="Times New Roman"/>
          <w:b w:val="false"/>
          <w:i w:val="false"/>
          <w:color w:val="000000"/>
          <w:sz w:val="28"/>
        </w:rPr>
        <w:t>
</w:t>
      </w:r>
      <w:r>
        <w:rPr>
          <w:rFonts w:ascii="Times New Roman"/>
          <w:b w:val="false"/>
          <w:i w:val="false"/>
          <w:color w:val="000000"/>
          <w:sz w:val="28"/>
        </w:rPr>
        <w:t>
      2. Әскери қызметшілерді,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мөлшеріне лауазымдық жалақысы, әскери (арнаулы) атағы, сыныптық шені бойынша жалақысы (қосымша ақы) кіреді.</w:t>
      </w:r>
      <w:r>
        <w:br/>
      </w:r>
      <w:r>
        <w:rPr>
          <w:rFonts w:ascii="Times New Roman"/>
          <w:b w:val="false"/>
          <w:i w:val="false"/>
          <w:color w:val="000000"/>
          <w:sz w:val="28"/>
        </w:rPr>
        <w:t>
</w:t>
      </w:r>
      <w:r>
        <w:rPr>
          <w:rFonts w:ascii="Times New Roman"/>
          <w:b w:val="false"/>
          <w:i w:val="false"/>
          <w:color w:val="000000"/>
          <w:sz w:val="28"/>
        </w:rPr>
        <w:t>
      3. Кеден органдарын қоспағанда, әскери қызметшілерді, құқық қорғау органдарының қызметкерлерін,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ескерілетін ақшалай қаражатының мөлшері соңғы қызмет атқарған жерінің тиісті қаржылық органының белгіленген үлгідегі анықтамасымен расталады.</w:t>
      </w:r>
    </w:p>
    <w:bookmarkEnd w:id="85"/>
    <w:bookmarkStart w:name="z87" w:id="86"/>
    <w:p>
      <w:pPr>
        <w:spacing w:after="0"/>
        <w:ind w:left="0"/>
        <w:jc w:val="both"/>
      </w:pPr>
      <w:r>
        <w:rPr>
          <w:rFonts w:ascii="Times New Roman"/>
          <w:b w:val="false"/>
          <w:i w:val="false"/>
          <w:color w:val="000000"/>
          <w:sz w:val="28"/>
        </w:rPr>
        <w:t>
      64-бап. Зейнетақы төлемдерін тағайындау және оны жүзеге</w:t>
      </w:r>
      <w:r>
        <w:br/>
      </w:r>
      <w:r>
        <w:rPr>
          <w:rFonts w:ascii="Times New Roman"/>
          <w:b w:val="false"/>
          <w:i w:val="false"/>
          <w:color w:val="000000"/>
          <w:sz w:val="28"/>
        </w:rPr>
        <w:t>
              асыру мерзімдері</w:t>
      </w:r>
    </w:p>
    <w:bookmarkEnd w:id="86"/>
    <w:bookmarkStart w:name="z88" w:id="87"/>
    <w:p>
      <w:pPr>
        <w:spacing w:after="0"/>
        <w:ind w:left="0"/>
        <w:jc w:val="both"/>
      </w:pPr>
      <w:r>
        <w:rPr>
          <w:rFonts w:ascii="Times New Roman"/>
          <w:b w:val="false"/>
          <w:i w:val="false"/>
          <w:color w:val="000000"/>
          <w:sz w:val="28"/>
        </w:rPr>
        <w:t>
      1.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тағайындалған зейнетақы төлемдерін бюджет қаражаты есебінен төлеу қызметтен босатылған (жеке құрам тізімінен шығарылған) күннен бастап, бірақ оларға ақшалай қаражат төленген күннен кейін жүзеге асырылады.</w:t>
      </w:r>
      <w:r>
        <w:br/>
      </w:r>
      <w:r>
        <w:rPr>
          <w:rFonts w:ascii="Times New Roman"/>
          <w:b w:val="false"/>
          <w:i w:val="false"/>
          <w:color w:val="000000"/>
          <w:sz w:val="28"/>
        </w:rPr>
        <w:t>
</w:t>
      </w:r>
      <w:r>
        <w:rPr>
          <w:rFonts w:ascii="Times New Roman"/>
          <w:b w:val="false"/>
          <w:i w:val="false"/>
          <w:color w:val="000000"/>
          <w:sz w:val="28"/>
        </w:rPr>
        <w:t>
      2. Әскери қызметшілерге, құқық қорғау органдарының арнаулы атақтар, сыныптық шендер алу және нысанды киім киіп жүру құқықтары 2012 жылғы 1 қаңтардан бастап жойылған адамдарға тиісті қызметтерді қамтуға көзделген қаражат есебінен зейнетақы төлемдерін жүзеге асыру алушылардың еңбекақысы немесе басқа да табысы болуына қарамастан толық жүргізіледі.</w:t>
      </w:r>
      <w:r>
        <w:br/>
      </w:r>
      <w:r>
        <w:rPr>
          <w:rFonts w:ascii="Times New Roman"/>
          <w:b w:val="false"/>
          <w:i w:val="false"/>
          <w:color w:val="000000"/>
          <w:sz w:val="28"/>
        </w:rPr>
        <w:t>
</w:t>
      </w:r>
      <w:r>
        <w:rPr>
          <w:rFonts w:ascii="Times New Roman"/>
          <w:b w:val="false"/>
          <w:i w:val="false"/>
          <w:color w:val="000000"/>
          <w:sz w:val="28"/>
        </w:rPr>
        <w:t>
      3. Әскери қызметшілерге,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жеке жинақтаған зейнетақы қаражатының есебінен зейнетақы төлемдері зейнетақы шартына сәйкес жүргізіледі.</w:t>
      </w:r>
      <w:r>
        <w:br/>
      </w:r>
      <w:r>
        <w:rPr>
          <w:rFonts w:ascii="Times New Roman"/>
          <w:b w:val="false"/>
          <w:i w:val="false"/>
          <w:color w:val="000000"/>
          <w:sz w:val="28"/>
        </w:rPr>
        <w:t>
</w:t>
      </w:r>
      <w:r>
        <w:rPr>
          <w:rFonts w:ascii="Times New Roman"/>
          <w:b w:val="false"/>
          <w:i w:val="false"/>
          <w:color w:val="000000"/>
          <w:sz w:val="28"/>
        </w:rPr>
        <w:t>
      4. Әскери қызметшілер, арнаулы атақтар, сыныптық шендер берілген және Қазақстан Республикасының ішкі істер, бұрынғы Мемлекеттік тергеу комитеті, прокуратура органдарының, Кеден комитетінің, Төтенше жағдайлар комитетінің қызметкерлері үшін Қазақстан Республикасының заңнамасында белгіленген тәртіп қолданылатын прокуратура органдарының, ішкі істер органдарының және Әділет министрлігі Қылмыстық-атқару жүйесі комитетінің, қаржы полициясы мен мемлекеттік өртке қарсы қызмет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w:t>
      </w:r>
      <w:r>
        <w:rPr>
          <w:rFonts w:ascii="Times New Roman"/>
          <w:b w:val="false"/>
          <w:i w:val="false"/>
          <w:color w:val="000000"/>
          <w:sz w:val="28"/>
        </w:rPr>
        <w:t>
      5. Әскери қызметшілер, құқық қорғау органдарының қызметкерлері,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p>
    <w:bookmarkEnd w:id="87"/>
    <w:bookmarkStart w:name="z89" w:id="88"/>
    <w:p>
      <w:pPr>
        <w:spacing w:after="0"/>
        <w:ind w:left="0"/>
        <w:jc w:val="both"/>
      </w:pPr>
      <w:r>
        <w:rPr>
          <w:rFonts w:ascii="Times New Roman"/>
          <w:b w:val="false"/>
          <w:i w:val="false"/>
          <w:color w:val="000000"/>
          <w:sz w:val="28"/>
        </w:rPr>
        <w:t>
      65-бап. Қаражат және зейнетақы төлеу тәртібі</w:t>
      </w:r>
    </w:p>
    <w:bookmarkEnd w:id="88"/>
    <w:bookmarkStart w:name="z90" w:id="89"/>
    <w:p>
      <w:pPr>
        <w:spacing w:after="0"/>
        <w:ind w:left="0"/>
        <w:jc w:val="both"/>
      </w:pPr>
      <w:r>
        <w:rPr>
          <w:rFonts w:ascii="Times New Roman"/>
          <w:b w:val="false"/>
          <w:i w:val="false"/>
          <w:color w:val="000000"/>
          <w:sz w:val="28"/>
        </w:rPr>
        <w:t>
      1. Әскери қызметшiлер, арнаулы атақтар, сыныптық шендер берілген және прокуратура органдарының, iшкi iстер және бұрынғы Мемлекеттік тергеу комитеті органдарының қызметкерлерi үшін Қазақстан Республикасының заңнамасында белгiленген тәртiп қолданылатын құқық қорғау органдарының қызметкерлері арасынан 1998 жылғы 1 қаңтарға дейін зейнеткерлікке шыққан адамдарды зейнетақымен қамсыздандыру зейнетақының белгіленген мөлшері сақталып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 1998 жылғы 1 қаңтардағы жағдай бойынша он жылдан астам әскери қызмет немесе құқық қорғау органдарындағы қызмет стажы бар әскери қызметшілерді,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1998 жылғы 1 қаңтардағы жағдай бойынша он жылдан астам әскери қызмет немесе прокуратура, ішкі істер және бұрынғы Мемлекеттік тергеу комитеті органдарындағы қызмет стажы бар әскери қызметшiлердi, арнаулы атақтар, сыныптық шендер берілген және прокуратура органдарының, ішкі істер және бұрынғы Мемлекеттік тергеу комитеті органдарының қызметкерлерi үшiн Қазақстан Республикасының заңнамасында белгiленген тәртiп қолданылатын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Бюджет қаражаты есебiнен ұсталатын, 1998 жылғы 1 қаңтардағы жағдай бойынша әскери қызметтегі, құқық қорғау органдарындағы қызметтегі стажы он жылға жетпейтiн әскери қызметшілер, құқық қорғау органдарының қызметкерлері үшін, сондай-ақ әскери немесе арнаулы атақтар, сыныптық шендер алу және нысанды киiм киiп жүру құқықтары 2012 жылғы 1 қаңтардан бастап жойылған адамдарға бюджет қаражаты есебiнен осы Заңның 63-бабының 2-тармағында белгiленген ақшалай қаражаттың жиырма проценті мөлшерiнде жинақтаушы зейнетақы қорына салымшының таңдауы бойынша жеке зейнетақы шотына мiндеттi зейнетақы жарналарын аудару тәртiбi енгiзiледi.</w:t>
      </w:r>
      <w:r>
        <w:br/>
      </w:r>
      <w:r>
        <w:rPr>
          <w:rFonts w:ascii="Times New Roman"/>
          <w:b w:val="false"/>
          <w:i w:val="false"/>
          <w:color w:val="000000"/>
          <w:sz w:val="28"/>
        </w:rPr>
        <w:t>
      Әскери қызметшiлерге және құқық қорғау органдарының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төлеу жеке зейнетақы жинақтары негізге алынып жинақтаушы зейнетақы қорларынан, сондай-ақ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1998 жылғы 1 қаңтардан кейiн алғаш рет қызметке қабылданған әскери қызметшiлер,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баптың 3-тармағына сәйкес жинақталған зейнетақы қаражатын қалыптастыру тәртiбi қолданылады. Оларға зейнетақы төлемдерi жеке жинақтаған зейнетақы қаражаты негiзге алына отырып, жинақтаушы зейнетақы қорларынан төленедi.</w:t>
      </w:r>
    </w:p>
    <w:bookmarkEnd w:id="89"/>
    <w:bookmarkStart w:name="z91" w:id="90"/>
    <w:p>
      <w:pPr>
        <w:spacing w:after="0"/>
        <w:ind w:left="0"/>
        <w:jc w:val="both"/>
      </w:pPr>
      <w:r>
        <w:rPr>
          <w:rFonts w:ascii="Times New Roman"/>
          <w:b w:val="false"/>
          <w:i w:val="false"/>
          <w:color w:val="000000"/>
          <w:sz w:val="28"/>
        </w:rPr>
        <w:t>
      66-бап. Әскери қызметшiлерді және құқық қорғау органдарының</w:t>
      </w:r>
      <w:r>
        <w:br/>
      </w:r>
      <w:r>
        <w:rPr>
          <w:rFonts w:ascii="Times New Roman"/>
          <w:b w:val="false"/>
          <w:i w:val="false"/>
          <w:color w:val="000000"/>
          <w:sz w:val="28"/>
        </w:rPr>
        <w:t>
              қызметкерлерін зейнетақымен қамсыздандыруды жүзеге</w:t>
      </w:r>
      <w:r>
        <w:br/>
      </w:r>
      <w:r>
        <w:rPr>
          <w:rFonts w:ascii="Times New Roman"/>
          <w:b w:val="false"/>
          <w:i w:val="false"/>
          <w:color w:val="000000"/>
          <w:sz w:val="28"/>
        </w:rPr>
        <w:t>
              асыратын органдар</w:t>
      </w:r>
    </w:p>
    <w:bookmarkEnd w:id="90"/>
    <w:bookmarkStart w:name="z92" w:id="91"/>
    <w:p>
      <w:pPr>
        <w:spacing w:after="0"/>
        <w:ind w:left="0"/>
        <w:jc w:val="both"/>
      </w:pPr>
      <w:r>
        <w:rPr>
          <w:rFonts w:ascii="Times New Roman"/>
          <w:b w:val="false"/>
          <w:i w:val="false"/>
          <w:color w:val="000000"/>
          <w:sz w:val="28"/>
        </w:rPr>
        <w:t>
      1. Әскери қызметшiлерге, құқық қорғау органдарының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тәртiппен жүзеге асырады.</w:t>
      </w:r>
      <w:r>
        <w:br/>
      </w:r>
      <w:r>
        <w:rPr>
          <w:rFonts w:ascii="Times New Roman"/>
          <w:b w:val="false"/>
          <w:i w:val="false"/>
          <w:color w:val="000000"/>
          <w:sz w:val="28"/>
        </w:rPr>
        <w:t>
</w:t>
      </w:r>
      <w:r>
        <w:rPr>
          <w:rFonts w:ascii="Times New Roman"/>
          <w:b w:val="false"/>
          <w:i w:val="false"/>
          <w:color w:val="000000"/>
          <w:sz w:val="28"/>
        </w:rPr>
        <w:t>
      2. Әскери қызметшiлерді, құқық қорғау органдарының қызметкерлерін, сондай-ақ әскери немесе арнаулы атақтар, сыныптық шендер алу және нысанды киiм киiп жүру құқықтары 2012 жылғы 1 қаңтардан бастап жойылған адамдарды жинақтаушы зейнетақы қорларына мiндеттi және ерiктi зейнетақылық жарналар есебiнен зейнетақымен қамсыздандыру осы Заңда белгiленген тәртiппен жүзеге асырылады.».</w:t>
      </w:r>
    </w:p>
    <w:bookmarkEnd w:id="91"/>
    <w:bookmarkStart w:name="z93" w:id="92"/>
    <w:p>
      <w:pPr>
        <w:spacing w:after="0"/>
        <w:ind w:left="0"/>
        <w:jc w:val="both"/>
      </w:pPr>
      <w:r>
        <w:rPr>
          <w:rFonts w:ascii="Times New Roman"/>
          <w:b w:val="false"/>
          <w:i w:val="false"/>
          <w:color w:val="000000"/>
          <w:sz w:val="28"/>
        </w:rPr>
        <w:t>
      16. «Cот приставтары туралы» 1997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13-14, 201-құжат; 2003 ж., № 10, 49-құжат; 2004 ж., № 23, 142-құжат; 2006 ж., № 11, 55-құжат; 2007 ж., № 8, 52-құжат; № 20, 152-құжат; 2010 ж., № 5, 23-құжат; № 7, 28-құжат):</w:t>
      </w:r>
      <w:r>
        <w:br/>
      </w: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92"/>
    <w:bookmarkStart w:name="z94" w:id="93"/>
    <w:p>
      <w:pPr>
        <w:spacing w:after="0"/>
        <w:ind w:left="0"/>
        <w:jc w:val="both"/>
      </w:pPr>
      <w:r>
        <w:rPr>
          <w:rFonts w:ascii="Times New Roman"/>
          <w:b w:val="false"/>
          <w:i w:val="false"/>
          <w:color w:val="000000"/>
          <w:sz w:val="28"/>
        </w:rPr>
        <w:t>
      «1-бап. Сот приставтарының құқықтық жағдайы</w:t>
      </w:r>
    </w:p>
    <w:bookmarkEnd w:id="93"/>
    <w:bookmarkStart w:name="z95" w:id="94"/>
    <w:p>
      <w:pPr>
        <w:spacing w:after="0"/>
        <w:ind w:left="0"/>
        <w:jc w:val="both"/>
      </w:pPr>
      <w:r>
        <w:rPr>
          <w:rFonts w:ascii="Times New Roman"/>
          <w:b w:val="false"/>
          <w:i w:val="false"/>
          <w:color w:val="000000"/>
          <w:sz w:val="28"/>
        </w:rPr>
        <w:t>
      1. Сот приставы - мемлекеттiк қызметте тұратын және өзiне осы Заңмен жүктелген мiндеттердi орындайтын лауазымды адам.</w:t>
      </w:r>
      <w:r>
        <w:br/>
      </w:r>
      <w:r>
        <w:rPr>
          <w:rFonts w:ascii="Times New Roman"/>
          <w:b w:val="false"/>
          <w:i w:val="false"/>
          <w:color w:val="000000"/>
          <w:sz w:val="28"/>
        </w:rPr>
        <w:t>
</w:t>
      </w:r>
      <w:r>
        <w:rPr>
          <w:rFonts w:ascii="Times New Roman"/>
          <w:b w:val="false"/>
          <w:i w:val="false"/>
          <w:color w:val="000000"/>
          <w:sz w:val="28"/>
        </w:rPr>
        <w:t>
      2. Сот приставына нысанды киiм (погонсыз), куәлiк және жетон берiледi, олардың үлгiлерiн соттардың қызметін ұйымдастырушылық және материалдық-техникалық қамтамасыз ету жөнiндегi уәкiлеттi орган бекiтеді.</w:t>
      </w:r>
      <w:r>
        <w:br/>
      </w:r>
      <w:r>
        <w:rPr>
          <w:rFonts w:ascii="Times New Roman"/>
          <w:b w:val="false"/>
          <w:i w:val="false"/>
          <w:color w:val="000000"/>
          <w:sz w:val="28"/>
        </w:rPr>
        <w:t>
      Сот приставтарын нысанды киiммен (погонсыз) қамтамасыз етудің заттай нормаларын Қазақстан Республикасының Үкiметi бекітеді.</w:t>
      </w:r>
      <w:r>
        <w:br/>
      </w:r>
      <w:r>
        <w:rPr>
          <w:rFonts w:ascii="Times New Roman"/>
          <w:b w:val="false"/>
          <w:i w:val="false"/>
          <w:color w:val="000000"/>
          <w:sz w:val="28"/>
        </w:rPr>
        <w:t>
</w:t>
      </w:r>
      <w:r>
        <w:rPr>
          <w:rFonts w:ascii="Times New Roman"/>
          <w:b w:val="false"/>
          <w:i w:val="false"/>
          <w:color w:val="000000"/>
          <w:sz w:val="28"/>
        </w:rPr>
        <w:t>
      3. Сот приставының заңды талаптары барлық жеке және заңды тұлғалардың орындауы үшiн мiндеттi.».</w:t>
      </w:r>
    </w:p>
    <w:bookmarkEnd w:id="94"/>
    <w:bookmarkStart w:name="z96" w:id="95"/>
    <w:p>
      <w:pPr>
        <w:spacing w:after="0"/>
        <w:ind w:left="0"/>
        <w:jc w:val="both"/>
      </w:pPr>
      <w:r>
        <w:rPr>
          <w:rFonts w:ascii="Times New Roman"/>
          <w:b w:val="false"/>
          <w:i w:val="false"/>
          <w:color w:val="000000"/>
          <w:sz w:val="28"/>
        </w:rPr>
        <w:t>
      17. «Өсiмдiктер карантинi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2-3, 34-құжат; № 23, 931-құжат; 2002 ж., № 4, 30-құжат; 2003 ж., № 15, 121-құжат; 2004 ж., № 23, 142-құжат; 2006 ж., № 1, 5-құжат; № 3, 22-құжат; 2009 ж., № 18, 84, 85-құжаттар; 2010 ж., № 1-2, 1-құжат;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Ведомствоның және оның фитосанитариялық бақылау бекеттері бар аумақтық бөлімшелерінің өсімдіктер карантині саласында мемлекеттік қадағалауды тікелей жүзеге асыратын лауазымды адамдары нысанды киіммен (погонсыз) қамтамасыз етіледі.</w:t>
      </w:r>
      <w:r>
        <w:br/>
      </w:r>
      <w:r>
        <w:rPr>
          <w:rFonts w:ascii="Times New Roman"/>
          <w:b w:val="false"/>
          <w:i w:val="false"/>
          <w:color w:val="000000"/>
          <w:sz w:val="28"/>
        </w:rPr>
        <w:t>
      Нысанды киiм (погонсыз) киіп жүруге құқығы бар лауазымды адамдардың тiзбесiн, нысанды киiм (погонсыз) үлгiлерiн және оны киiп жүру тәртiбiн уәкiлеттi орган айқындайды.</w:t>
      </w:r>
      <w:r>
        <w:br/>
      </w:r>
      <w:r>
        <w:rPr>
          <w:rFonts w:ascii="Times New Roman"/>
          <w:b w:val="false"/>
          <w:i w:val="false"/>
          <w:color w:val="000000"/>
          <w:sz w:val="28"/>
        </w:rPr>
        <w:t>
      Нысанды киiммен (погонсыз) қамтамасыз етудің заттай нормаларын Қазақстан Республикасының Үкiметi бекітеді.».</w:t>
      </w:r>
    </w:p>
    <w:bookmarkEnd w:id="95"/>
    <w:bookmarkStart w:name="z97" w:id="96"/>
    <w:p>
      <w:pPr>
        <w:spacing w:after="0"/>
        <w:ind w:left="0"/>
        <w:jc w:val="both"/>
      </w:pPr>
      <w:r>
        <w:rPr>
          <w:rFonts w:ascii="Times New Roman"/>
          <w:b w:val="false"/>
          <w:i w:val="false"/>
          <w:color w:val="000000"/>
          <w:sz w:val="28"/>
        </w:rPr>
        <w:t>
      18.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1-тармағы 4) тармақшасының төртінші абзацындағы «тәртiпте нысанды киiм кию құқығы және әскери немесе өзге де арнайы» деген сөздер «тәртiппен нысанды киiм киіп жүру құқығы және әскери немесе өзге де арнаулы» деген сөздермен ауыстырылсын.</w:t>
      </w:r>
    </w:p>
    <w:bookmarkEnd w:id="96"/>
    <w:bookmarkStart w:name="z98" w:id="97"/>
    <w:p>
      <w:pPr>
        <w:spacing w:after="0"/>
        <w:ind w:left="0"/>
        <w:jc w:val="both"/>
      </w:pPr>
      <w:r>
        <w:rPr>
          <w:rFonts w:ascii="Times New Roman"/>
          <w:b w:val="false"/>
          <w:i w:val="false"/>
          <w:color w:val="000000"/>
          <w:sz w:val="28"/>
        </w:rPr>
        <w:t>
      19. «Темiр жол көлiгi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w:t>
      </w:r>
    </w:p>
    <w:bookmarkEnd w:id="97"/>
    <w:bookmarkStart w:name="z99" w:id="98"/>
    <w:p>
      <w:pPr>
        <w:spacing w:after="0"/>
        <w:ind w:left="0"/>
        <w:jc w:val="both"/>
      </w:pPr>
      <w:r>
        <w:rPr>
          <w:rFonts w:ascii="Times New Roman"/>
          <w:b w:val="false"/>
          <w:i w:val="false"/>
          <w:color w:val="000000"/>
          <w:sz w:val="28"/>
        </w:rPr>
        <w:t>
      1) </w:t>
      </w:r>
      <w:r>
        <w:rPr>
          <w:rFonts w:ascii="Times New Roman"/>
          <w:b w:val="false"/>
          <w:i w:val="false"/>
          <w:color w:val="000000"/>
          <w:sz w:val="28"/>
        </w:rPr>
        <w:t>14-бапта</w:t>
      </w:r>
      <w:r>
        <w:rPr>
          <w:rFonts w:ascii="Times New Roman"/>
          <w:b w:val="false"/>
          <w:i w:val="false"/>
          <w:color w:val="000000"/>
          <w:sz w:val="28"/>
        </w:rPr>
        <w:t xml:space="preserve">: </w:t>
      </w:r>
      <w:r>
        <w:br/>
      </w:r>
      <w:r>
        <w:rPr>
          <w:rFonts w:ascii="Times New Roman"/>
          <w:b w:val="false"/>
          <w:i w:val="false"/>
          <w:color w:val="000000"/>
          <w:sz w:val="28"/>
        </w:rPr>
        <w:t>
      1-тармақ мынадай мазмұндағы 15-1) тармақшамен толықтырылсын:</w:t>
      </w:r>
      <w:r>
        <w:br/>
      </w:r>
      <w:r>
        <w:rPr>
          <w:rFonts w:ascii="Times New Roman"/>
          <w:b w:val="false"/>
          <w:i w:val="false"/>
          <w:color w:val="000000"/>
          <w:sz w:val="28"/>
        </w:rPr>
        <w:t>
      «15-1) темiр жол көлiгiндегі мемлекеттiк бақылау қызметкерлерiн нысанды киiммен (погонсыз) қамтамасыз етудің заттай нормаларын бекіту;»;</w:t>
      </w:r>
      <w:r>
        <w:br/>
      </w:r>
      <w:r>
        <w:rPr>
          <w:rFonts w:ascii="Times New Roman"/>
          <w:b w:val="false"/>
          <w:i w:val="false"/>
          <w:color w:val="000000"/>
          <w:sz w:val="28"/>
        </w:rPr>
        <w:t>
      2-тармақтың 28) тармақшасы мынадай редакцияда жазылсын:</w:t>
      </w:r>
      <w:r>
        <w:br/>
      </w:r>
      <w:r>
        <w:rPr>
          <w:rFonts w:ascii="Times New Roman"/>
          <w:b w:val="false"/>
          <w:i w:val="false"/>
          <w:color w:val="000000"/>
          <w:sz w:val="28"/>
        </w:rPr>
        <w:t>
      «28) нысанды киім (погонсыз) киіп жүруге құқығы бар темiр жол көлiгiндегі мемлекеттiк бақылау қызметкерлерi лауазымдарының (кәсіптерінің) тізбесін, нысанды киімнің (погонсыз) үлгілерін, оны киіп жүру тәртібін және айырым белгілерін бекіту;»;</w:t>
      </w:r>
    </w:p>
    <w:bookmarkEnd w:id="98"/>
    <w:bookmarkStart w:name="z100" w:id="99"/>
    <w:p>
      <w:pPr>
        <w:spacing w:after="0"/>
        <w:ind w:left="0"/>
        <w:jc w:val="both"/>
      </w:pPr>
      <w:r>
        <w:rPr>
          <w:rFonts w:ascii="Times New Roman"/>
          <w:b w:val="false"/>
          <w:i w:val="false"/>
          <w:color w:val="000000"/>
          <w:sz w:val="28"/>
        </w:rPr>
        <w:t>
      2)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99"/>
    <w:bookmarkStart w:name="z101" w:id="100"/>
    <w:p>
      <w:pPr>
        <w:spacing w:after="0"/>
        <w:ind w:left="0"/>
        <w:jc w:val="both"/>
      </w:pPr>
      <w:r>
        <w:rPr>
          <w:rFonts w:ascii="Times New Roman"/>
          <w:b w:val="false"/>
          <w:i w:val="false"/>
          <w:color w:val="000000"/>
          <w:sz w:val="28"/>
        </w:rPr>
        <w:t>
      «24-бап. Нысанды киiм (погонсыз) және айырым белгiлерi</w:t>
      </w:r>
    </w:p>
    <w:bookmarkEnd w:id="100"/>
    <w:bookmarkStart w:name="z102" w:id="101"/>
    <w:p>
      <w:pPr>
        <w:spacing w:after="0"/>
        <w:ind w:left="0"/>
        <w:jc w:val="both"/>
      </w:pPr>
      <w:r>
        <w:rPr>
          <w:rFonts w:ascii="Times New Roman"/>
          <w:b w:val="false"/>
          <w:i w:val="false"/>
          <w:color w:val="000000"/>
          <w:sz w:val="28"/>
        </w:rPr>
        <w:t>
      Темiр 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берiлуге тиiс.</w:t>
      </w:r>
      <w:r>
        <w:br/>
      </w:r>
      <w:r>
        <w:rPr>
          <w:rFonts w:ascii="Times New Roman"/>
          <w:b w:val="false"/>
          <w:i w:val="false"/>
          <w:color w:val="000000"/>
          <w:sz w:val="28"/>
        </w:rPr>
        <w:t>
      Нысанды киiм (погонсыз) киiп жүруге құқығы бар темiр жол көлiгi қызметкерлерi лауазымдарының (кәсіптерінің) тiзбесiн, нысанды киім (погонсыз) мен айырым белгілерінің үлгілерін, оны киіп жүру тәртібін және онымен қамтамасыз етудің нормаларын уәкілетті орган бекітеді.»;</w:t>
      </w:r>
    </w:p>
    <w:bookmarkEnd w:id="101"/>
    <w:bookmarkStart w:name="z103" w:id="102"/>
    <w:p>
      <w:pPr>
        <w:spacing w:after="0"/>
        <w:ind w:left="0"/>
        <w:jc w:val="both"/>
      </w:pPr>
      <w:r>
        <w:rPr>
          <w:rFonts w:ascii="Times New Roman"/>
          <w:b w:val="false"/>
          <w:i w:val="false"/>
          <w:color w:val="000000"/>
          <w:sz w:val="28"/>
        </w:rPr>
        <w:t>
      3)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Магистралдық, станциялық және кiрме жолдардағы жүру қауiпсiздiгi талаптарының сақталуын тексерудi уәкiлеттi орган жүзеге асырады.</w:t>
      </w:r>
      <w:r>
        <w:br/>
      </w:r>
      <w:r>
        <w:rPr>
          <w:rFonts w:ascii="Times New Roman"/>
          <w:b w:val="false"/>
          <w:i w:val="false"/>
          <w:color w:val="000000"/>
          <w:sz w:val="28"/>
        </w:rPr>
        <w:t>
      Уәкілетті органның лауазымды адамдары мемлекеттік бақылауды жүзеге асыру кезінде белгіленген үлгідегі нысанды киім (погонсыз) киюге, олардың қызметтік куәліктері болуға тиіс.».</w:t>
      </w:r>
    </w:p>
    <w:bookmarkEnd w:id="102"/>
    <w:bookmarkStart w:name="z104" w:id="103"/>
    <w:p>
      <w:pPr>
        <w:spacing w:after="0"/>
        <w:ind w:left="0"/>
        <w:jc w:val="both"/>
      </w:pPr>
      <w:r>
        <w:rPr>
          <w:rFonts w:ascii="Times New Roman"/>
          <w:b w:val="false"/>
          <w:i w:val="false"/>
          <w:color w:val="000000"/>
          <w:sz w:val="28"/>
        </w:rPr>
        <w:t>
      20. «Сауда мақсатында теңiзде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10-1) тармақшамен толықтырылсын:</w:t>
      </w:r>
      <w:r>
        <w:br/>
      </w:r>
      <w:r>
        <w:rPr>
          <w:rFonts w:ascii="Times New Roman"/>
          <w:b w:val="false"/>
          <w:i w:val="false"/>
          <w:color w:val="000000"/>
          <w:sz w:val="28"/>
        </w:rPr>
        <w:t>
      «10-1) теңіз көлігіндегі мемлекеттік бақылау қызметкерлерін нысанды киiммен (погонсыз) қамтамасыз етудің заттай нормаларын бекiту;»;</w:t>
      </w:r>
      <w:r>
        <w:br/>
      </w:r>
      <w:r>
        <w:rPr>
          <w:rFonts w:ascii="Times New Roman"/>
          <w:b w:val="false"/>
          <w:i w:val="false"/>
          <w:color w:val="000000"/>
          <w:sz w:val="28"/>
        </w:rPr>
        <w:t>
      3-тармақтың 12) тармақшасы мынадай редакцияда жазылсын:</w:t>
      </w:r>
      <w:r>
        <w:br/>
      </w:r>
      <w:r>
        <w:rPr>
          <w:rFonts w:ascii="Times New Roman"/>
          <w:b w:val="false"/>
          <w:i w:val="false"/>
          <w:color w:val="000000"/>
          <w:sz w:val="28"/>
        </w:rPr>
        <w:t>
      «12) нысанды киiм (погонсыз) берілетін теңіз көлігіндегі мемлекеттік бақылау қызметкерлері лауазымдарының (кәсіптерінің) тізбесін, нысанды киiмнің (погонсыз) және айырым белгiлерiнің үлгiлерiн, нысанды киiм (погонсыз) киiп жүру тәртiбiн бекiту;».</w:t>
      </w:r>
    </w:p>
    <w:bookmarkEnd w:id="103"/>
    <w:bookmarkStart w:name="z105" w:id="104"/>
    <w:p>
      <w:pPr>
        <w:spacing w:after="0"/>
        <w:ind w:left="0"/>
        <w:jc w:val="both"/>
      </w:pPr>
      <w:r>
        <w:rPr>
          <w:rFonts w:ascii="Times New Roman"/>
          <w:b w:val="false"/>
          <w:i w:val="false"/>
          <w:color w:val="000000"/>
          <w:sz w:val="28"/>
        </w:rPr>
        <w:t>
      21.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w:t>
      </w:r>
    </w:p>
    <w:bookmarkEnd w:id="104"/>
    <w:bookmarkStart w:name="z106" w:id="105"/>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Қазақстан Республикасының Әділет министрлігі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105"/>
    <w:bookmarkStart w:name="z107" w:id="106"/>
    <w:p>
      <w:pPr>
        <w:spacing w:after="0"/>
        <w:ind w:left="0"/>
        <w:jc w:val="both"/>
      </w:pPr>
      <w:r>
        <w:rPr>
          <w:rFonts w:ascii="Times New Roman"/>
          <w:b w:val="false"/>
          <w:i w:val="false"/>
          <w:color w:val="000000"/>
          <w:sz w:val="28"/>
        </w:rPr>
        <w:t>
      2) 4-тарау мынадай редакцияда жазылсын:</w:t>
      </w:r>
    </w:p>
    <w:bookmarkEnd w:id="106"/>
    <w:bookmarkStart w:name="z108" w:id="107"/>
    <w:p>
      <w:pPr>
        <w:spacing w:after="0"/>
        <w:ind w:left="0"/>
        <w:jc w:val="both"/>
      </w:pPr>
      <w:r>
        <w:rPr>
          <w:rFonts w:ascii="Times New Roman"/>
          <w:b w:val="false"/>
          <w:i w:val="false"/>
          <w:color w:val="000000"/>
          <w:sz w:val="28"/>
        </w:rPr>
        <w:t>      « 
4-тарау. Әділет органдарының кадрлары және олардың құқықтық жағдайы</w:t>
      </w:r>
    </w:p>
    <w:bookmarkEnd w:id="107"/>
    <w:bookmarkStart w:name="z109" w:id="108"/>
    <w:p>
      <w:pPr>
        <w:spacing w:after="0"/>
        <w:ind w:left="0"/>
        <w:jc w:val="both"/>
      </w:pPr>
      <w:r>
        <w:rPr>
          <w:rFonts w:ascii="Times New Roman"/>
          <w:b w:val="false"/>
          <w:i w:val="false"/>
          <w:color w:val="000000"/>
          <w:sz w:val="28"/>
        </w:rPr>
        <w:t>
      25-бап. Әдiлет органдарының кадрлары</w:t>
      </w:r>
    </w:p>
    <w:bookmarkEnd w:id="108"/>
    <w:bookmarkStart w:name="z110" w:id="109"/>
    <w:p>
      <w:pPr>
        <w:spacing w:after="0"/>
        <w:ind w:left="0"/>
        <w:jc w:val="both"/>
      </w:pPr>
      <w:r>
        <w:rPr>
          <w:rFonts w:ascii="Times New Roman"/>
          <w:b w:val="false"/>
          <w:i w:val="false"/>
          <w:color w:val="000000"/>
          <w:sz w:val="28"/>
        </w:rPr>
        <w:t>
      Әдiлет органдарының кадрларын әдiлет органдарының мемлекеттiк қызметшiлер болып табылатын қызметкерлерi, қылмыстық-атқару жүйесi органдарының осы Заңға сәйкес өзге құқықтық мәртебесi бар қызметкерлерi, сондай-ақ еңбек қатынастары Қазақстан Республикасының еңбек заңнамасымен реттелетiн өзге де адамдар құрайды.</w:t>
      </w:r>
    </w:p>
    <w:bookmarkEnd w:id="109"/>
    <w:bookmarkStart w:name="z111" w:id="110"/>
    <w:p>
      <w:pPr>
        <w:spacing w:after="0"/>
        <w:ind w:left="0"/>
        <w:jc w:val="both"/>
      </w:pPr>
      <w:r>
        <w:rPr>
          <w:rFonts w:ascii="Times New Roman"/>
          <w:b w:val="false"/>
          <w:i w:val="false"/>
          <w:color w:val="000000"/>
          <w:sz w:val="28"/>
        </w:rPr>
        <w:t>
      26-бап. Қылмыстық-атқару жүйесi органдарының персоналы</w:t>
      </w:r>
    </w:p>
    <w:bookmarkEnd w:id="110"/>
    <w:bookmarkStart w:name="z112" w:id="111"/>
    <w:p>
      <w:pPr>
        <w:spacing w:after="0"/>
        <w:ind w:left="0"/>
        <w:jc w:val="both"/>
      </w:pPr>
      <w:r>
        <w:rPr>
          <w:rFonts w:ascii="Times New Roman"/>
          <w:b w:val="false"/>
          <w:i w:val="false"/>
          <w:color w:val="000000"/>
          <w:sz w:val="28"/>
        </w:rPr>
        <w:t>
      Қылмыстық-атқару жүйесi органдарының персоналын:</w:t>
      </w:r>
      <w:r>
        <w:br/>
      </w:r>
      <w:r>
        <w:rPr>
          <w:rFonts w:ascii="Times New Roman"/>
          <w:b w:val="false"/>
          <w:i w:val="false"/>
          <w:color w:val="000000"/>
          <w:sz w:val="28"/>
        </w:rPr>
        <w:t>
      1) қылмыстық-атқару жүйесi органдарының қызметкерлерi;</w:t>
      </w:r>
      <w:r>
        <w:br/>
      </w:r>
      <w:r>
        <w:rPr>
          <w:rFonts w:ascii="Times New Roman"/>
          <w:b w:val="false"/>
          <w:i w:val="false"/>
          <w:color w:val="000000"/>
          <w:sz w:val="28"/>
        </w:rPr>
        <w:t>
      2) қылмыстық-атқару жүйесiнде қызмет атқаратын мемлекеттiк қызметшiлер;</w:t>
      </w:r>
      <w:r>
        <w:br/>
      </w:r>
      <w:r>
        <w:rPr>
          <w:rFonts w:ascii="Times New Roman"/>
          <w:b w:val="false"/>
          <w:i w:val="false"/>
          <w:color w:val="000000"/>
          <w:sz w:val="28"/>
        </w:rPr>
        <w:t>
      3) қылмыстық-атқару жүйесi мекемелерiмен және органдарымен еңбек қатынастарында тұратын қылмыстық атқару жүйесiнiң жұмыскерлерi құрайды.</w:t>
      </w:r>
    </w:p>
    <w:bookmarkEnd w:id="111"/>
    <w:bookmarkStart w:name="z113" w:id="112"/>
    <w:p>
      <w:pPr>
        <w:spacing w:after="0"/>
        <w:ind w:left="0"/>
        <w:jc w:val="both"/>
      </w:pPr>
      <w:r>
        <w:rPr>
          <w:rFonts w:ascii="Times New Roman"/>
          <w:b w:val="false"/>
          <w:i w:val="false"/>
          <w:color w:val="000000"/>
          <w:sz w:val="28"/>
        </w:rPr>
        <w:t>
      27-бап. Қылмыстық-атқару жүйесі органдары</w:t>
      </w:r>
      <w:r>
        <w:br/>
      </w:r>
      <w:r>
        <w:rPr>
          <w:rFonts w:ascii="Times New Roman"/>
          <w:b w:val="false"/>
          <w:i w:val="false"/>
          <w:color w:val="000000"/>
          <w:sz w:val="28"/>
        </w:rPr>
        <w:t>
              қызметкерлерінің еңбегін құқықтық реттеу</w:t>
      </w:r>
    </w:p>
    <w:bookmarkEnd w:id="112"/>
    <w:bookmarkStart w:name="z114" w:id="113"/>
    <w:p>
      <w:pPr>
        <w:spacing w:after="0"/>
        <w:ind w:left="0"/>
        <w:jc w:val="both"/>
      </w:pPr>
      <w:r>
        <w:rPr>
          <w:rFonts w:ascii="Times New Roman"/>
          <w:b w:val="false"/>
          <w:i w:val="false"/>
          <w:color w:val="000000"/>
          <w:sz w:val="28"/>
        </w:rPr>
        <w:t>
      Қылмыстық-атқару жүйесі органдары қызметкерлерінің еңбек қатынастары «Құқық қорғау қызметі туралы» Қазақстан Республикасының Заңында көзделген ерекшеліктер ескеріліп, Қазақстан Республикасының Еңбек кодексімен реттеледі.</w:t>
      </w:r>
    </w:p>
    <w:bookmarkEnd w:id="113"/>
    <w:bookmarkStart w:name="z115" w:id="114"/>
    <w:p>
      <w:pPr>
        <w:spacing w:after="0"/>
        <w:ind w:left="0"/>
        <w:jc w:val="both"/>
      </w:pPr>
      <w:r>
        <w:rPr>
          <w:rFonts w:ascii="Times New Roman"/>
          <w:b w:val="false"/>
          <w:i w:val="false"/>
          <w:color w:val="000000"/>
          <w:sz w:val="28"/>
        </w:rPr>
        <w:t>
      28-бап. Қылмыстық-атқару жүйесi органдары</w:t>
      </w:r>
      <w:r>
        <w:br/>
      </w:r>
      <w:r>
        <w:rPr>
          <w:rFonts w:ascii="Times New Roman"/>
          <w:b w:val="false"/>
          <w:i w:val="false"/>
          <w:color w:val="000000"/>
          <w:sz w:val="28"/>
        </w:rPr>
        <w:t>
              қызметкерлерiнiң арнаулы атақтары</w:t>
      </w:r>
    </w:p>
    <w:bookmarkEnd w:id="114"/>
    <w:bookmarkStart w:name="z116" w:id="115"/>
    <w:p>
      <w:pPr>
        <w:spacing w:after="0"/>
        <w:ind w:left="0"/>
        <w:jc w:val="both"/>
      </w:pPr>
      <w:r>
        <w:rPr>
          <w:rFonts w:ascii="Times New Roman"/>
          <w:b w:val="false"/>
          <w:i w:val="false"/>
          <w:color w:val="000000"/>
          <w:sz w:val="28"/>
        </w:rPr>
        <w:t>
      Қылмыстық-атқару жүйесi органдарының қызметкерлерiне арнаулы атақтар берiледi.</w:t>
      </w:r>
      <w:r>
        <w:br/>
      </w:r>
      <w:r>
        <w:rPr>
          <w:rFonts w:ascii="Times New Roman"/>
          <w:b w:val="false"/>
          <w:i w:val="false"/>
          <w:color w:val="000000"/>
          <w:sz w:val="28"/>
        </w:rPr>
        <w:t>
      Қылмыстық-атқару жүйесi органдарының арнаулы атақтар берілетін лауазымды адамдарының тізбесін, сондай-ақ орталық және аумақтық бөлімшелердегі соларға сәйкес шекті арнаулы атақтарды Қазақстан Республикасының Үкіметі бекітеді.</w:t>
      </w:r>
    </w:p>
    <w:bookmarkEnd w:id="115"/>
    <w:bookmarkStart w:name="z117" w:id="116"/>
    <w:p>
      <w:pPr>
        <w:spacing w:after="0"/>
        <w:ind w:left="0"/>
        <w:jc w:val="both"/>
      </w:pPr>
      <w:r>
        <w:rPr>
          <w:rFonts w:ascii="Times New Roman"/>
          <w:b w:val="false"/>
          <w:i w:val="false"/>
          <w:color w:val="000000"/>
          <w:sz w:val="28"/>
        </w:rPr>
        <w:t>
      29-бап. Қылмыстық-атқару жүйесiнде қызмет атқарудың</w:t>
      </w:r>
      <w:r>
        <w:br/>
      </w:r>
      <w:r>
        <w:rPr>
          <w:rFonts w:ascii="Times New Roman"/>
          <w:b w:val="false"/>
          <w:i w:val="false"/>
          <w:color w:val="000000"/>
          <w:sz w:val="28"/>
        </w:rPr>
        <w:t>
              ерекше жағдайлары</w:t>
      </w:r>
    </w:p>
    <w:bookmarkEnd w:id="116"/>
    <w:bookmarkStart w:name="z118" w:id="117"/>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немесе әскери жағдай режимi енгiзiлген, сезiктi, айыпталушы және сотталған адамның қашуы, адамдарды кепiлге алуы, жаппай тәртiпсiздiк, топтасып бағынбау не осылардың туындау қаупi кезiнде мекеме қызметкерлерiнiң оларды жою үшiн қажеттi мерзiмдегi жұмысы түсiнiледi.</w:t>
      </w:r>
      <w:r>
        <w:br/>
      </w:r>
      <w:r>
        <w:rPr>
          <w:rFonts w:ascii="Times New Roman"/>
          <w:b w:val="false"/>
          <w:i w:val="false"/>
          <w:color w:val="000000"/>
          <w:sz w:val="28"/>
        </w:rPr>
        <w:t>
</w:t>
      </w:r>
      <w:r>
        <w:rPr>
          <w:rFonts w:ascii="Times New Roman"/>
          <w:b w:val="false"/>
          <w:i w:val="false"/>
          <w:color w:val="000000"/>
          <w:sz w:val="28"/>
        </w:rPr>
        <w:t>
      2. Қылмыстық-атқару жүйесi органдары қызметкерлерiнiң қызмет атқарудың ерекше жағдайларындағы жұмысы үш айдан аспауы керек және демалыс күндерi беріліп өтеледi. Қызметкерлердi қызметтiң ерекше жағдайларында қызмет атқару жұмысына тартудың тәртiбi мен шектi ұзақтығы Қазақстан Республикасының нормативтiк құқықтық актiлерiмен айқындалады.</w:t>
      </w:r>
      <w:r>
        <w:br/>
      </w:r>
      <w:r>
        <w:rPr>
          <w:rFonts w:ascii="Times New Roman"/>
          <w:b w:val="false"/>
          <w:i w:val="false"/>
          <w:color w:val="000000"/>
          <w:sz w:val="28"/>
        </w:rPr>
        <w:t>
</w:t>
      </w:r>
      <w:r>
        <w:rPr>
          <w:rFonts w:ascii="Times New Roman"/>
          <w:b w:val="false"/>
          <w:i w:val="false"/>
          <w:color w:val="000000"/>
          <w:sz w:val="28"/>
        </w:rPr>
        <w:t>
      3. Қылмыстық-атқару жүйесi органдарының қызметкерлерi қылмыстық-атқару қызметi саласындағы мiндеттердiң орындалуын қамтамасыз ету мақсатында Қазақстан Республикасының Yкiметi белгiлеген тәртiппен қылмыстық-атқару жүйесi органдарының кадрында қалдырылып, мемлекеттiк органдар мен халықаралық ұйымдарға iс-сапарға жiберiлуi мүмкiн.</w:t>
      </w:r>
    </w:p>
    <w:bookmarkEnd w:id="117"/>
    <w:bookmarkStart w:name="z119" w:id="118"/>
    <w:p>
      <w:pPr>
        <w:spacing w:after="0"/>
        <w:ind w:left="0"/>
        <w:jc w:val="both"/>
      </w:pPr>
      <w:r>
        <w:rPr>
          <w:rFonts w:ascii="Times New Roman"/>
          <w:b w:val="false"/>
          <w:i w:val="false"/>
          <w:color w:val="000000"/>
          <w:sz w:val="28"/>
        </w:rPr>
        <w:t>
      30-бап. Әдiлет органдары қызметкерлерiн материалдық және</w:t>
      </w:r>
      <w:r>
        <w:br/>
      </w:r>
      <w:r>
        <w:rPr>
          <w:rFonts w:ascii="Times New Roman"/>
          <w:b w:val="false"/>
          <w:i w:val="false"/>
          <w:color w:val="000000"/>
          <w:sz w:val="28"/>
        </w:rPr>
        <w:t>
              әлеуметтiк жағынан қамсыздандыру</w:t>
      </w:r>
    </w:p>
    <w:bookmarkEnd w:id="118"/>
    <w:bookmarkStart w:name="z120" w:id="119"/>
    <w:p>
      <w:pPr>
        <w:spacing w:after="0"/>
        <w:ind w:left="0"/>
        <w:jc w:val="both"/>
      </w:pPr>
      <w:r>
        <w:rPr>
          <w:rFonts w:ascii="Times New Roman"/>
          <w:b w:val="false"/>
          <w:i w:val="false"/>
          <w:color w:val="000000"/>
          <w:sz w:val="28"/>
        </w:rPr>
        <w:t>
      1. Әдiлет органдары қызметкерлерiнiң еңбегiне ақы төлеу Қазақстан Республикасының Президентi бекiткен бiрыңғай еңбекке ақы төлеу жүйесiне сәйкес жүзеге асырылады.</w:t>
      </w:r>
      <w:r>
        <w:br/>
      </w:r>
      <w:r>
        <w:rPr>
          <w:rFonts w:ascii="Times New Roman"/>
          <w:b w:val="false"/>
          <w:i w:val="false"/>
          <w:color w:val="000000"/>
          <w:sz w:val="28"/>
        </w:rPr>
        <w:t>
</w:t>
      </w:r>
      <w:r>
        <w:rPr>
          <w:rFonts w:ascii="Times New Roman"/>
          <w:b w:val="false"/>
          <w:i w:val="false"/>
          <w:color w:val="000000"/>
          <w:sz w:val="28"/>
        </w:rPr>
        <w:t>
      2. Әдiлет органдарының қызметкерлерiне ұзақтығы күнтiзбелiк отыз күн болатын жыл сайынғы ақылы еңбек демалыстары берiледi.</w:t>
      </w:r>
      <w:r>
        <w:br/>
      </w:r>
      <w:r>
        <w:rPr>
          <w:rFonts w:ascii="Times New Roman"/>
          <w:b w:val="false"/>
          <w:i w:val="false"/>
          <w:color w:val="000000"/>
          <w:sz w:val="28"/>
        </w:rPr>
        <w:t>
</w:t>
      </w:r>
      <w:r>
        <w:rPr>
          <w:rFonts w:ascii="Times New Roman"/>
          <w:b w:val="false"/>
          <w:i w:val="false"/>
          <w:color w:val="000000"/>
          <w:sz w:val="28"/>
        </w:rPr>
        <w:t>
      3. Әдiлет органдарының «Мемлекеттiк қызмет туралы» Қазақстан Республикасының Заңында көзделген мемлекеттiк қызметшiлер мәртебесiнен ерекшеленетiн құқықтық мәртебесi бар қызметкерлерiнiң материалдық қамтамасыз етiлуi мен әлеуметтiк қорғалуы Қазақстан Республикасының заңнамалық және өзге де нормативтiк құқықтық актiлерiмен белгiленедi.</w:t>
      </w:r>
    </w:p>
    <w:bookmarkEnd w:id="119"/>
    <w:bookmarkStart w:name="z121" w:id="120"/>
    <w:p>
      <w:pPr>
        <w:spacing w:after="0"/>
        <w:ind w:left="0"/>
        <w:jc w:val="both"/>
      </w:pPr>
      <w:r>
        <w:rPr>
          <w:rFonts w:ascii="Times New Roman"/>
          <w:b w:val="false"/>
          <w:i w:val="false"/>
          <w:color w:val="000000"/>
          <w:sz w:val="28"/>
        </w:rPr>
        <w:t>
      31-бап. Қылмыстық-атқару жүйесi органдарының қызметкерлерiн</w:t>
      </w:r>
      <w:r>
        <w:br/>
      </w:r>
      <w:r>
        <w:rPr>
          <w:rFonts w:ascii="Times New Roman"/>
          <w:b w:val="false"/>
          <w:i w:val="false"/>
          <w:color w:val="000000"/>
          <w:sz w:val="28"/>
        </w:rPr>
        <w:t>
              әлеуметтiк қорғаудың өзге шаралары</w:t>
      </w:r>
    </w:p>
    <w:bookmarkEnd w:id="120"/>
    <w:bookmarkStart w:name="z122" w:id="121"/>
    <w:p>
      <w:pPr>
        <w:spacing w:after="0"/>
        <w:ind w:left="0"/>
        <w:jc w:val="both"/>
      </w:pPr>
      <w:r>
        <w:rPr>
          <w:rFonts w:ascii="Times New Roman"/>
          <w:b w:val="false"/>
          <w:i w:val="false"/>
          <w:color w:val="000000"/>
          <w:sz w:val="28"/>
        </w:rPr>
        <w:t>
      Қылмыстық-атқару жүйесi органдарының туберкулезге қарсы мекемелерiнде және қылмыстық-атқару жүйесiнiң басқа да мамандандырылған учаскелерi мен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121"/>
    <w:bookmarkStart w:name="z123" w:id="122"/>
    <w:p>
      <w:pPr>
        <w:spacing w:after="0"/>
        <w:ind w:left="0"/>
        <w:jc w:val="both"/>
      </w:pPr>
      <w:r>
        <w:rPr>
          <w:rFonts w:ascii="Times New Roman"/>
          <w:b w:val="false"/>
          <w:i w:val="false"/>
          <w:color w:val="000000"/>
          <w:sz w:val="28"/>
        </w:rPr>
        <w:t>
      22.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w:t>
      </w:r>
    </w:p>
    <w:bookmarkEnd w:id="122"/>
    <w:bookmarkStart w:name="z124" w:id="123"/>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3) тармақшасы «мемлекеттік» деген сөзден кейін «және құқықтық» деген сөздермен толықтырылсын;</w:t>
      </w:r>
    </w:p>
    <w:bookmarkEnd w:id="123"/>
    <w:bookmarkStart w:name="z125" w:id="124"/>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2-тармағы мынадай мазмұндағы 8-1) тармақшамен толықтырылсын:</w:t>
      </w:r>
      <w:r>
        <w:br/>
      </w:r>
      <w:r>
        <w:rPr>
          <w:rFonts w:ascii="Times New Roman"/>
          <w:b w:val="false"/>
          <w:i w:val="false"/>
          <w:color w:val="000000"/>
          <w:sz w:val="28"/>
        </w:rPr>
        <w:t>
      «8-1)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124"/>
    <w:bookmarkStart w:name="z126" w:id="125"/>
    <w:p>
      <w:pPr>
        <w:spacing w:after="0"/>
        <w:ind w:left="0"/>
        <w:jc w:val="both"/>
      </w:pPr>
      <w:r>
        <w:rPr>
          <w:rFonts w:ascii="Times New Roman"/>
          <w:b w:val="false"/>
          <w:i w:val="false"/>
          <w:color w:val="000000"/>
          <w:sz w:val="28"/>
        </w:rPr>
        <w:t>
      3)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End w:id="125"/>
    <w:bookmarkStart w:name="z127" w:id="126"/>
    <w:p>
      <w:pPr>
        <w:spacing w:after="0"/>
        <w:ind w:left="0"/>
        <w:jc w:val="both"/>
      </w:pPr>
      <w:r>
        <w:rPr>
          <w:rFonts w:ascii="Times New Roman"/>
          <w:b w:val="false"/>
          <w:i w:val="false"/>
          <w:color w:val="000000"/>
          <w:sz w:val="28"/>
        </w:rPr>
        <w:t>
      4)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End w:id="126"/>
    <w:bookmarkStart w:name="z128" w:id="127"/>
    <w:p>
      <w:pPr>
        <w:spacing w:after="0"/>
        <w:ind w:left="0"/>
        <w:jc w:val="both"/>
      </w:pPr>
      <w:r>
        <w:rPr>
          <w:rFonts w:ascii="Times New Roman"/>
          <w:b w:val="false"/>
          <w:i w:val="false"/>
          <w:color w:val="000000"/>
          <w:sz w:val="28"/>
        </w:rPr>
        <w:t>
      «5-тарау. Қаржы полициясы органдары қызметкерлерінің құқықтық жағдайы</w:t>
      </w:r>
    </w:p>
    <w:bookmarkEnd w:id="127"/>
    <w:bookmarkStart w:name="z129" w:id="128"/>
    <w:p>
      <w:pPr>
        <w:spacing w:after="0"/>
        <w:ind w:left="0"/>
        <w:jc w:val="both"/>
      </w:pPr>
      <w:r>
        <w:rPr>
          <w:rFonts w:ascii="Times New Roman"/>
          <w:b w:val="false"/>
          <w:i w:val="false"/>
          <w:color w:val="000000"/>
          <w:sz w:val="28"/>
        </w:rPr>
        <w:t>
      13-бап. Қаржы полициясы органдары қызметкерлерiнің және</w:t>
      </w:r>
      <w:r>
        <w:br/>
      </w:r>
      <w:r>
        <w:rPr>
          <w:rFonts w:ascii="Times New Roman"/>
          <w:b w:val="false"/>
          <w:i w:val="false"/>
          <w:color w:val="000000"/>
          <w:sz w:val="28"/>
        </w:rPr>
        <w:t>
              өзге де жұмыскерлерінің еңбегiн құқықтық реттеу</w:t>
      </w:r>
    </w:p>
    <w:bookmarkEnd w:id="128"/>
    <w:bookmarkStart w:name="z130" w:id="129"/>
    <w:p>
      <w:pPr>
        <w:spacing w:after="0"/>
        <w:ind w:left="0"/>
        <w:jc w:val="both"/>
      </w:pPr>
      <w:r>
        <w:rPr>
          <w:rFonts w:ascii="Times New Roman"/>
          <w:b w:val="false"/>
          <w:i w:val="false"/>
          <w:color w:val="000000"/>
          <w:sz w:val="28"/>
        </w:rPr>
        <w:t>
      Қаржы полициясы органдары қызметкерлерінің еңбек қатынастары «Құқық қорғау қызметі туралы» Қазақстан Республикасының Заңында көзделген ерекшеліктер ескеріліп, Қазақстан Республикасының Еңбек кодексімен реттеледі.</w:t>
      </w:r>
      <w:r>
        <w:br/>
      </w:r>
      <w:r>
        <w:rPr>
          <w:rFonts w:ascii="Times New Roman"/>
          <w:b w:val="false"/>
          <w:i w:val="false"/>
          <w:color w:val="000000"/>
          <w:sz w:val="28"/>
        </w:rPr>
        <w:t>
      Қаржы полициясы органдарының өзге де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129"/>
    <w:bookmarkStart w:name="z131" w:id="130"/>
    <w:p>
      <w:pPr>
        <w:spacing w:after="0"/>
        <w:ind w:left="0"/>
        <w:jc w:val="both"/>
      </w:pPr>
      <w:r>
        <w:rPr>
          <w:rFonts w:ascii="Times New Roman"/>
          <w:b w:val="false"/>
          <w:i w:val="false"/>
          <w:color w:val="000000"/>
          <w:sz w:val="28"/>
        </w:rPr>
        <w:t>
      14-бап. Қаржы полициясы органдары қызметкерлерiнiң</w:t>
      </w:r>
      <w:r>
        <w:br/>
      </w:r>
      <w:r>
        <w:rPr>
          <w:rFonts w:ascii="Times New Roman"/>
          <w:b w:val="false"/>
          <w:i w:val="false"/>
          <w:color w:val="000000"/>
          <w:sz w:val="28"/>
        </w:rPr>
        <w:t>
              арнаулы атақтары</w:t>
      </w:r>
    </w:p>
    <w:bookmarkEnd w:id="130"/>
    <w:bookmarkStart w:name="z132" w:id="131"/>
    <w:p>
      <w:pPr>
        <w:spacing w:after="0"/>
        <w:ind w:left="0"/>
        <w:jc w:val="both"/>
      </w:pPr>
      <w:r>
        <w:rPr>
          <w:rFonts w:ascii="Times New Roman"/>
          <w:b w:val="false"/>
          <w:i w:val="false"/>
          <w:color w:val="000000"/>
          <w:sz w:val="28"/>
        </w:rPr>
        <w:t>
      Қаржы полициясы органдарының қызметкерлеріне арнаулы атақтар беріледі.</w:t>
      </w:r>
      <w:r>
        <w:br/>
      </w:r>
      <w:r>
        <w:rPr>
          <w:rFonts w:ascii="Times New Roman"/>
          <w:b w:val="false"/>
          <w:i w:val="false"/>
          <w:color w:val="000000"/>
          <w:sz w:val="28"/>
        </w:rPr>
        <w:t>
      Қаржы полициясы органдарының арнаулы атақтар берілетін лауазымды адамдарының тізбесін, сондай-ақ орталық және аумақтық бөлімшелердегі соларға сәйкес шекті арнаулы атақтарды Қазақстан Республикасының Президенті бекітеді.»;</w:t>
      </w:r>
    </w:p>
    <w:bookmarkEnd w:id="131"/>
    <w:bookmarkStart w:name="z133" w:id="132"/>
    <w:p>
      <w:pPr>
        <w:spacing w:after="0"/>
        <w:ind w:left="0"/>
        <w:jc w:val="both"/>
      </w:pPr>
      <w:r>
        <w:rPr>
          <w:rFonts w:ascii="Times New Roman"/>
          <w:b w:val="false"/>
          <w:i w:val="false"/>
          <w:color w:val="000000"/>
          <w:sz w:val="28"/>
        </w:rPr>
        <w:t>
      5)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End w:id="132"/>
    <w:bookmarkStart w:name="z134" w:id="133"/>
    <w:p>
      <w:pPr>
        <w:spacing w:after="0"/>
        <w:ind w:left="0"/>
        <w:jc w:val="both"/>
      </w:pPr>
      <w:r>
        <w:rPr>
          <w:rFonts w:ascii="Times New Roman"/>
          <w:b w:val="false"/>
          <w:i w:val="false"/>
          <w:color w:val="000000"/>
          <w:sz w:val="28"/>
        </w:rPr>
        <w:t>
      6) </w:t>
      </w:r>
      <w:r>
        <w:rPr>
          <w:rFonts w:ascii="Times New Roman"/>
          <w:b w:val="false"/>
          <w:i w:val="false"/>
          <w:color w:val="000000"/>
          <w:sz w:val="28"/>
        </w:rPr>
        <w:t>24-бап</w:t>
      </w:r>
      <w:r>
        <w:rPr>
          <w:rFonts w:ascii="Times New Roman"/>
          <w:b w:val="false"/>
          <w:i w:val="false"/>
          <w:color w:val="000000"/>
          <w:sz w:val="28"/>
        </w:rPr>
        <w:t xml:space="preserve"> алып тасталсын.</w:t>
      </w:r>
    </w:p>
    <w:bookmarkEnd w:id="133"/>
    <w:bookmarkStart w:name="z135" w:id="134"/>
    <w:p>
      <w:pPr>
        <w:spacing w:after="0"/>
        <w:ind w:left="0"/>
        <w:jc w:val="both"/>
      </w:pPr>
      <w:r>
        <w:rPr>
          <w:rFonts w:ascii="Times New Roman"/>
          <w:b w:val="false"/>
          <w:i w:val="false"/>
          <w:color w:val="000000"/>
          <w:sz w:val="28"/>
        </w:rPr>
        <w:t>
      23. «Ветеринария туралы» 2002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Ветеринариялық бақылау бекеттеріндегі мемлекеттік ветеринариялық-санитариялық инспекторлар қызметтік міндеттерін атқару кезінде нысанды киім (погонсыз) киіп жүреді.</w:t>
      </w:r>
      <w:r>
        <w:br/>
      </w: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Қазақстан Республикасының Үкіметі бекітеді.</w:t>
      </w:r>
      <w:r>
        <w:br/>
      </w:r>
      <w:r>
        <w:rPr>
          <w:rFonts w:ascii="Times New Roman"/>
          <w:b w:val="false"/>
          <w:i w:val="false"/>
          <w:color w:val="000000"/>
          <w:sz w:val="28"/>
        </w:rPr>
        <w:t>
      Нысанды киiм (погонсыз) үлгiлерiн, оны киiп жүру тәртiбiн уәкілетті орган бекітеді.».</w:t>
      </w:r>
    </w:p>
    <w:bookmarkEnd w:id="134"/>
    <w:bookmarkStart w:name="z136" w:id="135"/>
    <w:p>
      <w:pPr>
        <w:spacing w:after="0"/>
        <w:ind w:left="0"/>
        <w:jc w:val="both"/>
      </w:pPr>
      <w:r>
        <w:rPr>
          <w:rFonts w:ascii="Times New Roman"/>
          <w:b w:val="false"/>
          <w:i w:val="false"/>
          <w:color w:val="000000"/>
          <w:sz w:val="28"/>
        </w:rPr>
        <w:t>
      24. «Автомобиль көлiгi туралы» 2003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w:t>
      </w:r>
    </w:p>
    <w:bookmarkEnd w:id="135"/>
    <w:bookmarkStart w:name="z137" w:id="136"/>
    <w:p>
      <w:pPr>
        <w:spacing w:after="0"/>
        <w:ind w:left="0"/>
        <w:jc w:val="both"/>
      </w:pPr>
      <w:r>
        <w:rPr>
          <w:rFonts w:ascii="Times New Roman"/>
          <w:b w:val="false"/>
          <w:i w:val="false"/>
          <w:color w:val="000000"/>
          <w:sz w:val="28"/>
        </w:rPr>
        <w:t>
      1) </w:t>
      </w:r>
      <w:r>
        <w:rPr>
          <w:rFonts w:ascii="Times New Roman"/>
          <w:b w:val="false"/>
          <w:i w:val="false"/>
          <w:color w:val="000000"/>
          <w:sz w:val="28"/>
        </w:rPr>
        <w:t>12-бап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p>
    <w:bookmarkEnd w:id="136"/>
    <w:bookmarkStart w:name="z138" w:id="137"/>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Уәкiлеттi органның лауазымды адамдары автомобиль көлiгi саласында мемлекеттiк бақылауды жүзеге асыру кезiнде нысанды киiм (погонсыз) киюге, олардың нөмiрлi омырау белгiлерi және қызметтiк куәлiктерi болуға тиiс.</w:t>
      </w:r>
      <w:r>
        <w:br/>
      </w:r>
      <w:r>
        <w:rPr>
          <w:rFonts w:ascii="Times New Roman"/>
          <w:b w:val="false"/>
          <w:i w:val="false"/>
          <w:color w:val="000000"/>
          <w:sz w:val="28"/>
        </w:rPr>
        <w:t>
      Автомобиль көлiгi саласында мемлекеттiк бақылауды жүзеге асыратын уәкiлеттi органның нысанды киiм (погонсыз) киіп жүруге құқығы бар лауазымды адамдарының тізбесін, нысанды киiмнің (погонсыз), нөмiрлi омырау белгiлерiнің, қызметтiк куәлiктiң үлгiлерiн уәкiлеттi орган бекiтедi.».</w:t>
      </w:r>
    </w:p>
    <w:bookmarkEnd w:id="137"/>
    <w:bookmarkStart w:name="z139" w:id="138"/>
    <w:p>
      <w:pPr>
        <w:spacing w:after="0"/>
        <w:ind w:left="0"/>
        <w:jc w:val="both"/>
      </w:pPr>
      <w:r>
        <w:rPr>
          <w:rFonts w:ascii="Times New Roman"/>
          <w:b w:val="false"/>
          <w:i w:val="false"/>
          <w:color w:val="000000"/>
          <w:sz w:val="28"/>
        </w:rPr>
        <w:t>
      25.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3-тармағының 11) тармақшасындағы «ұйымдарды арнайы есепке алу iсiн жүргiзудi жүзеге асырады.» деген сөздер «ұйымдарды;» деген сөзбен ауыстырылып, мынадай мазмұндағы 12) тармақшамен толықтырылсын:</w:t>
      </w:r>
      <w:r>
        <w:br/>
      </w:r>
      <w:r>
        <w:rPr>
          <w:rFonts w:ascii="Times New Roman"/>
          <w:b w:val="false"/>
          <w:i w:val="false"/>
          <w:color w:val="000000"/>
          <w:sz w:val="28"/>
        </w:rPr>
        <w:t>
      «12) мемлекеттік қызметтен жағымсыз себептермен босатылған адамдарды арнайы есепке алу iсiн жүргiзудi жүзеге асырады.».</w:t>
      </w:r>
    </w:p>
    <w:bookmarkEnd w:id="138"/>
    <w:bookmarkStart w:name="z140" w:id="139"/>
    <w:p>
      <w:pPr>
        <w:spacing w:after="0"/>
        <w:ind w:left="0"/>
        <w:jc w:val="both"/>
      </w:pPr>
      <w:r>
        <w:rPr>
          <w:rFonts w:ascii="Times New Roman"/>
          <w:b w:val="false"/>
          <w:i w:val="false"/>
          <w:color w:val="000000"/>
          <w:sz w:val="28"/>
        </w:rPr>
        <w:t>
      26.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w:t>
      </w:r>
    </w:p>
    <w:bookmarkEnd w:id="139"/>
    <w:bookmarkStart w:name="z141" w:id="140"/>
    <w:p>
      <w:pPr>
        <w:spacing w:after="0"/>
        <w:ind w:left="0"/>
        <w:jc w:val="both"/>
      </w:pPr>
      <w:r>
        <w:rPr>
          <w:rFonts w:ascii="Times New Roman"/>
          <w:b w:val="false"/>
          <w:i w:val="false"/>
          <w:color w:val="000000"/>
          <w:sz w:val="28"/>
        </w:rPr>
        <w:t>
      1) </w:t>
      </w:r>
      <w:r>
        <w:rPr>
          <w:rFonts w:ascii="Times New Roman"/>
          <w:b w:val="false"/>
          <w:i w:val="false"/>
          <w:color w:val="000000"/>
          <w:sz w:val="28"/>
        </w:rPr>
        <w:t>8-бап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«15-1) нысанды киім (погонсыз) киiп жүруге құқығы бар мемлекеттiк қадағалау қызметкерлерiн онымен қамтамасыз етудің заттай нормаларын бекіту;»;</w:t>
      </w:r>
    </w:p>
    <w:bookmarkEnd w:id="140"/>
    <w:bookmarkStart w:name="z142" w:id="141"/>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1-тармағының 16) тармақшасы мынадай редакцияда жазылсын:</w:t>
      </w:r>
      <w:r>
        <w:br/>
      </w:r>
      <w:r>
        <w:rPr>
          <w:rFonts w:ascii="Times New Roman"/>
          <w:b w:val="false"/>
          <w:i w:val="false"/>
          <w:color w:val="000000"/>
          <w:sz w:val="28"/>
        </w:rPr>
        <w:t>
      «16) нысанды киім (погонсыз) киiп жүруге құқығы бар мемлекеттiк қадағалау қызметкерлері лауазымдарының (кәсіптерінің) тізбесін, нысанды киiмнің (погонсыз) және айырым белгiлерiнің үлгiлерiн, сондай-ақ оны киiп жүру тәртiбiн бекіту;».</w:t>
      </w:r>
    </w:p>
    <w:bookmarkEnd w:id="141"/>
    <w:bookmarkStart w:name="z143" w:id="142"/>
    <w:p>
      <w:pPr>
        <w:spacing w:after="0"/>
        <w:ind w:left="0"/>
        <w:jc w:val="both"/>
      </w:pPr>
      <w:r>
        <w:rPr>
          <w:rFonts w:ascii="Times New Roman"/>
          <w:b w:val="false"/>
          <w:i w:val="false"/>
          <w:color w:val="000000"/>
          <w:sz w:val="28"/>
        </w:rPr>
        <w:t>
      27.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w:t>
      </w:r>
      <w:r>
        <w:br/>
      </w:r>
      <w:r>
        <w:rPr>
          <w:rFonts w:ascii="Times New Roman"/>
          <w:b w:val="false"/>
          <w:i w:val="false"/>
          <w:color w:val="000000"/>
          <w:sz w:val="28"/>
        </w:rPr>
        <w:t>
      </w:t>
      </w:r>
      <w:r>
        <w:rPr>
          <w:rFonts w:ascii="Times New Roman"/>
          <w:b w:val="false"/>
          <w:i w:val="false"/>
          <w:color w:val="000000"/>
          <w:sz w:val="28"/>
        </w:rPr>
        <w:t>131-баптың</w:t>
      </w:r>
      <w:r>
        <w:rPr>
          <w:rFonts w:ascii="Times New Roman"/>
          <w:b w:val="false"/>
          <w:i w:val="false"/>
          <w:color w:val="000000"/>
          <w:sz w:val="28"/>
        </w:rPr>
        <w:t xml:space="preserve"> 2-тармағы «нысанды киiммен» деген сөздерден кейін «(погонсыз)» деген сөзбен толықтырылсын.</w:t>
      </w:r>
    </w:p>
    <w:bookmarkEnd w:id="142"/>
    <w:bookmarkStart w:name="z144" w:id="143"/>
    <w:p>
      <w:pPr>
        <w:spacing w:after="0"/>
        <w:ind w:left="0"/>
        <w:jc w:val="both"/>
      </w:pPr>
      <w:r>
        <w:rPr>
          <w:rFonts w:ascii="Times New Roman"/>
          <w:b w:val="false"/>
          <w:i w:val="false"/>
          <w:color w:val="000000"/>
          <w:sz w:val="28"/>
        </w:rPr>
        <w:t>
      28.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сыртқы барлау органының әскери атақтар берілетін лауазымдарының тізбесін бекітеді;».</w:t>
      </w:r>
    </w:p>
    <w:bookmarkEnd w:id="143"/>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1. Осы Заң 2012 жылғы 1 қаңтардан бастап қолданысқа енгізілетін, жекелеген адамдардың әскери және арнаулы атақтар, сыныптық шендер алу және нысанды киім киіп жүру құқықтарын жоятын нормаларды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Әскери және арнаулы атақтар, сыныптық шендер алу және нысанды киiм киiп жүру құқықтары 2012 жылғы 1 қаңтардан бастап жойылған адамдардың:</w:t>
      </w:r>
      <w:r>
        <w:br/>
      </w:r>
      <w:r>
        <w:rPr>
          <w:rFonts w:ascii="Times New Roman"/>
          <w:b w:val="false"/>
          <w:i w:val="false"/>
          <w:color w:val="000000"/>
          <w:sz w:val="28"/>
        </w:rPr>
        <w:t>
</w:t>
      </w:r>
      <w:r>
        <w:rPr>
          <w:rFonts w:ascii="Times New Roman"/>
          <w:b w:val="false"/>
          <w:i w:val="false"/>
          <w:color w:val="000000"/>
          <w:sz w:val="28"/>
        </w:rPr>
        <w:t>
      1) қызмет еткен мерзімі кемiнде жиырма жыл болғанда қызмет өткеруді аттестацияланған лауазымдарда аяқтауға;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айқындайтын тәртіппен әлеуметтік қамсыздандырудың, зейнеткерлікке шыққан кезде барлық жеңілдіктер мен артықшылықтардың сақталуына;</w:t>
      </w:r>
      <w:r>
        <w:br/>
      </w:r>
      <w:r>
        <w:rPr>
          <w:rFonts w:ascii="Times New Roman"/>
          <w:b w:val="false"/>
          <w:i w:val="false"/>
          <w:color w:val="000000"/>
          <w:sz w:val="28"/>
        </w:rPr>
        <w:t>
</w:t>
      </w:r>
      <w:r>
        <w:rPr>
          <w:rFonts w:ascii="Times New Roman"/>
          <w:b w:val="false"/>
          <w:i w:val="false"/>
          <w:color w:val="000000"/>
          <w:sz w:val="28"/>
        </w:rPr>
        <w:t>
      3) бұрынғысынан төмен емес және бұған дейін тағайындалған үстемақылары ескерілген лауазымдық жалақы алуға құқығы бар.</w:t>
      </w:r>
      <w:r>
        <w:br/>
      </w:r>
      <w:r>
        <w:rPr>
          <w:rFonts w:ascii="Times New Roman"/>
          <w:b w:val="false"/>
          <w:i w:val="false"/>
          <w:color w:val="000000"/>
          <w:sz w:val="28"/>
        </w:rPr>
        <w:t>
</w:t>
      </w:r>
      <w:r>
        <w:rPr>
          <w:rFonts w:ascii="Times New Roman"/>
          <w:b w:val="false"/>
          <w:i w:val="false"/>
          <w:color w:val="000000"/>
          <w:sz w:val="28"/>
        </w:rPr>
        <w:t>
      3. Осы Заңның зейнетақымен қамсыздандыру және жеңілдікті салық салу бөлігіндегі нормалары кеден органдарының қызметкерлеріне қолданылмайды, ал прокуратура органдарының қызметкерлеріне 2012 жылғы 1 қаңтардан бастап қолданылады.</w:t>
      </w:r>
    </w:p>
    <w:bookmarkEnd w:id="144"/>
    <w:bookmarkStart w:name="z146" w:id="145"/>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