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47543" w14:textId="1a475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қылмыстық заңнаманы одан әрі ізгілендіру және қылмыстық процестегі заңдылықтың кепілдіктерін күшейту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2011 жылғы 18 қаңтардағы № 393-IV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End w:id="0"/>
    <w:bookmarkStart w:name="z278" w:id="1"/>
    <w:p>
      <w:pPr>
        <w:spacing w:after="0"/>
        <w:ind w:left="0"/>
        <w:jc w:val="both"/>
      </w:pPr>
      <w:r>
        <w:rPr>
          <w:rFonts w:ascii="Times New Roman"/>
          <w:b w:val="false"/>
          <w:i w:val="false"/>
          <w:color w:val="000000"/>
          <w:sz w:val="28"/>
        </w:rPr>
        <w:t xml:space="preserve">
      1. 1997 жылғы 16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Парламентiнiң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2010 жылғы 27 қарашада «Егемен Қазақстан» және «Казахстанская правда» газеттерінде жарияланған «Қазақстан Республикасының кейбiр заңнамалық актiлерiне баланың құқықтарын қорғауды қамтамасыз ету мәселелері бойынша өзгерiстер мен толықтырулар енгiзу туралы» 2010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279" w:id="2"/>
    <w:p>
      <w:pPr>
        <w:spacing w:after="0"/>
        <w:ind w:left="0"/>
        <w:jc w:val="both"/>
      </w:pPr>
      <w:r>
        <w:rPr>
          <w:rFonts w:ascii="Times New Roman"/>
          <w:b w:val="false"/>
          <w:i w:val="false"/>
          <w:color w:val="000000"/>
          <w:sz w:val="28"/>
        </w:rPr>
        <w:t>
      1) мынадай мазмұндағы 10-1-баппен толықтырылсын:</w:t>
      </w:r>
    </w:p>
    <w:bookmarkEnd w:id="2"/>
    <w:p>
      <w:pPr>
        <w:spacing w:after="0"/>
        <w:ind w:left="0"/>
        <w:jc w:val="both"/>
      </w:pPr>
      <w:r>
        <w:rPr>
          <w:rFonts w:ascii="Times New Roman"/>
          <w:b w:val="false"/>
          <w:i w:val="false"/>
          <w:color w:val="000000"/>
          <w:sz w:val="28"/>
        </w:rPr>
        <w:t>      «10-1-бап. Әкімшілік преюдиция</w:t>
      </w:r>
    </w:p>
    <w:p>
      <w:pPr>
        <w:spacing w:after="0"/>
        <w:ind w:left="0"/>
        <w:jc w:val="both"/>
      </w:pPr>
      <w:r>
        <w:rPr>
          <w:rFonts w:ascii="Times New Roman"/>
          <w:b w:val="false"/>
          <w:i w:val="false"/>
          <w:color w:val="000000"/>
          <w:sz w:val="28"/>
        </w:rPr>
        <w:t>      Осы Кодекстің Ерекше бөлімінде көзделген жағдайларда үлкен қоғамдық қаупі жоқ қылмыс үшін, егер әрекет дәл осындай әкімшілік құқық бұзушылық үшін әкімшілік жаза қолданылғаннан кейін бір жыл ішінде жасалған болса, қылмыстық жауаптылық туындайды.»;</w:t>
      </w:r>
    </w:p>
    <w:bookmarkStart w:name="z2"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39-баптың</w:t>
      </w:r>
      <w:r>
        <w:rPr>
          <w:rFonts w:ascii="Times New Roman"/>
          <w:b w:val="false"/>
          <w:i w:val="false"/>
          <w:color w:val="000000"/>
          <w:sz w:val="28"/>
        </w:rPr>
        <w:t xml:space="preserve"> бірінші бөлігінің ж) тармағы мынадай редакцияда жазылсын:</w:t>
      </w:r>
      <w:r>
        <w:br/>
      </w:r>
      <w:r>
        <w:rPr>
          <w:rFonts w:ascii="Times New Roman"/>
          <w:b w:val="false"/>
          <w:i w:val="false"/>
          <w:color w:val="000000"/>
          <w:sz w:val="28"/>
        </w:rPr>
        <w:t>
      «ж) абақтыда ұстау;»;</w:t>
      </w:r>
    </w:p>
    <w:bookmarkEnd w:id="3"/>
    <w:bookmarkStart w:name="z3"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40-баптың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«4. Жазалаудың негiзгi түрi ретiнде тағайындалған айыппұлды төлеуден әдейi жалтарған жағдайда, ол осы Кодекстiң 42, 43-баптарында көзделген қағидалар сақтала отырып, айлық есептiк көрсеткiштiң үш еселенген мөлшерiне сәйкес келетін айыппұл сомасының орнына тиiсiнше бiр ай түзеу жұмыстарына немесе сексен сағат қоғамдық жұмыстарға тарту есебімен қоғамдық жұмыстарға, түзеу жұмыстарына тартумен ауыстырылады.»;</w:t>
      </w:r>
    </w:p>
    <w:bookmarkEnd w:id="4"/>
    <w:bookmarkStart w:name="z4"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41-баптың</w:t>
      </w:r>
      <w:r>
        <w:rPr>
          <w:rFonts w:ascii="Times New Roman"/>
          <w:b w:val="false"/>
          <w:i w:val="false"/>
          <w:color w:val="000000"/>
          <w:sz w:val="28"/>
        </w:rPr>
        <w:t xml:space="preserve"> төртінші бөлігінің бірінші сөйлеміндегі «қамауға алуға немесе» деген сөздер алып тасталсын;</w:t>
      </w:r>
    </w:p>
    <w:bookmarkEnd w:id="5"/>
    <w:bookmarkStart w:name="z5"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42-баптың</w:t>
      </w:r>
      <w:r>
        <w:rPr>
          <w:rFonts w:ascii="Times New Roman"/>
          <w:b w:val="false"/>
          <w:i w:val="false"/>
          <w:color w:val="000000"/>
          <w:sz w:val="28"/>
        </w:rPr>
        <w:t xml:space="preserve"> екінші бөлігінде:</w:t>
      </w:r>
      <w:r>
        <w:br/>
      </w:r>
      <w:r>
        <w:rPr>
          <w:rFonts w:ascii="Times New Roman"/>
          <w:b w:val="false"/>
          <w:i w:val="false"/>
          <w:color w:val="000000"/>
          <w:sz w:val="28"/>
        </w:rPr>
        <w:t>
      екінші сөйлемдегі «46,» деген цифрлар және «, қамауға алумен» деген сөздер алып тасталсын;</w:t>
      </w:r>
      <w:r>
        <w:br/>
      </w:r>
      <w:r>
        <w:rPr>
          <w:rFonts w:ascii="Times New Roman"/>
          <w:b w:val="false"/>
          <w:i w:val="false"/>
          <w:color w:val="000000"/>
          <w:sz w:val="28"/>
        </w:rPr>
        <w:t>
      үшінші сөйлемдегі «, қамауға алудың» деген сөздер алып тасталсын;</w:t>
      </w:r>
    </w:p>
    <w:bookmarkEnd w:id="6"/>
    <w:bookmarkStart w:name="z6"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43-баптың</w:t>
      </w:r>
      <w:r>
        <w:rPr>
          <w:rFonts w:ascii="Times New Roman"/>
          <w:b w:val="false"/>
          <w:i w:val="false"/>
          <w:color w:val="000000"/>
          <w:sz w:val="28"/>
        </w:rPr>
        <w:t xml:space="preserve"> төртінші бөлігіндегі «, қамауға алу» деген сөздер алып тасталсын;</w:t>
      </w:r>
    </w:p>
    <w:bookmarkEnd w:id="7"/>
    <w:bookmarkStart w:name="z7"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45-баптың</w:t>
      </w:r>
      <w:r>
        <w:rPr>
          <w:rFonts w:ascii="Times New Roman"/>
          <w:b w:val="false"/>
          <w:i w:val="false"/>
          <w:color w:val="000000"/>
          <w:sz w:val="28"/>
        </w:rPr>
        <w:t xml:space="preserve"> бірінші бөлігі бірінші абзацының бірінші сөйлеміндегі «бес» деген сөз «жеті» деген сөзбен ауыстырылсын;</w:t>
      </w:r>
    </w:p>
    <w:bookmarkEnd w:id="8"/>
    <w:bookmarkStart w:name="z8" w:id="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46-бап</w:t>
      </w:r>
      <w:r>
        <w:rPr>
          <w:rFonts w:ascii="Times New Roman"/>
          <w:b w:val="false"/>
          <w:i w:val="false"/>
          <w:color w:val="000000"/>
          <w:sz w:val="28"/>
        </w:rPr>
        <w:t xml:space="preserve"> мынадай редакцияда жазылсын:</w:t>
      </w:r>
    </w:p>
    <w:bookmarkEnd w:id="9"/>
    <w:p>
      <w:pPr>
        <w:spacing w:after="0"/>
        <w:ind w:left="0"/>
        <w:jc w:val="both"/>
      </w:pPr>
      <w:r>
        <w:rPr>
          <w:rFonts w:ascii="Times New Roman"/>
          <w:b w:val="false"/>
          <w:i w:val="false"/>
          <w:color w:val="000000"/>
          <w:sz w:val="28"/>
        </w:rPr>
        <w:t>      «46-бап. Абақтыда ұстау</w:t>
      </w:r>
    </w:p>
    <w:p>
      <w:pPr>
        <w:spacing w:after="0"/>
        <w:ind w:left="0"/>
        <w:jc w:val="both"/>
      </w:pPr>
      <w:r>
        <w:rPr>
          <w:rFonts w:ascii="Times New Roman"/>
          <w:b w:val="false"/>
          <w:i w:val="false"/>
          <w:color w:val="000000"/>
          <w:sz w:val="28"/>
        </w:rPr>
        <w:t>      1. Абақтыда ұстау сотталған әскери қызметшіні тағайындалған жазаның барлық мерзімінде қоғамнан қатаң оқшаулау жағдайында ұстауды білдіреді.</w:t>
      </w:r>
      <w:r>
        <w:br/>
      </w:r>
      <w:r>
        <w:rPr>
          <w:rFonts w:ascii="Times New Roman"/>
          <w:b w:val="false"/>
          <w:i w:val="false"/>
          <w:color w:val="000000"/>
          <w:sz w:val="28"/>
        </w:rPr>
        <w:t>
      2. Абақтыда ұстау бір айдан үш айға дейінгі мерзімге белгіленеді.»;</w:t>
      </w:r>
    </w:p>
    <w:bookmarkStart w:name="z9" w:id="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53-бап</w:t>
      </w:r>
      <w:r>
        <w:rPr>
          <w:rFonts w:ascii="Times New Roman"/>
          <w:b w:val="false"/>
          <w:i w:val="false"/>
          <w:color w:val="000000"/>
          <w:sz w:val="28"/>
        </w:rPr>
        <w:t xml:space="preserve"> мынадай мазмұндағы бесінші және алтыншы бөліктермен толықтырылсын:</w:t>
      </w:r>
      <w:r>
        <w:br/>
      </w:r>
      <w:r>
        <w:rPr>
          <w:rFonts w:ascii="Times New Roman"/>
          <w:b w:val="false"/>
          <w:i w:val="false"/>
          <w:color w:val="000000"/>
          <w:sz w:val="28"/>
        </w:rPr>
        <w:t>
      «5. Егер осы Кодекстің Ерекше бөлімінің адамды кінәлі деп тануға негіз болған бабының санкциясында, осы баптың бірінші бөлігінің д) тармағында көзделген жеңілдететін мән-жайлар болған кезде, жазаның әрқилы (балама) түрлері көзделсе, кішігірім және орташа ауырлықтағы қылмыстар үшін бас бостандығынан айыру тағайындалмайды.</w:t>
      </w:r>
      <w:r>
        <w:br/>
      </w:r>
      <w:r>
        <w:rPr>
          <w:rFonts w:ascii="Times New Roman"/>
          <w:b w:val="false"/>
          <w:i w:val="false"/>
          <w:color w:val="000000"/>
          <w:sz w:val="28"/>
        </w:rPr>
        <w:t>
      6. Сотқа дейінгі іс жүргізудің жеңілдетілген тәртібі көзделген істер бойынша, жасалған қылмыс үшін жазаның мерзімі немесе мөлшері осы Кодекстің Ерекше бөлімінің тиісті бабында көзделген жазаның неғұрлым қатаң түрінің ең жоғарғы мерзімінің немесе мөлшерінің жартысынан аспауға тиіс.»;</w:t>
      </w:r>
    </w:p>
    <w:bookmarkEnd w:id="10"/>
    <w:bookmarkStart w:name="z10" w:id="1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54-баптың</w:t>
      </w:r>
      <w:r>
        <w:rPr>
          <w:rFonts w:ascii="Times New Roman"/>
          <w:b w:val="false"/>
          <w:i w:val="false"/>
          <w:color w:val="000000"/>
          <w:sz w:val="28"/>
        </w:rPr>
        <w:t xml:space="preserve"> бірінші бөлігі мынадай мазмұндағы р) тармағымен толықтырылсын:</w:t>
      </w:r>
      <w:r>
        <w:br/>
      </w:r>
      <w:r>
        <w:rPr>
          <w:rFonts w:ascii="Times New Roman"/>
          <w:b w:val="false"/>
          <w:i w:val="false"/>
          <w:color w:val="000000"/>
          <w:sz w:val="28"/>
        </w:rPr>
        <w:t>
      «р) құқық қорғау органы қызметкерінің, судьяның өз қызмет жағдайын пайдаланып қылмыс жасауы.»;</w:t>
      </w:r>
    </w:p>
    <w:bookmarkEnd w:id="11"/>
    <w:bookmarkStart w:name="z11" w:id="1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61-бапта</w:t>
      </w:r>
      <w:r>
        <w:rPr>
          <w:rFonts w:ascii="Times New Roman"/>
          <w:b w:val="false"/>
          <w:i w:val="false"/>
          <w:color w:val="000000"/>
          <w:sz w:val="28"/>
        </w:rPr>
        <w:t>:</w:t>
      </w:r>
      <w:r>
        <w:br/>
      </w:r>
      <w:r>
        <w:rPr>
          <w:rFonts w:ascii="Times New Roman"/>
          <w:b w:val="false"/>
          <w:i w:val="false"/>
          <w:color w:val="000000"/>
          <w:sz w:val="28"/>
        </w:rPr>
        <w:t>
      бірінші бөліктің а) тармағы мынадай редакцияда жазылсын:</w:t>
      </w:r>
      <w:r>
        <w:br/>
      </w:r>
      <w:r>
        <w:rPr>
          <w:rFonts w:ascii="Times New Roman"/>
          <w:b w:val="false"/>
          <w:i w:val="false"/>
          <w:color w:val="000000"/>
          <w:sz w:val="28"/>
        </w:rPr>
        <w:t>
      «а) абақтыда ұстаудың бір күні;»;</w:t>
      </w:r>
      <w:r>
        <w:br/>
      </w:r>
      <w:r>
        <w:rPr>
          <w:rFonts w:ascii="Times New Roman"/>
          <w:b w:val="false"/>
          <w:i w:val="false"/>
          <w:color w:val="000000"/>
          <w:sz w:val="28"/>
        </w:rPr>
        <w:t>
      екінші бөліктегі «қамаумен,» деген сөз алып тасталсын;</w:t>
      </w:r>
    </w:p>
    <w:bookmarkEnd w:id="12"/>
    <w:bookmarkStart w:name="z12" w:id="1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62-баптың</w:t>
      </w:r>
      <w:r>
        <w:rPr>
          <w:rFonts w:ascii="Times New Roman"/>
          <w:b w:val="false"/>
          <w:i w:val="false"/>
          <w:color w:val="000000"/>
          <w:sz w:val="28"/>
        </w:rPr>
        <w:t xml:space="preserve"> бірінші, үшінші және 3-1-бөліктеріндегі «қамаудың», «қамау» деген сөздер тиісінше «абақтыда ұстаудың», «абақтыда ұстау» деген сөздермен ауыстырылсын;</w:t>
      </w:r>
    </w:p>
    <w:bookmarkEnd w:id="13"/>
    <w:bookmarkStart w:name="z13" w:id="1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63-бапта</w:t>
      </w:r>
      <w:r>
        <w:rPr>
          <w:rFonts w:ascii="Times New Roman"/>
          <w:b w:val="false"/>
          <w:i w:val="false"/>
          <w:color w:val="000000"/>
          <w:sz w:val="28"/>
        </w:rPr>
        <w:t>:</w:t>
      </w:r>
      <w:r>
        <w:br/>
      </w:r>
      <w:r>
        <w:rPr>
          <w:rFonts w:ascii="Times New Roman"/>
          <w:b w:val="false"/>
          <w:i w:val="false"/>
          <w:color w:val="000000"/>
          <w:sz w:val="28"/>
        </w:rPr>
        <w:t>
      төртінші бөлік «кезінде» деген сөзден кейін «шектеулердің және» деген сөздермен толықтырылсын;</w:t>
      </w:r>
      <w:r>
        <w:br/>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«5-1. Сот шартты түрде соттауды тағайындағанда сотталған адамға белгілі бір міндеттерді орындауды: шартты түрде сотталған адамның тәртібін бақылауды жүзеге асыратын мамандандырылған мемлекеттік органға хабарламай тұрақты мекен-жайын, жұмысын, оқуын өзгертпеуді, белгілі бір орындарға бармауды, маскүнемдіктен, нашақорлықтан, уытқұмарлықтан, венерологиялық аурудан немесе ВИЧ/ЖҚТБ-дан емделу курсынан өтуді, отбасына материалдық қолдауды жүзеге асыруды жүктеуі мүмкін. Сот шартты түрде сотталған адамға оның түзелуіне мүмкіндік беретін басқа да міндеттерді орындауды жүктеуі мүмкін.»;</w:t>
      </w:r>
    </w:p>
    <w:bookmarkEnd w:id="14"/>
    <w:bookmarkStart w:name="z14" w:id="1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67-бапта</w:t>
      </w:r>
      <w:r>
        <w:rPr>
          <w:rFonts w:ascii="Times New Roman"/>
          <w:b w:val="false"/>
          <w:i w:val="false"/>
          <w:color w:val="000000"/>
          <w:sz w:val="28"/>
        </w:rPr>
        <w:t>:</w:t>
      </w:r>
      <w:r>
        <w:br/>
      </w:r>
      <w:r>
        <w:rPr>
          <w:rFonts w:ascii="Times New Roman"/>
          <w:b w:val="false"/>
          <w:i w:val="false"/>
          <w:color w:val="000000"/>
          <w:sz w:val="28"/>
        </w:rPr>
        <w:t>
      тақырыптағы «Жәбiрленушiмен татуласуына» деген сөздер «Татуласуға» деген сөзбен ауыстырылсын;</w:t>
      </w:r>
      <w:r>
        <w:br/>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«4. Қылмыс қоғам мен мемлекеттің заңмен қорғалатын мүдделеріне зиян келтірген жағдайларда осы баптың бірінші немесе екінші бөлігінде көрсетілген адам шын ниетпен өкінсе және қоғам мен мемлекеттің заңмен қорғалатын мүдделеріне келтірілген зиянның орнын толтырған болса, ол қылмыстық жауаптылықтан босатылуы мүмкін.</w:t>
      </w:r>
      <w:r>
        <w:br/>
      </w:r>
      <w:r>
        <w:rPr>
          <w:rFonts w:ascii="Times New Roman"/>
          <w:b w:val="false"/>
          <w:i w:val="false"/>
          <w:color w:val="000000"/>
          <w:sz w:val="28"/>
        </w:rPr>
        <w:t>
      Осы баптың ережелері сыбайлас жемқорлық қылмыс жасаған адамдарға қолданылмайды.»;</w:t>
      </w:r>
    </w:p>
    <w:bookmarkEnd w:id="15"/>
    <w:bookmarkStart w:name="z15" w:id="1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69-баптың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«3. Егер қылмыс жасаған адам тергеуден немесе соттан жалтарса, ескiру мерзiмiнiң өтуi тоқтатыла тұрады. Бұл жағдайда ескiру мерзiмiнiң өтуi адамның ұсталған немесе оның айыбын мойындап келген кезiнен бастап жаңартылады. Бұл орайда, егер қылмыс жасаған уақыттан берi ескiру мерзімі тоқтатылмаса және мынадай мерзімдер:</w:t>
      </w:r>
      <w:r>
        <w:br/>
      </w:r>
      <w:r>
        <w:rPr>
          <w:rFonts w:ascii="Times New Roman"/>
          <w:b w:val="false"/>
          <w:i w:val="false"/>
          <w:color w:val="000000"/>
          <w:sz w:val="28"/>
        </w:rPr>
        <w:t>
</w:t>
      </w:r>
      <w:r>
        <w:rPr>
          <w:rFonts w:ascii="Times New Roman"/>
          <w:b w:val="false"/>
          <w:i w:val="false"/>
          <w:color w:val="000000"/>
          <w:sz w:val="28"/>
        </w:rPr>
        <w:t>
      а) кішігірім ауырлықтағы қылмыс жасағаннан кейін он жыл;</w:t>
      </w:r>
      <w:r>
        <w:br/>
      </w:r>
      <w:r>
        <w:rPr>
          <w:rFonts w:ascii="Times New Roman"/>
          <w:b w:val="false"/>
          <w:i w:val="false"/>
          <w:color w:val="000000"/>
          <w:sz w:val="28"/>
        </w:rPr>
        <w:t>
</w:t>
      </w:r>
      <w:r>
        <w:rPr>
          <w:rFonts w:ascii="Times New Roman"/>
          <w:b w:val="false"/>
          <w:i w:val="false"/>
          <w:color w:val="000000"/>
          <w:sz w:val="28"/>
        </w:rPr>
        <w:t>
      б) орташа ауырлықтағы қылмыс жасағаннан кейін он бес жыл;</w:t>
      </w:r>
      <w:r>
        <w:br/>
      </w:r>
      <w:r>
        <w:rPr>
          <w:rFonts w:ascii="Times New Roman"/>
          <w:b w:val="false"/>
          <w:i w:val="false"/>
          <w:color w:val="000000"/>
          <w:sz w:val="28"/>
        </w:rPr>
        <w:t>
</w:t>
      </w:r>
      <w:r>
        <w:rPr>
          <w:rFonts w:ascii="Times New Roman"/>
          <w:b w:val="false"/>
          <w:i w:val="false"/>
          <w:color w:val="000000"/>
          <w:sz w:val="28"/>
        </w:rPr>
        <w:t>
      в) ауыр қылмыс жасағаннан кейін жиырма жыл;</w:t>
      </w:r>
      <w:r>
        <w:br/>
      </w:r>
      <w:r>
        <w:rPr>
          <w:rFonts w:ascii="Times New Roman"/>
          <w:b w:val="false"/>
          <w:i w:val="false"/>
          <w:color w:val="000000"/>
          <w:sz w:val="28"/>
        </w:rPr>
        <w:t>
</w:t>
      </w:r>
      <w:r>
        <w:rPr>
          <w:rFonts w:ascii="Times New Roman"/>
          <w:b w:val="false"/>
          <w:i w:val="false"/>
          <w:color w:val="000000"/>
          <w:sz w:val="28"/>
        </w:rPr>
        <w:t>
      г) аса ауыр қылмыс жасағаннан кейін жиырма бес жыл өтсе, адам қылмыстық жауапқа тартылмауға тиіс.»;</w:t>
      </w:r>
    </w:p>
    <w:bookmarkEnd w:id="16"/>
    <w:bookmarkStart w:name="z16" w:id="1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72-бапта</w:t>
      </w:r>
      <w:r>
        <w:rPr>
          <w:rFonts w:ascii="Times New Roman"/>
          <w:b w:val="false"/>
          <w:i w:val="false"/>
          <w:color w:val="000000"/>
          <w:sz w:val="28"/>
        </w:rPr>
        <w:t>:</w:t>
      </w:r>
      <w:r>
        <w:br/>
      </w:r>
      <w:r>
        <w:rPr>
          <w:rFonts w:ascii="Times New Roman"/>
          <w:b w:val="false"/>
          <w:i w:val="false"/>
          <w:color w:val="000000"/>
          <w:sz w:val="28"/>
        </w:rPr>
        <w:t>
      тақырыптағы «әйелдердің жазаны» деген сөздер «әйелдер мен жас балаларды жалғыз өзі тәрбиелейтін еркектердің жазаны» деген сөздермен ауыстырылсын;</w:t>
      </w:r>
      <w:r>
        <w:br/>
      </w:r>
      <w:r>
        <w:rPr>
          <w:rFonts w:ascii="Times New Roman"/>
          <w:b w:val="false"/>
          <w:i w:val="false"/>
          <w:color w:val="000000"/>
          <w:sz w:val="28"/>
        </w:rPr>
        <w:t>
      бірінші бөліктегі «сотталған әйелдердің» және «жас балалары бар әйелдердің» деген сөздер тиісінше «сотталған әйелдер мен жас балаларды жалғыз өзі тәрбиелейтін еркектердің» және «жас балалары бар әйелдер мен жас балаларды жалғыз өзі тәрбиелейтін еркектердің» деген сөздермен ауыстырылсын;</w:t>
      </w:r>
      <w:r>
        <w:br/>
      </w:r>
      <w:r>
        <w:rPr>
          <w:rFonts w:ascii="Times New Roman"/>
          <w:b w:val="false"/>
          <w:i w:val="false"/>
          <w:color w:val="000000"/>
          <w:sz w:val="28"/>
        </w:rPr>
        <w:t>
      екінші бөліктегі «сотталған әйел», «әйелді», «сотталушы әйелді» деген сөздер тиісінше «сотталған адам», «адамды», «сотталған адамды» деген сөздермен ауыстырылсын;</w:t>
      </w:r>
      <w:r>
        <w:br/>
      </w:r>
      <w:r>
        <w:rPr>
          <w:rFonts w:ascii="Times New Roman"/>
          <w:b w:val="false"/>
          <w:i w:val="false"/>
          <w:color w:val="000000"/>
          <w:sz w:val="28"/>
        </w:rPr>
        <w:t>
      үшінші бөліктегі «сотталған әйелдің», «сотталған әйелді» деген сөздер тиісінше «сотталған адамның», «сотталған адамды» деген сөздермен ауыстырылсын;</w:t>
      </w:r>
      <w:r>
        <w:br/>
      </w:r>
      <w:r>
        <w:rPr>
          <w:rFonts w:ascii="Times New Roman"/>
          <w:b w:val="false"/>
          <w:i w:val="false"/>
          <w:color w:val="000000"/>
          <w:sz w:val="28"/>
        </w:rPr>
        <w:t>
      төртінші бөліктегі «сотталған әйел» деген сөздер «сотталған адам» деген сөздермен ауыстырылсын;</w:t>
      </w:r>
    </w:p>
    <w:bookmarkEnd w:id="17"/>
    <w:bookmarkStart w:name="z17" w:id="1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73-баптың</w:t>
      </w:r>
      <w:r>
        <w:rPr>
          <w:rFonts w:ascii="Times New Roman"/>
          <w:b w:val="false"/>
          <w:i w:val="false"/>
          <w:color w:val="000000"/>
          <w:sz w:val="28"/>
        </w:rPr>
        <w:t xml:space="preserve"> төртінші бөлігіндегі «Қамауға» деген сөз «Абақтыда ұстауға» деген сөздермен ауыстырылсын;</w:t>
      </w:r>
    </w:p>
    <w:bookmarkEnd w:id="18"/>
    <w:bookmarkStart w:name="z18" w:id="1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76-бапта</w:t>
      </w:r>
      <w:r>
        <w:rPr>
          <w:rFonts w:ascii="Times New Roman"/>
          <w:b w:val="false"/>
          <w:i w:val="false"/>
          <w:color w:val="000000"/>
          <w:sz w:val="28"/>
        </w:rPr>
        <w:t>:</w:t>
      </w:r>
      <w:r>
        <w:br/>
      </w:r>
      <w:r>
        <w:rPr>
          <w:rFonts w:ascii="Times New Roman"/>
          <w:b w:val="false"/>
          <w:i w:val="false"/>
          <w:color w:val="000000"/>
          <w:sz w:val="28"/>
        </w:rPr>
        <w:t>
      үшінші бөлік «жағдайда» деген сөзден кейін «, сол сияқты шет мемлекет сотының үкімі бойынша тағайындалған жазаны Қазақстан Республикасының аумағында өтеп отырған не өтеген адамға» деген сөздермен толықтырылсын;</w:t>
      </w:r>
      <w:r>
        <w:br/>
      </w:r>
      <w:r>
        <w:rPr>
          <w:rFonts w:ascii="Times New Roman"/>
          <w:b w:val="false"/>
          <w:i w:val="false"/>
          <w:color w:val="000000"/>
          <w:sz w:val="28"/>
        </w:rPr>
        <w:t>
      төртінші бөлікте:</w:t>
      </w:r>
      <w:r>
        <w:br/>
      </w:r>
      <w:r>
        <w:rPr>
          <w:rFonts w:ascii="Times New Roman"/>
          <w:b w:val="false"/>
          <w:i w:val="false"/>
          <w:color w:val="000000"/>
          <w:sz w:val="28"/>
        </w:rPr>
        <w:t>
      бірінші сөйлем «ауыстырылуы» деген сөзден кейін «, не мұндай адам жазаның қосымша түрінен босатылуы» деген сөздермен толықтырылсын;</w:t>
      </w:r>
      <w:r>
        <w:br/>
      </w:r>
      <w:r>
        <w:rPr>
          <w:rFonts w:ascii="Times New Roman"/>
          <w:b w:val="false"/>
          <w:i w:val="false"/>
          <w:color w:val="000000"/>
          <w:sz w:val="28"/>
        </w:rPr>
        <w:t>
      екінші сөйлем «өтеген» деген сөзден кейін «немесе оны одан әрі өтеуден босатылған» деген сөздермен толықтырылсын;</w:t>
      </w:r>
    </w:p>
    <w:bookmarkEnd w:id="19"/>
    <w:bookmarkStart w:name="z19" w:id="2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77-баптың</w:t>
      </w:r>
      <w:r>
        <w:rPr>
          <w:rFonts w:ascii="Times New Roman"/>
          <w:b w:val="false"/>
          <w:i w:val="false"/>
          <w:color w:val="000000"/>
          <w:sz w:val="28"/>
        </w:rPr>
        <w:t xml:space="preserve"> үшінші бөлігінің б) тармағындағы «қамау» деген сөз «абақтыда ұстау» деген сөздермен ауыстырылсын;</w:t>
      </w:r>
    </w:p>
    <w:bookmarkEnd w:id="20"/>
    <w:bookmarkStart w:name="z20" w:id="2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79-баптың</w:t>
      </w:r>
      <w:r>
        <w:rPr>
          <w:rFonts w:ascii="Times New Roman"/>
          <w:b w:val="false"/>
          <w:i w:val="false"/>
          <w:color w:val="000000"/>
          <w:sz w:val="28"/>
        </w:rPr>
        <w:t xml:space="preserve"> жетінші бөлігінің екінші сөйлемі мынадай редакцияда жазылсын:</w:t>
      </w:r>
      <w:r>
        <w:br/>
      </w:r>
      <w:r>
        <w:rPr>
          <w:rFonts w:ascii="Times New Roman"/>
          <w:b w:val="false"/>
          <w:i w:val="false"/>
          <w:color w:val="000000"/>
          <w:sz w:val="28"/>
        </w:rPr>
        <w:t>
      «Кішігірім ауырлықтағы қылмыс жасаған немесе орташа ауырлықтағы қылмысты бірінші рет жасаған кәмелетке толмағандарға бас бостандығынан айыру тағайындалмайды.»;</w:t>
      </w:r>
    </w:p>
    <w:bookmarkEnd w:id="21"/>
    <w:bookmarkStart w:name="z21" w:id="2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98-баптың</w:t>
      </w:r>
      <w:r>
        <w:rPr>
          <w:rFonts w:ascii="Times New Roman"/>
          <w:b w:val="false"/>
          <w:i w:val="false"/>
          <w:color w:val="000000"/>
          <w:sz w:val="28"/>
        </w:rPr>
        <w:t xml:space="preserve"> бірінші бөлігінің екінші абзацындағы «немесе алты айға дейiнгi мерзiмге қамауға» деген сөздер алып тасталсын;</w:t>
      </w:r>
    </w:p>
    <w:bookmarkEnd w:id="22"/>
    <w:bookmarkStart w:name="z22" w:id="2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103-баптың</w:t>
      </w:r>
      <w:r>
        <w:rPr>
          <w:rFonts w:ascii="Times New Roman"/>
          <w:b w:val="false"/>
          <w:i w:val="false"/>
          <w:color w:val="000000"/>
          <w:sz w:val="28"/>
        </w:rPr>
        <w:t xml:space="preserve"> бірінші бөлігінің екінші абзацы мынадай редакцияда жазылсын:</w:t>
      </w:r>
      <w:r>
        <w:br/>
      </w:r>
      <w:r>
        <w:rPr>
          <w:rFonts w:ascii="Times New Roman"/>
          <w:b w:val="false"/>
          <w:i w:val="false"/>
          <w:color w:val="000000"/>
          <w:sz w:val="28"/>
        </w:rPr>
        <w:t>
      «үш жылдан жетi жылға дейiнгi мерзiмге бас бостандығын шектеуге не дәл сол мерзімге бас бостандығынан айыруға жазаланады.»;</w:t>
      </w:r>
    </w:p>
    <w:bookmarkEnd w:id="23"/>
    <w:bookmarkStart w:name="z23" w:id="24"/>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104-бапта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«үш жылға дейiнгi мерзiмге бас бостандығын шектеуге не екі жылға дейінгі мерзімге бас бостандығынан айыруға жазаланады.»;</w:t>
      </w:r>
      <w:r>
        <w:br/>
      </w:r>
      <w:r>
        <w:rPr>
          <w:rFonts w:ascii="Times New Roman"/>
          <w:b w:val="false"/>
          <w:i w:val="false"/>
          <w:color w:val="000000"/>
          <w:sz w:val="28"/>
        </w:rPr>
        <w:t>
      екінші бөліктің екінші абзацындағы «бес» деген сөз «үш» деген сөзбен ауыстырылсын;</w:t>
      </w:r>
    </w:p>
    <w:bookmarkEnd w:id="24"/>
    <w:bookmarkStart w:name="z24" w:id="25"/>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105-бап</w:t>
      </w:r>
      <w:r>
        <w:rPr>
          <w:rFonts w:ascii="Times New Roman"/>
          <w:b w:val="false"/>
          <w:i w:val="false"/>
          <w:color w:val="000000"/>
          <w:sz w:val="28"/>
        </w:rPr>
        <w:t xml:space="preserve"> алып тасталсын;</w:t>
      </w:r>
    </w:p>
    <w:bookmarkEnd w:id="25"/>
    <w:bookmarkStart w:name="z284" w:id="26"/>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107-баптың</w:t>
      </w:r>
      <w:r>
        <w:rPr>
          <w:rFonts w:ascii="Times New Roman"/>
          <w:b w:val="false"/>
          <w:i w:val="false"/>
          <w:color w:val="000000"/>
          <w:sz w:val="28"/>
        </w:rPr>
        <w:t xml:space="preserve"> бірінші бөлігінің екінші абзацындағы «немесе сотталған адамның алты айға дейiнгi кезеңдегi жалақысының немесе өзге табысының мөлшерiнде айыппұл салуға, не үш айдан алты айға дейiнгi мерзiмге қамауға,» деген сөздер «айыппұл салуға, не екі жылға дейінгі мерзімге бас бостандығын шектеуге,» деген сөздермен ауыстырылсын;</w:t>
      </w:r>
    </w:p>
    <w:bookmarkEnd w:id="26"/>
    <w:bookmarkStart w:name="z25" w:id="27"/>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108-баптың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«айлық есептік көрсеткіштің бір жүзден екі жүзге дейінгі мөлшерінде айыппұл төлеуге, не екі жылға дейінгі мерзімге түзеу жұмыстарына, не екi жылға дейiнгi мерзiмге бас бостандығын шектеуге жазаланады.»;</w:t>
      </w:r>
    </w:p>
    <w:bookmarkEnd w:id="27"/>
    <w:bookmarkStart w:name="z26" w:id="28"/>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111-бапта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«үш жылға» деген сөздер «екі жылға» деген сөздермен ауыстырылып, «, не үш айдан алты айға дейiнгi мерзiмге қамауға» деген сөздер алып тасталсын;</w:t>
      </w:r>
      <w:r>
        <w:br/>
      </w:r>
      <w:r>
        <w:rPr>
          <w:rFonts w:ascii="Times New Roman"/>
          <w:b w:val="false"/>
          <w:i w:val="false"/>
          <w:color w:val="000000"/>
          <w:sz w:val="28"/>
        </w:rPr>
        <w:t>
      төртінші бөліктің екінші абзацындағы «үш» деген сөз «екі» деген сөзбен ауыстырылып, «, не төрт айдан алты айға дейiнгi мерзiмге қамауға» деген сөздер алып тасталсын;</w:t>
      </w:r>
    </w:p>
    <w:bookmarkEnd w:id="28"/>
    <w:bookmarkStart w:name="z27" w:id="29"/>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112-баптың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«айлық есептiк көрсеткiштің бір жүзден екi жүзге дейiнгi мөлшерінде айыппұл салуға не екi жылға дейiнгi мерзiмге бас бостандығын шектеуге жазаланады.»;</w:t>
      </w:r>
    </w:p>
    <w:bookmarkEnd w:id="29"/>
    <w:bookmarkStart w:name="z28" w:id="30"/>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114-бапта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«бір айдан үш айға дейiнгi мерзiмге қамауға» деген сөздер «бір жылға дейiнгi мерзiмге бас бостандығын шектеуге» деген сөздермен ауыстырылсын;</w:t>
      </w:r>
      <w:r>
        <w:br/>
      </w:r>
      <w:r>
        <w:rPr>
          <w:rFonts w:ascii="Times New Roman"/>
          <w:b w:val="false"/>
          <w:i w:val="false"/>
          <w:color w:val="000000"/>
          <w:sz w:val="28"/>
        </w:rPr>
        <w:t>
      екінші бөліктің екінші абзацындағы «немесе сотталған адамның үш айдан бiр жылға дейiнгi кезеңдегi жалақысы немесе өзге де табысы мөлшерiнде айыппұл салуға, не үш айдан алты айға дейiнгi мерзiмге қамауға» деген сөздер «айыппұл салуға не екі жылға дейiнгi мерзiмге бас бостандығын шектеуге» деген сөздермен ауыстырылсын;</w:t>
      </w:r>
      <w:r>
        <w:br/>
      </w:r>
      <w:r>
        <w:rPr>
          <w:rFonts w:ascii="Times New Roman"/>
          <w:b w:val="false"/>
          <w:i w:val="false"/>
          <w:color w:val="000000"/>
          <w:sz w:val="28"/>
        </w:rPr>
        <w:t>
      үшінші бөліктің екінші абзацындағы «, не екi айдан алты айға дейiнгi мерзiмге қамауға» деген сөздер «не үш жылға дейiнгi мерзiмге бас бостандығын шектеуге» деген сөздермен ауыстырылсын;</w:t>
      </w:r>
    </w:p>
    <w:bookmarkEnd w:id="30"/>
    <w:bookmarkStart w:name="z29" w:id="31"/>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114-1-баптың</w:t>
      </w:r>
      <w:r>
        <w:rPr>
          <w:rFonts w:ascii="Times New Roman"/>
          <w:b w:val="false"/>
          <w:i w:val="false"/>
          <w:color w:val="000000"/>
          <w:sz w:val="28"/>
        </w:rPr>
        <w:t xml:space="preserve"> бірінші бөлігінің екінші абзацы «үш» деген сөздің алдынан «айлық есептік көрсеткіштің үш жүзден бір мыңға дейінгі мөлшерінде айыппұл салуға, не» деген сөздермен толықтырылсын;</w:t>
      </w:r>
    </w:p>
    <w:bookmarkEnd w:id="31"/>
    <w:bookmarkStart w:name="z30" w:id="32"/>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115-баптың</w:t>
      </w:r>
      <w:r>
        <w:rPr>
          <w:rFonts w:ascii="Times New Roman"/>
          <w:b w:val="false"/>
          <w:i w:val="false"/>
          <w:color w:val="000000"/>
          <w:sz w:val="28"/>
        </w:rPr>
        <w:t xml:space="preserve"> екінші абзацындағы «немесе сотталған адамның бес айдан жетi айға дейiнгi кезеңдегi жалақысының немесе өзге табысының мөлшерiнде айыппұл салуға не екi жылға дейiнгi мерзiмге бас бостандығынан айыруға» деген сөздер «айыппұл салуға не екi жылға дейiнгi мерзiмге бас бостандығын шектеуге» деген сөздермен ауыстырылсын;</w:t>
      </w:r>
    </w:p>
    <w:bookmarkEnd w:id="32"/>
    <w:bookmarkStart w:name="z31" w:id="33"/>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116-баптың</w:t>
      </w:r>
      <w:r>
        <w:rPr>
          <w:rFonts w:ascii="Times New Roman"/>
          <w:b w:val="false"/>
          <w:i w:val="false"/>
          <w:color w:val="000000"/>
          <w:sz w:val="28"/>
        </w:rPr>
        <w:t xml:space="preserve"> бірінші бөлігінің екінші абзацы мынадай редакцияда жазылсын:</w:t>
      </w:r>
      <w:r>
        <w:br/>
      </w:r>
      <w:r>
        <w:rPr>
          <w:rFonts w:ascii="Times New Roman"/>
          <w:b w:val="false"/>
          <w:i w:val="false"/>
          <w:color w:val="000000"/>
          <w:sz w:val="28"/>
        </w:rPr>
        <w:t>
      «айлық есептiк көрсеткiштiң бір жүзден екi жүзге дейiнгi мөлшерiнде айыппұл салуға не үш жылға дейiнгi мерзiмге бас бостандығын шектеуге жазаланады.»;</w:t>
      </w:r>
    </w:p>
    <w:bookmarkEnd w:id="33"/>
    <w:bookmarkStart w:name="z32" w:id="34"/>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117-бапта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«немесе сотталған адамның алты айға дейiнгi кезеңдегi жалақысының немесе өзге табысының мөлшерiнде» деген сөздер алып тасталсын;</w:t>
      </w:r>
      <w:r>
        <w:br/>
      </w:r>
      <w:r>
        <w:rPr>
          <w:rFonts w:ascii="Times New Roman"/>
          <w:b w:val="false"/>
          <w:i w:val="false"/>
          <w:color w:val="000000"/>
          <w:sz w:val="28"/>
        </w:rPr>
        <w:t>
      «не алты айға дейiнгi мерзiмге қамауға алуға» деген сөздер алып тасталсын;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«немесе сотталған адамның алты айға дейiнгi кезеңдегi жалақысының немесе өзге табысының мөлшерiнде» деген сөздер алып тасталсын;</w:t>
      </w:r>
      <w:r>
        <w:br/>
      </w:r>
      <w:r>
        <w:rPr>
          <w:rFonts w:ascii="Times New Roman"/>
          <w:b w:val="false"/>
          <w:i w:val="false"/>
          <w:color w:val="000000"/>
          <w:sz w:val="28"/>
        </w:rPr>
        <w:t>
      «не төрт айға дейiнгi мерзiмге қамауға алуға» деген сөздер алып тасталсын;</w:t>
      </w:r>
      <w:r>
        <w:br/>
      </w:r>
      <w:r>
        <w:rPr>
          <w:rFonts w:ascii="Times New Roman"/>
          <w:b w:val="false"/>
          <w:i w:val="false"/>
          <w:color w:val="000000"/>
          <w:sz w:val="28"/>
        </w:rPr>
        <w:t>
      үшінші бөлікте:</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«3. Тиiстi бейіндегі жоғары медициналық бiлiмi жоқ адамның аборт жасауы не тиiстi бейіндегі жоғары медициналық бiлiмi бар адамның бiрнеше рет заңсыз аборт жасауы, -»;</w:t>
      </w:r>
      <w:r>
        <w:br/>
      </w:r>
      <w:r>
        <w:rPr>
          <w:rFonts w:ascii="Times New Roman"/>
          <w:b w:val="false"/>
          <w:i w:val="false"/>
          <w:color w:val="000000"/>
          <w:sz w:val="28"/>
        </w:rPr>
        <w:t>
      екінші абзацта:</w:t>
      </w:r>
      <w:r>
        <w:br/>
      </w:r>
      <w:r>
        <w:rPr>
          <w:rFonts w:ascii="Times New Roman"/>
          <w:b w:val="false"/>
          <w:i w:val="false"/>
          <w:color w:val="000000"/>
          <w:sz w:val="28"/>
        </w:rPr>
        <w:t>
      «, не төрт айдан алты айға дейiнгi мерзiмге қамауға,» деген сөздер алып тасталсын;</w:t>
      </w:r>
      <w:r>
        <w:br/>
      </w:r>
      <w:r>
        <w:rPr>
          <w:rFonts w:ascii="Times New Roman"/>
          <w:b w:val="false"/>
          <w:i w:val="false"/>
          <w:color w:val="000000"/>
          <w:sz w:val="28"/>
        </w:rPr>
        <w:t>
      «үш жылға дейiнгi» деген сөздер «дәл сол» деген сөздермен ауыстырылсын;</w:t>
      </w:r>
    </w:p>
    <w:bookmarkEnd w:id="34"/>
    <w:bookmarkStart w:name="z33" w:id="35"/>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118-баптың</w:t>
      </w:r>
      <w:r>
        <w:rPr>
          <w:rFonts w:ascii="Times New Roman"/>
          <w:b w:val="false"/>
          <w:i w:val="false"/>
          <w:color w:val="000000"/>
          <w:sz w:val="28"/>
        </w:rPr>
        <w:t xml:space="preserve"> екінші бөлігінің екінші абзацы мынадай редакцияда жазылсын:</w:t>
      </w:r>
      <w:r>
        <w:br/>
      </w:r>
      <w:r>
        <w:rPr>
          <w:rFonts w:ascii="Times New Roman"/>
          <w:b w:val="false"/>
          <w:i w:val="false"/>
          <w:color w:val="000000"/>
          <w:sz w:val="28"/>
        </w:rPr>
        <w:t>
      «үш жылға дейiнгi мерзiмге белгiлi бiр лауазымдарды атқару немесе белгiлi бiр қызметпен айналысу құқығынан айыра отырып, бес жылға дейiнгi мерзiмге бас бостандығын шектеуге не дәл сол мерзімге бас бостандығынан айыруға жазаланады.»;</w:t>
      </w:r>
    </w:p>
    <w:bookmarkEnd w:id="35"/>
    <w:bookmarkStart w:name="z34" w:id="36"/>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119-бапта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«немесе сотталған адамның екi айға дейiнгi кезеңдегi жалақысы немесе өзге табысы мөлшерiнде» деген сөздер алып тасталсын;</w:t>
      </w:r>
      <w:r>
        <w:br/>
      </w:r>
      <w:r>
        <w:rPr>
          <w:rFonts w:ascii="Times New Roman"/>
          <w:b w:val="false"/>
          <w:i w:val="false"/>
          <w:color w:val="000000"/>
          <w:sz w:val="28"/>
        </w:rPr>
        <w:t>
      «не үш айға дейiнгi мерзiмге қамауға» деген сөздер «не бір жылға дейінгі мерзімге бас бостандығын шектеуге» деген сөздермен ауыстырылсын;</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«айлық есептiк көрсеткiштің бес жүзден бiр мыңға дейiнгi мөлшерінде айыппұл салуға не үш жылға дейiнгi мерзiмге бас бостандығын шектеуге не дәл сол мерзімге бас бостандығынан айыруға жазаланады.»;</w:t>
      </w:r>
    </w:p>
    <w:bookmarkEnd w:id="36"/>
    <w:bookmarkStart w:name="z35" w:id="37"/>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122-баптың</w:t>
      </w:r>
      <w:r>
        <w:rPr>
          <w:rFonts w:ascii="Times New Roman"/>
          <w:b w:val="false"/>
          <w:i w:val="false"/>
          <w:color w:val="000000"/>
          <w:sz w:val="28"/>
        </w:rPr>
        <w:t xml:space="preserve"> бірінші бөлігінің екінші абзацындағы «немесе алты айға дейiнгi мерзiмге қамауға,» деген сөздер алып тасталсын;</w:t>
      </w:r>
    </w:p>
    <w:bookmarkEnd w:id="37"/>
    <w:bookmarkStart w:name="z36" w:id="38"/>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123-баптың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«айлық есептiк көрсеткiштің екi жүзден бес жүзге дейiнгi мөлшерінде айыппұл салуға, не екi жылға дейiнгi мерзiмге түзеу жұмыстарына, не екi жылға дейiнгi мерзiмге бас бостандығын шектеуге, не дәл сол мерзімге бас бостандығынан айыруға жазаланады.»;</w:t>
      </w:r>
    </w:p>
    <w:bookmarkEnd w:id="38"/>
    <w:bookmarkStart w:name="z37" w:id="39"/>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126-баптың</w:t>
      </w:r>
      <w:r>
        <w:rPr>
          <w:rFonts w:ascii="Times New Roman"/>
          <w:b w:val="false"/>
          <w:i w:val="false"/>
          <w:color w:val="000000"/>
          <w:sz w:val="28"/>
        </w:rPr>
        <w:t xml:space="preserve"> бірінші бөлігінің екінші абзацы мынадай редакцияда жазылсын:</w:t>
      </w:r>
      <w:r>
        <w:br/>
      </w:r>
      <w:r>
        <w:rPr>
          <w:rFonts w:ascii="Times New Roman"/>
          <w:b w:val="false"/>
          <w:i w:val="false"/>
          <w:color w:val="000000"/>
          <w:sz w:val="28"/>
        </w:rPr>
        <w:t>
      «үш жылға дейiнгi мерзiмге бас бостандығын шектеуге не дәл сол мерзiмге бас бостандығынан айыруға жазаланады.»;</w:t>
      </w:r>
    </w:p>
    <w:bookmarkEnd w:id="39"/>
    <w:bookmarkStart w:name="z38" w:id="40"/>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127-баптың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 Адамды психиатриялық стационарға заңсыз орналастыру немесе онда заңсыз ұстау –</w:t>
      </w:r>
      <w:r>
        <w:br/>
      </w:r>
      <w:r>
        <w:rPr>
          <w:rFonts w:ascii="Times New Roman"/>
          <w:b w:val="false"/>
          <w:i w:val="false"/>
          <w:color w:val="000000"/>
          <w:sz w:val="28"/>
        </w:rPr>
        <w:t>
      үш жылға дейiнгi мерзiмге бас бостандығын шектеуге не дәл сол мерзімге бас бостандығынан айыруға жазаланады.»;</w:t>
      </w:r>
    </w:p>
    <w:bookmarkEnd w:id="40"/>
    <w:bookmarkStart w:name="z39" w:id="41"/>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129-бапта</w:t>
      </w:r>
      <w:r>
        <w:rPr>
          <w:rFonts w:ascii="Times New Roman"/>
          <w:b w:val="false"/>
          <w:i w:val="false"/>
          <w:color w:val="000000"/>
          <w:sz w:val="28"/>
        </w:rPr>
        <w:t>:</w:t>
      </w:r>
      <w:r>
        <w:br/>
      </w:r>
      <w:r>
        <w:rPr>
          <w:rFonts w:ascii="Times New Roman"/>
          <w:b w:val="false"/>
          <w:i w:val="false"/>
          <w:color w:val="000000"/>
          <w:sz w:val="28"/>
        </w:rPr>
        <w:t>
      екінші бөліктің екінші абзацындағы «, не алты айға дейiнгi мерзiмге қамауға» деген сөздер алып тасталсын;</w:t>
      </w:r>
      <w:r>
        <w:br/>
      </w:r>
      <w:r>
        <w:rPr>
          <w:rFonts w:ascii="Times New Roman"/>
          <w:b w:val="false"/>
          <w:i w:val="false"/>
          <w:color w:val="000000"/>
          <w:sz w:val="28"/>
        </w:rPr>
        <w:t>
      үшінші бөліктің екінші абзацындағы «немесе» деген сөз «не» деген сөзбен ауыстырылсын;</w:t>
      </w:r>
    </w:p>
    <w:bookmarkEnd w:id="41"/>
    <w:bookmarkStart w:name="z40" w:id="42"/>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132-бапта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«не алты айға дейiнгi мерзiмге қамауға,» деген сөздер алып тасталсын;</w:t>
      </w:r>
      <w:r>
        <w:br/>
      </w:r>
      <w:r>
        <w:rPr>
          <w:rFonts w:ascii="Times New Roman"/>
          <w:b w:val="false"/>
          <w:i w:val="false"/>
          <w:color w:val="000000"/>
          <w:sz w:val="28"/>
        </w:rPr>
        <w:t>
      екінші бөліктің екінші абзацындағы «не төрт айдан алты айға дейiнгi мерзiмге қамауға,» деген сөздер алып тасталсын;</w:t>
      </w:r>
    </w:p>
    <w:bookmarkEnd w:id="42"/>
    <w:bookmarkStart w:name="z41" w:id="43"/>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135-баптың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«айлық есептiк көрсеткiштің бір жүзден екi жүзге дейiнгi мөлшерінде немесе сотталған адамның бiр айдан екi айға дейiнгi кезеңдегi жалақысының немесе өзге табысының мөлшерiнде айыппұл салуға не үш жылға дейiнгi мерзiмге белгiлi бiр лауазымдарды атқару немесе белгiлi бiр қызметпен айналысу құқығынан айыра отырып немесе онсыз екi жылға дейiнгi мерзiмге түзеу жұмыстарына жазаланады.»;</w:t>
      </w:r>
    </w:p>
    <w:bookmarkEnd w:id="43"/>
    <w:bookmarkStart w:name="z42" w:id="44"/>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136-бапта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 не алты айға дейiнгi мерзiмге қамауға» деген сөздер алып тасталсын;</w:t>
      </w:r>
      <w:r>
        <w:br/>
      </w:r>
      <w:r>
        <w:rPr>
          <w:rFonts w:ascii="Times New Roman"/>
          <w:b w:val="false"/>
          <w:i w:val="false"/>
          <w:color w:val="000000"/>
          <w:sz w:val="28"/>
        </w:rPr>
        <w:t>
      екінші бөліктің екінші абзацындағы «алты айға дейiнгi мерзiмге қамауға, не екi жылға дейiнгi» деген сөздер «дәл сол» деген сөздермен ауыстырылсын;</w:t>
      </w:r>
    </w:p>
    <w:bookmarkEnd w:id="44"/>
    <w:bookmarkStart w:name="z43" w:id="45"/>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140-бапта</w:t>
      </w:r>
      <w:r>
        <w:rPr>
          <w:rFonts w:ascii="Times New Roman"/>
          <w:b w:val="false"/>
          <w:i w:val="false"/>
          <w:color w:val="000000"/>
          <w:sz w:val="28"/>
        </w:rPr>
        <w:t>:</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«Еңбекке жарамды адамның еңбекке жарамсыз және материалдық көмекке мұқтаж жұбайын (зайыбын) асырауға сот шешiмi бойынша қаражат төлеуден үш айдан астам әдейi жалтаруы, мұны дәл осындай әрекет жасағаны үшін бір жыл ішінде әкімшілік жаза қолданылған адам жасағанда, -»;</w:t>
      </w:r>
      <w:r>
        <w:br/>
      </w:r>
      <w:r>
        <w:rPr>
          <w:rFonts w:ascii="Times New Roman"/>
          <w:b w:val="false"/>
          <w:i w:val="false"/>
          <w:color w:val="000000"/>
          <w:sz w:val="28"/>
        </w:rPr>
        <w:t>
      екінші абзацтағы «, не алты айға дейiнгi мерзiмге қамауға» деген сөздер алып тасталсын;</w:t>
      </w:r>
    </w:p>
    <w:bookmarkEnd w:id="45"/>
    <w:bookmarkStart w:name="z44" w:id="46"/>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141-бапта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«айлық есептiк көрсеткiштің екi жүзден бiр мыңға дейiнгi мөлшерінде айыппұл салуға не бір жылға дейінгі мерзімге бас бостандығын шектеуге жазаланады.»;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«айлық есептік көрсеткіштің бес жүзден екі мыңға дейінгі мөлшерінде айыппұл салуға не үш жылға дейiнгi мерзiмге белгiлi бiр лауазымдарды атқару немесе белгiлi бiр қызметпен айналысу құқығынан айыра отырып немесе онсыз екi жылға дейiнгi мерзiмге бас бостандығын шектеуге жазаланады.»;</w:t>
      </w:r>
    </w:p>
    <w:bookmarkEnd w:id="46"/>
    <w:bookmarkStart w:name="z45" w:id="47"/>
    <w:p>
      <w:pPr>
        <w:spacing w:after="0"/>
        <w:ind w:left="0"/>
        <w:jc w:val="both"/>
      </w:pPr>
      <w:r>
        <w:rPr>
          <w:rFonts w:ascii="Times New Roman"/>
          <w:b w:val="false"/>
          <w:i w:val="false"/>
          <w:color w:val="000000"/>
          <w:sz w:val="28"/>
        </w:rPr>
        <w:t>
      46) мынадай мазмұндағы 141-1-баппен толықтырылсын:</w:t>
      </w:r>
    </w:p>
    <w:bookmarkEnd w:id="47"/>
    <w:p>
      <w:pPr>
        <w:spacing w:after="0"/>
        <w:ind w:left="0"/>
        <w:jc w:val="both"/>
      </w:pPr>
      <w:r>
        <w:rPr>
          <w:rFonts w:ascii="Times New Roman"/>
          <w:b w:val="false"/>
          <w:i w:val="false"/>
          <w:color w:val="000000"/>
          <w:sz w:val="28"/>
        </w:rPr>
        <w:t>      «141-1-бап. Қинау</w:t>
      </w:r>
    </w:p>
    <w:bookmarkStart w:name="z285" w:id="48"/>
    <w:p>
      <w:pPr>
        <w:spacing w:after="0"/>
        <w:ind w:left="0"/>
        <w:jc w:val="both"/>
      </w:pPr>
      <w:r>
        <w:rPr>
          <w:rFonts w:ascii="Times New Roman"/>
          <w:b w:val="false"/>
          <w:i w:val="false"/>
          <w:color w:val="000000"/>
          <w:sz w:val="28"/>
        </w:rPr>
        <w:t>
      1. Тергеушiнiң, анықтауды жүргiзушi адамның, немесе өзге лауазымды адамның не олардың айдап салуымен немесе үнсіз келісімімен басқа адамның, не олардың білуімен қиналушыдан немесе үшiншi адамнан мәлiметтер алу немесе мойындату, не ол жасаған немесе жасады деп күдiк келтiрiлген iс-әрекет үшiн оны жазалау, сондай-ақ оны немесе үшiншi адамды кез келген сипаттағы кемсiтуге негiзделген кез келген себеп бойынша қорқыту немесе мәжбүр ету мақсатымен қасақана тән зардабын және (немесе) психикалық зардап шектiруi, –</w:t>
      </w:r>
      <w:r>
        <w:br/>
      </w:r>
      <w:r>
        <w:rPr>
          <w:rFonts w:ascii="Times New Roman"/>
          <w:b w:val="false"/>
          <w:i w:val="false"/>
          <w:color w:val="000000"/>
          <w:sz w:val="28"/>
        </w:rPr>
        <w:t>
      айлық есептiк көрсеткiштің екi жүзден бес жүзге дейiнгi мөлшерінде немесе сотталған адамның екi айдан бес айға дейiнгi кезеңдегi жалақысының немесе өзге табысының мөлшерiнде айыппұл салуға, не үш жылға дейiнгi мерзiмге белгiлi бiр лауазымдарды атқару құқығынан айыруға, не бес жылға дейiнгi мерзiмге бас бостандығын шектеуге, не дәл сол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Дәл сол әрекет:</w:t>
      </w:r>
      <w:r>
        <w:br/>
      </w:r>
      <w:r>
        <w:rPr>
          <w:rFonts w:ascii="Times New Roman"/>
          <w:b w:val="false"/>
          <w:i w:val="false"/>
          <w:color w:val="000000"/>
          <w:sz w:val="28"/>
        </w:rPr>
        <w:t>
</w:t>
      </w:r>
      <w:r>
        <w:rPr>
          <w:rFonts w:ascii="Times New Roman"/>
          <w:b w:val="false"/>
          <w:i w:val="false"/>
          <w:color w:val="000000"/>
          <w:sz w:val="28"/>
        </w:rPr>
        <w:t>
      а) адамдар тобымен немесе алдын ала сөз байласқан адамдар тобымен;</w:t>
      </w:r>
      <w:r>
        <w:br/>
      </w:r>
      <w:r>
        <w:rPr>
          <w:rFonts w:ascii="Times New Roman"/>
          <w:b w:val="false"/>
          <w:i w:val="false"/>
          <w:color w:val="000000"/>
          <w:sz w:val="28"/>
        </w:rPr>
        <w:t>
</w:t>
      </w:r>
      <w:r>
        <w:rPr>
          <w:rFonts w:ascii="Times New Roman"/>
          <w:b w:val="false"/>
          <w:i w:val="false"/>
          <w:color w:val="000000"/>
          <w:sz w:val="28"/>
        </w:rPr>
        <w:t>
      б) бiрнеше рет;</w:t>
      </w:r>
      <w:r>
        <w:br/>
      </w:r>
      <w:r>
        <w:rPr>
          <w:rFonts w:ascii="Times New Roman"/>
          <w:b w:val="false"/>
          <w:i w:val="false"/>
          <w:color w:val="000000"/>
          <w:sz w:val="28"/>
        </w:rPr>
        <w:t>
</w:t>
      </w:r>
      <w:r>
        <w:rPr>
          <w:rFonts w:ascii="Times New Roman"/>
          <w:b w:val="false"/>
          <w:i w:val="false"/>
          <w:color w:val="000000"/>
          <w:sz w:val="28"/>
        </w:rPr>
        <w:t>
      в) денсаулыққа орташа ауырлықтағы зиян келтiре отырып;</w:t>
      </w:r>
      <w:r>
        <w:br/>
      </w:r>
      <w:r>
        <w:rPr>
          <w:rFonts w:ascii="Times New Roman"/>
          <w:b w:val="false"/>
          <w:i w:val="false"/>
          <w:color w:val="000000"/>
          <w:sz w:val="28"/>
        </w:rPr>
        <w:t>
</w:t>
      </w:r>
      <w:r>
        <w:rPr>
          <w:rFonts w:ascii="Times New Roman"/>
          <w:b w:val="false"/>
          <w:i w:val="false"/>
          <w:color w:val="000000"/>
          <w:sz w:val="28"/>
        </w:rPr>
        <w:t>
      г) кiнәлi адам жүктi әйелге қатысты көрiнеу жасаса немесе кәмелетке толмаған адамға қатысты жасалса, –</w:t>
      </w:r>
      <w:r>
        <w:br/>
      </w:r>
      <w:r>
        <w:rPr>
          <w:rFonts w:ascii="Times New Roman"/>
          <w:b w:val="false"/>
          <w:i w:val="false"/>
          <w:color w:val="000000"/>
          <w:sz w:val="28"/>
        </w:rPr>
        <w:t>
      үш жылға дейiнгi мерзiмге белгiлi бiр лауазымдарды атқару немесе белгiлi бiр қызметпен айналысу құқығынан айыра отырып, жетi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Дәл сол әрекет жәбiрленушiнiң денсаулығына ауыр зиян келтiруге немесе абайсызда оның өлiмiне әкеп соқса, –</w:t>
      </w:r>
      <w:r>
        <w:br/>
      </w:r>
      <w:r>
        <w:rPr>
          <w:rFonts w:ascii="Times New Roman"/>
          <w:b w:val="false"/>
          <w:i w:val="false"/>
          <w:color w:val="000000"/>
          <w:sz w:val="28"/>
        </w:rPr>
        <w:t>
      үш жылға дейiнгi мерзiмге белгiлi бiр лауазымдарды атқару немесе белгiлi бiр қызметпен айналысу құқығынан айыра отырып, бес жылдан он жылға дейiнгi мерзiмге бас бостандығынан айыруға жазаланады.</w:t>
      </w:r>
      <w:r>
        <w:br/>
      </w:r>
      <w:r>
        <w:rPr>
          <w:rFonts w:ascii="Times New Roman"/>
          <w:b w:val="false"/>
          <w:i w:val="false"/>
          <w:color w:val="000000"/>
          <w:sz w:val="28"/>
        </w:rPr>
        <w:t>
      Ескерту.</w:t>
      </w:r>
      <w:r>
        <w:br/>
      </w:r>
      <w:r>
        <w:rPr>
          <w:rFonts w:ascii="Times New Roman"/>
          <w:b w:val="false"/>
          <w:i w:val="false"/>
          <w:color w:val="000000"/>
          <w:sz w:val="28"/>
        </w:rPr>
        <w:t>
      Лауазымды адамдардың заңды iс-әрекетi нәтижесiнде келтiрiлген тән зардабы және психикалық зардап қинау деп танылмайды.»;</w:t>
      </w:r>
    </w:p>
    <w:bookmarkEnd w:id="48"/>
    <w:bookmarkStart w:name="z46" w:id="49"/>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142-бапта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 не төрт айға дейiнгi мерзiмге қамауға» деген сөздер алып тасталсын;</w:t>
      </w:r>
      <w:r>
        <w:br/>
      </w:r>
      <w:r>
        <w:rPr>
          <w:rFonts w:ascii="Times New Roman"/>
          <w:b w:val="false"/>
          <w:i w:val="false"/>
          <w:color w:val="000000"/>
          <w:sz w:val="28"/>
        </w:rPr>
        <w:t>
      екінші бөліктің екінші абзацындағы «, не төрт айдан алты айға дейiнгi мерзiмге қамауға» деген сөздер алып тасталсын;</w:t>
      </w:r>
    </w:p>
    <w:bookmarkEnd w:id="49"/>
    <w:bookmarkStart w:name="z47" w:id="50"/>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143-баптың</w:t>
      </w:r>
      <w:r>
        <w:rPr>
          <w:rFonts w:ascii="Times New Roman"/>
          <w:b w:val="false"/>
          <w:i w:val="false"/>
          <w:color w:val="000000"/>
          <w:sz w:val="28"/>
        </w:rPr>
        <w:t xml:space="preserve"> екінші бөлігінің екінші абзацындағы «не екi айдан төрт айға дейiнгi мерзiмге қамауға» деген сөздер алып тасталсын;</w:t>
      </w:r>
    </w:p>
    <w:bookmarkEnd w:id="50"/>
    <w:bookmarkStart w:name="z48" w:id="51"/>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144-бап</w:t>
      </w:r>
      <w:r>
        <w:rPr>
          <w:rFonts w:ascii="Times New Roman"/>
          <w:b w:val="false"/>
          <w:i w:val="false"/>
          <w:color w:val="000000"/>
          <w:sz w:val="28"/>
        </w:rPr>
        <w:t xml:space="preserve"> мынадай редакцияда жазылсын:</w:t>
      </w:r>
    </w:p>
    <w:bookmarkEnd w:id="51"/>
    <w:p>
      <w:pPr>
        <w:spacing w:after="0"/>
        <w:ind w:left="0"/>
        <w:jc w:val="both"/>
      </w:pPr>
      <w:r>
        <w:rPr>
          <w:rFonts w:ascii="Times New Roman"/>
          <w:b w:val="false"/>
          <w:i w:val="false"/>
          <w:color w:val="000000"/>
          <w:sz w:val="28"/>
        </w:rPr>
        <w:t>      «144-бап. Дәрігерлік құпияны жария ету</w:t>
      </w:r>
    </w:p>
    <w:bookmarkStart w:name="z292" w:id="52"/>
    <w:p>
      <w:pPr>
        <w:spacing w:after="0"/>
        <w:ind w:left="0"/>
        <w:jc w:val="both"/>
      </w:pPr>
      <w:r>
        <w:rPr>
          <w:rFonts w:ascii="Times New Roman"/>
          <w:b w:val="false"/>
          <w:i w:val="false"/>
          <w:color w:val="000000"/>
          <w:sz w:val="28"/>
        </w:rPr>
        <w:t>
      1. Медициналық қызметкердiң кәсiптiк немесе қызметтiк қажеттiлiксiз адам бойында ВИЧ/ЖҚТБ бар екенi туралы мәлiметтердi хабарлау арқылы пациенттiң сырқаты немесе медициналық куәландыру нәтижелерi туралы мәлiметтерді жария етуi –</w:t>
      </w:r>
      <w:r>
        <w:br/>
      </w:r>
      <w:r>
        <w:rPr>
          <w:rFonts w:ascii="Times New Roman"/>
          <w:b w:val="false"/>
          <w:i w:val="false"/>
          <w:color w:val="000000"/>
          <w:sz w:val="28"/>
        </w:rPr>
        <w:t>
      айлық есептiк көрсеткiштің бір жүзден үш жүзге дейiнгi мөлшерінде айыппұл салуға, не екі жылдан бес жылға дейiнгi мерзiмге белгілі бір лауазымдарды атқару немесе белгiлi бiр қызметпен айналысу құқығынан айыруға, не екі жылға дейiнгi мерзiмге түзеу жұмыстарына жазаланады.</w:t>
      </w:r>
      <w:r>
        <w:br/>
      </w:r>
      <w:r>
        <w:rPr>
          <w:rFonts w:ascii="Times New Roman"/>
          <w:b w:val="false"/>
          <w:i w:val="false"/>
          <w:color w:val="000000"/>
          <w:sz w:val="28"/>
        </w:rPr>
        <w:t>
</w:t>
      </w:r>
      <w:r>
        <w:rPr>
          <w:rFonts w:ascii="Times New Roman"/>
          <w:b w:val="false"/>
          <w:i w:val="false"/>
          <w:color w:val="000000"/>
          <w:sz w:val="28"/>
        </w:rPr>
        <w:t xml:space="preserve">
      2. Ауыр зардаптарға әкеп соққан дәл сол әрекет - </w:t>
      </w:r>
      <w:r>
        <w:br/>
      </w:r>
      <w:r>
        <w:rPr>
          <w:rFonts w:ascii="Times New Roman"/>
          <w:b w:val="false"/>
          <w:i w:val="false"/>
          <w:color w:val="000000"/>
          <w:sz w:val="28"/>
        </w:rPr>
        <w:t>
      үш жылға дейiнгi мерзiмге белгілі бір лауазымдарды атқару немесе белгiлi бiр қызметпен айналысу құқығынан айырып не онсыз үш жылға дейiнгi мерзiмге бас бостандығынан айыруға жазаланады.»;</w:t>
      </w:r>
    </w:p>
    <w:bookmarkEnd w:id="52"/>
    <w:bookmarkStart w:name="z49" w:id="53"/>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145-бапта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 не үш айға дейiнгi мерзiмге қамауға»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екi айдан бес айға дейiнгi кезеңдегi жалақысы немесе өзге де табысы мөлшерiнде» және «не екi айдан төрт айға дейiнгi мерзiмге қамауға» деген сөздер алып тасталсын;</w:t>
      </w:r>
      <w:r>
        <w:br/>
      </w:r>
      <w:r>
        <w:rPr>
          <w:rFonts w:ascii="Times New Roman"/>
          <w:b w:val="false"/>
          <w:i w:val="false"/>
          <w:color w:val="000000"/>
          <w:sz w:val="28"/>
        </w:rPr>
        <w:t>
      үшінші бөліктің екінші абзацындағы «не төрт айдан алты айға дейiнгi мерзiмге қамауға,» деген сөздер алып тасталсын;</w:t>
      </w:r>
    </w:p>
    <w:bookmarkEnd w:id="53"/>
    <w:bookmarkStart w:name="z50" w:id="54"/>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146-баптың</w:t>
      </w:r>
      <w:r>
        <w:rPr>
          <w:rFonts w:ascii="Times New Roman"/>
          <w:b w:val="false"/>
          <w:i w:val="false"/>
          <w:color w:val="000000"/>
          <w:sz w:val="28"/>
        </w:rPr>
        <w:t xml:space="preserve"> екінші бөлігінің екінші абзацындағы «не алты айға дейiнгi мерзiмге қамауға,» деген сөздер алып тасталсын;</w:t>
      </w:r>
    </w:p>
    <w:bookmarkEnd w:id="54"/>
    <w:bookmarkStart w:name="z51" w:id="55"/>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149</w:t>
      </w:r>
      <w:r>
        <w:rPr>
          <w:rFonts w:ascii="Times New Roman"/>
          <w:b w:val="false"/>
          <w:i w:val="false"/>
          <w:color w:val="000000"/>
          <w:sz w:val="28"/>
        </w:rPr>
        <w:t xml:space="preserve"> және </w:t>
      </w:r>
      <w:r>
        <w:rPr>
          <w:rFonts w:ascii="Times New Roman"/>
          <w:b w:val="false"/>
          <w:i w:val="false"/>
          <w:color w:val="000000"/>
          <w:sz w:val="28"/>
        </w:rPr>
        <w:t>150-баптар</w:t>
      </w:r>
      <w:r>
        <w:rPr>
          <w:rFonts w:ascii="Times New Roman"/>
          <w:b w:val="false"/>
          <w:i w:val="false"/>
          <w:color w:val="000000"/>
          <w:sz w:val="28"/>
        </w:rPr>
        <w:t xml:space="preserve"> алып тасталсын;</w:t>
      </w:r>
    </w:p>
    <w:bookmarkEnd w:id="55"/>
    <w:bookmarkStart w:name="z52" w:id="56"/>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150-1-бапта</w:t>
      </w:r>
      <w:r>
        <w:rPr>
          <w:rFonts w:ascii="Times New Roman"/>
          <w:b w:val="false"/>
          <w:i w:val="false"/>
          <w:color w:val="000000"/>
          <w:sz w:val="28"/>
        </w:rPr>
        <w:t>:</w:t>
      </w:r>
      <w:r>
        <w:br/>
      </w:r>
      <w:r>
        <w:rPr>
          <w:rFonts w:ascii="Times New Roman"/>
          <w:b w:val="false"/>
          <w:i w:val="false"/>
          <w:color w:val="000000"/>
          <w:sz w:val="28"/>
        </w:rPr>
        <w:t>
      бірінші абзацтағы «араласуы» деген сөзден кейін «, мұны дәл осындай әрекет жасағаны үшін бір жыл ішінде әкімшілік жаза қолданылған адам жасағанда» деген сөздермен толықтырылсын;</w:t>
      </w:r>
      <w:r>
        <w:br/>
      </w:r>
      <w:r>
        <w:rPr>
          <w:rFonts w:ascii="Times New Roman"/>
          <w:b w:val="false"/>
          <w:i w:val="false"/>
          <w:color w:val="000000"/>
          <w:sz w:val="28"/>
        </w:rPr>
        <w:t>
      екінші абзацтағы «не екi жылға дейiнгi мерзiмге түзеу жұмыстарына, не алты айға дейiнгi мерзiмге қамауға, не үш жылға дейiнгi мерзiмге бас бостандығынан айыруға» деген сөздер «не белгiлi бiр лауазымдарды атқару немесе белгiлi бiр қызметпен айналысу құқығынан айыра отырып, екi жылға дейiнгi мерзiмге түзеу жұмыстарына» деген сөздермен ауыстырылсын;</w:t>
      </w:r>
    </w:p>
    <w:bookmarkEnd w:id="56"/>
    <w:bookmarkStart w:name="z53" w:id="57"/>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152-бапта</w:t>
      </w:r>
      <w:r>
        <w:rPr>
          <w:rFonts w:ascii="Times New Roman"/>
          <w:b w:val="false"/>
          <w:i w:val="false"/>
          <w:color w:val="000000"/>
          <w:sz w:val="28"/>
        </w:rPr>
        <w:t>:</w:t>
      </w:r>
      <w:r>
        <w:br/>
      </w:r>
      <w:r>
        <w:rPr>
          <w:rFonts w:ascii="Times New Roman"/>
          <w:b w:val="false"/>
          <w:i w:val="false"/>
          <w:color w:val="000000"/>
          <w:sz w:val="28"/>
        </w:rPr>
        <w:t>
      бірінші бөлікте:</w:t>
      </w:r>
      <w:r>
        <w:br/>
      </w:r>
      <w:r>
        <w:rPr>
          <w:rFonts w:ascii="Times New Roman"/>
          <w:b w:val="false"/>
          <w:i w:val="false"/>
          <w:color w:val="000000"/>
          <w:sz w:val="28"/>
        </w:rPr>
        <w:t>
      бірінші абзацтағы «немесе орташа ауыртпалықтағы» деген сөздер алып тасталсын;</w:t>
      </w:r>
      <w:r>
        <w:br/>
      </w:r>
      <w:r>
        <w:rPr>
          <w:rFonts w:ascii="Times New Roman"/>
          <w:b w:val="false"/>
          <w:i w:val="false"/>
          <w:color w:val="000000"/>
          <w:sz w:val="28"/>
        </w:rPr>
        <w:t>
      екінші абзацта:</w:t>
      </w:r>
      <w:r>
        <w:br/>
      </w:r>
      <w:r>
        <w:rPr>
          <w:rFonts w:ascii="Times New Roman"/>
          <w:b w:val="false"/>
          <w:i w:val="false"/>
          <w:color w:val="000000"/>
          <w:sz w:val="28"/>
        </w:rPr>
        <w:t>
      «немесе сотталған адамның екi айдан бес айға дейiнгi кезеңдегi жалақысының немесе өзге табысының мөлшерiнде» деген сөздер алып тасталсын;</w:t>
      </w:r>
      <w:r>
        <w:br/>
      </w:r>
      <w:r>
        <w:rPr>
          <w:rFonts w:ascii="Times New Roman"/>
          <w:b w:val="false"/>
          <w:i w:val="false"/>
          <w:color w:val="000000"/>
          <w:sz w:val="28"/>
        </w:rPr>
        <w:t>
      «бостандығынан айыруға» деген сөздер «бостандығын шектеуге» деген сөздермен ауыстырылсын;</w:t>
      </w:r>
      <w:r>
        <w:br/>
      </w:r>
      <w:r>
        <w:rPr>
          <w:rFonts w:ascii="Times New Roman"/>
          <w:b w:val="false"/>
          <w:i w:val="false"/>
          <w:color w:val="000000"/>
          <w:sz w:val="28"/>
        </w:rPr>
        <w:t>
      екінші бөліктің екінші абзацындағы «бес жылға дейiнгi мерзiмге бас бостандығынан айыруға» деген сөздер «бес жылға дейiнгi мерзiмге бас бостандығын шектеуге не дәл сол мерзімге бас бостандығынан айыруға» деген сөздермен ауыстырылсын;</w:t>
      </w:r>
    </w:p>
    <w:bookmarkEnd w:id="57"/>
    <w:bookmarkStart w:name="z54" w:id="58"/>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164-баптың</w:t>
      </w:r>
      <w:r>
        <w:rPr>
          <w:rFonts w:ascii="Times New Roman"/>
          <w:b w:val="false"/>
          <w:i w:val="false"/>
          <w:color w:val="000000"/>
          <w:sz w:val="28"/>
        </w:rPr>
        <w:t xml:space="preserve"> бірінші бөлігінің екінші абзацындағы «немесе сотталған адамның он айға дейiнгi кезеңдегi жалақысының немесе өзге табысының мөлшерiнде» және «не алты айға дейiнгi мерзiмге қамауға» деген сөздер алып тасталсын;</w:t>
      </w:r>
    </w:p>
    <w:bookmarkEnd w:id="58"/>
    <w:bookmarkStart w:name="z55" w:id="59"/>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172-бапта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«төрт айдан алты айға дейiнгi мерзiмге қамауға алуға немесе»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«үш айдан алты айға дейiнгi мерзiмге қамауға алуға немесе»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үшінші бөліктің екінші абзацындағы «, не төрт айға дейiнгi мерзiмге қамауға алуға,» деген сөздер «не үш жылға дейiнгi мерзiмге бас бостандығын шектеуге» деген сөздермен ауыстырылсын;</w:t>
      </w:r>
    </w:p>
    <w:bookmarkEnd w:id="59"/>
    <w:bookmarkStart w:name="z56" w:id="60"/>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173-бапта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«не үш айдан алты айға дейiнгi мерзiмге қамауға алуға,»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мерзiмге» деген сөздермен толықтырылсын;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«не екi айға дейiнгi мерзiмге қамауға алуға,»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мерзiмге» деген сөздермен толықтырылсын;</w:t>
      </w:r>
    </w:p>
    <w:bookmarkEnd w:id="60"/>
    <w:bookmarkStart w:name="z57" w:id="61"/>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175-бапта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«алты айға дейiнгi мерзiмге қамауға, не үш жылға дейiнгi» деген сөздер «дәл сол» деген сөздермен ауыстырылсын;</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«мүлкi тәркiленiп немесе онсыз бес жылға дейiнгi мерзiмге бас бостандығын шектеуге не дәл сол мерзімге бас бостандығынан айыруға жазаланады.»;</w:t>
      </w:r>
    </w:p>
    <w:bookmarkEnd w:id="61"/>
    <w:bookmarkStart w:name="z58" w:id="62"/>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176-баптың</w:t>
      </w:r>
      <w:r>
        <w:rPr>
          <w:rFonts w:ascii="Times New Roman"/>
          <w:b w:val="false"/>
          <w:i w:val="false"/>
          <w:color w:val="000000"/>
          <w:sz w:val="28"/>
        </w:rPr>
        <w:t xml:space="preserve"> бірінші бөлігінің екінші абзацында:</w:t>
      </w:r>
      <w:r>
        <w:br/>
      </w:r>
      <w:r>
        <w:rPr>
          <w:rFonts w:ascii="Times New Roman"/>
          <w:b w:val="false"/>
          <w:i w:val="false"/>
          <w:color w:val="000000"/>
          <w:sz w:val="28"/>
        </w:rPr>
        <w:t>
      «не алты айға дейiнгi мерзiмге қамауға,» деген сөздер алып тасталсын;</w:t>
      </w:r>
      <w:r>
        <w:br/>
      </w:r>
      <w:r>
        <w:rPr>
          <w:rFonts w:ascii="Times New Roman"/>
          <w:b w:val="false"/>
          <w:i w:val="false"/>
          <w:color w:val="000000"/>
          <w:sz w:val="28"/>
        </w:rPr>
        <w:t>
      «үш жылға дейiнгi мерзiмге» деген сөздерден кейін «бас бостандығын шектеуге, не дәл сол мерзімге» деген сөздермен толықтырылсын;</w:t>
      </w:r>
    </w:p>
    <w:bookmarkEnd w:id="62"/>
    <w:bookmarkStart w:name="z59" w:id="63"/>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177-баптың</w:t>
      </w:r>
      <w:r>
        <w:rPr>
          <w:rFonts w:ascii="Times New Roman"/>
          <w:b w:val="false"/>
          <w:i w:val="false"/>
          <w:color w:val="000000"/>
          <w:sz w:val="28"/>
        </w:rPr>
        <w:t xml:space="preserve"> бірінші бөлігінің екінші абзацындағы «не алты айға дейiнгi мерзiмге қамауға,» деген сөздер алып тасталсын;</w:t>
      </w:r>
    </w:p>
    <w:bookmarkEnd w:id="63"/>
    <w:bookmarkStart w:name="z60" w:id="64"/>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178-бапта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«не алты айға дейiнгi мерзiмге қамауға,» деген сөздер алып тасталсын;</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«мүлкi тәркiленiп немесе онсыз үш жылдан жетi жылға дейiнгi мерзiмге бас бостандығын шектеуге не дәл сол мерзiмге бас бостандығынан айыруға жазаланады.»;</w:t>
      </w:r>
    </w:p>
    <w:bookmarkEnd w:id="64"/>
    <w:bookmarkStart w:name="z61" w:id="65"/>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181-бапта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«не алты айға дейiнгi мерзiмге қамауға» деген сөздер алып тасталсын;</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«мүлкi тәркiленiп немесе онсыз үш жылдан жетi жылға дейiнгi мерзiмге бас бостандығын шектеуге не дәл сол мерзiмге бас бостандығынан айыруға жазаланады.»;</w:t>
      </w:r>
    </w:p>
    <w:bookmarkEnd w:id="65"/>
    <w:bookmarkStart w:name="z62" w:id="66"/>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182-бап</w:t>
      </w:r>
      <w:r>
        <w:rPr>
          <w:rFonts w:ascii="Times New Roman"/>
          <w:b w:val="false"/>
          <w:i w:val="false"/>
          <w:color w:val="000000"/>
          <w:sz w:val="28"/>
        </w:rPr>
        <w:t xml:space="preserve"> мынадай редакцияда жазылсын:</w:t>
      </w:r>
    </w:p>
    <w:bookmarkEnd w:id="66"/>
    <w:p>
      <w:pPr>
        <w:spacing w:after="0"/>
        <w:ind w:left="0"/>
        <w:jc w:val="both"/>
      </w:pPr>
      <w:r>
        <w:rPr>
          <w:rFonts w:ascii="Times New Roman"/>
          <w:b w:val="false"/>
          <w:i w:val="false"/>
          <w:color w:val="000000"/>
          <w:sz w:val="28"/>
        </w:rPr>
        <w:t>      «182-бап. Алдау немесе сенiмге қиянат жасау жолымен мүлiктiк</w:t>
      </w:r>
      <w:r>
        <w:br/>
      </w:r>
      <w:r>
        <w:rPr>
          <w:rFonts w:ascii="Times New Roman"/>
          <w:b w:val="false"/>
          <w:i w:val="false"/>
          <w:color w:val="000000"/>
          <w:sz w:val="28"/>
        </w:rPr>
        <w:t>
                залал келтiру</w:t>
      </w:r>
    </w:p>
    <w:bookmarkStart w:name="z294" w:id="67"/>
    <w:p>
      <w:pPr>
        <w:spacing w:after="0"/>
        <w:ind w:left="0"/>
        <w:jc w:val="both"/>
      </w:pPr>
      <w:r>
        <w:rPr>
          <w:rFonts w:ascii="Times New Roman"/>
          <w:b w:val="false"/>
          <w:i w:val="false"/>
          <w:color w:val="000000"/>
          <w:sz w:val="28"/>
        </w:rPr>
        <w:t>
      1. Алдау немесе сенiмге қиянат жасау жолымен меншiк иесiне немесе өзге мүлiк иеленушiге ұрлық белгiлерiнсiз мүлiктiк залал келтiруді:</w:t>
      </w:r>
      <w:r>
        <w:br/>
      </w:r>
      <w:r>
        <w:rPr>
          <w:rFonts w:ascii="Times New Roman"/>
          <w:b w:val="false"/>
          <w:i w:val="false"/>
          <w:color w:val="000000"/>
          <w:sz w:val="28"/>
        </w:rPr>
        <w:t>
</w:t>
      </w:r>
      <w:r>
        <w:rPr>
          <w:rFonts w:ascii="Times New Roman"/>
          <w:b w:val="false"/>
          <w:i w:val="false"/>
          <w:color w:val="000000"/>
          <w:sz w:val="28"/>
        </w:rPr>
        <w:t>
      а) адамдар тобының алдын ала сөз байласу бойынша жасауы;</w:t>
      </w:r>
      <w:r>
        <w:br/>
      </w:r>
      <w:r>
        <w:rPr>
          <w:rFonts w:ascii="Times New Roman"/>
          <w:b w:val="false"/>
          <w:i w:val="false"/>
          <w:color w:val="000000"/>
          <w:sz w:val="28"/>
        </w:rPr>
        <w:t>
</w:t>
      </w:r>
      <w:r>
        <w:rPr>
          <w:rFonts w:ascii="Times New Roman"/>
          <w:b w:val="false"/>
          <w:i w:val="false"/>
          <w:color w:val="000000"/>
          <w:sz w:val="28"/>
        </w:rPr>
        <w:t>
      б) бiрнеше рет;</w:t>
      </w:r>
      <w:r>
        <w:br/>
      </w:r>
      <w:r>
        <w:rPr>
          <w:rFonts w:ascii="Times New Roman"/>
          <w:b w:val="false"/>
          <w:i w:val="false"/>
          <w:color w:val="000000"/>
          <w:sz w:val="28"/>
        </w:rPr>
        <w:t>
</w:t>
      </w:r>
      <w:r>
        <w:rPr>
          <w:rFonts w:ascii="Times New Roman"/>
          <w:b w:val="false"/>
          <w:i w:val="false"/>
          <w:color w:val="000000"/>
          <w:sz w:val="28"/>
        </w:rPr>
        <w:t>
      в) қызмет бабын пайдаланып жасау –</w:t>
      </w:r>
      <w:r>
        <w:br/>
      </w:r>
      <w:r>
        <w:rPr>
          <w:rFonts w:ascii="Times New Roman"/>
          <w:b w:val="false"/>
          <w:i w:val="false"/>
          <w:color w:val="000000"/>
          <w:sz w:val="28"/>
        </w:rPr>
        <w:t>
      төрт жүзден сегiз жүз айлық есептiк көрсеткiшке дейiнгi мөлшерде айыппұл салуға, не бір жүз айлық есептiк көрсеткiшке дейiнгi мөлшерде айыппұл салып не онсыз үш жылға дейiнгi мерзiмге бас бостандығын шектеуге, не дәл сол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Дәл сол әрекет:</w:t>
      </w:r>
      <w:r>
        <w:br/>
      </w:r>
      <w:r>
        <w:rPr>
          <w:rFonts w:ascii="Times New Roman"/>
          <w:b w:val="false"/>
          <w:i w:val="false"/>
          <w:color w:val="000000"/>
          <w:sz w:val="28"/>
        </w:rPr>
        <w:t>
</w:t>
      </w:r>
      <w:r>
        <w:rPr>
          <w:rFonts w:ascii="Times New Roman"/>
          <w:b w:val="false"/>
          <w:i w:val="false"/>
          <w:color w:val="000000"/>
          <w:sz w:val="28"/>
        </w:rPr>
        <w:t>
      а) ұйымдасқан топпен жасалғанда;</w:t>
      </w:r>
      <w:r>
        <w:br/>
      </w:r>
      <w:r>
        <w:rPr>
          <w:rFonts w:ascii="Times New Roman"/>
          <w:b w:val="false"/>
          <w:i w:val="false"/>
          <w:color w:val="000000"/>
          <w:sz w:val="28"/>
        </w:rPr>
        <w:t>
</w:t>
      </w:r>
      <w:r>
        <w:rPr>
          <w:rFonts w:ascii="Times New Roman"/>
          <w:b w:val="false"/>
          <w:i w:val="false"/>
          <w:color w:val="000000"/>
          <w:sz w:val="28"/>
        </w:rPr>
        <w:t>
      б) iрi залал келтiргенде –</w:t>
      </w:r>
      <w:r>
        <w:br/>
      </w:r>
      <w:r>
        <w:rPr>
          <w:rFonts w:ascii="Times New Roman"/>
          <w:b w:val="false"/>
          <w:i w:val="false"/>
          <w:color w:val="000000"/>
          <w:sz w:val="28"/>
        </w:rPr>
        <w:t>
      мүлкi тәркiленiп немесе онсыз бес жылға дейiнгi мерзiмге бас бостандығынан айыруға жазаланады.»;</w:t>
      </w:r>
    </w:p>
    <w:bookmarkEnd w:id="67"/>
    <w:bookmarkStart w:name="z63" w:id="68"/>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183-баптың</w:t>
      </w:r>
      <w:r>
        <w:rPr>
          <w:rFonts w:ascii="Times New Roman"/>
          <w:b w:val="false"/>
          <w:i w:val="false"/>
          <w:color w:val="000000"/>
          <w:sz w:val="28"/>
        </w:rPr>
        <w:t xml:space="preserve"> бірінші бөлігінің екінші абзацындағы «алты айға дейiнгi мерзiмге қамауға» деген сөздер «екі жылға дейiнгi мерзiмге бас бостандығын шектеуге» деген сөздермен ауыстырылсын;</w:t>
      </w:r>
    </w:p>
    <w:bookmarkEnd w:id="68"/>
    <w:bookmarkStart w:name="z64" w:id="69"/>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184-баптың</w:t>
      </w:r>
      <w:r>
        <w:rPr>
          <w:rFonts w:ascii="Times New Roman"/>
          <w:b w:val="false"/>
          <w:i w:val="false"/>
          <w:color w:val="000000"/>
          <w:sz w:val="28"/>
        </w:rPr>
        <w:t xml:space="preserve"> екінші бөлігінің екінші абзацындағы «үш айдан алты айға дейiнгi мерзiмге қамауға» деген сөздер «бір жылға дейiнгi мерзiмге бас бостандығын шектеуге» деген сөздермен ауыстырылсын;</w:t>
      </w:r>
    </w:p>
    <w:bookmarkEnd w:id="69"/>
    <w:bookmarkStart w:name="z65" w:id="70"/>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184-1-баптың</w:t>
      </w:r>
      <w:r>
        <w:rPr>
          <w:rFonts w:ascii="Times New Roman"/>
          <w:b w:val="false"/>
          <w:i w:val="false"/>
          <w:color w:val="000000"/>
          <w:sz w:val="28"/>
        </w:rPr>
        <w:t xml:space="preserve"> екінші бөлігінің екінші абзацындағы «үш айдан алты айға дейiнгi мерзiмге қамауға» деген сөздер «бір жылға дейiнгi мерзiмге бас бостандығын шектеуге» деген сөздермен ауыстырылсын;</w:t>
      </w:r>
    </w:p>
    <w:bookmarkEnd w:id="70"/>
    <w:bookmarkStart w:name="z66" w:id="71"/>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185-баптың</w:t>
      </w:r>
      <w:r>
        <w:rPr>
          <w:rFonts w:ascii="Times New Roman"/>
          <w:b w:val="false"/>
          <w:i w:val="false"/>
          <w:color w:val="000000"/>
          <w:sz w:val="28"/>
        </w:rPr>
        <w:t xml:space="preserve"> бірінші бөлігінің екінші абзацындағы «үш айдан алты айға дейiнгi мерзiмге қамауға не үш жылға дейiнгi» деген сөздер «дәл сол» деген сөздермен ауыстырылсын;</w:t>
      </w:r>
    </w:p>
    <w:bookmarkEnd w:id="71"/>
    <w:bookmarkStart w:name="z67" w:id="72"/>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186-бапта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«айлық есептiк көрсеткiштің екi жүзден бес жүзге дейiнгi мөлшерінде айыппұл салуға, не екi жылға дейiнгi мерзiмге бас бостандығын шектеуге, не дәл сол мерзiмге бас бостандығынан айыруға жазаланады.»;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«айлық есептiк көрсеткiштің бес жүзден сегiз жүзге дейiнгi мөлшерінде айыппұл салуға, не екi жылдан бес жылға дейiнгi мерзiмге белгiлi бiр лауазымдарды атқару немесе белгiлi бiр қызметпен айналысу құқығынан айыруға, не үш жылға дейiнгi мерзiмге бас бостандығын шектеуге, не дәл сол мерзiмге бас бостандығынан айыруға жазаланады.»;</w:t>
      </w:r>
    </w:p>
    <w:bookmarkEnd w:id="72"/>
    <w:bookmarkStart w:name="z68" w:id="73"/>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187-бапта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«айлық есептiк көрсеткiштің елуден бір жүзге дейiнгi мөлшерінде айыппұл салуға, не бір жүз сағаттан бір жүз сексен сағатқа дейiнгi мерзiмге қоғамдық жұмыстарға тартуға, не бiр жылға дейiнгi мерзiмге түзеу жұмыстарына, не екi жылға дейiнгi мерзiмге бас бостандығын шектеуге, нe дәл сол мерзiмге бас бостандығынан айыруға жазаланады.»;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«екi жылға дейiнгi мерзiмге түзеу жұмыстарына, не төрт жылға дейiнгi мерзiмге бас бостандығын шектеуге, не дәл сол мерзiмге бас бостандығынан айыруға жазаланады.»;</w:t>
      </w:r>
    </w:p>
    <w:bookmarkEnd w:id="73"/>
    <w:bookmarkStart w:name="z69" w:id="74"/>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188-бап</w:t>
      </w:r>
      <w:r>
        <w:rPr>
          <w:rFonts w:ascii="Times New Roman"/>
          <w:b w:val="false"/>
          <w:i w:val="false"/>
          <w:color w:val="000000"/>
          <w:sz w:val="28"/>
        </w:rPr>
        <w:t xml:space="preserve"> мынадай редакцияда жазылсын:</w:t>
      </w:r>
    </w:p>
    <w:bookmarkEnd w:id="74"/>
    <w:p>
      <w:pPr>
        <w:spacing w:after="0"/>
        <w:ind w:left="0"/>
        <w:jc w:val="both"/>
      </w:pPr>
      <w:r>
        <w:rPr>
          <w:rFonts w:ascii="Times New Roman"/>
          <w:b w:val="false"/>
          <w:i w:val="false"/>
          <w:color w:val="000000"/>
          <w:sz w:val="28"/>
        </w:rPr>
        <w:t>      «188-бап. Бөтен адамның мүлкін абайсызда жою немесе бүлдіру</w:t>
      </w:r>
    </w:p>
    <w:p>
      <w:pPr>
        <w:spacing w:after="0"/>
        <w:ind w:left="0"/>
        <w:jc w:val="both"/>
      </w:pPr>
      <w:r>
        <w:rPr>
          <w:rFonts w:ascii="Times New Roman"/>
          <w:b w:val="false"/>
          <w:i w:val="false"/>
          <w:color w:val="000000"/>
          <w:sz w:val="28"/>
        </w:rPr>
        <w:t xml:space="preserve">      Отпен немесе өзге де аса қауiптi көздермен абайсыз жұмыс iстеу салдарынан болған не абайсызда ауыр зардаптарға әкеп соққан бөтен адамның мүлкін жою немесе бүлдіру – </w:t>
      </w:r>
      <w:r>
        <w:br/>
      </w:r>
      <w:r>
        <w:rPr>
          <w:rFonts w:ascii="Times New Roman"/>
          <w:b w:val="false"/>
          <w:i w:val="false"/>
          <w:color w:val="000000"/>
          <w:sz w:val="28"/>
        </w:rPr>
        <w:t>
      айлық есептiк көрсеткiштің екі жүзден бес жүзге дейiнгi мөлшерінде айыппұл салуға, не бiр жылдан екi жылға дейiнгi мерзiмге түзеу жұмыстарына, не үш жылға дейiнгi мерзiмге бас бостандығын шектеуге жазаланады.»;</w:t>
      </w:r>
    </w:p>
    <w:bookmarkStart w:name="z70" w:id="75"/>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189-бапта</w:t>
      </w:r>
      <w:r>
        <w:rPr>
          <w:rFonts w:ascii="Times New Roman"/>
          <w:b w:val="false"/>
          <w:i w:val="false"/>
          <w:color w:val="000000"/>
          <w:sz w:val="28"/>
        </w:rPr>
        <w:t>:</w:t>
      </w:r>
      <w:r>
        <w:br/>
      </w:r>
      <w:r>
        <w:rPr>
          <w:rFonts w:ascii="Times New Roman"/>
          <w:b w:val="false"/>
          <w:i w:val="false"/>
          <w:color w:val="000000"/>
          <w:sz w:val="28"/>
        </w:rPr>
        <w:t>
      екінші абзацтағы «не алты айға дейiнгi мерзiмге қамауға,» деген сөздер алып тасталсын;</w:t>
      </w:r>
      <w:r>
        <w:br/>
      </w:r>
      <w:r>
        <w:rPr>
          <w:rFonts w:ascii="Times New Roman"/>
          <w:b w:val="false"/>
          <w:i w:val="false"/>
          <w:color w:val="000000"/>
          <w:sz w:val="28"/>
        </w:rPr>
        <w:t>
      ескертудегі «бес жүз» деген сөздер «мың» деген сөзбен ауыстырылсын;</w:t>
      </w:r>
    </w:p>
    <w:bookmarkEnd w:id="75"/>
    <w:bookmarkStart w:name="z71" w:id="76"/>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190-баптың</w:t>
      </w:r>
      <w:r>
        <w:rPr>
          <w:rFonts w:ascii="Times New Roman"/>
          <w:b w:val="false"/>
          <w:i w:val="false"/>
          <w:color w:val="000000"/>
          <w:sz w:val="28"/>
        </w:rPr>
        <w:t xml:space="preserve"> бірінші бөлігінің екінші абзацындағы «не алты айға дейiнгi мерзiмге қамауға,» деген сөздер алып тасталсын;</w:t>
      </w:r>
    </w:p>
    <w:bookmarkEnd w:id="76"/>
    <w:bookmarkStart w:name="z72" w:id="77"/>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192-баптың</w:t>
      </w:r>
      <w:r>
        <w:rPr>
          <w:rFonts w:ascii="Times New Roman"/>
          <w:b w:val="false"/>
          <w:i w:val="false"/>
          <w:color w:val="000000"/>
          <w:sz w:val="28"/>
        </w:rPr>
        <w:t xml:space="preserve"> бірінші бөлігінің екінші абзацы мынадай редакцияда жазылсын:</w:t>
      </w:r>
      <w:r>
        <w:br/>
      </w:r>
      <w:r>
        <w:rPr>
          <w:rFonts w:ascii="Times New Roman"/>
          <w:b w:val="false"/>
          <w:i w:val="false"/>
          <w:color w:val="000000"/>
          <w:sz w:val="28"/>
        </w:rPr>
        <w:t>
      «алты жүз елу айлық есептiк көрсеткiш мөлшерiнде айыппұл салуға, не екi жүз айлық есептiк көрсеткiш мөлшерiнде айыппұл сала отырып не онсыз екi жылдан бес жылға дейiнгi мерзiмге бас бостандығын шектеуге, не дәл сол мерзімге бас бостандығынан айыруға жазаланады.»;</w:t>
      </w:r>
    </w:p>
    <w:bookmarkEnd w:id="77"/>
    <w:bookmarkStart w:name="z73" w:id="78"/>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192-1-баптың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«бес жүз айлық есептiк көрсеткiш мөлшерiнде айыппұл салуға, не екi жылға дейiнгi мерзiмге түзеу жұмыстарына, не екi жылға дейiнгi мерзiмге бас бостандығын шектеуге жазаланады.»;</w:t>
      </w:r>
    </w:p>
    <w:bookmarkEnd w:id="78"/>
    <w:bookmarkStart w:name="z74" w:id="79"/>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193-баптың</w:t>
      </w:r>
      <w:r>
        <w:rPr>
          <w:rFonts w:ascii="Times New Roman"/>
          <w:b w:val="false"/>
          <w:i w:val="false"/>
          <w:color w:val="000000"/>
          <w:sz w:val="28"/>
        </w:rPr>
        <w:t xml:space="preserve"> бірінші бөлігінің екінші абзацы мынадай редакцияда жазылсын:</w:t>
      </w:r>
      <w:r>
        <w:br/>
      </w:r>
      <w:r>
        <w:rPr>
          <w:rFonts w:ascii="Times New Roman"/>
          <w:b w:val="false"/>
          <w:i w:val="false"/>
          <w:color w:val="000000"/>
          <w:sz w:val="28"/>
        </w:rPr>
        <w:t>
      «айлық есептiк көрсеткiштің бес жүзден жетi жүзге дейiнгi мөлшерінде айыппұл салуға, не бір жүз айлық есептi көрсеткiшке дейiнгi мөлшерде айыппұл салып не онсыз үш жылға дейiнгi мерзiмге бас бостандығын шектеуге немесе дәл сол мерзімге бас бостандығынан айыруға жазаланады.»;</w:t>
      </w:r>
    </w:p>
    <w:bookmarkEnd w:id="79"/>
    <w:bookmarkStart w:name="z75" w:id="80"/>
    <w:p>
      <w:pPr>
        <w:spacing w:after="0"/>
        <w:ind w:left="0"/>
        <w:jc w:val="both"/>
      </w:pPr>
      <w:r>
        <w:rPr>
          <w:rFonts w:ascii="Times New Roman"/>
          <w:b w:val="false"/>
          <w:i w:val="false"/>
          <w:color w:val="000000"/>
          <w:sz w:val="28"/>
        </w:rPr>
        <w:t xml:space="preserve">
      76) </w:t>
      </w:r>
      <w:r>
        <w:rPr>
          <w:rFonts w:ascii="Times New Roman"/>
          <w:b w:val="false"/>
          <w:i w:val="false"/>
          <w:color w:val="000000"/>
          <w:sz w:val="28"/>
        </w:rPr>
        <w:t>194-баптың</w:t>
      </w:r>
      <w:r>
        <w:rPr>
          <w:rFonts w:ascii="Times New Roman"/>
          <w:b w:val="false"/>
          <w:i w:val="false"/>
          <w:color w:val="000000"/>
          <w:sz w:val="28"/>
        </w:rPr>
        <w:t xml:space="preserve"> екінші бөлігінің екінші абзацы мынадай редакцияда жазылсын:</w:t>
      </w:r>
      <w:r>
        <w:br/>
      </w:r>
      <w:r>
        <w:rPr>
          <w:rFonts w:ascii="Times New Roman"/>
          <w:b w:val="false"/>
          <w:i w:val="false"/>
          <w:color w:val="000000"/>
          <w:sz w:val="28"/>
        </w:rPr>
        <w:t>
      «айлық есептiк көрсеткiштің екi жүзден бес жүзге дейiнгi мөлшерінде айыппұл салуға, не екi жылға дейiнгi мерзiмге түзеу жұмыстарына, не екі жылға дейiнгi мерзiмге бас бостандығын шектеуге, не дәл сол мерзiмге бас бостандығынан айыруға жазаланады.»;</w:t>
      </w:r>
    </w:p>
    <w:bookmarkEnd w:id="80"/>
    <w:bookmarkStart w:name="z76" w:id="81"/>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195-бап</w:t>
      </w:r>
      <w:r>
        <w:rPr>
          <w:rFonts w:ascii="Times New Roman"/>
          <w:b w:val="false"/>
          <w:i w:val="false"/>
          <w:color w:val="000000"/>
          <w:sz w:val="28"/>
        </w:rPr>
        <w:t xml:space="preserve"> алып тасталсын;</w:t>
      </w:r>
    </w:p>
    <w:bookmarkEnd w:id="81"/>
    <w:bookmarkStart w:name="z77" w:id="82"/>
    <w:p>
      <w:pPr>
        <w:spacing w:after="0"/>
        <w:ind w:left="0"/>
        <w:jc w:val="both"/>
      </w:pPr>
      <w:r>
        <w:rPr>
          <w:rFonts w:ascii="Times New Roman"/>
          <w:b w:val="false"/>
          <w:i w:val="false"/>
          <w:color w:val="000000"/>
          <w:sz w:val="28"/>
        </w:rPr>
        <w:t xml:space="preserve">
      78) </w:t>
      </w:r>
      <w:r>
        <w:rPr>
          <w:rFonts w:ascii="Times New Roman"/>
          <w:b w:val="false"/>
          <w:i w:val="false"/>
          <w:color w:val="000000"/>
          <w:sz w:val="28"/>
        </w:rPr>
        <w:t>196-бапта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 не нақ сол мерзімге бас бостандығынан айыруға» деген сөздер алып тасталсын;</w:t>
      </w:r>
      <w:r>
        <w:br/>
      </w:r>
      <w:r>
        <w:rPr>
          <w:rFonts w:ascii="Times New Roman"/>
          <w:b w:val="false"/>
          <w:i w:val="false"/>
          <w:color w:val="000000"/>
          <w:sz w:val="28"/>
        </w:rPr>
        <w:t>
      екінші бөліктің екінші абзацындағы «бес жылға» деген сөздер «үш жылға» деген сөздермен ауыстырылсын;</w:t>
      </w:r>
      <w:r>
        <w:br/>
      </w:r>
      <w:r>
        <w:rPr>
          <w:rFonts w:ascii="Times New Roman"/>
          <w:b w:val="false"/>
          <w:i w:val="false"/>
          <w:color w:val="000000"/>
          <w:sz w:val="28"/>
        </w:rPr>
        <w:t>
      үшінші бөліктің екінші абзацындағы «мүлкі» деген сөздің алдынан «айлық есептік көрсеткіштің екі мыңнан бес мыңға дейінгі мөлшерінде айыппұл салуға, не» деген сөздермен толықтырылсын;</w:t>
      </w:r>
      <w:r>
        <w:br/>
      </w:r>
      <w:r>
        <w:rPr>
          <w:rFonts w:ascii="Times New Roman"/>
          <w:b w:val="false"/>
          <w:i w:val="false"/>
          <w:color w:val="000000"/>
          <w:sz w:val="28"/>
        </w:rPr>
        <w:t>
      ескертудегі «жүз» деген сөз «екі жүз» деген сөздермен ауыстырылсын;</w:t>
      </w:r>
    </w:p>
    <w:bookmarkEnd w:id="82"/>
    <w:bookmarkStart w:name="z78" w:id="83"/>
    <w:p>
      <w:pPr>
        <w:spacing w:after="0"/>
        <w:ind w:left="0"/>
        <w:jc w:val="both"/>
      </w:pPr>
      <w:r>
        <w:rPr>
          <w:rFonts w:ascii="Times New Roman"/>
          <w:b w:val="false"/>
          <w:i w:val="false"/>
          <w:color w:val="000000"/>
          <w:sz w:val="28"/>
        </w:rPr>
        <w:t xml:space="preserve">
      79) </w:t>
      </w:r>
      <w:r>
        <w:rPr>
          <w:rFonts w:ascii="Times New Roman"/>
          <w:b w:val="false"/>
          <w:i w:val="false"/>
          <w:color w:val="000000"/>
          <w:sz w:val="28"/>
        </w:rPr>
        <w:t>197-бап</w:t>
      </w:r>
      <w:r>
        <w:rPr>
          <w:rFonts w:ascii="Times New Roman"/>
          <w:b w:val="false"/>
          <w:i w:val="false"/>
          <w:color w:val="000000"/>
          <w:sz w:val="28"/>
        </w:rPr>
        <w:t xml:space="preserve"> алып тасталсын;</w:t>
      </w:r>
    </w:p>
    <w:bookmarkEnd w:id="83"/>
    <w:bookmarkStart w:name="z79" w:id="84"/>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198-бапта</w:t>
      </w:r>
      <w:r>
        <w:rPr>
          <w:rFonts w:ascii="Times New Roman"/>
          <w:b w:val="false"/>
          <w:i w:val="false"/>
          <w:color w:val="000000"/>
          <w:sz w:val="28"/>
        </w:rPr>
        <w:t>:</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«Жарнама берушiнiң жарнамада тауарларға, жұмыстарға немесе қызмет көрсетуге, сондай-ақ оларды өндiрушiлерге, орындаушыларға немесе сатушыларға қатысты көрiнеу жалған ақпаратты пайдалануы пайдакүнемдiк ниетпен жасалса және iрi зиян келтiрсе, мұны бір жыл ішінде дәл осындай әрекет жасағаны үшін әкімшілік жаза қолданылған адам жасағанда, -»;</w:t>
      </w:r>
      <w:r>
        <w:br/>
      </w:r>
      <w:r>
        <w:rPr>
          <w:rFonts w:ascii="Times New Roman"/>
          <w:b w:val="false"/>
          <w:i w:val="false"/>
          <w:color w:val="000000"/>
          <w:sz w:val="28"/>
        </w:rPr>
        <w:t>
      екінші абзацтағы «не алты айға дейiнгi мерзiмге қамауға,», «, не нақ осы мерзiмге бас бостандығынан айыруға» деген сөздер алып тасталсын;</w:t>
      </w:r>
    </w:p>
    <w:bookmarkEnd w:id="84"/>
    <w:bookmarkStart w:name="z80" w:id="85"/>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199-бапта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«не алты айға дейiнгi мерзiмге қамауға,» деген сөздер алып тасталсын;</w:t>
      </w:r>
      <w:r>
        <w:br/>
      </w:r>
      <w:r>
        <w:rPr>
          <w:rFonts w:ascii="Times New Roman"/>
          <w:b w:val="false"/>
          <w:i w:val="false"/>
          <w:color w:val="000000"/>
          <w:sz w:val="28"/>
        </w:rPr>
        <w:t>
      екінші бөліктің екінші абзацындағы «не үш айға дейiнгi мерзiмге қамауға,» деген сөздер алып тасталсын;</w:t>
      </w:r>
    </w:p>
    <w:bookmarkEnd w:id="85"/>
    <w:bookmarkStart w:name="z81" w:id="86"/>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200-бапта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«не алты айға дейiнгi мерзiмге қамауға» деген сөздер «бір жылға дейінгі мерзімге бас бостандығын шектеуге» деген сөздермен ауыстырылсын;</w:t>
      </w:r>
      <w:r>
        <w:br/>
      </w:r>
      <w:r>
        <w:rPr>
          <w:rFonts w:ascii="Times New Roman"/>
          <w:b w:val="false"/>
          <w:i w:val="false"/>
          <w:color w:val="000000"/>
          <w:sz w:val="28"/>
        </w:rPr>
        <w:t>
      «бір жылға дейінгі» деген сөздер «дәл сол» деген сөздермен ауыстырылсын;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«немесе сотталған адамның екi айдан бес айға дейiнгi кезеңдегi жалақысының немесе өзге де табысының мөлшерiнде» және «не төрт айдан алты айға дейiнгi мерзiмге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p>
    <w:bookmarkEnd w:id="86"/>
    <w:bookmarkStart w:name="z82" w:id="87"/>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201-бап</w:t>
      </w:r>
      <w:r>
        <w:rPr>
          <w:rFonts w:ascii="Times New Roman"/>
          <w:b w:val="false"/>
          <w:i w:val="false"/>
          <w:color w:val="000000"/>
          <w:sz w:val="28"/>
        </w:rPr>
        <w:t xml:space="preserve"> алып тасталсын;</w:t>
      </w:r>
    </w:p>
    <w:bookmarkEnd w:id="87"/>
    <w:bookmarkStart w:name="z83" w:id="88"/>
    <w:p>
      <w:pPr>
        <w:spacing w:after="0"/>
        <w:ind w:left="0"/>
        <w:jc w:val="both"/>
      </w:pPr>
      <w:r>
        <w:rPr>
          <w:rFonts w:ascii="Times New Roman"/>
          <w:b w:val="false"/>
          <w:i w:val="false"/>
          <w:color w:val="000000"/>
          <w:sz w:val="28"/>
        </w:rPr>
        <w:t xml:space="preserve">
      84) </w:t>
      </w:r>
      <w:r>
        <w:rPr>
          <w:rFonts w:ascii="Times New Roman"/>
          <w:b w:val="false"/>
          <w:i w:val="false"/>
          <w:color w:val="000000"/>
          <w:sz w:val="28"/>
        </w:rPr>
        <w:t>202-баптың</w:t>
      </w:r>
      <w:r>
        <w:rPr>
          <w:rFonts w:ascii="Times New Roman"/>
          <w:b w:val="false"/>
          <w:i w:val="false"/>
          <w:color w:val="000000"/>
          <w:sz w:val="28"/>
        </w:rPr>
        <w:t xml:space="preserve"> екінші абзацында:</w:t>
      </w:r>
      <w:r>
        <w:br/>
      </w:r>
      <w:r>
        <w:rPr>
          <w:rFonts w:ascii="Times New Roman"/>
          <w:b w:val="false"/>
          <w:i w:val="false"/>
          <w:color w:val="000000"/>
          <w:sz w:val="28"/>
        </w:rPr>
        <w:t>
      «немесе сотталған адамның екi айдан бес айға дейiнгi кезеңдегi жалақысының немесе өзге табысының мөлшерiнде» және «не төрт айдан алты айға дейiнгi мерзiмге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p>
    <w:bookmarkEnd w:id="88"/>
    <w:bookmarkStart w:name="z84" w:id="89"/>
    <w:p>
      <w:pPr>
        <w:spacing w:after="0"/>
        <w:ind w:left="0"/>
        <w:jc w:val="both"/>
      </w:pPr>
      <w:r>
        <w:rPr>
          <w:rFonts w:ascii="Times New Roman"/>
          <w:b w:val="false"/>
          <w:i w:val="false"/>
          <w:color w:val="000000"/>
          <w:sz w:val="28"/>
        </w:rPr>
        <w:t xml:space="preserve">
      85) </w:t>
      </w:r>
      <w:r>
        <w:rPr>
          <w:rFonts w:ascii="Times New Roman"/>
          <w:b w:val="false"/>
          <w:i w:val="false"/>
          <w:color w:val="000000"/>
          <w:sz w:val="28"/>
        </w:rPr>
        <w:t>202-1-баптың</w:t>
      </w:r>
      <w:r>
        <w:rPr>
          <w:rFonts w:ascii="Times New Roman"/>
          <w:b w:val="false"/>
          <w:i w:val="false"/>
          <w:color w:val="000000"/>
          <w:sz w:val="28"/>
        </w:rPr>
        <w:t xml:space="preserve"> екінші абзацында:</w:t>
      </w:r>
      <w:r>
        <w:br/>
      </w:r>
      <w:r>
        <w:rPr>
          <w:rFonts w:ascii="Times New Roman"/>
          <w:b w:val="false"/>
          <w:i w:val="false"/>
          <w:color w:val="000000"/>
          <w:sz w:val="28"/>
        </w:rPr>
        <w:t>
      «не алты айға дейiнгi мерзiмге қамауға,» деген сөздер алып тасталсын;</w:t>
      </w:r>
      <w:r>
        <w:br/>
      </w:r>
      <w:r>
        <w:rPr>
          <w:rFonts w:ascii="Times New Roman"/>
          <w:b w:val="false"/>
          <w:i w:val="false"/>
          <w:color w:val="000000"/>
          <w:sz w:val="28"/>
        </w:rPr>
        <w:t>
      «бостандығынан айыруға» деген сөздер «бостандығын шектеуге» деген сөздермен ауыстырылсын;</w:t>
      </w:r>
    </w:p>
    <w:bookmarkEnd w:id="89"/>
    <w:bookmarkStart w:name="z85" w:id="90"/>
    <w:p>
      <w:pPr>
        <w:spacing w:after="0"/>
        <w:ind w:left="0"/>
        <w:jc w:val="both"/>
      </w:pPr>
      <w:r>
        <w:rPr>
          <w:rFonts w:ascii="Times New Roman"/>
          <w:b w:val="false"/>
          <w:i w:val="false"/>
          <w:color w:val="000000"/>
          <w:sz w:val="28"/>
        </w:rPr>
        <w:t xml:space="preserve">
      86) </w:t>
      </w:r>
      <w:r>
        <w:rPr>
          <w:rFonts w:ascii="Times New Roman"/>
          <w:b w:val="false"/>
          <w:i w:val="false"/>
          <w:color w:val="000000"/>
          <w:sz w:val="28"/>
        </w:rPr>
        <w:t>203-бапта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 не төрт айға дейiнгi мерзiмге қамауға» деген сөздер алып тасталсын;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«не алты айға дейiнгi мерзiмге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p>
    <w:bookmarkEnd w:id="90"/>
    <w:bookmarkStart w:name="z86" w:id="91"/>
    <w:p>
      <w:pPr>
        <w:spacing w:after="0"/>
        <w:ind w:left="0"/>
        <w:jc w:val="both"/>
      </w:pPr>
      <w:r>
        <w:rPr>
          <w:rFonts w:ascii="Times New Roman"/>
          <w:b w:val="false"/>
          <w:i w:val="false"/>
          <w:color w:val="000000"/>
          <w:sz w:val="28"/>
        </w:rPr>
        <w:t xml:space="preserve">
      87) </w:t>
      </w:r>
      <w:r>
        <w:rPr>
          <w:rFonts w:ascii="Times New Roman"/>
          <w:b w:val="false"/>
          <w:i w:val="false"/>
          <w:color w:val="000000"/>
          <w:sz w:val="28"/>
        </w:rPr>
        <w:t>204-баптың</w:t>
      </w:r>
      <w:r>
        <w:rPr>
          <w:rFonts w:ascii="Times New Roman"/>
          <w:b w:val="false"/>
          <w:i w:val="false"/>
          <w:color w:val="000000"/>
          <w:sz w:val="28"/>
        </w:rPr>
        <w:t xml:space="preserve"> екінші абзацындағы «не алты айға дейiнгi мерзiмге қамауға,» деген сөздер алып тасталып, «бостандығынан айыруға» деген сөздер «бостандығын шектеуге» деген сөздермен ауыстырылсын;</w:t>
      </w:r>
    </w:p>
    <w:bookmarkEnd w:id="91"/>
    <w:bookmarkStart w:name="z87" w:id="92"/>
    <w:p>
      <w:pPr>
        <w:spacing w:after="0"/>
        <w:ind w:left="0"/>
        <w:jc w:val="both"/>
      </w:pPr>
      <w:r>
        <w:rPr>
          <w:rFonts w:ascii="Times New Roman"/>
          <w:b w:val="false"/>
          <w:i w:val="false"/>
          <w:color w:val="000000"/>
          <w:sz w:val="28"/>
        </w:rPr>
        <w:t xml:space="preserve">
      88) </w:t>
      </w:r>
      <w:r>
        <w:rPr>
          <w:rFonts w:ascii="Times New Roman"/>
          <w:b w:val="false"/>
          <w:i w:val="false"/>
          <w:color w:val="000000"/>
          <w:sz w:val="28"/>
        </w:rPr>
        <w:t>205-бапта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«не алты айға дейiнгi мерзiмге қамауға,» деген сөздер алып тасталсын;</w:t>
      </w:r>
      <w:r>
        <w:br/>
      </w:r>
      <w:r>
        <w:rPr>
          <w:rFonts w:ascii="Times New Roman"/>
          <w:b w:val="false"/>
          <w:i w:val="false"/>
          <w:color w:val="000000"/>
          <w:sz w:val="28"/>
        </w:rPr>
        <w:t>
      «бас бостандығынан айыруға» деген сөздер «бас бостандығын шектеуге» деген сөздермен ауыстырылсын;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«не алты айға дейiнгi мерзiмге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p>
    <w:bookmarkEnd w:id="92"/>
    <w:bookmarkStart w:name="z88" w:id="93"/>
    <w:p>
      <w:pPr>
        <w:spacing w:after="0"/>
        <w:ind w:left="0"/>
        <w:jc w:val="both"/>
      </w:pPr>
      <w:r>
        <w:rPr>
          <w:rFonts w:ascii="Times New Roman"/>
          <w:b w:val="false"/>
          <w:i w:val="false"/>
          <w:color w:val="000000"/>
          <w:sz w:val="28"/>
        </w:rPr>
        <w:t xml:space="preserve">
      89) </w:t>
      </w:r>
      <w:r>
        <w:rPr>
          <w:rFonts w:ascii="Times New Roman"/>
          <w:b w:val="false"/>
          <w:i w:val="false"/>
          <w:color w:val="000000"/>
          <w:sz w:val="28"/>
        </w:rPr>
        <w:t>208-бапта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«не алты айға дейiн қамауға алуға,»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ескерту мынадай редакцияда жазылсын:</w:t>
      </w:r>
      <w:r>
        <w:br/>
      </w:r>
      <w:r>
        <w:rPr>
          <w:rFonts w:ascii="Times New Roman"/>
          <w:b w:val="false"/>
          <w:i w:val="false"/>
          <w:color w:val="000000"/>
          <w:sz w:val="28"/>
        </w:rPr>
        <w:t>
      «Ескертулер.</w:t>
      </w:r>
      <w:r>
        <w:br/>
      </w:r>
      <w:r>
        <w:rPr>
          <w:rFonts w:ascii="Times New Roman"/>
          <w:b w:val="false"/>
          <w:i w:val="false"/>
          <w:color w:val="000000"/>
          <w:sz w:val="28"/>
        </w:rPr>
        <w:t>
      1. Осы бапта айлық есептiк көрсеткiштен бес жүз есе асатын сомада келтiрiлген залал елеулі залал деп танылады.</w:t>
      </w:r>
      <w:r>
        <w:br/>
      </w:r>
      <w:r>
        <w:rPr>
          <w:rFonts w:ascii="Times New Roman"/>
          <w:b w:val="false"/>
          <w:i w:val="false"/>
          <w:color w:val="000000"/>
          <w:sz w:val="28"/>
        </w:rPr>
        <w:t>
      2. Егер келтірілген залалдың орнын өз еркімен толтырған адамның әрекетінде өзге қылмыстың құрамы болмаса, ол осы баптың бірінші бөлігі бойынша қылмыстық жауаптылықтан босатылады.»;</w:t>
      </w:r>
    </w:p>
    <w:bookmarkEnd w:id="93"/>
    <w:bookmarkStart w:name="z89" w:id="94"/>
    <w:p>
      <w:pPr>
        <w:spacing w:after="0"/>
        <w:ind w:left="0"/>
        <w:jc w:val="both"/>
      </w:pPr>
      <w:r>
        <w:rPr>
          <w:rFonts w:ascii="Times New Roman"/>
          <w:b w:val="false"/>
          <w:i w:val="false"/>
          <w:color w:val="000000"/>
          <w:sz w:val="28"/>
        </w:rPr>
        <w:t xml:space="preserve">
      90) </w:t>
      </w:r>
      <w:r>
        <w:rPr>
          <w:rFonts w:ascii="Times New Roman"/>
          <w:b w:val="false"/>
          <w:i w:val="false"/>
          <w:color w:val="000000"/>
          <w:sz w:val="28"/>
        </w:rPr>
        <w:t>209-баптың</w:t>
      </w:r>
      <w:r>
        <w:rPr>
          <w:rFonts w:ascii="Times New Roman"/>
          <w:b w:val="false"/>
          <w:i w:val="false"/>
          <w:color w:val="000000"/>
          <w:sz w:val="28"/>
        </w:rPr>
        <w:t xml:space="preserve"> бірінші бөлігінің екінші абзацында:</w:t>
      </w:r>
      <w:r>
        <w:br/>
      </w:r>
      <w:r>
        <w:rPr>
          <w:rFonts w:ascii="Times New Roman"/>
          <w:b w:val="false"/>
          <w:i w:val="false"/>
          <w:color w:val="000000"/>
          <w:sz w:val="28"/>
        </w:rPr>
        <w:t>
      «не төрт айдан алты айға дейiнгi мерзiмге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немесе дәл сол мерзімге» деген сөздермен толықтырылсын;</w:t>
      </w:r>
    </w:p>
    <w:bookmarkEnd w:id="94"/>
    <w:bookmarkStart w:name="z90" w:id="95"/>
    <w:p>
      <w:pPr>
        <w:spacing w:after="0"/>
        <w:ind w:left="0"/>
        <w:jc w:val="both"/>
      </w:pPr>
      <w:r>
        <w:rPr>
          <w:rFonts w:ascii="Times New Roman"/>
          <w:b w:val="false"/>
          <w:i w:val="false"/>
          <w:color w:val="000000"/>
          <w:sz w:val="28"/>
        </w:rPr>
        <w:t xml:space="preserve">
      91) </w:t>
      </w:r>
      <w:r>
        <w:rPr>
          <w:rFonts w:ascii="Times New Roman"/>
          <w:b w:val="false"/>
          <w:i w:val="false"/>
          <w:color w:val="000000"/>
          <w:sz w:val="28"/>
        </w:rPr>
        <w:t>214-бапта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 не төрт айға дейiнгi мерзiмге қамауға, не бір жылға дейінгі мерзімге бас бостандығынан айыруға» деген сөздер алып тасталсын;</w:t>
      </w:r>
      <w:r>
        <w:br/>
      </w:r>
      <w:r>
        <w:rPr>
          <w:rFonts w:ascii="Times New Roman"/>
          <w:b w:val="false"/>
          <w:i w:val="false"/>
          <w:color w:val="000000"/>
          <w:sz w:val="28"/>
        </w:rPr>
        <w:t>
      екінші бөліктің екінші абзацындағы «төрт айдан алты айға дейiнгi мерзiмге қамауға, не үш жылға дейінгі» деген сөздер «үш жылға дейінгі мерзімге бас бостандығын шектеуге не дәл сол» деген сөздермен ауыстырылсын;</w:t>
      </w:r>
      <w:r>
        <w:br/>
      </w:r>
      <w:r>
        <w:rPr>
          <w:rFonts w:ascii="Times New Roman"/>
          <w:b w:val="false"/>
          <w:i w:val="false"/>
          <w:color w:val="000000"/>
          <w:sz w:val="28"/>
        </w:rPr>
        <w:t>
      ескерту мынадай редакцияда жазылсын:</w:t>
      </w:r>
      <w:r>
        <w:br/>
      </w:r>
      <w:r>
        <w:rPr>
          <w:rFonts w:ascii="Times New Roman"/>
          <w:b w:val="false"/>
          <w:i w:val="false"/>
          <w:color w:val="000000"/>
          <w:sz w:val="28"/>
        </w:rPr>
        <w:t>
      «Ескертулер.</w:t>
      </w:r>
      <w:r>
        <w:br/>
      </w:r>
      <w:r>
        <w:rPr>
          <w:rFonts w:ascii="Times New Roman"/>
          <w:b w:val="false"/>
          <w:i w:val="false"/>
          <w:color w:val="000000"/>
          <w:sz w:val="28"/>
        </w:rPr>
        <w:t>
      1. Егер төленбеген кеден төлемдерiнiң құны бес мың айлық есептiк көрсеткiштен асса, кеден төлемдерiн төлеуден жалтару iрi мөлшерде жасалған деп танылады.</w:t>
      </w:r>
      <w:r>
        <w:br/>
      </w:r>
      <w:r>
        <w:rPr>
          <w:rFonts w:ascii="Times New Roman"/>
          <w:b w:val="false"/>
          <w:i w:val="false"/>
          <w:color w:val="000000"/>
          <w:sz w:val="28"/>
        </w:rPr>
        <w:t>
      2. Егер Қазақстан Республикасының заңнамасында белгіленген бересінің сомасын, есептелген өсімпұлдарды, айыппұлдар сомасын өз еркімен төлеген адамның әрекетінде өзге қылмыстың құрамы болмаса, ол осы баптың бірінші бөлігі бойынша қылмыстық жауаптылықтан босатылады.»;</w:t>
      </w:r>
    </w:p>
    <w:bookmarkEnd w:id="95"/>
    <w:bookmarkStart w:name="z91" w:id="96"/>
    <w:p>
      <w:pPr>
        <w:spacing w:after="0"/>
        <w:ind w:left="0"/>
        <w:jc w:val="both"/>
      </w:pPr>
      <w:r>
        <w:rPr>
          <w:rFonts w:ascii="Times New Roman"/>
          <w:b w:val="false"/>
          <w:i w:val="false"/>
          <w:color w:val="000000"/>
          <w:sz w:val="28"/>
        </w:rPr>
        <w:t xml:space="preserve">
      92) </w:t>
      </w:r>
      <w:r>
        <w:rPr>
          <w:rFonts w:ascii="Times New Roman"/>
          <w:b w:val="false"/>
          <w:i w:val="false"/>
          <w:color w:val="000000"/>
          <w:sz w:val="28"/>
        </w:rPr>
        <w:t>215-бапта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«не төрт айдан алты айға дейiнгi мерзiмге қамауға,» деген сөздер алып тасталсын;</w:t>
      </w:r>
      <w:r>
        <w:br/>
      </w:r>
      <w:r>
        <w:rPr>
          <w:rFonts w:ascii="Times New Roman"/>
          <w:b w:val="false"/>
          <w:i w:val="false"/>
          <w:color w:val="000000"/>
          <w:sz w:val="28"/>
        </w:rPr>
        <w:t>
      «не бес жылға» деген сөздер «үш жылға» деген сөздермен ауыстырылсын;</w:t>
      </w:r>
      <w:r>
        <w:br/>
      </w:r>
      <w:r>
        <w:rPr>
          <w:rFonts w:ascii="Times New Roman"/>
          <w:b w:val="false"/>
          <w:i w:val="false"/>
          <w:color w:val="000000"/>
          <w:sz w:val="28"/>
        </w:rPr>
        <w:t>
      екінші бөліктің екінші абзацындағы «не төрт айға дейiнгi мерзiмге қамауға,» деген сөздер алып тасталсын;</w:t>
      </w:r>
    </w:p>
    <w:bookmarkEnd w:id="96"/>
    <w:bookmarkStart w:name="z92" w:id="97"/>
    <w:p>
      <w:pPr>
        <w:spacing w:after="0"/>
        <w:ind w:left="0"/>
        <w:jc w:val="both"/>
      </w:pPr>
      <w:r>
        <w:rPr>
          <w:rFonts w:ascii="Times New Roman"/>
          <w:b w:val="false"/>
          <w:i w:val="false"/>
          <w:color w:val="000000"/>
          <w:sz w:val="28"/>
        </w:rPr>
        <w:t xml:space="preserve">
      93) </w:t>
      </w:r>
      <w:r>
        <w:rPr>
          <w:rFonts w:ascii="Times New Roman"/>
          <w:b w:val="false"/>
          <w:i w:val="false"/>
          <w:color w:val="000000"/>
          <w:sz w:val="28"/>
        </w:rPr>
        <w:t>216-баптың</w:t>
      </w:r>
      <w:r>
        <w:rPr>
          <w:rFonts w:ascii="Times New Roman"/>
          <w:b w:val="false"/>
          <w:i w:val="false"/>
          <w:color w:val="000000"/>
          <w:sz w:val="28"/>
        </w:rPr>
        <w:t xml:space="preserve"> екінші абзацындағы «не төрт айға дейiнгi мерзiмге қамауға,» деген сөздер алып тасталсын;</w:t>
      </w:r>
    </w:p>
    <w:bookmarkEnd w:id="97"/>
    <w:bookmarkStart w:name="z93" w:id="98"/>
    <w:p>
      <w:pPr>
        <w:spacing w:after="0"/>
        <w:ind w:left="0"/>
        <w:jc w:val="both"/>
      </w:pPr>
      <w:r>
        <w:rPr>
          <w:rFonts w:ascii="Times New Roman"/>
          <w:b w:val="false"/>
          <w:i w:val="false"/>
          <w:color w:val="000000"/>
          <w:sz w:val="28"/>
        </w:rPr>
        <w:t xml:space="preserve">
      94) </w:t>
      </w:r>
      <w:r>
        <w:rPr>
          <w:rFonts w:ascii="Times New Roman"/>
          <w:b w:val="false"/>
          <w:i w:val="false"/>
          <w:color w:val="000000"/>
          <w:sz w:val="28"/>
        </w:rPr>
        <w:t>216-1-баптың</w:t>
      </w:r>
      <w:r>
        <w:rPr>
          <w:rFonts w:ascii="Times New Roman"/>
          <w:b w:val="false"/>
          <w:i w:val="false"/>
          <w:color w:val="000000"/>
          <w:sz w:val="28"/>
        </w:rPr>
        <w:t xml:space="preserve"> екінші абзацындағы «не үш айдан алты айға дейiнгi мерзiмге қамауға,» деген сөздер алып тасталсын;</w:t>
      </w:r>
    </w:p>
    <w:bookmarkEnd w:id="98"/>
    <w:bookmarkStart w:name="z94" w:id="99"/>
    <w:p>
      <w:pPr>
        <w:spacing w:after="0"/>
        <w:ind w:left="0"/>
        <w:jc w:val="both"/>
      </w:pPr>
      <w:r>
        <w:rPr>
          <w:rFonts w:ascii="Times New Roman"/>
          <w:b w:val="false"/>
          <w:i w:val="false"/>
          <w:color w:val="000000"/>
          <w:sz w:val="28"/>
        </w:rPr>
        <w:t xml:space="preserve">
      95) </w:t>
      </w:r>
      <w:r>
        <w:rPr>
          <w:rFonts w:ascii="Times New Roman"/>
          <w:b w:val="false"/>
          <w:i w:val="false"/>
          <w:color w:val="000000"/>
          <w:sz w:val="28"/>
        </w:rPr>
        <w:t>217-баптың</w:t>
      </w:r>
      <w:r>
        <w:rPr>
          <w:rFonts w:ascii="Times New Roman"/>
          <w:b w:val="false"/>
          <w:i w:val="false"/>
          <w:color w:val="000000"/>
          <w:sz w:val="28"/>
        </w:rPr>
        <w:t xml:space="preserve"> екінші абзацындағы «не төрт айға дейiнгi мерзiмге қамауға,» деген сөздер алып тасталсын;</w:t>
      </w:r>
    </w:p>
    <w:bookmarkEnd w:id="99"/>
    <w:bookmarkStart w:name="z95" w:id="100"/>
    <w:p>
      <w:pPr>
        <w:spacing w:after="0"/>
        <w:ind w:left="0"/>
        <w:jc w:val="both"/>
      </w:pPr>
      <w:r>
        <w:rPr>
          <w:rFonts w:ascii="Times New Roman"/>
          <w:b w:val="false"/>
          <w:i w:val="false"/>
          <w:color w:val="000000"/>
          <w:sz w:val="28"/>
        </w:rPr>
        <w:t xml:space="preserve">
      96) </w:t>
      </w:r>
      <w:r>
        <w:rPr>
          <w:rFonts w:ascii="Times New Roman"/>
          <w:b w:val="false"/>
          <w:i w:val="false"/>
          <w:color w:val="000000"/>
          <w:sz w:val="28"/>
        </w:rPr>
        <w:t>218-баптың</w:t>
      </w:r>
      <w:r>
        <w:rPr>
          <w:rFonts w:ascii="Times New Roman"/>
          <w:b w:val="false"/>
          <w:i w:val="false"/>
          <w:color w:val="000000"/>
          <w:sz w:val="28"/>
        </w:rPr>
        <w:t xml:space="preserve"> екінші абзацындағы «, не бiр жылға дейiнгi мерзiмге түзеу жұмыстарына, не жүз айлық есептiк көрсеткiшке дейiнгi мөлшерде немесе сотталған адамның бiр айға дейiнгi кезеңдегi жалақысының немесе өзге де табысының мөлшерiнде айыппұл салына отырып бiр жылға дейiнгi мерзiмге бас бостандығынан айыруға» деген сөздер «не бір жүз айлық есептiк көрсеткiшке дейiнгi мөлшерде немесе сотталған адамның бiр айға дейiнгi кезеңдегi жалақысының немесе өзге де табысының мөлшерiнде айыппұл салына отырып, бiр жылға дейiнгi мерзiмге түзеу жұмыстарына» деген сөздермен ауыстырылсын;</w:t>
      </w:r>
    </w:p>
    <w:bookmarkEnd w:id="100"/>
    <w:bookmarkStart w:name="z96" w:id="101"/>
    <w:p>
      <w:pPr>
        <w:spacing w:after="0"/>
        <w:ind w:left="0"/>
        <w:jc w:val="both"/>
      </w:pPr>
      <w:r>
        <w:rPr>
          <w:rFonts w:ascii="Times New Roman"/>
          <w:b w:val="false"/>
          <w:i w:val="false"/>
          <w:color w:val="000000"/>
          <w:sz w:val="28"/>
        </w:rPr>
        <w:t xml:space="preserve">
      97) </w:t>
      </w:r>
      <w:r>
        <w:rPr>
          <w:rFonts w:ascii="Times New Roman"/>
          <w:b w:val="false"/>
          <w:i w:val="false"/>
          <w:color w:val="000000"/>
          <w:sz w:val="28"/>
        </w:rPr>
        <w:t>219-баптың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«айлық есептiк көрсеткiштің жетi жүзден бiр мыңға дейiнгi мөлшерінде немесе сотталған адамның жетi айдан бiр жылға дейiнгi кезеңдегi жалақысының немесе өзге де табысының мөлшерiнде айыппұл салуға, не екi жүзден бес жүз айлық есептiк көрсеткiшке дейiнгi мөлшерде немесе сотталған адамның екi айдан бес айға дейiнгi кезеңдегi жалақысының немесе өзге де табысының мөлшерiнде айыппұл салына отырып және үш жылға дейiнгi мерзiмге белгiлi бiр лауазымдарды атқару немесе белгiлi бiр қызметпен айналысу құқығынан айыра отырып, бiр жылдан екi жылға дейiнгi мерзiмге түзеу жұмыстарына, не екi жылға дейiнгi мерзiмге бас бостандығын шектеуге жазаланады.»;</w:t>
      </w:r>
    </w:p>
    <w:bookmarkEnd w:id="101"/>
    <w:bookmarkStart w:name="z97" w:id="102"/>
    <w:p>
      <w:pPr>
        <w:spacing w:after="0"/>
        <w:ind w:left="0"/>
        <w:jc w:val="both"/>
      </w:pPr>
      <w:r>
        <w:rPr>
          <w:rFonts w:ascii="Times New Roman"/>
          <w:b w:val="false"/>
          <w:i w:val="false"/>
          <w:color w:val="000000"/>
          <w:sz w:val="28"/>
        </w:rPr>
        <w:t xml:space="preserve">
      98) </w:t>
      </w:r>
      <w:r>
        <w:rPr>
          <w:rFonts w:ascii="Times New Roman"/>
          <w:b w:val="false"/>
          <w:i w:val="false"/>
          <w:color w:val="000000"/>
          <w:sz w:val="28"/>
        </w:rPr>
        <w:t>220-бапта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«не төрт айдан алты айға дейiнгi мерзiмге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екінші бөліктің екінші абзацындағы «бiр жылға дейiнгi мерзiмге бас бостандығын шектеуге, не төрт айға дейiнгi мерзiмге қамауға, не жүзден екi жүз айлық есептiк көрсеткiшке дейiнгi мөлшерде немесе сотталған адамның бiр айдан екi айға дейiнгi кезеңдегi жалақысының немесе өзге де табысының мөлшерiнде айыппұл салына отырып немесе онсыз және үш жылға дейiнгi мерзiмге белгiлi бiр лауазымдарды атқару немесе белгiлi бiр қызметпен айналысу құқығынан айыра отырып, екi жылға дейiн бас бостандығынан айыруға» деген сөздер «жүзден екi жүз айлық есептiк көрсеткiшке дейiнгi мөлшерде немесе сотталған адамның бiр айдан екi айға дейiнгi кезеңдегi жалақысының немесе өзге де табысының мөлшерiнде айыппұл салына отырып немесе онсыз және үш жылға дейiнгi мерзiмге белгiлi бiр лауазымдарды атқару немесе белгiлi бiр қызметпен айналысу құқығынан айыра отырып, бiр жылға дейiнгi мерзiмге бас бостандығын шектеуге» деген сөздермен ауыстырылсын;</w:t>
      </w:r>
    </w:p>
    <w:bookmarkEnd w:id="102"/>
    <w:bookmarkStart w:name="z98" w:id="103"/>
    <w:p>
      <w:pPr>
        <w:spacing w:after="0"/>
        <w:ind w:left="0"/>
        <w:jc w:val="both"/>
      </w:pPr>
      <w:r>
        <w:rPr>
          <w:rFonts w:ascii="Times New Roman"/>
          <w:b w:val="false"/>
          <w:i w:val="false"/>
          <w:color w:val="000000"/>
          <w:sz w:val="28"/>
        </w:rPr>
        <w:t xml:space="preserve">
      99) </w:t>
      </w:r>
      <w:r>
        <w:rPr>
          <w:rFonts w:ascii="Times New Roman"/>
          <w:b w:val="false"/>
          <w:i w:val="false"/>
          <w:color w:val="000000"/>
          <w:sz w:val="28"/>
        </w:rPr>
        <w:t>221-баптың</w:t>
      </w:r>
      <w:r>
        <w:rPr>
          <w:rFonts w:ascii="Times New Roman"/>
          <w:b w:val="false"/>
          <w:i w:val="false"/>
          <w:color w:val="000000"/>
          <w:sz w:val="28"/>
        </w:rPr>
        <w:t xml:space="preserve"> бірінші бөлігінің екінші абзацында:</w:t>
      </w:r>
      <w:r>
        <w:br/>
      </w:r>
      <w:r>
        <w:rPr>
          <w:rFonts w:ascii="Times New Roman"/>
          <w:b w:val="false"/>
          <w:i w:val="false"/>
          <w:color w:val="000000"/>
          <w:sz w:val="28"/>
        </w:rPr>
        <w:t>
      «не төрт айға дейiнгi мерзiмге қамауға,» деген сөздер алып тасталсын;</w:t>
      </w:r>
      <w:r>
        <w:br/>
      </w:r>
      <w:r>
        <w:rPr>
          <w:rFonts w:ascii="Times New Roman"/>
          <w:b w:val="false"/>
          <w:i w:val="false"/>
          <w:color w:val="000000"/>
          <w:sz w:val="28"/>
        </w:rPr>
        <w:t>
      «онысыз екі жылға дейінгі мерзімге бас бостандығынан айыруға» деген сөздер «онсыз екі жылға дейінгі мерзімге бас бостандығын шектеуге» деген сөздермен ауыстырылсын;</w:t>
      </w:r>
    </w:p>
    <w:bookmarkEnd w:id="103"/>
    <w:bookmarkStart w:name="z99" w:id="104"/>
    <w:p>
      <w:pPr>
        <w:spacing w:after="0"/>
        <w:ind w:left="0"/>
        <w:jc w:val="both"/>
      </w:pPr>
      <w:r>
        <w:rPr>
          <w:rFonts w:ascii="Times New Roman"/>
          <w:b w:val="false"/>
          <w:i w:val="false"/>
          <w:color w:val="000000"/>
          <w:sz w:val="28"/>
        </w:rPr>
        <w:t xml:space="preserve">
      100) </w:t>
      </w:r>
      <w:r>
        <w:rPr>
          <w:rFonts w:ascii="Times New Roman"/>
          <w:b w:val="false"/>
          <w:i w:val="false"/>
          <w:color w:val="000000"/>
          <w:sz w:val="28"/>
        </w:rPr>
        <w:t>222-баптың</w:t>
      </w:r>
      <w:r>
        <w:rPr>
          <w:rFonts w:ascii="Times New Roman"/>
          <w:b w:val="false"/>
          <w:i w:val="false"/>
          <w:color w:val="000000"/>
          <w:sz w:val="28"/>
        </w:rPr>
        <w:t xml:space="preserve"> бірінші бөлігінің екінші абзацындағы «бiр мыңнан үш мың айлық есептiк көрсеткiшке дейiнгi мөлшерде» деген сөздер «айлық есептiк көрсеткiштің жеті жүзден бiр мыңға дейiнгi мөлшерінде» деген сөздермен ауыстырылсын;</w:t>
      </w:r>
    </w:p>
    <w:bookmarkEnd w:id="104"/>
    <w:bookmarkStart w:name="z100" w:id="105"/>
    <w:p>
      <w:pPr>
        <w:spacing w:after="0"/>
        <w:ind w:left="0"/>
        <w:jc w:val="both"/>
      </w:pPr>
      <w:r>
        <w:rPr>
          <w:rFonts w:ascii="Times New Roman"/>
          <w:b w:val="false"/>
          <w:i w:val="false"/>
          <w:color w:val="000000"/>
          <w:sz w:val="28"/>
        </w:rPr>
        <w:t xml:space="preserve">
      101) </w:t>
      </w:r>
      <w:r>
        <w:rPr>
          <w:rFonts w:ascii="Times New Roman"/>
          <w:b w:val="false"/>
          <w:i w:val="false"/>
          <w:color w:val="000000"/>
          <w:sz w:val="28"/>
        </w:rPr>
        <w:t>222-1-баптың</w:t>
      </w:r>
      <w:r>
        <w:rPr>
          <w:rFonts w:ascii="Times New Roman"/>
          <w:b w:val="false"/>
          <w:i w:val="false"/>
          <w:color w:val="000000"/>
          <w:sz w:val="28"/>
        </w:rPr>
        <w:t xml:space="preserve"> екінші абзацында:</w:t>
      </w:r>
      <w:r>
        <w:br/>
      </w:r>
      <w:r>
        <w:rPr>
          <w:rFonts w:ascii="Times New Roman"/>
          <w:b w:val="false"/>
          <w:i w:val="false"/>
          <w:color w:val="000000"/>
          <w:sz w:val="28"/>
        </w:rPr>
        <w:t>
      «не үш айдан алты айға дейiнгi мерзiмге қамауға,» деген сөздер алып тасталсын;</w:t>
      </w:r>
      <w:r>
        <w:br/>
      </w:r>
      <w:r>
        <w:rPr>
          <w:rFonts w:ascii="Times New Roman"/>
          <w:b w:val="false"/>
          <w:i w:val="false"/>
          <w:color w:val="000000"/>
          <w:sz w:val="28"/>
        </w:rPr>
        <w:t>
      «бостандығынан айыруға» деген сөздер «бостандығын шектеуге» деген сөздермен ауыстырылсын;</w:t>
      </w:r>
    </w:p>
    <w:bookmarkEnd w:id="105"/>
    <w:bookmarkStart w:name="z101" w:id="106"/>
    <w:p>
      <w:pPr>
        <w:spacing w:after="0"/>
        <w:ind w:left="0"/>
        <w:jc w:val="both"/>
      </w:pPr>
      <w:r>
        <w:rPr>
          <w:rFonts w:ascii="Times New Roman"/>
          <w:b w:val="false"/>
          <w:i w:val="false"/>
          <w:color w:val="000000"/>
          <w:sz w:val="28"/>
        </w:rPr>
        <w:t xml:space="preserve">
      102) </w:t>
      </w:r>
      <w:r>
        <w:rPr>
          <w:rFonts w:ascii="Times New Roman"/>
          <w:b w:val="false"/>
          <w:i w:val="false"/>
          <w:color w:val="000000"/>
          <w:sz w:val="28"/>
        </w:rPr>
        <w:t>223-бап</w:t>
      </w:r>
      <w:r>
        <w:rPr>
          <w:rFonts w:ascii="Times New Roman"/>
          <w:b w:val="false"/>
          <w:i w:val="false"/>
          <w:color w:val="000000"/>
          <w:sz w:val="28"/>
        </w:rPr>
        <w:t xml:space="preserve"> алып тасталсын;</w:t>
      </w:r>
    </w:p>
    <w:bookmarkEnd w:id="106"/>
    <w:bookmarkStart w:name="z102" w:id="107"/>
    <w:p>
      <w:pPr>
        <w:spacing w:after="0"/>
        <w:ind w:left="0"/>
        <w:jc w:val="both"/>
      </w:pPr>
      <w:r>
        <w:rPr>
          <w:rFonts w:ascii="Times New Roman"/>
          <w:b w:val="false"/>
          <w:i w:val="false"/>
          <w:color w:val="000000"/>
          <w:sz w:val="28"/>
        </w:rPr>
        <w:t xml:space="preserve">
      103) </w:t>
      </w:r>
      <w:r>
        <w:rPr>
          <w:rFonts w:ascii="Times New Roman"/>
          <w:b w:val="false"/>
          <w:i w:val="false"/>
          <w:color w:val="000000"/>
          <w:sz w:val="28"/>
        </w:rPr>
        <w:t>224-бапта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«үш айға дейiнгi мерзiмге қамауға» деген сөздер «дәл сол мерзімге бас бостандығын шектеуге» деген сөздермен ауыстырылсын;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«не үш айдан алты айға дейiнгi мерзiмге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p>
    <w:bookmarkEnd w:id="107"/>
    <w:bookmarkStart w:name="z103" w:id="108"/>
    <w:p>
      <w:pPr>
        <w:spacing w:after="0"/>
        <w:ind w:left="0"/>
        <w:jc w:val="both"/>
      </w:pPr>
      <w:r>
        <w:rPr>
          <w:rFonts w:ascii="Times New Roman"/>
          <w:b w:val="false"/>
          <w:i w:val="false"/>
          <w:color w:val="000000"/>
          <w:sz w:val="28"/>
        </w:rPr>
        <w:t xml:space="preserve">
      104) </w:t>
      </w:r>
      <w:r>
        <w:rPr>
          <w:rFonts w:ascii="Times New Roman"/>
          <w:b w:val="false"/>
          <w:i w:val="false"/>
          <w:color w:val="000000"/>
          <w:sz w:val="28"/>
        </w:rPr>
        <w:t>225-бап</w:t>
      </w:r>
      <w:r>
        <w:rPr>
          <w:rFonts w:ascii="Times New Roman"/>
          <w:b w:val="false"/>
          <w:i w:val="false"/>
          <w:color w:val="000000"/>
          <w:sz w:val="28"/>
        </w:rPr>
        <w:t xml:space="preserve"> алып тасталсын;</w:t>
      </w:r>
    </w:p>
    <w:bookmarkEnd w:id="108"/>
    <w:bookmarkStart w:name="z104" w:id="109"/>
    <w:p>
      <w:pPr>
        <w:spacing w:after="0"/>
        <w:ind w:left="0"/>
        <w:jc w:val="both"/>
      </w:pPr>
      <w:r>
        <w:rPr>
          <w:rFonts w:ascii="Times New Roman"/>
          <w:b w:val="false"/>
          <w:i w:val="false"/>
          <w:color w:val="000000"/>
          <w:sz w:val="28"/>
        </w:rPr>
        <w:t xml:space="preserve">
      105) </w:t>
      </w:r>
      <w:r>
        <w:rPr>
          <w:rFonts w:ascii="Times New Roman"/>
          <w:b w:val="false"/>
          <w:i w:val="false"/>
          <w:color w:val="000000"/>
          <w:sz w:val="28"/>
        </w:rPr>
        <w:t>226-баптың</w:t>
      </w:r>
      <w:r>
        <w:rPr>
          <w:rFonts w:ascii="Times New Roman"/>
          <w:b w:val="false"/>
          <w:i w:val="false"/>
          <w:color w:val="000000"/>
          <w:sz w:val="28"/>
        </w:rPr>
        <w:t xml:space="preserve"> бірінші бөлігінің екінші абзацындағы «не алты айға дейiнгi мерзiмге қамауға,» деген сөздер алып тасталсын;</w:t>
      </w:r>
    </w:p>
    <w:bookmarkEnd w:id="109"/>
    <w:bookmarkStart w:name="z105" w:id="110"/>
    <w:p>
      <w:pPr>
        <w:spacing w:after="0"/>
        <w:ind w:left="0"/>
        <w:jc w:val="both"/>
      </w:pPr>
      <w:r>
        <w:rPr>
          <w:rFonts w:ascii="Times New Roman"/>
          <w:b w:val="false"/>
          <w:i w:val="false"/>
          <w:color w:val="000000"/>
          <w:sz w:val="28"/>
        </w:rPr>
        <w:t xml:space="preserve">
      106) </w:t>
      </w:r>
      <w:r>
        <w:rPr>
          <w:rFonts w:ascii="Times New Roman"/>
          <w:b w:val="false"/>
          <w:i w:val="false"/>
          <w:color w:val="000000"/>
          <w:sz w:val="28"/>
        </w:rPr>
        <w:t>227-1-бапта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 не нақ осы мерзімге бас бостандығынан айыруға» деген сөздер алып тасталсын;</w:t>
      </w:r>
      <w:r>
        <w:br/>
      </w:r>
      <w:r>
        <w:rPr>
          <w:rFonts w:ascii="Times New Roman"/>
          <w:b w:val="false"/>
          <w:i w:val="false"/>
          <w:color w:val="000000"/>
          <w:sz w:val="28"/>
        </w:rPr>
        <w:t>
      екінші бөліктің екінші абзацындағы «үш» деген сөз «екі» деген сөзбен ауыстырылсын;</w:t>
      </w:r>
      <w:r>
        <w:br/>
      </w:r>
      <w:r>
        <w:rPr>
          <w:rFonts w:ascii="Times New Roman"/>
          <w:b w:val="false"/>
          <w:i w:val="false"/>
          <w:color w:val="000000"/>
          <w:sz w:val="28"/>
        </w:rPr>
        <w:t>
      үшінші бөліктің екінші абзацындағы «бес» деген сөз «үш» деген сөзбен ауыстырылсын;</w:t>
      </w:r>
    </w:p>
    <w:bookmarkEnd w:id="110"/>
    <w:bookmarkStart w:name="z106" w:id="111"/>
    <w:p>
      <w:pPr>
        <w:spacing w:after="0"/>
        <w:ind w:left="0"/>
        <w:jc w:val="both"/>
      </w:pPr>
      <w:r>
        <w:rPr>
          <w:rFonts w:ascii="Times New Roman"/>
          <w:b w:val="false"/>
          <w:i w:val="false"/>
          <w:color w:val="000000"/>
          <w:sz w:val="28"/>
        </w:rPr>
        <w:t xml:space="preserve">
      107) </w:t>
      </w:r>
      <w:r>
        <w:rPr>
          <w:rFonts w:ascii="Times New Roman"/>
          <w:b w:val="false"/>
          <w:i w:val="false"/>
          <w:color w:val="000000"/>
          <w:sz w:val="28"/>
        </w:rPr>
        <w:t>228-баптың</w:t>
      </w:r>
      <w:r>
        <w:rPr>
          <w:rFonts w:ascii="Times New Roman"/>
          <w:b w:val="false"/>
          <w:i w:val="false"/>
          <w:color w:val="000000"/>
          <w:sz w:val="28"/>
        </w:rPr>
        <w:t xml:space="preserve"> екінші абзацында:</w:t>
      </w:r>
      <w:r>
        <w:br/>
      </w:r>
      <w:r>
        <w:rPr>
          <w:rFonts w:ascii="Times New Roman"/>
          <w:b w:val="false"/>
          <w:i w:val="false"/>
          <w:color w:val="000000"/>
          <w:sz w:val="28"/>
        </w:rPr>
        <w:t>
      «үш айдан алты айға дейiнгi мерзiмге қамауға, не төрт жылға дейінгі» деген сөздер «төрт жылға дейінгі мерзімге бас бостандығын шектеуге, не дәл сол» деген сөздермен ауыстырылсын;</w:t>
      </w:r>
    </w:p>
    <w:bookmarkEnd w:id="111"/>
    <w:bookmarkStart w:name="z107" w:id="112"/>
    <w:p>
      <w:pPr>
        <w:spacing w:after="0"/>
        <w:ind w:left="0"/>
        <w:jc w:val="both"/>
      </w:pPr>
      <w:r>
        <w:rPr>
          <w:rFonts w:ascii="Times New Roman"/>
          <w:b w:val="false"/>
          <w:i w:val="false"/>
          <w:color w:val="000000"/>
          <w:sz w:val="28"/>
        </w:rPr>
        <w:t xml:space="preserve">
      108) </w:t>
      </w:r>
      <w:r>
        <w:rPr>
          <w:rFonts w:ascii="Times New Roman"/>
          <w:b w:val="false"/>
          <w:i w:val="false"/>
          <w:color w:val="000000"/>
          <w:sz w:val="28"/>
        </w:rPr>
        <w:t>229-бапта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«не үш айдан алты айға дейiнгi мерзiмге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«не төрт айдан алты айға дейiнгi мерзiмге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p>
    <w:bookmarkEnd w:id="112"/>
    <w:bookmarkStart w:name="z108" w:id="113"/>
    <w:p>
      <w:pPr>
        <w:spacing w:after="0"/>
        <w:ind w:left="0"/>
        <w:jc w:val="both"/>
      </w:pPr>
      <w:r>
        <w:rPr>
          <w:rFonts w:ascii="Times New Roman"/>
          <w:b w:val="false"/>
          <w:i w:val="false"/>
          <w:color w:val="000000"/>
          <w:sz w:val="28"/>
        </w:rPr>
        <w:t xml:space="preserve">
      109) </w:t>
      </w:r>
      <w:r>
        <w:rPr>
          <w:rFonts w:ascii="Times New Roman"/>
          <w:b w:val="false"/>
          <w:i w:val="false"/>
          <w:color w:val="000000"/>
          <w:sz w:val="28"/>
        </w:rPr>
        <w:t>230-баптың</w:t>
      </w:r>
      <w:r>
        <w:rPr>
          <w:rFonts w:ascii="Times New Roman"/>
          <w:b w:val="false"/>
          <w:i w:val="false"/>
          <w:color w:val="000000"/>
          <w:sz w:val="28"/>
        </w:rPr>
        <w:t xml:space="preserve"> бірінші бөлігінің екінші абзацындағы «, не алты айға дейiнгi мерзiмге қамауға, не» деген сөздер «немесе» деген сөзбен ауыстырылсын;</w:t>
      </w:r>
    </w:p>
    <w:bookmarkEnd w:id="113"/>
    <w:bookmarkStart w:name="z109" w:id="114"/>
    <w:p>
      <w:pPr>
        <w:spacing w:after="0"/>
        <w:ind w:left="0"/>
        <w:jc w:val="both"/>
      </w:pPr>
      <w:r>
        <w:rPr>
          <w:rFonts w:ascii="Times New Roman"/>
          <w:b w:val="false"/>
          <w:i w:val="false"/>
          <w:color w:val="000000"/>
          <w:sz w:val="28"/>
        </w:rPr>
        <w:t xml:space="preserve">
      110) </w:t>
      </w:r>
      <w:r>
        <w:rPr>
          <w:rFonts w:ascii="Times New Roman"/>
          <w:b w:val="false"/>
          <w:i w:val="false"/>
          <w:color w:val="000000"/>
          <w:sz w:val="28"/>
        </w:rPr>
        <w:t>231-бапта</w:t>
      </w:r>
      <w:r>
        <w:rPr>
          <w:rFonts w:ascii="Times New Roman"/>
          <w:b w:val="false"/>
          <w:i w:val="false"/>
          <w:color w:val="000000"/>
          <w:sz w:val="28"/>
        </w:rPr>
        <w:t>:</w:t>
      </w:r>
      <w:r>
        <w:br/>
      </w:r>
      <w:r>
        <w:rPr>
          <w:rFonts w:ascii="Times New Roman"/>
          <w:b w:val="false"/>
          <w:i w:val="false"/>
          <w:color w:val="000000"/>
          <w:sz w:val="28"/>
        </w:rPr>
        <w:t>
      екінші бөліктің екінші абзацындағы «не үш айдан алты айға дейiнгi мерзiмге қамауға,» деген сөздер алып тасталсын;</w:t>
      </w:r>
      <w:r>
        <w:br/>
      </w:r>
      <w:r>
        <w:rPr>
          <w:rFonts w:ascii="Times New Roman"/>
          <w:b w:val="false"/>
          <w:i w:val="false"/>
          <w:color w:val="000000"/>
          <w:sz w:val="28"/>
        </w:rPr>
        <w:t>
      үшінші бөліктің екінші абзацындағы «не төрт айдан алты айға дейiнгi мерзiмге қамауға,» деген сөздер алып тасталсын;</w:t>
      </w:r>
    </w:p>
    <w:bookmarkEnd w:id="114"/>
    <w:bookmarkStart w:name="z110" w:id="115"/>
    <w:p>
      <w:pPr>
        <w:spacing w:after="0"/>
        <w:ind w:left="0"/>
        <w:jc w:val="both"/>
      </w:pPr>
      <w:r>
        <w:rPr>
          <w:rFonts w:ascii="Times New Roman"/>
          <w:b w:val="false"/>
          <w:i w:val="false"/>
          <w:color w:val="000000"/>
          <w:sz w:val="28"/>
        </w:rPr>
        <w:t xml:space="preserve">
      111) </w:t>
      </w:r>
      <w:r>
        <w:rPr>
          <w:rFonts w:ascii="Times New Roman"/>
          <w:b w:val="false"/>
          <w:i w:val="false"/>
          <w:color w:val="000000"/>
          <w:sz w:val="28"/>
        </w:rPr>
        <w:t>232-баптың</w:t>
      </w:r>
      <w:r>
        <w:rPr>
          <w:rFonts w:ascii="Times New Roman"/>
          <w:b w:val="false"/>
          <w:i w:val="false"/>
          <w:color w:val="000000"/>
          <w:sz w:val="28"/>
        </w:rPr>
        <w:t xml:space="preserve"> екінші абзацы «бес жылға» деген сөздердің алдынан «айлық есептiк көрсеткiштің жеті жүзден бiр мыңға дейiнгi мөлшерінде айыппұл салуға, не» деген сөздермен толықтырылсын;</w:t>
      </w:r>
    </w:p>
    <w:bookmarkEnd w:id="115"/>
    <w:bookmarkStart w:name="z111" w:id="116"/>
    <w:p>
      <w:pPr>
        <w:spacing w:after="0"/>
        <w:ind w:left="0"/>
        <w:jc w:val="both"/>
      </w:pPr>
      <w:r>
        <w:rPr>
          <w:rFonts w:ascii="Times New Roman"/>
          <w:b w:val="false"/>
          <w:i w:val="false"/>
          <w:color w:val="000000"/>
          <w:sz w:val="28"/>
        </w:rPr>
        <w:t xml:space="preserve">
      112) </w:t>
      </w:r>
      <w:r>
        <w:rPr>
          <w:rFonts w:ascii="Times New Roman"/>
          <w:b w:val="false"/>
          <w:i w:val="false"/>
          <w:color w:val="000000"/>
          <w:sz w:val="28"/>
        </w:rPr>
        <w:t>236-баптың</w:t>
      </w:r>
      <w:r>
        <w:rPr>
          <w:rFonts w:ascii="Times New Roman"/>
          <w:b w:val="false"/>
          <w:i w:val="false"/>
          <w:color w:val="000000"/>
          <w:sz w:val="28"/>
        </w:rPr>
        <w:t xml:space="preserve"> екінші бөлігінің екінші абзацы мынадай редакцияда жазылсын:</w:t>
      </w:r>
      <w:r>
        <w:br/>
      </w:r>
      <w:r>
        <w:rPr>
          <w:rFonts w:ascii="Times New Roman"/>
          <w:b w:val="false"/>
          <w:i w:val="false"/>
          <w:color w:val="000000"/>
          <w:sz w:val="28"/>
        </w:rPr>
        <w:t>
      «үш жылға дейiнгi мерзiмге бас бостандығын шектеуге не дәл сол мерзiмге бас бостандығынан айыруға жазаланады.»;</w:t>
      </w:r>
    </w:p>
    <w:bookmarkEnd w:id="116"/>
    <w:bookmarkStart w:name="z112" w:id="117"/>
    <w:p>
      <w:pPr>
        <w:spacing w:after="0"/>
        <w:ind w:left="0"/>
        <w:jc w:val="both"/>
      </w:pPr>
      <w:r>
        <w:rPr>
          <w:rFonts w:ascii="Times New Roman"/>
          <w:b w:val="false"/>
          <w:i w:val="false"/>
          <w:color w:val="000000"/>
          <w:sz w:val="28"/>
        </w:rPr>
        <w:t xml:space="preserve">
      113) </w:t>
      </w:r>
      <w:r>
        <w:rPr>
          <w:rFonts w:ascii="Times New Roman"/>
          <w:b w:val="false"/>
          <w:i w:val="false"/>
          <w:color w:val="000000"/>
          <w:sz w:val="28"/>
        </w:rPr>
        <w:t>241-баптың</w:t>
      </w:r>
      <w:r>
        <w:rPr>
          <w:rFonts w:ascii="Times New Roman"/>
          <w:b w:val="false"/>
          <w:i w:val="false"/>
          <w:color w:val="000000"/>
          <w:sz w:val="28"/>
        </w:rPr>
        <w:t xml:space="preserve"> үшінші бөлігінің екінші абзацындағы «не екi айдан төрт айға дейiнгi мерзiмге қамауға,» деген сөздер алып тасталсын;</w:t>
      </w:r>
    </w:p>
    <w:bookmarkEnd w:id="117"/>
    <w:bookmarkStart w:name="z113" w:id="118"/>
    <w:p>
      <w:pPr>
        <w:spacing w:after="0"/>
        <w:ind w:left="0"/>
        <w:jc w:val="both"/>
      </w:pPr>
      <w:r>
        <w:rPr>
          <w:rFonts w:ascii="Times New Roman"/>
          <w:b w:val="false"/>
          <w:i w:val="false"/>
          <w:color w:val="000000"/>
          <w:sz w:val="28"/>
        </w:rPr>
        <w:t xml:space="preserve">
      114) </w:t>
      </w:r>
      <w:r>
        <w:rPr>
          <w:rFonts w:ascii="Times New Roman"/>
          <w:b w:val="false"/>
          <w:i w:val="false"/>
          <w:color w:val="000000"/>
          <w:sz w:val="28"/>
        </w:rPr>
        <w:t>242-баптың</w:t>
      </w:r>
      <w:r>
        <w:rPr>
          <w:rFonts w:ascii="Times New Roman"/>
          <w:b w:val="false"/>
          <w:i w:val="false"/>
          <w:color w:val="000000"/>
          <w:sz w:val="28"/>
        </w:rPr>
        <w:t xml:space="preserve"> екінші абзацындағы «төрт» деген сөз «екі» деген сөзбен, «, не алты айға дейiнгi мерзiмге қамауға, не үш жылға дейiнгi» деген сөздер «не дәл сол» деген сөздермен ауыстырылсын;</w:t>
      </w:r>
    </w:p>
    <w:bookmarkEnd w:id="118"/>
    <w:bookmarkStart w:name="z114" w:id="119"/>
    <w:p>
      <w:pPr>
        <w:spacing w:after="0"/>
        <w:ind w:left="0"/>
        <w:jc w:val="both"/>
      </w:pPr>
      <w:r>
        <w:rPr>
          <w:rFonts w:ascii="Times New Roman"/>
          <w:b w:val="false"/>
          <w:i w:val="false"/>
          <w:color w:val="000000"/>
          <w:sz w:val="28"/>
        </w:rPr>
        <w:t xml:space="preserve">
      115) </w:t>
      </w:r>
      <w:r>
        <w:rPr>
          <w:rFonts w:ascii="Times New Roman"/>
          <w:b w:val="false"/>
          <w:i w:val="false"/>
          <w:color w:val="000000"/>
          <w:sz w:val="28"/>
        </w:rPr>
        <w:t>245-баптың</w:t>
      </w:r>
      <w:r>
        <w:rPr>
          <w:rFonts w:ascii="Times New Roman"/>
          <w:b w:val="false"/>
          <w:i w:val="false"/>
          <w:color w:val="000000"/>
          <w:sz w:val="28"/>
        </w:rPr>
        <w:t xml:space="preserve"> бірінші бөлігінің екінші абзацындағы «үш жылға дейiнгi мерзiмге бас бостандығын шектеуге» деген сөздер «екі жылға дейiнгi мерзiмге бас бостандығын шектеуге» деген сөздермен ауыстырылсын;</w:t>
      </w:r>
    </w:p>
    <w:bookmarkEnd w:id="119"/>
    <w:bookmarkStart w:name="z115" w:id="120"/>
    <w:p>
      <w:pPr>
        <w:spacing w:after="0"/>
        <w:ind w:left="0"/>
        <w:jc w:val="both"/>
      </w:pPr>
      <w:r>
        <w:rPr>
          <w:rFonts w:ascii="Times New Roman"/>
          <w:b w:val="false"/>
          <w:i w:val="false"/>
          <w:color w:val="000000"/>
          <w:sz w:val="28"/>
        </w:rPr>
        <w:t xml:space="preserve">
      116) </w:t>
      </w:r>
      <w:r>
        <w:rPr>
          <w:rFonts w:ascii="Times New Roman"/>
          <w:b w:val="false"/>
          <w:i w:val="false"/>
          <w:color w:val="000000"/>
          <w:sz w:val="28"/>
        </w:rPr>
        <w:t>245-1-бапта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«үш жылға дейiнгi мерзiмге бас бостандығын шектеуге» деген сөздер «екі жылға дейiнгi мерзiмге бас бостандығын шектеуге» деген сөздермен ауыстырылсын;</w:t>
      </w:r>
      <w:r>
        <w:br/>
      </w:r>
      <w:r>
        <w:rPr>
          <w:rFonts w:ascii="Times New Roman"/>
          <w:b w:val="false"/>
          <w:i w:val="false"/>
          <w:color w:val="000000"/>
          <w:sz w:val="28"/>
        </w:rPr>
        <w:t>
      екінші бөліктің екінші абзацындағы «алты» деген сөз «бес» деген сөзбен ауыстырылсын;</w:t>
      </w:r>
    </w:p>
    <w:bookmarkEnd w:id="120"/>
    <w:bookmarkStart w:name="z116" w:id="121"/>
    <w:p>
      <w:pPr>
        <w:spacing w:after="0"/>
        <w:ind w:left="0"/>
        <w:jc w:val="both"/>
      </w:pPr>
      <w:r>
        <w:rPr>
          <w:rFonts w:ascii="Times New Roman"/>
          <w:b w:val="false"/>
          <w:i w:val="false"/>
          <w:color w:val="000000"/>
          <w:sz w:val="28"/>
        </w:rPr>
        <w:t xml:space="preserve">
      117) </w:t>
      </w:r>
      <w:r>
        <w:rPr>
          <w:rFonts w:ascii="Times New Roman"/>
          <w:b w:val="false"/>
          <w:i w:val="false"/>
          <w:color w:val="000000"/>
          <w:sz w:val="28"/>
        </w:rPr>
        <w:t>249-баптың</w:t>
      </w:r>
      <w:r>
        <w:rPr>
          <w:rFonts w:ascii="Times New Roman"/>
          <w:b w:val="false"/>
          <w:i w:val="false"/>
          <w:color w:val="000000"/>
          <w:sz w:val="28"/>
        </w:rPr>
        <w:t xml:space="preserve"> бірінші бөлігінің екінші абзацындағы «алты айға дейiнгi мерзiмге қамауға» деген сөздер «бір жылға дейінгі мерзімге бас бостандығын шектеуге» деген сөздермен ауыстырылсын;</w:t>
      </w:r>
    </w:p>
    <w:bookmarkEnd w:id="121"/>
    <w:bookmarkStart w:name="z117" w:id="122"/>
    <w:p>
      <w:pPr>
        <w:spacing w:after="0"/>
        <w:ind w:left="0"/>
        <w:jc w:val="both"/>
      </w:pPr>
      <w:r>
        <w:rPr>
          <w:rFonts w:ascii="Times New Roman"/>
          <w:b w:val="false"/>
          <w:i w:val="false"/>
          <w:color w:val="000000"/>
          <w:sz w:val="28"/>
        </w:rPr>
        <w:t xml:space="preserve">
      118) </w:t>
      </w:r>
      <w:r>
        <w:rPr>
          <w:rFonts w:ascii="Times New Roman"/>
          <w:b w:val="false"/>
          <w:i w:val="false"/>
          <w:color w:val="000000"/>
          <w:sz w:val="28"/>
        </w:rPr>
        <w:t>251-бапта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«айлық есептiк көрсеткiштің екi жүзден бес жүзге дейiнгi мөлшерінде немесе сотталған адамның екi айдан бес айға дейiнгi кезеңдегi жалақысының немесе өзге табысының мөлшерiнде айыппұл сала отырып не онсыз бес жылға дейiнгi мерзiмге бас бостандығын шектеуге немесе дәл сол мерзімге бас бостандығынан айыруға жазаланады.»;</w:t>
      </w:r>
      <w:r>
        <w:br/>
      </w:r>
      <w:r>
        <w:rPr>
          <w:rFonts w:ascii="Times New Roman"/>
          <w:b w:val="false"/>
          <w:i w:val="false"/>
          <w:color w:val="000000"/>
          <w:sz w:val="28"/>
        </w:rPr>
        <w:t>
      төртінші бөліктің екінші абзацында:</w:t>
      </w:r>
      <w:r>
        <w:br/>
      </w:r>
      <w:r>
        <w:rPr>
          <w:rFonts w:ascii="Times New Roman"/>
          <w:b w:val="false"/>
          <w:i w:val="false"/>
          <w:color w:val="000000"/>
          <w:sz w:val="28"/>
        </w:rPr>
        <w:t>
      «не төрт айға дейiнгi мерзiмге қамауға,» деген сөздер алып тасталсын;</w:t>
      </w:r>
      <w:r>
        <w:br/>
      </w:r>
      <w:r>
        <w:rPr>
          <w:rFonts w:ascii="Times New Roman"/>
          <w:b w:val="false"/>
          <w:i w:val="false"/>
          <w:color w:val="000000"/>
          <w:sz w:val="28"/>
        </w:rPr>
        <w:t>
      «бір жылға дейінгі» деген сөздерден кейін «мерзімге бас бостандығын шектеуге, не дәл сол» деген сөздермен толықтырылсын;</w:t>
      </w:r>
    </w:p>
    <w:bookmarkEnd w:id="122"/>
    <w:bookmarkStart w:name="z118" w:id="123"/>
    <w:p>
      <w:pPr>
        <w:spacing w:after="0"/>
        <w:ind w:left="0"/>
        <w:jc w:val="both"/>
      </w:pPr>
      <w:r>
        <w:rPr>
          <w:rFonts w:ascii="Times New Roman"/>
          <w:b w:val="false"/>
          <w:i w:val="false"/>
          <w:color w:val="000000"/>
          <w:sz w:val="28"/>
        </w:rPr>
        <w:t xml:space="preserve">
      119) </w:t>
      </w:r>
      <w:r>
        <w:rPr>
          <w:rFonts w:ascii="Times New Roman"/>
          <w:b w:val="false"/>
          <w:i w:val="false"/>
          <w:color w:val="000000"/>
          <w:sz w:val="28"/>
        </w:rPr>
        <w:t>252-баптың</w:t>
      </w:r>
      <w:r>
        <w:rPr>
          <w:rFonts w:ascii="Times New Roman"/>
          <w:b w:val="false"/>
          <w:i w:val="false"/>
          <w:color w:val="000000"/>
          <w:sz w:val="28"/>
        </w:rPr>
        <w:t xml:space="preserve"> төртінші бөлігінің екінші абзацында:</w:t>
      </w:r>
      <w:r>
        <w:br/>
      </w:r>
      <w:r>
        <w:rPr>
          <w:rFonts w:ascii="Times New Roman"/>
          <w:b w:val="false"/>
          <w:i w:val="false"/>
          <w:color w:val="000000"/>
          <w:sz w:val="28"/>
        </w:rPr>
        <w:t>
      «не алты айға дейiнгi мерзiмге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p>
    <w:bookmarkEnd w:id="123"/>
    <w:bookmarkStart w:name="z119" w:id="124"/>
    <w:p>
      <w:pPr>
        <w:spacing w:after="0"/>
        <w:ind w:left="0"/>
        <w:jc w:val="both"/>
      </w:pPr>
      <w:r>
        <w:rPr>
          <w:rFonts w:ascii="Times New Roman"/>
          <w:b w:val="false"/>
          <w:i w:val="false"/>
          <w:color w:val="000000"/>
          <w:sz w:val="28"/>
        </w:rPr>
        <w:t xml:space="preserve">
      120) </w:t>
      </w:r>
      <w:r>
        <w:rPr>
          <w:rFonts w:ascii="Times New Roman"/>
          <w:b w:val="false"/>
          <w:i w:val="false"/>
          <w:color w:val="000000"/>
          <w:sz w:val="28"/>
        </w:rPr>
        <w:t>253-баптың</w:t>
      </w:r>
      <w:r>
        <w:rPr>
          <w:rFonts w:ascii="Times New Roman"/>
          <w:b w:val="false"/>
          <w:i w:val="false"/>
          <w:color w:val="000000"/>
          <w:sz w:val="28"/>
        </w:rPr>
        <w:t xml:space="preserve"> екінші абзацында:</w:t>
      </w:r>
      <w:r>
        <w:br/>
      </w:r>
      <w:r>
        <w:rPr>
          <w:rFonts w:ascii="Times New Roman"/>
          <w:b w:val="false"/>
          <w:i w:val="false"/>
          <w:color w:val="000000"/>
          <w:sz w:val="28"/>
        </w:rPr>
        <w:t>
      «жұмыстарына,» деген сөз «жұмыстарына» деген сөзбен ауыстырылсын;</w:t>
      </w:r>
      <w:r>
        <w:br/>
      </w:r>
      <w:r>
        <w:rPr>
          <w:rFonts w:ascii="Times New Roman"/>
          <w:b w:val="false"/>
          <w:i w:val="false"/>
          <w:color w:val="000000"/>
          <w:sz w:val="28"/>
        </w:rPr>
        <w:t>
      «, не алты айға дейiнгi мерзiмге қамауға» деген сөздер алып тасталсын;</w:t>
      </w:r>
    </w:p>
    <w:bookmarkEnd w:id="124"/>
    <w:bookmarkStart w:name="z120" w:id="125"/>
    <w:p>
      <w:pPr>
        <w:spacing w:after="0"/>
        <w:ind w:left="0"/>
        <w:jc w:val="both"/>
      </w:pPr>
      <w:r>
        <w:rPr>
          <w:rFonts w:ascii="Times New Roman"/>
          <w:b w:val="false"/>
          <w:i w:val="false"/>
          <w:color w:val="000000"/>
          <w:sz w:val="28"/>
        </w:rPr>
        <w:t xml:space="preserve">
      121) </w:t>
      </w:r>
      <w:r>
        <w:rPr>
          <w:rFonts w:ascii="Times New Roman"/>
          <w:b w:val="false"/>
          <w:i w:val="false"/>
          <w:color w:val="000000"/>
          <w:sz w:val="28"/>
        </w:rPr>
        <w:t>254-баптың</w:t>
      </w:r>
      <w:r>
        <w:rPr>
          <w:rFonts w:ascii="Times New Roman"/>
          <w:b w:val="false"/>
          <w:i w:val="false"/>
          <w:color w:val="000000"/>
          <w:sz w:val="28"/>
        </w:rPr>
        <w:t xml:space="preserve"> бірінші бөлігінің екінші абзацында:</w:t>
      </w:r>
      <w:r>
        <w:br/>
      </w:r>
      <w:r>
        <w:rPr>
          <w:rFonts w:ascii="Times New Roman"/>
          <w:b w:val="false"/>
          <w:i w:val="false"/>
          <w:color w:val="000000"/>
          <w:sz w:val="28"/>
        </w:rPr>
        <w:t>
      «үш жылға дейiнгi мерзiмге бас бостандығын шектеуге не үш айдан алты айға дейiнгi мерзiмге қамауға,» деген сөздер «екі жылға дейiнгi мерзiмге бас бостандығын шектеуге» деген сөздермен ауыстырылсын;</w:t>
      </w:r>
      <w:r>
        <w:br/>
      </w:r>
      <w:r>
        <w:rPr>
          <w:rFonts w:ascii="Times New Roman"/>
          <w:b w:val="false"/>
          <w:i w:val="false"/>
          <w:color w:val="000000"/>
          <w:sz w:val="28"/>
        </w:rPr>
        <w:t>
      «екi жылға дейiнгi» деген сөздер «дәл сол» деген сөздермен ауыстырылсын;</w:t>
      </w:r>
    </w:p>
    <w:bookmarkEnd w:id="125"/>
    <w:bookmarkStart w:name="z121" w:id="126"/>
    <w:p>
      <w:pPr>
        <w:spacing w:after="0"/>
        <w:ind w:left="0"/>
        <w:jc w:val="both"/>
      </w:pPr>
      <w:r>
        <w:rPr>
          <w:rFonts w:ascii="Times New Roman"/>
          <w:b w:val="false"/>
          <w:i w:val="false"/>
          <w:color w:val="000000"/>
          <w:sz w:val="28"/>
        </w:rPr>
        <w:t xml:space="preserve">
      122) </w:t>
      </w:r>
      <w:r>
        <w:rPr>
          <w:rFonts w:ascii="Times New Roman"/>
          <w:b w:val="false"/>
          <w:i w:val="false"/>
          <w:color w:val="000000"/>
          <w:sz w:val="28"/>
        </w:rPr>
        <w:t>257-бапта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«үш жылға дейiнгi мерзiмге бас бостандығын шектеуге, не үш айдан алты айға дейiнгi мерзiмге қамауға, не екi жылға дейiнгi» деген сөздер «екі жылға дейiнгi мерзiмге бас бостандығын шектеуге, не дәл сол» деген сөздермен ауыстырылсын;</w:t>
      </w:r>
      <w:r>
        <w:br/>
      </w:r>
      <w:r>
        <w:rPr>
          <w:rFonts w:ascii="Times New Roman"/>
          <w:b w:val="false"/>
          <w:i w:val="false"/>
          <w:color w:val="000000"/>
          <w:sz w:val="28"/>
        </w:rPr>
        <w:t>
      үшінші бөліктің екінші абзацы мынадай редакцияда жазылсын:</w:t>
      </w:r>
      <w:r>
        <w:br/>
      </w:r>
      <w:r>
        <w:rPr>
          <w:rFonts w:ascii="Times New Roman"/>
          <w:b w:val="false"/>
          <w:i w:val="false"/>
          <w:color w:val="000000"/>
          <w:sz w:val="28"/>
        </w:rPr>
        <w:t>
      «үш жылдан жетi жылға дейiнгi мерзiмге бас бостандығын шектеуге не дәл сол мерзімге бас бостандығынан айыруға жазаланады.»;</w:t>
      </w:r>
    </w:p>
    <w:bookmarkEnd w:id="126"/>
    <w:bookmarkStart w:name="z122" w:id="127"/>
    <w:p>
      <w:pPr>
        <w:spacing w:after="0"/>
        <w:ind w:left="0"/>
        <w:jc w:val="both"/>
      </w:pPr>
      <w:r>
        <w:rPr>
          <w:rFonts w:ascii="Times New Roman"/>
          <w:b w:val="false"/>
          <w:i w:val="false"/>
          <w:color w:val="000000"/>
          <w:sz w:val="28"/>
        </w:rPr>
        <w:t xml:space="preserve">
      123) </w:t>
      </w:r>
      <w:r>
        <w:rPr>
          <w:rFonts w:ascii="Times New Roman"/>
          <w:b w:val="false"/>
          <w:i w:val="false"/>
          <w:color w:val="000000"/>
          <w:sz w:val="28"/>
        </w:rPr>
        <w:t>258-баптың</w:t>
      </w:r>
      <w:r>
        <w:rPr>
          <w:rFonts w:ascii="Times New Roman"/>
          <w:b w:val="false"/>
          <w:i w:val="false"/>
          <w:color w:val="000000"/>
          <w:sz w:val="28"/>
        </w:rPr>
        <w:t xml:space="preserve"> екінші абзацындағы «төрт айға дейiнгi мерзiмге қамауға» деген сөздер «бір жылға дейінгі мерзімге бас бостандығын шектеуге» деген сөздермен ауыстырылсын;</w:t>
      </w:r>
    </w:p>
    <w:bookmarkEnd w:id="127"/>
    <w:bookmarkStart w:name="z123" w:id="128"/>
    <w:p>
      <w:pPr>
        <w:spacing w:after="0"/>
        <w:ind w:left="0"/>
        <w:jc w:val="both"/>
      </w:pPr>
      <w:r>
        <w:rPr>
          <w:rFonts w:ascii="Times New Roman"/>
          <w:b w:val="false"/>
          <w:i w:val="false"/>
          <w:color w:val="000000"/>
          <w:sz w:val="28"/>
        </w:rPr>
        <w:t xml:space="preserve">
      124) </w:t>
      </w:r>
      <w:r>
        <w:rPr>
          <w:rFonts w:ascii="Times New Roman"/>
          <w:b w:val="false"/>
          <w:i w:val="false"/>
          <w:color w:val="000000"/>
          <w:sz w:val="28"/>
        </w:rPr>
        <w:t>259-баптың</w:t>
      </w:r>
      <w:r>
        <w:rPr>
          <w:rFonts w:ascii="Times New Roman"/>
          <w:b w:val="false"/>
          <w:i w:val="false"/>
          <w:color w:val="000000"/>
          <w:sz w:val="28"/>
        </w:rPr>
        <w:t xml:space="preserve"> бірінші бөлігі алып тасталсын;</w:t>
      </w:r>
    </w:p>
    <w:bookmarkEnd w:id="128"/>
    <w:bookmarkStart w:name="z298" w:id="129"/>
    <w:p>
      <w:pPr>
        <w:spacing w:after="0"/>
        <w:ind w:left="0"/>
        <w:jc w:val="both"/>
      </w:pPr>
      <w:r>
        <w:rPr>
          <w:rFonts w:ascii="Times New Roman"/>
          <w:b w:val="false"/>
          <w:i w:val="false"/>
          <w:color w:val="000000"/>
          <w:sz w:val="28"/>
        </w:rPr>
        <w:t xml:space="preserve">
      125) </w:t>
      </w:r>
      <w:r>
        <w:rPr>
          <w:rFonts w:ascii="Times New Roman"/>
          <w:b w:val="false"/>
          <w:i w:val="false"/>
          <w:color w:val="000000"/>
          <w:sz w:val="28"/>
        </w:rPr>
        <w:t>261-баптың</w:t>
      </w:r>
      <w:r>
        <w:rPr>
          <w:rFonts w:ascii="Times New Roman"/>
          <w:b w:val="false"/>
          <w:i w:val="false"/>
          <w:color w:val="000000"/>
          <w:sz w:val="28"/>
        </w:rPr>
        <w:t xml:space="preserve"> бірінші бөлігінің екінші абзацындағы «, не алты айға дейiнгi мерзiмге қамауға,» деген сөздер алып тасталсын;</w:t>
      </w:r>
    </w:p>
    <w:bookmarkEnd w:id="129"/>
    <w:bookmarkStart w:name="z124" w:id="130"/>
    <w:p>
      <w:pPr>
        <w:spacing w:after="0"/>
        <w:ind w:left="0"/>
        <w:jc w:val="both"/>
      </w:pPr>
      <w:r>
        <w:rPr>
          <w:rFonts w:ascii="Times New Roman"/>
          <w:b w:val="false"/>
          <w:i w:val="false"/>
          <w:color w:val="000000"/>
          <w:sz w:val="28"/>
        </w:rPr>
        <w:t xml:space="preserve">
      126) </w:t>
      </w:r>
      <w:r>
        <w:rPr>
          <w:rFonts w:ascii="Times New Roman"/>
          <w:b w:val="false"/>
          <w:i w:val="false"/>
          <w:color w:val="000000"/>
          <w:sz w:val="28"/>
        </w:rPr>
        <w:t>266-баптың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бірінші абзацтағы «немесе орташа ауыр» деген сөздер алып тасталсын;</w:t>
      </w:r>
      <w:r>
        <w:br/>
      </w:r>
      <w:r>
        <w:rPr>
          <w:rFonts w:ascii="Times New Roman"/>
          <w:b w:val="false"/>
          <w:i w:val="false"/>
          <w:color w:val="000000"/>
          <w:sz w:val="28"/>
        </w:rPr>
        <w:t>
      екінші абзацтағы «не екi айдан алты айға дейiнгi мерзiмге қамауға,» деген сөздер алып тасталсын;</w:t>
      </w:r>
    </w:p>
    <w:bookmarkEnd w:id="130"/>
    <w:bookmarkStart w:name="z125" w:id="131"/>
    <w:p>
      <w:pPr>
        <w:spacing w:after="0"/>
        <w:ind w:left="0"/>
        <w:jc w:val="both"/>
      </w:pPr>
      <w:r>
        <w:rPr>
          <w:rFonts w:ascii="Times New Roman"/>
          <w:b w:val="false"/>
          <w:i w:val="false"/>
          <w:color w:val="000000"/>
          <w:sz w:val="28"/>
        </w:rPr>
        <w:t xml:space="preserve">
      127) </w:t>
      </w:r>
      <w:r>
        <w:rPr>
          <w:rFonts w:ascii="Times New Roman"/>
          <w:b w:val="false"/>
          <w:i w:val="false"/>
          <w:color w:val="000000"/>
          <w:sz w:val="28"/>
        </w:rPr>
        <w:t>272-баптың</w:t>
      </w:r>
      <w:r>
        <w:rPr>
          <w:rFonts w:ascii="Times New Roman"/>
          <w:b w:val="false"/>
          <w:i w:val="false"/>
          <w:color w:val="000000"/>
          <w:sz w:val="28"/>
        </w:rPr>
        <w:t xml:space="preserve"> бірінші бөлігінің екінші абзацындағы «алты айға дейiнгi мерзiмге қамауға немесе екі жылға дейінгі» деген сөздер «екі жылға дейінгі бас бостандығын шектеуге не дәл сол» деген сөздермен ауыстырылсын;</w:t>
      </w:r>
    </w:p>
    <w:bookmarkEnd w:id="131"/>
    <w:bookmarkStart w:name="z126" w:id="132"/>
    <w:p>
      <w:pPr>
        <w:spacing w:after="0"/>
        <w:ind w:left="0"/>
        <w:jc w:val="both"/>
      </w:pPr>
      <w:r>
        <w:rPr>
          <w:rFonts w:ascii="Times New Roman"/>
          <w:b w:val="false"/>
          <w:i w:val="false"/>
          <w:color w:val="000000"/>
          <w:sz w:val="28"/>
        </w:rPr>
        <w:t xml:space="preserve">
      128) </w:t>
      </w:r>
      <w:r>
        <w:rPr>
          <w:rFonts w:ascii="Times New Roman"/>
          <w:b w:val="false"/>
          <w:i w:val="false"/>
          <w:color w:val="000000"/>
          <w:sz w:val="28"/>
        </w:rPr>
        <w:t>275-баптың</w:t>
      </w:r>
      <w:r>
        <w:rPr>
          <w:rFonts w:ascii="Times New Roman"/>
          <w:b w:val="false"/>
          <w:i w:val="false"/>
          <w:color w:val="000000"/>
          <w:sz w:val="28"/>
        </w:rPr>
        <w:t xml:space="preserve"> бірінші бөлігінің екінші абзацында:</w:t>
      </w:r>
      <w:r>
        <w:br/>
      </w:r>
      <w:r>
        <w:rPr>
          <w:rFonts w:ascii="Times New Roman"/>
          <w:b w:val="false"/>
          <w:i w:val="false"/>
          <w:color w:val="000000"/>
          <w:sz w:val="28"/>
        </w:rPr>
        <w:t>
      «не төрт айға дейiнгi мерзiмге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p>
    <w:bookmarkEnd w:id="132"/>
    <w:bookmarkStart w:name="z127" w:id="133"/>
    <w:p>
      <w:pPr>
        <w:spacing w:after="0"/>
        <w:ind w:left="0"/>
        <w:jc w:val="both"/>
      </w:pPr>
      <w:r>
        <w:rPr>
          <w:rFonts w:ascii="Times New Roman"/>
          <w:b w:val="false"/>
          <w:i w:val="false"/>
          <w:color w:val="000000"/>
          <w:sz w:val="28"/>
        </w:rPr>
        <w:t xml:space="preserve">
      129) </w:t>
      </w:r>
      <w:r>
        <w:rPr>
          <w:rFonts w:ascii="Times New Roman"/>
          <w:b w:val="false"/>
          <w:i w:val="false"/>
          <w:color w:val="000000"/>
          <w:sz w:val="28"/>
        </w:rPr>
        <w:t>276-бапта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«алты айға дейiнгi мерзiмге қамауға» деген сөздер «бір жылға дейінгі мерзімге бас бостандығын шектеуге» деген сөздермен ауыстырылсын;</w:t>
      </w:r>
      <w:r>
        <w:br/>
      </w:r>
      <w:r>
        <w:rPr>
          <w:rFonts w:ascii="Times New Roman"/>
          <w:b w:val="false"/>
          <w:i w:val="false"/>
          <w:color w:val="000000"/>
          <w:sz w:val="28"/>
        </w:rPr>
        <w:t>
      екінші бөліктің екінші абзацындағы «, не үш айдан алты айға дейiнгi мерзiмге қамауға» деген сөздер алып тасталсын;</w:t>
      </w:r>
    </w:p>
    <w:bookmarkEnd w:id="133"/>
    <w:bookmarkStart w:name="z128" w:id="134"/>
    <w:p>
      <w:pPr>
        <w:spacing w:after="0"/>
        <w:ind w:left="0"/>
        <w:jc w:val="both"/>
      </w:pPr>
      <w:r>
        <w:rPr>
          <w:rFonts w:ascii="Times New Roman"/>
          <w:b w:val="false"/>
          <w:i w:val="false"/>
          <w:color w:val="000000"/>
          <w:sz w:val="28"/>
        </w:rPr>
        <w:t xml:space="preserve">
      130) </w:t>
      </w:r>
      <w:r>
        <w:rPr>
          <w:rFonts w:ascii="Times New Roman"/>
          <w:b w:val="false"/>
          <w:i w:val="false"/>
          <w:color w:val="000000"/>
          <w:sz w:val="28"/>
        </w:rPr>
        <w:t>281-баптың</w:t>
      </w:r>
      <w:r>
        <w:rPr>
          <w:rFonts w:ascii="Times New Roman"/>
          <w:b w:val="false"/>
          <w:i w:val="false"/>
          <w:color w:val="000000"/>
          <w:sz w:val="28"/>
        </w:rPr>
        <w:t xml:space="preserve"> бірінші бөлігінің екінші абзацындағы «үш айға дейiнгi мерзiмге қамауға» деген сөздер «бір жылға дейінгі мерзімге бас бостандығын шектеуге» деген сөздермен ауыстырылсын;</w:t>
      </w:r>
    </w:p>
    <w:bookmarkEnd w:id="134"/>
    <w:bookmarkStart w:name="z129" w:id="135"/>
    <w:p>
      <w:pPr>
        <w:spacing w:after="0"/>
        <w:ind w:left="0"/>
        <w:jc w:val="both"/>
      </w:pPr>
      <w:r>
        <w:rPr>
          <w:rFonts w:ascii="Times New Roman"/>
          <w:b w:val="false"/>
          <w:i w:val="false"/>
          <w:color w:val="000000"/>
          <w:sz w:val="28"/>
        </w:rPr>
        <w:t xml:space="preserve">
      131) </w:t>
      </w:r>
      <w:r>
        <w:rPr>
          <w:rFonts w:ascii="Times New Roman"/>
          <w:b w:val="false"/>
          <w:i w:val="false"/>
          <w:color w:val="000000"/>
          <w:sz w:val="28"/>
        </w:rPr>
        <w:t>282-бапта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«үш айға дейiнгi мерзiмге қамауға» деген сөздер «бір жылға дейінгі мерзімге бас бостандығын шектеуге» деген сөздермен ауыстырылсын;</w:t>
      </w:r>
      <w:r>
        <w:br/>
      </w:r>
      <w:r>
        <w:rPr>
          <w:rFonts w:ascii="Times New Roman"/>
          <w:b w:val="false"/>
          <w:i w:val="false"/>
          <w:color w:val="000000"/>
          <w:sz w:val="28"/>
        </w:rPr>
        <w:t>
      екінші бөліктің екінші абзацындағы «алты айға дейiнгi мерзiмге қамауға, не үш жылға дейінгі» деген сөздер «үш жылға дейінгі мерзімге бас бостандығын шектеуге, не дәл сол» деген сөздермен ауыстырылсын;</w:t>
      </w:r>
    </w:p>
    <w:bookmarkEnd w:id="135"/>
    <w:bookmarkStart w:name="z130" w:id="136"/>
    <w:p>
      <w:pPr>
        <w:spacing w:after="0"/>
        <w:ind w:left="0"/>
        <w:jc w:val="both"/>
      </w:pPr>
      <w:r>
        <w:rPr>
          <w:rFonts w:ascii="Times New Roman"/>
          <w:b w:val="false"/>
          <w:i w:val="false"/>
          <w:color w:val="000000"/>
          <w:sz w:val="28"/>
        </w:rPr>
        <w:t xml:space="preserve">
      132) </w:t>
      </w:r>
      <w:r>
        <w:rPr>
          <w:rFonts w:ascii="Times New Roman"/>
          <w:b w:val="false"/>
          <w:i w:val="false"/>
          <w:color w:val="000000"/>
          <w:sz w:val="28"/>
        </w:rPr>
        <w:t>283-баптың</w:t>
      </w:r>
      <w:r>
        <w:rPr>
          <w:rFonts w:ascii="Times New Roman"/>
          <w:b w:val="false"/>
          <w:i w:val="false"/>
          <w:color w:val="000000"/>
          <w:sz w:val="28"/>
        </w:rPr>
        <w:t xml:space="preserve"> бірінші бөлігінің екінші абзацындағы «төрт айға дейiнгi мерзiмге қамауға» деген сөздер «бір жылға дейінгі мерзімге бас бостандығын шектеуге» деген сөздермен ауыстырылсын;</w:t>
      </w:r>
    </w:p>
    <w:bookmarkEnd w:id="136"/>
    <w:bookmarkStart w:name="z131" w:id="137"/>
    <w:p>
      <w:pPr>
        <w:spacing w:after="0"/>
        <w:ind w:left="0"/>
        <w:jc w:val="both"/>
      </w:pPr>
      <w:r>
        <w:rPr>
          <w:rFonts w:ascii="Times New Roman"/>
          <w:b w:val="false"/>
          <w:i w:val="false"/>
          <w:color w:val="000000"/>
          <w:sz w:val="28"/>
        </w:rPr>
        <w:t xml:space="preserve">
      133) </w:t>
      </w:r>
      <w:r>
        <w:rPr>
          <w:rFonts w:ascii="Times New Roman"/>
          <w:b w:val="false"/>
          <w:i w:val="false"/>
          <w:color w:val="000000"/>
          <w:sz w:val="28"/>
        </w:rPr>
        <w:t>287-баптың</w:t>
      </w:r>
      <w:r>
        <w:rPr>
          <w:rFonts w:ascii="Times New Roman"/>
          <w:b w:val="false"/>
          <w:i w:val="false"/>
          <w:color w:val="000000"/>
          <w:sz w:val="28"/>
        </w:rPr>
        <w:t xml:space="preserve"> бірінші бөлігінің екінші абзацындағы «төрт айдан алты айға дейiнгi мерзiмге қамауға» деген сөздер «бір жылға дейінгі мерзімге бас бостандығын шектеуге» деген сөздермен ауыстырылсын;</w:t>
      </w:r>
    </w:p>
    <w:bookmarkEnd w:id="137"/>
    <w:bookmarkStart w:name="z132" w:id="138"/>
    <w:p>
      <w:pPr>
        <w:spacing w:after="0"/>
        <w:ind w:left="0"/>
        <w:jc w:val="both"/>
      </w:pPr>
      <w:r>
        <w:rPr>
          <w:rFonts w:ascii="Times New Roman"/>
          <w:b w:val="false"/>
          <w:i w:val="false"/>
          <w:color w:val="000000"/>
          <w:sz w:val="28"/>
        </w:rPr>
        <w:t xml:space="preserve">
      134) </w:t>
      </w:r>
      <w:r>
        <w:rPr>
          <w:rFonts w:ascii="Times New Roman"/>
          <w:b w:val="false"/>
          <w:i w:val="false"/>
          <w:color w:val="000000"/>
          <w:sz w:val="28"/>
        </w:rPr>
        <w:t>288-баптың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а) тармағы алып тасталсын;</w:t>
      </w:r>
      <w:r>
        <w:br/>
      </w:r>
      <w:r>
        <w:rPr>
          <w:rFonts w:ascii="Times New Roman"/>
          <w:b w:val="false"/>
          <w:i w:val="false"/>
          <w:color w:val="000000"/>
          <w:sz w:val="28"/>
        </w:rPr>
        <w:t>
      екінші абзацтағы «төрт айдан алты айға дейiнгi мерзiмге қамауға» деген сөздер «бір жылға дейінгі мерзімге бас бостандығын шектеуге» деген сөздермен ауыстырылсын;</w:t>
      </w:r>
    </w:p>
    <w:bookmarkEnd w:id="138"/>
    <w:bookmarkStart w:name="z133" w:id="139"/>
    <w:p>
      <w:pPr>
        <w:spacing w:after="0"/>
        <w:ind w:left="0"/>
        <w:jc w:val="both"/>
      </w:pPr>
      <w:r>
        <w:rPr>
          <w:rFonts w:ascii="Times New Roman"/>
          <w:b w:val="false"/>
          <w:i w:val="false"/>
          <w:color w:val="000000"/>
          <w:sz w:val="28"/>
        </w:rPr>
        <w:t xml:space="preserve">
      135) </w:t>
      </w:r>
      <w:r>
        <w:rPr>
          <w:rFonts w:ascii="Times New Roman"/>
          <w:b w:val="false"/>
          <w:i w:val="false"/>
          <w:color w:val="000000"/>
          <w:sz w:val="28"/>
        </w:rPr>
        <w:t>292-баптың</w:t>
      </w:r>
      <w:r>
        <w:rPr>
          <w:rFonts w:ascii="Times New Roman"/>
          <w:b w:val="false"/>
          <w:i w:val="false"/>
          <w:color w:val="000000"/>
          <w:sz w:val="28"/>
        </w:rPr>
        <w:t xml:space="preserve"> бірінші бөлігінің екінші абзацындағы «алты айға дейiнгi мерзiмге қамауға, не екі жылға дейінгі» деген сөздер «екі жылға дейінгі мерзімге бас бостандығын шектеуге, не дәл сол» деген сөздермен ауыстырылсын;</w:t>
      </w:r>
    </w:p>
    <w:bookmarkEnd w:id="139"/>
    <w:bookmarkStart w:name="z134" w:id="140"/>
    <w:p>
      <w:pPr>
        <w:spacing w:after="0"/>
        <w:ind w:left="0"/>
        <w:jc w:val="both"/>
      </w:pPr>
      <w:r>
        <w:rPr>
          <w:rFonts w:ascii="Times New Roman"/>
          <w:b w:val="false"/>
          <w:i w:val="false"/>
          <w:color w:val="000000"/>
          <w:sz w:val="28"/>
        </w:rPr>
        <w:t xml:space="preserve">
      136) </w:t>
      </w:r>
      <w:r>
        <w:rPr>
          <w:rFonts w:ascii="Times New Roman"/>
          <w:b w:val="false"/>
          <w:i w:val="false"/>
          <w:color w:val="000000"/>
          <w:sz w:val="28"/>
        </w:rPr>
        <w:t>295-бапта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«бес» деген сөз «екі» деген сөзбен ауыстырылсын;</w:t>
      </w:r>
      <w:r>
        <w:br/>
      </w:r>
      <w:r>
        <w:rPr>
          <w:rFonts w:ascii="Times New Roman"/>
          <w:b w:val="false"/>
          <w:i w:val="false"/>
          <w:color w:val="000000"/>
          <w:sz w:val="28"/>
        </w:rPr>
        <w:t>
      «не үш айдан алты айға дейiнгi мерзiмге қамауға,» деген сөздер алып тасталсын;</w:t>
      </w:r>
      <w:r>
        <w:br/>
      </w:r>
      <w:r>
        <w:rPr>
          <w:rFonts w:ascii="Times New Roman"/>
          <w:b w:val="false"/>
          <w:i w:val="false"/>
          <w:color w:val="000000"/>
          <w:sz w:val="28"/>
        </w:rPr>
        <w:t>
      төртінші бөліктің екінші абзацында:</w:t>
      </w:r>
      <w:r>
        <w:br/>
      </w:r>
      <w:r>
        <w:rPr>
          <w:rFonts w:ascii="Times New Roman"/>
          <w:b w:val="false"/>
          <w:i w:val="false"/>
          <w:color w:val="000000"/>
          <w:sz w:val="28"/>
        </w:rPr>
        <w:t>
      «не төрт айға дейiнгi мерзiмге қамауға алуға,»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p>
    <w:bookmarkEnd w:id="140"/>
    <w:bookmarkStart w:name="z135" w:id="141"/>
    <w:p>
      <w:pPr>
        <w:spacing w:after="0"/>
        <w:ind w:left="0"/>
        <w:jc w:val="both"/>
      </w:pPr>
      <w:r>
        <w:rPr>
          <w:rFonts w:ascii="Times New Roman"/>
          <w:b w:val="false"/>
          <w:i w:val="false"/>
          <w:color w:val="000000"/>
          <w:sz w:val="28"/>
        </w:rPr>
        <w:t xml:space="preserve">
      137) </w:t>
      </w:r>
      <w:r>
        <w:rPr>
          <w:rFonts w:ascii="Times New Roman"/>
          <w:b w:val="false"/>
          <w:i w:val="false"/>
          <w:color w:val="000000"/>
          <w:sz w:val="28"/>
        </w:rPr>
        <w:t>296-баптың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бірінші абзацтағы «немесе орташа ауырлықтағы» деген сөздер алып тасталсын;</w:t>
      </w:r>
      <w:r>
        <w:br/>
      </w:r>
      <w:r>
        <w:rPr>
          <w:rFonts w:ascii="Times New Roman"/>
          <w:b w:val="false"/>
          <w:i w:val="false"/>
          <w:color w:val="000000"/>
          <w:sz w:val="28"/>
        </w:rPr>
        <w:t>
      екінші абзацта:</w:t>
      </w:r>
      <w:r>
        <w:br/>
      </w:r>
      <w:r>
        <w:rPr>
          <w:rFonts w:ascii="Times New Roman"/>
          <w:b w:val="false"/>
          <w:i w:val="false"/>
          <w:color w:val="000000"/>
          <w:sz w:val="28"/>
        </w:rPr>
        <w:t>
      «бес» деген сөз «екі» деген сөзбен ауыстырылсын;</w:t>
      </w:r>
      <w:r>
        <w:br/>
      </w:r>
      <w:r>
        <w:rPr>
          <w:rFonts w:ascii="Times New Roman"/>
          <w:b w:val="false"/>
          <w:i w:val="false"/>
          <w:color w:val="000000"/>
          <w:sz w:val="28"/>
        </w:rPr>
        <w:t>
      «, не үш айдан алты айға дейiнгi мерзiмге қамауға,» деген сөздер алып тасталсын;</w:t>
      </w:r>
    </w:p>
    <w:bookmarkEnd w:id="141"/>
    <w:bookmarkStart w:name="z136" w:id="142"/>
    <w:p>
      <w:pPr>
        <w:spacing w:after="0"/>
        <w:ind w:left="0"/>
        <w:jc w:val="both"/>
      </w:pPr>
      <w:r>
        <w:rPr>
          <w:rFonts w:ascii="Times New Roman"/>
          <w:b w:val="false"/>
          <w:i w:val="false"/>
          <w:color w:val="000000"/>
          <w:sz w:val="28"/>
        </w:rPr>
        <w:t xml:space="preserve">
      138) </w:t>
      </w:r>
      <w:r>
        <w:rPr>
          <w:rFonts w:ascii="Times New Roman"/>
          <w:b w:val="false"/>
          <w:i w:val="false"/>
          <w:color w:val="000000"/>
          <w:sz w:val="28"/>
        </w:rPr>
        <w:t>297-баптың</w:t>
      </w:r>
      <w:r>
        <w:rPr>
          <w:rFonts w:ascii="Times New Roman"/>
          <w:b w:val="false"/>
          <w:i w:val="false"/>
          <w:color w:val="000000"/>
          <w:sz w:val="28"/>
        </w:rPr>
        <w:t xml:space="preserve"> екінші абзацында:</w:t>
      </w:r>
      <w:r>
        <w:br/>
      </w:r>
      <w:r>
        <w:rPr>
          <w:rFonts w:ascii="Times New Roman"/>
          <w:b w:val="false"/>
          <w:i w:val="false"/>
          <w:color w:val="000000"/>
          <w:sz w:val="28"/>
        </w:rPr>
        <w:t>
      «үш» деген сөз «екі» деген сөзбен ауыстырылсын;</w:t>
      </w:r>
      <w:r>
        <w:br/>
      </w:r>
      <w:r>
        <w:rPr>
          <w:rFonts w:ascii="Times New Roman"/>
          <w:b w:val="false"/>
          <w:i w:val="false"/>
          <w:color w:val="000000"/>
          <w:sz w:val="28"/>
        </w:rPr>
        <w:t>
      «, не алты айға дейiнгi мерзiмге қамауға,» деген сөздер алып тасталсын;</w:t>
      </w:r>
    </w:p>
    <w:bookmarkEnd w:id="142"/>
    <w:bookmarkStart w:name="z137" w:id="143"/>
    <w:p>
      <w:pPr>
        <w:spacing w:after="0"/>
        <w:ind w:left="0"/>
        <w:jc w:val="both"/>
      </w:pPr>
      <w:r>
        <w:rPr>
          <w:rFonts w:ascii="Times New Roman"/>
          <w:b w:val="false"/>
          <w:i w:val="false"/>
          <w:color w:val="000000"/>
          <w:sz w:val="28"/>
        </w:rPr>
        <w:t xml:space="preserve">
      139) </w:t>
      </w:r>
      <w:r>
        <w:rPr>
          <w:rFonts w:ascii="Times New Roman"/>
          <w:b w:val="false"/>
          <w:i w:val="false"/>
          <w:color w:val="000000"/>
          <w:sz w:val="28"/>
        </w:rPr>
        <w:t>298-бапта</w:t>
      </w:r>
      <w:r>
        <w:rPr>
          <w:rFonts w:ascii="Times New Roman"/>
          <w:b w:val="false"/>
          <w:i w:val="false"/>
          <w:color w:val="000000"/>
          <w:sz w:val="28"/>
        </w:rPr>
        <w:t>:</w:t>
      </w:r>
      <w:r>
        <w:br/>
      </w:r>
      <w:r>
        <w:rPr>
          <w:rFonts w:ascii="Times New Roman"/>
          <w:b w:val="false"/>
          <w:i w:val="false"/>
          <w:color w:val="000000"/>
          <w:sz w:val="28"/>
        </w:rPr>
        <w:t>
      бірінші бөлікте:</w:t>
      </w:r>
      <w:r>
        <w:br/>
      </w:r>
      <w:r>
        <w:rPr>
          <w:rFonts w:ascii="Times New Roman"/>
          <w:b w:val="false"/>
          <w:i w:val="false"/>
          <w:color w:val="000000"/>
          <w:sz w:val="28"/>
        </w:rPr>
        <w:t>
      бірінші абзацтағы «немесе орташа ауырлықтағы» деген сөздер алып тасталсын;</w:t>
      </w:r>
      <w:r>
        <w:br/>
      </w:r>
      <w:r>
        <w:rPr>
          <w:rFonts w:ascii="Times New Roman"/>
          <w:b w:val="false"/>
          <w:i w:val="false"/>
          <w:color w:val="000000"/>
          <w:sz w:val="28"/>
        </w:rPr>
        <w:t>
      екінші абзацта:</w:t>
      </w:r>
      <w:r>
        <w:br/>
      </w:r>
      <w:r>
        <w:rPr>
          <w:rFonts w:ascii="Times New Roman"/>
          <w:b w:val="false"/>
          <w:i w:val="false"/>
          <w:color w:val="000000"/>
          <w:sz w:val="28"/>
        </w:rPr>
        <w:t>
      «не алты айға дейiнгi мерзiмге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екінші бөлікте:</w:t>
      </w:r>
      <w:r>
        <w:br/>
      </w:r>
      <w:r>
        <w:rPr>
          <w:rFonts w:ascii="Times New Roman"/>
          <w:b w:val="false"/>
          <w:i w:val="false"/>
          <w:color w:val="000000"/>
          <w:sz w:val="28"/>
        </w:rPr>
        <w:t>
      бірінші абзацтағы «немесе орташа ауырлықтағы» деген сөздер алып тасталсын;</w:t>
      </w:r>
      <w:r>
        <w:br/>
      </w:r>
      <w:r>
        <w:rPr>
          <w:rFonts w:ascii="Times New Roman"/>
          <w:b w:val="false"/>
          <w:i w:val="false"/>
          <w:color w:val="000000"/>
          <w:sz w:val="28"/>
        </w:rPr>
        <w:t>
      екінші абзацта:</w:t>
      </w:r>
      <w:r>
        <w:br/>
      </w:r>
      <w:r>
        <w:rPr>
          <w:rFonts w:ascii="Times New Roman"/>
          <w:b w:val="false"/>
          <w:i w:val="false"/>
          <w:color w:val="000000"/>
          <w:sz w:val="28"/>
        </w:rPr>
        <w:t>
      «не алты айға дейiнгi мерзiмге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p>
    <w:bookmarkEnd w:id="143"/>
    <w:bookmarkStart w:name="z138" w:id="144"/>
    <w:p>
      <w:pPr>
        <w:spacing w:after="0"/>
        <w:ind w:left="0"/>
        <w:jc w:val="both"/>
      </w:pPr>
      <w:r>
        <w:rPr>
          <w:rFonts w:ascii="Times New Roman"/>
          <w:b w:val="false"/>
          <w:i w:val="false"/>
          <w:color w:val="000000"/>
          <w:sz w:val="28"/>
        </w:rPr>
        <w:t xml:space="preserve">
      140) </w:t>
      </w:r>
      <w:r>
        <w:rPr>
          <w:rFonts w:ascii="Times New Roman"/>
          <w:b w:val="false"/>
          <w:i w:val="false"/>
          <w:color w:val="000000"/>
          <w:sz w:val="28"/>
        </w:rPr>
        <w:t>299-баптың</w:t>
      </w:r>
      <w:r>
        <w:rPr>
          <w:rFonts w:ascii="Times New Roman"/>
          <w:b w:val="false"/>
          <w:i w:val="false"/>
          <w:color w:val="000000"/>
          <w:sz w:val="28"/>
        </w:rPr>
        <w:t xml:space="preserve"> бірінші бөлігінің екінші абзацындағы «үш жылға дейiнгi мерзiмге бас бостандығын шектеуге, не төрт айдан алты айға дейiнгi мерзiмге қамауға немесе төрт жылға дейiнгi» деген сөздер «төрт жылға дейiнгi мерзiмге бас бостандығын шектеуге, не дәл сол» деген сөздермен ауыстырылсын;</w:t>
      </w:r>
    </w:p>
    <w:bookmarkEnd w:id="144"/>
    <w:bookmarkStart w:name="z139" w:id="145"/>
    <w:p>
      <w:pPr>
        <w:spacing w:after="0"/>
        <w:ind w:left="0"/>
        <w:jc w:val="both"/>
      </w:pPr>
      <w:r>
        <w:rPr>
          <w:rFonts w:ascii="Times New Roman"/>
          <w:b w:val="false"/>
          <w:i w:val="false"/>
          <w:color w:val="000000"/>
          <w:sz w:val="28"/>
        </w:rPr>
        <w:t xml:space="preserve">
      141) </w:t>
      </w:r>
      <w:r>
        <w:rPr>
          <w:rFonts w:ascii="Times New Roman"/>
          <w:b w:val="false"/>
          <w:i w:val="false"/>
          <w:color w:val="000000"/>
          <w:sz w:val="28"/>
        </w:rPr>
        <w:t>300-баптың</w:t>
      </w:r>
      <w:r>
        <w:rPr>
          <w:rFonts w:ascii="Times New Roman"/>
          <w:b w:val="false"/>
          <w:i w:val="false"/>
          <w:color w:val="000000"/>
          <w:sz w:val="28"/>
        </w:rPr>
        <w:t xml:space="preserve"> бірінші бөлігінің екінші абзацында:</w:t>
      </w:r>
      <w:r>
        <w:br/>
      </w:r>
      <w:r>
        <w:rPr>
          <w:rFonts w:ascii="Times New Roman"/>
          <w:b w:val="false"/>
          <w:i w:val="false"/>
          <w:color w:val="000000"/>
          <w:sz w:val="28"/>
        </w:rPr>
        <w:t>
      «үш» деген сөз «екі» деген сөзбен ауыстырылсын;</w:t>
      </w:r>
      <w:r>
        <w:br/>
      </w:r>
      <w:r>
        <w:rPr>
          <w:rFonts w:ascii="Times New Roman"/>
          <w:b w:val="false"/>
          <w:i w:val="false"/>
          <w:color w:val="000000"/>
          <w:sz w:val="28"/>
        </w:rPr>
        <w:t>
      «екi айдан төрт айға дейiнгi мерзiмге қамауға, не екi жылға дейiнгi» деген сөздер «дәл сол» деген сөзбен ауыстырылсын;</w:t>
      </w:r>
    </w:p>
    <w:bookmarkEnd w:id="145"/>
    <w:bookmarkStart w:name="z140" w:id="146"/>
    <w:p>
      <w:pPr>
        <w:spacing w:after="0"/>
        <w:ind w:left="0"/>
        <w:jc w:val="both"/>
      </w:pPr>
      <w:r>
        <w:rPr>
          <w:rFonts w:ascii="Times New Roman"/>
          <w:b w:val="false"/>
          <w:i w:val="false"/>
          <w:color w:val="000000"/>
          <w:sz w:val="28"/>
        </w:rPr>
        <w:t xml:space="preserve">
      142) </w:t>
      </w:r>
      <w:r>
        <w:rPr>
          <w:rFonts w:ascii="Times New Roman"/>
          <w:b w:val="false"/>
          <w:i w:val="false"/>
          <w:color w:val="000000"/>
          <w:sz w:val="28"/>
        </w:rPr>
        <w:t>302-баптың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бірінші абзац «бұзуы,» деген сөзден кейін «мұны дәл осындай әрекет жасағаны үшін бір жыл ішінде әкімшілік жаза қолданылған адам жасағанда,» деген сөздермен толықтырылсын;</w:t>
      </w:r>
      <w:r>
        <w:br/>
      </w:r>
      <w:r>
        <w:rPr>
          <w:rFonts w:ascii="Times New Roman"/>
          <w:b w:val="false"/>
          <w:i w:val="false"/>
          <w:color w:val="000000"/>
          <w:sz w:val="28"/>
        </w:rPr>
        <w:t>
      екінші абзацтағы «алты айға дейiнгi мерзiмге қамауға» деген сөздер «бір жылға дейінгі мерзімге бас бостандығын шектеуге» деген сөздермен ауыстырылсын;</w:t>
      </w:r>
    </w:p>
    <w:bookmarkEnd w:id="146"/>
    <w:bookmarkStart w:name="z141" w:id="147"/>
    <w:p>
      <w:pPr>
        <w:spacing w:after="0"/>
        <w:ind w:left="0"/>
        <w:jc w:val="both"/>
      </w:pPr>
      <w:r>
        <w:rPr>
          <w:rFonts w:ascii="Times New Roman"/>
          <w:b w:val="false"/>
          <w:i w:val="false"/>
          <w:color w:val="000000"/>
          <w:sz w:val="28"/>
        </w:rPr>
        <w:t xml:space="preserve">
      143) </w:t>
      </w:r>
      <w:r>
        <w:rPr>
          <w:rFonts w:ascii="Times New Roman"/>
          <w:b w:val="false"/>
          <w:i w:val="false"/>
          <w:color w:val="000000"/>
          <w:sz w:val="28"/>
        </w:rPr>
        <w:t>303-баптың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бірінші абзацтағы «немесе орташа ауырлықтағы» деген сөздер алып тасталсын;</w:t>
      </w:r>
      <w:r>
        <w:br/>
      </w:r>
      <w:r>
        <w:rPr>
          <w:rFonts w:ascii="Times New Roman"/>
          <w:b w:val="false"/>
          <w:i w:val="false"/>
          <w:color w:val="000000"/>
          <w:sz w:val="28"/>
        </w:rPr>
        <w:t>
      екінші абзацта:</w:t>
      </w:r>
      <w:r>
        <w:br/>
      </w:r>
      <w:r>
        <w:rPr>
          <w:rFonts w:ascii="Times New Roman"/>
          <w:b w:val="false"/>
          <w:i w:val="false"/>
          <w:color w:val="000000"/>
          <w:sz w:val="28"/>
        </w:rPr>
        <w:t>
      «төрт» деген сөз «екі» деген сөзбен ауыстырылсын;</w:t>
      </w:r>
      <w:r>
        <w:br/>
      </w:r>
      <w:r>
        <w:rPr>
          <w:rFonts w:ascii="Times New Roman"/>
          <w:b w:val="false"/>
          <w:i w:val="false"/>
          <w:color w:val="000000"/>
          <w:sz w:val="28"/>
        </w:rPr>
        <w:t>
      «не үш айдан алты айға дейiнгi мерзiмге қамауға,» деген сөздер алып тасталсын;</w:t>
      </w:r>
    </w:p>
    <w:bookmarkEnd w:id="147"/>
    <w:bookmarkStart w:name="z142" w:id="148"/>
    <w:p>
      <w:pPr>
        <w:spacing w:after="0"/>
        <w:ind w:left="0"/>
        <w:jc w:val="both"/>
      </w:pPr>
      <w:r>
        <w:rPr>
          <w:rFonts w:ascii="Times New Roman"/>
          <w:b w:val="false"/>
          <w:i w:val="false"/>
          <w:color w:val="000000"/>
          <w:sz w:val="28"/>
        </w:rPr>
        <w:t xml:space="preserve">
      144) </w:t>
      </w:r>
      <w:r>
        <w:rPr>
          <w:rFonts w:ascii="Times New Roman"/>
          <w:b w:val="false"/>
          <w:i w:val="false"/>
          <w:color w:val="000000"/>
          <w:sz w:val="28"/>
        </w:rPr>
        <w:t>304-1-баптың</w:t>
      </w:r>
      <w:r>
        <w:rPr>
          <w:rFonts w:ascii="Times New Roman"/>
          <w:b w:val="false"/>
          <w:i w:val="false"/>
          <w:color w:val="000000"/>
          <w:sz w:val="28"/>
        </w:rPr>
        <w:t xml:space="preserve"> бірінші бөлігінің екінші абзацындағы «немесе алты айға дейiнгi мерзiмге қамауға алуға» деген сөздер алып тасталсын;</w:t>
      </w:r>
    </w:p>
    <w:bookmarkEnd w:id="148"/>
    <w:bookmarkStart w:name="z143" w:id="149"/>
    <w:p>
      <w:pPr>
        <w:spacing w:after="0"/>
        <w:ind w:left="0"/>
        <w:jc w:val="both"/>
      </w:pPr>
      <w:r>
        <w:rPr>
          <w:rFonts w:ascii="Times New Roman"/>
          <w:b w:val="false"/>
          <w:i w:val="false"/>
          <w:color w:val="000000"/>
          <w:sz w:val="28"/>
        </w:rPr>
        <w:t xml:space="preserve">
      145) </w:t>
      </w:r>
      <w:r>
        <w:rPr>
          <w:rFonts w:ascii="Times New Roman"/>
          <w:b w:val="false"/>
          <w:i w:val="false"/>
          <w:color w:val="000000"/>
          <w:sz w:val="28"/>
        </w:rPr>
        <w:t>306-баптың</w:t>
      </w:r>
      <w:r>
        <w:rPr>
          <w:rFonts w:ascii="Times New Roman"/>
          <w:b w:val="false"/>
          <w:i w:val="false"/>
          <w:color w:val="000000"/>
          <w:sz w:val="28"/>
        </w:rPr>
        <w:t xml:space="preserve"> бірінші бөлігінің екінші абзацындағы «не үш айдан алты айға дейiнгi мерзiмге қамауға,» деген сөздер алып тасталсын;</w:t>
      </w:r>
    </w:p>
    <w:bookmarkEnd w:id="149"/>
    <w:bookmarkStart w:name="z144" w:id="150"/>
    <w:p>
      <w:pPr>
        <w:spacing w:after="0"/>
        <w:ind w:left="0"/>
        <w:jc w:val="both"/>
      </w:pPr>
      <w:r>
        <w:rPr>
          <w:rFonts w:ascii="Times New Roman"/>
          <w:b w:val="false"/>
          <w:i w:val="false"/>
          <w:color w:val="000000"/>
          <w:sz w:val="28"/>
        </w:rPr>
        <w:t xml:space="preserve">
      146) </w:t>
      </w:r>
      <w:r>
        <w:rPr>
          <w:rFonts w:ascii="Times New Roman"/>
          <w:b w:val="false"/>
          <w:i w:val="false"/>
          <w:color w:val="000000"/>
          <w:sz w:val="28"/>
        </w:rPr>
        <w:t>307-баптың</w:t>
      </w:r>
      <w:r>
        <w:rPr>
          <w:rFonts w:ascii="Times New Roman"/>
          <w:b w:val="false"/>
          <w:i w:val="false"/>
          <w:color w:val="000000"/>
          <w:sz w:val="28"/>
        </w:rPr>
        <w:t xml:space="preserve"> бірінші бөлігінің екінші абзацындағы «төрт айға дейiнгi мерзiмге қамауға, не екі жылға дейінгі» деген сөздер «екі жылға дейінгі мерзімге бас бостандығын шектеуге, не дәл сол» деген сөздермен ауыстырылсын;</w:t>
      </w:r>
    </w:p>
    <w:bookmarkEnd w:id="150"/>
    <w:bookmarkStart w:name="z145" w:id="151"/>
    <w:p>
      <w:pPr>
        <w:spacing w:after="0"/>
        <w:ind w:left="0"/>
        <w:jc w:val="both"/>
      </w:pPr>
      <w:r>
        <w:rPr>
          <w:rFonts w:ascii="Times New Roman"/>
          <w:b w:val="false"/>
          <w:i w:val="false"/>
          <w:color w:val="000000"/>
          <w:sz w:val="28"/>
        </w:rPr>
        <w:t xml:space="preserve">
      147) </w:t>
      </w:r>
      <w:r>
        <w:rPr>
          <w:rFonts w:ascii="Times New Roman"/>
          <w:b w:val="false"/>
          <w:i w:val="false"/>
          <w:color w:val="000000"/>
          <w:sz w:val="28"/>
        </w:rPr>
        <w:t>308-баптың</w:t>
      </w:r>
      <w:r>
        <w:rPr>
          <w:rFonts w:ascii="Times New Roman"/>
          <w:b w:val="false"/>
          <w:i w:val="false"/>
          <w:color w:val="000000"/>
          <w:sz w:val="28"/>
        </w:rPr>
        <w:t xml:space="preserve"> бірінші бөлігінің екінші абзацындағы «төрт айдан алты айға дейiнгi мерзiмге қамауға, не үш жылға дейінгі» деген сөздер «үш жылға дейінгі мерзімге бас бостандығын шектеуге, не дәл сол» деген сөздермен ауыстырылсын;</w:t>
      </w:r>
    </w:p>
    <w:bookmarkEnd w:id="151"/>
    <w:bookmarkStart w:name="z146" w:id="152"/>
    <w:p>
      <w:pPr>
        <w:spacing w:after="0"/>
        <w:ind w:left="0"/>
        <w:jc w:val="both"/>
      </w:pPr>
      <w:r>
        <w:rPr>
          <w:rFonts w:ascii="Times New Roman"/>
          <w:b w:val="false"/>
          <w:i w:val="false"/>
          <w:color w:val="000000"/>
          <w:sz w:val="28"/>
        </w:rPr>
        <w:t xml:space="preserve">
      148) </w:t>
      </w:r>
      <w:r>
        <w:rPr>
          <w:rFonts w:ascii="Times New Roman"/>
          <w:b w:val="false"/>
          <w:i w:val="false"/>
          <w:color w:val="000000"/>
          <w:sz w:val="28"/>
        </w:rPr>
        <w:t>309-баптың</w:t>
      </w:r>
      <w:r>
        <w:rPr>
          <w:rFonts w:ascii="Times New Roman"/>
          <w:b w:val="false"/>
          <w:i w:val="false"/>
          <w:color w:val="000000"/>
          <w:sz w:val="28"/>
        </w:rPr>
        <w:t xml:space="preserve"> екінші абзацындағы «үш айға дейiнгi мерзiмге қамауға» деген сөздер «бір жылға дейінгі мерзімге бас бостандығын шектеуге» деген сөздермен ауыстырылсын;</w:t>
      </w:r>
    </w:p>
    <w:bookmarkEnd w:id="152"/>
    <w:bookmarkStart w:name="z147" w:id="153"/>
    <w:p>
      <w:pPr>
        <w:spacing w:after="0"/>
        <w:ind w:left="0"/>
        <w:jc w:val="both"/>
      </w:pPr>
      <w:r>
        <w:rPr>
          <w:rFonts w:ascii="Times New Roman"/>
          <w:b w:val="false"/>
          <w:i w:val="false"/>
          <w:color w:val="000000"/>
          <w:sz w:val="28"/>
        </w:rPr>
        <w:t xml:space="preserve">
      149) </w:t>
      </w:r>
      <w:r>
        <w:rPr>
          <w:rFonts w:ascii="Times New Roman"/>
          <w:b w:val="false"/>
          <w:i w:val="false"/>
          <w:color w:val="000000"/>
          <w:sz w:val="28"/>
        </w:rPr>
        <w:t>310-баптың</w:t>
      </w:r>
      <w:r>
        <w:rPr>
          <w:rFonts w:ascii="Times New Roman"/>
          <w:b w:val="false"/>
          <w:i w:val="false"/>
          <w:color w:val="000000"/>
          <w:sz w:val="28"/>
        </w:rPr>
        <w:t xml:space="preserve"> бірінші бөлігінің екінші абзацындағы «үш айдан алты айға дейінгі мерзімге қамауға алуға, не бір жылға дейінгі» деген сөздер «бір жылға дейінгі мерзімге бас бостандығын шектеуге, не дәл сол» деген сөздермен ауыстырылсын;</w:t>
      </w:r>
    </w:p>
    <w:bookmarkEnd w:id="153"/>
    <w:bookmarkStart w:name="z148" w:id="154"/>
    <w:p>
      <w:pPr>
        <w:spacing w:after="0"/>
        <w:ind w:left="0"/>
        <w:jc w:val="both"/>
      </w:pPr>
      <w:r>
        <w:rPr>
          <w:rFonts w:ascii="Times New Roman"/>
          <w:b w:val="false"/>
          <w:i w:val="false"/>
          <w:color w:val="000000"/>
          <w:sz w:val="28"/>
        </w:rPr>
        <w:t xml:space="preserve">
      150) </w:t>
      </w:r>
      <w:r>
        <w:rPr>
          <w:rFonts w:ascii="Times New Roman"/>
          <w:b w:val="false"/>
          <w:i w:val="false"/>
          <w:color w:val="000000"/>
          <w:sz w:val="28"/>
        </w:rPr>
        <w:t>312-баптың</w:t>
      </w:r>
      <w:r>
        <w:rPr>
          <w:rFonts w:ascii="Times New Roman"/>
          <w:b w:val="false"/>
          <w:i w:val="false"/>
          <w:color w:val="000000"/>
          <w:sz w:val="28"/>
        </w:rPr>
        <w:t xml:space="preserve"> бірінші бөлігінің екінші абзацындағы «үш айдан алты айға дейінгі мерзімге қамауға, не үш жылға дейінгі» деген сөздер «дәл сол» деген сөздермен ауыстырылсын;</w:t>
      </w:r>
    </w:p>
    <w:bookmarkEnd w:id="154"/>
    <w:bookmarkStart w:name="z149" w:id="155"/>
    <w:p>
      <w:pPr>
        <w:spacing w:after="0"/>
        <w:ind w:left="0"/>
        <w:jc w:val="both"/>
      </w:pPr>
      <w:r>
        <w:rPr>
          <w:rFonts w:ascii="Times New Roman"/>
          <w:b w:val="false"/>
          <w:i w:val="false"/>
          <w:color w:val="000000"/>
          <w:sz w:val="28"/>
        </w:rPr>
        <w:t xml:space="preserve">
      151) </w:t>
      </w:r>
      <w:r>
        <w:rPr>
          <w:rFonts w:ascii="Times New Roman"/>
          <w:b w:val="false"/>
          <w:i w:val="false"/>
          <w:color w:val="000000"/>
          <w:sz w:val="28"/>
        </w:rPr>
        <w:t>313-баптың</w:t>
      </w:r>
      <w:r>
        <w:rPr>
          <w:rFonts w:ascii="Times New Roman"/>
          <w:b w:val="false"/>
          <w:i w:val="false"/>
          <w:color w:val="000000"/>
          <w:sz w:val="28"/>
        </w:rPr>
        <w:t xml:space="preserve"> бірінші бөлігінің екінші абзацындағы «төрт айға дейiнгi мерзiмге қамауға, не екi жылға дейiнгi» деген сөздер «дәл сол» деген сөздермен ауыстырылсын;</w:t>
      </w:r>
    </w:p>
    <w:bookmarkEnd w:id="155"/>
    <w:bookmarkStart w:name="z150" w:id="156"/>
    <w:p>
      <w:pPr>
        <w:spacing w:after="0"/>
        <w:ind w:left="0"/>
        <w:jc w:val="both"/>
      </w:pPr>
      <w:r>
        <w:rPr>
          <w:rFonts w:ascii="Times New Roman"/>
          <w:b w:val="false"/>
          <w:i w:val="false"/>
          <w:color w:val="000000"/>
          <w:sz w:val="28"/>
        </w:rPr>
        <w:t xml:space="preserve">
      152) </w:t>
      </w:r>
      <w:r>
        <w:rPr>
          <w:rFonts w:ascii="Times New Roman"/>
          <w:b w:val="false"/>
          <w:i w:val="false"/>
          <w:color w:val="000000"/>
          <w:sz w:val="28"/>
        </w:rPr>
        <w:t>314-баптың</w:t>
      </w:r>
      <w:r>
        <w:rPr>
          <w:rFonts w:ascii="Times New Roman"/>
          <w:b w:val="false"/>
          <w:i w:val="false"/>
          <w:color w:val="000000"/>
          <w:sz w:val="28"/>
        </w:rPr>
        <w:t xml:space="preserve"> бірінші бөлігінің екінші абзацындағы «алты айға дейiнгi мерзiмге қамауға, не екі жылға дейінгі» деген сөздер «екі жылға дейінгі мерзімге бас бостандығын шектеуге, не дәл сол» деген сөздермен ауыстырылсын;</w:t>
      </w:r>
    </w:p>
    <w:bookmarkEnd w:id="156"/>
    <w:bookmarkStart w:name="z151" w:id="157"/>
    <w:p>
      <w:pPr>
        <w:spacing w:after="0"/>
        <w:ind w:left="0"/>
        <w:jc w:val="both"/>
      </w:pPr>
      <w:r>
        <w:rPr>
          <w:rFonts w:ascii="Times New Roman"/>
          <w:b w:val="false"/>
          <w:i w:val="false"/>
          <w:color w:val="000000"/>
          <w:sz w:val="28"/>
        </w:rPr>
        <w:t xml:space="preserve">
      153) </w:t>
      </w:r>
      <w:r>
        <w:rPr>
          <w:rFonts w:ascii="Times New Roman"/>
          <w:b w:val="false"/>
          <w:i w:val="false"/>
          <w:color w:val="000000"/>
          <w:sz w:val="28"/>
        </w:rPr>
        <w:t>315-баптың</w:t>
      </w:r>
      <w:r>
        <w:rPr>
          <w:rFonts w:ascii="Times New Roman"/>
          <w:b w:val="false"/>
          <w:i w:val="false"/>
          <w:color w:val="000000"/>
          <w:sz w:val="28"/>
        </w:rPr>
        <w:t xml:space="preserve"> бірінші бөлігінің екінші абзацындағы «төрт айға дейiнгi мерзiмге қамауға, не екі жылға дейінгі» деген сөздер «екі жылға дейінгі мерзімге бас бостандығын шектеуге, не дәл сол» деген сөздермен ауыстырылсын;</w:t>
      </w:r>
    </w:p>
    <w:bookmarkEnd w:id="157"/>
    <w:bookmarkStart w:name="z152" w:id="158"/>
    <w:p>
      <w:pPr>
        <w:spacing w:after="0"/>
        <w:ind w:left="0"/>
        <w:jc w:val="both"/>
      </w:pPr>
      <w:r>
        <w:rPr>
          <w:rFonts w:ascii="Times New Roman"/>
          <w:b w:val="false"/>
          <w:i w:val="false"/>
          <w:color w:val="000000"/>
          <w:sz w:val="28"/>
        </w:rPr>
        <w:t xml:space="preserve">
      154) </w:t>
      </w:r>
      <w:r>
        <w:rPr>
          <w:rFonts w:ascii="Times New Roman"/>
          <w:b w:val="false"/>
          <w:i w:val="false"/>
          <w:color w:val="000000"/>
          <w:sz w:val="28"/>
        </w:rPr>
        <w:t>316-баптың</w:t>
      </w:r>
      <w:r>
        <w:rPr>
          <w:rFonts w:ascii="Times New Roman"/>
          <w:b w:val="false"/>
          <w:i w:val="false"/>
          <w:color w:val="000000"/>
          <w:sz w:val="28"/>
        </w:rPr>
        <w:t xml:space="preserve"> бірінші бөлігінің екінші абзацындағы «үш айға дейiнгi мерзiмге қамауға» деген сөздер «бір жылға дейінгі мерзімге бас бостандығын шектеуге» деген сөздермен ауыстырылсын;</w:t>
      </w:r>
    </w:p>
    <w:bookmarkEnd w:id="158"/>
    <w:bookmarkStart w:name="z153" w:id="159"/>
    <w:p>
      <w:pPr>
        <w:spacing w:after="0"/>
        <w:ind w:left="0"/>
        <w:jc w:val="both"/>
      </w:pPr>
      <w:r>
        <w:rPr>
          <w:rFonts w:ascii="Times New Roman"/>
          <w:b w:val="false"/>
          <w:i w:val="false"/>
          <w:color w:val="000000"/>
          <w:sz w:val="28"/>
        </w:rPr>
        <w:t xml:space="preserve">
      155) </w:t>
      </w:r>
      <w:r>
        <w:rPr>
          <w:rFonts w:ascii="Times New Roman"/>
          <w:b w:val="false"/>
          <w:i w:val="false"/>
          <w:color w:val="000000"/>
          <w:sz w:val="28"/>
        </w:rPr>
        <w:t>317-баптың</w:t>
      </w:r>
      <w:r>
        <w:rPr>
          <w:rFonts w:ascii="Times New Roman"/>
          <w:b w:val="false"/>
          <w:i w:val="false"/>
          <w:color w:val="000000"/>
          <w:sz w:val="28"/>
        </w:rPr>
        <w:t xml:space="preserve"> екінші абзацында:</w:t>
      </w:r>
      <w:r>
        <w:br/>
      </w:r>
      <w:r>
        <w:rPr>
          <w:rFonts w:ascii="Times New Roman"/>
          <w:b w:val="false"/>
          <w:i w:val="false"/>
          <w:color w:val="000000"/>
          <w:sz w:val="28"/>
        </w:rPr>
        <w:t>
      «екі жылға» деген сөздер «бір жылға» деген сөздермен ауыстырылсын;</w:t>
      </w:r>
      <w:r>
        <w:br/>
      </w:r>
      <w:r>
        <w:rPr>
          <w:rFonts w:ascii="Times New Roman"/>
          <w:b w:val="false"/>
          <w:i w:val="false"/>
          <w:color w:val="000000"/>
          <w:sz w:val="28"/>
        </w:rPr>
        <w:t>
      «үш айдан алты айға дейiнгi мерзiмге қамауға, не бір жылға дейінгі» деген сөздер «дәл сол» деген сөздермен ауыстырылсын;</w:t>
      </w:r>
    </w:p>
    <w:bookmarkEnd w:id="159"/>
    <w:bookmarkStart w:name="z154" w:id="160"/>
    <w:p>
      <w:pPr>
        <w:spacing w:after="0"/>
        <w:ind w:left="0"/>
        <w:jc w:val="both"/>
      </w:pPr>
      <w:r>
        <w:rPr>
          <w:rFonts w:ascii="Times New Roman"/>
          <w:b w:val="false"/>
          <w:i w:val="false"/>
          <w:color w:val="000000"/>
          <w:sz w:val="28"/>
        </w:rPr>
        <w:t xml:space="preserve">
      156) </w:t>
      </w:r>
      <w:r>
        <w:rPr>
          <w:rFonts w:ascii="Times New Roman"/>
          <w:b w:val="false"/>
          <w:i w:val="false"/>
          <w:color w:val="000000"/>
          <w:sz w:val="28"/>
        </w:rPr>
        <w:t>317-1-бапта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«бес айға дейінгі мерзімге қамауға, не бір жылға дейінгі» деген сөздер «бір жылға дейінгі мерзімге бас бостандығын шектеуге, не дәл сол» деген сөздермен ауыстырылсын;</w:t>
      </w:r>
      <w:r>
        <w:br/>
      </w:r>
      <w:r>
        <w:rPr>
          <w:rFonts w:ascii="Times New Roman"/>
          <w:b w:val="false"/>
          <w:i w:val="false"/>
          <w:color w:val="000000"/>
          <w:sz w:val="28"/>
        </w:rPr>
        <w:t>
      екінші бөліктің екінші абзацындағы «алты айға дейінгі мерзімге қамауға, не үш жылға дейінгі» деген сөздер «үш жылға дейінгі мерзімге бас бостандығын шектеуге, не дәл сол» деген сөздермен ауыстырылсын;</w:t>
      </w:r>
    </w:p>
    <w:bookmarkEnd w:id="160"/>
    <w:bookmarkStart w:name="z155" w:id="161"/>
    <w:p>
      <w:pPr>
        <w:spacing w:after="0"/>
        <w:ind w:left="0"/>
        <w:jc w:val="both"/>
      </w:pPr>
      <w:r>
        <w:rPr>
          <w:rFonts w:ascii="Times New Roman"/>
          <w:b w:val="false"/>
          <w:i w:val="false"/>
          <w:color w:val="000000"/>
          <w:sz w:val="28"/>
        </w:rPr>
        <w:t xml:space="preserve">
      157) </w:t>
      </w:r>
      <w:r>
        <w:rPr>
          <w:rFonts w:ascii="Times New Roman"/>
          <w:b w:val="false"/>
          <w:i w:val="false"/>
          <w:color w:val="000000"/>
          <w:sz w:val="28"/>
        </w:rPr>
        <w:t>318-бапта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«бес айға дейiнгi мерзiмге қамауға, не бір жылға дейінгі» деген сөздер «бір жылға дейінгі мерзімге бас бостандығын шектеуге, не дәл сол» деген сөздермен ауыстырылсын;</w:t>
      </w:r>
      <w:r>
        <w:br/>
      </w:r>
      <w:r>
        <w:rPr>
          <w:rFonts w:ascii="Times New Roman"/>
          <w:b w:val="false"/>
          <w:i w:val="false"/>
          <w:color w:val="000000"/>
          <w:sz w:val="28"/>
        </w:rPr>
        <w:t>
      екінші бөліктің екінші абзацындағы «алты айға дейiнгi мерзiмге қамауға, не үш жылға дейінгі» деген сөздер «үш жылға дейінгі бас бостандығын шектеуге, не дәл сол» деген сөздермен толықтырылсын;</w:t>
      </w:r>
    </w:p>
    <w:bookmarkEnd w:id="161"/>
    <w:bookmarkStart w:name="z156" w:id="162"/>
    <w:p>
      <w:pPr>
        <w:spacing w:after="0"/>
        <w:ind w:left="0"/>
        <w:jc w:val="both"/>
      </w:pPr>
      <w:r>
        <w:rPr>
          <w:rFonts w:ascii="Times New Roman"/>
          <w:b w:val="false"/>
          <w:i w:val="false"/>
          <w:color w:val="000000"/>
          <w:sz w:val="28"/>
        </w:rPr>
        <w:t xml:space="preserve">
      158) </w:t>
      </w:r>
      <w:r>
        <w:rPr>
          <w:rFonts w:ascii="Times New Roman"/>
          <w:b w:val="false"/>
          <w:i w:val="false"/>
          <w:color w:val="000000"/>
          <w:sz w:val="28"/>
        </w:rPr>
        <w:t>319-бапта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 не төрт айға дейiнгi мерзiмге қамауға алуға» деген сөздер алып тасталсын;</w:t>
      </w:r>
      <w:r>
        <w:br/>
      </w:r>
      <w:r>
        <w:rPr>
          <w:rFonts w:ascii="Times New Roman"/>
          <w:b w:val="false"/>
          <w:i w:val="false"/>
          <w:color w:val="000000"/>
          <w:sz w:val="28"/>
        </w:rPr>
        <w:t>
      екінші бөліктің екінші абзацындағы «не алты айға дейiнгi мерзiмге қамауға,» деген сөздер алып тасталсын;</w:t>
      </w:r>
    </w:p>
    <w:bookmarkEnd w:id="162"/>
    <w:bookmarkStart w:name="z157" w:id="163"/>
    <w:p>
      <w:pPr>
        <w:spacing w:after="0"/>
        <w:ind w:left="0"/>
        <w:jc w:val="both"/>
      </w:pPr>
      <w:r>
        <w:rPr>
          <w:rFonts w:ascii="Times New Roman"/>
          <w:b w:val="false"/>
          <w:i w:val="false"/>
          <w:color w:val="000000"/>
          <w:sz w:val="28"/>
        </w:rPr>
        <w:t xml:space="preserve">
      159) </w:t>
      </w:r>
      <w:r>
        <w:rPr>
          <w:rFonts w:ascii="Times New Roman"/>
          <w:b w:val="false"/>
          <w:i w:val="false"/>
          <w:color w:val="000000"/>
          <w:sz w:val="28"/>
        </w:rPr>
        <w:t>320-бапта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 не үш айға дейiнгi мерзiмге қамауға» деген сөздер алып тасталсын;</w:t>
      </w:r>
      <w:r>
        <w:br/>
      </w:r>
      <w:r>
        <w:rPr>
          <w:rFonts w:ascii="Times New Roman"/>
          <w:b w:val="false"/>
          <w:i w:val="false"/>
          <w:color w:val="000000"/>
          <w:sz w:val="28"/>
        </w:rPr>
        <w:t>
      екінші бөліктің екінші абзацындағы «екi жылға дейiнгi мерзiмге бас бостандығын шектеуге, не алты айға дейiнгi мерзiмге қамауға, не бiр жылға дейiнгi» деген сөздер «бiр жылға дейiнгi мерзiмге бас бостандығын шектеуге, не дәл сол» деген сөздермен ауыстырылсын;</w:t>
      </w:r>
    </w:p>
    <w:bookmarkEnd w:id="163"/>
    <w:bookmarkStart w:name="z158" w:id="164"/>
    <w:p>
      <w:pPr>
        <w:spacing w:after="0"/>
        <w:ind w:left="0"/>
        <w:jc w:val="both"/>
      </w:pPr>
      <w:r>
        <w:rPr>
          <w:rFonts w:ascii="Times New Roman"/>
          <w:b w:val="false"/>
          <w:i w:val="false"/>
          <w:color w:val="000000"/>
          <w:sz w:val="28"/>
        </w:rPr>
        <w:t xml:space="preserve">
      160) </w:t>
      </w:r>
      <w:r>
        <w:rPr>
          <w:rFonts w:ascii="Times New Roman"/>
          <w:b w:val="false"/>
          <w:i w:val="false"/>
          <w:color w:val="000000"/>
          <w:sz w:val="28"/>
        </w:rPr>
        <w:t>321-баптың</w:t>
      </w:r>
      <w:r>
        <w:rPr>
          <w:rFonts w:ascii="Times New Roman"/>
          <w:b w:val="false"/>
          <w:i w:val="false"/>
          <w:color w:val="000000"/>
          <w:sz w:val="28"/>
        </w:rPr>
        <w:t xml:space="preserve"> бірінші бөлігінің екінші абзацында:</w:t>
      </w:r>
      <w:r>
        <w:br/>
      </w:r>
      <w:r>
        <w:rPr>
          <w:rFonts w:ascii="Times New Roman"/>
          <w:b w:val="false"/>
          <w:i w:val="false"/>
          <w:color w:val="000000"/>
          <w:sz w:val="28"/>
        </w:rPr>
        <w:t>
      «алты айға дейiнгi мерзiмге қамауға, не бес жылға дейінгі» деген сөздер «бес жылға дейінгі мерзімге бас бостандығын шектеуге, не дәл сол» деген сөздермен ауыстырылсын;</w:t>
      </w:r>
    </w:p>
    <w:bookmarkEnd w:id="164"/>
    <w:bookmarkStart w:name="z159" w:id="165"/>
    <w:p>
      <w:pPr>
        <w:spacing w:after="0"/>
        <w:ind w:left="0"/>
        <w:jc w:val="both"/>
      </w:pPr>
      <w:r>
        <w:rPr>
          <w:rFonts w:ascii="Times New Roman"/>
          <w:b w:val="false"/>
          <w:i w:val="false"/>
          <w:color w:val="000000"/>
          <w:sz w:val="28"/>
        </w:rPr>
        <w:t xml:space="preserve">
      161) </w:t>
      </w:r>
      <w:r>
        <w:rPr>
          <w:rFonts w:ascii="Times New Roman"/>
          <w:b w:val="false"/>
          <w:i w:val="false"/>
          <w:color w:val="000000"/>
          <w:sz w:val="28"/>
        </w:rPr>
        <w:t>321-1-баптың</w:t>
      </w:r>
      <w:r>
        <w:rPr>
          <w:rFonts w:ascii="Times New Roman"/>
          <w:b w:val="false"/>
          <w:i w:val="false"/>
          <w:color w:val="000000"/>
          <w:sz w:val="28"/>
        </w:rPr>
        <w:t xml:space="preserve"> екінші абзацында:</w:t>
      </w:r>
      <w:r>
        <w:br/>
      </w:r>
      <w:r>
        <w:rPr>
          <w:rFonts w:ascii="Times New Roman"/>
          <w:b w:val="false"/>
          <w:i w:val="false"/>
          <w:color w:val="000000"/>
          <w:sz w:val="28"/>
        </w:rPr>
        <w:t>
      «алты айға дейiнгi мерзiмге қамауға, не бір жылға дейінгі» деген сөздер «бір жылға дейінгі мерзімге бас бостандығын шектеуге, не дәл сол» деген сөздермен ауыстырылсын;</w:t>
      </w:r>
    </w:p>
    <w:bookmarkEnd w:id="165"/>
    <w:bookmarkStart w:name="z160" w:id="166"/>
    <w:p>
      <w:pPr>
        <w:spacing w:after="0"/>
        <w:ind w:left="0"/>
        <w:jc w:val="both"/>
      </w:pPr>
      <w:r>
        <w:rPr>
          <w:rFonts w:ascii="Times New Roman"/>
          <w:b w:val="false"/>
          <w:i w:val="false"/>
          <w:color w:val="000000"/>
          <w:sz w:val="28"/>
        </w:rPr>
        <w:t xml:space="preserve">
      162) </w:t>
      </w:r>
      <w:r>
        <w:rPr>
          <w:rFonts w:ascii="Times New Roman"/>
          <w:b w:val="false"/>
          <w:i w:val="false"/>
          <w:color w:val="000000"/>
          <w:sz w:val="28"/>
        </w:rPr>
        <w:t>322-баптың</w:t>
      </w:r>
      <w:r>
        <w:rPr>
          <w:rFonts w:ascii="Times New Roman"/>
          <w:b w:val="false"/>
          <w:i w:val="false"/>
          <w:color w:val="000000"/>
          <w:sz w:val="28"/>
        </w:rPr>
        <w:t xml:space="preserve"> бірінші бөлігінің екінші абзацындағы «, не төрт айға дейiнгi мерзiмге қамауға» деген сөздер «не бір жылға дейінгі мерзімге бас бостандығын шектеуге» деген сөздермен ауыстырылсын;</w:t>
      </w:r>
    </w:p>
    <w:bookmarkEnd w:id="166"/>
    <w:bookmarkStart w:name="z161" w:id="167"/>
    <w:p>
      <w:pPr>
        <w:spacing w:after="0"/>
        <w:ind w:left="0"/>
        <w:jc w:val="both"/>
      </w:pPr>
      <w:r>
        <w:rPr>
          <w:rFonts w:ascii="Times New Roman"/>
          <w:b w:val="false"/>
          <w:i w:val="false"/>
          <w:color w:val="000000"/>
          <w:sz w:val="28"/>
        </w:rPr>
        <w:t xml:space="preserve">
      163) </w:t>
      </w:r>
      <w:r>
        <w:rPr>
          <w:rFonts w:ascii="Times New Roman"/>
          <w:b w:val="false"/>
          <w:i w:val="false"/>
          <w:color w:val="000000"/>
          <w:sz w:val="28"/>
        </w:rPr>
        <w:t>323-баптың</w:t>
      </w:r>
      <w:r>
        <w:rPr>
          <w:rFonts w:ascii="Times New Roman"/>
          <w:b w:val="false"/>
          <w:i w:val="false"/>
          <w:color w:val="000000"/>
          <w:sz w:val="28"/>
        </w:rPr>
        <w:t xml:space="preserve"> бірінші бөлігінің екінші абзацындағы «үш айға дейiнгi мерзiмге қамауға» деген сөздер «бір жылға дейінгі мерзімге бас бостандығын шектеуге» деген сөздермен ауыстырылсын;</w:t>
      </w:r>
    </w:p>
    <w:bookmarkEnd w:id="167"/>
    <w:bookmarkStart w:name="z162" w:id="168"/>
    <w:p>
      <w:pPr>
        <w:spacing w:after="0"/>
        <w:ind w:left="0"/>
        <w:jc w:val="both"/>
      </w:pPr>
      <w:r>
        <w:rPr>
          <w:rFonts w:ascii="Times New Roman"/>
          <w:b w:val="false"/>
          <w:i w:val="false"/>
          <w:color w:val="000000"/>
          <w:sz w:val="28"/>
        </w:rPr>
        <w:t xml:space="preserve">
      164) </w:t>
      </w:r>
      <w:r>
        <w:rPr>
          <w:rFonts w:ascii="Times New Roman"/>
          <w:b w:val="false"/>
          <w:i w:val="false"/>
          <w:color w:val="000000"/>
          <w:sz w:val="28"/>
        </w:rPr>
        <w:t>324-бапта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«үш айға дейiнгi мерзiмге қамауға» деген сөздер «бір жылға дейінгі мерзімге бас бостандығын шектеуге» деген сөздермен ауыстырылсын;</w:t>
      </w:r>
      <w:r>
        <w:br/>
      </w:r>
      <w:r>
        <w:rPr>
          <w:rFonts w:ascii="Times New Roman"/>
          <w:b w:val="false"/>
          <w:i w:val="false"/>
          <w:color w:val="000000"/>
          <w:sz w:val="28"/>
        </w:rPr>
        <w:t>
      екінші бөліктің екінші абзацындағы «төрт айға дейiнгi мерзiмге қамауға, не бiр жылға дейiнгi» деген сөздер «бір жылға дейінгі мерзімге бас бостандығын шектеуге, не дәл сол» деген сөздермен ауыстырылсын;</w:t>
      </w:r>
    </w:p>
    <w:bookmarkEnd w:id="168"/>
    <w:bookmarkStart w:name="z163" w:id="169"/>
    <w:p>
      <w:pPr>
        <w:spacing w:after="0"/>
        <w:ind w:left="0"/>
        <w:jc w:val="both"/>
      </w:pPr>
      <w:r>
        <w:rPr>
          <w:rFonts w:ascii="Times New Roman"/>
          <w:b w:val="false"/>
          <w:i w:val="false"/>
          <w:color w:val="000000"/>
          <w:sz w:val="28"/>
        </w:rPr>
        <w:t xml:space="preserve">
      165) </w:t>
      </w:r>
      <w:r>
        <w:rPr>
          <w:rFonts w:ascii="Times New Roman"/>
          <w:b w:val="false"/>
          <w:i w:val="false"/>
          <w:color w:val="000000"/>
          <w:sz w:val="28"/>
        </w:rPr>
        <w:t>325-бапта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«екі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үшінші бөліктің екінші абзацындағы «алты айға дейiнгi мерзiмге қамауға» деген сөздер «бір жылға дейінгі мерзімге бас бостандығын шектеуге» деген сөздермен ауыстырылсын;</w:t>
      </w:r>
    </w:p>
    <w:bookmarkEnd w:id="169"/>
    <w:bookmarkStart w:name="z164" w:id="170"/>
    <w:p>
      <w:pPr>
        <w:spacing w:after="0"/>
        <w:ind w:left="0"/>
        <w:jc w:val="both"/>
      </w:pPr>
      <w:r>
        <w:rPr>
          <w:rFonts w:ascii="Times New Roman"/>
          <w:b w:val="false"/>
          <w:i w:val="false"/>
          <w:color w:val="000000"/>
          <w:sz w:val="28"/>
        </w:rPr>
        <w:t xml:space="preserve">
      166) </w:t>
      </w:r>
      <w:r>
        <w:rPr>
          <w:rFonts w:ascii="Times New Roman"/>
          <w:b w:val="false"/>
          <w:i w:val="false"/>
          <w:color w:val="000000"/>
          <w:sz w:val="28"/>
        </w:rPr>
        <w:t>326-баптың</w:t>
      </w:r>
      <w:r>
        <w:rPr>
          <w:rFonts w:ascii="Times New Roman"/>
          <w:b w:val="false"/>
          <w:i w:val="false"/>
          <w:color w:val="000000"/>
          <w:sz w:val="28"/>
        </w:rPr>
        <w:t xml:space="preserve"> бірінші бөлігінің екінші абзацындағы «үш айдан алты айға дейiнгi мерзiмге қамауға, не екi жылға дейiнгi» деген сөздер «екi жылға дейiнгi мерзiмге бас бостандығын шектеуге не дәл сол» деген сөздермен ауыстырылсын;</w:t>
      </w:r>
    </w:p>
    <w:bookmarkEnd w:id="170"/>
    <w:bookmarkStart w:name="z165" w:id="171"/>
    <w:p>
      <w:pPr>
        <w:spacing w:after="0"/>
        <w:ind w:left="0"/>
        <w:jc w:val="both"/>
      </w:pPr>
      <w:r>
        <w:rPr>
          <w:rFonts w:ascii="Times New Roman"/>
          <w:b w:val="false"/>
          <w:i w:val="false"/>
          <w:color w:val="000000"/>
          <w:sz w:val="28"/>
        </w:rPr>
        <w:t xml:space="preserve">
      167) </w:t>
      </w:r>
      <w:r>
        <w:rPr>
          <w:rFonts w:ascii="Times New Roman"/>
          <w:b w:val="false"/>
          <w:i w:val="false"/>
          <w:color w:val="000000"/>
          <w:sz w:val="28"/>
        </w:rPr>
        <w:t>327-баптың</w:t>
      </w:r>
      <w:r>
        <w:rPr>
          <w:rFonts w:ascii="Times New Roman"/>
          <w:b w:val="false"/>
          <w:i w:val="false"/>
          <w:color w:val="000000"/>
          <w:sz w:val="28"/>
        </w:rPr>
        <w:t xml:space="preserve"> бірінші бөлігінің екінші абзацындағы «үш айдан алты айға дейiнгi мерзiмге қамауға» деген сөздер «бір жылға дейінгі мерзімге бас бостандығын шектеуге» деген сөздермен ауыстырылсын;</w:t>
      </w:r>
    </w:p>
    <w:bookmarkEnd w:id="171"/>
    <w:bookmarkStart w:name="z166" w:id="172"/>
    <w:p>
      <w:pPr>
        <w:spacing w:after="0"/>
        <w:ind w:left="0"/>
        <w:jc w:val="both"/>
      </w:pPr>
      <w:r>
        <w:rPr>
          <w:rFonts w:ascii="Times New Roman"/>
          <w:b w:val="false"/>
          <w:i w:val="false"/>
          <w:color w:val="000000"/>
          <w:sz w:val="28"/>
        </w:rPr>
        <w:t xml:space="preserve">
      168) </w:t>
      </w:r>
      <w:r>
        <w:rPr>
          <w:rFonts w:ascii="Times New Roman"/>
          <w:b w:val="false"/>
          <w:i w:val="false"/>
          <w:color w:val="000000"/>
          <w:sz w:val="28"/>
        </w:rPr>
        <w:t>330-1-бап</w:t>
      </w:r>
      <w:r>
        <w:rPr>
          <w:rFonts w:ascii="Times New Roman"/>
          <w:b w:val="false"/>
          <w:i w:val="false"/>
          <w:color w:val="000000"/>
          <w:sz w:val="28"/>
        </w:rPr>
        <w:t xml:space="preserve"> мынадай редакцияда жазылсын:</w:t>
      </w:r>
    </w:p>
    <w:bookmarkEnd w:id="172"/>
    <w:p>
      <w:pPr>
        <w:spacing w:after="0"/>
        <w:ind w:left="0"/>
        <w:jc w:val="both"/>
      </w:pPr>
      <w:r>
        <w:rPr>
          <w:rFonts w:ascii="Times New Roman"/>
          <w:b w:val="false"/>
          <w:i w:val="false"/>
          <w:color w:val="000000"/>
          <w:sz w:val="28"/>
        </w:rPr>
        <w:t>      «330-1-бап. Шығарып жiберу туралы шешiмдi орындамау</w:t>
      </w:r>
    </w:p>
    <w:p>
      <w:pPr>
        <w:spacing w:after="0"/>
        <w:ind w:left="0"/>
        <w:jc w:val="both"/>
      </w:pPr>
      <w:r>
        <w:rPr>
          <w:rFonts w:ascii="Times New Roman"/>
          <w:b w:val="false"/>
          <w:i w:val="false"/>
          <w:color w:val="000000"/>
          <w:sz w:val="28"/>
        </w:rPr>
        <w:t>      Шетел азаматының және азаматтығы жоқ адамның оған қатысты қабылданған Қазақстан Республикасының шегiнен шығарып жiберу туралы шешімді орындамауы, оған бір жыл ішінде дәл осындай әрекет жасағаны үшін әкімшілік жаза қолданылған жағдайда, -</w:t>
      </w:r>
      <w:r>
        <w:br/>
      </w:r>
      <w:r>
        <w:rPr>
          <w:rFonts w:ascii="Times New Roman"/>
          <w:b w:val="false"/>
          <w:i w:val="false"/>
          <w:color w:val="000000"/>
          <w:sz w:val="28"/>
        </w:rPr>
        <w:t>
      айлық есептiк көрсеткiштің бір жүзден бес жүзге дейiнгi мөлшерінде айыппұл салуға не бiр жылға дейiнгi мерзiмге бас бостандығынан айыруға жазаланады.»;</w:t>
      </w:r>
    </w:p>
    <w:bookmarkStart w:name="z167" w:id="173"/>
    <w:p>
      <w:pPr>
        <w:spacing w:after="0"/>
        <w:ind w:left="0"/>
        <w:jc w:val="both"/>
      </w:pPr>
      <w:r>
        <w:rPr>
          <w:rFonts w:ascii="Times New Roman"/>
          <w:b w:val="false"/>
          <w:i w:val="false"/>
          <w:color w:val="000000"/>
          <w:sz w:val="28"/>
        </w:rPr>
        <w:t xml:space="preserve">
      169) </w:t>
      </w:r>
      <w:r>
        <w:rPr>
          <w:rFonts w:ascii="Times New Roman"/>
          <w:b w:val="false"/>
          <w:i w:val="false"/>
          <w:color w:val="000000"/>
          <w:sz w:val="28"/>
        </w:rPr>
        <w:t>331-баптың</w:t>
      </w:r>
      <w:r>
        <w:rPr>
          <w:rFonts w:ascii="Times New Roman"/>
          <w:b w:val="false"/>
          <w:i w:val="false"/>
          <w:color w:val="000000"/>
          <w:sz w:val="28"/>
        </w:rPr>
        <w:t xml:space="preserve"> бірінші бөлігінің екінші абзацы мынадай редакцияда жазылсын:</w:t>
      </w:r>
      <w:r>
        <w:br/>
      </w:r>
      <w:r>
        <w:rPr>
          <w:rFonts w:ascii="Times New Roman"/>
          <w:b w:val="false"/>
          <w:i w:val="false"/>
          <w:color w:val="000000"/>
          <w:sz w:val="28"/>
        </w:rPr>
        <w:t>
      «екі жылға дейiнгi мерзiмге бас бостандығын шектеуге не дәл сол мерзiмге бас бостандығынан айыруға жазаланады.»;</w:t>
      </w:r>
    </w:p>
    <w:bookmarkEnd w:id="173"/>
    <w:bookmarkStart w:name="z168" w:id="174"/>
    <w:p>
      <w:pPr>
        <w:spacing w:after="0"/>
        <w:ind w:left="0"/>
        <w:jc w:val="both"/>
      </w:pPr>
      <w:r>
        <w:rPr>
          <w:rFonts w:ascii="Times New Roman"/>
          <w:b w:val="false"/>
          <w:i w:val="false"/>
          <w:color w:val="000000"/>
          <w:sz w:val="28"/>
        </w:rPr>
        <w:t xml:space="preserve">
      170) </w:t>
      </w:r>
      <w:r>
        <w:rPr>
          <w:rFonts w:ascii="Times New Roman"/>
          <w:b w:val="false"/>
          <w:i w:val="false"/>
          <w:color w:val="000000"/>
          <w:sz w:val="28"/>
        </w:rPr>
        <w:t>332-баптың</w:t>
      </w:r>
      <w:r>
        <w:rPr>
          <w:rFonts w:ascii="Times New Roman"/>
          <w:b w:val="false"/>
          <w:i w:val="false"/>
          <w:color w:val="000000"/>
          <w:sz w:val="28"/>
        </w:rPr>
        <w:t xml:space="preserve"> екінші абзацындағы «үш айдан алты айға дейiнгi мерзiмге қамауға» деген сөздер «бір жылға дейінгі мерзімге бас бостандығын шектеуге» деген сөздермен ауыстырылсын;</w:t>
      </w:r>
    </w:p>
    <w:bookmarkEnd w:id="174"/>
    <w:bookmarkStart w:name="z169" w:id="175"/>
    <w:p>
      <w:pPr>
        <w:spacing w:after="0"/>
        <w:ind w:left="0"/>
        <w:jc w:val="both"/>
      </w:pPr>
      <w:r>
        <w:rPr>
          <w:rFonts w:ascii="Times New Roman"/>
          <w:b w:val="false"/>
          <w:i w:val="false"/>
          <w:color w:val="000000"/>
          <w:sz w:val="28"/>
        </w:rPr>
        <w:t xml:space="preserve">
      171) </w:t>
      </w:r>
      <w:r>
        <w:rPr>
          <w:rFonts w:ascii="Times New Roman"/>
          <w:b w:val="false"/>
          <w:i w:val="false"/>
          <w:color w:val="000000"/>
          <w:sz w:val="28"/>
        </w:rPr>
        <w:t>334-бапта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«төрт айға дейiнгi мерзiмге қамауға» деген сөздер «бір жылға дейінгі мерзімге бас бостандығын шектеуге» деген сөздермен ауыстырылсын;</w:t>
      </w:r>
      <w:r>
        <w:br/>
      </w:r>
      <w:r>
        <w:rPr>
          <w:rFonts w:ascii="Times New Roman"/>
          <w:b w:val="false"/>
          <w:i w:val="false"/>
          <w:color w:val="000000"/>
          <w:sz w:val="28"/>
        </w:rPr>
        <w:t>
      екінші бөліктің екінші абзацындағы «алты айға дейiнгi мерзiмге қамауға, не бiр жылға дейiнгi» деген сөздер «бір жылға дейінгі мерзімге бас бостандығын шектеуге, не дәл сол» деген сөздермен ауыстырылсын;</w:t>
      </w:r>
    </w:p>
    <w:bookmarkEnd w:id="175"/>
    <w:bookmarkStart w:name="z170" w:id="176"/>
    <w:p>
      <w:pPr>
        <w:spacing w:after="0"/>
        <w:ind w:left="0"/>
        <w:jc w:val="both"/>
      </w:pPr>
      <w:r>
        <w:rPr>
          <w:rFonts w:ascii="Times New Roman"/>
          <w:b w:val="false"/>
          <w:i w:val="false"/>
          <w:color w:val="000000"/>
          <w:sz w:val="28"/>
        </w:rPr>
        <w:t xml:space="preserve">
      172) </w:t>
      </w:r>
      <w:r>
        <w:rPr>
          <w:rFonts w:ascii="Times New Roman"/>
          <w:b w:val="false"/>
          <w:i w:val="false"/>
          <w:color w:val="000000"/>
          <w:sz w:val="28"/>
        </w:rPr>
        <w:t>335-баптың</w:t>
      </w:r>
      <w:r>
        <w:rPr>
          <w:rFonts w:ascii="Times New Roman"/>
          <w:b w:val="false"/>
          <w:i w:val="false"/>
          <w:color w:val="000000"/>
          <w:sz w:val="28"/>
        </w:rPr>
        <w:t xml:space="preserve"> екінші абзацындағы «алты айға дейiнгi мерзiмге қамауға, не бiр жылға дейiнгi» деген сөздер «бiр жылға дейiнгi мерзiмге бас бостандығын шектеуге, не дәл сол» деген сөздермен ауыстырылсын;</w:t>
      </w:r>
    </w:p>
    <w:bookmarkEnd w:id="176"/>
    <w:bookmarkStart w:name="z171" w:id="177"/>
    <w:p>
      <w:pPr>
        <w:spacing w:after="0"/>
        <w:ind w:left="0"/>
        <w:jc w:val="both"/>
      </w:pPr>
      <w:r>
        <w:rPr>
          <w:rFonts w:ascii="Times New Roman"/>
          <w:b w:val="false"/>
          <w:i w:val="false"/>
          <w:color w:val="000000"/>
          <w:sz w:val="28"/>
        </w:rPr>
        <w:t xml:space="preserve">
      173) </w:t>
      </w:r>
      <w:r>
        <w:rPr>
          <w:rFonts w:ascii="Times New Roman"/>
          <w:b w:val="false"/>
          <w:i w:val="false"/>
          <w:color w:val="000000"/>
          <w:sz w:val="28"/>
        </w:rPr>
        <w:t>336-бапта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«төрт айға дейiнгi мерзiмге қамауға» деген сөздер «бір жылға дейінгі мерзімге бас бостандығын шектеуге» деген сөздермен ауыстырылсын;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«не алты айға дейiнгi мерзiмге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p>
    <w:bookmarkEnd w:id="177"/>
    <w:bookmarkStart w:name="z172" w:id="178"/>
    <w:p>
      <w:pPr>
        <w:spacing w:after="0"/>
        <w:ind w:left="0"/>
        <w:jc w:val="both"/>
      </w:pPr>
      <w:r>
        <w:rPr>
          <w:rFonts w:ascii="Times New Roman"/>
          <w:b w:val="false"/>
          <w:i w:val="false"/>
          <w:color w:val="000000"/>
          <w:sz w:val="28"/>
        </w:rPr>
        <w:t xml:space="preserve">
      174) </w:t>
      </w:r>
      <w:r>
        <w:rPr>
          <w:rFonts w:ascii="Times New Roman"/>
          <w:b w:val="false"/>
          <w:i w:val="false"/>
          <w:color w:val="000000"/>
          <w:sz w:val="28"/>
        </w:rPr>
        <w:t>337-бапта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«не төрт айға дейiнгi мерзiмге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екінші бөліктің екінші абзацындағы «не алты айға дейiнгi мерзiмге қамауға,» деген сөздер алып тасталсын;</w:t>
      </w:r>
      <w:r>
        <w:br/>
      </w:r>
      <w:r>
        <w:rPr>
          <w:rFonts w:ascii="Times New Roman"/>
          <w:b w:val="false"/>
          <w:i w:val="false"/>
          <w:color w:val="000000"/>
          <w:sz w:val="28"/>
        </w:rPr>
        <w:t>
      үшінші бөліктің екінші абзацындағы «төрт айға дейiнгi мерзiмге қамауға, не бір жылға дейінгі» деген сөздер «бір жылға дейінгі мерзімге бас бостандығын шектеуге, не дәл сол» деген сөздермен ауыстырылсын;</w:t>
      </w:r>
    </w:p>
    <w:bookmarkEnd w:id="178"/>
    <w:bookmarkStart w:name="z173" w:id="179"/>
    <w:p>
      <w:pPr>
        <w:spacing w:after="0"/>
        <w:ind w:left="0"/>
        <w:jc w:val="both"/>
      </w:pPr>
      <w:r>
        <w:rPr>
          <w:rFonts w:ascii="Times New Roman"/>
          <w:b w:val="false"/>
          <w:i w:val="false"/>
          <w:color w:val="000000"/>
          <w:sz w:val="28"/>
        </w:rPr>
        <w:t xml:space="preserve">
      175) </w:t>
      </w:r>
      <w:r>
        <w:rPr>
          <w:rFonts w:ascii="Times New Roman"/>
          <w:b w:val="false"/>
          <w:i w:val="false"/>
          <w:color w:val="000000"/>
          <w:sz w:val="28"/>
        </w:rPr>
        <w:t>337-1-бапта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«алты айға дейiнгі мерзiмге қамауға, не үш жылға дейінгі» деген сөздер «үш жылға дейінгі мерзімге бас бостандығын шектеуге, не дәл сол» деген сөздермен ауыстырылсын;</w:t>
      </w:r>
      <w:r>
        <w:br/>
      </w:r>
      <w:r>
        <w:rPr>
          <w:rFonts w:ascii="Times New Roman"/>
          <w:b w:val="false"/>
          <w:i w:val="false"/>
          <w:color w:val="000000"/>
          <w:sz w:val="28"/>
        </w:rPr>
        <w:t>
      екінші бөліктің екінші абзацындағы «төрт айға дейiнгi мерзiмге қамауға, не екі жылға дейінгі» деген сөздер «екі жылға дейінгі мерзімге бас бостандығын шектеуге, не дәл сол» деген сөздермен ауыстырылсын;</w:t>
      </w:r>
    </w:p>
    <w:bookmarkEnd w:id="179"/>
    <w:bookmarkStart w:name="z174" w:id="180"/>
    <w:p>
      <w:pPr>
        <w:spacing w:after="0"/>
        <w:ind w:left="0"/>
        <w:jc w:val="both"/>
      </w:pPr>
      <w:r>
        <w:rPr>
          <w:rFonts w:ascii="Times New Roman"/>
          <w:b w:val="false"/>
          <w:i w:val="false"/>
          <w:color w:val="000000"/>
          <w:sz w:val="28"/>
        </w:rPr>
        <w:t xml:space="preserve">
      176) </w:t>
      </w:r>
      <w:r>
        <w:rPr>
          <w:rFonts w:ascii="Times New Roman"/>
          <w:b w:val="false"/>
          <w:i w:val="false"/>
          <w:color w:val="000000"/>
          <w:sz w:val="28"/>
        </w:rPr>
        <w:t>338-баптың</w:t>
      </w:r>
      <w:r>
        <w:rPr>
          <w:rFonts w:ascii="Times New Roman"/>
          <w:b w:val="false"/>
          <w:i w:val="false"/>
          <w:color w:val="000000"/>
          <w:sz w:val="28"/>
        </w:rPr>
        <w:t xml:space="preserve"> екінші абзацындағы «алты айға дейiнгi мерзiмге қамауға, не бір жылға дейінгі» деген сөздер «бір жылға дейінгі мерзімге бас бостандығын шектеуге, не дәл сол» деген сөздермен ауыстырылсын;</w:t>
      </w:r>
    </w:p>
    <w:bookmarkEnd w:id="180"/>
    <w:bookmarkStart w:name="z175" w:id="181"/>
    <w:p>
      <w:pPr>
        <w:spacing w:after="0"/>
        <w:ind w:left="0"/>
        <w:jc w:val="both"/>
      </w:pPr>
      <w:r>
        <w:rPr>
          <w:rFonts w:ascii="Times New Roman"/>
          <w:b w:val="false"/>
          <w:i w:val="false"/>
          <w:color w:val="000000"/>
          <w:sz w:val="28"/>
        </w:rPr>
        <w:t xml:space="preserve">
      177) </w:t>
      </w:r>
      <w:r>
        <w:rPr>
          <w:rFonts w:ascii="Times New Roman"/>
          <w:b w:val="false"/>
          <w:i w:val="false"/>
          <w:color w:val="000000"/>
          <w:sz w:val="28"/>
        </w:rPr>
        <w:t>339-бапта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«үш айдан алты айға дейiнгi мерзiмге қамауға, не екі жылға дейінгі» деген сөздер «, не екі жылға дейінгі мерзімге бас бостандығын шектеуге, не дәл сол» деген сөздермен ауыстырылсын;</w:t>
      </w:r>
      <w:r>
        <w:br/>
      </w:r>
      <w:r>
        <w:rPr>
          <w:rFonts w:ascii="Times New Roman"/>
          <w:b w:val="false"/>
          <w:i w:val="false"/>
          <w:color w:val="000000"/>
          <w:sz w:val="28"/>
        </w:rPr>
        <w:t>
      екінші бөліктің екінші абзацындағы «үш айдан алты айға дейiнгi мерзiмге қамауға» деген сөздер «бір жылға дейінгі мерзімге бас бостандығын шектеуге» деген сөздермен ауыстырылсын;</w:t>
      </w:r>
    </w:p>
    <w:bookmarkEnd w:id="181"/>
    <w:bookmarkStart w:name="z176" w:id="182"/>
    <w:p>
      <w:pPr>
        <w:spacing w:after="0"/>
        <w:ind w:left="0"/>
        <w:jc w:val="both"/>
      </w:pPr>
      <w:r>
        <w:rPr>
          <w:rFonts w:ascii="Times New Roman"/>
          <w:b w:val="false"/>
          <w:i w:val="false"/>
          <w:color w:val="000000"/>
          <w:sz w:val="28"/>
        </w:rPr>
        <w:t xml:space="preserve">
      178) </w:t>
      </w:r>
      <w:r>
        <w:rPr>
          <w:rFonts w:ascii="Times New Roman"/>
          <w:b w:val="false"/>
          <w:i w:val="false"/>
          <w:color w:val="000000"/>
          <w:sz w:val="28"/>
        </w:rPr>
        <w:t>341-баптың</w:t>
      </w:r>
      <w:r>
        <w:rPr>
          <w:rFonts w:ascii="Times New Roman"/>
          <w:b w:val="false"/>
          <w:i w:val="false"/>
          <w:color w:val="000000"/>
          <w:sz w:val="28"/>
        </w:rPr>
        <w:t xml:space="preserve"> екінші бөлігінің екінші абзацындағы «үш айдан алты айға дейiнгi мерзiмге қамауға, не екі жылға дейінгі» деген сөздер «екі жылға дейінгі мерзімге бас бостандығын шектеуге, не дәл сол» деген сөздермен ауыстырылсын;</w:t>
      </w:r>
    </w:p>
    <w:bookmarkEnd w:id="182"/>
    <w:bookmarkStart w:name="z177" w:id="183"/>
    <w:p>
      <w:pPr>
        <w:spacing w:after="0"/>
        <w:ind w:left="0"/>
        <w:jc w:val="both"/>
      </w:pPr>
      <w:r>
        <w:rPr>
          <w:rFonts w:ascii="Times New Roman"/>
          <w:b w:val="false"/>
          <w:i w:val="false"/>
          <w:color w:val="000000"/>
          <w:sz w:val="28"/>
        </w:rPr>
        <w:t xml:space="preserve">
      179) </w:t>
      </w:r>
      <w:r>
        <w:rPr>
          <w:rFonts w:ascii="Times New Roman"/>
          <w:b w:val="false"/>
          <w:i w:val="false"/>
          <w:color w:val="000000"/>
          <w:sz w:val="28"/>
        </w:rPr>
        <w:t>342-бапта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«екi айдан төрт айға дейiнгi мерзiмге қамауға» деген сөздер «бір жылға дейінгі мерзімге бас бостандығын шектеуге» деген сөздермен ауыстырылсын;</w:t>
      </w:r>
      <w:r>
        <w:br/>
      </w:r>
      <w:r>
        <w:rPr>
          <w:rFonts w:ascii="Times New Roman"/>
          <w:b w:val="false"/>
          <w:i w:val="false"/>
          <w:color w:val="000000"/>
          <w:sz w:val="28"/>
        </w:rPr>
        <w:t>
      екінші бөліктің екінші абзацындағы «төрт айдан алты айға дейiнгi мерзiмге қамауға» деген сөздер «екі жылға дейінгі мерзімге бас бостандығын шектеуге» деген сөздермен ауыстырылсын;</w:t>
      </w:r>
    </w:p>
    <w:bookmarkEnd w:id="183"/>
    <w:bookmarkStart w:name="z178" w:id="184"/>
    <w:p>
      <w:pPr>
        <w:spacing w:after="0"/>
        <w:ind w:left="0"/>
        <w:jc w:val="both"/>
      </w:pPr>
      <w:r>
        <w:rPr>
          <w:rFonts w:ascii="Times New Roman"/>
          <w:b w:val="false"/>
          <w:i w:val="false"/>
          <w:color w:val="000000"/>
          <w:sz w:val="28"/>
        </w:rPr>
        <w:t xml:space="preserve">
      180) </w:t>
      </w:r>
      <w:r>
        <w:rPr>
          <w:rFonts w:ascii="Times New Roman"/>
          <w:b w:val="false"/>
          <w:i w:val="false"/>
          <w:color w:val="000000"/>
          <w:sz w:val="28"/>
        </w:rPr>
        <w:t>343-бапта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«үш айдан алты айға дейiнгi мерзiмге қамауға, не екі жылға дейінгі» деген сөздер «екі жылға дейінгі мерзімге бас бостандығын шектеуге, не дәл сол» деген сөздермен ауыстырылсын;</w:t>
      </w:r>
      <w:r>
        <w:br/>
      </w:r>
      <w:r>
        <w:rPr>
          <w:rFonts w:ascii="Times New Roman"/>
          <w:b w:val="false"/>
          <w:i w:val="false"/>
          <w:color w:val="000000"/>
          <w:sz w:val="28"/>
        </w:rPr>
        <w:t>
      екінші бөліктің екінші абзацындағы «үш айдан алты айға дейiнгi мерзiмге қамауға, не екі жылға дейінгі» деген сөздер «екі жылға дейінгі мерзімге бас бостандығын шектеуге, не дәл сол» деген сөздермен ауыстырылсын;</w:t>
      </w:r>
    </w:p>
    <w:bookmarkEnd w:id="184"/>
    <w:bookmarkStart w:name="z179" w:id="185"/>
    <w:p>
      <w:pPr>
        <w:spacing w:after="0"/>
        <w:ind w:left="0"/>
        <w:jc w:val="both"/>
      </w:pPr>
      <w:r>
        <w:rPr>
          <w:rFonts w:ascii="Times New Roman"/>
          <w:b w:val="false"/>
          <w:i w:val="false"/>
          <w:color w:val="000000"/>
          <w:sz w:val="28"/>
        </w:rPr>
        <w:t xml:space="preserve">
      181) </w:t>
      </w:r>
      <w:r>
        <w:rPr>
          <w:rFonts w:ascii="Times New Roman"/>
          <w:b w:val="false"/>
          <w:i w:val="false"/>
          <w:color w:val="000000"/>
          <w:sz w:val="28"/>
        </w:rPr>
        <w:t>346-баптың</w:t>
      </w:r>
      <w:r>
        <w:rPr>
          <w:rFonts w:ascii="Times New Roman"/>
          <w:b w:val="false"/>
          <w:i w:val="false"/>
          <w:color w:val="000000"/>
          <w:sz w:val="28"/>
        </w:rPr>
        <w:t xml:space="preserve"> бірінші бөлігінің екінші абзацы мынадай редакцияда жазылсын:</w:t>
      </w:r>
      <w:r>
        <w:br/>
      </w:r>
      <w:r>
        <w:rPr>
          <w:rFonts w:ascii="Times New Roman"/>
          <w:b w:val="false"/>
          <w:i w:val="false"/>
          <w:color w:val="000000"/>
          <w:sz w:val="28"/>
        </w:rPr>
        <w:t>
      «үш жылға дейiнгi мерзiмге белгiлi бiр лауазымдарды атқару немесе белгiлi бiр қызметпен айналысу құқығынан айыра отырып немесе онсыз екі жылға дейiнгi мерзiмге бас бостандығын шектеуге не дәл сол мерзiмге бас бостандығынан айыруға жазаланады.»;</w:t>
      </w:r>
    </w:p>
    <w:bookmarkEnd w:id="185"/>
    <w:bookmarkStart w:name="z180" w:id="186"/>
    <w:p>
      <w:pPr>
        <w:spacing w:after="0"/>
        <w:ind w:left="0"/>
        <w:jc w:val="both"/>
      </w:pPr>
      <w:r>
        <w:rPr>
          <w:rFonts w:ascii="Times New Roman"/>
          <w:b w:val="false"/>
          <w:i w:val="false"/>
          <w:color w:val="000000"/>
          <w:sz w:val="28"/>
        </w:rPr>
        <w:t xml:space="preserve">
      182) </w:t>
      </w:r>
      <w:r>
        <w:rPr>
          <w:rFonts w:ascii="Times New Roman"/>
          <w:b w:val="false"/>
          <w:i w:val="false"/>
          <w:color w:val="000000"/>
          <w:sz w:val="28"/>
        </w:rPr>
        <w:t>347-баптың</w:t>
      </w:r>
      <w:r>
        <w:rPr>
          <w:rFonts w:ascii="Times New Roman"/>
          <w:b w:val="false"/>
          <w:i w:val="false"/>
          <w:color w:val="000000"/>
          <w:sz w:val="28"/>
        </w:rPr>
        <w:t xml:space="preserve"> бірінші бөлігінің бірінші абзацы мынадай редакцияда жазылсын:</w:t>
      </w:r>
      <w:r>
        <w:br/>
      </w:r>
      <w:r>
        <w:rPr>
          <w:rFonts w:ascii="Times New Roman"/>
          <w:b w:val="false"/>
          <w:i w:val="false"/>
          <w:color w:val="000000"/>
          <w:sz w:val="28"/>
        </w:rPr>
        <w:t>
      «1. Тергеушiнiң немесе алдын ала анықтауды жүргiзушi адамның тарапынан қорқыту, бопсалау немесе өзге де заңсыз iс-әрекеттер қолданылу жолымен күдiктiнi, айыпталған адамды, жәбiрленушiнi, куәгердi жауап беруге мәжбүр ету, сол сияқты адамның ерікті түрде жауап беруіне, жасалған қылмыс туралы өтініш беруіне кедергі келтіру не оны жауап беруден бас тартуға мәжбүр ету, не сарапшыны қорытынды беруге мәжбүр ету –»;</w:t>
      </w:r>
    </w:p>
    <w:bookmarkEnd w:id="186"/>
    <w:bookmarkStart w:name="z181" w:id="187"/>
    <w:p>
      <w:pPr>
        <w:spacing w:after="0"/>
        <w:ind w:left="0"/>
        <w:jc w:val="both"/>
      </w:pPr>
      <w:r>
        <w:rPr>
          <w:rFonts w:ascii="Times New Roman"/>
          <w:b w:val="false"/>
          <w:i w:val="false"/>
          <w:color w:val="000000"/>
          <w:sz w:val="28"/>
        </w:rPr>
        <w:t xml:space="preserve">
      183) </w:t>
      </w:r>
      <w:r>
        <w:rPr>
          <w:rFonts w:ascii="Times New Roman"/>
          <w:b w:val="false"/>
          <w:i w:val="false"/>
          <w:color w:val="000000"/>
          <w:sz w:val="28"/>
        </w:rPr>
        <w:t>347-1-бап</w:t>
      </w:r>
      <w:r>
        <w:rPr>
          <w:rFonts w:ascii="Times New Roman"/>
          <w:b w:val="false"/>
          <w:i w:val="false"/>
          <w:color w:val="000000"/>
          <w:sz w:val="28"/>
        </w:rPr>
        <w:t xml:space="preserve"> алып тасталсын;</w:t>
      </w:r>
    </w:p>
    <w:bookmarkEnd w:id="187"/>
    <w:bookmarkStart w:name="z302" w:id="188"/>
    <w:p>
      <w:pPr>
        <w:spacing w:after="0"/>
        <w:ind w:left="0"/>
        <w:jc w:val="both"/>
      </w:pPr>
      <w:r>
        <w:rPr>
          <w:rFonts w:ascii="Times New Roman"/>
          <w:b w:val="false"/>
          <w:i w:val="false"/>
          <w:color w:val="000000"/>
          <w:sz w:val="28"/>
        </w:rPr>
        <w:t xml:space="preserve">
      184) </w:t>
      </w:r>
      <w:r>
        <w:rPr>
          <w:rFonts w:ascii="Times New Roman"/>
          <w:b w:val="false"/>
          <w:i w:val="false"/>
          <w:color w:val="000000"/>
          <w:sz w:val="28"/>
        </w:rPr>
        <w:t>348-баптың</w:t>
      </w:r>
      <w:r>
        <w:rPr>
          <w:rFonts w:ascii="Times New Roman"/>
          <w:b w:val="false"/>
          <w:i w:val="false"/>
          <w:color w:val="000000"/>
          <w:sz w:val="28"/>
        </w:rPr>
        <w:t xml:space="preserve"> бірінші бөлігінің екінші абзацындағы «не екi айдан төрт айға дейiнгi мерзiмге қамауға,» деген сөздер алып тасталсын;</w:t>
      </w:r>
    </w:p>
    <w:bookmarkEnd w:id="188"/>
    <w:bookmarkStart w:name="z303" w:id="189"/>
    <w:p>
      <w:pPr>
        <w:spacing w:after="0"/>
        <w:ind w:left="0"/>
        <w:jc w:val="both"/>
      </w:pPr>
      <w:r>
        <w:rPr>
          <w:rFonts w:ascii="Times New Roman"/>
          <w:b w:val="false"/>
          <w:i w:val="false"/>
          <w:color w:val="000000"/>
          <w:sz w:val="28"/>
        </w:rPr>
        <w:t xml:space="preserve">
      185) </w:t>
      </w:r>
      <w:r>
        <w:rPr>
          <w:rFonts w:ascii="Times New Roman"/>
          <w:b w:val="false"/>
          <w:i w:val="false"/>
          <w:color w:val="000000"/>
          <w:sz w:val="28"/>
        </w:rPr>
        <w:t>351-баптың</w:t>
      </w:r>
      <w:r>
        <w:rPr>
          <w:rFonts w:ascii="Times New Roman"/>
          <w:b w:val="false"/>
          <w:i w:val="false"/>
          <w:color w:val="000000"/>
          <w:sz w:val="28"/>
        </w:rPr>
        <w:t xml:space="preserve"> бірінші бөлігінің екінші абзацындағы «үш айдан алты айға дейiнгi мерзiмге қамауға, не екі жылға дейінгі» деген сөздер «екі жылға дейінгі мерзімге бас бостандығын шектеуге, не дәл сол» деген сөздермен ауыстырылсын;</w:t>
      </w:r>
    </w:p>
    <w:bookmarkEnd w:id="189"/>
    <w:bookmarkStart w:name="z182" w:id="190"/>
    <w:p>
      <w:pPr>
        <w:spacing w:after="0"/>
        <w:ind w:left="0"/>
        <w:jc w:val="both"/>
      </w:pPr>
      <w:r>
        <w:rPr>
          <w:rFonts w:ascii="Times New Roman"/>
          <w:b w:val="false"/>
          <w:i w:val="false"/>
          <w:color w:val="000000"/>
          <w:sz w:val="28"/>
        </w:rPr>
        <w:t xml:space="preserve">
      186) </w:t>
      </w:r>
      <w:r>
        <w:rPr>
          <w:rFonts w:ascii="Times New Roman"/>
          <w:b w:val="false"/>
          <w:i w:val="false"/>
          <w:color w:val="000000"/>
          <w:sz w:val="28"/>
        </w:rPr>
        <w:t>352-баптың</w:t>
      </w:r>
      <w:r>
        <w:rPr>
          <w:rFonts w:ascii="Times New Roman"/>
          <w:b w:val="false"/>
          <w:i w:val="false"/>
          <w:color w:val="000000"/>
          <w:sz w:val="28"/>
        </w:rPr>
        <w:t xml:space="preserve"> бірінші бөлігінің екінші абзацындағы «үш айға дейiнгi мерзiмге қамауға» деген сөздер «бір жылға дейінгі мерзімге бас бостандығын шектеуге» деген сөздермен ауыстырылсын;</w:t>
      </w:r>
    </w:p>
    <w:bookmarkEnd w:id="190"/>
    <w:bookmarkStart w:name="z183" w:id="191"/>
    <w:p>
      <w:pPr>
        <w:spacing w:after="0"/>
        <w:ind w:left="0"/>
        <w:jc w:val="both"/>
      </w:pPr>
      <w:r>
        <w:rPr>
          <w:rFonts w:ascii="Times New Roman"/>
          <w:b w:val="false"/>
          <w:i w:val="false"/>
          <w:color w:val="000000"/>
          <w:sz w:val="28"/>
        </w:rPr>
        <w:t xml:space="preserve">
      187) </w:t>
      </w:r>
      <w:r>
        <w:rPr>
          <w:rFonts w:ascii="Times New Roman"/>
          <w:b w:val="false"/>
          <w:i w:val="false"/>
          <w:color w:val="000000"/>
          <w:sz w:val="28"/>
        </w:rPr>
        <w:t>353-баптың</w:t>
      </w:r>
      <w:r>
        <w:rPr>
          <w:rFonts w:ascii="Times New Roman"/>
          <w:b w:val="false"/>
          <w:i w:val="false"/>
          <w:color w:val="000000"/>
          <w:sz w:val="28"/>
        </w:rPr>
        <w:t xml:space="preserve"> екінші абзацындағы «үш жылға дейiнгi мерзiмге қамауға» деген сөздер «бір жылға дейiнгi мерзiмге бас бостандығын шектеуге» деген сөздермен ауыстырылсын;</w:t>
      </w:r>
    </w:p>
    <w:bookmarkEnd w:id="191"/>
    <w:bookmarkStart w:name="z304" w:id="192"/>
    <w:p>
      <w:pPr>
        <w:spacing w:after="0"/>
        <w:ind w:left="0"/>
        <w:jc w:val="both"/>
      </w:pPr>
      <w:r>
        <w:rPr>
          <w:rFonts w:ascii="Times New Roman"/>
          <w:b w:val="false"/>
          <w:i w:val="false"/>
          <w:color w:val="000000"/>
          <w:sz w:val="28"/>
        </w:rPr>
        <w:t xml:space="preserve">
      188) </w:t>
      </w:r>
      <w:r>
        <w:rPr>
          <w:rFonts w:ascii="Times New Roman"/>
          <w:b w:val="false"/>
          <w:i w:val="false"/>
          <w:color w:val="000000"/>
          <w:sz w:val="28"/>
        </w:rPr>
        <w:t>354-баптың</w:t>
      </w:r>
      <w:r>
        <w:rPr>
          <w:rFonts w:ascii="Times New Roman"/>
          <w:b w:val="false"/>
          <w:i w:val="false"/>
          <w:color w:val="000000"/>
          <w:sz w:val="28"/>
        </w:rPr>
        <w:t xml:space="preserve"> екінші бөлігінің екінші абзацындағы «үш айдан алты айға дейiнгi мерзiмге қамауға, не үш жылға дейінгі» деген сөздер «үш жылға дейінгі мерзімге бас бостандығын шектеуге, не дәл сол» деген сөздермен ауыстырылсын;</w:t>
      </w:r>
    </w:p>
    <w:bookmarkEnd w:id="192"/>
    <w:bookmarkStart w:name="z184" w:id="193"/>
    <w:p>
      <w:pPr>
        <w:spacing w:after="0"/>
        <w:ind w:left="0"/>
        <w:jc w:val="both"/>
      </w:pPr>
      <w:r>
        <w:rPr>
          <w:rFonts w:ascii="Times New Roman"/>
          <w:b w:val="false"/>
          <w:i w:val="false"/>
          <w:color w:val="000000"/>
          <w:sz w:val="28"/>
        </w:rPr>
        <w:t xml:space="preserve">
      189) </w:t>
      </w:r>
      <w:r>
        <w:rPr>
          <w:rFonts w:ascii="Times New Roman"/>
          <w:b w:val="false"/>
          <w:i w:val="false"/>
          <w:color w:val="000000"/>
          <w:sz w:val="28"/>
        </w:rPr>
        <w:t>355-баптың</w:t>
      </w:r>
      <w:r>
        <w:rPr>
          <w:rFonts w:ascii="Times New Roman"/>
          <w:b w:val="false"/>
          <w:i w:val="false"/>
          <w:color w:val="000000"/>
          <w:sz w:val="28"/>
        </w:rPr>
        <w:t xml:space="preserve"> екінші абзацындағы «үш айға дейiнгi мерзiмге қамауға» деген сөздер «бір жылға дейінгі мерзiмге бас бостандығын шектеуге» деген сөздермен ауыстырылсын;</w:t>
      </w:r>
    </w:p>
    <w:bookmarkEnd w:id="193"/>
    <w:bookmarkStart w:name="z185" w:id="194"/>
    <w:p>
      <w:pPr>
        <w:spacing w:after="0"/>
        <w:ind w:left="0"/>
        <w:jc w:val="both"/>
      </w:pPr>
      <w:r>
        <w:rPr>
          <w:rFonts w:ascii="Times New Roman"/>
          <w:b w:val="false"/>
          <w:i w:val="false"/>
          <w:color w:val="000000"/>
          <w:sz w:val="28"/>
        </w:rPr>
        <w:t xml:space="preserve">
      190) </w:t>
      </w:r>
      <w:r>
        <w:rPr>
          <w:rFonts w:ascii="Times New Roman"/>
          <w:b w:val="false"/>
          <w:i w:val="false"/>
          <w:color w:val="000000"/>
          <w:sz w:val="28"/>
        </w:rPr>
        <w:t>356-баптың</w:t>
      </w:r>
      <w:r>
        <w:rPr>
          <w:rFonts w:ascii="Times New Roman"/>
          <w:b w:val="false"/>
          <w:i w:val="false"/>
          <w:color w:val="000000"/>
          <w:sz w:val="28"/>
        </w:rPr>
        <w:t xml:space="preserve"> бірінші бөлігінің екінші абзацындағы «, не төрт айға дейiнгi мерзiмге қамауға» деген сөздер алып тасталсын;</w:t>
      </w:r>
    </w:p>
    <w:bookmarkEnd w:id="194"/>
    <w:bookmarkStart w:name="z186" w:id="195"/>
    <w:p>
      <w:pPr>
        <w:spacing w:after="0"/>
        <w:ind w:left="0"/>
        <w:jc w:val="both"/>
      </w:pPr>
      <w:r>
        <w:rPr>
          <w:rFonts w:ascii="Times New Roman"/>
          <w:b w:val="false"/>
          <w:i w:val="false"/>
          <w:color w:val="000000"/>
          <w:sz w:val="28"/>
        </w:rPr>
        <w:t xml:space="preserve">
      191) </w:t>
      </w:r>
      <w:r>
        <w:rPr>
          <w:rFonts w:ascii="Times New Roman"/>
          <w:b w:val="false"/>
          <w:i w:val="false"/>
          <w:color w:val="000000"/>
          <w:sz w:val="28"/>
        </w:rPr>
        <w:t>357-баптың</w:t>
      </w:r>
      <w:r>
        <w:rPr>
          <w:rFonts w:ascii="Times New Roman"/>
          <w:b w:val="false"/>
          <w:i w:val="false"/>
          <w:color w:val="000000"/>
          <w:sz w:val="28"/>
        </w:rPr>
        <w:t xml:space="preserve"> бірінші бөлігінің екінші абзацындағы «үш айдан төрт айға дейiнгi мерзiмге қамауға, не екі жылға дейінгі» деген сөздер «екі жылға дейінгі мерзімге бас бостандығын шектеуге, не дәл сол» деген сөздермен ауыстырылсын;</w:t>
      </w:r>
    </w:p>
    <w:bookmarkEnd w:id="195"/>
    <w:bookmarkStart w:name="z187" w:id="196"/>
    <w:p>
      <w:pPr>
        <w:spacing w:after="0"/>
        <w:ind w:left="0"/>
        <w:jc w:val="both"/>
      </w:pPr>
      <w:r>
        <w:rPr>
          <w:rFonts w:ascii="Times New Roman"/>
          <w:b w:val="false"/>
          <w:i w:val="false"/>
          <w:color w:val="000000"/>
          <w:sz w:val="28"/>
        </w:rPr>
        <w:t xml:space="preserve">
      192) </w:t>
      </w:r>
      <w:r>
        <w:rPr>
          <w:rFonts w:ascii="Times New Roman"/>
          <w:b w:val="false"/>
          <w:i w:val="false"/>
          <w:color w:val="000000"/>
          <w:sz w:val="28"/>
        </w:rPr>
        <w:t>362-бапта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«төрт айға дейiнгi мерзiмге қамауға» деген сөздер «бір жылға дейінгі мерзімге бас бостандығын шектеуге» деген сөздермен ауыстырылсын;</w:t>
      </w:r>
      <w:r>
        <w:br/>
      </w:r>
      <w:r>
        <w:rPr>
          <w:rFonts w:ascii="Times New Roman"/>
          <w:b w:val="false"/>
          <w:i w:val="false"/>
          <w:color w:val="000000"/>
          <w:sz w:val="28"/>
        </w:rPr>
        <w:t>
      екінші бөліктің екінші абзацындағы «үш айдан алты айға дейiнгi мерзiмге қамауға, не екі жылға дейінгі» деген сөздер «екі жылға дейінгі мерзімге бас бостандығын шектеуге, не дәл сол » деген сөздермен ауыстырылсын;</w:t>
      </w:r>
      <w:r>
        <w:br/>
      </w:r>
      <w:r>
        <w:rPr>
          <w:rFonts w:ascii="Times New Roman"/>
          <w:b w:val="false"/>
          <w:i w:val="false"/>
          <w:color w:val="000000"/>
          <w:sz w:val="28"/>
        </w:rPr>
        <w:t>
      үшінші бөліктің екінші абзацы мынадай редакцияда жазылсын:</w:t>
      </w:r>
      <w:r>
        <w:br/>
      </w:r>
      <w:r>
        <w:rPr>
          <w:rFonts w:ascii="Times New Roman"/>
          <w:b w:val="false"/>
          <w:i w:val="false"/>
          <w:color w:val="000000"/>
          <w:sz w:val="28"/>
        </w:rPr>
        <w:t>
      «бір жылдан екі жылға дейінгі мерзімге түзеу жұмыстарына, не бір жылға дейінгі мерзімге бас бостандығын шектеуге, не дәл сол мерзімге бас бостандығынан айыруға жазаланады.»;</w:t>
      </w:r>
    </w:p>
    <w:bookmarkEnd w:id="196"/>
    <w:bookmarkStart w:name="z188" w:id="197"/>
    <w:p>
      <w:pPr>
        <w:spacing w:after="0"/>
        <w:ind w:left="0"/>
        <w:jc w:val="both"/>
      </w:pPr>
      <w:r>
        <w:rPr>
          <w:rFonts w:ascii="Times New Roman"/>
          <w:b w:val="false"/>
          <w:i w:val="false"/>
          <w:color w:val="000000"/>
          <w:sz w:val="28"/>
        </w:rPr>
        <w:t xml:space="preserve">
      193) </w:t>
      </w:r>
      <w:r>
        <w:rPr>
          <w:rFonts w:ascii="Times New Roman"/>
          <w:b w:val="false"/>
          <w:i w:val="false"/>
          <w:color w:val="000000"/>
          <w:sz w:val="28"/>
        </w:rPr>
        <w:t>363-баптың</w:t>
      </w:r>
      <w:r>
        <w:rPr>
          <w:rFonts w:ascii="Times New Roman"/>
          <w:b w:val="false"/>
          <w:i w:val="false"/>
          <w:color w:val="000000"/>
          <w:sz w:val="28"/>
        </w:rPr>
        <w:t xml:space="preserve"> екінші абзацында:</w:t>
      </w:r>
      <w:r>
        <w:br/>
      </w:r>
      <w:r>
        <w:rPr>
          <w:rFonts w:ascii="Times New Roman"/>
          <w:b w:val="false"/>
          <w:i w:val="false"/>
          <w:color w:val="000000"/>
          <w:sz w:val="28"/>
        </w:rPr>
        <w:t>
      «не үш айдан алты айға дейiнгi мерзiмге қамауға,» деген сөздер алып тасталсын;</w:t>
      </w:r>
      <w:r>
        <w:br/>
      </w:r>
      <w:r>
        <w:rPr>
          <w:rFonts w:ascii="Times New Roman"/>
          <w:b w:val="false"/>
          <w:i w:val="false"/>
          <w:color w:val="000000"/>
          <w:sz w:val="28"/>
        </w:rPr>
        <w:t>
      «шектеуге, не екi жылға дейінгі» деген сөздер «шектеуге, не дәл сол» деген сөздермен ауыстырылсын;</w:t>
      </w:r>
    </w:p>
    <w:bookmarkEnd w:id="197"/>
    <w:bookmarkStart w:name="z189" w:id="198"/>
    <w:p>
      <w:pPr>
        <w:spacing w:after="0"/>
        <w:ind w:left="0"/>
        <w:jc w:val="both"/>
      </w:pPr>
      <w:r>
        <w:rPr>
          <w:rFonts w:ascii="Times New Roman"/>
          <w:b w:val="false"/>
          <w:i w:val="false"/>
          <w:color w:val="000000"/>
          <w:sz w:val="28"/>
        </w:rPr>
        <w:t xml:space="preserve">
      194) </w:t>
      </w:r>
      <w:r>
        <w:rPr>
          <w:rFonts w:ascii="Times New Roman"/>
          <w:b w:val="false"/>
          <w:i w:val="false"/>
          <w:color w:val="000000"/>
          <w:sz w:val="28"/>
        </w:rPr>
        <w:t>364-баптың</w:t>
      </w:r>
      <w:r>
        <w:rPr>
          <w:rFonts w:ascii="Times New Roman"/>
          <w:b w:val="false"/>
          <w:i w:val="false"/>
          <w:color w:val="000000"/>
          <w:sz w:val="28"/>
        </w:rPr>
        <w:t xml:space="preserve"> екінші абзацындағы «, не үш айға дейiнгi мерзiмге қамауға,» деген сөздер алып тасталсын;</w:t>
      </w:r>
    </w:p>
    <w:bookmarkEnd w:id="198"/>
    <w:bookmarkStart w:name="z190" w:id="199"/>
    <w:p>
      <w:pPr>
        <w:spacing w:after="0"/>
        <w:ind w:left="0"/>
        <w:jc w:val="both"/>
      </w:pPr>
      <w:r>
        <w:rPr>
          <w:rFonts w:ascii="Times New Roman"/>
          <w:b w:val="false"/>
          <w:i w:val="false"/>
          <w:color w:val="000000"/>
          <w:sz w:val="28"/>
        </w:rPr>
        <w:t xml:space="preserve">
      195) </w:t>
      </w:r>
      <w:r>
        <w:rPr>
          <w:rFonts w:ascii="Times New Roman"/>
          <w:b w:val="false"/>
          <w:i w:val="false"/>
          <w:color w:val="000000"/>
          <w:sz w:val="28"/>
        </w:rPr>
        <w:t>365-баптың</w:t>
      </w:r>
      <w:r>
        <w:rPr>
          <w:rFonts w:ascii="Times New Roman"/>
          <w:b w:val="false"/>
          <w:i w:val="false"/>
          <w:color w:val="000000"/>
          <w:sz w:val="28"/>
        </w:rPr>
        <w:t xml:space="preserve"> бірінші бөлігінің екінші абзацындағы «төрт айдан алты айға дейінгі мерзімге қамауға алуға, не екі жылға дейінгі» деген сөздер «екі жылға дейінгі мерзімге бас бостандығын шектеуге, не дәл сол» деген сөздермен ауыстырылсын;</w:t>
      </w:r>
    </w:p>
    <w:bookmarkEnd w:id="199"/>
    <w:bookmarkStart w:name="z191" w:id="200"/>
    <w:p>
      <w:pPr>
        <w:spacing w:after="0"/>
        <w:ind w:left="0"/>
        <w:jc w:val="both"/>
      </w:pPr>
      <w:r>
        <w:rPr>
          <w:rFonts w:ascii="Times New Roman"/>
          <w:b w:val="false"/>
          <w:i w:val="false"/>
          <w:color w:val="000000"/>
          <w:sz w:val="28"/>
        </w:rPr>
        <w:t xml:space="preserve">
      196) </w:t>
      </w:r>
      <w:r>
        <w:rPr>
          <w:rFonts w:ascii="Times New Roman"/>
          <w:b w:val="false"/>
          <w:i w:val="false"/>
          <w:color w:val="000000"/>
          <w:sz w:val="28"/>
        </w:rPr>
        <w:t>367-бапта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«алты айға дейiнгi мерзiмге қамауға» деген сөздер «үш айға дейiнгi мерзiмге абақтыда ұстауға» деген сөздермен ауыстырылсын;</w:t>
      </w:r>
      <w:r>
        <w:br/>
      </w:r>
      <w:r>
        <w:rPr>
          <w:rFonts w:ascii="Times New Roman"/>
          <w:b w:val="false"/>
          <w:i w:val="false"/>
          <w:color w:val="000000"/>
          <w:sz w:val="28"/>
        </w:rPr>
        <w:t>
      төртінші бөліктің екінші абзацындағы «үш айдан алты айға дейiнгi мерзiмге қамауға» деген сөздер «үш айға дейiнгi мерзiмге абақтыда ұстауға» деген сөздермен ауыстырылсын;</w:t>
      </w:r>
    </w:p>
    <w:bookmarkEnd w:id="200"/>
    <w:bookmarkStart w:name="z192" w:id="201"/>
    <w:p>
      <w:pPr>
        <w:spacing w:after="0"/>
        <w:ind w:left="0"/>
        <w:jc w:val="both"/>
      </w:pPr>
      <w:r>
        <w:rPr>
          <w:rFonts w:ascii="Times New Roman"/>
          <w:b w:val="false"/>
          <w:i w:val="false"/>
          <w:color w:val="000000"/>
          <w:sz w:val="28"/>
        </w:rPr>
        <w:t xml:space="preserve">
      197) </w:t>
      </w:r>
      <w:r>
        <w:rPr>
          <w:rFonts w:ascii="Times New Roman"/>
          <w:b w:val="false"/>
          <w:i w:val="false"/>
          <w:color w:val="000000"/>
          <w:sz w:val="28"/>
        </w:rPr>
        <w:t>368-баптың</w:t>
      </w:r>
      <w:r>
        <w:rPr>
          <w:rFonts w:ascii="Times New Roman"/>
          <w:b w:val="false"/>
          <w:i w:val="false"/>
          <w:color w:val="000000"/>
          <w:sz w:val="28"/>
        </w:rPr>
        <w:t xml:space="preserve"> бірінші бөлігінің екінші абзацы мынадай редакцияда жазылсын:</w:t>
      </w:r>
      <w:r>
        <w:br/>
      </w:r>
      <w:r>
        <w:rPr>
          <w:rFonts w:ascii="Times New Roman"/>
          <w:b w:val="false"/>
          <w:i w:val="false"/>
          <w:color w:val="000000"/>
          <w:sz w:val="28"/>
        </w:rPr>
        <w:t>
      «екi жылға дейiнгi мерзiмге әскери қызметi бойынша шектеуге, не үш айға дейінгі мерзімге абақтыда ұстауға, не екі жылға дейінгі мерзiмге бас бостандығынан айыруға жазаланады.»;</w:t>
      </w:r>
    </w:p>
    <w:bookmarkEnd w:id="201"/>
    <w:bookmarkStart w:name="z193" w:id="202"/>
    <w:p>
      <w:pPr>
        <w:spacing w:after="0"/>
        <w:ind w:left="0"/>
        <w:jc w:val="both"/>
      </w:pPr>
      <w:r>
        <w:rPr>
          <w:rFonts w:ascii="Times New Roman"/>
          <w:b w:val="false"/>
          <w:i w:val="false"/>
          <w:color w:val="000000"/>
          <w:sz w:val="28"/>
        </w:rPr>
        <w:t xml:space="preserve">
      198) </w:t>
      </w:r>
      <w:r>
        <w:rPr>
          <w:rFonts w:ascii="Times New Roman"/>
          <w:b w:val="false"/>
          <w:i w:val="false"/>
          <w:color w:val="000000"/>
          <w:sz w:val="28"/>
        </w:rPr>
        <w:t>369-баптың</w:t>
      </w:r>
      <w:r>
        <w:rPr>
          <w:rFonts w:ascii="Times New Roman"/>
          <w:b w:val="false"/>
          <w:i w:val="false"/>
          <w:color w:val="000000"/>
          <w:sz w:val="28"/>
        </w:rPr>
        <w:t xml:space="preserve"> бірінші бөлігінің екінші абзацындағы «алты айға дейінгі мерзімге қамауға алуға, не бес» деген сөздер «үш айға дейінгі мерзімге абақтыда ұстауға, не екі» деген сөздермен ауыстырылсын;</w:t>
      </w:r>
    </w:p>
    <w:bookmarkEnd w:id="202"/>
    <w:bookmarkStart w:name="z194" w:id="203"/>
    <w:p>
      <w:pPr>
        <w:spacing w:after="0"/>
        <w:ind w:left="0"/>
        <w:jc w:val="both"/>
      </w:pPr>
      <w:r>
        <w:rPr>
          <w:rFonts w:ascii="Times New Roman"/>
          <w:b w:val="false"/>
          <w:i w:val="false"/>
          <w:color w:val="000000"/>
          <w:sz w:val="28"/>
        </w:rPr>
        <w:t xml:space="preserve">
      199) </w:t>
      </w:r>
      <w:r>
        <w:rPr>
          <w:rFonts w:ascii="Times New Roman"/>
          <w:b w:val="false"/>
          <w:i w:val="false"/>
          <w:color w:val="000000"/>
          <w:sz w:val="28"/>
        </w:rPr>
        <w:t>370-баптың</w:t>
      </w:r>
      <w:r>
        <w:rPr>
          <w:rFonts w:ascii="Times New Roman"/>
          <w:b w:val="false"/>
          <w:i w:val="false"/>
          <w:color w:val="000000"/>
          <w:sz w:val="28"/>
        </w:rPr>
        <w:t xml:space="preserve"> бірінші бөлігінің екінші абзацы мынадай редакцияда жазылсын:</w:t>
      </w:r>
      <w:r>
        <w:br/>
      </w:r>
      <w:r>
        <w:rPr>
          <w:rFonts w:ascii="Times New Roman"/>
          <w:b w:val="false"/>
          <w:i w:val="false"/>
          <w:color w:val="000000"/>
          <w:sz w:val="28"/>
        </w:rPr>
        <w:t>
      «екі жылға дейiнгi мерзiмге әскери қызметi бойынша шектеуге не үш айға дейiнгi мерзiмге абақтыда ұстауға жазаланады.»;</w:t>
      </w:r>
    </w:p>
    <w:bookmarkEnd w:id="203"/>
    <w:bookmarkStart w:name="z195" w:id="204"/>
    <w:p>
      <w:pPr>
        <w:spacing w:after="0"/>
        <w:ind w:left="0"/>
        <w:jc w:val="both"/>
      </w:pPr>
      <w:r>
        <w:rPr>
          <w:rFonts w:ascii="Times New Roman"/>
          <w:b w:val="false"/>
          <w:i w:val="false"/>
          <w:color w:val="000000"/>
          <w:sz w:val="28"/>
        </w:rPr>
        <w:t xml:space="preserve">
      200) </w:t>
      </w:r>
      <w:r>
        <w:rPr>
          <w:rFonts w:ascii="Times New Roman"/>
          <w:b w:val="false"/>
          <w:i w:val="false"/>
          <w:color w:val="000000"/>
          <w:sz w:val="28"/>
        </w:rPr>
        <w:t>371-баптың</w:t>
      </w:r>
      <w:r>
        <w:rPr>
          <w:rFonts w:ascii="Times New Roman"/>
          <w:b w:val="false"/>
          <w:i w:val="false"/>
          <w:color w:val="000000"/>
          <w:sz w:val="28"/>
        </w:rPr>
        <w:t xml:space="preserve"> екінші бөлігінің екінші абзацындағы «алты айға дейінгі мерзімге қамауға» деген сөздер «екі айға дейінгі мерзімге абақтыда ұстауға» деген сөздермен ауыстырылсын;</w:t>
      </w:r>
    </w:p>
    <w:bookmarkEnd w:id="204"/>
    <w:bookmarkStart w:name="z196" w:id="205"/>
    <w:p>
      <w:pPr>
        <w:spacing w:after="0"/>
        <w:ind w:left="0"/>
        <w:jc w:val="both"/>
      </w:pPr>
      <w:r>
        <w:rPr>
          <w:rFonts w:ascii="Times New Roman"/>
          <w:b w:val="false"/>
          <w:i w:val="false"/>
          <w:color w:val="000000"/>
          <w:sz w:val="28"/>
        </w:rPr>
        <w:t xml:space="preserve">
      201) </w:t>
      </w:r>
      <w:r>
        <w:rPr>
          <w:rFonts w:ascii="Times New Roman"/>
          <w:b w:val="false"/>
          <w:i w:val="false"/>
          <w:color w:val="000000"/>
          <w:sz w:val="28"/>
        </w:rPr>
        <w:t>374-баптың</w:t>
      </w:r>
      <w:r>
        <w:rPr>
          <w:rFonts w:ascii="Times New Roman"/>
          <w:b w:val="false"/>
          <w:i w:val="false"/>
          <w:color w:val="000000"/>
          <w:sz w:val="28"/>
        </w:rPr>
        <w:t xml:space="preserve"> бірінші бөлігінің екінші абзацы мынадай редакцияда жазылсын:</w:t>
      </w:r>
      <w:r>
        <w:br/>
      </w:r>
      <w:r>
        <w:rPr>
          <w:rFonts w:ascii="Times New Roman"/>
          <w:b w:val="false"/>
          <w:i w:val="false"/>
          <w:color w:val="000000"/>
          <w:sz w:val="28"/>
        </w:rPr>
        <w:t>
      «айлық есептік көрсеткіштің елуден бір жүзге дейінгі мөлшерінде айыппұл салуға, не бір жылға дейінгі мерзімге әскери қызметі бойынша шектеуге, не екі айға дейінгі мерзімге абақтыда ұстауға, не бір жылға дейінгі мерзімге бас бостандығынан айыруға жазаланады.»;</w:t>
      </w:r>
    </w:p>
    <w:bookmarkEnd w:id="205"/>
    <w:bookmarkStart w:name="z197" w:id="206"/>
    <w:p>
      <w:pPr>
        <w:spacing w:after="0"/>
        <w:ind w:left="0"/>
        <w:jc w:val="both"/>
      </w:pPr>
      <w:r>
        <w:rPr>
          <w:rFonts w:ascii="Times New Roman"/>
          <w:b w:val="false"/>
          <w:i w:val="false"/>
          <w:color w:val="000000"/>
          <w:sz w:val="28"/>
        </w:rPr>
        <w:t xml:space="preserve">
      202) </w:t>
      </w:r>
      <w:r>
        <w:rPr>
          <w:rFonts w:ascii="Times New Roman"/>
          <w:b w:val="false"/>
          <w:i w:val="false"/>
          <w:color w:val="000000"/>
          <w:sz w:val="28"/>
        </w:rPr>
        <w:t>375-баптың</w:t>
      </w:r>
      <w:r>
        <w:rPr>
          <w:rFonts w:ascii="Times New Roman"/>
          <w:b w:val="false"/>
          <w:i w:val="false"/>
          <w:color w:val="000000"/>
          <w:sz w:val="28"/>
        </w:rPr>
        <w:t xml:space="preserve"> бірінші бөлігінің екінші абзацындағы «алты айға дейiнгi мерзiмге қамауға, не бiр жылдан бес» деген сөздер «үш айға дейiнгi мерзiмге абақтыда ұстауға, не бiр жылдан екі» деген сөздермен ауыстырылсын;</w:t>
      </w:r>
    </w:p>
    <w:bookmarkEnd w:id="206"/>
    <w:bookmarkStart w:name="z198" w:id="207"/>
    <w:p>
      <w:pPr>
        <w:spacing w:after="0"/>
        <w:ind w:left="0"/>
        <w:jc w:val="both"/>
      </w:pPr>
      <w:r>
        <w:rPr>
          <w:rFonts w:ascii="Times New Roman"/>
          <w:b w:val="false"/>
          <w:i w:val="false"/>
          <w:color w:val="000000"/>
          <w:sz w:val="28"/>
        </w:rPr>
        <w:t xml:space="preserve">
      203) </w:t>
      </w:r>
      <w:r>
        <w:rPr>
          <w:rFonts w:ascii="Times New Roman"/>
          <w:b w:val="false"/>
          <w:i w:val="false"/>
          <w:color w:val="000000"/>
          <w:sz w:val="28"/>
        </w:rPr>
        <w:t>376-баптың</w:t>
      </w:r>
      <w:r>
        <w:rPr>
          <w:rFonts w:ascii="Times New Roman"/>
          <w:b w:val="false"/>
          <w:i w:val="false"/>
          <w:color w:val="000000"/>
          <w:sz w:val="28"/>
        </w:rPr>
        <w:t xml:space="preserve"> бірінші бөлігінің екінші абзацындағы «алты айға дейiнгi мерзiмге қамауға, не үш» деген сөздер «үш айға дейiнгi мерзiмге абақтыда ұстауға, не екі» деген сөздермен ауыстырылсын;</w:t>
      </w:r>
    </w:p>
    <w:bookmarkEnd w:id="207"/>
    <w:bookmarkStart w:name="z199" w:id="208"/>
    <w:p>
      <w:pPr>
        <w:spacing w:after="0"/>
        <w:ind w:left="0"/>
        <w:jc w:val="both"/>
      </w:pPr>
      <w:r>
        <w:rPr>
          <w:rFonts w:ascii="Times New Roman"/>
          <w:b w:val="false"/>
          <w:i w:val="false"/>
          <w:color w:val="000000"/>
          <w:sz w:val="28"/>
        </w:rPr>
        <w:t xml:space="preserve">
      204) </w:t>
      </w:r>
      <w:r>
        <w:rPr>
          <w:rFonts w:ascii="Times New Roman"/>
          <w:b w:val="false"/>
          <w:i w:val="false"/>
          <w:color w:val="000000"/>
          <w:sz w:val="28"/>
        </w:rPr>
        <w:t>377-баптың</w:t>
      </w:r>
      <w:r>
        <w:rPr>
          <w:rFonts w:ascii="Times New Roman"/>
          <w:b w:val="false"/>
          <w:i w:val="false"/>
          <w:color w:val="000000"/>
          <w:sz w:val="28"/>
        </w:rPr>
        <w:t xml:space="preserve"> бірінші бөлігінің екінші абзацындағы «алты айға дейiнгi мерзiмге қамауға» деген сөздер «үш айға дейiнгi мерзiмге абақтыда ұстауға» деген сөздермен ауыстырылсын;</w:t>
      </w:r>
    </w:p>
    <w:bookmarkEnd w:id="208"/>
    <w:bookmarkStart w:name="z200" w:id="209"/>
    <w:p>
      <w:pPr>
        <w:spacing w:after="0"/>
        <w:ind w:left="0"/>
        <w:jc w:val="both"/>
      </w:pPr>
      <w:r>
        <w:rPr>
          <w:rFonts w:ascii="Times New Roman"/>
          <w:b w:val="false"/>
          <w:i w:val="false"/>
          <w:color w:val="000000"/>
          <w:sz w:val="28"/>
        </w:rPr>
        <w:t xml:space="preserve">
      205) </w:t>
      </w:r>
      <w:r>
        <w:rPr>
          <w:rFonts w:ascii="Times New Roman"/>
          <w:b w:val="false"/>
          <w:i w:val="false"/>
          <w:color w:val="000000"/>
          <w:sz w:val="28"/>
        </w:rPr>
        <w:t>378-баптың</w:t>
      </w:r>
      <w:r>
        <w:rPr>
          <w:rFonts w:ascii="Times New Roman"/>
          <w:b w:val="false"/>
          <w:i w:val="false"/>
          <w:color w:val="000000"/>
          <w:sz w:val="28"/>
        </w:rPr>
        <w:t xml:space="preserve"> бірінші бөлігінің екінші абзацындағы «алты айға дейiнгi мерзiмге қамауға» деген сөздер «үш айға дейiнгi мерзiмге абақтыда ұстауға» деген сөздермен ауыстырылсын;</w:t>
      </w:r>
    </w:p>
    <w:bookmarkEnd w:id="209"/>
    <w:bookmarkStart w:name="z201" w:id="210"/>
    <w:p>
      <w:pPr>
        <w:spacing w:after="0"/>
        <w:ind w:left="0"/>
        <w:jc w:val="both"/>
      </w:pPr>
      <w:r>
        <w:rPr>
          <w:rFonts w:ascii="Times New Roman"/>
          <w:b w:val="false"/>
          <w:i w:val="false"/>
          <w:color w:val="000000"/>
          <w:sz w:val="28"/>
        </w:rPr>
        <w:t xml:space="preserve">
      206) </w:t>
      </w:r>
      <w:r>
        <w:rPr>
          <w:rFonts w:ascii="Times New Roman"/>
          <w:b w:val="false"/>
          <w:i w:val="false"/>
          <w:color w:val="000000"/>
          <w:sz w:val="28"/>
        </w:rPr>
        <w:t>380-баптың</w:t>
      </w:r>
      <w:r>
        <w:rPr>
          <w:rFonts w:ascii="Times New Roman"/>
          <w:b w:val="false"/>
          <w:i w:val="false"/>
          <w:color w:val="000000"/>
          <w:sz w:val="28"/>
        </w:rPr>
        <w:t xml:space="preserve"> бірінші бөлігінің екінші абзацындағы «алты айға дейiнгi мерзiмге қамауға» деген сөздер «үш айға дейiнгi мерзiмге абақтыда ұстауға» деген сөздермен ауыстырылсын;</w:t>
      </w:r>
    </w:p>
    <w:bookmarkEnd w:id="210"/>
    <w:bookmarkStart w:name="z202" w:id="211"/>
    <w:p>
      <w:pPr>
        <w:spacing w:after="0"/>
        <w:ind w:left="0"/>
        <w:jc w:val="both"/>
      </w:pPr>
      <w:r>
        <w:rPr>
          <w:rFonts w:ascii="Times New Roman"/>
          <w:b w:val="false"/>
          <w:i w:val="false"/>
          <w:color w:val="000000"/>
          <w:sz w:val="28"/>
        </w:rPr>
        <w:t xml:space="preserve">
      207) </w:t>
      </w:r>
      <w:r>
        <w:rPr>
          <w:rFonts w:ascii="Times New Roman"/>
          <w:b w:val="false"/>
          <w:i w:val="false"/>
          <w:color w:val="000000"/>
          <w:sz w:val="28"/>
        </w:rPr>
        <w:t>381-баптың</w:t>
      </w:r>
      <w:r>
        <w:rPr>
          <w:rFonts w:ascii="Times New Roman"/>
          <w:b w:val="false"/>
          <w:i w:val="false"/>
          <w:color w:val="000000"/>
          <w:sz w:val="28"/>
        </w:rPr>
        <w:t xml:space="preserve"> бірінші бөлігінің екінші абзацындағы «алты айға дейiнгi мерзiмге қамауға, не үш» деген сөздер «үш айға дейiнгi мерзiмге абақтыда ұстауға, не екі» деген сөздермен ауыстырылсын;</w:t>
      </w:r>
    </w:p>
    <w:bookmarkEnd w:id="211"/>
    <w:bookmarkStart w:name="z203" w:id="212"/>
    <w:p>
      <w:pPr>
        <w:spacing w:after="0"/>
        <w:ind w:left="0"/>
        <w:jc w:val="both"/>
      </w:pPr>
      <w:r>
        <w:rPr>
          <w:rFonts w:ascii="Times New Roman"/>
          <w:b w:val="false"/>
          <w:i w:val="false"/>
          <w:color w:val="000000"/>
          <w:sz w:val="28"/>
        </w:rPr>
        <w:t xml:space="preserve">
      208) </w:t>
      </w:r>
      <w:r>
        <w:rPr>
          <w:rFonts w:ascii="Times New Roman"/>
          <w:b w:val="false"/>
          <w:i w:val="false"/>
          <w:color w:val="000000"/>
          <w:sz w:val="28"/>
        </w:rPr>
        <w:t>382-баптың</w:t>
      </w:r>
      <w:r>
        <w:rPr>
          <w:rFonts w:ascii="Times New Roman"/>
          <w:b w:val="false"/>
          <w:i w:val="false"/>
          <w:color w:val="000000"/>
          <w:sz w:val="28"/>
        </w:rPr>
        <w:t xml:space="preserve"> бірінші бөлігінің екінші абзацындағы «алты айға дейінгі мерзімге қамауға алуға, не бес» деген сөздер «үш айға дейiнгi мерзiмге абақтыда ұстауға, не екі» деген сөздермен ауыстырылсын;</w:t>
      </w:r>
    </w:p>
    <w:bookmarkEnd w:id="212"/>
    <w:bookmarkStart w:name="z204" w:id="213"/>
    <w:p>
      <w:pPr>
        <w:spacing w:after="0"/>
        <w:ind w:left="0"/>
        <w:jc w:val="both"/>
      </w:pPr>
      <w:r>
        <w:rPr>
          <w:rFonts w:ascii="Times New Roman"/>
          <w:b w:val="false"/>
          <w:i w:val="false"/>
          <w:color w:val="000000"/>
          <w:sz w:val="28"/>
        </w:rPr>
        <w:t xml:space="preserve">
      209) </w:t>
      </w:r>
      <w:r>
        <w:rPr>
          <w:rFonts w:ascii="Times New Roman"/>
          <w:b w:val="false"/>
          <w:i w:val="false"/>
          <w:color w:val="000000"/>
          <w:sz w:val="28"/>
        </w:rPr>
        <w:t>386-баптың</w:t>
      </w:r>
      <w:r>
        <w:rPr>
          <w:rFonts w:ascii="Times New Roman"/>
          <w:b w:val="false"/>
          <w:i w:val="false"/>
          <w:color w:val="000000"/>
          <w:sz w:val="28"/>
        </w:rPr>
        <w:t xml:space="preserve"> бірінші бөлігінің екінші абзацындағы «алты айға дейiнгi мерзiмге қамауға» деген сөздер «екі айға дейiнгi мерзiмге абақтыда ұстауға» деген сөздермен ауыстырылсын;</w:t>
      </w:r>
    </w:p>
    <w:bookmarkEnd w:id="213"/>
    <w:bookmarkStart w:name="z205" w:id="214"/>
    <w:p>
      <w:pPr>
        <w:spacing w:after="0"/>
        <w:ind w:left="0"/>
        <w:jc w:val="both"/>
      </w:pPr>
      <w:r>
        <w:rPr>
          <w:rFonts w:ascii="Times New Roman"/>
          <w:b w:val="false"/>
          <w:i w:val="false"/>
          <w:color w:val="000000"/>
          <w:sz w:val="28"/>
        </w:rPr>
        <w:t xml:space="preserve">
      210) </w:t>
      </w:r>
      <w:r>
        <w:rPr>
          <w:rFonts w:ascii="Times New Roman"/>
          <w:b w:val="false"/>
          <w:i w:val="false"/>
          <w:color w:val="000000"/>
          <w:sz w:val="28"/>
        </w:rPr>
        <w:t>387-баптың</w:t>
      </w:r>
      <w:r>
        <w:rPr>
          <w:rFonts w:ascii="Times New Roman"/>
          <w:b w:val="false"/>
          <w:i w:val="false"/>
          <w:color w:val="000000"/>
          <w:sz w:val="28"/>
        </w:rPr>
        <w:t xml:space="preserve"> бірінші бөлігінің екінші абзацындағы «алты айға дейiнгi мерзiмге қамауға» деген сөздер «үш айға дейiнгi мерзiмге абақтыда ұстауға» деген сөздермен ауыстырылсын;</w:t>
      </w:r>
    </w:p>
    <w:bookmarkEnd w:id="214"/>
    <w:bookmarkStart w:name="z206" w:id="215"/>
    <w:p>
      <w:pPr>
        <w:spacing w:after="0"/>
        <w:ind w:left="0"/>
        <w:jc w:val="both"/>
      </w:pPr>
      <w:r>
        <w:rPr>
          <w:rFonts w:ascii="Times New Roman"/>
          <w:b w:val="false"/>
          <w:i w:val="false"/>
          <w:color w:val="000000"/>
          <w:sz w:val="28"/>
        </w:rPr>
        <w:t xml:space="preserve">
      211) </w:t>
      </w:r>
      <w:r>
        <w:rPr>
          <w:rFonts w:ascii="Times New Roman"/>
          <w:b w:val="false"/>
          <w:i w:val="false"/>
          <w:color w:val="000000"/>
          <w:sz w:val="28"/>
        </w:rPr>
        <w:t>388-баптың</w:t>
      </w:r>
      <w:r>
        <w:rPr>
          <w:rFonts w:ascii="Times New Roman"/>
          <w:b w:val="false"/>
          <w:i w:val="false"/>
          <w:color w:val="000000"/>
          <w:sz w:val="28"/>
        </w:rPr>
        <w:t xml:space="preserve"> екінші абзацындағы «алты айға дейiнгi мерзiмге қамауға, не сол» деген сөздер «үш айға дейiнгi мерзiмге абақтыда ұстауға, не бiр жылға дейiнгi» деген сөздермен ауыстырылсын;</w:t>
      </w:r>
    </w:p>
    <w:bookmarkEnd w:id="215"/>
    <w:bookmarkStart w:name="z207" w:id="216"/>
    <w:p>
      <w:pPr>
        <w:spacing w:after="0"/>
        <w:ind w:left="0"/>
        <w:jc w:val="both"/>
      </w:pPr>
      <w:r>
        <w:rPr>
          <w:rFonts w:ascii="Times New Roman"/>
          <w:b w:val="false"/>
          <w:i w:val="false"/>
          <w:color w:val="000000"/>
          <w:sz w:val="28"/>
        </w:rPr>
        <w:t xml:space="preserve">
      212) </w:t>
      </w:r>
      <w:r>
        <w:rPr>
          <w:rFonts w:ascii="Times New Roman"/>
          <w:b w:val="false"/>
          <w:i w:val="false"/>
          <w:color w:val="000000"/>
          <w:sz w:val="28"/>
        </w:rPr>
        <w:t>389-баптың</w:t>
      </w:r>
      <w:r>
        <w:rPr>
          <w:rFonts w:ascii="Times New Roman"/>
          <w:b w:val="false"/>
          <w:i w:val="false"/>
          <w:color w:val="000000"/>
          <w:sz w:val="28"/>
        </w:rPr>
        <w:t xml:space="preserve"> екінші абзацындағы «алты айға дейiнгi мерзiмге қамауға» деген сөздер «үш айға дейiнгi мерзiмге абақтыда ұстауға» деген сөздермен ауыстырылсын;</w:t>
      </w:r>
    </w:p>
    <w:bookmarkEnd w:id="216"/>
    <w:bookmarkStart w:name="z208" w:id="217"/>
    <w:p>
      <w:pPr>
        <w:spacing w:after="0"/>
        <w:ind w:left="0"/>
        <w:jc w:val="both"/>
      </w:pPr>
      <w:r>
        <w:rPr>
          <w:rFonts w:ascii="Times New Roman"/>
          <w:b w:val="false"/>
          <w:i w:val="false"/>
          <w:color w:val="000000"/>
          <w:sz w:val="28"/>
        </w:rPr>
        <w:t xml:space="preserve">
      213) </w:t>
      </w:r>
      <w:r>
        <w:rPr>
          <w:rFonts w:ascii="Times New Roman"/>
          <w:b w:val="false"/>
          <w:i w:val="false"/>
          <w:color w:val="000000"/>
          <w:sz w:val="28"/>
        </w:rPr>
        <w:t>390-баптың</w:t>
      </w:r>
      <w:r>
        <w:rPr>
          <w:rFonts w:ascii="Times New Roman"/>
          <w:b w:val="false"/>
          <w:i w:val="false"/>
          <w:color w:val="000000"/>
          <w:sz w:val="28"/>
        </w:rPr>
        <w:t xml:space="preserve"> бірінші бөлігінің екінші абзацындағы «қамауға» деген сөз «абақтыда ұстауға» деген сөздермен ауыстырылсын;</w:t>
      </w:r>
    </w:p>
    <w:bookmarkEnd w:id="217"/>
    <w:bookmarkStart w:name="z209" w:id="218"/>
    <w:p>
      <w:pPr>
        <w:spacing w:after="0"/>
        <w:ind w:left="0"/>
        <w:jc w:val="both"/>
      </w:pPr>
      <w:r>
        <w:rPr>
          <w:rFonts w:ascii="Times New Roman"/>
          <w:b w:val="false"/>
          <w:i w:val="false"/>
          <w:color w:val="000000"/>
          <w:sz w:val="28"/>
        </w:rPr>
        <w:t xml:space="preserve">
      214) </w:t>
      </w:r>
      <w:r>
        <w:rPr>
          <w:rFonts w:ascii="Times New Roman"/>
          <w:b w:val="false"/>
          <w:i w:val="false"/>
          <w:color w:val="000000"/>
          <w:sz w:val="28"/>
        </w:rPr>
        <w:t>391-баптың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бірінші абзацтағы «немесе орташа ауырлықтағы» деген сөздер алып тасталсын;</w:t>
      </w:r>
      <w:r>
        <w:br/>
      </w:r>
      <w:r>
        <w:rPr>
          <w:rFonts w:ascii="Times New Roman"/>
          <w:b w:val="false"/>
          <w:i w:val="false"/>
          <w:color w:val="000000"/>
          <w:sz w:val="28"/>
        </w:rPr>
        <w:t>
      екінші абзацтағы «алты айға дейiнгi мерзiмге қамауға» деген сөздер «екi жылға дейiнгi мерзiмге әскери қызметi бойынша шектеуге, не үш айға дейінгі мерзімге абақтыда ұстауға» деген сөздермен ауыстырылсын.</w:t>
      </w:r>
    </w:p>
    <w:bookmarkEnd w:id="218"/>
    <w:bookmarkStart w:name="z305" w:id="219"/>
    <w:p>
      <w:pPr>
        <w:spacing w:after="0"/>
        <w:ind w:left="0"/>
        <w:jc w:val="both"/>
      </w:pPr>
      <w:r>
        <w:rPr>
          <w:rFonts w:ascii="Times New Roman"/>
          <w:b w:val="false"/>
          <w:i w:val="false"/>
          <w:color w:val="000000"/>
          <w:sz w:val="28"/>
        </w:rPr>
        <w:t xml:space="preserve">
      2. 1997 жылғы 13 желтоқсандағы Қазақстан Республикасының </w:t>
      </w:r>
      <w:r>
        <w:rPr>
          <w:rFonts w:ascii="Times New Roman"/>
          <w:b w:val="false"/>
          <w:i w:val="false"/>
          <w:color w:val="000000"/>
          <w:sz w:val="28"/>
        </w:rPr>
        <w:t>Қылмыстық іс жүргізу 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2010 жылғы 27 қазанда «Егемен Қазақстан» және «Казахстанская правда» газеттерінде жарияланған «Қазақстан Республикасының кейбiр заңнамалық актiлерiне баланың құқықтарын қорғауды қамтамасыз ету мәселелері бойынша өзгерiстер мен толықтырулар енгiзу туралы» 2010 жылғы 23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19"/>
    <w:bookmarkStart w:name="z210" w:id="2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7-баптың</w:t>
      </w:r>
      <w:r>
        <w:rPr>
          <w:rFonts w:ascii="Times New Roman"/>
          <w:b w:val="false"/>
          <w:i w:val="false"/>
          <w:color w:val="000000"/>
          <w:sz w:val="28"/>
        </w:rPr>
        <w:t xml:space="preserve"> 14-1) тармағындағы «ауыр емес және орташа ауыр қылмыстар бойынша» деген сөздер алып тасталсын;</w:t>
      </w:r>
    </w:p>
    <w:bookmarkEnd w:id="220"/>
    <w:bookmarkStart w:name="z211" w:id="2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31-баптың</w:t>
      </w:r>
      <w:r>
        <w:rPr>
          <w:rFonts w:ascii="Times New Roman"/>
          <w:b w:val="false"/>
          <w:i w:val="false"/>
          <w:color w:val="000000"/>
          <w:sz w:val="28"/>
        </w:rPr>
        <w:t xml:space="preserve"> екінші бөлігі мынадай мазмұндағы екінші сөйлеммен толықтырылсын:</w:t>
      </w:r>
      <w:r>
        <w:br/>
      </w:r>
      <w:r>
        <w:rPr>
          <w:rFonts w:ascii="Times New Roman"/>
          <w:b w:val="false"/>
          <w:i w:val="false"/>
          <w:color w:val="000000"/>
          <w:sz w:val="28"/>
        </w:rPr>
        <w:t>
      «Шет мемлекеттің соты соттаған және жазасын өтеу үшін кешірім жасауды қолданбау туралы шарт қойылмай, Қазақстан Республикасына берілген адамның кешірім жасау немесе жазаны жеңілдету туралы өтінішпен жүгінуге құқығы бар.»;</w:t>
      </w:r>
    </w:p>
    <w:bookmarkEnd w:id="221"/>
    <w:bookmarkStart w:name="z212" w:id="22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33-баптың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«105, 111-баптарында» деген сөздер «111,» деген цифрлармен ауыстырылсын;</w:t>
      </w:r>
      <w:r>
        <w:br/>
      </w:r>
      <w:r>
        <w:rPr>
          <w:rFonts w:ascii="Times New Roman"/>
          <w:b w:val="false"/>
          <w:i w:val="false"/>
          <w:color w:val="000000"/>
          <w:sz w:val="28"/>
        </w:rPr>
        <w:t>
      «144-бабында (бірінші және екiншi бөлiктерiнде)» деген сөздер «144-бабында (бірiншi бөлiгiнде)» деген сөздермен ауыстырылсын;</w:t>
      </w:r>
      <w:r>
        <w:br/>
      </w:r>
      <w:r>
        <w:rPr>
          <w:rFonts w:ascii="Times New Roman"/>
          <w:b w:val="false"/>
          <w:i w:val="false"/>
          <w:color w:val="000000"/>
          <w:sz w:val="28"/>
        </w:rPr>
        <w:t>
      «188-бабында (бiрiншi бөлiгiнде),» деген сөздер алып тасталсын;</w:t>
      </w:r>
    </w:p>
    <w:bookmarkEnd w:id="222"/>
    <w:bookmarkStart w:name="z213" w:id="2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34-баптың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«144-бабында (үшінші бөлігінде)» деген сөздер «144-бабында (екiншi бөлiгiнде)» деген сөздермен ауыстырылсын;</w:t>
      </w:r>
      <w:r>
        <w:br/>
      </w:r>
      <w:r>
        <w:rPr>
          <w:rFonts w:ascii="Times New Roman"/>
          <w:b w:val="false"/>
          <w:i w:val="false"/>
          <w:color w:val="000000"/>
          <w:sz w:val="28"/>
        </w:rPr>
        <w:t>
      «188-бабында (екінші бөлігінде)» деген сөздер «188» деген цифрлармен ауыстырылсын;</w:t>
      </w:r>
    </w:p>
    <w:bookmarkEnd w:id="223"/>
    <w:bookmarkStart w:name="z214" w:id="22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64-баптың</w:t>
      </w:r>
      <w:r>
        <w:rPr>
          <w:rFonts w:ascii="Times New Roman"/>
          <w:b w:val="false"/>
          <w:i w:val="false"/>
          <w:color w:val="000000"/>
          <w:sz w:val="28"/>
        </w:rPr>
        <w:t xml:space="preserve"> бірінші бөлігі «адам:» деген сөзден кейін «арнайы прокурор,» деген сөздермен толықтырылсын;</w:t>
      </w:r>
    </w:p>
    <w:bookmarkEnd w:id="224"/>
    <w:bookmarkStart w:name="z215" w:id="22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109-бап</w:t>
      </w:r>
      <w:r>
        <w:rPr>
          <w:rFonts w:ascii="Times New Roman"/>
          <w:b w:val="false"/>
          <w:i w:val="false"/>
          <w:color w:val="000000"/>
          <w:sz w:val="28"/>
        </w:rPr>
        <w:t xml:space="preserve"> мынадай мазмұндағы он бірінші бөлікпен толықтырылсын:</w:t>
      </w:r>
      <w:r>
        <w:br/>
      </w:r>
      <w:r>
        <w:rPr>
          <w:rFonts w:ascii="Times New Roman"/>
          <w:b w:val="false"/>
          <w:i w:val="false"/>
          <w:color w:val="000000"/>
          <w:sz w:val="28"/>
        </w:rPr>
        <w:t>
      «11. Шет мемлекеттің аумағында қылмыс жасады деп айыпталған немесе сотталған адамды беру туралы шешімге шағым жасау және оның заңдылығы мен негізділігін соттың тексеруі осы Кодекстің 531-1-бабында көзделген тәртіппен жүзеге асырылады.»;</w:t>
      </w:r>
    </w:p>
    <w:bookmarkEnd w:id="225"/>
    <w:bookmarkStart w:name="z216" w:id="22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138-баптың</w:t>
      </w:r>
      <w:r>
        <w:rPr>
          <w:rFonts w:ascii="Times New Roman"/>
          <w:b w:val="false"/>
          <w:i w:val="false"/>
          <w:color w:val="000000"/>
          <w:sz w:val="28"/>
        </w:rPr>
        <w:t xml:space="preserve"> үшiншi бөлiгi алып тасталсын;</w:t>
      </w:r>
    </w:p>
    <w:bookmarkEnd w:id="226"/>
    <w:bookmarkStart w:name="z217" w:id="22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140-бап</w:t>
      </w:r>
      <w:r>
        <w:rPr>
          <w:rFonts w:ascii="Times New Roman"/>
          <w:b w:val="false"/>
          <w:i w:val="false"/>
          <w:color w:val="000000"/>
          <w:sz w:val="28"/>
        </w:rPr>
        <w:t xml:space="preserve"> мынадай редакцияда жазылсын:</w:t>
      </w:r>
    </w:p>
    <w:bookmarkEnd w:id="227"/>
    <w:p>
      <w:pPr>
        <w:spacing w:after="0"/>
        <w:ind w:left="0"/>
        <w:jc w:val="both"/>
      </w:pPr>
      <w:r>
        <w:rPr>
          <w:rFonts w:ascii="Times New Roman"/>
          <w:b w:val="false"/>
          <w:i w:val="false"/>
          <w:color w:val="000000"/>
          <w:sz w:val="28"/>
        </w:rPr>
        <w:t>      «140-бап. Бұлтартпау шаралары және қосымша шектеулер</w:t>
      </w:r>
    </w:p>
    <w:p>
      <w:pPr>
        <w:spacing w:after="0"/>
        <w:ind w:left="0"/>
        <w:jc w:val="both"/>
      </w:pPr>
      <w:r>
        <w:rPr>
          <w:rFonts w:ascii="Times New Roman"/>
          <w:b w:val="false"/>
          <w:i w:val="false"/>
          <w:color w:val="000000"/>
          <w:sz w:val="28"/>
        </w:rPr>
        <w:t>      Бұлтартпау шаралары мыналар болып табылады:</w:t>
      </w:r>
      <w:r>
        <w:br/>
      </w:r>
      <w:r>
        <w:rPr>
          <w:rFonts w:ascii="Times New Roman"/>
          <w:b w:val="false"/>
          <w:i w:val="false"/>
          <w:color w:val="000000"/>
          <w:sz w:val="28"/>
        </w:rPr>
        <w:t>
      1) ешқайда кетпеу және өзiн дұрыс ұстау туралы қол қойдыру;</w:t>
      </w:r>
      <w:r>
        <w:br/>
      </w:r>
      <w:r>
        <w:rPr>
          <w:rFonts w:ascii="Times New Roman"/>
          <w:b w:val="false"/>
          <w:i w:val="false"/>
          <w:color w:val="000000"/>
          <w:sz w:val="28"/>
        </w:rPr>
        <w:t>
      2) жеке кепiлдiк беру;</w:t>
      </w:r>
      <w:r>
        <w:br/>
      </w:r>
      <w:r>
        <w:rPr>
          <w:rFonts w:ascii="Times New Roman"/>
          <w:b w:val="false"/>
          <w:i w:val="false"/>
          <w:color w:val="000000"/>
          <w:sz w:val="28"/>
        </w:rPr>
        <w:t>
      3) әскери қызметшiнi әскери бөлiм командованиесiнiң бақылауына беру;</w:t>
      </w:r>
      <w:r>
        <w:br/>
      </w:r>
      <w:r>
        <w:rPr>
          <w:rFonts w:ascii="Times New Roman"/>
          <w:b w:val="false"/>
          <w:i w:val="false"/>
          <w:color w:val="000000"/>
          <w:sz w:val="28"/>
        </w:rPr>
        <w:t>
      4) кәмелетке толмағанды қарауға беру;</w:t>
      </w:r>
      <w:r>
        <w:br/>
      </w:r>
      <w:r>
        <w:rPr>
          <w:rFonts w:ascii="Times New Roman"/>
          <w:b w:val="false"/>
          <w:i w:val="false"/>
          <w:color w:val="000000"/>
          <w:sz w:val="28"/>
        </w:rPr>
        <w:t>
      5) кепiл болу;</w:t>
      </w:r>
      <w:r>
        <w:br/>
      </w:r>
      <w:r>
        <w:rPr>
          <w:rFonts w:ascii="Times New Roman"/>
          <w:b w:val="false"/>
          <w:i w:val="false"/>
          <w:color w:val="000000"/>
          <w:sz w:val="28"/>
        </w:rPr>
        <w:t>
      6) үйде қамауда ұстау;</w:t>
      </w:r>
      <w:r>
        <w:br/>
      </w:r>
      <w:r>
        <w:rPr>
          <w:rFonts w:ascii="Times New Roman"/>
          <w:b w:val="false"/>
          <w:i w:val="false"/>
          <w:color w:val="000000"/>
          <w:sz w:val="28"/>
        </w:rPr>
        <w:t>
      7) қамау.</w:t>
      </w:r>
      <w:r>
        <w:br/>
      </w:r>
      <w:r>
        <w:rPr>
          <w:rFonts w:ascii="Times New Roman"/>
          <w:b w:val="false"/>
          <w:i w:val="false"/>
          <w:color w:val="000000"/>
          <w:sz w:val="28"/>
        </w:rPr>
        <w:t>
      2. Әскери қызметшiнi әскери бөлiм командованиесiнiң бақылауына беруді және қамауды қоспағанда, қажет кезде бұлтартпау шарасы қолданылған адамға қатысты электрондық ізге түсу құралдары қолданылуы мүмкін.</w:t>
      </w:r>
      <w:r>
        <w:br/>
      </w:r>
      <w:r>
        <w:rPr>
          <w:rFonts w:ascii="Times New Roman"/>
          <w:b w:val="false"/>
          <w:i w:val="false"/>
          <w:color w:val="000000"/>
          <w:sz w:val="28"/>
        </w:rPr>
        <w:t>
      Бұлтартпау шарасын қолдану туралы қаулыда электрондық ізге түсу құралдарын қолдану және айыпталушыға олардың мақсатын түсіндіру туралы белгі жасалады.</w:t>
      </w:r>
      <w:r>
        <w:br/>
      </w:r>
      <w:r>
        <w:rPr>
          <w:rFonts w:ascii="Times New Roman"/>
          <w:b w:val="false"/>
          <w:i w:val="false"/>
          <w:color w:val="000000"/>
          <w:sz w:val="28"/>
        </w:rPr>
        <w:t>
      Электрондық ізге түсу құралдарын қолдануға оларды айналадағылардың байқауынан жасыру шаралары қолданылған жағдайда жол беріледі, ол айыпталушының баратын жері және оның орнын ауыстыратын жолдар, сондай-ақ жасы, денсаулығы, отбасылық жағдайы мен өмір салты ескеріліп жүзеге асырылуға тиіс.»;</w:t>
      </w:r>
    </w:p>
    <w:bookmarkStart w:name="z218" w:id="22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141-бапта</w:t>
      </w:r>
      <w:r>
        <w:rPr>
          <w:rFonts w:ascii="Times New Roman"/>
          <w:b w:val="false"/>
          <w:i w:val="false"/>
          <w:color w:val="000000"/>
          <w:sz w:val="28"/>
        </w:rPr>
        <w:t>:</w:t>
      </w:r>
      <w:r>
        <w:br/>
      </w:r>
      <w:r>
        <w:rPr>
          <w:rFonts w:ascii="Times New Roman"/>
          <w:b w:val="false"/>
          <w:i w:val="false"/>
          <w:color w:val="000000"/>
          <w:sz w:val="28"/>
        </w:rPr>
        <w:t>
      тақырып «таңдау» деген сөзден кейін «және қосымша шектеулер белгілеу» деген сөздермен толықтырылсын;</w:t>
      </w:r>
      <w:r>
        <w:br/>
      </w:r>
      <w:r>
        <w:rPr>
          <w:rFonts w:ascii="Times New Roman"/>
          <w:b w:val="false"/>
          <w:i w:val="false"/>
          <w:color w:val="000000"/>
          <w:sz w:val="28"/>
        </w:rPr>
        <w:t>
      «қажеттiгi туралы» деген сөздерден кейін «, сондай-ақ осы Кодекстің 140-бабының екінші бөлігінде көрсетілген қосымша шектеулерді белгілеу туралы» деген сөздермен толықтырылсын;</w:t>
      </w:r>
    </w:p>
    <w:bookmarkEnd w:id="228"/>
    <w:bookmarkStart w:name="z219" w:id="22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144-баптың</w:t>
      </w:r>
      <w:r>
        <w:rPr>
          <w:rFonts w:ascii="Times New Roman"/>
          <w:b w:val="false"/>
          <w:i w:val="false"/>
          <w:color w:val="000000"/>
          <w:sz w:val="28"/>
        </w:rPr>
        <w:t xml:space="preserve"> бірінші бөлігіндегі «жерінен» деген сөзден кейін «(елді мекеннен)» деген сөздермен толықтырылсын;</w:t>
      </w:r>
    </w:p>
    <w:bookmarkEnd w:id="229"/>
    <w:bookmarkStart w:name="z220" w:id="23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147-баптың</w:t>
      </w:r>
      <w:r>
        <w:rPr>
          <w:rFonts w:ascii="Times New Roman"/>
          <w:b w:val="false"/>
          <w:i w:val="false"/>
          <w:color w:val="000000"/>
          <w:sz w:val="28"/>
        </w:rPr>
        <w:t xml:space="preserve"> бірінші бөлігі «қамтамасыз етуін өзіне қабылдайтын» деген сөздер «қамтамасыз етуді, соның ішінде оның үйден тыс жерде болуын шектеуді, қылмыстық процесті жүргізетін органның рұқсатынсыз басқа жерге кетуіне жол бермеуді мойнына алып,» деген сөздермен ауыстырылсын;</w:t>
      </w:r>
    </w:p>
    <w:bookmarkEnd w:id="230"/>
    <w:bookmarkStart w:name="z221" w:id="23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149-баптың</w:t>
      </w:r>
      <w:r>
        <w:rPr>
          <w:rFonts w:ascii="Times New Roman"/>
          <w:b w:val="false"/>
          <w:i w:val="false"/>
          <w:color w:val="000000"/>
          <w:sz w:val="28"/>
        </w:rPr>
        <w:t xml:space="preserve"> екінші бөлігі мынадай мазмұндағы екінші және үшінші абзацтармен толықтырылсын:</w:t>
      </w:r>
      <w:r>
        <w:br/>
      </w:r>
      <w:r>
        <w:rPr>
          <w:rFonts w:ascii="Times New Roman"/>
          <w:b w:val="false"/>
          <w:i w:val="false"/>
          <w:color w:val="000000"/>
          <w:sz w:val="28"/>
        </w:rPr>
        <w:t>
      «Қамауға алынған адамның тұрғын үйден шығуына белгіленген шектеулерді сақтауын қадағалауды жүзеге асыру кезінде қылмыстық процесті жүргізуші орган тәуліктің кез келген уақытында оның тұрғылықты жерінде болуын тексеруге құқылы.</w:t>
      </w:r>
      <w:r>
        <w:br/>
      </w:r>
      <w:r>
        <w:rPr>
          <w:rFonts w:ascii="Times New Roman"/>
          <w:b w:val="false"/>
          <w:i w:val="false"/>
          <w:color w:val="000000"/>
          <w:sz w:val="28"/>
        </w:rPr>
        <w:t>
      Тексеру күндізгі уақытта екі реттен артық және түнгі уақытта бір реттен артық жүргізілмейді. Лауазымды адамның қамауда отырған адамның тұрғын үйінде болуына осы адамның және онымен бірге тұратын адамдардың келісімімен жол беріледі және ол отыз минуттан аспауға тиіс.»;</w:t>
      </w:r>
    </w:p>
    <w:bookmarkEnd w:id="231"/>
    <w:bookmarkStart w:name="z222" w:id="23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150-баптың</w:t>
      </w:r>
      <w:r>
        <w:rPr>
          <w:rFonts w:ascii="Times New Roman"/>
          <w:b w:val="false"/>
          <w:i w:val="false"/>
          <w:color w:val="000000"/>
          <w:sz w:val="28"/>
        </w:rPr>
        <w:t xml:space="preserve"> бірінші бөлігі мынадай редакцияда жазылсын:</w:t>
      </w:r>
    </w:p>
    <w:bookmarkEnd w:id="232"/>
    <w:p>
      <w:pPr>
        <w:spacing w:after="0"/>
        <w:ind w:left="0"/>
        <w:jc w:val="both"/>
      </w:pPr>
      <w:r>
        <w:rPr>
          <w:rFonts w:ascii="Times New Roman"/>
          <w:b w:val="false"/>
          <w:i w:val="false"/>
          <w:color w:val="000000"/>
          <w:sz w:val="28"/>
        </w:rPr>
        <w:t>      «150-бап. Қамауға алу</w:t>
      </w:r>
    </w:p>
    <w:bookmarkStart w:name="z277" w:id="233"/>
    <w:p>
      <w:pPr>
        <w:spacing w:after="0"/>
        <w:ind w:left="0"/>
        <w:jc w:val="both"/>
      </w:pPr>
      <w:r>
        <w:rPr>
          <w:rFonts w:ascii="Times New Roman"/>
          <w:b w:val="false"/>
          <w:i w:val="false"/>
          <w:color w:val="000000"/>
          <w:sz w:val="28"/>
        </w:rPr>
        <w:t>
      1. Қамауға алу бұлтартпау шарасы ретінде соттың санкция беруімен ғана және заңмен кемінде бес жыл мерзімге бас бостандығынан айыру түріндегі жаза көзделген қылмыс жасаған деп айыпталушыға, сезіктіге қатысты ғана қолданылады. Ерекше жағдайларда бұл бұлтартпау шарасы заңмен кемінде бес жыл мерзімге бас бостандығынан айыру түріндегі жаза көзделген қылмыс жасаған деп айыпталушыға, сезіктіге қатысты, егер:</w:t>
      </w:r>
      <w:r>
        <w:br/>
      </w:r>
      <w:r>
        <w:rPr>
          <w:rFonts w:ascii="Times New Roman"/>
          <w:b w:val="false"/>
          <w:i w:val="false"/>
          <w:color w:val="000000"/>
          <w:sz w:val="28"/>
        </w:rPr>
        <w:t>
</w:t>
      </w:r>
      <w:r>
        <w:rPr>
          <w:rFonts w:ascii="Times New Roman"/>
          <w:b w:val="false"/>
          <w:i w:val="false"/>
          <w:color w:val="000000"/>
          <w:sz w:val="28"/>
        </w:rPr>
        <w:t>
      1) оның Қазақстан Республикасының аумағында тұрақты тұратын жері болмаса;</w:t>
      </w:r>
      <w:r>
        <w:br/>
      </w:r>
      <w:r>
        <w:rPr>
          <w:rFonts w:ascii="Times New Roman"/>
          <w:b w:val="false"/>
          <w:i w:val="false"/>
          <w:color w:val="000000"/>
          <w:sz w:val="28"/>
        </w:rPr>
        <w:t>
</w:t>
      </w:r>
      <w:r>
        <w:rPr>
          <w:rFonts w:ascii="Times New Roman"/>
          <w:b w:val="false"/>
          <w:i w:val="false"/>
          <w:color w:val="000000"/>
          <w:sz w:val="28"/>
        </w:rPr>
        <w:t>
      2) оның жеке басы анықталмаса;</w:t>
      </w:r>
      <w:r>
        <w:br/>
      </w:r>
      <w:r>
        <w:rPr>
          <w:rFonts w:ascii="Times New Roman"/>
          <w:b w:val="false"/>
          <w:i w:val="false"/>
          <w:color w:val="000000"/>
          <w:sz w:val="28"/>
        </w:rPr>
        <w:t>
</w:t>
      </w:r>
      <w:r>
        <w:rPr>
          <w:rFonts w:ascii="Times New Roman"/>
          <w:b w:val="false"/>
          <w:i w:val="false"/>
          <w:color w:val="000000"/>
          <w:sz w:val="28"/>
        </w:rPr>
        <w:t>
      3) ол бұрын таңдалған бұлтартпау шарасын бұзса;</w:t>
      </w:r>
      <w:r>
        <w:br/>
      </w:r>
      <w:r>
        <w:rPr>
          <w:rFonts w:ascii="Times New Roman"/>
          <w:b w:val="false"/>
          <w:i w:val="false"/>
          <w:color w:val="000000"/>
          <w:sz w:val="28"/>
        </w:rPr>
        <w:t>
</w:t>
      </w:r>
      <w:r>
        <w:rPr>
          <w:rFonts w:ascii="Times New Roman"/>
          <w:b w:val="false"/>
          <w:i w:val="false"/>
          <w:color w:val="000000"/>
          <w:sz w:val="28"/>
        </w:rPr>
        <w:t>
      4) ол қылмыстық қудалау органдарынан немесе соттан жасырынуға тырысса немесе жасырынса;</w:t>
      </w:r>
      <w:r>
        <w:br/>
      </w:r>
      <w:r>
        <w:rPr>
          <w:rFonts w:ascii="Times New Roman"/>
          <w:b w:val="false"/>
          <w:i w:val="false"/>
          <w:color w:val="000000"/>
          <w:sz w:val="28"/>
        </w:rPr>
        <w:t>
</w:t>
      </w:r>
      <w:r>
        <w:rPr>
          <w:rFonts w:ascii="Times New Roman"/>
          <w:b w:val="false"/>
          <w:i w:val="false"/>
          <w:color w:val="000000"/>
          <w:sz w:val="28"/>
        </w:rPr>
        <w:t>
      5) ол ұйымдасқан топтың немесе қылмыстық қоғамдастықтың (қылмыстық ұйымның) құрамында қылмыс жасады деп айыпталса не оған күдік келтірілсе;</w:t>
      </w:r>
      <w:r>
        <w:br/>
      </w:r>
      <w:r>
        <w:rPr>
          <w:rFonts w:ascii="Times New Roman"/>
          <w:b w:val="false"/>
          <w:i w:val="false"/>
          <w:color w:val="000000"/>
          <w:sz w:val="28"/>
        </w:rPr>
        <w:t>
</w:t>
      </w:r>
      <w:r>
        <w:rPr>
          <w:rFonts w:ascii="Times New Roman"/>
          <w:b w:val="false"/>
          <w:i w:val="false"/>
          <w:color w:val="000000"/>
          <w:sz w:val="28"/>
        </w:rPr>
        <w:t>
      6) оның бұрын жасаған ауыр немесе аса ауыр қылмысы үшін соттылығы болса, қолданылуы мүмкін.»;</w:t>
      </w:r>
    </w:p>
    <w:bookmarkEnd w:id="233"/>
    <w:bookmarkStart w:name="z223" w:id="23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178-баптың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«4. Қылмыс туралы «домалақ арыз» қылмыстық iс қозғауға себеп бола алмайды.»;</w:t>
      </w:r>
    </w:p>
    <w:bookmarkEnd w:id="234"/>
    <w:bookmarkStart w:name="z224" w:id="23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190-1-бапта</w:t>
      </w:r>
      <w:r>
        <w:rPr>
          <w:rFonts w:ascii="Times New Roman"/>
          <w:b w:val="false"/>
          <w:i w:val="false"/>
          <w:color w:val="000000"/>
          <w:sz w:val="28"/>
        </w:rPr>
        <w:t>:</w:t>
      </w:r>
      <w:r>
        <w:br/>
      </w:r>
      <w:r>
        <w:rPr>
          <w:rFonts w:ascii="Times New Roman"/>
          <w:b w:val="false"/>
          <w:i w:val="false"/>
          <w:color w:val="000000"/>
          <w:sz w:val="28"/>
        </w:rPr>
        <w:t>
      бірінші бөліктегі «, сотқа дейінгі іс жүргізудің жеңілдетілген тәртібін қолдануға келіскен» деген сөздер алып тасталсын;</w:t>
      </w:r>
      <w:r>
        <w:br/>
      </w:r>
      <w:r>
        <w:rPr>
          <w:rFonts w:ascii="Times New Roman"/>
          <w:b w:val="false"/>
          <w:i w:val="false"/>
          <w:color w:val="000000"/>
          <w:sz w:val="28"/>
        </w:rPr>
        <w:t>
      екінші бөліктің екінші абзацындағы «ауыр немесе» деген сөздер алып тасталсын;</w:t>
      </w:r>
    </w:p>
    <w:bookmarkEnd w:id="235"/>
    <w:bookmarkStart w:name="z225" w:id="23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192-бапта</w:t>
      </w:r>
      <w:r>
        <w:rPr>
          <w:rFonts w:ascii="Times New Roman"/>
          <w:b w:val="false"/>
          <w:i w:val="false"/>
          <w:color w:val="000000"/>
          <w:sz w:val="28"/>
        </w:rPr>
        <w:t>:</w:t>
      </w:r>
      <w:r>
        <w:br/>
      </w:r>
      <w:r>
        <w:rPr>
          <w:rFonts w:ascii="Times New Roman"/>
          <w:b w:val="false"/>
          <w:i w:val="false"/>
          <w:color w:val="000000"/>
          <w:sz w:val="28"/>
        </w:rPr>
        <w:t>
      бірінші бөлікте:</w:t>
      </w:r>
      <w:r>
        <w:br/>
      </w:r>
      <w:r>
        <w:rPr>
          <w:rFonts w:ascii="Times New Roman"/>
          <w:b w:val="false"/>
          <w:i w:val="false"/>
          <w:color w:val="000000"/>
          <w:sz w:val="28"/>
        </w:rPr>
        <w:t>
      «165 - 174» деген цифрлар «165 - 173» деген цифрлармен ауыстырылсын;</w:t>
      </w:r>
      <w:r>
        <w:br/>
      </w:r>
      <w:r>
        <w:rPr>
          <w:rFonts w:ascii="Times New Roman"/>
          <w:b w:val="false"/>
          <w:i w:val="false"/>
          <w:color w:val="000000"/>
          <w:sz w:val="28"/>
        </w:rPr>
        <w:t>
      мынадай мазмұндағы екінші сөйлеммен толықтырылсын:</w:t>
      </w:r>
      <w:r>
        <w:br/>
      </w:r>
      <w:r>
        <w:rPr>
          <w:rFonts w:ascii="Times New Roman"/>
          <w:b w:val="false"/>
          <w:i w:val="false"/>
          <w:color w:val="000000"/>
          <w:sz w:val="28"/>
        </w:rPr>
        <w:t>
      «Қазақстан Республикасы Қылмыстық кодексінің өзге де баптарында көзделген қылмыстар туралы істер бойынша, егер олардың тергеуі ұлттық қауіпсіздік органдарының тергеуіне жатқызылған қылмыстар туралы істер бойынша алдын ала тергеу жүргізуге тікелей байланысты болса және қылмыстық істі жеке іс жүргізуге бөлу мүмкін болмаса, алдын ала тергеуді ұлттық қауіпсіздік органы жүргізуі мүмкін.»;</w:t>
      </w:r>
      <w:r>
        <w:br/>
      </w:r>
      <w:r>
        <w:rPr>
          <w:rFonts w:ascii="Times New Roman"/>
          <w:b w:val="false"/>
          <w:i w:val="false"/>
          <w:color w:val="000000"/>
          <w:sz w:val="28"/>
        </w:rPr>
        <w:t>
      екінші бөлікте:</w:t>
      </w:r>
      <w:r>
        <w:br/>
      </w:r>
      <w:r>
        <w:rPr>
          <w:rFonts w:ascii="Times New Roman"/>
          <w:b w:val="false"/>
          <w:i w:val="false"/>
          <w:color w:val="000000"/>
          <w:sz w:val="28"/>
        </w:rPr>
        <w:t>
      «155» деген цифрлардан кейін «, 174» деген цифрлармен толықтырылсын;</w:t>
      </w:r>
      <w:r>
        <w:br/>
      </w:r>
      <w:r>
        <w:rPr>
          <w:rFonts w:ascii="Times New Roman"/>
          <w:b w:val="false"/>
          <w:i w:val="false"/>
          <w:color w:val="000000"/>
          <w:sz w:val="28"/>
        </w:rPr>
        <w:t>
      «259-бабында (1-1 және екінші бөліктерінде)» деген сөздер «259-бабында (1-1, екінші, 2-1, үшінші және төртінші бөліктерінде)» деген сөздермен ауыстырылсын;</w:t>
      </w:r>
      <w:r>
        <w:br/>
      </w:r>
      <w:r>
        <w:rPr>
          <w:rFonts w:ascii="Times New Roman"/>
          <w:b w:val="false"/>
          <w:i w:val="false"/>
          <w:color w:val="000000"/>
          <w:sz w:val="28"/>
        </w:rPr>
        <w:t>
      «377-бабында (екiншi бөлiгiнде),» деген сөздерден кейін «381-бабында (екінші бөлігінде),» деген сөздермен толықтырылсын;</w:t>
      </w:r>
      <w:r>
        <w:br/>
      </w:r>
      <w:r>
        <w:rPr>
          <w:rFonts w:ascii="Times New Roman"/>
          <w:b w:val="false"/>
          <w:i w:val="false"/>
          <w:color w:val="000000"/>
          <w:sz w:val="28"/>
        </w:rPr>
        <w:t>
      үшінші бөлікте:</w:t>
      </w:r>
      <w:r>
        <w:br/>
      </w:r>
      <w:r>
        <w:rPr>
          <w:rFonts w:ascii="Times New Roman"/>
          <w:b w:val="false"/>
          <w:i w:val="false"/>
          <w:color w:val="000000"/>
          <w:sz w:val="28"/>
        </w:rPr>
        <w:t>
      «197» деген цифрлар «196» деген цифрлармен ауыстырылсын;</w:t>
      </w:r>
      <w:r>
        <w:br/>
      </w:r>
      <w:r>
        <w:rPr>
          <w:rFonts w:ascii="Times New Roman"/>
          <w:b w:val="false"/>
          <w:i w:val="false"/>
          <w:color w:val="000000"/>
          <w:sz w:val="28"/>
        </w:rPr>
        <w:t>
      «199 - 205,» деген цифрлардан кейін «206,» деген цифрлармен толықтырылсын;</w:t>
      </w:r>
      <w:r>
        <w:br/>
      </w:r>
      <w:r>
        <w:rPr>
          <w:rFonts w:ascii="Times New Roman"/>
          <w:b w:val="false"/>
          <w:i w:val="false"/>
          <w:color w:val="000000"/>
          <w:sz w:val="28"/>
        </w:rPr>
        <w:t>
      «223-бабында (екінші бөлігінде),» деген сөздер алып тасталсын;</w:t>
      </w:r>
      <w:r>
        <w:br/>
      </w:r>
      <w:r>
        <w:rPr>
          <w:rFonts w:ascii="Times New Roman"/>
          <w:b w:val="false"/>
          <w:i w:val="false"/>
          <w:color w:val="000000"/>
          <w:sz w:val="28"/>
        </w:rPr>
        <w:t>
      «225-бабында,» деген сөздер алып тасталсын;</w:t>
      </w:r>
      <w:r>
        <w:br/>
      </w:r>
      <w:r>
        <w:rPr>
          <w:rFonts w:ascii="Times New Roman"/>
          <w:b w:val="false"/>
          <w:i w:val="false"/>
          <w:color w:val="000000"/>
          <w:sz w:val="28"/>
        </w:rPr>
        <w:t>
      «307-бабында (бiрiншi және екiншi бөлiктерiнде)» деген сөздер «307-бабында» деген сөздермен ауыстырылсын;</w:t>
      </w:r>
      <w:r>
        <w:br/>
      </w:r>
      <w:r>
        <w:rPr>
          <w:rFonts w:ascii="Times New Roman"/>
          <w:b w:val="false"/>
          <w:i w:val="false"/>
          <w:color w:val="000000"/>
          <w:sz w:val="28"/>
        </w:rPr>
        <w:t>
      «308-бабында (бірінші және екінші бөліктерінде), 310, 311-баптарында (бiрiншi және екінші бөлiктерiнде), 312 - 315-баптарында» деген сөздер «308, 310 - 315-баптарында» деген сөздермен ауыстырылсын;</w:t>
      </w:r>
      <w:r>
        <w:br/>
      </w:r>
      <w:r>
        <w:rPr>
          <w:rFonts w:ascii="Times New Roman"/>
          <w:b w:val="false"/>
          <w:i w:val="false"/>
          <w:color w:val="000000"/>
          <w:sz w:val="28"/>
        </w:rPr>
        <w:t>
      төртінші бөлікте:</w:t>
      </w:r>
      <w:r>
        <w:br/>
      </w:r>
      <w:r>
        <w:rPr>
          <w:rFonts w:ascii="Times New Roman"/>
          <w:b w:val="false"/>
          <w:i w:val="false"/>
          <w:color w:val="000000"/>
          <w:sz w:val="28"/>
        </w:rPr>
        <w:t>
      «182-бабында (екінші және үшінші бөліктерінде)» деген сөздер «182-бабында (бірінші және екінші бөліктерінде)» деген сөздермен ауыстырылсын;</w:t>
      </w:r>
      <w:r>
        <w:br/>
      </w:r>
      <w:r>
        <w:rPr>
          <w:rFonts w:ascii="Times New Roman"/>
          <w:b w:val="false"/>
          <w:i w:val="false"/>
          <w:color w:val="000000"/>
          <w:sz w:val="28"/>
        </w:rPr>
        <w:t>
      «206,» деген цифрлар алып тасталсын;</w:t>
      </w:r>
      <w:r>
        <w:br/>
      </w:r>
      <w:r>
        <w:rPr>
          <w:rFonts w:ascii="Times New Roman"/>
          <w:b w:val="false"/>
          <w:i w:val="false"/>
          <w:color w:val="000000"/>
          <w:sz w:val="28"/>
        </w:rPr>
        <w:t>
      мынадай мазмұндағы екінші сөйлеммен толықтырылсын:</w:t>
      </w:r>
      <w:r>
        <w:br/>
      </w:r>
      <w:r>
        <w:rPr>
          <w:rFonts w:ascii="Times New Roman"/>
          <w:b w:val="false"/>
          <w:i w:val="false"/>
          <w:color w:val="000000"/>
          <w:sz w:val="28"/>
        </w:rPr>
        <w:t>
      «Қазақстан Республикасы Қылмыстық кодексінің 141-1-бабында көзделген қылмыстар туралы қылмыстық істер бойынша алдын ала тергеуді осы органның қызметкері болып табылмайтын адамға қатысты қылмыстық iстi қозғаған iшкi iстер немесе қаржы полициясы органдары жүргiзедi.»;</w:t>
      </w:r>
      <w:r>
        <w:br/>
      </w:r>
      <w:r>
        <w:rPr>
          <w:rFonts w:ascii="Times New Roman"/>
          <w:b w:val="false"/>
          <w:i w:val="false"/>
          <w:color w:val="000000"/>
          <w:sz w:val="28"/>
        </w:rPr>
        <w:t>
      4-1-бөлікте:</w:t>
      </w:r>
      <w:r>
        <w:br/>
      </w:r>
      <w:r>
        <w:rPr>
          <w:rFonts w:ascii="Times New Roman"/>
          <w:b w:val="false"/>
          <w:i w:val="false"/>
          <w:color w:val="000000"/>
          <w:sz w:val="28"/>
        </w:rPr>
        <w:t>
      «259-бабында (2-1, үшінші және төртінші бөліктерінде),» деген сөздер алып тасталсын;</w:t>
      </w:r>
      <w:r>
        <w:br/>
      </w:r>
      <w:r>
        <w:rPr>
          <w:rFonts w:ascii="Times New Roman"/>
          <w:b w:val="false"/>
          <w:i w:val="false"/>
          <w:color w:val="000000"/>
          <w:sz w:val="28"/>
        </w:rPr>
        <w:t>
      «, 347-1-бабында, 381-бабында (екiншi бөлiгiнде)» деген сөздер алып тасталсын;</w:t>
      </w:r>
      <w:r>
        <w:br/>
      </w:r>
      <w:r>
        <w:rPr>
          <w:rFonts w:ascii="Times New Roman"/>
          <w:b w:val="false"/>
          <w:i w:val="false"/>
          <w:color w:val="000000"/>
          <w:sz w:val="28"/>
        </w:rPr>
        <w:t>
      4-2-бөлік алып тасталсын;</w:t>
      </w:r>
    </w:p>
    <w:bookmarkEnd w:id="236"/>
    <w:bookmarkStart w:name="z226" w:id="23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285-бапта</w:t>
      </w:r>
      <w:r>
        <w:rPr>
          <w:rFonts w:ascii="Times New Roman"/>
          <w:b w:val="false"/>
          <w:i w:val="false"/>
          <w:color w:val="000000"/>
          <w:sz w:val="28"/>
        </w:rPr>
        <w:t>:</w:t>
      </w:r>
      <w:r>
        <w:br/>
      </w:r>
      <w:r>
        <w:rPr>
          <w:rFonts w:ascii="Times New Roman"/>
          <w:b w:val="false"/>
          <w:i w:val="false"/>
          <w:color w:val="000000"/>
          <w:sz w:val="28"/>
        </w:rPr>
        <w:t>
      екінші бөлікте:</w:t>
      </w:r>
      <w:r>
        <w:br/>
      </w:r>
      <w:r>
        <w:rPr>
          <w:rFonts w:ascii="Times New Roman"/>
          <w:b w:val="false"/>
          <w:i w:val="false"/>
          <w:color w:val="000000"/>
          <w:sz w:val="28"/>
        </w:rPr>
        <w:t>
      «259-бабында (бірінші бөлігінде),» деген сөздер алып тасталсын;</w:t>
      </w:r>
      <w:r>
        <w:br/>
      </w:r>
      <w:r>
        <w:rPr>
          <w:rFonts w:ascii="Times New Roman"/>
          <w:b w:val="false"/>
          <w:i w:val="false"/>
          <w:color w:val="000000"/>
          <w:sz w:val="28"/>
        </w:rPr>
        <w:t>
      «176-бабында (бірінші бөлігінде), 214-бабында (бірінші бөлігінде)» деген сөздер «176-бабында (бірінші бөлігінде)» деген сөздермен ауыстырылсын;</w:t>
      </w:r>
      <w:r>
        <w:br/>
      </w:r>
      <w:r>
        <w:rPr>
          <w:rFonts w:ascii="Times New Roman"/>
          <w:b w:val="false"/>
          <w:i w:val="false"/>
          <w:color w:val="000000"/>
          <w:sz w:val="28"/>
        </w:rPr>
        <w:t>
      үшінші бөліктегі «223 (бірінші бөлігінде),» деген сөздер алып тасталсын;</w:t>
      </w:r>
      <w:r>
        <w:br/>
      </w:r>
      <w:r>
        <w:rPr>
          <w:rFonts w:ascii="Times New Roman"/>
          <w:b w:val="false"/>
          <w:i w:val="false"/>
          <w:color w:val="000000"/>
          <w:sz w:val="28"/>
        </w:rPr>
        <w:t>
      төртінші бөлік алып тасталсын;</w:t>
      </w:r>
      <w:r>
        <w:br/>
      </w:r>
      <w:r>
        <w:rPr>
          <w:rFonts w:ascii="Times New Roman"/>
          <w:b w:val="false"/>
          <w:i w:val="false"/>
          <w:color w:val="000000"/>
          <w:sz w:val="28"/>
        </w:rPr>
        <w:t>
      алтыншы бөліктегі «қылмыстық істі қозғаған ішкі істер органы немесе» деген сөздер алып тасталсын;</w:t>
      </w:r>
      <w:r>
        <w:br/>
      </w:r>
      <w:r>
        <w:rPr>
          <w:rFonts w:ascii="Times New Roman"/>
          <w:b w:val="false"/>
          <w:i w:val="false"/>
          <w:color w:val="000000"/>
          <w:sz w:val="28"/>
        </w:rPr>
        <w:t>
      мынадай мазмұндағы 8-2-бөлікпен толықтырылсын:</w:t>
      </w:r>
      <w:r>
        <w:br/>
      </w:r>
      <w:r>
        <w:rPr>
          <w:rFonts w:ascii="Times New Roman"/>
          <w:b w:val="false"/>
          <w:i w:val="false"/>
          <w:color w:val="000000"/>
          <w:sz w:val="28"/>
        </w:rPr>
        <w:t>
      «8-2. Қазақстан Республикасы Қылмыстық кодексi 209-бабының бiрiншi бөлiгiнде, 214-бабының бiрiншi бөлiгiнде көзделген қылмыстар туралы iстер бойынша анықтауды қылмыстық iстi қозғаған қаржы полициясы органы немесе кеден органы жүргiзедi.»;</w:t>
      </w:r>
      <w:r>
        <w:br/>
      </w:r>
      <w:r>
        <w:rPr>
          <w:rFonts w:ascii="Times New Roman"/>
          <w:b w:val="false"/>
          <w:i w:val="false"/>
          <w:color w:val="000000"/>
          <w:sz w:val="28"/>
        </w:rPr>
        <w:t>
      тоғызыншы бөліктегі «209-бабының бiрiншi бөлiгiнде,» деген сөздер алып тасталсын;</w:t>
      </w:r>
    </w:p>
    <w:bookmarkEnd w:id="237"/>
    <w:bookmarkStart w:name="z227" w:id="23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317-бап</w:t>
      </w:r>
      <w:r>
        <w:rPr>
          <w:rFonts w:ascii="Times New Roman"/>
          <w:b w:val="false"/>
          <w:i w:val="false"/>
          <w:color w:val="000000"/>
          <w:sz w:val="28"/>
        </w:rPr>
        <w:t xml:space="preserve"> мынадай мазмұндағы сегізінші бөлікпен толықтырылсын:</w:t>
      </w:r>
      <w:r>
        <w:br/>
      </w:r>
      <w:r>
        <w:rPr>
          <w:rFonts w:ascii="Times New Roman"/>
          <w:b w:val="false"/>
          <w:i w:val="false"/>
          <w:color w:val="000000"/>
          <w:sz w:val="28"/>
        </w:rPr>
        <w:t>
      «8. Қазақстан Республикасы Қылмыстық кодексі 67-бабының төртінші бөлігінде көрсетілген мән-жайлар болған кезде прокурор заңмен қорғалатын қоғам мен мемлекет мүддесіне келтірілген зиян бөлігінде сотталушымен татуласуға келісетіндігі туралы сотқа мәлімдеуге құқылы. Прокурордың сотталушымен татуласуға келісуі туралы мәлімдемесі қылмыстық қудалаудан бас тартуды білдірмейді.»;</w:t>
      </w:r>
    </w:p>
    <w:bookmarkEnd w:id="238"/>
    <w:bookmarkStart w:name="z228" w:id="239"/>
    <w:p>
      <w:pPr>
        <w:spacing w:after="0"/>
        <w:ind w:left="0"/>
        <w:jc w:val="both"/>
      </w:pPr>
      <w:r>
        <w:rPr>
          <w:rFonts w:ascii="Times New Roman"/>
          <w:b w:val="false"/>
          <w:i w:val="false"/>
          <w:color w:val="000000"/>
          <w:sz w:val="28"/>
        </w:rPr>
        <w:t>
      19) </w:t>
      </w:r>
      <w:r>
        <w:rPr>
          <w:rFonts w:ascii="Times New Roman"/>
          <w:b w:val="false"/>
          <w:i w:val="false"/>
          <w:color w:val="000000"/>
          <w:sz w:val="28"/>
        </w:rPr>
        <w:t>461-баптың</w:t>
      </w:r>
      <w:r>
        <w:rPr>
          <w:rFonts w:ascii="Times New Roman"/>
          <w:b w:val="false"/>
          <w:i w:val="false"/>
          <w:color w:val="000000"/>
          <w:sz w:val="28"/>
        </w:rPr>
        <w:t xml:space="preserve"> үшінші бөлігіндегі «олар заңды күшіне енген күннен бастап» деген сөздер «соттардың заңды күшiне енген үкiмдерi мен қаулыларын қайта қарау туралы өтiнiш жасауға, соттардың заңды күшiне енген үкiмдерi мен қаулыларына наразылық беруге құқығы бар тұлғалар сот қаулысын алған күннен бастап» деген сөздермен ауыстырылсын;</w:t>
      </w:r>
    </w:p>
    <w:bookmarkEnd w:id="239"/>
    <w:bookmarkStart w:name="z229" w:id="24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531-бапта</w:t>
      </w:r>
      <w:r>
        <w:rPr>
          <w:rFonts w:ascii="Times New Roman"/>
          <w:b w:val="false"/>
          <w:i w:val="false"/>
          <w:color w:val="000000"/>
          <w:sz w:val="28"/>
        </w:rPr>
        <w:t>:</w:t>
      </w:r>
      <w:r>
        <w:br/>
      </w:r>
      <w:r>
        <w:rPr>
          <w:rFonts w:ascii="Times New Roman"/>
          <w:b w:val="false"/>
          <w:i w:val="false"/>
          <w:color w:val="000000"/>
          <w:sz w:val="28"/>
        </w:rPr>
        <w:t>
      бесінші бөліктегі «нұсқауын» деген сөз «қаулысын» деген сөзбен ауыстырылсын;</w:t>
      </w:r>
      <w:r>
        <w:br/>
      </w:r>
      <w:r>
        <w:rPr>
          <w:rFonts w:ascii="Times New Roman"/>
          <w:b w:val="false"/>
          <w:i w:val="false"/>
          <w:color w:val="000000"/>
          <w:sz w:val="28"/>
        </w:rPr>
        <w:t>
      мынадай мазмұндағы алтыншы бөлікпен толықтырылсын:</w:t>
      </w:r>
      <w:r>
        <w:br/>
      </w:r>
      <w:r>
        <w:rPr>
          <w:rFonts w:ascii="Times New Roman"/>
          <w:b w:val="false"/>
          <w:i w:val="false"/>
          <w:color w:val="000000"/>
          <w:sz w:val="28"/>
        </w:rPr>
        <w:t>
      «6. Қазақстан Республикасы Бас Прокурорының немесе уәкілетті прокурордың шет мемлекеттің азаматын ұстап беру туралы талапты қарау нәтижелері туралы оны ұстап беру туралы өтініш келіп түскен адамға хабарланады, сондай-ақ оған қабылданған шешімге сотқа шағымдану құқығы түсіндіріледі.</w:t>
      </w:r>
      <w:r>
        <w:br/>
      </w:r>
      <w:r>
        <w:rPr>
          <w:rFonts w:ascii="Times New Roman"/>
          <w:b w:val="false"/>
          <w:i w:val="false"/>
          <w:color w:val="000000"/>
          <w:sz w:val="28"/>
        </w:rPr>
        <w:t>
      Ұстап беру туралы қаулы өзіне қатысты қаулы қабылданған адамға хабарланған кезден бастап он тәулік өткен соң заңды күшіне енеді. Қаулыға шағым берілген жағдайда ұстап беру сот шешімі заңды күшіне енгенге дейін жүргізілмейді.»;</w:t>
      </w:r>
    </w:p>
    <w:bookmarkEnd w:id="240"/>
    <w:bookmarkStart w:name="z230" w:id="241"/>
    <w:p>
      <w:pPr>
        <w:spacing w:after="0"/>
        <w:ind w:left="0"/>
        <w:jc w:val="both"/>
      </w:pPr>
      <w:r>
        <w:rPr>
          <w:rFonts w:ascii="Times New Roman"/>
          <w:b w:val="false"/>
          <w:i w:val="false"/>
          <w:color w:val="000000"/>
          <w:sz w:val="28"/>
        </w:rPr>
        <w:t>
      21) мынадай мазмұндағы 531-1-баппен толықтырылсын:</w:t>
      </w:r>
    </w:p>
    <w:bookmarkEnd w:id="241"/>
    <w:p>
      <w:pPr>
        <w:spacing w:after="0"/>
        <w:ind w:left="0"/>
        <w:jc w:val="both"/>
      </w:pPr>
      <w:r>
        <w:rPr>
          <w:rFonts w:ascii="Times New Roman"/>
          <w:b w:val="false"/>
          <w:i w:val="false"/>
          <w:color w:val="000000"/>
          <w:sz w:val="28"/>
        </w:rPr>
        <w:t>      «531-1-бап. Адамды ұстап беру туралы шешімге шағымдану</w:t>
      </w:r>
    </w:p>
    <w:bookmarkStart w:name="z306" w:id="242"/>
    <w:p>
      <w:pPr>
        <w:spacing w:after="0"/>
        <w:ind w:left="0"/>
        <w:jc w:val="both"/>
      </w:pPr>
      <w:r>
        <w:rPr>
          <w:rFonts w:ascii="Times New Roman"/>
          <w:b w:val="false"/>
          <w:i w:val="false"/>
          <w:color w:val="000000"/>
          <w:sz w:val="28"/>
        </w:rPr>
        <w:t>
      1. Қазақстан Республикасы Бас Прокурорының немесе уәкілетті прокурордың ұстап беру туралы қаулысына өзіне қатысты осы шешім қабылданған адам немесе оның қорғаушысы хабарлама алған кезден бастап он тәуліктің ішінде адамның орналасқан жеріндегі аудандық және оған теңестірілген сотқа шағым бере алады.</w:t>
      </w:r>
      <w:r>
        <w:br/>
      </w:r>
      <w:r>
        <w:rPr>
          <w:rFonts w:ascii="Times New Roman"/>
          <w:b w:val="false"/>
          <w:i w:val="false"/>
          <w:color w:val="000000"/>
          <w:sz w:val="28"/>
        </w:rPr>
        <w:t>
</w:t>
      </w:r>
      <w:r>
        <w:rPr>
          <w:rFonts w:ascii="Times New Roman"/>
          <w:b w:val="false"/>
          <w:i w:val="false"/>
          <w:color w:val="000000"/>
          <w:sz w:val="28"/>
        </w:rPr>
        <w:t>
      2. Оған қатысты ұстап беру туралы шешім қабылданған адамды қамауда ұстау орнының әкiмшiлiгi сотқа жолданған шағымды алған соң жиырма төрт сағаттың ішінде оны тиісті сотқа жібереді және бұл туралы прокурорға хабарлайды.</w:t>
      </w:r>
      <w:r>
        <w:br/>
      </w:r>
      <w:r>
        <w:rPr>
          <w:rFonts w:ascii="Times New Roman"/>
          <w:b w:val="false"/>
          <w:i w:val="false"/>
          <w:color w:val="000000"/>
          <w:sz w:val="28"/>
        </w:rPr>
        <w:t>
</w:t>
      </w:r>
      <w:r>
        <w:rPr>
          <w:rFonts w:ascii="Times New Roman"/>
          <w:b w:val="false"/>
          <w:i w:val="false"/>
          <w:color w:val="000000"/>
          <w:sz w:val="28"/>
        </w:rPr>
        <w:t>
      3. Прокурор ұстап беру туралы қаулыға шағымдану туралы хабарлама келіп түскен кезден бастап он тәуліктің ішінде сотқа өзі қабылдаған шешімнің заңдылығы мен негізділігін растайтын материалдарды жібереді.</w:t>
      </w:r>
      <w:r>
        <w:br/>
      </w:r>
      <w:r>
        <w:rPr>
          <w:rFonts w:ascii="Times New Roman"/>
          <w:b w:val="false"/>
          <w:i w:val="false"/>
          <w:color w:val="000000"/>
          <w:sz w:val="28"/>
        </w:rPr>
        <w:t>
</w:t>
      </w:r>
      <w:r>
        <w:rPr>
          <w:rFonts w:ascii="Times New Roman"/>
          <w:b w:val="false"/>
          <w:i w:val="false"/>
          <w:color w:val="000000"/>
          <w:sz w:val="28"/>
        </w:rPr>
        <w:t>
      4. Адамды ұстап беру туралы шешімнің заңдылығы мен негізділігін тексеруді сот шағымды алған күннен бастап бір ай ішінде прокурордың, оған қатысты ұстап беру туралы шешім қабылданған адамның және, егер ол қылмыстық іске қатысса, оның қорғаушысының қатысуымен ашық сот отырысында жүргізеді.</w:t>
      </w:r>
      <w:r>
        <w:br/>
      </w:r>
      <w:r>
        <w:rPr>
          <w:rFonts w:ascii="Times New Roman"/>
          <w:b w:val="false"/>
          <w:i w:val="false"/>
          <w:color w:val="000000"/>
          <w:sz w:val="28"/>
        </w:rPr>
        <w:t>
</w:t>
      </w:r>
      <w:r>
        <w:rPr>
          <w:rFonts w:ascii="Times New Roman"/>
          <w:b w:val="false"/>
          <w:i w:val="false"/>
          <w:color w:val="000000"/>
          <w:sz w:val="28"/>
        </w:rPr>
        <w:t>
      5. Отырысты бастар алдында төрағалық етуші қандай шағым қарауға жататынын жариялайды, қатысушыларға олардың құқықтарын, міндеттері мен жауапкершіліктерін түсіндіреді. Содан кейін өтініш беруші және (немесе) егер қылмыстық іске қатысса, оның қорғаушысы шағымды негіздейді, содан кейін сөз прокурорға беріледі.</w:t>
      </w:r>
      <w:r>
        <w:br/>
      </w:r>
      <w:r>
        <w:rPr>
          <w:rFonts w:ascii="Times New Roman"/>
          <w:b w:val="false"/>
          <w:i w:val="false"/>
          <w:color w:val="000000"/>
          <w:sz w:val="28"/>
        </w:rPr>
        <w:t>
</w:t>
      </w:r>
      <w:r>
        <w:rPr>
          <w:rFonts w:ascii="Times New Roman"/>
          <w:b w:val="false"/>
          <w:i w:val="false"/>
          <w:color w:val="000000"/>
          <w:sz w:val="28"/>
        </w:rPr>
        <w:t>
      6. Сотта қарау барысында сот осы адамды ұстап беру туралы шешімнің Қазақстан Республикасының заңнамасы мен халықаралық шарттарына сәйкестігін тексерумен шектеліп, шағым жасаған адамның кінәлілік мәселелерін талқыламайды.</w:t>
      </w:r>
      <w:r>
        <w:br/>
      </w:r>
      <w:r>
        <w:rPr>
          <w:rFonts w:ascii="Times New Roman"/>
          <w:b w:val="false"/>
          <w:i w:val="false"/>
          <w:color w:val="000000"/>
          <w:sz w:val="28"/>
        </w:rPr>
        <w:t>
</w:t>
      </w:r>
      <w:r>
        <w:rPr>
          <w:rFonts w:ascii="Times New Roman"/>
          <w:b w:val="false"/>
          <w:i w:val="false"/>
          <w:color w:val="000000"/>
          <w:sz w:val="28"/>
        </w:rPr>
        <w:t>
      7. Тексеру нәтижесінде сот мынадай:</w:t>
      </w:r>
      <w:r>
        <w:br/>
      </w:r>
      <w:r>
        <w:rPr>
          <w:rFonts w:ascii="Times New Roman"/>
          <w:b w:val="false"/>
          <w:i w:val="false"/>
          <w:color w:val="000000"/>
          <w:sz w:val="28"/>
        </w:rPr>
        <w:t>
</w:t>
      </w:r>
      <w:r>
        <w:rPr>
          <w:rFonts w:ascii="Times New Roman"/>
          <w:b w:val="false"/>
          <w:i w:val="false"/>
          <w:color w:val="000000"/>
          <w:sz w:val="28"/>
        </w:rPr>
        <w:t>
      1) адамды ұстап беру туралы шешімді заңсыз немесе негізсіз деп тану және оның күшін жою туралы;</w:t>
      </w:r>
      <w:r>
        <w:br/>
      </w:r>
      <w:r>
        <w:rPr>
          <w:rFonts w:ascii="Times New Roman"/>
          <w:b w:val="false"/>
          <w:i w:val="false"/>
          <w:color w:val="000000"/>
          <w:sz w:val="28"/>
        </w:rPr>
        <w:t>
</w:t>
      </w:r>
      <w:r>
        <w:rPr>
          <w:rFonts w:ascii="Times New Roman"/>
          <w:b w:val="false"/>
          <w:i w:val="false"/>
          <w:color w:val="000000"/>
          <w:sz w:val="28"/>
        </w:rPr>
        <w:t>
      2) шағымды қанағаттандырусыз қалдыру туралы;</w:t>
      </w:r>
      <w:r>
        <w:br/>
      </w:r>
      <w:r>
        <w:rPr>
          <w:rFonts w:ascii="Times New Roman"/>
          <w:b w:val="false"/>
          <w:i w:val="false"/>
          <w:color w:val="000000"/>
          <w:sz w:val="28"/>
        </w:rPr>
        <w:t>
</w:t>
      </w:r>
      <w:r>
        <w:rPr>
          <w:rFonts w:ascii="Times New Roman"/>
          <w:b w:val="false"/>
          <w:i w:val="false"/>
          <w:color w:val="000000"/>
          <w:sz w:val="28"/>
        </w:rPr>
        <w:t>
      3) адамды қамауда ұстау мерзімін кемінде бір ай мерзімге ұзарта отырып, осы шешімді қабылдау үшін елеулі маңызы бар мәселелерді қарағанға дейін ұстап беру туралы шешімді тоқтата тұру туралы қаулылардың бірін шығарады.</w:t>
      </w:r>
      <w:r>
        <w:br/>
      </w:r>
      <w:r>
        <w:rPr>
          <w:rFonts w:ascii="Times New Roman"/>
          <w:b w:val="false"/>
          <w:i w:val="false"/>
          <w:color w:val="000000"/>
          <w:sz w:val="28"/>
        </w:rPr>
        <w:t>
</w:t>
      </w:r>
      <w:r>
        <w:rPr>
          <w:rFonts w:ascii="Times New Roman"/>
          <w:b w:val="false"/>
          <w:i w:val="false"/>
          <w:color w:val="000000"/>
          <w:sz w:val="28"/>
        </w:rPr>
        <w:t>
      8. Ұстап беру үшін қамауға алынған адамды босату осы Кодекстің 534-бабында көзделген тәртіппен ұстап беруді заңсыз немесе негізсіз деп тану және оның күшін жою туралы сот қаулысы күшіне енгеннен кейін жүргізіледі.</w:t>
      </w:r>
      <w:r>
        <w:br/>
      </w:r>
      <w:r>
        <w:rPr>
          <w:rFonts w:ascii="Times New Roman"/>
          <w:b w:val="false"/>
          <w:i w:val="false"/>
          <w:color w:val="000000"/>
          <w:sz w:val="28"/>
        </w:rPr>
        <w:t>
</w:t>
      </w:r>
      <w:r>
        <w:rPr>
          <w:rFonts w:ascii="Times New Roman"/>
          <w:b w:val="false"/>
          <w:i w:val="false"/>
          <w:color w:val="000000"/>
          <w:sz w:val="28"/>
        </w:rPr>
        <w:t>
      9. Ұстап беруді заңсыз немесе негізсіз деп тану және оның күшін жою туралы не шағымды қанағаттандырусыз қалдыру туралы сот қаулысына ол шығарылған күннен бастап он тәуліктің ішінде облыстық және оған теңестірілген сотқа шағым берілуі немесе наразылық білдірілуі мүмкін.»;</w:t>
      </w:r>
    </w:p>
    <w:bookmarkEnd w:id="242"/>
    <w:bookmarkStart w:name="z231" w:id="24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532-баптың</w:t>
      </w:r>
      <w:r>
        <w:rPr>
          <w:rFonts w:ascii="Times New Roman"/>
          <w:b w:val="false"/>
          <w:i w:val="false"/>
          <w:color w:val="000000"/>
          <w:sz w:val="28"/>
        </w:rPr>
        <w:t xml:space="preserve"> бірінші бөлігінің 4) тармағындағы «болмаса, ұстап беруге жол берiлмейдi.» деген сөздер «болмаса;» деген сөзбен ауыстырылып, мынадай мазмұндағы 5) тармақпен толықтырылсын:</w:t>
      </w:r>
      <w:r>
        <w:br/>
      </w:r>
      <w:r>
        <w:rPr>
          <w:rFonts w:ascii="Times New Roman"/>
          <w:b w:val="false"/>
          <w:i w:val="false"/>
          <w:color w:val="000000"/>
          <w:sz w:val="28"/>
        </w:rPr>
        <w:t>
      «5) сұраушы мемлекетте адам қинауды қолдану қаупіне ұшырауы мүмкін деп ұйғаруға негіз болса, ұстап беруге жол берiлмейдi.»;</w:t>
      </w:r>
    </w:p>
    <w:bookmarkEnd w:id="243"/>
    <w:bookmarkStart w:name="z232" w:id="244"/>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534-бапта</w:t>
      </w:r>
      <w:r>
        <w:rPr>
          <w:rFonts w:ascii="Times New Roman"/>
          <w:b w:val="false"/>
          <w:i w:val="false"/>
          <w:color w:val="000000"/>
          <w:sz w:val="28"/>
        </w:rPr>
        <w:t>:</w:t>
      </w:r>
      <w:r>
        <w:br/>
      </w:r>
      <w:r>
        <w:rPr>
          <w:rFonts w:ascii="Times New Roman"/>
          <w:b w:val="false"/>
          <w:i w:val="false"/>
          <w:color w:val="000000"/>
          <w:sz w:val="28"/>
        </w:rPr>
        <w:t>
      төртінші бөліктегі «отыз» деген сөз «қырық» деген сөзбен ауыстырылсын;</w:t>
      </w:r>
      <w:r>
        <w:br/>
      </w:r>
      <w:r>
        <w:rPr>
          <w:rFonts w:ascii="Times New Roman"/>
          <w:b w:val="false"/>
          <w:i w:val="false"/>
          <w:color w:val="000000"/>
          <w:sz w:val="28"/>
        </w:rPr>
        <w:t>
      бесінші бөліктегі «бiр айға» деген сөздер «қырық тәулікке» деген сөздермен ауыстырылсын;</w:t>
      </w:r>
      <w:r>
        <w:br/>
      </w:r>
      <w:r>
        <w:rPr>
          <w:rFonts w:ascii="Times New Roman"/>
          <w:b w:val="false"/>
          <w:i w:val="false"/>
          <w:color w:val="000000"/>
          <w:sz w:val="28"/>
        </w:rPr>
        <w:t>
      жетінші бөлік мынадай мазмұндағы екінші абзацпен толықтырылсын:</w:t>
      </w:r>
      <w:r>
        <w:br/>
      </w:r>
      <w:r>
        <w:rPr>
          <w:rFonts w:ascii="Times New Roman"/>
          <w:b w:val="false"/>
          <w:i w:val="false"/>
          <w:color w:val="000000"/>
          <w:sz w:val="28"/>
        </w:rPr>
        <w:t>
      «Ұстап беруі сұралған адамның немесе оның қорғаушысының ұстап беру туралы шешімге шағымдану, оған босқын немесе баспана іздеген адам мәртебесін беру мәселелері бойынша не ұстап беру туралы шешім қабылдау үшін елеулі маңызы бар өзге де мәселелер бойынша шағымы болған жағдайда, прокурордың өтініші бойынша экстрадициялық қамау мерзімін сот он екі айға дейін, бірақ үкімді орындау үшін ұстап беруді сұрап отырған шет мемлекетте адам сотталған мерзімнен артық емес мерзімге ұзартуы мүмкін.»;</w:t>
      </w:r>
    </w:p>
    <w:bookmarkEnd w:id="244"/>
    <w:bookmarkStart w:name="z233" w:id="245"/>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541-баптың</w:t>
      </w:r>
      <w:r>
        <w:rPr>
          <w:rFonts w:ascii="Times New Roman"/>
          <w:b w:val="false"/>
          <w:i w:val="false"/>
          <w:color w:val="000000"/>
          <w:sz w:val="28"/>
        </w:rPr>
        <w:t xml:space="preserve"> алтыншы бөлігіндегі «не шет мемлекетiнде» деген сөздер «шет мемлекетте не Қазақстан Республикасында» деген сөздермен, «жазасы» деген сөз «жазасын» деген сөзбен ауыстырылсын.</w:t>
      </w:r>
    </w:p>
    <w:bookmarkEnd w:id="245"/>
    <w:bookmarkStart w:name="z318" w:id="246"/>
    <w:p>
      <w:pPr>
        <w:spacing w:after="0"/>
        <w:ind w:left="0"/>
        <w:jc w:val="both"/>
      </w:pPr>
      <w:r>
        <w:rPr>
          <w:rFonts w:ascii="Times New Roman"/>
          <w:b w:val="false"/>
          <w:i w:val="false"/>
          <w:color w:val="000000"/>
          <w:sz w:val="28"/>
        </w:rPr>
        <w:t xml:space="preserve">
      3. 1997 жылғы 13 желтоқсандағы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Парламентінің Жаршысы, 1997 ж., № 24, 337-құжат; 2000 ж., № 6, 141-құжат; № 8, 189-құжат; № 18, 339-құжат; 2001 ж., № 8, 53-құжат; № 17-18, 245-құжат; № 24, 338-құжат; 2002 ж., № 23-24, 192-құжат; 2004 ж., № 5, 22-құжат; № 23, 139, 142-құжаттар; № 24, 154-құжат; 2005 ж., № 13, 53-құжат; 2006 ж., № 11, 55-құжат; 2007 ж., № 2, 18-құжат; № 5-6, 40-құжат; № 9, 67-құжат; № 10, 69-құжат; № 17, 140-құжат; № 20, 152-құжат; 2008 ж., № 23, 114-құжат; 2009 ж., № 15-16, 73-құжат; № 24, 128, 130-құжаттар; 2010 ж., № 7, 28-құжат):</w:t>
      </w:r>
    </w:p>
    <w:bookmarkEnd w:id="246"/>
    <w:bookmarkStart w:name="z234" w:id="24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6-тармақтағы «Қамауға» деген сөз «Гауптвахтада ұстауға» деген сөздермен ауыстырылсын;</w:t>
      </w:r>
      <w:r>
        <w:br/>
      </w:r>
      <w:r>
        <w:rPr>
          <w:rFonts w:ascii="Times New Roman"/>
          <w:b w:val="false"/>
          <w:i w:val="false"/>
          <w:color w:val="000000"/>
          <w:sz w:val="28"/>
        </w:rPr>
        <w:t>
      10-тармақтағы «Қамауға немесе бас» деген сөздер «Бас» деген сөзбен ауыстырылсын;</w:t>
      </w:r>
    </w:p>
    <w:bookmarkEnd w:id="247"/>
    <w:bookmarkStart w:name="z235" w:id="2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11-баптың</w:t>
      </w:r>
      <w:r>
        <w:rPr>
          <w:rFonts w:ascii="Times New Roman"/>
          <w:b w:val="false"/>
          <w:i w:val="false"/>
          <w:color w:val="000000"/>
          <w:sz w:val="28"/>
        </w:rPr>
        <w:t xml:space="preserve"> 1-тармағындағы «қамау немесе» деген сөздер алып тасталсын;</w:t>
      </w:r>
    </w:p>
    <w:bookmarkEnd w:id="248"/>
    <w:bookmarkStart w:name="z236" w:id="2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12-баптың</w:t>
      </w:r>
      <w:r>
        <w:rPr>
          <w:rFonts w:ascii="Times New Roman"/>
          <w:b w:val="false"/>
          <w:i w:val="false"/>
          <w:color w:val="000000"/>
          <w:sz w:val="28"/>
        </w:rPr>
        <w:t xml:space="preserve"> 2-тармағындағы «Қамау немесе бас» деген сөздер «Бас» деген сөзбен ауыстырылсын;</w:t>
      </w:r>
    </w:p>
    <w:bookmarkEnd w:id="249"/>
    <w:bookmarkStart w:name="z237" w:id="25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13-баптың</w:t>
      </w:r>
      <w:r>
        <w:rPr>
          <w:rFonts w:ascii="Times New Roman"/>
          <w:b w:val="false"/>
          <w:i w:val="false"/>
          <w:color w:val="000000"/>
          <w:sz w:val="28"/>
        </w:rPr>
        <w:t xml:space="preserve"> 2 және 3-тармақтарындағы «Қамауға» деген сөз «Гауптвахтада ұстауға» деген сөздермен ауыстырылсын;</w:t>
      </w:r>
    </w:p>
    <w:bookmarkEnd w:id="250"/>
    <w:bookmarkStart w:name="z238" w:id="25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5-тармақтағы «Қамау, бас» деген сөздер «Бас» деген сөзбен ауыстырылсын;</w:t>
      </w:r>
      <w:r>
        <w:br/>
      </w:r>
      <w:r>
        <w:rPr>
          <w:rFonts w:ascii="Times New Roman"/>
          <w:b w:val="false"/>
          <w:i w:val="false"/>
          <w:color w:val="000000"/>
          <w:sz w:val="28"/>
        </w:rPr>
        <w:t>
      7-тармақтағы «қамауды» деген сөз «гауптвахтада ұстауды» деген сөздермен ауыстырылсын;</w:t>
      </w:r>
    </w:p>
    <w:bookmarkEnd w:id="251"/>
    <w:bookmarkStart w:name="z239" w:id="25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16-баптың</w:t>
      </w:r>
      <w:r>
        <w:rPr>
          <w:rFonts w:ascii="Times New Roman"/>
          <w:b w:val="false"/>
          <w:i w:val="false"/>
          <w:color w:val="000000"/>
          <w:sz w:val="28"/>
        </w:rPr>
        <w:t xml:space="preserve"> 4-тармағындағы «Қамауға алуға, бас» деген сөздер «Бас» деген сөзбен ауыстырылсын;</w:t>
      </w:r>
    </w:p>
    <w:bookmarkEnd w:id="252"/>
    <w:bookmarkStart w:name="z240" w:id="25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18-баптың</w:t>
      </w:r>
      <w:r>
        <w:rPr>
          <w:rFonts w:ascii="Times New Roman"/>
          <w:b w:val="false"/>
          <w:i w:val="false"/>
          <w:color w:val="000000"/>
          <w:sz w:val="28"/>
        </w:rPr>
        <w:t xml:space="preserve"> 3-тармағындағы «қамауды» деген сөз «гауптвахтада ұстауды» деген сөздермен ауыстырылсын;</w:t>
      </w:r>
    </w:p>
    <w:bookmarkEnd w:id="253"/>
    <w:bookmarkStart w:name="z241" w:id="25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24-баптың</w:t>
      </w:r>
      <w:r>
        <w:rPr>
          <w:rFonts w:ascii="Times New Roman"/>
          <w:b w:val="false"/>
          <w:i w:val="false"/>
          <w:color w:val="000000"/>
          <w:sz w:val="28"/>
        </w:rPr>
        <w:t xml:space="preserve"> 2-тармағындағы «Қамау, бас» деген сөздер «Бас» деген сөзбен ауыстырылсын;</w:t>
      </w:r>
    </w:p>
    <w:bookmarkEnd w:id="254"/>
    <w:bookmarkStart w:name="z242" w:id="25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27-баптың</w:t>
      </w:r>
      <w:r>
        <w:rPr>
          <w:rFonts w:ascii="Times New Roman"/>
          <w:b w:val="false"/>
          <w:i w:val="false"/>
          <w:color w:val="000000"/>
          <w:sz w:val="28"/>
        </w:rPr>
        <w:t xml:space="preserve"> 2-тармағындағы «Қамауға, бас» деген сөздер «Бас» деген сөзбен ауыстырылсын;</w:t>
      </w:r>
    </w:p>
    <w:bookmarkEnd w:id="255"/>
    <w:bookmarkStart w:name="z243" w:id="25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53-баптың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Бас бостандығын шектеу түріндегі жазаны өтеушілерді қадағалауды қылмыстық-атқару инспекциясы жүзеге асырады және сотталған адамдарға олардың тұратын жері мен жұмыс орны бойынша, сондай-ақ жұмыстан бос уақытында байқау мен бақылау жасауды қамтамасыз етеді. Тиісті бақылауды қамтамасыз ету және сотталған адамдардың орналасқан жері туралы ақпарат алу үшін қылмыстық-атқару инспекциялары Қазақстан Республикасының Үкіметі түрлерін айқындайтын электрондық байқау құралдарын пайдалануға құқылы. Оларды қолдану тәртібін және қылмыстық-атқару инспекциясының қадағалауды жүзеге асыру жөніндегі қызметін ұйымдастыруды жазаның орындалуын жүргізетін орган айқындайды.»;</w:t>
      </w:r>
    </w:p>
    <w:bookmarkEnd w:id="256"/>
    <w:bookmarkStart w:name="z244" w:id="25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3-бөлім</w:t>
      </w:r>
      <w:r>
        <w:rPr>
          <w:rFonts w:ascii="Times New Roman"/>
          <w:b w:val="false"/>
          <w:i w:val="false"/>
          <w:color w:val="000000"/>
          <w:sz w:val="28"/>
        </w:rPr>
        <w:t xml:space="preserve"> алып тасталсын;</w:t>
      </w:r>
    </w:p>
    <w:bookmarkEnd w:id="257"/>
    <w:bookmarkStart w:name="z245" w:id="25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5-бөлімнің</w:t>
      </w:r>
      <w:r>
        <w:rPr>
          <w:rFonts w:ascii="Times New Roman"/>
          <w:b w:val="false"/>
          <w:i w:val="false"/>
          <w:color w:val="000000"/>
          <w:sz w:val="28"/>
        </w:rPr>
        <w:t xml:space="preserve"> тақырыбындағы «қамау» деген сөз «гауптвахтада ұстау» деген сөзбен ауыстырылсын;</w:t>
      </w:r>
    </w:p>
    <w:bookmarkEnd w:id="258"/>
    <w:bookmarkStart w:name="z246" w:id="25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19-тараудың</w:t>
      </w:r>
      <w:r>
        <w:rPr>
          <w:rFonts w:ascii="Times New Roman"/>
          <w:b w:val="false"/>
          <w:i w:val="false"/>
          <w:color w:val="000000"/>
          <w:sz w:val="28"/>
        </w:rPr>
        <w:t xml:space="preserve"> тақырыбындағы «қамауды» деген сөз «гауптвахтада ұстауды» деген сөздермен ауыстырылсын;</w:t>
      </w:r>
    </w:p>
    <w:bookmarkEnd w:id="259"/>
    <w:bookmarkStart w:name="z247" w:id="26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145-бапта</w:t>
      </w:r>
      <w:r>
        <w:rPr>
          <w:rFonts w:ascii="Times New Roman"/>
          <w:b w:val="false"/>
          <w:i w:val="false"/>
          <w:color w:val="000000"/>
          <w:sz w:val="28"/>
        </w:rPr>
        <w:t>:</w:t>
      </w:r>
      <w:r>
        <w:br/>
      </w:r>
      <w:r>
        <w:rPr>
          <w:rFonts w:ascii="Times New Roman"/>
          <w:b w:val="false"/>
          <w:i w:val="false"/>
          <w:color w:val="000000"/>
          <w:sz w:val="28"/>
        </w:rPr>
        <w:t>
      тақырыптағы «қамауды» деген сөз «гауптвахтада ұстауды» деген сөздермен ауыстырылсын;</w:t>
      </w:r>
      <w:r>
        <w:br/>
      </w:r>
      <w:r>
        <w:rPr>
          <w:rFonts w:ascii="Times New Roman"/>
          <w:b w:val="false"/>
          <w:i w:val="false"/>
          <w:color w:val="000000"/>
          <w:sz w:val="28"/>
        </w:rPr>
        <w:t>
      бірінші сөйлемдегі «Қамауға» деген сөз «Гауптвахтада ұстауға» деген сөздермен ауыстырылсын;</w:t>
      </w:r>
    </w:p>
    <w:bookmarkEnd w:id="260"/>
    <w:bookmarkStart w:name="z248" w:id="26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146-баптағы</w:t>
      </w:r>
      <w:r>
        <w:rPr>
          <w:rFonts w:ascii="Times New Roman"/>
          <w:b w:val="false"/>
          <w:i w:val="false"/>
          <w:color w:val="000000"/>
          <w:sz w:val="28"/>
        </w:rPr>
        <w:t xml:space="preserve"> «Қамауға» деген сөз «Гауптвахтада ұстауға» деген сөздермен ауыстырылсын;</w:t>
      </w:r>
    </w:p>
    <w:bookmarkEnd w:id="261"/>
    <w:bookmarkStart w:name="z249" w:id="26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147-бап</w:t>
      </w:r>
      <w:r>
        <w:rPr>
          <w:rFonts w:ascii="Times New Roman"/>
          <w:b w:val="false"/>
          <w:i w:val="false"/>
          <w:color w:val="000000"/>
          <w:sz w:val="28"/>
        </w:rPr>
        <w:t xml:space="preserve"> мынадай редакцияда жазылсын:</w:t>
      </w:r>
    </w:p>
    <w:bookmarkEnd w:id="262"/>
    <w:p>
      <w:pPr>
        <w:spacing w:after="0"/>
        <w:ind w:left="0"/>
        <w:jc w:val="both"/>
      </w:pPr>
      <w:r>
        <w:rPr>
          <w:rFonts w:ascii="Times New Roman"/>
          <w:b w:val="false"/>
          <w:i w:val="false"/>
          <w:color w:val="000000"/>
          <w:sz w:val="28"/>
        </w:rPr>
        <w:t>      «147-бап. Сотталғандарды гауптвахтада ұстау тәртібі мен</w:t>
      </w:r>
      <w:r>
        <w:br/>
      </w:r>
      <w:r>
        <w:rPr>
          <w:rFonts w:ascii="Times New Roman"/>
          <w:b w:val="false"/>
          <w:i w:val="false"/>
          <w:color w:val="000000"/>
          <w:sz w:val="28"/>
        </w:rPr>
        <w:t>
                шарттары</w:t>
      </w:r>
    </w:p>
    <w:bookmarkStart w:name="z319" w:id="263"/>
    <w:p>
      <w:pPr>
        <w:spacing w:after="0"/>
        <w:ind w:left="0"/>
        <w:jc w:val="both"/>
      </w:pPr>
      <w:r>
        <w:rPr>
          <w:rFonts w:ascii="Times New Roman"/>
          <w:b w:val="false"/>
          <w:i w:val="false"/>
          <w:color w:val="000000"/>
          <w:sz w:val="28"/>
        </w:rPr>
        <w:t>
      1. Гауптвахтада ұстауға сотталғандар құлыпталатын жалпы камераларда қатаң оқшаулау жағдайында жазасын өтейді. Еркектер мен әйелдер бөлек орналастырылады. Гауптвахтада ұстау түріндегі жазаны орындау жөніндегі қызметті ұйымдастыру тәртібі әскери жарғыларда айқындалады. Гауптвахтада ұстауға сотталғандардың айдауылсыз жүруіне тыйым салынады.</w:t>
      </w:r>
      <w:r>
        <w:br/>
      </w:r>
      <w:r>
        <w:rPr>
          <w:rFonts w:ascii="Times New Roman"/>
          <w:b w:val="false"/>
          <w:i w:val="false"/>
          <w:color w:val="000000"/>
          <w:sz w:val="28"/>
        </w:rPr>
        <w:t>
</w:t>
      </w:r>
      <w:r>
        <w:rPr>
          <w:rFonts w:ascii="Times New Roman"/>
          <w:b w:val="false"/>
          <w:i w:val="false"/>
          <w:color w:val="000000"/>
          <w:sz w:val="28"/>
        </w:rPr>
        <w:t>
      2. Гауптвахтада ұстау түріндегі жазаға сотталғандарға:</w:t>
      </w:r>
      <w:r>
        <w:br/>
      </w:r>
      <w:r>
        <w:rPr>
          <w:rFonts w:ascii="Times New Roman"/>
          <w:b w:val="false"/>
          <w:i w:val="false"/>
          <w:color w:val="000000"/>
          <w:sz w:val="28"/>
        </w:rPr>
        <w:t>
      өздерінің жеке шоттарындағы қаражатын ай сайын үш айлық есептік көрсеткішке дейінгі мөлшерде тамақ өнімдері мен бірінші кезекте қажетті заттарды сатып алуға жұмсауға;</w:t>
      </w:r>
      <w:r>
        <w:br/>
      </w:r>
      <w:r>
        <w:rPr>
          <w:rFonts w:ascii="Times New Roman"/>
          <w:b w:val="false"/>
          <w:i w:val="false"/>
          <w:color w:val="000000"/>
          <w:sz w:val="28"/>
        </w:rPr>
        <w:t>
      бірінші кезекте қажетті заттар мен маусымдық киім-кешек салынған посылкалар, сәлемдемелер, бандерольдер алуға;</w:t>
      </w:r>
      <w:r>
        <w:br/>
      </w:r>
      <w:r>
        <w:rPr>
          <w:rFonts w:ascii="Times New Roman"/>
          <w:b w:val="false"/>
          <w:i w:val="false"/>
          <w:color w:val="000000"/>
          <w:sz w:val="28"/>
        </w:rPr>
        <w:t>
      адвокаттармен кездесуге;</w:t>
      </w:r>
      <w:r>
        <w:br/>
      </w:r>
      <w:r>
        <w:rPr>
          <w:rFonts w:ascii="Times New Roman"/>
          <w:b w:val="false"/>
          <w:i w:val="false"/>
          <w:color w:val="000000"/>
          <w:sz w:val="28"/>
        </w:rPr>
        <w:t>
      ұзақтығы кемінде бір жарым сағат болатын күнделікті серуен жасауға рұқсат етіледі.</w:t>
      </w:r>
      <w:r>
        <w:br/>
      </w:r>
      <w:r>
        <w:rPr>
          <w:rFonts w:ascii="Times New Roman"/>
          <w:b w:val="false"/>
          <w:i w:val="false"/>
          <w:color w:val="000000"/>
          <w:sz w:val="28"/>
        </w:rPr>
        <w:t>
      Сотталғандарды әскери оқыту әскери қызметші жауынгерлік қызметін өткеріп жүрген уәкілетті мемлекеттік орган әзірлейтін арнайы бағдарлама бойынша ұйымдастырылып, жүргізіледі. Сабақтарды өткізу үшін қажетті оқу-материалдық база жасалады.</w:t>
      </w:r>
      <w:r>
        <w:br/>
      </w:r>
      <w:r>
        <w:rPr>
          <w:rFonts w:ascii="Times New Roman"/>
          <w:b w:val="false"/>
          <w:i w:val="false"/>
          <w:color w:val="000000"/>
          <w:sz w:val="28"/>
        </w:rPr>
        <w:t>
</w:t>
      </w:r>
      <w:r>
        <w:rPr>
          <w:rFonts w:ascii="Times New Roman"/>
          <w:b w:val="false"/>
          <w:i w:val="false"/>
          <w:color w:val="000000"/>
          <w:sz w:val="28"/>
        </w:rPr>
        <w:t>
      3. Ерекше жеке мән-жайлар кезінде гауптвахтада ұстауға сотталғандарға жұбайымен (зайыбымен), жақын туыстарымен телефон арқылы сөйлесуге рұқсат етілуі мүмкін.»;</w:t>
      </w:r>
    </w:p>
    <w:bookmarkEnd w:id="263"/>
    <w:bookmarkStart w:name="z250" w:id="26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149-бапта</w:t>
      </w:r>
      <w:r>
        <w:rPr>
          <w:rFonts w:ascii="Times New Roman"/>
          <w:b w:val="false"/>
          <w:i w:val="false"/>
          <w:color w:val="000000"/>
          <w:sz w:val="28"/>
        </w:rPr>
        <w:t>:</w:t>
      </w:r>
      <w:r>
        <w:br/>
      </w:r>
      <w:r>
        <w:rPr>
          <w:rFonts w:ascii="Times New Roman"/>
          <w:b w:val="false"/>
          <w:i w:val="false"/>
          <w:color w:val="000000"/>
          <w:sz w:val="28"/>
        </w:rPr>
        <w:t>
      1-тармақтағы «Қамау» деген сөз «Гауптвахтада ұстау» деген сөздермен ауыстырылсын;</w:t>
      </w:r>
      <w:r>
        <w:br/>
      </w:r>
      <w:r>
        <w:rPr>
          <w:rFonts w:ascii="Times New Roman"/>
          <w:b w:val="false"/>
          <w:i w:val="false"/>
          <w:color w:val="000000"/>
          <w:sz w:val="28"/>
        </w:rPr>
        <w:t>
      3-тармақтағы «Қамауға» деген сөз «Гауптвахтада ұстауға» деген сөздермен ауыстырылсын;</w:t>
      </w:r>
    </w:p>
    <w:bookmarkEnd w:id="264"/>
    <w:bookmarkStart w:name="z251" w:id="26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173-бапта</w:t>
      </w:r>
      <w:r>
        <w:rPr>
          <w:rFonts w:ascii="Times New Roman"/>
          <w:b w:val="false"/>
          <w:i w:val="false"/>
          <w:color w:val="000000"/>
          <w:sz w:val="28"/>
        </w:rPr>
        <w:t>:</w:t>
      </w:r>
      <w:r>
        <w:br/>
      </w:r>
      <w:r>
        <w:rPr>
          <w:rFonts w:ascii="Times New Roman"/>
          <w:b w:val="false"/>
          <w:i w:val="false"/>
          <w:color w:val="000000"/>
          <w:sz w:val="28"/>
        </w:rPr>
        <w:t>
      1-тармақтағы «қамау» деген сөз «гауптвахтада ұстау» деген сөздермен ауыстырылсын;</w:t>
      </w:r>
      <w:r>
        <w:br/>
      </w:r>
      <w:r>
        <w:rPr>
          <w:rFonts w:ascii="Times New Roman"/>
          <w:b w:val="false"/>
          <w:i w:val="false"/>
          <w:color w:val="000000"/>
          <w:sz w:val="28"/>
        </w:rPr>
        <w:t>
      2-тармақтағы «Қамауға» деген сөз «Гауптвахтада ұстауға» деген сөздермен ауыстырылсын;</w:t>
      </w:r>
      <w:r>
        <w:br/>
      </w:r>
      <w:r>
        <w:rPr>
          <w:rFonts w:ascii="Times New Roman"/>
          <w:b w:val="false"/>
          <w:i w:val="false"/>
          <w:color w:val="000000"/>
          <w:sz w:val="28"/>
        </w:rPr>
        <w:t>
      4-тармақтағы «Қамауға» деген сөз «Гауптвахтада ұстауға» деген сөздермен ауыстырылсын;</w:t>
      </w:r>
    </w:p>
    <w:bookmarkEnd w:id="265"/>
    <w:bookmarkStart w:name="z252" w:id="26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174-баптың</w:t>
      </w:r>
      <w:r>
        <w:rPr>
          <w:rFonts w:ascii="Times New Roman"/>
          <w:b w:val="false"/>
          <w:i w:val="false"/>
          <w:color w:val="000000"/>
          <w:sz w:val="28"/>
        </w:rPr>
        <w:t xml:space="preserve"> 1-тармағындағы «қамауды» деген сөз «гауптвахтада ұстауды» деген сөздермен ауыстырылсын;</w:t>
      </w:r>
    </w:p>
    <w:bookmarkEnd w:id="266"/>
    <w:bookmarkStart w:name="z253" w:id="267"/>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176-баптың</w:t>
      </w:r>
      <w:r>
        <w:rPr>
          <w:rFonts w:ascii="Times New Roman"/>
          <w:b w:val="false"/>
          <w:i w:val="false"/>
          <w:color w:val="000000"/>
          <w:sz w:val="28"/>
        </w:rPr>
        <w:t xml:space="preserve"> 1-тармағындағы «қамау мерзімі біткенге дейін екі айдан не» деген сөздер алып тасталсын;</w:t>
      </w:r>
    </w:p>
    <w:bookmarkEnd w:id="267"/>
    <w:bookmarkStart w:name="z254" w:id="26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177-бапта</w:t>
      </w:r>
      <w:r>
        <w:rPr>
          <w:rFonts w:ascii="Times New Roman"/>
          <w:b w:val="false"/>
          <w:i w:val="false"/>
          <w:color w:val="000000"/>
          <w:sz w:val="28"/>
        </w:rPr>
        <w:t>:</w:t>
      </w:r>
      <w:r>
        <w:br/>
      </w:r>
      <w:r>
        <w:rPr>
          <w:rFonts w:ascii="Times New Roman"/>
          <w:b w:val="false"/>
          <w:i w:val="false"/>
          <w:color w:val="000000"/>
          <w:sz w:val="28"/>
        </w:rPr>
        <w:t>
      1-тармақтағы «Қамау» деген сөз «Гауптвахтада ұстау» деген сөздермен ауыстырылсын;</w:t>
      </w:r>
      <w:r>
        <w:br/>
      </w:r>
      <w:r>
        <w:rPr>
          <w:rFonts w:ascii="Times New Roman"/>
          <w:b w:val="false"/>
          <w:i w:val="false"/>
          <w:color w:val="000000"/>
          <w:sz w:val="28"/>
        </w:rPr>
        <w:t>
      4-тармақтағы «, қамау» деген сөз алып тасталсын;</w:t>
      </w:r>
    </w:p>
    <w:bookmarkEnd w:id="268"/>
    <w:bookmarkStart w:name="z255" w:id="26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178-1-баптың</w:t>
      </w:r>
      <w:r>
        <w:rPr>
          <w:rFonts w:ascii="Times New Roman"/>
          <w:b w:val="false"/>
          <w:i w:val="false"/>
          <w:color w:val="000000"/>
          <w:sz w:val="28"/>
        </w:rPr>
        <w:t xml:space="preserve"> 1-тармағы мынадай мазмұндағы екінші бөлікпен толықтырылсын:</w:t>
      </w:r>
      <w:r>
        <w:br/>
      </w:r>
      <w:r>
        <w:rPr>
          <w:rFonts w:ascii="Times New Roman"/>
          <w:b w:val="false"/>
          <w:i w:val="false"/>
          <w:color w:val="000000"/>
          <w:sz w:val="28"/>
        </w:rPr>
        <w:t>
      «Шартты түрде мерзімінен бұрын босатылған адамдарды тиісінше бақылауды қамтамасыз ету және олардың орналасқан жері туралы ақпарат алу үшін ішкі істер органдары Қазақстан Республикасының Үкіметі түрлерін айқындайтын электрондық байқау құралдарын пайдалануға құқылы. Оларды қолдану тәртібін және ішкі істер органдарының қадағалауды жүзеге асыру жөніндегі қызметін ұйымдастыруды Қазақстан Республикасы Ішкі істер министрлігі айқындайды.»;</w:t>
      </w:r>
    </w:p>
    <w:bookmarkEnd w:id="269"/>
    <w:bookmarkStart w:name="z256" w:id="270"/>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182-бапта</w:t>
      </w:r>
      <w:r>
        <w:rPr>
          <w:rFonts w:ascii="Times New Roman"/>
          <w:b w:val="false"/>
          <w:i w:val="false"/>
          <w:color w:val="000000"/>
          <w:sz w:val="28"/>
        </w:rPr>
        <w:t>:</w:t>
      </w:r>
      <w:r>
        <w:br/>
      </w:r>
      <w:r>
        <w:rPr>
          <w:rFonts w:ascii="Times New Roman"/>
          <w:b w:val="false"/>
          <w:i w:val="false"/>
          <w:color w:val="000000"/>
          <w:sz w:val="28"/>
        </w:rPr>
        <w:t>
      4-тармақ «беруге» деген сөзден кейін «, сот жүктеген міндеттерді орындауға» деген сөздермен толықтырылсын;</w:t>
      </w:r>
      <w:r>
        <w:br/>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«6. Тиісті бақылауды қамтамасыз ету және сотталған адамдардың орналасқан жері туралы ақпарат алу үшін қылмыстық-атқару инспекциялары Қазақстан Республикасының Үкіметі түрлерін айқындайтын электрондық байқау құралдарын пайдалануға құқылы. Оларды қолдану тәртібін және қылмыстық-атқару инспекциясының қадағалауды жүзеге асыру жөніндегі қызметін ұйымдастыруды жазаның орындалуын жүргізетін орган айқындайды.»;</w:t>
      </w:r>
    </w:p>
    <w:bookmarkEnd w:id="270"/>
    <w:bookmarkStart w:name="z257" w:id="271"/>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184-бапта</w:t>
      </w:r>
      <w:r>
        <w:rPr>
          <w:rFonts w:ascii="Times New Roman"/>
          <w:b w:val="false"/>
          <w:i w:val="false"/>
          <w:color w:val="000000"/>
          <w:sz w:val="28"/>
        </w:rPr>
        <w:t>:</w:t>
      </w:r>
      <w:r>
        <w:br/>
      </w:r>
      <w:r>
        <w:rPr>
          <w:rFonts w:ascii="Times New Roman"/>
          <w:b w:val="false"/>
          <w:i w:val="false"/>
          <w:color w:val="000000"/>
          <w:sz w:val="28"/>
        </w:rPr>
        <w:t>
      1-тармақ «қолданылған» деген сөзден кейін «, тіркеу үшін келмеген, қылмыстық-атқару инспекцияларының рұқсатынсыз тұрғылықты жерін ауыстырған» деген сөздермен толықтырылсын;</w:t>
      </w:r>
      <w:r>
        <w:br/>
      </w:r>
      <w:r>
        <w:rPr>
          <w:rFonts w:ascii="Times New Roman"/>
          <w:b w:val="false"/>
          <w:i w:val="false"/>
          <w:color w:val="000000"/>
          <w:sz w:val="28"/>
        </w:rPr>
        <w:t>
      3-тармақтағы «әкімшілік құқық бұзушылықты» деген сөздер «бұзушылықтарды» деген сөзбен ауыстырылсын.</w:t>
      </w:r>
    </w:p>
    <w:bookmarkEnd w:id="271"/>
    <w:bookmarkStart w:name="z322" w:id="272"/>
    <w:p>
      <w:pPr>
        <w:spacing w:after="0"/>
        <w:ind w:left="0"/>
        <w:jc w:val="both"/>
      </w:pPr>
      <w:r>
        <w:rPr>
          <w:rFonts w:ascii="Times New Roman"/>
          <w:b w:val="false"/>
          <w:i w:val="false"/>
          <w:color w:val="000000"/>
          <w:sz w:val="28"/>
        </w:rPr>
        <w:t xml:space="preserve">
      4.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2010 жылғы 24 қарашада «Егемен Қазақстан» және 2010 жылғы 23 қарашада «Казахстанская правда» газеттерінде жарияланған «Қазақстан Республикасының кейбiр заңнамалық актiлерiне биоотын өндірісін және айналымын мемлекеттік реттеу мәселелері бойынша өзгерiстер мен толықтырулар енгiзу туралы» 2010 жылғы 15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27 қарашада «Егемен Қазақстан» және «Казахстанская правда» газеттерінде жарияланған «Қазақстан Республикасының кейбiр заңнамалық актiлерiне баланың құқықтарын қорғауды қамтамасыз ету мәселелері бойынша өзгерiстер мен толықтырулар енгiзу туралы» 2010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72"/>
    <w:bookmarkStart w:name="z258" w:id="2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48-баптың</w:t>
      </w:r>
      <w:r>
        <w:rPr>
          <w:rFonts w:ascii="Times New Roman"/>
          <w:b w:val="false"/>
          <w:i w:val="false"/>
          <w:color w:val="000000"/>
          <w:sz w:val="28"/>
        </w:rPr>
        <w:t xml:space="preserve"> үшінші бөлігінде:</w:t>
      </w:r>
      <w:r>
        <w:br/>
      </w:r>
      <w:r>
        <w:rPr>
          <w:rFonts w:ascii="Times New Roman"/>
          <w:b w:val="false"/>
          <w:i w:val="false"/>
          <w:color w:val="000000"/>
          <w:sz w:val="28"/>
        </w:rPr>
        <w:t>
      бірінші абзацтағы «екі жүз» деген сөздер «бес жүз» деген сөздермен ауыстырылсын;</w:t>
      </w:r>
      <w:r>
        <w:br/>
      </w:r>
      <w:r>
        <w:rPr>
          <w:rFonts w:ascii="Times New Roman"/>
          <w:b w:val="false"/>
          <w:i w:val="false"/>
          <w:color w:val="000000"/>
          <w:sz w:val="28"/>
        </w:rPr>
        <w:t>
      екінші абзацтағы «төрт жүз» деген сөздер «мың» деген сөзбен ауыстырылсын;</w:t>
      </w:r>
    </w:p>
    <w:bookmarkEnd w:id="273"/>
    <w:bookmarkStart w:name="z259" w:id="2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55-баптың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 Әкімшілік қамауға алуды судья ерекше жағдайларда осы бөлімнің ерекше бөлігінің баптарында көзделген шектерде қырық бес тәулікке дейінгі мерзімге тағайындайды.»;</w:t>
      </w:r>
    </w:p>
    <w:bookmarkEnd w:id="274"/>
    <w:bookmarkStart w:name="z260" w:id="2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71-1 баптың</w:t>
      </w:r>
      <w:r>
        <w:rPr>
          <w:rFonts w:ascii="Times New Roman"/>
          <w:b w:val="false"/>
          <w:i w:val="false"/>
          <w:color w:val="000000"/>
          <w:sz w:val="28"/>
        </w:rPr>
        <w:t xml:space="preserve"> бірінші бөлігіндегі «131» деген цифрлар «85-3, 131, 136-2» деген цифрлармен ауыстырылсын;</w:t>
      </w:r>
    </w:p>
    <w:bookmarkEnd w:id="275"/>
    <w:bookmarkStart w:name="z261" w:id="27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79-3-бап</w:t>
      </w:r>
      <w:r>
        <w:rPr>
          <w:rFonts w:ascii="Times New Roman"/>
          <w:b w:val="false"/>
          <w:i w:val="false"/>
          <w:color w:val="000000"/>
          <w:sz w:val="28"/>
        </w:rPr>
        <w:t xml:space="preserve"> мынадай редакцияда жазылсын:</w:t>
      </w:r>
    </w:p>
    <w:bookmarkEnd w:id="276"/>
    <w:p>
      <w:pPr>
        <w:spacing w:after="0"/>
        <w:ind w:left="0"/>
        <w:jc w:val="both"/>
      </w:pPr>
      <w:r>
        <w:rPr>
          <w:rFonts w:ascii="Times New Roman"/>
          <w:b w:val="false"/>
          <w:i w:val="false"/>
          <w:color w:val="000000"/>
          <w:sz w:val="28"/>
        </w:rPr>
        <w:t>      «79-3-бап. Денсаулыққа зиян келтiру</w:t>
      </w:r>
    </w:p>
    <w:p>
      <w:pPr>
        <w:spacing w:after="0"/>
        <w:ind w:left="0"/>
        <w:jc w:val="both"/>
      </w:pPr>
      <w:r>
        <w:rPr>
          <w:rFonts w:ascii="Times New Roman"/>
          <w:b w:val="false"/>
          <w:i w:val="false"/>
          <w:color w:val="000000"/>
          <w:sz w:val="28"/>
        </w:rPr>
        <w:t>      1. Денсаулыққа зиян келтiру, егер осы iс-әрекетте қылмыстық жазаланатын әрекет белгiлерi болмаса, -</w:t>
      </w:r>
      <w:r>
        <w:br/>
      </w:r>
      <w:r>
        <w:rPr>
          <w:rFonts w:ascii="Times New Roman"/>
          <w:b w:val="false"/>
          <w:i w:val="false"/>
          <w:color w:val="000000"/>
          <w:sz w:val="28"/>
        </w:rPr>
        <w:t>
      айлық есептiк көрсеткiштiң елуден бір жүз елуге дейiнгі мөлшерiнде айыппұл салуға не он бес тәулiкке дейiн әкімшілік қамауға әкеп соғады.</w:t>
      </w:r>
      <w:r>
        <w:br/>
      </w:r>
      <w:r>
        <w:rPr>
          <w:rFonts w:ascii="Times New Roman"/>
          <w:b w:val="false"/>
          <w:i w:val="false"/>
          <w:color w:val="000000"/>
          <w:sz w:val="28"/>
        </w:rPr>
        <w:t>
      2. Денсаулықтың қысқа уақыт бұзылуына немесе жалпы еңбек қабілетін тұрақты түрде болмашы жоғалтуға әкеп соққан денсаулыққа қасақана жеңіл зиян келтiру -</w:t>
      </w:r>
      <w:r>
        <w:br/>
      </w:r>
      <w:r>
        <w:rPr>
          <w:rFonts w:ascii="Times New Roman"/>
          <w:b w:val="false"/>
          <w:i w:val="false"/>
          <w:color w:val="000000"/>
          <w:sz w:val="28"/>
        </w:rPr>
        <w:t>
      айлық есептiк көрсеткiштiң елуден үш жүзге дейiнгі мөлшерiнде айыппұл салуға не қырық бес тәулікке дейін әкімшілік қамауға әкеп соғады.»;</w:t>
      </w:r>
    </w:p>
    <w:bookmarkStart w:name="z262" w:id="277"/>
    <w:p>
      <w:pPr>
        <w:spacing w:after="0"/>
        <w:ind w:left="0"/>
        <w:jc w:val="both"/>
      </w:pPr>
      <w:r>
        <w:rPr>
          <w:rFonts w:ascii="Times New Roman"/>
          <w:b w:val="false"/>
          <w:i w:val="false"/>
          <w:color w:val="000000"/>
          <w:sz w:val="28"/>
        </w:rPr>
        <w:t>
      5) мынадай мазмұндағы 79-6, 83-1, 85-3, 87-3, 87-4, 136-1, 136-2, 144-1, 146-1, 151-1 және 155-2-баптармен толықтырылсын:</w:t>
      </w:r>
    </w:p>
    <w:bookmarkEnd w:id="277"/>
    <w:p>
      <w:pPr>
        <w:spacing w:after="0"/>
        <w:ind w:left="0"/>
        <w:jc w:val="both"/>
      </w:pPr>
      <w:r>
        <w:rPr>
          <w:rFonts w:ascii="Times New Roman"/>
          <w:b w:val="false"/>
          <w:i w:val="false"/>
          <w:color w:val="000000"/>
          <w:sz w:val="28"/>
        </w:rPr>
        <w:t>      «79-6-бап. Еңбекке жарамсыз жұбайын (зайыбын) асыраудан әдейi</w:t>
      </w:r>
      <w:r>
        <w:br/>
      </w:r>
      <w:r>
        <w:rPr>
          <w:rFonts w:ascii="Times New Roman"/>
          <w:b w:val="false"/>
          <w:i w:val="false"/>
          <w:color w:val="000000"/>
          <w:sz w:val="28"/>
        </w:rPr>
        <w:t>
                 жалтару</w:t>
      </w:r>
    </w:p>
    <w:p>
      <w:pPr>
        <w:spacing w:after="0"/>
        <w:ind w:left="0"/>
        <w:jc w:val="both"/>
      </w:pPr>
      <w:r>
        <w:rPr>
          <w:rFonts w:ascii="Times New Roman"/>
          <w:b w:val="false"/>
          <w:i w:val="false"/>
          <w:color w:val="000000"/>
          <w:sz w:val="28"/>
        </w:rPr>
        <w:t>      Еңбекке жарамды адамның еңбекке жарамсыз және материалдық көмекке мұқтаж жұбайын (зайыбын) асырауға сот шешімі бойынша қаражат төлеуден үш айдан астам әдейi жалтаруы –</w:t>
      </w:r>
      <w:r>
        <w:br/>
      </w:r>
      <w:r>
        <w:rPr>
          <w:rFonts w:ascii="Times New Roman"/>
          <w:b w:val="false"/>
          <w:i w:val="false"/>
          <w:color w:val="000000"/>
          <w:sz w:val="28"/>
        </w:rPr>
        <w:t>
      айлық есептiк көрсеткiштiң бір жүзден үш жүзге дейiнгі мөлшерiнде айыппұл салуға не отыз тәулікке дейін әкімшілік қамауға әкеп соғады.»;</w:t>
      </w:r>
    </w:p>
    <w:p>
      <w:pPr>
        <w:spacing w:after="0"/>
        <w:ind w:left="0"/>
        <w:jc w:val="both"/>
      </w:pPr>
      <w:r>
        <w:rPr>
          <w:rFonts w:ascii="Times New Roman"/>
          <w:b w:val="false"/>
          <w:i w:val="false"/>
          <w:color w:val="000000"/>
          <w:sz w:val="28"/>
        </w:rPr>
        <w:t>      «83-1-бап. Қоғамдық бiрлестiктердiң қызметiне кедергi жасау</w:t>
      </w:r>
    </w:p>
    <w:p>
      <w:pPr>
        <w:spacing w:after="0"/>
        <w:ind w:left="0"/>
        <w:jc w:val="both"/>
      </w:pPr>
      <w:r>
        <w:rPr>
          <w:rFonts w:ascii="Times New Roman"/>
          <w:b w:val="false"/>
          <w:i w:val="false"/>
          <w:color w:val="000000"/>
          <w:sz w:val="28"/>
        </w:rPr>
        <w:t>      Қоғамдық бiрлестiктердiң заңды қызметiне лауазымды адамның қызмет бабын пайдаланып кедергi жасауы, сол сияқты лауазымды адамның өзiнiң қызмет бабын пайдалана отырып, осы бiрлестiктердiң заңды қызметiне олардың құқықтары мен заңды мүдделерiн елеулi түрде бұзуға әкеп соғатын араласуы –</w:t>
      </w:r>
      <w:r>
        <w:br/>
      </w:r>
      <w:r>
        <w:rPr>
          <w:rFonts w:ascii="Times New Roman"/>
          <w:b w:val="false"/>
          <w:i w:val="false"/>
          <w:color w:val="000000"/>
          <w:sz w:val="28"/>
        </w:rPr>
        <w:t>
      айлық есептiк көрсеткiштiң екі жүзден бес жүзге дейiнгі мөлшерiнде айыппұл салуға не қырық бес тәулікке дейін әкімшілік қамауға әкеп соғады.»;</w:t>
      </w:r>
    </w:p>
    <w:p>
      <w:pPr>
        <w:spacing w:after="0"/>
        <w:ind w:left="0"/>
        <w:jc w:val="both"/>
      </w:pPr>
      <w:r>
        <w:rPr>
          <w:rFonts w:ascii="Times New Roman"/>
          <w:b w:val="false"/>
          <w:i w:val="false"/>
          <w:color w:val="000000"/>
          <w:sz w:val="28"/>
        </w:rPr>
        <w:t>      «85-3-бап. Дәрiгерлiк құпияны жария ету</w:t>
      </w:r>
    </w:p>
    <w:p>
      <w:pPr>
        <w:spacing w:after="0"/>
        <w:ind w:left="0"/>
        <w:jc w:val="both"/>
      </w:pPr>
      <w:r>
        <w:rPr>
          <w:rFonts w:ascii="Times New Roman"/>
          <w:b w:val="false"/>
          <w:i w:val="false"/>
          <w:color w:val="000000"/>
          <w:sz w:val="28"/>
        </w:rPr>
        <w:t>      Медициналық қызметкердiң кәсiптiк немесе қызметтiк қажеттiлiксіз пациенттiң сырқаты немесе медициналық куәландыру нәтижелерi туралы мәлiметтi жария етуi –</w:t>
      </w:r>
      <w:r>
        <w:br/>
      </w:r>
      <w:r>
        <w:rPr>
          <w:rFonts w:ascii="Times New Roman"/>
          <w:b w:val="false"/>
          <w:i w:val="false"/>
          <w:color w:val="000000"/>
          <w:sz w:val="28"/>
        </w:rPr>
        <w:t>
      айлық есептiк көрсеткiштiң екі жүзден бес жүзге дейiнгі мөлшерiнде айыппұл салуға не отыз тәулікке дейін әкімшілік қамауға әкеп соғады.»;</w:t>
      </w:r>
    </w:p>
    <w:p>
      <w:pPr>
        <w:spacing w:after="0"/>
        <w:ind w:left="0"/>
        <w:jc w:val="both"/>
      </w:pPr>
      <w:r>
        <w:rPr>
          <w:rFonts w:ascii="Times New Roman"/>
          <w:b w:val="false"/>
          <w:i w:val="false"/>
          <w:color w:val="000000"/>
          <w:sz w:val="28"/>
        </w:rPr>
        <w:t>      «87-3-бап. Қызметкерлер өкілдерінің заңды қызметіне кедергі</w:t>
      </w:r>
      <w:r>
        <w:br/>
      </w:r>
      <w:r>
        <w:rPr>
          <w:rFonts w:ascii="Times New Roman"/>
          <w:b w:val="false"/>
          <w:i w:val="false"/>
          <w:color w:val="000000"/>
          <w:sz w:val="28"/>
        </w:rPr>
        <w:t>
                 келтіру</w:t>
      </w:r>
    </w:p>
    <w:p>
      <w:pPr>
        <w:spacing w:after="0"/>
        <w:ind w:left="0"/>
        <w:jc w:val="both"/>
      </w:pPr>
      <w:r>
        <w:rPr>
          <w:rFonts w:ascii="Times New Roman"/>
          <w:b w:val="false"/>
          <w:i w:val="false"/>
          <w:color w:val="000000"/>
          <w:sz w:val="28"/>
        </w:rPr>
        <w:t>      Қызметкерлер өкілдерінің заңды қызметіне лауазымды адамның қызмет бабын пайдаланып кедергі келтіруі, сол сияқты олардың заңды қызметіне лауазымды адамның өзінің қызмет бабын пайдалана отырып, олардың құқықтары мен заңды мүдделерін елеулі түрде бұзуға әкеп соққан араласуы -</w:t>
      </w:r>
      <w:r>
        <w:br/>
      </w:r>
      <w:r>
        <w:rPr>
          <w:rFonts w:ascii="Times New Roman"/>
          <w:b w:val="false"/>
          <w:i w:val="false"/>
          <w:color w:val="000000"/>
          <w:sz w:val="28"/>
        </w:rPr>
        <w:t>
      айлық есептiк көрсеткiштiң екі жүзден бес жүзге дейiнгі мөлшерiнде айыппұл салуға не отыз тәулікке дейін әкімшілік қамауға әкеп соғады.</w:t>
      </w:r>
    </w:p>
    <w:p>
      <w:pPr>
        <w:spacing w:after="0"/>
        <w:ind w:left="0"/>
        <w:jc w:val="both"/>
      </w:pPr>
      <w:r>
        <w:rPr>
          <w:rFonts w:ascii="Times New Roman"/>
          <w:b w:val="false"/>
          <w:i w:val="false"/>
          <w:color w:val="000000"/>
          <w:sz w:val="28"/>
        </w:rPr>
        <w:t>      87-4-бап. Еңбекті қорғау қағидаларын бұзу</w:t>
      </w:r>
    </w:p>
    <w:p>
      <w:pPr>
        <w:spacing w:after="0"/>
        <w:ind w:left="0"/>
        <w:jc w:val="both"/>
      </w:pPr>
      <w:r>
        <w:rPr>
          <w:rFonts w:ascii="Times New Roman"/>
          <w:b w:val="false"/>
          <w:i w:val="false"/>
          <w:color w:val="000000"/>
          <w:sz w:val="28"/>
        </w:rPr>
        <w:t>      Қауіпсіздік техникасы, өнеркәсіптік санитария қағидаларының немесе еңбекті қорғаудың өзге де қағидаларының сақталуын ұйымдастыру және қамтамасыз ету жөніндегі міндеттер жүктелген адамның осы қағидаларды абайсызда денсаулыққа орташа ауырлықтағы зиян келтіруге әкеп соққан бұзуы –</w:t>
      </w:r>
      <w:r>
        <w:br/>
      </w:r>
      <w:r>
        <w:rPr>
          <w:rFonts w:ascii="Times New Roman"/>
          <w:b w:val="false"/>
          <w:i w:val="false"/>
          <w:color w:val="000000"/>
          <w:sz w:val="28"/>
        </w:rPr>
        <w:t>
      айлық есептік көрсеткіштің үш жүзден бес жүзге дейінгі мөлшерінде айыппұл салуға не қырық бес тәулікке дейін әкімшілік қамауға әкеп соғады.»;</w:t>
      </w:r>
    </w:p>
    <w:p>
      <w:pPr>
        <w:spacing w:after="0"/>
        <w:ind w:left="0"/>
        <w:jc w:val="both"/>
      </w:pPr>
      <w:r>
        <w:rPr>
          <w:rFonts w:ascii="Times New Roman"/>
          <w:b w:val="false"/>
          <w:i w:val="false"/>
          <w:color w:val="000000"/>
          <w:sz w:val="28"/>
        </w:rPr>
        <w:t>      «136-1-бап. Алдау немесе сенiмге қиянат жасау жолымен мүлiктiк</w:t>
      </w:r>
      <w:r>
        <w:br/>
      </w:r>
      <w:r>
        <w:rPr>
          <w:rFonts w:ascii="Times New Roman"/>
          <w:b w:val="false"/>
          <w:i w:val="false"/>
          <w:color w:val="000000"/>
          <w:sz w:val="28"/>
        </w:rPr>
        <w:t>
                  залал келтiру</w:t>
      </w:r>
    </w:p>
    <w:p>
      <w:pPr>
        <w:spacing w:after="0"/>
        <w:ind w:left="0"/>
        <w:jc w:val="both"/>
      </w:pPr>
      <w:r>
        <w:rPr>
          <w:rFonts w:ascii="Times New Roman"/>
          <w:b w:val="false"/>
          <w:i w:val="false"/>
          <w:color w:val="000000"/>
          <w:sz w:val="28"/>
        </w:rPr>
        <w:t>      Алдау немесе сенiмге қиянат жасау жолымен меншiк иесiне немесе өзге мүлiк иеленушiге ұрлық белгiлерiнсiз мүлiктiк залал келтiру –</w:t>
      </w:r>
      <w:r>
        <w:br/>
      </w:r>
      <w:r>
        <w:rPr>
          <w:rFonts w:ascii="Times New Roman"/>
          <w:b w:val="false"/>
          <w:i w:val="false"/>
          <w:color w:val="000000"/>
          <w:sz w:val="28"/>
        </w:rPr>
        <w:t>
      айлық есептiк көрсеткiштiң бір жүзден үш жүзге дейiнгі мөлшерiнде айыппұл салуға не қырық бес тәулікке дейін әкімшілік қамауға әкеп соғады.</w:t>
      </w:r>
    </w:p>
    <w:p>
      <w:pPr>
        <w:spacing w:after="0"/>
        <w:ind w:left="0"/>
        <w:jc w:val="both"/>
      </w:pPr>
      <w:r>
        <w:rPr>
          <w:rFonts w:ascii="Times New Roman"/>
          <w:b w:val="false"/>
          <w:i w:val="false"/>
          <w:color w:val="000000"/>
          <w:sz w:val="28"/>
        </w:rPr>
        <w:t>      136-2-бап. Бөтен біреудің мүлкiн абайсызда жою немесе бүлдiру</w:t>
      </w:r>
    </w:p>
    <w:p>
      <w:pPr>
        <w:spacing w:after="0"/>
        <w:ind w:left="0"/>
        <w:jc w:val="both"/>
      </w:pPr>
      <w:r>
        <w:rPr>
          <w:rFonts w:ascii="Times New Roman"/>
          <w:b w:val="false"/>
          <w:i w:val="false"/>
          <w:color w:val="000000"/>
          <w:sz w:val="28"/>
        </w:rPr>
        <w:t>      Бөтен біреудің мүлкiн iрi зиян келтiрiп абайсызда жою немесе бүлдiру –</w:t>
      </w:r>
      <w:r>
        <w:br/>
      </w:r>
      <w:r>
        <w:rPr>
          <w:rFonts w:ascii="Times New Roman"/>
          <w:b w:val="false"/>
          <w:i w:val="false"/>
          <w:color w:val="000000"/>
          <w:sz w:val="28"/>
        </w:rPr>
        <w:t>
      айлық есептiк көрсеткiштiң бір жүзден үш жүзге дейiнгі мөлшерiнде айыппұл салуға не қырық бес тәулікке дейін әкімшілік қамауға әкеп соғады.</w:t>
      </w:r>
      <w:r>
        <w:br/>
      </w:r>
      <w:r>
        <w:rPr>
          <w:rFonts w:ascii="Times New Roman"/>
          <w:b w:val="false"/>
          <w:i w:val="false"/>
          <w:color w:val="000000"/>
          <w:sz w:val="28"/>
        </w:rPr>
        <w:t>
      Ескерту. Осы бапта айлық есептік көрсеткіштен бес жүз есе асатын мүліктің құны немесе залалдың мөлшері ірі залал ретінде танылады.»;</w:t>
      </w:r>
    </w:p>
    <w:p>
      <w:pPr>
        <w:spacing w:after="0"/>
        <w:ind w:left="0"/>
        <w:jc w:val="both"/>
      </w:pPr>
      <w:r>
        <w:rPr>
          <w:rFonts w:ascii="Times New Roman"/>
          <w:b w:val="false"/>
          <w:i w:val="false"/>
          <w:color w:val="000000"/>
          <w:sz w:val="28"/>
        </w:rPr>
        <w:t>      «144-1-бап. Көрiнеу жалған жарнама</w:t>
      </w:r>
    </w:p>
    <w:p>
      <w:pPr>
        <w:spacing w:after="0"/>
        <w:ind w:left="0"/>
        <w:jc w:val="both"/>
      </w:pPr>
      <w:r>
        <w:rPr>
          <w:rFonts w:ascii="Times New Roman"/>
          <w:b w:val="false"/>
          <w:i w:val="false"/>
          <w:color w:val="000000"/>
          <w:sz w:val="28"/>
        </w:rPr>
        <w:t>      Жарнама берушiнiң жарнамада тауарларға, жұмыстарға немесе қызмет көрсетуге, сондай-ақ оларды өндiрушiлерге, орындаушыларға немесе сатушыларға қатысты көрiнеу жалған ақпаратты пайдалануы пайдакүнемдiк ниетпен жасалса және iрi зиян келтiрсе, –</w:t>
      </w:r>
      <w:r>
        <w:br/>
      </w:r>
      <w:r>
        <w:rPr>
          <w:rFonts w:ascii="Times New Roman"/>
          <w:b w:val="false"/>
          <w:i w:val="false"/>
          <w:color w:val="000000"/>
          <w:sz w:val="28"/>
        </w:rPr>
        <w:t>
      жеке тұлғаларға, лауазымды адамдарға, дара кәсіпкерлерге айлық есептік көрсеткіштің бір жүзден үш жүзге дейiнгі мөлшерiнде айыппұл салуға не қырық бес тәулікке дейін әкімшілік қамауға, шағын немесе орта кәсіпкерлік субъектілері болып табылатын заңды тұлғаларға – айлық есептік көрсеткіштің екі жүзден бес жүзге дейінгі мөлшерінде, ірі кәсіпкерлік субъектілері болып табылатын заңды тұлғаларға айлық есептік көрсеткіштің бес жүзден бір мыңға дейінгі мөлшерінде айыппұл салуға әкеп соғады.</w:t>
      </w:r>
      <w:r>
        <w:br/>
      </w:r>
      <w:r>
        <w:rPr>
          <w:rFonts w:ascii="Times New Roman"/>
          <w:b w:val="false"/>
          <w:i w:val="false"/>
          <w:color w:val="000000"/>
          <w:sz w:val="28"/>
        </w:rPr>
        <w:t>
      Ескерту. Осы бапта айлық есептік көрсеткіштен бір жүз есе асатын сомаға жеке тұлғаларға келтірілген залал, не айлық есептік көрсеткіштен бес жүз есе асатын сомаға ұйымға немесе мемлекетке келтірілген залал ірі нұқсан ретінде танылады.»;</w:t>
      </w:r>
    </w:p>
    <w:p>
      <w:pPr>
        <w:spacing w:after="0"/>
        <w:ind w:left="0"/>
        <w:jc w:val="both"/>
      </w:pPr>
      <w:r>
        <w:rPr>
          <w:rFonts w:ascii="Times New Roman"/>
          <w:b w:val="false"/>
          <w:i w:val="false"/>
          <w:color w:val="000000"/>
          <w:sz w:val="28"/>
        </w:rPr>
        <w:t>      «146-1-бап. Кредиторлық берешектi өтеуден әдейi жалтару</w:t>
      </w:r>
    </w:p>
    <w:p>
      <w:pPr>
        <w:spacing w:after="0"/>
        <w:ind w:left="0"/>
        <w:jc w:val="both"/>
      </w:pPr>
      <w:r>
        <w:rPr>
          <w:rFonts w:ascii="Times New Roman"/>
          <w:b w:val="false"/>
          <w:i w:val="false"/>
          <w:color w:val="000000"/>
          <w:sz w:val="28"/>
        </w:rPr>
        <w:t>      Тиiстi сот актiсi заңды күшiне енгеннен кейiн ұйым жетекшiсiнiң немесе азаматтың ірi мөлшердегi кредиторлық берешектi өтеуден әдейi жалтаруы –</w:t>
      </w:r>
      <w:r>
        <w:br/>
      </w:r>
      <w:r>
        <w:rPr>
          <w:rFonts w:ascii="Times New Roman"/>
          <w:b w:val="false"/>
          <w:i w:val="false"/>
          <w:color w:val="000000"/>
          <w:sz w:val="28"/>
        </w:rPr>
        <w:t>
      айлық есептiк көрсеткiштiң бір жүзден үш жүзге дейiнгі мөлшерiнде айыппұл салуға не қырық бес тәулікке дейін әкімшілік қамауға әкеп соғады.</w:t>
      </w:r>
      <w:r>
        <w:br/>
      </w:r>
      <w:r>
        <w:rPr>
          <w:rFonts w:ascii="Times New Roman"/>
          <w:b w:val="false"/>
          <w:i w:val="false"/>
          <w:color w:val="000000"/>
          <w:sz w:val="28"/>
        </w:rPr>
        <w:t>
      Ескерту. Азаматтың бес жүз айлық есептiк көрсеткiштен асатын сомадағы, ал ұйымның екi мың бес жүз айлық есептiк көрсеткiштен асатын сомадағы берешегi iрi мөлшердегi кредиторлық берешек деп танылады.»;</w:t>
      </w:r>
    </w:p>
    <w:p>
      <w:pPr>
        <w:spacing w:after="0"/>
        <w:ind w:left="0"/>
        <w:jc w:val="both"/>
      </w:pPr>
      <w:r>
        <w:rPr>
          <w:rFonts w:ascii="Times New Roman"/>
          <w:b w:val="false"/>
          <w:i w:val="false"/>
          <w:color w:val="000000"/>
          <w:sz w:val="28"/>
        </w:rPr>
        <w:t>      «151-1-бап. Кәсіпқой спорт жарыстарының және коммерциялық</w:t>
      </w:r>
      <w:r>
        <w:br/>
      </w:r>
      <w:r>
        <w:rPr>
          <w:rFonts w:ascii="Times New Roman"/>
          <w:b w:val="false"/>
          <w:i w:val="false"/>
          <w:color w:val="000000"/>
          <w:sz w:val="28"/>
        </w:rPr>
        <w:t>
                  ойын-сауық конкурстарының қатысушылары мен</w:t>
      </w:r>
      <w:r>
        <w:br/>
      </w:r>
      <w:r>
        <w:rPr>
          <w:rFonts w:ascii="Times New Roman"/>
          <w:b w:val="false"/>
          <w:i w:val="false"/>
          <w:color w:val="000000"/>
          <w:sz w:val="28"/>
        </w:rPr>
        <w:t>
                  ұйымдастырушыларын сатып алу</w:t>
      </w:r>
    </w:p>
    <w:bookmarkStart w:name="z263" w:id="278"/>
    <w:p>
      <w:pPr>
        <w:spacing w:after="0"/>
        <w:ind w:left="0"/>
        <w:jc w:val="both"/>
      </w:pPr>
      <w:r>
        <w:rPr>
          <w:rFonts w:ascii="Times New Roman"/>
          <w:b w:val="false"/>
          <w:i w:val="false"/>
          <w:color w:val="000000"/>
          <w:sz w:val="28"/>
        </w:rPr>
        <w:t>
      1. Спортшыларды, спорт судьяларын, жаттықтырушыларды, команда басшыларын және кәсіпқой спорт жарыстарының басқа да қатысушыларын немесе ұйымдастырушыларын, сол сияқты коммерциялық ойын-сауық конкурстарының ұйымдастырушыларын немесе жюри мүшелерін осы жарыстардың немесе конкурстардың нәтижелеріне ықпал ету мақсатында сатып алу –</w:t>
      </w:r>
      <w:r>
        <w:br/>
      </w:r>
      <w:r>
        <w:rPr>
          <w:rFonts w:ascii="Times New Roman"/>
          <w:b w:val="false"/>
          <w:i w:val="false"/>
          <w:color w:val="000000"/>
          <w:sz w:val="28"/>
        </w:rPr>
        <w:t>
      айлық есептiк көрсеткiштiң бір жүзден екі жүзге дейiнгі мөлшерiнде айыппұл салуға не отыз тәулікке дейін әкімшілік қамауға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айлық есептiк көрсеткiштiң екі жүзден төрт жүзге дейiнгі мөлшерiнде айыппұл салуға не қырық бес тәулікке дейін әкімшілік қамауға әкеп соғады.</w:t>
      </w:r>
      <w:r>
        <w:br/>
      </w:r>
      <w:r>
        <w:rPr>
          <w:rFonts w:ascii="Times New Roman"/>
          <w:b w:val="false"/>
          <w:i w:val="false"/>
          <w:color w:val="000000"/>
          <w:sz w:val="28"/>
        </w:rPr>
        <w:t>
</w:t>
      </w:r>
      <w:r>
        <w:rPr>
          <w:rFonts w:ascii="Times New Roman"/>
          <w:b w:val="false"/>
          <w:i w:val="false"/>
          <w:color w:val="000000"/>
          <w:sz w:val="28"/>
        </w:rPr>
        <w:t>
      3. Спортшылардың өздеріне жарыс нәтижелеріне ықпал ету мақсатында берілген ақшаны, бағалы қағаздарды немесе өзге де мүлікті заңсыз алуы, сол сияқты спортшылардың дәл сол мақсаттарда өздеріне ұсынылған мүліктік сипаттағы қызметтерді заңсыз пайдалануы –</w:t>
      </w:r>
      <w:r>
        <w:br/>
      </w:r>
      <w:r>
        <w:rPr>
          <w:rFonts w:ascii="Times New Roman"/>
          <w:b w:val="false"/>
          <w:i w:val="false"/>
          <w:color w:val="000000"/>
          <w:sz w:val="28"/>
        </w:rPr>
        <w:t>
      айлық есептiк көрсеткiштiң екі жүзден төрт жүзге дейiнгі мөлшерiнде айыппұл салуға не отыз тәулікке дейін әкімшілік қамауға әкеп соғады.</w:t>
      </w:r>
      <w:r>
        <w:br/>
      </w:r>
      <w:r>
        <w:rPr>
          <w:rFonts w:ascii="Times New Roman"/>
          <w:b w:val="false"/>
          <w:i w:val="false"/>
          <w:color w:val="000000"/>
          <w:sz w:val="28"/>
        </w:rPr>
        <w:t>
</w:t>
      </w:r>
      <w:r>
        <w:rPr>
          <w:rFonts w:ascii="Times New Roman"/>
          <w:b w:val="false"/>
          <w:i w:val="false"/>
          <w:color w:val="000000"/>
          <w:sz w:val="28"/>
        </w:rPr>
        <w:t>
      4. Спорт судьяларының, жаттықтырушылардың, команда басшыларының және кәсіпқой спорт жарыстарының басқа да қатысушыларының немесе ұйымдастырушыларының, сол сияқты коммерциялық ойын-сауық конкурстары ұйымдастырушыларының немесе жюри мүшелерінің осы баптың үшінші бөлігінде көрсетілген мақсаттарда ақшаны, бағалы қағаздарды немесе өзге де мүлікті заңсыз алуы, мүліктік сипаттағы қызметтерді заңсыз пайдалануы –</w:t>
      </w:r>
      <w:r>
        <w:br/>
      </w:r>
      <w:r>
        <w:rPr>
          <w:rFonts w:ascii="Times New Roman"/>
          <w:b w:val="false"/>
          <w:i w:val="false"/>
          <w:color w:val="000000"/>
          <w:sz w:val="28"/>
        </w:rPr>
        <w:t>
      айлық есептiк көрсеткiштiң екі жүзден төрт жүзге дейiнгі мөлшерiнде айыппұл салуға не қырық бес тәулікке дейін әкімшілік қамауға әкеп соғады.»;</w:t>
      </w:r>
    </w:p>
    <w:bookmarkEnd w:id="278"/>
    <w:p>
      <w:pPr>
        <w:spacing w:after="0"/>
        <w:ind w:left="0"/>
        <w:jc w:val="both"/>
      </w:pPr>
      <w:r>
        <w:rPr>
          <w:rFonts w:ascii="Times New Roman"/>
          <w:b w:val="false"/>
          <w:i w:val="false"/>
          <w:color w:val="000000"/>
          <w:sz w:val="28"/>
        </w:rPr>
        <w:t>      «155-2-бап. Көпшiлiк сауда-саттықтар, аукциондар мен конкурстар</w:t>
      </w:r>
      <w:r>
        <w:br/>
      </w:r>
      <w:r>
        <w:rPr>
          <w:rFonts w:ascii="Times New Roman"/>
          <w:b w:val="false"/>
          <w:i w:val="false"/>
          <w:color w:val="000000"/>
          <w:sz w:val="28"/>
        </w:rPr>
        <w:t>
                  өткiзудiң белгiленген тәртiбiн қасақана бұзу</w:t>
      </w:r>
    </w:p>
    <w:p>
      <w:pPr>
        <w:spacing w:after="0"/>
        <w:ind w:left="0"/>
        <w:jc w:val="both"/>
      </w:pPr>
      <w:r>
        <w:rPr>
          <w:rFonts w:ascii="Times New Roman"/>
          <w:b w:val="false"/>
          <w:i w:val="false"/>
          <w:color w:val="000000"/>
          <w:sz w:val="28"/>
        </w:rPr>
        <w:t>      Мүлiк иесiне, сауда-саттықтарды немесе аукциондарды ұйымдастырушыға, сатып алушыға немесе өзге де шаруашылық жүргiзушi субъектiге iрi зиян келтiріп, көпшiлiк сауда-саттықтар, аукциондар немесе конкурстар өткiзу тәртiбiн қасақана бұзу –</w:t>
      </w:r>
      <w:r>
        <w:br/>
      </w:r>
      <w:r>
        <w:rPr>
          <w:rFonts w:ascii="Times New Roman"/>
          <w:b w:val="false"/>
          <w:i w:val="false"/>
          <w:color w:val="000000"/>
          <w:sz w:val="28"/>
        </w:rPr>
        <w:t>
      айлық есептiк көрсеткiштiң бір жүзден үш жүзге дейiнгі мөлшерiнде айыппұл салуға не қырық бес тәулікке дейін әкімшілік қамауға әкеп соғады.</w:t>
      </w:r>
      <w:r>
        <w:br/>
      </w:r>
      <w:r>
        <w:rPr>
          <w:rFonts w:ascii="Times New Roman"/>
          <w:b w:val="false"/>
          <w:i w:val="false"/>
          <w:color w:val="000000"/>
          <w:sz w:val="28"/>
        </w:rPr>
        <w:t>
      Ескерту. Осы бапта айлық есептік көрсеткіштен бір жүз есе асатын сомаға жеке тұлғаға келтірілген залал, не айлық есептік көрсеткіштен бес жүз есе асатын сомаға ұйымға немесе мемлекетке келтірілген залал ірі залал деп танылады.»;</w:t>
      </w:r>
    </w:p>
    <w:bookmarkStart w:name="z264" w:id="279"/>
    <w:p>
      <w:pPr>
        <w:spacing w:after="0"/>
        <w:ind w:left="0"/>
        <w:jc w:val="both"/>
      </w:pPr>
      <w:r>
        <w:rPr>
          <w:rFonts w:ascii="Times New Roman"/>
          <w:b w:val="false"/>
          <w:i w:val="false"/>
          <w:color w:val="000000"/>
          <w:sz w:val="28"/>
        </w:rPr>
        <w:t>
      6) 159-бап мынадай редакцияда жазылсын:</w:t>
      </w:r>
    </w:p>
    <w:bookmarkEnd w:id="279"/>
    <w:p>
      <w:pPr>
        <w:spacing w:after="0"/>
        <w:ind w:left="0"/>
        <w:jc w:val="both"/>
      </w:pPr>
      <w:r>
        <w:rPr>
          <w:rFonts w:ascii="Times New Roman"/>
          <w:b w:val="false"/>
          <w:i w:val="false"/>
          <w:color w:val="000000"/>
          <w:sz w:val="28"/>
        </w:rPr>
        <w:t>      «159-бап. Тұтынушыларды алдау</w:t>
      </w:r>
    </w:p>
    <w:bookmarkStart w:name="z326" w:id="280"/>
    <w:p>
      <w:pPr>
        <w:spacing w:after="0"/>
        <w:ind w:left="0"/>
        <w:jc w:val="both"/>
      </w:pPr>
      <w:r>
        <w:rPr>
          <w:rFonts w:ascii="Times New Roman"/>
          <w:b w:val="false"/>
          <w:i w:val="false"/>
          <w:color w:val="000000"/>
          <w:sz w:val="28"/>
        </w:rPr>
        <w:t>
      1. Сауда қызметін және қызметтер көрсетуді жүзеге асыратын дара кәсіпкерлердің немесе ұйымдардың кем өлшеуі, таразыдан жеуі, кем есептеуі, тауардың (көрсетілетін қызметтердің) тұтыну қасиеттеріне немесе сапасына қатысты жаңылыстыруы немесе тұтынушыларды өзгедей алдауы –</w:t>
      </w:r>
      <w:r>
        <w:br/>
      </w:r>
      <w:r>
        <w:rPr>
          <w:rFonts w:ascii="Times New Roman"/>
          <w:b w:val="false"/>
          <w:i w:val="false"/>
          <w:color w:val="000000"/>
          <w:sz w:val="28"/>
        </w:rPr>
        <w:t>
      жеке тұлғаларға – айлық есептік көрсеткіштің үшке дейінгі мөлшерінде, лауазымды адамдарға, дара кәсіпкерлерге айлық есептік көрсеткіштің бестен онға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белгілі бір қызмет түріне берілетін лицензиядан айырып және үш жылға дейінгі мерзімге қызметін тоқтата тұрып немесе оған тыйым салып, жеке тұлғаларға – айлық есептік көрсеткіштің жиырмадан отызға дейінгі мөлшерінде, лауазымды адамдарға, дара кәсіпкерлерге елуден бір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Осы баптың бірінші бөлігінде көзделген, елеулі залал келтіруге әкеп соққан іс-әрекеттер –</w:t>
      </w:r>
      <w:r>
        <w:br/>
      </w:r>
      <w:r>
        <w:rPr>
          <w:rFonts w:ascii="Times New Roman"/>
          <w:b w:val="false"/>
          <w:i w:val="false"/>
          <w:color w:val="000000"/>
          <w:sz w:val="28"/>
        </w:rPr>
        <w:t>
      белгілі бір қызмет түріне берілетін лицензиядан айырып не үш жылға дейінгі мерзімге қызметін тоқтата тұрып немесе оған тыйым салып, жеке тұлғаларға – айлық есептік көрсеткіштің жиырмадан отызға дейінгі мөлшерінде, лауазымды адамдарға, дара кәсіпкерлерге елуден бір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бірінші бөлігінде көзделген, ірі залал келтіруге әкеп соққан іс-әрекеттер –</w:t>
      </w:r>
      <w:r>
        <w:br/>
      </w:r>
      <w:r>
        <w:rPr>
          <w:rFonts w:ascii="Times New Roman"/>
          <w:b w:val="false"/>
          <w:i w:val="false"/>
          <w:color w:val="000000"/>
          <w:sz w:val="28"/>
        </w:rPr>
        <w:t>
      белгілі бір қызмет түріне берілетін лицензиядан айырып не үш жылға дейінгі мерзімге қызметін тоқтата тұрып немесе оған тыйым салып, жеке тұлғаларға – айлық есептік көрсеткіштің отыздан бір жүзге дейінгі мөлшерінде, лауазымды адамдарға, дара кәсіпкерлерге бір жүзден екі жүзге дейінгі мөлшерінде айыппұл салуға не қырық бес тәулікке дейін әкімшілік қамауға әкеп соғады.</w:t>
      </w:r>
      <w:r>
        <w:br/>
      </w:r>
      <w:r>
        <w:rPr>
          <w:rFonts w:ascii="Times New Roman"/>
          <w:b w:val="false"/>
          <w:i w:val="false"/>
          <w:color w:val="000000"/>
          <w:sz w:val="28"/>
        </w:rPr>
        <w:t>
      Ескерту. Осы бапқа қатысты бір айлық есептік көрсеткіштен асатын сомадағы залал – елеулі мөлшердегі залал деп, кемінде үш айлық есептік көрсеткіш сомасындағы залал ірі мөлшердегі залал деп танылады.»;</w:t>
      </w:r>
    </w:p>
    <w:bookmarkEnd w:id="280"/>
    <w:bookmarkStart w:name="z265" w:id="281"/>
    <w:p>
      <w:pPr>
        <w:spacing w:after="0"/>
        <w:ind w:left="0"/>
        <w:jc w:val="both"/>
      </w:pPr>
      <w:r>
        <w:rPr>
          <w:rFonts w:ascii="Times New Roman"/>
          <w:b w:val="false"/>
          <w:i w:val="false"/>
          <w:color w:val="000000"/>
          <w:sz w:val="28"/>
        </w:rPr>
        <w:t>
      7) мынадай мазмұндағы 234-1 және 275-1-баптармен толықтырылсын:</w:t>
      </w:r>
    </w:p>
    <w:bookmarkEnd w:id="281"/>
    <w:p>
      <w:pPr>
        <w:spacing w:after="0"/>
        <w:ind w:left="0"/>
        <w:jc w:val="both"/>
      </w:pPr>
      <w:r>
        <w:rPr>
          <w:rFonts w:ascii="Times New Roman"/>
          <w:b w:val="false"/>
          <w:i w:val="false"/>
          <w:color w:val="000000"/>
          <w:sz w:val="28"/>
        </w:rPr>
        <w:t>      «234-1-бап. Магистралдық құбыр жолдарын салу, пайдалану немесе</w:t>
      </w:r>
      <w:r>
        <w:br/>
      </w:r>
      <w:r>
        <w:rPr>
          <w:rFonts w:ascii="Times New Roman"/>
          <w:b w:val="false"/>
          <w:i w:val="false"/>
          <w:color w:val="000000"/>
          <w:sz w:val="28"/>
        </w:rPr>
        <w:t>
                  жөндеу кезiнде қауiпсiздiк ережелерiн бұзу</w:t>
      </w:r>
    </w:p>
    <w:p>
      <w:pPr>
        <w:spacing w:after="0"/>
        <w:ind w:left="0"/>
        <w:jc w:val="both"/>
      </w:pPr>
      <w:r>
        <w:rPr>
          <w:rFonts w:ascii="Times New Roman"/>
          <w:b w:val="false"/>
          <w:i w:val="false"/>
          <w:color w:val="000000"/>
          <w:sz w:val="28"/>
        </w:rPr>
        <w:t>      Магистралдық құбыр жолдарын салу, пайдалану немесе жөндеу кезiнде қауiпсіздiк ережелерiн бұзу, егер бұл әрекет абайсызда адамның денсаулығына орташа ауырлықтағы зиян келтiруге әкеп соқса, –</w:t>
      </w:r>
      <w:r>
        <w:br/>
      </w:r>
      <w:r>
        <w:rPr>
          <w:rFonts w:ascii="Times New Roman"/>
          <w:b w:val="false"/>
          <w:i w:val="false"/>
          <w:color w:val="000000"/>
          <w:sz w:val="28"/>
        </w:rPr>
        <w:t>
      айлық есептiк көрсеткiштiң үш жүзден бес жүзге дейiнгі мөлшерiнде айыппұл салуға не қырық бес тәулікке дейін әкімшілік қамауға әкеп соғады.»;</w:t>
      </w:r>
    </w:p>
    <w:p>
      <w:pPr>
        <w:spacing w:after="0"/>
        <w:ind w:left="0"/>
        <w:jc w:val="both"/>
      </w:pPr>
      <w:r>
        <w:rPr>
          <w:rFonts w:ascii="Times New Roman"/>
          <w:b w:val="false"/>
          <w:i w:val="false"/>
          <w:color w:val="000000"/>
          <w:sz w:val="28"/>
        </w:rPr>
        <w:t>      «275-1-бап. Табиғат пайдалану жөнiндегi заңсыз мәмiлелердi</w:t>
      </w:r>
      <w:r>
        <w:br/>
      </w:r>
      <w:r>
        <w:rPr>
          <w:rFonts w:ascii="Times New Roman"/>
          <w:b w:val="false"/>
          <w:i w:val="false"/>
          <w:color w:val="000000"/>
          <w:sz w:val="28"/>
        </w:rPr>
        <w:t>
                  тiркеу</w:t>
      </w:r>
    </w:p>
    <w:p>
      <w:pPr>
        <w:spacing w:after="0"/>
        <w:ind w:left="0"/>
        <w:jc w:val="both"/>
      </w:pPr>
      <w:r>
        <w:rPr>
          <w:rFonts w:ascii="Times New Roman"/>
          <w:b w:val="false"/>
          <w:i w:val="false"/>
          <w:color w:val="000000"/>
          <w:sz w:val="28"/>
        </w:rPr>
        <w:t>      Табиғат пайдалану жөнiндегi көрiнеу заңсыз мәмiлелердi тiркеу, табиғи ресурстарды мемлекеттiк есепке алу мен мемлекеттiк жер кадастрларының деректерiн бұрмалау, сол сияқты табиғи ресурстарды пайдаланғаны, қоршаған ортаны ластағаны, табиғи ресурстарды қорғағаны және молықтырғаны үшiн төлемдi қасақана төмендету, егер бұл әрекеттердi лауазымды адам өзiнiң қызмет бабын пайдалана отырып, пайдакүнемдік немесе өзге де жеке мүддесi үшiн жасаса, –</w:t>
      </w:r>
      <w:r>
        <w:br/>
      </w:r>
      <w:r>
        <w:rPr>
          <w:rFonts w:ascii="Times New Roman"/>
          <w:b w:val="false"/>
          <w:i w:val="false"/>
          <w:color w:val="000000"/>
          <w:sz w:val="28"/>
        </w:rPr>
        <w:t>
      айлық есептiк көрсеткiштiң үш жүзден бес жүзге дейiнгі мөлшерiнде айыппұл салуға не қырық бес тәулікке дейін әкімшілік қамауға әкеп соғады.»;</w:t>
      </w:r>
    </w:p>
    <w:bookmarkStart w:name="z266" w:id="28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298-бап</w:t>
      </w:r>
      <w:r>
        <w:rPr>
          <w:rFonts w:ascii="Times New Roman"/>
          <w:b w:val="false"/>
          <w:i w:val="false"/>
          <w:color w:val="000000"/>
          <w:sz w:val="28"/>
        </w:rPr>
        <w:t>:</w:t>
      </w:r>
      <w:r>
        <w:br/>
      </w:r>
      <w:r>
        <w:rPr>
          <w:rFonts w:ascii="Times New Roman"/>
          <w:b w:val="false"/>
          <w:i w:val="false"/>
          <w:color w:val="000000"/>
          <w:sz w:val="28"/>
        </w:rPr>
        <w:t>
      мынадай мазмұндағы 2-1-бөлікпен толықтырылсын:</w:t>
      </w:r>
      <w:r>
        <w:br/>
      </w:r>
      <w:r>
        <w:rPr>
          <w:rFonts w:ascii="Times New Roman"/>
          <w:b w:val="false"/>
          <w:i w:val="false"/>
          <w:color w:val="000000"/>
          <w:sz w:val="28"/>
        </w:rPr>
        <w:t>
      «2-1. Заңсыз аңшылық, егер бұл әрекет елеулі залал келтiрiп жасалса, –</w:t>
      </w:r>
      <w:r>
        <w:br/>
      </w:r>
      <w:r>
        <w:rPr>
          <w:rFonts w:ascii="Times New Roman"/>
          <w:b w:val="false"/>
          <w:i w:val="false"/>
          <w:color w:val="000000"/>
          <w:sz w:val="28"/>
        </w:rPr>
        <w:t>
      айлық есептiк көрсеткiштiң үш жүзден бес жүзге дейiнгі мөлшерiнде айыппұл салуға не қырық бес тәулікке дейін әкімшілік қамауға әкеп соғады.»;</w:t>
      </w:r>
      <w:r>
        <w:br/>
      </w:r>
      <w:r>
        <w:rPr>
          <w:rFonts w:ascii="Times New Roman"/>
          <w:b w:val="false"/>
          <w:i w:val="false"/>
          <w:color w:val="000000"/>
          <w:sz w:val="28"/>
        </w:rPr>
        <w:t>
      мынадай мазмұндағы ескертумен толықтырылсын:</w:t>
      </w:r>
      <w:r>
        <w:br/>
      </w:r>
      <w:r>
        <w:rPr>
          <w:rFonts w:ascii="Times New Roman"/>
          <w:b w:val="false"/>
          <w:i w:val="false"/>
          <w:color w:val="000000"/>
          <w:sz w:val="28"/>
        </w:rPr>
        <w:t>
      «Ескерту. Осы бапта айлық есептік көрсеткіштен бір жүз және одан да көп есе асатын залал мөлшері елеулі залал деп танылады.»;</w:t>
      </w:r>
    </w:p>
    <w:bookmarkEnd w:id="282"/>
    <w:bookmarkStart w:name="z267" w:id="28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320-бап</w:t>
      </w:r>
      <w:r>
        <w:rPr>
          <w:rFonts w:ascii="Times New Roman"/>
          <w:b w:val="false"/>
          <w:i w:val="false"/>
          <w:color w:val="000000"/>
          <w:sz w:val="28"/>
        </w:rPr>
        <w:t xml:space="preserve"> мынадай мазмұндағы 1-1-бөлікпен толықтырылсын:</w:t>
      </w:r>
      <w:r>
        <w:br/>
      </w:r>
      <w:r>
        <w:rPr>
          <w:rFonts w:ascii="Times New Roman"/>
          <w:b w:val="false"/>
          <w:i w:val="false"/>
          <w:color w:val="000000"/>
          <w:sz w:val="28"/>
        </w:rPr>
        <w:t>
      «1-1. Есiрткi құралдарын немесе психотроптық заттарды сату мақсатынсыз көп мөлшерде заңсыз иемденіп алу, тасымалдау немесе сақтау –</w:t>
      </w:r>
      <w:r>
        <w:br/>
      </w:r>
      <w:r>
        <w:rPr>
          <w:rFonts w:ascii="Times New Roman"/>
          <w:b w:val="false"/>
          <w:i w:val="false"/>
          <w:color w:val="000000"/>
          <w:sz w:val="28"/>
        </w:rPr>
        <w:t>
      жеке тұлғаларға айлық есептiк көрсеткiштiң екі жүзге дейiнгі мөлшерiнде айыппұл салуға не қырық бес тәулікке дейін әкімшілік қамауға әкеп соғады.»;</w:t>
      </w:r>
    </w:p>
    <w:bookmarkEnd w:id="283"/>
    <w:bookmarkStart w:name="z268" w:id="284"/>
    <w:p>
      <w:pPr>
        <w:spacing w:after="0"/>
        <w:ind w:left="0"/>
        <w:jc w:val="both"/>
      </w:pPr>
      <w:r>
        <w:rPr>
          <w:rFonts w:ascii="Times New Roman"/>
          <w:b w:val="false"/>
          <w:i w:val="false"/>
          <w:color w:val="000000"/>
          <w:sz w:val="28"/>
        </w:rPr>
        <w:t>
      10) мынадай мазмұндағы 324-1-баппен толықтырылсын:</w:t>
      </w:r>
    </w:p>
    <w:bookmarkEnd w:id="284"/>
    <w:p>
      <w:pPr>
        <w:spacing w:after="0"/>
        <w:ind w:left="0"/>
        <w:jc w:val="both"/>
      </w:pPr>
      <w:r>
        <w:rPr>
          <w:rFonts w:ascii="Times New Roman"/>
          <w:b w:val="false"/>
          <w:i w:val="false"/>
          <w:color w:val="000000"/>
          <w:sz w:val="28"/>
        </w:rPr>
        <w:t>      «324-1-бап. Заңсыз медициналық қызмет және есiрткi құралдарын</w:t>
      </w:r>
      <w:r>
        <w:br/>
      </w:r>
      <w:r>
        <w:rPr>
          <w:rFonts w:ascii="Times New Roman"/>
          <w:b w:val="false"/>
          <w:i w:val="false"/>
          <w:color w:val="000000"/>
          <w:sz w:val="28"/>
        </w:rPr>
        <w:t>
                  немесе психотроптық заттарды алуға құқық беретiн</w:t>
      </w:r>
      <w:r>
        <w:br/>
      </w:r>
      <w:r>
        <w:rPr>
          <w:rFonts w:ascii="Times New Roman"/>
          <w:b w:val="false"/>
          <w:i w:val="false"/>
          <w:color w:val="000000"/>
          <w:sz w:val="28"/>
        </w:rPr>
        <w:t>
                  рецептердi немесе өзге де құжаттарды заңсыз беру не</w:t>
      </w:r>
      <w:r>
        <w:br/>
      </w:r>
      <w:r>
        <w:rPr>
          <w:rFonts w:ascii="Times New Roman"/>
          <w:b w:val="false"/>
          <w:i w:val="false"/>
          <w:color w:val="000000"/>
          <w:sz w:val="28"/>
        </w:rPr>
        <w:t>
                  қолдан жасау</w:t>
      </w:r>
    </w:p>
    <w:p>
      <w:pPr>
        <w:spacing w:after="0"/>
        <w:ind w:left="0"/>
        <w:jc w:val="both"/>
      </w:pPr>
      <w:r>
        <w:rPr>
          <w:rFonts w:ascii="Times New Roman"/>
          <w:b w:val="false"/>
          <w:i w:val="false"/>
          <w:color w:val="000000"/>
          <w:sz w:val="28"/>
        </w:rPr>
        <w:t>      Медициналық немесе фармацевтикалық қызметке сертификаты және (немесе) лицензиясы жоқ тұлғаның қызметтiң осы түрiмен айналысуы, егер бұл абайсызда адамның денсаулығына орташа ауырлықтағы зиян келтiруге әкеп соқса, –</w:t>
      </w:r>
      <w:r>
        <w:br/>
      </w:r>
      <w:r>
        <w:rPr>
          <w:rFonts w:ascii="Times New Roman"/>
          <w:b w:val="false"/>
          <w:i w:val="false"/>
          <w:color w:val="000000"/>
          <w:sz w:val="28"/>
        </w:rPr>
        <w:t>
      айлық есептiк көрсеткiштiң бір жүзден бес жүзге дейiнгі мөлшерiнде айыппұл салуға не қырық бес тәулікке дейін әкімшілік қамауға әкеп соғады.»;</w:t>
      </w:r>
    </w:p>
    <w:bookmarkStart w:name="z269" w:id="28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375-бап</w:t>
      </w:r>
      <w:r>
        <w:rPr>
          <w:rFonts w:ascii="Times New Roman"/>
          <w:b w:val="false"/>
          <w:i w:val="false"/>
          <w:color w:val="000000"/>
          <w:sz w:val="28"/>
        </w:rPr>
        <w:t xml:space="preserve"> мынадай мазмұндағы 2-1-бөлікпен толықтырылсын:</w:t>
      </w:r>
      <w:r>
        <w:br/>
      </w:r>
      <w:r>
        <w:rPr>
          <w:rFonts w:ascii="Times New Roman"/>
          <w:b w:val="false"/>
          <w:i w:val="false"/>
          <w:color w:val="000000"/>
          <w:sz w:val="28"/>
        </w:rPr>
        <w:t>
      «2-1. Діни ұйымдардың заңды қызметіне кедергі келтіру –</w:t>
      </w:r>
      <w:r>
        <w:br/>
      </w:r>
      <w:r>
        <w:rPr>
          <w:rFonts w:ascii="Times New Roman"/>
          <w:b w:val="false"/>
          <w:i w:val="false"/>
          <w:color w:val="000000"/>
          <w:sz w:val="28"/>
        </w:rPr>
        <w:t>
      жеке тұлғаларға айлық есептiк көрсеткiштiң екі жүзден бес жүзге дейiнгі мөлшерiнде айыппұл салуға не қырық бес тәулікке дейін әкімшілік қамауға әкеп соғады.»;</w:t>
      </w:r>
    </w:p>
    <w:bookmarkEnd w:id="285"/>
    <w:bookmarkStart w:name="z270" w:id="286"/>
    <w:p>
      <w:pPr>
        <w:spacing w:after="0"/>
        <w:ind w:left="0"/>
        <w:jc w:val="both"/>
      </w:pPr>
      <w:r>
        <w:rPr>
          <w:rFonts w:ascii="Times New Roman"/>
          <w:b w:val="false"/>
          <w:i w:val="false"/>
          <w:color w:val="000000"/>
          <w:sz w:val="28"/>
        </w:rPr>
        <w:t>
      12) мынадай мазмұндағы 394-1, 468-1, 468-2, 474-1-баптармен толықтырылсын:</w:t>
      </w:r>
    </w:p>
    <w:bookmarkEnd w:id="286"/>
    <w:p>
      <w:pPr>
        <w:spacing w:after="0"/>
        <w:ind w:left="0"/>
        <w:jc w:val="both"/>
      </w:pPr>
      <w:r>
        <w:rPr>
          <w:rFonts w:ascii="Times New Roman"/>
          <w:b w:val="false"/>
          <w:i w:val="false"/>
          <w:color w:val="000000"/>
          <w:sz w:val="28"/>
        </w:rPr>
        <w:t>      «394-1-бап. Шығарып жiберу туралы шешiмдi орындамау</w:t>
      </w:r>
    </w:p>
    <w:p>
      <w:pPr>
        <w:spacing w:after="0"/>
        <w:ind w:left="0"/>
        <w:jc w:val="both"/>
      </w:pPr>
      <w:r>
        <w:rPr>
          <w:rFonts w:ascii="Times New Roman"/>
          <w:b w:val="false"/>
          <w:i w:val="false"/>
          <w:color w:val="000000"/>
          <w:sz w:val="28"/>
        </w:rPr>
        <w:t>      Шетелдіктердің және азаматтығы жоқ адамдардың өздерiне қатысты қабылданған Қазақстан Республикасының шегiнен шығарып жiберу туралы шешiмдердi орындамауы –</w:t>
      </w:r>
      <w:r>
        <w:br/>
      </w:r>
      <w:r>
        <w:rPr>
          <w:rFonts w:ascii="Times New Roman"/>
          <w:b w:val="false"/>
          <w:i w:val="false"/>
          <w:color w:val="000000"/>
          <w:sz w:val="28"/>
        </w:rPr>
        <w:t>
      айлық есептiк көрсеткiштiң бір жүзден бес жүзге дейiнгі мөлшерiнде айыппұл салуға не қырық бес тәулікке дейін әкімшілік қамауға әкеп соғады.»;</w:t>
      </w:r>
    </w:p>
    <w:p>
      <w:pPr>
        <w:spacing w:after="0"/>
        <w:ind w:left="0"/>
        <w:jc w:val="both"/>
      </w:pPr>
      <w:r>
        <w:rPr>
          <w:rFonts w:ascii="Times New Roman"/>
          <w:b w:val="false"/>
          <w:i w:val="false"/>
          <w:color w:val="000000"/>
          <w:sz w:val="28"/>
        </w:rPr>
        <w:t>      «468-1-бап. Көлiк құралдарын жүргiзушi адамдардың жол жүрісі</w:t>
      </w:r>
      <w:r>
        <w:br/>
      </w:r>
      <w:r>
        <w:rPr>
          <w:rFonts w:ascii="Times New Roman"/>
          <w:b w:val="false"/>
          <w:i w:val="false"/>
          <w:color w:val="000000"/>
          <w:sz w:val="28"/>
        </w:rPr>
        <w:t>
                  және көлiк құралдарын пайдалану қағидаларын бұзуы</w:t>
      </w:r>
    </w:p>
    <w:p>
      <w:pPr>
        <w:spacing w:after="0"/>
        <w:ind w:left="0"/>
        <w:jc w:val="both"/>
      </w:pPr>
      <w:r>
        <w:rPr>
          <w:rFonts w:ascii="Times New Roman"/>
          <w:b w:val="false"/>
          <w:i w:val="false"/>
          <w:color w:val="000000"/>
          <w:sz w:val="28"/>
        </w:rPr>
        <w:t>      Автомобильдi, троллейбусты, трамвайды не басқа да механикалық көлiк құралын жүргiзушi адамның жол жүрісі немесе көлiк құралдарын пайдалану қағидаларын бұзуы, абайсызда адамның денсаулығына орташа ауырлықтағы зиян келтiрсе, –</w:t>
      </w:r>
      <w:r>
        <w:br/>
      </w:r>
      <w:r>
        <w:rPr>
          <w:rFonts w:ascii="Times New Roman"/>
          <w:b w:val="false"/>
          <w:i w:val="false"/>
          <w:color w:val="000000"/>
          <w:sz w:val="28"/>
        </w:rPr>
        <w:t>
      айлық есептiк көрсеткiштiң екі жүзден бес жүзге дейiнгі мөлшерiнде айыппұл салуға не қырық бес тәулікке дейін әкімшілік қамауға әкеп соғады.»;</w:t>
      </w:r>
    </w:p>
    <w:p>
      <w:pPr>
        <w:spacing w:after="0"/>
        <w:ind w:left="0"/>
        <w:jc w:val="both"/>
      </w:pPr>
      <w:r>
        <w:rPr>
          <w:rFonts w:ascii="Times New Roman"/>
          <w:b w:val="false"/>
          <w:i w:val="false"/>
          <w:color w:val="000000"/>
          <w:sz w:val="28"/>
        </w:rPr>
        <w:t>      «468-2-бап. Көлiкте қолданылатын қағидаларды бұзу</w:t>
      </w:r>
    </w:p>
    <w:bookmarkStart w:name="z331" w:id="287"/>
    <w:p>
      <w:pPr>
        <w:spacing w:after="0"/>
        <w:ind w:left="0"/>
        <w:jc w:val="both"/>
      </w:pPr>
      <w:r>
        <w:rPr>
          <w:rFonts w:ascii="Times New Roman"/>
          <w:b w:val="false"/>
          <w:i w:val="false"/>
          <w:color w:val="000000"/>
          <w:sz w:val="28"/>
        </w:rPr>
        <w:t>      Жол, құрылыс және басқа ұйымдарда басқару мiндеттерiн атқаратын және жолдар мен жол құрылыстарын, олардың жабдықтарын пайдалану, сондай-ақ жол жүрісін ұйымдастыру үшiн жауапты адамдардың көлiкте қолданылатын тәртiп қорғау және қозғалыс қауiпсiздiгi қағидаларын бұзуы, егер ол:</w:t>
      </w:r>
      <w:r>
        <w:br/>
      </w:r>
      <w:r>
        <w:rPr>
          <w:rFonts w:ascii="Times New Roman"/>
          <w:b w:val="false"/>
          <w:i w:val="false"/>
          <w:color w:val="000000"/>
          <w:sz w:val="28"/>
        </w:rPr>
        <w:t>
      а) iрi залал келтiруге;</w:t>
      </w:r>
      <w:r>
        <w:br/>
      </w:r>
      <w:r>
        <w:rPr>
          <w:rFonts w:ascii="Times New Roman"/>
          <w:b w:val="false"/>
          <w:i w:val="false"/>
          <w:color w:val="000000"/>
          <w:sz w:val="28"/>
        </w:rPr>
        <w:t>
</w:t>
      </w:r>
      <w:r>
        <w:rPr>
          <w:rFonts w:ascii="Times New Roman"/>
          <w:b w:val="false"/>
          <w:i w:val="false"/>
          <w:color w:val="000000"/>
          <w:sz w:val="28"/>
        </w:rPr>
        <w:t>
      б) денеге орташа ауырлықтағы зақым келтiруге әкеп соқса, –</w:t>
      </w:r>
      <w:r>
        <w:br/>
      </w:r>
      <w:r>
        <w:rPr>
          <w:rFonts w:ascii="Times New Roman"/>
          <w:b w:val="false"/>
          <w:i w:val="false"/>
          <w:color w:val="000000"/>
          <w:sz w:val="28"/>
        </w:rPr>
        <w:t>
      айлық есептiк көрсеткiштiң екі жүзден бес жүзге дейiнгі мөлшерiнде айыппұл салуға не қырық бес тәулікке дейін әкімшілік қамауға әкеп соғады.</w:t>
      </w:r>
      <w:r>
        <w:br/>
      </w:r>
      <w:r>
        <w:rPr>
          <w:rFonts w:ascii="Times New Roman"/>
          <w:b w:val="false"/>
          <w:i w:val="false"/>
          <w:color w:val="000000"/>
          <w:sz w:val="28"/>
        </w:rPr>
        <w:t>
      Ескерту. Осы бапта ірі залал деп айлық есептік көрсеткіштен бір жүз есе асатын мөлшерде жеке тұлғаға келтірілген залал не айлық есептік көрсеткіштен бес жүз есе асатын мөлшерде ұйымға немесе мемлекетке келтірілген залал танылады.»;</w:t>
      </w:r>
    </w:p>
    <w:bookmarkEnd w:id="287"/>
    <w:p>
      <w:pPr>
        <w:spacing w:after="0"/>
        <w:ind w:left="0"/>
        <w:jc w:val="both"/>
      </w:pPr>
      <w:r>
        <w:rPr>
          <w:rFonts w:ascii="Times New Roman"/>
          <w:b w:val="false"/>
          <w:i w:val="false"/>
          <w:color w:val="000000"/>
          <w:sz w:val="28"/>
        </w:rPr>
        <w:t>      «474-1-бап. Көлiк құралдарын сапасыз жөндеу және оларды</w:t>
      </w:r>
      <w:r>
        <w:br/>
      </w:r>
      <w:r>
        <w:rPr>
          <w:rFonts w:ascii="Times New Roman"/>
          <w:b w:val="false"/>
          <w:i w:val="false"/>
          <w:color w:val="000000"/>
          <w:sz w:val="28"/>
        </w:rPr>
        <w:t>
                  техникалық ақауларымен пайдалануға шығару</w:t>
      </w:r>
    </w:p>
    <w:p>
      <w:pPr>
        <w:spacing w:after="0"/>
        <w:ind w:left="0"/>
        <w:jc w:val="both"/>
      </w:pPr>
      <w:r>
        <w:rPr>
          <w:rFonts w:ascii="Times New Roman"/>
          <w:b w:val="false"/>
          <w:i w:val="false"/>
          <w:color w:val="000000"/>
          <w:sz w:val="28"/>
        </w:rPr>
        <w:t>      Көлiк құралдарын, қатынас жолдарын, белгi беру немесе байланыс құралдарын не өзге көлiк жабдықтарын сапасыз жөндеу, сол сияқты көлiк құралдарының техникалық жағдайына жауапты адамның техникалық ақауы бар екенi белгiлi көлiк құралдарын пайдалануға шығаруы, егер бұл әрекеттер абайсызда денсаулыққа орташа ауырлықтағы зиян келтiрсе, –</w:t>
      </w:r>
      <w:r>
        <w:br/>
      </w:r>
      <w:r>
        <w:rPr>
          <w:rFonts w:ascii="Times New Roman"/>
          <w:b w:val="false"/>
          <w:i w:val="false"/>
          <w:color w:val="000000"/>
          <w:sz w:val="28"/>
        </w:rPr>
        <w:t>
      жеке тұлғаларға айлық есептiк көрсеткiштiң екі жүзге дейiнгі мөлшерiнде айыппұл салуға не қырық бес тәулікке дейін әкімшілік қамауға әкеп соғады.»;</w:t>
      </w:r>
    </w:p>
    <w:bookmarkStart w:name="z271" w:id="28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475-бап</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«3. Көлік құралы иесінің немесе иеленушісінің алкогольдік, есірткілік немесе өзге де масаю күйіндегі адамды көлік құралын жүргізуге жіберуі, егер бұл абайсызда денсаулыққа орташа ауырлықтағы зиян келтіруге әкеп соқса, –</w:t>
      </w:r>
      <w:r>
        <w:br/>
      </w:r>
      <w:r>
        <w:rPr>
          <w:rFonts w:ascii="Times New Roman"/>
          <w:b w:val="false"/>
          <w:i w:val="false"/>
          <w:color w:val="000000"/>
          <w:sz w:val="28"/>
        </w:rPr>
        <w:t>
      айлық есептiк көрсеткiштiң үш жүзден бес жүзге дейiнгі мөлшерiнде айыппұл салуға не қырық бес тәулікке дейін әкімшілік қамауға әкеп соғады.»;</w:t>
      </w:r>
    </w:p>
    <w:bookmarkEnd w:id="288"/>
    <w:bookmarkStart w:name="z272" w:id="289"/>
    <w:p>
      <w:pPr>
        <w:spacing w:after="0"/>
        <w:ind w:left="0"/>
        <w:jc w:val="both"/>
      </w:pPr>
      <w:r>
        <w:rPr>
          <w:rFonts w:ascii="Times New Roman"/>
          <w:b w:val="false"/>
          <w:i w:val="false"/>
          <w:color w:val="000000"/>
          <w:sz w:val="28"/>
        </w:rPr>
        <w:t>
      14) мынадай мазмұндағы 512-5-баппен толықтырылсын:</w:t>
      </w:r>
    </w:p>
    <w:bookmarkEnd w:id="289"/>
    <w:bookmarkStart w:name="z273" w:id="290"/>
    <w:p>
      <w:pPr>
        <w:spacing w:after="0"/>
        <w:ind w:left="0"/>
        <w:jc w:val="both"/>
      </w:pPr>
      <w:r>
        <w:rPr>
          <w:rFonts w:ascii="Times New Roman"/>
          <w:b w:val="false"/>
          <w:i w:val="false"/>
          <w:color w:val="000000"/>
          <w:sz w:val="28"/>
        </w:rPr>
        <w:t>
      «512-5-бап. Машиналарды жүргізу немесе пайдалану қағидаларын</w:t>
      </w:r>
      <w:r>
        <w:br/>
      </w:r>
      <w:r>
        <w:rPr>
          <w:rFonts w:ascii="Times New Roman"/>
          <w:b w:val="false"/>
          <w:i w:val="false"/>
          <w:color w:val="000000"/>
          <w:sz w:val="28"/>
        </w:rPr>
        <w:t>
                  бұзу</w:t>
      </w:r>
    </w:p>
    <w:bookmarkEnd w:id="290"/>
    <w:p>
      <w:pPr>
        <w:spacing w:after="0"/>
        <w:ind w:left="0"/>
        <w:jc w:val="both"/>
      </w:pPr>
      <w:r>
        <w:rPr>
          <w:rFonts w:ascii="Times New Roman"/>
          <w:b w:val="false"/>
          <w:i w:val="false"/>
          <w:color w:val="000000"/>
          <w:sz w:val="28"/>
        </w:rPr>
        <w:t>      Әскери, арнайы машинаны немесе көлік машинасын жүргізу немесе пайдалану қағидаларын бұзу адамның денсаулығына абайсызда орташа ауырлықтағы зиян келтіруге әкеп соқса, –</w:t>
      </w:r>
      <w:r>
        <w:br/>
      </w:r>
      <w:r>
        <w:rPr>
          <w:rFonts w:ascii="Times New Roman"/>
          <w:b w:val="false"/>
          <w:i w:val="false"/>
          <w:color w:val="000000"/>
          <w:sz w:val="28"/>
        </w:rPr>
        <w:t>
      айлық есептiк көрсеткiштiң екі жүзден бес жүзге дейiнгі мөлшерiнде айыппұл салуға не қырық бес тәулікке дейін әкімшілік қамауға әкеп соғады.»;</w:t>
      </w:r>
    </w:p>
    <w:bookmarkStart w:name="z274" w:id="29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541-баптың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«79-5,» деген цифрлардан кейін «79-6,» деген цифрлармен толықтырылсын;</w:t>
      </w:r>
      <w:r>
        <w:br/>
      </w:r>
      <w:r>
        <w:rPr>
          <w:rFonts w:ascii="Times New Roman"/>
          <w:b w:val="false"/>
          <w:i w:val="false"/>
          <w:color w:val="000000"/>
          <w:sz w:val="28"/>
        </w:rPr>
        <w:t>
      «85-2 (екінші бөлігінде),» деген сөздерден кейін «85-3,» деген цифрлармен толықтырылсын;</w:t>
      </w:r>
      <w:r>
        <w:br/>
      </w:r>
      <w:r>
        <w:rPr>
          <w:rFonts w:ascii="Times New Roman"/>
          <w:b w:val="false"/>
          <w:i w:val="false"/>
          <w:color w:val="000000"/>
          <w:sz w:val="28"/>
        </w:rPr>
        <w:t>
      «87-2,» деген цифрлардан кейін «87-3, 87-4,» деген цифрлармен толықтырылсын;</w:t>
      </w:r>
      <w:r>
        <w:br/>
      </w:r>
      <w:r>
        <w:rPr>
          <w:rFonts w:ascii="Times New Roman"/>
          <w:b w:val="false"/>
          <w:i w:val="false"/>
          <w:color w:val="000000"/>
          <w:sz w:val="28"/>
        </w:rPr>
        <w:t>
      «136» деген цифрлар «136 - 136-2» деген цифрлармен ауыстырылсын;</w:t>
      </w:r>
      <w:r>
        <w:br/>
      </w:r>
      <w:r>
        <w:rPr>
          <w:rFonts w:ascii="Times New Roman"/>
          <w:b w:val="false"/>
          <w:i w:val="false"/>
          <w:color w:val="000000"/>
          <w:sz w:val="28"/>
        </w:rPr>
        <w:t>
      «145» деген цифрлар «144-1, 145, 146-1» деген цифрлармен ауыстырылсын;</w:t>
      </w:r>
      <w:r>
        <w:br/>
      </w:r>
      <w:r>
        <w:rPr>
          <w:rFonts w:ascii="Times New Roman"/>
          <w:b w:val="false"/>
          <w:i w:val="false"/>
          <w:color w:val="000000"/>
          <w:sz w:val="28"/>
        </w:rPr>
        <w:t>
      «151,» деген цифрлардан кейін «151-1,» деген цифрлармен толықтырылсын;</w:t>
      </w:r>
      <w:r>
        <w:br/>
      </w:r>
      <w:r>
        <w:rPr>
          <w:rFonts w:ascii="Times New Roman"/>
          <w:b w:val="false"/>
          <w:i w:val="false"/>
          <w:color w:val="000000"/>
          <w:sz w:val="28"/>
        </w:rPr>
        <w:t>
      «155-1 (төртінші бөлігінде),» деген сөздерден кейін «155-2,» деген цифрлармен толықтырылсын;</w:t>
      </w:r>
      <w:r>
        <w:br/>
      </w:r>
      <w:r>
        <w:rPr>
          <w:rFonts w:ascii="Times New Roman"/>
          <w:b w:val="false"/>
          <w:i w:val="false"/>
          <w:color w:val="000000"/>
          <w:sz w:val="28"/>
        </w:rPr>
        <w:t>
      «233,» деген цифрлардан кейін «234-1,» деген цифрлармен толықтырылсын;</w:t>
      </w:r>
      <w:r>
        <w:br/>
      </w:r>
      <w:r>
        <w:rPr>
          <w:rFonts w:ascii="Times New Roman"/>
          <w:b w:val="false"/>
          <w:i w:val="false"/>
          <w:color w:val="000000"/>
          <w:sz w:val="28"/>
        </w:rPr>
        <w:t>
      «246 (екiншi бөлiгiнде),» деген сөздерден кейін «275-1,» деген цифрлармен толықтырылсын;</w:t>
      </w:r>
      <w:r>
        <w:br/>
      </w:r>
      <w:r>
        <w:rPr>
          <w:rFonts w:ascii="Times New Roman"/>
          <w:b w:val="false"/>
          <w:i w:val="false"/>
          <w:color w:val="000000"/>
          <w:sz w:val="28"/>
        </w:rPr>
        <w:t>
      «320 (бірінші бөлігінде)» деген сөздер «320 (бірінші және 1-1-бөліктерінде)» деген сөздермен ауыстырылсын;</w:t>
      </w:r>
      <w:r>
        <w:br/>
      </w:r>
      <w:r>
        <w:rPr>
          <w:rFonts w:ascii="Times New Roman"/>
          <w:b w:val="false"/>
          <w:i w:val="false"/>
          <w:color w:val="000000"/>
          <w:sz w:val="28"/>
        </w:rPr>
        <w:t>
      «326» деген цифрлар «324-1, 326» деген цифрлармен ауыстырылсын;</w:t>
      </w:r>
      <w:r>
        <w:br/>
      </w:r>
      <w:r>
        <w:rPr>
          <w:rFonts w:ascii="Times New Roman"/>
          <w:b w:val="false"/>
          <w:i w:val="false"/>
          <w:color w:val="000000"/>
          <w:sz w:val="28"/>
        </w:rPr>
        <w:t>
      «394 (екiншi бөлiгiнде),» деген сөздерден кейін «394-1,» деген цифрлармен толықтырылсын;</w:t>
      </w:r>
      <w:r>
        <w:br/>
      </w:r>
      <w:r>
        <w:rPr>
          <w:rFonts w:ascii="Times New Roman"/>
          <w:b w:val="false"/>
          <w:i w:val="false"/>
          <w:color w:val="000000"/>
          <w:sz w:val="28"/>
        </w:rPr>
        <w:t>
      «468 (бірінші және екінші бөліктерінде),» деген сөздерден кейін «468-1, 468-2,» деген цифрлармен толықтырылсын;</w:t>
      </w:r>
      <w:r>
        <w:br/>
      </w:r>
      <w:r>
        <w:rPr>
          <w:rFonts w:ascii="Times New Roman"/>
          <w:b w:val="false"/>
          <w:i w:val="false"/>
          <w:color w:val="000000"/>
          <w:sz w:val="28"/>
        </w:rPr>
        <w:t>
      «473 (үшінші бөлігінде),» деген сөздерден кейін «474-1,» деген цифрлармен толықтырылсын;</w:t>
      </w:r>
      <w:r>
        <w:br/>
      </w:r>
      <w:r>
        <w:rPr>
          <w:rFonts w:ascii="Times New Roman"/>
          <w:b w:val="false"/>
          <w:i w:val="false"/>
          <w:color w:val="000000"/>
          <w:sz w:val="28"/>
        </w:rPr>
        <w:t>
      «512-1 – 512-4» деген цифрлар «512-1 - 512-5» деген цифрлармен ауыстырылсын;</w:t>
      </w:r>
    </w:p>
    <w:bookmarkEnd w:id="291"/>
    <w:bookmarkStart w:name="z275" w:id="29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619-баптың</w:t>
      </w:r>
      <w:r>
        <w:rPr>
          <w:rFonts w:ascii="Times New Roman"/>
          <w:b w:val="false"/>
          <w:i w:val="false"/>
          <w:color w:val="000000"/>
          <w:sz w:val="28"/>
        </w:rPr>
        <w:t xml:space="preserve"> бірінші бөлігінің 1-1) тармақшасы «79-5» деген цифрлардан кейін «, 79-6» деген цифрлармен толықтырылсын;</w:t>
      </w:r>
    </w:p>
    <w:bookmarkEnd w:id="292"/>
    <w:bookmarkStart w:name="z276" w:id="29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636-баптың</w:t>
      </w:r>
      <w:r>
        <w:rPr>
          <w:rFonts w:ascii="Times New Roman"/>
          <w:b w:val="false"/>
          <w:i w:val="false"/>
          <w:color w:val="000000"/>
          <w:sz w:val="28"/>
        </w:rPr>
        <w:t xml:space="preserve"> бірінші бөлігінің 1) тармақшасында:</w:t>
      </w:r>
      <w:r>
        <w:br/>
      </w:r>
      <w:r>
        <w:rPr>
          <w:rFonts w:ascii="Times New Roman"/>
          <w:b w:val="false"/>
          <w:i w:val="false"/>
          <w:color w:val="000000"/>
          <w:sz w:val="28"/>
        </w:rPr>
        <w:t>
      екінші абзацта:</w:t>
      </w:r>
      <w:r>
        <w:br/>
      </w:r>
      <w:r>
        <w:rPr>
          <w:rFonts w:ascii="Times New Roman"/>
          <w:b w:val="false"/>
          <w:i w:val="false"/>
          <w:color w:val="000000"/>
          <w:sz w:val="28"/>
        </w:rPr>
        <w:t>
      «79-5,» деген цифрлардан кейін «79-6, 83-1, 85-3,» деген цифрлармен толықтырылсын;</w:t>
      </w:r>
      <w:r>
        <w:br/>
      </w:r>
      <w:r>
        <w:rPr>
          <w:rFonts w:ascii="Times New Roman"/>
          <w:b w:val="false"/>
          <w:i w:val="false"/>
          <w:color w:val="000000"/>
          <w:sz w:val="28"/>
        </w:rPr>
        <w:t>
      «86-1,» деген цифрлардан кейін «87-3, 87-4,» деген цифрлармен толықтырылсын;</w:t>
      </w:r>
      <w:r>
        <w:br/>
      </w:r>
      <w:r>
        <w:rPr>
          <w:rFonts w:ascii="Times New Roman"/>
          <w:b w:val="false"/>
          <w:i w:val="false"/>
          <w:color w:val="000000"/>
          <w:sz w:val="28"/>
        </w:rPr>
        <w:t>
      «136,» деген цифрлардан кейін «136-1, 136-2,» деген цифрлармен толықтырылсын;</w:t>
      </w:r>
      <w:r>
        <w:br/>
      </w:r>
      <w:r>
        <w:rPr>
          <w:rFonts w:ascii="Times New Roman"/>
          <w:b w:val="false"/>
          <w:i w:val="false"/>
          <w:color w:val="000000"/>
          <w:sz w:val="28"/>
        </w:rPr>
        <w:t>
      «203,» деген цифрлардан кейін «234-1,» деген цифрлармен толықтырылсын;</w:t>
      </w:r>
      <w:r>
        <w:br/>
      </w:r>
      <w:r>
        <w:rPr>
          <w:rFonts w:ascii="Times New Roman"/>
          <w:b w:val="false"/>
          <w:i w:val="false"/>
          <w:color w:val="000000"/>
          <w:sz w:val="28"/>
        </w:rPr>
        <w:t>
      «298 (екiншi бөлiгi)» деген сөздер «298 (екiншi және 2-1-бөлiктерi)» деген сөздермен ауыстырылсын;</w:t>
      </w:r>
      <w:r>
        <w:br/>
      </w:r>
      <w:r>
        <w:rPr>
          <w:rFonts w:ascii="Times New Roman"/>
          <w:b w:val="false"/>
          <w:i w:val="false"/>
          <w:color w:val="000000"/>
          <w:sz w:val="28"/>
        </w:rPr>
        <w:t>
      «318 - 321,» деген цифрлардан кейін «324-1,» деген цифрлармен толықтырылсын;</w:t>
      </w:r>
      <w:r>
        <w:br/>
      </w:r>
      <w:r>
        <w:rPr>
          <w:rFonts w:ascii="Times New Roman"/>
          <w:b w:val="false"/>
          <w:i w:val="false"/>
          <w:color w:val="000000"/>
          <w:sz w:val="28"/>
        </w:rPr>
        <w:t>
      «394 (екiншi бөлiгi),» деген сөздерден кейін «394-1,» деген цифрлармен толықтырылсын;</w:t>
      </w:r>
      <w:r>
        <w:br/>
      </w:r>
      <w:r>
        <w:rPr>
          <w:rFonts w:ascii="Times New Roman"/>
          <w:b w:val="false"/>
          <w:i w:val="false"/>
          <w:color w:val="000000"/>
          <w:sz w:val="28"/>
        </w:rPr>
        <w:t>
      «468 (бірінші және екінші бөліктері),» деген сөздерден кейін «468-1, 468-2,» деген цифрлармен толықтырылсын;</w:t>
      </w:r>
      <w:r>
        <w:br/>
      </w:r>
      <w:r>
        <w:rPr>
          <w:rFonts w:ascii="Times New Roman"/>
          <w:b w:val="false"/>
          <w:i w:val="false"/>
          <w:color w:val="000000"/>
          <w:sz w:val="28"/>
        </w:rPr>
        <w:t>
      «474,» деген цифрлардан кейін «474-1,» деген цифрлармен толықтырылсын;</w:t>
      </w:r>
      <w:r>
        <w:br/>
      </w:r>
      <w:r>
        <w:rPr>
          <w:rFonts w:ascii="Times New Roman"/>
          <w:b w:val="false"/>
          <w:i w:val="false"/>
          <w:color w:val="000000"/>
          <w:sz w:val="28"/>
        </w:rPr>
        <w:t>
      алтыншы абзацтағы «512-4» деген цифрлар «512-5» деген цифрлармен ауыстырылсын;</w:t>
      </w:r>
      <w:r>
        <w:br/>
      </w:r>
      <w:r>
        <w:rPr>
          <w:rFonts w:ascii="Times New Roman"/>
          <w:b w:val="false"/>
          <w:i w:val="false"/>
          <w:color w:val="000000"/>
          <w:sz w:val="28"/>
        </w:rPr>
        <w:t>
      тоғызыншы абзацтағы «298 (екiншi және үшiншi бөлiктерi)» деген сөздер «298 (екiншi, 2-1 және үшiншi бөлiктерi)» деген сөздермен ауыстырылсын;</w:t>
      </w:r>
      <w:r>
        <w:br/>
      </w:r>
      <w:r>
        <w:rPr>
          <w:rFonts w:ascii="Times New Roman"/>
          <w:b w:val="false"/>
          <w:i w:val="false"/>
          <w:color w:val="000000"/>
          <w:sz w:val="28"/>
        </w:rPr>
        <w:t>
      отыз үшінші абзацта:</w:t>
      </w:r>
      <w:r>
        <w:br/>
      </w:r>
      <w:r>
        <w:rPr>
          <w:rFonts w:ascii="Times New Roman"/>
          <w:b w:val="false"/>
          <w:i w:val="false"/>
          <w:color w:val="000000"/>
          <w:sz w:val="28"/>
        </w:rPr>
        <w:t>
      «145» деген цифрлар «144-1, 145, 146-1» деген цифрлармен ауыстырылсын;</w:t>
      </w:r>
      <w:r>
        <w:br/>
      </w:r>
      <w:r>
        <w:rPr>
          <w:rFonts w:ascii="Times New Roman"/>
          <w:b w:val="false"/>
          <w:i w:val="false"/>
          <w:color w:val="000000"/>
          <w:sz w:val="28"/>
        </w:rPr>
        <w:t>
      «151,» деген цифрлардан кейін «151-1,» деген цифрлармен толықтырылсын;</w:t>
      </w:r>
      <w:r>
        <w:br/>
      </w:r>
      <w:r>
        <w:rPr>
          <w:rFonts w:ascii="Times New Roman"/>
          <w:b w:val="false"/>
          <w:i w:val="false"/>
          <w:color w:val="000000"/>
          <w:sz w:val="28"/>
        </w:rPr>
        <w:t>
      «155,» деген цифрлардан кейін «155-2,» деген цифрлармен толықтырылсын;</w:t>
      </w:r>
      <w:r>
        <w:br/>
      </w:r>
      <w:r>
        <w:rPr>
          <w:rFonts w:ascii="Times New Roman"/>
          <w:b w:val="false"/>
          <w:i w:val="false"/>
          <w:color w:val="000000"/>
          <w:sz w:val="28"/>
        </w:rPr>
        <w:t>
      «157,» деген цифрлардан кейін «159 (үшінші және төртінші бөліктері),» деген сөздермен толықтырылсын;</w:t>
      </w:r>
      <w:r>
        <w:br/>
      </w:r>
      <w:r>
        <w:rPr>
          <w:rFonts w:ascii="Times New Roman"/>
          <w:b w:val="false"/>
          <w:i w:val="false"/>
          <w:color w:val="000000"/>
          <w:sz w:val="28"/>
        </w:rPr>
        <w:t>
      «218-1 (жетінші бөлігі),» деген сөздерден кейін «275-1,» деген цифрлармен толықтырылсын.</w:t>
      </w:r>
    </w:p>
    <w:bookmarkEnd w:id="293"/>
    <w:bookmarkStart w:name="z333" w:id="294"/>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2012 жылғы 1 шілдеден бастап қолданысқа енгізілетін 1-баптың 3-тармағының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22) тармақшаларын</w:t>
      </w:r>
      <w:r>
        <w:rPr>
          <w:rFonts w:ascii="Times New Roman"/>
          <w:b w:val="false"/>
          <w:i w:val="false"/>
          <w:color w:val="000000"/>
          <w:sz w:val="28"/>
        </w:rPr>
        <w:t xml:space="preserve"> және </w:t>
      </w:r>
      <w:r>
        <w:rPr>
          <w:rFonts w:ascii="Times New Roman"/>
          <w:b w:val="false"/>
          <w:i w:val="false"/>
          <w:color w:val="000000"/>
          <w:sz w:val="28"/>
        </w:rPr>
        <w:t>23) тармақшасының</w:t>
      </w:r>
      <w:r>
        <w:rPr>
          <w:rFonts w:ascii="Times New Roman"/>
          <w:b w:val="false"/>
          <w:i w:val="false"/>
          <w:color w:val="000000"/>
          <w:sz w:val="28"/>
        </w:rPr>
        <w:t xml:space="preserve"> төртінші абзацын қоспағанда, алғашқы ресми жарияланғанынан кейін күнтізбелік он күн өткен соң қолданысқа енгізіледі.</w:t>
      </w:r>
    </w:p>
    <w:bookmarkEnd w:id="29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