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f4f1" w14:textId="860f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24 қаңтардағы № 399-IV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49"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w:t>
      </w:r>
      <w:r>
        <w:rPr>
          <w:rFonts w:ascii="Times New Roman"/>
          <w:b w:val="false"/>
          <w:i w:val="false"/>
          <w:color w:val="000000"/>
          <w:sz w:val="28"/>
        </w:rPr>
        <w:t>52-баптың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«5.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жүрісі қауіпсіздігі саласындағы заңнамасында белгiленген негiздер бойынша және тәртiппен көлік және коммуникация саласындағы уәкілетті орган жүзеге асырады.»;</w:t>
      </w:r>
    </w:p>
    <w:bookmarkEnd w:id="2"/>
    <w:bookmarkStart w:name="z3" w:id="3"/>
    <w:p>
      <w:pPr>
        <w:spacing w:after="0"/>
        <w:ind w:left="0"/>
        <w:jc w:val="both"/>
      </w:pPr>
      <w:r>
        <w:rPr>
          <w:rFonts w:ascii="Times New Roman"/>
          <w:b w:val="false"/>
          <w:i w:val="false"/>
          <w:color w:val="000000"/>
          <w:sz w:val="28"/>
        </w:rPr>
        <w:t>
      2) </w:t>
      </w:r>
      <w:r>
        <w:rPr>
          <w:rFonts w:ascii="Times New Roman"/>
          <w:b w:val="false"/>
          <w:i w:val="false"/>
          <w:color w:val="000000"/>
          <w:sz w:val="28"/>
        </w:rPr>
        <w:t>461-баптың</w:t>
      </w:r>
      <w:r>
        <w:rPr>
          <w:rFonts w:ascii="Times New Roman"/>
          <w:b w:val="false"/>
          <w:i w:val="false"/>
          <w:color w:val="000000"/>
          <w:sz w:val="28"/>
        </w:rPr>
        <w:t xml:space="preserve"> жетінші бөлігінің бірінші абзацы «Мемлекеттік» деген сөзден кейін «немесе міндетті» деген сөздермен толықтырылсын;</w:t>
      </w:r>
    </w:p>
    <w:bookmarkEnd w:id="3"/>
    <w:bookmarkStart w:name="z4" w:id="4"/>
    <w:p>
      <w:pPr>
        <w:spacing w:after="0"/>
        <w:ind w:left="0"/>
        <w:jc w:val="both"/>
      </w:pPr>
      <w:r>
        <w:rPr>
          <w:rFonts w:ascii="Times New Roman"/>
          <w:b w:val="false"/>
          <w:i w:val="false"/>
          <w:color w:val="000000"/>
          <w:sz w:val="28"/>
        </w:rPr>
        <w:t>
      3) мынадай мазмұндағы 473-1-баппен толықтырылсын:</w:t>
      </w:r>
    </w:p>
    <w:bookmarkEnd w:id="4"/>
    <w:bookmarkStart w:name="z5" w:id="5"/>
    <w:p>
      <w:pPr>
        <w:spacing w:after="0"/>
        <w:ind w:left="0"/>
        <w:jc w:val="both"/>
      </w:pPr>
      <w:r>
        <w:rPr>
          <w:rFonts w:ascii="Times New Roman"/>
          <w:b w:val="false"/>
          <w:i w:val="false"/>
          <w:color w:val="000000"/>
          <w:sz w:val="28"/>
        </w:rPr>
        <w:t>
      «473-1-бап. Механикалық көлік құралдарын және олардың</w:t>
      </w:r>
      <w:r>
        <w:br/>
      </w:r>
      <w:r>
        <w:rPr>
          <w:rFonts w:ascii="Times New Roman"/>
          <w:b w:val="false"/>
          <w:i w:val="false"/>
          <w:color w:val="000000"/>
          <w:sz w:val="28"/>
        </w:rPr>
        <w:t>
                  тіркемелерін міндетті техникалық байқауды жүзеге</w:t>
      </w:r>
      <w:r>
        <w:br/>
      </w:r>
      <w:r>
        <w:rPr>
          <w:rFonts w:ascii="Times New Roman"/>
          <w:b w:val="false"/>
          <w:i w:val="false"/>
          <w:color w:val="000000"/>
          <w:sz w:val="28"/>
        </w:rPr>
        <w:t>
                  асыру саласындағы Қазақстан Республикасының</w:t>
      </w:r>
      <w:r>
        <w:br/>
      </w:r>
      <w:r>
        <w:rPr>
          <w:rFonts w:ascii="Times New Roman"/>
          <w:b w:val="false"/>
          <w:i w:val="false"/>
          <w:color w:val="000000"/>
          <w:sz w:val="28"/>
        </w:rPr>
        <w:t>
                  заңнамасын бұзу</w:t>
      </w:r>
    </w:p>
    <w:bookmarkEnd w:id="5"/>
    <w:bookmarkStart w:name="z6" w:id="6"/>
    <w:p>
      <w:pPr>
        <w:spacing w:after="0"/>
        <w:ind w:left="0"/>
        <w:jc w:val="both"/>
      </w:pPr>
      <w:r>
        <w:rPr>
          <w:rFonts w:ascii="Times New Roman"/>
          <w:b w:val="false"/>
          <w:i w:val="false"/>
          <w:color w:val="000000"/>
          <w:sz w:val="28"/>
        </w:rPr>
        <w:t>
      1. Механикалық көлік құралдарын және олардың тіркемелерін міндетті техникалық байқауды жүзеге асыру саласындағы Қазақстан Республикасының заңнамасын мынадай түрде бұзу:</w:t>
      </w:r>
      <w:r>
        <w:br/>
      </w:r>
      <w:r>
        <w:rPr>
          <w:rFonts w:ascii="Times New Roman"/>
          <w:b w:val="false"/>
          <w:i w:val="false"/>
          <w:color w:val="000000"/>
          <w:sz w:val="28"/>
        </w:rPr>
        <w:t>
</w:t>
      </w:r>
      <w:r>
        <w:rPr>
          <w:rFonts w:ascii="Times New Roman"/>
          <w:b w:val="false"/>
          <w:i w:val="false"/>
          <w:color w:val="000000"/>
          <w:sz w:val="28"/>
        </w:rPr>
        <w:t>
      техникалық байқау орталығына тексеру жүргізу кезінде белгіленген, механикалық көлік құралдарының және олардың тіркемелерінің техникалық жай-күйіне сәйкес келмейтін параметрлер көрсетілген техникалық байқаудың диагностикалық картасын беру;</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техникалық ақауы бар механикалық көлік құралына және оның тіркемелеріне міндетті техникалық байқаудан өткені туралы куәлік беруі;</w:t>
      </w:r>
      <w:r>
        <w:br/>
      </w:r>
      <w:r>
        <w:rPr>
          <w:rFonts w:ascii="Times New Roman"/>
          <w:b w:val="false"/>
          <w:i w:val="false"/>
          <w:color w:val="000000"/>
          <w:sz w:val="28"/>
        </w:rPr>
        <w:t>
</w:t>
      </w:r>
      <w:r>
        <w:rPr>
          <w:rFonts w:ascii="Times New Roman"/>
          <w:b w:val="false"/>
          <w:i w:val="false"/>
          <w:color w:val="000000"/>
          <w:sz w:val="28"/>
        </w:rPr>
        <w:t>
      міндетті техникалық байқауды өткізуден негізсіз бас тарту;</w:t>
      </w:r>
      <w:r>
        <w:br/>
      </w:r>
      <w:r>
        <w:rPr>
          <w:rFonts w:ascii="Times New Roman"/>
          <w:b w:val="false"/>
          <w:i w:val="false"/>
          <w:color w:val="000000"/>
          <w:sz w:val="28"/>
        </w:rPr>
        <w:t>
</w:t>
      </w:r>
      <w:r>
        <w:rPr>
          <w:rFonts w:ascii="Times New Roman"/>
          <w:b w:val="false"/>
          <w:i w:val="false"/>
          <w:color w:val="000000"/>
          <w:sz w:val="28"/>
        </w:rPr>
        <w:t>
      механикалық көлік құралдарын және олардың тіркемелерін міндетті техникалық байқаудың бірыңғай ақпараттық жүйесіне мәліметтер ұсынбау;</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орналасқан жерінің өзгергені туралы хабарламау не уақтылы хабарламау;</w:t>
      </w:r>
      <w:r>
        <w:br/>
      </w:r>
      <w:r>
        <w:rPr>
          <w:rFonts w:ascii="Times New Roman"/>
          <w:b w:val="false"/>
          <w:i w:val="false"/>
          <w:color w:val="000000"/>
          <w:sz w:val="28"/>
        </w:rPr>
        <w:t>
</w:t>
      </w:r>
      <w:r>
        <w:rPr>
          <w:rFonts w:ascii="Times New Roman"/>
          <w:b w:val="false"/>
          <w:i w:val="false"/>
          <w:color w:val="000000"/>
          <w:sz w:val="28"/>
        </w:rPr>
        <w:t>
      қызмет өңірінде міндетті техникалық байқауды өткізу кестесі туралы халықты хабардар етпеу;</w:t>
      </w:r>
      <w:r>
        <w:br/>
      </w:r>
      <w:r>
        <w:rPr>
          <w:rFonts w:ascii="Times New Roman"/>
          <w:b w:val="false"/>
          <w:i w:val="false"/>
          <w:color w:val="000000"/>
          <w:sz w:val="28"/>
        </w:rPr>
        <w:t>
</w:t>
      </w:r>
      <w:r>
        <w:rPr>
          <w:rFonts w:ascii="Times New Roman"/>
          <w:b w:val="false"/>
          <w:i w:val="false"/>
          <w:color w:val="000000"/>
          <w:sz w:val="28"/>
        </w:rPr>
        <w:t>
      міндетті техникалық байқаудың кестесін бұзу, –</w:t>
      </w:r>
      <w:r>
        <w:br/>
      </w:r>
      <w:r>
        <w:rPr>
          <w:rFonts w:ascii="Times New Roman"/>
          <w:b w:val="false"/>
          <w:i w:val="false"/>
          <w:color w:val="000000"/>
          <w:sz w:val="28"/>
        </w:rPr>
        <w:t>
</w:t>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Механикалық көлік құралдарын және олардың тіркемелерін міндетті техникалық байқаудан өткізу және жөндеу, техникалық қызмет көрсету жөніндегі көрсетілетін қызметтерді қоса атқару, –</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тізілімінен алып тастай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Жеке тұлғалардың, дара кәсіпкерлердің және заңды тұлғалардың техникалық байқау орталығының аумағында механикалық көлік құралдарын және олардың тіркемелерін жөндеу және техникалық қызмет көрсету жөніндегі қызметтерді көрсетуі, –</w:t>
      </w:r>
      <w:r>
        <w:br/>
      </w:r>
      <w:r>
        <w:rPr>
          <w:rFonts w:ascii="Times New Roman"/>
          <w:b w:val="false"/>
          <w:i w:val="false"/>
          <w:color w:val="000000"/>
          <w:sz w:val="28"/>
        </w:rPr>
        <w:t>
</w:t>
      </w:r>
      <w:r>
        <w:rPr>
          <w:rFonts w:ascii="Times New Roman"/>
          <w:b w:val="false"/>
          <w:i w:val="false"/>
          <w:color w:val="000000"/>
          <w:sz w:val="28"/>
        </w:rPr>
        <w:t>
      жеке тұлғаларға – он бес,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Техникалық байқау орталықтарының тізіліміне енгізген кезде көрінеу дәйексіз ақпарат ұсыну, –</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тізілімінен алып тастай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тізілімінен алып тастай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bookmarkEnd w:id="6"/>
    <w:bookmarkStart w:name="z7" w:id="7"/>
    <w:p>
      <w:pPr>
        <w:spacing w:after="0"/>
        <w:ind w:left="0"/>
        <w:jc w:val="both"/>
      </w:pPr>
      <w:r>
        <w:rPr>
          <w:rFonts w:ascii="Times New Roman"/>
          <w:b w:val="false"/>
          <w:i w:val="false"/>
          <w:color w:val="000000"/>
          <w:sz w:val="28"/>
        </w:rPr>
        <w:t>
      4)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бірінші бөлік «467-1,» деген цифрлардан кейін «473-1,» деген цифрлармен толықтырылсын;</w:t>
      </w:r>
      <w:r>
        <w:br/>
      </w:r>
      <w:r>
        <w:rPr>
          <w:rFonts w:ascii="Times New Roman"/>
          <w:b w:val="false"/>
          <w:i w:val="false"/>
          <w:color w:val="000000"/>
          <w:sz w:val="28"/>
        </w:rPr>
        <w:t>
      екінші бөліктің үшінші абзацы «467-1,» деген цифрлардан кейін «473-1,» деген цифрлармен толықтырылсын;</w:t>
      </w:r>
    </w:p>
    <w:bookmarkEnd w:id="7"/>
    <w:bookmarkStart w:name="z8" w:id="8"/>
    <w:p>
      <w:pPr>
        <w:spacing w:after="0"/>
        <w:ind w:left="0"/>
        <w:jc w:val="both"/>
      </w:pPr>
      <w:r>
        <w:rPr>
          <w:rFonts w:ascii="Times New Roman"/>
          <w:b w:val="false"/>
          <w:i w:val="false"/>
          <w:color w:val="000000"/>
          <w:sz w:val="28"/>
        </w:rPr>
        <w:t>
      5) </w:t>
      </w:r>
      <w:r>
        <w:rPr>
          <w:rFonts w:ascii="Times New Roman"/>
          <w:b w:val="false"/>
          <w:i w:val="false"/>
          <w:color w:val="000000"/>
          <w:sz w:val="28"/>
        </w:rPr>
        <w:t>630-баптың</w:t>
      </w:r>
      <w:r>
        <w:rPr>
          <w:rFonts w:ascii="Times New Roman"/>
          <w:b w:val="false"/>
          <w:i w:val="false"/>
          <w:color w:val="000000"/>
          <w:sz w:val="28"/>
        </w:rPr>
        <w:t xml:space="preserve"> үшінші бөлігінің екінші абзацы «мемлекеттік» деген сөзден кейін «немесе міндетті» деген сөздермен толықтырылсын.</w:t>
      </w:r>
    </w:p>
    <w:bookmarkEnd w:id="8"/>
    <w:bookmarkStart w:name="z9" w:id="9"/>
    <w:p>
      <w:pPr>
        <w:spacing w:after="0"/>
        <w:ind w:left="0"/>
        <w:jc w:val="both"/>
      </w:pP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49-баптың</w:t>
      </w:r>
      <w:r>
        <w:rPr>
          <w:rFonts w:ascii="Times New Roman"/>
          <w:b w:val="false"/>
          <w:i w:val="false"/>
          <w:color w:val="000000"/>
          <w:sz w:val="28"/>
        </w:rPr>
        <w:t xml:space="preserve"> 1-тармағының 37) тармақшасы мынадай редакцияда жазылсын:</w:t>
      </w:r>
      <w:r>
        <w:br/>
      </w:r>
      <w:r>
        <w:rPr>
          <w:rFonts w:ascii="Times New Roman"/>
          <w:b w:val="false"/>
          <w:i w:val="false"/>
          <w:color w:val="000000"/>
          <w:sz w:val="28"/>
        </w:rPr>
        <w:t>
      «37) халықаралық техникалық байқау сертификатының берілгені үшін алынатын мемлекеттік баж республикалық бюджетке түсетiн салықтық түсiмдер болып табылады.».</w:t>
      </w:r>
    </w:p>
    <w:bookmarkEnd w:id="9"/>
    <w:bookmarkStart w:name="z10" w:id="10"/>
    <w:p>
      <w:pPr>
        <w:spacing w:after="0"/>
        <w:ind w:left="0"/>
        <w:jc w:val="both"/>
      </w:pP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1) </w:t>
      </w:r>
      <w:r>
        <w:rPr>
          <w:rFonts w:ascii="Times New Roman"/>
          <w:b w:val="false"/>
          <w:i w:val="false"/>
          <w:color w:val="000000"/>
          <w:sz w:val="28"/>
        </w:rPr>
        <w:t>369-баптың</w:t>
      </w:r>
      <w:r>
        <w:rPr>
          <w:rFonts w:ascii="Times New Roman"/>
          <w:b w:val="false"/>
          <w:i w:val="false"/>
          <w:color w:val="000000"/>
          <w:sz w:val="28"/>
        </w:rPr>
        <w:t xml:space="preserve"> 3-тармағының үшінші бөлігіндегі «немесе мемлекеттік» деген сөздер «, мемлекеттік немесе міндетті» деген сөздермен ауыстырылсын;</w:t>
      </w:r>
    </w:p>
    <w:bookmarkEnd w:id="11"/>
    <w:bookmarkStart w:name="z12" w:id="12"/>
    <w:p>
      <w:pPr>
        <w:spacing w:after="0"/>
        <w:ind w:left="0"/>
        <w:jc w:val="both"/>
      </w:pPr>
      <w:r>
        <w:rPr>
          <w:rFonts w:ascii="Times New Roman"/>
          <w:b w:val="false"/>
          <w:i w:val="false"/>
          <w:color w:val="000000"/>
          <w:sz w:val="28"/>
        </w:rPr>
        <w:t>
      2) </w:t>
      </w:r>
      <w:r>
        <w:rPr>
          <w:rFonts w:ascii="Times New Roman"/>
          <w:b w:val="false"/>
          <w:i w:val="false"/>
          <w:color w:val="000000"/>
          <w:sz w:val="28"/>
        </w:rPr>
        <w:t>534-баптың</w:t>
      </w:r>
      <w:r>
        <w:rPr>
          <w:rFonts w:ascii="Times New Roman"/>
          <w:b w:val="false"/>
          <w:i w:val="false"/>
          <w:color w:val="000000"/>
          <w:sz w:val="28"/>
        </w:rPr>
        <w:t xml:space="preserve"> 1-тармағының 14) тармақшасында:</w:t>
      </w:r>
      <w:r>
        <w:br/>
      </w:r>
      <w:r>
        <w:rPr>
          <w:rFonts w:ascii="Times New Roman"/>
          <w:b w:val="false"/>
          <w:i w:val="false"/>
          <w:color w:val="000000"/>
          <w:sz w:val="28"/>
        </w:rPr>
        <w:t>
      «механикалық көлік құралдары мен тіркемелерінің техникалық байқаудан өткені туралы куәліктерді,» деген сөздер алып тасталсын;</w:t>
      </w:r>
      <w:r>
        <w:br/>
      </w:r>
      <w:r>
        <w:rPr>
          <w:rFonts w:ascii="Times New Roman"/>
          <w:b w:val="false"/>
          <w:i w:val="false"/>
          <w:color w:val="000000"/>
          <w:sz w:val="28"/>
        </w:rPr>
        <w:t>
      «мемлекеттік тіркеу нөмірі белгілерін» деген сөздерден кейін «, халықаралық техникалық байқау сертификатын» деген сөздермен толықтырылсын;</w:t>
      </w:r>
    </w:p>
    <w:bookmarkEnd w:id="12"/>
    <w:bookmarkStart w:name="z13" w:id="13"/>
    <w:p>
      <w:pPr>
        <w:spacing w:after="0"/>
        <w:ind w:left="0"/>
        <w:jc w:val="both"/>
      </w:pPr>
      <w:r>
        <w:rPr>
          <w:rFonts w:ascii="Times New Roman"/>
          <w:b w:val="false"/>
          <w:i w:val="false"/>
          <w:color w:val="000000"/>
          <w:sz w:val="28"/>
        </w:rPr>
        <w:t>
      3) </w:t>
      </w:r>
      <w:r>
        <w:rPr>
          <w:rFonts w:ascii="Times New Roman"/>
          <w:b w:val="false"/>
          <w:i w:val="false"/>
          <w:color w:val="000000"/>
          <w:sz w:val="28"/>
        </w:rPr>
        <w:t>540-баптың</w:t>
      </w:r>
      <w:r>
        <w:rPr>
          <w:rFonts w:ascii="Times New Roman"/>
          <w:b w:val="false"/>
          <w:i w:val="false"/>
          <w:color w:val="000000"/>
          <w:sz w:val="28"/>
        </w:rPr>
        <w:t xml:space="preserve"> 9) тармақшасында:</w:t>
      </w:r>
      <w:r>
        <w:br/>
      </w:r>
      <w:r>
        <w:rPr>
          <w:rFonts w:ascii="Times New Roman"/>
          <w:b w:val="false"/>
          <w:i w:val="false"/>
          <w:color w:val="000000"/>
          <w:sz w:val="28"/>
        </w:rPr>
        <w:t>
      төртінші абзац алып тасталсын;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«халықаралық техникалық байқау сертификатын бергені үшін – 50 процент;»;</w:t>
      </w:r>
    </w:p>
    <w:bookmarkEnd w:id="13"/>
    <w:bookmarkStart w:name="z14" w:id="14"/>
    <w:p>
      <w:pPr>
        <w:spacing w:after="0"/>
        <w:ind w:left="0"/>
        <w:jc w:val="both"/>
      </w:pPr>
      <w:r>
        <w:rPr>
          <w:rFonts w:ascii="Times New Roman"/>
          <w:b w:val="false"/>
          <w:i w:val="false"/>
          <w:color w:val="000000"/>
          <w:sz w:val="28"/>
        </w:rPr>
        <w:t>
      4) </w:t>
      </w:r>
      <w:r>
        <w:rPr>
          <w:rFonts w:ascii="Times New Roman"/>
          <w:b w:val="false"/>
          <w:i w:val="false"/>
          <w:color w:val="000000"/>
          <w:sz w:val="28"/>
        </w:rPr>
        <w:t>547-баптың</w:t>
      </w:r>
      <w:r>
        <w:rPr>
          <w:rFonts w:ascii="Times New Roman"/>
          <w:b w:val="false"/>
          <w:i w:val="false"/>
          <w:color w:val="000000"/>
          <w:sz w:val="28"/>
        </w:rPr>
        <w:t xml:space="preserve"> 2-тармағының 7) тармақшасында:</w:t>
      </w:r>
      <w:r>
        <w:br/>
      </w:r>
      <w:r>
        <w:rPr>
          <w:rFonts w:ascii="Times New Roman"/>
          <w:b w:val="false"/>
          <w:i w:val="false"/>
          <w:color w:val="000000"/>
          <w:sz w:val="28"/>
        </w:rPr>
        <w:t>
      «механикалық көлік құралдарының және тіркемелерінің мемлекеттік байқаудан өткені туралы куәліктерін,» деген сөздер алып тасталсын;</w:t>
      </w:r>
      <w:r>
        <w:br/>
      </w:r>
      <w:r>
        <w:rPr>
          <w:rFonts w:ascii="Times New Roman"/>
          <w:b w:val="false"/>
          <w:i w:val="false"/>
          <w:color w:val="000000"/>
          <w:sz w:val="28"/>
        </w:rPr>
        <w:t>
      «мемлекеттік тіркеу нөмірінің белгілерін» деген сөздерден кейін «, халықаралық техникалық байқау сертификатын» деген сөздермен толықтырылсын.</w:t>
      </w:r>
    </w:p>
    <w:bookmarkEnd w:id="14"/>
    <w:bookmarkStart w:name="z15" w:id="15"/>
    <w:p>
      <w:pPr>
        <w:spacing w:after="0"/>
        <w:ind w:left="0"/>
        <w:jc w:val="both"/>
      </w:pPr>
      <w:r>
        <w:rPr>
          <w:rFonts w:ascii="Times New Roman"/>
          <w:b w:val="false"/>
          <w:i w:val="false"/>
          <w:color w:val="000000"/>
          <w:sz w:val="28"/>
        </w:rPr>
        <w:t>
      4.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w:t>
      </w:r>
    </w:p>
    <w:bookmarkEnd w:id="15"/>
    <w:bookmarkStart w:name="z16" w:id="16"/>
    <w:p>
      <w:pPr>
        <w:spacing w:after="0"/>
        <w:ind w:left="0"/>
        <w:jc w:val="both"/>
      </w:pPr>
      <w:r>
        <w:rPr>
          <w:rFonts w:ascii="Times New Roman"/>
          <w:b w:val="false"/>
          <w:i w:val="false"/>
          <w:color w:val="000000"/>
          <w:sz w:val="28"/>
        </w:rPr>
        <w:t>
      1)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1-тармақтың 28) тармақшасындағы «оларға мемлекеттік техникалық тексеру жүргiзу,» деген сөздер алып тасталсын;</w:t>
      </w:r>
      <w:r>
        <w:br/>
      </w:r>
      <w:r>
        <w:rPr>
          <w:rFonts w:ascii="Times New Roman"/>
          <w:b w:val="false"/>
          <w:i w:val="false"/>
          <w:color w:val="000000"/>
          <w:sz w:val="28"/>
        </w:rPr>
        <w:t>
      2-тармақтың 19) тармақшасындағы «, көлiк құралдарының жекелеген түрлерiнiң мемлекеттiк техникалық тексеруден өтуiн» деген сөздер «, көлiк құралдары иелерінің мемлекеттiк немесе міндетті техникалық байқаудан өтуiн» деген сөздермен ауыстырылсын;</w:t>
      </w:r>
    </w:p>
    <w:bookmarkEnd w:id="16"/>
    <w:bookmarkStart w:name="z17" w:id="17"/>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1-тармағының 18) тармақшасында:</w:t>
      </w:r>
      <w:r>
        <w:br/>
      </w:r>
      <w:r>
        <w:rPr>
          <w:rFonts w:ascii="Times New Roman"/>
          <w:b w:val="false"/>
          <w:i w:val="false"/>
          <w:color w:val="000000"/>
          <w:sz w:val="28"/>
        </w:rPr>
        <w:t>
      «нормативтердің сақталуын» деген сөздерден кейін «және механикалық көлік құралдары және олардың тіркемелері иелерінің міндетті техникалық байқаудан уақтылы өтуін» деген сөздермен толықтырылсын;</w:t>
      </w:r>
      <w:r>
        <w:br/>
      </w:r>
      <w:r>
        <w:rPr>
          <w:rFonts w:ascii="Times New Roman"/>
          <w:b w:val="false"/>
          <w:i w:val="false"/>
          <w:color w:val="000000"/>
          <w:sz w:val="28"/>
        </w:rPr>
        <w:t>
      «оларды мемлекеттік техникалық байқаудан өткізуге,» деген сөздер алып тасталсын.</w:t>
      </w:r>
    </w:p>
    <w:bookmarkEnd w:id="17"/>
    <w:bookmarkStart w:name="z18" w:id="18"/>
    <w:p>
      <w:pPr>
        <w:spacing w:after="0"/>
        <w:ind w:left="0"/>
        <w:jc w:val="both"/>
      </w:pPr>
      <w:r>
        <w:rPr>
          <w:rFonts w:ascii="Times New Roman"/>
          <w:b w:val="false"/>
          <w:i w:val="false"/>
          <w:color w:val="000000"/>
          <w:sz w:val="28"/>
        </w:rPr>
        <w:t>
      5.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w:t>
      </w:r>
    </w:p>
    <w:bookmarkEnd w:id="18"/>
    <w:bookmarkStart w:name="z19" w:id="19"/>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9"/>
    <w:bookmarkStart w:name="z20" w:id="20"/>
    <w:p>
      <w:pPr>
        <w:spacing w:after="0"/>
        <w:ind w:left="0"/>
        <w:jc w:val="both"/>
      </w:pPr>
      <w:r>
        <w:rPr>
          <w:rFonts w:ascii="Times New Roman"/>
          <w:b w:val="false"/>
          <w:i w:val="false"/>
          <w:color w:val="000000"/>
          <w:sz w:val="28"/>
        </w:rPr>
        <w:t>
      «1-бап. Осы Заңда пайдаланылатын негiзгi ұғымдар</w:t>
      </w:r>
    </w:p>
    <w:bookmarkEnd w:id="20"/>
    <w:bookmarkStart w:name="z21" w:id="21"/>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автомагистраль бiр-бiрiнен бөлiп тұратын жолақпен, ал ол болмаған жағдайда, жол қоршауымен бөлiнген, жүрiстiң әрбiр бағыты үшiн жүру бөлiктерi бар, басқа жолдарды, темiржолдарды немесе трамвай жолдарын, жаяу немесе велосипедпен жүретiн жолдарды бiр деңгейде кесiп өтпейтiн жол;</w:t>
      </w:r>
      <w:r>
        <w:br/>
      </w:r>
      <w:r>
        <w:rPr>
          <w:rFonts w:ascii="Times New Roman"/>
          <w:b w:val="false"/>
          <w:i w:val="false"/>
          <w:color w:val="000000"/>
          <w:sz w:val="28"/>
        </w:rPr>
        <w:t>
</w:t>
      </w:r>
      <w:r>
        <w:rPr>
          <w:rFonts w:ascii="Times New Roman"/>
          <w:b w:val="false"/>
          <w:i w:val="false"/>
          <w:color w:val="000000"/>
          <w:sz w:val="28"/>
        </w:rPr>
        <w:t>
      2)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елдi мекен көшесi. Жол бiр немесе бiрнеше жүрiс бөлiгiн, сондай-ақ трамвай жолдарын, тротуарларды, жол жиектерiн және бөлу жолақтары болған жағдайда - соларды қамтиды;</w:t>
      </w:r>
      <w:r>
        <w:br/>
      </w:r>
      <w:r>
        <w:rPr>
          <w:rFonts w:ascii="Times New Roman"/>
          <w:b w:val="false"/>
          <w:i w:val="false"/>
          <w:color w:val="000000"/>
          <w:sz w:val="28"/>
        </w:rPr>
        <w:t>
</w:t>
      </w:r>
      <w:r>
        <w:rPr>
          <w:rFonts w:ascii="Times New Roman"/>
          <w:b w:val="false"/>
          <w:i w:val="false"/>
          <w:color w:val="000000"/>
          <w:sz w:val="28"/>
        </w:rPr>
        <w:t>
      3) жол жүрiсi - адамдар мен жүктердiң жолдармен көлiк құралдарын пайдаланып не оларсыз (жүргiншiлер) жүрiсi кезiнде, сондай-ақ осы жүрiс ережелерiн реттеу процесiнде туындайтын қоғамдық қатынастар жиынтығы;</w:t>
      </w:r>
      <w:r>
        <w:br/>
      </w:r>
      <w:r>
        <w:rPr>
          <w:rFonts w:ascii="Times New Roman"/>
          <w:b w:val="false"/>
          <w:i w:val="false"/>
          <w:color w:val="000000"/>
          <w:sz w:val="28"/>
        </w:rPr>
        <w:t>
</w:t>
      </w:r>
      <w:r>
        <w:rPr>
          <w:rFonts w:ascii="Times New Roman"/>
          <w:b w:val="false"/>
          <w:i w:val="false"/>
          <w:color w:val="000000"/>
          <w:sz w:val="28"/>
        </w:rPr>
        <w:t>
      4) жол жүрiсi қауiпсiздiгi – жол-көлiк оқиғалары мен олардың зардаптарынан жол жүрiсiне қатысушылар мен мемлекеттiң қорғалу дәрежесiн көрсететiн жол жүрiсiнiң жай-күйi;</w:t>
      </w:r>
      <w:r>
        <w:br/>
      </w:r>
      <w:r>
        <w:rPr>
          <w:rFonts w:ascii="Times New Roman"/>
          <w:b w:val="false"/>
          <w:i w:val="false"/>
          <w:color w:val="000000"/>
          <w:sz w:val="28"/>
        </w:rPr>
        <w:t>
</w:t>
      </w:r>
      <w:r>
        <w:rPr>
          <w:rFonts w:ascii="Times New Roman"/>
          <w:b w:val="false"/>
          <w:i w:val="false"/>
          <w:color w:val="000000"/>
          <w:sz w:val="28"/>
        </w:rPr>
        <w:t>
      5) жол жүрiсi қауiпсiздiгiн қамтамасыз ету – жол-көлiк оқиғаларының туындауын болғызбауға, олардың зардаптарының ауырлығын азайтуға бағытталған қызмет;</w:t>
      </w:r>
      <w:r>
        <w:br/>
      </w:r>
      <w:r>
        <w:rPr>
          <w:rFonts w:ascii="Times New Roman"/>
          <w:b w:val="false"/>
          <w:i w:val="false"/>
          <w:color w:val="000000"/>
          <w:sz w:val="28"/>
        </w:rPr>
        <w:t>
</w:t>
      </w:r>
      <w:r>
        <w:rPr>
          <w:rFonts w:ascii="Times New Roman"/>
          <w:b w:val="false"/>
          <w:i w:val="false"/>
          <w:color w:val="000000"/>
          <w:sz w:val="28"/>
        </w:rPr>
        <w:t>
      6) жол жүрiсiне қатысушы – жүргiзушi, жүргiншi, көлiк құралының жолаушысы, мал айдаушы ретiнде жүрiс процесiне тiкелей қатысатын адам;</w:t>
      </w:r>
      <w:r>
        <w:br/>
      </w:r>
      <w:r>
        <w:rPr>
          <w:rFonts w:ascii="Times New Roman"/>
          <w:b w:val="false"/>
          <w:i w:val="false"/>
          <w:color w:val="000000"/>
          <w:sz w:val="28"/>
        </w:rPr>
        <w:t>
</w:t>
      </w:r>
      <w:r>
        <w:rPr>
          <w:rFonts w:ascii="Times New Roman"/>
          <w:b w:val="false"/>
          <w:i w:val="false"/>
          <w:color w:val="000000"/>
          <w:sz w:val="28"/>
        </w:rPr>
        <w:t>
      7) жол жүрiсiн реттеудiң техникалық құралдары – жол белгiлерi, жол таңбалары, бағдаршамдар (олардың жұмыс бағдарламасын айқындайтын жабдықтарды қоса алғанда), темiр жол өткелдерiндегi реттегiш құрылғылар, сондай-ақ жол қоршаулары мен бағыттаушы құрылғылар;</w:t>
      </w:r>
      <w:r>
        <w:br/>
      </w:r>
      <w:r>
        <w:rPr>
          <w:rFonts w:ascii="Times New Roman"/>
          <w:b w:val="false"/>
          <w:i w:val="false"/>
          <w:color w:val="000000"/>
          <w:sz w:val="28"/>
        </w:rPr>
        <w:t>
</w:t>
      </w:r>
      <w:r>
        <w:rPr>
          <w:rFonts w:ascii="Times New Roman"/>
          <w:b w:val="false"/>
          <w:i w:val="false"/>
          <w:color w:val="000000"/>
          <w:sz w:val="28"/>
        </w:rPr>
        <w:t>
      8) жол жүрiсiн ұйымдастыру – жолдардағы жүрiстi басқару жөнiндегi ұйымдық-техникалық іс-шаралар мен өкiммен жүргiзілетiн iс-қимылдар кешенi;</w:t>
      </w:r>
      <w:r>
        <w:br/>
      </w:r>
      <w:r>
        <w:rPr>
          <w:rFonts w:ascii="Times New Roman"/>
          <w:b w:val="false"/>
          <w:i w:val="false"/>
          <w:color w:val="000000"/>
          <w:sz w:val="28"/>
        </w:rPr>
        <w:t>
</w:t>
      </w:r>
      <w:r>
        <w:rPr>
          <w:rFonts w:ascii="Times New Roman"/>
          <w:b w:val="false"/>
          <w:i w:val="false"/>
          <w:color w:val="000000"/>
          <w:sz w:val="28"/>
        </w:rPr>
        <w:t>
      9) жол-көлiк оқиғасы – көлiк құралының жол бойында жүрiсi процесiнде және оның қатысуымен туындаған, адамдар қаза тапқан немесе жарақаттанған, көлiк құралдары, ғимараттар, жүк бүлiнген не өзге де материалдық залал келтiрген оқиға;</w:t>
      </w:r>
      <w:r>
        <w:br/>
      </w:r>
      <w:r>
        <w:rPr>
          <w:rFonts w:ascii="Times New Roman"/>
          <w:b w:val="false"/>
          <w:i w:val="false"/>
          <w:color w:val="000000"/>
          <w:sz w:val="28"/>
        </w:rPr>
        <w:t>
</w:t>
      </w:r>
      <w:r>
        <w:rPr>
          <w:rFonts w:ascii="Times New Roman"/>
          <w:b w:val="false"/>
          <w:i w:val="false"/>
          <w:color w:val="000000"/>
          <w:sz w:val="28"/>
        </w:rPr>
        <w:t>
      10) көлік және коммуникация саласындағы уәкілетті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11) көлiк құралы - адамдарды, жүктi немесе үстiне орнатылған жабдықтарды жолдармен тасымалдауға арналған қондырғы;</w:t>
      </w:r>
      <w:r>
        <w:br/>
      </w:r>
      <w:r>
        <w:rPr>
          <w:rFonts w:ascii="Times New Roman"/>
          <w:b w:val="false"/>
          <w:i w:val="false"/>
          <w:color w:val="000000"/>
          <w:sz w:val="28"/>
        </w:rPr>
        <w:t>
</w:t>
      </w:r>
      <w:r>
        <w:rPr>
          <w:rFonts w:ascii="Times New Roman"/>
          <w:b w:val="false"/>
          <w:i w:val="false"/>
          <w:color w:val="000000"/>
          <w:sz w:val="28"/>
        </w:rPr>
        <w:t>
      12) қызмет өңірі – тіркелген механикалық көлік құралдарын және олардың тіркемелерін бөлу принципі бойынша көлік және коммуникация саласындағы уәкілетті орган айқындаған аумақ;</w:t>
      </w:r>
      <w:r>
        <w:br/>
      </w:r>
      <w:r>
        <w:rPr>
          <w:rFonts w:ascii="Times New Roman"/>
          <w:b w:val="false"/>
          <w:i w:val="false"/>
          <w:color w:val="000000"/>
          <w:sz w:val="28"/>
        </w:rPr>
        <w:t>
</w:t>
      </w:r>
      <w:r>
        <w:rPr>
          <w:rFonts w:ascii="Times New Roman"/>
          <w:b w:val="false"/>
          <w:i w:val="false"/>
          <w:color w:val="000000"/>
          <w:sz w:val="28"/>
        </w:rPr>
        <w:t>
      13) мемлекеттік техникалық байқау – тракторларды және олардың базасында жасалған өздiгiнен жүретiн шассилер мен механизмдердiң, монтаждалған арнаулы жабдығы бар тiркемелердi қоса алғанда, олардың тіркемелерінің, өздiгiнен жүретiн ауыл шаруашылық, мелиорациялық және жол-құрылыс машиналары мен механизмдерiнің, сондай-ақ жүрiп өту мүмкiндiгi жоғары арнайы машиналардың техникалық жай-күйінің Қазақстан Республикасының заңнамасында белгіленген талаптарға сәйкестігін диагностикалаудың мерзімді процесі;</w:t>
      </w:r>
      <w:r>
        <w:br/>
      </w:r>
      <w:r>
        <w:rPr>
          <w:rFonts w:ascii="Times New Roman"/>
          <w:b w:val="false"/>
          <w:i w:val="false"/>
          <w:color w:val="000000"/>
          <w:sz w:val="28"/>
        </w:rPr>
        <w:t>
</w:t>
      </w:r>
      <w:r>
        <w:rPr>
          <w:rFonts w:ascii="Times New Roman"/>
          <w:b w:val="false"/>
          <w:i w:val="false"/>
          <w:color w:val="000000"/>
          <w:sz w:val="28"/>
        </w:rPr>
        <w:t>
      14) механикалық көлік құралдарын және олардың тіркемелерін міндетті техникалық байқаудың бірыңғай ақпараттық жүйесі – механикалық көлік құралдарының және олардың тіркемелерінің иелері, механикалық көлік құралдары және олардың тіркемелері, міндетті техникалық байқауды өткізудің нәтижелері, берілген міндетті техникалық байқаудан өткені туралы куәліктер мен халықаралық техникалық байқау сертификаттары туралы мәліметтерді қамтитын электрондық деректер базасы;</w:t>
      </w:r>
      <w:r>
        <w:br/>
      </w:r>
      <w:r>
        <w:rPr>
          <w:rFonts w:ascii="Times New Roman"/>
          <w:b w:val="false"/>
          <w:i w:val="false"/>
          <w:color w:val="000000"/>
          <w:sz w:val="28"/>
        </w:rPr>
        <w:t>
</w:t>
      </w:r>
      <w:r>
        <w:rPr>
          <w:rFonts w:ascii="Times New Roman"/>
          <w:b w:val="false"/>
          <w:i w:val="false"/>
          <w:color w:val="000000"/>
          <w:sz w:val="28"/>
        </w:rPr>
        <w:t>
      15) механикалық көлiк құралы - мопедтен басқа, қозғалтқыш арқылы жүретiн көлiк құралы. Бұл ұғым тракторлар мен өздiгiнен жүретiн машиналарға да қолданылады;</w:t>
      </w:r>
      <w:r>
        <w:br/>
      </w:r>
      <w:r>
        <w:rPr>
          <w:rFonts w:ascii="Times New Roman"/>
          <w:b w:val="false"/>
          <w:i w:val="false"/>
          <w:color w:val="000000"/>
          <w:sz w:val="28"/>
        </w:rPr>
        <w:t>
</w:t>
      </w:r>
      <w:r>
        <w:rPr>
          <w:rFonts w:ascii="Times New Roman"/>
          <w:b w:val="false"/>
          <w:i w:val="false"/>
          <w:color w:val="000000"/>
          <w:sz w:val="28"/>
        </w:rPr>
        <w:t>
      16) міндетті техникалық байқау – механикалық көлік құралдарының және олардың тіркемелерінің техникалық жай-күйінің Қазақстан Республикасының заңнамасында белгіленген талаптарға сәйкестігін техникалық байқау орталығының диагностикалауының мерзімді процесі;</w:t>
      </w:r>
      <w:r>
        <w:br/>
      </w:r>
      <w:r>
        <w:rPr>
          <w:rFonts w:ascii="Times New Roman"/>
          <w:b w:val="false"/>
          <w:i w:val="false"/>
          <w:color w:val="000000"/>
          <w:sz w:val="28"/>
        </w:rPr>
        <w:t>
</w:t>
      </w:r>
      <w:r>
        <w:rPr>
          <w:rFonts w:ascii="Times New Roman"/>
          <w:b w:val="false"/>
          <w:i w:val="false"/>
          <w:color w:val="000000"/>
          <w:sz w:val="28"/>
        </w:rPr>
        <w:t>
      17) міндетті техникалық байқаудан өткені туралы куәлік – қатаң есептілік бланкісі болып табылатын және міндетті техникалық байқаудан өту фактісін растайтын, оның нәтижелері бойынша механикалық көлік құралдарының және олардың тіркемелерінің техникалық жай-күйінің Қазақстан Республикасының заңнамасында белгіленген талаптарға сәйкестігі белгіленген құжат;</w:t>
      </w:r>
      <w:r>
        <w:br/>
      </w:r>
      <w:r>
        <w:rPr>
          <w:rFonts w:ascii="Times New Roman"/>
          <w:b w:val="false"/>
          <w:i w:val="false"/>
          <w:color w:val="000000"/>
          <w:sz w:val="28"/>
        </w:rPr>
        <w:t>
</w:t>
      </w:r>
      <w:r>
        <w:rPr>
          <w:rFonts w:ascii="Times New Roman"/>
          <w:b w:val="false"/>
          <w:i w:val="false"/>
          <w:color w:val="000000"/>
          <w:sz w:val="28"/>
        </w:rPr>
        <w:t>
      18) техникалық байқаудың диагностикалық картасы – механикалық көлік құралының және оның тіркемелерінің техникалық жай-күйі параметрлерінің тізбесі бар, иесі мен механикалық көлік құралы және оның тіркемелері туралы және міндетті техникалық байқау нәтижелері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19) техникалық байқаудың стационарлық желісі – көлік құралдарын міндетті техникалық байқаудан өткізуге арналған техникалық диагностикалау құралдарымен жарақтандырылған ғимараттар кешені;</w:t>
      </w:r>
      <w:r>
        <w:br/>
      </w:r>
      <w:r>
        <w:rPr>
          <w:rFonts w:ascii="Times New Roman"/>
          <w:b w:val="false"/>
          <w:i w:val="false"/>
          <w:color w:val="000000"/>
          <w:sz w:val="28"/>
        </w:rPr>
        <w:t>
</w:t>
      </w:r>
      <w:r>
        <w:rPr>
          <w:rFonts w:ascii="Times New Roman"/>
          <w:b w:val="false"/>
          <w:i w:val="false"/>
          <w:color w:val="000000"/>
          <w:sz w:val="28"/>
        </w:rPr>
        <w:t>
      20) техникалық байқаудың ұтқыр желісі – көлік құралдарын міндетті техникалық байқаудан өткізуге арналған техникалық диагностикалау құралдарымен жарақтандырылған, арнайы көлік құралынан тұратын жылжымалы кешен;</w:t>
      </w:r>
      <w:r>
        <w:br/>
      </w:r>
      <w:r>
        <w:rPr>
          <w:rFonts w:ascii="Times New Roman"/>
          <w:b w:val="false"/>
          <w:i w:val="false"/>
          <w:color w:val="000000"/>
          <w:sz w:val="28"/>
        </w:rPr>
        <w:t>
</w:t>
      </w:r>
      <w:r>
        <w:rPr>
          <w:rFonts w:ascii="Times New Roman"/>
          <w:b w:val="false"/>
          <w:i w:val="false"/>
          <w:color w:val="000000"/>
          <w:sz w:val="28"/>
        </w:rPr>
        <w:t>
      21) техникалық байқау орталығы – механикалық көлік құралдарын және олардың тіркемелерін міндетті техникалық байқаудан өткізетін стационарлық және ұтқыр техникалық байқау желісі бар және техникалық байқау орталықтарының тізіліміне енгізілген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22) техникалық байқау орталықтарының тізілімі – жүргізілуін көлік және коммуникация саласындағы уәкілетті орган жүзеге асыратын техникалық байқау орталықтарының бірыңғай тізілімі;</w:t>
      </w:r>
      <w:r>
        <w:br/>
      </w:r>
      <w:r>
        <w:rPr>
          <w:rFonts w:ascii="Times New Roman"/>
          <w:b w:val="false"/>
          <w:i w:val="false"/>
          <w:color w:val="000000"/>
          <w:sz w:val="28"/>
        </w:rPr>
        <w:t>
</w:t>
      </w:r>
      <w:r>
        <w:rPr>
          <w:rFonts w:ascii="Times New Roman"/>
          <w:b w:val="false"/>
          <w:i w:val="false"/>
          <w:color w:val="000000"/>
          <w:sz w:val="28"/>
        </w:rPr>
        <w:t>
      23) тiркеме қозғалтқышпен жабдықталмаған және механикалық көлiк құралының құрамында жүруге арналған көлiк құралы. Бұл ұғым жартылай тiркемелер мен ұзартылмалы тiркемелерге де қолданылады;</w:t>
      </w:r>
      <w:r>
        <w:br/>
      </w:r>
      <w:r>
        <w:rPr>
          <w:rFonts w:ascii="Times New Roman"/>
          <w:b w:val="false"/>
          <w:i w:val="false"/>
          <w:color w:val="000000"/>
          <w:sz w:val="28"/>
        </w:rPr>
        <w:t>
</w:t>
      </w:r>
      <w:r>
        <w:rPr>
          <w:rFonts w:ascii="Times New Roman"/>
          <w:b w:val="false"/>
          <w:i w:val="false"/>
          <w:color w:val="000000"/>
          <w:sz w:val="28"/>
        </w:rPr>
        <w:t>
      24) халықаралық техникалық байқау сертификаты – қатаң есептіліктегі бланк болып табылатын және халықаралық автомобиль қатынасында пайдаланылатын, салмағы 3,5 тоннадан асатын механикалық көлік құралының және оның тіркемелерінің міндетті техникалық байқаудан өту фактісін және Қазақстан Республикасы ратификациялаған халықаралық шарттарда белгіленген талаптарға сәйкестігін растайтын құжат.»;</w:t>
      </w:r>
    </w:p>
    <w:bookmarkEnd w:id="21"/>
    <w:bookmarkStart w:name="z22" w:id="22"/>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тоғызыншы - он бірінші абзацтармен толықтырылсын:</w:t>
      </w:r>
      <w:r>
        <w:br/>
      </w:r>
      <w:r>
        <w:rPr>
          <w:rFonts w:ascii="Times New Roman"/>
          <w:b w:val="false"/>
          <w:i w:val="false"/>
          <w:color w:val="000000"/>
          <w:sz w:val="28"/>
        </w:rPr>
        <w:t>
      «механикалық көлік құралдарын және олардың тіркемелерін міндетті техникалық байқауды ұйымдастыру және жүргізу қағидаларын бекіту;</w:t>
      </w:r>
      <w:r>
        <w:br/>
      </w:r>
      <w:r>
        <w:rPr>
          <w:rFonts w:ascii="Times New Roman"/>
          <w:b w:val="false"/>
          <w:i w:val="false"/>
          <w:color w:val="000000"/>
          <w:sz w:val="28"/>
        </w:rPr>
        <w:t>
      механикалық көлік құралдарын және олардың тіркемелерін міндетті техникалық байқаудан өткізудің кезеңділігін бекіту;</w:t>
      </w:r>
      <w:r>
        <w:br/>
      </w:r>
      <w:r>
        <w:rPr>
          <w:rFonts w:ascii="Times New Roman"/>
          <w:b w:val="false"/>
          <w:i w:val="false"/>
          <w:color w:val="000000"/>
          <w:sz w:val="28"/>
        </w:rPr>
        <w:t>
      техникалық байқаудың диагностикалық картасының нысанын бекіту.»;</w:t>
      </w:r>
    </w:p>
    <w:bookmarkEnd w:id="22"/>
    <w:bookmarkStart w:name="z23" w:id="23"/>
    <w:p>
      <w:pPr>
        <w:spacing w:after="0"/>
        <w:ind w:left="0"/>
        <w:jc w:val="both"/>
      </w:pPr>
      <w:r>
        <w:rPr>
          <w:rFonts w:ascii="Times New Roman"/>
          <w:b w:val="false"/>
          <w:i w:val="false"/>
          <w:color w:val="000000"/>
          <w:sz w:val="28"/>
        </w:rPr>
        <w:t>
      3)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23"/>
    <w:bookmarkStart w:name="z24" w:id="24"/>
    <w:p>
      <w:pPr>
        <w:spacing w:after="0"/>
        <w:ind w:left="0"/>
        <w:jc w:val="both"/>
      </w:pPr>
      <w:r>
        <w:rPr>
          <w:rFonts w:ascii="Times New Roman"/>
          <w:b w:val="false"/>
          <w:i w:val="false"/>
          <w:color w:val="000000"/>
          <w:sz w:val="28"/>
        </w:rPr>
        <w:t>
      «7-1-бап. Көлік және коммуникация саласындағы уәкілетті</w:t>
      </w:r>
      <w:r>
        <w:br/>
      </w:r>
      <w:r>
        <w:rPr>
          <w:rFonts w:ascii="Times New Roman"/>
          <w:b w:val="false"/>
          <w:i w:val="false"/>
          <w:color w:val="000000"/>
          <w:sz w:val="28"/>
        </w:rPr>
        <w:t>
                органның құзыреті</w:t>
      </w:r>
    </w:p>
    <w:bookmarkEnd w:id="24"/>
    <w:bookmarkStart w:name="z25" w:id="25"/>
    <w:p>
      <w:pPr>
        <w:spacing w:after="0"/>
        <w:ind w:left="0"/>
        <w:jc w:val="both"/>
      </w:pPr>
      <w:r>
        <w:rPr>
          <w:rFonts w:ascii="Times New Roman"/>
          <w:b w:val="false"/>
          <w:i w:val="false"/>
          <w:color w:val="000000"/>
          <w:sz w:val="28"/>
        </w:rPr>
        <w:t>
      Көлік және коммуникация саласындағы уәкілетті органның құзыретіне:</w:t>
      </w:r>
      <w:r>
        <w:br/>
      </w:r>
      <w:r>
        <w:rPr>
          <w:rFonts w:ascii="Times New Roman"/>
          <w:b w:val="false"/>
          <w:i w:val="false"/>
          <w:color w:val="000000"/>
          <w:sz w:val="28"/>
        </w:rPr>
        <w:t>
</w:t>
      </w:r>
      <w:r>
        <w:rPr>
          <w:rFonts w:ascii="Times New Roman"/>
          <w:b w:val="false"/>
          <w:i w:val="false"/>
          <w:color w:val="000000"/>
          <w:sz w:val="28"/>
        </w:rPr>
        <w:t>
      1) халықаралық және республикалық маңызы бар автомобиль жолдарында жол қызметін басқару;</w:t>
      </w:r>
      <w:r>
        <w:br/>
      </w:r>
      <w:r>
        <w:rPr>
          <w:rFonts w:ascii="Times New Roman"/>
          <w:b w:val="false"/>
          <w:i w:val="false"/>
          <w:color w:val="000000"/>
          <w:sz w:val="28"/>
        </w:rPr>
        <w:t>
</w:t>
      </w:r>
      <w:r>
        <w:rPr>
          <w:rFonts w:ascii="Times New Roman"/>
          <w:b w:val="false"/>
          <w:i w:val="false"/>
          <w:color w:val="000000"/>
          <w:sz w:val="28"/>
        </w:rPr>
        <w:t>
      2) халықаралық және республикалық маңызы бар автомобиль жолдарында жол жүрісін реттеудің техникалық құралдарын салу, реконструкциялау, жөндеу, енгізу және күтіп-ұстау жөніндегі жұмыстардың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3) техникалық байқау орталықтарының механикалық көлік құралдарын және олардың тіркемелерін міндетті техникалық байқаудан өткізу тәртібін сақтауына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4) міндетті техникалық байқаудан өткені туралы куәлік бланкілерінің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5) техникалық байқау орталықтарының тізілімін жүргізу;</w:t>
      </w:r>
      <w:r>
        <w:br/>
      </w:r>
      <w:r>
        <w:rPr>
          <w:rFonts w:ascii="Times New Roman"/>
          <w:b w:val="false"/>
          <w:i w:val="false"/>
          <w:color w:val="000000"/>
          <w:sz w:val="28"/>
        </w:rPr>
        <w:t>
</w:t>
      </w:r>
      <w:r>
        <w:rPr>
          <w:rFonts w:ascii="Times New Roman"/>
          <w:b w:val="false"/>
          <w:i w:val="false"/>
          <w:color w:val="000000"/>
          <w:sz w:val="28"/>
        </w:rPr>
        <w:t>
      6) халықаралық техникалық байқау сертификаттарын беру;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бюджет кірісіне түсетін, бланк өнімін сату қызметін көрсету төлемінің төленгенін растайтын құжаттарды ұсынғаннан кейін жүзеге асырылатын механикалық көлік құралдарының және олардың тіркемелерінің міндетті техникалық байқаудан өткені туралы куәліктердің бланкілерін техникалық байқау орталықтарына беру;</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Заңына сәйкес ведомстволық есептіліктің, тексеру парақтарының нысандарын, тәуекел дәрежесін бағалау өлшемдерін, жыл сайынғы тексеру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9) қызмет өңірі шегінде механикалық көлік құралдарын және олардың тіркемелерін міндетті техникалық байқаудан өткізу кестесін келісу;</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25"/>
    <w:bookmarkStart w:name="z26" w:id="26"/>
    <w:p>
      <w:pPr>
        <w:spacing w:after="0"/>
        <w:ind w:left="0"/>
        <w:jc w:val="both"/>
      </w:pPr>
      <w:r>
        <w:rPr>
          <w:rFonts w:ascii="Times New Roman"/>
          <w:b w:val="false"/>
          <w:i w:val="false"/>
          <w:color w:val="000000"/>
          <w:sz w:val="28"/>
        </w:rPr>
        <w:t>
      4) </w:t>
      </w:r>
      <w:r>
        <w:rPr>
          <w:rFonts w:ascii="Times New Roman"/>
          <w:b w:val="false"/>
          <w:i w:val="false"/>
          <w:color w:val="000000"/>
          <w:sz w:val="28"/>
        </w:rPr>
        <w:t>18-баптың</w:t>
      </w:r>
      <w:r>
        <w:rPr>
          <w:rFonts w:ascii="Times New Roman"/>
          <w:b w:val="false"/>
          <w:i w:val="false"/>
          <w:color w:val="000000"/>
          <w:sz w:val="28"/>
        </w:rPr>
        <w:t xml:space="preserve"> 3-тармағының үшінші бөлігіндегі «, механикалық көлік құралының немесе тіркемесінің мемлекеттік техникалық тексеруден өтуі туралы куәлікті» деген сөздер алып тасталсын;</w:t>
      </w:r>
    </w:p>
    <w:bookmarkEnd w:id="26"/>
    <w:bookmarkStart w:name="z27" w:id="27"/>
    <w:p>
      <w:pPr>
        <w:spacing w:after="0"/>
        <w:ind w:left="0"/>
        <w:jc w:val="both"/>
      </w:pPr>
      <w:r>
        <w:rPr>
          <w:rFonts w:ascii="Times New Roman"/>
          <w:b w:val="false"/>
          <w:i w:val="false"/>
          <w:color w:val="000000"/>
          <w:sz w:val="28"/>
        </w:rPr>
        <w:t>
      5) мынадай мазмұндағы 18-1-баппен толықтырылсын:</w:t>
      </w:r>
    </w:p>
    <w:bookmarkEnd w:id="27"/>
    <w:bookmarkStart w:name="z28" w:id="28"/>
    <w:p>
      <w:pPr>
        <w:spacing w:after="0"/>
        <w:ind w:left="0"/>
        <w:jc w:val="both"/>
      </w:pPr>
      <w:r>
        <w:rPr>
          <w:rFonts w:ascii="Times New Roman"/>
          <w:b w:val="false"/>
          <w:i w:val="false"/>
          <w:color w:val="000000"/>
          <w:sz w:val="28"/>
        </w:rPr>
        <w:t>
      «18-1-бап. Техникалық байқау орталықтарының тізілімі</w:t>
      </w:r>
    </w:p>
    <w:bookmarkEnd w:id="28"/>
    <w:bookmarkStart w:name="z29" w:id="29"/>
    <w:p>
      <w:pPr>
        <w:spacing w:after="0"/>
        <w:ind w:left="0"/>
        <w:jc w:val="both"/>
      </w:pPr>
      <w:r>
        <w:rPr>
          <w:rFonts w:ascii="Times New Roman"/>
          <w:b w:val="false"/>
          <w:i w:val="false"/>
          <w:color w:val="000000"/>
          <w:sz w:val="28"/>
        </w:rPr>
        <w:t>
      1. Көлік және коммуникация саласындағы уәкілетті орган техникалық байқау орталықтарының тізілімін жүргізеді, оның мерзімді баспа басылымдарында қазақ және орыс тілдерінде жариялануын жүзеге асырады және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Тізілімді жүргізу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Техникалық байқау орталығы механикалық көлік құралдарын және олардың тіркемелерін міндетті техникалық байқауды өткізу жөніндегі қызметті көлік және коммуникация саласындағы уәкілетті орган техникалық байқау орталықтарының тізіліміне енгізген күннен бастап жүзеге асырады.</w:t>
      </w:r>
      <w:r>
        <w:br/>
      </w:r>
      <w:r>
        <w:rPr>
          <w:rFonts w:ascii="Times New Roman"/>
          <w:b w:val="false"/>
          <w:i w:val="false"/>
          <w:color w:val="000000"/>
          <w:sz w:val="28"/>
        </w:rPr>
        <w:t>
</w:t>
      </w:r>
      <w:r>
        <w:rPr>
          <w:rFonts w:ascii="Times New Roman"/>
          <w:b w:val="false"/>
          <w:i w:val="false"/>
          <w:color w:val="000000"/>
          <w:sz w:val="28"/>
        </w:rPr>
        <w:t>
      2. Техникалық байқау орталықтарының тізіліміне енгізу мақсатында көлік және коммуникация саласындағы уәкілетті органға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 ретінде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дара кәсіпкер үшін - жеке басын куәландыратын құжаттың және дара кәсіпкер ретінде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техникалық байқау орталығының Қазақстан Республикасының заңнамасына сәйкес жылжымайтын мүлікке құқықтарды тіркеу жүргізілгені туралы мөртабан қойылған, жылжымайтын мүлікке меншік немесе оны иелену және пайдалану құқығын растайтын құжаттардың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5) қоршаған ортаны қорғау саласындағы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6) сынақ жабдығын аттестаттау және өлшем құралдарын салыстырып тексеру сертификаттарының көшірмелері;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нысан бойынша сынақ жабдықтары мен өлшем құралдары туралы ақпарат ұсынылады.</w:t>
      </w:r>
      <w:r>
        <w:br/>
      </w:r>
      <w:r>
        <w:rPr>
          <w:rFonts w:ascii="Times New Roman"/>
          <w:b w:val="false"/>
          <w:i w:val="false"/>
          <w:color w:val="000000"/>
          <w:sz w:val="28"/>
        </w:rPr>
        <w:t>
</w:t>
      </w:r>
      <w:r>
        <w:rPr>
          <w:rFonts w:ascii="Times New Roman"/>
          <w:b w:val="false"/>
          <w:i w:val="false"/>
          <w:color w:val="000000"/>
          <w:sz w:val="28"/>
        </w:rPr>
        <w:t>
      3. Көлік және коммуникация саласындағы уәкілетті орган өтінішті оған қоса беріліп отырған құжаттармен бірге ол берілген күннен бастап он бес жұмыс күні ішінде қарайды, оның қорытындысы бойынша өтініш берушіге тізілімге енгізу туралы жазбаша хабарлама немесе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Өтініш беруші ұсынған мәліметтердің дәйектілігін тексеру мақсатында көлік және коммуникация саласындағы уәкілетті орган жеке және заңды тұлғалардан, сондай-ақ тиісті мемлекеттік органдардан мәлімделген мәліметтерді растайтын құжаттарды сұратуға құқылы. Аталған тұлғалар сұрау салуды алған күннен бастап бес жұмыс күні ішінде сұрау салынған құжаттарды ұсынуға міндетті.</w:t>
      </w:r>
      <w:r>
        <w:br/>
      </w:r>
      <w:r>
        <w:rPr>
          <w:rFonts w:ascii="Times New Roman"/>
          <w:b w:val="false"/>
          <w:i w:val="false"/>
          <w:color w:val="000000"/>
          <w:sz w:val="28"/>
        </w:rPr>
        <w:t>
</w:t>
      </w:r>
      <w:r>
        <w:rPr>
          <w:rFonts w:ascii="Times New Roman"/>
          <w:b w:val="false"/>
          <w:i w:val="false"/>
          <w:color w:val="000000"/>
          <w:sz w:val="28"/>
        </w:rPr>
        <w:t>
      4. Техникалық байқау орталықтарының тізіліміне енгізуден бас тарту үшін:</w:t>
      </w:r>
      <w:r>
        <w:br/>
      </w:r>
      <w:r>
        <w:rPr>
          <w:rFonts w:ascii="Times New Roman"/>
          <w:b w:val="false"/>
          <w:i w:val="false"/>
          <w:color w:val="000000"/>
          <w:sz w:val="28"/>
        </w:rPr>
        <w:t>
</w:t>
      </w:r>
      <w:r>
        <w:rPr>
          <w:rFonts w:ascii="Times New Roman"/>
          <w:b w:val="false"/>
          <w:i w:val="false"/>
          <w:color w:val="000000"/>
          <w:sz w:val="28"/>
        </w:rPr>
        <w:t>
      1) осы баптың 2-тармағына сәйкес талап етілетін құжаттарды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құжаттардағы мәліметтердің дәйексіздігі;</w:t>
      </w:r>
      <w:r>
        <w:br/>
      </w:r>
      <w:r>
        <w:rPr>
          <w:rFonts w:ascii="Times New Roman"/>
          <w:b w:val="false"/>
          <w:i w:val="false"/>
          <w:color w:val="000000"/>
          <w:sz w:val="28"/>
        </w:rPr>
        <w:t>
</w:t>
      </w:r>
      <w:r>
        <w:rPr>
          <w:rFonts w:ascii="Times New Roman"/>
          <w:b w:val="false"/>
          <w:i w:val="false"/>
          <w:color w:val="000000"/>
          <w:sz w:val="28"/>
        </w:rPr>
        <w:t>
      3) осы баптың 5-тармағының 3), 4) және 5) тармақшаларында көрсетілген негіздер бойынша өтініш берілген күнге дейін алты ай ішінде техникалық байқау орталықтарының тізілімінен алып тастау негіз болып табылады.</w:t>
      </w:r>
      <w:r>
        <w:br/>
      </w:r>
      <w:r>
        <w:rPr>
          <w:rFonts w:ascii="Times New Roman"/>
          <w:b w:val="false"/>
          <w:i w:val="false"/>
          <w:color w:val="000000"/>
          <w:sz w:val="28"/>
        </w:rPr>
        <w:t>
</w:t>
      </w:r>
      <w:r>
        <w:rPr>
          <w:rFonts w:ascii="Times New Roman"/>
          <w:b w:val="false"/>
          <w:i w:val="false"/>
          <w:color w:val="000000"/>
          <w:sz w:val="28"/>
        </w:rPr>
        <w:t>
      5. Техникалық байқау орталықтарының тізілімінен алып тастау үшін:</w:t>
      </w:r>
      <w:r>
        <w:br/>
      </w:r>
      <w:r>
        <w:rPr>
          <w:rFonts w:ascii="Times New Roman"/>
          <w:b w:val="false"/>
          <w:i w:val="false"/>
          <w:color w:val="000000"/>
          <w:sz w:val="28"/>
        </w:rPr>
        <w:t>
</w:t>
      </w:r>
      <w:r>
        <w:rPr>
          <w:rFonts w:ascii="Times New Roman"/>
          <w:b w:val="false"/>
          <w:i w:val="false"/>
          <w:color w:val="000000"/>
          <w:sz w:val="28"/>
        </w:rPr>
        <w:t>
      1) дара кәсіпкердің немесе заңды тұлғаның техникалық байқау орталықтарының тізілімінен ерікті түрде алып тастау туралы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дара кәсіпкер қызметінің тоқтатылуы немесе заңды тұлғаның таратылуы;</w:t>
      </w:r>
      <w:r>
        <w:br/>
      </w:r>
      <w:r>
        <w:rPr>
          <w:rFonts w:ascii="Times New Roman"/>
          <w:b w:val="false"/>
          <w:i w:val="false"/>
          <w:color w:val="000000"/>
          <w:sz w:val="28"/>
        </w:rPr>
        <w:t>
</w:t>
      </w:r>
      <w:r>
        <w:rPr>
          <w:rFonts w:ascii="Times New Roman"/>
          <w:b w:val="false"/>
          <w:i w:val="false"/>
          <w:color w:val="000000"/>
          <w:sz w:val="28"/>
        </w:rPr>
        <w:t>
      3) техникалық байқау орталықтарының тізіліміне енгізу кезінде көрінеу дәйексіз ақпарат ұсыну;</w:t>
      </w:r>
      <w:r>
        <w:br/>
      </w:r>
      <w:r>
        <w:rPr>
          <w:rFonts w:ascii="Times New Roman"/>
          <w:b w:val="false"/>
          <w:i w:val="false"/>
          <w:color w:val="000000"/>
          <w:sz w:val="28"/>
        </w:rPr>
        <w:t>
</w:t>
      </w:r>
      <w:r>
        <w:rPr>
          <w:rFonts w:ascii="Times New Roman"/>
          <w:b w:val="false"/>
          <w:i w:val="false"/>
          <w:color w:val="000000"/>
          <w:sz w:val="28"/>
        </w:rPr>
        <w:t>
      4) механикалық көлік құралдарын және олардың тіркемелерін міндетті техникалық байқаудан өткізу және жөндеу, оларға техникалық қызметтер көрсету бойынша көрсетілетін қызметтерді қоса атқару;</w:t>
      </w:r>
      <w:r>
        <w:br/>
      </w:r>
      <w:r>
        <w:rPr>
          <w:rFonts w:ascii="Times New Roman"/>
          <w:b w:val="false"/>
          <w:i w:val="false"/>
          <w:color w:val="000000"/>
          <w:sz w:val="28"/>
        </w:rPr>
        <w:t>
</w:t>
      </w:r>
      <w:r>
        <w:rPr>
          <w:rFonts w:ascii="Times New Roman"/>
          <w:b w:val="false"/>
          <w:i w:val="false"/>
          <w:color w:val="000000"/>
          <w:sz w:val="28"/>
        </w:rPr>
        <w:t>
      5) механикалық көлік құралдарын және олардың тіркемелерін міндетті техникалық байқауды жүзеге асыру саласында әкімшілік құқық бұзушылықты бір жыл ішінде қайталап жасау негіз болып табылады.</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тізілімінен алып тастау туралы хабарлама көлік және коммуникация саласындағы уәкілетті орган тиісті шешім қабылдағаннан кейін үш жұмыс күні ішінде дара кәсіпкерге немесе заңды тұлғаға жіберіледі.»;</w:t>
      </w:r>
    </w:p>
    <w:bookmarkEnd w:id="29"/>
    <w:bookmarkStart w:name="z30" w:id="30"/>
    <w:p>
      <w:pPr>
        <w:spacing w:after="0"/>
        <w:ind w:left="0"/>
        <w:jc w:val="both"/>
      </w:pPr>
      <w:r>
        <w:rPr>
          <w:rFonts w:ascii="Times New Roman"/>
          <w:b w:val="false"/>
          <w:i w:val="false"/>
          <w:color w:val="000000"/>
          <w:sz w:val="28"/>
        </w:rPr>
        <w:t>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30"/>
    <w:bookmarkStart w:name="z31" w:id="31"/>
    <w:p>
      <w:pPr>
        <w:spacing w:after="0"/>
        <w:ind w:left="0"/>
        <w:jc w:val="both"/>
      </w:pPr>
      <w:r>
        <w:rPr>
          <w:rFonts w:ascii="Times New Roman"/>
          <w:b w:val="false"/>
          <w:i w:val="false"/>
          <w:color w:val="000000"/>
          <w:sz w:val="28"/>
        </w:rPr>
        <w:t>
      «19-бап. Механикалық көлік құралдарын және олардың тіркемелерін</w:t>
      </w:r>
      <w:r>
        <w:br/>
      </w:r>
      <w:r>
        <w:rPr>
          <w:rFonts w:ascii="Times New Roman"/>
          <w:b w:val="false"/>
          <w:i w:val="false"/>
          <w:color w:val="000000"/>
          <w:sz w:val="28"/>
        </w:rPr>
        <w:t>
               міндетті техникалық байқаудан өткізу</w:t>
      </w:r>
    </w:p>
    <w:bookmarkEnd w:id="31"/>
    <w:bookmarkStart w:name="z32" w:id="32"/>
    <w:p>
      <w:pPr>
        <w:spacing w:after="0"/>
        <w:ind w:left="0"/>
        <w:jc w:val="both"/>
      </w:pPr>
      <w:r>
        <w:rPr>
          <w:rFonts w:ascii="Times New Roman"/>
          <w:b w:val="false"/>
          <w:i w:val="false"/>
          <w:color w:val="000000"/>
          <w:sz w:val="28"/>
        </w:rPr>
        <w:t>
      1. Қазақстан Республикасының аумағында пайдаланылып жүрген және жол жүрісі қауіпсіздігі жөніндегі атқарушы орталық органда тіркелген механикалық көлік құралдары және олардың тіркемелері міндетті техникалық байқаудан өткізілуге жатады.</w:t>
      </w:r>
      <w:r>
        <w:br/>
      </w:r>
      <w:r>
        <w:rPr>
          <w:rFonts w:ascii="Times New Roman"/>
          <w:b w:val="false"/>
          <w:i w:val="false"/>
          <w:color w:val="000000"/>
          <w:sz w:val="28"/>
        </w:rPr>
        <w:t>
</w:t>
      </w:r>
      <w:r>
        <w:rPr>
          <w:rFonts w:ascii="Times New Roman"/>
          <w:b w:val="false"/>
          <w:i w:val="false"/>
          <w:color w:val="000000"/>
          <w:sz w:val="28"/>
        </w:rPr>
        <w:t>
      Міндетті техникалық байқау механикалық көлік құралдарының және олардың тіркемелерінің Қазақстан Республикасының заңнамасында белгіленген талаптарға сәйкестігін тексеруді қамтиды.</w:t>
      </w:r>
      <w:r>
        <w:br/>
      </w:r>
      <w:r>
        <w:rPr>
          <w:rFonts w:ascii="Times New Roman"/>
          <w:b w:val="false"/>
          <w:i w:val="false"/>
          <w:color w:val="000000"/>
          <w:sz w:val="28"/>
        </w:rPr>
        <w:t>
</w:t>
      </w:r>
      <w:r>
        <w:rPr>
          <w:rFonts w:ascii="Times New Roman"/>
          <w:b w:val="false"/>
          <w:i w:val="false"/>
          <w:color w:val="000000"/>
          <w:sz w:val="28"/>
        </w:rPr>
        <w:t>
      2. Міндетті техникалық байқау өткізуді, көлік құралының тіркелген жеріне және көлік құралы иесінің тұрғылықты жеріне қарамастан, көлік және коммуникация саласындағы уәкілетті орган техникалық байқау орталықтарының тізіліміне енгізген техникалық байқау орталықтары жүргізеді.</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 жария шарт негізінде қызмет көрсетеді.</w:t>
      </w:r>
      <w:r>
        <w:br/>
      </w:r>
      <w:r>
        <w:rPr>
          <w:rFonts w:ascii="Times New Roman"/>
          <w:b w:val="false"/>
          <w:i w:val="false"/>
          <w:color w:val="000000"/>
          <w:sz w:val="28"/>
        </w:rPr>
        <w:t>
</w:t>
      </w:r>
      <w:r>
        <w:rPr>
          <w:rFonts w:ascii="Times New Roman"/>
          <w:b w:val="false"/>
          <w:i w:val="false"/>
          <w:color w:val="000000"/>
          <w:sz w:val="28"/>
        </w:rPr>
        <w:t>
      3. Механикалық көлік құралдарын және олардың тіркемелерін міндетті техникалық байқаудан өткізу және жөндеу, оларға техникалық қызметтер көрсету бойынша көрсетілетін қызметтерді қоса атқаруға жол берілмейді.</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аумағында механикалық көлік құралдарын және олардың тіркемелерін жөндеу және оларға техникалық қызметтер көрсету бойынша қызметтер көрсетуге жол берілмейді.</w:t>
      </w:r>
      <w:r>
        <w:br/>
      </w:r>
      <w:r>
        <w:rPr>
          <w:rFonts w:ascii="Times New Roman"/>
          <w:b w:val="false"/>
          <w:i w:val="false"/>
          <w:color w:val="000000"/>
          <w:sz w:val="28"/>
        </w:rPr>
        <w:t>
</w:t>
      </w:r>
      <w:r>
        <w:rPr>
          <w:rFonts w:ascii="Times New Roman"/>
          <w:b w:val="false"/>
          <w:i w:val="false"/>
          <w:color w:val="000000"/>
          <w:sz w:val="28"/>
        </w:rPr>
        <w:t>
      4. Техникалық байқау орталығы:</w:t>
      </w:r>
      <w:r>
        <w:br/>
      </w:r>
      <w:r>
        <w:rPr>
          <w:rFonts w:ascii="Times New Roman"/>
          <w:b w:val="false"/>
          <w:i w:val="false"/>
          <w:color w:val="000000"/>
          <w:sz w:val="28"/>
        </w:rPr>
        <w:t>
</w:t>
      </w:r>
      <w:r>
        <w:rPr>
          <w:rFonts w:ascii="Times New Roman"/>
          <w:b w:val="false"/>
          <w:i w:val="false"/>
          <w:color w:val="000000"/>
          <w:sz w:val="28"/>
        </w:rPr>
        <w:t>
      1) техникалық байқаудың стационарлық және ұтқыр желілерін пайдалана отырып, міндетті техникалық байқау өткізуді жүзеге асырады;</w:t>
      </w:r>
      <w:r>
        <w:br/>
      </w:r>
      <w:r>
        <w:rPr>
          <w:rFonts w:ascii="Times New Roman"/>
          <w:b w:val="false"/>
          <w:i w:val="false"/>
          <w:color w:val="000000"/>
          <w:sz w:val="28"/>
        </w:rPr>
        <w:t>
</w:t>
      </w: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байқау өткізуді қамтамасыз етеді;</w:t>
      </w:r>
      <w:r>
        <w:br/>
      </w:r>
      <w:r>
        <w:rPr>
          <w:rFonts w:ascii="Times New Roman"/>
          <w:b w:val="false"/>
          <w:i w:val="false"/>
          <w:color w:val="000000"/>
          <w:sz w:val="28"/>
        </w:rPr>
        <w:t>
</w:t>
      </w:r>
      <w:r>
        <w:rPr>
          <w:rFonts w:ascii="Times New Roman"/>
          <w:b w:val="false"/>
          <w:i w:val="false"/>
          <w:color w:val="000000"/>
          <w:sz w:val="28"/>
        </w:rPr>
        <w:t>
      3) қызмет өңірінде міндетті техникалық байқау өткізудің кестесі туралы халықты хабардар етеді.</w:t>
      </w:r>
      <w:r>
        <w:br/>
      </w:r>
      <w:r>
        <w:rPr>
          <w:rFonts w:ascii="Times New Roman"/>
          <w:b w:val="false"/>
          <w:i w:val="false"/>
          <w:color w:val="000000"/>
          <w:sz w:val="28"/>
        </w:rPr>
        <w:t>
</w:t>
      </w: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Міндетті техникалық байқауды өткізу екі кезеңді: дайындық және негізгі кезеңдерді қамтиды.</w:t>
      </w:r>
      <w:r>
        <w:br/>
      </w:r>
      <w:r>
        <w:rPr>
          <w:rFonts w:ascii="Times New Roman"/>
          <w:b w:val="false"/>
          <w:i w:val="false"/>
          <w:color w:val="000000"/>
          <w:sz w:val="28"/>
        </w:rPr>
        <w:t>
</w:t>
      </w:r>
      <w:r>
        <w:rPr>
          <w:rFonts w:ascii="Times New Roman"/>
          <w:b w:val="false"/>
          <w:i w:val="false"/>
          <w:color w:val="000000"/>
          <w:sz w:val="28"/>
        </w:rPr>
        <w:t>
      Міндетті техникалық байқау өткізудің дайындық кезеңі барысында көлік құралын сәйкестендіру және оны сәйкестендіру нәтижелерінің тіркеу және өзге де құжаттардағы деректерге сәйкестігіне тексеру жүргізіледі.</w:t>
      </w:r>
      <w:r>
        <w:br/>
      </w:r>
      <w:r>
        <w:rPr>
          <w:rFonts w:ascii="Times New Roman"/>
          <w:b w:val="false"/>
          <w:i w:val="false"/>
          <w:color w:val="000000"/>
          <w:sz w:val="28"/>
        </w:rPr>
        <w:t>
</w:t>
      </w:r>
      <w:r>
        <w:rPr>
          <w:rFonts w:ascii="Times New Roman"/>
          <w:b w:val="false"/>
          <w:i w:val="false"/>
          <w:color w:val="000000"/>
          <w:sz w:val="28"/>
        </w:rPr>
        <w:t>
      Міндетті техникалық байқау өткізудің негізгі кезеңі барысында көлік құралының техникалық жай-күйінің Қазақстан Республикасының техникалық реттеу туралы заңнамасында белгіленген қауіпсіздік талаптарына сәйкестігін анықтау жөнінде жұмыстар (тексеру) орындалады.</w:t>
      </w:r>
      <w:r>
        <w:br/>
      </w:r>
      <w:r>
        <w:rPr>
          <w:rFonts w:ascii="Times New Roman"/>
          <w:b w:val="false"/>
          <w:i w:val="false"/>
          <w:color w:val="000000"/>
          <w:sz w:val="28"/>
        </w:rPr>
        <w:t>
</w:t>
      </w:r>
      <w:r>
        <w:rPr>
          <w:rFonts w:ascii="Times New Roman"/>
          <w:b w:val="false"/>
          <w:i w:val="false"/>
          <w:color w:val="000000"/>
          <w:sz w:val="28"/>
        </w:rPr>
        <w:t>
      6. Міндетті техникалық байқаудан өткізу үшін механикалық көлік құралының және оның тіркемелерінің иесі техникалық байқау орталығына мынадай құжаттарды:</w:t>
      </w:r>
      <w:r>
        <w:br/>
      </w:r>
      <w:r>
        <w:rPr>
          <w:rFonts w:ascii="Times New Roman"/>
          <w:b w:val="false"/>
          <w:i w:val="false"/>
          <w:color w:val="000000"/>
          <w:sz w:val="28"/>
        </w:rPr>
        <w:t>
</w:t>
      </w:r>
      <w:r>
        <w:rPr>
          <w:rFonts w:ascii="Times New Roman"/>
          <w:b w:val="false"/>
          <w:i w:val="false"/>
          <w:color w:val="000000"/>
          <w:sz w:val="28"/>
        </w:rPr>
        <w:t>
      1) көлік құралын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Салық кодексінде белгіленген тәртіппен ағымдағы күнтізбелік жыл үшін көлік құралдары салығын төлегенін растайтын немесе оны төлеуден босату құқығын растайтын құжаттарды;</w:t>
      </w:r>
      <w:r>
        <w:br/>
      </w:r>
      <w:r>
        <w:rPr>
          <w:rFonts w:ascii="Times New Roman"/>
          <w:b w:val="false"/>
          <w:i w:val="false"/>
          <w:color w:val="000000"/>
          <w:sz w:val="28"/>
        </w:rPr>
        <w:t>
</w:t>
      </w:r>
      <w:r>
        <w:rPr>
          <w:rFonts w:ascii="Times New Roman"/>
          <w:b w:val="false"/>
          <w:i w:val="false"/>
          <w:color w:val="000000"/>
          <w:sz w:val="28"/>
        </w:rPr>
        <w:t>
      3) көлік құралдары иелерінің азаматтық-құқықтық жауапкершілігін міндетті сақтандыру туралы шартты ұсынады.</w:t>
      </w:r>
      <w:r>
        <w:br/>
      </w:r>
      <w:r>
        <w:rPr>
          <w:rFonts w:ascii="Times New Roman"/>
          <w:b w:val="false"/>
          <w:i w:val="false"/>
          <w:color w:val="000000"/>
          <w:sz w:val="28"/>
        </w:rPr>
        <w:t>
</w:t>
      </w:r>
      <w:r>
        <w:rPr>
          <w:rFonts w:ascii="Times New Roman"/>
          <w:b w:val="false"/>
          <w:i w:val="false"/>
          <w:color w:val="000000"/>
          <w:sz w:val="28"/>
        </w:rPr>
        <w:t>
      Техникалық байқау орталығы ұсынылған құжаттарды механикалық көлік құралдарын және олардың тіркемелерін міндетті техникалық байқаудың бірыңғай ақпараттық жүйесіне енгізуді қамтамасыз етеді.</w:t>
      </w:r>
      <w:r>
        <w:br/>
      </w:r>
      <w:r>
        <w:rPr>
          <w:rFonts w:ascii="Times New Roman"/>
          <w:b w:val="false"/>
          <w:i w:val="false"/>
          <w:color w:val="000000"/>
          <w:sz w:val="28"/>
        </w:rPr>
        <w:t>
</w:t>
      </w:r>
      <w:r>
        <w:rPr>
          <w:rFonts w:ascii="Times New Roman"/>
          <w:b w:val="false"/>
          <w:i w:val="false"/>
          <w:color w:val="000000"/>
          <w:sz w:val="28"/>
        </w:rPr>
        <w:t>
      7. Механикалық көлік құралын және оның тіркемелерін міндетті техникалық байқаудан өткізу нәтижелері бойынша техникалық байқаудың диагностикалық картасы жасалады, оның негізінде қолданылу мерзімі көрсетіле отырып міндетті техникалық байқаудан өткені туралы куәлік беріледі.</w:t>
      </w:r>
      <w:r>
        <w:br/>
      </w:r>
      <w:r>
        <w:rPr>
          <w:rFonts w:ascii="Times New Roman"/>
          <w:b w:val="false"/>
          <w:i w:val="false"/>
          <w:color w:val="000000"/>
          <w:sz w:val="28"/>
        </w:rPr>
        <w:t>
</w:t>
      </w:r>
      <w:r>
        <w:rPr>
          <w:rFonts w:ascii="Times New Roman"/>
          <w:b w:val="false"/>
          <w:i w:val="false"/>
          <w:color w:val="000000"/>
          <w:sz w:val="28"/>
        </w:rPr>
        <w:t>
      8. Егер міндетті техникалық байқау өткізудің нәтижелері бойынша механикалық көлік құралдарын және олардың тіркемелерін пайдалануға тыйым салатын ақаулықтар және жағдайлар анықталған болса, міндетті техникалық байқау өткізілмеген деп танылады.</w:t>
      </w:r>
      <w:r>
        <w:br/>
      </w:r>
      <w:r>
        <w:rPr>
          <w:rFonts w:ascii="Times New Roman"/>
          <w:b w:val="false"/>
          <w:i w:val="false"/>
          <w:color w:val="000000"/>
          <w:sz w:val="28"/>
        </w:rPr>
        <w:t>
</w:t>
      </w:r>
      <w:r>
        <w:rPr>
          <w:rFonts w:ascii="Times New Roman"/>
          <w:b w:val="false"/>
          <w:i w:val="false"/>
          <w:color w:val="000000"/>
          <w:sz w:val="28"/>
        </w:rPr>
        <w:t>
      Бұл жағдайда механикалық көлік құралының және оның тіркемелерінің иесіне ақаулықтар көрсетіле отырып, механикалық көлік құралының және оның тіркемелерінің диагностикалық картасы беріледі.</w:t>
      </w:r>
      <w:r>
        <w:br/>
      </w:r>
      <w:r>
        <w:rPr>
          <w:rFonts w:ascii="Times New Roman"/>
          <w:b w:val="false"/>
          <w:i w:val="false"/>
          <w:color w:val="000000"/>
          <w:sz w:val="28"/>
        </w:rPr>
        <w:t>
</w:t>
      </w:r>
      <w:r>
        <w:rPr>
          <w:rFonts w:ascii="Times New Roman"/>
          <w:b w:val="false"/>
          <w:i w:val="false"/>
          <w:color w:val="000000"/>
          <w:sz w:val="28"/>
        </w:rPr>
        <w:t>
      9. Механикалық көлік құралын және оның тіркемелерін пайдалануға тыйым салынатын анықталған ақаулықтар мен жағдайлар жойылғаннан кейін механикалық көлік құралының және оның тіркемелерінің иесі оны қайтадан міндетті техникалық байқаудан өткізу үшін ұсынады.</w:t>
      </w:r>
      <w:r>
        <w:br/>
      </w:r>
      <w:r>
        <w:rPr>
          <w:rFonts w:ascii="Times New Roman"/>
          <w:b w:val="false"/>
          <w:i w:val="false"/>
          <w:color w:val="000000"/>
          <w:sz w:val="28"/>
        </w:rPr>
        <w:t>
</w:t>
      </w:r>
      <w:r>
        <w:rPr>
          <w:rFonts w:ascii="Times New Roman"/>
          <w:b w:val="false"/>
          <w:i w:val="false"/>
          <w:color w:val="000000"/>
          <w:sz w:val="28"/>
        </w:rPr>
        <w:t>
      Механикалық көлік құралын және оның тіркемелерін қайтадан байқаудан өткізу бірінші міндетті техникалық байқаудан өткізілген техникалық байқау орталығында не өзге техникалық байқау орталығында жүргізіледі.</w:t>
      </w:r>
      <w:r>
        <w:br/>
      </w:r>
      <w:r>
        <w:rPr>
          <w:rFonts w:ascii="Times New Roman"/>
          <w:b w:val="false"/>
          <w:i w:val="false"/>
          <w:color w:val="000000"/>
          <w:sz w:val="28"/>
        </w:rPr>
        <w:t>
</w:t>
      </w:r>
      <w:r>
        <w:rPr>
          <w:rFonts w:ascii="Times New Roman"/>
          <w:b w:val="false"/>
          <w:i w:val="false"/>
          <w:color w:val="000000"/>
          <w:sz w:val="28"/>
        </w:rPr>
        <w:t>
      Бірінші міндетті техникалық байқау өткізілген орталықта механикалық көлік құралын және оның тіркемелерін қайтадан техникалық байқаудан өткізу кезінде техникалық байқау белгіленген критерийлерге сай болмаған және диагностикалық картада көрсетілген позициялар ғана бойынша жүргізіледі. Бұл жағдайда төлем қайтадан тексерілетін позицияларды тексеру үшін ғана алынады.</w:t>
      </w:r>
      <w:r>
        <w:br/>
      </w:r>
      <w:r>
        <w:rPr>
          <w:rFonts w:ascii="Times New Roman"/>
          <w:b w:val="false"/>
          <w:i w:val="false"/>
          <w:color w:val="000000"/>
          <w:sz w:val="28"/>
        </w:rPr>
        <w:t>
</w:t>
      </w:r>
      <w:r>
        <w:rPr>
          <w:rFonts w:ascii="Times New Roman"/>
          <w:b w:val="false"/>
          <w:i w:val="false"/>
          <w:color w:val="000000"/>
          <w:sz w:val="28"/>
        </w:rPr>
        <w:t>
      Міндетті техникалық байқауды өткізу кезінде ақаулықтар анықталғаннан кейін механикалық көлік құралын және оның тіркемелерін міндетті техникалық байқауға қайтадан әкелудің ең ұзақ мерзімі күнтізбелік он күнді құрайды.</w:t>
      </w:r>
      <w:r>
        <w:br/>
      </w:r>
      <w:r>
        <w:rPr>
          <w:rFonts w:ascii="Times New Roman"/>
          <w:b w:val="false"/>
          <w:i w:val="false"/>
          <w:color w:val="000000"/>
          <w:sz w:val="28"/>
        </w:rPr>
        <w:t>
</w:t>
      </w:r>
      <w:r>
        <w:rPr>
          <w:rFonts w:ascii="Times New Roman"/>
          <w:b w:val="false"/>
          <w:i w:val="false"/>
          <w:color w:val="000000"/>
          <w:sz w:val="28"/>
        </w:rPr>
        <w:t>
      10. Механикалық көлік құралының және оның тіркемелерінің иесі механикалық көлік құралын және оның тіркемелерін пайдалануға тыйым салынатын анықталған ақаулықтар мен жағдайларды жою жөніндегі жұмыстар орындалатын жерді және орындаушыны дербес айқындайды.»;</w:t>
      </w:r>
    </w:p>
    <w:bookmarkEnd w:id="32"/>
    <w:bookmarkStart w:name="z33" w:id="33"/>
    <w:p>
      <w:pPr>
        <w:spacing w:after="0"/>
        <w:ind w:left="0"/>
        <w:jc w:val="both"/>
      </w:pPr>
      <w:r>
        <w:rPr>
          <w:rFonts w:ascii="Times New Roman"/>
          <w:b w:val="false"/>
          <w:i w:val="false"/>
          <w:color w:val="000000"/>
          <w:sz w:val="28"/>
        </w:rPr>
        <w:t>
      7) мынадай мазмұндағы 19-1, 19-2, 19-3 және 19-4-баптармен толықтырылсын:</w:t>
      </w:r>
    </w:p>
    <w:bookmarkEnd w:id="33"/>
    <w:bookmarkStart w:name="z34" w:id="34"/>
    <w:p>
      <w:pPr>
        <w:spacing w:after="0"/>
        <w:ind w:left="0"/>
        <w:jc w:val="both"/>
      </w:pPr>
      <w:r>
        <w:rPr>
          <w:rFonts w:ascii="Times New Roman"/>
          <w:b w:val="false"/>
          <w:i w:val="false"/>
          <w:color w:val="000000"/>
          <w:sz w:val="28"/>
        </w:rPr>
        <w:t>
      «19-1-бап. Халықаралық техникалық байқау сертификатын беру</w:t>
      </w:r>
    </w:p>
    <w:bookmarkEnd w:id="34"/>
    <w:bookmarkStart w:name="z35" w:id="35"/>
    <w:p>
      <w:pPr>
        <w:spacing w:after="0"/>
        <w:ind w:left="0"/>
        <w:jc w:val="both"/>
      </w:pPr>
      <w:r>
        <w:rPr>
          <w:rFonts w:ascii="Times New Roman"/>
          <w:b w:val="false"/>
          <w:i w:val="false"/>
          <w:color w:val="000000"/>
          <w:sz w:val="28"/>
        </w:rPr>
        <w:t>
      1. Халықаралық техникалық байқау сертификатын алу үшін механикалық көлік құралының және оның тіркемелерінің иесі көлік және коммуникация саласындағы уәкілетті органға өтінішпен және мынадай құжаттарды:</w:t>
      </w:r>
      <w:r>
        <w:br/>
      </w:r>
      <w:r>
        <w:rPr>
          <w:rFonts w:ascii="Times New Roman"/>
          <w:b w:val="false"/>
          <w:i w:val="false"/>
          <w:color w:val="000000"/>
          <w:sz w:val="28"/>
        </w:rPr>
        <w:t>
</w:t>
      </w:r>
      <w:r>
        <w:rPr>
          <w:rFonts w:ascii="Times New Roman"/>
          <w:b w:val="false"/>
          <w:i w:val="false"/>
          <w:color w:val="000000"/>
          <w:sz w:val="28"/>
        </w:rPr>
        <w:t>
      1) халықаралық техникалық байқау сертификаты берілгені үшін мемлекеттік баж төленгені туралы түбіртекті;</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Салық кодексінде белгіленген тәртіппен ағымдағы күнтізбелік жыл үшін көлік құралдары салығын төлегенін растайтын немесе оны төлеуден босату құқығын растайтын құжаттарды қоса бере отырып, жүгінеді.</w:t>
      </w:r>
      <w:r>
        <w:br/>
      </w:r>
      <w:r>
        <w:rPr>
          <w:rFonts w:ascii="Times New Roman"/>
          <w:b w:val="false"/>
          <w:i w:val="false"/>
          <w:color w:val="000000"/>
          <w:sz w:val="28"/>
        </w:rPr>
        <w:t>
</w:t>
      </w:r>
      <w:r>
        <w:rPr>
          <w:rFonts w:ascii="Times New Roman"/>
          <w:b w:val="false"/>
          <w:i w:val="false"/>
          <w:color w:val="000000"/>
          <w:sz w:val="28"/>
        </w:rPr>
        <w:t>
      Мемлекеттік техникалық байқаудан өткен кезде өтінішпен бірге көлік құралының мемлекеттік техникалық байқаудан өткені туралы куәліктің көшірмесі де қоса беріледі.</w:t>
      </w:r>
      <w:r>
        <w:br/>
      </w:r>
      <w:r>
        <w:rPr>
          <w:rFonts w:ascii="Times New Roman"/>
          <w:b w:val="false"/>
          <w:i w:val="false"/>
          <w:color w:val="000000"/>
          <w:sz w:val="28"/>
        </w:rPr>
        <w:t>
</w:t>
      </w:r>
      <w:r>
        <w:rPr>
          <w:rFonts w:ascii="Times New Roman"/>
          <w:b w:val="false"/>
          <w:i w:val="false"/>
          <w:color w:val="000000"/>
          <w:sz w:val="28"/>
        </w:rPr>
        <w:t>
      2. Көлік және коммуникация саласындағы уәкілетті орган механикалық көлік құралының және оның тіркемелерінің иесіне құжаттармен қоса берілген өтініш келіп түскен күннен бастап екі жұмыс күні ішінде халықаралық техникалық байқау сертификатын береді.</w:t>
      </w:r>
      <w:r>
        <w:br/>
      </w:r>
      <w:r>
        <w:rPr>
          <w:rFonts w:ascii="Times New Roman"/>
          <w:b w:val="false"/>
          <w:i w:val="false"/>
          <w:color w:val="000000"/>
          <w:sz w:val="28"/>
        </w:rPr>
        <w:t>
</w:t>
      </w:r>
      <w:r>
        <w:rPr>
          <w:rFonts w:ascii="Times New Roman"/>
          <w:b w:val="false"/>
          <w:i w:val="false"/>
          <w:color w:val="000000"/>
          <w:sz w:val="28"/>
        </w:rPr>
        <w:t>
      3. Көлік және коммуникация саласындағы уәкілетті орган осы баптың 1-тармағында санамаланған құжаттар болмаған жағдайда, өтініш берілген күннен бастап бір жұмыс күні ішінде механикалық көлік құралының және оның тіркемелерінің иесіне бас тарту себебін көрсете отырып, халықаралық техникалық байқау сертификатын беруден жазбаша нысанда дәлелді бас тартуды жібереді.</w:t>
      </w:r>
      <w:r>
        <w:br/>
      </w:r>
      <w:r>
        <w:rPr>
          <w:rFonts w:ascii="Times New Roman"/>
          <w:b w:val="false"/>
          <w:i w:val="false"/>
          <w:color w:val="000000"/>
          <w:sz w:val="28"/>
        </w:rPr>
        <w:t>
</w:t>
      </w:r>
      <w:r>
        <w:rPr>
          <w:rFonts w:ascii="Times New Roman"/>
          <w:b w:val="false"/>
          <w:i w:val="false"/>
          <w:color w:val="000000"/>
          <w:sz w:val="28"/>
        </w:rPr>
        <w:t>
      4. Халықаралық техникалық байқау сертификаты Қазақстан Республикасы ратификациялаған халықаралық шарттарға сәйкес беріледі.</w:t>
      </w:r>
    </w:p>
    <w:bookmarkEnd w:id="35"/>
    <w:bookmarkStart w:name="z36" w:id="36"/>
    <w:p>
      <w:pPr>
        <w:spacing w:after="0"/>
        <w:ind w:left="0"/>
        <w:jc w:val="both"/>
      </w:pPr>
      <w:r>
        <w:rPr>
          <w:rFonts w:ascii="Times New Roman"/>
          <w:b w:val="false"/>
          <w:i w:val="false"/>
          <w:color w:val="000000"/>
          <w:sz w:val="28"/>
        </w:rPr>
        <w:t>
      19-2-бап. Міндетті техникалық байқаудан өткізу тәртібінің</w:t>
      </w:r>
      <w:r>
        <w:br/>
      </w:r>
      <w:r>
        <w:rPr>
          <w:rFonts w:ascii="Times New Roman"/>
          <w:b w:val="false"/>
          <w:i w:val="false"/>
          <w:color w:val="000000"/>
          <w:sz w:val="28"/>
        </w:rPr>
        <w:t>
                сақталуын мемлекеттік бақылау</w:t>
      </w:r>
    </w:p>
    <w:bookmarkEnd w:id="36"/>
    <w:bookmarkStart w:name="z37" w:id="37"/>
    <w:p>
      <w:pPr>
        <w:spacing w:after="0"/>
        <w:ind w:left="0"/>
        <w:jc w:val="both"/>
      </w:pPr>
      <w:r>
        <w:rPr>
          <w:rFonts w:ascii="Times New Roman"/>
          <w:b w:val="false"/>
          <w:i w:val="false"/>
          <w:color w:val="000000"/>
          <w:sz w:val="28"/>
        </w:rPr>
        <w:t>
      1. Техникалық байқау орталықтарының механикалық көлік құралдарын және олардың тіркемелерін міндетті техникалық байқаудан өткізу тәртібін сақтауына мемлекеттік бақылауды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w:t>
      </w:r>
    </w:p>
    <w:bookmarkEnd w:id="37"/>
    <w:bookmarkStart w:name="z38" w:id="38"/>
    <w:p>
      <w:pPr>
        <w:spacing w:after="0"/>
        <w:ind w:left="0"/>
        <w:jc w:val="both"/>
      </w:pPr>
      <w:r>
        <w:rPr>
          <w:rFonts w:ascii="Times New Roman"/>
          <w:b w:val="false"/>
          <w:i w:val="false"/>
          <w:color w:val="000000"/>
          <w:sz w:val="28"/>
        </w:rPr>
        <w:t>
      19-3-бап. Техникалық байқау орталықтарының құқықтары</w:t>
      </w:r>
      <w:r>
        <w:br/>
      </w:r>
      <w:r>
        <w:rPr>
          <w:rFonts w:ascii="Times New Roman"/>
          <w:b w:val="false"/>
          <w:i w:val="false"/>
          <w:color w:val="000000"/>
          <w:sz w:val="28"/>
        </w:rPr>
        <w:t>
                мен міндеттері</w:t>
      </w:r>
    </w:p>
    <w:bookmarkEnd w:id="38"/>
    <w:bookmarkStart w:name="z39" w:id="39"/>
    <w:p>
      <w:pPr>
        <w:spacing w:after="0"/>
        <w:ind w:left="0"/>
        <w:jc w:val="both"/>
      </w:pPr>
      <w:r>
        <w:rPr>
          <w:rFonts w:ascii="Times New Roman"/>
          <w:b w:val="false"/>
          <w:i w:val="false"/>
          <w:color w:val="000000"/>
          <w:sz w:val="28"/>
        </w:rPr>
        <w:t>
      1. Техникалық байқау орталықтарының механикалық көлік құралдары және олардың тіркемелері белгіленген талаптарға сәйкес келмеген жағдайда міндетті техникалық байқаудан өткені туралы куәлікті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2. Техникалық байқау орталықтары:</w:t>
      </w:r>
      <w:r>
        <w:br/>
      </w:r>
      <w:r>
        <w:rPr>
          <w:rFonts w:ascii="Times New Roman"/>
          <w:b w:val="false"/>
          <w:i w:val="false"/>
          <w:color w:val="000000"/>
          <w:sz w:val="28"/>
        </w:rPr>
        <w:t>
</w:t>
      </w:r>
      <w:r>
        <w:rPr>
          <w:rFonts w:ascii="Times New Roman"/>
          <w:b w:val="false"/>
          <w:i w:val="false"/>
          <w:color w:val="000000"/>
          <w:sz w:val="28"/>
        </w:rPr>
        <w:t>
      1) қолданылатын өндірістік үй-жайдың, жабдықтың, материалдық ресурстардың және оларды пайдалану шарттарының белгіленген техникалық талаптарға, сондай-ақ метрологиялық нормалар мен қағидаларға сәйкестігін қамтамасыз етуге;</w:t>
      </w:r>
      <w:r>
        <w:br/>
      </w:r>
      <w:r>
        <w:rPr>
          <w:rFonts w:ascii="Times New Roman"/>
          <w:b w:val="false"/>
          <w:i w:val="false"/>
          <w:color w:val="000000"/>
          <w:sz w:val="28"/>
        </w:rPr>
        <w:t>
</w:t>
      </w:r>
      <w:r>
        <w:rPr>
          <w:rFonts w:ascii="Times New Roman"/>
          <w:b w:val="false"/>
          <w:i w:val="false"/>
          <w:color w:val="000000"/>
          <w:sz w:val="28"/>
        </w:rPr>
        <w:t>
      2) міндетті техникалық байқауды өткізуге біліктілігі Қазақстан Республикасының заңнамасында белгіленген біліктілік талаптарына сәйкес келетін қызметкерлерді жіберуге;</w:t>
      </w:r>
      <w:r>
        <w:br/>
      </w:r>
      <w:r>
        <w:rPr>
          <w:rFonts w:ascii="Times New Roman"/>
          <w:b w:val="false"/>
          <w:i w:val="false"/>
          <w:color w:val="000000"/>
          <w:sz w:val="28"/>
        </w:rPr>
        <w:t>
</w:t>
      </w:r>
      <w:r>
        <w:rPr>
          <w:rFonts w:ascii="Times New Roman"/>
          <w:b w:val="false"/>
          <w:i w:val="false"/>
          <w:color w:val="000000"/>
          <w:sz w:val="28"/>
        </w:rPr>
        <w:t>
      3) міндетті техникалық байқауды өткізу кезіндегі жұмыстарды орындау процесінде Қазақстан Республикасының заңнамасында белгіленген талаптарды сақтауға;</w:t>
      </w:r>
      <w:r>
        <w:br/>
      </w:r>
      <w:r>
        <w:rPr>
          <w:rFonts w:ascii="Times New Roman"/>
          <w:b w:val="false"/>
          <w:i w:val="false"/>
          <w:color w:val="000000"/>
          <w:sz w:val="28"/>
        </w:rPr>
        <w:t>
</w:t>
      </w:r>
      <w:r>
        <w:rPr>
          <w:rFonts w:ascii="Times New Roman"/>
          <w:b w:val="false"/>
          <w:i w:val="false"/>
          <w:color w:val="000000"/>
          <w:sz w:val="28"/>
        </w:rPr>
        <w:t>
      4) көлік құралдары иелерінің өтініші бойынша механикалық көлік құралдарын және олардың тіркемелерін міндетті техникалық байқаудан өткізу кезінде орындалатын жұмыстарға қатысты өзге де мәліметтерді хабарлауға;</w:t>
      </w:r>
      <w:r>
        <w:br/>
      </w:r>
      <w:r>
        <w:rPr>
          <w:rFonts w:ascii="Times New Roman"/>
          <w:b w:val="false"/>
          <w:i w:val="false"/>
          <w:color w:val="000000"/>
          <w:sz w:val="28"/>
        </w:rPr>
        <w:t>
</w:t>
      </w:r>
      <w:r>
        <w:rPr>
          <w:rFonts w:ascii="Times New Roman"/>
          <w:b w:val="false"/>
          <w:i w:val="false"/>
          <w:color w:val="000000"/>
          <w:sz w:val="28"/>
        </w:rPr>
        <w:t>
      5) механикалық көлік құралдарының және олардың тіркемелерінің міндетті техникалық байқау куәліктері бланкілерінің жұмсалуын есепке алуды жүзеге асыруға;</w:t>
      </w:r>
      <w:r>
        <w:br/>
      </w:r>
      <w:r>
        <w:rPr>
          <w:rFonts w:ascii="Times New Roman"/>
          <w:b w:val="false"/>
          <w:i w:val="false"/>
          <w:color w:val="000000"/>
          <w:sz w:val="28"/>
        </w:rPr>
        <w:t>
</w:t>
      </w:r>
      <w:r>
        <w:rPr>
          <w:rFonts w:ascii="Times New Roman"/>
          <w:b w:val="false"/>
          <w:i w:val="false"/>
          <w:color w:val="000000"/>
          <w:sz w:val="28"/>
        </w:rPr>
        <w:t>
      6) байқаудан өткізілген механикалық көлік құралдарының және олардың тіркемелерінің техникалық жай-күйі туралы мәліметтердің электронды түрде есепке алынуын жүзеге асыруға;</w:t>
      </w:r>
      <w:r>
        <w:br/>
      </w:r>
      <w:r>
        <w:rPr>
          <w:rFonts w:ascii="Times New Roman"/>
          <w:b w:val="false"/>
          <w:i w:val="false"/>
          <w:color w:val="000000"/>
          <w:sz w:val="28"/>
        </w:rPr>
        <w:t>
</w:t>
      </w:r>
      <w:r>
        <w:rPr>
          <w:rFonts w:ascii="Times New Roman"/>
          <w:b w:val="false"/>
          <w:i w:val="false"/>
          <w:color w:val="000000"/>
          <w:sz w:val="28"/>
        </w:rPr>
        <w:t>
      7) көлік құралының мемлекеттік тіркеу туралы куәлігіндегі деректерге сәйкес келмейтін нөмірлік агрегаттардың (қозғалтқыш, шасси, шанақ) ауыстырылуы, көлік құралдарын мемлекеттік нөмір белгілерінсіз не көлік құралын мемлекеттік тіркеу туралы куәлікте көрсетілген белгілерге сәйкес келмейтін белгілермен техникалық байқауға ұсыну фактілері туралы ішкі істер органдарын хабардар етуге;</w:t>
      </w:r>
      <w:r>
        <w:br/>
      </w:r>
      <w:r>
        <w:rPr>
          <w:rFonts w:ascii="Times New Roman"/>
          <w:b w:val="false"/>
          <w:i w:val="false"/>
          <w:color w:val="000000"/>
          <w:sz w:val="28"/>
        </w:rPr>
        <w:t>
</w:t>
      </w:r>
      <w:r>
        <w:rPr>
          <w:rFonts w:ascii="Times New Roman"/>
          <w:b w:val="false"/>
          <w:i w:val="false"/>
          <w:color w:val="000000"/>
          <w:sz w:val="28"/>
        </w:rPr>
        <w:t>
      8) міндетті техникалық байқаудың нәтижелері бойынша механикалық көлік құралдарын және олардың тіркемелерін міндетті техникалық байқаудың бірыңғай ақпараттық жүйесіне мәліметтер ұсынуға;</w:t>
      </w:r>
      <w:r>
        <w:br/>
      </w:r>
      <w:r>
        <w:rPr>
          <w:rFonts w:ascii="Times New Roman"/>
          <w:b w:val="false"/>
          <w:i w:val="false"/>
          <w:color w:val="000000"/>
          <w:sz w:val="28"/>
        </w:rPr>
        <w:t>
</w:t>
      </w:r>
      <w:r>
        <w:rPr>
          <w:rFonts w:ascii="Times New Roman"/>
          <w:b w:val="false"/>
          <w:i w:val="false"/>
          <w:color w:val="000000"/>
          <w:sz w:val="28"/>
        </w:rPr>
        <w:t>
      9) көлік және коммуникация саласындағы уәкілетті органға техникалық байқау орталығының орналасқан жерінің өзгергені туралы күнтізбелік бес күн ішінде хабарлауға;</w:t>
      </w:r>
      <w:r>
        <w:br/>
      </w:r>
      <w:r>
        <w:rPr>
          <w:rFonts w:ascii="Times New Roman"/>
          <w:b w:val="false"/>
          <w:i w:val="false"/>
          <w:color w:val="000000"/>
          <w:sz w:val="28"/>
        </w:rPr>
        <w:t>
</w:t>
      </w:r>
      <w:r>
        <w:rPr>
          <w:rFonts w:ascii="Times New Roman"/>
          <w:b w:val="false"/>
          <w:i w:val="false"/>
          <w:color w:val="000000"/>
          <w:sz w:val="28"/>
        </w:rPr>
        <w:t>
      10) көлік және коммуникация саласындағы уәкілетті органның келісімімен қызмет өңірі шегінде міндетті техникалық байқауды өткізу кестесін жасауға;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өзге де талаптарды сақтауға міндетті.</w:t>
      </w:r>
      <w:r>
        <w:br/>
      </w:r>
      <w:r>
        <w:rPr>
          <w:rFonts w:ascii="Times New Roman"/>
          <w:b w:val="false"/>
          <w:i w:val="false"/>
          <w:color w:val="000000"/>
          <w:sz w:val="28"/>
        </w:rPr>
        <w:t>
</w:t>
      </w:r>
      <w:r>
        <w:rPr>
          <w:rFonts w:ascii="Times New Roman"/>
          <w:b w:val="false"/>
          <w:i w:val="false"/>
          <w:color w:val="000000"/>
          <w:sz w:val="28"/>
        </w:rPr>
        <w:t>
      3. Техникалық байқау орталықтарына:</w:t>
      </w:r>
      <w:r>
        <w:br/>
      </w:r>
      <w:r>
        <w:rPr>
          <w:rFonts w:ascii="Times New Roman"/>
          <w:b w:val="false"/>
          <w:i w:val="false"/>
          <w:color w:val="000000"/>
          <w:sz w:val="28"/>
        </w:rPr>
        <w:t>
</w:t>
      </w:r>
      <w:r>
        <w:rPr>
          <w:rFonts w:ascii="Times New Roman"/>
          <w:b w:val="false"/>
          <w:i w:val="false"/>
          <w:color w:val="000000"/>
          <w:sz w:val="28"/>
        </w:rPr>
        <w:t>
      1) жол жүрісі саласындағы орталық уәкілетті органның келісімінсіз, көлік құралын мемлекеттік тіркеу туралы куәліктің деректеріне сәйкес келмейтін нөмірлік агрегаттары (қозғалтқыш, шасси, шанақ) ауыстырылған көлік құралдарын міндетті техникалық байқаудан өткізуге, көлік құралдарын мемлекеттік нөмір белгілерінсіз не көлік құралының мемлекеттік тіркеу туралы куәлігінде көрсетілген белгілерге сәйкес келмейтін белгілермен техникалық байқауға ұсынуға;</w:t>
      </w:r>
      <w:r>
        <w:br/>
      </w:r>
      <w:r>
        <w:rPr>
          <w:rFonts w:ascii="Times New Roman"/>
          <w:b w:val="false"/>
          <w:i w:val="false"/>
          <w:color w:val="000000"/>
          <w:sz w:val="28"/>
        </w:rPr>
        <w:t>
</w:t>
      </w:r>
      <w:r>
        <w:rPr>
          <w:rFonts w:ascii="Times New Roman"/>
          <w:b w:val="false"/>
          <w:i w:val="false"/>
          <w:color w:val="000000"/>
          <w:sz w:val="28"/>
        </w:rPr>
        <w:t>
      2) механикалық көлік құралының және оның тіркемелерінің иесіне міндетті техникалық байқау өткізуден бас тартуға немесе техникалық байқаудың диагностикалық картасын жасамай міндетті техникалық байқаудан өткені туралы куәлікті беруге;</w:t>
      </w:r>
      <w:r>
        <w:br/>
      </w:r>
      <w:r>
        <w:rPr>
          <w:rFonts w:ascii="Times New Roman"/>
          <w:b w:val="false"/>
          <w:i w:val="false"/>
          <w:color w:val="000000"/>
          <w:sz w:val="28"/>
        </w:rPr>
        <w:t>
</w:t>
      </w:r>
      <w:r>
        <w:rPr>
          <w:rFonts w:ascii="Times New Roman"/>
          <w:b w:val="false"/>
          <w:i w:val="false"/>
          <w:color w:val="000000"/>
          <w:sz w:val="28"/>
        </w:rPr>
        <w:t>
      3) міндетті техникалық байқаудан өткізу мерзімінің бұзылуына байланысты міндетті техникалық байқауды өткізу шарттарын өзгертуге;</w:t>
      </w:r>
      <w:r>
        <w:br/>
      </w:r>
      <w:r>
        <w:rPr>
          <w:rFonts w:ascii="Times New Roman"/>
          <w:b w:val="false"/>
          <w:i w:val="false"/>
          <w:color w:val="000000"/>
          <w:sz w:val="28"/>
        </w:rPr>
        <w:t>
</w:t>
      </w:r>
      <w:r>
        <w:rPr>
          <w:rFonts w:ascii="Times New Roman"/>
          <w:b w:val="false"/>
          <w:i w:val="false"/>
          <w:color w:val="000000"/>
          <w:sz w:val="28"/>
        </w:rPr>
        <w:t>
      4) механикалық көлік құралының және оның тіркемелерінің иесінен міндетті техникалық байқауды өткізуге байланысты қосымша сыйақы талап етуге тыйым салынады.</w:t>
      </w:r>
    </w:p>
    <w:bookmarkEnd w:id="39"/>
    <w:bookmarkStart w:name="z40" w:id="40"/>
    <w:p>
      <w:pPr>
        <w:spacing w:after="0"/>
        <w:ind w:left="0"/>
        <w:jc w:val="both"/>
      </w:pPr>
      <w:r>
        <w:rPr>
          <w:rFonts w:ascii="Times New Roman"/>
          <w:b w:val="false"/>
          <w:i w:val="false"/>
          <w:color w:val="000000"/>
          <w:sz w:val="28"/>
        </w:rPr>
        <w:t>
      19-4-бап. Механикалық көлік құралдарының және олардың</w:t>
      </w:r>
      <w:r>
        <w:br/>
      </w:r>
      <w:r>
        <w:rPr>
          <w:rFonts w:ascii="Times New Roman"/>
          <w:b w:val="false"/>
          <w:i w:val="false"/>
          <w:color w:val="000000"/>
          <w:sz w:val="28"/>
        </w:rPr>
        <w:t>
                тіркемелерінің жекелеген түрлерін мемлекеттік тіркеу,</w:t>
      </w:r>
      <w:r>
        <w:br/>
      </w:r>
      <w:r>
        <w:rPr>
          <w:rFonts w:ascii="Times New Roman"/>
          <w:b w:val="false"/>
          <w:i w:val="false"/>
          <w:color w:val="000000"/>
          <w:sz w:val="28"/>
        </w:rPr>
        <w:t>
                қайта тіркеу және мемлекеттік техникалық байқаудан</w:t>
      </w:r>
      <w:r>
        <w:br/>
      </w:r>
      <w:r>
        <w:rPr>
          <w:rFonts w:ascii="Times New Roman"/>
          <w:b w:val="false"/>
          <w:i w:val="false"/>
          <w:color w:val="000000"/>
          <w:sz w:val="28"/>
        </w:rPr>
        <w:t>
                өткізу</w:t>
      </w:r>
    </w:p>
    <w:bookmarkEnd w:id="40"/>
    <w:bookmarkStart w:name="z41" w:id="41"/>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сондай-ақ жүрiп өту мүмкiндiгi жоғары арнайы машиналарды мемлекеттiк тiркеу, қайта тіркеу және мемлекеттiк техникалық байқаудан өткiзу Қазақстан Республикасының агроөнеркәсіптік кешенді және ауылдық аумақтарды дамытуды мемлекеттік реттеу туралы заңнамасына сәйкес жүзеге асырылады.»;</w:t>
      </w:r>
    </w:p>
    <w:bookmarkEnd w:id="41"/>
    <w:bookmarkStart w:name="z42" w:id="42"/>
    <w:p>
      <w:pPr>
        <w:spacing w:after="0"/>
        <w:ind w:left="0"/>
        <w:jc w:val="both"/>
      </w:pPr>
      <w:r>
        <w:rPr>
          <w:rFonts w:ascii="Times New Roman"/>
          <w:b w:val="false"/>
          <w:i w:val="false"/>
          <w:color w:val="000000"/>
          <w:sz w:val="28"/>
        </w:rPr>
        <w:t>
      8) </w:t>
      </w:r>
      <w:r>
        <w:rPr>
          <w:rFonts w:ascii="Times New Roman"/>
          <w:b w:val="false"/>
          <w:i w:val="false"/>
          <w:color w:val="000000"/>
          <w:sz w:val="28"/>
        </w:rPr>
        <w:t>21-баптың</w:t>
      </w:r>
      <w:r>
        <w:rPr>
          <w:rFonts w:ascii="Times New Roman"/>
          <w:b w:val="false"/>
          <w:i w:val="false"/>
          <w:color w:val="000000"/>
          <w:sz w:val="28"/>
        </w:rPr>
        <w:t xml:space="preserve"> 1-тармағының бесінші абзацы мынадай редакцияда жазылсын:</w:t>
      </w:r>
      <w:r>
        <w:br/>
      </w:r>
      <w:r>
        <w:rPr>
          <w:rFonts w:ascii="Times New Roman"/>
          <w:b w:val="false"/>
          <w:i w:val="false"/>
          <w:color w:val="000000"/>
          <w:sz w:val="28"/>
        </w:rPr>
        <w:t>
      «тiркеу құжаттары және мемлекеттiк немесе міндетті техникалық байқаудан өткiзiлгенi туралы құжаты болмаса;»;</w:t>
      </w:r>
    </w:p>
    <w:bookmarkEnd w:id="42"/>
    <w:bookmarkStart w:name="z43" w:id="43"/>
    <w:p>
      <w:pPr>
        <w:spacing w:after="0"/>
        <w:ind w:left="0"/>
        <w:jc w:val="both"/>
      </w:pPr>
      <w:r>
        <w:rPr>
          <w:rFonts w:ascii="Times New Roman"/>
          <w:b w:val="false"/>
          <w:i w:val="false"/>
          <w:color w:val="000000"/>
          <w:sz w:val="28"/>
        </w:rPr>
        <w:t>
      9) </w:t>
      </w:r>
      <w:r>
        <w:rPr>
          <w:rFonts w:ascii="Times New Roman"/>
          <w:b w:val="false"/>
          <w:i w:val="false"/>
          <w:color w:val="000000"/>
          <w:sz w:val="28"/>
        </w:rPr>
        <w:t>22-баптың</w:t>
      </w:r>
      <w:r>
        <w:rPr>
          <w:rFonts w:ascii="Times New Roman"/>
          <w:b w:val="false"/>
          <w:i w:val="false"/>
          <w:color w:val="000000"/>
          <w:sz w:val="28"/>
        </w:rPr>
        <w:t xml:space="preserve"> 1-тармағындағы «автомобиль жолдарын дамытуды, сақтауды, жөндеудi және күтiп-ұстауды қамтамасыз ететiн уәкiлеттi мемлекеттiк орган» деген сөздер «көлік және коммуникация саласындағы орган» деген сөздермен ауыстырылсын.</w:t>
      </w:r>
    </w:p>
    <w:bookmarkEnd w:id="43"/>
    <w:bookmarkStart w:name="z44" w:id="44"/>
    <w:p>
      <w:pPr>
        <w:spacing w:after="0"/>
        <w:ind w:left="0"/>
        <w:jc w:val="both"/>
      </w:pPr>
      <w:r>
        <w:rPr>
          <w:rFonts w:ascii="Times New Roman"/>
          <w:b w:val="false"/>
          <w:i w:val="false"/>
          <w:color w:val="000000"/>
          <w:sz w:val="28"/>
        </w:rPr>
        <w:t>
      6.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2-тармағындағы «, оларды мемлекеттік техникалық байқаудан өткізу»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10-тармағындағы «мемлекеттік» деген сөз «міндетті» деген сөзбен ауыстырылсын.</w:t>
      </w:r>
    </w:p>
    <w:bookmarkEnd w:id="44"/>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 2012 жылғы 1 қаңтардан бастап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 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5-тармағы </w:t>
      </w:r>
      <w:r>
        <w:rPr>
          <w:rFonts w:ascii="Times New Roman"/>
          <w:b w:val="false"/>
          <w:i w:val="false"/>
          <w:color w:val="000000"/>
          <w:sz w:val="28"/>
        </w:rPr>
        <w:t>1) тармақшасының</w:t>
      </w:r>
      <w:r>
        <w:rPr>
          <w:rFonts w:ascii="Times New Roman"/>
          <w:b w:val="false"/>
          <w:i w:val="false"/>
          <w:color w:val="000000"/>
          <w:sz w:val="28"/>
        </w:rPr>
        <w:t xml:space="preserve"> он алтыншы абзацын, </w:t>
      </w:r>
      <w:r>
        <w:rPr>
          <w:rFonts w:ascii="Times New Roman"/>
          <w:b w:val="false"/>
          <w:i w:val="false"/>
          <w:color w:val="000000"/>
          <w:sz w:val="28"/>
        </w:rPr>
        <w:t>4) тармақшасын</w:t>
      </w:r>
      <w:r>
        <w:rPr>
          <w:rFonts w:ascii="Times New Roman"/>
          <w:b w:val="false"/>
          <w:i w:val="false"/>
          <w:color w:val="000000"/>
          <w:sz w:val="28"/>
        </w:rPr>
        <w:t>, </w:t>
      </w:r>
      <w:r>
        <w:rPr>
          <w:rFonts w:ascii="Times New Roman"/>
          <w:b w:val="false"/>
          <w:i w:val="false"/>
          <w:color w:val="000000"/>
          <w:sz w:val="28"/>
        </w:rPr>
        <w:t>6-тармағын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Тоқтата тұру кезеңінде осы абзацтар мынадай редакцияда қолданылады деп белгілене отырып, осы Заңның 1-бабы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абзацтарының қолданысы 2012 жылғы 1 қаңтарға дейін тоқтатыла тұрсын:</w:t>
      </w:r>
      <w:r>
        <w:br/>
      </w:r>
      <w:r>
        <w:rPr>
          <w:rFonts w:ascii="Times New Roman"/>
          <w:b w:val="false"/>
          <w:i w:val="false"/>
          <w:color w:val="000000"/>
          <w:sz w:val="28"/>
        </w:rPr>
        <w:t>
      «49-баптың 1-тармағының 37) тармақшасы мынадай редакцияда жазылсын:</w:t>
      </w:r>
      <w:r>
        <w:br/>
      </w:r>
      <w:r>
        <w:rPr>
          <w:rFonts w:ascii="Times New Roman"/>
          <w:b w:val="false"/>
          <w:i w:val="false"/>
          <w:color w:val="000000"/>
          <w:sz w:val="28"/>
        </w:rPr>
        <w:t>
      «37) механикалық көлік құралдарының және олардың тіркемелерінің техникалық байқаудан өткені туралы куәліктің және халықаралық техникалық байқау сертификатының берілгені үшін алынатын мемлекеттік баж республикалық бюджетке түсетiн салықтық түсiмдер болып табылады.».</w:t>
      </w:r>
      <w:r>
        <w:br/>
      </w:r>
      <w:r>
        <w:rPr>
          <w:rFonts w:ascii="Times New Roman"/>
          <w:b w:val="false"/>
          <w:i w:val="false"/>
          <w:color w:val="000000"/>
          <w:sz w:val="28"/>
        </w:rPr>
        <w:t>
</w:t>
      </w:r>
      <w:r>
        <w:rPr>
          <w:rFonts w:ascii="Times New Roman"/>
          <w:b w:val="false"/>
          <w:i w:val="false"/>
          <w:color w:val="000000"/>
          <w:sz w:val="28"/>
        </w:rPr>
        <w:t>
      3. Тоқтата тұру кезеңінде осы абзацтар мынадай редакцияда қолданылады деп белгілене отырып, осы Заңның 1-бабының 5-тармағы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және үшінші абзацтарының қолданысы 2012 жылғы 1 қаңтарға дейін тоқтатыла тұрсын:</w:t>
      </w:r>
    </w:p>
    <w:bookmarkEnd w:id="45"/>
    <w:bookmarkStart w:name="z46" w:id="46"/>
    <w:p>
      <w:pPr>
        <w:spacing w:after="0"/>
        <w:ind w:left="0"/>
        <w:jc w:val="both"/>
      </w:pPr>
      <w:r>
        <w:rPr>
          <w:rFonts w:ascii="Times New Roman"/>
          <w:b w:val="false"/>
          <w:i w:val="false"/>
          <w:color w:val="000000"/>
          <w:sz w:val="28"/>
        </w:rPr>
        <w:t>
      «19-бап. Механикалық көлiк құралдарын және олардың тіркемелерін</w:t>
      </w:r>
      <w:r>
        <w:br/>
      </w:r>
      <w:r>
        <w:rPr>
          <w:rFonts w:ascii="Times New Roman"/>
          <w:b w:val="false"/>
          <w:i w:val="false"/>
          <w:color w:val="000000"/>
          <w:sz w:val="28"/>
        </w:rPr>
        <w:t>
               мемлекеттiк және міндетті техникалық байқаудан өткізу</w:t>
      </w:r>
    </w:p>
    <w:bookmarkEnd w:id="46"/>
    <w:bookmarkStart w:name="z47" w:id="47"/>
    <w:p>
      <w:pPr>
        <w:spacing w:after="0"/>
        <w:ind w:left="0"/>
        <w:jc w:val="both"/>
      </w:pPr>
      <w:r>
        <w:rPr>
          <w:rFonts w:ascii="Times New Roman"/>
          <w:b w:val="false"/>
          <w:i w:val="false"/>
          <w:color w:val="000000"/>
          <w:sz w:val="28"/>
        </w:rPr>
        <w:t>
      1. Қазақстан Республикасының аумағында пайдаланылатын әрі жол жүрiсi қауiпсiздiгi жөнiндегi орталық атқарушы органда тiркелген механикалық көлiк құралдары және олардың тiркемелерi мемлекеттiк немесе мiндеттi техникалық байқаудан өткiзiлуге жатады.</w:t>
      </w:r>
      <w:r>
        <w:br/>
      </w:r>
      <w:r>
        <w:rPr>
          <w:rFonts w:ascii="Times New Roman"/>
          <w:b w:val="false"/>
          <w:i w:val="false"/>
          <w:color w:val="000000"/>
          <w:sz w:val="28"/>
        </w:rPr>
        <w:t>
      Мемлекеттік техникалық байқаудан өткізудің тәртібі мен мерзімін Қазақстан Республикасының Үкіметі бекітеді.</w:t>
      </w:r>
      <w:r>
        <w:br/>
      </w:r>
      <w:r>
        <w:rPr>
          <w:rFonts w:ascii="Times New Roman"/>
          <w:b w:val="false"/>
          <w:i w:val="false"/>
          <w:color w:val="000000"/>
          <w:sz w:val="28"/>
        </w:rPr>
        <w:t>
      Механикалық көлiк құралдарын және олардың тiркемелерiн мемлекеттiк техникалық байқаудан өткізу:</w:t>
      </w:r>
      <w:r>
        <w:br/>
      </w:r>
      <w:r>
        <w:rPr>
          <w:rFonts w:ascii="Times New Roman"/>
          <w:b w:val="false"/>
          <w:i w:val="false"/>
          <w:color w:val="000000"/>
          <w:sz w:val="28"/>
        </w:rPr>
        <w:t>
      механикалық көлiк құралдарының және олардың тiркемелерiнiң мемлекеттiк техникалық байқаудан өткiзiлгенi туралы куәлiк беру үшiн мемлекеттiк баждың төленгенiн растайтын құжаттар ұсынылғаннан кейiн;</w:t>
      </w:r>
      <w:r>
        <w:br/>
      </w:r>
      <w:r>
        <w:rPr>
          <w:rFonts w:ascii="Times New Roman"/>
          <w:b w:val="false"/>
          <w:i w:val="false"/>
          <w:color w:val="000000"/>
          <w:sz w:val="28"/>
        </w:rPr>
        <w:t>
      жеке тұлғалардың Қазақстан Республикасының Салық кодексiнде белгiленген тәртiппен ағымдағы күнтiзбелiк жыл үшін көлiк құралдары салығын төлегенiн растайтын құжаттар немесе оны төлеуден босату құқығын растайтын құжаттар ұсынылғаннан кейiн жүргiзiледi.».</w:t>
      </w:r>
      <w:r>
        <w:br/>
      </w:r>
      <w:r>
        <w:rPr>
          <w:rFonts w:ascii="Times New Roman"/>
          <w:b w:val="false"/>
          <w:i w:val="false"/>
          <w:color w:val="000000"/>
          <w:sz w:val="28"/>
        </w:rPr>
        <w:t>
</w:t>
      </w:r>
      <w:r>
        <w:rPr>
          <w:rFonts w:ascii="Times New Roman"/>
          <w:b w:val="false"/>
          <w:i w:val="false"/>
          <w:color w:val="000000"/>
          <w:sz w:val="28"/>
        </w:rPr>
        <w:t>
      4. Осы Заңның 1-бабының 5-тармағы </w:t>
      </w:r>
      <w:r>
        <w:rPr>
          <w:rFonts w:ascii="Times New Roman"/>
          <w:b w:val="false"/>
          <w:i w:val="false"/>
          <w:color w:val="000000"/>
          <w:sz w:val="28"/>
        </w:rPr>
        <w:t>7) тармақшасының</w:t>
      </w:r>
      <w:r>
        <w:rPr>
          <w:rFonts w:ascii="Times New Roman"/>
          <w:b w:val="false"/>
          <w:i w:val="false"/>
          <w:color w:val="000000"/>
          <w:sz w:val="28"/>
        </w:rPr>
        <w:t xml:space="preserve"> алтыншы абзацы 2012 жылғы 1 қаңтарға дейін қолданылады.</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p>
    <w:bookmarkEnd w:id="47"/>
    <w:bookmarkStart w:name="z48" w:id="48"/>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